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C5E70">
      <w:pPr>
        <w:pStyle w:val="7"/>
        <w:spacing w:before="0"/>
        <w:ind w:left="7104"/>
        <w:rPr>
          <w:sz w:val="20"/>
        </w:rPr>
      </w:pPr>
      <w:bookmarkStart w:id="0" w:name="_GoBack"/>
      <w:bookmarkEnd w:id="0"/>
      <w:r>
        <w:rPr>
          <w:sz w:val="20"/>
        </w:rPr>
        <w:drawing>
          <wp:inline distT="0" distB="0" distL="0" distR="0">
            <wp:extent cx="586105" cy="740410"/>
            <wp:effectExtent l="0" t="0" r="0" b="0"/>
            <wp:docPr id="1" name="Image 1" descr="Timbre"/>
            <wp:cNvGraphicFramePr/>
            <a:graphic xmlns:a="http://schemas.openxmlformats.org/drawingml/2006/main">
              <a:graphicData uri="http://schemas.openxmlformats.org/drawingml/2006/picture">
                <pic:pic xmlns:pic="http://schemas.openxmlformats.org/drawingml/2006/picture">
                  <pic:nvPicPr>
                    <pic:cNvPr id="1" name="Image 1" descr="Timbre"/>
                    <pic:cNvPicPr/>
                  </pic:nvPicPr>
                  <pic:blipFill>
                    <a:blip r:embed="rId6" cstate="print"/>
                    <a:stretch>
                      <a:fillRect/>
                    </a:stretch>
                  </pic:blipFill>
                  <pic:spPr>
                    <a:xfrm>
                      <a:off x="0" y="0"/>
                      <a:ext cx="586358" cy="740663"/>
                    </a:xfrm>
                    <a:prstGeom prst="rect">
                      <a:avLst/>
                    </a:prstGeom>
                  </pic:spPr>
                </pic:pic>
              </a:graphicData>
            </a:graphic>
          </wp:inline>
        </w:drawing>
      </w:r>
    </w:p>
    <w:p w14:paraId="21433B92">
      <w:pPr>
        <w:pStyle w:val="7"/>
        <w:spacing w:before="0"/>
        <w:ind w:left="0"/>
        <w:rPr>
          <w:sz w:val="8"/>
        </w:rPr>
      </w:pPr>
    </w:p>
    <w:p w14:paraId="4AF5C7BA">
      <w:pPr>
        <w:pStyle w:val="7"/>
        <w:spacing w:after="0"/>
        <w:rPr>
          <w:sz w:val="8"/>
        </w:rPr>
        <w:sectPr>
          <w:type w:val="continuous"/>
          <w:pgSz w:w="15840" w:h="24480"/>
          <w:pgMar w:top="700" w:right="360" w:bottom="280" w:left="360" w:header="720" w:footer="720" w:gutter="0"/>
          <w:cols w:space="720" w:num="1"/>
        </w:sectPr>
      </w:pPr>
    </w:p>
    <w:p w14:paraId="0990019C">
      <w:pPr>
        <w:pStyle w:val="7"/>
        <w:spacing w:before="0"/>
        <w:ind w:left="0"/>
        <w:rPr>
          <w:sz w:val="19"/>
        </w:rPr>
      </w:pPr>
    </w:p>
    <w:p w14:paraId="7D5C6AEF">
      <w:pPr>
        <w:pStyle w:val="7"/>
        <w:spacing w:before="0"/>
        <w:ind w:left="0"/>
        <w:rPr>
          <w:sz w:val="19"/>
        </w:rPr>
      </w:pPr>
    </w:p>
    <w:p w14:paraId="77DA61BD">
      <w:pPr>
        <w:pStyle w:val="7"/>
        <w:spacing w:before="0"/>
        <w:ind w:left="0"/>
        <w:rPr>
          <w:sz w:val="19"/>
        </w:rPr>
      </w:pPr>
    </w:p>
    <w:p w14:paraId="1A80553B">
      <w:pPr>
        <w:pStyle w:val="7"/>
        <w:spacing w:before="154"/>
        <w:ind w:left="0"/>
        <w:rPr>
          <w:sz w:val="19"/>
        </w:rPr>
      </w:pPr>
    </w:p>
    <w:p w14:paraId="60AA39D8">
      <w:pPr>
        <w:spacing w:before="0"/>
        <w:ind w:left="307" w:right="0" w:firstLine="0"/>
        <w:jc w:val="left"/>
        <w:rPr>
          <w:b/>
          <w:sz w:val="19"/>
        </w:rPr>
      </w:pPr>
      <w:r>
        <w:rPr>
          <w:b/>
          <w:sz w:val="19"/>
        </w:rPr>
        <w:t>Edital</w:t>
      </w:r>
      <w:r>
        <w:rPr>
          <w:b/>
          <w:spacing w:val="7"/>
          <w:sz w:val="19"/>
        </w:rPr>
        <w:t xml:space="preserve"> </w:t>
      </w:r>
      <w:r>
        <w:rPr>
          <w:b/>
          <w:sz w:val="19"/>
        </w:rPr>
        <w:t>de</w:t>
      </w:r>
      <w:r>
        <w:rPr>
          <w:b/>
          <w:spacing w:val="8"/>
          <w:sz w:val="19"/>
        </w:rPr>
        <w:t xml:space="preserve"> </w:t>
      </w:r>
      <w:r>
        <w:rPr>
          <w:b/>
          <w:spacing w:val="-2"/>
          <w:sz w:val="19"/>
        </w:rPr>
        <w:t>Licitação</w:t>
      </w:r>
    </w:p>
    <w:p w14:paraId="62C0D887">
      <w:pPr>
        <w:spacing w:before="196"/>
        <w:ind w:left="307" w:right="0" w:firstLine="0"/>
        <w:jc w:val="left"/>
        <w:rPr>
          <w:b/>
          <w:sz w:val="19"/>
        </w:rPr>
      </w:pPr>
      <w:r>
        <w:rPr>
          <w:b/>
          <w:sz w:val="19"/>
        </w:rPr>
        <w:t>Processo</w:t>
      </w:r>
      <w:r>
        <w:rPr>
          <w:b/>
          <w:spacing w:val="11"/>
          <w:sz w:val="19"/>
        </w:rPr>
        <w:t xml:space="preserve"> </w:t>
      </w:r>
      <w:r>
        <w:rPr>
          <w:b/>
          <w:sz w:val="19"/>
        </w:rPr>
        <w:t>nº</w:t>
      </w:r>
      <w:r>
        <w:rPr>
          <w:b/>
          <w:spacing w:val="11"/>
          <w:sz w:val="19"/>
        </w:rPr>
        <w:t xml:space="preserve"> </w:t>
      </w:r>
      <w:r>
        <w:rPr>
          <w:b/>
          <w:sz w:val="19"/>
        </w:rPr>
        <w:t>SEI-</w:t>
      </w:r>
      <w:r>
        <w:rPr>
          <w:b/>
          <w:spacing w:val="-2"/>
          <w:sz w:val="19"/>
        </w:rPr>
        <w:t>260007/005860/2025</w:t>
      </w:r>
    </w:p>
    <w:p w14:paraId="38B55FC3">
      <w:pPr>
        <w:spacing w:before="100" w:line="417" w:lineRule="auto"/>
        <w:ind w:left="307" w:right="5680" w:firstLine="134"/>
        <w:jc w:val="left"/>
        <w:rPr>
          <w:sz w:val="14"/>
        </w:rPr>
      </w:pPr>
      <w:r>
        <w:br w:type="column"/>
      </w:r>
      <w:r>
        <w:rPr>
          <w:w w:val="105"/>
          <w:sz w:val="14"/>
        </w:rPr>
        <w:t>Governo do Estado do Rio de Janeiro</w:t>
      </w:r>
      <w:r>
        <w:rPr>
          <w:spacing w:val="40"/>
          <w:w w:val="105"/>
          <w:sz w:val="14"/>
        </w:rPr>
        <w:t xml:space="preserve"> </w:t>
      </w:r>
      <w:r>
        <w:rPr>
          <w:w w:val="105"/>
          <w:sz w:val="14"/>
        </w:rPr>
        <w:t>Universidade</w:t>
      </w:r>
      <w:r>
        <w:rPr>
          <w:spacing w:val="-9"/>
          <w:w w:val="105"/>
          <w:sz w:val="14"/>
        </w:rPr>
        <w:t xml:space="preserve"> </w:t>
      </w:r>
      <w:r>
        <w:rPr>
          <w:w w:val="105"/>
          <w:sz w:val="14"/>
        </w:rPr>
        <w:t>do</w:t>
      </w:r>
      <w:r>
        <w:rPr>
          <w:spacing w:val="-9"/>
          <w:w w:val="105"/>
          <w:sz w:val="14"/>
        </w:rPr>
        <w:t xml:space="preserve"> </w:t>
      </w:r>
      <w:r>
        <w:rPr>
          <w:w w:val="105"/>
          <w:sz w:val="14"/>
        </w:rPr>
        <w:t>Estado</w:t>
      </w:r>
      <w:r>
        <w:rPr>
          <w:spacing w:val="-9"/>
          <w:w w:val="105"/>
          <w:sz w:val="14"/>
        </w:rPr>
        <w:t xml:space="preserve"> </w:t>
      </w:r>
      <w:r>
        <w:rPr>
          <w:w w:val="105"/>
          <w:sz w:val="14"/>
        </w:rPr>
        <w:t>do</w:t>
      </w:r>
      <w:r>
        <w:rPr>
          <w:spacing w:val="-9"/>
          <w:w w:val="105"/>
          <w:sz w:val="14"/>
        </w:rPr>
        <w:t xml:space="preserve"> </w:t>
      </w:r>
      <w:r>
        <w:rPr>
          <w:w w:val="105"/>
          <w:sz w:val="14"/>
        </w:rPr>
        <w:t>Rio</w:t>
      </w:r>
      <w:r>
        <w:rPr>
          <w:spacing w:val="-9"/>
          <w:w w:val="105"/>
          <w:sz w:val="14"/>
        </w:rPr>
        <w:t xml:space="preserve"> </w:t>
      </w:r>
      <w:r>
        <w:rPr>
          <w:w w:val="105"/>
          <w:sz w:val="14"/>
        </w:rPr>
        <w:t>de</w:t>
      </w:r>
      <w:r>
        <w:rPr>
          <w:spacing w:val="-9"/>
          <w:w w:val="105"/>
          <w:sz w:val="14"/>
        </w:rPr>
        <w:t xml:space="preserve"> </w:t>
      </w:r>
      <w:r>
        <w:rPr>
          <w:w w:val="105"/>
          <w:sz w:val="14"/>
        </w:rPr>
        <w:t>Janeiro</w:t>
      </w:r>
    </w:p>
    <w:p w14:paraId="53FA242E">
      <w:pPr>
        <w:spacing w:before="0"/>
        <w:ind w:left="455" w:right="0" w:firstLine="0"/>
        <w:jc w:val="left"/>
        <w:rPr>
          <w:sz w:val="14"/>
        </w:rPr>
      </w:pPr>
      <w:r>
        <w:rPr>
          <w:w w:val="105"/>
          <w:sz w:val="14"/>
        </w:rPr>
        <w:t>Hospital</w:t>
      </w:r>
      <w:r>
        <w:rPr>
          <w:spacing w:val="-6"/>
          <w:w w:val="105"/>
          <w:sz w:val="14"/>
        </w:rPr>
        <w:t xml:space="preserve"> </w:t>
      </w:r>
      <w:r>
        <w:rPr>
          <w:w w:val="105"/>
          <w:sz w:val="14"/>
        </w:rPr>
        <w:t>Universitário</w:t>
      </w:r>
      <w:r>
        <w:rPr>
          <w:spacing w:val="-6"/>
          <w:w w:val="105"/>
          <w:sz w:val="14"/>
        </w:rPr>
        <w:t xml:space="preserve"> </w:t>
      </w:r>
      <w:r>
        <w:rPr>
          <w:w w:val="105"/>
          <w:sz w:val="14"/>
        </w:rPr>
        <w:t>Pedro</w:t>
      </w:r>
      <w:r>
        <w:rPr>
          <w:spacing w:val="-6"/>
          <w:w w:val="105"/>
          <w:sz w:val="14"/>
        </w:rPr>
        <w:t xml:space="preserve"> </w:t>
      </w:r>
      <w:r>
        <w:rPr>
          <w:spacing w:val="-2"/>
          <w:w w:val="105"/>
          <w:sz w:val="14"/>
        </w:rPr>
        <w:t>Ernesto</w:t>
      </w:r>
    </w:p>
    <w:p w14:paraId="58D9CCFB">
      <w:pPr>
        <w:spacing w:after="0"/>
        <w:jc w:val="left"/>
        <w:rPr>
          <w:sz w:val="14"/>
        </w:rPr>
        <w:sectPr>
          <w:type w:val="continuous"/>
          <w:pgSz w:w="15840" w:h="24480"/>
          <w:pgMar w:top="700" w:right="360" w:bottom="280" w:left="360" w:header="720" w:footer="720" w:gutter="0"/>
          <w:cols w:equalWidth="0" w:num="2">
            <w:col w:w="3386" w:space="2644"/>
            <w:col w:w="9090"/>
          </w:cols>
        </w:sectPr>
      </w:pPr>
    </w:p>
    <w:p w14:paraId="23E3E78E">
      <w:pPr>
        <w:pStyle w:val="7"/>
        <w:spacing w:before="0"/>
        <w:ind w:left="0"/>
        <w:rPr>
          <w:sz w:val="21"/>
        </w:rPr>
      </w:pPr>
    </w:p>
    <w:p w14:paraId="3A30AFB6">
      <w:pPr>
        <w:pStyle w:val="7"/>
        <w:spacing w:before="181"/>
        <w:ind w:left="0"/>
        <w:rPr>
          <w:sz w:val="21"/>
        </w:rPr>
      </w:pPr>
    </w:p>
    <w:p w14:paraId="3FBE6678">
      <w:pPr>
        <w:spacing w:before="0"/>
        <w:ind w:left="14" w:right="0" w:firstLine="0"/>
        <w:jc w:val="center"/>
        <w:rPr>
          <w:b/>
          <w:sz w:val="21"/>
        </w:rPr>
      </w:pPr>
      <w:r>
        <w:rPr>
          <w:b/>
          <w:sz w:val="21"/>
        </w:rPr>
        <w:t xml:space="preserve">PREGÃO ELETRÔNICO Nº </w:t>
      </w:r>
      <w:r>
        <w:rPr>
          <w:b/>
          <w:spacing w:val="-2"/>
          <w:sz w:val="21"/>
        </w:rPr>
        <w:t>516/2025</w:t>
      </w:r>
    </w:p>
    <w:p w14:paraId="157702AA">
      <w:pPr>
        <w:pStyle w:val="7"/>
        <w:spacing w:before="177"/>
        <w:ind w:left="0"/>
        <w:rPr>
          <w:b/>
          <w:sz w:val="21"/>
        </w:rPr>
      </w:pPr>
    </w:p>
    <w:p w14:paraId="3F6CEEED">
      <w:pPr>
        <w:pStyle w:val="4"/>
        <w:spacing w:line="460" w:lineRule="atLeast"/>
        <w:ind w:left="392" w:right="6634"/>
      </w:pPr>
      <w:r>
        <w:t>CONTRATANTE: UNIVERSIDADE DO ESTADO DO RIO DE JANEIRO (Unidade Gestora – UG: 404340)</w:t>
      </w:r>
      <w:r>
        <w:rPr>
          <w:spacing w:val="40"/>
        </w:rPr>
        <w:t xml:space="preserve"> </w:t>
      </w:r>
      <w:r>
        <w:rPr>
          <w:spacing w:val="-2"/>
        </w:rPr>
        <w:t>OBJETO</w:t>
      </w:r>
    </w:p>
    <w:p w14:paraId="17822E02">
      <w:pPr>
        <w:spacing w:before="62"/>
        <w:ind w:left="392" w:right="0" w:firstLine="0"/>
        <w:jc w:val="left"/>
        <w:rPr>
          <w:sz w:val="16"/>
        </w:rPr>
      </w:pPr>
      <w:r>
        <w:rPr>
          <w:b/>
          <w:sz w:val="16"/>
        </w:rPr>
        <w:t>AQUISIÇÃO</w:t>
      </w:r>
      <w:r>
        <w:rPr>
          <w:b/>
          <w:spacing w:val="3"/>
          <w:sz w:val="16"/>
        </w:rPr>
        <w:t xml:space="preserve"> </w:t>
      </w:r>
      <w:r>
        <w:rPr>
          <w:b/>
          <w:sz w:val="16"/>
        </w:rPr>
        <w:t>DE</w:t>
      </w:r>
      <w:r>
        <w:rPr>
          <w:b/>
          <w:spacing w:val="4"/>
          <w:sz w:val="16"/>
        </w:rPr>
        <w:t xml:space="preserve"> </w:t>
      </w:r>
      <w:r>
        <w:rPr>
          <w:b/>
          <w:sz w:val="16"/>
        </w:rPr>
        <w:t>MEDICAMENTOS</w:t>
      </w:r>
      <w:r>
        <w:rPr>
          <w:b/>
          <w:spacing w:val="4"/>
          <w:sz w:val="16"/>
        </w:rPr>
        <w:t xml:space="preserve"> </w:t>
      </w:r>
      <w:r>
        <w:rPr>
          <w:b/>
          <w:sz w:val="16"/>
        </w:rPr>
        <w:t>(CAPTOPRIL,</w:t>
      </w:r>
      <w:r>
        <w:rPr>
          <w:b/>
          <w:spacing w:val="4"/>
          <w:sz w:val="16"/>
        </w:rPr>
        <w:t xml:space="preserve"> </w:t>
      </w:r>
      <w:r>
        <w:rPr>
          <w:b/>
          <w:sz w:val="16"/>
        </w:rPr>
        <w:t>ETC)</w:t>
      </w:r>
      <w:r>
        <w:rPr>
          <w:b/>
          <w:spacing w:val="4"/>
          <w:sz w:val="16"/>
        </w:rPr>
        <w:t xml:space="preserve"> </w:t>
      </w:r>
      <w:r>
        <w:rPr>
          <w:b/>
          <w:sz w:val="16"/>
        </w:rPr>
        <w:t>PARA</w:t>
      </w:r>
      <w:r>
        <w:rPr>
          <w:b/>
          <w:spacing w:val="-6"/>
          <w:sz w:val="16"/>
        </w:rPr>
        <w:t xml:space="preserve"> </w:t>
      </w:r>
      <w:r>
        <w:rPr>
          <w:b/>
          <w:sz w:val="16"/>
        </w:rPr>
        <w:t>O</w:t>
      </w:r>
      <w:r>
        <w:rPr>
          <w:b/>
          <w:spacing w:val="4"/>
          <w:sz w:val="16"/>
        </w:rPr>
        <w:t xml:space="preserve"> </w:t>
      </w:r>
      <w:r>
        <w:rPr>
          <w:b/>
          <w:sz w:val="16"/>
        </w:rPr>
        <w:t>HOSPITAL</w:t>
      </w:r>
      <w:r>
        <w:rPr>
          <w:b/>
          <w:spacing w:val="-6"/>
          <w:sz w:val="16"/>
        </w:rPr>
        <w:t xml:space="preserve"> </w:t>
      </w:r>
      <w:r>
        <w:rPr>
          <w:b/>
          <w:sz w:val="16"/>
        </w:rPr>
        <w:t>UNIVERSITÁRIO</w:t>
      </w:r>
      <w:r>
        <w:rPr>
          <w:b/>
          <w:spacing w:val="4"/>
          <w:sz w:val="16"/>
        </w:rPr>
        <w:t xml:space="preserve"> </w:t>
      </w:r>
      <w:r>
        <w:rPr>
          <w:b/>
          <w:sz w:val="16"/>
        </w:rPr>
        <w:t>PEDRO</w:t>
      </w:r>
      <w:r>
        <w:rPr>
          <w:b/>
          <w:spacing w:val="4"/>
          <w:sz w:val="16"/>
        </w:rPr>
        <w:t xml:space="preserve"> </w:t>
      </w:r>
      <w:r>
        <w:rPr>
          <w:b/>
          <w:sz w:val="16"/>
        </w:rPr>
        <w:t>ERNESTO</w:t>
      </w:r>
      <w:r>
        <w:rPr>
          <w:sz w:val="16"/>
        </w:rPr>
        <w:t>,</w:t>
      </w:r>
      <w:r>
        <w:rPr>
          <w:spacing w:val="4"/>
          <w:sz w:val="16"/>
        </w:rPr>
        <w:t xml:space="preserve"> </w:t>
      </w:r>
      <w:r>
        <w:rPr>
          <w:sz w:val="16"/>
        </w:rPr>
        <w:t>na</w:t>
      </w:r>
      <w:r>
        <w:rPr>
          <w:spacing w:val="4"/>
          <w:sz w:val="16"/>
        </w:rPr>
        <w:t xml:space="preserve"> </w:t>
      </w:r>
      <w:r>
        <w:rPr>
          <w:sz w:val="16"/>
        </w:rPr>
        <w:t>forma</w:t>
      </w:r>
      <w:r>
        <w:rPr>
          <w:spacing w:val="4"/>
          <w:sz w:val="16"/>
        </w:rPr>
        <w:t xml:space="preserve"> </w:t>
      </w:r>
      <w:r>
        <w:rPr>
          <w:sz w:val="16"/>
        </w:rPr>
        <w:t>estabelecida</w:t>
      </w:r>
      <w:r>
        <w:rPr>
          <w:spacing w:val="4"/>
          <w:sz w:val="16"/>
        </w:rPr>
        <w:t xml:space="preserve"> </w:t>
      </w:r>
      <w:r>
        <w:rPr>
          <w:sz w:val="16"/>
        </w:rPr>
        <w:t>neste</w:t>
      </w:r>
      <w:r>
        <w:rPr>
          <w:spacing w:val="3"/>
          <w:sz w:val="16"/>
        </w:rPr>
        <w:t xml:space="preserve"> </w:t>
      </w:r>
      <w:r>
        <w:rPr>
          <w:sz w:val="16"/>
        </w:rPr>
        <w:t>Edital</w:t>
      </w:r>
      <w:r>
        <w:rPr>
          <w:spacing w:val="4"/>
          <w:sz w:val="16"/>
        </w:rPr>
        <w:t xml:space="preserve"> </w:t>
      </w:r>
      <w:r>
        <w:rPr>
          <w:sz w:val="16"/>
        </w:rPr>
        <w:t>e</w:t>
      </w:r>
      <w:r>
        <w:rPr>
          <w:spacing w:val="4"/>
          <w:sz w:val="16"/>
        </w:rPr>
        <w:t xml:space="preserve"> </w:t>
      </w:r>
      <w:r>
        <w:rPr>
          <w:sz w:val="16"/>
        </w:rPr>
        <w:t>seus</w:t>
      </w:r>
      <w:r>
        <w:rPr>
          <w:spacing w:val="4"/>
          <w:sz w:val="16"/>
        </w:rPr>
        <w:t xml:space="preserve"> </w:t>
      </w:r>
      <w:r>
        <w:rPr>
          <w:spacing w:val="-2"/>
          <w:sz w:val="16"/>
        </w:rPr>
        <w:t>anexos.</w:t>
      </w:r>
    </w:p>
    <w:p w14:paraId="3B46D3EE">
      <w:pPr>
        <w:pStyle w:val="7"/>
        <w:spacing w:before="0"/>
        <w:ind w:left="0"/>
      </w:pPr>
    </w:p>
    <w:p w14:paraId="5242A2B6">
      <w:pPr>
        <w:pStyle w:val="7"/>
        <w:spacing w:before="106"/>
        <w:ind w:left="0"/>
      </w:pPr>
    </w:p>
    <w:p w14:paraId="2760F572">
      <w:pPr>
        <w:pStyle w:val="3"/>
        <w:ind w:left="392"/>
      </w:pPr>
      <w:r>
        <w:t>VALOR</w:t>
      </w:r>
      <w:r>
        <w:rPr>
          <w:spacing w:val="-10"/>
        </w:rPr>
        <w:t xml:space="preserve"> </w:t>
      </w:r>
      <w:r>
        <w:t>TOTAL</w:t>
      </w:r>
      <w:r>
        <w:rPr>
          <w:spacing w:val="-10"/>
        </w:rPr>
        <w:t xml:space="preserve"> </w:t>
      </w:r>
      <w:r>
        <w:t>ESTIMADO</w:t>
      </w:r>
      <w:r>
        <w:rPr>
          <w:spacing w:val="-6"/>
        </w:rPr>
        <w:t xml:space="preserve"> </w:t>
      </w:r>
      <w:r>
        <w:t>DA</w:t>
      </w:r>
      <w:r>
        <w:rPr>
          <w:spacing w:val="-10"/>
        </w:rPr>
        <w:t xml:space="preserve"> </w:t>
      </w:r>
      <w:r>
        <w:rPr>
          <w:spacing w:val="-2"/>
        </w:rPr>
        <w:t>CONTRATAÇÃO</w:t>
      </w:r>
    </w:p>
    <w:p w14:paraId="069335F8">
      <w:pPr>
        <w:spacing w:before="36"/>
        <w:ind w:left="392" w:right="0" w:firstLine="0"/>
        <w:jc w:val="left"/>
        <w:rPr>
          <w:b/>
          <w:sz w:val="16"/>
        </w:rPr>
      </w:pPr>
      <w:r>
        <w:rPr>
          <w:b/>
          <w:sz w:val="16"/>
        </w:rPr>
        <w:t>R$</w:t>
      </w:r>
      <w:r>
        <w:rPr>
          <w:b/>
          <w:spacing w:val="-5"/>
          <w:sz w:val="16"/>
        </w:rPr>
        <w:t xml:space="preserve"> </w:t>
      </w:r>
      <w:r>
        <w:rPr>
          <w:b/>
          <w:sz w:val="16"/>
        </w:rPr>
        <w:t>1.346.184,00</w:t>
      </w:r>
      <w:r>
        <w:rPr>
          <w:b/>
          <w:spacing w:val="-9"/>
          <w:sz w:val="16"/>
        </w:rPr>
        <w:t xml:space="preserve"> </w:t>
      </w:r>
      <w:r>
        <w:rPr>
          <w:b/>
          <w:sz w:val="16"/>
        </w:rPr>
        <w:t>(um milhão</w:t>
      </w:r>
      <w:r>
        <w:rPr>
          <w:b/>
          <w:spacing w:val="-1"/>
          <w:sz w:val="16"/>
        </w:rPr>
        <w:t xml:space="preserve"> </w:t>
      </w:r>
      <w:r>
        <w:rPr>
          <w:b/>
          <w:sz w:val="16"/>
        </w:rPr>
        <w:t>e</w:t>
      </w:r>
      <w:r>
        <w:rPr>
          <w:b/>
          <w:spacing w:val="-1"/>
          <w:sz w:val="16"/>
        </w:rPr>
        <w:t xml:space="preserve"> </w:t>
      </w:r>
      <w:r>
        <w:rPr>
          <w:b/>
          <w:sz w:val="16"/>
        </w:rPr>
        <w:t>trezentos</w:t>
      </w:r>
      <w:r>
        <w:rPr>
          <w:b/>
          <w:spacing w:val="-1"/>
          <w:sz w:val="16"/>
        </w:rPr>
        <w:t xml:space="preserve"> </w:t>
      </w:r>
      <w:r>
        <w:rPr>
          <w:b/>
          <w:sz w:val="16"/>
        </w:rPr>
        <w:t>e quarenta</w:t>
      </w:r>
      <w:r>
        <w:rPr>
          <w:b/>
          <w:spacing w:val="-1"/>
          <w:sz w:val="16"/>
        </w:rPr>
        <w:t xml:space="preserve"> </w:t>
      </w:r>
      <w:r>
        <w:rPr>
          <w:b/>
          <w:sz w:val="16"/>
        </w:rPr>
        <w:t>e</w:t>
      </w:r>
      <w:r>
        <w:rPr>
          <w:b/>
          <w:spacing w:val="-1"/>
          <w:sz w:val="16"/>
        </w:rPr>
        <w:t xml:space="preserve"> </w:t>
      </w:r>
      <w:r>
        <w:rPr>
          <w:b/>
          <w:sz w:val="16"/>
        </w:rPr>
        <w:t>seis mil</w:t>
      </w:r>
      <w:r>
        <w:rPr>
          <w:b/>
          <w:spacing w:val="-1"/>
          <w:sz w:val="16"/>
        </w:rPr>
        <w:t xml:space="preserve"> </w:t>
      </w:r>
      <w:r>
        <w:rPr>
          <w:b/>
          <w:sz w:val="16"/>
        </w:rPr>
        <w:t>e</w:t>
      </w:r>
      <w:r>
        <w:rPr>
          <w:b/>
          <w:spacing w:val="-1"/>
          <w:sz w:val="16"/>
        </w:rPr>
        <w:t xml:space="preserve"> </w:t>
      </w:r>
      <w:r>
        <w:rPr>
          <w:b/>
          <w:sz w:val="16"/>
        </w:rPr>
        <w:t>cento</w:t>
      </w:r>
      <w:r>
        <w:rPr>
          <w:b/>
          <w:spacing w:val="-1"/>
          <w:sz w:val="16"/>
        </w:rPr>
        <w:t xml:space="preserve"> </w:t>
      </w:r>
      <w:r>
        <w:rPr>
          <w:b/>
          <w:sz w:val="16"/>
        </w:rPr>
        <w:t>e oitenta</w:t>
      </w:r>
      <w:r>
        <w:rPr>
          <w:b/>
          <w:spacing w:val="-1"/>
          <w:sz w:val="16"/>
        </w:rPr>
        <w:t xml:space="preserve"> </w:t>
      </w:r>
      <w:r>
        <w:rPr>
          <w:b/>
          <w:sz w:val="16"/>
        </w:rPr>
        <w:t>e</w:t>
      </w:r>
      <w:r>
        <w:rPr>
          <w:b/>
          <w:spacing w:val="-1"/>
          <w:sz w:val="16"/>
        </w:rPr>
        <w:t xml:space="preserve"> </w:t>
      </w:r>
      <w:r>
        <w:rPr>
          <w:b/>
          <w:sz w:val="16"/>
        </w:rPr>
        <w:t xml:space="preserve">quatro </w:t>
      </w:r>
      <w:r>
        <w:rPr>
          <w:b/>
          <w:spacing w:val="-2"/>
          <w:sz w:val="16"/>
        </w:rPr>
        <w:t>reais).</w:t>
      </w:r>
    </w:p>
    <w:p w14:paraId="17F25940">
      <w:pPr>
        <w:pStyle w:val="7"/>
        <w:spacing w:before="0"/>
        <w:ind w:left="0"/>
        <w:rPr>
          <w:b/>
        </w:rPr>
      </w:pPr>
    </w:p>
    <w:p w14:paraId="6A9159D5">
      <w:pPr>
        <w:pStyle w:val="7"/>
        <w:spacing w:before="69"/>
        <w:ind w:left="0"/>
        <w:rPr>
          <w:b/>
        </w:rPr>
      </w:pPr>
    </w:p>
    <w:p w14:paraId="0ED923F5">
      <w:pPr>
        <w:pStyle w:val="3"/>
        <w:ind w:left="392"/>
      </w:pPr>
      <w:r>
        <w:rPr>
          <w:spacing w:val="-2"/>
        </w:rPr>
        <w:t>DATA</w:t>
      </w:r>
      <w:r>
        <w:rPr>
          <w:spacing w:val="-6"/>
        </w:rPr>
        <w:t xml:space="preserve"> </w:t>
      </w:r>
      <w:r>
        <w:rPr>
          <w:spacing w:val="-2"/>
        </w:rPr>
        <w:t>DA</w:t>
      </w:r>
      <w:r>
        <w:rPr>
          <w:spacing w:val="-6"/>
        </w:rPr>
        <w:t xml:space="preserve"> </w:t>
      </w:r>
      <w:r>
        <w:rPr>
          <w:spacing w:val="-2"/>
        </w:rPr>
        <w:t>SESSÃO</w:t>
      </w:r>
      <w:r>
        <w:rPr>
          <w:spacing w:val="4"/>
        </w:rPr>
        <w:t xml:space="preserve"> </w:t>
      </w:r>
      <w:r>
        <w:rPr>
          <w:spacing w:val="-2"/>
        </w:rPr>
        <w:t>PÚBLICA</w:t>
      </w:r>
    </w:p>
    <w:p w14:paraId="6F8FA917">
      <w:pPr>
        <w:pStyle w:val="7"/>
        <w:spacing w:before="133"/>
        <w:ind w:left="392"/>
      </w:pPr>
      <w:r>
        <w:t>Dia 18/11/2025</w:t>
      </w:r>
      <w:r>
        <w:rPr>
          <w:spacing w:val="2"/>
        </w:rPr>
        <w:t xml:space="preserve"> </w:t>
      </w:r>
      <w:r>
        <w:t>às</w:t>
      </w:r>
      <w:r>
        <w:rPr>
          <w:spacing w:val="2"/>
        </w:rPr>
        <w:t xml:space="preserve"> </w:t>
      </w:r>
      <w:r>
        <w:t>10h</w:t>
      </w:r>
      <w:r>
        <w:rPr>
          <w:spacing w:val="2"/>
        </w:rPr>
        <w:t xml:space="preserve"> </w:t>
      </w:r>
      <w:r>
        <w:t>(horário</w:t>
      </w:r>
      <w:r>
        <w:rPr>
          <w:spacing w:val="2"/>
        </w:rPr>
        <w:t xml:space="preserve"> </w:t>
      </w:r>
      <w:r>
        <w:t>de</w:t>
      </w:r>
      <w:r>
        <w:rPr>
          <w:spacing w:val="3"/>
        </w:rPr>
        <w:t xml:space="preserve"> </w:t>
      </w:r>
      <w:r>
        <w:rPr>
          <w:spacing w:val="-2"/>
        </w:rPr>
        <w:t>Brasília)</w:t>
      </w:r>
    </w:p>
    <w:p w14:paraId="1CE609A4">
      <w:pPr>
        <w:pStyle w:val="7"/>
        <w:spacing w:before="0"/>
        <w:ind w:left="0"/>
      </w:pPr>
    </w:p>
    <w:p w14:paraId="19ACF377">
      <w:pPr>
        <w:pStyle w:val="7"/>
        <w:spacing w:before="69"/>
        <w:ind w:left="0"/>
      </w:pPr>
    </w:p>
    <w:p w14:paraId="579C67D7">
      <w:pPr>
        <w:pStyle w:val="3"/>
        <w:ind w:left="392"/>
      </w:pPr>
      <w:r>
        <w:t>CRITÉRIO</w:t>
      </w:r>
      <w:r>
        <w:rPr>
          <w:spacing w:val="5"/>
        </w:rPr>
        <w:t xml:space="preserve"> </w:t>
      </w:r>
      <w:r>
        <w:t>DE</w:t>
      </w:r>
      <w:r>
        <w:rPr>
          <w:spacing w:val="5"/>
        </w:rPr>
        <w:t xml:space="preserve"> </w:t>
      </w:r>
      <w:r>
        <w:rPr>
          <w:spacing w:val="-2"/>
        </w:rPr>
        <w:t>JULGAMENTO:</w:t>
      </w:r>
    </w:p>
    <w:p w14:paraId="057F181D">
      <w:pPr>
        <w:spacing w:before="133"/>
        <w:ind w:left="392" w:right="0" w:firstLine="0"/>
        <w:jc w:val="left"/>
        <w:rPr>
          <w:b/>
          <w:sz w:val="16"/>
        </w:rPr>
      </w:pPr>
      <w:r>
        <w:rPr>
          <w:b/>
          <w:sz w:val="16"/>
        </w:rPr>
        <w:t>Menor</w:t>
      </w:r>
      <w:r>
        <w:rPr>
          <w:b/>
          <w:spacing w:val="-1"/>
          <w:sz w:val="16"/>
        </w:rPr>
        <w:t xml:space="preserve"> </w:t>
      </w:r>
      <w:r>
        <w:rPr>
          <w:b/>
          <w:sz w:val="16"/>
        </w:rPr>
        <w:t>preço</w:t>
      </w:r>
      <w:r>
        <w:rPr>
          <w:b/>
          <w:spacing w:val="3"/>
          <w:sz w:val="16"/>
        </w:rPr>
        <w:t xml:space="preserve"> </w:t>
      </w:r>
      <w:r>
        <w:rPr>
          <w:b/>
          <w:sz w:val="16"/>
        </w:rPr>
        <w:t>por</w:t>
      </w:r>
      <w:r>
        <w:rPr>
          <w:b/>
          <w:spacing w:val="-1"/>
          <w:sz w:val="16"/>
        </w:rPr>
        <w:t xml:space="preserve"> </w:t>
      </w:r>
      <w:r>
        <w:rPr>
          <w:b/>
          <w:spacing w:val="-2"/>
          <w:sz w:val="16"/>
        </w:rPr>
        <w:t>item.</w:t>
      </w:r>
    </w:p>
    <w:p w14:paraId="5D42AC5E">
      <w:pPr>
        <w:pStyle w:val="7"/>
        <w:spacing w:before="0"/>
        <w:ind w:left="0"/>
        <w:rPr>
          <w:b/>
        </w:rPr>
      </w:pPr>
    </w:p>
    <w:p w14:paraId="42724FA0">
      <w:pPr>
        <w:pStyle w:val="7"/>
        <w:spacing w:before="69"/>
        <w:ind w:left="0"/>
        <w:rPr>
          <w:b/>
        </w:rPr>
      </w:pPr>
    </w:p>
    <w:p w14:paraId="597F50E8">
      <w:pPr>
        <w:pStyle w:val="3"/>
        <w:ind w:left="392"/>
      </w:pPr>
      <w:r>
        <w:t>MODO</w:t>
      </w:r>
      <w:r>
        <w:rPr>
          <w:spacing w:val="3"/>
        </w:rPr>
        <w:t xml:space="preserve"> </w:t>
      </w:r>
      <w:r>
        <w:t>DE</w:t>
      </w:r>
      <w:r>
        <w:rPr>
          <w:spacing w:val="4"/>
        </w:rPr>
        <w:t xml:space="preserve"> </w:t>
      </w:r>
      <w:r>
        <w:rPr>
          <w:spacing w:val="-2"/>
        </w:rPr>
        <w:t>DISPUTA:</w:t>
      </w:r>
    </w:p>
    <w:p w14:paraId="154D60D8">
      <w:pPr>
        <w:pStyle w:val="4"/>
        <w:spacing w:before="133"/>
        <w:ind w:left="392"/>
        <w:rPr>
          <w:b w:val="0"/>
        </w:rPr>
      </w:pPr>
      <w:r>
        <w:rPr>
          <w:spacing w:val="-2"/>
        </w:rPr>
        <w:t>Aberto</w:t>
      </w:r>
      <w:r>
        <w:rPr>
          <w:b w:val="0"/>
          <w:spacing w:val="-2"/>
        </w:rPr>
        <w:t>.</w:t>
      </w:r>
    </w:p>
    <w:p w14:paraId="01800C46">
      <w:pPr>
        <w:pStyle w:val="7"/>
        <w:spacing w:before="23"/>
        <w:ind w:left="0"/>
      </w:pPr>
    </w:p>
    <w:p w14:paraId="7F45CA55">
      <w:pPr>
        <w:spacing w:before="1" w:line="460" w:lineRule="auto"/>
        <w:ind w:left="5811" w:right="5726" w:firstLine="563"/>
        <w:jc w:val="left"/>
        <w:rPr>
          <w:b/>
          <w:sz w:val="21"/>
        </w:rPr>
      </w:pPr>
      <w:r>
        <w:rPr>
          <w:b/>
          <w:sz w:val="21"/>
        </w:rPr>
        <w:t>EDITAL DE LICITAÇÃO PREGÃO</w:t>
      </w:r>
      <w:r>
        <w:rPr>
          <w:b/>
          <w:spacing w:val="-7"/>
          <w:sz w:val="21"/>
        </w:rPr>
        <w:t xml:space="preserve"> </w:t>
      </w:r>
      <w:r>
        <w:rPr>
          <w:b/>
          <w:sz w:val="21"/>
        </w:rPr>
        <w:t>ELETRÔNICO</w:t>
      </w:r>
      <w:r>
        <w:rPr>
          <w:b/>
          <w:spacing w:val="-7"/>
          <w:sz w:val="21"/>
        </w:rPr>
        <w:t xml:space="preserve"> </w:t>
      </w:r>
      <w:r>
        <w:rPr>
          <w:b/>
          <w:sz w:val="21"/>
        </w:rPr>
        <w:t>Nº</w:t>
      </w:r>
      <w:r>
        <w:rPr>
          <w:b/>
          <w:spacing w:val="-7"/>
          <w:sz w:val="21"/>
        </w:rPr>
        <w:t xml:space="preserve"> </w:t>
      </w:r>
      <w:r>
        <w:rPr>
          <w:b/>
          <w:sz w:val="21"/>
        </w:rPr>
        <w:t>516/2025</w:t>
      </w:r>
    </w:p>
    <w:p w14:paraId="1A26E2CC">
      <w:pPr>
        <w:pStyle w:val="7"/>
        <w:spacing w:before="0"/>
        <w:ind w:left="0"/>
        <w:rPr>
          <w:b/>
        </w:rPr>
      </w:pPr>
    </w:p>
    <w:p w14:paraId="0C4FC1DA">
      <w:pPr>
        <w:pStyle w:val="7"/>
        <w:spacing w:before="139"/>
        <w:ind w:left="0"/>
        <w:rPr>
          <w:b/>
        </w:rPr>
      </w:pPr>
    </w:p>
    <w:p w14:paraId="10E77832">
      <w:pPr>
        <w:pStyle w:val="7"/>
        <w:spacing w:before="1" w:line="268" w:lineRule="auto"/>
        <w:ind w:left="477" w:right="546"/>
        <w:jc w:val="both"/>
      </w:pPr>
      <w:r>
        <w:rPr>
          <w:b/>
        </w:rPr>
        <w:t xml:space="preserve">Torna-se público que a UNIVERSIDADE DO ESTADO DO RIO DE JANEIRO - UERJ, </w:t>
      </w:r>
      <w:r>
        <w:t>com sede na Rua São Francisco Xavier nº. 524, Maracanã/RJ, nesta cidade, inscrita no CNPJ sob o nº. 33.540.014/0001-</w:t>
      </w:r>
      <w:r>
        <w:rPr>
          <w:spacing w:val="80"/>
        </w:rPr>
        <w:t xml:space="preserve"> </w:t>
      </w:r>
      <w:r>
        <w:t xml:space="preserve">57, realizará licitação, na modalidade </w:t>
      </w:r>
      <w:r>
        <w:rPr>
          <w:b/>
        </w:rPr>
        <w:t>PREGÃO</w:t>
      </w:r>
      <w:r>
        <w:t xml:space="preserve">, na forma </w:t>
      </w:r>
      <w:r>
        <w:rPr>
          <w:b/>
        </w:rPr>
        <w:t>ELETRÔNICA</w:t>
      </w:r>
      <w:r>
        <w:t xml:space="preserve">, nos termos do processo </w:t>
      </w:r>
      <w:r>
        <w:rPr>
          <w:b/>
          <w:sz w:val="18"/>
        </w:rPr>
        <w:t>SEI-260007/005860/2025</w:t>
      </w:r>
      <w:r>
        <w:t xml:space="preserve">, da </w:t>
      </w:r>
      <w:r>
        <w:fldChar w:fldCharType="begin"/>
      </w:r>
      <w:r>
        <w:instrText xml:space="preserve"> HYPERLINK "http://www.planalto.gov.br/ccivil_03/_ato2019-2022/2021/lei/L14133.htm" \h </w:instrText>
      </w:r>
      <w:r>
        <w:fldChar w:fldCharType="separate"/>
      </w:r>
      <w:r>
        <w:rPr>
          <w:color w:val="000080"/>
          <w:u w:val="single" w:color="000080"/>
        </w:rPr>
        <w:t>Lei nº 14.133, de 1º de abril de 2021</w:t>
      </w:r>
      <w:r>
        <w:rPr>
          <w:color w:val="000080"/>
          <w:u w:val="single" w:color="000080"/>
        </w:rPr>
        <w:fldChar w:fldCharType="end"/>
      </w:r>
      <w:r>
        <w:t>, do Decreto nº 48.778, de 30 de outubro de</w:t>
      </w:r>
      <w:r>
        <w:rPr>
          <w:spacing w:val="40"/>
        </w:rPr>
        <w:t xml:space="preserve"> </w:t>
      </w:r>
      <w:r>
        <w:t>2023, e dos demais normativos estaduais aplicáveis, todos disponíveis no endereço eletrônico redelog.rj.gov.br/redelog/legislacao-licitacoes/, e, ainda, de acordo com as condições estabelecidas neste Edital.</w:t>
      </w:r>
    </w:p>
    <w:p w14:paraId="4590DBD7">
      <w:pPr>
        <w:pStyle w:val="7"/>
        <w:spacing w:before="0"/>
        <w:ind w:left="0"/>
      </w:pPr>
    </w:p>
    <w:p w14:paraId="40222877">
      <w:pPr>
        <w:pStyle w:val="7"/>
        <w:spacing w:before="31"/>
        <w:ind w:left="0"/>
      </w:pPr>
    </w:p>
    <w:p w14:paraId="6634BA02">
      <w:pPr>
        <w:pStyle w:val="3"/>
        <w:numPr>
          <w:ilvl w:val="0"/>
          <w:numId w:val="1"/>
        </w:numPr>
        <w:tabs>
          <w:tab w:val="left" w:pos="793"/>
        </w:tabs>
        <w:spacing w:before="1" w:after="0" w:line="240" w:lineRule="auto"/>
        <w:ind w:left="793" w:right="0" w:hanging="194"/>
        <w:jc w:val="left"/>
        <w:rPr>
          <w:b w:val="0"/>
          <w:sz w:val="19"/>
        </w:rPr>
      </w:pPr>
      <w:r>
        <w:t>DO</w:t>
      </w:r>
      <w:r>
        <w:rPr>
          <w:spacing w:val="2"/>
        </w:rPr>
        <w:t xml:space="preserve"> </w:t>
      </w:r>
      <w:r>
        <w:rPr>
          <w:spacing w:val="-2"/>
        </w:rPr>
        <w:t>OBJETO</w:t>
      </w:r>
    </w:p>
    <w:p w14:paraId="0EB46252">
      <w:pPr>
        <w:pStyle w:val="7"/>
        <w:spacing w:before="0"/>
        <w:ind w:left="0"/>
        <w:rPr>
          <w:b/>
        </w:rPr>
      </w:pPr>
    </w:p>
    <w:p w14:paraId="2A6C0092">
      <w:pPr>
        <w:pStyle w:val="7"/>
        <w:spacing w:before="123"/>
        <w:ind w:left="0"/>
        <w:rPr>
          <w:b/>
        </w:rPr>
      </w:pPr>
    </w:p>
    <w:p w14:paraId="59BC2DFC">
      <w:pPr>
        <w:pStyle w:val="9"/>
        <w:numPr>
          <w:ilvl w:val="1"/>
          <w:numId w:val="1"/>
        </w:numPr>
        <w:tabs>
          <w:tab w:val="left" w:pos="764"/>
        </w:tabs>
        <w:spacing w:before="0" w:after="0" w:line="285" w:lineRule="auto"/>
        <w:ind w:left="477" w:right="546" w:firstLine="0"/>
        <w:jc w:val="left"/>
        <w:rPr>
          <w:sz w:val="16"/>
        </w:rPr>
      </w:pPr>
      <w:r>
        <w:rPr>
          <w:sz w:val="16"/>
        </w:rPr>
        <w:t xml:space="preserve">O objeto da presente licitação é a </w:t>
      </w:r>
      <w:r>
        <w:rPr>
          <w:b/>
          <w:sz w:val="16"/>
        </w:rPr>
        <w:t xml:space="preserve">AQUISIÇÃO DE MEDICAMENTOS (CAPTOPRIL, ETC) PARA O HOSPITAL UNIVERSITÁRIO PEDRO ERNESTO, </w:t>
      </w:r>
      <w:r>
        <w:rPr>
          <w:sz w:val="16"/>
        </w:rPr>
        <w:t>conforme condições, quantidades e exigências</w:t>
      </w:r>
      <w:r>
        <w:rPr>
          <w:spacing w:val="40"/>
          <w:sz w:val="16"/>
        </w:rPr>
        <w:t xml:space="preserve"> </w:t>
      </w:r>
      <w:r>
        <w:rPr>
          <w:sz w:val="16"/>
        </w:rPr>
        <w:t>estabelecidas neste Edital e seus anexos.</w:t>
      </w:r>
    </w:p>
    <w:p w14:paraId="67050A64">
      <w:pPr>
        <w:pStyle w:val="9"/>
        <w:numPr>
          <w:ilvl w:val="1"/>
          <w:numId w:val="1"/>
        </w:numPr>
        <w:tabs>
          <w:tab w:val="left" w:pos="751"/>
        </w:tabs>
        <w:spacing w:before="1" w:after="0" w:line="240" w:lineRule="auto"/>
        <w:ind w:left="751" w:right="0" w:hanging="274"/>
        <w:jc w:val="left"/>
        <w:rPr>
          <w:sz w:val="16"/>
        </w:rPr>
      </w:pPr>
      <w:r>
        <w:rPr>
          <w:sz w:val="16"/>
        </w:rPr>
        <w:t>A</w:t>
      </w:r>
      <w:r>
        <w:rPr>
          <w:spacing w:val="-7"/>
          <w:sz w:val="16"/>
        </w:rPr>
        <w:t xml:space="preserve"> </w:t>
      </w:r>
      <w:r>
        <w:rPr>
          <w:sz w:val="16"/>
        </w:rPr>
        <w:t>licitação</w:t>
      </w:r>
      <w:r>
        <w:rPr>
          <w:spacing w:val="4"/>
          <w:sz w:val="16"/>
        </w:rPr>
        <w:t xml:space="preserve"> </w:t>
      </w:r>
      <w:r>
        <w:rPr>
          <w:sz w:val="16"/>
        </w:rPr>
        <w:t>será</w:t>
      </w:r>
      <w:r>
        <w:rPr>
          <w:spacing w:val="4"/>
          <w:sz w:val="16"/>
        </w:rPr>
        <w:t xml:space="preserve"> </w:t>
      </w:r>
      <w:r>
        <w:rPr>
          <w:sz w:val="16"/>
        </w:rPr>
        <w:t>dividida</w:t>
      </w:r>
      <w:r>
        <w:rPr>
          <w:spacing w:val="4"/>
          <w:sz w:val="16"/>
        </w:rPr>
        <w:t xml:space="preserve"> </w:t>
      </w:r>
      <w:r>
        <w:rPr>
          <w:sz w:val="16"/>
        </w:rPr>
        <w:t>em</w:t>
      </w:r>
      <w:r>
        <w:rPr>
          <w:spacing w:val="4"/>
          <w:sz w:val="16"/>
        </w:rPr>
        <w:t xml:space="preserve"> </w:t>
      </w:r>
      <w:r>
        <w:rPr>
          <w:sz w:val="16"/>
        </w:rPr>
        <w:t>itens,</w:t>
      </w:r>
      <w:r>
        <w:rPr>
          <w:spacing w:val="4"/>
          <w:sz w:val="16"/>
        </w:rPr>
        <w:t xml:space="preserve"> </w:t>
      </w:r>
      <w:r>
        <w:rPr>
          <w:sz w:val="16"/>
        </w:rPr>
        <w:t>conforme</w:t>
      </w:r>
      <w:r>
        <w:rPr>
          <w:spacing w:val="3"/>
          <w:sz w:val="16"/>
        </w:rPr>
        <w:t xml:space="preserve"> </w:t>
      </w:r>
      <w:r>
        <w:rPr>
          <w:sz w:val="16"/>
        </w:rPr>
        <w:t>tabela</w:t>
      </w:r>
      <w:r>
        <w:rPr>
          <w:spacing w:val="4"/>
          <w:sz w:val="16"/>
        </w:rPr>
        <w:t xml:space="preserve"> </w:t>
      </w:r>
      <w:r>
        <w:rPr>
          <w:sz w:val="16"/>
        </w:rPr>
        <w:t>abaixo,</w:t>
      </w:r>
      <w:r>
        <w:rPr>
          <w:spacing w:val="4"/>
          <w:sz w:val="16"/>
        </w:rPr>
        <w:t xml:space="preserve"> </w:t>
      </w:r>
      <w:r>
        <w:rPr>
          <w:sz w:val="16"/>
        </w:rPr>
        <w:t>facultando-se</w:t>
      </w:r>
      <w:r>
        <w:rPr>
          <w:spacing w:val="4"/>
          <w:sz w:val="16"/>
        </w:rPr>
        <w:t xml:space="preserve"> </w:t>
      </w:r>
      <w:r>
        <w:rPr>
          <w:sz w:val="16"/>
        </w:rPr>
        <w:t>ao</w:t>
      </w:r>
      <w:r>
        <w:rPr>
          <w:spacing w:val="4"/>
          <w:sz w:val="16"/>
        </w:rPr>
        <w:t xml:space="preserve"> </w:t>
      </w:r>
      <w:r>
        <w:rPr>
          <w:sz w:val="16"/>
        </w:rPr>
        <w:t>licitante</w:t>
      </w:r>
      <w:r>
        <w:rPr>
          <w:spacing w:val="4"/>
          <w:sz w:val="16"/>
        </w:rPr>
        <w:t xml:space="preserve"> </w:t>
      </w:r>
      <w:r>
        <w:rPr>
          <w:sz w:val="16"/>
        </w:rPr>
        <w:t>a</w:t>
      </w:r>
      <w:r>
        <w:rPr>
          <w:spacing w:val="3"/>
          <w:sz w:val="16"/>
        </w:rPr>
        <w:t xml:space="preserve"> </w:t>
      </w:r>
      <w:r>
        <w:rPr>
          <w:sz w:val="16"/>
        </w:rPr>
        <w:t>participação</w:t>
      </w:r>
      <w:r>
        <w:rPr>
          <w:spacing w:val="4"/>
          <w:sz w:val="16"/>
        </w:rPr>
        <w:t xml:space="preserve"> </w:t>
      </w:r>
      <w:r>
        <w:rPr>
          <w:sz w:val="16"/>
        </w:rPr>
        <w:t>em</w:t>
      </w:r>
      <w:r>
        <w:rPr>
          <w:spacing w:val="4"/>
          <w:sz w:val="16"/>
        </w:rPr>
        <w:t xml:space="preserve"> </w:t>
      </w:r>
      <w:r>
        <w:rPr>
          <w:sz w:val="16"/>
        </w:rPr>
        <w:t>quantos</w:t>
      </w:r>
      <w:r>
        <w:rPr>
          <w:spacing w:val="4"/>
          <w:sz w:val="16"/>
        </w:rPr>
        <w:t xml:space="preserve"> </w:t>
      </w:r>
      <w:r>
        <w:rPr>
          <w:sz w:val="16"/>
        </w:rPr>
        <w:t>itens</w:t>
      </w:r>
      <w:r>
        <w:rPr>
          <w:spacing w:val="4"/>
          <w:sz w:val="16"/>
        </w:rPr>
        <w:t xml:space="preserve"> </w:t>
      </w:r>
      <w:r>
        <w:rPr>
          <w:sz w:val="16"/>
        </w:rPr>
        <w:t>forem</w:t>
      </w:r>
      <w:r>
        <w:rPr>
          <w:spacing w:val="3"/>
          <w:sz w:val="16"/>
        </w:rPr>
        <w:t xml:space="preserve"> </w:t>
      </w:r>
      <w:r>
        <w:rPr>
          <w:sz w:val="16"/>
        </w:rPr>
        <w:t>de</w:t>
      </w:r>
      <w:r>
        <w:rPr>
          <w:spacing w:val="4"/>
          <w:sz w:val="16"/>
        </w:rPr>
        <w:t xml:space="preserve"> </w:t>
      </w:r>
      <w:r>
        <w:rPr>
          <w:sz w:val="16"/>
        </w:rPr>
        <w:t>seu</w:t>
      </w:r>
      <w:r>
        <w:rPr>
          <w:spacing w:val="4"/>
          <w:sz w:val="16"/>
        </w:rPr>
        <w:t xml:space="preserve"> </w:t>
      </w:r>
      <w:r>
        <w:rPr>
          <w:spacing w:val="-2"/>
          <w:sz w:val="16"/>
        </w:rPr>
        <w:t>interesse.</w:t>
      </w:r>
    </w:p>
    <w:p w14:paraId="6A2A1596">
      <w:pPr>
        <w:pStyle w:val="7"/>
        <w:spacing w:before="3"/>
        <w:ind w:left="0"/>
        <w:rPr>
          <w:sz w:val="20"/>
        </w:rPr>
      </w:pPr>
    </w:p>
    <w:tbl>
      <w:tblPr>
        <w:tblStyle w:val="6"/>
        <w:tblW w:w="0" w:type="auto"/>
        <w:tblInd w:w="5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14"/>
        <w:gridCol w:w="5810"/>
        <w:gridCol w:w="1011"/>
        <w:gridCol w:w="1316"/>
        <w:gridCol w:w="1011"/>
        <w:gridCol w:w="1316"/>
        <w:gridCol w:w="3192"/>
      </w:tblGrid>
      <w:tr w14:paraId="471DB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414" w:type="dxa"/>
          </w:tcPr>
          <w:p w14:paraId="58EA53A4">
            <w:pPr>
              <w:pStyle w:val="10"/>
              <w:rPr>
                <w:sz w:val="14"/>
              </w:rPr>
            </w:pPr>
          </w:p>
          <w:p w14:paraId="272F74AA">
            <w:pPr>
              <w:pStyle w:val="10"/>
              <w:spacing w:before="45"/>
              <w:rPr>
                <w:sz w:val="14"/>
              </w:rPr>
            </w:pPr>
          </w:p>
          <w:p w14:paraId="7481899A">
            <w:pPr>
              <w:pStyle w:val="10"/>
              <w:ind w:left="9" w:right="-15"/>
              <w:jc w:val="center"/>
              <w:rPr>
                <w:b/>
                <w:sz w:val="14"/>
              </w:rPr>
            </w:pPr>
            <w:r>
              <w:rPr>
                <w:b/>
                <w:spacing w:val="-4"/>
                <w:w w:val="105"/>
                <w:sz w:val="14"/>
              </w:rPr>
              <w:t>ITEM</w:t>
            </w:r>
          </w:p>
        </w:tc>
        <w:tc>
          <w:tcPr>
            <w:tcW w:w="5810" w:type="dxa"/>
          </w:tcPr>
          <w:p w14:paraId="76C47ED7">
            <w:pPr>
              <w:pStyle w:val="10"/>
              <w:spacing w:before="96"/>
              <w:rPr>
                <w:sz w:val="14"/>
              </w:rPr>
            </w:pPr>
          </w:p>
          <w:p w14:paraId="4081F9D0">
            <w:pPr>
              <w:pStyle w:val="10"/>
              <w:spacing w:line="326" w:lineRule="auto"/>
              <w:ind w:left="1935" w:right="1863"/>
              <w:jc w:val="center"/>
              <w:rPr>
                <w:b/>
                <w:sz w:val="14"/>
              </w:rPr>
            </w:pPr>
            <w:r>
              <w:rPr>
                <w:b/>
                <w:spacing w:val="-2"/>
                <w:w w:val="105"/>
                <w:sz w:val="14"/>
              </w:rPr>
              <w:t>DESCRIÇÃO/</w:t>
            </w:r>
            <w:r>
              <w:rPr>
                <w:b/>
                <w:spacing w:val="40"/>
                <w:w w:val="105"/>
                <w:sz w:val="14"/>
              </w:rPr>
              <w:t xml:space="preserve"> </w:t>
            </w:r>
            <w:r>
              <w:rPr>
                <w:b/>
                <w:spacing w:val="-2"/>
                <w:sz w:val="14"/>
              </w:rPr>
              <w:t>ESPECIFICAÇÃO</w:t>
            </w:r>
          </w:p>
        </w:tc>
        <w:tc>
          <w:tcPr>
            <w:tcW w:w="1011" w:type="dxa"/>
          </w:tcPr>
          <w:p w14:paraId="6174A439">
            <w:pPr>
              <w:pStyle w:val="10"/>
              <w:rPr>
                <w:sz w:val="14"/>
              </w:rPr>
            </w:pPr>
          </w:p>
          <w:p w14:paraId="357EA638">
            <w:pPr>
              <w:pStyle w:val="10"/>
              <w:spacing w:before="45"/>
              <w:rPr>
                <w:sz w:val="14"/>
              </w:rPr>
            </w:pPr>
          </w:p>
          <w:p w14:paraId="7493B186">
            <w:pPr>
              <w:pStyle w:val="10"/>
              <w:ind w:left="18"/>
              <w:jc w:val="center"/>
              <w:rPr>
                <w:b/>
                <w:sz w:val="14"/>
              </w:rPr>
            </w:pPr>
            <w:r>
              <w:rPr>
                <w:b/>
                <w:w w:val="105"/>
                <w:sz w:val="14"/>
              </w:rPr>
              <w:t>CÓD.</w:t>
            </w:r>
            <w:r>
              <w:rPr>
                <w:b/>
                <w:spacing w:val="-4"/>
                <w:w w:val="105"/>
                <w:sz w:val="14"/>
              </w:rPr>
              <w:t xml:space="preserve"> </w:t>
            </w:r>
            <w:r>
              <w:rPr>
                <w:b/>
                <w:w w:val="105"/>
                <w:sz w:val="14"/>
              </w:rPr>
              <w:t>ID</w:t>
            </w:r>
            <w:r>
              <w:rPr>
                <w:b/>
                <w:spacing w:val="-3"/>
                <w:w w:val="105"/>
                <w:sz w:val="14"/>
              </w:rPr>
              <w:t xml:space="preserve"> </w:t>
            </w:r>
            <w:r>
              <w:rPr>
                <w:b/>
                <w:spacing w:val="-4"/>
                <w:w w:val="105"/>
                <w:sz w:val="14"/>
              </w:rPr>
              <w:t>SIGA</w:t>
            </w:r>
          </w:p>
        </w:tc>
        <w:tc>
          <w:tcPr>
            <w:tcW w:w="1316" w:type="dxa"/>
          </w:tcPr>
          <w:p w14:paraId="7E2B369B">
            <w:pPr>
              <w:pStyle w:val="10"/>
              <w:spacing w:before="96"/>
              <w:rPr>
                <w:sz w:val="14"/>
              </w:rPr>
            </w:pPr>
          </w:p>
          <w:p w14:paraId="78E7FFDE">
            <w:pPr>
              <w:pStyle w:val="10"/>
              <w:spacing w:line="326" w:lineRule="auto"/>
              <w:ind w:left="354" w:hanging="157"/>
              <w:rPr>
                <w:b/>
                <w:sz w:val="14"/>
              </w:rPr>
            </w:pPr>
            <w:r>
              <w:rPr>
                <w:b/>
                <w:spacing w:val="-2"/>
                <w:w w:val="105"/>
                <w:sz w:val="14"/>
              </w:rPr>
              <w:t>UNIDADE</w:t>
            </w:r>
            <w:r>
              <w:rPr>
                <w:b/>
                <w:spacing w:val="-8"/>
                <w:w w:val="105"/>
                <w:sz w:val="14"/>
              </w:rPr>
              <w:t xml:space="preserve"> </w:t>
            </w:r>
            <w:r>
              <w:rPr>
                <w:b/>
                <w:spacing w:val="-2"/>
                <w:w w:val="105"/>
                <w:sz w:val="14"/>
              </w:rPr>
              <w:t>DE</w:t>
            </w:r>
            <w:r>
              <w:rPr>
                <w:b/>
                <w:spacing w:val="40"/>
                <w:w w:val="105"/>
                <w:sz w:val="14"/>
              </w:rPr>
              <w:t xml:space="preserve"> </w:t>
            </w:r>
            <w:r>
              <w:rPr>
                <w:b/>
                <w:spacing w:val="-2"/>
                <w:w w:val="105"/>
                <w:sz w:val="14"/>
              </w:rPr>
              <w:t>MEDIDA</w:t>
            </w:r>
          </w:p>
        </w:tc>
        <w:tc>
          <w:tcPr>
            <w:tcW w:w="1011" w:type="dxa"/>
          </w:tcPr>
          <w:p w14:paraId="3BBA2B83">
            <w:pPr>
              <w:pStyle w:val="10"/>
              <w:rPr>
                <w:sz w:val="14"/>
              </w:rPr>
            </w:pPr>
          </w:p>
          <w:p w14:paraId="2F831A6D">
            <w:pPr>
              <w:pStyle w:val="10"/>
              <w:spacing w:before="45"/>
              <w:rPr>
                <w:sz w:val="14"/>
              </w:rPr>
            </w:pPr>
          </w:p>
          <w:p w14:paraId="5B54C180">
            <w:pPr>
              <w:pStyle w:val="10"/>
              <w:ind w:left="14"/>
              <w:jc w:val="center"/>
              <w:rPr>
                <w:b/>
                <w:sz w:val="14"/>
              </w:rPr>
            </w:pPr>
            <w:r>
              <w:rPr>
                <w:b/>
                <w:spacing w:val="-2"/>
                <w:w w:val="105"/>
                <w:sz w:val="14"/>
              </w:rPr>
              <w:t>QUANT.</w:t>
            </w:r>
          </w:p>
        </w:tc>
        <w:tc>
          <w:tcPr>
            <w:tcW w:w="1316" w:type="dxa"/>
          </w:tcPr>
          <w:p w14:paraId="277B627E">
            <w:pPr>
              <w:pStyle w:val="10"/>
              <w:spacing w:before="38" w:line="326" w:lineRule="auto"/>
              <w:ind w:left="33" w:right="18"/>
              <w:jc w:val="center"/>
              <w:rPr>
                <w:b/>
                <w:sz w:val="14"/>
              </w:rPr>
            </w:pPr>
            <w:r>
              <w:rPr>
                <w:b/>
                <w:spacing w:val="-2"/>
                <w:w w:val="105"/>
                <w:sz w:val="14"/>
              </w:rPr>
              <w:t>PREÇO</w:t>
            </w:r>
            <w:r>
              <w:rPr>
                <w:b/>
                <w:spacing w:val="40"/>
                <w:w w:val="105"/>
                <w:sz w:val="14"/>
              </w:rPr>
              <w:t xml:space="preserve"> </w:t>
            </w:r>
            <w:r>
              <w:rPr>
                <w:b/>
                <w:spacing w:val="-2"/>
                <w:w w:val="105"/>
                <w:sz w:val="14"/>
              </w:rPr>
              <w:t>ESTIMADO</w:t>
            </w:r>
            <w:r>
              <w:rPr>
                <w:b/>
                <w:spacing w:val="40"/>
                <w:w w:val="105"/>
                <w:sz w:val="14"/>
              </w:rPr>
              <w:t xml:space="preserve"> </w:t>
            </w:r>
            <w:r>
              <w:rPr>
                <w:b/>
                <w:spacing w:val="-2"/>
                <w:w w:val="105"/>
                <w:sz w:val="14"/>
              </w:rPr>
              <w:t>UNITÁRIO</w:t>
            </w:r>
            <w:r>
              <w:rPr>
                <w:b/>
                <w:spacing w:val="-8"/>
                <w:w w:val="105"/>
                <w:sz w:val="14"/>
              </w:rPr>
              <w:t xml:space="preserve"> </w:t>
            </w:r>
            <w:r>
              <w:rPr>
                <w:b/>
                <w:spacing w:val="-2"/>
                <w:w w:val="105"/>
                <w:sz w:val="14"/>
              </w:rPr>
              <w:t>DO</w:t>
            </w:r>
          </w:p>
          <w:p w14:paraId="01994FDA">
            <w:pPr>
              <w:pStyle w:val="10"/>
              <w:spacing w:before="1" w:line="158" w:lineRule="exact"/>
              <w:ind w:left="33" w:right="21"/>
              <w:jc w:val="center"/>
              <w:rPr>
                <w:b/>
                <w:sz w:val="14"/>
              </w:rPr>
            </w:pPr>
            <w:r>
              <w:rPr>
                <w:b/>
                <w:spacing w:val="-4"/>
                <w:w w:val="105"/>
                <w:sz w:val="14"/>
              </w:rPr>
              <w:t>ITEM</w:t>
            </w:r>
          </w:p>
        </w:tc>
        <w:tc>
          <w:tcPr>
            <w:tcW w:w="3192" w:type="dxa"/>
          </w:tcPr>
          <w:p w14:paraId="0C57A1E8">
            <w:pPr>
              <w:pStyle w:val="10"/>
              <w:rPr>
                <w:sz w:val="14"/>
              </w:rPr>
            </w:pPr>
          </w:p>
          <w:p w14:paraId="7DDD327A">
            <w:pPr>
              <w:pStyle w:val="10"/>
              <w:spacing w:before="45"/>
              <w:rPr>
                <w:sz w:val="14"/>
              </w:rPr>
            </w:pPr>
          </w:p>
          <w:p w14:paraId="1B96470D">
            <w:pPr>
              <w:pStyle w:val="10"/>
              <w:ind w:left="775"/>
              <w:rPr>
                <w:b/>
                <w:sz w:val="14"/>
              </w:rPr>
            </w:pPr>
            <w:r>
              <w:rPr>
                <w:b/>
                <w:w w:val="105"/>
                <w:sz w:val="14"/>
              </w:rPr>
              <w:t>LOCAL</w:t>
            </w:r>
            <w:r>
              <w:rPr>
                <w:b/>
                <w:spacing w:val="-10"/>
                <w:w w:val="105"/>
                <w:sz w:val="14"/>
              </w:rPr>
              <w:t xml:space="preserve"> </w:t>
            </w:r>
            <w:r>
              <w:rPr>
                <w:b/>
                <w:w w:val="105"/>
                <w:sz w:val="14"/>
              </w:rPr>
              <w:t>DE</w:t>
            </w:r>
            <w:r>
              <w:rPr>
                <w:b/>
                <w:spacing w:val="-7"/>
                <w:w w:val="105"/>
                <w:sz w:val="14"/>
              </w:rPr>
              <w:t xml:space="preserve"> </w:t>
            </w:r>
            <w:r>
              <w:rPr>
                <w:b/>
                <w:spacing w:val="-2"/>
                <w:w w:val="105"/>
                <w:sz w:val="14"/>
              </w:rPr>
              <w:t>EXECUÇÃO</w:t>
            </w:r>
          </w:p>
        </w:tc>
      </w:tr>
      <w:tr w14:paraId="38B78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4" w:hRule="atLeast"/>
        </w:trPr>
        <w:tc>
          <w:tcPr>
            <w:tcW w:w="414" w:type="dxa"/>
          </w:tcPr>
          <w:p w14:paraId="7F00D6C3">
            <w:pPr>
              <w:pStyle w:val="10"/>
              <w:spacing w:before="96"/>
              <w:rPr>
                <w:sz w:val="14"/>
              </w:rPr>
            </w:pPr>
          </w:p>
          <w:p w14:paraId="7B12DDAE">
            <w:pPr>
              <w:pStyle w:val="10"/>
              <w:ind w:left="9"/>
              <w:jc w:val="center"/>
              <w:rPr>
                <w:sz w:val="14"/>
              </w:rPr>
            </w:pPr>
            <w:r>
              <w:rPr>
                <w:spacing w:val="-10"/>
                <w:w w:val="105"/>
                <w:sz w:val="14"/>
              </w:rPr>
              <w:t>1</w:t>
            </w:r>
          </w:p>
        </w:tc>
        <w:tc>
          <w:tcPr>
            <w:tcW w:w="5810" w:type="dxa"/>
          </w:tcPr>
          <w:p w14:paraId="632B23F5">
            <w:pPr>
              <w:pStyle w:val="10"/>
              <w:spacing w:before="148" w:line="326" w:lineRule="auto"/>
              <w:ind w:left="62"/>
              <w:rPr>
                <w:sz w:val="14"/>
              </w:rPr>
            </w:pPr>
            <w:r>
              <w:rPr>
                <w:w w:val="105"/>
                <w:sz w:val="14"/>
              </w:rPr>
              <w:t>PRINCIPIO</w:t>
            </w:r>
            <w:r>
              <w:rPr>
                <w:spacing w:val="80"/>
                <w:w w:val="150"/>
                <w:sz w:val="14"/>
              </w:rPr>
              <w:t xml:space="preserve"> </w:t>
            </w:r>
            <w:r>
              <w:rPr>
                <w:w w:val="105"/>
                <w:sz w:val="14"/>
              </w:rPr>
              <w:t>ATIVO:</w:t>
            </w:r>
            <w:r>
              <w:rPr>
                <w:spacing w:val="80"/>
                <w:w w:val="150"/>
                <w:sz w:val="14"/>
              </w:rPr>
              <w:t xml:space="preserve"> </w:t>
            </w:r>
            <w:r>
              <w:rPr>
                <w:w w:val="105"/>
                <w:sz w:val="14"/>
              </w:rPr>
              <w:t>CAPTOPRIL,</w:t>
            </w:r>
            <w:r>
              <w:rPr>
                <w:spacing w:val="80"/>
                <w:w w:val="150"/>
                <w:sz w:val="14"/>
              </w:rPr>
              <w:t xml:space="preserve"> </w:t>
            </w:r>
            <w:r>
              <w:rPr>
                <w:w w:val="105"/>
                <w:sz w:val="14"/>
              </w:rPr>
              <w:t>FORMA</w:t>
            </w:r>
            <w:r>
              <w:rPr>
                <w:spacing w:val="80"/>
                <w:w w:val="150"/>
                <w:sz w:val="14"/>
              </w:rPr>
              <w:t xml:space="preserve"> </w:t>
            </w:r>
            <w:r>
              <w:rPr>
                <w:w w:val="105"/>
                <w:sz w:val="14"/>
              </w:rPr>
              <w:t>FARMACEUTICA:</w:t>
            </w:r>
            <w:r>
              <w:rPr>
                <w:spacing w:val="80"/>
                <w:w w:val="150"/>
                <w:sz w:val="14"/>
              </w:rPr>
              <w:t xml:space="preserve"> </w:t>
            </w:r>
            <w:r>
              <w:rPr>
                <w:w w:val="105"/>
                <w:sz w:val="14"/>
              </w:rPr>
              <w:t>COMPRIMIDO,</w:t>
            </w:r>
            <w:r>
              <w:rPr>
                <w:spacing w:val="80"/>
                <w:w w:val="105"/>
                <w:sz w:val="14"/>
              </w:rPr>
              <w:t xml:space="preserve"> </w:t>
            </w:r>
            <w:r>
              <w:rPr>
                <w:w w:val="105"/>
                <w:sz w:val="14"/>
              </w:rPr>
              <w:t>CONCENTRACAO / DOSAGEM: 12,5, UNIDADE: MG</w:t>
            </w:r>
          </w:p>
        </w:tc>
        <w:tc>
          <w:tcPr>
            <w:tcW w:w="1011" w:type="dxa"/>
          </w:tcPr>
          <w:p w14:paraId="6FE87E07">
            <w:pPr>
              <w:pStyle w:val="10"/>
              <w:spacing w:before="96"/>
              <w:rPr>
                <w:sz w:val="14"/>
              </w:rPr>
            </w:pPr>
          </w:p>
          <w:p w14:paraId="33A2BF5C">
            <w:pPr>
              <w:pStyle w:val="10"/>
              <w:ind w:left="19"/>
              <w:jc w:val="center"/>
              <w:rPr>
                <w:sz w:val="14"/>
              </w:rPr>
            </w:pPr>
            <w:r>
              <w:rPr>
                <w:spacing w:val="-2"/>
                <w:w w:val="105"/>
                <w:sz w:val="14"/>
              </w:rPr>
              <w:t>17304</w:t>
            </w:r>
          </w:p>
        </w:tc>
        <w:tc>
          <w:tcPr>
            <w:tcW w:w="1316" w:type="dxa"/>
          </w:tcPr>
          <w:p w14:paraId="1A14DFB5">
            <w:pPr>
              <w:pStyle w:val="10"/>
              <w:spacing w:before="96"/>
              <w:rPr>
                <w:sz w:val="14"/>
              </w:rPr>
            </w:pPr>
          </w:p>
          <w:p w14:paraId="73DBD30B">
            <w:pPr>
              <w:pStyle w:val="10"/>
              <w:ind w:left="34" w:right="18"/>
              <w:jc w:val="center"/>
              <w:rPr>
                <w:sz w:val="14"/>
              </w:rPr>
            </w:pPr>
            <w:r>
              <w:rPr>
                <w:spacing w:val="-2"/>
                <w:w w:val="105"/>
                <w:sz w:val="14"/>
              </w:rPr>
              <w:t>Unidade</w:t>
            </w:r>
          </w:p>
        </w:tc>
        <w:tc>
          <w:tcPr>
            <w:tcW w:w="1011" w:type="dxa"/>
          </w:tcPr>
          <w:p w14:paraId="0978052E">
            <w:pPr>
              <w:pStyle w:val="10"/>
              <w:spacing w:before="96"/>
              <w:rPr>
                <w:sz w:val="14"/>
              </w:rPr>
            </w:pPr>
          </w:p>
          <w:p w14:paraId="4A782305">
            <w:pPr>
              <w:pStyle w:val="10"/>
              <w:ind w:left="15"/>
              <w:jc w:val="center"/>
              <w:rPr>
                <w:sz w:val="14"/>
              </w:rPr>
            </w:pPr>
            <w:r>
              <w:rPr>
                <w:spacing w:val="-2"/>
                <w:w w:val="105"/>
                <w:sz w:val="14"/>
              </w:rPr>
              <w:t>1.300</w:t>
            </w:r>
          </w:p>
        </w:tc>
        <w:tc>
          <w:tcPr>
            <w:tcW w:w="1316" w:type="dxa"/>
          </w:tcPr>
          <w:p w14:paraId="3132F3B0">
            <w:pPr>
              <w:pStyle w:val="10"/>
              <w:spacing w:before="96"/>
              <w:rPr>
                <w:sz w:val="14"/>
              </w:rPr>
            </w:pPr>
          </w:p>
          <w:p w14:paraId="6A8C621D">
            <w:pPr>
              <w:pStyle w:val="10"/>
              <w:ind w:left="33" w:right="21"/>
              <w:jc w:val="center"/>
              <w:rPr>
                <w:sz w:val="14"/>
              </w:rPr>
            </w:pPr>
            <w:r>
              <w:rPr>
                <w:spacing w:val="-2"/>
                <w:w w:val="105"/>
                <w:sz w:val="14"/>
              </w:rPr>
              <w:t>0,5384</w:t>
            </w:r>
          </w:p>
        </w:tc>
        <w:tc>
          <w:tcPr>
            <w:tcW w:w="3192" w:type="dxa"/>
          </w:tcPr>
          <w:p w14:paraId="571F6D92">
            <w:pPr>
              <w:pStyle w:val="10"/>
              <w:spacing w:before="38" w:line="326" w:lineRule="auto"/>
              <w:rPr>
                <w:sz w:val="14"/>
              </w:rPr>
            </w:pPr>
            <w:r>
              <w:rPr>
                <w:w w:val="105"/>
                <w:sz w:val="14"/>
              </w:rPr>
              <w:t>Hospital</w:t>
            </w:r>
            <w:r>
              <w:rPr>
                <w:spacing w:val="40"/>
                <w:w w:val="105"/>
                <w:sz w:val="14"/>
              </w:rPr>
              <w:t xml:space="preserve"> </w:t>
            </w:r>
            <w:r>
              <w:rPr>
                <w:w w:val="105"/>
                <w:sz w:val="14"/>
              </w:rPr>
              <w:t>Universitário</w:t>
            </w:r>
            <w:r>
              <w:rPr>
                <w:spacing w:val="40"/>
                <w:w w:val="105"/>
                <w:sz w:val="14"/>
              </w:rPr>
              <w:t xml:space="preserve"> </w:t>
            </w:r>
            <w:r>
              <w:rPr>
                <w:w w:val="105"/>
                <w:sz w:val="14"/>
              </w:rPr>
              <w:t>Pedro</w:t>
            </w:r>
            <w:r>
              <w:rPr>
                <w:spacing w:val="40"/>
                <w:w w:val="105"/>
                <w:sz w:val="14"/>
              </w:rPr>
              <w:t xml:space="preserve"> </w:t>
            </w:r>
            <w:r>
              <w:rPr>
                <w:w w:val="105"/>
                <w:sz w:val="14"/>
              </w:rPr>
              <w:t>Ernesto,</w:t>
            </w:r>
            <w:r>
              <w:rPr>
                <w:spacing w:val="40"/>
                <w:w w:val="105"/>
                <w:sz w:val="14"/>
              </w:rPr>
              <w:t xml:space="preserve"> </w:t>
            </w:r>
            <w:r>
              <w:rPr>
                <w:w w:val="105"/>
                <w:sz w:val="14"/>
              </w:rPr>
              <w:t>situado</w:t>
            </w:r>
            <w:r>
              <w:rPr>
                <w:spacing w:val="40"/>
                <w:w w:val="105"/>
                <w:sz w:val="14"/>
              </w:rPr>
              <w:t xml:space="preserve"> </w:t>
            </w:r>
            <w:r>
              <w:rPr>
                <w:w w:val="105"/>
                <w:sz w:val="14"/>
              </w:rPr>
              <w:t>na</w:t>
            </w:r>
            <w:r>
              <w:rPr>
                <w:spacing w:val="40"/>
                <w:w w:val="105"/>
                <w:sz w:val="14"/>
              </w:rPr>
              <w:t xml:space="preserve"> </w:t>
            </w:r>
            <w:r>
              <w:rPr>
                <w:w w:val="105"/>
                <w:sz w:val="14"/>
              </w:rPr>
              <w:t>Boulevard</w:t>
            </w:r>
            <w:r>
              <w:rPr>
                <w:spacing w:val="13"/>
                <w:w w:val="105"/>
                <w:sz w:val="14"/>
              </w:rPr>
              <w:t xml:space="preserve"> </w:t>
            </w:r>
            <w:r>
              <w:rPr>
                <w:w w:val="105"/>
                <w:sz w:val="14"/>
              </w:rPr>
              <w:t>28</w:t>
            </w:r>
            <w:r>
              <w:rPr>
                <w:spacing w:val="14"/>
                <w:w w:val="105"/>
                <w:sz w:val="14"/>
              </w:rPr>
              <w:t xml:space="preserve"> </w:t>
            </w:r>
            <w:r>
              <w:rPr>
                <w:w w:val="105"/>
                <w:sz w:val="14"/>
              </w:rPr>
              <w:t>de</w:t>
            </w:r>
            <w:r>
              <w:rPr>
                <w:spacing w:val="13"/>
                <w:w w:val="105"/>
                <w:sz w:val="14"/>
              </w:rPr>
              <w:t xml:space="preserve"> </w:t>
            </w:r>
            <w:r>
              <w:rPr>
                <w:w w:val="105"/>
                <w:sz w:val="14"/>
              </w:rPr>
              <w:t>Setembro,</w:t>
            </w:r>
            <w:r>
              <w:rPr>
                <w:spacing w:val="14"/>
                <w:w w:val="105"/>
                <w:sz w:val="14"/>
              </w:rPr>
              <w:t xml:space="preserve"> </w:t>
            </w:r>
            <w:r>
              <w:rPr>
                <w:w w:val="105"/>
                <w:sz w:val="14"/>
              </w:rPr>
              <w:t>77</w:t>
            </w:r>
            <w:r>
              <w:rPr>
                <w:spacing w:val="13"/>
                <w:w w:val="105"/>
                <w:sz w:val="14"/>
              </w:rPr>
              <w:t xml:space="preserve"> </w:t>
            </w:r>
            <w:r>
              <w:rPr>
                <w:w w:val="105"/>
                <w:sz w:val="14"/>
              </w:rPr>
              <w:t>–</w:t>
            </w:r>
            <w:r>
              <w:rPr>
                <w:spacing w:val="11"/>
                <w:w w:val="105"/>
                <w:sz w:val="14"/>
              </w:rPr>
              <w:t xml:space="preserve"> </w:t>
            </w:r>
            <w:r>
              <w:rPr>
                <w:w w:val="105"/>
                <w:sz w:val="14"/>
              </w:rPr>
              <w:t>Vila</w:t>
            </w:r>
            <w:r>
              <w:rPr>
                <w:spacing w:val="13"/>
                <w:w w:val="105"/>
                <w:sz w:val="14"/>
              </w:rPr>
              <w:t xml:space="preserve"> </w:t>
            </w:r>
            <w:r>
              <w:rPr>
                <w:w w:val="105"/>
                <w:sz w:val="14"/>
              </w:rPr>
              <w:t>Isabel,</w:t>
            </w:r>
            <w:r>
              <w:rPr>
                <w:spacing w:val="14"/>
                <w:w w:val="105"/>
                <w:sz w:val="14"/>
              </w:rPr>
              <w:t xml:space="preserve"> </w:t>
            </w:r>
            <w:r>
              <w:rPr>
                <w:w w:val="105"/>
                <w:sz w:val="14"/>
              </w:rPr>
              <w:t>Rio</w:t>
            </w:r>
            <w:r>
              <w:rPr>
                <w:spacing w:val="13"/>
                <w:w w:val="105"/>
                <w:sz w:val="14"/>
              </w:rPr>
              <w:t xml:space="preserve"> </w:t>
            </w:r>
            <w:r>
              <w:rPr>
                <w:spacing w:val="-5"/>
                <w:w w:val="105"/>
                <w:sz w:val="14"/>
              </w:rPr>
              <w:t>de</w:t>
            </w:r>
          </w:p>
          <w:p w14:paraId="744BF327">
            <w:pPr>
              <w:pStyle w:val="10"/>
              <w:spacing w:before="1" w:line="158" w:lineRule="exact"/>
              <w:rPr>
                <w:sz w:val="14"/>
              </w:rPr>
            </w:pPr>
            <w:r>
              <w:rPr>
                <w:sz w:val="14"/>
              </w:rPr>
              <w:t>Janeiro/RJ,</w:t>
            </w:r>
            <w:r>
              <w:rPr>
                <w:spacing w:val="29"/>
                <w:sz w:val="14"/>
              </w:rPr>
              <w:t xml:space="preserve"> </w:t>
            </w:r>
            <w:r>
              <w:rPr>
                <w:sz w:val="14"/>
              </w:rPr>
              <w:t>CEP</w:t>
            </w:r>
            <w:r>
              <w:rPr>
                <w:spacing w:val="20"/>
                <w:sz w:val="14"/>
              </w:rPr>
              <w:t xml:space="preserve"> </w:t>
            </w:r>
            <w:r>
              <w:rPr>
                <w:sz w:val="14"/>
              </w:rPr>
              <w:t>20.551-</w:t>
            </w:r>
            <w:r>
              <w:rPr>
                <w:spacing w:val="-4"/>
                <w:sz w:val="14"/>
              </w:rPr>
              <w:t>030.</w:t>
            </w:r>
          </w:p>
        </w:tc>
      </w:tr>
      <w:tr w14:paraId="070F6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414" w:type="dxa"/>
          </w:tcPr>
          <w:p w14:paraId="6CA06F7F">
            <w:pPr>
              <w:pStyle w:val="10"/>
              <w:spacing w:before="108"/>
              <w:rPr>
                <w:sz w:val="14"/>
              </w:rPr>
            </w:pPr>
          </w:p>
          <w:p w14:paraId="0FADE839">
            <w:pPr>
              <w:pStyle w:val="10"/>
              <w:spacing w:before="1"/>
              <w:ind w:left="9"/>
              <w:jc w:val="center"/>
              <w:rPr>
                <w:sz w:val="14"/>
              </w:rPr>
            </w:pPr>
            <w:r>
              <w:rPr>
                <w:spacing w:val="-10"/>
                <w:w w:val="105"/>
                <w:sz w:val="14"/>
              </w:rPr>
              <w:t>2</w:t>
            </w:r>
          </w:p>
        </w:tc>
        <w:tc>
          <w:tcPr>
            <w:tcW w:w="5810" w:type="dxa"/>
          </w:tcPr>
          <w:p w14:paraId="03A21E75">
            <w:pPr>
              <w:pStyle w:val="10"/>
              <w:spacing w:line="220" w:lineRule="exact"/>
              <w:ind w:left="62" w:right="75"/>
              <w:jc w:val="both"/>
              <w:rPr>
                <w:sz w:val="14"/>
              </w:rPr>
            </w:pPr>
            <w:r>
              <w:rPr>
                <w:w w:val="105"/>
                <w:sz w:val="14"/>
              </w:rPr>
              <w:t>PRINCIPIO ATIVO: CEFALEXINA, FORMA FARMACEUTICA: PO PARA SUSPENSAO</w:t>
            </w:r>
            <w:r>
              <w:rPr>
                <w:spacing w:val="40"/>
                <w:w w:val="105"/>
                <w:sz w:val="14"/>
              </w:rPr>
              <w:t xml:space="preserve"> </w:t>
            </w:r>
            <w:r>
              <w:rPr>
                <w:w w:val="105"/>
                <w:sz w:val="14"/>
              </w:rPr>
              <w:t>ORAL,</w:t>
            </w:r>
            <w:r>
              <w:rPr>
                <w:spacing w:val="-2"/>
                <w:w w:val="105"/>
                <w:sz w:val="14"/>
              </w:rPr>
              <w:t xml:space="preserve"> </w:t>
            </w:r>
            <w:r>
              <w:rPr>
                <w:w w:val="105"/>
                <w:sz w:val="14"/>
              </w:rPr>
              <w:t>CONCENTRACAO / DOSAGEM: 50, UNIDADE: MG/ML,</w:t>
            </w:r>
            <w:r>
              <w:rPr>
                <w:spacing w:val="-2"/>
                <w:w w:val="105"/>
                <w:sz w:val="14"/>
              </w:rPr>
              <w:t xml:space="preserve"> </w:t>
            </w:r>
            <w:r>
              <w:rPr>
                <w:w w:val="105"/>
                <w:sz w:val="14"/>
              </w:rPr>
              <w:t>VOLUME: 60ML</w:t>
            </w:r>
            <w:r>
              <w:rPr>
                <w:spacing w:val="-10"/>
                <w:w w:val="105"/>
                <w:sz w:val="14"/>
              </w:rPr>
              <w:t xml:space="preserve"> </w:t>
            </w:r>
            <w:r>
              <w:rPr>
                <w:w w:val="105"/>
                <w:sz w:val="14"/>
              </w:rPr>
              <w:t>APOS</w:t>
            </w:r>
            <w:r>
              <w:rPr>
                <w:spacing w:val="40"/>
                <w:w w:val="105"/>
                <w:sz w:val="14"/>
              </w:rPr>
              <w:t xml:space="preserve"> </w:t>
            </w:r>
            <w:r>
              <w:rPr>
                <w:w w:val="105"/>
                <w:sz w:val="14"/>
              </w:rPr>
              <w:t>RECONSTITUICAO, APRESENTACAO: FRASCO</w:t>
            </w:r>
          </w:p>
        </w:tc>
        <w:tc>
          <w:tcPr>
            <w:tcW w:w="1011" w:type="dxa"/>
          </w:tcPr>
          <w:p w14:paraId="5523FC7B">
            <w:pPr>
              <w:pStyle w:val="10"/>
              <w:spacing w:before="108"/>
              <w:rPr>
                <w:sz w:val="14"/>
              </w:rPr>
            </w:pPr>
          </w:p>
          <w:p w14:paraId="223A9160">
            <w:pPr>
              <w:pStyle w:val="10"/>
              <w:spacing w:before="1"/>
              <w:ind w:left="19"/>
              <w:jc w:val="center"/>
              <w:rPr>
                <w:sz w:val="14"/>
              </w:rPr>
            </w:pPr>
            <w:r>
              <w:rPr>
                <w:spacing w:val="-2"/>
                <w:w w:val="105"/>
                <w:sz w:val="14"/>
              </w:rPr>
              <w:t>58199</w:t>
            </w:r>
          </w:p>
        </w:tc>
        <w:tc>
          <w:tcPr>
            <w:tcW w:w="1316" w:type="dxa"/>
          </w:tcPr>
          <w:p w14:paraId="5571AA61">
            <w:pPr>
              <w:pStyle w:val="10"/>
              <w:spacing w:before="108"/>
              <w:rPr>
                <w:sz w:val="14"/>
              </w:rPr>
            </w:pPr>
          </w:p>
          <w:p w14:paraId="06326C9D">
            <w:pPr>
              <w:pStyle w:val="10"/>
              <w:spacing w:before="1"/>
              <w:ind w:left="34" w:right="18"/>
              <w:jc w:val="center"/>
              <w:rPr>
                <w:sz w:val="14"/>
              </w:rPr>
            </w:pPr>
            <w:r>
              <w:rPr>
                <w:spacing w:val="-2"/>
                <w:w w:val="105"/>
                <w:sz w:val="14"/>
              </w:rPr>
              <w:t>Unidade</w:t>
            </w:r>
          </w:p>
        </w:tc>
        <w:tc>
          <w:tcPr>
            <w:tcW w:w="1011" w:type="dxa"/>
          </w:tcPr>
          <w:p w14:paraId="57461841">
            <w:pPr>
              <w:pStyle w:val="10"/>
              <w:spacing w:before="108"/>
              <w:rPr>
                <w:sz w:val="14"/>
              </w:rPr>
            </w:pPr>
          </w:p>
          <w:p w14:paraId="2185AE37">
            <w:pPr>
              <w:pStyle w:val="10"/>
              <w:spacing w:before="1"/>
              <w:ind w:left="15"/>
              <w:jc w:val="center"/>
              <w:rPr>
                <w:sz w:val="14"/>
              </w:rPr>
            </w:pPr>
            <w:r>
              <w:rPr>
                <w:spacing w:val="-5"/>
                <w:w w:val="105"/>
                <w:sz w:val="14"/>
              </w:rPr>
              <w:t>100</w:t>
            </w:r>
          </w:p>
        </w:tc>
        <w:tc>
          <w:tcPr>
            <w:tcW w:w="1316" w:type="dxa"/>
          </w:tcPr>
          <w:p w14:paraId="03A02ECB">
            <w:pPr>
              <w:pStyle w:val="10"/>
              <w:spacing w:before="108"/>
              <w:rPr>
                <w:sz w:val="14"/>
              </w:rPr>
            </w:pPr>
          </w:p>
          <w:p w14:paraId="631B0141">
            <w:pPr>
              <w:pStyle w:val="10"/>
              <w:spacing w:before="1"/>
              <w:ind w:left="33" w:right="21"/>
              <w:jc w:val="center"/>
              <w:rPr>
                <w:sz w:val="14"/>
              </w:rPr>
            </w:pPr>
            <w:r>
              <w:rPr>
                <w:spacing w:val="-2"/>
                <w:w w:val="105"/>
                <w:sz w:val="14"/>
              </w:rPr>
              <w:t>16,3650</w:t>
            </w:r>
          </w:p>
        </w:tc>
        <w:tc>
          <w:tcPr>
            <w:tcW w:w="3192" w:type="dxa"/>
          </w:tcPr>
          <w:p w14:paraId="0C5CE5A1">
            <w:pPr>
              <w:pStyle w:val="10"/>
              <w:spacing w:line="220" w:lineRule="exact"/>
              <w:jc w:val="both"/>
              <w:rPr>
                <w:sz w:val="14"/>
              </w:rPr>
            </w:pPr>
            <w:r>
              <w:rPr>
                <w:w w:val="105"/>
                <w:sz w:val="14"/>
              </w:rPr>
              <w:t>Hospital Universitário Pedro Ernesto, situado na</w:t>
            </w:r>
            <w:r>
              <w:rPr>
                <w:spacing w:val="40"/>
                <w:w w:val="105"/>
                <w:sz w:val="14"/>
              </w:rPr>
              <w:t xml:space="preserve"> </w:t>
            </w:r>
            <w:r>
              <w:rPr>
                <w:w w:val="105"/>
                <w:sz w:val="14"/>
              </w:rPr>
              <w:t>Boulevard 28 de Setembro, 77 – Vila Isabel, Rio de</w:t>
            </w:r>
            <w:r>
              <w:rPr>
                <w:spacing w:val="40"/>
                <w:w w:val="105"/>
                <w:sz w:val="14"/>
              </w:rPr>
              <w:t xml:space="preserve"> </w:t>
            </w:r>
            <w:r>
              <w:rPr>
                <w:w w:val="105"/>
                <w:sz w:val="14"/>
              </w:rPr>
              <w:t>Janeiro/RJ, CEP 20.551-030.</w:t>
            </w:r>
          </w:p>
        </w:tc>
      </w:tr>
      <w:tr w14:paraId="17E22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9" w:hRule="atLeast"/>
        </w:trPr>
        <w:tc>
          <w:tcPr>
            <w:tcW w:w="414" w:type="dxa"/>
          </w:tcPr>
          <w:p w14:paraId="521181BD">
            <w:pPr>
              <w:pStyle w:val="10"/>
              <w:spacing w:before="108"/>
              <w:rPr>
                <w:sz w:val="14"/>
              </w:rPr>
            </w:pPr>
          </w:p>
          <w:p w14:paraId="2A26CA05">
            <w:pPr>
              <w:pStyle w:val="10"/>
              <w:spacing w:before="1"/>
              <w:ind w:left="9"/>
              <w:jc w:val="center"/>
              <w:rPr>
                <w:sz w:val="14"/>
              </w:rPr>
            </w:pPr>
            <w:r>
              <w:rPr>
                <w:spacing w:val="-10"/>
                <w:w w:val="105"/>
                <w:sz w:val="14"/>
              </w:rPr>
              <w:t>3</w:t>
            </w:r>
          </w:p>
        </w:tc>
        <w:tc>
          <w:tcPr>
            <w:tcW w:w="5810" w:type="dxa"/>
          </w:tcPr>
          <w:p w14:paraId="4C990F45">
            <w:pPr>
              <w:pStyle w:val="10"/>
              <w:spacing w:line="220" w:lineRule="exact"/>
              <w:ind w:left="62" w:right="75"/>
              <w:jc w:val="both"/>
              <w:rPr>
                <w:sz w:val="14"/>
              </w:rPr>
            </w:pPr>
            <w:r>
              <w:rPr>
                <w:spacing w:val="-2"/>
                <w:w w:val="105"/>
                <w:sz w:val="14"/>
              </w:rPr>
              <w:t>PRINCIPIO ATIVO: SULFAMETOXAZOL+TRIMETOPRIMA, FORMA FARMACEUTICA:</w:t>
            </w:r>
            <w:r>
              <w:rPr>
                <w:spacing w:val="40"/>
                <w:w w:val="105"/>
                <w:sz w:val="14"/>
              </w:rPr>
              <w:t xml:space="preserve"> </w:t>
            </w:r>
            <w:r>
              <w:rPr>
                <w:w w:val="105"/>
                <w:sz w:val="14"/>
              </w:rPr>
              <w:t>SUSPENSAO ORAL, CONCENTRACAO / DOSAGEM: 40+8, UNIDADE: MG/ML,</w:t>
            </w:r>
            <w:r>
              <w:rPr>
                <w:spacing w:val="40"/>
                <w:w w:val="105"/>
                <w:sz w:val="14"/>
              </w:rPr>
              <w:t xml:space="preserve"> </w:t>
            </w:r>
            <w:r>
              <w:rPr>
                <w:w w:val="105"/>
                <w:sz w:val="14"/>
              </w:rPr>
              <w:t>VOLUME: 50ML, APRESENTACAO: FRASCO</w:t>
            </w:r>
          </w:p>
        </w:tc>
        <w:tc>
          <w:tcPr>
            <w:tcW w:w="1011" w:type="dxa"/>
          </w:tcPr>
          <w:p w14:paraId="0B8DA871">
            <w:pPr>
              <w:pStyle w:val="10"/>
              <w:spacing w:before="108"/>
              <w:rPr>
                <w:sz w:val="14"/>
              </w:rPr>
            </w:pPr>
          </w:p>
          <w:p w14:paraId="65976846">
            <w:pPr>
              <w:pStyle w:val="10"/>
              <w:spacing w:before="1"/>
              <w:ind w:left="19"/>
              <w:jc w:val="center"/>
              <w:rPr>
                <w:sz w:val="14"/>
              </w:rPr>
            </w:pPr>
            <w:r>
              <w:rPr>
                <w:spacing w:val="-2"/>
                <w:w w:val="105"/>
                <w:sz w:val="14"/>
              </w:rPr>
              <w:t>18340</w:t>
            </w:r>
          </w:p>
        </w:tc>
        <w:tc>
          <w:tcPr>
            <w:tcW w:w="1316" w:type="dxa"/>
          </w:tcPr>
          <w:p w14:paraId="5002AC9C">
            <w:pPr>
              <w:pStyle w:val="10"/>
              <w:spacing w:before="108"/>
              <w:rPr>
                <w:sz w:val="14"/>
              </w:rPr>
            </w:pPr>
          </w:p>
          <w:p w14:paraId="0FFB90C2">
            <w:pPr>
              <w:pStyle w:val="10"/>
              <w:spacing w:before="1"/>
              <w:ind w:left="34" w:right="18"/>
              <w:jc w:val="center"/>
              <w:rPr>
                <w:sz w:val="14"/>
              </w:rPr>
            </w:pPr>
            <w:r>
              <w:rPr>
                <w:spacing w:val="-2"/>
                <w:w w:val="105"/>
                <w:sz w:val="14"/>
              </w:rPr>
              <w:t>Unidade</w:t>
            </w:r>
          </w:p>
        </w:tc>
        <w:tc>
          <w:tcPr>
            <w:tcW w:w="1011" w:type="dxa"/>
          </w:tcPr>
          <w:p w14:paraId="5729ADA7">
            <w:pPr>
              <w:pStyle w:val="10"/>
              <w:spacing w:before="108"/>
              <w:rPr>
                <w:sz w:val="14"/>
              </w:rPr>
            </w:pPr>
          </w:p>
          <w:p w14:paraId="7BF11701">
            <w:pPr>
              <w:pStyle w:val="10"/>
              <w:spacing w:before="1"/>
              <w:ind w:left="15"/>
              <w:jc w:val="center"/>
              <w:rPr>
                <w:sz w:val="14"/>
              </w:rPr>
            </w:pPr>
            <w:r>
              <w:rPr>
                <w:spacing w:val="-5"/>
                <w:w w:val="105"/>
                <w:sz w:val="14"/>
              </w:rPr>
              <w:t>130</w:t>
            </w:r>
          </w:p>
        </w:tc>
        <w:tc>
          <w:tcPr>
            <w:tcW w:w="1316" w:type="dxa"/>
          </w:tcPr>
          <w:p w14:paraId="08C75AFE">
            <w:pPr>
              <w:pStyle w:val="10"/>
              <w:spacing w:before="108"/>
              <w:rPr>
                <w:sz w:val="14"/>
              </w:rPr>
            </w:pPr>
          </w:p>
          <w:p w14:paraId="457D159F">
            <w:pPr>
              <w:pStyle w:val="10"/>
              <w:spacing w:before="1"/>
              <w:ind w:left="33" w:right="21"/>
              <w:jc w:val="center"/>
              <w:rPr>
                <w:sz w:val="14"/>
              </w:rPr>
            </w:pPr>
            <w:r>
              <w:rPr>
                <w:spacing w:val="-2"/>
                <w:w w:val="105"/>
                <w:sz w:val="14"/>
              </w:rPr>
              <w:t>8,5629</w:t>
            </w:r>
          </w:p>
        </w:tc>
        <w:tc>
          <w:tcPr>
            <w:tcW w:w="3192" w:type="dxa"/>
          </w:tcPr>
          <w:p w14:paraId="018838A1">
            <w:pPr>
              <w:pStyle w:val="10"/>
              <w:spacing w:line="220" w:lineRule="exact"/>
              <w:jc w:val="both"/>
              <w:rPr>
                <w:sz w:val="14"/>
              </w:rPr>
            </w:pPr>
            <w:r>
              <w:rPr>
                <w:w w:val="105"/>
                <w:sz w:val="14"/>
              </w:rPr>
              <w:t>Hospital Universitário Pedro Ernesto, situado na</w:t>
            </w:r>
            <w:r>
              <w:rPr>
                <w:spacing w:val="40"/>
                <w:w w:val="105"/>
                <w:sz w:val="14"/>
              </w:rPr>
              <w:t xml:space="preserve"> </w:t>
            </w:r>
            <w:r>
              <w:rPr>
                <w:w w:val="105"/>
                <w:sz w:val="14"/>
              </w:rPr>
              <w:t>Boulevard 28 de Setembro, 77 – Vila Isabel, Rio de</w:t>
            </w:r>
            <w:r>
              <w:rPr>
                <w:spacing w:val="40"/>
                <w:w w:val="105"/>
                <w:sz w:val="14"/>
              </w:rPr>
              <w:t xml:space="preserve"> </w:t>
            </w:r>
            <w:r>
              <w:rPr>
                <w:w w:val="105"/>
                <w:sz w:val="14"/>
              </w:rPr>
              <w:t>Janeiro/RJ, CEP 20.551-030.</w:t>
            </w:r>
          </w:p>
        </w:tc>
      </w:tr>
      <w:tr w14:paraId="42A77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4" w:hRule="atLeast"/>
        </w:trPr>
        <w:tc>
          <w:tcPr>
            <w:tcW w:w="414" w:type="dxa"/>
          </w:tcPr>
          <w:p w14:paraId="5CE50885">
            <w:pPr>
              <w:pStyle w:val="10"/>
              <w:spacing w:before="96"/>
              <w:rPr>
                <w:sz w:val="14"/>
              </w:rPr>
            </w:pPr>
          </w:p>
          <w:p w14:paraId="09F9154A">
            <w:pPr>
              <w:pStyle w:val="10"/>
              <w:ind w:left="9"/>
              <w:jc w:val="center"/>
              <w:rPr>
                <w:sz w:val="14"/>
              </w:rPr>
            </w:pPr>
            <w:r>
              <w:rPr>
                <w:spacing w:val="-10"/>
                <w:w w:val="105"/>
                <w:sz w:val="14"/>
              </w:rPr>
              <w:t>4</w:t>
            </w:r>
          </w:p>
        </w:tc>
        <w:tc>
          <w:tcPr>
            <w:tcW w:w="5810" w:type="dxa"/>
          </w:tcPr>
          <w:p w14:paraId="7BFF7D71">
            <w:pPr>
              <w:pStyle w:val="10"/>
              <w:spacing w:before="38"/>
              <w:ind w:left="62"/>
              <w:rPr>
                <w:sz w:val="14"/>
              </w:rPr>
            </w:pPr>
            <w:r>
              <w:rPr>
                <w:w w:val="105"/>
                <w:sz w:val="14"/>
              </w:rPr>
              <w:t>PRINCIPIO</w:t>
            </w:r>
            <w:r>
              <w:rPr>
                <w:spacing w:val="26"/>
                <w:w w:val="105"/>
                <w:sz w:val="14"/>
              </w:rPr>
              <w:t xml:space="preserve"> </w:t>
            </w:r>
            <w:r>
              <w:rPr>
                <w:w w:val="105"/>
                <w:sz w:val="14"/>
              </w:rPr>
              <w:t>ATIVO:</w:t>
            </w:r>
            <w:r>
              <w:rPr>
                <w:spacing w:val="34"/>
                <w:w w:val="105"/>
                <w:sz w:val="14"/>
              </w:rPr>
              <w:t xml:space="preserve"> </w:t>
            </w:r>
            <w:r>
              <w:rPr>
                <w:w w:val="105"/>
                <w:sz w:val="14"/>
              </w:rPr>
              <w:t>PROPOFOL,</w:t>
            </w:r>
            <w:r>
              <w:rPr>
                <w:spacing w:val="34"/>
                <w:w w:val="105"/>
                <w:sz w:val="14"/>
              </w:rPr>
              <w:t xml:space="preserve"> </w:t>
            </w:r>
            <w:r>
              <w:rPr>
                <w:w w:val="105"/>
                <w:sz w:val="14"/>
              </w:rPr>
              <w:t>FORMA</w:t>
            </w:r>
            <w:r>
              <w:rPr>
                <w:spacing w:val="27"/>
                <w:w w:val="105"/>
                <w:sz w:val="14"/>
              </w:rPr>
              <w:t xml:space="preserve"> </w:t>
            </w:r>
            <w:r>
              <w:rPr>
                <w:w w:val="105"/>
                <w:sz w:val="14"/>
              </w:rPr>
              <w:t>FARMACEUTICA:</w:t>
            </w:r>
            <w:r>
              <w:rPr>
                <w:spacing w:val="34"/>
                <w:w w:val="105"/>
                <w:sz w:val="14"/>
              </w:rPr>
              <w:t xml:space="preserve"> </w:t>
            </w:r>
            <w:r>
              <w:rPr>
                <w:w w:val="105"/>
                <w:sz w:val="14"/>
              </w:rPr>
              <w:t>EMULSAO</w:t>
            </w:r>
            <w:r>
              <w:rPr>
                <w:spacing w:val="34"/>
                <w:w w:val="105"/>
                <w:sz w:val="14"/>
              </w:rPr>
              <w:t xml:space="preserve"> </w:t>
            </w:r>
            <w:r>
              <w:rPr>
                <w:spacing w:val="-2"/>
                <w:w w:val="105"/>
                <w:sz w:val="14"/>
              </w:rPr>
              <w:t>INJETAVEL,</w:t>
            </w:r>
          </w:p>
          <w:p w14:paraId="7F38E137">
            <w:pPr>
              <w:pStyle w:val="10"/>
              <w:spacing w:line="220" w:lineRule="atLeast"/>
              <w:ind w:left="62"/>
              <w:rPr>
                <w:sz w:val="14"/>
              </w:rPr>
            </w:pPr>
            <w:r>
              <w:rPr>
                <w:w w:val="105"/>
                <w:sz w:val="14"/>
              </w:rPr>
              <w:t>CONCENTRACAO</w:t>
            </w:r>
            <w:r>
              <w:rPr>
                <w:spacing w:val="80"/>
                <w:w w:val="105"/>
                <w:sz w:val="14"/>
              </w:rPr>
              <w:t xml:space="preserve"> </w:t>
            </w:r>
            <w:r>
              <w:rPr>
                <w:w w:val="105"/>
                <w:sz w:val="14"/>
              </w:rPr>
              <w:t>/</w:t>
            </w:r>
            <w:r>
              <w:rPr>
                <w:spacing w:val="80"/>
                <w:w w:val="105"/>
                <w:sz w:val="14"/>
              </w:rPr>
              <w:t xml:space="preserve"> </w:t>
            </w:r>
            <w:r>
              <w:rPr>
                <w:w w:val="105"/>
                <w:sz w:val="14"/>
              </w:rPr>
              <w:t>DOSAGEM:</w:t>
            </w:r>
            <w:r>
              <w:rPr>
                <w:spacing w:val="80"/>
                <w:w w:val="105"/>
                <w:sz w:val="14"/>
              </w:rPr>
              <w:t xml:space="preserve"> </w:t>
            </w:r>
            <w:r>
              <w:rPr>
                <w:w w:val="105"/>
                <w:sz w:val="14"/>
              </w:rPr>
              <w:t>20,</w:t>
            </w:r>
            <w:r>
              <w:rPr>
                <w:spacing w:val="80"/>
                <w:w w:val="105"/>
                <w:sz w:val="14"/>
              </w:rPr>
              <w:t xml:space="preserve"> </w:t>
            </w:r>
            <w:r>
              <w:rPr>
                <w:w w:val="105"/>
                <w:sz w:val="14"/>
              </w:rPr>
              <w:t>UNIDADE:</w:t>
            </w:r>
            <w:r>
              <w:rPr>
                <w:spacing w:val="80"/>
                <w:w w:val="105"/>
                <w:sz w:val="14"/>
              </w:rPr>
              <w:t xml:space="preserve"> </w:t>
            </w:r>
            <w:r>
              <w:rPr>
                <w:w w:val="105"/>
                <w:sz w:val="14"/>
              </w:rPr>
              <w:t>MG/ML,</w:t>
            </w:r>
            <w:r>
              <w:rPr>
                <w:spacing w:val="80"/>
                <w:w w:val="105"/>
                <w:sz w:val="14"/>
              </w:rPr>
              <w:t xml:space="preserve"> </w:t>
            </w:r>
            <w:r>
              <w:rPr>
                <w:w w:val="105"/>
                <w:sz w:val="14"/>
              </w:rPr>
              <w:t>VOLUME:</w:t>
            </w:r>
            <w:r>
              <w:rPr>
                <w:spacing w:val="80"/>
                <w:w w:val="105"/>
                <w:sz w:val="14"/>
              </w:rPr>
              <w:t xml:space="preserve"> </w:t>
            </w:r>
            <w:r>
              <w:rPr>
                <w:w w:val="105"/>
                <w:sz w:val="14"/>
              </w:rPr>
              <w:t>50</w:t>
            </w:r>
            <w:r>
              <w:rPr>
                <w:spacing w:val="80"/>
                <w:w w:val="105"/>
                <w:sz w:val="14"/>
              </w:rPr>
              <w:t xml:space="preserve"> </w:t>
            </w:r>
            <w:r>
              <w:rPr>
                <w:w w:val="105"/>
                <w:sz w:val="14"/>
              </w:rPr>
              <w:t>ML,</w:t>
            </w:r>
            <w:r>
              <w:rPr>
                <w:spacing w:val="40"/>
                <w:w w:val="105"/>
                <w:sz w:val="14"/>
              </w:rPr>
              <w:t xml:space="preserve"> </w:t>
            </w:r>
            <w:r>
              <w:rPr>
                <w:w w:val="105"/>
                <w:sz w:val="14"/>
              </w:rPr>
              <w:t>APRESENTACAO: SERINGA (PFS)</w:t>
            </w:r>
          </w:p>
        </w:tc>
        <w:tc>
          <w:tcPr>
            <w:tcW w:w="1011" w:type="dxa"/>
          </w:tcPr>
          <w:p w14:paraId="3B46FDE9">
            <w:pPr>
              <w:pStyle w:val="10"/>
              <w:spacing w:before="96"/>
              <w:rPr>
                <w:sz w:val="14"/>
              </w:rPr>
            </w:pPr>
          </w:p>
          <w:p w14:paraId="18B78BD0">
            <w:pPr>
              <w:pStyle w:val="10"/>
              <w:ind w:left="19"/>
              <w:jc w:val="center"/>
              <w:rPr>
                <w:sz w:val="14"/>
              </w:rPr>
            </w:pPr>
            <w:r>
              <w:rPr>
                <w:spacing w:val="-2"/>
                <w:w w:val="105"/>
                <w:sz w:val="14"/>
              </w:rPr>
              <w:t>58142</w:t>
            </w:r>
          </w:p>
        </w:tc>
        <w:tc>
          <w:tcPr>
            <w:tcW w:w="1316" w:type="dxa"/>
          </w:tcPr>
          <w:p w14:paraId="54982B04">
            <w:pPr>
              <w:pStyle w:val="10"/>
              <w:spacing w:before="96"/>
              <w:rPr>
                <w:sz w:val="14"/>
              </w:rPr>
            </w:pPr>
          </w:p>
          <w:p w14:paraId="44E679EE">
            <w:pPr>
              <w:pStyle w:val="10"/>
              <w:ind w:left="34" w:right="18"/>
              <w:jc w:val="center"/>
              <w:rPr>
                <w:sz w:val="14"/>
              </w:rPr>
            </w:pPr>
            <w:r>
              <w:rPr>
                <w:spacing w:val="-2"/>
                <w:w w:val="105"/>
                <w:sz w:val="14"/>
              </w:rPr>
              <w:t>Unidade</w:t>
            </w:r>
          </w:p>
        </w:tc>
        <w:tc>
          <w:tcPr>
            <w:tcW w:w="1011" w:type="dxa"/>
          </w:tcPr>
          <w:p w14:paraId="0F5F0FA4">
            <w:pPr>
              <w:pStyle w:val="10"/>
              <w:spacing w:before="96"/>
              <w:rPr>
                <w:sz w:val="14"/>
              </w:rPr>
            </w:pPr>
          </w:p>
          <w:p w14:paraId="4B466FA0">
            <w:pPr>
              <w:pStyle w:val="10"/>
              <w:ind w:left="15"/>
              <w:jc w:val="center"/>
              <w:rPr>
                <w:sz w:val="14"/>
              </w:rPr>
            </w:pPr>
            <w:r>
              <w:rPr>
                <w:spacing w:val="-2"/>
                <w:w w:val="105"/>
                <w:sz w:val="14"/>
              </w:rPr>
              <w:t>2.800</w:t>
            </w:r>
          </w:p>
        </w:tc>
        <w:tc>
          <w:tcPr>
            <w:tcW w:w="1316" w:type="dxa"/>
          </w:tcPr>
          <w:p w14:paraId="62960DE3">
            <w:pPr>
              <w:pStyle w:val="10"/>
              <w:spacing w:before="96"/>
              <w:rPr>
                <w:sz w:val="14"/>
              </w:rPr>
            </w:pPr>
          </w:p>
          <w:p w14:paraId="0B404FC5">
            <w:pPr>
              <w:pStyle w:val="10"/>
              <w:ind w:left="33" w:right="21"/>
              <w:jc w:val="center"/>
              <w:rPr>
                <w:sz w:val="14"/>
              </w:rPr>
            </w:pPr>
            <w:r>
              <w:rPr>
                <w:spacing w:val="-2"/>
                <w:w w:val="105"/>
                <w:sz w:val="14"/>
              </w:rPr>
              <w:t>479,5480</w:t>
            </w:r>
          </w:p>
        </w:tc>
        <w:tc>
          <w:tcPr>
            <w:tcW w:w="3192" w:type="dxa"/>
          </w:tcPr>
          <w:p w14:paraId="476C0968">
            <w:pPr>
              <w:pStyle w:val="10"/>
              <w:spacing w:before="38"/>
              <w:rPr>
                <w:sz w:val="14"/>
              </w:rPr>
            </w:pPr>
            <w:r>
              <w:rPr>
                <w:w w:val="105"/>
                <w:sz w:val="14"/>
              </w:rPr>
              <w:t>Hospital</w:t>
            </w:r>
            <w:r>
              <w:rPr>
                <w:spacing w:val="62"/>
                <w:w w:val="105"/>
                <w:sz w:val="14"/>
              </w:rPr>
              <w:t xml:space="preserve"> </w:t>
            </w:r>
            <w:r>
              <w:rPr>
                <w:w w:val="105"/>
                <w:sz w:val="14"/>
              </w:rPr>
              <w:t>Universitário</w:t>
            </w:r>
            <w:r>
              <w:rPr>
                <w:spacing w:val="62"/>
                <w:w w:val="105"/>
                <w:sz w:val="14"/>
              </w:rPr>
              <w:t xml:space="preserve"> </w:t>
            </w:r>
            <w:r>
              <w:rPr>
                <w:w w:val="105"/>
                <w:sz w:val="14"/>
              </w:rPr>
              <w:t>Pedro</w:t>
            </w:r>
            <w:r>
              <w:rPr>
                <w:spacing w:val="63"/>
                <w:w w:val="105"/>
                <w:sz w:val="14"/>
              </w:rPr>
              <w:t xml:space="preserve"> </w:t>
            </w:r>
            <w:r>
              <w:rPr>
                <w:w w:val="105"/>
                <w:sz w:val="14"/>
              </w:rPr>
              <w:t>Ernesto,</w:t>
            </w:r>
            <w:r>
              <w:rPr>
                <w:spacing w:val="62"/>
                <w:w w:val="105"/>
                <w:sz w:val="14"/>
              </w:rPr>
              <w:t xml:space="preserve"> </w:t>
            </w:r>
            <w:r>
              <w:rPr>
                <w:w w:val="105"/>
                <w:sz w:val="14"/>
              </w:rPr>
              <w:t>situado</w:t>
            </w:r>
            <w:r>
              <w:rPr>
                <w:spacing w:val="63"/>
                <w:w w:val="105"/>
                <w:sz w:val="14"/>
              </w:rPr>
              <w:t xml:space="preserve"> </w:t>
            </w:r>
            <w:r>
              <w:rPr>
                <w:spacing w:val="-5"/>
                <w:w w:val="105"/>
                <w:sz w:val="14"/>
              </w:rPr>
              <w:t>na</w:t>
            </w:r>
          </w:p>
          <w:p w14:paraId="5AFC48AD">
            <w:pPr>
              <w:pStyle w:val="10"/>
              <w:spacing w:line="220" w:lineRule="atLeast"/>
              <w:rPr>
                <w:sz w:val="14"/>
              </w:rPr>
            </w:pPr>
            <w:r>
              <w:rPr>
                <w:w w:val="105"/>
                <w:sz w:val="14"/>
              </w:rPr>
              <w:t>Boulevard 28 de Setembro, 77 – Vila Isabel, Rio de</w:t>
            </w:r>
            <w:r>
              <w:rPr>
                <w:spacing w:val="40"/>
                <w:w w:val="105"/>
                <w:sz w:val="14"/>
              </w:rPr>
              <w:t xml:space="preserve"> </w:t>
            </w:r>
            <w:r>
              <w:rPr>
                <w:w w:val="105"/>
                <w:sz w:val="14"/>
              </w:rPr>
              <w:t>Janeiro/RJ, CEP 20.551-030.</w:t>
            </w:r>
          </w:p>
        </w:tc>
      </w:tr>
    </w:tbl>
    <w:p w14:paraId="2B164741">
      <w:pPr>
        <w:pStyle w:val="7"/>
        <w:spacing w:before="0"/>
        <w:ind w:left="0"/>
      </w:pPr>
    </w:p>
    <w:p w14:paraId="12F7139F">
      <w:pPr>
        <w:pStyle w:val="7"/>
        <w:spacing w:before="103"/>
        <w:ind w:left="0"/>
      </w:pPr>
    </w:p>
    <w:p w14:paraId="7E4C0784">
      <w:pPr>
        <w:pStyle w:val="3"/>
        <w:numPr>
          <w:ilvl w:val="0"/>
          <w:numId w:val="1"/>
        </w:numPr>
        <w:tabs>
          <w:tab w:val="left" w:pos="468"/>
        </w:tabs>
        <w:spacing w:before="1" w:after="0" w:line="240" w:lineRule="auto"/>
        <w:ind w:left="468" w:right="0" w:hanging="161"/>
        <w:jc w:val="left"/>
      </w:pPr>
      <w:r>
        <w:rPr>
          <w:spacing w:val="-2"/>
        </w:rPr>
        <w:t>DA</w:t>
      </w:r>
      <w:r>
        <w:rPr>
          <w:spacing w:val="-4"/>
        </w:rPr>
        <w:t xml:space="preserve"> </w:t>
      </w:r>
      <w:r>
        <w:rPr>
          <w:spacing w:val="-2"/>
        </w:rPr>
        <w:t>PARTICIPAÇÃO</w:t>
      </w:r>
      <w:r>
        <w:rPr>
          <w:spacing w:val="6"/>
        </w:rPr>
        <w:t xml:space="preserve"> </w:t>
      </w:r>
      <w:r>
        <w:rPr>
          <w:spacing w:val="-2"/>
        </w:rPr>
        <w:t>NA</w:t>
      </w:r>
      <w:r>
        <w:rPr>
          <w:spacing w:val="-3"/>
        </w:rPr>
        <w:t xml:space="preserve"> </w:t>
      </w:r>
      <w:r>
        <w:rPr>
          <w:spacing w:val="-2"/>
        </w:rPr>
        <w:t>LICITAÇÃO</w:t>
      </w:r>
    </w:p>
    <w:p w14:paraId="3255F6BA">
      <w:pPr>
        <w:pStyle w:val="7"/>
        <w:spacing w:before="82"/>
        <w:ind w:left="0"/>
        <w:rPr>
          <w:b/>
        </w:rPr>
      </w:pPr>
    </w:p>
    <w:p w14:paraId="6D0B469B">
      <w:pPr>
        <w:pStyle w:val="9"/>
        <w:numPr>
          <w:ilvl w:val="1"/>
          <w:numId w:val="2"/>
        </w:numPr>
        <w:tabs>
          <w:tab w:val="left" w:pos="566"/>
        </w:tabs>
        <w:spacing w:before="0" w:after="0" w:line="285" w:lineRule="auto"/>
        <w:ind w:left="307" w:right="290" w:firstLine="0"/>
        <w:jc w:val="left"/>
        <w:rPr>
          <w:sz w:val="16"/>
        </w:rPr>
      </w:pPr>
      <w:r>
        <w:rPr>
          <w:sz w:val="16"/>
        </w:rPr>
        <mc:AlternateContent>
          <mc:Choice Requires="wps">
            <w:drawing>
              <wp:anchor distT="0" distB="0" distL="0" distR="0" simplePos="0" relativeHeight="251659264" behindDoc="0" locked="0" layoutInCell="1" allowOverlap="1">
                <wp:simplePos x="0" y="0"/>
                <wp:positionH relativeFrom="page">
                  <wp:posOffset>1137285</wp:posOffset>
                </wp:positionH>
                <wp:positionV relativeFrom="paragraph">
                  <wp:posOffset>241935</wp:posOffset>
                </wp:positionV>
                <wp:extent cx="19685" cy="8255"/>
                <wp:effectExtent l="0" t="0" r="0" b="0"/>
                <wp:wrapNone/>
                <wp:docPr id="2" name="Graphic 2"/>
                <wp:cNvGraphicFramePr/>
                <a:graphic xmlns:a="http://schemas.openxmlformats.org/drawingml/2006/main">
                  <a:graphicData uri="http://schemas.microsoft.com/office/word/2010/wordprocessingShape">
                    <wps:wsp>
                      <wps:cNvSpPr/>
                      <wps:spPr>
                        <a:xfrm>
                          <a:off x="0" y="0"/>
                          <a:ext cx="19685" cy="8255"/>
                        </a:xfrm>
                        <a:custGeom>
                          <a:avLst/>
                          <a:gdLst/>
                          <a:ahLst/>
                          <a:cxnLst/>
                          <a:rect l="l" t="t" r="r" b="b"/>
                          <a:pathLst>
                            <a:path w="19685" h="8255">
                              <a:moveTo>
                                <a:pt x="19605" y="7735"/>
                              </a:moveTo>
                              <a:lnTo>
                                <a:pt x="0" y="7735"/>
                              </a:lnTo>
                              <a:lnTo>
                                <a:pt x="0" y="0"/>
                              </a:lnTo>
                              <a:lnTo>
                                <a:pt x="19605" y="0"/>
                              </a:lnTo>
                              <a:lnTo>
                                <a:pt x="19605" y="7735"/>
                              </a:lnTo>
                              <a:close/>
                            </a:path>
                          </a:pathLst>
                        </a:custGeom>
                        <a:solidFill>
                          <a:srgbClr val="000080"/>
                        </a:solidFill>
                      </wps:spPr>
                      <wps:bodyPr wrap="square" lIns="0" tIns="0" rIns="0" bIns="0" rtlCol="0">
                        <a:noAutofit/>
                      </wps:bodyPr>
                    </wps:wsp>
                  </a:graphicData>
                </a:graphic>
              </wp:anchor>
            </w:drawing>
          </mc:Choice>
          <mc:Fallback>
            <w:pict>
              <v:shape id="Graphic 2" o:spid="_x0000_s1026" o:spt="100" style="position:absolute;left:0pt;margin-left:89.55pt;margin-top:19.05pt;height:0.65pt;width:1.55pt;mso-position-horizontal-relative:page;z-index:251659264;mso-width-relative:page;mso-height-relative:page;" fillcolor="#000080" filled="t" stroked="f" coordsize="19685,8255" o:gfxdata="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6MlBzXAAAA&#10;CQEAAA8AAAAAAAAAAQAgAAAAIgAAAGRycy9kb3ducmV2LnhtbFBLAQIUABQAAAAIAIdO4kDfO9Zy&#10;HgIAANUEAAAOAAAAAAAAAAEAIAAAACYBAABkcnMvZTJvRG9jLnhtbFBLBQYAAAAABgAGAFkBAAC2&#10;BQAAAAA=&#10;" path="m19605,7735l0,7735,0,0,19605,0,19605,7735xe">
                <v:fill on="t" focussize="0,0"/>
                <v:stroke on="f"/>
                <v:imagedata o:title=""/>
                <o:lock v:ext="edit" aspectratio="f"/>
                <v:textbox inset="0mm,0mm,0mm,0mm"/>
              </v:shape>
            </w:pict>
          </mc:Fallback>
        </mc:AlternateContent>
      </w:r>
      <w:r>
        <w:rPr>
          <w:sz w:val="16"/>
        </w:rPr>
        <w:t>Poderão</w:t>
      </w:r>
      <w:r>
        <w:rPr>
          <w:spacing w:val="22"/>
          <w:sz w:val="16"/>
        </w:rPr>
        <w:t xml:space="preserve"> </w:t>
      </w:r>
      <w:r>
        <w:rPr>
          <w:sz w:val="16"/>
        </w:rPr>
        <w:t>participar</w:t>
      </w:r>
      <w:r>
        <w:rPr>
          <w:spacing w:val="22"/>
          <w:sz w:val="16"/>
        </w:rPr>
        <w:t xml:space="preserve"> </w:t>
      </w:r>
      <w:r>
        <w:rPr>
          <w:sz w:val="16"/>
        </w:rPr>
        <w:t>deste</w:t>
      </w:r>
      <w:r>
        <w:rPr>
          <w:spacing w:val="22"/>
          <w:sz w:val="16"/>
        </w:rPr>
        <w:t xml:space="preserve"> </w:t>
      </w:r>
      <w:r>
        <w:rPr>
          <w:sz w:val="16"/>
        </w:rPr>
        <w:t>Pregão</w:t>
      </w:r>
      <w:r>
        <w:rPr>
          <w:spacing w:val="22"/>
          <w:sz w:val="16"/>
        </w:rPr>
        <w:t xml:space="preserve"> </w:t>
      </w:r>
      <w:r>
        <w:rPr>
          <w:sz w:val="16"/>
        </w:rPr>
        <w:t>os</w:t>
      </w:r>
      <w:r>
        <w:rPr>
          <w:spacing w:val="22"/>
          <w:sz w:val="16"/>
        </w:rPr>
        <w:t xml:space="preserve"> </w:t>
      </w:r>
      <w:r>
        <w:rPr>
          <w:sz w:val="16"/>
        </w:rPr>
        <w:t>interessados</w:t>
      </w:r>
      <w:r>
        <w:rPr>
          <w:spacing w:val="22"/>
          <w:sz w:val="16"/>
        </w:rPr>
        <w:t xml:space="preserve"> </w:t>
      </w:r>
      <w:r>
        <w:rPr>
          <w:sz w:val="16"/>
        </w:rPr>
        <w:t>que</w:t>
      </w:r>
      <w:r>
        <w:rPr>
          <w:spacing w:val="22"/>
          <w:sz w:val="16"/>
        </w:rPr>
        <w:t xml:space="preserve"> </w:t>
      </w:r>
      <w:r>
        <w:rPr>
          <w:sz w:val="16"/>
        </w:rPr>
        <w:t>estiverem</w:t>
      </w:r>
      <w:r>
        <w:rPr>
          <w:spacing w:val="22"/>
          <w:sz w:val="16"/>
        </w:rPr>
        <w:t xml:space="preserve"> </w:t>
      </w:r>
      <w:r>
        <w:rPr>
          <w:sz w:val="16"/>
        </w:rPr>
        <w:t>previamente</w:t>
      </w:r>
      <w:r>
        <w:rPr>
          <w:spacing w:val="22"/>
          <w:sz w:val="16"/>
        </w:rPr>
        <w:t xml:space="preserve"> </w:t>
      </w:r>
      <w:r>
        <w:rPr>
          <w:sz w:val="16"/>
        </w:rPr>
        <w:t>credenciados</w:t>
      </w:r>
      <w:r>
        <w:rPr>
          <w:spacing w:val="22"/>
          <w:sz w:val="16"/>
        </w:rPr>
        <w:t xml:space="preserve"> </w:t>
      </w:r>
      <w:r>
        <w:rPr>
          <w:sz w:val="16"/>
        </w:rPr>
        <w:t>no</w:t>
      </w:r>
      <w:r>
        <w:rPr>
          <w:spacing w:val="22"/>
          <w:sz w:val="16"/>
        </w:rPr>
        <w:t xml:space="preserve"> </w:t>
      </w:r>
      <w:r>
        <w:rPr>
          <w:sz w:val="16"/>
        </w:rPr>
        <w:t>Sistema</w:t>
      </w:r>
      <w:r>
        <w:rPr>
          <w:spacing w:val="22"/>
          <w:sz w:val="16"/>
        </w:rPr>
        <w:t xml:space="preserve"> </w:t>
      </w:r>
      <w:r>
        <w:rPr>
          <w:sz w:val="16"/>
        </w:rPr>
        <w:t>de</w:t>
      </w:r>
      <w:r>
        <w:rPr>
          <w:spacing w:val="22"/>
          <w:sz w:val="16"/>
        </w:rPr>
        <w:t xml:space="preserve"> </w:t>
      </w:r>
      <w:r>
        <w:rPr>
          <w:sz w:val="16"/>
        </w:rPr>
        <w:t>Cadastramento</w:t>
      </w:r>
      <w:r>
        <w:rPr>
          <w:spacing w:val="22"/>
          <w:sz w:val="16"/>
        </w:rPr>
        <w:t xml:space="preserve"> </w:t>
      </w:r>
      <w:r>
        <w:rPr>
          <w:sz w:val="16"/>
        </w:rPr>
        <w:t>Unificado</w:t>
      </w:r>
      <w:r>
        <w:rPr>
          <w:spacing w:val="22"/>
          <w:sz w:val="16"/>
        </w:rPr>
        <w:t xml:space="preserve"> </w:t>
      </w:r>
      <w:r>
        <w:rPr>
          <w:sz w:val="16"/>
        </w:rPr>
        <w:t>de</w:t>
      </w:r>
      <w:r>
        <w:rPr>
          <w:spacing w:val="22"/>
          <w:sz w:val="16"/>
        </w:rPr>
        <w:t xml:space="preserve"> </w:t>
      </w:r>
      <w:r>
        <w:rPr>
          <w:sz w:val="16"/>
        </w:rPr>
        <w:t>Fornecedores</w:t>
      </w:r>
      <w:r>
        <w:rPr>
          <w:spacing w:val="22"/>
          <w:sz w:val="16"/>
        </w:rPr>
        <w:t xml:space="preserve"> </w:t>
      </w:r>
      <w:r>
        <w:rPr>
          <w:sz w:val="16"/>
        </w:rPr>
        <w:t>-</w:t>
      </w:r>
      <w:r>
        <w:rPr>
          <w:spacing w:val="22"/>
          <w:sz w:val="16"/>
        </w:rPr>
        <w:t xml:space="preserve"> </w:t>
      </w:r>
      <w:r>
        <w:rPr>
          <w:sz w:val="16"/>
        </w:rPr>
        <w:t>SICAF</w:t>
      </w:r>
      <w:r>
        <w:rPr>
          <w:spacing w:val="22"/>
          <w:sz w:val="16"/>
        </w:rPr>
        <w:t xml:space="preserve"> </w:t>
      </w:r>
      <w:r>
        <w:rPr>
          <w:sz w:val="16"/>
        </w:rPr>
        <w:t>e</w:t>
      </w:r>
      <w:r>
        <w:rPr>
          <w:spacing w:val="22"/>
          <w:sz w:val="16"/>
        </w:rPr>
        <w:t xml:space="preserve"> </w:t>
      </w:r>
      <w:r>
        <w:rPr>
          <w:sz w:val="16"/>
        </w:rPr>
        <w:t>no</w:t>
      </w:r>
      <w:r>
        <w:rPr>
          <w:spacing w:val="22"/>
          <w:sz w:val="16"/>
        </w:rPr>
        <w:t xml:space="preserve"> </w:t>
      </w:r>
      <w:r>
        <w:rPr>
          <w:sz w:val="16"/>
        </w:rPr>
        <w:t>Sistema</w:t>
      </w:r>
      <w:r>
        <w:rPr>
          <w:spacing w:val="22"/>
          <w:sz w:val="16"/>
        </w:rPr>
        <w:t xml:space="preserve"> </w:t>
      </w:r>
      <w:r>
        <w:rPr>
          <w:sz w:val="16"/>
        </w:rPr>
        <w:t>Integrado</w:t>
      </w:r>
      <w:r>
        <w:rPr>
          <w:spacing w:val="22"/>
          <w:sz w:val="16"/>
        </w:rPr>
        <w:t xml:space="preserve"> </w:t>
      </w:r>
      <w:r>
        <w:rPr>
          <w:sz w:val="16"/>
        </w:rPr>
        <w:t>de</w:t>
      </w:r>
      <w:r>
        <w:rPr>
          <w:spacing w:val="22"/>
          <w:sz w:val="16"/>
        </w:rPr>
        <w:t xml:space="preserve"> </w:t>
      </w:r>
      <w:r>
        <w:rPr>
          <w:sz w:val="16"/>
        </w:rPr>
        <w:t>Gestão</w:t>
      </w:r>
      <w:r>
        <w:rPr>
          <w:spacing w:val="22"/>
          <w:sz w:val="16"/>
        </w:rPr>
        <w:t xml:space="preserve"> </w:t>
      </w:r>
      <w:r>
        <w:rPr>
          <w:sz w:val="16"/>
        </w:rPr>
        <w:t>de</w:t>
      </w:r>
      <w:r>
        <w:rPr>
          <w:spacing w:val="12"/>
          <w:sz w:val="16"/>
        </w:rPr>
        <w:t xml:space="preserve"> </w:t>
      </w:r>
      <w:r>
        <w:rPr>
          <w:sz w:val="16"/>
        </w:rPr>
        <w:t>Aquisições</w:t>
      </w:r>
      <w:r>
        <w:rPr>
          <w:spacing w:val="22"/>
          <w:sz w:val="16"/>
        </w:rPr>
        <w:t xml:space="preserve"> </w:t>
      </w:r>
      <w:r>
        <w:rPr>
          <w:sz w:val="16"/>
        </w:rPr>
        <w:t>-</w:t>
      </w:r>
      <w:r>
        <w:rPr>
          <w:spacing w:val="22"/>
          <w:sz w:val="16"/>
        </w:rPr>
        <w:t xml:space="preserve"> </w:t>
      </w:r>
      <w:r>
        <w:rPr>
          <w:sz w:val="16"/>
        </w:rPr>
        <w:t>SIGA</w:t>
      </w:r>
      <w:r>
        <w:rPr>
          <w:spacing w:val="40"/>
          <w:sz w:val="16"/>
        </w:rPr>
        <w:t xml:space="preserve"> </w:t>
      </w:r>
      <w:r>
        <w:rPr>
          <w:spacing w:val="-2"/>
          <w:sz w:val="16"/>
        </w:rPr>
        <w:t>(</w:t>
      </w:r>
      <w:r>
        <w:fldChar w:fldCharType="begin"/>
      </w:r>
      <w:r>
        <w:instrText xml:space="preserve"> HYPERLINK "http://www.compras.rj.gov.br/" \h </w:instrText>
      </w:r>
      <w:r>
        <w:fldChar w:fldCharType="separate"/>
      </w:r>
      <w:r>
        <w:rPr>
          <w:spacing w:val="-2"/>
          <w:sz w:val="16"/>
          <w:u w:val="single" w:color="000080"/>
        </w:rPr>
        <w:t>www.compras.</w:t>
      </w:r>
      <w:r>
        <w:rPr>
          <w:spacing w:val="-2"/>
          <w:sz w:val="16"/>
        </w:rPr>
        <w:t>rj.g</w:t>
      </w:r>
      <w:r>
        <w:rPr>
          <w:spacing w:val="-2"/>
          <w:sz w:val="16"/>
          <w:u w:val="single" w:color="000080"/>
        </w:rPr>
        <w:t>ov.br</w:t>
      </w:r>
      <w:r>
        <w:rPr>
          <w:spacing w:val="-2"/>
          <w:sz w:val="16"/>
          <w:u w:val="single" w:color="000080"/>
        </w:rPr>
        <w:fldChar w:fldCharType="end"/>
      </w:r>
      <w:r>
        <w:rPr>
          <w:spacing w:val="-2"/>
          <w:sz w:val="16"/>
        </w:rPr>
        <w:t>).</w:t>
      </w:r>
    </w:p>
    <w:p w14:paraId="065ADA91">
      <w:pPr>
        <w:pStyle w:val="9"/>
        <w:numPr>
          <w:ilvl w:val="2"/>
          <w:numId w:val="2"/>
        </w:numPr>
        <w:tabs>
          <w:tab w:val="left" w:pos="671"/>
        </w:tabs>
        <w:spacing w:before="1" w:after="0" w:line="240" w:lineRule="auto"/>
        <w:ind w:left="671" w:right="0" w:hanging="364"/>
        <w:jc w:val="left"/>
        <w:rPr>
          <w:sz w:val="16"/>
        </w:rPr>
      </w:pPr>
      <w:r>
        <w:rPr>
          <w:sz w:val="16"/>
        </w:rPr>
        <w:t>Os</w:t>
      </w:r>
      <w:r>
        <w:rPr>
          <w:spacing w:val="3"/>
          <w:sz w:val="16"/>
        </w:rPr>
        <w:t xml:space="preserve"> </w:t>
      </w:r>
      <w:r>
        <w:rPr>
          <w:sz w:val="16"/>
        </w:rPr>
        <w:t>interessados</w:t>
      </w:r>
      <w:r>
        <w:rPr>
          <w:spacing w:val="4"/>
          <w:sz w:val="16"/>
        </w:rPr>
        <w:t xml:space="preserve"> </w:t>
      </w:r>
      <w:r>
        <w:rPr>
          <w:sz w:val="16"/>
        </w:rPr>
        <w:t>deverão</w:t>
      </w:r>
      <w:r>
        <w:rPr>
          <w:spacing w:val="3"/>
          <w:sz w:val="16"/>
        </w:rPr>
        <w:t xml:space="preserve"> </w:t>
      </w:r>
      <w:r>
        <w:rPr>
          <w:sz w:val="16"/>
        </w:rPr>
        <w:t>atender</w:t>
      </w:r>
      <w:r>
        <w:rPr>
          <w:spacing w:val="4"/>
          <w:sz w:val="16"/>
        </w:rPr>
        <w:t xml:space="preserve"> </w:t>
      </w:r>
      <w:r>
        <w:rPr>
          <w:sz w:val="16"/>
        </w:rPr>
        <w:t>às</w:t>
      </w:r>
      <w:r>
        <w:rPr>
          <w:spacing w:val="4"/>
          <w:sz w:val="16"/>
        </w:rPr>
        <w:t xml:space="preserve"> </w:t>
      </w:r>
      <w:r>
        <w:rPr>
          <w:sz w:val="16"/>
        </w:rPr>
        <w:t>condições</w:t>
      </w:r>
      <w:r>
        <w:rPr>
          <w:spacing w:val="3"/>
          <w:sz w:val="16"/>
        </w:rPr>
        <w:t xml:space="preserve"> </w:t>
      </w:r>
      <w:r>
        <w:rPr>
          <w:sz w:val="16"/>
        </w:rPr>
        <w:t>exigidas</w:t>
      </w:r>
      <w:r>
        <w:rPr>
          <w:spacing w:val="4"/>
          <w:sz w:val="16"/>
        </w:rPr>
        <w:t xml:space="preserve"> </w:t>
      </w:r>
      <w:r>
        <w:rPr>
          <w:sz w:val="16"/>
        </w:rPr>
        <w:t>no</w:t>
      </w:r>
      <w:r>
        <w:rPr>
          <w:spacing w:val="3"/>
          <w:sz w:val="16"/>
        </w:rPr>
        <w:t xml:space="preserve"> </w:t>
      </w:r>
      <w:r>
        <w:rPr>
          <w:sz w:val="16"/>
        </w:rPr>
        <w:t>cadastramento</w:t>
      </w:r>
      <w:r>
        <w:rPr>
          <w:spacing w:val="4"/>
          <w:sz w:val="16"/>
        </w:rPr>
        <w:t xml:space="preserve"> </w:t>
      </w:r>
      <w:r>
        <w:rPr>
          <w:sz w:val="16"/>
        </w:rPr>
        <w:t>no</w:t>
      </w:r>
      <w:r>
        <w:rPr>
          <w:spacing w:val="4"/>
          <w:sz w:val="16"/>
        </w:rPr>
        <w:t xml:space="preserve"> </w:t>
      </w:r>
      <w:r>
        <w:rPr>
          <w:sz w:val="16"/>
        </w:rPr>
        <w:t>SICAF</w:t>
      </w:r>
      <w:r>
        <w:rPr>
          <w:spacing w:val="3"/>
          <w:sz w:val="16"/>
        </w:rPr>
        <w:t xml:space="preserve"> </w:t>
      </w:r>
      <w:r>
        <w:rPr>
          <w:sz w:val="16"/>
        </w:rPr>
        <w:t>e</w:t>
      </w:r>
      <w:r>
        <w:rPr>
          <w:spacing w:val="4"/>
          <w:sz w:val="16"/>
        </w:rPr>
        <w:t xml:space="preserve"> </w:t>
      </w:r>
      <w:r>
        <w:rPr>
          <w:sz w:val="16"/>
        </w:rPr>
        <w:t>no</w:t>
      </w:r>
      <w:r>
        <w:rPr>
          <w:spacing w:val="4"/>
          <w:sz w:val="16"/>
        </w:rPr>
        <w:t xml:space="preserve"> </w:t>
      </w:r>
      <w:r>
        <w:rPr>
          <w:sz w:val="16"/>
        </w:rPr>
        <w:t>SIGA</w:t>
      </w:r>
      <w:r>
        <w:rPr>
          <w:spacing w:val="-7"/>
          <w:sz w:val="16"/>
        </w:rPr>
        <w:t xml:space="preserve"> </w:t>
      </w:r>
      <w:r>
        <w:rPr>
          <w:sz w:val="16"/>
        </w:rPr>
        <w:t>até</w:t>
      </w:r>
      <w:r>
        <w:rPr>
          <w:spacing w:val="4"/>
          <w:sz w:val="16"/>
        </w:rPr>
        <w:t xml:space="preserve"> </w:t>
      </w:r>
      <w:r>
        <w:rPr>
          <w:sz w:val="16"/>
        </w:rPr>
        <w:t>o</w:t>
      </w:r>
      <w:r>
        <w:rPr>
          <w:spacing w:val="4"/>
          <w:sz w:val="16"/>
        </w:rPr>
        <w:t xml:space="preserve"> </w:t>
      </w:r>
      <w:r>
        <w:rPr>
          <w:sz w:val="16"/>
        </w:rPr>
        <w:t>terceiro</w:t>
      </w:r>
      <w:r>
        <w:rPr>
          <w:spacing w:val="3"/>
          <w:sz w:val="16"/>
        </w:rPr>
        <w:t xml:space="preserve"> </w:t>
      </w:r>
      <w:r>
        <w:rPr>
          <w:sz w:val="16"/>
        </w:rPr>
        <w:t>dia</w:t>
      </w:r>
      <w:r>
        <w:rPr>
          <w:spacing w:val="4"/>
          <w:sz w:val="16"/>
        </w:rPr>
        <w:t xml:space="preserve"> </w:t>
      </w:r>
      <w:r>
        <w:rPr>
          <w:sz w:val="16"/>
        </w:rPr>
        <w:t>útil</w:t>
      </w:r>
      <w:r>
        <w:rPr>
          <w:spacing w:val="3"/>
          <w:sz w:val="16"/>
        </w:rPr>
        <w:t xml:space="preserve"> </w:t>
      </w:r>
      <w:r>
        <w:rPr>
          <w:sz w:val="16"/>
        </w:rPr>
        <w:t>anterior</w:t>
      </w:r>
      <w:r>
        <w:rPr>
          <w:spacing w:val="4"/>
          <w:sz w:val="16"/>
        </w:rPr>
        <w:t xml:space="preserve"> </w:t>
      </w:r>
      <w:r>
        <w:rPr>
          <w:sz w:val="16"/>
        </w:rPr>
        <w:t>à</w:t>
      </w:r>
      <w:r>
        <w:rPr>
          <w:spacing w:val="4"/>
          <w:sz w:val="16"/>
        </w:rPr>
        <w:t xml:space="preserve"> </w:t>
      </w:r>
      <w:r>
        <w:rPr>
          <w:sz w:val="16"/>
        </w:rPr>
        <w:t>data</w:t>
      </w:r>
      <w:r>
        <w:rPr>
          <w:spacing w:val="3"/>
          <w:sz w:val="16"/>
        </w:rPr>
        <w:t xml:space="preserve"> </w:t>
      </w:r>
      <w:r>
        <w:rPr>
          <w:sz w:val="16"/>
        </w:rPr>
        <w:t>prevista</w:t>
      </w:r>
      <w:r>
        <w:rPr>
          <w:spacing w:val="4"/>
          <w:sz w:val="16"/>
        </w:rPr>
        <w:t xml:space="preserve"> </w:t>
      </w:r>
      <w:r>
        <w:rPr>
          <w:sz w:val="16"/>
        </w:rPr>
        <w:t>para</w:t>
      </w:r>
      <w:r>
        <w:rPr>
          <w:spacing w:val="4"/>
          <w:sz w:val="16"/>
        </w:rPr>
        <w:t xml:space="preserve"> </w:t>
      </w:r>
      <w:r>
        <w:rPr>
          <w:sz w:val="16"/>
        </w:rPr>
        <w:t>recebimento</w:t>
      </w:r>
      <w:r>
        <w:rPr>
          <w:spacing w:val="3"/>
          <w:sz w:val="16"/>
        </w:rPr>
        <w:t xml:space="preserve"> </w:t>
      </w:r>
      <w:r>
        <w:rPr>
          <w:sz w:val="16"/>
        </w:rPr>
        <w:t>das</w:t>
      </w:r>
      <w:r>
        <w:rPr>
          <w:spacing w:val="4"/>
          <w:sz w:val="16"/>
        </w:rPr>
        <w:t xml:space="preserve"> </w:t>
      </w:r>
      <w:r>
        <w:rPr>
          <w:spacing w:val="-2"/>
          <w:sz w:val="16"/>
        </w:rPr>
        <w:t>propostas.</w:t>
      </w:r>
    </w:p>
    <w:p w14:paraId="211AE00E">
      <w:pPr>
        <w:pStyle w:val="9"/>
        <w:numPr>
          <w:ilvl w:val="2"/>
          <w:numId w:val="2"/>
        </w:numPr>
        <w:tabs>
          <w:tab w:val="left" w:pos="671"/>
        </w:tabs>
        <w:spacing w:before="35" w:after="0" w:line="240" w:lineRule="auto"/>
        <w:ind w:left="671" w:right="0" w:hanging="364"/>
        <w:jc w:val="left"/>
        <w:rPr>
          <w:sz w:val="16"/>
        </w:rPr>
      </w:pPr>
      <w:r>
        <w:rPr>
          <w:sz w:val="16"/>
        </w:rPr>
        <w:t>O</w:t>
      </w:r>
      <w:r>
        <w:rPr>
          <w:spacing w:val="3"/>
          <w:sz w:val="16"/>
        </w:rPr>
        <w:t xml:space="preserve"> </w:t>
      </w:r>
      <w:r>
        <w:rPr>
          <w:sz w:val="16"/>
        </w:rPr>
        <w:t>procedimento</w:t>
      </w:r>
      <w:r>
        <w:rPr>
          <w:spacing w:val="4"/>
          <w:sz w:val="16"/>
        </w:rPr>
        <w:t xml:space="preserve"> </w:t>
      </w:r>
      <w:r>
        <w:rPr>
          <w:sz w:val="16"/>
        </w:rPr>
        <w:t>será</w:t>
      </w:r>
      <w:r>
        <w:rPr>
          <w:spacing w:val="4"/>
          <w:sz w:val="16"/>
        </w:rPr>
        <w:t xml:space="preserve"> </w:t>
      </w:r>
      <w:r>
        <w:rPr>
          <w:sz w:val="16"/>
        </w:rPr>
        <w:t>divulgado</w:t>
      </w:r>
      <w:r>
        <w:rPr>
          <w:spacing w:val="4"/>
          <w:sz w:val="16"/>
        </w:rPr>
        <w:t xml:space="preserve"> </w:t>
      </w:r>
      <w:r>
        <w:rPr>
          <w:sz w:val="16"/>
        </w:rPr>
        <w:t>no</w:t>
      </w:r>
      <w:r>
        <w:rPr>
          <w:spacing w:val="3"/>
          <w:sz w:val="16"/>
        </w:rPr>
        <w:t xml:space="preserve"> </w:t>
      </w:r>
      <w:r>
        <w:rPr>
          <w:sz w:val="16"/>
        </w:rPr>
        <w:t>sítio</w:t>
      </w:r>
      <w:r>
        <w:rPr>
          <w:spacing w:val="4"/>
          <w:sz w:val="16"/>
        </w:rPr>
        <w:t xml:space="preserve"> </w:t>
      </w:r>
      <w:r>
        <w:rPr>
          <w:sz w:val="16"/>
        </w:rPr>
        <w:t>eletrônico</w:t>
      </w:r>
      <w:r>
        <w:rPr>
          <w:spacing w:val="4"/>
          <w:sz w:val="16"/>
        </w:rPr>
        <w:t xml:space="preserve"> </w:t>
      </w:r>
      <w:r>
        <w:rPr>
          <w:sz w:val="16"/>
        </w:rPr>
        <w:t>mencionado</w:t>
      </w:r>
      <w:r>
        <w:rPr>
          <w:spacing w:val="4"/>
          <w:sz w:val="16"/>
        </w:rPr>
        <w:t xml:space="preserve"> </w:t>
      </w:r>
      <w:r>
        <w:rPr>
          <w:sz w:val="16"/>
        </w:rPr>
        <w:t>no</w:t>
      </w:r>
      <w:r>
        <w:rPr>
          <w:spacing w:val="3"/>
          <w:sz w:val="16"/>
        </w:rPr>
        <w:t xml:space="preserve"> </w:t>
      </w:r>
      <w:r>
        <w:rPr>
          <w:sz w:val="16"/>
        </w:rPr>
        <w:t>item</w:t>
      </w:r>
      <w:r>
        <w:rPr>
          <w:spacing w:val="4"/>
          <w:sz w:val="16"/>
        </w:rPr>
        <w:t xml:space="preserve"> </w:t>
      </w:r>
      <w:r>
        <w:rPr>
          <w:sz w:val="16"/>
        </w:rPr>
        <w:t>2.1</w:t>
      </w:r>
      <w:r>
        <w:rPr>
          <w:spacing w:val="9"/>
          <w:sz w:val="16"/>
        </w:rPr>
        <w:t xml:space="preserve"> </w:t>
      </w:r>
      <w:r>
        <w:rPr>
          <w:sz w:val="16"/>
        </w:rPr>
        <w:t>e</w:t>
      </w:r>
      <w:r>
        <w:rPr>
          <w:spacing w:val="4"/>
          <w:sz w:val="16"/>
        </w:rPr>
        <w:t xml:space="preserve"> </w:t>
      </w:r>
      <w:r>
        <w:rPr>
          <w:sz w:val="16"/>
        </w:rPr>
        <w:t>no</w:t>
      </w:r>
      <w:r>
        <w:rPr>
          <w:spacing w:val="4"/>
          <w:sz w:val="16"/>
        </w:rPr>
        <w:t xml:space="preserve"> </w:t>
      </w:r>
      <w:r>
        <w:rPr>
          <w:sz w:val="16"/>
        </w:rPr>
        <w:t>Portal</w:t>
      </w:r>
      <w:r>
        <w:rPr>
          <w:spacing w:val="4"/>
          <w:sz w:val="16"/>
        </w:rPr>
        <w:t xml:space="preserve"> </w:t>
      </w:r>
      <w:r>
        <w:rPr>
          <w:sz w:val="16"/>
        </w:rPr>
        <w:t>Nacional</w:t>
      </w:r>
      <w:r>
        <w:rPr>
          <w:spacing w:val="3"/>
          <w:sz w:val="16"/>
        </w:rPr>
        <w:t xml:space="preserve"> </w:t>
      </w:r>
      <w:r>
        <w:rPr>
          <w:sz w:val="16"/>
        </w:rPr>
        <w:t>de</w:t>
      </w:r>
      <w:r>
        <w:rPr>
          <w:spacing w:val="4"/>
          <w:sz w:val="16"/>
        </w:rPr>
        <w:t xml:space="preserve"> </w:t>
      </w:r>
      <w:r>
        <w:rPr>
          <w:sz w:val="16"/>
        </w:rPr>
        <w:t>Contratações</w:t>
      </w:r>
      <w:r>
        <w:rPr>
          <w:spacing w:val="4"/>
          <w:sz w:val="16"/>
        </w:rPr>
        <w:t xml:space="preserve"> </w:t>
      </w:r>
      <w:r>
        <w:rPr>
          <w:sz w:val="16"/>
        </w:rPr>
        <w:t>Públicas</w:t>
      </w:r>
      <w:r>
        <w:rPr>
          <w:spacing w:val="4"/>
          <w:sz w:val="16"/>
        </w:rPr>
        <w:t xml:space="preserve"> </w:t>
      </w:r>
      <w:r>
        <w:rPr>
          <w:sz w:val="16"/>
        </w:rPr>
        <w:t>–</w:t>
      </w:r>
      <w:r>
        <w:rPr>
          <w:spacing w:val="3"/>
          <w:sz w:val="16"/>
        </w:rPr>
        <w:t xml:space="preserve"> </w:t>
      </w:r>
      <w:r>
        <w:rPr>
          <w:spacing w:val="-2"/>
          <w:sz w:val="16"/>
        </w:rPr>
        <w:t>PNCP.</w:t>
      </w:r>
    </w:p>
    <w:p w14:paraId="724D737B">
      <w:pPr>
        <w:pStyle w:val="9"/>
        <w:numPr>
          <w:ilvl w:val="1"/>
          <w:numId w:val="2"/>
        </w:numPr>
        <w:tabs>
          <w:tab w:val="left" w:pos="569"/>
        </w:tabs>
        <w:spacing w:before="36" w:after="0" w:line="285" w:lineRule="auto"/>
        <w:ind w:left="307" w:right="290" w:firstLine="0"/>
        <w:jc w:val="left"/>
        <w:rPr>
          <w:sz w:val="16"/>
        </w:rPr>
      </w:pPr>
      <w:r>
        <w:rPr>
          <w:sz w:val="16"/>
        </w:rPr>
        <w:t>O</w:t>
      </w:r>
      <w:r>
        <w:rPr>
          <w:spacing w:val="25"/>
          <w:sz w:val="16"/>
        </w:rPr>
        <w:t xml:space="preserve"> </w:t>
      </w:r>
      <w:r>
        <w:rPr>
          <w:sz w:val="16"/>
        </w:rPr>
        <w:t>licitante</w:t>
      </w:r>
      <w:r>
        <w:rPr>
          <w:spacing w:val="25"/>
          <w:sz w:val="16"/>
        </w:rPr>
        <w:t xml:space="preserve"> </w:t>
      </w:r>
      <w:r>
        <w:rPr>
          <w:sz w:val="16"/>
        </w:rPr>
        <w:t>responsabiliza-se</w:t>
      </w:r>
      <w:r>
        <w:rPr>
          <w:spacing w:val="25"/>
          <w:sz w:val="16"/>
        </w:rPr>
        <w:t xml:space="preserve"> </w:t>
      </w:r>
      <w:r>
        <w:rPr>
          <w:sz w:val="16"/>
        </w:rPr>
        <w:t>exclusiva</w:t>
      </w:r>
      <w:r>
        <w:rPr>
          <w:spacing w:val="25"/>
          <w:sz w:val="16"/>
        </w:rPr>
        <w:t xml:space="preserve"> </w:t>
      </w:r>
      <w:r>
        <w:rPr>
          <w:sz w:val="16"/>
        </w:rPr>
        <w:t>e</w:t>
      </w:r>
      <w:r>
        <w:rPr>
          <w:spacing w:val="25"/>
          <w:sz w:val="16"/>
        </w:rPr>
        <w:t xml:space="preserve"> </w:t>
      </w:r>
      <w:r>
        <w:rPr>
          <w:sz w:val="16"/>
        </w:rPr>
        <w:t>formalmente</w:t>
      </w:r>
      <w:r>
        <w:rPr>
          <w:spacing w:val="25"/>
          <w:sz w:val="16"/>
        </w:rPr>
        <w:t xml:space="preserve"> </w:t>
      </w:r>
      <w:r>
        <w:rPr>
          <w:sz w:val="16"/>
        </w:rPr>
        <w:t>pelas</w:t>
      </w:r>
      <w:r>
        <w:rPr>
          <w:spacing w:val="25"/>
          <w:sz w:val="16"/>
        </w:rPr>
        <w:t xml:space="preserve"> </w:t>
      </w:r>
      <w:r>
        <w:rPr>
          <w:sz w:val="16"/>
        </w:rPr>
        <w:t>transações</w:t>
      </w:r>
      <w:r>
        <w:rPr>
          <w:spacing w:val="25"/>
          <w:sz w:val="16"/>
        </w:rPr>
        <w:t xml:space="preserve"> </w:t>
      </w:r>
      <w:r>
        <w:rPr>
          <w:sz w:val="16"/>
        </w:rPr>
        <w:t>efetuadas</w:t>
      </w:r>
      <w:r>
        <w:rPr>
          <w:spacing w:val="25"/>
          <w:sz w:val="16"/>
        </w:rPr>
        <w:t xml:space="preserve"> </w:t>
      </w:r>
      <w:r>
        <w:rPr>
          <w:sz w:val="16"/>
        </w:rPr>
        <w:t>em</w:t>
      </w:r>
      <w:r>
        <w:rPr>
          <w:spacing w:val="25"/>
          <w:sz w:val="16"/>
        </w:rPr>
        <w:t xml:space="preserve"> </w:t>
      </w:r>
      <w:r>
        <w:rPr>
          <w:sz w:val="16"/>
        </w:rPr>
        <w:t>seu</w:t>
      </w:r>
      <w:r>
        <w:rPr>
          <w:spacing w:val="25"/>
          <w:sz w:val="16"/>
        </w:rPr>
        <w:t xml:space="preserve"> </w:t>
      </w:r>
      <w:r>
        <w:rPr>
          <w:sz w:val="16"/>
        </w:rPr>
        <w:t>nome,</w:t>
      </w:r>
      <w:r>
        <w:rPr>
          <w:spacing w:val="25"/>
          <w:sz w:val="16"/>
        </w:rPr>
        <w:t xml:space="preserve"> </w:t>
      </w:r>
      <w:r>
        <w:rPr>
          <w:sz w:val="16"/>
        </w:rPr>
        <w:t>assume</w:t>
      </w:r>
      <w:r>
        <w:rPr>
          <w:spacing w:val="25"/>
          <w:sz w:val="16"/>
        </w:rPr>
        <w:t xml:space="preserve"> </w:t>
      </w:r>
      <w:r>
        <w:rPr>
          <w:sz w:val="16"/>
        </w:rPr>
        <w:t>como</w:t>
      </w:r>
      <w:r>
        <w:rPr>
          <w:spacing w:val="25"/>
          <w:sz w:val="16"/>
        </w:rPr>
        <w:t xml:space="preserve"> </w:t>
      </w:r>
      <w:r>
        <w:rPr>
          <w:sz w:val="16"/>
        </w:rPr>
        <w:t>firmes</w:t>
      </w:r>
      <w:r>
        <w:rPr>
          <w:spacing w:val="25"/>
          <w:sz w:val="16"/>
        </w:rPr>
        <w:t xml:space="preserve"> </w:t>
      </w:r>
      <w:r>
        <w:rPr>
          <w:sz w:val="16"/>
        </w:rPr>
        <w:t>e</w:t>
      </w:r>
      <w:r>
        <w:rPr>
          <w:spacing w:val="25"/>
          <w:sz w:val="16"/>
        </w:rPr>
        <w:t xml:space="preserve"> </w:t>
      </w:r>
      <w:r>
        <w:rPr>
          <w:sz w:val="16"/>
        </w:rPr>
        <w:t>verdadeiras</w:t>
      </w:r>
      <w:r>
        <w:rPr>
          <w:spacing w:val="25"/>
          <w:sz w:val="16"/>
        </w:rPr>
        <w:t xml:space="preserve"> </w:t>
      </w:r>
      <w:r>
        <w:rPr>
          <w:sz w:val="16"/>
        </w:rPr>
        <w:t>suas</w:t>
      </w:r>
      <w:r>
        <w:rPr>
          <w:spacing w:val="25"/>
          <w:sz w:val="16"/>
        </w:rPr>
        <w:t xml:space="preserve"> </w:t>
      </w:r>
      <w:r>
        <w:rPr>
          <w:sz w:val="16"/>
        </w:rPr>
        <w:t>propostas</w:t>
      </w:r>
      <w:r>
        <w:rPr>
          <w:spacing w:val="25"/>
          <w:sz w:val="16"/>
        </w:rPr>
        <w:t xml:space="preserve"> </w:t>
      </w:r>
      <w:r>
        <w:rPr>
          <w:sz w:val="16"/>
        </w:rPr>
        <w:t>e</w:t>
      </w:r>
      <w:r>
        <w:rPr>
          <w:spacing w:val="25"/>
          <w:sz w:val="16"/>
        </w:rPr>
        <w:t xml:space="preserve"> </w:t>
      </w:r>
      <w:r>
        <w:rPr>
          <w:sz w:val="16"/>
        </w:rPr>
        <w:t>seus</w:t>
      </w:r>
      <w:r>
        <w:rPr>
          <w:spacing w:val="25"/>
          <w:sz w:val="16"/>
        </w:rPr>
        <w:t xml:space="preserve"> </w:t>
      </w:r>
      <w:r>
        <w:rPr>
          <w:sz w:val="16"/>
        </w:rPr>
        <w:t>lances,</w:t>
      </w:r>
      <w:r>
        <w:rPr>
          <w:spacing w:val="25"/>
          <w:sz w:val="16"/>
        </w:rPr>
        <w:t xml:space="preserve"> </w:t>
      </w:r>
      <w:r>
        <w:rPr>
          <w:sz w:val="16"/>
        </w:rPr>
        <w:t>inclusive</w:t>
      </w:r>
      <w:r>
        <w:rPr>
          <w:spacing w:val="25"/>
          <w:sz w:val="16"/>
        </w:rPr>
        <w:t xml:space="preserve"> </w:t>
      </w:r>
      <w:r>
        <w:rPr>
          <w:sz w:val="16"/>
        </w:rPr>
        <w:t>os</w:t>
      </w:r>
      <w:r>
        <w:rPr>
          <w:spacing w:val="25"/>
          <w:sz w:val="16"/>
        </w:rPr>
        <w:t xml:space="preserve"> </w:t>
      </w:r>
      <w:r>
        <w:rPr>
          <w:sz w:val="16"/>
        </w:rPr>
        <w:t>atos</w:t>
      </w:r>
      <w:r>
        <w:rPr>
          <w:spacing w:val="25"/>
          <w:sz w:val="16"/>
        </w:rPr>
        <w:t xml:space="preserve"> </w:t>
      </w:r>
      <w:r>
        <w:rPr>
          <w:sz w:val="16"/>
        </w:rPr>
        <w:t>praticados</w:t>
      </w:r>
      <w:r>
        <w:rPr>
          <w:spacing w:val="25"/>
          <w:sz w:val="16"/>
        </w:rPr>
        <w:t xml:space="preserve"> </w:t>
      </w:r>
      <w:r>
        <w:rPr>
          <w:sz w:val="16"/>
        </w:rPr>
        <w:t>diretamente</w:t>
      </w:r>
      <w:r>
        <w:rPr>
          <w:spacing w:val="25"/>
          <w:sz w:val="16"/>
        </w:rPr>
        <w:t xml:space="preserve"> </w:t>
      </w:r>
      <w:r>
        <w:rPr>
          <w:sz w:val="16"/>
        </w:rPr>
        <w:t>ou</w:t>
      </w:r>
      <w:r>
        <w:rPr>
          <w:spacing w:val="25"/>
          <w:sz w:val="16"/>
        </w:rPr>
        <w:t xml:space="preserve"> </w:t>
      </w:r>
      <w:r>
        <w:rPr>
          <w:sz w:val="16"/>
        </w:rPr>
        <w:t>por</w:t>
      </w:r>
      <w:r>
        <w:rPr>
          <w:spacing w:val="25"/>
          <w:sz w:val="16"/>
        </w:rPr>
        <w:t xml:space="preserve"> </w:t>
      </w:r>
      <w:r>
        <w:rPr>
          <w:sz w:val="16"/>
        </w:rPr>
        <w:t>seu</w:t>
      </w:r>
      <w:r>
        <w:rPr>
          <w:spacing w:val="40"/>
          <w:sz w:val="16"/>
        </w:rPr>
        <w:t xml:space="preserve"> </w:t>
      </w:r>
      <w:r>
        <w:rPr>
          <w:sz w:val="16"/>
        </w:rPr>
        <w:t>representante, excluída a responsabilidade do provedor do sistema ou do órgão ou entidade promotora da licitação por eventuais danos decorrentes de uso indevido das credenciais de acesso, ainda que por terceiros.</w:t>
      </w:r>
    </w:p>
    <w:p w14:paraId="3485EE74">
      <w:pPr>
        <w:pStyle w:val="9"/>
        <w:numPr>
          <w:ilvl w:val="1"/>
          <w:numId w:val="2"/>
        </w:numPr>
        <w:tabs>
          <w:tab w:val="left" w:pos="566"/>
        </w:tabs>
        <w:spacing w:before="0" w:after="0" w:line="285" w:lineRule="auto"/>
        <w:ind w:left="307" w:right="290" w:firstLine="0"/>
        <w:jc w:val="left"/>
        <w:rPr>
          <w:sz w:val="16"/>
        </w:rPr>
      </w:pPr>
      <w:r>
        <w:rPr>
          <w:sz w:val="16"/>
        </w:rPr>
        <w:t>É</w:t>
      </w:r>
      <w:r>
        <w:rPr>
          <w:spacing w:val="22"/>
          <w:sz w:val="16"/>
        </w:rPr>
        <w:t xml:space="preserve"> </w:t>
      </w:r>
      <w:r>
        <w:rPr>
          <w:sz w:val="16"/>
        </w:rPr>
        <w:t>de</w:t>
      </w:r>
      <w:r>
        <w:rPr>
          <w:spacing w:val="22"/>
          <w:sz w:val="16"/>
        </w:rPr>
        <w:t xml:space="preserve"> </w:t>
      </w:r>
      <w:r>
        <w:rPr>
          <w:sz w:val="16"/>
        </w:rPr>
        <w:t>responsabilidade</w:t>
      </w:r>
      <w:r>
        <w:rPr>
          <w:spacing w:val="22"/>
          <w:sz w:val="16"/>
        </w:rPr>
        <w:t xml:space="preserve"> </w:t>
      </w:r>
      <w:r>
        <w:rPr>
          <w:sz w:val="16"/>
        </w:rPr>
        <w:t>do</w:t>
      </w:r>
      <w:r>
        <w:rPr>
          <w:spacing w:val="22"/>
          <w:sz w:val="16"/>
        </w:rPr>
        <w:t xml:space="preserve"> </w:t>
      </w:r>
      <w:r>
        <w:rPr>
          <w:sz w:val="16"/>
        </w:rPr>
        <w:t>cadastrado</w:t>
      </w:r>
      <w:r>
        <w:rPr>
          <w:spacing w:val="22"/>
          <w:sz w:val="16"/>
        </w:rPr>
        <w:t xml:space="preserve"> </w:t>
      </w:r>
      <w:r>
        <w:rPr>
          <w:sz w:val="16"/>
        </w:rPr>
        <w:t>conferir</w:t>
      </w:r>
      <w:r>
        <w:rPr>
          <w:spacing w:val="22"/>
          <w:sz w:val="16"/>
        </w:rPr>
        <w:t xml:space="preserve"> </w:t>
      </w:r>
      <w:r>
        <w:rPr>
          <w:sz w:val="16"/>
        </w:rPr>
        <w:t>a</w:t>
      </w:r>
      <w:r>
        <w:rPr>
          <w:spacing w:val="22"/>
          <w:sz w:val="16"/>
        </w:rPr>
        <w:t xml:space="preserve"> </w:t>
      </w:r>
      <w:r>
        <w:rPr>
          <w:sz w:val="16"/>
        </w:rPr>
        <w:t>exatidão</w:t>
      </w:r>
      <w:r>
        <w:rPr>
          <w:spacing w:val="22"/>
          <w:sz w:val="16"/>
        </w:rPr>
        <w:t xml:space="preserve"> </w:t>
      </w:r>
      <w:r>
        <w:rPr>
          <w:sz w:val="16"/>
        </w:rPr>
        <w:t>dos</w:t>
      </w:r>
      <w:r>
        <w:rPr>
          <w:spacing w:val="22"/>
          <w:sz w:val="16"/>
        </w:rPr>
        <w:t xml:space="preserve"> </w:t>
      </w:r>
      <w:r>
        <w:rPr>
          <w:sz w:val="16"/>
        </w:rPr>
        <w:t>seus</w:t>
      </w:r>
      <w:r>
        <w:rPr>
          <w:spacing w:val="22"/>
          <w:sz w:val="16"/>
        </w:rPr>
        <w:t xml:space="preserve"> </w:t>
      </w:r>
      <w:r>
        <w:rPr>
          <w:sz w:val="16"/>
        </w:rPr>
        <w:t>dados</w:t>
      </w:r>
      <w:r>
        <w:rPr>
          <w:spacing w:val="22"/>
          <w:sz w:val="16"/>
        </w:rPr>
        <w:t xml:space="preserve"> </w:t>
      </w:r>
      <w:r>
        <w:rPr>
          <w:sz w:val="16"/>
        </w:rPr>
        <w:t>cadastrais</w:t>
      </w:r>
      <w:r>
        <w:rPr>
          <w:spacing w:val="22"/>
          <w:sz w:val="16"/>
        </w:rPr>
        <w:t xml:space="preserve"> </w:t>
      </w:r>
      <w:r>
        <w:rPr>
          <w:sz w:val="16"/>
        </w:rPr>
        <w:t>nos</w:t>
      </w:r>
      <w:r>
        <w:rPr>
          <w:spacing w:val="22"/>
          <w:sz w:val="16"/>
        </w:rPr>
        <w:t xml:space="preserve"> </w:t>
      </w:r>
      <w:r>
        <w:rPr>
          <w:sz w:val="16"/>
        </w:rPr>
        <w:t>Sistemas</w:t>
      </w:r>
      <w:r>
        <w:rPr>
          <w:spacing w:val="22"/>
          <w:sz w:val="16"/>
        </w:rPr>
        <w:t xml:space="preserve"> </w:t>
      </w:r>
      <w:r>
        <w:rPr>
          <w:sz w:val="16"/>
        </w:rPr>
        <w:t>relacionados</w:t>
      </w:r>
      <w:r>
        <w:rPr>
          <w:spacing w:val="22"/>
          <w:sz w:val="16"/>
        </w:rPr>
        <w:t xml:space="preserve"> </w:t>
      </w:r>
      <w:r>
        <w:rPr>
          <w:sz w:val="16"/>
        </w:rPr>
        <w:t>neste</w:t>
      </w:r>
      <w:r>
        <w:rPr>
          <w:spacing w:val="22"/>
          <w:sz w:val="16"/>
        </w:rPr>
        <w:t xml:space="preserve"> </w:t>
      </w:r>
      <w:r>
        <w:rPr>
          <w:sz w:val="16"/>
        </w:rPr>
        <w:t>item</w:t>
      </w:r>
      <w:r>
        <w:rPr>
          <w:spacing w:val="22"/>
          <w:sz w:val="16"/>
        </w:rPr>
        <w:t xml:space="preserve"> </w:t>
      </w:r>
      <w:r>
        <w:rPr>
          <w:sz w:val="16"/>
        </w:rPr>
        <w:t>2</w:t>
      </w:r>
      <w:r>
        <w:rPr>
          <w:spacing w:val="22"/>
          <w:sz w:val="16"/>
        </w:rPr>
        <w:t xml:space="preserve"> </w:t>
      </w:r>
      <w:r>
        <w:rPr>
          <w:sz w:val="16"/>
        </w:rPr>
        <w:t>e</w:t>
      </w:r>
      <w:r>
        <w:rPr>
          <w:spacing w:val="22"/>
          <w:sz w:val="16"/>
        </w:rPr>
        <w:t xml:space="preserve"> </w:t>
      </w:r>
      <w:r>
        <w:rPr>
          <w:sz w:val="16"/>
        </w:rPr>
        <w:t>mantê-los</w:t>
      </w:r>
      <w:r>
        <w:rPr>
          <w:spacing w:val="22"/>
          <w:sz w:val="16"/>
        </w:rPr>
        <w:t xml:space="preserve"> </w:t>
      </w:r>
      <w:r>
        <w:rPr>
          <w:sz w:val="16"/>
        </w:rPr>
        <w:t>atualizados</w:t>
      </w:r>
      <w:r>
        <w:rPr>
          <w:spacing w:val="22"/>
          <w:sz w:val="16"/>
        </w:rPr>
        <w:t xml:space="preserve"> </w:t>
      </w:r>
      <w:r>
        <w:rPr>
          <w:sz w:val="16"/>
        </w:rPr>
        <w:t>junto</w:t>
      </w:r>
      <w:r>
        <w:rPr>
          <w:spacing w:val="22"/>
          <w:sz w:val="16"/>
        </w:rPr>
        <w:t xml:space="preserve"> </w:t>
      </w:r>
      <w:r>
        <w:rPr>
          <w:sz w:val="16"/>
        </w:rPr>
        <w:t>aos</w:t>
      </w:r>
      <w:r>
        <w:rPr>
          <w:spacing w:val="22"/>
          <w:sz w:val="16"/>
        </w:rPr>
        <w:t xml:space="preserve"> </w:t>
      </w:r>
      <w:r>
        <w:rPr>
          <w:sz w:val="16"/>
        </w:rPr>
        <w:t>órgãos</w:t>
      </w:r>
      <w:r>
        <w:rPr>
          <w:spacing w:val="22"/>
          <w:sz w:val="16"/>
        </w:rPr>
        <w:t xml:space="preserve"> </w:t>
      </w:r>
      <w:r>
        <w:rPr>
          <w:sz w:val="16"/>
        </w:rPr>
        <w:t>responsáveis</w:t>
      </w:r>
      <w:r>
        <w:rPr>
          <w:spacing w:val="22"/>
          <w:sz w:val="16"/>
        </w:rPr>
        <w:t xml:space="preserve"> </w:t>
      </w:r>
      <w:r>
        <w:rPr>
          <w:sz w:val="16"/>
        </w:rPr>
        <w:t>pela</w:t>
      </w:r>
      <w:r>
        <w:rPr>
          <w:spacing w:val="22"/>
          <w:sz w:val="16"/>
        </w:rPr>
        <w:t xml:space="preserve"> </w:t>
      </w:r>
      <w:r>
        <w:rPr>
          <w:sz w:val="16"/>
        </w:rPr>
        <w:t>informação,</w:t>
      </w:r>
      <w:r>
        <w:rPr>
          <w:spacing w:val="22"/>
          <w:sz w:val="16"/>
        </w:rPr>
        <w:t xml:space="preserve"> </w:t>
      </w:r>
      <w:r>
        <w:rPr>
          <w:sz w:val="16"/>
        </w:rPr>
        <w:t>devendo</w:t>
      </w:r>
      <w:r>
        <w:rPr>
          <w:spacing w:val="22"/>
          <w:sz w:val="16"/>
        </w:rPr>
        <w:t xml:space="preserve"> </w:t>
      </w:r>
      <w:r>
        <w:rPr>
          <w:sz w:val="16"/>
        </w:rPr>
        <w:t>proceder,</w:t>
      </w:r>
      <w:r>
        <w:rPr>
          <w:spacing w:val="40"/>
          <w:sz w:val="16"/>
        </w:rPr>
        <w:t xml:space="preserve"> </w:t>
      </w:r>
      <w:r>
        <w:rPr>
          <w:sz w:val="16"/>
        </w:rPr>
        <w:t>imediatamente, à correção ou à alteração dos registros tão logo identifique incorreção ou aqueles se tornem desatualizados.</w:t>
      </w:r>
    </w:p>
    <w:p w14:paraId="33379C1D">
      <w:pPr>
        <w:pStyle w:val="9"/>
        <w:numPr>
          <w:ilvl w:val="1"/>
          <w:numId w:val="2"/>
        </w:numPr>
        <w:tabs>
          <w:tab w:val="left" w:pos="540"/>
        </w:tabs>
        <w:spacing w:before="1" w:after="0" w:line="240" w:lineRule="auto"/>
        <w:ind w:left="540" w:right="0" w:hanging="233"/>
        <w:jc w:val="left"/>
        <w:rPr>
          <w:sz w:val="16"/>
        </w:rPr>
      </w:pPr>
      <w:r>
        <w:rPr>
          <w:sz w:val="16"/>
        </w:rPr>
        <w:t>A</w:t>
      </w:r>
      <w:r>
        <w:rPr>
          <w:spacing w:val="-6"/>
          <w:sz w:val="16"/>
        </w:rPr>
        <w:t xml:space="preserve"> </w:t>
      </w:r>
      <w:r>
        <w:rPr>
          <w:sz w:val="16"/>
        </w:rPr>
        <w:t>não</w:t>
      </w:r>
      <w:r>
        <w:rPr>
          <w:spacing w:val="4"/>
          <w:sz w:val="16"/>
        </w:rPr>
        <w:t xml:space="preserve"> </w:t>
      </w:r>
      <w:r>
        <w:rPr>
          <w:sz w:val="16"/>
        </w:rPr>
        <w:t>observância</w:t>
      </w:r>
      <w:r>
        <w:rPr>
          <w:spacing w:val="4"/>
          <w:sz w:val="16"/>
        </w:rPr>
        <w:t xml:space="preserve"> </w:t>
      </w:r>
      <w:r>
        <w:rPr>
          <w:sz w:val="16"/>
        </w:rPr>
        <w:t>do</w:t>
      </w:r>
      <w:r>
        <w:rPr>
          <w:spacing w:val="4"/>
          <w:sz w:val="16"/>
        </w:rPr>
        <w:t xml:space="preserve"> </w:t>
      </w:r>
      <w:r>
        <w:rPr>
          <w:sz w:val="16"/>
        </w:rPr>
        <w:t>disposto</w:t>
      </w:r>
      <w:r>
        <w:rPr>
          <w:spacing w:val="4"/>
          <w:sz w:val="16"/>
        </w:rPr>
        <w:t xml:space="preserve"> </w:t>
      </w:r>
      <w:r>
        <w:rPr>
          <w:sz w:val="16"/>
        </w:rPr>
        <w:t>no</w:t>
      </w:r>
      <w:r>
        <w:rPr>
          <w:spacing w:val="4"/>
          <w:sz w:val="16"/>
        </w:rPr>
        <w:t xml:space="preserve"> </w:t>
      </w:r>
      <w:r>
        <w:rPr>
          <w:sz w:val="16"/>
        </w:rPr>
        <w:t>item</w:t>
      </w:r>
      <w:r>
        <w:rPr>
          <w:spacing w:val="4"/>
          <w:sz w:val="16"/>
        </w:rPr>
        <w:t xml:space="preserve"> </w:t>
      </w:r>
      <w:r>
        <w:rPr>
          <w:sz w:val="16"/>
        </w:rPr>
        <w:t>anterior</w:t>
      </w:r>
      <w:r>
        <w:rPr>
          <w:spacing w:val="4"/>
          <w:sz w:val="16"/>
        </w:rPr>
        <w:t xml:space="preserve"> </w:t>
      </w:r>
      <w:r>
        <w:rPr>
          <w:sz w:val="16"/>
        </w:rPr>
        <w:t>poderá</w:t>
      </w:r>
      <w:r>
        <w:rPr>
          <w:spacing w:val="4"/>
          <w:sz w:val="16"/>
        </w:rPr>
        <w:t xml:space="preserve"> </w:t>
      </w:r>
      <w:r>
        <w:rPr>
          <w:sz w:val="16"/>
        </w:rPr>
        <w:t>ensejar</w:t>
      </w:r>
      <w:r>
        <w:rPr>
          <w:spacing w:val="4"/>
          <w:sz w:val="16"/>
        </w:rPr>
        <w:t xml:space="preserve"> </w:t>
      </w:r>
      <w:r>
        <w:rPr>
          <w:sz w:val="16"/>
        </w:rPr>
        <w:t>desclassificação</w:t>
      </w:r>
      <w:r>
        <w:rPr>
          <w:spacing w:val="4"/>
          <w:sz w:val="16"/>
        </w:rPr>
        <w:t xml:space="preserve"> </w:t>
      </w:r>
      <w:r>
        <w:rPr>
          <w:sz w:val="16"/>
        </w:rPr>
        <w:t>no</w:t>
      </w:r>
      <w:r>
        <w:rPr>
          <w:spacing w:val="4"/>
          <w:sz w:val="16"/>
        </w:rPr>
        <w:t xml:space="preserve"> </w:t>
      </w:r>
      <w:r>
        <w:rPr>
          <w:sz w:val="16"/>
        </w:rPr>
        <w:t>momento</w:t>
      </w:r>
      <w:r>
        <w:rPr>
          <w:spacing w:val="4"/>
          <w:sz w:val="16"/>
        </w:rPr>
        <w:t xml:space="preserve"> </w:t>
      </w:r>
      <w:r>
        <w:rPr>
          <w:sz w:val="16"/>
        </w:rPr>
        <w:t>da</w:t>
      </w:r>
      <w:r>
        <w:rPr>
          <w:spacing w:val="4"/>
          <w:sz w:val="16"/>
        </w:rPr>
        <w:t xml:space="preserve"> </w:t>
      </w:r>
      <w:r>
        <w:rPr>
          <w:spacing w:val="-2"/>
          <w:sz w:val="16"/>
        </w:rPr>
        <w:t>habilitação.</w:t>
      </w:r>
    </w:p>
    <w:p w14:paraId="3202AF0C">
      <w:pPr>
        <w:pStyle w:val="7"/>
      </w:pPr>
      <w:r>
        <w:t>2.5.</w:t>
      </w:r>
      <w:r>
        <w:rPr>
          <w:spacing w:val="3"/>
        </w:rPr>
        <w:t xml:space="preserve"> </w:t>
      </w:r>
      <w:r>
        <w:t>Para</w:t>
      </w:r>
      <w:r>
        <w:rPr>
          <w:spacing w:val="2"/>
        </w:rPr>
        <w:t xml:space="preserve"> </w:t>
      </w:r>
      <w:r>
        <w:t>os</w:t>
      </w:r>
      <w:r>
        <w:rPr>
          <w:spacing w:val="3"/>
        </w:rPr>
        <w:t xml:space="preserve"> </w:t>
      </w:r>
      <w:r>
        <w:rPr>
          <w:b/>
        </w:rPr>
        <w:t>itens</w:t>
      </w:r>
      <w:r>
        <w:rPr>
          <w:b/>
          <w:spacing w:val="3"/>
        </w:rPr>
        <w:t xml:space="preserve"> </w:t>
      </w:r>
      <w:r>
        <w:rPr>
          <w:b/>
        </w:rPr>
        <w:t>02</w:t>
      </w:r>
      <w:r>
        <w:rPr>
          <w:b/>
          <w:spacing w:val="3"/>
        </w:rPr>
        <w:t xml:space="preserve"> </w:t>
      </w:r>
      <w:r>
        <w:rPr>
          <w:b/>
        </w:rPr>
        <w:t>e</w:t>
      </w:r>
      <w:r>
        <w:rPr>
          <w:b/>
          <w:spacing w:val="3"/>
        </w:rPr>
        <w:t xml:space="preserve"> </w:t>
      </w:r>
      <w:r>
        <w:rPr>
          <w:b/>
        </w:rPr>
        <w:t>03,</w:t>
      </w:r>
      <w:r>
        <w:rPr>
          <w:b/>
          <w:spacing w:val="3"/>
        </w:rPr>
        <w:t xml:space="preserve"> </w:t>
      </w:r>
      <w:r>
        <w:t>a</w:t>
      </w:r>
      <w:r>
        <w:rPr>
          <w:spacing w:val="3"/>
        </w:rPr>
        <w:t xml:space="preserve"> </w:t>
      </w:r>
      <w:r>
        <w:t>participação</w:t>
      </w:r>
      <w:r>
        <w:rPr>
          <w:spacing w:val="3"/>
        </w:rPr>
        <w:t xml:space="preserve"> </w:t>
      </w:r>
      <w:r>
        <w:t>é</w:t>
      </w:r>
      <w:r>
        <w:rPr>
          <w:spacing w:val="3"/>
        </w:rPr>
        <w:t xml:space="preserve"> </w:t>
      </w:r>
      <w:r>
        <w:t>exclusiva</w:t>
      </w:r>
      <w:r>
        <w:rPr>
          <w:spacing w:val="3"/>
        </w:rPr>
        <w:t xml:space="preserve"> </w:t>
      </w:r>
      <w:r>
        <w:t>a</w:t>
      </w:r>
      <w:r>
        <w:rPr>
          <w:spacing w:val="3"/>
        </w:rPr>
        <w:t xml:space="preserve"> </w:t>
      </w:r>
      <w:r>
        <w:t>microempresas</w:t>
      </w:r>
      <w:r>
        <w:rPr>
          <w:spacing w:val="3"/>
        </w:rPr>
        <w:t xml:space="preserve"> </w:t>
      </w:r>
      <w:r>
        <w:t>e</w:t>
      </w:r>
      <w:r>
        <w:rPr>
          <w:spacing w:val="3"/>
        </w:rPr>
        <w:t xml:space="preserve"> </w:t>
      </w:r>
      <w:r>
        <w:t>empresas</w:t>
      </w:r>
      <w:r>
        <w:rPr>
          <w:spacing w:val="3"/>
        </w:rPr>
        <w:t xml:space="preserve"> </w:t>
      </w:r>
      <w:r>
        <w:t>de</w:t>
      </w:r>
      <w:r>
        <w:rPr>
          <w:spacing w:val="3"/>
        </w:rPr>
        <w:t xml:space="preserve"> </w:t>
      </w:r>
      <w:r>
        <w:t>pequeno</w:t>
      </w:r>
      <w:r>
        <w:rPr>
          <w:spacing w:val="3"/>
        </w:rPr>
        <w:t xml:space="preserve"> </w:t>
      </w:r>
      <w:r>
        <w:t>porte,</w:t>
      </w:r>
      <w:r>
        <w:rPr>
          <w:spacing w:val="3"/>
        </w:rPr>
        <w:t xml:space="preserve"> </w:t>
      </w:r>
      <w:r>
        <w:t>nos</w:t>
      </w:r>
      <w:r>
        <w:rPr>
          <w:spacing w:val="3"/>
        </w:rPr>
        <w:t xml:space="preserve"> </w:t>
      </w:r>
      <w:r>
        <w:t>termos</w:t>
      </w:r>
      <w:r>
        <w:rPr>
          <w:spacing w:val="3"/>
        </w:rPr>
        <w:t xml:space="preserve"> </w:t>
      </w:r>
      <w:r>
        <w:t>do</w:t>
      </w:r>
      <w:r>
        <w:rPr>
          <w:spacing w:val="3"/>
        </w:rPr>
        <w:t xml:space="preserve"> </w:t>
      </w:r>
      <w:r>
        <w:fldChar w:fldCharType="begin"/>
      </w:r>
      <w:r>
        <w:instrText xml:space="preserve"> HYPERLINK "https://www.planalto.gov.br/ccivil_03/leis/lcp/lcp123.htm" \h </w:instrText>
      </w:r>
      <w:r>
        <w:fldChar w:fldCharType="separate"/>
      </w:r>
      <w:r>
        <w:rPr>
          <w:color w:val="000080"/>
          <w:u w:val="single" w:color="000080"/>
        </w:rPr>
        <w:t>art.</w:t>
      </w:r>
      <w:r>
        <w:rPr>
          <w:color w:val="000080"/>
          <w:spacing w:val="3"/>
          <w:u w:val="single" w:color="000080"/>
        </w:rPr>
        <w:t xml:space="preserve"> </w:t>
      </w:r>
      <w:r>
        <w:rPr>
          <w:color w:val="000080"/>
          <w:u w:val="single" w:color="000080"/>
        </w:rPr>
        <w:t>48</w:t>
      </w:r>
      <w:r>
        <w:rPr>
          <w:color w:val="000080"/>
          <w:spacing w:val="3"/>
          <w:u w:val="single" w:color="000080"/>
        </w:rPr>
        <w:t xml:space="preserve"> </w:t>
      </w:r>
      <w:r>
        <w:rPr>
          <w:color w:val="000080"/>
          <w:u w:val="single" w:color="000080"/>
        </w:rPr>
        <w:t>da</w:t>
      </w:r>
      <w:r>
        <w:rPr>
          <w:color w:val="000080"/>
          <w:spacing w:val="3"/>
          <w:u w:val="single" w:color="000080"/>
        </w:rPr>
        <w:t xml:space="preserve"> </w:t>
      </w:r>
      <w:r>
        <w:rPr>
          <w:color w:val="000080"/>
          <w:u w:val="single" w:color="000080"/>
        </w:rPr>
        <w:t>Lei</w:t>
      </w:r>
      <w:r>
        <w:rPr>
          <w:color w:val="000080"/>
          <w:spacing w:val="3"/>
          <w:u w:val="single" w:color="000080"/>
        </w:rPr>
        <w:t xml:space="preserve"> </w:t>
      </w:r>
      <w:r>
        <w:rPr>
          <w:color w:val="000080"/>
          <w:u w:val="single" w:color="000080"/>
        </w:rPr>
        <w:t>Complementar</w:t>
      </w:r>
      <w:r>
        <w:rPr>
          <w:color w:val="000080"/>
          <w:spacing w:val="3"/>
          <w:u w:val="single" w:color="000080"/>
        </w:rPr>
        <w:t xml:space="preserve"> </w:t>
      </w:r>
      <w:r>
        <w:rPr>
          <w:color w:val="000080"/>
          <w:u w:val="single" w:color="000080"/>
        </w:rPr>
        <w:t>nº</w:t>
      </w:r>
      <w:r>
        <w:rPr>
          <w:color w:val="000080"/>
          <w:spacing w:val="3"/>
          <w:u w:val="single" w:color="000080"/>
        </w:rPr>
        <w:t xml:space="preserve"> </w:t>
      </w:r>
      <w:r>
        <w:rPr>
          <w:color w:val="000080"/>
          <w:u w:val="single" w:color="000080"/>
        </w:rPr>
        <w:t>123,</w:t>
      </w:r>
      <w:r>
        <w:rPr>
          <w:color w:val="000080"/>
          <w:spacing w:val="3"/>
          <w:u w:val="single" w:color="000080"/>
        </w:rPr>
        <w:t xml:space="preserve"> </w:t>
      </w:r>
      <w:r>
        <w:rPr>
          <w:color w:val="000080"/>
          <w:u w:val="single" w:color="000080"/>
        </w:rPr>
        <w:t>de</w:t>
      </w:r>
      <w:r>
        <w:rPr>
          <w:color w:val="000080"/>
          <w:spacing w:val="3"/>
          <w:u w:val="single" w:color="000080"/>
        </w:rPr>
        <w:t xml:space="preserve"> </w:t>
      </w:r>
      <w:r>
        <w:rPr>
          <w:color w:val="000080"/>
          <w:u w:val="single" w:color="000080"/>
        </w:rPr>
        <w:t>14</w:t>
      </w:r>
      <w:r>
        <w:rPr>
          <w:color w:val="000080"/>
          <w:spacing w:val="3"/>
          <w:u w:val="single" w:color="000080"/>
        </w:rPr>
        <w:t xml:space="preserve"> </w:t>
      </w:r>
      <w:r>
        <w:rPr>
          <w:color w:val="000080"/>
          <w:u w:val="single" w:color="000080"/>
        </w:rPr>
        <w:t>de</w:t>
      </w:r>
      <w:r>
        <w:rPr>
          <w:color w:val="000080"/>
          <w:spacing w:val="3"/>
          <w:u w:val="single" w:color="000080"/>
        </w:rPr>
        <w:t xml:space="preserve"> </w:t>
      </w:r>
      <w:r>
        <w:rPr>
          <w:color w:val="000080"/>
          <w:u w:val="single" w:color="000080"/>
        </w:rPr>
        <w:t>dezembro</w:t>
      </w:r>
      <w:r>
        <w:rPr>
          <w:color w:val="000080"/>
          <w:spacing w:val="3"/>
          <w:u w:val="single" w:color="000080"/>
        </w:rPr>
        <w:t xml:space="preserve"> </w:t>
      </w:r>
      <w:r>
        <w:rPr>
          <w:color w:val="000080"/>
          <w:u w:val="single" w:color="000080"/>
        </w:rPr>
        <w:t>de</w:t>
      </w:r>
      <w:r>
        <w:rPr>
          <w:color w:val="000080"/>
          <w:spacing w:val="3"/>
          <w:u w:val="single" w:color="000080"/>
        </w:rPr>
        <w:t xml:space="preserve"> </w:t>
      </w:r>
      <w:r>
        <w:rPr>
          <w:color w:val="000080"/>
          <w:spacing w:val="-2"/>
          <w:u w:val="single" w:color="000080"/>
        </w:rPr>
        <w:t>2006</w:t>
      </w:r>
      <w:r>
        <w:rPr>
          <w:color w:val="000080"/>
          <w:spacing w:val="-2"/>
          <w:u w:val="single" w:color="000080"/>
        </w:rPr>
        <w:fldChar w:fldCharType="end"/>
      </w:r>
      <w:r>
        <w:rPr>
          <w:spacing w:val="-2"/>
        </w:rPr>
        <w:t>.</w:t>
      </w:r>
    </w:p>
    <w:p w14:paraId="52268469">
      <w:pPr>
        <w:pStyle w:val="9"/>
        <w:numPr>
          <w:ilvl w:val="1"/>
          <w:numId w:val="3"/>
        </w:numPr>
        <w:tabs>
          <w:tab w:val="left" w:pos="549"/>
        </w:tabs>
        <w:spacing w:before="35" w:after="0" w:line="240" w:lineRule="auto"/>
        <w:ind w:left="549" w:right="0" w:hanging="242"/>
        <w:jc w:val="left"/>
        <w:rPr>
          <w:sz w:val="16"/>
        </w:rPr>
      </w:pPr>
      <w:r>
        <w:rPr>
          <w:sz w:val="16"/>
        </w:rPr>
        <w:t>No</w:t>
      </w:r>
      <w:r>
        <w:rPr>
          <w:spacing w:val="3"/>
          <w:sz w:val="16"/>
        </w:rPr>
        <w:t xml:space="preserve"> </w:t>
      </w:r>
      <w:r>
        <w:rPr>
          <w:sz w:val="16"/>
        </w:rPr>
        <w:t>presente</w:t>
      </w:r>
      <w:r>
        <w:rPr>
          <w:spacing w:val="3"/>
          <w:sz w:val="16"/>
        </w:rPr>
        <w:t xml:space="preserve"> </w:t>
      </w:r>
      <w:r>
        <w:rPr>
          <w:sz w:val="16"/>
        </w:rPr>
        <w:t>processo</w:t>
      </w:r>
      <w:r>
        <w:rPr>
          <w:spacing w:val="4"/>
          <w:sz w:val="16"/>
        </w:rPr>
        <w:t xml:space="preserve"> </w:t>
      </w:r>
      <w:r>
        <w:rPr>
          <w:sz w:val="16"/>
        </w:rPr>
        <w:t>licitatório</w:t>
      </w:r>
      <w:r>
        <w:rPr>
          <w:spacing w:val="3"/>
          <w:sz w:val="16"/>
        </w:rPr>
        <w:t xml:space="preserve"> </w:t>
      </w:r>
      <w:r>
        <w:rPr>
          <w:sz w:val="16"/>
        </w:rPr>
        <w:t>não</w:t>
      </w:r>
      <w:r>
        <w:rPr>
          <w:spacing w:val="4"/>
          <w:sz w:val="16"/>
        </w:rPr>
        <w:t xml:space="preserve"> </w:t>
      </w:r>
      <w:r>
        <w:rPr>
          <w:sz w:val="16"/>
        </w:rPr>
        <w:t>há</w:t>
      </w:r>
      <w:r>
        <w:rPr>
          <w:spacing w:val="3"/>
          <w:sz w:val="16"/>
        </w:rPr>
        <w:t xml:space="preserve"> </w:t>
      </w:r>
      <w:r>
        <w:rPr>
          <w:sz w:val="16"/>
        </w:rPr>
        <w:t>reserva</w:t>
      </w:r>
      <w:r>
        <w:rPr>
          <w:spacing w:val="4"/>
          <w:sz w:val="16"/>
        </w:rPr>
        <w:t xml:space="preserve"> </w:t>
      </w:r>
      <w:r>
        <w:rPr>
          <w:sz w:val="16"/>
        </w:rPr>
        <w:t>de</w:t>
      </w:r>
      <w:r>
        <w:rPr>
          <w:spacing w:val="3"/>
          <w:sz w:val="16"/>
        </w:rPr>
        <w:t xml:space="preserve"> </w:t>
      </w:r>
      <w:r>
        <w:rPr>
          <w:sz w:val="16"/>
        </w:rPr>
        <w:t>cotas</w:t>
      </w:r>
      <w:r>
        <w:rPr>
          <w:spacing w:val="4"/>
          <w:sz w:val="16"/>
        </w:rPr>
        <w:t xml:space="preserve"> </w:t>
      </w:r>
      <w:r>
        <w:rPr>
          <w:sz w:val="16"/>
        </w:rPr>
        <w:t>para</w:t>
      </w:r>
      <w:r>
        <w:rPr>
          <w:spacing w:val="3"/>
          <w:sz w:val="16"/>
        </w:rPr>
        <w:t xml:space="preserve"> </w:t>
      </w:r>
      <w:r>
        <w:rPr>
          <w:sz w:val="16"/>
        </w:rPr>
        <w:t>microempresas</w:t>
      </w:r>
      <w:r>
        <w:rPr>
          <w:spacing w:val="4"/>
          <w:sz w:val="16"/>
        </w:rPr>
        <w:t xml:space="preserve"> </w:t>
      </w:r>
      <w:r>
        <w:rPr>
          <w:sz w:val="16"/>
        </w:rPr>
        <w:t>e</w:t>
      </w:r>
      <w:r>
        <w:rPr>
          <w:spacing w:val="3"/>
          <w:sz w:val="16"/>
        </w:rPr>
        <w:t xml:space="preserve"> </w:t>
      </w:r>
      <w:r>
        <w:rPr>
          <w:sz w:val="16"/>
        </w:rPr>
        <w:t>empresas</w:t>
      </w:r>
      <w:r>
        <w:rPr>
          <w:spacing w:val="4"/>
          <w:sz w:val="16"/>
        </w:rPr>
        <w:t xml:space="preserve"> </w:t>
      </w:r>
      <w:r>
        <w:rPr>
          <w:sz w:val="16"/>
        </w:rPr>
        <w:t>de</w:t>
      </w:r>
      <w:r>
        <w:rPr>
          <w:spacing w:val="3"/>
          <w:sz w:val="16"/>
        </w:rPr>
        <w:t xml:space="preserve"> </w:t>
      </w:r>
      <w:r>
        <w:rPr>
          <w:sz w:val="16"/>
        </w:rPr>
        <w:t>pequeno</w:t>
      </w:r>
      <w:r>
        <w:rPr>
          <w:spacing w:val="4"/>
          <w:sz w:val="16"/>
        </w:rPr>
        <w:t xml:space="preserve"> </w:t>
      </w:r>
      <w:r>
        <w:rPr>
          <w:sz w:val="16"/>
        </w:rPr>
        <w:t>porte,</w:t>
      </w:r>
      <w:r>
        <w:rPr>
          <w:spacing w:val="3"/>
          <w:sz w:val="16"/>
        </w:rPr>
        <w:t xml:space="preserve"> </w:t>
      </w:r>
      <w:r>
        <w:rPr>
          <w:sz w:val="16"/>
        </w:rPr>
        <w:t>nos</w:t>
      </w:r>
      <w:r>
        <w:rPr>
          <w:spacing w:val="4"/>
          <w:sz w:val="16"/>
        </w:rPr>
        <w:t xml:space="preserve"> </w:t>
      </w:r>
      <w:r>
        <w:rPr>
          <w:sz w:val="16"/>
        </w:rPr>
        <w:t>termos</w:t>
      </w:r>
      <w:r>
        <w:rPr>
          <w:spacing w:val="3"/>
          <w:sz w:val="16"/>
        </w:rPr>
        <w:t xml:space="preserve"> </w:t>
      </w:r>
      <w:r>
        <w:rPr>
          <w:sz w:val="16"/>
        </w:rPr>
        <w:t>do</w:t>
      </w:r>
      <w:r>
        <w:rPr>
          <w:spacing w:val="4"/>
          <w:sz w:val="16"/>
        </w:rPr>
        <w:t xml:space="preserve"> </w:t>
      </w:r>
      <w:r>
        <w:rPr>
          <w:sz w:val="16"/>
        </w:rPr>
        <w:t>art.</w:t>
      </w:r>
      <w:r>
        <w:rPr>
          <w:spacing w:val="3"/>
          <w:sz w:val="16"/>
        </w:rPr>
        <w:t xml:space="preserve"> </w:t>
      </w:r>
      <w:r>
        <w:rPr>
          <w:sz w:val="16"/>
        </w:rPr>
        <w:t>48,</w:t>
      </w:r>
      <w:r>
        <w:rPr>
          <w:spacing w:val="4"/>
          <w:sz w:val="16"/>
        </w:rPr>
        <w:t xml:space="preserve"> </w:t>
      </w:r>
      <w:r>
        <w:rPr>
          <w:sz w:val="16"/>
        </w:rPr>
        <w:t>III,</w:t>
      </w:r>
      <w:r>
        <w:rPr>
          <w:spacing w:val="3"/>
          <w:sz w:val="16"/>
        </w:rPr>
        <w:t xml:space="preserve"> </w:t>
      </w:r>
      <w:r>
        <w:rPr>
          <w:sz w:val="16"/>
        </w:rPr>
        <w:t>da</w:t>
      </w:r>
      <w:r>
        <w:rPr>
          <w:spacing w:val="4"/>
          <w:sz w:val="16"/>
        </w:rPr>
        <w:t xml:space="preserve"> </w:t>
      </w:r>
      <w:r>
        <w:rPr>
          <w:sz w:val="16"/>
        </w:rPr>
        <w:t>Lei</w:t>
      </w:r>
      <w:r>
        <w:rPr>
          <w:spacing w:val="3"/>
          <w:sz w:val="16"/>
        </w:rPr>
        <w:t xml:space="preserve"> </w:t>
      </w:r>
      <w:r>
        <w:rPr>
          <w:sz w:val="16"/>
        </w:rPr>
        <w:t>Complementar</w:t>
      </w:r>
      <w:r>
        <w:rPr>
          <w:spacing w:val="4"/>
          <w:sz w:val="16"/>
        </w:rPr>
        <w:t xml:space="preserve"> </w:t>
      </w:r>
      <w:r>
        <w:rPr>
          <w:sz w:val="16"/>
        </w:rPr>
        <w:t>nº</w:t>
      </w:r>
      <w:r>
        <w:rPr>
          <w:spacing w:val="3"/>
          <w:sz w:val="16"/>
        </w:rPr>
        <w:t xml:space="preserve"> </w:t>
      </w:r>
      <w:r>
        <w:rPr>
          <w:spacing w:val="-2"/>
          <w:sz w:val="16"/>
        </w:rPr>
        <w:t>123/2006.</w:t>
      </w:r>
    </w:p>
    <w:p w14:paraId="1B98D2D5">
      <w:pPr>
        <w:pStyle w:val="9"/>
        <w:numPr>
          <w:ilvl w:val="1"/>
          <w:numId w:val="3"/>
        </w:numPr>
        <w:tabs>
          <w:tab w:val="left" w:pos="562"/>
        </w:tabs>
        <w:spacing w:before="36" w:after="0" w:line="285" w:lineRule="auto"/>
        <w:ind w:left="307" w:right="290" w:firstLine="0"/>
        <w:jc w:val="left"/>
        <w:rPr>
          <w:sz w:val="16"/>
        </w:rPr>
      </w:pPr>
      <w:r>
        <w:rPr>
          <w:sz w:val="16"/>
        </w:rPr>
        <w:t>Será</w:t>
      </w:r>
      <w:r>
        <w:rPr>
          <w:spacing w:val="17"/>
          <w:sz w:val="16"/>
        </w:rPr>
        <w:t xml:space="preserve"> </w:t>
      </w:r>
      <w:r>
        <w:rPr>
          <w:sz w:val="16"/>
        </w:rPr>
        <w:t>concedido</w:t>
      </w:r>
      <w:r>
        <w:rPr>
          <w:spacing w:val="17"/>
          <w:sz w:val="16"/>
        </w:rPr>
        <w:t xml:space="preserve"> </w:t>
      </w:r>
      <w:r>
        <w:rPr>
          <w:sz w:val="16"/>
        </w:rPr>
        <w:t>o</w:t>
      </w:r>
      <w:r>
        <w:rPr>
          <w:spacing w:val="17"/>
          <w:sz w:val="16"/>
        </w:rPr>
        <w:t xml:space="preserve"> </w:t>
      </w:r>
      <w:r>
        <w:rPr>
          <w:sz w:val="16"/>
        </w:rPr>
        <w:t>tratamento</w:t>
      </w:r>
      <w:r>
        <w:rPr>
          <w:spacing w:val="17"/>
          <w:sz w:val="16"/>
        </w:rPr>
        <w:t xml:space="preserve"> </w:t>
      </w:r>
      <w:r>
        <w:rPr>
          <w:sz w:val="16"/>
        </w:rPr>
        <w:t>favorecido</w:t>
      </w:r>
      <w:r>
        <w:rPr>
          <w:spacing w:val="17"/>
          <w:sz w:val="16"/>
        </w:rPr>
        <w:t xml:space="preserve"> </w:t>
      </w:r>
      <w:r>
        <w:rPr>
          <w:sz w:val="16"/>
        </w:rPr>
        <w:t>previsto</w:t>
      </w:r>
      <w:r>
        <w:rPr>
          <w:spacing w:val="17"/>
          <w:sz w:val="16"/>
        </w:rPr>
        <w:t xml:space="preserve"> </w:t>
      </w:r>
      <w:r>
        <w:rPr>
          <w:sz w:val="16"/>
        </w:rPr>
        <w:t>nos</w:t>
      </w:r>
      <w:r>
        <w:rPr>
          <w:spacing w:val="17"/>
          <w:sz w:val="16"/>
        </w:rPr>
        <w:t xml:space="preserve"> </w:t>
      </w:r>
      <w:r>
        <w:rPr>
          <w:sz w:val="16"/>
        </w:rPr>
        <w:t>arts.</w:t>
      </w:r>
      <w:r>
        <w:rPr>
          <w:spacing w:val="17"/>
          <w:sz w:val="16"/>
        </w:rPr>
        <w:t xml:space="preserve"> </w:t>
      </w:r>
      <w:r>
        <w:rPr>
          <w:sz w:val="16"/>
        </w:rPr>
        <w:t>42</w:t>
      </w:r>
      <w:r>
        <w:rPr>
          <w:spacing w:val="17"/>
          <w:sz w:val="16"/>
        </w:rPr>
        <w:t xml:space="preserve"> </w:t>
      </w:r>
      <w:r>
        <w:rPr>
          <w:sz w:val="16"/>
        </w:rPr>
        <w:t>a</w:t>
      </w:r>
      <w:r>
        <w:rPr>
          <w:spacing w:val="17"/>
          <w:sz w:val="16"/>
        </w:rPr>
        <w:t xml:space="preserve"> </w:t>
      </w:r>
      <w:r>
        <w:rPr>
          <w:sz w:val="16"/>
        </w:rPr>
        <w:t>49</w:t>
      </w:r>
      <w:r>
        <w:rPr>
          <w:spacing w:val="17"/>
          <w:sz w:val="16"/>
        </w:rPr>
        <w:t xml:space="preserve"> </w:t>
      </w:r>
      <w:r>
        <w:rPr>
          <w:sz w:val="16"/>
        </w:rPr>
        <w:t>da</w:t>
      </w:r>
      <w:r>
        <w:rPr>
          <w:spacing w:val="17"/>
          <w:sz w:val="16"/>
        </w:rPr>
        <w:t xml:space="preserve"> </w:t>
      </w:r>
      <w:r>
        <w:fldChar w:fldCharType="begin"/>
      </w:r>
      <w:r>
        <w:instrText xml:space="preserve"> HYPERLINK "https://www.planalto.gov.br/ccivil_03/leis/lcp/lcp123.htm" \h </w:instrText>
      </w:r>
      <w:r>
        <w:fldChar w:fldCharType="separate"/>
      </w:r>
      <w:r>
        <w:rPr>
          <w:color w:val="000080"/>
          <w:sz w:val="16"/>
          <w:u w:val="single" w:color="000080"/>
        </w:rPr>
        <w:t>Lei</w:t>
      </w:r>
      <w:r>
        <w:rPr>
          <w:color w:val="000080"/>
          <w:spacing w:val="17"/>
          <w:sz w:val="16"/>
          <w:u w:val="single" w:color="000080"/>
        </w:rPr>
        <w:t xml:space="preserve"> </w:t>
      </w:r>
      <w:r>
        <w:rPr>
          <w:color w:val="000080"/>
          <w:sz w:val="16"/>
          <w:u w:val="single" w:color="000080"/>
        </w:rPr>
        <w:t>Complementar</w:t>
      </w:r>
      <w:r>
        <w:rPr>
          <w:color w:val="000080"/>
          <w:spacing w:val="17"/>
          <w:sz w:val="16"/>
          <w:u w:val="single" w:color="000080"/>
        </w:rPr>
        <w:t xml:space="preserve"> </w:t>
      </w:r>
      <w:r>
        <w:rPr>
          <w:color w:val="000080"/>
          <w:sz w:val="16"/>
          <w:u w:val="single" w:color="000080"/>
        </w:rPr>
        <w:t>nº</w:t>
      </w:r>
      <w:r>
        <w:rPr>
          <w:color w:val="000080"/>
          <w:spacing w:val="17"/>
          <w:sz w:val="16"/>
          <w:u w:val="single" w:color="000080"/>
        </w:rPr>
        <w:t xml:space="preserve"> </w:t>
      </w:r>
      <w:r>
        <w:rPr>
          <w:color w:val="000080"/>
          <w:sz w:val="16"/>
          <w:u w:val="single" w:color="000080"/>
        </w:rPr>
        <w:t>123/2006</w:t>
      </w:r>
      <w:r>
        <w:rPr>
          <w:color w:val="000080"/>
          <w:sz w:val="16"/>
          <w:u w:val="single" w:color="000080"/>
        </w:rPr>
        <w:fldChar w:fldCharType="end"/>
      </w:r>
      <w:r>
        <w:rPr>
          <w:color w:val="000080"/>
          <w:spacing w:val="17"/>
          <w:sz w:val="16"/>
        </w:rPr>
        <w:t xml:space="preserve"> </w:t>
      </w:r>
      <w:r>
        <w:rPr>
          <w:sz w:val="16"/>
        </w:rPr>
        <w:t>e</w:t>
      </w:r>
      <w:r>
        <w:rPr>
          <w:spacing w:val="17"/>
          <w:sz w:val="16"/>
        </w:rPr>
        <w:t xml:space="preserve"> </w:t>
      </w:r>
      <w:r>
        <w:rPr>
          <w:sz w:val="16"/>
        </w:rPr>
        <w:t>no</w:t>
      </w:r>
      <w:r>
        <w:rPr>
          <w:spacing w:val="17"/>
          <w:sz w:val="16"/>
        </w:rPr>
        <w:t xml:space="preserve"> </w:t>
      </w:r>
      <w:r>
        <w:rPr>
          <w:sz w:val="16"/>
        </w:rPr>
        <w:t>Decreto</w:t>
      </w:r>
      <w:r>
        <w:rPr>
          <w:spacing w:val="17"/>
          <w:sz w:val="16"/>
        </w:rPr>
        <w:t xml:space="preserve"> </w:t>
      </w:r>
      <w:r>
        <w:rPr>
          <w:sz w:val="16"/>
        </w:rPr>
        <w:t>n.º</w:t>
      </w:r>
      <w:r>
        <w:rPr>
          <w:spacing w:val="17"/>
          <w:sz w:val="16"/>
        </w:rPr>
        <w:t xml:space="preserve"> </w:t>
      </w:r>
      <w:r>
        <w:rPr>
          <w:sz w:val="16"/>
        </w:rPr>
        <w:t>42.063,</w:t>
      </w:r>
      <w:r>
        <w:rPr>
          <w:spacing w:val="17"/>
          <w:sz w:val="16"/>
        </w:rPr>
        <w:t xml:space="preserve"> </w:t>
      </w:r>
      <w:r>
        <w:rPr>
          <w:sz w:val="16"/>
        </w:rPr>
        <w:t>de</w:t>
      </w:r>
      <w:r>
        <w:rPr>
          <w:spacing w:val="17"/>
          <w:sz w:val="16"/>
        </w:rPr>
        <w:t xml:space="preserve"> </w:t>
      </w:r>
      <w:r>
        <w:rPr>
          <w:sz w:val="16"/>
        </w:rPr>
        <w:t>06</w:t>
      </w:r>
      <w:r>
        <w:rPr>
          <w:spacing w:val="17"/>
          <w:sz w:val="16"/>
        </w:rPr>
        <w:t xml:space="preserve"> </w:t>
      </w:r>
      <w:r>
        <w:rPr>
          <w:sz w:val="16"/>
        </w:rPr>
        <w:t>de</w:t>
      </w:r>
      <w:r>
        <w:rPr>
          <w:spacing w:val="17"/>
          <w:sz w:val="16"/>
        </w:rPr>
        <w:t xml:space="preserve"> </w:t>
      </w:r>
      <w:r>
        <w:rPr>
          <w:sz w:val="16"/>
        </w:rPr>
        <w:t>outubro</w:t>
      </w:r>
      <w:r>
        <w:rPr>
          <w:spacing w:val="17"/>
          <w:sz w:val="16"/>
        </w:rPr>
        <w:t xml:space="preserve"> </w:t>
      </w:r>
      <w:r>
        <w:rPr>
          <w:sz w:val="16"/>
        </w:rPr>
        <w:t>de</w:t>
      </w:r>
      <w:r>
        <w:rPr>
          <w:spacing w:val="17"/>
          <w:sz w:val="16"/>
        </w:rPr>
        <w:t xml:space="preserve"> </w:t>
      </w:r>
      <w:r>
        <w:rPr>
          <w:sz w:val="16"/>
        </w:rPr>
        <w:t>2009,</w:t>
      </w:r>
      <w:r>
        <w:rPr>
          <w:spacing w:val="17"/>
          <w:sz w:val="16"/>
        </w:rPr>
        <w:t xml:space="preserve"> </w:t>
      </w:r>
      <w:r>
        <w:rPr>
          <w:sz w:val="16"/>
        </w:rPr>
        <w:t>para</w:t>
      </w:r>
      <w:r>
        <w:rPr>
          <w:spacing w:val="17"/>
          <w:sz w:val="16"/>
        </w:rPr>
        <w:t xml:space="preserve"> </w:t>
      </w:r>
      <w:r>
        <w:rPr>
          <w:sz w:val="16"/>
        </w:rPr>
        <w:t>as</w:t>
      </w:r>
      <w:r>
        <w:rPr>
          <w:spacing w:val="17"/>
          <w:sz w:val="16"/>
        </w:rPr>
        <w:t xml:space="preserve"> </w:t>
      </w:r>
      <w:r>
        <w:rPr>
          <w:sz w:val="16"/>
        </w:rPr>
        <w:t>microempresas</w:t>
      </w:r>
      <w:r>
        <w:rPr>
          <w:spacing w:val="17"/>
          <w:sz w:val="16"/>
        </w:rPr>
        <w:t xml:space="preserve"> </w:t>
      </w:r>
      <w:r>
        <w:rPr>
          <w:sz w:val="16"/>
        </w:rPr>
        <w:t>e</w:t>
      </w:r>
      <w:r>
        <w:rPr>
          <w:spacing w:val="17"/>
          <w:sz w:val="16"/>
        </w:rPr>
        <w:t xml:space="preserve"> </w:t>
      </w:r>
      <w:r>
        <w:rPr>
          <w:sz w:val="16"/>
        </w:rPr>
        <w:t>empresas</w:t>
      </w:r>
      <w:r>
        <w:rPr>
          <w:spacing w:val="17"/>
          <w:sz w:val="16"/>
        </w:rPr>
        <w:t xml:space="preserve"> </w:t>
      </w:r>
      <w:r>
        <w:rPr>
          <w:sz w:val="16"/>
        </w:rPr>
        <w:t>de</w:t>
      </w:r>
      <w:r>
        <w:rPr>
          <w:spacing w:val="17"/>
          <w:sz w:val="16"/>
        </w:rPr>
        <w:t xml:space="preserve"> </w:t>
      </w:r>
      <w:r>
        <w:rPr>
          <w:sz w:val="16"/>
        </w:rPr>
        <w:t>pequeno</w:t>
      </w:r>
      <w:r>
        <w:rPr>
          <w:spacing w:val="17"/>
          <w:sz w:val="16"/>
        </w:rPr>
        <w:t xml:space="preserve"> </w:t>
      </w:r>
      <w:r>
        <w:rPr>
          <w:sz w:val="16"/>
        </w:rPr>
        <w:t>porte,</w:t>
      </w:r>
      <w:r>
        <w:rPr>
          <w:spacing w:val="17"/>
          <w:sz w:val="16"/>
        </w:rPr>
        <w:t xml:space="preserve"> </w:t>
      </w:r>
      <w:r>
        <w:rPr>
          <w:sz w:val="16"/>
        </w:rPr>
        <w:t>para</w:t>
      </w:r>
      <w:r>
        <w:rPr>
          <w:spacing w:val="17"/>
          <w:sz w:val="16"/>
        </w:rPr>
        <w:t xml:space="preserve"> </w:t>
      </w:r>
      <w:r>
        <w:rPr>
          <w:sz w:val="16"/>
        </w:rPr>
        <w:t>o</w:t>
      </w:r>
      <w:r>
        <w:rPr>
          <w:spacing w:val="40"/>
          <w:sz w:val="16"/>
        </w:rPr>
        <w:t xml:space="preserve"> </w:t>
      </w:r>
      <w:r>
        <w:rPr>
          <w:sz w:val="16"/>
        </w:rPr>
        <w:t>agricultor familiar, o produtor rural pessoa física e para o microempreendedor individual - MEI.</w:t>
      </w:r>
    </w:p>
    <w:p w14:paraId="6F6F190F">
      <w:pPr>
        <w:pStyle w:val="9"/>
        <w:numPr>
          <w:ilvl w:val="2"/>
          <w:numId w:val="3"/>
        </w:numPr>
        <w:tabs>
          <w:tab w:val="left" w:pos="668"/>
        </w:tabs>
        <w:spacing w:before="0" w:after="0" w:line="285" w:lineRule="auto"/>
        <w:ind w:left="307" w:right="290" w:firstLine="0"/>
        <w:jc w:val="left"/>
        <w:rPr>
          <w:sz w:val="16"/>
        </w:rPr>
      </w:pPr>
      <w:r>
        <w:rPr>
          <w:sz w:val="16"/>
        </w:rPr>
        <w:t>A obtenção</w:t>
      </w:r>
      <w:r>
        <w:rPr>
          <w:spacing w:val="11"/>
          <w:sz w:val="16"/>
        </w:rPr>
        <w:t xml:space="preserve"> </w:t>
      </w:r>
      <w:r>
        <w:rPr>
          <w:sz w:val="16"/>
        </w:rPr>
        <w:t>dos</w:t>
      </w:r>
      <w:r>
        <w:rPr>
          <w:spacing w:val="11"/>
          <w:sz w:val="16"/>
        </w:rPr>
        <w:t xml:space="preserve"> </w:t>
      </w:r>
      <w:r>
        <w:rPr>
          <w:sz w:val="16"/>
        </w:rPr>
        <w:t>benefícios</w:t>
      </w:r>
      <w:r>
        <w:rPr>
          <w:spacing w:val="11"/>
          <w:sz w:val="16"/>
        </w:rPr>
        <w:t xml:space="preserve"> </w:t>
      </w:r>
      <w:r>
        <w:rPr>
          <w:sz w:val="16"/>
        </w:rPr>
        <w:t>a</w:t>
      </w:r>
      <w:r>
        <w:rPr>
          <w:spacing w:val="11"/>
          <w:sz w:val="16"/>
        </w:rPr>
        <w:t xml:space="preserve"> </w:t>
      </w:r>
      <w:r>
        <w:rPr>
          <w:sz w:val="16"/>
        </w:rPr>
        <w:t>que</w:t>
      </w:r>
      <w:r>
        <w:rPr>
          <w:spacing w:val="11"/>
          <w:sz w:val="16"/>
        </w:rPr>
        <w:t xml:space="preserve"> </w:t>
      </w:r>
      <w:r>
        <w:rPr>
          <w:sz w:val="16"/>
        </w:rPr>
        <w:t>se</w:t>
      </w:r>
      <w:r>
        <w:rPr>
          <w:spacing w:val="11"/>
          <w:sz w:val="16"/>
        </w:rPr>
        <w:t xml:space="preserve"> </w:t>
      </w:r>
      <w:r>
        <w:rPr>
          <w:sz w:val="16"/>
        </w:rPr>
        <w:t>referem</w:t>
      </w:r>
      <w:r>
        <w:rPr>
          <w:spacing w:val="11"/>
          <w:sz w:val="16"/>
        </w:rPr>
        <w:t xml:space="preserve"> </w:t>
      </w:r>
      <w:r>
        <w:rPr>
          <w:sz w:val="16"/>
        </w:rPr>
        <w:t>os</w:t>
      </w:r>
      <w:r>
        <w:rPr>
          <w:spacing w:val="11"/>
          <w:sz w:val="16"/>
        </w:rPr>
        <w:t xml:space="preserve"> </w:t>
      </w:r>
      <w:r>
        <w:rPr>
          <w:sz w:val="16"/>
        </w:rPr>
        <w:t>arts.</w:t>
      </w:r>
      <w:r>
        <w:rPr>
          <w:spacing w:val="11"/>
          <w:sz w:val="16"/>
        </w:rPr>
        <w:t xml:space="preserve"> </w:t>
      </w:r>
      <w:r>
        <w:rPr>
          <w:sz w:val="16"/>
        </w:rPr>
        <w:t>42</w:t>
      </w:r>
      <w:r>
        <w:rPr>
          <w:spacing w:val="11"/>
          <w:sz w:val="16"/>
        </w:rPr>
        <w:t xml:space="preserve"> </w:t>
      </w:r>
      <w:r>
        <w:rPr>
          <w:sz w:val="16"/>
        </w:rPr>
        <w:t>a</w:t>
      </w:r>
      <w:r>
        <w:rPr>
          <w:spacing w:val="11"/>
          <w:sz w:val="16"/>
        </w:rPr>
        <w:t xml:space="preserve"> </w:t>
      </w:r>
      <w:r>
        <w:rPr>
          <w:sz w:val="16"/>
        </w:rPr>
        <w:t>49</w:t>
      </w:r>
      <w:r>
        <w:rPr>
          <w:spacing w:val="11"/>
          <w:sz w:val="16"/>
        </w:rPr>
        <w:t xml:space="preserve"> </w:t>
      </w:r>
      <w:r>
        <w:rPr>
          <w:sz w:val="16"/>
        </w:rPr>
        <w:t>da</w:t>
      </w:r>
      <w:r>
        <w:rPr>
          <w:spacing w:val="11"/>
          <w:sz w:val="16"/>
        </w:rPr>
        <w:t xml:space="preserve"> </w:t>
      </w:r>
      <w:r>
        <w:rPr>
          <w:sz w:val="16"/>
        </w:rPr>
        <w:t>Lei</w:t>
      </w:r>
      <w:r>
        <w:rPr>
          <w:spacing w:val="11"/>
          <w:sz w:val="16"/>
        </w:rPr>
        <w:t xml:space="preserve"> </w:t>
      </w:r>
      <w:r>
        <w:rPr>
          <w:sz w:val="16"/>
        </w:rPr>
        <w:t>Complementar</w:t>
      </w:r>
      <w:r>
        <w:rPr>
          <w:spacing w:val="11"/>
          <w:sz w:val="16"/>
        </w:rPr>
        <w:t xml:space="preserve"> </w:t>
      </w:r>
      <w:r>
        <w:rPr>
          <w:sz w:val="16"/>
        </w:rPr>
        <w:t>nº</w:t>
      </w:r>
      <w:r>
        <w:rPr>
          <w:spacing w:val="11"/>
          <w:sz w:val="16"/>
        </w:rPr>
        <w:t xml:space="preserve"> </w:t>
      </w:r>
      <w:r>
        <w:rPr>
          <w:sz w:val="16"/>
        </w:rPr>
        <w:t>123/2006,</w:t>
      </w:r>
      <w:r>
        <w:rPr>
          <w:spacing w:val="11"/>
          <w:sz w:val="16"/>
        </w:rPr>
        <w:t xml:space="preserve"> </w:t>
      </w:r>
      <w:r>
        <w:rPr>
          <w:sz w:val="16"/>
        </w:rPr>
        <w:t>fica</w:t>
      </w:r>
      <w:r>
        <w:rPr>
          <w:spacing w:val="11"/>
          <w:sz w:val="16"/>
        </w:rPr>
        <w:t xml:space="preserve"> </w:t>
      </w:r>
      <w:r>
        <w:rPr>
          <w:sz w:val="16"/>
        </w:rPr>
        <w:t>limitada</w:t>
      </w:r>
      <w:r>
        <w:rPr>
          <w:spacing w:val="11"/>
          <w:sz w:val="16"/>
        </w:rPr>
        <w:t xml:space="preserve"> </w:t>
      </w:r>
      <w:r>
        <w:rPr>
          <w:sz w:val="16"/>
        </w:rPr>
        <w:t>às</w:t>
      </w:r>
      <w:r>
        <w:rPr>
          <w:spacing w:val="11"/>
          <w:sz w:val="16"/>
        </w:rPr>
        <w:t xml:space="preserve"> </w:t>
      </w:r>
      <w:r>
        <w:rPr>
          <w:sz w:val="16"/>
        </w:rPr>
        <w:t>microempresas</w:t>
      </w:r>
      <w:r>
        <w:rPr>
          <w:spacing w:val="11"/>
          <w:sz w:val="16"/>
        </w:rPr>
        <w:t xml:space="preserve"> </w:t>
      </w:r>
      <w:r>
        <w:rPr>
          <w:sz w:val="16"/>
        </w:rPr>
        <w:t>e</w:t>
      </w:r>
      <w:r>
        <w:rPr>
          <w:spacing w:val="11"/>
          <w:sz w:val="16"/>
        </w:rPr>
        <w:t xml:space="preserve"> </w:t>
      </w:r>
      <w:r>
        <w:rPr>
          <w:sz w:val="16"/>
        </w:rPr>
        <w:t>às</w:t>
      </w:r>
      <w:r>
        <w:rPr>
          <w:spacing w:val="11"/>
          <w:sz w:val="16"/>
        </w:rPr>
        <w:t xml:space="preserve"> </w:t>
      </w:r>
      <w:r>
        <w:rPr>
          <w:sz w:val="16"/>
        </w:rPr>
        <w:t>empresas</w:t>
      </w:r>
      <w:r>
        <w:rPr>
          <w:spacing w:val="11"/>
          <w:sz w:val="16"/>
        </w:rPr>
        <w:t xml:space="preserve"> </w:t>
      </w:r>
      <w:r>
        <w:rPr>
          <w:sz w:val="16"/>
        </w:rPr>
        <w:t>de</w:t>
      </w:r>
      <w:r>
        <w:rPr>
          <w:spacing w:val="11"/>
          <w:sz w:val="16"/>
        </w:rPr>
        <w:t xml:space="preserve"> </w:t>
      </w:r>
      <w:r>
        <w:rPr>
          <w:sz w:val="16"/>
        </w:rPr>
        <w:t>pequeno</w:t>
      </w:r>
      <w:r>
        <w:rPr>
          <w:spacing w:val="11"/>
          <w:sz w:val="16"/>
        </w:rPr>
        <w:t xml:space="preserve"> </w:t>
      </w:r>
      <w:r>
        <w:rPr>
          <w:sz w:val="16"/>
        </w:rPr>
        <w:t>porte</w:t>
      </w:r>
      <w:r>
        <w:rPr>
          <w:spacing w:val="11"/>
          <w:sz w:val="16"/>
        </w:rPr>
        <w:t xml:space="preserve"> </w:t>
      </w:r>
      <w:r>
        <w:rPr>
          <w:sz w:val="16"/>
        </w:rPr>
        <w:t>que,</w:t>
      </w:r>
      <w:r>
        <w:rPr>
          <w:spacing w:val="11"/>
          <w:sz w:val="16"/>
        </w:rPr>
        <w:t xml:space="preserve"> </w:t>
      </w:r>
      <w:r>
        <w:rPr>
          <w:sz w:val="16"/>
        </w:rPr>
        <w:t>no</w:t>
      </w:r>
      <w:r>
        <w:rPr>
          <w:spacing w:val="11"/>
          <w:sz w:val="16"/>
        </w:rPr>
        <w:t xml:space="preserve"> </w:t>
      </w:r>
      <w:r>
        <w:rPr>
          <w:sz w:val="16"/>
        </w:rPr>
        <w:t>ano-calendário</w:t>
      </w:r>
      <w:r>
        <w:rPr>
          <w:spacing w:val="11"/>
          <w:sz w:val="16"/>
        </w:rPr>
        <w:t xml:space="preserve"> </w:t>
      </w:r>
      <w:r>
        <w:rPr>
          <w:sz w:val="16"/>
        </w:rPr>
        <w:t>de</w:t>
      </w:r>
      <w:r>
        <w:rPr>
          <w:spacing w:val="11"/>
          <w:sz w:val="16"/>
        </w:rPr>
        <w:t xml:space="preserve"> </w:t>
      </w:r>
      <w:r>
        <w:rPr>
          <w:sz w:val="16"/>
        </w:rPr>
        <w:t>realização</w:t>
      </w:r>
      <w:r>
        <w:rPr>
          <w:spacing w:val="11"/>
          <w:sz w:val="16"/>
        </w:rPr>
        <w:t xml:space="preserve"> </w:t>
      </w:r>
      <w:r>
        <w:rPr>
          <w:sz w:val="16"/>
        </w:rPr>
        <w:t>da</w:t>
      </w:r>
      <w:r>
        <w:rPr>
          <w:spacing w:val="11"/>
          <w:sz w:val="16"/>
        </w:rPr>
        <w:t xml:space="preserve"> </w:t>
      </w:r>
      <w:r>
        <w:rPr>
          <w:sz w:val="16"/>
        </w:rPr>
        <w:t>licitação,</w:t>
      </w:r>
      <w:r>
        <w:rPr>
          <w:spacing w:val="11"/>
          <w:sz w:val="16"/>
        </w:rPr>
        <w:t xml:space="preserve"> </w:t>
      </w:r>
      <w:r>
        <w:rPr>
          <w:sz w:val="16"/>
        </w:rPr>
        <w:t>ainda</w:t>
      </w:r>
      <w:r>
        <w:rPr>
          <w:spacing w:val="40"/>
          <w:sz w:val="16"/>
        </w:rPr>
        <w:t xml:space="preserve"> </w:t>
      </w:r>
      <w:r>
        <w:rPr>
          <w:sz w:val="16"/>
        </w:rPr>
        <w:t>não tenham celebrado contratos com a Administração Pública cujos valores somados extrapolem a receita bruta máxima admitida para fins de enquadramento como empresa de pequeno porte.</w:t>
      </w:r>
    </w:p>
    <w:p w14:paraId="497F3A9E">
      <w:pPr>
        <w:pStyle w:val="9"/>
        <w:numPr>
          <w:ilvl w:val="2"/>
          <w:numId w:val="3"/>
        </w:numPr>
        <w:tabs>
          <w:tab w:val="left" w:pos="671"/>
        </w:tabs>
        <w:spacing w:before="1" w:after="0" w:line="240" w:lineRule="auto"/>
        <w:ind w:left="671" w:right="0" w:hanging="364"/>
        <w:jc w:val="left"/>
        <w:rPr>
          <w:sz w:val="16"/>
        </w:rPr>
      </w:pPr>
      <w:r>
        <w:rPr>
          <w:sz w:val="16"/>
        </w:rPr>
        <w:t>Nas</w:t>
      </w:r>
      <w:r>
        <w:rPr>
          <w:spacing w:val="3"/>
          <w:sz w:val="16"/>
        </w:rPr>
        <w:t xml:space="preserve"> </w:t>
      </w:r>
      <w:r>
        <w:rPr>
          <w:sz w:val="16"/>
        </w:rPr>
        <w:t>contratações</w:t>
      </w:r>
      <w:r>
        <w:rPr>
          <w:spacing w:val="3"/>
          <w:sz w:val="16"/>
        </w:rPr>
        <w:t xml:space="preserve"> </w:t>
      </w:r>
      <w:r>
        <w:rPr>
          <w:sz w:val="16"/>
        </w:rPr>
        <w:t>com</w:t>
      </w:r>
      <w:r>
        <w:rPr>
          <w:spacing w:val="3"/>
          <w:sz w:val="16"/>
        </w:rPr>
        <w:t xml:space="preserve"> </w:t>
      </w:r>
      <w:r>
        <w:rPr>
          <w:sz w:val="16"/>
        </w:rPr>
        <w:t>prazo</w:t>
      </w:r>
      <w:r>
        <w:rPr>
          <w:spacing w:val="4"/>
          <w:sz w:val="16"/>
        </w:rPr>
        <w:t xml:space="preserve"> </w:t>
      </w:r>
      <w:r>
        <w:rPr>
          <w:sz w:val="16"/>
        </w:rPr>
        <w:t>de</w:t>
      </w:r>
      <w:r>
        <w:rPr>
          <w:spacing w:val="3"/>
          <w:sz w:val="16"/>
        </w:rPr>
        <w:t xml:space="preserve"> </w:t>
      </w:r>
      <w:r>
        <w:rPr>
          <w:sz w:val="16"/>
        </w:rPr>
        <w:t>vigência</w:t>
      </w:r>
      <w:r>
        <w:rPr>
          <w:spacing w:val="3"/>
          <w:sz w:val="16"/>
        </w:rPr>
        <w:t xml:space="preserve"> </w:t>
      </w:r>
      <w:r>
        <w:rPr>
          <w:sz w:val="16"/>
        </w:rPr>
        <w:t>superior</w:t>
      </w:r>
      <w:r>
        <w:rPr>
          <w:spacing w:val="3"/>
          <w:sz w:val="16"/>
        </w:rPr>
        <w:t xml:space="preserve"> </w:t>
      </w:r>
      <w:r>
        <w:rPr>
          <w:sz w:val="16"/>
        </w:rPr>
        <w:t>a</w:t>
      </w:r>
      <w:r>
        <w:rPr>
          <w:spacing w:val="4"/>
          <w:sz w:val="16"/>
        </w:rPr>
        <w:t xml:space="preserve"> </w:t>
      </w:r>
      <w:r>
        <w:rPr>
          <w:sz w:val="16"/>
        </w:rPr>
        <w:t>1</w:t>
      </w:r>
      <w:r>
        <w:rPr>
          <w:spacing w:val="3"/>
          <w:sz w:val="16"/>
        </w:rPr>
        <w:t xml:space="preserve"> </w:t>
      </w:r>
      <w:r>
        <w:rPr>
          <w:sz w:val="16"/>
        </w:rPr>
        <w:t>(um)</w:t>
      </w:r>
      <w:r>
        <w:rPr>
          <w:spacing w:val="3"/>
          <w:sz w:val="16"/>
        </w:rPr>
        <w:t xml:space="preserve"> </w:t>
      </w:r>
      <w:r>
        <w:rPr>
          <w:sz w:val="16"/>
        </w:rPr>
        <w:t>ano,</w:t>
      </w:r>
      <w:r>
        <w:rPr>
          <w:spacing w:val="4"/>
          <w:sz w:val="16"/>
        </w:rPr>
        <w:t xml:space="preserve"> </w:t>
      </w:r>
      <w:r>
        <w:rPr>
          <w:sz w:val="16"/>
        </w:rPr>
        <w:t>será</w:t>
      </w:r>
      <w:r>
        <w:rPr>
          <w:spacing w:val="3"/>
          <w:sz w:val="16"/>
        </w:rPr>
        <w:t xml:space="preserve"> </w:t>
      </w:r>
      <w:r>
        <w:rPr>
          <w:sz w:val="16"/>
        </w:rPr>
        <w:t>considerado</w:t>
      </w:r>
      <w:r>
        <w:rPr>
          <w:spacing w:val="3"/>
          <w:sz w:val="16"/>
        </w:rPr>
        <w:t xml:space="preserve"> </w:t>
      </w:r>
      <w:r>
        <w:rPr>
          <w:sz w:val="16"/>
        </w:rPr>
        <w:t>o</w:t>
      </w:r>
      <w:r>
        <w:rPr>
          <w:spacing w:val="3"/>
          <w:sz w:val="16"/>
        </w:rPr>
        <w:t xml:space="preserve"> </w:t>
      </w:r>
      <w:r>
        <w:rPr>
          <w:sz w:val="16"/>
        </w:rPr>
        <w:t>valor</w:t>
      </w:r>
      <w:r>
        <w:rPr>
          <w:spacing w:val="4"/>
          <w:sz w:val="16"/>
        </w:rPr>
        <w:t xml:space="preserve"> </w:t>
      </w:r>
      <w:r>
        <w:rPr>
          <w:sz w:val="16"/>
        </w:rPr>
        <w:t>anual</w:t>
      </w:r>
      <w:r>
        <w:rPr>
          <w:spacing w:val="3"/>
          <w:sz w:val="16"/>
        </w:rPr>
        <w:t xml:space="preserve"> </w:t>
      </w:r>
      <w:r>
        <w:rPr>
          <w:sz w:val="16"/>
        </w:rPr>
        <w:t>do</w:t>
      </w:r>
      <w:r>
        <w:rPr>
          <w:spacing w:val="3"/>
          <w:sz w:val="16"/>
        </w:rPr>
        <w:t xml:space="preserve"> </w:t>
      </w:r>
      <w:r>
        <w:rPr>
          <w:spacing w:val="-2"/>
          <w:sz w:val="16"/>
        </w:rPr>
        <w:t>contrato.</w:t>
      </w:r>
    </w:p>
    <w:p w14:paraId="14169129">
      <w:pPr>
        <w:pStyle w:val="9"/>
        <w:numPr>
          <w:ilvl w:val="1"/>
          <w:numId w:val="3"/>
        </w:numPr>
        <w:tabs>
          <w:tab w:val="left" w:pos="549"/>
        </w:tabs>
        <w:spacing w:before="35" w:after="0" w:line="240" w:lineRule="auto"/>
        <w:ind w:left="549" w:right="0" w:hanging="242"/>
        <w:jc w:val="left"/>
        <w:rPr>
          <w:sz w:val="16"/>
        </w:rPr>
      </w:pPr>
      <w:r>
        <w:rPr>
          <w:sz w:val="16"/>
        </w:rPr>
        <w:t>Não</w:t>
      </w:r>
      <w:r>
        <w:rPr>
          <w:spacing w:val="3"/>
          <w:sz w:val="16"/>
        </w:rPr>
        <w:t xml:space="preserve"> </w:t>
      </w:r>
      <w:r>
        <w:rPr>
          <w:sz w:val="16"/>
        </w:rPr>
        <w:t>poderão</w:t>
      </w:r>
      <w:r>
        <w:rPr>
          <w:spacing w:val="4"/>
          <w:sz w:val="16"/>
        </w:rPr>
        <w:t xml:space="preserve"> </w:t>
      </w:r>
      <w:r>
        <w:rPr>
          <w:sz w:val="16"/>
        </w:rPr>
        <w:t>disputar</w:t>
      </w:r>
      <w:r>
        <w:rPr>
          <w:spacing w:val="4"/>
          <w:sz w:val="16"/>
        </w:rPr>
        <w:t xml:space="preserve"> </w:t>
      </w:r>
      <w:r>
        <w:rPr>
          <w:sz w:val="16"/>
        </w:rPr>
        <w:t>esta</w:t>
      </w:r>
      <w:r>
        <w:rPr>
          <w:spacing w:val="4"/>
          <w:sz w:val="16"/>
        </w:rPr>
        <w:t xml:space="preserve"> </w:t>
      </w:r>
      <w:r>
        <w:rPr>
          <w:spacing w:val="-2"/>
          <w:sz w:val="16"/>
        </w:rPr>
        <w:t>licitação:</w:t>
      </w:r>
    </w:p>
    <w:p w14:paraId="3671AEFE">
      <w:pPr>
        <w:pStyle w:val="9"/>
        <w:numPr>
          <w:ilvl w:val="2"/>
          <w:numId w:val="3"/>
        </w:numPr>
        <w:tabs>
          <w:tab w:val="left" w:pos="671"/>
        </w:tabs>
        <w:spacing w:before="36" w:after="0" w:line="240" w:lineRule="auto"/>
        <w:ind w:left="671" w:right="0" w:hanging="364"/>
        <w:jc w:val="left"/>
        <w:rPr>
          <w:sz w:val="16"/>
        </w:rPr>
      </w:pPr>
      <w:r>
        <w:rPr>
          <w:sz w:val="16"/>
        </w:rPr>
        <w:t>aquele</w:t>
      </w:r>
      <w:r>
        <w:rPr>
          <w:spacing w:val="3"/>
          <w:sz w:val="16"/>
        </w:rPr>
        <w:t xml:space="preserve"> </w:t>
      </w:r>
      <w:r>
        <w:rPr>
          <w:sz w:val="16"/>
        </w:rPr>
        <w:t>que</w:t>
      </w:r>
      <w:r>
        <w:rPr>
          <w:spacing w:val="3"/>
          <w:sz w:val="16"/>
        </w:rPr>
        <w:t xml:space="preserve"> </w:t>
      </w:r>
      <w:r>
        <w:rPr>
          <w:sz w:val="16"/>
        </w:rPr>
        <w:t>não</w:t>
      </w:r>
      <w:r>
        <w:rPr>
          <w:spacing w:val="3"/>
          <w:sz w:val="16"/>
        </w:rPr>
        <w:t xml:space="preserve"> </w:t>
      </w:r>
      <w:r>
        <w:rPr>
          <w:sz w:val="16"/>
        </w:rPr>
        <w:t>atenda</w:t>
      </w:r>
      <w:r>
        <w:rPr>
          <w:spacing w:val="3"/>
          <w:sz w:val="16"/>
        </w:rPr>
        <w:t xml:space="preserve"> </w:t>
      </w:r>
      <w:r>
        <w:rPr>
          <w:sz w:val="16"/>
        </w:rPr>
        <w:t>às</w:t>
      </w:r>
      <w:r>
        <w:rPr>
          <w:spacing w:val="4"/>
          <w:sz w:val="16"/>
        </w:rPr>
        <w:t xml:space="preserve"> </w:t>
      </w:r>
      <w:r>
        <w:rPr>
          <w:sz w:val="16"/>
        </w:rPr>
        <w:t>condições</w:t>
      </w:r>
      <w:r>
        <w:rPr>
          <w:spacing w:val="3"/>
          <w:sz w:val="16"/>
        </w:rPr>
        <w:t xml:space="preserve"> </w:t>
      </w:r>
      <w:r>
        <w:rPr>
          <w:sz w:val="16"/>
        </w:rPr>
        <w:t>deste</w:t>
      </w:r>
      <w:r>
        <w:rPr>
          <w:spacing w:val="3"/>
          <w:sz w:val="16"/>
        </w:rPr>
        <w:t xml:space="preserve"> </w:t>
      </w:r>
      <w:r>
        <w:rPr>
          <w:sz w:val="16"/>
        </w:rPr>
        <w:t>Edital</w:t>
      </w:r>
      <w:r>
        <w:rPr>
          <w:spacing w:val="3"/>
          <w:sz w:val="16"/>
        </w:rPr>
        <w:t xml:space="preserve"> </w:t>
      </w:r>
      <w:r>
        <w:rPr>
          <w:sz w:val="16"/>
        </w:rPr>
        <w:t>e</w:t>
      </w:r>
      <w:r>
        <w:rPr>
          <w:spacing w:val="4"/>
          <w:sz w:val="16"/>
        </w:rPr>
        <w:t xml:space="preserve"> </w:t>
      </w:r>
      <w:r>
        <w:rPr>
          <w:sz w:val="16"/>
        </w:rPr>
        <w:t>seu(s)</w:t>
      </w:r>
      <w:r>
        <w:rPr>
          <w:spacing w:val="3"/>
          <w:sz w:val="16"/>
        </w:rPr>
        <w:t xml:space="preserve"> </w:t>
      </w:r>
      <w:r>
        <w:rPr>
          <w:spacing w:val="-2"/>
          <w:sz w:val="16"/>
        </w:rPr>
        <w:t>anexo(s);</w:t>
      </w:r>
    </w:p>
    <w:p w14:paraId="5F67C1FD">
      <w:pPr>
        <w:pStyle w:val="9"/>
        <w:numPr>
          <w:ilvl w:val="2"/>
          <w:numId w:val="3"/>
        </w:numPr>
        <w:tabs>
          <w:tab w:val="left" w:pos="671"/>
        </w:tabs>
        <w:spacing w:before="35" w:after="0" w:line="240" w:lineRule="auto"/>
        <w:ind w:left="671" w:right="0" w:hanging="364"/>
        <w:jc w:val="left"/>
        <w:rPr>
          <w:sz w:val="16"/>
        </w:rPr>
      </w:pPr>
      <w:r>
        <w:rPr>
          <w:sz w:val="16"/>
        </w:rPr>
        <w:t>pessoa</w:t>
      </w:r>
      <w:r>
        <w:rPr>
          <w:spacing w:val="3"/>
          <w:sz w:val="16"/>
        </w:rPr>
        <w:t xml:space="preserve"> </w:t>
      </w:r>
      <w:r>
        <w:rPr>
          <w:sz w:val="16"/>
        </w:rPr>
        <w:t>física</w:t>
      </w:r>
      <w:r>
        <w:rPr>
          <w:spacing w:val="4"/>
          <w:sz w:val="16"/>
        </w:rPr>
        <w:t xml:space="preserve"> </w:t>
      </w:r>
      <w:r>
        <w:rPr>
          <w:sz w:val="16"/>
        </w:rPr>
        <w:t>ou</w:t>
      </w:r>
      <w:r>
        <w:rPr>
          <w:spacing w:val="3"/>
          <w:sz w:val="16"/>
        </w:rPr>
        <w:t xml:space="preserve"> </w:t>
      </w:r>
      <w:r>
        <w:rPr>
          <w:sz w:val="16"/>
        </w:rPr>
        <w:t>jurídica</w:t>
      </w:r>
      <w:r>
        <w:rPr>
          <w:spacing w:val="4"/>
          <w:sz w:val="16"/>
        </w:rPr>
        <w:t xml:space="preserve"> </w:t>
      </w:r>
      <w:r>
        <w:rPr>
          <w:sz w:val="16"/>
        </w:rPr>
        <w:t>que</w:t>
      </w:r>
      <w:r>
        <w:rPr>
          <w:spacing w:val="3"/>
          <w:sz w:val="16"/>
        </w:rPr>
        <w:t xml:space="preserve"> </w:t>
      </w:r>
      <w:r>
        <w:rPr>
          <w:sz w:val="16"/>
        </w:rPr>
        <w:t>se</w:t>
      </w:r>
      <w:r>
        <w:rPr>
          <w:spacing w:val="4"/>
          <w:sz w:val="16"/>
        </w:rPr>
        <w:t xml:space="preserve"> </w:t>
      </w:r>
      <w:r>
        <w:rPr>
          <w:sz w:val="16"/>
        </w:rPr>
        <w:t>encontre,</w:t>
      </w:r>
      <w:r>
        <w:rPr>
          <w:spacing w:val="4"/>
          <w:sz w:val="16"/>
        </w:rPr>
        <w:t xml:space="preserve"> </w:t>
      </w:r>
      <w:r>
        <w:rPr>
          <w:sz w:val="16"/>
        </w:rPr>
        <w:t>ao</w:t>
      </w:r>
      <w:r>
        <w:rPr>
          <w:spacing w:val="3"/>
          <w:sz w:val="16"/>
        </w:rPr>
        <w:t xml:space="preserve"> </w:t>
      </w:r>
      <w:r>
        <w:rPr>
          <w:sz w:val="16"/>
        </w:rPr>
        <w:t>tempo</w:t>
      </w:r>
      <w:r>
        <w:rPr>
          <w:spacing w:val="4"/>
          <w:sz w:val="16"/>
        </w:rPr>
        <w:t xml:space="preserve"> </w:t>
      </w:r>
      <w:r>
        <w:rPr>
          <w:sz w:val="16"/>
        </w:rPr>
        <w:t>da</w:t>
      </w:r>
      <w:r>
        <w:rPr>
          <w:spacing w:val="3"/>
          <w:sz w:val="16"/>
        </w:rPr>
        <w:t xml:space="preserve"> </w:t>
      </w:r>
      <w:r>
        <w:rPr>
          <w:sz w:val="16"/>
        </w:rPr>
        <w:t>licitação,</w:t>
      </w:r>
      <w:r>
        <w:rPr>
          <w:spacing w:val="4"/>
          <w:sz w:val="16"/>
        </w:rPr>
        <w:t xml:space="preserve"> </w:t>
      </w:r>
      <w:r>
        <w:rPr>
          <w:sz w:val="16"/>
        </w:rPr>
        <w:t>impossibilitada</w:t>
      </w:r>
      <w:r>
        <w:rPr>
          <w:spacing w:val="3"/>
          <w:sz w:val="16"/>
        </w:rPr>
        <w:t xml:space="preserve"> </w:t>
      </w:r>
      <w:r>
        <w:rPr>
          <w:sz w:val="16"/>
        </w:rPr>
        <w:t>de</w:t>
      </w:r>
      <w:r>
        <w:rPr>
          <w:spacing w:val="4"/>
          <w:sz w:val="16"/>
        </w:rPr>
        <w:t xml:space="preserve"> </w:t>
      </w:r>
      <w:r>
        <w:rPr>
          <w:sz w:val="16"/>
        </w:rPr>
        <w:t>participar</w:t>
      </w:r>
      <w:r>
        <w:rPr>
          <w:spacing w:val="4"/>
          <w:sz w:val="16"/>
        </w:rPr>
        <w:t xml:space="preserve"> </w:t>
      </w:r>
      <w:r>
        <w:rPr>
          <w:sz w:val="16"/>
        </w:rPr>
        <w:t>da</w:t>
      </w:r>
      <w:r>
        <w:rPr>
          <w:spacing w:val="3"/>
          <w:sz w:val="16"/>
        </w:rPr>
        <w:t xml:space="preserve"> </w:t>
      </w:r>
      <w:r>
        <w:rPr>
          <w:sz w:val="16"/>
        </w:rPr>
        <w:t>licitação</w:t>
      </w:r>
      <w:r>
        <w:rPr>
          <w:spacing w:val="4"/>
          <w:sz w:val="16"/>
        </w:rPr>
        <w:t xml:space="preserve"> </w:t>
      </w:r>
      <w:r>
        <w:rPr>
          <w:sz w:val="16"/>
        </w:rPr>
        <w:t>em</w:t>
      </w:r>
      <w:r>
        <w:rPr>
          <w:spacing w:val="3"/>
          <w:sz w:val="16"/>
        </w:rPr>
        <w:t xml:space="preserve"> </w:t>
      </w:r>
      <w:r>
        <w:rPr>
          <w:sz w:val="16"/>
        </w:rPr>
        <w:t>decorrência</w:t>
      </w:r>
      <w:r>
        <w:rPr>
          <w:spacing w:val="4"/>
          <w:sz w:val="16"/>
        </w:rPr>
        <w:t xml:space="preserve"> </w:t>
      </w:r>
      <w:r>
        <w:rPr>
          <w:sz w:val="16"/>
        </w:rPr>
        <w:t>de</w:t>
      </w:r>
      <w:r>
        <w:rPr>
          <w:spacing w:val="3"/>
          <w:sz w:val="16"/>
        </w:rPr>
        <w:t xml:space="preserve"> </w:t>
      </w:r>
      <w:r>
        <w:rPr>
          <w:sz w:val="16"/>
        </w:rPr>
        <w:t>sanção</w:t>
      </w:r>
      <w:r>
        <w:rPr>
          <w:spacing w:val="4"/>
          <w:sz w:val="16"/>
        </w:rPr>
        <w:t xml:space="preserve"> </w:t>
      </w:r>
      <w:r>
        <w:rPr>
          <w:sz w:val="16"/>
        </w:rPr>
        <w:t>que</w:t>
      </w:r>
      <w:r>
        <w:rPr>
          <w:spacing w:val="4"/>
          <w:sz w:val="16"/>
        </w:rPr>
        <w:t xml:space="preserve"> </w:t>
      </w:r>
      <w:r>
        <w:rPr>
          <w:sz w:val="16"/>
        </w:rPr>
        <w:t>lhe</w:t>
      </w:r>
      <w:r>
        <w:rPr>
          <w:spacing w:val="3"/>
          <w:sz w:val="16"/>
        </w:rPr>
        <w:t xml:space="preserve"> </w:t>
      </w:r>
      <w:r>
        <w:rPr>
          <w:sz w:val="16"/>
        </w:rPr>
        <w:t>foi</w:t>
      </w:r>
      <w:r>
        <w:rPr>
          <w:spacing w:val="4"/>
          <w:sz w:val="16"/>
        </w:rPr>
        <w:t xml:space="preserve"> </w:t>
      </w:r>
      <w:r>
        <w:rPr>
          <w:spacing w:val="-2"/>
          <w:sz w:val="16"/>
        </w:rPr>
        <w:t>imposta;</w:t>
      </w:r>
    </w:p>
    <w:p w14:paraId="6FAB1C3E">
      <w:pPr>
        <w:pStyle w:val="9"/>
        <w:numPr>
          <w:ilvl w:val="2"/>
          <w:numId w:val="3"/>
        </w:numPr>
        <w:tabs>
          <w:tab w:val="left" w:pos="671"/>
        </w:tabs>
        <w:spacing w:before="35" w:after="0" w:line="240" w:lineRule="auto"/>
        <w:ind w:left="671" w:right="0" w:hanging="364"/>
        <w:jc w:val="left"/>
        <w:rPr>
          <w:sz w:val="16"/>
        </w:rPr>
      </w:pPr>
      <w:r>
        <w:rPr>
          <w:sz w:val="16"/>
        </w:rPr>
        <w:t>autor</w:t>
      </w:r>
      <w:r>
        <w:rPr>
          <w:spacing w:val="3"/>
          <w:sz w:val="16"/>
        </w:rPr>
        <w:t xml:space="preserve"> </w:t>
      </w:r>
      <w:r>
        <w:rPr>
          <w:sz w:val="16"/>
        </w:rPr>
        <w:t>do</w:t>
      </w:r>
      <w:r>
        <w:rPr>
          <w:spacing w:val="4"/>
          <w:sz w:val="16"/>
        </w:rPr>
        <w:t xml:space="preserve"> </w:t>
      </w:r>
      <w:r>
        <w:rPr>
          <w:sz w:val="16"/>
        </w:rPr>
        <w:t>anteprojeto,</w:t>
      </w:r>
      <w:r>
        <w:rPr>
          <w:spacing w:val="3"/>
          <w:sz w:val="16"/>
        </w:rPr>
        <w:t xml:space="preserve"> </w:t>
      </w:r>
      <w:r>
        <w:rPr>
          <w:sz w:val="16"/>
        </w:rPr>
        <w:t>do</w:t>
      </w:r>
      <w:r>
        <w:rPr>
          <w:spacing w:val="4"/>
          <w:sz w:val="16"/>
        </w:rPr>
        <w:t xml:space="preserve"> </w:t>
      </w:r>
      <w:r>
        <w:rPr>
          <w:sz w:val="16"/>
        </w:rPr>
        <w:t>projeto</w:t>
      </w:r>
      <w:r>
        <w:rPr>
          <w:spacing w:val="3"/>
          <w:sz w:val="16"/>
        </w:rPr>
        <w:t xml:space="preserve"> </w:t>
      </w:r>
      <w:r>
        <w:rPr>
          <w:sz w:val="16"/>
        </w:rPr>
        <w:t>básico</w:t>
      </w:r>
      <w:r>
        <w:rPr>
          <w:spacing w:val="4"/>
          <w:sz w:val="16"/>
        </w:rPr>
        <w:t xml:space="preserve"> </w:t>
      </w:r>
      <w:r>
        <w:rPr>
          <w:sz w:val="16"/>
        </w:rPr>
        <w:t>ou</w:t>
      </w:r>
      <w:r>
        <w:rPr>
          <w:spacing w:val="3"/>
          <w:sz w:val="16"/>
        </w:rPr>
        <w:t xml:space="preserve"> </w:t>
      </w:r>
      <w:r>
        <w:rPr>
          <w:sz w:val="16"/>
        </w:rPr>
        <w:t>do</w:t>
      </w:r>
      <w:r>
        <w:rPr>
          <w:spacing w:val="4"/>
          <w:sz w:val="16"/>
        </w:rPr>
        <w:t xml:space="preserve"> </w:t>
      </w:r>
      <w:r>
        <w:rPr>
          <w:sz w:val="16"/>
        </w:rPr>
        <w:t>projeto</w:t>
      </w:r>
      <w:r>
        <w:rPr>
          <w:spacing w:val="3"/>
          <w:sz w:val="16"/>
        </w:rPr>
        <w:t xml:space="preserve"> </w:t>
      </w:r>
      <w:r>
        <w:rPr>
          <w:sz w:val="16"/>
        </w:rPr>
        <w:t>executivo,</w:t>
      </w:r>
      <w:r>
        <w:rPr>
          <w:spacing w:val="4"/>
          <w:sz w:val="16"/>
        </w:rPr>
        <w:t xml:space="preserve"> </w:t>
      </w:r>
      <w:r>
        <w:rPr>
          <w:sz w:val="16"/>
        </w:rPr>
        <w:t>pessoa</w:t>
      </w:r>
      <w:r>
        <w:rPr>
          <w:spacing w:val="4"/>
          <w:sz w:val="16"/>
        </w:rPr>
        <w:t xml:space="preserve"> </w:t>
      </w:r>
      <w:r>
        <w:rPr>
          <w:sz w:val="16"/>
        </w:rPr>
        <w:t>física</w:t>
      </w:r>
      <w:r>
        <w:rPr>
          <w:spacing w:val="3"/>
          <w:sz w:val="16"/>
        </w:rPr>
        <w:t xml:space="preserve"> </w:t>
      </w:r>
      <w:r>
        <w:rPr>
          <w:sz w:val="16"/>
        </w:rPr>
        <w:t>ou</w:t>
      </w:r>
      <w:r>
        <w:rPr>
          <w:spacing w:val="4"/>
          <w:sz w:val="16"/>
        </w:rPr>
        <w:t xml:space="preserve"> </w:t>
      </w:r>
      <w:r>
        <w:rPr>
          <w:sz w:val="16"/>
        </w:rPr>
        <w:t>jurídica,</w:t>
      </w:r>
      <w:r>
        <w:rPr>
          <w:spacing w:val="3"/>
          <w:sz w:val="16"/>
        </w:rPr>
        <w:t xml:space="preserve"> </w:t>
      </w:r>
      <w:r>
        <w:rPr>
          <w:sz w:val="16"/>
        </w:rPr>
        <w:t>quando</w:t>
      </w:r>
      <w:r>
        <w:rPr>
          <w:spacing w:val="4"/>
          <w:sz w:val="16"/>
        </w:rPr>
        <w:t xml:space="preserve"> </w:t>
      </w:r>
      <w:r>
        <w:rPr>
          <w:sz w:val="16"/>
        </w:rPr>
        <w:t>a</w:t>
      </w:r>
      <w:r>
        <w:rPr>
          <w:spacing w:val="3"/>
          <w:sz w:val="16"/>
        </w:rPr>
        <w:t xml:space="preserve"> </w:t>
      </w:r>
      <w:r>
        <w:rPr>
          <w:sz w:val="16"/>
        </w:rPr>
        <w:t>licitação</w:t>
      </w:r>
      <w:r>
        <w:rPr>
          <w:spacing w:val="4"/>
          <w:sz w:val="16"/>
        </w:rPr>
        <w:t xml:space="preserve"> </w:t>
      </w:r>
      <w:r>
        <w:rPr>
          <w:sz w:val="16"/>
        </w:rPr>
        <w:t>versar</w:t>
      </w:r>
      <w:r>
        <w:rPr>
          <w:spacing w:val="3"/>
          <w:sz w:val="16"/>
        </w:rPr>
        <w:t xml:space="preserve"> </w:t>
      </w:r>
      <w:r>
        <w:rPr>
          <w:sz w:val="16"/>
        </w:rPr>
        <w:t>sobre</w:t>
      </w:r>
      <w:r>
        <w:rPr>
          <w:spacing w:val="4"/>
          <w:sz w:val="16"/>
        </w:rPr>
        <w:t xml:space="preserve"> </w:t>
      </w:r>
      <w:r>
        <w:rPr>
          <w:sz w:val="16"/>
        </w:rPr>
        <w:t>serviços</w:t>
      </w:r>
      <w:r>
        <w:rPr>
          <w:spacing w:val="3"/>
          <w:sz w:val="16"/>
        </w:rPr>
        <w:t xml:space="preserve"> </w:t>
      </w:r>
      <w:r>
        <w:rPr>
          <w:sz w:val="16"/>
        </w:rPr>
        <w:t>ou</w:t>
      </w:r>
      <w:r>
        <w:rPr>
          <w:spacing w:val="4"/>
          <w:sz w:val="16"/>
        </w:rPr>
        <w:t xml:space="preserve"> </w:t>
      </w:r>
      <w:r>
        <w:rPr>
          <w:sz w:val="16"/>
        </w:rPr>
        <w:t>fornecimento</w:t>
      </w:r>
      <w:r>
        <w:rPr>
          <w:spacing w:val="4"/>
          <w:sz w:val="16"/>
        </w:rPr>
        <w:t xml:space="preserve"> </w:t>
      </w:r>
      <w:r>
        <w:rPr>
          <w:sz w:val="16"/>
        </w:rPr>
        <w:t>de</w:t>
      </w:r>
      <w:r>
        <w:rPr>
          <w:spacing w:val="3"/>
          <w:sz w:val="16"/>
        </w:rPr>
        <w:t xml:space="preserve"> </w:t>
      </w:r>
      <w:r>
        <w:rPr>
          <w:sz w:val="16"/>
        </w:rPr>
        <w:t>bens</w:t>
      </w:r>
      <w:r>
        <w:rPr>
          <w:spacing w:val="4"/>
          <w:sz w:val="16"/>
        </w:rPr>
        <w:t xml:space="preserve"> </w:t>
      </w:r>
      <w:r>
        <w:rPr>
          <w:sz w:val="16"/>
        </w:rPr>
        <w:t>a</w:t>
      </w:r>
      <w:r>
        <w:rPr>
          <w:spacing w:val="3"/>
          <w:sz w:val="16"/>
        </w:rPr>
        <w:t xml:space="preserve"> </w:t>
      </w:r>
      <w:r>
        <w:rPr>
          <w:sz w:val="16"/>
        </w:rPr>
        <w:t>ele</w:t>
      </w:r>
      <w:r>
        <w:rPr>
          <w:spacing w:val="4"/>
          <w:sz w:val="16"/>
        </w:rPr>
        <w:t xml:space="preserve"> </w:t>
      </w:r>
      <w:r>
        <w:rPr>
          <w:spacing w:val="-2"/>
          <w:sz w:val="16"/>
        </w:rPr>
        <w:t>relacionados;</w:t>
      </w:r>
    </w:p>
    <w:p w14:paraId="5A041056">
      <w:pPr>
        <w:pStyle w:val="9"/>
        <w:numPr>
          <w:ilvl w:val="2"/>
          <w:numId w:val="3"/>
        </w:numPr>
        <w:tabs>
          <w:tab w:val="left" w:pos="675"/>
        </w:tabs>
        <w:spacing w:before="35" w:after="0" w:line="285" w:lineRule="auto"/>
        <w:ind w:left="307" w:right="290" w:firstLine="0"/>
        <w:jc w:val="left"/>
        <w:rPr>
          <w:sz w:val="16"/>
        </w:rPr>
      </w:pPr>
      <w:r>
        <w:rPr>
          <w:sz w:val="16"/>
        </w:rPr>
        <w:t>empresa,</w:t>
      </w:r>
      <w:r>
        <w:rPr>
          <w:spacing w:val="8"/>
          <w:sz w:val="16"/>
        </w:rPr>
        <w:t xml:space="preserve"> </w:t>
      </w:r>
      <w:r>
        <w:rPr>
          <w:sz w:val="16"/>
        </w:rPr>
        <w:t>isoladamente</w:t>
      </w:r>
      <w:r>
        <w:rPr>
          <w:spacing w:val="8"/>
          <w:sz w:val="16"/>
        </w:rPr>
        <w:t xml:space="preserve"> </w:t>
      </w:r>
      <w:r>
        <w:rPr>
          <w:sz w:val="16"/>
        </w:rPr>
        <w:t>ou</w:t>
      </w:r>
      <w:r>
        <w:rPr>
          <w:spacing w:val="8"/>
          <w:sz w:val="16"/>
        </w:rPr>
        <w:t xml:space="preserve"> </w:t>
      </w:r>
      <w:r>
        <w:rPr>
          <w:sz w:val="16"/>
        </w:rPr>
        <w:t>em</w:t>
      </w:r>
      <w:r>
        <w:rPr>
          <w:spacing w:val="8"/>
          <w:sz w:val="16"/>
        </w:rPr>
        <w:t xml:space="preserve"> </w:t>
      </w:r>
      <w:r>
        <w:rPr>
          <w:sz w:val="16"/>
        </w:rPr>
        <w:t>consórcio,</w:t>
      </w:r>
      <w:r>
        <w:rPr>
          <w:spacing w:val="8"/>
          <w:sz w:val="16"/>
        </w:rPr>
        <w:t xml:space="preserve"> </w:t>
      </w:r>
      <w:r>
        <w:rPr>
          <w:sz w:val="16"/>
        </w:rPr>
        <w:t>responsável</w:t>
      </w:r>
      <w:r>
        <w:rPr>
          <w:spacing w:val="8"/>
          <w:sz w:val="16"/>
        </w:rPr>
        <w:t xml:space="preserve"> </w:t>
      </w:r>
      <w:r>
        <w:rPr>
          <w:sz w:val="16"/>
        </w:rPr>
        <w:t>pela</w:t>
      </w:r>
      <w:r>
        <w:rPr>
          <w:spacing w:val="8"/>
          <w:sz w:val="16"/>
        </w:rPr>
        <w:t xml:space="preserve"> </w:t>
      </w:r>
      <w:r>
        <w:rPr>
          <w:sz w:val="16"/>
        </w:rPr>
        <w:t>elaboração</w:t>
      </w:r>
      <w:r>
        <w:rPr>
          <w:spacing w:val="8"/>
          <w:sz w:val="16"/>
        </w:rPr>
        <w:t xml:space="preserve"> </w:t>
      </w:r>
      <w:r>
        <w:rPr>
          <w:sz w:val="16"/>
        </w:rPr>
        <w:t>do</w:t>
      </w:r>
      <w:r>
        <w:rPr>
          <w:spacing w:val="8"/>
          <w:sz w:val="16"/>
        </w:rPr>
        <w:t xml:space="preserve"> </w:t>
      </w:r>
      <w:r>
        <w:rPr>
          <w:sz w:val="16"/>
        </w:rPr>
        <w:t>projeto</w:t>
      </w:r>
      <w:r>
        <w:rPr>
          <w:spacing w:val="8"/>
          <w:sz w:val="16"/>
        </w:rPr>
        <w:t xml:space="preserve"> </w:t>
      </w:r>
      <w:r>
        <w:rPr>
          <w:sz w:val="16"/>
        </w:rPr>
        <w:t>básico</w:t>
      </w:r>
      <w:r>
        <w:rPr>
          <w:spacing w:val="8"/>
          <w:sz w:val="16"/>
        </w:rPr>
        <w:t xml:space="preserve"> </w:t>
      </w:r>
      <w:r>
        <w:rPr>
          <w:sz w:val="16"/>
        </w:rPr>
        <w:t>ou</w:t>
      </w:r>
      <w:r>
        <w:rPr>
          <w:spacing w:val="8"/>
          <w:sz w:val="16"/>
        </w:rPr>
        <w:t xml:space="preserve"> </w:t>
      </w:r>
      <w:r>
        <w:rPr>
          <w:sz w:val="16"/>
        </w:rPr>
        <w:t>do</w:t>
      </w:r>
      <w:r>
        <w:rPr>
          <w:spacing w:val="8"/>
          <w:sz w:val="16"/>
        </w:rPr>
        <w:t xml:space="preserve"> </w:t>
      </w:r>
      <w:r>
        <w:rPr>
          <w:sz w:val="16"/>
        </w:rPr>
        <w:t>projeto</w:t>
      </w:r>
      <w:r>
        <w:rPr>
          <w:spacing w:val="8"/>
          <w:sz w:val="16"/>
        </w:rPr>
        <w:t xml:space="preserve"> </w:t>
      </w:r>
      <w:r>
        <w:rPr>
          <w:sz w:val="16"/>
        </w:rPr>
        <w:t>executivo,</w:t>
      </w:r>
      <w:r>
        <w:rPr>
          <w:spacing w:val="8"/>
          <w:sz w:val="16"/>
        </w:rPr>
        <w:t xml:space="preserve"> </w:t>
      </w:r>
      <w:r>
        <w:rPr>
          <w:sz w:val="16"/>
        </w:rPr>
        <w:t>ou</w:t>
      </w:r>
      <w:r>
        <w:rPr>
          <w:spacing w:val="8"/>
          <w:sz w:val="16"/>
        </w:rPr>
        <w:t xml:space="preserve"> </w:t>
      </w:r>
      <w:r>
        <w:rPr>
          <w:sz w:val="16"/>
        </w:rPr>
        <w:t>empresa</w:t>
      </w:r>
      <w:r>
        <w:rPr>
          <w:spacing w:val="8"/>
          <w:sz w:val="16"/>
        </w:rPr>
        <w:t xml:space="preserve"> </w:t>
      </w:r>
      <w:r>
        <w:rPr>
          <w:sz w:val="16"/>
        </w:rPr>
        <w:t>da</w:t>
      </w:r>
      <w:r>
        <w:rPr>
          <w:spacing w:val="8"/>
          <w:sz w:val="16"/>
        </w:rPr>
        <w:t xml:space="preserve"> </w:t>
      </w:r>
      <w:r>
        <w:rPr>
          <w:sz w:val="16"/>
        </w:rPr>
        <w:t>qual</w:t>
      </w:r>
      <w:r>
        <w:rPr>
          <w:spacing w:val="8"/>
          <w:sz w:val="16"/>
        </w:rPr>
        <w:t xml:space="preserve"> </w:t>
      </w:r>
      <w:r>
        <w:rPr>
          <w:sz w:val="16"/>
        </w:rPr>
        <w:t>o</w:t>
      </w:r>
      <w:r>
        <w:rPr>
          <w:spacing w:val="8"/>
          <w:sz w:val="16"/>
        </w:rPr>
        <w:t xml:space="preserve"> </w:t>
      </w:r>
      <w:r>
        <w:rPr>
          <w:sz w:val="16"/>
        </w:rPr>
        <w:t>autor</w:t>
      </w:r>
      <w:r>
        <w:rPr>
          <w:spacing w:val="8"/>
          <w:sz w:val="16"/>
        </w:rPr>
        <w:t xml:space="preserve"> </w:t>
      </w:r>
      <w:r>
        <w:rPr>
          <w:sz w:val="16"/>
        </w:rPr>
        <w:t>do</w:t>
      </w:r>
      <w:r>
        <w:rPr>
          <w:spacing w:val="8"/>
          <w:sz w:val="16"/>
        </w:rPr>
        <w:t xml:space="preserve"> </w:t>
      </w:r>
      <w:r>
        <w:rPr>
          <w:sz w:val="16"/>
        </w:rPr>
        <w:t>projeto</w:t>
      </w:r>
      <w:r>
        <w:rPr>
          <w:spacing w:val="8"/>
          <w:sz w:val="16"/>
        </w:rPr>
        <w:t xml:space="preserve"> </w:t>
      </w:r>
      <w:r>
        <w:rPr>
          <w:sz w:val="16"/>
        </w:rPr>
        <w:t>seja</w:t>
      </w:r>
      <w:r>
        <w:rPr>
          <w:spacing w:val="8"/>
          <w:sz w:val="16"/>
        </w:rPr>
        <w:t xml:space="preserve"> </w:t>
      </w:r>
      <w:r>
        <w:rPr>
          <w:sz w:val="16"/>
        </w:rPr>
        <w:t>dirigente,</w:t>
      </w:r>
      <w:r>
        <w:rPr>
          <w:spacing w:val="8"/>
          <w:sz w:val="16"/>
        </w:rPr>
        <w:t xml:space="preserve"> </w:t>
      </w:r>
      <w:r>
        <w:rPr>
          <w:sz w:val="16"/>
        </w:rPr>
        <w:t>gerente,</w:t>
      </w:r>
      <w:r>
        <w:rPr>
          <w:spacing w:val="8"/>
          <w:sz w:val="16"/>
        </w:rPr>
        <w:t xml:space="preserve"> </w:t>
      </w:r>
      <w:r>
        <w:rPr>
          <w:sz w:val="16"/>
        </w:rPr>
        <w:t>controlador,</w:t>
      </w:r>
      <w:r>
        <w:rPr>
          <w:spacing w:val="8"/>
          <w:sz w:val="16"/>
        </w:rPr>
        <w:t xml:space="preserve"> </w:t>
      </w:r>
      <w:r>
        <w:rPr>
          <w:sz w:val="16"/>
        </w:rPr>
        <w:t>acionista</w:t>
      </w:r>
      <w:r>
        <w:rPr>
          <w:spacing w:val="8"/>
          <w:sz w:val="16"/>
        </w:rPr>
        <w:t xml:space="preserve"> </w:t>
      </w:r>
      <w:r>
        <w:rPr>
          <w:sz w:val="16"/>
        </w:rPr>
        <w:t>ou</w:t>
      </w:r>
      <w:r>
        <w:rPr>
          <w:spacing w:val="8"/>
          <w:sz w:val="16"/>
        </w:rPr>
        <w:t xml:space="preserve"> </w:t>
      </w:r>
      <w:r>
        <w:rPr>
          <w:sz w:val="16"/>
        </w:rPr>
        <w:t>detentor</w:t>
      </w:r>
      <w:r>
        <w:rPr>
          <w:spacing w:val="8"/>
          <w:sz w:val="16"/>
        </w:rPr>
        <w:t xml:space="preserve"> </w:t>
      </w:r>
      <w:r>
        <w:rPr>
          <w:sz w:val="16"/>
        </w:rPr>
        <w:t>de</w:t>
      </w:r>
      <w:r>
        <w:rPr>
          <w:spacing w:val="8"/>
          <w:sz w:val="16"/>
        </w:rPr>
        <w:t xml:space="preserve"> </w:t>
      </w:r>
      <w:r>
        <w:rPr>
          <w:sz w:val="16"/>
        </w:rPr>
        <w:t>mais</w:t>
      </w:r>
      <w:r>
        <w:rPr>
          <w:spacing w:val="40"/>
          <w:sz w:val="16"/>
        </w:rPr>
        <w:t xml:space="preserve"> </w:t>
      </w:r>
      <w:r>
        <w:rPr>
          <w:sz w:val="16"/>
        </w:rPr>
        <w:t>de 5% (cinco por cento) do capital com direito a voto, responsável técnico ou subcontratado, quando a licitação versar sobre serviços ou fornecimento de bens a ela necessários;</w:t>
      </w:r>
    </w:p>
    <w:p w14:paraId="7BA86A54">
      <w:pPr>
        <w:pStyle w:val="9"/>
        <w:numPr>
          <w:ilvl w:val="2"/>
          <w:numId w:val="3"/>
        </w:numPr>
        <w:tabs>
          <w:tab w:val="left" w:pos="679"/>
        </w:tabs>
        <w:spacing w:before="1" w:after="0" w:line="285" w:lineRule="auto"/>
        <w:ind w:left="307" w:right="290" w:firstLine="0"/>
        <w:jc w:val="left"/>
        <w:rPr>
          <w:sz w:val="16"/>
        </w:rPr>
      </w:pPr>
      <w:r>
        <w:rPr>
          <w:sz w:val="16"/>
        </w:rPr>
        <w:t>aquele</w:t>
      </w:r>
      <w:r>
        <w:rPr>
          <w:spacing w:val="13"/>
          <w:sz w:val="16"/>
        </w:rPr>
        <w:t xml:space="preserve"> </w:t>
      </w:r>
      <w:r>
        <w:rPr>
          <w:sz w:val="16"/>
        </w:rPr>
        <w:t>que</w:t>
      </w:r>
      <w:r>
        <w:rPr>
          <w:spacing w:val="13"/>
          <w:sz w:val="16"/>
        </w:rPr>
        <w:t xml:space="preserve"> </w:t>
      </w:r>
      <w:r>
        <w:rPr>
          <w:sz w:val="16"/>
        </w:rPr>
        <w:t>mantenha</w:t>
      </w:r>
      <w:r>
        <w:rPr>
          <w:spacing w:val="13"/>
          <w:sz w:val="16"/>
        </w:rPr>
        <w:t xml:space="preserve"> </w:t>
      </w:r>
      <w:r>
        <w:rPr>
          <w:sz w:val="16"/>
        </w:rPr>
        <w:t>vínculo</w:t>
      </w:r>
      <w:r>
        <w:rPr>
          <w:spacing w:val="13"/>
          <w:sz w:val="16"/>
        </w:rPr>
        <w:t xml:space="preserve"> </w:t>
      </w:r>
      <w:r>
        <w:rPr>
          <w:sz w:val="16"/>
        </w:rPr>
        <w:t>de</w:t>
      </w:r>
      <w:r>
        <w:rPr>
          <w:spacing w:val="13"/>
          <w:sz w:val="16"/>
        </w:rPr>
        <w:t xml:space="preserve"> </w:t>
      </w:r>
      <w:r>
        <w:rPr>
          <w:sz w:val="16"/>
        </w:rPr>
        <w:t>natureza</w:t>
      </w:r>
      <w:r>
        <w:rPr>
          <w:spacing w:val="13"/>
          <w:sz w:val="16"/>
        </w:rPr>
        <w:t xml:space="preserve"> </w:t>
      </w:r>
      <w:r>
        <w:rPr>
          <w:sz w:val="16"/>
        </w:rPr>
        <w:t>técnica,</w:t>
      </w:r>
      <w:r>
        <w:rPr>
          <w:spacing w:val="13"/>
          <w:sz w:val="16"/>
        </w:rPr>
        <w:t xml:space="preserve"> </w:t>
      </w:r>
      <w:r>
        <w:rPr>
          <w:sz w:val="16"/>
        </w:rPr>
        <w:t>comercial,</w:t>
      </w:r>
      <w:r>
        <w:rPr>
          <w:spacing w:val="13"/>
          <w:sz w:val="16"/>
        </w:rPr>
        <w:t xml:space="preserve"> </w:t>
      </w:r>
      <w:r>
        <w:rPr>
          <w:sz w:val="16"/>
        </w:rPr>
        <w:t>econômica,</w:t>
      </w:r>
      <w:r>
        <w:rPr>
          <w:spacing w:val="13"/>
          <w:sz w:val="16"/>
        </w:rPr>
        <w:t xml:space="preserve"> </w:t>
      </w:r>
      <w:r>
        <w:rPr>
          <w:sz w:val="16"/>
        </w:rPr>
        <w:t>financeira,</w:t>
      </w:r>
      <w:r>
        <w:rPr>
          <w:spacing w:val="13"/>
          <w:sz w:val="16"/>
        </w:rPr>
        <w:t xml:space="preserve"> </w:t>
      </w:r>
      <w:r>
        <w:rPr>
          <w:sz w:val="16"/>
        </w:rPr>
        <w:t>trabalhista</w:t>
      </w:r>
      <w:r>
        <w:rPr>
          <w:spacing w:val="13"/>
          <w:sz w:val="16"/>
        </w:rPr>
        <w:t xml:space="preserve"> </w:t>
      </w:r>
      <w:r>
        <w:rPr>
          <w:sz w:val="16"/>
        </w:rPr>
        <w:t>ou</w:t>
      </w:r>
      <w:r>
        <w:rPr>
          <w:spacing w:val="13"/>
          <w:sz w:val="16"/>
        </w:rPr>
        <w:t xml:space="preserve"> </w:t>
      </w:r>
      <w:r>
        <w:rPr>
          <w:sz w:val="16"/>
        </w:rPr>
        <w:t>civil</w:t>
      </w:r>
      <w:r>
        <w:rPr>
          <w:spacing w:val="13"/>
          <w:sz w:val="16"/>
        </w:rPr>
        <w:t xml:space="preserve"> </w:t>
      </w:r>
      <w:r>
        <w:rPr>
          <w:sz w:val="16"/>
        </w:rPr>
        <w:t>com</w:t>
      </w:r>
      <w:r>
        <w:rPr>
          <w:spacing w:val="13"/>
          <w:sz w:val="16"/>
        </w:rPr>
        <w:t xml:space="preserve"> </w:t>
      </w:r>
      <w:r>
        <w:rPr>
          <w:sz w:val="16"/>
        </w:rPr>
        <w:t>dirigente</w:t>
      </w:r>
      <w:r>
        <w:rPr>
          <w:spacing w:val="13"/>
          <w:sz w:val="16"/>
        </w:rPr>
        <w:t xml:space="preserve"> </w:t>
      </w:r>
      <w:r>
        <w:rPr>
          <w:sz w:val="16"/>
        </w:rPr>
        <w:t>do</w:t>
      </w:r>
      <w:r>
        <w:rPr>
          <w:spacing w:val="13"/>
          <w:sz w:val="16"/>
        </w:rPr>
        <w:t xml:space="preserve"> </w:t>
      </w:r>
      <w:r>
        <w:rPr>
          <w:sz w:val="16"/>
        </w:rPr>
        <w:t>órgão</w:t>
      </w:r>
      <w:r>
        <w:rPr>
          <w:spacing w:val="13"/>
          <w:sz w:val="16"/>
        </w:rPr>
        <w:t xml:space="preserve"> </w:t>
      </w:r>
      <w:r>
        <w:rPr>
          <w:sz w:val="16"/>
        </w:rPr>
        <w:t>ou</w:t>
      </w:r>
      <w:r>
        <w:rPr>
          <w:spacing w:val="13"/>
          <w:sz w:val="16"/>
        </w:rPr>
        <w:t xml:space="preserve"> </w:t>
      </w:r>
      <w:r>
        <w:rPr>
          <w:sz w:val="16"/>
        </w:rPr>
        <w:t>entidade</w:t>
      </w:r>
      <w:r>
        <w:rPr>
          <w:spacing w:val="13"/>
          <w:sz w:val="16"/>
        </w:rPr>
        <w:t xml:space="preserve"> </w:t>
      </w:r>
      <w:r>
        <w:rPr>
          <w:sz w:val="16"/>
        </w:rPr>
        <w:t>contratante</w:t>
      </w:r>
      <w:r>
        <w:rPr>
          <w:spacing w:val="13"/>
          <w:sz w:val="16"/>
        </w:rPr>
        <w:t xml:space="preserve"> </w:t>
      </w:r>
      <w:r>
        <w:rPr>
          <w:sz w:val="16"/>
        </w:rPr>
        <w:t>ou</w:t>
      </w:r>
      <w:r>
        <w:rPr>
          <w:spacing w:val="13"/>
          <w:sz w:val="16"/>
        </w:rPr>
        <w:t xml:space="preserve"> </w:t>
      </w:r>
      <w:r>
        <w:rPr>
          <w:sz w:val="16"/>
        </w:rPr>
        <w:t>com</w:t>
      </w:r>
      <w:r>
        <w:rPr>
          <w:spacing w:val="13"/>
          <w:sz w:val="16"/>
        </w:rPr>
        <w:t xml:space="preserve"> </w:t>
      </w:r>
      <w:r>
        <w:rPr>
          <w:sz w:val="16"/>
        </w:rPr>
        <w:t>agente</w:t>
      </w:r>
      <w:r>
        <w:rPr>
          <w:spacing w:val="13"/>
          <w:sz w:val="16"/>
        </w:rPr>
        <w:t xml:space="preserve"> </w:t>
      </w:r>
      <w:r>
        <w:rPr>
          <w:sz w:val="16"/>
        </w:rPr>
        <w:t>público</w:t>
      </w:r>
      <w:r>
        <w:rPr>
          <w:spacing w:val="13"/>
          <w:sz w:val="16"/>
        </w:rPr>
        <w:t xml:space="preserve"> </w:t>
      </w:r>
      <w:r>
        <w:rPr>
          <w:sz w:val="16"/>
        </w:rPr>
        <w:t>que</w:t>
      </w:r>
      <w:r>
        <w:rPr>
          <w:spacing w:val="13"/>
          <w:sz w:val="16"/>
        </w:rPr>
        <w:t xml:space="preserve"> </w:t>
      </w:r>
      <w:r>
        <w:rPr>
          <w:sz w:val="16"/>
        </w:rPr>
        <w:t>desempenhe</w:t>
      </w:r>
      <w:r>
        <w:rPr>
          <w:spacing w:val="13"/>
          <w:sz w:val="16"/>
        </w:rPr>
        <w:t xml:space="preserve"> </w:t>
      </w:r>
      <w:r>
        <w:rPr>
          <w:sz w:val="16"/>
        </w:rPr>
        <w:t>função</w:t>
      </w:r>
      <w:r>
        <w:rPr>
          <w:spacing w:val="13"/>
          <w:sz w:val="16"/>
        </w:rPr>
        <w:t xml:space="preserve"> </w:t>
      </w:r>
      <w:r>
        <w:rPr>
          <w:sz w:val="16"/>
        </w:rPr>
        <w:t>na</w:t>
      </w:r>
      <w:r>
        <w:rPr>
          <w:spacing w:val="13"/>
          <w:sz w:val="16"/>
        </w:rPr>
        <w:t xml:space="preserve"> </w:t>
      </w:r>
      <w:r>
        <w:rPr>
          <w:sz w:val="16"/>
        </w:rPr>
        <w:t>licitação</w:t>
      </w:r>
      <w:r>
        <w:rPr>
          <w:spacing w:val="13"/>
          <w:sz w:val="16"/>
        </w:rPr>
        <w:t xml:space="preserve"> </w:t>
      </w:r>
      <w:r>
        <w:rPr>
          <w:sz w:val="16"/>
        </w:rPr>
        <w:t>ou</w:t>
      </w:r>
      <w:r>
        <w:rPr>
          <w:spacing w:val="40"/>
          <w:sz w:val="16"/>
        </w:rPr>
        <w:t xml:space="preserve"> </w:t>
      </w:r>
      <w:r>
        <w:rPr>
          <w:sz w:val="16"/>
        </w:rPr>
        <w:t>atue na fiscalização ou na gestão do contrato, ou que deles seja cônjuge, companheiro ou parente em linha reta, colateral ou por afinidade, até o terceiro grau;</w:t>
      </w:r>
    </w:p>
    <w:p w14:paraId="43707E97">
      <w:pPr>
        <w:pStyle w:val="9"/>
        <w:spacing w:after="0" w:line="285" w:lineRule="auto"/>
        <w:jc w:val="left"/>
        <w:rPr>
          <w:sz w:val="16"/>
        </w:rPr>
        <w:sectPr>
          <w:type w:val="continuous"/>
          <w:pgSz w:w="15840" w:h="24480"/>
          <w:pgMar w:top="700" w:right="360" w:bottom="280" w:left="360" w:header="720" w:footer="720" w:gutter="0"/>
          <w:cols w:space="720" w:num="1"/>
        </w:sectPr>
      </w:pPr>
    </w:p>
    <w:p w14:paraId="1F727867">
      <w:pPr>
        <w:pStyle w:val="9"/>
        <w:numPr>
          <w:ilvl w:val="2"/>
          <w:numId w:val="3"/>
        </w:numPr>
        <w:tabs>
          <w:tab w:val="left" w:pos="671"/>
        </w:tabs>
        <w:spacing w:before="71" w:after="0" w:line="240" w:lineRule="auto"/>
        <w:ind w:left="671" w:right="0" w:hanging="364"/>
        <w:jc w:val="left"/>
        <w:rPr>
          <w:sz w:val="16"/>
        </w:rPr>
      </w:pPr>
      <w:r>
        <w:rPr>
          <w:sz w:val="16"/>
        </w:rPr>
        <w:t>empresas</w:t>
      </w:r>
      <w:r>
        <w:rPr>
          <w:spacing w:val="3"/>
          <w:sz w:val="16"/>
        </w:rPr>
        <w:t xml:space="preserve"> </w:t>
      </w:r>
      <w:r>
        <w:rPr>
          <w:sz w:val="16"/>
        </w:rPr>
        <w:t>controladoras,</w:t>
      </w:r>
      <w:r>
        <w:rPr>
          <w:spacing w:val="4"/>
          <w:sz w:val="16"/>
        </w:rPr>
        <w:t xml:space="preserve"> </w:t>
      </w:r>
      <w:r>
        <w:rPr>
          <w:sz w:val="16"/>
        </w:rPr>
        <w:t>controladas</w:t>
      </w:r>
      <w:r>
        <w:rPr>
          <w:spacing w:val="4"/>
          <w:sz w:val="16"/>
        </w:rPr>
        <w:t xml:space="preserve"> </w:t>
      </w:r>
      <w:r>
        <w:rPr>
          <w:sz w:val="16"/>
        </w:rPr>
        <w:t>ou</w:t>
      </w:r>
      <w:r>
        <w:rPr>
          <w:spacing w:val="4"/>
          <w:sz w:val="16"/>
        </w:rPr>
        <w:t xml:space="preserve"> </w:t>
      </w:r>
      <w:r>
        <w:rPr>
          <w:sz w:val="16"/>
        </w:rPr>
        <w:t>coligadas,</w:t>
      </w:r>
      <w:r>
        <w:rPr>
          <w:spacing w:val="4"/>
          <w:sz w:val="16"/>
        </w:rPr>
        <w:t xml:space="preserve"> </w:t>
      </w:r>
      <w:r>
        <w:rPr>
          <w:sz w:val="16"/>
        </w:rPr>
        <w:t>nos</w:t>
      </w:r>
      <w:r>
        <w:rPr>
          <w:spacing w:val="4"/>
          <w:sz w:val="16"/>
        </w:rPr>
        <w:t xml:space="preserve"> </w:t>
      </w:r>
      <w:r>
        <w:rPr>
          <w:sz w:val="16"/>
        </w:rPr>
        <w:t>termos</w:t>
      </w:r>
      <w:r>
        <w:rPr>
          <w:spacing w:val="3"/>
          <w:sz w:val="16"/>
        </w:rPr>
        <w:t xml:space="preserve"> </w:t>
      </w:r>
      <w:r>
        <w:rPr>
          <w:sz w:val="16"/>
        </w:rPr>
        <w:t>da</w:t>
      </w:r>
      <w:r>
        <w:rPr>
          <w:spacing w:val="4"/>
          <w:sz w:val="16"/>
        </w:rPr>
        <w:t xml:space="preserve"> </w:t>
      </w:r>
      <w:r>
        <w:rPr>
          <w:sz w:val="16"/>
        </w:rPr>
        <w:t>Lei</w:t>
      </w:r>
      <w:r>
        <w:rPr>
          <w:spacing w:val="4"/>
          <w:sz w:val="16"/>
        </w:rPr>
        <w:t xml:space="preserve"> </w:t>
      </w:r>
      <w:r>
        <w:rPr>
          <w:sz w:val="16"/>
        </w:rPr>
        <w:t>nº</w:t>
      </w:r>
      <w:r>
        <w:rPr>
          <w:spacing w:val="4"/>
          <w:sz w:val="16"/>
        </w:rPr>
        <w:t xml:space="preserve"> </w:t>
      </w:r>
      <w:r>
        <w:rPr>
          <w:sz w:val="16"/>
        </w:rPr>
        <w:t>6.404,</w:t>
      </w:r>
      <w:r>
        <w:rPr>
          <w:spacing w:val="4"/>
          <w:sz w:val="16"/>
        </w:rPr>
        <w:t xml:space="preserve"> </w:t>
      </w:r>
      <w:r>
        <w:rPr>
          <w:sz w:val="16"/>
        </w:rPr>
        <w:t>de</w:t>
      </w:r>
      <w:r>
        <w:rPr>
          <w:spacing w:val="4"/>
          <w:sz w:val="16"/>
        </w:rPr>
        <w:t xml:space="preserve"> </w:t>
      </w:r>
      <w:r>
        <w:rPr>
          <w:sz w:val="16"/>
        </w:rPr>
        <w:t>15</w:t>
      </w:r>
      <w:r>
        <w:rPr>
          <w:spacing w:val="4"/>
          <w:sz w:val="16"/>
        </w:rPr>
        <w:t xml:space="preserve"> </w:t>
      </w:r>
      <w:r>
        <w:rPr>
          <w:sz w:val="16"/>
        </w:rPr>
        <w:t>de</w:t>
      </w:r>
      <w:r>
        <w:rPr>
          <w:spacing w:val="3"/>
          <w:sz w:val="16"/>
        </w:rPr>
        <w:t xml:space="preserve"> </w:t>
      </w:r>
      <w:r>
        <w:rPr>
          <w:sz w:val="16"/>
        </w:rPr>
        <w:t>dezembro</w:t>
      </w:r>
      <w:r>
        <w:rPr>
          <w:spacing w:val="4"/>
          <w:sz w:val="16"/>
        </w:rPr>
        <w:t xml:space="preserve"> </w:t>
      </w:r>
      <w:r>
        <w:rPr>
          <w:sz w:val="16"/>
        </w:rPr>
        <w:t>de</w:t>
      </w:r>
      <w:r>
        <w:rPr>
          <w:spacing w:val="4"/>
          <w:sz w:val="16"/>
        </w:rPr>
        <w:t xml:space="preserve"> </w:t>
      </w:r>
      <w:r>
        <w:rPr>
          <w:sz w:val="16"/>
        </w:rPr>
        <w:t>1976,</w:t>
      </w:r>
      <w:r>
        <w:rPr>
          <w:spacing w:val="4"/>
          <w:sz w:val="16"/>
        </w:rPr>
        <w:t xml:space="preserve"> </w:t>
      </w:r>
      <w:r>
        <w:rPr>
          <w:sz w:val="16"/>
        </w:rPr>
        <w:t>concorrendo</w:t>
      </w:r>
      <w:r>
        <w:rPr>
          <w:spacing w:val="4"/>
          <w:sz w:val="16"/>
        </w:rPr>
        <w:t xml:space="preserve"> </w:t>
      </w:r>
      <w:r>
        <w:rPr>
          <w:sz w:val="16"/>
        </w:rPr>
        <w:t>entre</w:t>
      </w:r>
      <w:r>
        <w:rPr>
          <w:spacing w:val="4"/>
          <w:sz w:val="16"/>
        </w:rPr>
        <w:t xml:space="preserve"> </w:t>
      </w:r>
      <w:r>
        <w:rPr>
          <w:spacing w:val="-5"/>
          <w:sz w:val="16"/>
        </w:rPr>
        <w:t>si;</w:t>
      </w:r>
    </w:p>
    <w:p w14:paraId="6BF4349A">
      <w:pPr>
        <w:pStyle w:val="9"/>
        <w:numPr>
          <w:ilvl w:val="2"/>
          <w:numId w:val="3"/>
        </w:numPr>
        <w:tabs>
          <w:tab w:val="left" w:pos="680"/>
        </w:tabs>
        <w:spacing w:before="35" w:after="0" w:line="285" w:lineRule="auto"/>
        <w:ind w:left="307" w:right="290" w:firstLine="0"/>
        <w:jc w:val="left"/>
        <w:rPr>
          <w:sz w:val="16"/>
        </w:rPr>
      </w:pPr>
      <w:r>
        <w:rPr>
          <w:sz w:val="16"/>
        </w:rPr>
        <w:t>pessoa</w:t>
      </w:r>
      <w:r>
        <w:rPr>
          <w:spacing w:val="14"/>
          <w:sz w:val="16"/>
        </w:rPr>
        <w:t xml:space="preserve"> </w:t>
      </w:r>
      <w:r>
        <w:rPr>
          <w:sz w:val="16"/>
        </w:rPr>
        <w:t>física</w:t>
      </w:r>
      <w:r>
        <w:rPr>
          <w:spacing w:val="14"/>
          <w:sz w:val="16"/>
        </w:rPr>
        <w:t xml:space="preserve"> </w:t>
      </w:r>
      <w:r>
        <w:rPr>
          <w:sz w:val="16"/>
        </w:rPr>
        <w:t>ou</w:t>
      </w:r>
      <w:r>
        <w:rPr>
          <w:spacing w:val="14"/>
          <w:sz w:val="16"/>
        </w:rPr>
        <w:t xml:space="preserve"> </w:t>
      </w:r>
      <w:r>
        <w:rPr>
          <w:sz w:val="16"/>
        </w:rPr>
        <w:t>jurídica</w:t>
      </w:r>
      <w:r>
        <w:rPr>
          <w:spacing w:val="14"/>
          <w:sz w:val="16"/>
        </w:rPr>
        <w:t xml:space="preserve"> </w:t>
      </w:r>
      <w:r>
        <w:rPr>
          <w:sz w:val="16"/>
        </w:rPr>
        <w:t>que,</w:t>
      </w:r>
      <w:r>
        <w:rPr>
          <w:spacing w:val="14"/>
          <w:sz w:val="16"/>
        </w:rPr>
        <w:t xml:space="preserve"> </w:t>
      </w:r>
      <w:r>
        <w:rPr>
          <w:sz w:val="16"/>
        </w:rPr>
        <w:t>nos</w:t>
      </w:r>
      <w:r>
        <w:rPr>
          <w:spacing w:val="14"/>
          <w:sz w:val="16"/>
        </w:rPr>
        <w:t xml:space="preserve"> </w:t>
      </w:r>
      <w:r>
        <w:rPr>
          <w:sz w:val="16"/>
        </w:rPr>
        <w:t>5</w:t>
      </w:r>
      <w:r>
        <w:rPr>
          <w:spacing w:val="14"/>
          <w:sz w:val="16"/>
        </w:rPr>
        <w:t xml:space="preserve"> </w:t>
      </w:r>
      <w:r>
        <w:rPr>
          <w:sz w:val="16"/>
        </w:rPr>
        <w:t>(cinco)</w:t>
      </w:r>
      <w:r>
        <w:rPr>
          <w:spacing w:val="14"/>
          <w:sz w:val="16"/>
        </w:rPr>
        <w:t xml:space="preserve"> </w:t>
      </w:r>
      <w:r>
        <w:rPr>
          <w:sz w:val="16"/>
        </w:rPr>
        <w:t>anos</w:t>
      </w:r>
      <w:r>
        <w:rPr>
          <w:spacing w:val="14"/>
          <w:sz w:val="16"/>
        </w:rPr>
        <w:t xml:space="preserve"> </w:t>
      </w:r>
      <w:r>
        <w:rPr>
          <w:sz w:val="16"/>
        </w:rPr>
        <w:t>anteriores</w:t>
      </w:r>
      <w:r>
        <w:rPr>
          <w:spacing w:val="14"/>
          <w:sz w:val="16"/>
        </w:rPr>
        <w:t xml:space="preserve"> </w:t>
      </w:r>
      <w:r>
        <w:rPr>
          <w:sz w:val="16"/>
        </w:rPr>
        <w:t>à</w:t>
      </w:r>
      <w:r>
        <w:rPr>
          <w:spacing w:val="14"/>
          <w:sz w:val="16"/>
        </w:rPr>
        <w:t xml:space="preserve"> </w:t>
      </w:r>
      <w:r>
        <w:rPr>
          <w:sz w:val="16"/>
        </w:rPr>
        <w:t>divulgação</w:t>
      </w:r>
      <w:r>
        <w:rPr>
          <w:spacing w:val="14"/>
          <w:sz w:val="16"/>
        </w:rPr>
        <w:t xml:space="preserve"> </w:t>
      </w:r>
      <w:r>
        <w:rPr>
          <w:sz w:val="16"/>
        </w:rPr>
        <w:t>do</w:t>
      </w:r>
      <w:r>
        <w:rPr>
          <w:spacing w:val="14"/>
          <w:sz w:val="16"/>
        </w:rPr>
        <w:t xml:space="preserve"> </w:t>
      </w:r>
      <w:r>
        <w:rPr>
          <w:sz w:val="16"/>
        </w:rPr>
        <w:t>edital,</w:t>
      </w:r>
      <w:r>
        <w:rPr>
          <w:spacing w:val="14"/>
          <w:sz w:val="16"/>
        </w:rPr>
        <w:t xml:space="preserve"> </w:t>
      </w:r>
      <w:r>
        <w:rPr>
          <w:sz w:val="16"/>
        </w:rPr>
        <w:t>tenha</w:t>
      </w:r>
      <w:r>
        <w:rPr>
          <w:spacing w:val="14"/>
          <w:sz w:val="16"/>
        </w:rPr>
        <w:t xml:space="preserve"> </w:t>
      </w:r>
      <w:r>
        <w:rPr>
          <w:sz w:val="16"/>
        </w:rPr>
        <w:t>sido</w:t>
      </w:r>
      <w:r>
        <w:rPr>
          <w:spacing w:val="14"/>
          <w:sz w:val="16"/>
        </w:rPr>
        <w:t xml:space="preserve"> </w:t>
      </w:r>
      <w:r>
        <w:rPr>
          <w:sz w:val="16"/>
        </w:rPr>
        <w:t>condenada</w:t>
      </w:r>
      <w:r>
        <w:rPr>
          <w:spacing w:val="14"/>
          <w:sz w:val="16"/>
        </w:rPr>
        <w:t xml:space="preserve"> </w:t>
      </w:r>
      <w:r>
        <w:rPr>
          <w:sz w:val="16"/>
        </w:rPr>
        <w:t>judicialmente,</w:t>
      </w:r>
      <w:r>
        <w:rPr>
          <w:spacing w:val="14"/>
          <w:sz w:val="16"/>
        </w:rPr>
        <w:t xml:space="preserve"> </w:t>
      </w:r>
      <w:r>
        <w:rPr>
          <w:sz w:val="16"/>
        </w:rPr>
        <w:t>com</w:t>
      </w:r>
      <w:r>
        <w:rPr>
          <w:spacing w:val="14"/>
          <w:sz w:val="16"/>
        </w:rPr>
        <w:t xml:space="preserve"> </w:t>
      </w:r>
      <w:r>
        <w:rPr>
          <w:sz w:val="16"/>
        </w:rPr>
        <w:t>trânsito</w:t>
      </w:r>
      <w:r>
        <w:rPr>
          <w:spacing w:val="14"/>
          <w:sz w:val="16"/>
        </w:rPr>
        <w:t xml:space="preserve"> </w:t>
      </w:r>
      <w:r>
        <w:rPr>
          <w:sz w:val="16"/>
        </w:rPr>
        <w:t>em</w:t>
      </w:r>
      <w:r>
        <w:rPr>
          <w:spacing w:val="14"/>
          <w:sz w:val="16"/>
        </w:rPr>
        <w:t xml:space="preserve"> </w:t>
      </w:r>
      <w:r>
        <w:rPr>
          <w:sz w:val="16"/>
        </w:rPr>
        <w:t>julgado,</w:t>
      </w:r>
      <w:r>
        <w:rPr>
          <w:spacing w:val="14"/>
          <w:sz w:val="16"/>
        </w:rPr>
        <w:t xml:space="preserve"> </w:t>
      </w:r>
      <w:r>
        <w:rPr>
          <w:sz w:val="16"/>
        </w:rPr>
        <w:t>por</w:t>
      </w:r>
      <w:r>
        <w:rPr>
          <w:spacing w:val="14"/>
          <w:sz w:val="16"/>
        </w:rPr>
        <w:t xml:space="preserve"> </w:t>
      </w:r>
      <w:r>
        <w:rPr>
          <w:sz w:val="16"/>
        </w:rPr>
        <w:t>exploração</w:t>
      </w:r>
      <w:r>
        <w:rPr>
          <w:spacing w:val="14"/>
          <w:sz w:val="16"/>
        </w:rPr>
        <w:t xml:space="preserve"> </w:t>
      </w:r>
      <w:r>
        <w:rPr>
          <w:sz w:val="16"/>
        </w:rPr>
        <w:t>de</w:t>
      </w:r>
      <w:r>
        <w:rPr>
          <w:spacing w:val="14"/>
          <w:sz w:val="16"/>
        </w:rPr>
        <w:t xml:space="preserve"> </w:t>
      </w:r>
      <w:r>
        <w:rPr>
          <w:sz w:val="16"/>
        </w:rPr>
        <w:t>trabalho</w:t>
      </w:r>
      <w:r>
        <w:rPr>
          <w:spacing w:val="14"/>
          <w:sz w:val="16"/>
        </w:rPr>
        <w:t xml:space="preserve"> </w:t>
      </w:r>
      <w:r>
        <w:rPr>
          <w:sz w:val="16"/>
        </w:rPr>
        <w:t>infantil,</w:t>
      </w:r>
      <w:r>
        <w:rPr>
          <w:spacing w:val="14"/>
          <w:sz w:val="16"/>
        </w:rPr>
        <w:t xml:space="preserve"> </w:t>
      </w:r>
      <w:r>
        <w:rPr>
          <w:sz w:val="16"/>
        </w:rPr>
        <w:t>por</w:t>
      </w:r>
      <w:r>
        <w:rPr>
          <w:spacing w:val="14"/>
          <w:sz w:val="16"/>
        </w:rPr>
        <w:t xml:space="preserve"> </w:t>
      </w:r>
      <w:r>
        <w:rPr>
          <w:sz w:val="16"/>
        </w:rPr>
        <w:t>submissão</w:t>
      </w:r>
      <w:r>
        <w:rPr>
          <w:spacing w:val="14"/>
          <w:sz w:val="16"/>
        </w:rPr>
        <w:t xml:space="preserve"> </w:t>
      </w:r>
      <w:r>
        <w:rPr>
          <w:sz w:val="16"/>
        </w:rPr>
        <w:t>de</w:t>
      </w:r>
      <w:r>
        <w:rPr>
          <w:spacing w:val="14"/>
          <w:sz w:val="16"/>
        </w:rPr>
        <w:t xml:space="preserve"> </w:t>
      </w:r>
      <w:r>
        <w:rPr>
          <w:sz w:val="16"/>
        </w:rPr>
        <w:t>trabalhadores</w:t>
      </w:r>
      <w:r>
        <w:rPr>
          <w:spacing w:val="14"/>
          <w:sz w:val="16"/>
        </w:rPr>
        <w:t xml:space="preserve"> </w:t>
      </w:r>
      <w:r>
        <w:rPr>
          <w:sz w:val="16"/>
        </w:rPr>
        <w:t>a</w:t>
      </w:r>
      <w:r>
        <w:rPr>
          <w:spacing w:val="40"/>
          <w:sz w:val="16"/>
        </w:rPr>
        <w:t xml:space="preserve"> </w:t>
      </w:r>
      <w:r>
        <w:rPr>
          <w:sz w:val="16"/>
        </w:rPr>
        <w:t>condições análogas às de escravo ou por contratação de adolescentes nos casos vedados pela legislação trabalhista;</w:t>
      </w:r>
    </w:p>
    <w:p w14:paraId="6D17B8B3">
      <w:pPr>
        <w:pStyle w:val="9"/>
        <w:numPr>
          <w:ilvl w:val="2"/>
          <w:numId w:val="3"/>
        </w:numPr>
        <w:tabs>
          <w:tab w:val="left" w:pos="671"/>
        </w:tabs>
        <w:spacing w:before="1" w:after="0" w:line="240" w:lineRule="auto"/>
        <w:ind w:left="671" w:right="0" w:hanging="364"/>
        <w:jc w:val="left"/>
        <w:rPr>
          <w:sz w:val="16"/>
        </w:rPr>
      </w:pPr>
      <w:r>
        <w:rPr>
          <w:sz w:val="16"/>
        </w:rPr>
        <w:t>agente</w:t>
      </w:r>
      <w:r>
        <w:rPr>
          <w:spacing w:val="3"/>
          <w:sz w:val="16"/>
        </w:rPr>
        <w:t xml:space="preserve"> </w:t>
      </w:r>
      <w:r>
        <w:rPr>
          <w:sz w:val="16"/>
        </w:rPr>
        <w:t>público</w:t>
      </w:r>
      <w:r>
        <w:rPr>
          <w:spacing w:val="3"/>
          <w:sz w:val="16"/>
        </w:rPr>
        <w:t xml:space="preserve"> </w:t>
      </w:r>
      <w:r>
        <w:rPr>
          <w:sz w:val="16"/>
        </w:rPr>
        <w:t>do</w:t>
      </w:r>
      <w:r>
        <w:rPr>
          <w:spacing w:val="4"/>
          <w:sz w:val="16"/>
        </w:rPr>
        <w:t xml:space="preserve"> </w:t>
      </w:r>
      <w:r>
        <w:rPr>
          <w:sz w:val="16"/>
        </w:rPr>
        <w:t>órgão</w:t>
      </w:r>
      <w:r>
        <w:rPr>
          <w:spacing w:val="3"/>
          <w:sz w:val="16"/>
        </w:rPr>
        <w:t xml:space="preserve"> </w:t>
      </w:r>
      <w:r>
        <w:rPr>
          <w:sz w:val="16"/>
        </w:rPr>
        <w:t>ou</w:t>
      </w:r>
      <w:r>
        <w:rPr>
          <w:spacing w:val="4"/>
          <w:sz w:val="16"/>
        </w:rPr>
        <w:t xml:space="preserve"> </w:t>
      </w:r>
      <w:r>
        <w:rPr>
          <w:sz w:val="16"/>
        </w:rPr>
        <w:t>entidade</w:t>
      </w:r>
      <w:r>
        <w:rPr>
          <w:spacing w:val="3"/>
          <w:sz w:val="16"/>
        </w:rPr>
        <w:t xml:space="preserve"> </w:t>
      </w:r>
      <w:r>
        <w:rPr>
          <w:sz w:val="16"/>
        </w:rPr>
        <w:t>licitante,</w:t>
      </w:r>
      <w:r>
        <w:rPr>
          <w:spacing w:val="3"/>
          <w:sz w:val="16"/>
        </w:rPr>
        <w:t xml:space="preserve"> </w:t>
      </w:r>
      <w:r>
        <w:rPr>
          <w:sz w:val="16"/>
        </w:rPr>
        <w:t>na</w:t>
      </w:r>
      <w:r>
        <w:rPr>
          <w:spacing w:val="4"/>
          <w:sz w:val="16"/>
        </w:rPr>
        <w:t xml:space="preserve"> </w:t>
      </w:r>
      <w:r>
        <w:rPr>
          <w:sz w:val="16"/>
        </w:rPr>
        <w:t>qualidade</w:t>
      </w:r>
      <w:r>
        <w:rPr>
          <w:spacing w:val="3"/>
          <w:sz w:val="16"/>
        </w:rPr>
        <w:t xml:space="preserve"> </w:t>
      </w:r>
      <w:r>
        <w:rPr>
          <w:sz w:val="16"/>
        </w:rPr>
        <w:t>de</w:t>
      </w:r>
      <w:r>
        <w:rPr>
          <w:spacing w:val="4"/>
          <w:sz w:val="16"/>
        </w:rPr>
        <w:t xml:space="preserve"> </w:t>
      </w:r>
      <w:r>
        <w:rPr>
          <w:sz w:val="16"/>
        </w:rPr>
        <w:t>pessoa</w:t>
      </w:r>
      <w:r>
        <w:rPr>
          <w:spacing w:val="3"/>
          <w:sz w:val="16"/>
        </w:rPr>
        <w:t xml:space="preserve"> </w:t>
      </w:r>
      <w:r>
        <w:rPr>
          <w:sz w:val="16"/>
        </w:rPr>
        <w:t>física</w:t>
      </w:r>
      <w:r>
        <w:rPr>
          <w:spacing w:val="4"/>
          <w:sz w:val="16"/>
        </w:rPr>
        <w:t xml:space="preserve"> </w:t>
      </w:r>
      <w:r>
        <w:rPr>
          <w:sz w:val="16"/>
        </w:rPr>
        <w:t>ou</w:t>
      </w:r>
      <w:r>
        <w:rPr>
          <w:spacing w:val="3"/>
          <w:sz w:val="16"/>
        </w:rPr>
        <w:t xml:space="preserve"> </w:t>
      </w:r>
      <w:r>
        <w:rPr>
          <w:sz w:val="16"/>
        </w:rPr>
        <w:t>de</w:t>
      </w:r>
      <w:r>
        <w:rPr>
          <w:spacing w:val="3"/>
          <w:sz w:val="16"/>
        </w:rPr>
        <w:t xml:space="preserve"> </w:t>
      </w:r>
      <w:r>
        <w:rPr>
          <w:sz w:val="16"/>
        </w:rPr>
        <w:t>representante</w:t>
      </w:r>
      <w:r>
        <w:rPr>
          <w:spacing w:val="4"/>
          <w:sz w:val="16"/>
        </w:rPr>
        <w:t xml:space="preserve"> </w:t>
      </w:r>
      <w:r>
        <w:rPr>
          <w:sz w:val="16"/>
        </w:rPr>
        <w:t>de</w:t>
      </w:r>
      <w:r>
        <w:rPr>
          <w:spacing w:val="3"/>
          <w:sz w:val="16"/>
        </w:rPr>
        <w:t xml:space="preserve"> </w:t>
      </w:r>
      <w:r>
        <w:rPr>
          <w:sz w:val="16"/>
        </w:rPr>
        <w:t>pessoa</w:t>
      </w:r>
      <w:r>
        <w:rPr>
          <w:spacing w:val="4"/>
          <w:sz w:val="16"/>
        </w:rPr>
        <w:t xml:space="preserve"> </w:t>
      </w:r>
      <w:r>
        <w:rPr>
          <w:spacing w:val="-2"/>
          <w:sz w:val="16"/>
        </w:rPr>
        <w:t>jurídica;</w:t>
      </w:r>
    </w:p>
    <w:p w14:paraId="1FEA955D">
      <w:pPr>
        <w:pStyle w:val="9"/>
        <w:numPr>
          <w:ilvl w:val="2"/>
          <w:numId w:val="3"/>
        </w:numPr>
        <w:tabs>
          <w:tab w:val="left" w:pos="672"/>
        </w:tabs>
        <w:spacing w:before="35" w:after="0" w:line="285" w:lineRule="auto"/>
        <w:ind w:left="307" w:right="290" w:firstLine="0"/>
        <w:jc w:val="left"/>
        <w:rPr>
          <w:sz w:val="16"/>
        </w:rPr>
      </w:pPr>
      <w:r>
        <w:rPr>
          <w:sz w:val="16"/>
        </w:rPr>
        <w:t>não poderá participar, direta ou indiretamente, da licitação ou da execução do contrato agente público do órgão ou entidade contratante, devendo ser observadas as situações que possam configurar conflito de interesses</w:t>
      </w:r>
      <w:r>
        <w:rPr>
          <w:spacing w:val="80"/>
          <w:sz w:val="16"/>
        </w:rPr>
        <w:t xml:space="preserve"> </w:t>
      </w:r>
      <w:r>
        <w:rPr>
          <w:sz w:val="16"/>
        </w:rPr>
        <w:t xml:space="preserve">no exercício ou após o exercício do cargo ou emprego, nos termos da legislação que disciplina a matéria, conforme </w:t>
      </w:r>
      <w:r>
        <w:rPr>
          <w:color w:val="000080"/>
          <w:spacing w:val="-82"/>
          <w:sz w:val="16"/>
        </w:rPr>
        <w:t>§</w:t>
      </w:r>
      <w:r>
        <w:fldChar w:fldCharType="begin"/>
      </w:r>
      <w:r>
        <w:instrText xml:space="preserve"> HYPERLINK "http://www.planalto.gov.br/ccivil_03/_ato2019-2022/2021/lei/L14133.htm#art9%C2%A71" \h </w:instrText>
      </w:r>
      <w:r>
        <w:fldChar w:fldCharType="separate"/>
      </w:r>
      <w:r>
        <w:rPr>
          <w:spacing w:val="9"/>
          <w:sz w:val="16"/>
          <w:u w:val="single" w:color="000080"/>
        </w:rPr>
        <w:t xml:space="preserve"> </w:t>
      </w:r>
      <w:r>
        <w:rPr>
          <w:spacing w:val="5"/>
          <w:sz w:val="16"/>
        </w:rPr>
        <w:t xml:space="preserve"> </w:t>
      </w:r>
      <w:r>
        <w:rPr>
          <w:color w:val="000080"/>
          <w:spacing w:val="5"/>
          <w:sz w:val="16"/>
          <w:u w:val="single" w:color="000080"/>
        </w:rPr>
        <w:t xml:space="preserve"> </w:t>
      </w:r>
      <w:r>
        <w:rPr>
          <w:color w:val="000080"/>
          <w:sz w:val="16"/>
          <w:u w:val="single" w:color="000080"/>
        </w:rPr>
        <w:t>1º do art. 9º da Lei nº 14.133/2021</w:t>
      </w:r>
      <w:r>
        <w:rPr>
          <w:color w:val="000080"/>
          <w:sz w:val="16"/>
          <w:u w:val="single" w:color="000080"/>
        </w:rPr>
        <w:fldChar w:fldCharType="end"/>
      </w:r>
      <w:r>
        <w:rPr>
          <w:sz w:val="16"/>
        </w:rPr>
        <w:t>;</w:t>
      </w:r>
    </w:p>
    <w:p w14:paraId="369E77D7">
      <w:pPr>
        <w:pStyle w:val="9"/>
        <w:numPr>
          <w:ilvl w:val="2"/>
          <w:numId w:val="3"/>
        </w:numPr>
        <w:tabs>
          <w:tab w:val="left" w:pos="752"/>
        </w:tabs>
        <w:spacing w:before="1" w:after="0" w:line="240" w:lineRule="auto"/>
        <w:ind w:left="752" w:right="0" w:hanging="445"/>
        <w:jc w:val="left"/>
        <w:rPr>
          <w:sz w:val="16"/>
        </w:rPr>
      </w:pPr>
      <w:r>
        <w:rPr>
          <w:sz w:val="16"/>
        </w:rPr>
        <w:t>sociedades</w:t>
      </w:r>
      <w:r>
        <w:rPr>
          <w:spacing w:val="3"/>
          <w:sz w:val="16"/>
        </w:rPr>
        <w:t xml:space="preserve"> </w:t>
      </w:r>
      <w:r>
        <w:rPr>
          <w:sz w:val="16"/>
        </w:rPr>
        <w:t>cooperativas</w:t>
      </w:r>
      <w:r>
        <w:rPr>
          <w:spacing w:val="4"/>
          <w:sz w:val="16"/>
        </w:rPr>
        <w:t xml:space="preserve"> </w:t>
      </w:r>
      <w:r>
        <w:rPr>
          <w:sz w:val="16"/>
        </w:rPr>
        <w:t>mencionadas</w:t>
      </w:r>
      <w:r>
        <w:rPr>
          <w:spacing w:val="4"/>
          <w:sz w:val="16"/>
        </w:rPr>
        <w:t xml:space="preserve"> </w:t>
      </w:r>
      <w:r>
        <w:rPr>
          <w:sz w:val="16"/>
        </w:rPr>
        <w:t>no</w:t>
      </w:r>
      <w:r>
        <w:rPr>
          <w:spacing w:val="3"/>
          <w:sz w:val="16"/>
        </w:rPr>
        <w:t xml:space="preserve"> </w:t>
      </w:r>
      <w:r>
        <w:rPr>
          <w:sz w:val="16"/>
        </w:rPr>
        <w:t>art.</w:t>
      </w:r>
      <w:r>
        <w:rPr>
          <w:spacing w:val="4"/>
          <w:sz w:val="16"/>
        </w:rPr>
        <w:t xml:space="preserve"> </w:t>
      </w:r>
      <w:r>
        <w:rPr>
          <w:sz w:val="16"/>
        </w:rPr>
        <w:t>16</w:t>
      </w:r>
      <w:r>
        <w:rPr>
          <w:spacing w:val="4"/>
          <w:sz w:val="16"/>
        </w:rPr>
        <w:t xml:space="preserve"> </w:t>
      </w:r>
      <w:r>
        <w:rPr>
          <w:sz w:val="16"/>
        </w:rPr>
        <w:t>da</w:t>
      </w:r>
      <w:r>
        <w:rPr>
          <w:spacing w:val="4"/>
          <w:sz w:val="16"/>
        </w:rPr>
        <w:t xml:space="preserve"> </w:t>
      </w:r>
      <w:r>
        <w:rPr>
          <w:sz w:val="16"/>
        </w:rPr>
        <w:t>Lei</w:t>
      </w:r>
      <w:r>
        <w:rPr>
          <w:spacing w:val="3"/>
          <w:sz w:val="16"/>
        </w:rPr>
        <w:t xml:space="preserve"> </w:t>
      </w:r>
      <w:r>
        <w:rPr>
          <w:sz w:val="16"/>
        </w:rPr>
        <w:t>nº</w:t>
      </w:r>
      <w:r>
        <w:rPr>
          <w:spacing w:val="4"/>
          <w:sz w:val="16"/>
        </w:rPr>
        <w:t xml:space="preserve"> </w:t>
      </w:r>
      <w:r>
        <w:rPr>
          <w:spacing w:val="-2"/>
          <w:sz w:val="16"/>
        </w:rPr>
        <w:t>14.133/2021.</w:t>
      </w:r>
    </w:p>
    <w:p w14:paraId="506F4BBD">
      <w:pPr>
        <w:pStyle w:val="9"/>
        <w:numPr>
          <w:ilvl w:val="1"/>
          <w:numId w:val="3"/>
        </w:numPr>
        <w:tabs>
          <w:tab w:val="left" w:pos="564"/>
        </w:tabs>
        <w:spacing w:before="35" w:after="0" w:line="285" w:lineRule="auto"/>
        <w:ind w:left="307" w:right="290" w:firstLine="0"/>
        <w:jc w:val="left"/>
        <w:rPr>
          <w:sz w:val="16"/>
        </w:rPr>
      </w:pPr>
      <w:r>
        <w:rPr>
          <w:sz w:val="16"/>
        </w:rPr>
        <w:t>O</w:t>
      </w:r>
      <w:r>
        <w:rPr>
          <w:spacing w:val="19"/>
          <w:sz w:val="16"/>
        </w:rPr>
        <w:t xml:space="preserve"> </w:t>
      </w:r>
      <w:r>
        <w:rPr>
          <w:sz w:val="16"/>
        </w:rPr>
        <w:t>impedimento</w:t>
      </w:r>
      <w:r>
        <w:rPr>
          <w:spacing w:val="19"/>
          <w:sz w:val="16"/>
        </w:rPr>
        <w:t xml:space="preserve"> </w:t>
      </w:r>
      <w:r>
        <w:rPr>
          <w:sz w:val="16"/>
        </w:rPr>
        <w:t>de</w:t>
      </w:r>
      <w:r>
        <w:rPr>
          <w:spacing w:val="19"/>
          <w:sz w:val="16"/>
        </w:rPr>
        <w:t xml:space="preserve"> </w:t>
      </w:r>
      <w:r>
        <w:rPr>
          <w:sz w:val="16"/>
        </w:rPr>
        <w:t>que</w:t>
      </w:r>
      <w:r>
        <w:rPr>
          <w:spacing w:val="19"/>
          <w:sz w:val="16"/>
        </w:rPr>
        <w:t xml:space="preserve"> </w:t>
      </w:r>
      <w:r>
        <w:rPr>
          <w:sz w:val="16"/>
        </w:rPr>
        <w:t>trata</w:t>
      </w:r>
      <w:r>
        <w:rPr>
          <w:spacing w:val="19"/>
          <w:sz w:val="16"/>
        </w:rPr>
        <w:t xml:space="preserve"> </w:t>
      </w:r>
      <w:r>
        <w:rPr>
          <w:sz w:val="16"/>
        </w:rPr>
        <w:t>o</w:t>
      </w:r>
      <w:r>
        <w:rPr>
          <w:spacing w:val="19"/>
          <w:sz w:val="16"/>
        </w:rPr>
        <w:t xml:space="preserve"> </w:t>
      </w:r>
      <w:r>
        <w:rPr>
          <w:sz w:val="16"/>
        </w:rPr>
        <w:t>item</w:t>
      </w:r>
      <w:r>
        <w:rPr>
          <w:spacing w:val="19"/>
          <w:sz w:val="16"/>
        </w:rPr>
        <w:t xml:space="preserve"> </w:t>
      </w:r>
      <w:r>
        <w:rPr>
          <w:sz w:val="16"/>
        </w:rPr>
        <w:t>2.8.2</w:t>
      </w:r>
      <w:r>
        <w:rPr>
          <w:spacing w:val="19"/>
          <w:sz w:val="16"/>
        </w:rPr>
        <w:t xml:space="preserve"> </w:t>
      </w:r>
      <w:r>
        <w:rPr>
          <w:sz w:val="16"/>
        </w:rPr>
        <w:t>será</w:t>
      </w:r>
      <w:r>
        <w:rPr>
          <w:spacing w:val="19"/>
          <w:sz w:val="16"/>
        </w:rPr>
        <w:t xml:space="preserve"> </w:t>
      </w:r>
      <w:r>
        <w:rPr>
          <w:sz w:val="16"/>
        </w:rPr>
        <w:t>também</w:t>
      </w:r>
      <w:r>
        <w:rPr>
          <w:spacing w:val="19"/>
          <w:sz w:val="16"/>
        </w:rPr>
        <w:t xml:space="preserve"> </w:t>
      </w:r>
      <w:r>
        <w:rPr>
          <w:sz w:val="16"/>
        </w:rPr>
        <w:t>aplicado</w:t>
      </w:r>
      <w:r>
        <w:rPr>
          <w:spacing w:val="19"/>
          <w:sz w:val="16"/>
        </w:rPr>
        <w:t xml:space="preserve"> </w:t>
      </w:r>
      <w:r>
        <w:rPr>
          <w:sz w:val="16"/>
        </w:rPr>
        <w:t>ao</w:t>
      </w:r>
      <w:r>
        <w:rPr>
          <w:spacing w:val="19"/>
          <w:sz w:val="16"/>
        </w:rPr>
        <w:t xml:space="preserve"> </w:t>
      </w:r>
      <w:r>
        <w:rPr>
          <w:sz w:val="16"/>
        </w:rPr>
        <w:t>licitante</w:t>
      </w:r>
      <w:r>
        <w:rPr>
          <w:spacing w:val="19"/>
          <w:sz w:val="16"/>
        </w:rPr>
        <w:t xml:space="preserve"> </w:t>
      </w:r>
      <w:r>
        <w:rPr>
          <w:sz w:val="16"/>
        </w:rPr>
        <w:t>que</w:t>
      </w:r>
      <w:r>
        <w:rPr>
          <w:spacing w:val="19"/>
          <w:sz w:val="16"/>
        </w:rPr>
        <w:t xml:space="preserve"> </w:t>
      </w:r>
      <w:r>
        <w:rPr>
          <w:sz w:val="16"/>
        </w:rPr>
        <w:t>atue</w:t>
      </w:r>
      <w:r>
        <w:rPr>
          <w:spacing w:val="19"/>
          <w:sz w:val="16"/>
        </w:rPr>
        <w:t xml:space="preserve"> </w:t>
      </w:r>
      <w:r>
        <w:rPr>
          <w:sz w:val="16"/>
        </w:rPr>
        <w:t>em</w:t>
      </w:r>
      <w:r>
        <w:rPr>
          <w:spacing w:val="19"/>
          <w:sz w:val="16"/>
        </w:rPr>
        <w:t xml:space="preserve"> </w:t>
      </w:r>
      <w:r>
        <w:rPr>
          <w:sz w:val="16"/>
        </w:rPr>
        <w:t>substituição</w:t>
      </w:r>
      <w:r>
        <w:rPr>
          <w:spacing w:val="19"/>
          <w:sz w:val="16"/>
        </w:rPr>
        <w:t xml:space="preserve"> </w:t>
      </w:r>
      <w:r>
        <w:rPr>
          <w:sz w:val="16"/>
        </w:rPr>
        <w:t>a</w:t>
      </w:r>
      <w:r>
        <w:rPr>
          <w:spacing w:val="19"/>
          <w:sz w:val="16"/>
        </w:rPr>
        <w:t xml:space="preserve"> </w:t>
      </w:r>
      <w:r>
        <w:rPr>
          <w:sz w:val="16"/>
        </w:rPr>
        <w:t>outra</w:t>
      </w:r>
      <w:r>
        <w:rPr>
          <w:spacing w:val="19"/>
          <w:sz w:val="16"/>
        </w:rPr>
        <w:t xml:space="preserve"> </w:t>
      </w:r>
      <w:r>
        <w:rPr>
          <w:sz w:val="16"/>
        </w:rPr>
        <w:t>pessoa,</w:t>
      </w:r>
      <w:r>
        <w:rPr>
          <w:spacing w:val="19"/>
          <w:sz w:val="16"/>
        </w:rPr>
        <w:t xml:space="preserve"> </w:t>
      </w:r>
      <w:r>
        <w:rPr>
          <w:sz w:val="16"/>
        </w:rPr>
        <w:t>física</w:t>
      </w:r>
      <w:r>
        <w:rPr>
          <w:spacing w:val="19"/>
          <w:sz w:val="16"/>
        </w:rPr>
        <w:t xml:space="preserve"> </w:t>
      </w:r>
      <w:r>
        <w:rPr>
          <w:sz w:val="16"/>
        </w:rPr>
        <w:t>ou</w:t>
      </w:r>
      <w:r>
        <w:rPr>
          <w:spacing w:val="19"/>
          <w:sz w:val="16"/>
        </w:rPr>
        <w:t xml:space="preserve"> </w:t>
      </w:r>
      <w:r>
        <w:rPr>
          <w:sz w:val="16"/>
        </w:rPr>
        <w:t>jurídica,</w:t>
      </w:r>
      <w:r>
        <w:rPr>
          <w:spacing w:val="19"/>
          <w:sz w:val="16"/>
        </w:rPr>
        <w:t xml:space="preserve"> </w:t>
      </w:r>
      <w:r>
        <w:rPr>
          <w:sz w:val="16"/>
        </w:rPr>
        <w:t>com</w:t>
      </w:r>
      <w:r>
        <w:rPr>
          <w:spacing w:val="19"/>
          <w:sz w:val="16"/>
        </w:rPr>
        <w:t xml:space="preserve"> </w:t>
      </w:r>
      <w:r>
        <w:rPr>
          <w:sz w:val="16"/>
        </w:rPr>
        <w:t>o</w:t>
      </w:r>
      <w:r>
        <w:rPr>
          <w:spacing w:val="19"/>
          <w:sz w:val="16"/>
        </w:rPr>
        <w:t xml:space="preserve"> </w:t>
      </w:r>
      <w:r>
        <w:rPr>
          <w:sz w:val="16"/>
        </w:rPr>
        <w:t>intuito</w:t>
      </w:r>
      <w:r>
        <w:rPr>
          <w:spacing w:val="19"/>
          <w:sz w:val="16"/>
        </w:rPr>
        <w:t xml:space="preserve"> </w:t>
      </w:r>
      <w:r>
        <w:rPr>
          <w:sz w:val="16"/>
        </w:rPr>
        <w:t>de</w:t>
      </w:r>
      <w:r>
        <w:rPr>
          <w:spacing w:val="19"/>
          <w:sz w:val="16"/>
        </w:rPr>
        <w:t xml:space="preserve"> </w:t>
      </w:r>
      <w:r>
        <w:rPr>
          <w:sz w:val="16"/>
        </w:rPr>
        <w:t>burlar</w:t>
      </w:r>
      <w:r>
        <w:rPr>
          <w:spacing w:val="19"/>
          <w:sz w:val="16"/>
        </w:rPr>
        <w:t xml:space="preserve"> </w:t>
      </w:r>
      <w:r>
        <w:rPr>
          <w:sz w:val="16"/>
        </w:rPr>
        <w:t>a</w:t>
      </w:r>
      <w:r>
        <w:rPr>
          <w:spacing w:val="19"/>
          <w:sz w:val="16"/>
        </w:rPr>
        <w:t xml:space="preserve"> </w:t>
      </w:r>
      <w:r>
        <w:rPr>
          <w:sz w:val="16"/>
        </w:rPr>
        <w:t>efetividade</w:t>
      </w:r>
      <w:r>
        <w:rPr>
          <w:spacing w:val="19"/>
          <w:sz w:val="16"/>
        </w:rPr>
        <w:t xml:space="preserve"> </w:t>
      </w:r>
      <w:r>
        <w:rPr>
          <w:sz w:val="16"/>
        </w:rPr>
        <w:t>da</w:t>
      </w:r>
      <w:r>
        <w:rPr>
          <w:spacing w:val="19"/>
          <w:sz w:val="16"/>
        </w:rPr>
        <w:t xml:space="preserve"> </w:t>
      </w:r>
      <w:r>
        <w:rPr>
          <w:sz w:val="16"/>
        </w:rPr>
        <w:t>sanção</w:t>
      </w:r>
      <w:r>
        <w:rPr>
          <w:spacing w:val="19"/>
          <w:sz w:val="16"/>
        </w:rPr>
        <w:t xml:space="preserve"> </w:t>
      </w:r>
      <w:r>
        <w:rPr>
          <w:sz w:val="16"/>
        </w:rPr>
        <w:t>a</w:t>
      </w:r>
      <w:r>
        <w:rPr>
          <w:spacing w:val="19"/>
          <w:sz w:val="16"/>
        </w:rPr>
        <w:t xml:space="preserve"> </w:t>
      </w:r>
      <w:r>
        <w:rPr>
          <w:sz w:val="16"/>
        </w:rPr>
        <w:t>ela</w:t>
      </w:r>
      <w:r>
        <w:rPr>
          <w:spacing w:val="19"/>
          <w:sz w:val="16"/>
        </w:rPr>
        <w:t xml:space="preserve"> </w:t>
      </w:r>
      <w:r>
        <w:rPr>
          <w:sz w:val="16"/>
        </w:rPr>
        <w:t>aplicada,</w:t>
      </w:r>
      <w:r>
        <w:rPr>
          <w:spacing w:val="19"/>
          <w:sz w:val="16"/>
        </w:rPr>
        <w:t xml:space="preserve"> </w:t>
      </w:r>
      <w:r>
        <w:rPr>
          <w:sz w:val="16"/>
        </w:rPr>
        <w:t>inclusive</w:t>
      </w:r>
      <w:r>
        <w:rPr>
          <w:spacing w:val="19"/>
          <w:sz w:val="16"/>
        </w:rPr>
        <w:t xml:space="preserve"> </w:t>
      </w:r>
      <w:r>
        <w:rPr>
          <w:sz w:val="16"/>
        </w:rPr>
        <w:t>a</w:t>
      </w:r>
      <w:r>
        <w:rPr>
          <w:spacing w:val="19"/>
          <w:sz w:val="16"/>
        </w:rPr>
        <w:t xml:space="preserve"> </w:t>
      </w:r>
      <w:r>
        <w:rPr>
          <w:sz w:val="16"/>
        </w:rPr>
        <w:t>sua</w:t>
      </w:r>
      <w:r>
        <w:rPr>
          <w:spacing w:val="40"/>
          <w:sz w:val="16"/>
        </w:rPr>
        <w:t xml:space="preserve"> </w:t>
      </w:r>
      <w:r>
        <w:rPr>
          <w:sz w:val="16"/>
        </w:rPr>
        <w:t>controladora, controlada ou coligada, desde que devidamente comprovado o ilícito ou a utilização fraudulenta da personalidade jurídica do licitante.</w:t>
      </w:r>
    </w:p>
    <w:p w14:paraId="0EFC8EBD">
      <w:pPr>
        <w:pStyle w:val="9"/>
        <w:numPr>
          <w:ilvl w:val="1"/>
          <w:numId w:val="3"/>
        </w:numPr>
        <w:tabs>
          <w:tab w:val="left" w:pos="639"/>
        </w:tabs>
        <w:spacing w:before="1" w:after="0" w:line="285" w:lineRule="auto"/>
        <w:ind w:left="307" w:right="290" w:firstLine="0"/>
        <w:jc w:val="left"/>
        <w:rPr>
          <w:sz w:val="16"/>
        </w:rPr>
      </w:pPr>
      <w:r>
        <w:rPr>
          <w:sz w:val="16"/>
        </w:rPr>
        <w:t>A</w:t>
      </w:r>
      <w:r>
        <w:rPr>
          <w:spacing w:val="11"/>
          <w:sz w:val="16"/>
        </w:rPr>
        <w:t xml:space="preserve"> </w:t>
      </w:r>
      <w:r>
        <w:rPr>
          <w:sz w:val="16"/>
        </w:rPr>
        <w:t>critério</w:t>
      </w:r>
      <w:r>
        <w:rPr>
          <w:spacing w:val="21"/>
          <w:sz w:val="16"/>
        </w:rPr>
        <w:t xml:space="preserve"> </w:t>
      </w:r>
      <w:r>
        <w:rPr>
          <w:sz w:val="16"/>
        </w:rPr>
        <w:t>da</w:t>
      </w:r>
      <w:r>
        <w:rPr>
          <w:spacing w:val="11"/>
          <w:sz w:val="16"/>
        </w:rPr>
        <w:t xml:space="preserve"> </w:t>
      </w:r>
      <w:r>
        <w:rPr>
          <w:sz w:val="16"/>
        </w:rPr>
        <w:t>Administração</w:t>
      </w:r>
      <w:r>
        <w:rPr>
          <w:spacing w:val="21"/>
          <w:sz w:val="16"/>
        </w:rPr>
        <w:t xml:space="preserve"> </w:t>
      </w:r>
      <w:r>
        <w:rPr>
          <w:sz w:val="16"/>
        </w:rPr>
        <w:t>e</w:t>
      </w:r>
      <w:r>
        <w:rPr>
          <w:spacing w:val="21"/>
          <w:sz w:val="16"/>
        </w:rPr>
        <w:t xml:space="preserve"> </w:t>
      </w:r>
      <w:r>
        <w:rPr>
          <w:sz w:val="16"/>
        </w:rPr>
        <w:t>exclusivamente</w:t>
      </w:r>
      <w:r>
        <w:rPr>
          <w:spacing w:val="21"/>
          <w:sz w:val="16"/>
        </w:rPr>
        <w:t xml:space="preserve"> </w:t>
      </w:r>
      <w:r>
        <w:rPr>
          <w:sz w:val="16"/>
        </w:rPr>
        <w:t>a</w:t>
      </w:r>
      <w:r>
        <w:rPr>
          <w:spacing w:val="21"/>
          <w:sz w:val="16"/>
        </w:rPr>
        <w:t xml:space="preserve"> </w:t>
      </w:r>
      <w:r>
        <w:rPr>
          <w:sz w:val="16"/>
        </w:rPr>
        <w:t>seu</w:t>
      </w:r>
      <w:r>
        <w:rPr>
          <w:spacing w:val="21"/>
          <w:sz w:val="16"/>
        </w:rPr>
        <w:t xml:space="preserve"> </w:t>
      </w:r>
      <w:r>
        <w:rPr>
          <w:sz w:val="16"/>
        </w:rPr>
        <w:t>serviço,</w:t>
      </w:r>
      <w:r>
        <w:rPr>
          <w:spacing w:val="21"/>
          <w:sz w:val="16"/>
        </w:rPr>
        <w:t xml:space="preserve"> </w:t>
      </w:r>
      <w:r>
        <w:rPr>
          <w:sz w:val="16"/>
        </w:rPr>
        <w:t>o</w:t>
      </w:r>
      <w:r>
        <w:rPr>
          <w:spacing w:val="21"/>
          <w:sz w:val="16"/>
        </w:rPr>
        <w:t xml:space="preserve"> </w:t>
      </w:r>
      <w:r>
        <w:rPr>
          <w:sz w:val="16"/>
        </w:rPr>
        <w:t>autor</w:t>
      </w:r>
      <w:r>
        <w:rPr>
          <w:spacing w:val="21"/>
          <w:sz w:val="16"/>
        </w:rPr>
        <w:t xml:space="preserve"> </w:t>
      </w:r>
      <w:r>
        <w:rPr>
          <w:sz w:val="16"/>
        </w:rPr>
        <w:t>dos</w:t>
      </w:r>
      <w:r>
        <w:rPr>
          <w:spacing w:val="21"/>
          <w:sz w:val="16"/>
        </w:rPr>
        <w:t xml:space="preserve"> </w:t>
      </w:r>
      <w:r>
        <w:rPr>
          <w:sz w:val="16"/>
        </w:rPr>
        <w:t>projetos</w:t>
      </w:r>
      <w:r>
        <w:rPr>
          <w:spacing w:val="21"/>
          <w:sz w:val="16"/>
        </w:rPr>
        <w:t xml:space="preserve"> </w:t>
      </w:r>
      <w:r>
        <w:rPr>
          <w:sz w:val="16"/>
        </w:rPr>
        <w:t>e</w:t>
      </w:r>
      <w:r>
        <w:rPr>
          <w:spacing w:val="21"/>
          <w:sz w:val="16"/>
        </w:rPr>
        <w:t xml:space="preserve"> </w:t>
      </w:r>
      <w:r>
        <w:rPr>
          <w:sz w:val="16"/>
        </w:rPr>
        <w:t>a</w:t>
      </w:r>
      <w:r>
        <w:rPr>
          <w:spacing w:val="21"/>
          <w:sz w:val="16"/>
        </w:rPr>
        <w:t xml:space="preserve"> </w:t>
      </w:r>
      <w:r>
        <w:rPr>
          <w:sz w:val="16"/>
        </w:rPr>
        <w:t>empresa</w:t>
      </w:r>
      <w:r>
        <w:rPr>
          <w:spacing w:val="21"/>
          <w:sz w:val="16"/>
        </w:rPr>
        <w:t xml:space="preserve"> </w:t>
      </w:r>
      <w:r>
        <w:rPr>
          <w:sz w:val="16"/>
        </w:rPr>
        <w:t>a</w:t>
      </w:r>
      <w:r>
        <w:rPr>
          <w:spacing w:val="21"/>
          <w:sz w:val="16"/>
        </w:rPr>
        <w:t xml:space="preserve"> </w:t>
      </w:r>
      <w:r>
        <w:rPr>
          <w:sz w:val="16"/>
        </w:rPr>
        <w:t>que</w:t>
      </w:r>
      <w:r>
        <w:rPr>
          <w:spacing w:val="21"/>
          <w:sz w:val="16"/>
        </w:rPr>
        <w:t xml:space="preserve"> </w:t>
      </w:r>
      <w:r>
        <w:rPr>
          <w:sz w:val="16"/>
        </w:rPr>
        <w:t>se</w:t>
      </w:r>
      <w:r>
        <w:rPr>
          <w:spacing w:val="21"/>
          <w:sz w:val="16"/>
        </w:rPr>
        <w:t xml:space="preserve"> </w:t>
      </w:r>
      <w:r>
        <w:rPr>
          <w:sz w:val="16"/>
        </w:rPr>
        <w:t>referem</w:t>
      </w:r>
      <w:r>
        <w:rPr>
          <w:spacing w:val="21"/>
          <w:sz w:val="16"/>
        </w:rPr>
        <w:t xml:space="preserve"> </w:t>
      </w:r>
      <w:r>
        <w:rPr>
          <w:sz w:val="16"/>
        </w:rPr>
        <w:t>os</w:t>
      </w:r>
      <w:r>
        <w:rPr>
          <w:spacing w:val="21"/>
          <w:sz w:val="16"/>
        </w:rPr>
        <w:t xml:space="preserve"> </w:t>
      </w:r>
      <w:r>
        <w:rPr>
          <w:sz w:val="16"/>
        </w:rPr>
        <w:t>itens</w:t>
      </w:r>
      <w:r>
        <w:rPr>
          <w:spacing w:val="21"/>
          <w:sz w:val="16"/>
        </w:rPr>
        <w:t xml:space="preserve"> </w:t>
      </w:r>
      <w:r>
        <w:rPr>
          <w:sz w:val="16"/>
        </w:rPr>
        <w:t>2.8.3</w:t>
      </w:r>
      <w:r>
        <w:rPr>
          <w:spacing w:val="21"/>
          <w:sz w:val="16"/>
        </w:rPr>
        <w:t xml:space="preserve"> </w:t>
      </w:r>
      <w:r>
        <w:rPr>
          <w:sz w:val="16"/>
        </w:rPr>
        <w:t>e</w:t>
      </w:r>
      <w:r>
        <w:rPr>
          <w:spacing w:val="21"/>
          <w:sz w:val="16"/>
        </w:rPr>
        <w:t xml:space="preserve"> </w:t>
      </w:r>
      <w:r>
        <w:rPr>
          <w:sz w:val="16"/>
        </w:rPr>
        <w:t>2.8.4</w:t>
      </w:r>
      <w:r>
        <w:rPr>
          <w:spacing w:val="21"/>
          <w:sz w:val="16"/>
        </w:rPr>
        <w:t xml:space="preserve"> </w:t>
      </w:r>
      <w:r>
        <w:rPr>
          <w:sz w:val="16"/>
        </w:rPr>
        <w:t>poderão</w:t>
      </w:r>
      <w:r>
        <w:rPr>
          <w:spacing w:val="21"/>
          <w:sz w:val="16"/>
        </w:rPr>
        <w:t xml:space="preserve"> </w:t>
      </w:r>
      <w:r>
        <w:rPr>
          <w:sz w:val="16"/>
        </w:rPr>
        <w:t>participar</w:t>
      </w:r>
      <w:r>
        <w:rPr>
          <w:spacing w:val="21"/>
          <w:sz w:val="16"/>
        </w:rPr>
        <w:t xml:space="preserve"> </w:t>
      </w:r>
      <w:r>
        <w:rPr>
          <w:sz w:val="16"/>
        </w:rPr>
        <w:t>no</w:t>
      </w:r>
      <w:r>
        <w:rPr>
          <w:spacing w:val="21"/>
          <w:sz w:val="16"/>
        </w:rPr>
        <w:t xml:space="preserve"> </w:t>
      </w:r>
      <w:r>
        <w:rPr>
          <w:sz w:val="16"/>
        </w:rPr>
        <w:t>apoio</w:t>
      </w:r>
      <w:r>
        <w:rPr>
          <w:spacing w:val="21"/>
          <w:sz w:val="16"/>
        </w:rPr>
        <w:t xml:space="preserve"> </w:t>
      </w:r>
      <w:r>
        <w:rPr>
          <w:sz w:val="16"/>
        </w:rPr>
        <w:t>das</w:t>
      </w:r>
      <w:r>
        <w:rPr>
          <w:spacing w:val="21"/>
          <w:sz w:val="16"/>
        </w:rPr>
        <w:t xml:space="preserve"> </w:t>
      </w:r>
      <w:r>
        <w:rPr>
          <w:sz w:val="16"/>
        </w:rPr>
        <w:t>atividades</w:t>
      </w:r>
      <w:r>
        <w:rPr>
          <w:spacing w:val="21"/>
          <w:sz w:val="16"/>
        </w:rPr>
        <w:t xml:space="preserve"> </w:t>
      </w:r>
      <w:r>
        <w:rPr>
          <w:sz w:val="16"/>
        </w:rPr>
        <w:t>de</w:t>
      </w:r>
      <w:r>
        <w:rPr>
          <w:spacing w:val="21"/>
          <w:sz w:val="16"/>
        </w:rPr>
        <w:t xml:space="preserve"> </w:t>
      </w:r>
      <w:r>
        <w:rPr>
          <w:sz w:val="16"/>
        </w:rPr>
        <w:t>planejamento</w:t>
      </w:r>
      <w:r>
        <w:rPr>
          <w:spacing w:val="21"/>
          <w:sz w:val="16"/>
        </w:rPr>
        <w:t xml:space="preserve"> </w:t>
      </w:r>
      <w:r>
        <w:rPr>
          <w:sz w:val="16"/>
        </w:rPr>
        <w:t>da</w:t>
      </w:r>
      <w:r>
        <w:rPr>
          <w:spacing w:val="21"/>
          <w:sz w:val="16"/>
        </w:rPr>
        <w:t xml:space="preserve"> </w:t>
      </w:r>
      <w:r>
        <w:rPr>
          <w:sz w:val="16"/>
        </w:rPr>
        <w:t>contratação,</w:t>
      </w:r>
      <w:r>
        <w:rPr>
          <w:spacing w:val="21"/>
          <w:sz w:val="16"/>
        </w:rPr>
        <w:t xml:space="preserve"> </w:t>
      </w:r>
      <w:r>
        <w:rPr>
          <w:sz w:val="16"/>
        </w:rPr>
        <w:t>de</w:t>
      </w:r>
      <w:r>
        <w:rPr>
          <w:spacing w:val="40"/>
          <w:sz w:val="16"/>
        </w:rPr>
        <w:t xml:space="preserve"> </w:t>
      </w:r>
      <w:r>
        <w:rPr>
          <w:sz w:val="16"/>
        </w:rPr>
        <w:t>execução da licitação ou de gestão do contrato, desde que sob supervisão exclusiva de agentes públicos do órgão ou entidade.</w:t>
      </w:r>
    </w:p>
    <w:p w14:paraId="2A489903">
      <w:pPr>
        <w:pStyle w:val="9"/>
        <w:numPr>
          <w:ilvl w:val="2"/>
          <w:numId w:val="3"/>
        </w:numPr>
        <w:tabs>
          <w:tab w:val="left" w:pos="752"/>
        </w:tabs>
        <w:spacing w:before="0" w:after="0" w:line="240" w:lineRule="auto"/>
        <w:ind w:left="752" w:right="0" w:hanging="445"/>
        <w:jc w:val="left"/>
        <w:rPr>
          <w:sz w:val="16"/>
        </w:rPr>
      </w:pPr>
      <w:r>
        <w:rPr>
          <w:sz w:val="16"/>
        </w:rPr>
        <w:t>Equiparam-se</w:t>
      </w:r>
      <w:r>
        <w:rPr>
          <w:spacing w:val="4"/>
          <w:sz w:val="16"/>
        </w:rPr>
        <w:t xml:space="preserve"> </w:t>
      </w:r>
      <w:r>
        <w:rPr>
          <w:sz w:val="16"/>
        </w:rPr>
        <w:t>aos</w:t>
      </w:r>
      <w:r>
        <w:rPr>
          <w:spacing w:val="4"/>
          <w:sz w:val="16"/>
        </w:rPr>
        <w:t xml:space="preserve"> </w:t>
      </w:r>
      <w:r>
        <w:rPr>
          <w:sz w:val="16"/>
        </w:rPr>
        <w:t>autores</w:t>
      </w:r>
      <w:r>
        <w:rPr>
          <w:spacing w:val="4"/>
          <w:sz w:val="16"/>
        </w:rPr>
        <w:t xml:space="preserve"> </w:t>
      </w:r>
      <w:r>
        <w:rPr>
          <w:sz w:val="16"/>
        </w:rPr>
        <w:t>do</w:t>
      </w:r>
      <w:r>
        <w:rPr>
          <w:spacing w:val="4"/>
          <w:sz w:val="16"/>
        </w:rPr>
        <w:t xml:space="preserve"> </w:t>
      </w:r>
      <w:r>
        <w:rPr>
          <w:sz w:val="16"/>
        </w:rPr>
        <w:t>projeto</w:t>
      </w:r>
      <w:r>
        <w:rPr>
          <w:spacing w:val="4"/>
          <w:sz w:val="16"/>
        </w:rPr>
        <w:t xml:space="preserve"> </w:t>
      </w:r>
      <w:r>
        <w:rPr>
          <w:sz w:val="16"/>
        </w:rPr>
        <w:t>as</w:t>
      </w:r>
      <w:r>
        <w:rPr>
          <w:spacing w:val="5"/>
          <w:sz w:val="16"/>
        </w:rPr>
        <w:t xml:space="preserve"> </w:t>
      </w:r>
      <w:r>
        <w:rPr>
          <w:sz w:val="16"/>
        </w:rPr>
        <w:t>empresas</w:t>
      </w:r>
      <w:r>
        <w:rPr>
          <w:spacing w:val="4"/>
          <w:sz w:val="16"/>
        </w:rPr>
        <w:t xml:space="preserve"> </w:t>
      </w:r>
      <w:r>
        <w:rPr>
          <w:sz w:val="16"/>
        </w:rPr>
        <w:t>integrantes</w:t>
      </w:r>
      <w:r>
        <w:rPr>
          <w:spacing w:val="4"/>
          <w:sz w:val="16"/>
        </w:rPr>
        <w:t xml:space="preserve"> </w:t>
      </w:r>
      <w:r>
        <w:rPr>
          <w:sz w:val="16"/>
        </w:rPr>
        <w:t>do</w:t>
      </w:r>
      <w:r>
        <w:rPr>
          <w:spacing w:val="4"/>
          <w:sz w:val="16"/>
        </w:rPr>
        <w:t xml:space="preserve"> </w:t>
      </w:r>
      <w:r>
        <w:rPr>
          <w:sz w:val="16"/>
        </w:rPr>
        <w:t>mesmo</w:t>
      </w:r>
      <w:r>
        <w:rPr>
          <w:spacing w:val="4"/>
          <w:sz w:val="16"/>
        </w:rPr>
        <w:t xml:space="preserve"> </w:t>
      </w:r>
      <w:r>
        <w:rPr>
          <w:sz w:val="16"/>
        </w:rPr>
        <w:t>grupo</w:t>
      </w:r>
      <w:r>
        <w:rPr>
          <w:spacing w:val="5"/>
          <w:sz w:val="16"/>
        </w:rPr>
        <w:t xml:space="preserve"> </w:t>
      </w:r>
      <w:r>
        <w:rPr>
          <w:spacing w:val="-2"/>
          <w:sz w:val="16"/>
        </w:rPr>
        <w:t>econômico.</w:t>
      </w:r>
    </w:p>
    <w:p w14:paraId="1C2FAEFB">
      <w:pPr>
        <w:pStyle w:val="9"/>
        <w:numPr>
          <w:ilvl w:val="2"/>
          <w:numId w:val="3"/>
        </w:numPr>
        <w:tabs>
          <w:tab w:val="left" w:pos="760"/>
        </w:tabs>
        <w:spacing w:before="36" w:after="0" w:line="285" w:lineRule="auto"/>
        <w:ind w:left="307" w:right="290" w:firstLine="0"/>
        <w:jc w:val="left"/>
        <w:rPr>
          <w:sz w:val="16"/>
        </w:rPr>
      </w:pPr>
      <w:r>
        <w:rPr>
          <w:sz w:val="16"/>
        </w:rPr>
        <w:t>O</w:t>
      </w:r>
      <w:r>
        <w:rPr>
          <w:spacing w:val="13"/>
          <w:sz w:val="16"/>
        </w:rPr>
        <w:t xml:space="preserve"> </w:t>
      </w:r>
      <w:r>
        <w:rPr>
          <w:sz w:val="16"/>
        </w:rPr>
        <w:t>disposto</w:t>
      </w:r>
      <w:r>
        <w:rPr>
          <w:spacing w:val="13"/>
          <w:sz w:val="16"/>
        </w:rPr>
        <w:t xml:space="preserve"> </w:t>
      </w:r>
      <w:r>
        <w:rPr>
          <w:sz w:val="16"/>
        </w:rPr>
        <w:t>nos</w:t>
      </w:r>
      <w:r>
        <w:rPr>
          <w:spacing w:val="13"/>
          <w:sz w:val="16"/>
        </w:rPr>
        <w:t xml:space="preserve"> </w:t>
      </w:r>
      <w:r>
        <w:rPr>
          <w:sz w:val="16"/>
        </w:rPr>
        <w:t>itens</w:t>
      </w:r>
      <w:r>
        <w:rPr>
          <w:spacing w:val="13"/>
          <w:sz w:val="16"/>
        </w:rPr>
        <w:t xml:space="preserve"> </w:t>
      </w:r>
      <w:r>
        <w:rPr>
          <w:sz w:val="16"/>
        </w:rPr>
        <w:t>2.8.3</w:t>
      </w:r>
      <w:r>
        <w:rPr>
          <w:spacing w:val="13"/>
          <w:sz w:val="16"/>
        </w:rPr>
        <w:t xml:space="preserve"> </w:t>
      </w:r>
      <w:r>
        <w:rPr>
          <w:sz w:val="16"/>
        </w:rPr>
        <w:t>e</w:t>
      </w:r>
      <w:r>
        <w:rPr>
          <w:spacing w:val="13"/>
          <w:sz w:val="16"/>
        </w:rPr>
        <w:t xml:space="preserve"> </w:t>
      </w:r>
      <w:r>
        <w:rPr>
          <w:sz w:val="16"/>
        </w:rPr>
        <w:t>2.8.4</w:t>
      </w:r>
      <w:r>
        <w:rPr>
          <w:spacing w:val="13"/>
          <w:sz w:val="16"/>
        </w:rPr>
        <w:t xml:space="preserve"> </w:t>
      </w:r>
      <w:r>
        <w:rPr>
          <w:sz w:val="16"/>
        </w:rPr>
        <w:t>não</w:t>
      </w:r>
      <w:r>
        <w:rPr>
          <w:spacing w:val="13"/>
          <w:sz w:val="16"/>
        </w:rPr>
        <w:t xml:space="preserve"> </w:t>
      </w:r>
      <w:r>
        <w:rPr>
          <w:sz w:val="16"/>
        </w:rPr>
        <w:t>impede</w:t>
      </w:r>
      <w:r>
        <w:rPr>
          <w:spacing w:val="13"/>
          <w:sz w:val="16"/>
        </w:rPr>
        <w:t xml:space="preserve"> </w:t>
      </w:r>
      <w:r>
        <w:rPr>
          <w:sz w:val="16"/>
        </w:rPr>
        <w:t>a</w:t>
      </w:r>
      <w:r>
        <w:rPr>
          <w:spacing w:val="13"/>
          <w:sz w:val="16"/>
        </w:rPr>
        <w:t xml:space="preserve"> </w:t>
      </w:r>
      <w:r>
        <w:rPr>
          <w:sz w:val="16"/>
        </w:rPr>
        <w:t>licitação</w:t>
      </w:r>
      <w:r>
        <w:rPr>
          <w:spacing w:val="13"/>
          <w:sz w:val="16"/>
        </w:rPr>
        <w:t xml:space="preserve"> </w:t>
      </w:r>
      <w:r>
        <w:rPr>
          <w:sz w:val="16"/>
        </w:rPr>
        <w:t>ou</w:t>
      </w:r>
      <w:r>
        <w:rPr>
          <w:spacing w:val="13"/>
          <w:sz w:val="16"/>
        </w:rPr>
        <w:t xml:space="preserve"> </w:t>
      </w:r>
      <w:r>
        <w:rPr>
          <w:sz w:val="16"/>
        </w:rPr>
        <w:t>a</w:t>
      </w:r>
      <w:r>
        <w:rPr>
          <w:spacing w:val="13"/>
          <w:sz w:val="16"/>
        </w:rPr>
        <w:t xml:space="preserve"> </w:t>
      </w:r>
      <w:r>
        <w:rPr>
          <w:sz w:val="16"/>
        </w:rPr>
        <w:t>contratação</w:t>
      </w:r>
      <w:r>
        <w:rPr>
          <w:spacing w:val="13"/>
          <w:sz w:val="16"/>
        </w:rPr>
        <w:t xml:space="preserve"> </w:t>
      </w:r>
      <w:r>
        <w:rPr>
          <w:sz w:val="16"/>
        </w:rPr>
        <w:t>de</w:t>
      </w:r>
      <w:r>
        <w:rPr>
          <w:spacing w:val="13"/>
          <w:sz w:val="16"/>
        </w:rPr>
        <w:t xml:space="preserve"> </w:t>
      </w:r>
      <w:r>
        <w:rPr>
          <w:sz w:val="16"/>
        </w:rPr>
        <w:t>serviço</w:t>
      </w:r>
      <w:r>
        <w:rPr>
          <w:spacing w:val="13"/>
          <w:sz w:val="16"/>
        </w:rPr>
        <w:t xml:space="preserve"> </w:t>
      </w:r>
      <w:r>
        <w:rPr>
          <w:sz w:val="16"/>
        </w:rPr>
        <w:t>que</w:t>
      </w:r>
      <w:r>
        <w:rPr>
          <w:spacing w:val="13"/>
          <w:sz w:val="16"/>
        </w:rPr>
        <w:t xml:space="preserve"> </w:t>
      </w:r>
      <w:r>
        <w:rPr>
          <w:sz w:val="16"/>
        </w:rPr>
        <w:t>inclua</w:t>
      </w:r>
      <w:r>
        <w:rPr>
          <w:spacing w:val="13"/>
          <w:sz w:val="16"/>
        </w:rPr>
        <w:t xml:space="preserve"> </w:t>
      </w:r>
      <w:r>
        <w:rPr>
          <w:sz w:val="16"/>
        </w:rPr>
        <w:t>como</w:t>
      </w:r>
      <w:r>
        <w:rPr>
          <w:spacing w:val="13"/>
          <w:sz w:val="16"/>
        </w:rPr>
        <w:t xml:space="preserve"> </w:t>
      </w:r>
      <w:r>
        <w:rPr>
          <w:sz w:val="16"/>
        </w:rPr>
        <w:t>encargo</w:t>
      </w:r>
      <w:r>
        <w:rPr>
          <w:spacing w:val="13"/>
          <w:sz w:val="16"/>
        </w:rPr>
        <w:t xml:space="preserve"> </w:t>
      </w:r>
      <w:r>
        <w:rPr>
          <w:sz w:val="16"/>
        </w:rPr>
        <w:t>do</w:t>
      </w:r>
      <w:r>
        <w:rPr>
          <w:spacing w:val="13"/>
          <w:sz w:val="16"/>
        </w:rPr>
        <w:t xml:space="preserve"> </w:t>
      </w:r>
      <w:r>
        <w:rPr>
          <w:sz w:val="16"/>
        </w:rPr>
        <w:t>contratado</w:t>
      </w:r>
      <w:r>
        <w:rPr>
          <w:spacing w:val="13"/>
          <w:sz w:val="16"/>
        </w:rPr>
        <w:t xml:space="preserve"> </w:t>
      </w:r>
      <w:r>
        <w:rPr>
          <w:sz w:val="16"/>
        </w:rPr>
        <w:t>a</w:t>
      </w:r>
      <w:r>
        <w:rPr>
          <w:spacing w:val="13"/>
          <w:sz w:val="16"/>
        </w:rPr>
        <w:t xml:space="preserve"> </w:t>
      </w:r>
      <w:r>
        <w:rPr>
          <w:sz w:val="16"/>
        </w:rPr>
        <w:t>elaboração</w:t>
      </w:r>
      <w:r>
        <w:rPr>
          <w:spacing w:val="13"/>
          <w:sz w:val="16"/>
        </w:rPr>
        <w:t xml:space="preserve"> </w:t>
      </w:r>
      <w:r>
        <w:rPr>
          <w:sz w:val="16"/>
        </w:rPr>
        <w:t>do</w:t>
      </w:r>
      <w:r>
        <w:rPr>
          <w:spacing w:val="13"/>
          <w:sz w:val="16"/>
        </w:rPr>
        <w:t xml:space="preserve"> </w:t>
      </w:r>
      <w:r>
        <w:rPr>
          <w:sz w:val="16"/>
        </w:rPr>
        <w:t>projeto</w:t>
      </w:r>
      <w:r>
        <w:rPr>
          <w:spacing w:val="13"/>
          <w:sz w:val="16"/>
        </w:rPr>
        <w:t xml:space="preserve"> </w:t>
      </w:r>
      <w:r>
        <w:rPr>
          <w:sz w:val="16"/>
        </w:rPr>
        <w:t>básico</w:t>
      </w:r>
      <w:r>
        <w:rPr>
          <w:spacing w:val="13"/>
          <w:sz w:val="16"/>
        </w:rPr>
        <w:t xml:space="preserve"> </w:t>
      </w:r>
      <w:r>
        <w:rPr>
          <w:sz w:val="16"/>
        </w:rPr>
        <w:t>e</w:t>
      </w:r>
      <w:r>
        <w:rPr>
          <w:spacing w:val="13"/>
          <w:sz w:val="16"/>
        </w:rPr>
        <w:t xml:space="preserve"> </w:t>
      </w:r>
      <w:r>
        <w:rPr>
          <w:sz w:val="16"/>
        </w:rPr>
        <w:t>do</w:t>
      </w:r>
      <w:r>
        <w:rPr>
          <w:spacing w:val="13"/>
          <w:sz w:val="16"/>
        </w:rPr>
        <w:t xml:space="preserve"> </w:t>
      </w:r>
      <w:r>
        <w:rPr>
          <w:sz w:val="16"/>
        </w:rPr>
        <w:t>projeto</w:t>
      </w:r>
      <w:r>
        <w:rPr>
          <w:spacing w:val="13"/>
          <w:sz w:val="16"/>
        </w:rPr>
        <w:t xml:space="preserve"> </w:t>
      </w:r>
      <w:r>
        <w:rPr>
          <w:sz w:val="16"/>
        </w:rPr>
        <w:t>executivo,</w:t>
      </w:r>
      <w:r>
        <w:rPr>
          <w:spacing w:val="13"/>
          <w:sz w:val="16"/>
        </w:rPr>
        <w:t xml:space="preserve"> </w:t>
      </w:r>
      <w:r>
        <w:rPr>
          <w:sz w:val="16"/>
        </w:rPr>
        <w:t>nas</w:t>
      </w:r>
      <w:r>
        <w:rPr>
          <w:spacing w:val="13"/>
          <w:sz w:val="16"/>
        </w:rPr>
        <w:t xml:space="preserve"> </w:t>
      </w:r>
      <w:r>
        <w:rPr>
          <w:sz w:val="16"/>
        </w:rPr>
        <w:t>contratações</w:t>
      </w:r>
      <w:r>
        <w:rPr>
          <w:spacing w:val="13"/>
          <w:sz w:val="16"/>
        </w:rPr>
        <w:t xml:space="preserve"> </w:t>
      </w:r>
      <w:r>
        <w:rPr>
          <w:sz w:val="16"/>
        </w:rPr>
        <w:t>integradas,</w:t>
      </w:r>
      <w:r>
        <w:rPr>
          <w:spacing w:val="13"/>
          <w:sz w:val="16"/>
        </w:rPr>
        <w:t xml:space="preserve"> </w:t>
      </w:r>
      <w:r>
        <w:rPr>
          <w:sz w:val="16"/>
        </w:rPr>
        <w:t>e</w:t>
      </w:r>
      <w:r>
        <w:rPr>
          <w:spacing w:val="13"/>
          <w:sz w:val="16"/>
        </w:rPr>
        <w:t xml:space="preserve"> </w:t>
      </w:r>
      <w:r>
        <w:rPr>
          <w:sz w:val="16"/>
        </w:rPr>
        <w:t>do</w:t>
      </w:r>
      <w:r>
        <w:rPr>
          <w:spacing w:val="40"/>
          <w:sz w:val="16"/>
        </w:rPr>
        <w:t xml:space="preserve"> </w:t>
      </w:r>
      <w:r>
        <w:rPr>
          <w:sz w:val="16"/>
        </w:rPr>
        <w:t>projeto executivo, nos demais regimes de execução.</w:t>
      </w:r>
    </w:p>
    <w:p w14:paraId="59E8442A">
      <w:pPr>
        <w:pStyle w:val="9"/>
        <w:numPr>
          <w:ilvl w:val="1"/>
          <w:numId w:val="3"/>
        </w:numPr>
        <w:tabs>
          <w:tab w:val="left" w:pos="656"/>
        </w:tabs>
        <w:spacing w:before="0" w:after="0" w:line="285" w:lineRule="auto"/>
        <w:ind w:left="307" w:right="290" w:firstLine="0"/>
        <w:jc w:val="left"/>
        <w:rPr>
          <w:sz w:val="16"/>
        </w:rPr>
      </w:pPr>
      <w:r>
        <w:rPr>
          <w:sz w:val="16"/>
        </w:rPr>
        <w:t>Em</w:t>
      </w:r>
      <w:r>
        <w:rPr>
          <w:spacing w:val="37"/>
          <w:sz w:val="16"/>
        </w:rPr>
        <w:t xml:space="preserve"> </w:t>
      </w:r>
      <w:r>
        <w:rPr>
          <w:sz w:val="16"/>
        </w:rPr>
        <w:t>licitações</w:t>
      </w:r>
      <w:r>
        <w:rPr>
          <w:spacing w:val="37"/>
          <w:sz w:val="16"/>
        </w:rPr>
        <w:t xml:space="preserve"> </w:t>
      </w:r>
      <w:r>
        <w:rPr>
          <w:sz w:val="16"/>
        </w:rPr>
        <w:t>e</w:t>
      </w:r>
      <w:r>
        <w:rPr>
          <w:spacing w:val="37"/>
          <w:sz w:val="16"/>
        </w:rPr>
        <w:t xml:space="preserve"> </w:t>
      </w:r>
      <w:r>
        <w:rPr>
          <w:sz w:val="16"/>
        </w:rPr>
        <w:t>contratações</w:t>
      </w:r>
      <w:r>
        <w:rPr>
          <w:spacing w:val="37"/>
          <w:sz w:val="16"/>
        </w:rPr>
        <w:t xml:space="preserve"> </w:t>
      </w:r>
      <w:r>
        <w:rPr>
          <w:sz w:val="16"/>
        </w:rPr>
        <w:t>realizadas</w:t>
      </w:r>
      <w:r>
        <w:rPr>
          <w:spacing w:val="37"/>
          <w:sz w:val="16"/>
        </w:rPr>
        <w:t xml:space="preserve"> </w:t>
      </w:r>
      <w:r>
        <w:rPr>
          <w:sz w:val="16"/>
        </w:rPr>
        <w:t>no</w:t>
      </w:r>
      <w:r>
        <w:rPr>
          <w:spacing w:val="37"/>
          <w:sz w:val="16"/>
        </w:rPr>
        <w:t xml:space="preserve"> </w:t>
      </w:r>
      <w:r>
        <w:rPr>
          <w:sz w:val="16"/>
        </w:rPr>
        <w:t>âmbito</w:t>
      </w:r>
      <w:r>
        <w:rPr>
          <w:spacing w:val="37"/>
          <w:sz w:val="16"/>
        </w:rPr>
        <w:t xml:space="preserve"> </w:t>
      </w:r>
      <w:r>
        <w:rPr>
          <w:sz w:val="16"/>
        </w:rPr>
        <w:t>de</w:t>
      </w:r>
      <w:r>
        <w:rPr>
          <w:spacing w:val="37"/>
          <w:sz w:val="16"/>
        </w:rPr>
        <w:t xml:space="preserve"> </w:t>
      </w:r>
      <w:r>
        <w:rPr>
          <w:sz w:val="16"/>
        </w:rPr>
        <w:t>projetos</w:t>
      </w:r>
      <w:r>
        <w:rPr>
          <w:spacing w:val="37"/>
          <w:sz w:val="16"/>
        </w:rPr>
        <w:t xml:space="preserve"> </w:t>
      </w:r>
      <w:r>
        <w:rPr>
          <w:sz w:val="16"/>
        </w:rPr>
        <w:t>e</w:t>
      </w:r>
      <w:r>
        <w:rPr>
          <w:spacing w:val="37"/>
          <w:sz w:val="16"/>
        </w:rPr>
        <w:t xml:space="preserve"> </w:t>
      </w:r>
      <w:r>
        <w:rPr>
          <w:sz w:val="16"/>
        </w:rPr>
        <w:t>programas</w:t>
      </w:r>
      <w:r>
        <w:rPr>
          <w:spacing w:val="37"/>
          <w:sz w:val="16"/>
        </w:rPr>
        <w:t xml:space="preserve"> </w:t>
      </w:r>
      <w:r>
        <w:rPr>
          <w:sz w:val="16"/>
        </w:rPr>
        <w:t>parcialmente</w:t>
      </w:r>
      <w:r>
        <w:rPr>
          <w:spacing w:val="37"/>
          <w:sz w:val="16"/>
        </w:rPr>
        <w:t xml:space="preserve"> </w:t>
      </w:r>
      <w:r>
        <w:rPr>
          <w:sz w:val="16"/>
        </w:rPr>
        <w:t>financiados</w:t>
      </w:r>
      <w:r>
        <w:rPr>
          <w:spacing w:val="37"/>
          <w:sz w:val="16"/>
        </w:rPr>
        <w:t xml:space="preserve"> </w:t>
      </w:r>
      <w:r>
        <w:rPr>
          <w:sz w:val="16"/>
        </w:rPr>
        <w:t>por</w:t>
      </w:r>
      <w:r>
        <w:rPr>
          <w:spacing w:val="37"/>
          <w:sz w:val="16"/>
        </w:rPr>
        <w:t xml:space="preserve"> </w:t>
      </w:r>
      <w:r>
        <w:rPr>
          <w:sz w:val="16"/>
        </w:rPr>
        <w:t>agência</w:t>
      </w:r>
      <w:r>
        <w:rPr>
          <w:spacing w:val="37"/>
          <w:sz w:val="16"/>
        </w:rPr>
        <w:t xml:space="preserve"> </w:t>
      </w:r>
      <w:r>
        <w:rPr>
          <w:sz w:val="16"/>
        </w:rPr>
        <w:t>oficial</w:t>
      </w:r>
      <w:r>
        <w:rPr>
          <w:spacing w:val="37"/>
          <w:sz w:val="16"/>
        </w:rPr>
        <w:t xml:space="preserve"> </w:t>
      </w:r>
      <w:r>
        <w:rPr>
          <w:sz w:val="16"/>
        </w:rPr>
        <w:t>de</w:t>
      </w:r>
      <w:r>
        <w:rPr>
          <w:spacing w:val="37"/>
          <w:sz w:val="16"/>
        </w:rPr>
        <w:t xml:space="preserve"> </w:t>
      </w:r>
      <w:r>
        <w:rPr>
          <w:sz w:val="16"/>
        </w:rPr>
        <w:t>cooperação</w:t>
      </w:r>
      <w:r>
        <w:rPr>
          <w:spacing w:val="37"/>
          <w:sz w:val="16"/>
        </w:rPr>
        <w:t xml:space="preserve"> </w:t>
      </w:r>
      <w:r>
        <w:rPr>
          <w:sz w:val="16"/>
        </w:rPr>
        <w:t>estrangeira</w:t>
      </w:r>
      <w:r>
        <w:rPr>
          <w:spacing w:val="37"/>
          <w:sz w:val="16"/>
        </w:rPr>
        <w:t xml:space="preserve"> </w:t>
      </w:r>
      <w:r>
        <w:rPr>
          <w:sz w:val="16"/>
        </w:rPr>
        <w:t>ou</w:t>
      </w:r>
      <w:r>
        <w:rPr>
          <w:spacing w:val="37"/>
          <w:sz w:val="16"/>
        </w:rPr>
        <w:t xml:space="preserve"> </w:t>
      </w:r>
      <w:r>
        <w:rPr>
          <w:sz w:val="16"/>
        </w:rPr>
        <w:t>por</w:t>
      </w:r>
      <w:r>
        <w:rPr>
          <w:spacing w:val="37"/>
          <w:sz w:val="16"/>
        </w:rPr>
        <w:t xml:space="preserve"> </w:t>
      </w:r>
      <w:r>
        <w:rPr>
          <w:sz w:val="16"/>
        </w:rPr>
        <w:t>organismo</w:t>
      </w:r>
      <w:r>
        <w:rPr>
          <w:spacing w:val="37"/>
          <w:sz w:val="16"/>
        </w:rPr>
        <w:t xml:space="preserve"> </w:t>
      </w:r>
      <w:r>
        <w:rPr>
          <w:sz w:val="16"/>
        </w:rPr>
        <w:t>financeiro</w:t>
      </w:r>
      <w:r>
        <w:rPr>
          <w:spacing w:val="37"/>
          <w:sz w:val="16"/>
        </w:rPr>
        <w:t xml:space="preserve"> </w:t>
      </w:r>
      <w:r>
        <w:rPr>
          <w:sz w:val="16"/>
        </w:rPr>
        <w:t>internacional</w:t>
      </w:r>
      <w:r>
        <w:rPr>
          <w:spacing w:val="37"/>
          <w:sz w:val="16"/>
        </w:rPr>
        <w:t xml:space="preserve"> </w:t>
      </w:r>
      <w:r>
        <w:rPr>
          <w:sz w:val="16"/>
        </w:rPr>
        <w:t>com</w:t>
      </w:r>
      <w:r>
        <w:rPr>
          <w:spacing w:val="37"/>
          <w:sz w:val="16"/>
        </w:rPr>
        <w:t xml:space="preserve"> </w:t>
      </w:r>
      <w:r>
        <w:rPr>
          <w:sz w:val="16"/>
        </w:rPr>
        <w:t>recursos</w:t>
      </w:r>
      <w:r>
        <w:rPr>
          <w:spacing w:val="37"/>
          <w:sz w:val="16"/>
        </w:rPr>
        <w:t xml:space="preserve"> </w:t>
      </w:r>
      <w:r>
        <w:rPr>
          <w:sz w:val="16"/>
        </w:rPr>
        <w:t>do</w:t>
      </w:r>
      <w:r>
        <w:rPr>
          <w:spacing w:val="40"/>
          <w:sz w:val="16"/>
        </w:rPr>
        <w:t xml:space="preserve"> </w:t>
      </w:r>
      <w:r>
        <w:rPr>
          <w:sz w:val="16"/>
        </w:rPr>
        <w:t>financiamento</w:t>
      </w:r>
      <w:r>
        <w:rPr>
          <w:spacing w:val="10"/>
          <w:sz w:val="16"/>
        </w:rPr>
        <w:t xml:space="preserve"> </w:t>
      </w:r>
      <w:r>
        <w:rPr>
          <w:sz w:val="16"/>
        </w:rPr>
        <w:t>ou</w:t>
      </w:r>
      <w:r>
        <w:rPr>
          <w:spacing w:val="10"/>
          <w:sz w:val="16"/>
        </w:rPr>
        <w:t xml:space="preserve"> </w:t>
      </w:r>
      <w:r>
        <w:rPr>
          <w:sz w:val="16"/>
        </w:rPr>
        <w:t>da</w:t>
      </w:r>
      <w:r>
        <w:rPr>
          <w:spacing w:val="10"/>
          <w:sz w:val="16"/>
        </w:rPr>
        <w:t xml:space="preserve"> </w:t>
      </w:r>
      <w:r>
        <w:rPr>
          <w:sz w:val="16"/>
        </w:rPr>
        <w:t>contrapartida</w:t>
      </w:r>
      <w:r>
        <w:rPr>
          <w:spacing w:val="10"/>
          <w:sz w:val="16"/>
        </w:rPr>
        <w:t xml:space="preserve"> </w:t>
      </w:r>
      <w:r>
        <w:rPr>
          <w:sz w:val="16"/>
        </w:rPr>
        <w:t>nacional,</w:t>
      </w:r>
      <w:r>
        <w:rPr>
          <w:spacing w:val="10"/>
          <w:sz w:val="16"/>
        </w:rPr>
        <w:t xml:space="preserve"> </w:t>
      </w:r>
      <w:r>
        <w:rPr>
          <w:sz w:val="16"/>
        </w:rPr>
        <w:t>não</w:t>
      </w:r>
      <w:r>
        <w:rPr>
          <w:spacing w:val="10"/>
          <w:sz w:val="16"/>
        </w:rPr>
        <w:t xml:space="preserve"> </w:t>
      </w:r>
      <w:r>
        <w:rPr>
          <w:sz w:val="16"/>
        </w:rPr>
        <w:t>poderá</w:t>
      </w:r>
      <w:r>
        <w:rPr>
          <w:spacing w:val="10"/>
          <w:sz w:val="16"/>
        </w:rPr>
        <w:t xml:space="preserve"> </w:t>
      </w:r>
      <w:r>
        <w:rPr>
          <w:sz w:val="16"/>
        </w:rPr>
        <w:t>participar</w:t>
      </w:r>
      <w:r>
        <w:rPr>
          <w:spacing w:val="10"/>
          <w:sz w:val="16"/>
        </w:rPr>
        <w:t xml:space="preserve"> </w:t>
      </w:r>
      <w:r>
        <w:rPr>
          <w:sz w:val="16"/>
        </w:rPr>
        <w:t>pessoa</w:t>
      </w:r>
      <w:r>
        <w:rPr>
          <w:spacing w:val="10"/>
          <w:sz w:val="16"/>
        </w:rPr>
        <w:t xml:space="preserve"> </w:t>
      </w:r>
      <w:r>
        <w:rPr>
          <w:sz w:val="16"/>
        </w:rPr>
        <w:t>física</w:t>
      </w:r>
      <w:r>
        <w:rPr>
          <w:spacing w:val="10"/>
          <w:sz w:val="16"/>
        </w:rPr>
        <w:t xml:space="preserve"> </w:t>
      </w:r>
      <w:r>
        <w:rPr>
          <w:sz w:val="16"/>
        </w:rPr>
        <w:t>ou</w:t>
      </w:r>
      <w:r>
        <w:rPr>
          <w:spacing w:val="10"/>
          <w:sz w:val="16"/>
        </w:rPr>
        <w:t xml:space="preserve"> </w:t>
      </w:r>
      <w:r>
        <w:rPr>
          <w:sz w:val="16"/>
        </w:rPr>
        <w:t>jurídica</w:t>
      </w:r>
      <w:r>
        <w:rPr>
          <w:spacing w:val="10"/>
          <w:sz w:val="16"/>
        </w:rPr>
        <w:t xml:space="preserve"> </w:t>
      </w:r>
      <w:r>
        <w:rPr>
          <w:sz w:val="16"/>
        </w:rPr>
        <w:t>que</w:t>
      </w:r>
      <w:r>
        <w:rPr>
          <w:spacing w:val="10"/>
          <w:sz w:val="16"/>
        </w:rPr>
        <w:t xml:space="preserve"> </w:t>
      </w:r>
      <w:r>
        <w:rPr>
          <w:sz w:val="16"/>
        </w:rPr>
        <w:t>integre</w:t>
      </w:r>
      <w:r>
        <w:rPr>
          <w:spacing w:val="10"/>
          <w:sz w:val="16"/>
        </w:rPr>
        <w:t xml:space="preserve"> </w:t>
      </w:r>
      <w:r>
        <w:rPr>
          <w:sz w:val="16"/>
        </w:rPr>
        <w:t>o</w:t>
      </w:r>
      <w:r>
        <w:rPr>
          <w:spacing w:val="10"/>
          <w:sz w:val="16"/>
        </w:rPr>
        <w:t xml:space="preserve"> </w:t>
      </w:r>
      <w:r>
        <w:rPr>
          <w:sz w:val="16"/>
        </w:rPr>
        <w:t>rol</w:t>
      </w:r>
      <w:r>
        <w:rPr>
          <w:spacing w:val="10"/>
          <w:sz w:val="16"/>
        </w:rPr>
        <w:t xml:space="preserve"> </w:t>
      </w:r>
      <w:r>
        <w:rPr>
          <w:sz w:val="16"/>
        </w:rPr>
        <w:t>de</w:t>
      </w:r>
      <w:r>
        <w:rPr>
          <w:spacing w:val="10"/>
          <w:sz w:val="16"/>
        </w:rPr>
        <w:t xml:space="preserve"> </w:t>
      </w:r>
      <w:r>
        <w:rPr>
          <w:sz w:val="16"/>
        </w:rPr>
        <w:t>pessoas</w:t>
      </w:r>
      <w:r>
        <w:rPr>
          <w:spacing w:val="10"/>
          <w:sz w:val="16"/>
        </w:rPr>
        <w:t xml:space="preserve"> </w:t>
      </w:r>
      <w:r>
        <w:rPr>
          <w:sz w:val="16"/>
        </w:rPr>
        <w:t>sancionadas</w:t>
      </w:r>
      <w:r>
        <w:rPr>
          <w:spacing w:val="10"/>
          <w:sz w:val="16"/>
        </w:rPr>
        <w:t xml:space="preserve"> </w:t>
      </w:r>
      <w:r>
        <w:rPr>
          <w:sz w:val="16"/>
        </w:rPr>
        <w:t>por</w:t>
      </w:r>
      <w:r>
        <w:rPr>
          <w:spacing w:val="10"/>
          <w:sz w:val="16"/>
        </w:rPr>
        <w:t xml:space="preserve"> </w:t>
      </w:r>
      <w:r>
        <w:rPr>
          <w:sz w:val="16"/>
        </w:rPr>
        <w:t>essas</w:t>
      </w:r>
      <w:r>
        <w:rPr>
          <w:spacing w:val="10"/>
          <w:sz w:val="16"/>
        </w:rPr>
        <w:t xml:space="preserve"> </w:t>
      </w:r>
      <w:r>
        <w:rPr>
          <w:sz w:val="16"/>
        </w:rPr>
        <w:t>entidades</w:t>
      </w:r>
      <w:r>
        <w:rPr>
          <w:spacing w:val="10"/>
          <w:sz w:val="16"/>
        </w:rPr>
        <w:t xml:space="preserve"> </w:t>
      </w:r>
      <w:r>
        <w:rPr>
          <w:sz w:val="16"/>
        </w:rPr>
        <w:t>ou</w:t>
      </w:r>
      <w:r>
        <w:rPr>
          <w:spacing w:val="10"/>
          <w:sz w:val="16"/>
        </w:rPr>
        <w:t xml:space="preserve"> </w:t>
      </w:r>
      <w:r>
        <w:rPr>
          <w:sz w:val="16"/>
        </w:rPr>
        <w:t>que</w:t>
      </w:r>
      <w:r>
        <w:rPr>
          <w:spacing w:val="10"/>
          <w:sz w:val="16"/>
        </w:rPr>
        <w:t xml:space="preserve"> </w:t>
      </w:r>
      <w:r>
        <w:rPr>
          <w:sz w:val="16"/>
        </w:rPr>
        <w:t>seja</w:t>
      </w:r>
      <w:r>
        <w:rPr>
          <w:spacing w:val="10"/>
          <w:sz w:val="16"/>
        </w:rPr>
        <w:t xml:space="preserve"> </w:t>
      </w:r>
      <w:r>
        <w:rPr>
          <w:sz w:val="16"/>
        </w:rPr>
        <w:t>declarada</w:t>
      </w:r>
      <w:r>
        <w:rPr>
          <w:spacing w:val="10"/>
          <w:sz w:val="16"/>
        </w:rPr>
        <w:t xml:space="preserve"> </w:t>
      </w:r>
      <w:r>
        <w:rPr>
          <w:sz w:val="16"/>
        </w:rPr>
        <w:t>inidônea</w:t>
      </w:r>
      <w:r>
        <w:rPr>
          <w:spacing w:val="10"/>
          <w:sz w:val="16"/>
        </w:rPr>
        <w:t xml:space="preserve"> </w:t>
      </w:r>
      <w:r>
        <w:rPr>
          <w:sz w:val="16"/>
        </w:rPr>
        <w:t>nos</w:t>
      </w:r>
      <w:r>
        <w:rPr>
          <w:spacing w:val="10"/>
          <w:sz w:val="16"/>
        </w:rPr>
        <w:t xml:space="preserve"> </w:t>
      </w:r>
      <w:r>
        <w:rPr>
          <w:sz w:val="16"/>
        </w:rPr>
        <w:t>termos</w:t>
      </w:r>
      <w:r>
        <w:rPr>
          <w:spacing w:val="10"/>
          <w:sz w:val="16"/>
        </w:rPr>
        <w:t xml:space="preserve"> </w:t>
      </w:r>
      <w:r>
        <w:rPr>
          <w:sz w:val="16"/>
        </w:rPr>
        <w:t>da</w:t>
      </w:r>
      <w:r>
        <w:rPr>
          <w:spacing w:val="10"/>
          <w:sz w:val="16"/>
        </w:rPr>
        <w:t xml:space="preserve"> </w:t>
      </w:r>
      <w:r>
        <w:fldChar w:fldCharType="begin"/>
      </w:r>
      <w:r>
        <w:instrText xml:space="preserve"> HYPERLINK "http://www.planalto.gov.br/ccivil_03/_ato2019-2022/2021/lei/L14133.htm" \h </w:instrText>
      </w:r>
      <w:r>
        <w:fldChar w:fldCharType="separate"/>
      </w:r>
      <w:r>
        <w:rPr>
          <w:color w:val="000080"/>
          <w:sz w:val="16"/>
          <w:u w:val="single" w:color="000080"/>
        </w:rPr>
        <w:t>Lei</w:t>
      </w:r>
      <w:r>
        <w:rPr>
          <w:color w:val="000080"/>
          <w:spacing w:val="10"/>
          <w:sz w:val="16"/>
          <w:u w:val="single" w:color="000080"/>
        </w:rPr>
        <w:t xml:space="preserve"> </w:t>
      </w:r>
      <w:r>
        <w:rPr>
          <w:color w:val="000080"/>
          <w:sz w:val="16"/>
          <w:u w:val="single" w:color="000080"/>
        </w:rPr>
        <w:t>nº</w:t>
      </w:r>
      <w:r>
        <w:rPr>
          <w:color w:val="000080"/>
          <w:spacing w:val="10"/>
          <w:sz w:val="16"/>
          <w:u w:val="single" w:color="000080"/>
        </w:rPr>
        <w:t xml:space="preserve"> </w:t>
      </w:r>
      <w:r>
        <w:rPr>
          <w:color w:val="000080"/>
          <w:sz w:val="16"/>
          <w:u w:val="single" w:color="000080"/>
        </w:rPr>
        <w:t>14.133/2021</w:t>
      </w:r>
      <w:r>
        <w:rPr>
          <w:color w:val="000080"/>
          <w:sz w:val="16"/>
          <w:u w:val="single" w:color="000080"/>
        </w:rPr>
        <w:fldChar w:fldCharType="end"/>
      </w:r>
      <w:r>
        <w:rPr>
          <w:sz w:val="16"/>
        </w:rPr>
        <w:t>.</w:t>
      </w:r>
    </w:p>
    <w:p w14:paraId="0233A84A">
      <w:pPr>
        <w:pStyle w:val="9"/>
        <w:numPr>
          <w:ilvl w:val="1"/>
          <w:numId w:val="3"/>
        </w:numPr>
        <w:tabs>
          <w:tab w:val="left" w:pos="625"/>
        </w:tabs>
        <w:spacing w:before="1" w:after="0" w:line="285" w:lineRule="auto"/>
        <w:ind w:left="307" w:right="290" w:firstLine="0"/>
        <w:jc w:val="left"/>
        <w:rPr>
          <w:sz w:val="16"/>
        </w:rPr>
      </w:pPr>
      <w:r>
        <w:rPr>
          <w:sz w:val="16"/>
        </w:rPr>
        <w:t>A</w:t>
      </w:r>
      <w:r>
        <w:rPr>
          <w:spacing w:val="-2"/>
          <w:sz w:val="16"/>
        </w:rPr>
        <w:t xml:space="preserve"> </w:t>
      </w:r>
      <w:r>
        <w:rPr>
          <w:sz w:val="16"/>
        </w:rPr>
        <w:t>vedação</w:t>
      </w:r>
      <w:r>
        <w:rPr>
          <w:spacing w:val="8"/>
          <w:sz w:val="16"/>
        </w:rPr>
        <w:t xml:space="preserve"> </w:t>
      </w:r>
      <w:r>
        <w:rPr>
          <w:sz w:val="16"/>
        </w:rPr>
        <w:t>de</w:t>
      </w:r>
      <w:r>
        <w:rPr>
          <w:spacing w:val="8"/>
          <w:sz w:val="16"/>
        </w:rPr>
        <w:t xml:space="preserve"> </w:t>
      </w:r>
      <w:r>
        <w:rPr>
          <w:sz w:val="16"/>
        </w:rPr>
        <w:t>que</w:t>
      </w:r>
      <w:r>
        <w:rPr>
          <w:spacing w:val="8"/>
          <w:sz w:val="16"/>
        </w:rPr>
        <w:t xml:space="preserve"> </w:t>
      </w:r>
      <w:r>
        <w:rPr>
          <w:sz w:val="16"/>
        </w:rPr>
        <w:t>trata</w:t>
      </w:r>
      <w:r>
        <w:rPr>
          <w:spacing w:val="8"/>
          <w:sz w:val="16"/>
        </w:rPr>
        <w:t xml:space="preserve"> </w:t>
      </w:r>
      <w:r>
        <w:rPr>
          <w:sz w:val="16"/>
        </w:rPr>
        <w:t>o</w:t>
      </w:r>
      <w:r>
        <w:rPr>
          <w:spacing w:val="8"/>
          <w:sz w:val="16"/>
        </w:rPr>
        <w:t xml:space="preserve"> </w:t>
      </w:r>
      <w:r>
        <w:rPr>
          <w:sz w:val="16"/>
        </w:rPr>
        <w:t>item</w:t>
      </w:r>
      <w:r>
        <w:rPr>
          <w:spacing w:val="8"/>
          <w:sz w:val="16"/>
        </w:rPr>
        <w:t xml:space="preserve"> </w:t>
      </w:r>
      <w:r>
        <w:rPr>
          <w:sz w:val="16"/>
        </w:rPr>
        <w:t>2.8.8</w:t>
      </w:r>
      <w:r>
        <w:rPr>
          <w:spacing w:val="8"/>
          <w:sz w:val="16"/>
        </w:rPr>
        <w:t xml:space="preserve"> </w:t>
      </w:r>
      <w:r>
        <w:rPr>
          <w:sz w:val="16"/>
        </w:rPr>
        <w:t>estende-se</w:t>
      </w:r>
      <w:r>
        <w:rPr>
          <w:spacing w:val="8"/>
          <w:sz w:val="16"/>
        </w:rPr>
        <w:t xml:space="preserve"> </w:t>
      </w:r>
      <w:r>
        <w:rPr>
          <w:sz w:val="16"/>
        </w:rPr>
        <w:t>a</w:t>
      </w:r>
      <w:r>
        <w:rPr>
          <w:spacing w:val="8"/>
          <w:sz w:val="16"/>
        </w:rPr>
        <w:t xml:space="preserve"> </w:t>
      </w:r>
      <w:r>
        <w:rPr>
          <w:sz w:val="16"/>
        </w:rPr>
        <w:t>terceiro</w:t>
      </w:r>
      <w:r>
        <w:rPr>
          <w:spacing w:val="8"/>
          <w:sz w:val="16"/>
        </w:rPr>
        <w:t xml:space="preserve"> </w:t>
      </w:r>
      <w:r>
        <w:rPr>
          <w:sz w:val="16"/>
        </w:rPr>
        <w:t>que</w:t>
      </w:r>
      <w:r>
        <w:rPr>
          <w:spacing w:val="8"/>
          <w:sz w:val="16"/>
        </w:rPr>
        <w:t xml:space="preserve"> </w:t>
      </w:r>
      <w:r>
        <w:rPr>
          <w:sz w:val="16"/>
        </w:rPr>
        <w:t>auxilie</w:t>
      </w:r>
      <w:r>
        <w:rPr>
          <w:spacing w:val="8"/>
          <w:sz w:val="16"/>
        </w:rPr>
        <w:t xml:space="preserve"> </w:t>
      </w:r>
      <w:r>
        <w:rPr>
          <w:sz w:val="16"/>
        </w:rPr>
        <w:t>a</w:t>
      </w:r>
      <w:r>
        <w:rPr>
          <w:spacing w:val="8"/>
          <w:sz w:val="16"/>
        </w:rPr>
        <w:t xml:space="preserve"> </w:t>
      </w:r>
      <w:r>
        <w:rPr>
          <w:sz w:val="16"/>
        </w:rPr>
        <w:t>condução</w:t>
      </w:r>
      <w:r>
        <w:rPr>
          <w:spacing w:val="8"/>
          <w:sz w:val="16"/>
        </w:rPr>
        <w:t xml:space="preserve"> </w:t>
      </w:r>
      <w:r>
        <w:rPr>
          <w:sz w:val="16"/>
        </w:rPr>
        <w:t>da</w:t>
      </w:r>
      <w:r>
        <w:rPr>
          <w:spacing w:val="8"/>
          <w:sz w:val="16"/>
        </w:rPr>
        <w:t xml:space="preserve"> </w:t>
      </w:r>
      <w:r>
        <w:rPr>
          <w:sz w:val="16"/>
        </w:rPr>
        <w:t>contratação</w:t>
      </w:r>
      <w:r>
        <w:rPr>
          <w:spacing w:val="8"/>
          <w:sz w:val="16"/>
        </w:rPr>
        <w:t xml:space="preserve"> </w:t>
      </w:r>
      <w:r>
        <w:rPr>
          <w:sz w:val="16"/>
        </w:rPr>
        <w:t>na</w:t>
      </w:r>
      <w:r>
        <w:rPr>
          <w:spacing w:val="8"/>
          <w:sz w:val="16"/>
        </w:rPr>
        <w:t xml:space="preserve"> </w:t>
      </w:r>
      <w:r>
        <w:rPr>
          <w:sz w:val="16"/>
        </w:rPr>
        <w:t>qualidade</w:t>
      </w:r>
      <w:r>
        <w:rPr>
          <w:spacing w:val="8"/>
          <w:sz w:val="16"/>
        </w:rPr>
        <w:t xml:space="preserve"> </w:t>
      </w:r>
      <w:r>
        <w:rPr>
          <w:sz w:val="16"/>
        </w:rPr>
        <w:t>de</w:t>
      </w:r>
      <w:r>
        <w:rPr>
          <w:spacing w:val="8"/>
          <w:sz w:val="16"/>
        </w:rPr>
        <w:t xml:space="preserve"> </w:t>
      </w:r>
      <w:r>
        <w:rPr>
          <w:sz w:val="16"/>
        </w:rPr>
        <w:t>integrante</w:t>
      </w:r>
      <w:r>
        <w:rPr>
          <w:spacing w:val="8"/>
          <w:sz w:val="16"/>
        </w:rPr>
        <w:t xml:space="preserve"> </w:t>
      </w:r>
      <w:r>
        <w:rPr>
          <w:sz w:val="16"/>
        </w:rPr>
        <w:t>de</w:t>
      </w:r>
      <w:r>
        <w:rPr>
          <w:spacing w:val="8"/>
          <w:sz w:val="16"/>
        </w:rPr>
        <w:t xml:space="preserve"> </w:t>
      </w:r>
      <w:r>
        <w:rPr>
          <w:sz w:val="16"/>
        </w:rPr>
        <w:t>equipe</w:t>
      </w:r>
      <w:r>
        <w:rPr>
          <w:spacing w:val="8"/>
          <w:sz w:val="16"/>
        </w:rPr>
        <w:t xml:space="preserve"> </w:t>
      </w:r>
      <w:r>
        <w:rPr>
          <w:sz w:val="16"/>
        </w:rPr>
        <w:t>de</w:t>
      </w:r>
      <w:r>
        <w:rPr>
          <w:spacing w:val="8"/>
          <w:sz w:val="16"/>
        </w:rPr>
        <w:t xml:space="preserve"> </w:t>
      </w:r>
      <w:r>
        <w:rPr>
          <w:sz w:val="16"/>
        </w:rPr>
        <w:t>apoio,</w:t>
      </w:r>
      <w:r>
        <w:rPr>
          <w:spacing w:val="8"/>
          <w:sz w:val="16"/>
        </w:rPr>
        <w:t xml:space="preserve"> </w:t>
      </w:r>
      <w:r>
        <w:rPr>
          <w:sz w:val="16"/>
        </w:rPr>
        <w:t>profissional</w:t>
      </w:r>
      <w:r>
        <w:rPr>
          <w:spacing w:val="8"/>
          <w:sz w:val="16"/>
        </w:rPr>
        <w:t xml:space="preserve"> </w:t>
      </w:r>
      <w:r>
        <w:rPr>
          <w:sz w:val="16"/>
        </w:rPr>
        <w:t>especializado</w:t>
      </w:r>
      <w:r>
        <w:rPr>
          <w:spacing w:val="8"/>
          <w:sz w:val="16"/>
        </w:rPr>
        <w:t xml:space="preserve"> </w:t>
      </w:r>
      <w:r>
        <w:rPr>
          <w:sz w:val="16"/>
        </w:rPr>
        <w:t>ou</w:t>
      </w:r>
      <w:r>
        <w:rPr>
          <w:spacing w:val="8"/>
          <w:sz w:val="16"/>
        </w:rPr>
        <w:t xml:space="preserve"> </w:t>
      </w:r>
      <w:r>
        <w:rPr>
          <w:sz w:val="16"/>
        </w:rPr>
        <w:t>funcionário</w:t>
      </w:r>
      <w:r>
        <w:rPr>
          <w:spacing w:val="8"/>
          <w:sz w:val="16"/>
        </w:rPr>
        <w:t xml:space="preserve"> </w:t>
      </w:r>
      <w:r>
        <w:rPr>
          <w:sz w:val="16"/>
        </w:rPr>
        <w:t>ou</w:t>
      </w:r>
      <w:r>
        <w:rPr>
          <w:spacing w:val="8"/>
          <w:sz w:val="16"/>
        </w:rPr>
        <w:t xml:space="preserve"> </w:t>
      </w:r>
      <w:r>
        <w:rPr>
          <w:sz w:val="16"/>
        </w:rPr>
        <w:t>representante</w:t>
      </w:r>
      <w:r>
        <w:rPr>
          <w:spacing w:val="8"/>
          <w:sz w:val="16"/>
        </w:rPr>
        <w:t xml:space="preserve"> </w:t>
      </w:r>
      <w:r>
        <w:rPr>
          <w:sz w:val="16"/>
        </w:rPr>
        <w:t>de</w:t>
      </w:r>
      <w:r>
        <w:rPr>
          <w:spacing w:val="8"/>
          <w:sz w:val="16"/>
        </w:rPr>
        <w:t xml:space="preserve"> </w:t>
      </w:r>
      <w:r>
        <w:rPr>
          <w:sz w:val="16"/>
        </w:rPr>
        <w:t>empresa</w:t>
      </w:r>
      <w:r>
        <w:rPr>
          <w:spacing w:val="8"/>
          <w:sz w:val="16"/>
        </w:rPr>
        <w:t xml:space="preserve"> </w:t>
      </w:r>
      <w:r>
        <w:rPr>
          <w:sz w:val="16"/>
        </w:rPr>
        <w:t>que</w:t>
      </w:r>
      <w:r>
        <w:rPr>
          <w:spacing w:val="40"/>
          <w:sz w:val="16"/>
        </w:rPr>
        <w:t xml:space="preserve"> </w:t>
      </w:r>
      <w:r>
        <w:rPr>
          <w:sz w:val="16"/>
        </w:rPr>
        <w:t>preste assessoria técnica.</w:t>
      </w:r>
    </w:p>
    <w:p w14:paraId="57798E32">
      <w:pPr>
        <w:pStyle w:val="9"/>
        <w:numPr>
          <w:ilvl w:val="1"/>
          <w:numId w:val="3"/>
        </w:numPr>
        <w:tabs>
          <w:tab w:val="left" w:pos="631"/>
        </w:tabs>
        <w:spacing w:before="0" w:after="0" w:line="240" w:lineRule="auto"/>
        <w:ind w:left="631" w:right="0" w:hanging="324"/>
        <w:jc w:val="left"/>
        <w:rPr>
          <w:sz w:val="16"/>
        </w:rPr>
      </w:pPr>
      <w:r>
        <w:rPr>
          <w:sz w:val="16"/>
        </w:rPr>
        <w:t>É</w:t>
      </w:r>
      <w:r>
        <w:rPr>
          <w:spacing w:val="3"/>
          <w:sz w:val="16"/>
        </w:rPr>
        <w:t xml:space="preserve"> </w:t>
      </w:r>
      <w:r>
        <w:rPr>
          <w:sz w:val="16"/>
        </w:rPr>
        <w:t>vedada</w:t>
      </w:r>
      <w:r>
        <w:rPr>
          <w:spacing w:val="4"/>
          <w:sz w:val="16"/>
        </w:rPr>
        <w:t xml:space="preserve"> </w:t>
      </w:r>
      <w:r>
        <w:rPr>
          <w:sz w:val="16"/>
        </w:rPr>
        <w:t>a</w:t>
      </w:r>
      <w:r>
        <w:rPr>
          <w:spacing w:val="4"/>
          <w:sz w:val="16"/>
        </w:rPr>
        <w:t xml:space="preserve"> </w:t>
      </w:r>
      <w:r>
        <w:rPr>
          <w:sz w:val="16"/>
        </w:rPr>
        <w:t>participação</w:t>
      </w:r>
      <w:r>
        <w:rPr>
          <w:spacing w:val="3"/>
          <w:sz w:val="16"/>
        </w:rPr>
        <w:t xml:space="preserve"> </w:t>
      </w:r>
      <w:r>
        <w:rPr>
          <w:sz w:val="16"/>
        </w:rPr>
        <w:t>de</w:t>
      </w:r>
      <w:r>
        <w:rPr>
          <w:spacing w:val="4"/>
          <w:sz w:val="16"/>
        </w:rPr>
        <w:t xml:space="preserve"> </w:t>
      </w:r>
      <w:r>
        <w:rPr>
          <w:sz w:val="16"/>
        </w:rPr>
        <w:t>pessoas</w:t>
      </w:r>
      <w:r>
        <w:rPr>
          <w:spacing w:val="4"/>
          <w:sz w:val="16"/>
        </w:rPr>
        <w:t xml:space="preserve"> </w:t>
      </w:r>
      <w:r>
        <w:rPr>
          <w:sz w:val="16"/>
        </w:rPr>
        <w:t>jurídicas</w:t>
      </w:r>
      <w:r>
        <w:rPr>
          <w:spacing w:val="3"/>
          <w:sz w:val="16"/>
        </w:rPr>
        <w:t xml:space="preserve"> </w:t>
      </w:r>
      <w:r>
        <w:rPr>
          <w:sz w:val="16"/>
        </w:rPr>
        <w:t>reunidas</w:t>
      </w:r>
      <w:r>
        <w:rPr>
          <w:spacing w:val="4"/>
          <w:sz w:val="16"/>
        </w:rPr>
        <w:t xml:space="preserve"> </w:t>
      </w:r>
      <w:r>
        <w:rPr>
          <w:sz w:val="16"/>
        </w:rPr>
        <w:t>em</w:t>
      </w:r>
      <w:r>
        <w:rPr>
          <w:spacing w:val="4"/>
          <w:sz w:val="16"/>
        </w:rPr>
        <w:t xml:space="preserve"> </w:t>
      </w:r>
      <w:r>
        <w:rPr>
          <w:spacing w:val="-2"/>
          <w:sz w:val="16"/>
        </w:rPr>
        <w:t>consórcio.</w:t>
      </w:r>
    </w:p>
    <w:p w14:paraId="770C9313">
      <w:pPr>
        <w:pStyle w:val="7"/>
        <w:spacing w:before="83"/>
        <w:ind w:left="0"/>
      </w:pPr>
    </w:p>
    <w:p w14:paraId="28EEDB38">
      <w:pPr>
        <w:pStyle w:val="3"/>
        <w:numPr>
          <w:ilvl w:val="0"/>
          <w:numId w:val="1"/>
        </w:numPr>
        <w:tabs>
          <w:tab w:val="left" w:pos="468"/>
        </w:tabs>
        <w:spacing w:before="0" w:after="0" w:line="240" w:lineRule="auto"/>
        <w:ind w:left="468" w:right="0" w:hanging="161"/>
        <w:jc w:val="left"/>
      </w:pPr>
      <w:r>
        <w:t>DAS</w:t>
      </w:r>
      <w:r>
        <w:rPr>
          <w:spacing w:val="4"/>
        </w:rPr>
        <w:t xml:space="preserve"> </w:t>
      </w:r>
      <w:r>
        <w:t>DECLARAÇÕES</w:t>
      </w:r>
      <w:r>
        <w:rPr>
          <w:spacing w:val="4"/>
        </w:rPr>
        <w:t xml:space="preserve"> </w:t>
      </w:r>
      <w:r>
        <w:t>E</w:t>
      </w:r>
      <w:r>
        <w:rPr>
          <w:spacing w:val="4"/>
        </w:rPr>
        <w:t xml:space="preserve"> </w:t>
      </w:r>
      <w:r>
        <w:t>DA</w:t>
      </w:r>
      <w:r>
        <w:rPr>
          <w:spacing w:val="-16"/>
        </w:rPr>
        <w:t xml:space="preserve"> </w:t>
      </w:r>
      <w:r>
        <w:t>APRESENTAÇÃO</w:t>
      </w:r>
      <w:r>
        <w:rPr>
          <w:spacing w:val="4"/>
        </w:rPr>
        <w:t xml:space="preserve"> </w:t>
      </w:r>
      <w:r>
        <w:t>DA</w:t>
      </w:r>
      <w:r>
        <w:rPr>
          <w:spacing w:val="-6"/>
        </w:rPr>
        <w:t xml:space="preserve"> </w:t>
      </w:r>
      <w:r>
        <w:rPr>
          <w:spacing w:val="-2"/>
        </w:rPr>
        <w:t>PROPOSTA</w:t>
      </w:r>
    </w:p>
    <w:p w14:paraId="55F1B151">
      <w:pPr>
        <w:pStyle w:val="9"/>
        <w:numPr>
          <w:ilvl w:val="1"/>
          <w:numId w:val="4"/>
        </w:numPr>
        <w:tabs>
          <w:tab w:val="left" w:pos="549"/>
        </w:tabs>
        <w:spacing w:before="48" w:after="0" w:line="240" w:lineRule="auto"/>
        <w:ind w:left="549" w:right="0" w:hanging="242"/>
        <w:jc w:val="both"/>
        <w:rPr>
          <w:sz w:val="16"/>
        </w:rPr>
      </w:pPr>
      <w:r>
        <w:rPr>
          <w:sz w:val="16"/>
        </w:rPr>
        <w:t>Na</w:t>
      </w:r>
      <w:r>
        <w:rPr>
          <w:spacing w:val="3"/>
          <w:sz w:val="16"/>
        </w:rPr>
        <w:t xml:space="preserve"> </w:t>
      </w:r>
      <w:r>
        <w:rPr>
          <w:sz w:val="16"/>
        </w:rPr>
        <w:t>presente</w:t>
      </w:r>
      <w:r>
        <w:rPr>
          <w:spacing w:val="3"/>
          <w:sz w:val="16"/>
        </w:rPr>
        <w:t xml:space="preserve"> </w:t>
      </w:r>
      <w:r>
        <w:rPr>
          <w:sz w:val="16"/>
        </w:rPr>
        <w:t>licitação,</w:t>
      </w:r>
      <w:r>
        <w:rPr>
          <w:spacing w:val="3"/>
          <w:sz w:val="16"/>
        </w:rPr>
        <w:t xml:space="preserve"> </w:t>
      </w:r>
      <w:r>
        <w:rPr>
          <w:sz w:val="16"/>
        </w:rPr>
        <w:t>a</w:t>
      </w:r>
      <w:r>
        <w:rPr>
          <w:spacing w:val="4"/>
          <w:sz w:val="16"/>
        </w:rPr>
        <w:t xml:space="preserve"> </w:t>
      </w:r>
      <w:r>
        <w:rPr>
          <w:sz w:val="16"/>
        </w:rPr>
        <w:t>fase</w:t>
      </w:r>
      <w:r>
        <w:rPr>
          <w:spacing w:val="3"/>
          <w:sz w:val="16"/>
        </w:rPr>
        <w:t xml:space="preserve"> </w:t>
      </w:r>
      <w:r>
        <w:rPr>
          <w:sz w:val="16"/>
        </w:rPr>
        <w:t>de</w:t>
      </w:r>
      <w:r>
        <w:rPr>
          <w:spacing w:val="3"/>
          <w:sz w:val="16"/>
        </w:rPr>
        <w:t xml:space="preserve"> </w:t>
      </w:r>
      <w:r>
        <w:rPr>
          <w:sz w:val="16"/>
        </w:rPr>
        <w:t>habilitação</w:t>
      </w:r>
      <w:r>
        <w:rPr>
          <w:spacing w:val="3"/>
          <w:sz w:val="16"/>
        </w:rPr>
        <w:t xml:space="preserve"> </w:t>
      </w:r>
      <w:r>
        <w:rPr>
          <w:sz w:val="16"/>
        </w:rPr>
        <w:t>será</w:t>
      </w:r>
      <w:r>
        <w:rPr>
          <w:spacing w:val="4"/>
          <w:sz w:val="16"/>
        </w:rPr>
        <w:t xml:space="preserve"> </w:t>
      </w:r>
      <w:r>
        <w:rPr>
          <w:sz w:val="16"/>
        </w:rPr>
        <w:t>realizada</w:t>
      </w:r>
      <w:r>
        <w:rPr>
          <w:spacing w:val="3"/>
          <w:sz w:val="16"/>
        </w:rPr>
        <w:t xml:space="preserve"> </w:t>
      </w:r>
      <w:r>
        <w:rPr>
          <w:sz w:val="16"/>
        </w:rPr>
        <w:t>após</w:t>
      </w:r>
      <w:r>
        <w:rPr>
          <w:spacing w:val="3"/>
          <w:sz w:val="16"/>
        </w:rPr>
        <w:t xml:space="preserve"> </w:t>
      </w:r>
      <w:r>
        <w:rPr>
          <w:sz w:val="16"/>
        </w:rPr>
        <w:t>as</w:t>
      </w:r>
      <w:r>
        <w:rPr>
          <w:spacing w:val="3"/>
          <w:sz w:val="16"/>
        </w:rPr>
        <w:t xml:space="preserve"> </w:t>
      </w:r>
      <w:r>
        <w:rPr>
          <w:sz w:val="16"/>
        </w:rPr>
        <w:t>fases</w:t>
      </w:r>
      <w:r>
        <w:rPr>
          <w:spacing w:val="4"/>
          <w:sz w:val="16"/>
        </w:rPr>
        <w:t xml:space="preserve"> </w:t>
      </w:r>
      <w:r>
        <w:rPr>
          <w:sz w:val="16"/>
        </w:rPr>
        <w:t>de</w:t>
      </w:r>
      <w:r>
        <w:rPr>
          <w:spacing w:val="3"/>
          <w:sz w:val="16"/>
        </w:rPr>
        <w:t xml:space="preserve"> </w:t>
      </w:r>
      <w:r>
        <w:rPr>
          <w:sz w:val="16"/>
        </w:rPr>
        <w:t>apresentação</w:t>
      </w:r>
      <w:r>
        <w:rPr>
          <w:spacing w:val="3"/>
          <w:sz w:val="16"/>
        </w:rPr>
        <w:t xml:space="preserve"> </w:t>
      </w:r>
      <w:r>
        <w:rPr>
          <w:sz w:val="16"/>
        </w:rPr>
        <w:t>de</w:t>
      </w:r>
      <w:r>
        <w:rPr>
          <w:spacing w:val="3"/>
          <w:sz w:val="16"/>
        </w:rPr>
        <w:t xml:space="preserve"> </w:t>
      </w:r>
      <w:r>
        <w:rPr>
          <w:sz w:val="16"/>
        </w:rPr>
        <w:t>propostas</w:t>
      </w:r>
      <w:r>
        <w:rPr>
          <w:spacing w:val="3"/>
          <w:sz w:val="16"/>
        </w:rPr>
        <w:t xml:space="preserve"> </w:t>
      </w:r>
      <w:r>
        <w:rPr>
          <w:sz w:val="16"/>
        </w:rPr>
        <w:t>e</w:t>
      </w:r>
      <w:r>
        <w:rPr>
          <w:spacing w:val="4"/>
          <w:sz w:val="16"/>
        </w:rPr>
        <w:t xml:space="preserve"> </w:t>
      </w:r>
      <w:r>
        <w:rPr>
          <w:sz w:val="16"/>
        </w:rPr>
        <w:t>lances</w:t>
      </w:r>
      <w:r>
        <w:rPr>
          <w:spacing w:val="3"/>
          <w:sz w:val="16"/>
        </w:rPr>
        <w:t xml:space="preserve"> </w:t>
      </w:r>
      <w:r>
        <w:rPr>
          <w:sz w:val="16"/>
        </w:rPr>
        <w:t>e</w:t>
      </w:r>
      <w:r>
        <w:rPr>
          <w:spacing w:val="3"/>
          <w:sz w:val="16"/>
        </w:rPr>
        <w:t xml:space="preserve"> </w:t>
      </w:r>
      <w:r>
        <w:rPr>
          <w:sz w:val="16"/>
        </w:rPr>
        <w:t>de</w:t>
      </w:r>
      <w:r>
        <w:rPr>
          <w:spacing w:val="3"/>
          <w:sz w:val="16"/>
        </w:rPr>
        <w:t xml:space="preserve"> </w:t>
      </w:r>
      <w:r>
        <w:rPr>
          <w:spacing w:val="-2"/>
          <w:sz w:val="16"/>
        </w:rPr>
        <w:t>julgamento.</w:t>
      </w:r>
    </w:p>
    <w:p w14:paraId="4F6F7D01">
      <w:pPr>
        <w:pStyle w:val="9"/>
        <w:numPr>
          <w:ilvl w:val="2"/>
          <w:numId w:val="4"/>
        </w:numPr>
        <w:tabs>
          <w:tab w:val="left" w:pos="684"/>
        </w:tabs>
        <w:spacing w:before="35" w:after="0" w:line="285" w:lineRule="auto"/>
        <w:ind w:left="307" w:right="290" w:firstLine="0"/>
        <w:jc w:val="both"/>
        <w:rPr>
          <w:sz w:val="16"/>
        </w:rPr>
      </w:pPr>
      <w:r>
        <w:rPr>
          <w:sz w:val="16"/>
        </w:rPr>
        <w:t>Os licitantes encaminharão, na forma e no prazo estabelecidos no item 3.2, simultaneamente os documentos de habilitação previstos no Anexo referente aos requisitos de habilitação e a proposta com o preço ou o</w:t>
      </w:r>
      <w:r>
        <w:rPr>
          <w:spacing w:val="40"/>
          <w:sz w:val="16"/>
        </w:rPr>
        <w:t xml:space="preserve"> </w:t>
      </w:r>
      <w:r>
        <w:rPr>
          <w:sz w:val="16"/>
        </w:rPr>
        <w:t>percentual de desconto, observado o disposto no item 7.5 deste Edital.</w:t>
      </w:r>
    </w:p>
    <w:p w14:paraId="0EC27ACD">
      <w:pPr>
        <w:pStyle w:val="9"/>
        <w:numPr>
          <w:ilvl w:val="1"/>
          <w:numId w:val="4"/>
        </w:numPr>
        <w:tabs>
          <w:tab w:val="left" w:pos="575"/>
        </w:tabs>
        <w:spacing w:before="1" w:after="0" w:line="285" w:lineRule="auto"/>
        <w:ind w:left="307" w:right="290" w:firstLine="0"/>
        <w:jc w:val="both"/>
        <w:rPr>
          <w:sz w:val="16"/>
        </w:rPr>
      </w:pPr>
      <w:r>
        <w:rPr>
          <w:sz w:val="16"/>
        </w:rPr>
        <w:t>Os</w:t>
      </w:r>
      <w:r>
        <w:rPr>
          <w:spacing w:val="30"/>
          <w:sz w:val="16"/>
        </w:rPr>
        <w:t xml:space="preserve"> </w:t>
      </w:r>
      <w:r>
        <w:rPr>
          <w:sz w:val="16"/>
        </w:rPr>
        <w:t>licitantes</w:t>
      </w:r>
      <w:r>
        <w:rPr>
          <w:spacing w:val="30"/>
          <w:sz w:val="16"/>
        </w:rPr>
        <w:t xml:space="preserve"> </w:t>
      </w:r>
      <w:r>
        <w:rPr>
          <w:sz w:val="16"/>
        </w:rPr>
        <w:t>encaminharão,</w:t>
      </w:r>
      <w:r>
        <w:rPr>
          <w:spacing w:val="30"/>
          <w:sz w:val="16"/>
        </w:rPr>
        <w:t xml:space="preserve"> </w:t>
      </w:r>
      <w:r>
        <w:rPr>
          <w:sz w:val="16"/>
        </w:rPr>
        <w:t>exclusivamente</w:t>
      </w:r>
      <w:r>
        <w:rPr>
          <w:spacing w:val="30"/>
          <w:sz w:val="16"/>
        </w:rPr>
        <w:t xml:space="preserve"> </w:t>
      </w:r>
      <w:r>
        <w:rPr>
          <w:sz w:val="16"/>
        </w:rPr>
        <w:t>por</w:t>
      </w:r>
      <w:r>
        <w:rPr>
          <w:spacing w:val="30"/>
          <w:sz w:val="16"/>
        </w:rPr>
        <w:t xml:space="preserve"> </w:t>
      </w:r>
      <w:r>
        <w:rPr>
          <w:sz w:val="16"/>
        </w:rPr>
        <w:t>meio</w:t>
      </w:r>
      <w:r>
        <w:rPr>
          <w:spacing w:val="30"/>
          <w:sz w:val="16"/>
        </w:rPr>
        <w:t xml:space="preserve"> </w:t>
      </w:r>
      <w:r>
        <w:rPr>
          <w:sz w:val="16"/>
        </w:rPr>
        <w:t>do</w:t>
      </w:r>
      <w:r>
        <w:rPr>
          <w:spacing w:val="30"/>
          <w:sz w:val="16"/>
        </w:rPr>
        <w:t xml:space="preserve"> </w:t>
      </w:r>
      <w:r>
        <w:rPr>
          <w:sz w:val="16"/>
        </w:rPr>
        <w:t>sistema</w:t>
      </w:r>
      <w:r>
        <w:rPr>
          <w:spacing w:val="30"/>
          <w:sz w:val="16"/>
        </w:rPr>
        <w:t xml:space="preserve"> </w:t>
      </w:r>
      <w:r>
        <w:rPr>
          <w:sz w:val="16"/>
        </w:rPr>
        <w:t>eletrônico,</w:t>
      </w:r>
      <w:r>
        <w:rPr>
          <w:spacing w:val="30"/>
          <w:sz w:val="16"/>
        </w:rPr>
        <w:t xml:space="preserve"> </w:t>
      </w:r>
      <w:r>
        <w:rPr>
          <w:sz w:val="16"/>
        </w:rPr>
        <w:t>a</w:t>
      </w:r>
      <w:r>
        <w:rPr>
          <w:spacing w:val="30"/>
          <w:sz w:val="16"/>
        </w:rPr>
        <w:t xml:space="preserve"> </w:t>
      </w:r>
      <w:r>
        <w:rPr>
          <w:sz w:val="16"/>
        </w:rPr>
        <w:t>proposta</w:t>
      </w:r>
      <w:r>
        <w:rPr>
          <w:spacing w:val="30"/>
          <w:sz w:val="16"/>
        </w:rPr>
        <w:t xml:space="preserve"> </w:t>
      </w:r>
      <w:r>
        <w:rPr>
          <w:sz w:val="16"/>
        </w:rPr>
        <w:t>com</w:t>
      </w:r>
      <w:r>
        <w:rPr>
          <w:spacing w:val="30"/>
          <w:sz w:val="16"/>
        </w:rPr>
        <w:t xml:space="preserve"> </w:t>
      </w:r>
      <w:r>
        <w:rPr>
          <w:sz w:val="16"/>
        </w:rPr>
        <w:t>o</w:t>
      </w:r>
      <w:r>
        <w:rPr>
          <w:spacing w:val="30"/>
          <w:sz w:val="16"/>
        </w:rPr>
        <w:t xml:space="preserve"> </w:t>
      </w:r>
      <w:r>
        <w:rPr>
          <w:sz w:val="16"/>
        </w:rPr>
        <w:t>preço</w:t>
      </w:r>
      <w:r>
        <w:rPr>
          <w:spacing w:val="30"/>
          <w:sz w:val="16"/>
        </w:rPr>
        <w:t xml:space="preserve"> </w:t>
      </w:r>
      <w:r>
        <w:rPr>
          <w:sz w:val="16"/>
        </w:rPr>
        <w:t>ou</w:t>
      </w:r>
      <w:r>
        <w:rPr>
          <w:spacing w:val="30"/>
          <w:sz w:val="16"/>
        </w:rPr>
        <w:t xml:space="preserve"> </w:t>
      </w:r>
      <w:r>
        <w:rPr>
          <w:sz w:val="16"/>
        </w:rPr>
        <w:t>o</w:t>
      </w:r>
      <w:r>
        <w:rPr>
          <w:spacing w:val="30"/>
          <w:sz w:val="16"/>
        </w:rPr>
        <w:t xml:space="preserve"> </w:t>
      </w:r>
      <w:r>
        <w:rPr>
          <w:sz w:val="16"/>
        </w:rPr>
        <w:t>percentual</w:t>
      </w:r>
      <w:r>
        <w:rPr>
          <w:spacing w:val="30"/>
          <w:sz w:val="16"/>
        </w:rPr>
        <w:t xml:space="preserve"> </w:t>
      </w:r>
      <w:r>
        <w:rPr>
          <w:sz w:val="16"/>
        </w:rPr>
        <w:t>de</w:t>
      </w:r>
      <w:r>
        <w:rPr>
          <w:spacing w:val="30"/>
          <w:sz w:val="16"/>
        </w:rPr>
        <w:t xml:space="preserve"> </w:t>
      </w:r>
      <w:r>
        <w:rPr>
          <w:sz w:val="16"/>
        </w:rPr>
        <w:t>desconto,</w:t>
      </w:r>
      <w:r>
        <w:rPr>
          <w:spacing w:val="30"/>
          <w:sz w:val="16"/>
        </w:rPr>
        <w:t xml:space="preserve"> </w:t>
      </w:r>
      <w:r>
        <w:rPr>
          <w:sz w:val="16"/>
        </w:rPr>
        <w:t>conforme</w:t>
      </w:r>
      <w:r>
        <w:rPr>
          <w:spacing w:val="30"/>
          <w:sz w:val="16"/>
        </w:rPr>
        <w:t xml:space="preserve"> </w:t>
      </w:r>
      <w:r>
        <w:rPr>
          <w:sz w:val="16"/>
        </w:rPr>
        <w:t>o</w:t>
      </w:r>
      <w:r>
        <w:rPr>
          <w:spacing w:val="30"/>
          <w:sz w:val="16"/>
        </w:rPr>
        <w:t xml:space="preserve"> </w:t>
      </w:r>
      <w:r>
        <w:rPr>
          <w:sz w:val="16"/>
        </w:rPr>
        <w:t>critério</w:t>
      </w:r>
      <w:r>
        <w:rPr>
          <w:spacing w:val="30"/>
          <w:sz w:val="16"/>
        </w:rPr>
        <w:t xml:space="preserve"> </w:t>
      </w:r>
      <w:r>
        <w:rPr>
          <w:sz w:val="16"/>
        </w:rPr>
        <w:t>de</w:t>
      </w:r>
      <w:r>
        <w:rPr>
          <w:spacing w:val="30"/>
          <w:sz w:val="16"/>
        </w:rPr>
        <w:t xml:space="preserve"> </w:t>
      </w:r>
      <w:r>
        <w:rPr>
          <w:sz w:val="16"/>
        </w:rPr>
        <w:t>julgamento</w:t>
      </w:r>
      <w:r>
        <w:rPr>
          <w:spacing w:val="30"/>
          <w:sz w:val="16"/>
        </w:rPr>
        <w:t xml:space="preserve"> </w:t>
      </w:r>
      <w:r>
        <w:rPr>
          <w:sz w:val="16"/>
        </w:rPr>
        <w:t>adotado</w:t>
      </w:r>
      <w:r>
        <w:rPr>
          <w:spacing w:val="30"/>
          <w:sz w:val="16"/>
        </w:rPr>
        <w:t xml:space="preserve"> </w:t>
      </w:r>
      <w:r>
        <w:rPr>
          <w:sz w:val="16"/>
        </w:rPr>
        <w:t>neste</w:t>
      </w:r>
      <w:r>
        <w:rPr>
          <w:spacing w:val="30"/>
          <w:sz w:val="16"/>
        </w:rPr>
        <w:t xml:space="preserve"> </w:t>
      </w:r>
      <w:r>
        <w:rPr>
          <w:sz w:val="16"/>
        </w:rPr>
        <w:t>Edital,</w:t>
      </w:r>
      <w:r>
        <w:rPr>
          <w:spacing w:val="30"/>
          <w:sz w:val="16"/>
        </w:rPr>
        <w:t xml:space="preserve"> </w:t>
      </w:r>
      <w:r>
        <w:rPr>
          <w:sz w:val="16"/>
        </w:rPr>
        <w:t>até</w:t>
      </w:r>
      <w:r>
        <w:rPr>
          <w:spacing w:val="30"/>
          <w:sz w:val="16"/>
        </w:rPr>
        <w:t xml:space="preserve"> </w:t>
      </w:r>
      <w:r>
        <w:rPr>
          <w:sz w:val="16"/>
        </w:rPr>
        <w:t>a</w:t>
      </w:r>
      <w:r>
        <w:rPr>
          <w:spacing w:val="30"/>
          <w:sz w:val="16"/>
        </w:rPr>
        <w:t xml:space="preserve"> </w:t>
      </w:r>
      <w:r>
        <w:rPr>
          <w:sz w:val="16"/>
        </w:rPr>
        <w:t>data</w:t>
      </w:r>
      <w:r>
        <w:rPr>
          <w:spacing w:val="30"/>
          <w:sz w:val="16"/>
        </w:rPr>
        <w:t xml:space="preserve"> </w:t>
      </w:r>
      <w:r>
        <w:rPr>
          <w:sz w:val="16"/>
        </w:rPr>
        <w:t>e</w:t>
      </w:r>
      <w:r>
        <w:rPr>
          <w:spacing w:val="30"/>
          <w:sz w:val="16"/>
        </w:rPr>
        <w:t xml:space="preserve"> </w:t>
      </w:r>
      <w:r>
        <w:rPr>
          <w:sz w:val="16"/>
        </w:rPr>
        <w:t>o</w:t>
      </w:r>
      <w:r>
        <w:rPr>
          <w:spacing w:val="30"/>
          <w:sz w:val="16"/>
        </w:rPr>
        <w:t xml:space="preserve"> </w:t>
      </w:r>
      <w:r>
        <w:rPr>
          <w:sz w:val="16"/>
        </w:rPr>
        <w:t>horário</w:t>
      </w:r>
      <w:r>
        <w:rPr>
          <w:spacing w:val="40"/>
          <w:sz w:val="16"/>
        </w:rPr>
        <w:t xml:space="preserve"> </w:t>
      </w:r>
      <w:r>
        <w:rPr>
          <w:sz w:val="16"/>
        </w:rPr>
        <w:t>estabelecidos para abertura da sessão pública.</w:t>
      </w:r>
    </w:p>
    <w:p w14:paraId="36D0A0B1">
      <w:pPr>
        <w:pStyle w:val="9"/>
        <w:numPr>
          <w:ilvl w:val="1"/>
          <w:numId w:val="4"/>
        </w:numPr>
        <w:tabs>
          <w:tab w:val="left" w:pos="549"/>
        </w:tabs>
        <w:spacing w:before="0" w:after="0" w:line="240" w:lineRule="auto"/>
        <w:ind w:left="549" w:right="0" w:hanging="242"/>
        <w:jc w:val="both"/>
        <w:rPr>
          <w:sz w:val="16"/>
        </w:rPr>
      </w:pPr>
      <w:r>
        <w:rPr>
          <w:sz w:val="16"/>
        </w:rPr>
        <w:t>No</w:t>
      </w:r>
      <w:r>
        <w:rPr>
          <w:spacing w:val="4"/>
          <w:sz w:val="16"/>
        </w:rPr>
        <w:t xml:space="preserve"> </w:t>
      </w:r>
      <w:r>
        <w:rPr>
          <w:sz w:val="16"/>
        </w:rPr>
        <w:t>cadastramento</w:t>
      </w:r>
      <w:r>
        <w:rPr>
          <w:spacing w:val="4"/>
          <w:sz w:val="16"/>
        </w:rPr>
        <w:t xml:space="preserve"> </w:t>
      </w:r>
      <w:r>
        <w:rPr>
          <w:sz w:val="16"/>
        </w:rPr>
        <w:t>da</w:t>
      </w:r>
      <w:r>
        <w:rPr>
          <w:spacing w:val="4"/>
          <w:sz w:val="16"/>
        </w:rPr>
        <w:t xml:space="preserve"> </w:t>
      </w:r>
      <w:r>
        <w:rPr>
          <w:sz w:val="16"/>
        </w:rPr>
        <w:t>proposta</w:t>
      </w:r>
      <w:r>
        <w:rPr>
          <w:spacing w:val="4"/>
          <w:sz w:val="16"/>
        </w:rPr>
        <w:t xml:space="preserve"> </w:t>
      </w:r>
      <w:r>
        <w:rPr>
          <w:sz w:val="16"/>
        </w:rPr>
        <w:t>inicial,</w:t>
      </w:r>
      <w:r>
        <w:rPr>
          <w:spacing w:val="4"/>
          <w:sz w:val="16"/>
        </w:rPr>
        <w:t xml:space="preserve"> </w:t>
      </w:r>
      <w:r>
        <w:rPr>
          <w:sz w:val="16"/>
        </w:rPr>
        <w:t>o</w:t>
      </w:r>
      <w:r>
        <w:rPr>
          <w:spacing w:val="4"/>
          <w:sz w:val="16"/>
        </w:rPr>
        <w:t xml:space="preserve"> </w:t>
      </w:r>
      <w:r>
        <w:rPr>
          <w:sz w:val="16"/>
        </w:rPr>
        <w:t>licitante</w:t>
      </w:r>
      <w:r>
        <w:rPr>
          <w:spacing w:val="4"/>
          <w:sz w:val="16"/>
        </w:rPr>
        <w:t xml:space="preserve"> </w:t>
      </w:r>
      <w:r>
        <w:rPr>
          <w:sz w:val="16"/>
        </w:rPr>
        <w:t>declarará,</w:t>
      </w:r>
      <w:r>
        <w:rPr>
          <w:spacing w:val="4"/>
          <w:sz w:val="16"/>
        </w:rPr>
        <w:t xml:space="preserve"> </w:t>
      </w:r>
      <w:r>
        <w:rPr>
          <w:sz w:val="16"/>
        </w:rPr>
        <w:t>em</w:t>
      </w:r>
      <w:r>
        <w:rPr>
          <w:spacing w:val="4"/>
          <w:sz w:val="16"/>
        </w:rPr>
        <w:t xml:space="preserve"> </w:t>
      </w:r>
      <w:r>
        <w:rPr>
          <w:sz w:val="16"/>
        </w:rPr>
        <w:t>campo</w:t>
      </w:r>
      <w:r>
        <w:rPr>
          <w:spacing w:val="4"/>
          <w:sz w:val="16"/>
        </w:rPr>
        <w:t xml:space="preserve"> </w:t>
      </w:r>
      <w:r>
        <w:rPr>
          <w:sz w:val="16"/>
        </w:rPr>
        <w:t>próprio</w:t>
      </w:r>
      <w:r>
        <w:rPr>
          <w:spacing w:val="4"/>
          <w:sz w:val="16"/>
        </w:rPr>
        <w:t xml:space="preserve"> </w:t>
      </w:r>
      <w:r>
        <w:rPr>
          <w:sz w:val="16"/>
        </w:rPr>
        <w:t>do</w:t>
      </w:r>
      <w:r>
        <w:rPr>
          <w:spacing w:val="4"/>
          <w:sz w:val="16"/>
        </w:rPr>
        <w:t xml:space="preserve"> </w:t>
      </w:r>
      <w:r>
        <w:rPr>
          <w:sz w:val="16"/>
        </w:rPr>
        <w:t>sistema,</w:t>
      </w:r>
      <w:r>
        <w:rPr>
          <w:spacing w:val="4"/>
          <w:sz w:val="16"/>
        </w:rPr>
        <w:t xml:space="preserve"> </w:t>
      </w:r>
      <w:r>
        <w:rPr>
          <w:spacing w:val="-4"/>
          <w:sz w:val="16"/>
        </w:rPr>
        <w:t>que:</w:t>
      </w:r>
    </w:p>
    <w:p w14:paraId="0A5A0644">
      <w:pPr>
        <w:pStyle w:val="9"/>
        <w:numPr>
          <w:ilvl w:val="2"/>
          <w:numId w:val="4"/>
        </w:numPr>
        <w:tabs>
          <w:tab w:val="left" w:pos="682"/>
        </w:tabs>
        <w:spacing w:before="36" w:after="0" w:line="285" w:lineRule="auto"/>
        <w:ind w:left="307" w:right="290" w:firstLine="0"/>
        <w:jc w:val="both"/>
        <w:rPr>
          <w:sz w:val="16"/>
        </w:rPr>
      </w:pPr>
      <w:r>
        <w:rPr>
          <w:sz w:val="16"/>
        </w:rPr>
        <w:t>está ciente e concorda com as condições contidas no Edital e seus anexos, bem como de que a proposta apresentada compreende a integralidade dos custos para atendimento dos direitos trabalhistas assegurados na</w:t>
      </w:r>
      <w:r>
        <w:rPr>
          <w:spacing w:val="40"/>
          <w:sz w:val="16"/>
        </w:rPr>
        <w:t xml:space="preserve"> </w:t>
      </w:r>
      <w:r>
        <w:rPr>
          <w:sz w:val="16"/>
        </w:rPr>
        <w:t>Constituição Federal, nas leis trabalhistas, nas normas infralegais, nas convenções coletivas de trabalho e nos termos de ajustamento de conduta vigentes na data de sua entrega em definitivo e que cumpre plenamente os</w:t>
      </w:r>
      <w:r>
        <w:rPr>
          <w:spacing w:val="40"/>
          <w:sz w:val="16"/>
        </w:rPr>
        <w:t xml:space="preserve"> </w:t>
      </w:r>
      <w:r>
        <w:rPr>
          <w:sz w:val="16"/>
        </w:rPr>
        <w:t>requisitos de habilitação definidos no instrumento convocatório;</w:t>
      </w:r>
    </w:p>
    <w:p w14:paraId="314EA907">
      <w:pPr>
        <w:pStyle w:val="9"/>
        <w:numPr>
          <w:ilvl w:val="2"/>
          <w:numId w:val="4"/>
        </w:numPr>
        <w:tabs>
          <w:tab w:val="left" w:pos="671"/>
        </w:tabs>
        <w:spacing w:before="0" w:after="0" w:line="240" w:lineRule="auto"/>
        <w:ind w:left="671" w:right="0" w:hanging="364"/>
        <w:jc w:val="left"/>
        <w:rPr>
          <w:sz w:val="16"/>
        </w:rPr>
      </w:pPr>
      <w:r>
        <w:rPr>
          <w:sz w:val="16"/>
        </w:rPr>
        <w:t>não</w:t>
      </w:r>
      <w:r>
        <w:rPr>
          <w:spacing w:val="2"/>
          <w:sz w:val="16"/>
        </w:rPr>
        <w:t xml:space="preserve"> </w:t>
      </w:r>
      <w:r>
        <w:rPr>
          <w:sz w:val="16"/>
        </w:rPr>
        <w:t>emprega</w:t>
      </w:r>
      <w:r>
        <w:rPr>
          <w:spacing w:val="3"/>
          <w:sz w:val="16"/>
        </w:rPr>
        <w:t xml:space="preserve"> </w:t>
      </w:r>
      <w:r>
        <w:rPr>
          <w:sz w:val="16"/>
        </w:rPr>
        <w:t>menor</w:t>
      </w:r>
      <w:r>
        <w:rPr>
          <w:spacing w:val="3"/>
          <w:sz w:val="16"/>
        </w:rPr>
        <w:t xml:space="preserve"> </w:t>
      </w:r>
      <w:r>
        <w:rPr>
          <w:sz w:val="16"/>
        </w:rPr>
        <w:t>de</w:t>
      </w:r>
      <w:r>
        <w:rPr>
          <w:spacing w:val="3"/>
          <w:sz w:val="16"/>
        </w:rPr>
        <w:t xml:space="preserve"> </w:t>
      </w:r>
      <w:r>
        <w:rPr>
          <w:sz w:val="16"/>
        </w:rPr>
        <w:t>18</w:t>
      </w:r>
      <w:r>
        <w:rPr>
          <w:spacing w:val="3"/>
          <w:sz w:val="16"/>
        </w:rPr>
        <w:t xml:space="preserve"> </w:t>
      </w:r>
      <w:r>
        <w:rPr>
          <w:sz w:val="16"/>
        </w:rPr>
        <w:t>anos</w:t>
      </w:r>
      <w:r>
        <w:rPr>
          <w:spacing w:val="3"/>
          <w:sz w:val="16"/>
        </w:rPr>
        <w:t xml:space="preserve"> </w:t>
      </w:r>
      <w:r>
        <w:rPr>
          <w:sz w:val="16"/>
        </w:rPr>
        <w:t>em</w:t>
      </w:r>
      <w:r>
        <w:rPr>
          <w:spacing w:val="3"/>
          <w:sz w:val="16"/>
        </w:rPr>
        <w:t xml:space="preserve"> </w:t>
      </w:r>
      <w:r>
        <w:rPr>
          <w:sz w:val="16"/>
        </w:rPr>
        <w:t>trabalho</w:t>
      </w:r>
      <w:r>
        <w:rPr>
          <w:spacing w:val="3"/>
          <w:sz w:val="16"/>
        </w:rPr>
        <w:t xml:space="preserve"> </w:t>
      </w:r>
      <w:r>
        <w:rPr>
          <w:sz w:val="16"/>
        </w:rPr>
        <w:t>noturno,</w:t>
      </w:r>
      <w:r>
        <w:rPr>
          <w:spacing w:val="3"/>
          <w:sz w:val="16"/>
        </w:rPr>
        <w:t xml:space="preserve"> </w:t>
      </w:r>
      <w:r>
        <w:rPr>
          <w:sz w:val="16"/>
        </w:rPr>
        <w:t>perigoso</w:t>
      </w:r>
      <w:r>
        <w:rPr>
          <w:spacing w:val="3"/>
          <w:sz w:val="16"/>
        </w:rPr>
        <w:t xml:space="preserve"> </w:t>
      </w:r>
      <w:r>
        <w:rPr>
          <w:sz w:val="16"/>
        </w:rPr>
        <w:t>ou</w:t>
      </w:r>
      <w:r>
        <w:rPr>
          <w:spacing w:val="3"/>
          <w:sz w:val="16"/>
        </w:rPr>
        <w:t xml:space="preserve"> </w:t>
      </w:r>
      <w:r>
        <w:rPr>
          <w:sz w:val="16"/>
        </w:rPr>
        <w:t>insalubre</w:t>
      </w:r>
      <w:r>
        <w:rPr>
          <w:spacing w:val="2"/>
          <w:sz w:val="16"/>
        </w:rPr>
        <w:t xml:space="preserve"> </w:t>
      </w:r>
      <w:r>
        <w:rPr>
          <w:sz w:val="16"/>
        </w:rPr>
        <w:t>e</w:t>
      </w:r>
      <w:r>
        <w:rPr>
          <w:spacing w:val="3"/>
          <w:sz w:val="16"/>
        </w:rPr>
        <w:t xml:space="preserve"> </w:t>
      </w:r>
      <w:r>
        <w:rPr>
          <w:sz w:val="16"/>
        </w:rPr>
        <w:t>não</w:t>
      </w:r>
      <w:r>
        <w:rPr>
          <w:spacing w:val="3"/>
          <w:sz w:val="16"/>
        </w:rPr>
        <w:t xml:space="preserve"> </w:t>
      </w:r>
      <w:r>
        <w:rPr>
          <w:sz w:val="16"/>
        </w:rPr>
        <w:t>emprega</w:t>
      </w:r>
      <w:r>
        <w:rPr>
          <w:spacing w:val="3"/>
          <w:sz w:val="16"/>
        </w:rPr>
        <w:t xml:space="preserve"> </w:t>
      </w:r>
      <w:r>
        <w:rPr>
          <w:sz w:val="16"/>
        </w:rPr>
        <w:t>menor</w:t>
      </w:r>
      <w:r>
        <w:rPr>
          <w:spacing w:val="3"/>
          <w:sz w:val="16"/>
        </w:rPr>
        <w:t xml:space="preserve"> </w:t>
      </w:r>
      <w:r>
        <w:rPr>
          <w:sz w:val="16"/>
        </w:rPr>
        <w:t>de</w:t>
      </w:r>
      <w:r>
        <w:rPr>
          <w:spacing w:val="3"/>
          <w:sz w:val="16"/>
        </w:rPr>
        <w:t xml:space="preserve"> </w:t>
      </w:r>
      <w:r>
        <w:rPr>
          <w:sz w:val="16"/>
        </w:rPr>
        <w:t>16</w:t>
      </w:r>
      <w:r>
        <w:rPr>
          <w:spacing w:val="3"/>
          <w:sz w:val="16"/>
        </w:rPr>
        <w:t xml:space="preserve"> </w:t>
      </w:r>
      <w:r>
        <w:rPr>
          <w:sz w:val="16"/>
        </w:rPr>
        <w:t>anos,</w:t>
      </w:r>
      <w:r>
        <w:rPr>
          <w:spacing w:val="3"/>
          <w:sz w:val="16"/>
        </w:rPr>
        <w:t xml:space="preserve"> </w:t>
      </w:r>
      <w:r>
        <w:rPr>
          <w:sz w:val="16"/>
        </w:rPr>
        <w:t>salvo</w:t>
      </w:r>
      <w:r>
        <w:rPr>
          <w:spacing w:val="3"/>
          <w:sz w:val="16"/>
        </w:rPr>
        <w:t xml:space="preserve"> </w:t>
      </w:r>
      <w:r>
        <w:rPr>
          <w:sz w:val="16"/>
        </w:rPr>
        <w:t>menor,</w:t>
      </w:r>
      <w:r>
        <w:rPr>
          <w:spacing w:val="3"/>
          <w:sz w:val="16"/>
        </w:rPr>
        <w:t xml:space="preserve"> </w:t>
      </w:r>
      <w:r>
        <w:rPr>
          <w:sz w:val="16"/>
        </w:rPr>
        <w:t>a</w:t>
      </w:r>
      <w:r>
        <w:rPr>
          <w:spacing w:val="3"/>
          <w:sz w:val="16"/>
        </w:rPr>
        <w:t xml:space="preserve"> </w:t>
      </w:r>
      <w:r>
        <w:rPr>
          <w:sz w:val="16"/>
        </w:rPr>
        <w:t>partir</w:t>
      </w:r>
      <w:r>
        <w:rPr>
          <w:spacing w:val="3"/>
          <w:sz w:val="16"/>
        </w:rPr>
        <w:t xml:space="preserve"> </w:t>
      </w:r>
      <w:r>
        <w:rPr>
          <w:sz w:val="16"/>
        </w:rPr>
        <w:t>de</w:t>
      </w:r>
      <w:r>
        <w:rPr>
          <w:spacing w:val="2"/>
          <w:sz w:val="16"/>
        </w:rPr>
        <w:t xml:space="preserve"> </w:t>
      </w:r>
      <w:r>
        <w:rPr>
          <w:sz w:val="16"/>
        </w:rPr>
        <w:t>14</w:t>
      </w:r>
      <w:r>
        <w:rPr>
          <w:spacing w:val="3"/>
          <w:sz w:val="16"/>
        </w:rPr>
        <w:t xml:space="preserve"> </w:t>
      </w:r>
      <w:r>
        <w:rPr>
          <w:sz w:val="16"/>
        </w:rPr>
        <w:t>anos,</w:t>
      </w:r>
      <w:r>
        <w:rPr>
          <w:spacing w:val="3"/>
          <w:sz w:val="16"/>
        </w:rPr>
        <w:t xml:space="preserve"> </w:t>
      </w:r>
      <w:r>
        <w:rPr>
          <w:sz w:val="16"/>
        </w:rPr>
        <w:t>na</w:t>
      </w:r>
      <w:r>
        <w:rPr>
          <w:spacing w:val="3"/>
          <w:sz w:val="16"/>
        </w:rPr>
        <w:t xml:space="preserve"> </w:t>
      </w:r>
      <w:r>
        <w:rPr>
          <w:sz w:val="16"/>
        </w:rPr>
        <w:t>condição</w:t>
      </w:r>
      <w:r>
        <w:rPr>
          <w:spacing w:val="3"/>
          <w:sz w:val="16"/>
        </w:rPr>
        <w:t xml:space="preserve"> </w:t>
      </w:r>
      <w:r>
        <w:rPr>
          <w:sz w:val="16"/>
        </w:rPr>
        <w:t>de</w:t>
      </w:r>
      <w:r>
        <w:rPr>
          <w:spacing w:val="3"/>
          <w:sz w:val="16"/>
        </w:rPr>
        <w:t xml:space="preserve"> </w:t>
      </w:r>
      <w:r>
        <w:rPr>
          <w:sz w:val="16"/>
        </w:rPr>
        <w:t>aprendiz,</w:t>
      </w:r>
      <w:r>
        <w:rPr>
          <w:spacing w:val="3"/>
          <w:sz w:val="16"/>
        </w:rPr>
        <w:t xml:space="preserve"> </w:t>
      </w:r>
      <w:r>
        <w:rPr>
          <w:sz w:val="16"/>
        </w:rPr>
        <w:t>nos</w:t>
      </w:r>
      <w:r>
        <w:rPr>
          <w:spacing w:val="3"/>
          <w:sz w:val="16"/>
        </w:rPr>
        <w:t xml:space="preserve"> </w:t>
      </w:r>
      <w:r>
        <w:rPr>
          <w:sz w:val="16"/>
        </w:rPr>
        <w:t>termos</w:t>
      </w:r>
      <w:r>
        <w:rPr>
          <w:spacing w:val="3"/>
          <w:sz w:val="16"/>
        </w:rPr>
        <w:t xml:space="preserve"> </w:t>
      </w:r>
      <w:r>
        <w:rPr>
          <w:sz w:val="16"/>
        </w:rPr>
        <w:t>do</w:t>
      </w:r>
      <w:r>
        <w:rPr>
          <w:spacing w:val="3"/>
          <w:sz w:val="16"/>
        </w:rPr>
        <w:t xml:space="preserve"> </w:t>
      </w:r>
      <w:r>
        <w:fldChar w:fldCharType="begin"/>
      </w:r>
      <w:r>
        <w:instrText xml:space="preserve"> HYPERLINK "https://www.planalto.gov.br/ccivil_03/constituicao/constituicaocompilado.htm#art7" \h </w:instrText>
      </w:r>
      <w:r>
        <w:fldChar w:fldCharType="separate"/>
      </w:r>
      <w:r>
        <w:rPr>
          <w:color w:val="000080"/>
          <w:sz w:val="16"/>
          <w:u w:val="single" w:color="000080"/>
        </w:rPr>
        <w:t>art.</w:t>
      </w:r>
      <w:r>
        <w:rPr>
          <w:color w:val="000080"/>
          <w:spacing w:val="3"/>
          <w:sz w:val="16"/>
          <w:u w:val="single" w:color="000080"/>
        </w:rPr>
        <w:t xml:space="preserve"> </w:t>
      </w:r>
      <w:r>
        <w:rPr>
          <w:color w:val="000080"/>
          <w:sz w:val="16"/>
          <w:u w:val="single" w:color="000080"/>
        </w:rPr>
        <w:t>7°,</w:t>
      </w:r>
      <w:r>
        <w:rPr>
          <w:color w:val="000080"/>
          <w:spacing w:val="3"/>
          <w:sz w:val="16"/>
          <w:u w:val="single" w:color="000080"/>
        </w:rPr>
        <w:t xml:space="preserve"> </w:t>
      </w:r>
      <w:r>
        <w:rPr>
          <w:color w:val="000080"/>
          <w:sz w:val="16"/>
          <w:u w:val="single" w:color="000080"/>
        </w:rPr>
        <w:t>XXXIII,</w:t>
      </w:r>
      <w:r>
        <w:rPr>
          <w:color w:val="000080"/>
          <w:spacing w:val="2"/>
          <w:sz w:val="16"/>
          <w:u w:val="single" w:color="000080"/>
        </w:rPr>
        <w:t xml:space="preserve"> </w:t>
      </w:r>
      <w:r>
        <w:rPr>
          <w:color w:val="000080"/>
          <w:sz w:val="16"/>
          <w:u w:val="single" w:color="000080"/>
        </w:rPr>
        <w:t>da</w:t>
      </w:r>
      <w:r>
        <w:rPr>
          <w:color w:val="000080"/>
          <w:spacing w:val="3"/>
          <w:sz w:val="16"/>
          <w:u w:val="single" w:color="000080"/>
        </w:rPr>
        <w:t xml:space="preserve"> </w:t>
      </w:r>
      <w:r>
        <w:rPr>
          <w:color w:val="000080"/>
          <w:spacing w:val="-2"/>
          <w:sz w:val="16"/>
          <w:u w:val="single" w:color="000080"/>
        </w:rPr>
        <w:t>Constituição</w:t>
      </w:r>
      <w:r>
        <w:rPr>
          <w:color w:val="000080"/>
          <w:spacing w:val="-2"/>
          <w:sz w:val="16"/>
          <w:u w:val="single" w:color="000080"/>
        </w:rPr>
        <w:fldChar w:fldCharType="end"/>
      </w:r>
      <w:r>
        <w:rPr>
          <w:spacing w:val="-2"/>
          <w:sz w:val="16"/>
        </w:rPr>
        <w:t>;</w:t>
      </w:r>
    </w:p>
    <w:p w14:paraId="3FB10831">
      <w:pPr>
        <w:pStyle w:val="9"/>
        <w:numPr>
          <w:ilvl w:val="2"/>
          <w:numId w:val="4"/>
        </w:numPr>
        <w:tabs>
          <w:tab w:val="left" w:pos="671"/>
        </w:tabs>
        <w:spacing w:before="36" w:after="0" w:line="240" w:lineRule="auto"/>
        <w:ind w:left="671" w:right="0" w:hanging="364"/>
        <w:jc w:val="left"/>
        <w:rPr>
          <w:sz w:val="16"/>
        </w:rPr>
      </w:pPr>
      <w:r>
        <w:rPr>
          <w:sz w:val="16"/>
        </w:rPr>
        <w:t>não</w:t>
      </w:r>
      <w:r>
        <w:rPr>
          <w:spacing w:val="3"/>
          <w:sz w:val="16"/>
        </w:rPr>
        <w:t xml:space="preserve"> </w:t>
      </w:r>
      <w:r>
        <w:rPr>
          <w:sz w:val="16"/>
        </w:rPr>
        <w:t>possui</w:t>
      </w:r>
      <w:r>
        <w:rPr>
          <w:spacing w:val="3"/>
          <w:sz w:val="16"/>
        </w:rPr>
        <w:t xml:space="preserve"> </w:t>
      </w:r>
      <w:r>
        <w:rPr>
          <w:sz w:val="16"/>
        </w:rPr>
        <w:t>empregados</w:t>
      </w:r>
      <w:r>
        <w:rPr>
          <w:spacing w:val="3"/>
          <w:sz w:val="16"/>
        </w:rPr>
        <w:t xml:space="preserve"> </w:t>
      </w:r>
      <w:r>
        <w:rPr>
          <w:sz w:val="16"/>
        </w:rPr>
        <w:t>executando</w:t>
      </w:r>
      <w:r>
        <w:rPr>
          <w:spacing w:val="4"/>
          <w:sz w:val="16"/>
        </w:rPr>
        <w:t xml:space="preserve"> </w:t>
      </w:r>
      <w:r>
        <w:rPr>
          <w:sz w:val="16"/>
        </w:rPr>
        <w:t>trabalho</w:t>
      </w:r>
      <w:r>
        <w:rPr>
          <w:spacing w:val="3"/>
          <w:sz w:val="16"/>
        </w:rPr>
        <w:t xml:space="preserve"> </w:t>
      </w:r>
      <w:r>
        <w:rPr>
          <w:sz w:val="16"/>
        </w:rPr>
        <w:t>degradante</w:t>
      </w:r>
      <w:r>
        <w:rPr>
          <w:spacing w:val="3"/>
          <w:sz w:val="16"/>
        </w:rPr>
        <w:t xml:space="preserve"> </w:t>
      </w:r>
      <w:r>
        <w:rPr>
          <w:sz w:val="16"/>
        </w:rPr>
        <w:t>ou</w:t>
      </w:r>
      <w:r>
        <w:rPr>
          <w:spacing w:val="4"/>
          <w:sz w:val="16"/>
        </w:rPr>
        <w:t xml:space="preserve"> </w:t>
      </w:r>
      <w:r>
        <w:rPr>
          <w:sz w:val="16"/>
        </w:rPr>
        <w:t>forçado,</w:t>
      </w:r>
      <w:r>
        <w:rPr>
          <w:spacing w:val="3"/>
          <w:sz w:val="16"/>
        </w:rPr>
        <w:t xml:space="preserve"> </w:t>
      </w:r>
      <w:r>
        <w:rPr>
          <w:sz w:val="16"/>
        </w:rPr>
        <w:t>observando</w:t>
      </w:r>
      <w:r>
        <w:rPr>
          <w:spacing w:val="3"/>
          <w:sz w:val="16"/>
        </w:rPr>
        <w:t xml:space="preserve"> </w:t>
      </w:r>
      <w:r>
        <w:rPr>
          <w:sz w:val="16"/>
        </w:rPr>
        <w:t>o</w:t>
      </w:r>
      <w:r>
        <w:rPr>
          <w:spacing w:val="3"/>
          <w:sz w:val="16"/>
        </w:rPr>
        <w:t xml:space="preserve"> </w:t>
      </w:r>
      <w:r>
        <w:rPr>
          <w:sz w:val="16"/>
        </w:rPr>
        <w:t>disposto</w:t>
      </w:r>
      <w:r>
        <w:rPr>
          <w:spacing w:val="4"/>
          <w:sz w:val="16"/>
        </w:rPr>
        <w:t xml:space="preserve"> </w:t>
      </w:r>
      <w:r>
        <w:rPr>
          <w:sz w:val="16"/>
        </w:rPr>
        <w:t>nos</w:t>
      </w:r>
      <w:r>
        <w:rPr>
          <w:spacing w:val="3"/>
          <w:sz w:val="16"/>
        </w:rPr>
        <w:t xml:space="preserve"> </w:t>
      </w:r>
      <w:r>
        <w:fldChar w:fldCharType="begin"/>
      </w:r>
      <w:r>
        <w:instrText xml:space="preserve"> HYPERLINK "https://www.planalto.gov.br/ccivil_03/constituicao/constituicaocompilado.htm" \h </w:instrText>
      </w:r>
      <w:r>
        <w:fldChar w:fldCharType="separate"/>
      </w:r>
      <w:r>
        <w:rPr>
          <w:color w:val="000080"/>
          <w:sz w:val="16"/>
          <w:u w:val="single" w:color="000080"/>
        </w:rPr>
        <w:t>incisos</w:t>
      </w:r>
      <w:r>
        <w:rPr>
          <w:color w:val="000080"/>
          <w:spacing w:val="3"/>
          <w:sz w:val="16"/>
          <w:u w:val="single" w:color="000080"/>
        </w:rPr>
        <w:t xml:space="preserve"> </w:t>
      </w:r>
      <w:r>
        <w:rPr>
          <w:color w:val="000080"/>
          <w:sz w:val="16"/>
          <w:u w:val="single" w:color="000080"/>
        </w:rPr>
        <w:t>III</w:t>
      </w:r>
      <w:r>
        <w:rPr>
          <w:color w:val="000080"/>
          <w:spacing w:val="4"/>
          <w:sz w:val="16"/>
          <w:u w:val="single" w:color="000080"/>
        </w:rPr>
        <w:t xml:space="preserve"> </w:t>
      </w:r>
      <w:r>
        <w:rPr>
          <w:color w:val="000080"/>
          <w:sz w:val="16"/>
          <w:u w:val="single" w:color="000080"/>
        </w:rPr>
        <w:t>e</w:t>
      </w:r>
      <w:r>
        <w:rPr>
          <w:color w:val="000080"/>
          <w:spacing w:val="3"/>
          <w:sz w:val="16"/>
          <w:u w:val="single" w:color="000080"/>
        </w:rPr>
        <w:t xml:space="preserve"> </w:t>
      </w:r>
      <w:r>
        <w:rPr>
          <w:color w:val="000080"/>
          <w:sz w:val="16"/>
          <w:u w:val="single" w:color="000080"/>
        </w:rPr>
        <w:t>IV do</w:t>
      </w:r>
      <w:r>
        <w:rPr>
          <w:color w:val="000080"/>
          <w:spacing w:val="3"/>
          <w:sz w:val="16"/>
          <w:u w:val="single" w:color="000080"/>
        </w:rPr>
        <w:t xml:space="preserve"> </w:t>
      </w:r>
      <w:r>
        <w:rPr>
          <w:color w:val="000080"/>
          <w:sz w:val="16"/>
          <w:u w:val="single" w:color="000080"/>
        </w:rPr>
        <w:t>art.</w:t>
      </w:r>
      <w:r>
        <w:rPr>
          <w:color w:val="000080"/>
          <w:spacing w:val="4"/>
          <w:sz w:val="16"/>
          <w:u w:val="single" w:color="000080"/>
        </w:rPr>
        <w:t xml:space="preserve"> </w:t>
      </w:r>
      <w:r>
        <w:rPr>
          <w:color w:val="000080"/>
          <w:sz w:val="16"/>
          <w:u w:val="single" w:color="000080"/>
        </w:rPr>
        <w:t>1º</w:t>
      </w:r>
      <w:r>
        <w:rPr>
          <w:color w:val="000080"/>
          <w:spacing w:val="3"/>
          <w:sz w:val="16"/>
          <w:u w:val="single" w:color="000080"/>
        </w:rPr>
        <w:t xml:space="preserve"> </w:t>
      </w:r>
      <w:r>
        <w:rPr>
          <w:color w:val="000080"/>
          <w:sz w:val="16"/>
          <w:u w:val="single" w:color="000080"/>
        </w:rPr>
        <w:t>e</w:t>
      </w:r>
      <w:r>
        <w:rPr>
          <w:color w:val="000080"/>
          <w:spacing w:val="3"/>
          <w:sz w:val="16"/>
          <w:u w:val="single" w:color="000080"/>
        </w:rPr>
        <w:t xml:space="preserve"> </w:t>
      </w:r>
      <w:r>
        <w:rPr>
          <w:color w:val="000080"/>
          <w:sz w:val="16"/>
          <w:u w:val="single" w:color="000080"/>
        </w:rPr>
        <w:t>no</w:t>
      </w:r>
      <w:r>
        <w:rPr>
          <w:color w:val="000080"/>
          <w:spacing w:val="3"/>
          <w:sz w:val="16"/>
          <w:u w:val="single" w:color="000080"/>
        </w:rPr>
        <w:t xml:space="preserve"> </w:t>
      </w:r>
      <w:r>
        <w:rPr>
          <w:color w:val="000080"/>
          <w:sz w:val="16"/>
          <w:u w:val="single" w:color="000080"/>
        </w:rPr>
        <w:t>inciso</w:t>
      </w:r>
      <w:r>
        <w:rPr>
          <w:color w:val="000080"/>
          <w:spacing w:val="4"/>
          <w:sz w:val="16"/>
          <w:u w:val="single" w:color="000080"/>
        </w:rPr>
        <w:t xml:space="preserve"> </w:t>
      </w:r>
      <w:r>
        <w:rPr>
          <w:color w:val="000080"/>
          <w:sz w:val="16"/>
          <w:u w:val="single" w:color="000080"/>
        </w:rPr>
        <w:t>III</w:t>
      </w:r>
      <w:r>
        <w:rPr>
          <w:color w:val="000080"/>
          <w:spacing w:val="3"/>
          <w:sz w:val="16"/>
          <w:u w:val="single" w:color="000080"/>
        </w:rPr>
        <w:t xml:space="preserve"> </w:t>
      </w:r>
      <w:r>
        <w:rPr>
          <w:color w:val="000080"/>
          <w:sz w:val="16"/>
          <w:u w:val="single" w:color="000080"/>
        </w:rPr>
        <w:t>do</w:t>
      </w:r>
      <w:r>
        <w:rPr>
          <w:color w:val="000080"/>
          <w:spacing w:val="3"/>
          <w:sz w:val="16"/>
          <w:u w:val="single" w:color="000080"/>
        </w:rPr>
        <w:t xml:space="preserve"> </w:t>
      </w:r>
      <w:r>
        <w:rPr>
          <w:color w:val="000080"/>
          <w:sz w:val="16"/>
          <w:u w:val="single" w:color="000080"/>
        </w:rPr>
        <w:t>art.</w:t>
      </w:r>
      <w:r>
        <w:rPr>
          <w:color w:val="000080"/>
          <w:spacing w:val="4"/>
          <w:sz w:val="16"/>
          <w:u w:val="single" w:color="000080"/>
        </w:rPr>
        <w:t xml:space="preserve"> </w:t>
      </w:r>
      <w:r>
        <w:rPr>
          <w:color w:val="000080"/>
          <w:sz w:val="16"/>
          <w:u w:val="single" w:color="000080"/>
        </w:rPr>
        <w:t>5º</w:t>
      </w:r>
      <w:r>
        <w:rPr>
          <w:color w:val="000080"/>
          <w:spacing w:val="3"/>
          <w:sz w:val="16"/>
          <w:u w:val="single" w:color="000080"/>
        </w:rPr>
        <w:t xml:space="preserve"> </w:t>
      </w:r>
      <w:r>
        <w:rPr>
          <w:color w:val="000080"/>
          <w:sz w:val="16"/>
          <w:u w:val="single" w:color="000080"/>
        </w:rPr>
        <w:t>da</w:t>
      </w:r>
      <w:r>
        <w:rPr>
          <w:color w:val="000080"/>
          <w:spacing w:val="3"/>
          <w:sz w:val="16"/>
          <w:u w:val="single" w:color="000080"/>
        </w:rPr>
        <w:t xml:space="preserve"> </w:t>
      </w:r>
      <w:r>
        <w:rPr>
          <w:color w:val="000080"/>
          <w:sz w:val="16"/>
          <w:u w:val="single" w:color="000080"/>
        </w:rPr>
        <w:t>Constituição</w:t>
      </w:r>
      <w:r>
        <w:rPr>
          <w:color w:val="000080"/>
          <w:spacing w:val="4"/>
          <w:sz w:val="16"/>
          <w:u w:val="single" w:color="000080"/>
        </w:rPr>
        <w:t xml:space="preserve"> </w:t>
      </w:r>
      <w:r>
        <w:rPr>
          <w:color w:val="000080"/>
          <w:spacing w:val="-2"/>
          <w:sz w:val="16"/>
          <w:u w:val="single" w:color="000080"/>
        </w:rPr>
        <w:t>Federal</w:t>
      </w:r>
      <w:r>
        <w:rPr>
          <w:color w:val="000080"/>
          <w:spacing w:val="-2"/>
          <w:sz w:val="16"/>
          <w:u w:val="single" w:color="000080"/>
        </w:rPr>
        <w:fldChar w:fldCharType="end"/>
      </w:r>
      <w:r>
        <w:rPr>
          <w:spacing w:val="-2"/>
          <w:sz w:val="16"/>
        </w:rPr>
        <w:t>;</w:t>
      </w:r>
    </w:p>
    <w:p w14:paraId="7BD1EF89">
      <w:pPr>
        <w:pStyle w:val="9"/>
        <w:numPr>
          <w:ilvl w:val="2"/>
          <w:numId w:val="4"/>
        </w:numPr>
        <w:tabs>
          <w:tab w:val="left" w:pos="671"/>
        </w:tabs>
        <w:spacing w:before="35" w:after="0" w:line="240" w:lineRule="auto"/>
        <w:ind w:left="671" w:right="0" w:hanging="364"/>
        <w:jc w:val="left"/>
        <w:rPr>
          <w:sz w:val="16"/>
        </w:rPr>
      </w:pPr>
      <w:r>
        <w:rPr>
          <w:sz w:val="16"/>
        </w:rPr>
        <w:t>cumpre</w:t>
      </w:r>
      <w:r>
        <w:rPr>
          <w:spacing w:val="3"/>
          <w:sz w:val="16"/>
        </w:rPr>
        <w:t xml:space="preserve"> </w:t>
      </w:r>
      <w:r>
        <w:rPr>
          <w:sz w:val="16"/>
        </w:rPr>
        <w:t>as</w:t>
      </w:r>
      <w:r>
        <w:rPr>
          <w:spacing w:val="3"/>
          <w:sz w:val="16"/>
        </w:rPr>
        <w:t xml:space="preserve"> </w:t>
      </w:r>
      <w:r>
        <w:rPr>
          <w:sz w:val="16"/>
        </w:rPr>
        <w:t>exigências</w:t>
      </w:r>
      <w:r>
        <w:rPr>
          <w:spacing w:val="4"/>
          <w:sz w:val="16"/>
        </w:rPr>
        <w:t xml:space="preserve"> </w:t>
      </w:r>
      <w:r>
        <w:rPr>
          <w:sz w:val="16"/>
        </w:rPr>
        <w:t>de</w:t>
      </w:r>
      <w:r>
        <w:rPr>
          <w:spacing w:val="3"/>
          <w:sz w:val="16"/>
        </w:rPr>
        <w:t xml:space="preserve"> </w:t>
      </w:r>
      <w:r>
        <w:rPr>
          <w:sz w:val="16"/>
        </w:rPr>
        <w:t>reserva</w:t>
      </w:r>
      <w:r>
        <w:rPr>
          <w:spacing w:val="4"/>
          <w:sz w:val="16"/>
        </w:rPr>
        <w:t xml:space="preserve"> </w:t>
      </w:r>
      <w:r>
        <w:rPr>
          <w:sz w:val="16"/>
        </w:rPr>
        <w:t>de</w:t>
      </w:r>
      <w:r>
        <w:rPr>
          <w:spacing w:val="3"/>
          <w:sz w:val="16"/>
        </w:rPr>
        <w:t xml:space="preserve"> </w:t>
      </w:r>
      <w:r>
        <w:rPr>
          <w:sz w:val="16"/>
        </w:rPr>
        <w:t>cargos</w:t>
      </w:r>
      <w:r>
        <w:rPr>
          <w:spacing w:val="4"/>
          <w:sz w:val="16"/>
        </w:rPr>
        <w:t xml:space="preserve"> </w:t>
      </w:r>
      <w:r>
        <w:rPr>
          <w:sz w:val="16"/>
        </w:rPr>
        <w:t>para</w:t>
      </w:r>
      <w:r>
        <w:rPr>
          <w:spacing w:val="3"/>
          <w:sz w:val="16"/>
        </w:rPr>
        <w:t xml:space="preserve"> </w:t>
      </w:r>
      <w:r>
        <w:rPr>
          <w:sz w:val="16"/>
        </w:rPr>
        <w:t>pessoa</w:t>
      </w:r>
      <w:r>
        <w:rPr>
          <w:spacing w:val="4"/>
          <w:sz w:val="16"/>
        </w:rPr>
        <w:t xml:space="preserve"> </w:t>
      </w:r>
      <w:r>
        <w:rPr>
          <w:sz w:val="16"/>
        </w:rPr>
        <w:t>com</w:t>
      </w:r>
      <w:r>
        <w:rPr>
          <w:spacing w:val="3"/>
          <w:sz w:val="16"/>
        </w:rPr>
        <w:t xml:space="preserve"> </w:t>
      </w:r>
      <w:r>
        <w:rPr>
          <w:sz w:val="16"/>
        </w:rPr>
        <w:t>deficiência</w:t>
      </w:r>
      <w:r>
        <w:rPr>
          <w:spacing w:val="3"/>
          <w:sz w:val="16"/>
        </w:rPr>
        <w:t xml:space="preserve"> </w:t>
      </w:r>
      <w:r>
        <w:rPr>
          <w:sz w:val="16"/>
        </w:rPr>
        <w:t>e</w:t>
      </w:r>
      <w:r>
        <w:rPr>
          <w:spacing w:val="4"/>
          <w:sz w:val="16"/>
        </w:rPr>
        <w:t xml:space="preserve"> </w:t>
      </w:r>
      <w:r>
        <w:rPr>
          <w:sz w:val="16"/>
        </w:rPr>
        <w:t>para</w:t>
      </w:r>
      <w:r>
        <w:rPr>
          <w:spacing w:val="3"/>
          <w:sz w:val="16"/>
        </w:rPr>
        <w:t xml:space="preserve"> </w:t>
      </w:r>
      <w:r>
        <w:rPr>
          <w:sz w:val="16"/>
        </w:rPr>
        <w:t>reabilitado</w:t>
      </w:r>
      <w:r>
        <w:rPr>
          <w:spacing w:val="4"/>
          <w:sz w:val="16"/>
        </w:rPr>
        <w:t xml:space="preserve"> </w:t>
      </w:r>
      <w:r>
        <w:rPr>
          <w:sz w:val="16"/>
        </w:rPr>
        <w:t>da</w:t>
      </w:r>
      <w:r>
        <w:rPr>
          <w:spacing w:val="3"/>
          <w:sz w:val="16"/>
        </w:rPr>
        <w:t xml:space="preserve"> </w:t>
      </w:r>
      <w:r>
        <w:rPr>
          <w:sz w:val="16"/>
        </w:rPr>
        <w:t>Previdência</w:t>
      </w:r>
      <w:r>
        <w:rPr>
          <w:spacing w:val="4"/>
          <w:sz w:val="16"/>
        </w:rPr>
        <w:t xml:space="preserve"> </w:t>
      </w:r>
      <w:r>
        <w:rPr>
          <w:sz w:val="16"/>
        </w:rPr>
        <w:t>Social,</w:t>
      </w:r>
      <w:r>
        <w:rPr>
          <w:spacing w:val="3"/>
          <w:sz w:val="16"/>
        </w:rPr>
        <w:t xml:space="preserve"> </w:t>
      </w:r>
      <w:r>
        <w:rPr>
          <w:sz w:val="16"/>
        </w:rPr>
        <w:t>previstas</w:t>
      </w:r>
      <w:r>
        <w:rPr>
          <w:spacing w:val="4"/>
          <w:sz w:val="16"/>
        </w:rPr>
        <w:t xml:space="preserve"> </w:t>
      </w:r>
      <w:r>
        <w:rPr>
          <w:sz w:val="16"/>
        </w:rPr>
        <w:t>em</w:t>
      </w:r>
      <w:r>
        <w:rPr>
          <w:spacing w:val="3"/>
          <w:sz w:val="16"/>
        </w:rPr>
        <w:t xml:space="preserve"> </w:t>
      </w:r>
      <w:r>
        <w:rPr>
          <w:sz w:val="16"/>
        </w:rPr>
        <w:t>lei</w:t>
      </w:r>
      <w:r>
        <w:rPr>
          <w:spacing w:val="3"/>
          <w:sz w:val="16"/>
        </w:rPr>
        <w:t xml:space="preserve"> </w:t>
      </w:r>
      <w:r>
        <w:rPr>
          <w:sz w:val="16"/>
        </w:rPr>
        <w:t>e</w:t>
      </w:r>
      <w:r>
        <w:rPr>
          <w:spacing w:val="4"/>
          <w:sz w:val="16"/>
        </w:rPr>
        <w:t xml:space="preserve"> </w:t>
      </w:r>
      <w:r>
        <w:rPr>
          <w:sz w:val="16"/>
        </w:rPr>
        <w:t>em</w:t>
      </w:r>
      <w:r>
        <w:rPr>
          <w:spacing w:val="3"/>
          <w:sz w:val="16"/>
        </w:rPr>
        <w:t xml:space="preserve"> </w:t>
      </w:r>
      <w:r>
        <w:rPr>
          <w:sz w:val="16"/>
        </w:rPr>
        <w:t>outras</w:t>
      </w:r>
      <w:r>
        <w:rPr>
          <w:spacing w:val="4"/>
          <w:sz w:val="16"/>
        </w:rPr>
        <w:t xml:space="preserve"> </w:t>
      </w:r>
      <w:r>
        <w:rPr>
          <w:sz w:val="16"/>
        </w:rPr>
        <w:t>normas</w:t>
      </w:r>
      <w:r>
        <w:rPr>
          <w:spacing w:val="3"/>
          <w:sz w:val="16"/>
        </w:rPr>
        <w:t xml:space="preserve"> </w:t>
      </w:r>
      <w:r>
        <w:rPr>
          <w:spacing w:val="-2"/>
          <w:sz w:val="16"/>
        </w:rPr>
        <w:t>específicas;</w:t>
      </w:r>
    </w:p>
    <w:p w14:paraId="244148E6">
      <w:pPr>
        <w:pStyle w:val="9"/>
        <w:numPr>
          <w:ilvl w:val="2"/>
          <w:numId w:val="4"/>
        </w:numPr>
        <w:tabs>
          <w:tab w:val="left" w:pos="671"/>
        </w:tabs>
        <w:spacing w:before="35" w:after="0" w:line="240" w:lineRule="auto"/>
        <w:ind w:left="671" w:right="0" w:hanging="364"/>
        <w:jc w:val="left"/>
        <w:rPr>
          <w:sz w:val="16"/>
        </w:rPr>
      </w:pPr>
      <w:r>
        <w:rPr>
          <w:sz w:val="16"/>
        </w:rPr>
        <w:t>cumpre</w:t>
      </w:r>
      <w:r>
        <w:rPr>
          <w:spacing w:val="3"/>
          <w:sz w:val="16"/>
        </w:rPr>
        <w:t xml:space="preserve"> </w:t>
      </w:r>
      <w:r>
        <w:rPr>
          <w:sz w:val="16"/>
        </w:rPr>
        <w:t>as</w:t>
      </w:r>
      <w:r>
        <w:rPr>
          <w:spacing w:val="4"/>
          <w:sz w:val="16"/>
        </w:rPr>
        <w:t xml:space="preserve"> </w:t>
      </w:r>
      <w:r>
        <w:rPr>
          <w:sz w:val="16"/>
        </w:rPr>
        <w:t>exigências</w:t>
      </w:r>
      <w:r>
        <w:rPr>
          <w:spacing w:val="3"/>
          <w:sz w:val="16"/>
        </w:rPr>
        <w:t xml:space="preserve"> </w:t>
      </w:r>
      <w:r>
        <w:rPr>
          <w:sz w:val="16"/>
        </w:rPr>
        <w:t>de</w:t>
      </w:r>
      <w:r>
        <w:rPr>
          <w:spacing w:val="4"/>
          <w:sz w:val="16"/>
        </w:rPr>
        <w:t xml:space="preserve"> </w:t>
      </w:r>
      <w:r>
        <w:rPr>
          <w:sz w:val="16"/>
        </w:rPr>
        <w:t>elaboração</w:t>
      </w:r>
      <w:r>
        <w:rPr>
          <w:spacing w:val="4"/>
          <w:sz w:val="16"/>
        </w:rPr>
        <w:t xml:space="preserve"> </w:t>
      </w:r>
      <w:r>
        <w:rPr>
          <w:sz w:val="16"/>
        </w:rPr>
        <w:t>independente</w:t>
      </w:r>
      <w:r>
        <w:rPr>
          <w:spacing w:val="3"/>
          <w:sz w:val="16"/>
        </w:rPr>
        <w:t xml:space="preserve"> </w:t>
      </w:r>
      <w:r>
        <w:rPr>
          <w:sz w:val="16"/>
        </w:rPr>
        <w:t>de</w:t>
      </w:r>
      <w:r>
        <w:rPr>
          <w:spacing w:val="4"/>
          <w:sz w:val="16"/>
        </w:rPr>
        <w:t xml:space="preserve"> </w:t>
      </w:r>
      <w:r>
        <w:rPr>
          <w:sz w:val="16"/>
        </w:rPr>
        <w:t>proposta</w:t>
      </w:r>
      <w:r>
        <w:rPr>
          <w:spacing w:val="4"/>
          <w:sz w:val="16"/>
        </w:rPr>
        <w:t xml:space="preserve"> </w:t>
      </w:r>
      <w:r>
        <w:rPr>
          <w:sz w:val="16"/>
        </w:rPr>
        <w:t>previstas</w:t>
      </w:r>
      <w:r>
        <w:rPr>
          <w:spacing w:val="3"/>
          <w:sz w:val="16"/>
        </w:rPr>
        <w:t xml:space="preserve"> </w:t>
      </w:r>
      <w:r>
        <w:rPr>
          <w:sz w:val="16"/>
        </w:rPr>
        <w:t>no</w:t>
      </w:r>
      <w:r>
        <w:rPr>
          <w:spacing w:val="4"/>
          <w:sz w:val="16"/>
        </w:rPr>
        <w:t xml:space="preserve"> </w:t>
      </w:r>
      <w:r>
        <w:rPr>
          <w:sz w:val="16"/>
        </w:rPr>
        <w:t>Decreto</w:t>
      </w:r>
      <w:r>
        <w:rPr>
          <w:spacing w:val="4"/>
          <w:sz w:val="16"/>
        </w:rPr>
        <w:t xml:space="preserve"> </w:t>
      </w:r>
      <w:r>
        <w:rPr>
          <w:sz w:val="16"/>
        </w:rPr>
        <w:t>nº</w:t>
      </w:r>
      <w:r>
        <w:rPr>
          <w:spacing w:val="3"/>
          <w:sz w:val="16"/>
        </w:rPr>
        <w:t xml:space="preserve"> </w:t>
      </w:r>
      <w:r>
        <w:rPr>
          <w:sz w:val="16"/>
        </w:rPr>
        <w:t>43.150,</w:t>
      </w:r>
      <w:r>
        <w:rPr>
          <w:spacing w:val="4"/>
          <w:sz w:val="16"/>
        </w:rPr>
        <w:t xml:space="preserve"> </w:t>
      </w:r>
      <w:r>
        <w:rPr>
          <w:sz w:val="16"/>
        </w:rPr>
        <w:t>de</w:t>
      </w:r>
      <w:r>
        <w:rPr>
          <w:spacing w:val="4"/>
          <w:sz w:val="16"/>
        </w:rPr>
        <w:t xml:space="preserve"> </w:t>
      </w:r>
      <w:r>
        <w:rPr>
          <w:sz w:val="16"/>
        </w:rPr>
        <w:t>24</w:t>
      </w:r>
      <w:r>
        <w:rPr>
          <w:spacing w:val="3"/>
          <w:sz w:val="16"/>
        </w:rPr>
        <w:t xml:space="preserve"> </w:t>
      </w:r>
      <w:r>
        <w:rPr>
          <w:sz w:val="16"/>
        </w:rPr>
        <w:t>de</w:t>
      </w:r>
      <w:r>
        <w:rPr>
          <w:spacing w:val="4"/>
          <w:sz w:val="16"/>
        </w:rPr>
        <w:t xml:space="preserve"> </w:t>
      </w:r>
      <w:r>
        <w:rPr>
          <w:sz w:val="16"/>
        </w:rPr>
        <w:t>agosto</w:t>
      </w:r>
      <w:r>
        <w:rPr>
          <w:spacing w:val="3"/>
          <w:sz w:val="16"/>
        </w:rPr>
        <w:t xml:space="preserve"> </w:t>
      </w:r>
      <w:r>
        <w:rPr>
          <w:sz w:val="16"/>
        </w:rPr>
        <w:t>de</w:t>
      </w:r>
      <w:r>
        <w:rPr>
          <w:spacing w:val="4"/>
          <w:sz w:val="16"/>
        </w:rPr>
        <w:t xml:space="preserve"> </w:t>
      </w:r>
      <w:r>
        <w:rPr>
          <w:spacing w:val="-2"/>
          <w:sz w:val="16"/>
        </w:rPr>
        <w:t>2011;</w:t>
      </w:r>
    </w:p>
    <w:p w14:paraId="4504AAA3">
      <w:pPr>
        <w:pStyle w:val="9"/>
        <w:numPr>
          <w:ilvl w:val="2"/>
          <w:numId w:val="4"/>
        </w:numPr>
        <w:tabs>
          <w:tab w:val="left" w:pos="677"/>
        </w:tabs>
        <w:spacing w:before="36" w:after="0" w:line="285" w:lineRule="auto"/>
        <w:ind w:left="307" w:right="290" w:firstLine="0"/>
        <w:jc w:val="left"/>
        <w:rPr>
          <w:sz w:val="16"/>
        </w:rPr>
      </w:pPr>
      <w:r>
        <w:rPr>
          <w:sz w:val="16"/>
        </w:rPr>
        <w:t>está</w:t>
      </w:r>
      <w:r>
        <w:rPr>
          <w:spacing w:val="10"/>
          <w:sz w:val="16"/>
        </w:rPr>
        <w:t xml:space="preserve"> </w:t>
      </w:r>
      <w:r>
        <w:rPr>
          <w:sz w:val="16"/>
        </w:rPr>
        <w:t>ciente</w:t>
      </w:r>
      <w:r>
        <w:rPr>
          <w:spacing w:val="10"/>
          <w:sz w:val="16"/>
        </w:rPr>
        <w:t xml:space="preserve"> </w:t>
      </w:r>
      <w:r>
        <w:rPr>
          <w:sz w:val="16"/>
        </w:rPr>
        <w:t>da</w:t>
      </w:r>
      <w:r>
        <w:rPr>
          <w:spacing w:val="10"/>
          <w:sz w:val="16"/>
        </w:rPr>
        <w:t xml:space="preserve"> </w:t>
      </w:r>
      <w:r>
        <w:rPr>
          <w:sz w:val="16"/>
        </w:rPr>
        <w:t>obrigação</w:t>
      </w:r>
      <w:r>
        <w:rPr>
          <w:spacing w:val="10"/>
          <w:sz w:val="16"/>
        </w:rPr>
        <w:t xml:space="preserve"> </w:t>
      </w:r>
      <w:r>
        <w:rPr>
          <w:sz w:val="16"/>
        </w:rPr>
        <w:t>de</w:t>
      </w:r>
      <w:r>
        <w:rPr>
          <w:spacing w:val="10"/>
          <w:sz w:val="16"/>
        </w:rPr>
        <w:t xml:space="preserve"> </w:t>
      </w:r>
      <w:r>
        <w:rPr>
          <w:sz w:val="16"/>
        </w:rPr>
        <w:t>cumprimento</w:t>
      </w:r>
      <w:r>
        <w:rPr>
          <w:spacing w:val="10"/>
          <w:sz w:val="16"/>
        </w:rPr>
        <w:t xml:space="preserve"> </w:t>
      </w:r>
      <w:r>
        <w:rPr>
          <w:sz w:val="16"/>
        </w:rPr>
        <w:t>de</w:t>
      </w:r>
      <w:r>
        <w:rPr>
          <w:spacing w:val="10"/>
          <w:sz w:val="16"/>
        </w:rPr>
        <w:t xml:space="preserve"> </w:t>
      </w:r>
      <w:r>
        <w:rPr>
          <w:sz w:val="16"/>
        </w:rPr>
        <w:t>cota</w:t>
      </w:r>
      <w:r>
        <w:rPr>
          <w:spacing w:val="10"/>
          <w:sz w:val="16"/>
        </w:rPr>
        <w:t xml:space="preserve"> </w:t>
      </w:r>
      <w:r>
        <w:rPr>
          <w:sz w:val="16"/>
        </w:rPr>
        <w:t>de</w:t>
      </w:r>
      <w:r>
        <w:rPr>
          <w:spacing w:val="10"/>
          <w:sz w:val="16"/>
        </w:rPr>
        <w:t xml:space="preserve"> </w:t>
      </w:r>
      <w:r>
        <w:rPr>
          <w:sz w:val="16"/>
        </w:rPr>
        <w:t>aprendiz,</w:t>
      </w:r>
      <w:r>
        <w:rPr>
          <w:spacing w:val="10"/>
          <w:sz w:val="16"/>
        </w:rPr>
        <w:t xml:space="preserve"> </w:t>
      </w:r>
      <w:r>
        <w:rPr>
          <w:sz w:val="16"/>
        </w:rPr>
        <w:t>na</w:t>
      </w:r>
      <w:r>
        <w:rPr>
          <w:spacing w:val="10"/>
          <w:sz w:val="16"/>
        </w:rPr>
        <w:t xml:space="preserve"> </w:t>
      </w:r>
      <w:r>
        <w:rPr>
          <w:sz w:val="16"/>
        </w:rPr>
        <w:t>forma</w:t>
      </w:r>
      <w:r>
        <w:rPr>
          <w:spacing w:val="10"/>
          <w:sz w:val="16"/>
        </w:rPr>
        <w:t xml:space="preserve"> </w:t>
      </w:r>
      <w:r>
        <w:rPr>
          <w:sz w:val="16"/>
        </w:rPr>
        <w:t>dos</w:t>
      </w:r>
      <w:r>
        <w:rPr>
          <w:spacing w:val="10"/>
          <w:sz w:val="16"/>
        </w:rPr>
        <w:t xml:space="preserve"> </w:t>
      </w:r>
      <w:r>
        <w:rPr>
          <w:sz w:val="16"/>
        </w:rPr>
        <w:t>artigos</w:t>
      </w:r>
      <w:r>
        <w:rPr>
          <w:spacing w:val="10"/>
          <w:sz w:val="16"/>
        </w:rPr>
        <w:t xml:space="preserve"> </w:t>
      </w:r>
      <w:r>
        <w:rPr>
          <w:sz w:val="16"/>
        </w:rPr>
        <w:t>429</w:t>
      </w:r>
      <w:r>
        <w:rPr>
          <w:spacing w:val="10"/>
          <w:sz w:val="16"/>
        </w:rPr>
        <w:t xml:space="preserve"> </w:t>
      </w:r>
      <w:r>
        <w:rPr>
          <w:sz w:val="16"/>
        </w:rPr>
        <w:t>e</w:t>
      </w:r>
      <w:r>
        <w:rPr>
          <w:spacing w:val="10"/>
          <w:sz w:val="16"/>
        </w:rPr>
        <w:t xml:space="preserve"> </w:t>
      </w:r>
      <w:r>
        <w:rPr>
          <w:sz w:val="16"/>
        </w:rPr>
        <w:t>seguintes</w:t>
      </w:r>
      <w:r>
        <w:rPr>
          <w:spacing w:val="10"/>
          <w:sz w:val="16"/>
        </w:rPr>
        <w:t xml:space="preserve"> </w:t>
      </w:r>
      <w:r>
        <w:rPr>
          <w:sz w:val="16"/>
        </w:rPr>
        <w:t>da</w:t>
      </w:r>
      <w:r>
        <w:rPr>
          <w:spacing w:val="10"/>
          <w:sz w:val="16"/>
        </w:rPr>
        <w:t xml:space="preserve"> </w:t>
      </w:r>
      <w:r>
        <w:rPr>
          <w:sz w:val="16"/>
        </w:rPr>
        <w:t>Consolidação</w:t>
      </w:r>
      <w:r>
        <w:rPr>
          <w:spacing w:val="10"/>
          <w:sz w:val="16"/>
        </w:rPr>
        <w:t xml:space="preserve"> </w:t>
      </w:r>
      <w:r>
        <w:rPr>
          <w:sz w:val="16"/>
        </w:rPr>
        <w:t>das</w:t>
      </w:r>
      <w:r>
        <w:rPr>
          <w:spacing w:val="10"/>
          <w:sz w:val="16"/>
        </w:rPr>
        <w:t xml:space="preserve"> </w:t>
      </w:r>
      <w:r>
        <w:rPr>
          <w:sz w:val="16"/>
        </w:rPr>
        <w:t>Leis</w:t>
      </w:r>
      <w:r>
        <w:rPr>
          <w:spacing w:val="10"/>
          <w:sz w:val="16"/>
        </w:rPr>
        <w:t xml:space="preserve"> </w:t>
      </w:r>
      <w:r>
        <w:rPr>
          <w:sz w:val="16"/>
        </w:rPr>
        <w:t>do</w:t>
      </w:r>
      <w:r>
        <w:rPr>
          <w:spacing w:val="6"/>
          <w:sz w:val="16"/>
        </w:rPr>
        <w:t xml:space="preserve"> </w:t>
      </w:r>
      <w:r>
        <w:rPr>
          <w:sz w:val="16"/>
        </w:rPr>
        <w:t>Trabalho,</w:t>
      </w:r>
      <w:r>
        <w:rPr>
          <w:spacing w:val="10"/>
          <w:sz w:val="16"/>
        </w:rPr>
        <w:t xml:space="preserve"> </w:t>
      </w:r>
      <w:r>
        <w:rPr>
          <w:sz w:val="16"/>
        </w:rPr>
        <w:t>e</w:t>
      </w:r>
      <w:r>
        <w:rPr>
          <w:spacing w:val="10"/>
          <w:sz w:val="16"/>
        </w:rPr>
        <w:t xml:space="preserve"> </w:t>
      </w:r>
      <w:r>
        <w:rPr>
          <w:sz w:val="16"/>
        </w:rPr>
        <w:t>da</w:t>
      </w:r>
      <w:r>
        <w:rPr>
          <w:spacing w:val="10"/>
          <w:sz w:val="16"/>
        </w:rPr>
        <w:t xml:space="preserve"> </w:t>
      </w:r>
      <w:r>
        <w:rPr>
          <w:sz w:val="16"/>
        </w:rPr>
        <w:t>necessidade</w:t>
      </w:r>
      <w:r>
        <w:rPr>
          <w:spacing w:val="10"/>
          <w:sz w:val="16"/>
        </w:rPr>
        <w:t xml:space="preserve"> </w:t>
      </w:r>
      <w:r>
        <w:rPr>
          <w:sz w:val="16"/>
        </w:rPr>
        <w:t>de</w:t>
      </w:r>
      <w:r>
        <w:rPr>
          <w:spacing w:val="10"/>
          <w:sz w:val="16"/>
        </w:rPr>
        <w:t xml:space="preserve"> </w:t>
      </w:r>
      <w:r>
        <w:rPr>
          <w:sz w:val="16"/>
        </w:rPr>
        <w:t>comprovar</w:t>
      </w:r>
      <w:r>
        <w:rPr>
          <w:spacing w:val="10"/>
          <w:sz w:val="16"/>
        </w:rPr>
        <w:t xml:space="preserve"> </w:t>
      </w:r>
      <w:r>
        <w:rPr>
          <w:sz w:val="16"/>
        </w:rPr>
        <w:t>o</w:t>
      </w:r>
      <w:r>
        <w:rPr>
          <w:spacing w:val="10"/>
          <w:sz w:val="16"/>
        </w:rPr>
        <w:t xml:space="preserve"> </w:t>
      </w:r>
      <w:r>
        <w:rPr>
          <w:sz w:val="16"/>
        </w:rPr>
        <w:t>cumprimento</w:t>
      </w:r>
      <w:r>
        <w:rPr>
          <w:spacing w:val="10"/>
          <w:sz w:val="16"/>
        </w:rPr>
        <w:t xml:space="preserve"> </w:t>
      </w:r>
      <w:r>
        <w:rPr>
          <w:sz w:val="16"/>
        </w:rPr>
        <w:t>dessa</w:t>
      </w:r>
      <w:r>
        <w:rPr>
          <w:spacing w:val="10"/>
          <w:sz w:val="16"/>
        </w:rPr>
        <w:t xml:space="preserve"> </w:t>
      </w:r>
      <w:r>
        <w:rPr>
          <w:sz w:val="16"/>
        </w:rPr>
        <w:t>exigência,</w:t>
      </w:r>
      <w:r>
        <w:rPr>
          <w:spacing w:val="10"/>
          <w:sz w:val="16"/>
        </w:rPr>
        <w:t xml:space="preserve"> </w:t>
      </w:r>
      <w:r>
        <w:rPr>
          <w:sz w:val="16"/>
        </w:rPr>
        <w:t>por</w:t>
      </w:r>
      <w:r>
        <w:rPr>
          <w:spacing w:val="10"/>
          <w:sz w:val="16"/>
        </w:rPr>
        <w:t xml:space="preserve"> </w:t>
      </w:r>
      <w:r>
        <w:rPr>
          <w:sz w:val="16"/>
        </w:rPr>
        <w:t>meio</w:t>
      </w:r>
      <w:r>
        <w:rPr>
          <w:spacing w:val="10"/>
          <w:sz w:val="16"/>
        </w:rPr>
        <w:t xml:space="preserve"> </w:t>
      </w:r>
      <w:r>
        <w:rPr>
          <w:sz w:val="16"/>
        </w:rPr>
        <w:t>de</w:t>
      </w:r>
      <w:r>
        <w:rPr>
          <w:spacing w:val="40"/>
          <w:sz w:val="16"/>
        </w:rPr>
        <w:t xml:space="preserve"> </w:t>
      </w:r>
      <w:r>
        <w:rPr>
          <w:sz w:val="16"/>
        </w:rPr>
        <w:t>certidão, no momento de assinatura do contrato;</w:t>
      </w:r>
    </w:p>
    <w:p w14:paraId="3829264D">
      <w:pPr>
        <w:pStyle w:val="9"/>
        <w:numPr>
          <w:ilvl w:val="2"/>
          <w:numId w:val="4"/>
        </w:numPr>
        <w:tabs>
          <w:tab w:val="left" w:pos="673"/>
        </w:tabs>
        <w:spacing w:before="0" w:after="0" w:line="285" w:lineRule="auto"/>
        <w:ind w:left="307" w:right="290" w:firstLine="0"/>
        <w:jc w:val="left"/>
        <w:rPr>
          <w:sz w:val="16"/>
        </w:rPr>
      </w:pPr>
      <w:r>
        <w:rPr>
          <w:sz w:val="16"/>
        </w:rPr>
        <w:t>não foram aplicadas penalidades de suspensão temporária da participação em licitação, impedimento de contratar ou declaração de inidoneidade para licitar e contratar cujos efeitos ainda vigorem e sejam aplicáveis no</w:t>
      </w:r>
      <w:r>
        <w:rPr>
          <w:spacing w:val="80"/>
          <w:sz w:val="16"/>
        </w:rPr>
        <w:t xml:space="preserve"> </w:t>
      </w:r>
      <w:r>
        <w:rPr>
          <w:sz w:val="16"/>
        </w:rPr>
        <w:t>âmbito do Estado do Rio de Janeiro.</w:t>
      </w:r>
    </w:p>
    <w:p w14:paraId="74151824">
      <w:pPr>
        <w:pStyle w:val="9"/>
        <w:numPr>
          <w:ilvl w:val="1"/>
          <w:numId w:val="4"/>
        </w:numPr>
        <w:tabs>
          <w:tab w:val="left" w:pos="549"/>
        </w:tabs>
        <w:spacing w:before="1" w:after="0" w:line="240" w:lineRule="auto"/>
        <w:ind w:left="549" w:right="0" w:hanging="242"/>
        <w:jc w:val="left"/>
        <w:rPr>
          <w:sz w:val="16"/>
        </w:rPr>
      </w:pPr>
      <w:r>
        <w:rPr>
          <w:sz w:val="16"/>
        </w:rPr>
        <w:t>O</w:t>
      </w:r>
      <w:r>
        <w:rPr>
          <w:spacing w:val="3"/>
          <w:sz w:val="16"/>
        </w:rPr>
        <w:t xml:space="preserve"> </w:t>
      </w:r>
      <w:r>
        <w:rPr>
          <w:sz w:val="16"/>
        </w:rPr>
        <w:t>licitante</w:t>
      </w:r>
      <w:r>
        <w:rPr>
          <w:spacing w:val="3"/>
          <w:sz w:val="16"/>
        </w:rPr>
        <w:t xml:space="preserve"> </w:t>
      </w:r>
      <w:r>
        <w:rPr>
          <w:sz w:val="16"/>
        </w:rPr>
        <w:t>organizado</w:t>
      </w:r>
      <w:r>
        <w:rPr>
          <w:spacing w:val="4"/>
          <w:sz w:val="16"/>
        </w:rPr>
        <w:t xml:space="preserve"> </w:t>
      </w:r>
      <w:r>
        <w:rPr>
          <w:sz w:val="16"/>
        </w:rPr>
        <w:t>em</w:t>
      </w:r>
      <w:r>
        <w:rPr>
          <w:spacing w:val="3"/>
          <w:sz w:val="16"/>
        </w:rPr>
        <w:t xml:space="preserve"> </w:t>
      </w:r>
      <w:r>
        <w:rPr>
          <w:sz w:val="16"/>
        </w:rPr>
        <w:t>cooperativa</w:t>
      </w:r>
      <w:r>
        <w:rPr>
          <w:spacing w:val="3"/>
          <w:sz w:val="16"/>
        </w:rPr>
        <w:t xml:space="preserve"> </w:t>
      </w:r>
      <w:r>
        <w:rPr>
          <w:sz w:val="16"/>
        </w:rPr>
        <w:t>deverá</w:t>
      </w:r>
      <w:r>
        <w:rPr>
          <w:spacing w:val="4"/>
          <w:sz w:val="16"/>
        </w:rPr>
        <w:t xml:space="preserve"> </w:t>
      </w:r>
      <w:r>
        <w:rPr>
          <w:sz w:val="16"/>
        </w:rPr>
        <w:t>declarar,</w:t>
      </w:r>
      <w:r>
        <w:rPr>
          <w:spacing w:val="3"/>
          <w:sz w:val="16"/>
        </w:rPr>
        <w:t xml:space="preserve"> </w:t>
      </w:r>
      <w:r>
        <w:rPr>
          <w:sz w:val="16"/>
        </w:rPr>
        <w:t>ainda,</w:t>
      </w:r>
      <w:r>
        <w:rPr>
          <w:spacing w:val="3"/>
          <w:sz w:val="16"/>
        </w:rPr>
        <w:t xml:space="preserve"> </w:t>
      </w:r>
      <w:r>
        <w:rPr>
          <w:sz w:val="16"/>
        </w:rPr>
        <w:t>em</w:t>
      </w:r>
      <w:r>
        <w:rPr>
          <w:spacing w:val="4"/>
          <w:sz w:val="16"/>
        </w:rPr>
        <w:t xml:space="preserve"> </w:t>
      </w:r>
      <w:r>
        <w:rPr>
          <w:sz w:val="16"/>
        </w:rPr>
        <w:t>campo</w:t>
      </w:r>
      <w:r>
        <w:rPr>
          <w:spacing w:val="3"/>
          <w:sz w:val="16"/>
        </w:rPr>
        <w:t xml:space="preserve"> </w:t>
      </w:r>
      <w:r>
        <w:rPr>
          <w:sz w:val="16"/>
        </w:rPr>
        <w:t>próprio</w:t>
      </w:r>
      <w:r>
        <w:rPr>
          <w:spacing w:val="4"/>
          <w:sz w:val="16"/>
        </w:rPr>
        <w:t xml:space="preserve"> </w:t>
      </w:r>
      <w:r>
        <w:rPr>
          <w:sz w:val="16"/>
        </w:rPr>
        <w:t>do</w:t>
      </w:r>
      <w:r>
        <w:rPr>
          <w:spacing w:val="3"/>
          <w:sz w:val="16"/>
        </w:rPr>
        <w:t xml:space="preserve"> </w:t>
      </w:r>
      <w:r>
        <w:rPr>
          <w:sz w:val="16"/>
        </w:rPr>
        <w:t>sistema</w:t>
      </w:r>
      <w:r>
        <w:rPr>
          <w:spacing w:val="3"/>
          <w:sz w:val="16"/>
        </w:rPr>
        <w:t xml:space="preserve"> </w:t>
      </w:r>
      <w:r>
        <w:rPr>
          <w:sz w:val="16"/>
        </w:rPr>
        <w:t>eletrônico,</w:t>
      </w:r>
      <w:r>
        <w:rPr>
          <w:spacing w:val="4"/>
          <w:sz w:val="16"/>
        </w:rPr>
        <w:t xml:space="preserve"> </w:t>
      </w:r>
      <w:r>
        <w:rPr>
          <w:sz w:val="16"/>
        </w:rPr>
        <w:t>que</w:t>
      </w:r>
      <w:r>
        <w:rPr>
          <w:spacing w:val="3"/>
          <w:sz w:val="16"/>
        </w:rPr>
        <w:t xml:space="preserve"> </w:t>
      </w:r>
      <w:r>
        <w:rPr>
          <w:sz w:val="16"/>
        </w:rPr>
        <w:t>cumpre</w:t>
      </w:r>
      <w:r>
        <w:rPr>
          <w:spacing w:val="3"/>
          <w:sz w:val="16"/>
        </w:rPr>
        <w:t xml:space="preserve"> </w:t>
      </w:r>
      <w:r>
        <w:rPr>
          <w:sz w:val="16"/>
        </w:rPr>
        <w:t>os</w:t>
      </w:r>
      <w:r>
        <w:rPr>
          <w:spacing w:val="4"/>
          <w:sz w:val="16"/>
        </w:rPr>
        <w:t xml:space="preserve"> </w:t>
      </w:r>
      <w:r>
        <w:rPr>
          <w:sz w:val="16"/>
        </w:rPr>
        <w:t>requisitos</w:t>
      </w:r>
      <w:r>
        <w:rPr>
          <w:spacing w:val="3"/>
          <w:sz w:val="16"/>
        </w:rPr>
        <w:t xml:space="preserve"> </w:t>
      </w:r>
      <w:r>
        <w:rPr>
          <w:sz w:val="16"/>
        </w:rPr>
        <w:t>estabelecidos</w:t>
      </w:r>
      <w:r>
        <w:rPr>
          <w:spacing w:val="3"/>
          <w:sz w:val="16"/>
        </w:rPr>
        <w:t xml:space="preserve"> </w:t>
      </w:r>
      <w:r>
        <w:rPr>
          <w:sz w:val="16"/>
        </w:rPr>
        <w:t>no</w:t>
      </w:r>
      <w:r>
        <w:rPr>
          <w:spacing w:val="4"/>
          <w:sz w:val="16"/>
        </w:rPr>
        <w:t xml:space="preserve"> </w:t>
      </w:r>
      <w:r>
        <w:fldChar w:fldCharType="begin"/>
      </w:r>
      <w:r>
        <w:instrText xml:space="preserve"> HYPERLINK "http://www.planalto.gov.br/ccivil_03/_ato2019-2022/2021/lei/L14133.htm#art16" \h </w:instrText>
      </w:r>
      <w:r>
        <w:fldChar w:fldCharType="separate"/>
      </w:r>
      <w:r>
        <w:rPr>
          <w:color w:val="000080"/>
          <w:sz w:val="16"/>
          <w:u w:val="single" w:color="000080"/>
        </w:rPr>
        <w:t>art.</w:t>
      </w:r>
      <w:r>
        <w:rPr>
          <w:color w:val="000080"/>
          <w:spacing w:val="3"/>
          <w:sz w:val="16"/>
          <w:u w:val="single" w:color="000080"/>
        </w:rPr>
        <w:t xml:space="preserve"> </w:t>
      </w:r>
      <w:r>
        <w:rPr>
          <w:color w:val="000080"/>
          <w:sz w:val="16"/>
          <w:u w:val="single" w:color="000080"/>
        </w:rPr>
        <w:t>16</w:t>
      </w:r>
      <w:r>
        <w:rPr>
          <w:color w:val="000080"/>
          <w:spacing w:val="4"/>
          <w:sz w:val="16"/>
          <w:u w:val="single" w:color="000080"/>
        </w:rPr>
        <w:t xml:space="preserve"> </w:t>
      </w:r>
      <w:r>
        <w:rPr>
          <w:color w:val="000080"/>
          <w:sz w:val="16"/>
          <w:u w:val="single" w:color="000080"/>
        </w:rPr>
        <w:t>da</w:t>
      </w:r>
      <w:r>
        <w:rPr>
          <w:color w:val="000080"/>
          <w:spacing w:val="3"/>
          <w:sz w:val="16"/>
          <w:u w:val="single" w:color="000080"/>
        </w:rPr>
        <w:t xml:space="preserve"> </w:t>
      </w:r>
      <w:r>
        <w:rPr>
          <w:color w:val="000080"/>
          <w:sz w:val="16"/>
          <w:u w:val="single" w:color="000080"/>
        </w:rPr>
        <w:t>Lei</w:t>
      </w:r>
      <w:r>
        <w:rPr>
          <w:color w:val="000080"/>
          <w:spacing w:val="3"/>
          <w:sz w:val="16"/>
          <w:u w:val="single" w:color="000080"/>
        </w:rPr>
        <w:t xml:space="preserve"> </w:t>
      </w:r>
      <w:r>
        <w:rPr>
          <w:color w:val="000080"/>
          <w:sz w:val="16"/>
          <w:u w:val="single" w:color="000080"/>
        </w:rPr>
        <w:t>nº</w:t>
      </w:r>
      <w:r>
        <w:rPr>
          <w:color w:val="000080"/>
          <w:spacing w:val="4"/>
          <w:sz w:val="16"/>
          <w:u w:val="single" w:color="000080"/>
        </w:rPr>
        <w:t xml:space="preserve"> </w:t>
      </w:r>
      <w:r>
        <w:rPr>
          <w:color w:val="000080"/>
          <w:spacing w:val="-2"/>
          <w:sz w:val="16"/>
          <w:u w:val="single" w:color="000080"/>
        </w:rPr>
        <w:t>14.133/2021</w:t>
      </w:r>
      <w:r>
        <w:rPr>
          <w:color w:val="000080"/>
          <w:spacing w:val="-2"/>
          <w:sz w:val="16"/>
          <w:u w:val="single" w:color="000080"/>
        </w:rPr>
        <w:fldChar w:fldCharType="end"/>
      </w:r>
      <w:r>
        <w:rPr>
          <w:spacing w:val="-2"/>
          <w:sz w:val="16"/>
        </w:rPr>
        <w:t>.</w:t>
      </w:r>
    </w:p>
    <w:p w14:paraId="05A3E31C">
      <w:pPr>
        <w:pStyle w:val="9"/>
        <w:numPr>
          <w:ilvl w:val="1"/>
          <w:numId w:val="4"/>
        </w:numPr>
        <w:tabs>
          <w:tab w:val="left" w:pos="556"/>
        </w:tabs>
        <w:spacing w:before="35" w:after="0" w:line="285" w:lineRule="auto"/>
        <w:ind w:left="307" w:right="290" w:firstLine="0"/>
        <w:jc w:val="left"/>
        <w:rPr>
          <w:sz w:val="16"/>
        </w:rPr>
      </w:pPr>
      <w:r>
        <w:rPr>
          <w:sz w:val="16"/>
        </w:rPr>
        <w:t>O</w:t>
      </w:r>
      <w:r>
        <w:rPr>
          <w:spacing w:val="12"/>
          <w:sz w:val="16"/>
        </w:rPr>
        <w:t xml:space="preserve"> </w:t>
      </w:r>
      <w:r>
        <w:rPr>
          <w:sz w:val="16"/>
        </w:rPr>
        <w:t>fornecedor</w:t>
      </w:r>
      <w:r>
        <w:rPr>
          <w:spacing w:val="12"/>
          <w:sz w:val="16"/>
        </w:rPr>
        <w:t xml:space="preserve"> </w:t>
      </w:r>
      <w:r>
        <w:rPr>
          <w:sz w:val="16"/>
        </w:rPr>
        <w:t>enquadrado</w:t>
      </w:r>
      <w:r>
        <w:rPr>
          <w:spacing w:val="12"/>
          <w:sz w:val="16"/>
        </w:rPr>
        <w:t xml:space="preserve"> </w:t>
      </w:r>
      <w:r>
        <w:rPr>
          <w:sz w:val="16"/>
        </w:rPr>
        <w:t>como</w:t>
      </w:r>
      <w:r>
        <w:rPr>
          <w:spacing w:val="12"/>
          <w:sz w:val="16"/>
        </w:rPr>
        <w:t xml:space="preserve"> </w:t>
      </w:r>
      <w:r>
        <w:rPr>
          <w:sz w:val="16"/>
        </w:rPr>
        <w:t>microempresa,</w:t>
      </w:r>
      <w:r>
        <w:rPr>
          <w:spacing w:val="12"/>
          <w:sz w:val="16"/>
        </w:rPr>
        <w:t xml:space="preserve"> </w:t>
      </w:r>
      <w:r>
        <w:rPr>
          <w:sz w:val="16"/>
        </w:rPr>
        <w:t>empresa</w:t>
      </w:r>
      <w:r>
        <w:rPr>
          <w:spacing w:val="12"/>
          <w:sz w:val="16"/>
        </w:rPr>
        <w:t xml:space="preserve"> </w:t>
      </w:r>
      <w:r>
        <w:rPr>
          <w:sz w:val="16"/>
        </w:rPr>
        <w:t>de</w:t>
      </w:r>
      <w:r>
        <w:rPr>
          <w:spacing w:val="12"/>
          <w:sz w:val="16"/>
        </w:rPr>
        <w:t xml:space="preserve"> </w:t>
      </w:r>
      <w:r>
        <w:rPr>
          <w:sz w:val="16"/>
        </w:rPr>
        <w:t>pequeno</w:t>
      </w:r>
      <w:r>
        <w:rPr>
          <w:spacing w:val="12"/>
          <w:sz w:val="16"/>
        </w:rPr>
        <w:t xml:space="preserve"> </w:t>
      </w:r>
      <w:r>
        <w:rPr>
          <w:sz w:val="16"/>
        </w:rPr>
        <w:t>porte</w:t>
      </w:r>
      <w:r>
        <w:rPr>
          <w:spacing w:val="12"/>
          <w:sz w:val="16"/>
        </w:rPr>
        <w:t xml:space="preserve"> </w:t>
      </w:r>
      <w:r>
        <w:rPr>
          <w:sz w:val="16"/>
        </w:rPr>
        <w:t>ou</w:t>
      </w:r>
      <w:r>
        <w:rPr>
          <w:spacing w:val="12"/>
          <w:sz w:val="16"/>
        </w:rPr>
        <w:t xml:space="preserve"> </w:t>
      </w:r>
      <w:r>
        <w:rPr>
          <w:sz w:val="16"/>
        </w:rPr>
        <w:t>sociedade</w:t>
      </w:r>
      <w:r>
        <w:rPr>
          <w:spacing w:val="12"/>
          <w:sz w:val="16"/>
        </w:rPr>
        <w:t xml:space="preserve"> </w:t>
      </w:r>
      <w:r>
        <w:rPr>
          <w:sz w:val="16"/>
        </w:rPr>
        <w:t>cooperativa</w:t>
      </w:r>
      <w:r>
        <w:rPr>
          <w:spacing w:val="12"/>
          <w:sz w:val="16"/>
        </w:rPr>
        <w:t xml:space="preserve"> </w:t>
      </w:r>
      <w:r>
        <w:rPr>
          <w:sz w:val="16"/>
        </w:rPr>
        <w:t>deverá</w:t>
      </w:r>
      <w:r>
        <w:rPr>
          <w:spacing w:val="12"/>
          <w:sz w:val="16"/>
        </w:rPr>
        <w:t xml:space="preserve"> </w:t>
      </w:r>
      <w:r>
        <w:rPr>
          <w:sz w:val="16"/>
        </w:rPr>
        <w:t>declarar,</w:t>
      </w:r>
      <w:r>
        <w:rPr>
          <w:spacing w:val="12"/>
          <w:sz w:val="16"/>
        </w:rPr>
        <w:t xml:space="preserve"> </w:t>
      </w:r>
      <w:r>
        <w:rPr>
          <w:sz w:val="16"/>
        </w:rPr>
        <w:t>ainda,</w:t>
      </w:r>
      <w:r>
        <w:rPr>
          <w:spacing w:val="12"/>
          <w:sz w:val="16"/>
        </w:rPr>
        <w:t xml:space="preserve"> </w:t>
      </w:r>
      <w:r>
        <w:rPr>
          <w:sz w:val="16"/>
        </w:rPr>
        <w:t>em</w:t>
      </w:r>
      <w:r>
        <w:rPr>
          <w:spacing w:val="12"/>
          <w:sz w:val="16"/>
        </w:rPr>
        <w:t xml:space="preserve"> </w:t>
      </w:r>
      <w:r>
        <w:rPr>
          <w:sz w:val="16"/>
        </w:rPr>
        <w:t>campo</w:t>
      </w:r>
      <w:r>
        <w:rPr>
          <w:spacing w:val="12"/>
          <w:sz w:val="16"/>
        </w:rPr>
        <w:t xml:space="preserve"> </w:t>
      </w:r>
      <w:r>
        <w:rPr>
          <w:sz w:val="16"/>
        </w:rPr>
        <w:t>próprio</w:t>
      </w:r>
      <w:r>
        <w:rPr>
          <w:spacing w:val="12"/>
          <w:sz w:val="16"/>
        </w:rPr>
        <w:t xml:space="preserve"> </w:t>
      </w:r>
      <w:r>
        <w:rPr>
          <w:sz w:val="16"/>
        </w:rPr>
        <w:t>do</w:t>
      </w:r>
      <w:r>
        <w:rPr>
          <w:spacing w:val="12"/>
          <w:sz w:val="16"/>
        </w:rPr>
        <w:t xml:space="preserve"> </w:t>
      </w:r>
      <w:r>
        <w:rPr>
          <w:sz w:val="16"/>
        </w:rPr>
        <w:t>sistema</w:t>
      </w:r>
      <w:r>
        <w:rPr>
          <w:spacing w:val="12"/>
          <w:sz w:val="16"/>
        </w:rPr>
        <w:t xml:space="preserve"> </w:t>
      </w:r>
      <w:r>
        <w:rPr>
          <w:sz w:val="16"/>
        </w:rPr>
        <w:t>eletrônico,</w:t>
      </w:r>
      <w:r>
        <w:rPr>
          <w:spacing w:val="12"/>
          <w:sz w:val="16"/>
        </w:rPr>
        <w:t xml:space="preserve"> </w:t>
      </w:r>
      <w:r>
        <w:rPr>
          <w:sz w:val="16"/>
        </w:rPr>
        <w:t>que</w:t>
      </w:r>
      <w:r>
        <w:rPr>
          <w:spacing w:val="12"/>
          <w:sz w:val="16"/>
        </w:rPr>
        <w:t xml:space="preserve"> </w:t>
      </w:r>
      <w:r>
        <w:rPr>
          <w:sz w:val="16"/>
        </w:rPr>
        <w:t>cumpre</w:t>
      </w:r>
      <w:r>
        <w:rPr>
          <w:spacing w:val="12"/>
          <w:sz w:val="16"/>
        </w:rPr>
        <w:t xml:space="preserve"> </w:t>
      </w:r>
      <w:r>
        <w:rPr>
          <w:sz w:val="16"/>
        </w:rPr>
        <w:t>os</w:t>
      </w:r>
      <w:r>
        <w:rPr>
          <w:spacing w:val="12"/>
          <w:sz w:val="16"/>
        </w:rPr>
        <w:t xml:space="preserve"> </w:t>
      </w:r>
      <w:r>
        <w:rPr>
          <w:sz w:val="16"/>
        </w:rPr>
        <w:t>requisitos</w:t>
      </w:r>
      <w:r>
        <w:rPr>
          <w:spacing w:val="12"/>
          <w:sz w:val="16"/>
        </w:rPr>
        <w:t xml:space="preserve"> </w:t>
      </w:r>
      <w:r>
        <w:rPr>
          <w:sz w:val="16"/>
        </w:rPr>
        <w:t>estabelecidos</w:t>
      </w:r>
      <w:r>
        <w:rPr>
          <w:spacing w:val="12"/>
          <w:sz w:val="16"/>
        </w:rPr>
        <w:t xml:space="preserve"> </w:t>
      </w:r>
      <w:r>
        <w:rPr>
          <w:sz w:val="16"/>
        </w:rPr>
        <w:t>no</w:t>
      </w:r>
      <w:r>
        <w:rPr>
          <w:spacing w:val="12"/>
          <w:sz w:val="16"/>
        </w:rPr>
        <w:t xml:space="preserve"> </w:t>
      </w:r>
      <w:r>
        <w:fldChar w:fldCharType="begin"/>
      </w:r>
      <w:r>
        <w:instrText xml:space="preserve"> HYPERLINK "https://www.planalto.gov.br/ccivil_03/leis/lcp/lcp123.htm#art3" \h </w:instrText>
      </w:r>
      <w:r>
        <w:fldChar w:fldCharType="separate"/>
      </w:r>
      <w:r>
        <w:rPr>
          <w:color w:val="000080"/>
          <w:sz w:val="16"/>
          <w:u w:val="single" w:color="000080"/>
        </w:rPr>
        <w:t>art.</w:t>
      </w:r>
      <w:r>
        <w:rPr>
          <w:color w:val="000080"/>
          <w:spacing w:val="12"/>
          <w:sz w:val="16"/>
          <w:u w:val="single" w:color="000080"/>
        </w:rPr>
        <w:t xml:space="preserve"> </w:t>
      </w:r>
      <w:r>
        <w:rPr>
          <w:color w:val="000080"/>
          <w:sz w:val="16"/>
          <w:u w:val="single" w:color="000080"/>
        </w:rPr>
        <w:t>3°</w:t>
      </w:r>
      <w:r>
        <w:rPr>
          <w:color w:val="000080"/>
          <w:spacing w:val="12"/>
          <w:sz w:val="16"/>
          <w:u w:val="single" w:color="000080"/>
        </w:rPr>
        <w:t xml:space="preserve"> </w:t>
      </w:r>
      <w:r>
        <w:rPr>
          <w:color w:val="000080"/>
          <w:sz w:val="16"/>
          <w:u w:val="single" w:color="000080"/>
        </w:rPr>
        <w:t>da</w:t>
      </w:r>
      <w:r>
        <w:rPr>
          <w:color w:val="000080"/>
          <w:sz w:val="16"/>
          <w:u w:val="single" w:color="000080"/>
        </w:rPr>
        <w:fldChar w:fldCharType="end"/>
      </w:r>
      <w:r>
        <w:rPr>
          <w:color w:val="000080"/>
          <w:spacing w:val="40"/>
          <w:sz w:val="16"/>
        </w:rPr>
        <w:t xml:space="preserve"> </w:t>
      </w:r>
      <w:r>
        <w:fldChar w:fldCharType="begin"/>
      </w:r>
      <w:r>
        <w:instrText xml:space="preserve"> HYPERLINK "https://www.planalto.gov.br/ccivil_03/leis/lcp/lcp123.htm#art3" \h </w:instrText>
      </w:r>
      <w:r>
        <w:fldChar w:fldCharType="separate"/>
      </w:r>
      <w:r>
        <w:rPr>
          <w:color w:val="000080"/>
          <w:sz w:val="16"/>
          <w:u w:val="single" w:color="000080"/>
        </w:rPr>
        <w:t>Lei Complementar nº 123/2006</w:t>
      </w:r>
      <w:r>
        <w:rPr>
          <w:color w:val="000080"/>
          <w:sz w:val="16"/>
          <w:u w:val="single" w:color="000080"/>
        </w:rPr>
        <w:fldChar w:fldCharType="end"/>
      </w:r>
      <w:r>
        <w:rPr>
          <w:sz w:val="16"/>
        </w:rPr>
        <w:t xml:space="preserve">, estando apto a usufruir do tratamento favorecido estabelecido em seus </w:t>
      </w:r>
      <w:r>
        <w:fldChar w:fldCharType="begin"/>
      </w:r>
      <w:r>
        <w:instrText xml:space="preserve"> HYPERLINK "https://www.planalto.gov.br/ccivil_03/leis/lcp/lcp123.htm#art42" \h </w:instrText>
      </w:r>
      <w:r>
        <w:fldChar w:fldCharType="separate"/>
      </w:r>
      <w:r>
        <w:rPr>
          <w:color w:val="000080"/>
          <w:sz w:val="16"/>
          <w:u w:val="single" w:color="000080"/>
        </w:rPr>
        <w:t>arts. 42 a 49</w:t>
      </w:r>
      <w:r>
        <w:rPr>
          <w:color w:val="000080"/>
          <w:sz w:val="16"/>
          <w:u w:val="single" w:color="000080"/>
        </w:rPr>
        <w:fldChar w:fldCharType="end"/>
      </w:r>
      <w:r>
        <w:rPr>
          <w:sz w:val="16"/>
        </w:rPr>
        <w:t xml:space="preserve">, observado o disposto nos </w:t>
      </w:r>
      <w:r>
        <w:fldChar w:fldCharType="begin"/>
      </w:r>
      <w:r>
        <w:instrText xml:space="preserve"> HYPERLINK "http://www.planalto.gov.br/ccivil_03/_ato2019-2022/2021/lei/L14133.htm#art4%C2%A71" \h </w:instrText>
      </w:r>
      <w:r>
        <w:fldChar w:fldCharType="separate"/>
      </w:r>
      <w:r>
        <w:rPr>
          <w:color w:val="000080"/>
          <w:sz w:val="16"/>
        </w:rPr>
        <w:t>§</w:t>
      </w:r>
      <w:r>
        <w:rPr>
          <w:color w:val="000080"/>
          <w:spacing w:val="-33"/>
          <w:sz w:val="16"/>
          <w:u w:val="single" w:color="000080"/>
        </w:rPr>
        <w:t xml:space="preserve"> </w:t>
      </w:r>
      <w:r>
        <w:rPr>
          <w:color w:val="000080"/>
          <w:sz w:val="16"/>
        </w:rPr>
        <w:t>§</w:t>
      </w:r>
      <w:r>
        <w:rPr>
          <w:color w:val="000080"/>
          <w:spacing w:val="16"/>
          <w:sz w:val="16"/>
          <w:u w:val="single" w:color="000080"/>
        </w:rPr>
        <w:t xml:space="preserve"> </w:t>
      </w:r>
      <w:r>
        <w:rPr>
          <w:color w:val="000080"/>
          <w:sz w:val="16"/>
          <w:u w:val="single" w:color="000080"/>
        </w:rPr>
        <w:t>1º ao 3º do art. 4º da Lei n.º 14.133/2021.</w:t>
      </w:r>
      <w:r>
        <w:rPr>
          <w:color w:val="000080"/>
          <w:sz w:val="16"/>
          <w:u w:val="single" w:color="000080"/>
        </w:rPr>
        <w:fldChar w:fldCharType="end"/>
      </w:r>
    </w:p>
    <w:p w14:paraId="125CC501">
      <w:pPr>
        <w:pStyle w:val="9"/>
        <w:numPr>
          <w:ilvl w:val="2"/>
          <w:numId w:val="4"/>
        </w:numPr>
        <w:tabs>
          <w:tab w:val="left" w:pos="671"/>
        </w:tabs>
        <w:spacing w:before="1" w:after="0" w:line="240" w:lineRule="auto"/>
        <w:ind w:left="671" w:right="0" w:hanging="364"/>
        <w:jc w:val="left"/>
        <w:rPr>
          <w:sz w:val="16"/>
        </w:rPr>
      </w:pPr>
      <w:r>
        <w:rPr>
          <w:sz w:val="16"/>
        </w:rPr>
        <w:t>no</w:t>
      </w:r>
      <w:r>
        <w:rPr>
          <w:spacing w:val="3"/>
          <w:sz w:val="16"/>
        </w:rPr>
        <w:t xml:space="preserve"> </w:t>
      </w:r>
      <w:r>
        <w:rPr>
          <w:sz w:val="16"/>
        </w:rPr>
        <w:t>item</w:t>
      </w:r>
      <w:r>
        <w:rPr>
          <w:spacing w:val="4"/>
          <w:sz w:val="16"/>
        </w:rPr>
        <w:t xml:space="preserve"> </w:t>
      </w:r>
      <w:r>
        <w:rPr>
          <w:sz w:val="16"/>
        </w:rPr>
        <w:t>exclusivo</w:t>
      </w:r>
      <w:r>
        <w:rPr>
          <w:spacing w:val="4"/>
          <w:sz w:val="16"/>
        </w:rPr>
        <w:t xml:space="preserve"> </w:t>
      </w:r>
      <w:r>
        <w:rPr>
          <w:sz w:val="16"/>
        </w:rPr>
        <w:t>para</w:t>
      </w:r>
      <w:r>
        <w:rPr>
          <w:spacing w:val="4"/>
          <w:sz w:val="16"/>
        </w:rPr>
        <w:t xml:space="preserve"> </w:t>
      </w:r>
      <w:r>
        <w:rPr>
          <w:sz w:val="16"/>
        </w:rPr>
        <w:t>participação</w:t>
      </w:r>
      <w:r>
        <w:rPr>
          <w:spacing w:val="4"/>
          <w:sz w:val="16"/>
        </w:rPr>
        <w:t xml:space="preserve"> </w:t>
      </w:r>
      <w:r>
        <w:rPr>
          <w:sz w:val="16"/>
        </w:rPr>
        <w:t>de</w:t>
      </w:r>
      <w:r>
        <w:rPr>
          <w:spacing w:val="4"/>
          <w:sz w:val="16"/>
        </w:rPr>
        <w:t xml:space="preserve"> </w:t>
      </w:r>
      <w:r>
        <w:rPr>
          <w:sz w:val="16"/>
        </w:rPr>
        <w:t>microempresas</w:t>
      </w:r>
      <w:r>
        <w:rPr>
          <w:spacing w:val="4"/>
          <w:sz w:val="16"/>
        </w:rPr>
        <w:t xml:space="preserve"> </w:t>
      </w:r>
      <w:r>
        <w:rPr>
          <w:sz w:val="16"/>
        </w:rPr>
        <w:t>e</w:t>
      </w:r>
      <w:r>
        <w:rPr>
          <w:spacing w:val="4"/>
          <w:sz w:val="16"/>
        </w:rPr>
        <w:t xml:space="preserve"> </w:t>
      </w:r>
      <w:r>
        <w:rPr>
          <w:sz w:val="16"/>
        </w:rPr>
        <w:t>empresas</w:t>
      </w:r>
      <w:r>
        <w:rPr>
          <w:spacing w:val="4"/>
          <w:sz w:val="16"/>
        </w:rPr>
        <w:t xml:space="preserve"> </w:t>
      </w:r>
      <w:r>
        <w:rPr>
          <w:sz w:val="16"/>
        </w:rPr>
        <w:t>de</w:t>
      </w:r>
      <w:r>
        <w:rPr>
          <w:spacing w:val="4"/>
          <w:sz w:val="16"/>
        </w:rPr>
        <w:t xml:space="preserve"> </w:t>
      </w:r>
      <w:r>
        <w:rPr>
          <w:sz w:val="16"/>
        </w:rPr>
        <w:t>pequeno</w:t>
      </w:r>
      <w:r>
        <w:rPr>
          <w:spacing w:val="4"/>
          <w:sz w:val="16"/>
        </w:rPr>
        <w:t xml:space="preserve"> </w:t>
      </w:r>
      <w:r>
        <w:rPr>
          <w:sz w:val="16"/>
        </w:rPr>
        <w:t>porte,</w:t>
      </w:r>
      <w:r>
        <w:rPr>
          <w:spacing w:val="3"/>
          <w:sz w:val="16"/>
        </w:rPr>
        <w:t xml:space="preserve"> </w:t>
      </w:r>
      <w:r>
        <w:rPr>
          <w:sz w:val="16"/>
        </w:rPr>
        <w:t>a</w:t>
      </w:r>
      <w:r>
        <w:rPr>
          <w:spacing w:val="4"/>
          <w:sz w:val="16"/>
        </w:rPr>
        <w:t xml:space="preserve"> </w:t>
      </w:r>
      <w:r>
        <w:rPr>
          <w:sz w:val="16"/>
        </w:rPr>
        <w:t>ausência</w:t>
      </w:r>
      <w:r>
        <w:rPr>
          <w:spacing w:val="4"/>
          <w:sz w:val="16"/>
        </w:rPr>
        <w:t xml:space="preserve"> </w:t>
      </w:r>
      <w:r>
        <w:rPr>
          <w:sz w:val="16"/>
        </w:rPr>
        <w:t>de</w:t>
      </w:r>
      <w:r>
        <w:rPr>
          <w:spacing w:val="4"/>
          <w:sz w:val="16"/>
        </w:rPr>
        <w:t xml:space="preserve"> </w:t>
      </w:r>
      <w:r>
        <w:rPr>
          <w:sz w:val="16"/>
        </w:rPr>
        <w:t>declaração</w:t>
      </w:r>
      <w:r>
        <w:rPr>
          <w:spacing w:val="4"/>
          <w:sz w:val="16"/>
        </w:rPr>
        <w:t xml:space="preserve"> </w:t>
      </w:r>
      <w:r>
        <w:rPr>
          <w:sz w:val="16"/>
        </w:rPr>
        <w:t>na</w:t>
      </w:r>
      <w:r>
        <w:rPr>
          <w:spacing w:val="4"/>
          <w:sz w:val="16"/>
        </w:rPr>
        <w:t xml:space="preserve"> </w:t>
      </w:r>
      <w:r>
        <w:rPr>
          <w:sz w:val="16"/>
        </w:rPr>
        <w:t>forma</w:t>
      </w:r>
      <w:r>
        <w:rPr>
          <w:spacing w:val="4"/>
          <w:sz w:val="16"/>
        </w:rPr>
        <w:t xml:space="preserve"> </w:t>
      </w:r>
      <w:r>
        <w:rPr>
          <w:sz w:val="16"/>
        </w:rPr>
        <w:t>do</w:t>
      </w:r>
      <w:r>
        <w:rPr>
          <w:spacing w:val="4"/>
          <w:sz w:val="16"/>
        </w:rPr>
        <w:t xml:space="preserve"> </w:t>
      </w:r>
      <w:r>
        <w:rPr>
          <w:sz w:val="16"/>
        </w:rPr>
        <w:t>item</w:t>
      </w:r>
      <w:r>
        <w:rPr>
          <w:spacing w:val="4"/>
          <w:sz w:val="16"/>
        </w:rPr>
        <w:t xml:space="preserve"> </w:t>
      </w:r>
      <w:r>
        <w:rPr>
          <w:sz w:val="16"/>
        </w:rPr>
        <w:t>anterior</w:t>
      </w:r>
      <w:r>
        <w:rPr>
          <w:spacing w:val="4"/>
          <w:sz w:val="16"/>
        </w:rPr>
        <w:t xml:space="preserve"> </w:t>
      </w:r>
      <w:r>
        <w:rPr>
          <w:sz w:val="16"/>
        </w:rPr>
        <w:t>impedirá</w:t>
      </w:r>
      <w:r>
        <w:rPr>
          <w:spacing w:val="4"/>
          <w:sz w:val="16"/>
        </w:rPr>
        <w:t xml:space="preserve"> </w:t>
      </w:r>
      <w:r>
        <w:rPr>
          <w:sz w:val="16"/>
        </w:rPr>
        <w:t>o</w:t>
      </w:r>
      <w:r>
        <w:rPr>
          <w:spacing w:val="3"/>
          <w:sz w:val="16"/>
        </w:rPr>
        <w:t xml:space="preserve"> </w:t>
      </w:r>
      <w:r>
        <w:rPr>
          <w:sz w:val="16"/>
        </w:rPr>
        <w:t>prosseguimento</w:t>
      </w:r>
      <w:r>
        <w:rPr>
          <w:spacing w:val="4"/>
          <w:sz w:val="16"/>
        </w:rPr>
        <w:t xml:space="preserve"> </w:t>
      </w:r>
      <w:r>
        <w:rPr>
          <w:sz w:val="16"/>
        </w:rPr>
        <w:t>no</w:t>
      </w:r>
      <w:r>
        <w:rPr>
          <w:spacing w:val="4"/>
          <w:sz w:val="16"/>
        </w:rPr>
        <w:t xml:space="preserve"> </w:t>
      </w:r>
      <w:r>
        <w:rPr>
          <w:sz w:val="16"/>
        </w:rPr>
        <w:t>certame,</w:t>
      </w:r>
      <w:r>
        <w:rPr>
          <w:spacing w:val="4"/>
          <w:sz w:val="16"/>
        </w:rPr>
        <w:t xml:space="preserve"> </w:t>
      </w:r>
      <w:r>
        <w:rPr>
          <w:sz w:val="16"/>
        </w:rPr>
        <w:t>para</w:t>
      </w:r>
      <w:r>
        <w:rPr>
          <w:spacing w:val="4"/>
          <w:sz w:val="16"/>
        </w:rPr>
        <w:t xml:space="preserve"> </w:t>
      </w:r>
      <w:r>
        <w:rPr>
          <w:sz w:val="16"/>
        </w:rPr>
        <w:t>aquele</w:t>
      </w:r>
      <w:r>
        <w:rPr>
          <w:spacing w:val="4"/>
          <w:sz w:val="16"/>
        </w:rPr>
        <w:t xml:space="preserve"> </w:t>
      </w:r>
      <w:r>
        <w:rPr>
          <w:spacing w:val="-2"/>
          <w:sz w:val="16"/>
        </w:rPr>
        <w:t>item;</w:t>
      </w:r>
    </w:p>
    <w:p w14:paraId="13DBD7AE">
      <w:pPr>
        <w:pStyle w:val="9"/>
        <w:numPr>
          <w:ilvl w:val="2"/>
          <w:numId w:val="4"/>
        </w:numPr>
        <w:tabs>
          <w:tab w:val="left" w:pos="676"/>
        </w:tabs>
        <w:spacing w:before="35" w:after="0" w:line="285" w:lineRule="auto"/>
        <w:ind w:left="307" w:right="290" w:firstLine="0"/>
        <w:jc w:val="left"/>
        <w:rPr>
          <w:sz w:val="16"/>
        </w:rPr>
      </w:pPr>
      <w:r>
        <w:rPr>
          <w:sz w:val="16"/>
        </w:rPr>
        <w:t>nos</w:t>
      </w:r>
      <w:r>
        <w:rPr>
          <w:spacing w:val="9"/>
          <w:sz w:val="16"/>
        </w:rPr>
        <w:t xml:space="preserve"> </w:t>
      </w:r>
      <w:r>
        <w:rPr>
          <w:sz w:val="16"/>
        </w:rPr>
        <w:t>itens</w:t>
      </w:r>
      <w:r>
        <w:rPr>
          <w:spacing w:val="9"/>
          <w:sz w:val="16"/>
        </w:rPr>
        <w:t xml:space="preserve"> </w:t>
      </w:r>
      <w:r>
        <w:rPr>
          <w:sz w:val="16"/>
        </w:rPr>
        <w:t>em</w:t>
      </w:r>
      <w:r>
        <w:rPr>
          <w:spacing w:val="9"/>
          <w:sz w:val="16"/>
        </w:rPr>
        <w:t xml:space="preserve"> </w:t>
      </w:r>
      <w:r>
        <w:rPr>
          <w:sz w:val="16"/>
        </w:rPr>
        <w:t>que</w:t>
      </w:r>
      <w:r>
        <w:rPr>
          <w:spacing w:val="9"/>
          <w:sz w:val="16"/>
        </w:rPr>
        <w:t xml:space="preserve"> </w:t>
      </w:r>
      <w:r>
        <w:rPr>
          <w:sz w:val="16"/>
        </w:rPr>
        <w:t>a</w:t>
      </w:r>
      <w:r>
        <w:rPr>
          <w:spacing w:val="9"/>
          <w:sz w:val="16"/>
        </w:rPr>
        <w:t xml:space="preserve"> </w:t>
      </w:r>
      <w:r>
        <w:rPr>
          <w:sz w:val="16"/>
        </w:rPr>
        <w:t>participação</w:t>
      </w:r>
      <w:r>
        <w:rPr>
          <w:spacing w:val="9"/>
          <w:sz w:val="16"/>
        </w:rPr>
        <w:t xml:space="preserve"> </w:t>
      </w:r>
      <w:r>
        <w:rPr>
          <w:sz w:val="16"/>
        </w:rPr>
        <w:t>não</w:t>
      </w:r>
      <w:r>
        <w:rPr>
          <w:spacing w:val="9"/>
          <w:sz w:val="16"/>
        </w:rPr>
        <w:t xml:space="preserve"> </w:t>
      </w:r>
      <w:r>
        <w:rPr>
          <w:sz w:val="16"/>
        </w:rPr>
        <w:t>for</w:t>
      </w:r>
      <w:r>
        <w:rPr>
          <w:spacing w:val="9"/>
          <w:sz w:val="16"/>
        </w:rPr>
        <w:t xml:space="preserve"> </w:t>
      </w:r>
      <w:r>
        <w:rPr>
          <w:sz w:val="16"/>
        </w:rPr>
        <w:t>exclusiva</w:t>
      </w:r>
      <w:r>
        <w:rPr>
          <w:spacing w:val="9"/>
          <w:sz w:val="16"/>
        </w:rPr>
        <w:t xml:space="preserve"> </w:t>
      </w:r>
      <w:r>
        <w:rPr>
          <w:sz w:val="16"/>
        </w:rPr>
        <w:t>para</w:t>
      </w:r>
      <w:r>
        <w:rPr>
          <w:spacing w:val="9"/>
          <w:sz w:val="16"/>
        </w:rPr>
        <w:t xml:space="preserve"> </w:t>
      </w:r>
      <w:r>
        <w:rPr>
          <w:sz w:val="16"/>
        </w:rPr>
        <w:t>microempresas</w:t>
      </w:r>
      <w:r>
        <w:rPr>
          <w:spacing w:val="9"/>
          <w:sz w:val="16"/>
        </w:rPr>
        <w:t xml:space="preserve"> </w:t>
      </w:r>
      <w:r>
        <w:rPr>
          <w:sz w:val="16"/>
        </w:rPr>
        <w:t>e</w:t>
      </w:r>
      <w:r>
        <w:rPr>
          <w:spacing w:val="9"/>
          <w:sz w:val="16"/>
        </w:rPr>
        <w:t xml:space="preserve"> </w:t>
      </w:r>
      <w:r>
        <w:rPr>
          <w:sz w:val="16"/>
        </w:rPr>
        <w:t>empresas</w:t>
      </w:r>
      <w:r>
        <w:rPr>
          <w:spacing w:val="9"/>
          <w:sz w:val="16"/>
        </w:rPr>
        <w:t xml:space="preserve"> </w:t>
      </w:r>
      <w:r>
        <w:rPr>
          <w:sz w:val="16"/>
        </w:rPr>
        <w:t>de</w:t>
      </w:r>
      <w:r>
        <w:rPr>
          <w:spacing w:val="9"/>
          <w:sz w:val="16"/>
        </w:rPr>
        <w:t xml:space="preserve"> </w:t>
      </w:r>
      <w:r>
        <w:rPr>
          <w:sz w:val="16"/>
        </w:rPr>
        <w:t>pequeno</w:t>
      </w:r>
      <w:r>
        <w:rPr>
          <w:spacing w:val="9"/>
          <w:sz w:val="16"/>
        </w:rPr>
        <w:t xml:space="preserve"> </w:t>
      </w:r>
      <w:r>
        <w:rPr>
          <w:sz w:val="16"/>
        </w:rPr>
        <w:t>porte,</w:t>
      </w:r>
      <w:r>
        <w:rPr>
          <w:spacing w:val="9"/>
          <w:sz w:val="16"/>
        </w:rPr>
        <w:t xml:space="preserve"> </w:t>
      </w:r>
      <w:r>
        <w:rPr>
          <w:sz w:val="16"/>
        </w:rPr>
        <w:t>a</w:t>
      </w:r>
      <w:r>
        <w:rPr>
          <w:spacing w:val="9"/>
          <w:sz w:val="16"/>
        </w:rPr>
        <w:t xml:space="preserve"> </w:t>
      </w:r>
      <w:r>
        <w:rPr>
          <w:sz w:val="16"/>
        </w:rPr>
        <w:t>ausência</w:t>
      </w:r>
      <w:r>
        <w:rPr>
          <w:spacing w:val="9"/>
          <w:sz w:val="16"/>
        </w:rPr>
        <w:t xml:space="preserve"> </w:t>
      </w:r>
      <w:r>
        <w:rPr>
          <w:sz w:val="16"/>
        </w:rPr>
        <w:t>de</w:t>
      </w:r>
      <w:r>
        <w:rPr>
          <w:spacing w:val="9"/>
          <w:sz w:val="16"/>
        </w:rPr>
        <w:t xml:space="preserve"> </w:t>
      </w:r>
      <w:r>
        <w:rPr>
          <w:sz w:val="16"/>
        </w:rPr>
        <w:t>declaração</w:t>
      </w:r>
      <w:r>
        <w:rPr>
          <w:spacing w:val="9"/>
          <w:sz w:val="16"/>
        </w:rPr>
        <w:t xml:space="preserve"> </w:t>
      </w:r>
      <w:r>
        <w:rPr>
          <w:sz w:val="16"/>
        </w:rPr>
        <w:t>na</w:t>
      </w:r>
      <w:r>
        <w:rPr>
          <w:spacing w:val="9"/>
          <w:sz w:val="16"/>
        </w:rPr>
        <w:t xml:space="preserve"> </w:t>
      </w:r>
      <w:r>
        <w:rPr>
          <w:sz w:val="16"/>
        </w:rPr>
        <w:t>forma</w:t>
      </w:r>
      <w:r>
        <w:rPr>
          <w:spacing w:val="9"/>
          <w:sz w:val="16"/>
        </w:rPr>
        <w:t xml:space="preserve"> </w:t>
      </w:r>
      <w:r>
        <w:rPr>
          <w:sz w:val="16"/>
        </w:rPr>
        <w:t>do</w:t>
      </w:r>
      <w:r>
        <w:rPr>
          <w:spacing w:val="9"/>
          <w:sz w:val="16"/>
        </w:rPr>
        <w:t xml:space="preserve"> </w:t>
      </w:r>
      <w:r>
        <w:rPr>
          <w:sz w:val="16"/>
        </w:rPr>
        <w:t>item</w:t>
      </w:r>
      <w:r>
        <w:rPr>
          <w:spacing w:val="9"/>
          <w:sz w:val="16"/>
        </w:rPr>
        <w:t xml:space="preserve"> </w:t>
      </w:r>
      <w:r>
        <w:rPr>
          <w:sz w:val="16"/>
        </w:rPr>
        <w:t>3.5</w:t>
      </w:r>
      <w:r>
        <w:rPr>
          <w:spacing w:val="9"/>
          <w:sz w:val="16"/>
        </w:rPr>
        <w:t xml:space="preserve"> </w:t>
      </w:r>
      <w:r>
        <w:rPr>
          <w:sz w:val="16"/>
        </w:rPr>
        <w:t>apenas</w:t>
      </w:r>
      <w:r>
        <w:rPr>
          <w:spacing w:val="9"/>
          <w:sz w:val="16"/>
        </w:rPr>
        <w:t xml:space="preserve"> </w:t>
      </w:r>
      <w:r>
        <w:rPr>
          <w:sz w:val="16"/>
        </w:rPr>
        <w:t>produzirá</w:t>
      </w:r>
      <w:r>
        <w:rPr>
          <w:spacing w:val="9"/>
          <w:sz w:val="16"/>
        </w:rPr>
        <w:t xml:space="preserve"> </w:t>
      </w:r>
      <w:r>
        <w:rPr>
          <w:sz w:val="16"/>
        </w:rPr>
        <w:t>o</w:t>
      </w:r>
      <w:r>
        <w:rPr>
          <w:spacing w:val="9"/>
          <w:sz w:val="16"/>
        </w:rPr>
        <w:t xml:space="preserve"> </w:t>
      </w:r>
      <w:r>
        <w:rPr>
          <w:sz w:val="16"/>
        </w:rPr>
        <w:t>efeito</w:t>
      </w:r>
      <w:r>
        <w:rPr>
          <w:spacing w:val="9"/>
          <w:sz w:val="16"/>
        </w:rPr>
        <w:t xml:space="preserve"> </w:t>
      </w:r>
      <w:r>
        <w:rPr>
          <w:sz w:val="16"/>
        </w:rPr>
        <w:t>de</w:t>
      </w:r>
      <w:r>
        <w:rPr>
          <w:spacing w:val="9"/>
          <w:sz w:val="16"/>
        </w:rPr>
        <w:t xml:space="preserve"> </w:t>
      </w:r>
      <w:r>
        <w:rPr>
          <w:sz w:val="16"/>
        </w:rPr>
        <w:t>o</w:t>
      </w:r>
      <w:r>
        <w:rPr>
          <w:spacing w:val="9"/>
          <w:sz w:val="16"/>
        </w:rPr>
        <w:t xml:space="preserve"> </w:t>
      </w:r>
      <w:r>
        <w:rPr>
          <w:sz w:val="16"/>
        </w:rPr>
        <w:t>licitante</w:t>
      </w:r>
      <w:r>
        <w:rPr>
          <w:spacing w:val="9"/>
          <w:sz w:val="16"/>
        </w:rPr>
        <w:t xml:space="preserve"> </w:t>
      </w:r>
      <w:r>
        <w:rPr>
          <w:sz w:val="16"/>
        </w:rPr>
        <w:t>não</w:t>
      </w:r>
      <w:r>
        <w:rPr>
          <w:spacing w:val="9"/>
          <w:sz w:val="16"/>
        </w:rPr>
        <w:t xml:space="preserve"> </w:t>
      </w:r>
      <w:r>
        <w:rPr>
          <w:sz w:val="16"/>
        </w:rPr>
        <w:t>ter</w:t>
      </w:r>
      <w:r>
        <w:rPr>
          <w:spacing w:val="9"/>
          <w:sz w:val="16"/>
        </w:rPr>
        <w:t xml:space="preserve"> </w:t>
      </w:r>
      <w:r>
        <w:rPr>
          <w:sz w:val="16"/>
        </w:rPr>
        <w:t>direito</w:t>
      </w:r>
      <w:r>
        <w:rPr>
          <w:spacing w:val="9"/>
          <w:sz w:val="16"/>
        </w:rPr>
        <w:t xml:space="preserve"> </w:t>
      </w:r>
      <w:r>
        <w:rPr>
          <w:sz w:val="16"/>
        </w:rPr>
        <w:t>ao</w:t>
      </w:r>
      <w:r>
        <w:rPr>
          <w:spacing w:val="9"/>
          <w:sz w:val="16"/>
        </w:rPr>
        <w:t xml:space="preserve"> </w:t>
      </w:r>
      <w:r>
        <w:rPr>
          <w:sz w:val="16"/>
        </w:rPr>
        <w:t>tratamento</w:t>
      </w:r>
      <w:r>
        <w:rPr>
          <w:spacing w:val="40"/>
          <w:sz w:val="16"/>
        </w:rPr>
        <w:t xml:space="preserve"> </w:t>
      </w:r>
      <w:r>
        <w:rPr>
          <w:sz w:val="16"/>
        </w:rPr>
        <w:t xml:space="preserve">favorecido previsto na </w:t>
      </w:r>
      <w:r>
        <w:fldChar w:fldCharType="begin"/>
      </w:r>
      <w:r>
        <w:instrText xml:space="preserve"> HYPERLINK "https://www.planalto.gov.br/ccivil_03/leis/lcp/lcp123.htm" \h </w:instrText>
      </w:r>
      <w:r>
        <w:fldChar w:fldCharType="separate"/>
      </w:r>
      <w:r>
        <w:rPr>
          <w:color w:val="000080"/>
          <w:sz w:val="16"/>
          <w:u w:val="single" w:color="000080"/>
        </w:rPr>
        <w:t>Lei Complementar nº 123/2006</w:t>
      </w:r>
      <w:r>
        <w:rPr>
          <w:color w:val="000080"/>
          <w:sz w:val="16"/>
          <w:u w:val="single" w:color="000080"/>
        </w:rPr>
        <w:fldChar w:fldCharType="end"/>
      </w:r>
      <w:r>
        <w:rPr>
          <w:sz w:val="16"/>
        </w:rPr>
        <w:t>, mesmo que microempresa, empresa de pequeno porte ou sociedade cooperativa.</w:t>
      </w:r>
    </w:p>
    <w:p w14:paraId="105684F5">
      <w:pPr>
        <w:pStyle w:val="9"/>
        <w:numPr>
          <w:ilvl w:val="1"/>
          <w:numId w:val="4"/>
        </w:numPr>
        <w:tabs>
          <w:tab w:val="left" w:pos="540"/>
        </w:tabs>
        <w:spacing w:before="1" w:after="0" w:line="240" w:lineRule="auto"/>
        <w:ind w:left="540" w:right="0" w:hanging="233"/>
        <w:jc w:val="left"/>
        <w:rPr>
          <w:sz w:val="16"/>
        </w:rPr>
      </w:pPr>
      <w:r>
        <w:rPr>
          <w:sz w:val="16"/>
        </w:rPr>
        <w:t>A</w:t>
      </w:r>
      <w:r>
        <w:rPr>
          <w:spacing w:val="-7"/>
          <w:sz w:val="16"/>
        </w:rPr>
        <w:t xml:space="preserve"> </w:t>
      </w:r>
      <w:r>
        <w:rPr>
          <w:sz w:val="16"/>
        </w:rPr>
        <w:t>falsidade</w:t>
      </w:r>
      <w:r>
        <w:rPr>
          <w:spacing w:val="3"/>
          <w:sz w:val="16"/>
        </w:rPr>
        <w:t xml:space="preserve"> </w:t>
      </w:r>
      <w:r>
        <w:rPr>
          <w:sz w:val="16"/>
        </w:rPr>
        <w:t>das</w:t>
      </w:r>
      <w:r>
        <w:rPr>
          <w:spacing w:val="3"/>
          <w:sz w:val="16"/>
        </w:rPr>
        <w:t xml:space="preserve"> </w:t>
      </w:r>
      <w:r>
        <w:rPr>
          <w:sz w:val="16"/>
        </w:rPr>
        <w:t>declarações</w:t>
      </w:r>
      <w:r>
        <w:rPr>
          <w:spacing w:val="3"/>
          <w:sz w:val="16"/>
        </w:rPr>
        <w:t xml:space="preserve"> </w:t>
      </w:r>
      <w:r>
        <w:rPr>
          <w:sz w:val="16"/>
        </w:rPr>
        <w:t>de</w:t>
      </w:r>
      <w:r>
        <w:rPr>
          <w:spacing w:val="3"/>
          <w:sz w:val="16"/>
        </w:rPr>
        <w:t xml:space="preserve"> </w:t>
      </w:r>
      <w:r>
        <w:rPr>
          <w:sz w:val="16"/>
        </w:rPr>
        <w:t>que</w:t>
      </w:r>
      <w:r>
        <w:rPr>
          <w:spacing w:val="3"/>
          <w:sz w:val="16"/>
        </w:rPr>
        <w:t xml:space="preserve"> </w:t>
      </w:r>
      <w:r>
        <w:rPr>
          <w:sz w:val="16"/>
        </w:rPr>
        <w:t>tratam</w:t>
      </w:r>
      <w:r>
        <w:rPr>
          <w:spacing w:val="4"/>
          <w:sz w:val="16"/>
        </w:rPr>
        <w:t xml:space="preserve"> </w:t>
      </w:r>
      <w:r>
        <w:rPr>
          <w:sz w:val="16"/>
        </w:rPr>
        <w:t>os</w:t>
      </w:r>
      <w:r>
        <w:rPr>
          <w:spacing w:val="3"/>
          <w:sz w:val="16"/>
        </w:rPr>
        <w:t xml:space="preserve"> </w:t>
      </w:r>
      <w:r>
        <w:rPr>
          <w:sz w:val="16"/>
        </w:rPr>
        <w:t>itens</w:t>
      </w:r>
      <w:r>
        <w:rPr>
          <w:spacing w:val="3"/>
          <w:sz w:val="16"/>
        </w:rPr>
        <w:t xml:space="preserve"> </w:t>
      </w:r>
      <w:r>
        <w:rPr>
          <w:sz w:val="16"/>
        </w:rPr>
        <w:t>3.3</w:t>
      </w:r>
      <w:r>
        <w:rPr>
          <w:spacing w:val="3"/>
          <w:sz w:val="16"/>
        </w:rPr>
        <w:t xml:space="preserve"> </w:t>
      </w:r>
      <w:r>
        <w:rPr>
          <w:sz w:val="16"/>
        </w:rPr>
        <w:t>a</w:t>
      </w:r>
      <w:r>
        <w:rPr>
          <w:spacing w:val="3"/>
          <w:sz w:val="16"/>
        </w:rPr>
        <w:t xml:space="preserve"> </w:t>
      </w:r>
      <w:r>
        <w:rPr>
          <w:sz w:val="16"/>
        </w:rPr>
        <w:t>3.5</w:t>
      </w:r>
      <w:r>
        <w:rPr>
          <w:spacing w:val="3"/>
          <w:sz w:val="16"/>
        </w:rPr>
        <w:t xml:space="preserve"> </w:t>
      </w:r>
      <w:r>
        <w:rPr>
          <w:sz w:val="16"/>
        </w:rPr>
        <w:t>sujeitará</w:t>
      </w:r>
      <w:r>
        <w:rPr>
          <w:spacing w:val="3"/>
          <w:sz w:val="16"/>
        </w:rPr>
        <w:t xml:space="preserve"> </w:t>
      </w:r>
      <w:r>
        <w:rPr>
          <w:sz w:val="16"/>
        </w:rPr>
        <w:t>o</w:t>
      </w:r>
      <w:r>
        <w:rPr>
          <w:spacing w:val="3"/>
          <w:sz w:val="16"/>
        </w:rPr>
        <w:t xml:space="preserve"> </w:t>
      </w:r>
      <w:r>
        <w:rPr>
          <w:sz w:val="16"/>
        </w:rPr>
        <w:t>licitante</w:t>
      </w:r>
      <w:r>
        <w:rPr>
          <w:spacing w:val="3"/>
          <w:sz w:val="16"/>
        </w:rPr>
        <w:t xml:space="preserve"> </w:t>
      </w:r>
      <w:r>
        <w:rPr>
          <w:sz w:val="16"/>
        </w:rPr>
        <w:t>às</w:t>
      </w:r>
      <w:r>
        <w:rPr>
          <w:spacing w:val="4"/>
          <w:sz w:val="16"/>
        </w:rPr>
        <w:t xml:space="preserve"> </w:t>
      </w:r>
      <w:r>
        <w:rPr>
          <w:sz w:val="16"/>
        </w:rPr>
        <w:t>sanções</w:t>
      </w:r>
      <w:r>
        <w:rPr>
          <w:spacing w:val="3"/>
          <w:sz w:val="16"/>
        </w:rPr>
        <w:t xml:space="preserve"> </w:t>
      </w:r>
      <w:r>
        <w:rPr>
          <w:sz w:val="16"/>
        </w:rPr>
        <w:t>previstas</w:t>
      </w:r>
      <w:r>
        <w:rPr>
          <w:spacing w:val="3"/>
          <w:sz w:val="16"/>
        </w:rPr>
        <w:t xml:space="preserve"> </w:t>
      </w:r>
      <w:r>
        <w:rPr>
          <w:sz w:val="16"/>
        </w:rPr>
        <w:t>na</w:t>
      </w:r>
      <w:r>
        <w:rPr>
          <w:spacing w:val="3"/>
          <w:sz w:val="16"/>
        </w:rPr>
        <w:t xml:space="preserve"> </w:t>
      </w:r>
      <w:r>
        <w:fldChar w:fldCharType="begin"/>
      </w:r>
      <w:r>
        <w:instrText xml:space="preserve"> HYPERLINK "http://www.planalto.gov.br/ccivil_03/_ato2019-2022/2021/lei/L14133.htm" \h </w:instrText>
      </w:r>
      <w:r>
        <w:fldChar w:fldCharType="separate"/>
      </w:r>
      <w:r>
        <w:rPr>
          <w:color w:val="000080"/>
          <w:sz w:val="16"/>
          <w:u w:val="single" w:color="000080"/>
        </w:rPr>
        <w:t>Lei</w:t>
      </w:r>
      <w:r>
        <w:rPr>
          <w:color w:val="000080"/>
          <w:spacing w:val="3"/>
          <w:sz w:val="16"/>
          <w:u w:val="single" w:color="000080"/>
        </w:rPr>
        <w:t xml:space="preserve"> </w:t>
      </w:r>
      <w:r>
        <w:rPr>
          <w:color w:val="000080"/>
          <w:sz w:val="16"/>
          <w:u w:val="single" w:color="000080"/>
        </w:rPr>
        <w:t>nº</w:t>
      </w:r>
      <w:r>
        <w:rPr>
          <w:color w:val="000080"/>
          <w:spacing w:val="3"/>
          <w:sz w:val="16"/>
          <w:u w:val="single" w:color="000080"/>
        </w:rPr>
        <w:t xml:space="preserve"> </w:t>
      </w:r>
      <w:r>
        <w:rPr>
          <w:color w:val="000080"/>
          <w:sz w:val="16"/>
          <w:u w:val="single" w:color="000080"/>
        </w:rPr>
        <w:t>14.133/2021</w:t>
      </w:r>
      <w:r>
        <w:rPr>
          <w:color w:val="000080"/>
          <w:sz w:val="16"/>
          <w:u w:val="single" w:color="000080"/>
        </w:rPr>
        <w:fldChar w:fldCharType="end"/>
      </w:r>
      <w:r>
        <w:rPr>
          <w:color w:val="000080"/>
          <w:spacing w:val="3"/>
          <w:sz w:val="16"/>
        </w:rPr>
        <w:t xml:space="preserve"> </w:t>
      </w:r>
      <w:r>
        <w:rPr>
          <w:sz w:val="16"/>
        </w:rPr>
        <w:t>e</w:t>
      </w:r>
      <w:r>
        <w:rPr>
          <w:spacing w:val="3"/>
          <w:sz w:val="16"/>
        </w:rPr>
        <w:t xml:space="preserve"> </w:t>
      </w:r>
      <w:r>
        <w:rPr>
          <w:sz w:val="16"/>
        </w:rPr>
        <w:t>neste</w:t>
      </w:r>
      <w:r>
        <w:rPr>
          <w:spacing w:val="3"/>
          <w:sz w:val="16"/>
        </w:rPr>
        <w:t xml:space="preserve"> </w:t>
      </w:r>
      <w:r>
        <w:rPr>
          <w:spacing w:val="-2"/>
          <w:sz w:val="16"/>
        </w:rPr>
        <w:t>Edital.</w:t>
      </w:r>
    </w:p>
    <w:p w14:paraId="2F614D95">
      <w:pPr>
        <w:pStyle w:val="9"/>
        <w:numPr>
          <w:ilvl w:val="1"/>
          <w:numId w:val="4"/>
        </w:numPr>
        <w:tabs>
          <w:tab w:val="left" w:pos="568"/>
        </w:tabs>
        <w:spacing w:before="35" w:after="0" w:line="285" w:lineRule="auto"/>
        <w:ind w:left="307" w:right="290" w:firstLine="0"/>
        <w:jc w:val="left"/>
        <w:rPr>
          <w:sz w:val="16"/>
        </w:rPr>
      </w:pPr>
      <w:r>
        <w:rPr>
          <w:sz w:val="16"/>
        </w:rPr>
        <w:t>Os</w:t>
      </w:r>
      <w:r>
        <w:rPr>
          <w:spacing w:val="24"/>
          <w:sz w:val="16"/>
        </w:rPr>
        <w:t xml:space="preserve"> </w:t>
      </w:r>
      <w:r>
        <w:rPr>
          <w:sz w:val="16"/>
        </w:rPr>
        <w:t>licitantes</w:t>
      </w:r>
      <w:r>
        <w:rPr>
          <w:spacing w:val="24"/>
          <w:sz w:val="16"/>
        </w:rPr>
        <w:t xml:space="preserve"> </w:t>
      </w:r>
      <w:r>
        <w:rPr>
          <w:sz w:val="16"/>
        </w:rPr>
        <w:t>poderão</w:t>
      </w:r>
      <w:r>
        <w:rPr>
          <w:spacing w:val="24"/>
          <w:sz w:val="16"/>
        </w:rPr>
        <w:t xml:space="preserve"> </w:t>
      </w:r>
      <w:r>
        <w:rPr>
          <w:sz w:val="16"/>
        </w:rPr>
        <w:t>retirar</w:t>
      </w:r>
      <w:r>
        <w:rPr>
          <w:spacing w:val="24"/>
          <w:sz w:val="16"/>
        </w:rPr>
        <w:t xml:space="preserve"> </w:t>
      </w:r>
      <w:r>
        <w:rPr>
          <w:sz w:val="16"/>
        </w:rPr>
        <w:t>ou</w:t>
      </w:r>
      <w:r>
        <w:rPr>
          <w:spacing w:val="24"/>
          <w:sz w:val="16"/>
        </w:rPr>
        <w:t xml:space="preserve"> </w:t>
      </w:r>
      <w:r>
        <w:rPr>
          <w:sz w:val="16"/>
        </w:rPr>
        <w:t>substituir</w:t>
      </w:r>
      <w:r>
        <w:rPr>
          <w:spacing w:val="24"/>
          <w:sz w:val="16"/>
        </w:rPr>
        <w:t xml:space="preserve"> </w:t>
      </w:r>
      <w:r>
        <w:rPr>
          <w:sz w:val="16"/>
        </w:rPr>
        <w:t>a</w:t>
      </w:r>
      <w:r>
        <w:rPr>
          <w:spacing w:val="24"/>
          <w:sz w:val="16"/>
        </w:rPr>
        <w:t xml:space="preserve"> </w:t>
      </w:r>
      <w:r>
        <w:rPr>
          <w:sz w:val="16"/>
        </w:rPr>
        <w:t>proposta</w:t>
      </w:r>
      <w:r>
        <w:rPr>
          <w:spacing w:val="24"/>
          <w:sz w:val="16"/>
        </w:rPr>
        <w:t xml:space="preserve"> </w:t>
      </w:r>
      <w:r>
        <w:rPr>
          <w:sz w:val="16"/>
        </w:rPr>
        <w:t>ou,</w:t>
      </w:r>
      <w:r>
        <w:rPr>
          <w:spacing w:val="24"/>
          <w:sz w:val="16"/>
        </w:rPr>
        <w:t xml:space="preserve"> </w:t>
      </w:r>
      <w:r>
        <w:rPr>
          <w:sz w:val="16"/>
        </w:rPr>
        <w:t>na</w:t>
      </w:r>
      <w:r>
        <w:rPr>
          <w:spacing w:val="24"/>
          <w:sz w:val="16"/>
        </w:rPr>
        <w:t xml:space="preserve"> </w:t>
      </w:r>
      <w:r>
        <w:rPr>
          <w:sz w:val="16"/>
        </w:rPr>
        <w:t>hipótese</w:t>
      </w:r>
      <w:r>
        <w:rPr>
          <w:spacing w:val="24"/>
          <w:sz w:val="16"/>
        </w:rPr>
        <w:t xml:space="preserve"> </w:t>
      </w:r>
      <w:r>
        <w:rPr>
          <w:sz w:val="16"/>
        </w:rPr>
        <w:t>de</w:t>
      </w:r>
      <w:r>
        <w:rPr>
          <w:spacing w:val="24"/>
          <w:sz w:val="16"/>
        </w:rPr>
        <w:t xml:space="preserve"> </w:t>
      </w:r>
      <w:r>
        <w:rPr>
          <w:sz w:val="16"/>
        </w:rPr>
        <w:t>a</w:t>
      </w:r>
      <w:r>
        <w:rPr>
          <w:spacing w:val="24"/>
          <w:sz w:val="16"/>
        </w:rPr>
        <w:t xml:space="preserve"> </w:t>
      </w:r>
      <w:r>
        <w:rPr>
          <w:sz w:val="16"/>
        </w:rPr>
        <w:t>fase</w:t>
      </w:r>
      <w:r>
        <w:rPr>
          <w:spacing w:val="24"/>
          <w:sz w:val="16"/>
        </w:rPr>
        <w:t xml:space="preserve"> </w:t>
      </w:r>
      <w:r>
        <w:rPr>
          <w:sz w:val="16"/>
        </w:rPr>
        <w:t>de</w:t>
      </w:r>
      <w:r>
        <w:rPr>
          <w:spacing w:val="24"/>
          <w:sz w:val="16"/>
        </w:rPr>
        <w:t xml:space="preserve"> </w:t>
      </w:r>
      <w:r>
        <w:rPr>
          <w:sz w:val="16"/>
        </w:rPr>
        <w:t>habilitação</w:t>
      </w:r>
      <w:r>
        <w:rPr>
          <w:spacing w:val="24"/>
          <w:sz w:val="16"/>
        </w:rPr>
        <w:t xml:space="preserve"> </w:t>
      </w:r>
      <w:r>
        <w:rPr>
          <w:sz w:val="16"/>
        </w:rPr>
        <w:t>anteceder</w:t>
      </w:r>
      <w:r>
        <w:rPr>
          <w:spacing w:val="24"/>
          <w:sz w:val="16"/>
        </w:rPr>
        <w:t xml:space="preserve"> </w:t>
      </w:r>
      <w:r>
        <w:rPr>
          <w:sz w:val="16"/>
        </w:rPr>
        <w:t>as</w:t>
      </w:r>
      <w:r>
        <w:rPr>
          <w:spacing w:val="24"/>
          <w:sz w:val="16"/>
        </w:rPr>
        <w:t xml:space="preserve"> </w:t>
      </w:r>
      <w:r>
        <w:rPr>
          <w:sz w:val="16"/>
        </w:rPr>
        <w:t>fases</w:t>
      </w:r>
      <w:r>
        <w:rPr>
          <w:spacing w:val="24"/>
          <w:sz w:val="16"/>
        </w:rPr>
        <w:t xml:space="preserve"> </w:t>
      </w:r>
      <w:r>
        <w:rPr>
          <w:sz w:val="16"/>
        </w:rPr>
        <w:t>de</w:t>
      </w:r>
      <w:r>
        <w:rPr>
          <w:spacing w:val="24"/>
          <w:sz w:val="16"/>
        </w:rPr>
        <w:t xml:space="preserve"> </w:t>
      </w:r>
      <w:r>
        <w:rPr>
          <w:sz w:val="16"/>
        </w:rPr>
        <w:t>apresentação</w:t>
      </w:r>
      <w:r>
        <w:rPr>
          <w:spacing w:val="24"/>
          <w:sz w:val="16"/>
        </w:rPr>
        <w:t xml:space="preserve"> </w:t>
      </w:r>
      <w:r>
        <w:rPr>
          <w:sz w:val="16"/>
        </w:rPr>
        <w:t>de</w:t>
      </w:r>
      <w:r>
        <w:rPr>
          <w:spacing w:val="24"/>
          <w:sz w:val="16"/>
        </w:rPr>
        <w:t xml:space="preserve"> </w:t>
      </w:r>
      <w:r>
        <w:rPr>
          <w:sz w:val="16"/>
        </w:rPr>
        <w:t>propostas</w:t>
      </w:r>
      <w:r>
        <w:rPr>
          <w:spacing w:val="24"/>
          <w:sz w:val="16"/>
        </w:rPr>
        <w:t xml:space="preserve"> </w:t>
      </w:r>
      <w:r>
        <w:rPr>
          <w:sz w:val="16"/>
        </w:rPr>
        <w:t>e</w:t>
      </w:r>
      <w:r>
        <w:rPr>
          <w:spacing w:val="24"/>
          <w:sz w:val="16"/>
        </w:rPr>
        <w:t xml:space="preserve"> </w:t>
      </w:r>
      <w:r>
        <w:rPr>
          <w:sz w:val="16"/>
        </w:rPr>
        <w:t>lances</w:t>
      </w:r>
      <w:r>
        <w:rPr>
          <w:spacing w:val="24"/>
          <w:sz w:val="16"/>
        </w:rPr>
        <w:t xml:space="preserve"> </w:t>
      </w:r>
      <w:r>
        <w:rPr>
          <w:sz w:val="16"/>
        </w:rPr>
        <w:t>e</w:t>
      </w:r>
      <w:r>
        <w:rPr>
          <w:spacing w:val="24"/>
          <w:sz w:val="16"/>
        </w:rPr>
        <w:t xml:space="preserve"> </w:t>
      </w:r>
      <w:r>
        <w:rPr>
          <w:sz w:val="16"/>
        </w:rPr>
        <w:t>de</w:t>
      </w:r>
      <w:r>
        <w:rPr>
          <w:spacing w:val="24"/>
          <w:sz w:val="16"/>
        </w:rPr>
        <w:t xml:space="preserve"> </w:t>
      </w:r>
      <w:r>
        <w:rPr>
          <w:sz w:val="16"/>
        </w:rPr>
        <w:t>julgamento,</w:t>
      </w:r>
      <w:r>
        <w:rPr>
          <w:spacing w:val="24"/>
          <w:sz w:val="16"/>
        </w:rPr>
        <w:t xml:space="preserve"> </w:t>
      </w:r>
      <w:r>
        <w:rPr>
          <w:sz w:val="16"/>
        </w:rPr>
        <w:t>os</w:t>
      </w:r>
      <w:r>
        <w:rPr>
          <w:spacing w:val="24"/>
          <w:sz w:val="16"/>
        </w:rPr>
        <w:t xml:space="preserve"> </w:t>
      </w:r>
      <w:r>
        <w:rPr>
          <w:sz w:val="16"/>
        </w:rPr>
        <w:t>documentos</w:t>
      </w:r>
      <w:r>
        <w:rPr>
          <w:spacing w:val="24"/>
          <w:sz w:val="16"/>
        </w:rPr>
        <w:t xml:space="preserve"> </w:t>
      </w:r>
      <w:r>
        <w:rPr>
          <w:sz w:val="16"/>
        </w:rPr>
        <w:t>de</w:t>
      </w:r>
      <w:r>
        <w:rPr>
          <w:spacing w:val="24"/>
          <w:sz w:val="16"/>
        </w:rPr>
        <w:t xml:space="preserve"> </w:t>
      </w:r>
      <w:r>
        <w:rPr>
          <w:sz w:val="16"/>
        </w:rPr>
        <w:t>habilitação</w:t>
      </w:r>
      <w:r>
        <w:rPr>
          <w:spacing w:val="24"/>
          <w:sz w:val="16"/>
        </w:rPr>
        <w:t xml:space="preserve"> </w:t>
      </w:r>
      <w:r>
        <w:rPr>
          <w:sz w:val="16"/>
        </w:rPr>
        <w:t>anteriormente</w:t>
      </w:r>
      <w:r>
        <w:rPr>
          <w:spacing w:val="40"/>
          <w:sz w:val="16"/>
        </w:rPr>
        <w:t xml:space="preserve"> </w:t>
      </w:r>
      <w:r>
        <w:rPr>
          <w:sz w:val="16"/>
        </w:rPr>
        <w:t>inseridos no sistema, até a abertura da sessão pública.</w:t>
      </w:r>
    </w:p>
    <w:p w14:paraId="08E8020E">
      <w:pPr>
        <w:pStyle w:val="9"/>
        <w:numPr>
          <w:ilvl w:val="1"/>
          <w:numId w:val="4"/>
        </w:numPr>
        <w:tabs>
          <w:tab w:val="left" w:pos="549"/>
        </w:tabs>
        <w:spacing w:before="1" w:after="0" w:line="240" w:lineRule="auto"/>
        <w:ind w:left="549" w:right="0" w:hanging="242"/>
        <w:jc w:val="left"/>
        <w:rPr>
          <w:sz w:val="16"/>
        </w:rPr>
      </w:pPr>
      <w:r>
        <w:rPr>
          <w:sz w:val="16"/>
        </w:rPr>
        <w:t>Não</w:t>
      </w:r>
      <w:r>
        <w:rPr>
          <w:spacing w:val="3"/>
          <w:sz w:val="16"/>
        </w:rPr>
        <w:t xml:space="preserve"> </w:t>
      </w:r>
      <w:r>
        <w:rPr>
          <w:sz w:val="16"/>
        </w:rPr>
        <w:t>haverá</w:t>
      </w:r>
      <w:r>
        <w:rPr>
          <w:spacing w:val="3"/>
          <w:sz w:val="16"/>
        </w:rPr>
        <w:t xml:space="preserve"> </w:t>
      </w:r>
      <w:r>
        <w:rPr>
          <w:sz w:val="16"/>
        </w:rPr>
        <w:t>ordem</w:t>
      </w:r>
      <w:r>
        <w:rPr>
          <w:spacing w:val="4"/>
          <w:sz w:val="16"/>
        </w:rPr>
        <w:t xml:space="preserve"> </w:t>
      </w:r>
      <w:r>
        <w:rPr>
          <w:sz w:val="16"/>
        </w:rPr>
        <w:t>de</w:t>
      </w:r>
      <w:r>
        <w:rPr>
          <w:spacing w:val="3"/>
          <w:sz w:val="16"/>
        </w:rPr>
        <w:t xml:space="preserve"> </w:t>
      </w:r>
      <w:r>
        <w:rPr>
          <w:sz w:val="16"/>
        </w:rPr>
        <w:t>classificação</w:t>
      </w:r>
      <w:r>
        <w:rPr>
          <w:spacing w:val="4"/>
          <w:sz w:val="16"/>
        </w:rPr>
        <w:t xml:space="preserve"> </w:t>
      </w:r>
      <w:r>
        <w:rPr>
          <w:sz w:val="16"/>
        </w:rPr>
        <w:t>na</w:t>
      </w:r>
      <w:r>
        <w:rPr>
          <w:spacing w:val="3"/>
          <w:sz w:val="16"/>
        </w:rPr>
        <w:t xml:space="preserve"> </w:t>
      </w:r>
      <w:r>
        <w:rPr>
          <w:sz w:val="16"/>
        </w:rPr>
        <w:t>etapa</w:t>
      </w:r>
      <w:r>
        <w:rPr>
          <w:spacing w:val="4"/>
          <w:sz w:val="16"/>
        </w:rPr>
        <w:t xml:space="preserve"> </w:t>
      </w:r>
      <w:r>
        <w:rPr>
          <w:sz w:val="16"/>
        </w:rPr>
        <w:t>de</w:t>
      </w:r>
      <w:r>
        <w:rPr>
          <w:spacing w:val="3"/>
          <w:sz w:val="16"/>
        </w:rPr>
        <w:t xml:space="preserve"> </w:t>
      </w:r>
      <w:r>
        <w:rPr>
          <w:sz w:val="16"/>
        </w:rPr>
        <w:t>apresentação</w:t>
      </w:r>
      <w:r>
        <w:rPr>
          <w:spacing w:val="3"/>
          <w:sz w:val="16"/>
        </w:rPr>
        <w:t xml:space="preserve"> </w:t>
      </w:r>
      <w:r>
        <w:rPr>
          <w:sz w:val="16"/>
        </w:rPr>
        <w:t>da</w:t>
      </w:r>
      <w:r>
        <w:rPr>
          <w:spacing w:val="4"/>
          <w:sz w:val="16"/>
        </w:rPr>
        <w:t xml:space="preserve"> </w:t>
      </w:r>
      <w:r>
        <w:rPr>
          <w:sz w:val="16"/>
        </w:rPr>
        <w:t>proposta</w:t>
      </w:r>
      <w:r>
        <w:rPr>
          <w:spacing w:val="3"/>
          <w:sz w:val="16"/>
        </w:rPr>
        <w:t xml:space="preserve"> </w:t>
      </w:r>
      <w:r>
        <w:rPr>
          <w:sz w:val="16"/>
        </w:rPr>
        <w:t>e</w:t>
      </w:r>
      <w:r>
        <w:rPr>
          <w:spacing w:val="4"/>
          <w:sz w:val="16"/>
        </w:rPr>
        <w:t xml:space="preserve"> </w:t>
      </w:r>
      <w:r>
        <w:rPr>
          <w:sz w:val="16"/>
        </w:rPr>
        <w:t>das</w:t>
      </w:r>
      <w:r>
        <w:rPr>
          <w:spacing w:val="3"/>
          <w:sz w:val="16"/>
        </w:rPr>
        <w:t xml:space="preserve"> </w:t>
      </w:r>
      <w:r>
        <w:rPr>
          <w:sz w:val="16"/>
        </w:rPr>
        <w:t>declarações</w:t>
      </w:r>
      <w:r>
        <w:rPr>
          <w:spacing w:val="4"/>
          <w:sz w:val="16"/>
        </w:rPr>
        <w:t xml:space="preserve"> </w:t>
      </w:r>
      <w:r>
        <w:rPr>
          <w:sz w:val="16"/>
        </w:rPr>
        <w:t>pelo</w:t>
      </w:r>
      <w:r>
        <w:rPr>
          <w:spacing w:val="3"/>
          <w:sz w:val="16"/>
        </w:rPr>
        <w:t xml:space="preserve"> </w:t>
      </w:r>
      <w:r>
        <w:rPr>
          <w:sz w:val="16"/>
        </w:rPr>
        <w:t>licitante,</w:t>
      </w:r>
      <w:r>
        <w:rPr>
          <w:spacing w:val="4"/>
          <w:sz w:val="16"/>
        </w:rPr>
        <w:t xml:space="preserve"> </w:t>
      </w:r>
      <w:r>
        <w:rPr>
          <w:sz w:val="16"/>
        </w:rPr>
        <w:t>o</w:t>
      </w:r>
      <w:r>
        <w:rPr>
          <w:spacing w:val="3"/>
          <w:sz w:val="16"/>
        </w:rPr>
        <w:t xml:space="preserve"> </w:t>
      </w:r>
      <w:r>
        <w:rPr>
          <w:sz w:val="16"/>
        </w:rPr>
        <w:t>que</w:t>
      </w:r>
      <w:r>
        <w:rPr>
          <w:spacing w:val="3"/>
          <w:sz w:val="16"/>
        </w:rPr>
        <w:t xml:space="preserve"> </w:t>
      </w:r>
      <w:r>
        <w:rPr>
          <w:sz w:val="16"/>
        </w:rPr>
        <w:t>ocorrerá</w:t>
      </w:r>
      <w:r>
        <w:rPr>
          <w:spacing w:val="4"/>
          <w:sz w:val="16"/>
        </w:rPr>
        <w:t xml:space="preserve"> </w:t>
      </w:r>
      <w:r>
        <w:rPr>
          <w:sz w:val="16"/>
        </w:rPr>
        <w:t>somente</w:t>
      </w:r>
      <w:r>
        <w:rPr>
          <w:spacing w:val="3"/>
          <w:sz w:val="16"/>
        </w:rPr>
        <w:t xml:space="preserve"> </w:t>
      </w:r>
      <w:r>
        <w:rPr>
          <w:sz w:val="16"/>
        </w:rPr>
        <w:t>após</w:t>
      </w:r>
      <w:r>
        <w:rPr>
          <w:spacing w:val="4"/>
          <w:sz w:val="16"/>
        </w:rPr>
        <w:t xml:space="preserve"> </w:t>
      </w:r>
      <w:r>
        <w:rPr>
          <w:sz w:val="16"/>
        </w:rPr>
        <w:t>os</w:t>
      </w:r>
      <w:r>
        <w:rPr>
          <w:spacing w:val="3"/>
          <w:sz w:val="16"/>
        </w:rPr>
        <w:t xml:space="preserve"> </w:t>
      </w:r>
      <w:r>
        <w:rPr>
          <w:sz w:val="16"/>
        </w:rPr>
        <w:t>procedimentos</w:t>
      </w:r>
      <w:r>
        <w:rPr>
          <w:spacing w:val="4"/>
          <w:sz w:val="16"/>
        </w:rPr>
        <w:t xml:space="preserve"> </w:t>
      </w:r>
      <w:r>
        <w:rPr>
          <w:sz w:val="16"/>
        </w:rPr>
        <w:t>de</w:t>
      </w:r>
      <w:r>
        <w:rPr>
          <w:spacing w:val="3"/>
          <w:sz w:val="16"/>
        </w:rPr>
        <w:t xml:space="preserve"> </w:t>
      </w:r>
      <w:r>
        <w:rPr>
          <w:sz w:val="16"/>
        </w:rPr>
        <w:t>abertura</w:t>
      </w:r>
      <w:r>
        <w:rPr>
          <w:spacing w:val="4"/>
          <w:sz w:val="16"/>
        </w:rPr>
        <w:t xml:space="preserve"> </w:t>
      </w:r>
      <w:r>
        <w:rPr>
          <w:sz w:val="16"/>
        </w:rPr>
        <w:t>da</w:t>
      </w:r>
      <w:r>
        <w:rPr>
          <w:spacing w:val="3"/>
          <w:sz w:val="16"/>
        </w:rPr>
        <w:t xml:space="preserve"> </w:t>
      </w:r>
      <w:r>
        <w:rPr>
          <w:sz w:val="16"/>
        </w:rPr>
        <w:t>sessão</w:t>
      </w:r>
      <w:r>
        <w:rPr>
          <w:spacing w:val="3"/>
          <w:sz w:val="16"/>
        </w:rPr>
        <w:t xml:space="preserve"> </w:t>
      </w:r>
      <w:r>
        <w:rPr>
          <w:sz w:val="16"/>
        </w:rPr>
        <w:t>pública</w:t>
      </w:r>
      <w:r>
        <w:rPr>
          <w:spacing w:val="4"/>
          <w:sz w:val="16"/>
        </w:rPr>
        <w:t xml:space="preserve"> </w:t>
      </w:r>
      <w:r>
        <w:rPr>
          <w:sz w:val="16"/>
        </w:rPr>
        <w:t>e</w:t>
      </w:r>
      <w:r>
        <w:rPr>
          <w:spacing w:val="3"/>
          <w:sz w:val="16"/>
        </w:rPr>
        <w:t xml:space="preserve"> </w:t>
      </w:r>
      <w:r>
        <w:rPr>
          <w:sz w:val="16"/>
        </w:rPr>
        <w:t>da</w:t>
      </w:r>
      <w:r>
        <w:rPr>
          <w:spacing w:val="4"/>
          <w:sz w:val="16"/>
        </w:rPr>
        <w:t xml:space="preserve"> </w:t>
      </w:r>
      <w:r>
        <w:rPr>
          <w:sz w:val="16"/>
        </w:rPr>
        <w:t>fase</w:t>
      </w:r>
      <w:r>
        <w:rPr>
          <w:spacing w:val="3"/>
          <w:sz w:val="16"/>
        </w:rPr>
        <w:t xml:space="preserve"> </w:t>
      </w:r>
      <w:r>
        <w:rPr>
          <w:sz w:val="16"/>
        </w:rPr>
        <w:t>de</w:t>
      </w:r>
      <w:r>
        <w:rPr>
          <w:spacing w:val="4"/>
          <w:sz w:val="16"/>
        </w:rPr>
        <w:t xml:space="preserve"> </w:t>
      </w:r>
      <w:r>
        <w:rPr>
          <w:sz w:val="16"/>
        </w:rPr>
        <w:t>envio</w:t>
      </w:r>
      <w:r>
        <w:rPr>
          <w:spacing w:val="3"/>
          <w:sz w:val="16"/>
        </w:rPr>
        <w:t xml:space="preserve"> </w:t>
      </w:r>
      <w:r>
        <w:rPr>
          <w:sz w:val="16"/>
        </w:rPr>
        <w:t>de</w:t>
      </w:r>
      <w:r>
        <w:rPr>
          <w:spacing w:val="3"/>
          <w:sz w:val="16"/>
        </w:rPr>
        <w:t xml:space="preserve"> </w:t>
      </w:r>
      <w:r>
        <w:rPr>
          <w:spacing w:val="-2"/>
          <w:sz w:val="16"/>
        </w:rPr>
        <w:t>lances.</w:t>
      </w:r>
    </w:p>
    <w:p w14:paraId="0E5AC584">
      <w:pPr>
        <w:pStyle w:val="9"/>
        <w:numPr>
          <w:ilvl w:val="1"/>
          <w:numId w:val="4"/>
        </w:numPr>
        <w:tabs>
          <w:tab w:val="left" w:pos="540"/>
        </w:tabs>
        <w:spacing w:before="35" w:after="0" w:line="240" w:lineRule="auto"/>
        <w:ind w:left="540" w:right="0" w:hanging="233"/>
        <w:jc w:val="left"/>
        <w:rPr>
          <w:sz w:val="16"/>
        </w:rPr>
      </w:pPr>
      <w:r>
        <w:rPr>
          <w:sz w:val="16"/>
        </w:rPr>
        <w:t>Após</w:t>
      </w:r>
      <w:r>
        <w:rPr>
          <w:spacing w:val="3"/>
          <w:sz w:val="16"/>
        </w:rPr>
        <w:t xml:space="preserve"> </w:t>
      </w:r>
      <w:r>
        <w:rPr>
          <w:sz w:val="16"/>
        </w:rPr>
        <w:t>a</w:t>
      </w:r>
      <w:r>
        <w:rPr>
          <w:spacing w:val="4"/>
          <w:sz w:val="16"/>
        </w:rPr>
        <w:t xml:space="preserve"> </w:t>
      </w:r>
      <w:r>
        <w:rPr>
          <w:sz w:val="16"/>
        </w:rPr>
        <w:t>fase</w:t>
      </w:r>
      <w:r>
        <w:rPr>
          <w:spacing w:val="4"/>
          <w:sz w:val="16"/>
        </w:rPr>
        <w:t xml:space="preserve"> </w:t>
      </w:r>
      <w:r>
        <w:rPr>
          <w:sz w:val="16"/>
        </w:rPr>
        <w:t>de</w:t>
      </w:r>
      <w:r>
        <w:rPr>
          <w:spacing w:val="4"/>
          <w:sz w:val="16"/>
        </w:rPr>
        <w:t xml:space="preserve"> </w:t>
      </w:r>
      <w:r>
        <w:rPr>
          <w:sz w:val="16"/>
        </w:rPr>
        <w:t>envio</w:t>
      </w:r>
      <w:r>
        <w:rPr>
          <w:spacing w:val="4"/>
          <w:sz w:val="16"/>
        </w:rPr>
        <w:t xml:space="preserve"> </w:t>
      </w:r>
      <w:r>
        <w:rPr>
          <w:sz w:val="16"/>
        </w:rPr>
        <w:t>de</w:t>
      </w:r>
      <w:r>
        <w:rPr>
          <w:spacing w:val="4"/>
          <w:sz w:val="16"/>
        </w:rPr>
        <w:t xml:space="preserve"> </w:t>
      </w:r>
      <w:r>
        <w:rPr>
          <w:sz w:val="16"/>
        </w:rPr>
        <w:t>lances,</w:t>
      </w:r>
      <w:r>
        <w:rPr>
          <w:spacing w:val="4"/>
          <w:sz w:val="16"/>
        </w:rPr>
        <w:t xml:space="preserve"> </w:t>
      </w:r>
      <w:r>
        <w:rPr>
          <w:sz w:val="16"/>
        </w:rPr>
        <w:t>serão</w:t>
      </w:r>
      <w:r>
        <w:rPr>
          <w:spacing w:val="4"/>
          <w:sz w:val="16"/>
        </w:rPr>
        <w:t xml:space="preserve"> </w:t>
      </w:r>
      <w:r>
        <w:rPr>
          <w:sz w:val="16"/>
        </w:rPr>
        <w:t>disponibilizados</w:t>
      </w:r>
      <w:r>
        <w:rPr>
          <w:spacing w:val="4"/>
          <w:sz w:val="16"/>
        </w:rPr>
        <w:t xml:space="preserve"> </w:t>
      </w:r>
      <w:r>
        <w:rPr>
          <w:sz w:val="16"/>
        </w:rPr>
        <w:t>para</w:t>
      </w:r>
      <w:r>
        <w:rPr>
          <w:spacing w:val="4"/>
          <w:sz w:val="16"/>
        </w:rPr>
        <w:t xml:space="preserve"> </w:t>
      </w:r>
      <w:r>
        <w:rPr>
          <w:sz w:val="16"/>
        </w:rPr>
        <w:t>acesso</w:t>
      </w:r>
      <w:r>
        <w:rPr>
          <w:spacing w:val="4"/>
          <w:sz w:val="16"/>
        </w:rPr>
        <w:t xml:space="preserve"> </w:t>
      </w:r>
      <w:r>
        <w:rPr>
          <w:sz w:val="16"/>
        </w:rPr>
        <w:t>público</w:t>
      </w:r>
      <w:r>
        <w:rPr>
          <w:spacing w:val="4"/>
          <w:sz w:val="16"/>
        </w:rPr>
        <w:t xml:space="preserve"> </w:t>
      </w:r>
      <w:r>
        <w:rPr>
          <w:sz w:val="16"/>
        </w:rPr>
        <w:t>os</w:t>
      </w:r>
      <w:r>
        <w:rPr>
          <w:spacing w:val="4"/>
          <w:sz w:val="16"/>
        </w:rPr>
        <w:t xml:space="preserve"> </w:t>
      </w:r>
      <w:r>
        <w:rPr>
          <w:sz w:val="16"/>
        </w:rPr>
        <w:t>documentos</w:t>
      </w:r>
      <w:r>
        <w:rPr>
          <w:spacing w:val="4"/>
          <w:sz w:val="16"/>
        </w:rPr>
        <w:t xml:space="preserve"> </w:t>
      </w:r>
      <w:r>
        <w:rPr>
          <w:sz w:val="16"/>
        </w:rPr>
        <w:t>que</w:t>
      </w:r>
      <w:r>
        <w:rPr>
          <w:spacing w:val="4"/>
          <w:sz w:val="16"/>
        </w:rPr>
        <w:t xml:space="preserve"> </w:t>
      </w:r>
      <w:r>
        <w:rPr>
          <w:sz w:val="16"/>
        </w:rPr>
        <w:t>compõem</w:t>
      </w:r>
      <w:r>
        <w:rPr>
          <w:spacing w:val="4"/>
          <w:sz w:val="16"/>
        </w:rPr>
        <w:t xml:space="preserve"> </w:t>
      </w:r>
      <w:r>
        <w:rPr>
          <w:sz w:val="16"/>
        </w:rPr>
        <w:t>a</w:t>
      </w:r>
      <w:r>
        <w:rPr>
          <w:spacing w:val="4"/>
          <w:sz w:val="16"/>
        </w:rPr>
        <w:t xml:space="preserve"> </w:t>
      </w:r>
      <w:r>
        <w:rPr>
          <w:sz w:val="16"/>
        </w:rPr>
        <w:t>proposta</w:t>
      </w:r>
      <w:r>
        <w:rPr>
          <w:spacing w:val="4"/>
          <w:sz w:val="16"/>
        </w:rPr>
        <w:t xml:space="preserve"> </w:t>
      </w:r>
      <w:r>
        <w:rPr>
          <w:sz w:val="16"/>
        </w:rPr>
        <w:t>dos</w:t>
      </w:r>
      <w:r>
        <w:rPr>
          <w:spacing w:val="4"/>
          <w:sz w:val="16"/>
        </w:rPr>
        <w:t xml:space="preserve"> </w:t>
      </w:r>
      <w:r>
        <w:rPr>
          <w:sz w:val="16"/>
        </w:rPr>
        <w:t>licitantes</w:t>
      </w:r>
      <w:r>
        <w:rPr>
          <w:spacing w:val="4"/>
          <w:sz w:val="16"/>
        </w:rPr>
        <w:t xml:space="preserve"> </w:t>
      </w:r>
      <w:r>
        <w:rPr>
          <w:sz w:val="16"/>
        </w:rPr>
        <w:t>convocados</w:t>
      </w:r>
      <w:r>
        <w:rPr>
          <w:spacing w:val="4"/>
          <w:sz w:val="16"/>
        </w:rPr>
        <w:t xml:space="preserve"> </w:t>
      </w:r>
      <w:r>
        <w:rPr>
          <w:sz w:val="16"/>
        </w:rPr>
        <w:t>para</w:t>
      </w:r>
      <w:r>
        <w:rPr>
          <w:spacing w:val="4"/>
          <w:sz w:val="16"/>
        </w:rPr>
        <w:t xml:space="preserve"> </w:t>
      </w:r>
      <w:r>
        <w:rPr>
          <w:sz w:val="16"/>
        </w:rPr>
        <w:t>apresentação</w:t>
      </w:r>
      <w:r>
        <w:rPr>
          <w:spacing w:val="4"/>
          <w:sz w:val="16"/>
        </w:rPr>
        <w:t xml:space="preserve"> </w:t>
      </w:r>
      <w:r>
        <w:rPr>
          <w:sz w:val="16"/>
        </w:rPr>
        <w:t>de</w:t>
      </w:r>
      <w:r>
        <w:rPr>
          <w:spacing w:val="4"/>
          <w:sz w:val="16"/>
        </w:rPr>
        <w:t xml:space="preserve"> </w:t>
      </w:r>
      <w:r>
        <w:rPr>
          <w:spacing w:val="-2"/>
          <w:sz w:val="16"/>
        </w:rPr>
        <w:t>propostas.</w:t>
      </w:r>
    </w:p>
    <w:p w14:paraId="22C3118F">
      <w:pPr>
        <w:pStyle w:val="9"/>
        <w:numPr>
          <w:ilvl w:val="1"/>
          <w:numId w:val="4"/>
        </w:numPr>
        <w:tabs>
          <w:tab w:val="left" w:pos="655"/>
        </w:tabs>
        <w:spacing w:before="35" w:after="0" w:line="285" w:lineRule="auto"/>
        <w:ind w:left="307" w:right="290" w:firstLine="0"/>
        <w:jc w:val="left"/>
        <w:rPr>
          <w:sz w:val="16"/>
        </w:rPr>
      </w:pPr>
      <w:r>
        <w:rPr>
          <w:sz w:val="16"/>
        </w:rPr>
        <w:t>Caberá</w:t>
      </w:r>
      <w:r>
        <w:rPr>
          <w:spacing w:val="29"/>
          <w:sz w:val="16"/>
        </w:rPr>
        <w:t xml:space="preserve"> </w:t>
      </w:r>
      <w:r>
        <w:rPr>
          <w:sz w:val="16"/>
        </w:rPr>
        <w:t>ao</w:t>
      </w:r>
      <w:r>
        <w:rPr>
          <w:spacing w:val="29"/>
          <w:sz w:val="16"/>
        </w:rPr>
        <w:t xml:space="preserve"> </w:t>
      </w:r>
      <w:r>
        <w:rPr>
          <w:sz w:val="16"/>
        </w:rPr>
        <w:t>licitante</w:t>
      </w:r>
      <w:r>
        <w:rPr>
          <w:spacing w:val="29"/>
          <w:sz w:val="16"/>
        </w:rPr>
        <w:t xml:space="preserve"> </w:t>
      </w:r>
      <w:r>
        <w:rPr>
          <w:sz w:val="16"/>
        </w:rPr>
        <w:t>interessado</w:t>
      </w:r>
      <w:r>
        <w:rPr>
          <w:spacing w:val="29"/>
          <w:sz w:val="16"/>
        </w:rPr>
        <w:t xml:space="preserve"> </w:t>
      </w:r>
      <w:r>
        <w:rPr>
          <w:sz w:val="16"/>
        </w:rPr>
        <w:t>em</w:t>
      </w:r>
      <w:r>
        <w:rPr>
          <w:spacing w:val="29"/>
          <w:sz w:val="16"/>
        </w:rPr>
        <w:t xml:space="preserve"> </w:t>
      </w:r>
      <w:r>
        <w:rPr>
          <w:sz w:val="16"/>
        </w:rPr>
        <w:t>participar</w:t>
      </w:r>
      <w:r>
        <w:rPr>
          <w:spacing w:val="29"/>
          <w:sz w:val="16"/>
        </w:rPr>
        <w:t xml:space="preserve"> </w:t>
      </w:r>
      <w:r>
        <w:rPr>
          <w:sz w:val="16"/>
        </w:rPr>
        <w:t>da</w:t>
      </w:r>
      <w:r>
        <w:rPr>
          <w:spacing w:val="29"/>
          <w:sz w:val="16"/>
        </w:rPr>
        <w:t xml:space="preserve"> </w:t>
      </w:r>
      <w:r>
        <w:rPr>
          <w:sz w:val="16"/>
        </w:rPr>
        <w:t>licitação</w:t>
      </w:r>
      <w:r>
        <w:rPr>
          <w:spacing w:val="29"/>
          <w:sz w:val="16"/>
        </w:rPr>
        <w:t xml:space="preserve"> </w:t>
      </w:r>
      <w:r>
        <w:rPr>
          <w:sz w:val="16"/>
        </w:rPr>
        <w:t>acompanhar</w:t>
      </w:r>
      <w:r>
        <w:rPr>
          <w:spacing w:val="29"/>
          <w:sz w:val="16"/>
        </w:rPr>
        <w:t xml:space="preserve"> </w:t>
      </w:r>
      <w:r>
        <w:rPr>
          <w:sz w:val="16"/>
        </w:rPr>
        <w:t>as</w:t>
      </w:r>
      <w:r>
        <w:rPr>
          <w:spacing w:val="29"/>
          <w:sz w:val="16"/>
        </w:rPr>
        <w:t xml:space="preserve"> </w:t>
      </w:r>
      <w:r>
        <w:rPr>
          <w:sz w:val="16"/>
        </w:rPr>
        <w:t>operações</w:t>
      </w:r>
      <w:r>
        <w:rPr>
          <w:spacing w:val="29"/>
          <w:sz w:val="16"/>
        </w:rPr>
        <w:t xml:space="preserve"> </w:t>
      </w:r>
      <w:r>
        <w:rPr>
          <w:sz w:val="16"/>
        </w:rPr>
        <w:t>no</w:t>
      </w:r>
      <w:r>
        <w:rPr>
          <w:spacing w:val="29"/>
          <w:sz w:val="16"/>
        </w:rPr>
        <w:t xml:space="preserve"> </w:t>
      </w:r>
      <w:r>
        <w:rPr>
          <w:sz w:val="16"/>
        </w:rPr>
        <w:t>sistema</w:t>
      </w:r>
      <w:r>
        <w:rPr>
          <w:spacing w:val="29"/>
          <w:sz w:val="16"/>
        </w:rPr>
        <w:t xml:space="preserve"> </w:t>
      </w:r>
      <w:r>
        <w:rPr>
          <w:sz w:val="16"/>
        </w:rPr>
        <w:t>eletrônico</w:t>
      </w:r>
      <w:r>
        <w:rPr>
          <w:spacing w:val="29"/>
          <w:sz w:val="16"/>
        </w:rPr>
        <w:t xml:space="preserve"> </w:t>
      </w:r>
      <w:r>
        <w:rPr>
          <w:sz w:val="16"/>
        </w:rPr>
        <w:t>durante</w:t>
      </w:r>
      <w:r>
        <w:rPr>
          <w:spacing w:val="29"/>
          <w:sz w:val="16"/>
        </w:rPr>
        <w:t xml:space="preserve"> </w:t>
      </w:r>
      <w:r>
        <w:rPr>
          <w:sz w:val="16"/>
        </w:rPr>
        <w:t>o</w:t>
      </w:r>
      <w:r>
        <w:rPr>
          <w:spacing w:val="29"/>
          <w:sz w:val="16"/>
        </w:rPr>
        <w:t xml:space="preserve"> </w:t>
      </w:r>
      <w:r>
        <w:rPr>
          <w:sz w:val="16"/>
        </w:rPr>
        <w:t>processo</w:t>
      </w:r>
      <w:r>
        <w:rPr>
          <w:spacing w:val="29"/>
          <w:sz w:val="16"/>
        </w:rPr>
        <w:t xml:space="preserve"> </w:t>
      </w:r>
      <w:r>
        <w:rPr>
          <w:sz w:val="16"/>
        </w:rPr>
        <w:t>licitatório</w:t>
      </w:r>
      <w:r>
        <w:rPr>
          <w:spacing w:val="29"/>
          <w:sz w:val="16"/>
        </w:rPr>
        <w:t xml:space="preserve"> </w:t>
      </w:r>
      <w:r>
        <w:rPr>
          <w:sz w:val="16"/>
        </w:rPr>
        <w:t>e</w:t>
      </w:r>
      <w:r>
        <w:rPr>
          <w:spacing w:val="29"/>
          <w:sz w:val="16"/>
        </w:rPr>
        <w:t xml:space="preserve"> </w:t>
      </w:r>
      <w:r>
        <w:rPr>
          <w:sz w:val="16"/>
        </w:rPr>
        <w:t>se</w:t>
      </w:r>
      <w:r>
        <w:rPr>
          <w:spacing w:val="29"/>
          <w:sz w:val="16"/>
        </w:rPr>
        <w:t xml:space="preserve"> </w:t>
      </w:r>
      <w:r>
        <w:rPr>
          <w:sz w:val="16"/>
        </w:rPr>
        <w:t>responsabilizar</w:t>
      </w:r>
      <w:r>
        <w:rPr>
          <w:spacing w:val="29"/>
          <w:sz w:val="16"/>
        </w:rPr>
        <w:t xml:space="preserve"> </w:t>
      </w:r>
      <w:r>
        <w:rPr>
          <w:sz w:val="16"/>
        </w:rPr>
        <w:t>pelo</w:t>
      </w:r>
      <w:r>
        <w:rPr>
          <w:spacing w:val="29"/>
          <w:sz w:val="16"/>
        </w:rPr>
        <w:t xml:space="preserve"> </w:t>
      </w:r>
      <w:r>
        <w:rPr>
          <w:sz w:val="16"/>
        </w:rPr>
        <w:t>ônus</w:t>
      </w:r>
      <w:r>
        <w:rPr>
          <w:spacing w:val="29"/>
          <w:sz w:val="16"/>
        </w:rPr>
        <w:t xml:space="preserve"> </w:t>
      </w:r>
      <w:r>
        <w:rPr>
          <w:sz w:val="16"/>
        </w:rPr>
        <w:t>decorrente</w:t>
      </w:r>
      <w:r>
        <w:rPr>
          <w:spacing w:val="29"/>
          <w:sz w:val="16"/>
        </w:rPr>
        <w:t xml:space="preserve"> </w:t>
      </w:r>
      <w:r>
        <w:rPr>
          <w:sz w:val="16"/>
        </w:rPr>
        <w:t>da</w:t>
      </w:r>
      <w:r>
        <w:rPr>
          <w:spacing w:val="29"/>
          <w:sz w:val="16"/>
        </w:rPr>
        <w:t xml:space="preserve"> </w:t>
      </w:r>
      <w:r>
        <w:rPr>
          <w:sz w:val="16"/>
        </w:rPr>
        <w:t>perda</w:t>
      </w:r>
      <w:r>
        <w:rPr>
          <w:spacing w:val="29"/>
          <w:sz w:val="16"/>
        </w:rPr>
        <w:t xml:space="preserve"> </w:t>
      </w:r>
      <w:r>
        <w:rPr>
          <w:sz w:val="16"/>
        </w:rPr>
        <w:t>de</w:t>
      </w:r>
      <w:r>
        <w:rPr>
          <w:spacing w:val="29"/>
          <w:sz w:val="16"/>
        </w:rPr>
        <w:t xml:space="preserve"> </w:t>
      </w:r>
      <w:r>
        <w:rPr>
          <w:sz w:val="16"/>
        </w:rPr>
        <w:t>negócios</w:t>
      </w:r>
      <w:r>
        <w:rPr>
          <w:spacing w:val="29"/>
          <w:sz w:val="16"/>
        </w:rPr>
        <w:t xml:space="preserve"> </w:t>
      </w:r>
      <w:r>
        <w:rPr>
          <w:sz w:val="16"/>
        </w:rPr>
        <w:t>diante</w:t>
      </w:r>
      <w:r>
        <w:rPr>
          <w:spacing w:val="29"/>
          <w:sz w:val="16"/>
        </w:rPr>
        <w:t xml:space="preserve"> </w:t>
      </w:r>
      <w:r>
        <w:rPr>
          <w:sz w:val="16"/>
        </w:rPr>
        <w:t>da</w:t>
      </w:r>
      <w:r>
        <w:rPr>
          <w:spacing w:val="40"/>
          <w:sz w:val="16"/>
        </w:rPr>
        <w:t xml:space="preserve"> </w:t>
      </w:r>
      <w:r>
        <w:rPr>
          <w:sz w:val="16"/>
        </w:rPr>
        <w:t>inobservância de mensagens emitidas pela Administração ou de sua desconexão.</w:t>
      </w:r>
    </w:p>
    <w:p w14:paraId="45E1845C">
      <w:pPr>
        <w:pStyle w:val="9"/>
        <w:numPr>
          <w:ilvl w:val="1"/>
          <w:numId w:val="4"/>
        </w:numPr>
        <w:tabs>
          <w:tab w:val="left" w:pos="624"/>
        </w:tabs>
        <w:spacing w:before="1" w:after="0" w:line="240" w:lineRule="auto"/>
        <w:ind w:left="624" w:right="0" w:hanging="317"/>
        <w:jc w:val="left"/>
        <w:rPr>
          <w:sz w:val="16"/>
        </w:rPr>
      </w:pPr>
      <w:r>
        <w:rPr>
          <w:sz w:val="16"/>
        </w:rPr>
        <w:t>O</w:t>
      </w:r>
      <w:r>
        <w:rPr>
          <w:spacing w:val="4"/>
          <w:sz w:val="16"/>
        </w:rPr>
        <w:t xml:space="preserve"> </w:t>
      </w:r>
      <w:r>
        <w:rPr>
          <w:sz w:val="16"/>
        </w:rPr>
        <w:t>licitante</w:t>
      </w:r>
      <w:r>
        <w:rPr>
          <w:spacing w:val="4"/>
          <w:sz w:val="16"/>
        </w:rPr>
        <w:t xml:space="preserve"> </w:t>
      </w:r>
      <w:r>
        <w:rPr>
          <w:sz w:val="16"/>
        </w:rPr>
        <w:t>deverá</w:t>
      </w:r>
      <w:r>
        <w:rPr>
          <w:spacing w:val="4"/>
          <w:sz w:val="16"/>
        </w:rPr>
        <w:t xml:space="preserve"> </w:t>
      </w:r>
      <w:r>
        <w:rPr>
          <w:sz w:val="16"/>
        </w:rPr>
        <w:t>comunicar</w:t>
      </w:r>
      <w:r>
        <w:rPr>
          <w:spacing w:val="5"/>
          <w:sz w:val="16"/>
        </w:rPr>
        <w:t xml:space="preserve"> </w:t>
      </w:r>
      <w:r>
        <w:rPr>
          <w:sz w:val="16"/>
        </w:rPr>
        <w:t>imediatamente</w:t>
      </w:r>
      <w:r>
        <w:rPr>
          <w:spacing w:val="4"/>
          <w:sz w:val="16"/>
        </w:rPr>
        <w:t xml:space="preserve"> </w:t>
      </w:r>
      <w:r>
        <w:rPr>
          <w:sz w:val="16"/>
        </w:rPr>
        <w:t>ao</w:t>
      </w:r>
      <w:r>
        <w:rPr>
          <w:spacing w:val="4"/>
          <w:sz w:val="16"/>
        </w:rPr>
        <w:t xml:space="preserve"> </w:t>
      </w:r>
      <w:r>
        <w:rPr>
          <w:sz w:val="16"/>
        </w:rPr>
        <w:t>provedor</w:t>
      </w:r>
      <w:r>
        <w:rPr>
          <w:spacing w:val="5"/>
          <w:sz w:val="16"/>
        </w:rPr>
        <w:t xml:space="preserve"> </w:t>
      </w:r>
      <w:r>
        <w:rPr>
          <w:sz w:val="16"/>
        </w:rPr>
        <w:t>do</w:t>
      </w:r>
      <w:r>
        <w:rPr>
          <w:spacing w:val="4"/>
          <w:sz w:val="16"/>
        </w:rPr>
        <w:t xml:space="preserve"> </w:t>
      </w:r>
      <w:r>
        <w:rPr>
          <w:sz w:val="16"/>
        </w:rPr>
        <w:t>sistema</w:t>
      </w:r>
      <w:r>
        <w:rPr>
          <w:spacing w:val="4"/>
          <w:sz w:val="16"/>
        </w:rPr>
        <w:t xml:space="preserve"> </w:t>
      </w:r>
      <w:r>
        <w:rPr>
          <w:sz w:val="16"/>
        </w:rPr>
        <w:t>qualquer</w:t>
      </w:r>
      <w:r>
        <w:rPr>
          <w:spacing w:val="4"/>
          <w:sz w:val="16"/>
        </w:rPr>
        <w:t xml:space="preserve"> </w:t>
      </w:r>
      <w:r>
        <w:rPr>
          <w:sz w:val="16"/>
        </w:rPr>
        <w:t>acontecimento</w:t>
      </w:r>
      <w:r>
        <w:rPr>
          <w:spacing w:val="5"/>
          <w:sz w:val="16"/>
        </w:rPr>
        <w:t xml:space="preserve"> </w:t>
      </w:r>
      <w:r>
        <w:rPr>
          <w:sz w:val="16"/>
        </w:rPr>
        <w:t>que</w:t>
      </w:r>
      <w:r>
        <w:rPr>
          <w:spacing w:val="4"/>
          <w:sz w:val="16"/>
        </w:rPr>
        <w:t xml:space="preserve"> </w:t>
      </w:r>
      <w:r>
        <w:rPr>
          <w:sz w:val="16"/>
        </w:rPr>
        <w:t>possa</w:t>
      </w:r>
      <w:r>
        <w:rPr>
          <w:spacing w:val="4"/>
          <w:sz w:val="16"/>
        </w:rPr>
        <w:t xml:space="preserve"> </w:t>
      </w:r>
      <w:r>
        <w:rPr>
          <w:sz w:val="16"/>
        </w:rPr>
        <w:t>comprometer</w:t>
      </w:r>
      <w:r>
        <w:rPr>
          <w:spacing w:val="5"/>
          <w:sz w:val="16"/>
        </w:rPr>
        <w:t xml:space="preserve"> </w:t>
      </w:r>
      <w:r>
        <w:rPr>
          <w:sz w:val="16"/>
        </w:rPr>
        <w:t>o</w:t>
      </w:r>
      <w:r>
        <w:rPr>
          <w:spacing w:val="4"/>
          <w:sz w:val="16"/>
        </w:rPr>
        <w:t xml:space="preserve"> </w:t>
      </w:r>
      <w:r>
        <w:rPr>
          <w:sz w:val="16"/>
        </w:rPr>
        <w:t>sigilo</w:t>
      </w:r>
      <w:r>
        <w:rPr>
          <w:spacing w:val="4"/>
          <w:sz w:val="16"/>
        </w:rPr>
        <w:t xml:space="preserve"> </w:t>
      </w:r>
      <w:r>
        <w:rPr>
          <w:sz w:val="16"/>
        </w:rPr>
        <w:t>ou</w:t>
      </w:r>
      <w:r>
        <w:rPr>
          <w:spacing w:val="4"/>
          <w:sz w:val="16"/>
        </w:rPr>
        <w:t xml:space="preserve"> </w:t>
      </w:r>
      <w:r>
        <w:rPr>
          <w:sz w:val="16"/>
        </w:rPr>
        <w:t>a</w:t>
      </w:r>
      <w:r>
        <w:rPr>
          <w:spacing w:val="5"/>
          <w:sz w:val="16"/>
        </w:rPr>
        <w:t xml:space="preserve"> </w:t>
      </w:r>
      <w:r>
        <w:rPr>
          <w:sz w:val="16"/>
        </w:rPr>
        <w:t>segurança,</w:t>
      </w:r>
      <w:r>
        <w:rPr>
          <w:spacing w:val="4"/>
          <w:sz w:val="16"/>
        </w:rPr>
        <w:t xml:space="preserve"> </w:t>
      </w:r>
      <w:r>
        <w:rPr>
          <w:sz w:val="16"/>
        </w:rPr>
        <w:t>para</w:t>
      </w:r>
      <w:r>
        <w:rPr>
          <w:spacing w:val="4"/>
          <w:sz w:val="16"/>
        </w:rPr>
        <w:t xml:space="preserve"> </w:t>
      </w:r>
      <w:r>
        <w:rPr>
          <w:sz w:val="16"/>
        </w:rPr>
        <w:t>imediato</w:t>
      </w:r>
      <w:r>
        <w:rPr>
          <w:spacing w:val="5"/>
          <w:sz w:val="16"/>
        </w:rPr>
        <w:t xml:space="preserve"> </w:t>
      </w:r>
      <w:r>
        <w:rPr>
          <w:sz w:val="16"/>
        </w:rPr>
        <w:t>bloqueio</w:t>
      </w:r>
      <w:r>
        <w:rPr>
          <w:spacing w:val="4"/>
          <w:sz w:val="16"/>
        </w:rPr>
        <w:t xml:space="preserve"> </w:t>
      </w:r>
      <w:r>
        <w:rPr>
          <w:sz w:val="16"/>
        </w:rPr>
        <w:t>de</w:t>
      </w:r>
      <w:r>
        <w:rPr>
          <w:spacing w:val="4"/>
          <w:sz w:val="16"/>
        </w:rPr>
        <w:t xml:space="preserve"> </w:t>
      </w:r>
      <w:r>
        <w:rPr>
          <w:spacing w:val="-2"/>
          <w:sz w:val="16"/>
        </w:rPr>
        <w:t>acesso.</w:t>
      </w:r>
    </w:p>
    <w:p w14:paraId="4C707957">
      <w:pPr>
        <w:pStyle w:val="7"/>
        <w:spacing w:before="82"/>
        <w:ind w:left="0"/>
      </w:pPr>
    </w:p>
    <w:p w14:paraId="2B26C518">
      <w:pPr>
        <w:pStyle w:val="3"/>
        <w:numPr>
          <w:ilvl w:val="0"/>
          <w:numId w:val="1"/>
        </w:numPr>
        <w:tabs>
          <w:tab w:val="left" w:pos="468"/>
        </w:tabs>
        <w:spacing w:before="1" w:after="0" w:line="240" w:lineRule="auto"/>
        <w:ind w:left="468" w:right="0" w:hanging="161"/>
        <w:jc w:val="left"/>
      </w:pPr>
      <w:r>
        <w:t>DO</w:t>
      </w:r>
      <w:r>
        <w:rPr>
          <w:spacing w:val="5"/>
        </w:rPr>
        <w:t xml:space="preserve"> </w:t>
      </w:r>
      <w:r>
        <w:t>PREENCHIMENTO</w:t>
      </w:r>
      <w:r>
        <w:rPr>
          <w:spacing w:val="6"/>
        </w:rPr>
        <w:t xml:space="preserve"> </w:t>
      </w:r>
      <w:r>
        <w:t>DA</w:t>
      </w:r>
      <w:r>
        <w:rPr>
          <w:spacing w:val="-4"/>
        </w:rPr>
        <w:t xml:space="preserve"> </w:t>
      </w:r>
      <w:r>
        <w:rPr>
          <w:spacing w:val="-2"/>
        </w:rPr>
        <w:t>PROPOSTA</w:t>
      </w:r>
    </w:p>
    <w:p w14:paraId="52BB7FDA">
      <w:pPr>
        <w:pStyle w:val="9"/>
        <w:numPr>
          <w:ilvl w:val="1"/>
          <w:numId w:val="5"/>
        </w:numPr>
        <w:tabs>
          <w:tab w:val="left" w:pos="549"/>
        </w:tabs>
        <w:spacing w:before="47" w:after="0" w:line="240" w:lineRule="auto"/>
        <w:ind w:left="549" w:right="0" w:hanging="242"/>
        <w:jc w:val="left"/>
        <w:rPr>
          <w:sz w:val="16"/>
        </w:rPr>
      </w:pPr>
      <w:r>
        <w:rPr>
          <w:sz w:val="16"/>
        </w:rPr>
        <w:t>O</w:t>
      </w:r>
      <w:r>
        <w:rPr>
          <w:spacing w:val="4"/>
          <w:sz w:val="16"/>
        </w:rPr>
        <w:t xml:space="preserve"> </w:t>
      </w:r>
      <w:r>
        <w:rPr>
          <w:sz w:val="16"/>
        </w:rPr>
        <w:t>licitante</w:t>
      </w:r>
      <w:r>
        <w:rPr>
          <w:spacing w:val="4"/>
          <w:sz w:val="16"/>
        </w:rPr>
        <w:t xml:space="preserve"> </w:t>
      </w:r>
      <w:r>
        <w:rPr>
          <w:sz w:val="16"/>
        </w:rPr>
        <w:t>deverá</w:t>
      </w:r>
      <w:r>
        <w:rPr>
          <w:spacing w:val="4"/>
          <w:sz w:val="16"/>
        </w:rPr>
        <w:t xml:space="preserve"> </w:t>
      </w:r>
      <w:r>
        <w:rPr>
          <w:sz w:val="16"/>
        </w:rPr>
        <w:t>enviar</w:t>
      </w:r>
      <w:r>
        <w:rPr>
          <w:spacing w:val="5"/>
          <w:sz w:val="16"/>
        </w:rPr>
        <w:t xml:space="preserve"> </w:t>
      </w:r>
      <w:r>
        <w:rPr>
          <w:sz w:val="16"/>
        </w:rPr>
        <w:t>sua</w:t>
      </w:r>
      <w:r>
        <w:rPr>
          <w:spacing w:val="4"/>
          <w:sz w:val="16"/>
        </w:rPr>
        <w:t xml:space="preserve"> </w:t>
      </w:r>
      <w:r>
        <w:rPr>
          <w:sz w:val="16"/>
        </w:rPr>
        <w:t>proposta</w:t>
      </w:r>
      <w:r>
        <w:rPr>
          <w:spacing w:val="4"/>
          <w:sz w:val="16"/>
        </w:rPr>
        <w:t xml:space="preserve"> </w:t>
      </w:r>
      <w:r>
        <w:rPr>
          <w:sz w:val="16"/>
        </w:rPr>
        <w:t>mediante</w:t>
      </w:r>
      <w:r>
        <w:rPr>
          <w:spacing w:val="5"/>
          <w:sz w:val="16"/>
        </w:rPr>
        <w:t xml:space="preserve"> </w:t>
      </w:r>
      <w:r>
        <w:rPr>
          <w:sz w:val="16"/>
        </w:rPr>
        <w:t>o</w:t>
      </w:r>
      <w:r>
        <w:rPr>
          <w:spacing w:val="4"/>
          <w:sz w:val="16"/>
        </w:rPr>
        <w:t xml:space="preserve"> </w:t>
      </w:r>
      <w:r>
        <w:rPr>
          <w:sz w:val="16"/>
        </w:rPr>
        <w:t>preenchimento,</w:t>
      </w:r>
      <w:r>
        <w:rPr>
          <w:spacing w:val="4"/>
          <w:sz w:val="16"/>
        </w:rPr>
        <w:t xml:space="preserve"> </w:t>
      </w:r>
      <w:r>
        <w:rPr>
          <w:sz w:val="16"/>
        </w:rPr>
        <w:t>no</w:t>
      </w:r>
      <w:r>
        <w:rPr>
          <w:spacing w:val="4"/>
          <w:sz w:val="16"/>
        </w:rPr>
        <w:t xml:space="preserve"> </w:t>
      </w:r>
      <w:r>
        <w:rPr>
          <w:sz w:val="16"/>
        </w:rPr>
        <w:t>sistema</w:t>
      </w:r>
      <w:r>
        <w:rPr>
          <w:spacing w:val="5"/>
          <w:sz w:val="16"/>
        </w:rPr>
        <w:t xml:space="preserve"> </w:t>
      </w:r>
      <w:r>
        <w:rPr>
          <w:sz w:val="16"/>
        </w:rPr>
        <w:t>eletrônico,</w:t>
      </w:r>
      <w:r>
        <w:rPr>
          <w:spacing w:val="4"/>
          <w:sz w:val="16"/>
        </w:rPr>
        <w:t xml:space="preserve"> </w:t>
      </w:r>
      <w:r>
        <w:rPr>
          <w:sz w:val="16"/>
        </w:rPr>
        <w:t>dos</w:t>
      </w:r>
      <w:r>
        <w:rPr>
          <w:spacing w:val="4"/>
          <w:sz w:val="16"/>
        </w:rPr>
        <w:t xml:space="preserve"> </w:t>
      </w:r>
      <w:r>
        <w:rPr>
          <w:sz w:val="16"/>
        </w:rPr>
        <w:t>seguintes</w:t>
      </w:r>
      <w:r>
        <w:rPr>
          <w:spacing w:val="5"/>
          <w:sz w:val="16"/>
        </w:rPr>
        <w:t xml:space="preserve"> </w:t>
      </w:r>
      <w:r>
        <w:rPr>
          <w:spacing w:val="-2"/>
          <w:sz w:val="16"/>
        </w:rPr>
        <w:t>campos:</w:t>
      </w:r>
    </w:p>
    <w:p w14:paraId="36F8B73E">
      <w:pPr>
        <w:pStyle w:val="9"/>
        <w:numPr>
          <w:ilvl w:val="2"/>
          <w:numId w:val="5"/>
        </w:numPr>
        <w:tabs>
          <w:tab w:val="left" w:pos="668"/>
        </w:tabs>
        <w:spacing w:before="35" w:after="0" w:line="240" w:lineRule="auto"/>
        <w:ind w:left="668" w:right="0" w:hanging="361"/>
        <w:jc w:val="left"/>
        <w:rPr>
          <w:sz w:val="16"/>
        </w:rPr>
      </w:pPr>
      <w:r>
        <w:rPr>
          <w:sz w:val="16"/>
        </w:rPr>
        <w:t>Valor</w:t>
      </w:r>
      <w:r>
        <w:rPr>
          <w:spacing w:val="-4"/>
          <w:sz w:val="16"/>
        </w:rPr>
        <w:t xml:space="preserve"> </w:t>
      </w:r>
      <w:r>
        <w:rPr>
          <w:sz w:val="16"/>
        </w:rPr>
        <w:t>total</w:t>
      </w:r>
      <w:r>
        <w:rPr>
          <w:spacing w:val="-3"/>
          <w:sz w:val="16"/>
        </w:rPr>
        <w:t xml:space="preserve"> </w:t>
      </w:r>
      <w:r>
        <w:rPr>
          <w:sz w:val="16"/>
        </w:rPr>
        <w:t>do</w:t>
      </w:r>
      <w:r>
        <w:rPr>
          <w:spacing w:val="-3"/>
          <w:sz w:val="16"/>
        </w:rPr>
        <w:t xml:space="preserve"> </w:t>
      </w:r>
      <w:r>
        <w:rPr>
          <w:spacing w:val="-2"/>
          <w:sz w:val="16"/>
        </w:rPr>
        <w:t>item;</w:t>
      </w:r>
    </w:p>
    <w:p w14:paraId="242B91FC">
      <w:pPr>
        <w:pStyle w:val="9"/>
        <w:numPr>
          <w:ilvl w:val="2"/>
          <w:numId w:val="5"/>
        </w:numPr>
        <w:tabs>
          <w:tab w:val="left" w:pos="671"/>
        </w:tabs>
        <w:spacing w:before="36" w:after="0" w:line="240" w:lineRule="auto"/>
        <w:ind w:left="671" w:right="0" w:hanging="364"/>
        <w:jc w:val="left"/>
        <w:rPr>
          <w:sz w:val="16"/>
        </w:rPr>
      </w:pPr>
      <w:r>
        <w:rPr>
          <w:spacing w:val="-2"/>
          <w:sz w:val="16"/>
        </w:rPr>
        <w:t>Marca/Fabricante;</w:t>
      </w:r>
    </w:p>
    <w:p w14:paraId="4FDF68D1">
      <w:pPr>
        <w:pStyle w:val="9"/>
        <w:numPr>
          <w:ilvl w:val="2"/>
          <w:numId w:val="5"/>
        </w:numPr>
        <w:tabs>
          <w:tab w:val="left" w:pos="671"/>
        </w:tabs>
        <w:spacing w:before="35" w:after="0" w:line="240" w:lineRule="auto"/>
        <w:ind w:left="671" w:right="0" w:hanging="364"/>
        <w:jc w:val="left"/>
        <w:rPr>
          <w:sz w:val="16"/>
        </w:rPr>
      </w:pPr>
      <w:r>
        <w:rPr>
          <w:sz w:val="16"/>
        </w:rPr>
        <w:t>Descrição</w:t>
      </w:r>
      <w:r>
        <w:rPr>
          <w:spacing w:val="3"/>
          <w:sz w:val="16"/>
        </w:rPr>
        <w:t xml:space="preserve"> </w:t>
      </w:r>
      <w:r>
        <w:rPr>
          <w:sz w:val="16"/>
        </w:rPr>
        <w:t>do</w:t>
      </w:r>
      <w:r>
        <w:rPr>
          <w:spacing w:val="3"/>
          <w:sz w:val="16"/>
        </w:rPr>
        <w:t xml:space="preserve"> </w:t>
      </w:r>
      <w:r>
        <w:rPr>
          <w:sz w:val="16"/>
        </w:rPr>
        <w:t>objeto,</w:t>
      </w:r>
      <w:r>
        <w:rPr>
          <w:spacing w:val="3"/>
          <w:sz w:val="16"/>
        </w:rPr>
        <w:t xml:space="preserve"> </w:t>
      </w:r>
      <w:r>
        <w:rPr>
          <w:sz w:val="16"/>
        </w:rPr>
        <w:t>contendo</w:t>
      </w:r>
      <w:r>
        <w:rPr>
          <w:spacing w:val="3"/>
          <w:sz w:val="16"/>
        </w:rPr>
        <w:t xml:space="preserve"> </w:t>
      </w:r>
      <w:r>
        <w:rPr>
          <w:sz w:val="16"/>
        </w:rPr>
        <w:t>as</w:t>
      </w:r>
      <w:r>
        <w:rPr>
          <w:spacing w:val="3"/>
          <w:sz w:val="16"/>
        </w:rPr>
        <w:t xml:space="preserve"> </w:t>
      </w:r>
      <w:r>
        <w:rPr>
          <w:sz w:val="16"/>
        </w:rPr>
        <w:t>informações</w:t>
      </w:r>
      <w:r>
        <w:rPr>
          <w:spacing w:val="4"/>
          <w:sz w:val="16"/>
        </w:rPr>
        <w:t xml:space="preserve"> </w:t>
      </w:r>
      <w:r>
        <w:rPr>
          <w:sz w:val="16"/>
        </w:rPr>
        <w:t>similares</w:t>
      </w:r>
      <w:r>
        <w:rPr>
          <w:spacing w:val="3"/>
          <w:sz w:val="16"/>
        </w:rPr>
        <w:t xml:space="preserve"> </w:t>
      </w:r>
      <w:r>
        <w:rPr>
          <w:sz w:val="16"/>
        </w:rPr>
        <w:t>à</w:t>
      </w:r>
      <w:r>
        <w:rPr>
          <w:spacing w:val="3"/>
          <w:sz w:val="16"/>
        </w:rPr>
        <w:t xml:space="preserve"> </w:t>
      </w:r>
      <w:r>
        <w:rPr>
          <w:sz w:val="16"/>
        </w:rPr>
        <w:t>especificação</w:t>
      </w:r>
      <w:r>
        <w:rPr>
          <w:spacing w:val="3"/>
          <w:sz w:val="16"/>
        </w:rPr>
        <w:t xml:space="preserve"> </w:t>
      </w:r>
      <w:r>
        <w:rPr>
          <w:sz w:val="16"/>
        </w:rPr>
        <w:t>do Termo</w:t>
      </w:r>
      <w:r>
        <w:rPr>
          <w:spacing w:val="3"/>
          <w:sz w:val="16"/>
        </w:rPr>
        <w:t xml:space="preserve"> </w:t>
      </w:r>
      <w:r>
        <w:rPr>
          <w:sz w:val="16"/>
        </w:rPr>
        <w:t>de</w:t>
      </w:r>
      <w:r>
        <w:rPr>
          <w:spacing w:val="3"/>
          <w:sz w:val="16"/>
        </w:rPr>
        <w:t xml:space="preserve"> </w:t>
      </w:r>
      <w:r>
        <w:rPr>
          <w:spacing w:val="-2"/>
          <w:sz w:val="16"/>
        </w:rPr>
        <w:t>Referência;</w:t>
      </w:r>
    </w:p>
    <w:p w14:paraId="60485F18">
      <w:pPr>
        <w:pStyle w:val="9"/>
        <w:numPr>
          <w:ilvl w:val="1"/>
          <w:numId w:val="5"/>
        </w:numPr>
        <w:tabs>
          <w:tab w:val="left" w:pos="546"/>
        </w:tabs>
        <w:spacing w:before="35" w:after="0" w:line="240" w:lineRule="auto"/>
        <w:ind w:left="546" w:right="0" w:hanging="239"/>
        <w:jc w:val="left"/>
        <w:rPr>
          <w:sz w:val="16"/>
        </w:rPr>
      </w:pPr>
      <w:r>
        <w:rPr>
          <w:sz w:val="16"/>
        </w:rPr>
        <w:t>Todas</w:t>
      </w:r>
      <w:r>
        <w:rPr>
          <w:spacing w:val="2"/>
          <w:sz w:val="16"/>
        </w:rPr>
        <w:t xml:space="preserve"> </w:t>
      </w:r>
      <w:r>
        <w:rPr>
          <w:sz w:val="16"/>
        </w:rPr>
        <w:t>as</w:t>
      </w:r>
      <w:r>
        <w:rPr>
          <w:spacing w:val="3"/>
          <w:sz w:val="16"/>
        </w:rPr>
        <w:t xml:space="preserve"> </w:t>
      </w:r>
      <w:r>
        <w:rPr>
          <w:sz w:val="16"/>
        </w:rPr>
        <w:t>especificações</w:t>
      </w:r>
      <w:r>
        <w:rPr>
          <w:spacing w:val="3"/>
          <w:sz w:val="16"/>
        </w:rPr>
        <w:t xml:space="preserve"> </w:t>
      </w:r>
      <w:r>
        <w:rPr>
          <w:sz w:val="16"/>
        </w:rPr>
        <w:t>do</w:t>
      </w:r>
      <w:r>
        <w:rPr>
          <w:spacing w:val="2"/>
          <w:sz w:val="16"/>
        </w:rPr>
        <w:t xml:space="preserve"> </w:t>
      </w:r>
      <w:r>
        <w:rPr>
          <w:sz w:val="16"/>
        </w:rPr>
        <w:t>objeto</w:t>
      </w:r>
      <w:r>
        <w:rPr>
          <w:spacing w:val="3"/>
          <w:sz w:val="16"/>
        </w:rPr>
        <w:t xml:space="preserve"> </w:t>
      </w:r>
      <w:r>
        <w:rPr>
          <w:sz w:val="16"/>
        </w:rPr>
        <w:t>contidas</w:t>
      </w:r>
      <w:r>
        <w:rPr>
          <w:spacing w:val="3"/>
          <w:sz w:val="16"/>
        </w:rPr>
        <w:t xml:space="preserve"> </w:t>
      </w:r>
      <w:r>
        <w:rPr>
          <w:sz w:val="16"/>
        </w:rPr>
        <w:t>na</w:t>
      </w:r>
      <w:r>
        <w:rPr>
          <w:spacing w:val="3"/>
          <w:sz w:val="16"/>
        </w:rPr>
        <w:t xml:space="preserve"> </w:t>
      </w:r>
      <w:r>
        <w:rPr>
          <w:sz w:val="16"/>
        </w:rPr>
        <w:t>proposta</w:t>
      </w:r>
      <w:r>
        <w:rPr>
          <w:spacing w:val="2"/>
          <w:sz w:val="16"/>
        </w:rPr>
        <w:t xml:space="preserve"> </w:t>
      </w:r>
      <w:r>
        <w:rPr>
          <w:sz w:val="16"/>
        </w:rPr>
        <w:t>vinculam</w:t>
      </w:r>
      <w:r>
        <w:rPr>
          <w:spacing w:val="3"/>
          <w:sz w:val="16"/>
        </w:rPr>
        <w:t xml:space="preserve"> </w:t>
      </w:r>
      <w:r>
        <w:rPr>
          <w:sz w:val="16"/>
        </w:rPr>
        <w:t>o</w:t>
      </w:r>
      <w:r>
        <w:rPr>
          <w:spacing w:val="3"/>
          <w:sz w:val="16"/>
        </w:rPr>
        <w:t xml:space="preserve"> </w:t>
      </w:r>
      <w:r>
        <w:rPr>
          <w:spacing w:val="-2"/>
          <w:sz w:val="16"/>
        </w:rPr>
        <w:t>licitante.</w:t>
      </w:r>
    </w:p>
    <w:p w14:paraId="0E7346A1">
      <w:pPr>
        <w:pStyle w:val="9"/>
        <w:numPr>
          <w:ilvl w:val="1"/>
          <w:numId w:val="5"/>
        </w:numPr>
        <w:tabs>
          <w:tab w:val="left" w:pos="549"/>
        </w:tabs>
        <w:spacing w:before="35" w:after="0" w:line="240" w:lineRule="auto"/>
        <w:ind w:left="549" w:right="0" w:hanging="242"/>
        <w:jc w:val="left"/>
        <w:rPr>
          <w:sz w:val="16"/>
        </w:rPr>
      </w:pPr>
      <w:r>
        <w:rPr>
          <w:sz w:val="16"/>
        </w:rPr>
        <w:t>Nos</w:t>
      </w:r>
      <w:r>
        <w:rPr>
          <w:spacing w:val="4"/>
          <w:sz w:val="16"/>
        </w:rPr>
        <w:t xml:space="preserve"> </w:t>
      </w:r>
      <w:r>
        <w:rPr>
          <w:sz w:val="16"/>
        </w:rPr>
        <w:t>valores</w:t>
      </w:r>
      <w:r>
        <w:rPr>
          <w:spacing w:val="5"/>
          <w:sz w:val="16"/>
        </w:rPr>
        <w:t xml:space="preserve"> </w:t>
      </w:r>
      <w:r>
        <w:rPr>
          <w:sz w:val="16"/>
        </w:rPr>
        <w:t>propostos</w:t>
      </w:r>
      <w:r>
        <w:rPr>
          <w:spacing w:val="5"/>
          <w:sz w:val="16"/>
        </w:rPr>
        <w:t xml:space="preserve"> </w:t>
      </w:r>
      <w:r>
        <w:rPr>
          <w:sz w:val="16"/>
        </w:rPr>
        <w:t>estarão</w:t>
      </w:r>
      <w:r>
        <w:rPr>
          <w:spacing w:val="4"/>
          <w:sz w:val="16"/>
        </w:rPr>
        <w:t xml:space="preserve"> </w:t>
      </w:r>
      <w:r>
        <w:rPr>
          <w:sz w:val="16"/>
        </w:rPr>
        <w:t>inclusos</w:t>
      </w:r>
      <w:r>
        <w:rPr>
          <w:spacing w:val="5"/>
          <w:sz w:val="16"/>
        </w:rPr>
        <w:t xml:space="preserve"> </w:t>
      </w:r>
      <w:r>
        <w:rPr>
          <w:sz w:val="16"/>
        </w:rPr>
        <w:t>todos</w:t>
      </w:r>
      <w:r>
        <w:rPr>
          <w:spacing w:val="4"/>
          <w:sz w:val="16"/>
        </w:rPr>
        <w:t xml:space="preserve"> </w:t>
      </w:r>
      <w:r>
        <w:rPr>
          <w:sz w:val="16"/>
        </w:rPr>
        <w:t>os</w:t>
      </w:r>
      <w:r>
        <w:rPr>
          <w:spacing w:val="5"/>
          <w:sz w:val="16"/>
        </w:rPr>
        <w:t xml:space="preserve"> </w:t>
      </w:r>
      <w:r>
        <w:rPr>
          <w:sz w:val="16"/>
        </w:rPr>
        <w:t>custos</w:t>
      </w:r>
      <w:r>
        <w:rPr>
          <w:spacing w:val="5"/>
          <w:sz w:val="16"/>
        </w:rPr>
        <w:t xml:space="preserve"> </w:t>
      </w:r>
      <w:r>
        <w:rPr>
          <w:sz w:val="16"/>
        </w:rPr>
        <w:t>operacionais,</w:t>
      </w:r>
      <w:r>
        <w:rPr>
          <w:spacing w:val="4"/>
          <w:sz w:val="16"/>
        </w:rPr>
        <w:t xml:space="preserve"> </w:t>
      </w:r>
      <w:r>
        <w:rPr>
          <w:sz w:val="16"/>
        </w:rPr>
        <w:t>encargos</w:t>
      </w:r>
      <w:r>
        <w:rPr>
          <w:spacing w:val="5"/>
          <w:sz w:val="16"/>
        </w:rPr>
        <w:t xml:space="preserve"> </w:t>
      </w:r>
      <w:r>
        <w:rPr>
          <w:sz w:val="16"/>
        </w:rPr>
        <w:t>previdenciários,</w:t>
      </w:r>
      <w:r>
        <w:rPr>
          <w:spacing w:val="5"/>
          <w:sz w:val="16"/>
        </w:rPr>
        <w:t xml:space="preserve"> </w:t>
      </w:r>
      <w:r>
        <w:rPr>
          <w:sz w:val="16"/>
        </w:rPr>
        <w:t>trabalhistas,</w:t>
      </w:r>
      <w:r>
        <w:rPr>
          <w:spacing w:val="4"/>
          <w:sz w:val="16"/>
        </w:rPr>
        <w:t xml:space="preserve"> </w:t>
      </w:r>
      <w:r>
        <w:rPr>
          <w:sz w:val="16"/>
        </w:rPr>
        <w:t>tributários,</w:t>
      </w:r>
      <w:r>
        <w:rPr>
          <w:spacing w:val="5"/>
          <w:sz w:val="16"/>
        </w:rPr>
        <w:t xml:space="preserve"> </w:t>
      </w:r>
      <w:r>
        <w:rPr>
          <w:sz w:val="16"/>
        </w:rPr>
        <w:t>comerciais</w:t>
      </w:r>
      <w:r>
        <w:rPr>
          <w:spacing w:val="5"/>
          <w:sz w:val="16"/>
        </w:rPr>
        <w:t xml:space="preserve"> </w:t>
      </w:r>
      <w:r>
        <w:rPr>
          <w:sz w:val="16"/>
        </w:rPr>
        <w:t>e</w:t>
      </w:r>
      <w:r>
        <w:rPr>
          <w:spacing w:val="4"/>
          <w:sz w:val="16"/>
        </w:rPr>
        <w:t xml:space="preserve"> </w:t>
      </w:r>
      <w:r>
        <w:rPr>
          <w:sz w:val="16"/>
        </w:rPr>
        <w:t>quaisquer</w:t>
      </w:r>
      <w:r>
        <w:rPr>
          <w:spacing w:val="5"/>
          <w:sz w:val="16"/>
        </w:rPr>
        <w:t xml:space="preserve"> </w:t>
      </w:r>
      <w:r>
        <w:rPr>
          <w:sz w:val="16"/>
        </w:rPr>
        <w:t>outros</w:t>
      </w:r>
      <w:r>
        <w:rPr>
          <w:spacing w:val="5"/>
          <w:sz w:val="16"/>
        </w:rPr>
        <w:t xml:space="preserve"> </w:t>
      </w:r>
      <w:r>
        <w:rPr>
          <w:sz w:val="16"/>
        </w:rPr>
        <w:t>que</w:t>
      </w:r>
      <w:r>
        <w:rPr>
          <w:spacing w:val="4"/>
          <w:sz w:val="16"/>
        </w:rPr>
        <w:t xml:space="preserve"> </w:t>
      </w:r>
      <w:r>
        <w:rPr>
          <w:sz w:val="16"/>
        </w:rPr>
        <w:t>incidam</w:t>
      </w:r>
      <w:r>
        <w:rPr>
          <w:spacing w:val="5"/>
          <w:sz w:val="16"/>
        </w:rPr>
        <w:t xml:space="preserve"> </w:t>
      </w:r>
      <w:r>
        <w:rPr>
          <w:sz w:val="16"/>
        </w:rPr>
        <w:t>direta</w:t>
      </w:r>
      <w:r>
        <w:rPr>
          <w:spacing w:val="5"/>
          <w:sz w:val="16"/>
        </w:rPr>
        <w:t xml:space="preserve"> </w:t>
      </w:r>
      <w:r>
        <w:rPr>
          <w:sz w:val="16"/>
        </w:rPr>
        <w:t>ou</w:t>
      </w:r>
      <w:r>
        <w:rPr>
          <w:spacing w:val="4"/>
          <w:sz w:val="16"/>
        </w:rPr>
        <w:t xml:space="preserve"> </w:t>
      </w:r>
      <w:r>
        <w:rPr>
          <w:sz w:val="16"/>
        </w:rPr>
        <w:t>indiretamente</w:t>
      </w:r>
      <w:r>
        <w:rPr>
          <w:spacing w:val="5"/>
          <w:sz w:val="16"/>
        </w:rPr>
        <w:t xml:space="preserve"> </w:t>
      </w:r>
      <w:r>
        <w:rPr>
          <w:sz w:val="16"/>
        </w:rPr>
        <w:t>na</w:t>
      </w:r>
      <w:r>
        <w:rPr>
          <w:spacing w:val="5"/>
          <w:sz w:val="16"/>
        </w:rPr>
        <w:t xml:space="preserve"> </w:t>
      </w:r>
      <w:r>
        <w:rPr>
          <w:sz w:val="16"/>
        </w:rPr>
        <w:t>execução</w:t>
      </w:r>
      <w:r>
        <w:rPr>
          <w:spacing w:val="4"/>
          <w:sz w:val="16"/>
        </w:rPr>
        <w:t xml:space="preserve"> </w:t>
      </w:r>
      <w:r>
        <w:rPr>
          <w:sz w:val="16"/>
        </w:rPr>
        <w:t>do</w:t>
      </w:r>
      <w:r>
        <w:rPr>
          <w:spacing w:val="5"/>
          <w:sz w:val="16"/>
        </w:rPr>
        <w:t xml:space="preserve"> </w:t>
      </w:r>
      <w:r>
        <w:rPr>
          <w:spacing w:val="-2"/>
          <w:sz w:val="16"/>
        </w:rPr>
        <w:t>objeto.</w:t>
      </w:r>
    </w:p>
    <w:p w14:paraId="68846D0B">
      <w:pPr>
        <w:pStyle w:val="9"/>
        <w:numPr>
          <w:ilvl w:val="1"/>
          <w:numId w:val="5"/>
        </w:numPr>
        <w:tabs>
          <w:tab w:val="left" w:pos="562"/>
        </w:tabs>
        <w:spacing w:before="36" w:after="0" w:line="285" w:lineRule="auto"/>
        <w:ind w:left="307" w:right="290" w:firstLine="0"/>
        <w:jc w:val="left"/>
        <w:rPr>
          <w:sz w:val="16"/>
        </w:rPr>
      </w:pPr>
      <w:r>
        <w:rPr>
          <w:sz w:val="16"/>
        </w:rPr>
        <w:t>Os</w:t>
      </w:r>
      <w:r>
        <w:rPr>
          <w:spacing w:val="18"/>
          <w:sz w:val="16"/>
        </w:rPr>
        <w:t xml:space="preserve"> </w:t>
      </w:r>
      <w:r>
        <w:rPr>
          <w:sz w:val="16"/>
        </w:rPr>
        <w:t>preços</w:t>
      </w:r>
      <w:r>
        <w:rPr>
          <w:spacing w:val="18"/>
          <w:sz w:val="16"/>
        </w:rPr>
        <w:t xml:space="preserve"> </w:t>
      </w:r>
      <w:r>
        <w:rPr>
          <w:sz w:val="16"/>
        </w:rPr>
        <w:t>ofertados,</w:t>
      </w:r>
      <w:r>
        <w:rPr>
          <w:spacing w:val="18"/>
          <w:sz w:val="16"/>
        </w:rPr>
        <w:t xml:space="preserve"> </w:t>
      </w:r>
      <w:r>
        <w:rPr>
          <w:sz w:val="16"/>
        </w:rPr>
        <w:t>tanto</w:t>
      </w:r>
      <w:r>
        <w:rPr>
          <w:spacing w:val="18"/>
          <w:sz w:val="16"/>
        </w:rPr>
        <w:t xml:space="preserve"> </w:t>
      </w:r>
      <w:r>
        <w:rPr>
          <w:sz w:val="16"/>
        </w:rPr>
        <w:t>na</w:t>
      </w:r>
      <w:r>
        <w:rPr>
          <w:spacing w:val="18"/>
          <w:sz w:val="16"/>
        </w:rPr>
        <w:t xml:space="preserve"> </w:t>
      </w:r>
      <w:r>
        <w:rPr>
          <w:sz w:val="16"/>
        </w:rPr>
        <w:t>proposta</w:t>
      </w:r>
      <w:r>
        <w:rPr>
          <w:spacing w:val="18"/>
          <w:sz w:val="16"/>
        </w:rPr>
        <w:t xml:space="preserve"> </w:t>
      </w:r>
      <w:r>
        <w:rPr>
          <w:sz w:val="16"/>
        </w:rPr>
        <w:t>inicial,</w:t>
      </w:r>
      <w:r>
        <w:rPr>
          <w:spacing w:val="18"/>
          <w:sz w:val="16"/>
        </w:rPr>
        <w:t xml:space="preserve"> </w:t>
      </w:r>
      <w:r>
        <w:rPr>
          <w:sz w:val="16"/>
        </w:rPr>
        <w:t>quanto</w:t>
      </w:r>
      <w:r>
        <w:rPr>
          <w:spacing w:val="18"/>
          <w:sz w:val="16"/>
        </w:rPr>
        <w:t xml:space="preserve"> </w:t>
      </w:r>
      <w:r>
        <w:rPr>
          <w:sz w:val="16"/>
        </w:rPr>
        <w:t>na</w:t>
      </w:r>
      <w:r>
        <w:rPr>
          <w:spacing w:val="18"/>
          <w:sz w:val="16"/>
        </w:rPr>
        <w:t xml:space="preserve"> </w:t>
      </w:r>
      <w:r>
        <w:rPr>
          <w:sz w:val="16"/>
        </w:rPr>
        <w:t>etapa</w:t>
      </w:r>
      <w:r>
        <w:rPr>
          <w:spacing w:val="18"/>
          <w:sz w:val="16"/>
        </w:rPr>
        <w:t xml:space="preserve"> </w:t>
      </w:r>
      <w:r>
        <w:rPr>
          <w:sz w:val="16"/>
        </w:rPr>
        <w:t>de</w:t>
      </w:r>
      <w:r>
        <w:rPr>
          <w:spacing w:val="18"/>
          <w:sz w:val="16"/>
        </w:rPr>
        <w:t xml:space="preserve"> </w:t>
      </w:r>
      <w:r>
        <w:rPr>
          <w:sz w:val="16"/>
        </w:rPr>
        <w:t>lances,</w:t>
      </w:r>
      <w:r>
        <w:rPr>
          <w:spacing w:val="18"/>
          <w:sz w:val="16"/>
        </w:rPr>
        <w:t xml:space="preserve"> </w:t>
      </w:r>
      <w:r>
        <w:rPr>
          <w:sz w:val="16"/>
        </w:rPr>
        <w:t>serão</w:t>
      </w:r>
      <w:r>
        <w:rPr>
          <w:spacing w:val="18"/>
          <w:sz w:val="16"/>
        </w:rPr>
        <w:t xml:space="preserve"> </w:t>
      </w:r>
      <w:r>
        <w:rPr>
          <w:sz w:val="16"/>
        </w:rPr>
        <w:t>de</w:t>
      </w:r>
      <w:r>
        <w:rPr>
          <w:spacing w:val="18"/>
          <w:sz w:val="16"/>
        </w:rPr>
        <w:t xml:space="preserve"> </w:t>
      </w:r>
      <w:r>
        <w:rPr>
          <w:sz w:val="16"/>
        </w:rPr>
        <w:t>exclusiva</w:t>
      </w:r>
      <w:r>
        <w:rPr>
          <w:spacing w:val="18"/>
          <w:sz w:val="16"/>
        </w:rPr>
        <w:t xml:space="preserve"> </w:t>
      </w:r>
      <w:r>
        <w:rPr>
          <w:sz w:val="16"/>
        </w:rPr>
        <w:t>responsabilidade</w:t>
      </w:r>
      <w:r>
        <w:rPr>
          <w:spacing w:val="18"/>
          <w:sz w:val="16"/>
        </w:rPr>
        <w:t xml:space="preserve"> </w:t>
      </w:r>
      <w:r>
        <w:rPr>
          <w:sz w:val="16"/>
        </w:rPr>
        <w:t>do</w:t>
      </w:r>
      <w:r>
        <w:rPr>
          <w:spacing w:val="18"/>
          <w:sz w:val="16"/>
        </w:rPr>
        <w:t xml:space="preserve"> </w:t>
      </w:r>
      <w:r>
        <w:rPr>
          <w:sz w:val="16"/>
        </w:rPr>
        <w:t>licitante,</w:t>
      </w:r>
      <w:r>
        <w:rPr>
          <w:spacing w:val="18"/>
          <w:sz w:val="16"/>
        </w:rPr>
        <w:t xml:space="preserve"> </w:t>
      </w:r>
      <w:r>
        <w:rPr>
          <w:sz w:val="16"/>
        </w:rPr>
        <w:t>não</w:t>
      </w:r>
      <w:r>
        <w:rPr>
          <w:spacing w:val="18"/>
          <w:sz w:val="16"/>
        </w:rPr>
        <w:t xml:space="preserve"> </w:t>
      </w:r>
      <w:r>
        <w:rPr>
          <w:sz w:val="16"/>
        </w:rPr>
        <w:t>lhe</w:t>
      </w:r>
      <w:r>
        <w:rPr>
          <w:spacing w:val="18"/>
          <w:sz w:val="16"/>
        </w:rPr>
        <w:t xml:space="preserve"> </w:t>
      </w:r>
      <w:r>
        <w:rPr>
          <w:sz w:val="16"/>
        </w:rPr>
        <w:t>assistindo</w:t>
      </w:r>
      <w:r>
        <w:rPr>
          <w:spacing w:val="18"/>
          <w:sz w:val="16"/>
        </w:rPr>
        <w:t xml:space="preserve"> </w:t>
      </w:r>
      <w:r>
        <w:rPr>
          <w:sz w:val="16"/>
        </w:rPr>
        <w:t>o</w:t>
      </w:r>
      <w:r>
        <w:rPr>
          <w:spacing w:val="18"/>
          <w:sz w:val="16"/>
        </w:rPr>
        <w:t xml:space="preserve"> </w:t>
      </w:r>
      <w:r>
        <w:rPr>
          <w:sz w:val="16"/>
        </w:rPr>
        <w:t>direito</w:t>
      </w:r>
      <w:r>
        <w:rPr>
          <w:spacing w:val="18"/>
          <w:sz w:val="16"/>
        </w:rPr>
        <w:t xml:space="preserve"> </w:t>
      </w:r>
      <w:r>
        <w:rPr>
          <w:sz w:val="16"/>
        </w:rPr>
        <w:t>de</w:t>
      </w:r>
      <w:r>
        <w:rPr>
          <w:spacing w:val="18"/>
          <w:sz w:val="16"/>
        </w:rPr>
        <w:t xml:space="preserve"> </w:t>
      </w:r>
      <w:r>
        <w:rPr>
          <w:sz w:val="16"/>
        </w:rPr>
        <w:t>pleitear</w:t>
      </w:r>
      <w:r>
        <w:rPr>
          <w:spacing w:val="18"/>
          <w:sz w:val="16"/>
        </w:rPr>
        <w:t xml:space="preserve"> </w:t>
      </w:r>
      <w:r>
        <w:rPr>
          <w:sz w:val="16"/>
        </w:rPr>
        <w:t>qualquer</w:t>
      </w:r>
      <w:r>
        <w:rPr>
          <w:spacing w:val="18"/>
          <w:sz w:val="16"/>
        </w:rPr>
        <w:t xml:space="preserve"> </w:t>
      </w:r>
      <w:r>
        <w:rPr>
          <w:sz w:val="16"/>
        </w:rPr>
        <w:t>alteração,</w:t>
      </w:r>
      <w:r>
        <w:rPr>
          <w:spacing w:val="18"/>
          <w:sz w:val="16"/>
        </w:rPr>
        <w:t xml:space="preserve"> </w:t>
      </w:r>
      <w:r>
        <w:rPr>
          <w:sz w:val="16"/>
        </w:rPr>
        <w:t>sob</w:t>
      </w:r>
      <w:r>
        <w:rPr>
          <w:spacing w:val="18"/>
          <w:sz w:val="16"/>
        </w:rPr>
        <w:t xml:space="preserve"> </w:t>
      </w:r>
      <w:r>
        <w:rPr>
          <w:sz w:val="16"/>
        </w:rPr>
        <w:t>alegação</w:t>
      </w:r>
      <w:r>
        <w:rPr>
          <w:spacing w:val="18"/>
          <w:sz w:val="16"/>
        </w:rPr>
        <w:t xml:space="preserve"> </w:t>
      </w:r>
      <w:r>
        <w:rPr>
          <w:sz w:val="16"/>
        </w:rPr>
        <w:t>de</w:t>
      </w:r>
      <w:r>
        <w:rPr>
          <w:spacing w:val="18"/>
          <w:sz w:val="16"/>
        </w:rPr>
        <w:t xml:space="preserve"> </w:t>
      </w:r>
      <w:r>
        <w:rPr>
          <w:sz w:val="16"/>
        </w:rPr>
        <w:t>erro,</w:t>
      </w:r>
      <w:r>
        <w:rPr>
          <w:spacing w:val="18"/>
          <w:sz w:val="16"/>
        </w:rPr>
        <w:t xml:space="preserve"> </w:t>
      </w:r>
      <w:r>
        <w:rPr>
          <w:sz w:val="16"/>
        </w:rPr>
        <w:t>omissão</w:t>
      </w:r>
      <w:r>
        <w:rPr>
          <w:spacing w:val="18"/>
          <w:sz w:val="16"/>
        </w:rPr>
        <w:t xml:space="preserve"> </w:t>
      </w:r>
      <w:r>
        <w:rPr>
          <w:sz w:val="16"/>
        </w:rPr>
        <w:t>ou</w:t>
      </w:r>
      <w:r>
        <w:rPr>
          <w:spacing w:val="40"/>
          <w:sz w:val="16"/>
        </w:rPr>
        <w:t xml:space="preserve"> </w:t>
      </w:r>
      <w:r>
        <w:rPr>
          <w:sz w:val="16"/>
        </w:rPr>
        <w:t>qualquer outro pretexto.</w:t>
      </w:r>
    </w:p>
    <w:p w14:paraId="59BF88D6">
      <w:pPr>
        <w:pStyle w:val="9"/>
        <w:numPr>
          <w:ilvl w:val="1"/>
          <w:numId w:val="5"/>
        </w:numPr>
        <w:tabs>
          <w:tab w:val="left" w:pos="549"/>
        </w:tabs>
        <w:spacing w:before="0" w:after="0" w:line="240" w:lineRule="auto"/>
        <w:ind w:left="549" w:right="0" w:hanging="242"/>
        <w:jc w:val="left"/>
        <w:rPr>
          <w:sz w:val="16"/>
        </w:rPr>
      </w:pPr>
      <w:r>
        <w:rPr>
          <w:sz w:val="16"/>
        </w:rPr>
        <w:t>Se</w:t>
      </w:r>
      <w:r>
        <w:rPr>
          <w:spacing w:val="3"/>
          <w:sz w:val="16"/>
        </w:rPr>
        <w:t xml:space="preserve"> </w:t>
      </w:r>
      <w:r>
        <w:rPr>
          <w:sz w:val="16"/>
        </w:rPr>
        <w:t>o</w:t>
      </w:r>
      <w:r>
        <w:rPr>
          <w:spacing w:val="4"/>
          <w:sz w:val="16"/>
        </w:rPr>
        <w:t xml:space="preserve"> </w:t>
      </w:r>
      <w:r>
        <w:rPr>
          <w:sz w:val="16"/>
        </w:rPr>
        <w:t>regime</w:t>
      </w:r>
      <w:r>
        <w:rPr>
          <w:spacing w:val="4"/>
          <w:sz w:val="16"/>
        </w:rPr>
        <w:t xml:space="preserve"> </w:t>
      </w:r>
      <w:r>
        <w:rPr>
          <w:sz w:val="16"/>
        </w:rPr>
        <w:t>tributário</w:t>
      </w:r>
      <w:r>
        <w:rPr>
          <w:spacing w:val="4"/>
          <w:sz w:val="16"/>
        </w:rPr>
        <w:t xml:space="preserve"> </w:t>
      </w:r>
      <w:r>
        <w:rPr>
          <w:sz w:val="16"/>
        </w:rPr>
        <w:t>da</w:t>
      </w:r>
      <w:r>
        <w:rPr>
          <w:spacing w:val="4"/>
          <w:sz w:val="16"/>
        </w:rPr>
        <w:t xml:space="preserve"> </w:t>
      </w:r>
      <w:r>
        <w:rPr>
          <w:sz w:val="16"/>
        </w:rPr>
        <w:t>empresa</w:t>
      </w:r>
      <w:r>
        <w:rPr>
          <w:spacing w:val="4"/>
          <w:sz w:val="16"/>
        </w:rPr>
        <w:t xml:space="preserve"> </w:t>
      </w:r>
      <w:r>
        <w:rPr>
          <w:sz w:val="16"/>
        </w:rPr>
        <w:t>implicar</w:t>
      </w:r>
      <w:r>
        <w:rPr>
          <w:spacing w:val="3"/>
          <w:sz w:val="16"/>
        </w:rPr>
        <w:t xml:space="preserve"> </w:t>
      </w:r>
      <w:r>
        <w:rPr>
          <w:sz w:val="16"/>
        </w:rPr>
        <w:t>o</w:t>
      </w:r>
      <w:r>
        <w:rPr>
          <w:spacing w:val="4"/>
          <w:sz w:val="16"/>
        </w:rPr>
        <w:t xml:space="preserve"> </w:t>
      </w:r>
      <w:r>
        <w:rPr>
          <w:sz w:val="16"/>
        </w:rPr>
        <w:t>recolhimento</w:t>
      </w:r>
      <w:r>
        <w:rPr>
          <w:spacing w:val="4"/>
          <w:sz w:val="16"/>
        </w:rPr>
        <w:t xml:space="preserve"> </w:t>
      </w:r>
      <w:r>
        <w:rPr>
          <w:sz w:val="16"/>
        </w:rPr>
        <w:t>de</w:t>
      </w:r>
      <w:r>
        <w:rPr>
          <w:spacing w:val="4"/>
          <w:sz w:val="16"/>
        </w:rPr>
        <w:t xml:space="preserve"> </w:t>
      </w:r>
      <w:r>
        <w:rPr>
          <w:sz w:val="16"/>
        </w:rPr>
        <w:t>tributos</w:t>
      </w:r>
      <w:r>
        <w:rPr>
          <w:spacing w:val="4"/>
          <w:sz w:val="16"/>
        </w:rPr>
        <w:t xml:space="preserve"> </w:t>
      </w:r>
      <w:r>
        <w:rPr>
          <w:sz w:val="16"/>
        </w:rPr>
        <w:t>em</w:t>
      </w:r>
      <w:r>
        <w:rPr>
          <w:spacing w:val="4"/>
          <w:sz w:val="16"/>
        </w:rPr>
        <w:t xml:space="preserve"> </w:t>
      </w:r>
      <w:r>
        <w:rPr>
          <w:sz w:val="16"/>
        </w:rPr>
        <w:t>percentuais</w:t>
      </w:r>
      <w:r>
        <w:rPr>
          <w:spacing w:val="3"/>
          <w:sz w:val="16"/>
        </w:rPr>
        <w:t xml:space="preserve"> </w:t>
      </w:r>
      <w:r>
        <w:rPr>
          <w:sz w:val="16"/>
        </w:rPr>
        <w:t>variáveis,</w:t>
      </w:r>
      <w:r>
        <w:rPr>
          <w:spacing w:val="4"/>
          <w:sz w:val="16"/>
        </w:rPr>
        <w:t xml:space="preserve"> </w:t>
      </w:r>
      <w:r>
        <w:rPr>
          <w:sz w:val="16"/>
        </w:rPr>
        <w:t>a</w:t>
      </w:r>
      <w:r>
        <w:rPr>
          <w:spacing w:val="4"/>
          <w:sz w:val="16"/>
        </w:rPr>
        <w:t xml:space="preserve"> </w:t>
      </w:r>
      <w:r>
        <w:rPr>
          <w:sz w:val="16"/>
        </w:rPr>
        <w:t>cotação</w:t>
      </w:r>
      <w:r>
        <w:rPr>
          <w:spacing w:val="4"/>
          <w:sz w:val="16"/>
        </w:rPr>
        <w:t xml:space="preserve"> </w:t>
      </w:r>
      <w:r>
        <w:rPr>
          <w:sz w:val="16"/>
        </w:rPr>
        <w:t>adequada</w:t>
      </w:r>
      <w:r>
        <w:rPr>
          <w:spacing w:val="4"/>
          <w:sz w:val="16"/>
        </w:rPr>
        <w:t xml:space="preserve"> </w:t>
      </w:r>
      <w:r>
        <w:rPr>
          <w:sz w:val="16"/>
        </w:rPr>
        <w:t>será</w:t>
      </w:r>
      <w:r>
        <w:rPr>
          <w:spacing w:val="4"/>
          <w:sz w:val="16"/>
        </w:rPr>
        <w:t xml:space="preserve"> </w:t>
      </w:r>
      <w:r>
        <w:rPr>
          <w:sz w:val="16"/>
        </w:rPr>
        <w:t>a</w:t>
      </w:r>
      <w:r>
        <w:rPr>
          <w:spacing w:val="3"/>
          <w:sz w:val="16"/>
        </w:rPr>
        <w:t xml:space="preserve"> </w:t>
      </w:r>
      <w:r>
        <w:rPr>
          <w:sz w:val="16"/>
        </w:rPr>
        <w:t>que</w:t>
      </w:r>
      <w:r>
        <w:rPr>
          <w:spacing w:val="4"/>
          <w:sz w:val="16"/>
        </w:rPr>
        <w:t xml:space="preserve"> </w:t>
      </w:r>
      <w:r>
        <w:rPr>
          <w:sz w:val="16"/>
        </w:rPr>
        <w:t>corresponde</w:t>
      </w:r>
      <w:r>
        <w:rPr>
          <w:spacing w:val="4"/>
          <w:sz w:val="16"/>
        </w:rPr>
        <w:t xml:space="preserve"> </w:t>
      </w:r>
      <w:r>
        <w:rPr>
          <w:sz w:val="16"/>
        </w:rPr>
        <w:t>à</w:t>
      </w:r>
      <w:r>
        <w:rPr>
          <w:spacing w:val="4"/>
          <w:sz w:val="16"/>
        </w:rPr>
        <w:t xml:space="preserve"> </w:t>
      </w:r>
      <w:r>
        <w:rPr>
          <w:sz w:val="16"/>
        </w:rPr>
        <w:t>média</w:t>
      </w:r>
      <w:r>
        <w:rPr>
          <w:spacing w:val="4"/>
          <w:sz w:val="16"/>
        </w:rPr>
        <w:t xml:space="preserve"> </w:t>
      </w:r>
      <w:r>
        <w:rPr>
          <w:sz w:val="16"/>
        </w:rPr>
        <w:t>dos</w:t>
      </w:r>
      <w:r>
        <w:rPr>
          <w:spacing w:val="4"/>
          <w:sz w:val="16"/>
        </w:rPr>
        <w:t xml:space="preserve"> </w:t>
      </w:r>
      <w:r>
        <w:rPr>
          <w:sz w:val="16"/>
        </w:rPr>
        <w:t>efetivos</w:t>
      </w:r>
      <w:r>
        <w:rPr>
          <w:spacing w:val="3"/>
          <w:sz w:val="16"/>
        </w:rPr>
        <w:t xml:space="preserve"> </w:t>
      </w:r>
      <w:r>
        <w:rPr>
          <w:sz w:val="16"/>
        </w:rPr>
        <w:t>recolhimentos</w:t>
      </w:r>
      <w:r>
        <w:rPr>
          <w:spacing w:val="4"/>
          <w:sz w:val="16"/>
        </w:rPr>
        <w:t xml:space="preserve"> </w:t>
      </w:r>
      <w:r>
        <w:rPr>
          <w:sz w:val="16"/>
        </w:rPr>
        <w:t>da</w:t>
      </w:r>
      <w:r>
        <w:rPr>
          <w:spacing w:val="4"/>
          <w:sz w:val="16"/>
        </w:rPr>
        <w:t xml:space="preserve"> </w:t>
      </w:r>
      <w:r>
        <w:rPr>
          <w:sz w:val="16"/>
        </w:rPr>
        <w:t>empresa</w:t>
      </w:r>
      <w:r>
        <w:rPr>
          <w:spacing w:val="4"/>
          <w:sz w:val="16"/>
        </w:rPr>
        <w:t xml:space="preserve"> </w:t>
      </w:r>
      <w:r>
        <w:rPr>
          <w:sz w:val="16"/>
        </w:rPr>
        <w:t>nos</w:t>
      </w:r>
      <w:r>
        <w:rPr>
          <w:spacing w:val="4"/>
          <w:sz w:val="16"/>
        </w:rPr>
        <w:t xml:space="preserve"> </w:t>
      </w:r>
      <w:r>
        <w:rPr>
          <w:sz w:val="16"/>
        </w:rPr>
        <w:t>últimos</w:t>
      </w:r>
      <w:r>
        <w:rPr>
          <w:spacing w:val="4"/>
          <w:sz w:val="16"/>
        </w:rPr>
        <w:t xml:space="preserve"> </w:t>
      </w:r>
      <w:r>
        <w:rPr>
          <w:sz w:val="16"/>
        </w:rPr>
        <w:t>doze</w:t>
      </w:r>
      <w:r>
        <w:rPr>
          <w:spacing w:val="3"/>
          <w:sz w:val="16"/>
        </w:rPr>
        <w:t xml:space="preserve"> </w:t>
      </w:r>
      <w:r>
        <w:rPr>
          <w:spacing w:val="-2"/>
          <w:sz w:val="16"/>
        </w:rPr>
        <w:t>meses.</w:t>
      </w:r>
    </w:p>
    <w:p w14:paraId="205378C0">
      <w:pPr>
        <w:pStyle w:val="9"/>
        <w:numPr>
          <w:ilvl w:val="1"/>
          <w:numId w:val="5"/>
        </w:numPr>
        <w:tabs>
          <w:tab w:val="left" w:pos="549"/>
        </w:tabs>
        <w:spacing w:before="36" w:after="0" w:line="240" w:lineRule="auto"/>
        <w:ind w:left="549" w:right="0" w:hanging="242"/>
        <w:jc w:val="left"/>
        <w:rPr>
          <w:sz w:val="16"/>
        </w:rPr>
      </w:pPr>
      <w:r>
        <w:rPr>
          <w:sz w:val="16"/>
        </w:rPr>
        <w:t>4.6</w:t>
      </w:r>
      <w:r>
        <w:rPr>
          <w:spacing w:val="4"/>
          <w:sz w:val="16"/>
        </w:rPr>
        <w:t xml:space="preserve"> </w:t>
      </w:r>
      <w:r>
        <w:rPr>
          <w:sz w:val="16"/>
        </w:rPr>
        <w:t>Independentemente</w:t>
      </w:r>
      <w:r>
        <w:rPr>
          <w:spacing w:val="4"/>
          <w:sz w:val="16"/>
        </w:rPr>
        <w:t xml:space="preserve"> </w:t>
      </w:r>
      <w:r>
        <w:rPr>
          <w:sz w:val="16"/>
        </w:rPr>
        <w:t>do</w:t>
      </w:r>
      <w:r>
        <w:rPr>
          <w:spacing w:val="5"/>
          <w:sz w:val="16"/>
        </w:rPr>
        <w:t xml:space="preserve"> </w:t>
      </w:r>
      <w:r>
        <w:rPr>
          <w:sz w:val="16"/>
        </w:rPr>
        <w:t>percentual</w:t>
      </w:r>
      <w:r>
        <w:rPr>
          <w:spacing w:val="4"/>
          <w:sz w:val="16"/>
        </w:rPr>
        <w:t xml:space="preserve"> </w:t>
      </w:r>
      <w:r>
        <w:rPr>
          <w:sz w:val="16"/>
        </w:rPr>
        <w:t>de</w:t>
      </w:r>
      <w:r>
        <w:rPr>
          <w:spacing w:val="4"/>
          <w:sz w:val="16"/>
        </w:rPr>
        <w:t xml:space="preserve"> </w:t>
      </w:r>
      <w:r>
        <w:rPr>
          <w:sz w:val="16"/>
        </w:rPr>
        <w:t>tributo</w:t>
      </w:r>
      <w:r>
        <w:rPr>
          <w:spacing w:val="5"/>
          <w:sz w:val="16"/>
        </w:rPr>
        <w:t xml:space="preserve"> </w:t>
      </w:r>
      <w:r>
        <w:rPr>
          <w:sz w:val="16"/>
        </w:rPr>
        <w:t>inserido</w:t>
      </w:r>
      <w:r>
        <w:rPr>
          <w:spacing w:val="4"/>
          <w:sz w:val="16"/>
        </w:rPr>
        <w:t xml:space="preserve"> </w:t>
      </w:r>
      <w:r>
        <w:rPr>
          <w:sz w:val="16"/>
        </w:rPr>
        <w:t>na</w:t>
      </w:r>
      <w:r>
        <w:rPr>
          <w:spacing w:val="4"/>
          <w:sz w:val="16"/>
        </w:rPr>
        <w:t xml:space="preserve"> </w:t>
      </w:r>
      <w:r>
        <w:rPr>
          <w:sz w:val="16"/>
        </w:rPr>
        <w:t>planilha,</w:t>
      </w:r>
      <w:r>
        <w:rPr>
          <w:spacing w:val="5"/>
          <w:sz w:val="16"/>
        </w:rPr>
        <w:t xml:space="preserve"> </w:t>
      </w:r>
      <w:r>
        <w:rPr>
          <w:sz w:val="16"/>
        </w:rPr>
        <w:t>no</w:t>
      </w:r>
      <w:r>
        <w:rPr>
          <w:spacing w:val="4"/>
          <w:sz w:val="16"/>
        </w:rPr>
        <w:t xml:space="preserve"> </w:t>
      </w:r>
      <w:r>
        <w:rPr>
          <w:sz w:val="16"/>
        </w:rPr>
        <w:t>pagamento</w:t>
      </w:r>
      <w:r>
        <w:rPr>
          <w:spacing w:val="4"/>
          <w:sz w:val="16"/>
        </w:rPr>
        <w:t xml:space="preserve"> </w:t>
      </w:r>
      <w:r>
        <w:rPr>
          <w:sz w:val="16"/>
        </w:rPr>
        <w:t>serão</w:t>
      </w:r>
      <w:r>
        <w:rPr>
          <w:spacing w:val="5"/>
          <w:sz w:val="16"/>
        </w:rPr>
        <w:t xml:space="preserve"> </w:t>
      </w:r>
      <w:r>
        <w:rPr>
          <w:sz w:val="16"/>
        </w:rPr>
        <w:t>retidos</w:t>
      </w:r>
      <w:r>
        <w:rPr>
          <w:spacing w:val="4"/>
          <w:sz w:val="16"/>
        </w:rPr>
        <w:t xml:space="preserve"> </w:t>
      </w:r>
      <w:r>
        <w:rPr>
          <w:sz w:val="16"/>
        </w:rPr>
        <w:t>na</w:t>
      </w:r>
      <w:r>
        <w:rPr>
          <w:spacing w:val="4"/>
          <w:sz w:val="16"/>
        </w:rPr>
        <w:t xml:space="preserve"> </w:t>
      </w:r>
      <w:r>
        <w:rPr>
          <w:sz w:val="16"/>
        </w:rPr>
        <w:t>fonte</w:t>
      </w:r>
      <w:r>
        <w:rPr>
          <w:spacing w:val="5"/>
          <w:sz w:val="16"/>
        </w:rPr>
        <w:t xml:space="preserve"> </w:t>
      </w:r>
      <w:r>
        <w:rPr>
          <w:sz w:val="16"/>
        </w:rPr>
        <w:t>os</w:t>
      </w:r>
      <w:r>
        <w:rPr>
          <w:spacing w:val="4"/>
          <w:sz w:val="16"/>
        </w:rPr>
        <w:t xml:space="preserve"> </w:t>
      </w:r>
      <w:r>
        <w:rPr>
          <w:sz w:val="16"/>
        </w:rPr>
        <w:t>percentuais</w:t>
      </w:r>
      <w:r>
        <w:rPr>
          <w:spacing w:val="5"/>
          <w:sz w:val="16"/>
        </w:rPr>
        <w:t xml:space="preserve"> </w:t>
      </w:r>
      <w:r>
        <w:rPr>
          <w:sz w:val="16"/>
        </w:rPr>
        <w:t>estabelecidos</w:t>
      </w:r>
      <w:r>
        <w:rPr>
          <w:spacing w:val="4"/>
          <w:sz w:val="16"/>
        </w:rPr>
        <w:t xml:space="preserve"> </w:t>
      </w:r>
      <w:r>
        <w:rPr>
          <w:sz w:val="16"/>
        </w:rPr>
        <w:t>na</w:t>
      </w:r>
      <w:r>
        <w:rPr>
          <w:spacing w:val="4"/>
          <w:sz w:val="16"/>
        </w:rPr>
        <w:t xml:space="preserve"> </w:t>
      </w:r>
      <w:r>
        <w:rPr>
          <w:sz w:val="16"/>
        </w:rPr>
        <w:t>legislação</w:t>
      </w:r>
      <w:r>
        <w:rPr>
          <w:spacing w:val="5"/>
          <w:sz w:val="16"/>
        </w:rPr>
        <w:t xml:space="preserve"> </w:t>
      </w:r>
      <w:r>
        <w:rPr>
          <w:spacing w:val="-2"/>
          <w:sz w:val="16"/>
        </w:rPr>
        <w:t>vigente.</w:t>
      </w:r>
    </w:p>
    <w:p w14:paraId="77D6AFC8">
      <w:pPr>
        <w:pStyle w:val="9"/>
        <w:numPr>
          <w:ilvl w:val="1"/>
          <w:numId w:val="5"/>
        </w:numPr>
        <w:tabs>
          <w:tab w:val="left" w:pos="549"/>
        </w:tabs>
        <w:spacing w:before="35" w:after="0" w:line="240" w:lineRule="auto"/>
        <w:ind w:left="549" w:right="0" w:hanging="242"/>
        <w:jc w:val="left"/>
        <w:rPr>
          <w:sz w:val="16"/>
        </w:rPr>
      </w:pPr>
      <w:r>
        <w:rPr>
          <w:sz w:val="16"/>
        </w:rPr>
        <w:t>Na</w:t>
      </w:r>
      <w:r>
        <w:rPr>
          <w:spacing w:val="3"/>
          <w:sz w:val="16"/>
        </w:rPr>
        <w:t xml:space="preserve"> </w:t>
      </w:r>
      <w:r>
        <w:rPr>
          <w:sz w:val="16"/>
        </w:rPr>
        <w:t>presente</w:t>
      </w:r>
      <w:r>
        <w:rPr>
          <w:spacing w:val="4"/>
          <w:sz w:val="16"/>
        </w:rPr>
        <w:t xml:space="preserve"> </w:t>
      </w:r>
      <w:r>
        <w:rPr>
          <w:sz w:val="16"/>
        </w:rPr>
        <w:t>licitação,</w:t>
      </w:r>
      <w:r>
        <w:rPr>
          <w:spacing w:val="4"/>
          <w:sz w:val="16"/>
        </w:rPr>
        <w:t xml:space="preserve"> </w:t>
      </w:r>
      <w:r>
        <w:rPr>
          <w:sz w:val="16"/>
        </w:rPr>
        <w:t>a</w:t>
      </w:r>
      <w:r>
        <w:rPr>
          <w:spacing w:val="4"/>
          <w:sz w:val="16"/>
        </w:rPr>
        <w:t xml:space="preserve"> </w:t>
      </w:r>
      <w:r>
        <w:rPr>
          <w:sz w:val="16"/>
        </w:rPr>
        <w:t>Microempresa</w:t>
      </w:r>
      <w:r>
        <w:rPr>
          <w:spacing w:val="3"/>
          <w:sz w:val="16"/>
        </w:rPr>
        <w:t xml:space="preserve"> </w:t>
      </w:r>
      <w:r>
        <w:rPr>
          <w:sz w:val="16"/>
        </w:rPr>
        <w:t>e</w:t>
      </w:r>
      <w:r>
        <w:rPr>
          <w:spacing w:val="4"/>
          <w:sz w:val="16"/>
        </w:rPr>
        <w:t xml:space="preserve"> </w:t>
      </w:r>
      <w:r>
        <w:rPr>
          <w:sz w:val="16"/>
        </w:rPr>
        <w:t>a</w:t>
      </w:r>
      <w:r>
        <w:rPr>
          <w:spacing w:val="4"/>
          <w:sz w:val="16"/>
        </w:rPr>
        <w:t xml:space="preserve"> </w:t>
      </w:r>
      <w:r>
        <w:rPr>
          <w:sz w:val="16"/>
        </w:rPr>
        <w:t>Empresa</w:t>
      </w:r>
      <w:r>
        <w:rPr>
          <w:spacing w:val="4"/>
          <w:sz w:val="16"/>
        </w:rPr>
        <w:t xml:space="preserve"> </w:t>
      </w:r>
      <w:r>
        <w:rPr>
          <w:sz w:val="16"/>
        </w:rPr>
        <w:t>de</w:t>
      </w:r>
      <w:r>
        <w:rPr>
          <w:spacing w:val="3"/>
          <w:sz w:val="16"/>
        </w:rPr>
        <w:t xml:space="preserve"> </w:t>
      </w:r>
      <w:r>
        <w:rPr>
          <w:sz w:val="16"/>
        </w:rPr>
        <w:t>Pequeno</w:t>
      </w:r>
      <w:r>
        <w:rPr>
          <w:spacing w:val="4"/>
          <w:sz w:val="16"/>
        </w:rPr>
        <w:t xml:space="preserve"> </w:t>
      </w:r>
      <w:r>
        <w:rPr>
          <w:sz w:val="16"/>
        </w:rPr>
        <w:t>Porte</w:t>
      </w:r>
      <w:r>
        <w:rPr>
          <w:spacing w:val="4"/>
          <w:sz w:val="16"/>
        </w:rPr>
        <w:t xml:space="preserve"> </w:t>
      </w:r>
      <w:r>
        <w:rPr>
          <w:sz w:val="16"/>
        </w:rPr>
        <w:t>poderão</w:t>
      </w:r>
      <w:r>
        <w:rPr>
          <w:spacing w:val="4"/>
          <w:sz w:val="16"/>
        </w:rPr>
        <w:t xml:space="preserve"> </w:t>
      </w:r>
      <w:r>
        <w:rPr>
          <w:sz w:val="16"/>
        </w:rPr>
        <w:t>se</w:t>
      </w:r>
      <w:r>
        <w:rPr>
          <w:spacing w:val="3"/>
          <w:sz w:val="16"/>
        </w:rPr>
        <w:t xml:space="preserve"> </w:t>
      </w:r>
      <w:r>
        <w:rPr>
          <w:sz w:val="16"/>
        </w:rPr>
        <w:t>beneficiar</w:t>
      </w:r>
      <w:r>
        <w:rPr>
          <w:spacing w:val="4"/>
          <w:sz w:val="16"/>
        </w:rPr>
        <w:t xml:space="preserve"> </w:t>
      </w:r>
      <w:r>
        <w:rPr>
          <w:sz w:val="16"/>
        </w:rPr>
        <w:t>do</w:t>
      </w:r>
      <w:r>
        <w:rPr>
          <w:spacing w:val="4"/>
          <w:sz w:val="16"/>
        </w:rPr>
        <w:t xml:space="preserve"> </w:t>
      </w:r>
      <w:r>
        <w:rPr>
          <w:sz w:val="16"/>
        </w:rPr>
        <w:t>regime</w:t>
      </w:r>
      <w:r>
        <w:rPr>
          <w:spacing w:val="4"/>
          <w:sz w:val="16"/>
        </w:rPr>
        <w:t xml:space="preserve"> </w:t>
      </w:r>
      <w:r>
        <w:rPr>
          <w:sz w:val="16"/>
        </w:rPr>
        <w:t>de</w:t>
      </w:r>
      <w:r>
        <w:rPr>
          <w:spacing w:val="3"/>
          <w:sz w:val="16"/>
        </w:rPr>
        <w:t xml:space="preserve"> </w:t>
      </w:r>
      <w:r>
        <w:rPr>
          <w:sz w:val="16"/>
        </w:rPr>
        <w:t>tributação</w:t>
      </w:r>
      <w:r>
        <w:rPr>
          <w:spacing w:val="4"/>
          <w:sz w:val="16"/>
        </w:rPr>
        <w:t xml:space="preserve"> </w:t>
      </w:r>
      <w:r>
        <w:rPr>
          <w:sz w:val="16"/>
        </w:rPr>
        <w:t>pelo</w:t>
      </w:r>
      <w:r>
        <w:rPr>
          <w:spacing w:val="4"/>
          <w:sz w:val="16"/>
        </w:rPr>
        <w:t xml:space="preserve"> </w:t>
      </w:r>
      <w:r>
        <w:rPr>
          <w:sz w:val="16"/>
        </w:rPr>
        <w:t>Simples</w:t>
      </w:r>
      <w:r>
        <w:rPr>
          <w:spacing w:val="4"/>
          <w:sz w:val="16"/>
        </w:rPr>
        <w:t xml:space="preserve"> </w:t>
      </w:r>
      <w:r>
        <w:rPr>
          <w:spacing w:val="-2"/>
          <w:sz w:val="16"/>
        </w:rPr>
        <w:t>Nacional.</w:t>
      </w:r>
    </w:p>
    <w:p w14:paraId="213AE0C3">
      <w:pPr>
        <w:pStyle w:val="9"/>
        <w:numPr>
          <w:ilvl w:val="1"/>
          <w:numId w:val="5"/>
        </w:numPr>
        <w:tabs>
          <w:tab w:val="left" w:pos="562"/>
        </w:tabs>
        <w:spacing w:before="35" w:after="0" w:line="285" w:lineRule="auto"/>
        <w:ind w:left="307" w:right="290" w:firstLine="0"/>
        <w:jc w:val="both"/>
        <w:rPr>
          <w:sz w:val="16"/>
        </w:rPr>
      </w:pPr>
      <w:r>
        <w:rPr>
          <w:sz w:val="16"/>
        </w:rPr>
        <w:t>O licitante cujo estabelecimento esteja localizado no Estado do Rio de Janeiro deverá apresentar proposta isenta de ICMS, quando cabível, de acordo com o Convênio CONFAZ nº 26/2003 e a Resolução SEFAZ nº</w:t>
      </w:r>
      <w:r>
        <w:rPr>
          <w:spacing w:val="40"/>
          <w:sz w:val="16"/>
        </w:rPr>
        <w:t xml:space="preserve"> </w:t>
      </w:r>
      <w:r>
        <w:rPr>
          <w:sz w:val="16"/>
        </w:rPr>
        <w:t>971/2016, sendo este valor considerado para efeito de competição na licitação.</w:t>
      </w:r>
    </w:p>
    <w:p w14:paraId="53BC36FC">
      <w:pPr>
        <w:pStyle w:val="9"/>
        <w:numPr>
          <w:ilvl w:val="1"/>
          <w:numId w:val="5"/>
        </w:numPr>
        <w:tabs>
          <w:tab w:val="left" w:pos="545"/>
        </w:tabs>
        <w:spacing w:before="1" w:after="0" w:line="285" w:lineRule="auto"/>
        <w:ind w:left="307" w:right="290" w:firstLine="0"/>
        <w:jc w:val="both"/>
        <w:rPr>
          <w:sz w:val="16"/>
        </w:rPr>
      </w:pPr>
      <w:r>
        <w:rPr>
          <w:sz w:val="16"/>
        </w:rPr>
        <w:t>A apresentação das propostas implica obrigatoriedade do cumprimento das disposições nelas contidas, em conformidade com o que dispõe o Termo de Referência, assumindo o proponente o compromisso de executar o</w:t>
      </w:r>
      <w:r>
        <w:rPr>
          <w:spacing w:val="40"/>
          <w:sz w:val="16"/>
        </w:rPr>
        <w:t xml:space="preserve"> </w:t>
      </w:r>
      <w:r>
        <w:rPr>
          <w:sz w:val="16"/>
        </w:rPr>
        <w:t>objeto</w:t>
      </w:r>
      <w:r>
        <w:rPr>
          <w:spacing w:val="32"/>
          <w:sz w:val="16"/>
        </w:rPr>
        <w:t xml:space="preserve"> </w:t>
      </w:r>
      <w:r>
        <w:rPr>
          <w:sz w:val="16"/>
        </w:rPr>
        <w:t>licitado</w:t>
      </w:r>
      <w:r>
        <w:rPr>
          <w:spacing w:val="32"/>
          <w:sz w:val="16"/>
        </w:rPr>
        <w:t xml:space="preserve"> </w:t>
      </w:r>
      <w:r>
        <w:rPr>
          <w:sz w:val="16"/>
        </w:rPr>
        <w:t>nos</w:t>
      </w:r>
      <w:r>
        <w:rPr>
          <w:spacing w:val="32"/>
          <w:sz w:val="16"/>
        </w:rPr>
        <w:t xml:space="preserve"> </w:t>
      </w:r>
      <w:r>
        <w:rPr>
          <w:sz w:val="16"/>
        </w:rPr>
        <w:t>seus</w:t>
      </w:r>
      <w:r>
        <w:rPr>
          <w:spacing w:val="32"/>
          <w:sz w:val="16"/>
        </w:rPr>
        <w:t xml:space="preserve"> </w:t>
      </w:r>
      <w:r>
        <w:rPr>
          <w:sz w:val="16"/>
        </w:rPr>
        <w:t>termos,</w:t>
      </w:r>
      <w:r>
        <w:rPr>
          <w:spacing w:val="32"/>
          <w:sz w:val="16"/>
        </w:rPr>
        <w:t xml:space="preserve"> </w:t>
      </w:r>
      <w:r>
        <w:rPr>
          <w:sz w:val="16"/>
        </w:rPr>
        <w:t>bem</w:t>
      </w:r>
      <w:r>
        <w:rPr>
          <w:spacing w:val="32"/>
          <w:sz w:val="16"/>
        </w:rPr>
        <w:t xml:space="preserve"> </w:t>
      </w:r>
      <w:r>
        <w:rPr>
          <w:sz w:val="16"/>
        </w:rPr>
        <w:t>como</w:t>
      </w:r>
      <w:r>
        <w:rPr>
          <w:spacing w:val="32"/>
          <w:sz w:val="16"/>
        </w:rPr>
        <w:t xml:space="preserve"> </w:t>
      </w:r>
      <w:r>
        <w:rPr>
          <w:sz w:val="16"/>
        </w:rPr>
        <w:t>de</w:t>
      </w:r>
      <w:r>
        <w:rPr>
          <w:spacing w:val="32"/>
          <w:sz w:val="16"/>
        </w:rPr>
        <w:t xml:space="preserve"> </w:t>
      </w:r>
      <w:r>
        <w:rPr>
          <w:sz w:val="16"/>
        </w:rPr>
        <w:t>fornecer</w:t>
      </w:r>
      <w:r>
        <w:rPr>
          <w:spacing w:val="32"/>
          <w:sz w:val="16"/>
        </w:rPr>
        <w:t xml:space="preserve"> </w:t>
      </w:r>
      <w:r>
        <w:rPr>
          <w:sz w:val="16"/>
        </w:rPr>
        <w:t>os</w:t>
      </w:r>
      <w:r>
        <w:rPr>
          <w:spacing w:val="32"/>
          <w:sz w:val="16"/>
        </w:rPr>
        <w:t xml:space="preserve"> </w:t>
      </w:r>
      <w:r>
        <w:rPr>
          <w:sz w:val="16"/>
        </w:rPr>
        <w:t>materiais,</w:t>
      </w:r>
      <w:r>
        <w:rPr>
          <w:spacing w:val="32"/>
          <w:sz w:val="16"/>
        </w:rPr>
        <w:t xml:space="preserve"> </w:t>
      </w:r>
      <w:r>
        <w:rPr>
          <w:sz w:val="16"/>
        </w:rPr>
        <w:t>equipamentos,</w:t>
      </w:r>
      <w:r>
        <w:rPr>
          <w:spacing w:val="32"/>
          <w:sz w:val="16"/>
        </w:rPr>
        <w:t xml:space="preserve"> </w:t>
      </w:r>
      <w:r>
        <w:rPr>
          <w:sz w:val="16"/>
        </w:rPr>
        <w:t>ferramentas</w:t>
      </w:r>
      <w:r>
        <w:rPr>
          <w:spacing w:val="32"/>
          <w:sz w:val="16"/>
        </w:rPr>
        <w:t xml:space="preserve"> </w:t>
      </w:r>
      <w:r>
        <w:rPr>
          <w:sz w:val="16"/>
        </w:rPr>
        <w:t>e</w:t>
      </w:r>
      <w:r>
        <w:rPr>
          <w:spacing w:val="32"/>
          <w:sz w:val="16"/>
        </w:rPr>
        <w:t xml:space="preserve"> </w:t>
      </w:r>
      <w:r>
        <w:rPr>
          <w:sz w:val="16"/>
        </w:rPr>
        <w:t>utensílios</w:t>
      </w:r>
      <w:r>
        <w:rPr>
          <w:spacing w:val="32"/>
          <w:sz w:val="16"/>
        </w:rPr>
        <w:t xml:space="preserve"> </w:t>
      </w:r>
      <w:r>
        <w:rPr>
          <w:sz w:val="16"/>
        </w:rPr>
        <w:t>necessários,</w:t>
      </w:r>
      <w:r>
        <w:rPr>
          <w:spacing w:val="32"/>
          <w:sz w:val="16"/>
        </w:rPr>
        <w:t xml:space="preserve"> </w:t>
      </w:r>
      <w:r>
        <w:rPr>
          <w:sz w:val="16"/>
        </w:rPr>
        <w:t>em</w:t>
      </w:r>
      <w:r>
        <w:rPr>
          <w:spacing w:val="32"/>
          <w:sz w:val="16"/>
        </w:rPr>
        <w:t xml:space="preserve"> </w:t>
      </w:r>
      <w:r>
        <w:rPr>
          <w:sz w:val="16"/>
        </w:rPr>
        <w:t>quantidades</w:t>
      </w:r>
      <w:r>
        <w:rPr>
          <w:spacing w:val="32"/>
          <w:sz w:val="16"/>
        </w:rPr>
        <w:t xml:space="preserve"> </w:t>
      </w:r>
      <w:r>
        <w:rPr>
          <w:sz w:val="16"/>
        </w:rPr>
        <w:t>e</w:t>
      </w:r>
      <w:r>
        <w:rPr>
          <w:spacing w:val="32"/>
          <w:sz w:val="16"/>
        </w:rPr>
        <w:t xml:space="preserve"> </w:t>
      </w:r>
      <w:r>
        <w:rPr>
          <w:sz w:val="16"/>
        </w:rPr>
        <w:t>qualidades</w:t>
      </w:r>
      <w:r>
        <w:rPr>
          <w:spacing w:val="32"/>
          <w:sz w:val="16"/>
        </w:rPr>
        <w:t xml:space="preserve"> </w:t>
      </w:r>
      <w:r>
        <w:rPr>
          <w:sz w:val="16"/>
        </w:rPr>
        <w:t>adequadas</w:t>
      </w:r>
      <w:r>
        <w:rPr>
          <w:spacing w:val="32"/>
          <w:sz w:val="16"/>
        </w:rPr>
        <w:t xml:space="preserve"> </w:t>
      </w:r>
      <w:r>
        <w:rPr>
          <w:sz w:val="16"/>
        </w:rPr>
        <w:t>à</w:t>
      </w:r>
      <w:r>
        <w:rPr>
          <w:spacing w:val="32"/>
          <w:sz w:val="16"/>
        </w:rPr>
        <w:t xml:space="preserve"> </w:t>
      </w:r>
      <w:r>
        <w:rPr>
          <w:sz w:val="16"/>
        </w:rPr>
        <w:t>perfeita</w:t>
      </w:r>
      <w:r>
        <w:rPr>
          <w:spacing w:val="32"/>
          <w:sz w:val="16"/>
        </w:rPr>
        <w:t xml:space="preserve"> </w:t>
      </w:r>
      <w:r>
        <w:rPr>
          <w:sz w:val="16"/>
        </w:rPr>
        <w:t>execução</w:t>
      </w:r>
      <w:r>
        <w:rPr>
          <w:spacing w:val="32"/>
          <w:sz w:val="16"/>
        </w:rPr>
        <w:t xml:space="preserve"> </w:t>
      </w:r>
      <w:r>
        <w:rPr>
          <w:sz w:val="16"/>
        </w:rPr>
        <w:t>contratual,</w:t>
      </w:r>
      <w:r>
        <w:rPr>
          <w:spacing w:val="32"/>
          <w:sz w:val="16"/>
        </w:rPr>
        <w:t xml:space="preserve"> </w:t>
      </w:r>
      <w:r>
        <w:rPr>
          <w:sz w:val="16"/>
        </w:rPr>
        <w:t>promovendo,</w:t>
      </w:r>
      <w:r>
        <w:rPr>
          <w:spacing w:val="32"/>
          <w:sz w:val="16"/>
        </w:rPr>
        <w:t xml:space="preserve"> </w:t>
      </w:r>
      <w:r>
        <w:rPr>
          <w:sz w:val="16"/>
        </w:rPr>
        <w:t>quando</w:t>
      </w:r>
      <w:r>
        <w:rPr>
          <w:spacing w:val="40"/>
          <w:sz w:val="16"/>
        </w:rPr>
        <w:t xml:space="preserve"> </w:t>
      </w:r>
      <w:r>
        <w:rPr>
          <w:sz w:val="16"/>
        </w:rPr>
        <w:t>requerido, sua substituição.</w:t>
      </w:r>
    </w:p>
    <w:p w14:paraId="45178826">
      <w:pPr>
        <w:pStyle w:val="9"/>
        <w:numPr>
          <w:ilvl w:val="1"/>
          <w:numId w:val="5"/>
        </w:numPr>
        <w:tabs>
          <w:tab w:val="left" w:pos="640"/>
        </w:tabs>
        <w:spacing w:before="1" w:after="0" w:line="285" w:lineRule="auto"/>
        <w:ind w:left="307" w:right="290" w:firstLine="0"/>
        <w:jc w:val="both"/>
        <w:rPr>
          <w:sz w:val="16"/>
        </w:rPr>
      </w:pPr>
      <w:r>
        <w:rPr>
          <w:sz w:val="16"/>
        </w:rPr>
        <w:t>O</w:t>
      </w:r>
      <w:r>
        <w:rPr>
          <w:spacing w:val="13"/>
          <w:sz w:val="16"/>
        </w:rPr>
        <w:t xml:space="preserve"> </w:t>
      </w:r>
      <w:r>
        <w:rPr>
          <w:sz w:val="16"/>
        </w:rPr>
        <w:t>prazo</w:t>
      </w:r>
      <w:r>
        <w:rPr>
          <w:spacing w:val="13"/>
          <w:sz w:val="16"/>
        </w:rPr>
        <w:t xml:space="preserve"> </w:t>
      </w:r>
      <w:r>
        <w:rPr>
          <w:sz w:val="16"/>
        </w:rPr>
        <w:t>de</w:t>
      </w:r>
      <w:r>
        <w:rPr>
          <w:spacing w:val="13"/>
          <w:sz w:val="16"/>
        </w:rPr>
        <w:t xml:space="preserve"> </w:t>
      </w:r>
      <w:r>
        <w:rPr>
          <w:sz w:val="16"/>
        </w:rPr>
        <w:t>validade</w:t>
      </w:r>
      <w:r>
        <w:rPr>
          <w:spacing w:val="13"/>
          <w:sz w:val="16"/>
        </w:rPr>
        <w:t xml:space="preserve"> </w:t>
      </w:r>
      <w:r>
        <w:rPr>
          <w:sz w:val="16"/>
        </w:rPr>
        <w:t>da</w:t>
      </w:r>
      <w:r>
        <w:rPr>
          <w:spacing w:val="13"/>
          <w:sz w:val="16"/>
        </w:rPr>
        <w:t xml:space="preserve"> </w:t>
      </w:r>
      <w:r>
        <w:rPr>
          <w:sz w:val="16"/>
        </w:rPr>
        <w:t>proposta</w:t>
      </w:r>
      <w:r>
        <w:rPr>
          <w:spacing w:val="13"/>
          <w:sz w:val="16"/>
        </w:rPr>
        <w:t xml:space="preserve"> </w:t>
      </w:r>
      <w:r>
        <w:rPr>
          <w:sz w:val="16"/>
        </w:rPr>
        <w:t>não</w:t>
      </w:r>
      <w:r>
        <w:rPr>
          <w:spacing w:val="13"/>
          <w:sz w:val="16"/>
        </w:rPr>
        <w:t xml:space="preserve"> </w:t>
      </w:r>
      <w:r>
        <w:rPr>
          <w:sz w:val="16"/>
        </w:rPr>
        <w:t>será</w:t>
      </w:r>
      <w:r>
        <w:rPr>
          <w:spacing w:val="13"/>
          <w:sz w:val="16"/>
        </w:rPr>
        <w:t xml:space="preserve"> </w:t>
      </w:r>
      <w:r>
        <w:rPr>
          <w:sz w:val="16"/>
        </w:rPr>
        <w:t>inferior</w:t>
      </w:r>
      <w:r>
        <w:rPr>
          <w:spacing w:val="13"/>
          <w:sz w:val="16"/>
        </w:rPr>
        <w:t xml:space="preserve"> </w:t>
      </w:r>
      <w:r>
        <w:rPr>
          <w:sz w:val="16"/>
        </w:rPr>
        <w:t>a</w:t>
      </w:r>
      <w:r>
        <w:rPr>
          <w:spacing w:val="13"/>
          <w:sz w:val="16"/>
        </w:rPr>
        <w:t xml:space="preserve"> </w:t>
      </w:r>
      <w:r>
        <w:rPr>
          <w:sz w:val="16"/>
        </w:rPr>
        <w:t>60</w:t>
      </w:r>
      <w:r>
        <w:rPr>
          <w:spacing w:val="13"/>
          <w:sz w:val="16"/>
        </w:rPr>
        <w:t xml:space="preserve"> </w:t>
      </w:r>
      <w:r>
        <w:rPr>
          <w:sz w:val="16"/>
        </w:rPr>
        <w:t>(sessenta)</w:t>
      </w:r>
      <w:r>
        <w:rPr>
          <w:spacing w:val="13"/>
          <w:sz w:val="16"/>
        </w:rPr>
        <w:t xml:space="preserve"> </w:t>
      </w:r>
      <w:r>
        <w:rPr>
          <w:sz w:val="16"/>
        </w:rPr>
        <w:t>dias</w:t>
      </w:r>
      <w:r>
        <w:rPr>
          <w:spacing w:val="13"/>
          <w:sz w:val="16"/>
        </w:rPr>
        <w:t xml:space="preserve"> </w:t>
      </w:r>
      <w:r>
        <w:rPr>
          <w:sz w:val="16"/>
        </w:rPr>
        <w:t>corridos</w:t>
      </w:r>
      <w:r>
        <w:rPr>
          <w:b/>
          <w:sz w:val="16"/>
        </w:rPr>
        <w:t>,</w:t>
      </w:r>
      <w:r>
        <w:rPr>
          <w:b/>
          <w:spacing w:val="13"/>
          <w:sz w:val="16"/>
        </w:rPr>
        <w:t xml:space="preserve"> </w:t>
      </w:r>
      <w:r>
        <w:rPr>
          <w:sz w:val="16"/>
        </w:rPr>
        <w:t>a</w:t>
      </w:r>
      <w:r>
        <w:rPr>
          <w:spacing w:val="13"/>
          <w:sz w:val="16"/>
        </w:rPr>
        <w:t xml:space="preserve"> </w:t>
      </w:r>
      <w:r>
        <w:rPr>
          <w:sz w:val="16"/>
        </w:rPr>
        <w:t>contar</w:t>
      </w:r>
      <w:r>
        <w:rPr>
          <w:spacing w:val="13"/>
          <w:sz w:val="16"/>
        </w:rPr>
        <w:t xml:space="preserve"> </w:t>
      </w:r>
      <w:r>
        <w:rPr>
          <w:sz w:val="16"/>
        </w:rPr>
        <w:t>da</w:t>
      </w:r>
      <w:r>
        <w:rPr>
          <w:spacing w:val="13"/>
          <w:sz w:val="16"/>
        </w:rPr>
        <w:t xml:space="preserve"> </w:t>
      </w:r>
      <w:r>
        <w:rPr>
          <w:sz w:val="16"/>
        </w:rPr>
        <w:t>data</w:t>
      </w:r>
      <w:r>
        <w:rPr>
          <w:spacing w:val="13"/>
          <w:sz w:val="16"/>
        </w:rPr>
        <w:t xml:space="preserve"> </w:t>
      </w:r>
      <w:r>
        <w:rPr>
          <w:sz w:val="16"/>
        </w:rPr>
        <w:t>de</w:t>
      </w:r>
      <w:r>
        <w:rPr>
          <w:spacing w:val="13"/>
          <w:sz w:val="16"/>
        </w:rPr>
        <w:t xml:space="preserve"> </w:t>
      </w:r>
      <w:r>
        <w:rPr>
          <w:sz w:val="16"/>
        </w:rPr>
        <w:t>sua</w:t>
      </w:r>
      <w:r>
        <w:rPr>
          <w:spacing w:val="13"/>
          <w:sz w:val="16"/>
        </w:rPr>
        <w:t xml:space="preserve"> </w:t>
      </w:r>
      <w:r>
        <w:rPr>
          <w:sz w:val="16"/>
        </w:rPr>
        <w:t>apresentação,</w:t>
      </w:r>
      <w:r>
        <w:rPr>
          <w:spacing w:val="13"/>
          <w:sz w:val="16"/>
        </w:rPr>
        <w:t xml:space="preserve"> </w:t>
      </w:r>
      <w:r>
        <w:rPr>
          <w:sz w:val="16"/>
        </w:rPr>
        <w:t>podendo</w:t>
      </w:r>
      <w:r>
        <w:rPr>
          <w:spacing w:val="13"/>
          <w:sz w:val="16"/>
        </w:rPr>
        <w:t xml:space="preserve"> </w:t>
      </w:r>
      <w:r>
        <w:rPr>
          <w:sz w:val="16"/>
        </w:rPr>
        <w:t>ser</w:t>
      </w:r>
      <w:r>
        <w:rPr>
          <w:spacing w:val="13"/>
          <w:sz w:val="16"/>
        </w:rPr>
        <w:t xml:space="preserve"> </w:t>
      </w:r>
      <w:r>
        <w:rPr>
          <w:sz w:val="16"/>
        </w:rPr>
        <w:t>prorrogado,</w:t>
      </w:r>
      <w:r>
        <w:rPr>
          <w:spacing w:val="13"/>
          <w:sz w:val="16"/>
        </w:rPr>
        <w:t xml:space="preserve"> </w:t>
      </w:r>
      <w:r>
        <w:rPr>
          <w:sz w:val="16"/>
        </w:rPr>
        <w:t>por</w:t>
      </w:r>
      <w:r>
        <w:rPr>
          <w:spacing w:val="13"/>
          <w:sz w:val="16"/>
        </w:rPr>
        <w:t xml:space="preserve"> </w:t>
      </w:r>
      <w:r>
        <w:rPr>
          <w:sz w:val="16"/>
        </w:rPr>
        <w:t>igual</w:t>
      </w:r>
      <w:r>
        <w:rPr>
          <w:spacing w:val="13"/>
          <w:sz w:val="16"/>
        </w:rPr>
        <w:t xml:space="preserve"> </w:t>
      </w:r>
      <w:r>
        <w:rPr>
          <w:sz w:val="16"/>
        </w:rPr>
        <w:t>período,</w:t>
      </w:r>
      <w:r>
        <w:rPr>
          <w:spacing w:val="13"/>
          <w:sz w:val="16"/>
        </w:rPr>
        <w:t xml:space="preserve"> </w:t>
      </w:r>
      <w:r>
        <w:rPr>
          <w:sz w:val="16"/>
        </w:rPr>
        <w:t>salvo</w:t>
      </w:r>
      <w:r>
        <w:rPr>
          <w:spacing w:val="13"/>
          <w:sz w:val="16"/>
        </w:rPr>
        <w:t xml:space="preserve"> </w:t>
      </w:r>
      <w:r>
        <w:rPr>
          <w:sz w:val="16"/>
        </w:rPr>
        <w:t>se</w:t>
      </w:r>
      <w:r>
        <w:rPr>
          <w:spacing w:val="13"/>
          <w:sz w:val="16"/>
        </w:rPr>
        <w:t xml:space="preserve"> </w:t>
      </w:r>
      <w:r>
        <w:rPr>
          <w:sz w:val="16"/>
        </w:rPr>
        <w:t>houver</w:t>
      </w:r>
      <w:r>
        <w:rPr>
          <w:spacing w:val="13"/>
          <w:sz w:val="16"/>
        </w:rPr>
        <w:t xml:space="preserve"> </w:t>
      </w:r>
      <w:r>
        <w:rPr>
          <w:sz w:val="16"/>
        </w:rPr>
        <w:t>justificativa</w:t>
      </w:r>
      <w:r>
        <w:rPr>
          <w:spacing w:val="13"/>
          <w:sz w:val="16"/>
        </w:rPr>
        <w:t xml:space="preserve"> </w:t>
      </w:r>
      <w:r>
        <w:rPr>
          <w:sz w:val="16"/>
        </w:rPr>
        <w:t>para</w:t>
      </w:r>
      <w:r>
        <w:rPr>
          <w:spacing w:val="13"/>
          <w:sz w:val="16"/>
        </w:rPr>
        <w:t xml:space="preserve"> </w:t>
      </w:r>
      <w:r>
        <w:rPr>
          <w:sz w:val="16"/>
        </w:rPr>
        <w:t>prazo</w:t>
      </w:r>
      <w:r>
        <w:rPr>
          <w:spacing w:val="13"/>
          <w:sz w:val="16"/>
        </w:rPr>
        <w:t xml:space="preserve"> </w:t>
      </w:r>
      <w:r>
        <w:rPr>
          <w:sz w:val="16"/>
        </w:rPr>
        <w:t>diverso</w:t>
      </w:r>
      <w:r>
        <w:rPr>
          <w:spacing w:val="13"/>
          <w:sz w:val="16"/>
        </w:rPr>
        <w:t xml:space="preserve"> </w:t>
      </w:r>
      <w:r>
        <w:rPr>
          <w:sz w:val="16"/>
        </w:rPr>
        <w:t>aceita</w:t>
      </w:r>
      <w:r>
        <w:rPr>
          <w:spacing w:val="40"/>
          <w:sz w:val="16"/>
        </w:rPr>
        <w:t xml:space="preserve"> </w:t>
      </w:r>
      <w:r>
        <w:rPr>
          <w:sz w:val="16"/>
        </w:rPr>
        <w:t>pela</w:t>
      </w:r>
      <w:r>
        <w:rPr>
          <w:spacing w:val="-10"/>
          <w:sz w:val="16"/>
        </w:rPr>
        <w:t xml:space="preserve"> </w:t>
      </w:r>
      <w:r>
        <w:rPr>
          <w:sz w:val="16"/>
        </w:rPr>
        <w:t>Administração.</w:t>
      </w:r>
    </w:p>
    <w:p w14:paraId="2C11C5A9">
      <w:pPr>
        <w:pStyle w:val="9"/>
        <w:numPr>
          <w:ilvl w:val="1"/>
          <w:numId w:val="5"/>
        </w:numPr>
        <w:tabs>
          <w:tab w:val="left" w:pos="624"/>
        </w:tabs>
        <w:spacing w:before="0" w:after="0" w:line="240" w:lineRule="auto"/>
        <w:ind w:left="624" w:right="0" w:hanging="317"/>
        <w:jc w:val="both"/>
        <w:rPr>
          <w:sz w:val="16"/>
        </w:rPr>
      </w:pPr>
      <w:r>
        <w:rPr>
          <w:sz w:val="16"/>
        </w:rPr>
        <w:t>Os</w:t>
      </w:r>
      <w:r>
        <w:rPr>
          <w:spacing w:val="3"/>
          <w:sz w:val="16"/>
        </w:rPr>
        <w:t xml:space="preserve"> </w:t>
      </w:r>
      <w:r>
        <w:rPr>
          <w:sz w:val="16"/>
        </w:rPr>
        <w:t>licitantes</w:t>
      </w:r>
      <w:r>
        <w:rPr>
          <w:spacing w:val="4"/>
          <w:sz w:val="16"/>
        </w:rPr>
        <w:t xml:space="preserve"> </w:t>
      </w:r>
      <w:r>
        <w:rPr>
          <w:sz w:val="16"/>
        </w:rPr>
        <w:t>devem</w:t>
      </w:r>
      <w:r>
        <w:rPr>
          <w:spacing w:val="4"/>
          <w:sz w:val="16"/>
        </w:rPr>
        <w:t xml:space="preserve"> </w:t>
      </w:r>
      <w:r>
        <w:rPr>
          <w:sz w:val="16"/>
        </w:rPr>
        <w:t>respeitar</w:t>
      </w:r>
      <w:r>
        <w:rPr>
          <w:spacing w:val="3"/>
          <w:sz w:val="16"/>
        </w:rPr>
        <w:t xml:space="preserve"> </w:t>
      </w:r>
      <w:r>
        <w:rPr>
          <w:sz w:val="16"/>
        </w:rPr>
        <w:t>os</w:t>
      </w:r>
      <w:r>
        <w:rPr>
          <w:spacing w:val="4"/>
          <w:sz w:val="16"/>
        </w:rPr>
        <w:t xml:space="preserve"> </w:t>
      </w:r>
      <w:r>
        <w:rPr>
          <w:sz w:val="16"/>
        </w:rPr>
        <w:t>preços</w:t>
      </w:r>
      <w:r>
        <w:rPr>
          <w:spacing w:val="4"/>
          <w:sz w:val="16"/>
        </w:rPr>
        <w:t xml:space="preserve"> </w:t>
      </w:r>
      <w:r>
        <w:rPr>
          <w:sz w:val="16"/>
        </w:rPr>
        <w:t>máximos</w:t>
      </w:r>
      <w:r>
        <w:rPr>
          <w:spacing w:val="4"/>
          <w:sz w:val="16"/>
        </w:rPr>
        <w:t xml:space="preserve"> </w:t>
      </w:r>
      <w:r>
        <w:rPr>
          <w:sz w:val="16"/>
        </w:rPr>
        <w:t>estabelecidos</w:t>
      </w:r>
      <w:r>
        <w:rPr>
          <w:spacing w:val="3"/>
          <w:sz w:val="16"/>
        </w:rPr>
        <w:t xml:space="preserve"> </w:t>
      </w:r>
      <w:r>
        <w:rPr>
          <w:sz w:val="16"/>
        </w:rPr>
        <w:t>no</w:t>
      </w:r>
      <w:r>
        <w:rPr>
          <w:spacing w:val="-6"/>
          <w:sz w:val="16"/>
        </w:rPr>
        <w:t xml:space="preserve"> </w:t>
      </w:r>
      <w:r>
        <w:rPr>
          <w:sz w:val="16"/>
        </w:rPr>
        <w:t>Anexo</w:t>
      </w:r>
      <w:r>
        <w:rPr>
          <w:spacing w:val="4"/>
          <w:sz w:val="16"/>
        </w:rPr>
        <w:t xml:space="preserve"> </w:t>
      </w:r>
      <w:r>
        <w:rPr>
          <w:sz w:val="16"/>
        </w:rPr>
        <w:t>deste</w:t>
      </w:r>
      <w:r>
        <w:rPr>
          <w:spacing w:val="4"/>
          <w:sz w:val="16"/>
        </w:rPr>
        <w:t xml:space="preserve"> </w:t>
      </w:r>
      <w:r>
        <w:rPr>
          <w:sz w:val="16"/>
        </w:rPr>
        <w:t>Edital</w:t>
      </w:r>
      <w:r>
        <w:rPr>
          <w:spacing w:val="4"/>
          <w:sz w:val="16"/>
        </w:rPr>
        <w:t xml:space="preserve"> </w:t>
      </w:r>
      <w:r>
        <w:rPr>
          <w:sz w:val="16"/>
        </w:rPr>
        <w:t>referente</w:t>
      </w:r>
      <w:r>
        <w:rPr>
          <w:spacing w:val="3"/>
          <w:sz w:val="16"/>
        </w:rPr>
        <w:t xml:space="preserve"> </w:t>
      </w:r>
      <w:r>
        <w:rPr>
          <w:sz w:val="16"/>
        </w:rPr>
        <w:t>ao</w:t>
      </w:r>
      <w:r>
        <w:rPr>
          <w:spacing w:val="4"/>
          <w:sz w:val="16"/>
        </w:rPr>
        <w:t xml:space="preserve"> </w:t>
      </w:r>
      <w:r>
        <w:rPr>
          <w:sz w:val="16"/>
        </w:rPr>
        <w:t>orçamento</w:t>
      </w:r>
      <w:r>
        <w:rPr>
          <w:spacing w:val="4"/>
          <w:sz w:val="16"/>
        </w:rPr>
        <w:t xml:space="preserve"> </w:t>
      </w:r>
      <w:r>
        <w:rPr>
          <w:sz w:val="16"/>
        </w:rPr>
        <w:t>estimado</w:t>
      </w:r>
      <w:r>
        <w:rPr>
          <w:spacing w:val="4"/>
          <w:sz w:val="16"/>
        </w:rPr>
        <w:t xml:space="preserve"> </w:t>
      </w:r>
      <w:r>
        <w:rPr>
          <w:sz w:val="16"/>
        </w:rPr>
        <w:t>(art.</w:t>
      </w:r>
      <w:r>
        <w:rPr>
          <w:spacing w:val="3"/>
          <w:sz w:val="16"/>
        </w:rPr>
        <w:t xml:space="preserve"> </w:t>
      </w:r>
      <w:r>
        <w:rPr>
          <w:sz w:val="16"/>
        </w:rPr>
        <w:t>59,</w:t>
      </w:r>
      <w:r>
        <w:rPr>
          <w:spacing w:val="4"/>
          <w:sz w:val="16"/>
        </w:rPr>
        <w:t xml:space="preserve"> </w:t>
      </w:r>
      <w:r>
        <w:rPr>
          <w:sz w:val="16"/>
        </w:rPr>
        <w:t>III,</w:t>
      </w:r>
      <w:r>
        <w:rPr>
          <w:spacing w:val="4"/>
          <w:sz w:val="16"/>
        </w:rPr>
        <w:t xml:space="preserve"> </w:t>
      </w:r>
      <w:r>
        <w:rPr>
          <w:sz w:val="16"/>
        </w:rPr>
        <w:t>da</w:t>
      </w:r>
      <w:r>
        <w:rPr>
          <w:spacing w:val="4"/>
          <w:sz w:val="16"/>
        </w:rPr>
        <w:t xml:space="preserve"> </w:t>
      </w:r>
      <w:r>
        <w:rPr>
          <w:sz w:val="16"/>
        </w:rPr>
        <w:t>Lei</w:t>
      </w:r>
      <w:r>
        <w:rPr>
          <w:spacing w:val="3"/>
          <w:sz w:val="16"/>
        </w:rPr>
        <w:t xml:space="preserve"> </w:t>
      </w:r>
      <w:r>
        <w:rPr>
          <w:sz w:val="16"/>
        </w:rPr>
        <w:t>nº</w:t>
      </w:r>
      <w:r>
        <w:rPr>
          <w:spacing w:val="4"/>
          <w:sz w:val="16"/>
        </w:rPr>
        <w:t xml:space="preserve"> </w:t>
      </w:r>
      <w:r>
        <w:rPr>
          <w:spacing w:val="-2"/>
          <w:sz w:val="16"/>
        </w:rPr>
        <w:t>14.133/2021).</w:t>
      </w:r>
    </w:p>
    <w:p w14:paraId="1EAD7885">
      <w:pPr>
        <w:pStyle w:val="9"/>
        <w:numPr>
          <w:ilvl w:val="2"/>
          <w:numId w:val="5"/>
        </w:numPr>
        <w:tabs>
          <w:tab w:val="left" w:pos="745"/>
        </w:tabs>
        <w:spacing w:before="36" w:after="0" w:line="240" w:lineRule="auto"/>
        <w:ind w:left="745" w:right="0" w:hanging="438"/>
        <w:jc w:val="both"/>
        <w:rPr>
          <w:sz w:val="16"/>
        </w:rPr>
      </w:pPr>
      <w:r>
        <w:rPr>
          <w:sz w:val="16"/>
        </w:rPr>
        <w:t>Os</w:t>
      </w:r>
      <w:r>
        <w:rPr>
          <w:spacing w:val="3"/>
          <w:sz w:val="16"/>
        </w:rPr>
        <w:t xml:space="preserve"> </w:t>
      </w:r>
      <w:r>
        <w:rPr>
          <w:sz w:val="16"/>
        </w:rPr>
        <w:t>licitantes</w:t>
      </w:r>
      <w:r>
        <w:rPr>
          <w:spacing w:val="3"/>
          <w:sz w:val="16"/>
        </w:rPr>
        <w:t xml:space="preserve"> </w:t>
      </w:r>
      <w:r>
        <w:rPr>
          <w:sz w:val="16"/>
        </w:rPr>
        <w:t>devem</w:t>
      </w:r>
      <w:r>
        <w:rPr>
          <w:spacing w:val="4"/>
          <w:sz w:val="16"/>
        </w:rPr>
        <w:t xml:space="preserve"> </w:t>
      </w:r>
      <w:r>
        <w:rPr>
          <w:sz w:val="16"/>
        </w:rPr>
        <w:t>respeitar</w:t>
      </w:r>
      <w:r>
        <w:rPr>
          <w:spacing w:val="3"/>
          <w:sz w:val="16"/>
        </w:rPr>
        <w:t xml:space="preserve"> </w:t>
      </w:r>
      <w:r>
        <w:rPr>
          <w:sz w:val="16"/>
        </w:rPr>
        <w:t>os</w:t>
      </w:r>
      <w:r>
        <w:rPr>
          <w:spacing w:val="4"/>
          <w:sz w:val="16"/>
        </w:rPr>
        <w:t xml:space="preserve"> </w:t>
      </w:r>
      <w:r>
        <w:rPr>
          <w:sz w:val="16"/>
        </w:rPr>
        <w:t>preços</w:t>
      </w:r>
      <w:r>
        <w:rPr>
          <w:spacing w:val="3"/>
          <w:sz w:val="16"/>
        </w:rPr>
        <w:t xml:space="preserve"> </w:t>
      </w:r>
      <w:r>
        <w:rPr>
          <w:sz w:val="16"/>
        </w:rPr>
        <w:t>unitários</w:t>
      </w:r>
      <w:r>
        <w:rPr>
          <w:spacing w:val="4"/>
          <w:sz w:val="16"/>
        </w:rPr>
        <w:t xml:space="preserve"> </w:t>
      </w:r>
      <w:r>
        <w:rPr>
          <w:sz w:val="16"/>
        </w:rPr>
        <w:t>máximos</w:t>
      </w:r>
      <w:r>
        <w:rPr>
          <w:spacing w:val="3"/>
          <w:sz w:val="16"/>
        </w:rPr>
        <w:t xml:space="preserve"> </w:t>
      </w:r>
      <w:r>
        <w:rPr>
          <w:sz w:val="16"/>
        </w:rPr>
        <w:t>estabelecidos</w:t>
      </w:r>
      <w:r>
        <w:rPr>
          <w:spacing w:val="4"/>
          <w:sz w:val="16"/>
        </w:rPr>
        <w:t xml:space="preserve"> </w:t>
      </w:r>
      <w:r>
        <w:rPr>
          <w:sz w:val="16"/>
        </w:rPr>
        <w:t>no</w:t>
      </w:r>
      <w:r>
        <w:rPr>
          <w:spacing w:val="-6"/>
          <w:sz w:val="16"/>
        </w:rPr>
        <w:t xml:space="preserve"> </w:t>
      </w:r>
      <w:r>
        <w:rPr>
          <w:sz w:val="16"/>
        </w:rPr>
        <w:t>Anexo</w:t>
      </w:r>
      <w:r>
        <w:rPr>
          <w:spacing w:val="3"/>
          <w:sz w:val="16"/>
        </w:rPr>
        <w:t xml:space="preserve"> </w:t>
      </w:r>
      <w:r>
        <w:rPr>
          <w:sz w:val="16"/>
        </w:rPr>
        <w:t>deste</w:t>
      </w:r>
      <w:r>
        <w:rPr>
          <w:spacing w:val="4"/>
          <w:sz w:val="16"/>
        </w:rPr>
        <w:t xml:space="preserve"> </w:t>
      </w:r>
      <w:r>
        <w:rPr>
          <w:sz w:val="16"/>
        </w:rPr>
        <w:t>Edital</w:t>
      </w:r>
      <w:r>
        <w:rPr>
          <w:spacing w:val="3"/>
          <w:sz w:val="16"/>
        </w:rPr>
        <w:t xml:space="preserve"> </w:t>
      </w:r>
      <w:r>
        <w:rPr>
          <w:sz w:val="16"/>
        </w:rPr>
        <w:t>para</w:t>
      </w:r>
      <w:r>
        <w:rPr>
          <w:spacing w:val="3"/>
          <w:sz w:val="16"/>
        </w:rPr>
        <w:t xml:space="preserve"> </w:t>
      </w:r>
      <w:r>
        <w:rPr>
          <w:sz w:val="16"/>
        </w:rPr>
        <w:t>os</w:t>
      </w:r>
      <w:r>
        <w:rPr>
          <w:spacing w:val="4"/>
          <w:sz w:val="16"/>
        </w:rPr>
        <w:t xml:space="preserve"> </w:t>
      </w:r>
      <w:r>
        <w:rPr>
          <w:sz w:val="16"/>
        </w:rPr>
        <w:t>itens</w:t>
      </w:r>
      <w:r>
        <w:rPr>
          <w:spacing w:val="3"/>
          <w:sz w:val="16"/>
        </w:rPr>
        <w:t xml:space="preserve"> </w:t>
      </w:r>
      <w:r>
        <w:rPr>
          <w:sz w:val="16"/>
        </w:rPr>
        <w:t>que</w:t>
      </w:r>
      <w:r>
        <w:rPr>
          <w:spacing w:val="4"/>
          <w:sz w:val="16"/>
        </w:rPr>
        <w:t xml:space="preserve"> </w:t>
      </w:r>
      <w:r>
        <w:rPr>
          <w:sz w:val="16"/>
        </w:rPr>
        <w:t>compõem</w:t>
      </w:r>
      <w:r>
        <w:rPr>
          <w:spacing w:val="3"/>
          <w:sz w:val="16"/>
        </w:rPr>
        <w:t xml:space="preserve"> </w:t>
      </w:r>
      <w:r>
        <w:rPr>
          <w:sz w:val="16"/>
        </w:rPr>
        <w:t>o</w:t>
      </w:r>
      <w:r>
        <w:rPr>
          <w:spacing w:val="4"/>
          <w:sz w:val="16"/>
        </w:rPr>
        <w:t xml:space="preserve"> </w:t>
      </w:r>
      <w:r>
        <w:rPr>
          <w:sz w:val="16"/>
        </w:rPr>
        <w:t>lote,</w:t>
      </w:r>
      <w:r>
        <w:rPr>
          <w:spacing w:val="3"/>
          <w:sz w:val="16"/>
        </w:rPr>
        <w:t xml:space="preserve"> </w:t>
      </w:r>
      <w:r>
        <w:rPr>
          <w:sz w:val="16"/>
        </w:rPr>
        <w:t>se</w:t>
      </w:r>
      <w:r>
        <w:rPr>
          <w:spacing w:val="4"/>
          <w:sz w:val="16"/>
        </w:rPr>
        <w:t xml:space="preserve"> </w:t>
      </w:r>
      <w:r>
        <w:rPr>
          <w:sz w:val="16"/>
        </w:rPr>
        <w:t>for</w:t>
      </w:r>
      <w:r>
        <w:rPr>
          <w:spacing w:val="3"/>
          <w:sz w:val="16"/>
        </w:rPr>
        <w:t xml:space="preserve"> </w:t>
      </w:r>
      <w:r>
        <w:rPr>
          <w:sz w:val="16"/>
        </w:rPr>
        <w:t>o</w:t>
      </w:r>
      <w:r>
        <w:rPr>
          <w:spacing w:val="4"/>
          <w:sz w:val="16"/>
        </w:rPr>
        <w:t xml:space="preserve"> </w:t>
      </w:r>
      <w:r>
        <w:rPr>
          <w:spacing w:val="-2"/>
          <w:sz w:val="16"/>
        </w:rPr>
        <w:t>caso.</w:t>
      </w:r>
    </w:p>
    <w:p w14:paraId="7CD21D11">
      <w:pPr>
        <w:pStyle w:val="7"/>
        <w:spacing w:before="82"/>
        <w:ind w:left="0"/>
      </w:pPr>
    </w:p>
    <w:p w14:paraId="278B0D78">
      <w:pPr>
        <w:pStyle w:val="9"/>
        <w:numPr>
          <w:ilvl w:val="1"/>
          <w:numId w:val="5"/>
        </w:numPr>
        <w:tabs>
          <w:tab w:val="left" w:pos="641"/>
        </w:tabs>
        <w:spacing w:before="0" w:after="0" w:line="285" w:lineRule="auto"/>
        <w:ind w:left="307" w:right="290" w:firstLine="0"/>
        <w:jc w:val="both"/>
        <w:rPr>
          <w:sz w:val="16"/>
        </w:rPr>
      </w:pPr>
      <w:r>
        <w:rPr>
          <w:sz w:val="16"/>
        </w:rPr>
        <w:t>O descumprimento das regras supramencionadas pela Administração por parte dos contratados pode ensejar a responsabilização pelo Tribunal de Contas do Estado e, após o devido processo legal, gerar as seguintes</w:t>
      </w:r>
      <w:r>
        <w:rPr>
          <w:spacing w:val="40"/>
          <w:sz w:val="16"/>
        </w:rPr>
        <w:t xml:space="preserve"> </w:t>
      </w:r>
      <w:r>
        <w:rPr>
          <w:sz w:val="16"/>
        </w:rPr>
        <w:t xml:space="preserve">consequências: assinatura de prazo para a adoção das medidas necessárias ao exato cumprimento da lei, nos termos do </w:t>
      </w:r>
      <w:r>
        <w:fldChar w:fldCharType="begin"/>
      </w:r>
      <w:r>
        <w:instrText xml:space="preserve"> HYPERLINK "https://www.planalto.gov.br/ccivil_03/constituicao/constituicaocompilado.htm" \h </w:instrText>
      </w:r>
      <w:r>
        <w:fldChar w:fldCharType="separate"/>
      </w:r>
      <w:r>
        <w:rPr>
          <w:color w:val="000080"/>
          <w:sz w:val="16"/>
          <w:u w:val="single" w:color="000080"/>
        </w:rPr>
        <w:t>art. 71, inciso IX, da Constituição</w:t>
      </w:r>
      <w:r>
        <w:rPr>
          <w:color w:val="000080"/>
          <w:sz w:val="16"/>
          <w:u w:val="single" w:color="000080"/>
        </w:rPr>
        <w:fldChar w:fldCharType="end"/>
      </w:r>
      <w:r>
        <w:rPr>
          <w:sz w:val="16"/>
        </w:rPr>
        <w:t>; ou condenação dos agentes públicos responsáveis e da empresa</w:t>
      </w:r>
      <w:r>
        <w:rPr>
          <w:spacing w:val="40"/>
          <w:sz w:val="16"/>
        </w:rPr>
        <w:t xml:space="preserve"> </w:t>
      </w:r>
      <w:r>
        <w:rPr>
          <w:sz w:val="16"/>
        </w:rPr>
        <w:t>contratada ao pagamento dos prejuízos ao erário, caso verificada a ocorrência de superfaturamento por sobrepreço na execução do contrato.</w:t>
      </w:r>
    </w:p>
    <w:p w14:paraId="5E4A0E09">
      <w:pPr>
        <w:pStyle w:val="3"/>
        <w:numPr>
          <w:ilvl w:val="0"/>
          <w:numId w:val="1"/>
        </w:numPr>
        <w:tabs>
          <w:tab w:val="left" w:pos="468"/>
        </w:tabs>
        <w:spacing w:before="14" w:after="0" w:line="240" w:lineRule="auto"/>
        <w:ind w:left="468" w:right="0" w:hanging="161"/>
        <w:jc w:val="left"/>
      </w:pPr>
      <w:r>
        <w:t>DA</w:t>
      </w:r>
      <w:r>
        <w:rPr>
          <w:spacing w:val="-16"/>
        </w:rPr>
        <w:t xml:space="preserve"> </w:t>
      </w:r>
      <w:r>
        <w:t>ABERTURA</w:t>
      </w:r>
      <w:r>
        <w:rPr>
          <w:spacing w:val="-5"/>
        </w:rPr>
        <w:t xml:space="preserve"> </w:t>
      </w:r>
      <w:r>
        <w:t>DA</w:t>
      </w:r>
      <w:r>
        <w:rPr>
          <w:spacing w:val="-6"/>
        </w:rPr>
        <w:t xml:space="preserve"> </w:t>
      </w:r>
      <w:r>
        <w:t>SESSÃO,</w:t>
      </w:r>
      <w:r>
        <w:rPr>
          <w:spacing w:val="5"/>
        </w:rPr>
        <w:t xml:space="preserve"> </w:t>
      </w:r>
      <w:r>
        <w:t>CLASSIFICAÇÃO</w:t>
      </w:r>
      <w:r>
        <w:rPr>
          <w:spacing w:val="5"/>
        </w:rPr>
        <w:t xml:space="preserve"> </w:t>
      </w:r>
      <w:r>
        <w:t>DAS</w:t>
      </w:r>
      <w:r>
        <w:rPr>
          <w:spacing w:val="4"/>
        </w:rPr>
        <w:t xml:space="preserve"> </w:t>
      </w:r>
      <w:r>
        <w:t>PROPOSTAS</w:t>
      </w:r>
      <w:r>
        <w:rPr>
          <w:spacing w:val="5"/>
        </w:rPr>
        <w:t xml:space="preserve"> </w:t>
      </w:r>
      <w:r>
        <w:t>E</w:t>
      </w:r>
      <w:r>
        <w:rPr>
          <w:spacing w:val="5"/>
        </w:rPr>
        <w:t xml:space="preserve"> </w:t>
      </w:r>
      <w:r>
        <w:t>FORMULAÇÃO</w:t>
      </w:r>
      <w:r>
        <w:rPr>
          <w:spacing w:val="4"/>
        </w:rPr>
        <w:t xml:space="preserve"> </w:t>
      </w:r>
      <w:r>
        <w:t>DE</w:t>
      </w:r>
      <w:r>
        <w:rPr>
          <w:spacing w:val="5"/>
        </w:rPr>
        <w:t xml:space="preserve"> </w:t>
      </w:r>
      <w:r>
        <w:rPr>
          <w:spacing w:val="-2"/>
        </w:rPr>
        <w:t>LANCES</w:t>
      </w:r>
    </w:p>
    <w:p w14:paraId="3FAE835B">
      <w:pPr>
        <w:pStyle w:val="9"/>
        <w:numPr>
          <w:ilvl w:val="1"/>
          <w:numId w:val="6"/>
        </w:numPr>
        <w:tabs>
          <w:tab w:val="left" w:pos="540"/>
        </w:tabs>
        <w:spacing w:before="59" w:after="0" w:line="240" w:lineRule="auto"/>
        <w:ind w:left="540" w:right="0" w:hanging="233"/>
        <w:jc w:val="both"/>
        <w:rPr>
          <w:sz w:val="16"/>
        </w:rPr>
      </w:pPr>
      <w:r>
        <w:rPr>
          <w:sz w:val="16"/>
        </w:rPr>
        <w:t>A</w:t>
      </w:r>
      <w:r>
        <w:rPr>
          <w:spacing w:val="-7"/>
          <w:sz w:val="16"/>
        </w:rPr>
        <w:t xml:space="preserve"> </w:t>
      </w:r>
      <w:r>
        <w:rPr>
          <w:sz w:val="16"/>
        </w:rPr>
        <w:t>abertura</w:t>
      </w:r>
      <w:r>
        <w:rPr>
          <w:spacing w:val="4"/>
          <w:sz w:val="16"/>
        </w:rPr>
        <w:t xml:space="preserve"> </w:t>
      </w:r>
      <w:r>
        <w:rPr>
          <w:sz w:val="16"/>
        </w:rPr>
        <w:t>da</w:t>
      </w:r>
      <w:r>
        <w:rPr>
          <w:spacing w:val="3"/>
          <w:sz w:val="16"/>
        </w:rPr>
        <w:t xml:space="preserve"> </w:t>
      </w:r>
      <w:r>
        <w:rPr>
          <w:sz w:val="16"/>
        </w:rPr>
        <w:t>presente</w:t>
      </w:r>
      <w:r>
        <w:rPr>
          <w:spacing w:val="4"/>
          <w:sz w:val="16"/>
        </w:rPr>
        <w:t xml:space="preserve"> </w:t>
      </w:r>
      <w:r>
        <w:rPr>
          <w:sz w:val="16"/>
        </w:rPr>
        <w:t>licitação</w:t>
      </w:r>
      <w:r>
        <w:rPr>
          <w:spacing w:val="3"/>
          <w:sz w:val="16"/>
        </w:rPr>
        <w:t xml:space="preserve"> </w:t>
      </w:r>
      <w:r>
        <w:rPr>
          <w:sz w:val="16"/>
        </w:rPr>
        <w:t>dar-se-á</w:t>
      </w:r>
      <w:r>
        <w:rPr>
          <w:spacing w:val="3"/>
          <w:sz w:val="16"/>
        </w:rPr>
        <w:t xml:space="preserve"> </w:t>
      </w:r>
      <w:r>
        <w:rPr>
          <w:sz w:val="16"/>
        </w:rPr>
        <w:t>em</w:t>
      </w:r>
      <w:r>
        <w:rPr>
          <w:spacing w:val="4"/>
          <w:sz w:val="16"/>
        </w:rPr>
        <w:t xml:space="preserve"> </w:t>
      </w:r>
      <w:r>
        <w:rPr>
          <w:sz w:val="16"/>
        </w:rPr>
        <w:t>sessão</w:t>
      </w:r>
      <w:r>
        <w:rPr>
          <w:spacing w:val="3"/>
          <w:sz w:val="16"/>
        </w:rPr>
        <w:t xml:space="preserve"> </w:t>
      </w:r>
      <w:r>
        <w:rPr>
          <w:sz w:val="16"/>
        </w:rPr>
        <w:t>pública,</w:t>
      </w:r>
      <w:r>
        <w:rPr>
          <w:spacing w:val="4"/>
          <w:sz w:val="16"/>
        </w:rPr>
        <w:t xml:space="preserve"> </w:t>
      </w:r>
      <w:r>
        <w:rPr>
          <w:sz w:val="16"/>
        </w:rPr>
        <w:t>por</w:t>
      </w:r>
      <w:r>
        <w:rPr>
          <w:spacing w:val="3"/>
          <w:sz w:val="16"/>
        </w:rPr>
        <w:t xml:space="preserve"> </w:t>
      </w:r>
      <w:r>
        <w:rPr>
          <w:sz w:val="16"/>
        </w:rPr>
        <w:t>meio</w:t>
      </w:r>
      <w:r>
        <w:rPr>
          <w:spacing w:val="4"/>
          <w:sz w:val="16"/>
        </w:rPr>
        <w:t xml:space="preserve"> </w:t>
      </w:r>
      <w:r>
        <w:rPr>
          <w:sz w:val="16"/>
        </w:rPr>
        <w:t>de</w:t>
      </w:r>
      <w:r>
        <w:rPr>
          <w:spacing w:val="3"/>
          <w:sz w:val="16"/>
        </w:rPr>
        <w:t xml:space="preserve"> </w:t>
      </w:r>
      <w:r>
        <w:rPr>
          <w:sz w:val="16"/>
        </w:rPr>
        <w:t>sistema</w:t>
      </w:r>
      <w:r>
        <w:rPr>
          <w:spacing w:val="4"/>
          <w:sz w:val="16"/>
        </w:rPr>
        <w:t xml:space="preserve"> </w:t>
      </w:r>
      <w:r>
        <w:rPr>
          <w:sz w:val="16"/>
        </w:rPr>
        <w:t>eletrônico,</w:t>
      </w:r>
      <w:r>
        <w:rPr>
          <w:spacing w:val="3"/>
          <w:sz w:val="16"/>
        </w:rPr>
        <w:t xml:space="preserve"> </w:t>
      </w:r>
      <w:r>
        <w:rPr>
          <w:sz w:val="16"/>
        </w:rPr>
        <w:t>na</w:t>
      </w:r>
      <w:r>
        <w:rPr>
          <w:spacing w:val="4"/>
          <w:sz w:val="16"/>
        </w:rPr>
        <w:t xml:space="preserve"> </w:t>
      </w:r>
      <w:r>
        <w:rPr>
          <w:sz w:val="16"/>
        </w:rPr>
        <w:t>data,</w:t>
      </w:r>
      <w:r>
        <w:rPr>
          <w:spacing w:val="3"/>
          <w:sz w:val="16"/>
        </w:rPr>
        <w:t xml:space="preserve"> </w:t>
      </w:r>
      <w:r>
        <w:rPr>
          <w:sz w:val="16"/>
        </w:rPr>
        <w:t>horário</w:t>
      </w:r>
      <w:r>
        <w:rPr>
          <w:spacing w:val="4"/>
          <w:sz w:val="16"/>
        </w:rPr>
        <w:t xml:space="preserve"> </w:t>
      </w:r>
      <w:r>
        <w:rPr>
          <w:sz w:val="16"/>
        </w:rPr>
        <w:t>e</w:t>
      </w:r>
      <w:r>
        <w:rPr>
          <w:spacing w:val="3"/>
          <w:sz w:val="16"/>
        </w:rPr>
        <w:t xml:space="preserve"> </w:t>
      </w:r>
      <w:r>
        <w:rPr>
          <w:sz w:val="16"/>
        </w:rPr>
        <w:t>local</w:t>
      </w:r>
      <w:r>
        <w:rPr>
          <w:spacing w:val="3"/>
          <w:sz w:val="16"/>
        </w:rPr>
        <w:t xml:space="preserve"> </w:t>
      </w:r>
      <w:r>
        <w:rPr>
          <w:sz w:val="16"/>
        </w:rPr>
        <w:t>indicados</w:t>
      </w:r>
      <w:r>
        <w:rPr>
          <w:spacing w:val="4"/>
          <w:sz w:val="16"/>
        </w:rPr>
        <w:t xml:space="preserve"> </w:t>
      </w:r>
      <w:r>
        <w:rPr>
          <w:sz w:val="16"/>
        </w:rPr>
        <w:t>neste</w:t>
      </w:r>
      <w:r>
        <w:rPr>
          <w:spacing w:val="3"/>
          <w:sz w:val="16"/>
        </w:rPr>
        <w:t xml:space="preserve"> </w:t>
      </w:r>
      <w:r>
        <w:rPr>
          <w:spacing w:val="-2"/>
          <w:sz w:val="16"/>
        </w:rPr>
        <w:t>Edital.</w:t>
      </w:r>
    </w:p>
    <w:p w14:paraId="21B88E4E">
      <w:pPr>
        <w:pStyle w:val="7"/>
        <w:spacing w:before="83"/>
        <w:ind w:left="0"/>
      </w:pPr>
    </w:p>
    <w:p w14:paraId="3573416B">
      <w:pPr>
        <w:pStyle w:val="9"/>
        <w:numPr>
          <w:ilvl w:val="1"/>
          <w:numId w:val="6"/>
        </w:numPr>
        <w:tabs>
          <w:tab w:val="left" w:pos="549"/>
        </w:tabs>
        <w:spacing w:before="0" w:after="0" w:line="240" w:lineRule="auto"/>
        <w:ind w:left="549" w:right="0" w:hanging="242"/>
        <w:jc w:val="left"/>
        <w:rPr>
          <w:sz w:val="16"/>
        </w:rPr>
      </w:pPr>
      <w:r>
        <w:rPr>
          <w:sz w:val="16"/>
        </w:rPr>
        <w:t>Os</w:t>
      </w:r>
      <w:r>
        <w:rPr>
          <w:spacing w:val="3"/>
          <w:sz w:val="16"/>
        </w:rPr>
        <w:t xml:space="preserve"> </w:t>
      </w:r>
      <w:r>
        <w:rPr>
          <w:sz w:val="16"/>
        </w:rPr>
        <w:t>licitantes</w:t>
      </w:r>
      <w:r>
        <w:rPr>
          <w:spacing w:val="4"/>
          <w:sz w:val="16"/>
        </w:rPr>
        <w:t xml:space="preserve"> </w:t>
      </w:r>
      <w:r>
        <w:rPr>
          <w:sz w:val="16"/>
        </w:rPr>
        <w:t>poderão</w:t>
      </w:r>
      <w:r>
        <w:rPr>
          <w:spacing w:val="4"/>
          <w:sz w:val="16"/>
        </w:rPr>
        <w:t xml:space="preserve"> </w:t>
      </w:r>
      <w:r>
        <w:rPr>
          <w:sz w:val="16"/>
        </w:rPr>
        <w:t>retirar</w:t>
      </w:r>
      <w:r>
        <w:rPr>
          <w:spacing w:val="3"/>
          <w:sz w:val="16"/>
        </w:rPr>
        <w:t xml:space="preserve"> </w:t>
      </w:r>
      <w:r>
        <w:rPr>
          <w:sz w:val="16"/>
        </w:rPr>
        <w:t>ou</w:t>
      </w:r>
      <w:r>
        <w:rPr>
          <w:spacing w:val="4"/>
          <w:sz w:val="16"/>
        </w:rPr>
        <w:t xml:space="preserve"> </w:t>
      </w:r>
      <w:r>
        <w:rPr>
          <w:sz w:val="16"/>
        </w:rPr>
        <w:t>substituir</w:t>
      </w:r>
      <w:r>
        <w:rPr>
          <w:spacing w:val="4"/>
          <w:sz w:val="16"/>
        </w:rPr>
        <w:t xml:space="preserve"> </w:t>
      </w:r>
      <w:r>
        <w:rPr>
          <w:sz w:val="16"/>
        </w:rPr>
        <w:t>a</w:t>
      </w:r>
      <w:r>
        <w:rPr>
          <w:spacing w:val="3"/>
          <w:sz w:val="16"/>
        </w:rPr>
        <w:t xml:space="preserve"> </w:t>
      </w:r>
      <w:r>
        <w:rPr>
          <w:sz w:val="16"/>
        </w:rPr>
        <w:t>proposta</w:t>
      </w:r>
      <w:r>
        <w:rPr>
          <w:spacing w:val="4"/>
          <w:sz w:val="16"/>
        </w:rPr>
        <w:t xml:space="preserve"> </w:t>
      </w:r>
      <w:r>
        <w:rPr>
          <w:sz w:val="16"/>
        </w:rPr>
        <w:t>ou</w:t>
      </w:r>
      <w:r>
        <w:rPr>
          <w:spacing w:val="4"/>
          <w:sz w:val="16"/>
        </w:rPr>
        <w:t xml:space="preserve"> </w:t>
      </w:r>
      <w:r>
        <w:rPr>
          <w:sz w:val="16"/>
        </w:rPr>
        <w:t>os</w:t>
      </w:r>
      <w:r>
        <w:rPr>
          <w:spacing w:val="3"/>
          <w:sz w:val="16"/>
        </w:rPr>
        <w:t xml:space="preserve"> </w:t>
      </w:r>
      <w:r>
        <w:rPr>
          <w:sz w:val="16"/>
        </w:rPr>
        <w:t>documentos</w:t>
      </w:r>
      <w:r>
        <w:rPr>
          <w:spacing w:val="4"/>
          <w:sz w:val="16"/>
        </w:rPr>
        <w:t xml:space="preserve"> </w:t>
      </w:r>
      <w:r>
        <w:rPr>
          <w:sz w:val="16"/>
        </w:rPr>
        <w:t>de</w:t>
      </w:r>
      <w:r>
        <w:rPr>
          <w:spacing w:val="4"/>
          <w:sz w:val="16"/>
        </w:rPr>
        <w:t xml:space="preserve"> </w:t>
      </w:r>
      <w:r>
        <w:rPr>
          <w:sz w:val="16"/>
        </w:rPr>
        <w:t>habilitação,</w:t>
      </w:r>
      <w:r>
        <w:rPr>
          <w:spacing w:val="3"/>
          <w:sz w:val="16"/>
        </w:rPr>
        <w:t xml:space="preserve"> </w:t>
      </w:r>
      <w:r>
        <w:rPr>
          <w:sz w:val="16"/>
        </w:rPr>
        <w:t>quando</w:t>
      </w:r>
      <w:r>
        <w:rPr>
          <w:spacing w:val="4"/>
          <w:sz w:val="16"/>
        </w:rPr>
        <w:t xml:space="preserve"> </w:t>
      </w:r>
      <w:r>
        <w:rPr>
          <w:sz w:val="16"/>
        </w:rPr>
        <w:t>for</w:t>
      </w:r>
      <w:r>
        <w:rPr>
          <w:spacing w:val="4"/>
          <w:sz w:val="16"/>
        </w:rPr>
        <w:t xml:space="preserve"> </w:t>
      </w:r>
      <w:r>
        <w:rPr>
          <w:sz w:val="16"/>
        </w:rPr>
        <w:t>o</w:t>
      </w:r>
      <w:r>
        <w:rPr>
          <w:spacing w:val="3"/>
          <w:sz w:val="16"/>
        </w:rPr>
        <w:t xml:space="preserve"> </w:t>
      </w:r>
      <w:r>
        <w:rPr>
          <w:sz w:val="16"/>
        </w:rPr>
        <w:t>caso,</w:t>
      </w:r>
      <w:r>
        <w:rPr>
          <w:spacing w:val="4"/>
          <w:sz w:val="16"/>
        </w:rPr>
        <w:t xml:space="preserve"> </w:t>
      </w:r>
      <w:r>
        <w:rPr>
          <w:sz w:val="16"/>
        </w:rPr>
        <w:t>anteriormente</w:t>
      </w:r>
      <w:r>
        <w:rPr>
          <w:spacing w:val="4"/>
          <w:sz w:val="16"/>
        </w:rPr>
        <w:t xml:space="preserve"> </w:t>
      </w:r>
      <w:r>
        <w:rPr>
          <w:sz w:val="16"/>
        </w:rPr>
        <w:t>inseridos</w:t>
      </w:r>
      <w:r>
        <w:rPr>
          <w:spacing w:val="3"/>
          <w:sz w:val="16"/>
        </w:rPr>
        <w:t xml:space="preserve"> </w:t>
      </w:r>
      <w:r>
        <w:rPr>
          <w:sz w:val="16"/>
        </w:rPr>
        <w:t>no</w:t>
      </w:r>
      <w:r>
        <w:rPr>
          <w:spacing w:val="4"/>
          <w:sz w:val="16"/>
        </w:rPr>
        <w:t xml:space="preserve"> </w:t>
      </w:r>
      <w:r>
        <w:rPr>
          <w:sz w:val="16"/>
        </w:rPr>
        <w:t>sistema,</w:t>
      </w:r>
      <w:r>
        <w:rPr>
          <w:spacing w:val="4"/>
          <w:sz w:val="16"/>
        </w:rPr>
        <w:t xml:space="preserve"> </w:t>
      </w:r>
      <w:r>
        <w:rPr>
          <w:sz w:val="16"/>
        </w:rPr>
        <w:t>até</w:t>
      </w:r>
      <w:r>
        <w:rPr>
          <w:spacing w:val="3"/>
          <w:sz w:val="16"/>
        </w:rPr>
        <w:t xml:space="preserve"> </w:t>
      </w:r>
      <w:r>
        <w:rPr>
          <w:sz w:val="16"/>
        </w:rPr>
        <w:t>a</w:t>
      </w:r>
      <w:r>
        <w:rPr>
          <w:spacing w:val="4"/>
          <w:sz w:val="16"/>
        </w:rPr>
        <w:t xml:space="preserve"> </w:t>
      </w:r>
      <w:r>
        <w:rPr>
          <w:sz w:val="16"/>
        </w:rPr>
        <w:t>abertura</w:t>
      </w:r>
      <w:r>
        <w:rPr>
          <w:spacing w:val="4"/>
          <w:sz w:val="16"/>
        </w:rPr>
        <w:t xml:space="preserve"> </w:t>
      </w:r>
      <w:r>
        <w:rPr>
          <w:sz w:val="16"/>
        </w:rPr>
        <w:t>da</w:t>
      </w:r>
      <w:r>
        <w:rPr>
          <w:spacing w:val="3"/>
          <w:sz w:val="16"/>
        </w:rPr>
        <w:t xml:space="preserve"> </w:t>
      </w:r>
      <w:r>
        <w:rPr>
          <w:sz w:val="16"/>
        </w:rPr>
        <w:t>sessão</w:t>
      </w:r>
      <w:r>
        <w:rPr>
          <w:spacing w:val="4"/>
          <w:sz w:val="16"/>
        </w:rPr>
        <w:t xml:space="preserve"> </w:t>
      </w:r>
      <w:r>
        <w:rPr>
          <w:spacing w:val="-2"/>
          <w:sz w:val="16"/>
        </w:rPr>
        <w:t>pública.</w:t>
      </w:r>
    </w:p>
    <w:p w14:paraId="3953FC95">
      <w:pPr>
        <w:pStyle w:val="9"/>
        <w:numPr>
          <w:ilvl w:val="1"/>
          <w:numId w:val="6"/>
        </w:numPr>
        <w:tabs>
          <w:tab w:val="left" w:pos="549"/>
        </w:tabs>
        <w:spacing w:before="35" w:after="0" w:line="240" w:lineRule="auto"/>
        <w:ind w:left="549" w:right="0" w:hanging="242"/>
        <w:jc w:val="left"/>
        <w:rPr>
          <w:sz w:val="16"/>
        </w:rPr>
      </w:pPr>
      <w:r>
        <w:rPr>
          <w:sz w:val="16"/>
        </w:rPr>
        <w:t>O</w:t>
      </w:r>
      <w:r>
        <w:rPr>
          <w:spacing w:val="3"/>
          <w:sz w:val="16"/>
        </w:rPr>
        <w:t xml:space="preserve"> </w:t>
      </w:r>
      <w:r>
        <w:rPr>
          <w:sz w:val="16"/>
        </w:rPr>
        <w:t>sistema</w:t>
      </w:r>
      <w:r>
        <w:rPr>
          <w:spacing w:val="4"/>
          <w:sz w:val="16"/>
        </w:rPr>
        <w:t xml:space="preserve"> </w:t>
      </w:r>
      <w:r>
        <w:rPr>
          <w:sz w:val="16"/>
        </w:rPr>
        <w:t>disponibilizará</w:t>
      </w:r>
      <w:r>
        <w:rPr>
          <w:spacing w:val="3"/>
          <w:sz w:val="16"/>
        </w:rPr>
        <w:t xml:space="preserve"> </w:t>
      </w:r>
      <w:r>
        <w:rPr>
          <w:sz w:val="16"/>
        </w:rPr>
        <w:t>campo</w:t>
      </w:r>
      <w:r>
        <w:rPr>
          <w:spacing w:val="4"/>
          <w:sz w:val="16"/>
        </w:rPr>
        <w:t xml:space="preserve"> </w:t>
      </w:r>
      <w:r>
        <w:rPr>
          <w:sz w:val="16"/>
        </w:rPr>
        <w:t>próprio</w:t>
      </w:r>
      <w:r>
        <w:rPr>
          <w:spacing w:val="4"/>
          <w:sz w:val="16"/>
        </w:rPr>
        <w:t xml:space="preserve"> </w:t>
      </w:r>
      <w:r>
        <w:rPr>
          <w:sz w:val="16"/>
        </w:rPr>
        <w:t>para</w:t>
      </w:r>
      <w:r>
        <w:rPr>
          <w:spacing w:val="3"/>
          <w:sz w:val="16"/>
        </w:rPr>
        <w:t xml:space="preserve"> </w:t>
      </w:r>
      <w:r>
        <w:rPr>
          <w:sz w:val="16"/>
        </w:rPr>
        <w:t>troca</w:t>
      </w:r>
      <w:r>
        <w:rPr>
          <w:spacing w:val="4"/>
          <w:sz w:val="16"/>
        </w:rPr>
        <w:t xml:space="preserve"> </w:t>
      </w:r>
      <w:r>
        <w:rPr>
          <w:sz w:val="16"/>
        </w:rPr>
        <w:t>de</w:t>
      </w:r>
      <w:r>
        <w:rPr>
          <w:spacing w:val="4"/>
          <w:sz w:val="16"/>
        </w:rPr>
        <w:t xml:space="preserve"> </w:t>
      </w:r>
      <w:r>
        <w:rPr>
          <w:sz w:val="16"/>
        </w:rPr>
        <w:t>mensagens</w:t>
      </w:r>
      <w:r>
        <w:rPr>
          <w:spacing w:val="3"/>
          <w:sz w:val="16"/>
        </w:rPr>
        <w:t xml:space="preserve"> </w:t>
      </w:r>
      <w:r>
        <w:rPr>
          <w:sz w:val="16"/>
        </w:rPr>
        <w:t>entre</w:t>
      </w:r>
      <w:r>
        <w:rPr>
          <w:spacing w:val="4"/>
          <w:sz w:val="16"/>
        </w:rPr>
        <w:t xml:space="preserve"> </w:t>
      </w:r>
      <w:r>
        <w:rPr>
          <w:sz w:val="16"/>
        </w:rPr>
        <w:t>o</w:t>
      </w:r>
      <w:r>
        <w:rPr>
          <w:spacing w:val="4"/>
          <w:sz w:val="16"/>
        </w:rPr>
        <w:t xml:space="preserve"> </w:t>
      </w:r>
      <w:r>
        <w:rPr>
          <w:sz w:val="16"/>
        </w:rPr>
        <w:t>Pregoeiro</w:t>
      </w:r>
      <w:r>
        <w:rPr>
          <w:spacing w:val="3"/>
          <w:sz w:val="16"/>
        </w:rPr>
        <w:t xml:space="preserve"> </w:t>
      </w:r>
      <w:r>
        <w:rPr>
          <w:sz w:val="16"/>
        </w:rPr>
        <w:t>e</w:t>
      </w:r>
      <w:r>
        <w:rPr>
          <w:spacing w:val="4"/>
          <w:sz w:val="16"/>
        </w:rPr>
        <w:t xml:space="preserve"> </w:t>
      </w:r>
      <w:r>
        <w:rPr>
          <w:sz w:val="16"/>
        </w:rPr>
        <w:t>os</w:t>
      </w:r>
      <w:r>
        <w:rPr>
          <w:spacing w:val="4"/>
          <w:sz w:val="16"/>
        </w:rPr>
        <w:t xml:space="preserve"> </w:t>
      </w:r>
      <w:r>
        <w:rPr>
          <w:spacing w:val="-2"/>
          <w:sz w:val="16"/>
        </w:rPr>
        <w:t>licitantes.</w:t>
      </w:r>
    </w:p>
    <w:p w14:paraId="58A1DBCB">
      <w:pPr>
        <w:pStyle w:val="9"/>
        <w:numPr>
          <w:ilvl w:val="1"/>
          <w:numId w:val="6"/>
        </w:numPr>
        <w:tabs>
          <w:tab w:val="left" w:pos="549"/>
        </w:tabs>
        <w:spacing w:before="36" w:after="0" w:line="240" w:lineRule="auto"/>
        <w:ind w:left="549" w:right="0" w:hanging="242"/>
        <w:jc w:val="left"/>
        <w:rPr>
          <w:sz w:val="16"/>
        </w:rPr>
      </w:pPr>
      <w:r>
        <w:rPr>
          <w:sz w:val="16"/>
        </w:rPr>
        <w:t>Iniciada</w:t>
      </w:r>
      <w:r>
        <w:rPr>
          <w:spacing w:val="4"/>
          <w:sz w:val="16"/>
        </w:rPr>
        <w:t xml:space="preserve"> </w:t>
      </w:r>
      <w:r>
        <w:rPr>
          <w:sz w:val="16"/>
        </w:rPr>
        <w:t>a</w:t>
      </w:r>
      <w:r>
        <w:rPr>
          <w:spacing w:val="4"/>
          <w:sz w:val="16"/>
        </w:rPr>
        <w:t xml:space="preserve"> </w:t>
      </w:r>
      <w:r>
        <w:rPr>
          <w:sz w:val="16"/>
        </w:rPr>
        <w:t>etapa</w:t>
      </w:r>
      <w:r>
        <w:rPr>
          <w:spacing w:val="5"/>
          <w:sz w:val="16"/>
        </w:rPr>
        <w:t xml:space="preserve"> </w:t>
      </w:r>
      <w:r>
        <w:rPr>
          <w:sz w:val="16"/>
        </w:rPr>
        <w:t>competitiva,</w:t>
      </w:r>
      <w:r>
        <w:rPr>
          <w:spacing w:val="4"/>
          <w:sz w:val="16"/>
        </w:rPr>
        <w:t xml:space="preserve"> </w:t>
      </w:r>
      <w:r>
        <w:rPr>
          <w:sz w:val="16"/>
        </w:rPr>
        <w:t>os</w:t>
      </w:r>
      <w:r>
        <w:rPr>
          <w:spacing w:val="5"/>
          <w:sz w:val="16"/>
        </w:rPr>
        <w:t xml:space="preserve"> </w:t>
      </w:r>
      <w:r>
        <w:rPr>
          <w:sz w:val="16"/>
        </w:rPr>
        <w:t>licitantes</w:t>
      </w:r>
      <w:r>
        <w:rPr>
          <w:spacing w:val="4"/>
          <w:sz w:val="16"/>
        </w:rPr>
        <w:t xml:space="preserve"> </w:t>
      </w:r>
      <w:r>
        <w:rPr>
          <w:sz w:val="16"/>
        </w:rPr>
        <w:t>deverão</w:t>
      </w:r>
      <w:r>
        <w:rPr>
          <w:spacing w:val="5"/>
          <w:sz w:val="16"/>
        </w:rPr>
        <w:t xml:space="preserve"> </w:t>
      </w:r>
      <w:r>
        <w:rPr>
          <w:sz w:val="16"/>
        </w:rPr>
        <w:t>encaminhar</w:t>
      </w:r>
      <w:r>
        <w:rPr>
          <w:spacing w:val="4"/>
          <w:sz w:val="16"/>
        </w:rPr>
        <w:t xml:space="preserve"> </w:t>
      </w:r>
      <w:r>
        <w:rPr>
          <w:sz w:val="16"/>
        </w:rPr>
        <w:t>lances</w:t>
      </w:r>
      <w:r>
        <w:rPr>
          <w:spacing w:val="5"/>
          <w:sz w:val="16"/>
        </w:rPr>
        <w:t xml:space="preserve"> </w:t>
      </w:r>
      <w:r>
        <w:rPr>
          <w:sz w:val="16"/>
        </w:rPr>
        <w:t>exclusivamente</w:t>
      </w:r>
      <w:r>
        <w:rPr>
          <w:spacing w:val="4"/>
          <w:sz w:val="16"/>
        </w:rPr>
        <w:t xml:space="preserve"> </w:t>
      </w:r>
      <w:r>
        <w:rPr>
          <w:sz w:val="16"/>
        </w:rPr>
        <w:t>por</w:t>
      </w:r>
      <w:r>
        <w:rPr>
          <w:spacing w:val="5"/>
          <w:sz w:val="16"/>
        </w:rPr>
        <w:t xml:space="preserve"> </w:t>
      </w:r>
      <w:r>
        <w:rPr>
          <w:sz w:val="16"/>
        </w:rPr>
        <w:t>meio</w:t>
      </w:r>
      <w:r>
        <w:rPr>
          <w:spacing w:val="4"/>
          <w:sz w:val="16"/>
        </w:rPr>
        <w:t xml:space="preserve"> </w:t>
      </w:r>
      <w:r>
        <w:rPr>
          <w:sz w:val="16"/>
        </w:rPr>
        <w:t>de</w:t>
      </w:r>
      <w:r>
        <w:rPr>
          <w:spacing w:val="4"/>
          <w:sz w:val="16"/>
        </w:rPr>
        <w:t xml:space="preserve"> </w:t>
      </w:r>
      <w:r>
        <w:rPr>
          <w:sz w:val="16"/>
        </w:rPr>
        <w:t>sistema</w:t>
      </w:r>
      <w:r>
        <w:rPr>
          <w:spacing w:val="5"/>
          <w:sz w:val="16"/>
        </w:rPr>
        <w:t xml:space="preserve"> </w:t>
      </w:r>
      <w:r>
        <w:rPr>
          <w:sz w:val="16"/>
        </w:rPr>
        <w:t>eletrônico,</w:t>
      </w:r>
      <w:r>
        <w:rPr>
          <w:spacing w:val="4"/>
          <w:sz w:val="16"/>
        </w:rPr>
        <w:t xml:space="preserve"> </w:t>
      </w:r>
      <w:r>
        <w:rPr>
          <w:sz w:val="16"/>
        </w:rPr>
        <w:t>sendo</w:t>
      </w:r>
      <w:r>
        <w:rPr>
          <w:spacing w:val="5"/>
          <w:sz w:val="16"/>
        </w:rPr>
        <w:t xml:space="preserve"> </w:t>
      </w:r>
      <w:r>
        <w:rPr>
          <w:sz w:val="16"/>
        </w:rPr>
        <w:t>imediatamente</w:t>
      </w:r>
      <w:r>
        <w:rPr>
          <w:spacing w:val="4"/>
          <w:sz w:val="16"/>
        </w:rPr>
        <w:t xml:space="preserve"> </w:t>
      </w:r>
      <w:r>
        <w:rPr>
          <w:sz w:val="16"/>
        </w:rPr>
        <w:t>informados</w:t>
      </w:r>
      <w:r>
        <w:rPr>
          <w:spacing w:val="5"/>
          <w:sz w:val="16"/>
        </w:rPr>
        <w:t xml:space="preserve"> </w:t>
      </w:r>
      <w:r>
        <w:rPr>
          <w:sz w:val="16"/>
        </w:rPr>
        <w:t>do</w:t>
      </w:r>
      <w:r>
        <w:rPr>
          <w:spacing w:val="4"/>
          <w:sz w:val="16"/>
        </w:rPr>
        <w:t xml:space="preserve"> </w:t>
      </w:r>
      <w:r>
        <w:rPr>
          <w:sz w:val="16"/>
        </w:rPr>
        <w:t>seu</w:t>
      </w:r>
      <w:r>
        <w:rPr>
          <w:spacing w:val="5"/>
          <w:sz w:val="16"/>
        </w:rPr>
        <w:t xml:space="preserve"> </w:t>
      </w:r>
      <w:r>
        <w:rPr>
          <w:sz w:val="16"/>
        </w:rPr>
        <w:t>recebimento</w:t>
      </w:r>
      <w:r>
        <w:rPr>
          <w:spacing w:val="4"/>
          <w:sz w:val="16"/>
        </w:rPr>
        <w:t xml:space="preserve"> </w:t>
      </w:r>
      <w:r>
        <w:rPr>
          <w:sz w:val="16"/>
        </w:rPr>
        <w:t>e</w:t>
      </w:r>
      <w:r>
        <w:rPr>
          <w:spacing w:val="5"/>
          <w:sz w:val="16"/>
        </w:rPr>
        <w:t xml:space="preserve"> </w:t>
      </w:r>
      <w:r>
        <w:rPr>
          <w:sz w:val="16"/>
        </w:rPr>
        <w:t>do</w:t>
      </w:r>
      <w:r>
        <w:rPr>
          <w:spacing w:val="4"/>
          <w:sz w:val="16"/>
        </w:rPr>
        <w:t xml:space="preserve"> </w:t>
      </w:r>
      <w:r>
        <w:rPr>
          <w:sz w:val="16"/>
        </w:rPr>
        <w:t>valor</w:t>
      </w:r>
      <w:r>
        <w:rPr>
          <w:spacing w:val="4"/>
          <w:sz w:val="16"/>
        </w:rPr>
        <w:t xml:space="preserve"> </w:t>
      </w:r>
      <w:r>
        <w:rPr>
          <w:sz w:val="16"/>
        </w:rPr>
        <w:t>consignado</w:t>
      </w:r>
      <w:r>
        <w:rPr>
          <w:spacing w:val="5"/>
          <w:sz w:val="16"/>
        </w:rPr>
        <w:t xml:space="preserve"> </w:t>
      </w:r>
      <w:r>
        <w:rPr>
          <w:sz w:val="16"/>
        </w:rPr>
        <w:t>no</w:t>
      </w:r>
      <w:r>
        <w:rPr>
          <w:spacing w:val="4"/>
          <w:sz w:val="16"/>
        </w:rPr>
        <w:t xml:space="preserve"> </w:t>
      </w:r>
      <w:r>
        <w:rPr>
          <w:spacing w:val="-2"/>
          <w:sz w:val="16"/>
        </w:rPr>
        <w:t>registro.</w:t>
      </w:r>
    </w:p>
    <w:p w14:paraId="3ABB5CCB">
      <w:pPr>
        <w:pStyle w:val="9"/>
        <w:numPr>
          <w:ilvl w:val="1"/>
          <w:numId w:val="6"/>
        </w:numPr>
        <w:tabs>
          <w:tab w:val="left" w:pos="549"/>
        </w:tabs>
        <w:spacing w:before="35" w:after="0" w:line="240" w:lineRule="auto"/>
        <w:ind w:left="549" w:right="0" w:hanging="242"/>
        <w:jc w:val="left"/>
        <w:rPr>
          <w:sz w:val="16"/>
        </w:rPr>
      </w:pPr>
      <w:r>
        <w:rPr>
          <w:sz w:val="16"/>
        </w:rPr>
        <w:t>O</w:t>
      </w:r>
      <w:r>
        <w:rPr>
          <w:spacing w:val="3"/>
          <w:sz w:val="16"/>
        </w:rPr>
        <w:t xml:space="preserve"> </w:t>
      </w:r>
      <w:r>
        <w:rPr>
          <w:sz w:val="16"/>
        </w:rPr>
        <w:t>lance</w:t>
      </w:r>
      <w:r>
        <w:rPr>
          <w:spacing w:val="3"/>
          <w:sz w:val="16"/>
        </w:rPr>
        <w:t xml:space="preserve"> </w:t>
      </w:r>
      <w:r>
        <w:rPr>
          <w:sz w:val="16"/>
        </w:rPr>
        <w:t>deverá</w:t>
      </w:r>
      <w:r>
        <w:rPr>
          <w:spacing w:val="3"/>
          <w:sz w:val="16"/>
        </w:rPr>
        <w:t xml:space="preserve"> </w:t>
      </w:r>
      <w:r>
        <w:rPr>
          <w:sz w:val="16"/>
        </w:rPr>
        <w:t>ser</w:t>
      </w:r>
      <w:r>
        <w:rPr>
          <w:spacing w:val="3"/>
          <w:sz w:val="16"/>
        </w:rPr>
        <w:t xml:space="preserve"> </w:t>
      </w:r>
      <w:r>
        <w:rPr>
          <w:sz w:val="16"/>
        </w:rPr>
        <w:t>ofertado</w:t>
      </w:r>
      <w:r>
        <w:rPr>
          <w:spacing w:val="3"/>
          <w:sz w:val="16"/>
        </w:rPr>
        <w:t xml:space="preserve"> </w:t>
      </w:r>
      <w:r>
        <w:rPr>
          <w:sz w:val="16"/>
        </w:rPr>
        <w:t>pelo</w:t>
      </w:r>
      <w:r>
        <w:rPr>
          <w:spacing w:val="3"/>
          <w:sz w:val="16"/>
        </w:rPr>
        <w:t xml:space="preserve"> </w:t>
      </w:r>
      <w:r>
        <w:rPr>
          <w:b/>
          <w:sz w:val="16"/>
        </w:rPr>
        <w:t>valor total</w:t>
      </w:r>
      <w:r>
        <w:rPr>
          <w:b/>
          <w:spacing w:val="3"/>
          <w:sz w:val="16"/>
        </w:rPr>
        <w:t xml:space="preserve"> </w:t>
      </w:r>
      <w:r>
        <w:rPr>
          <w:b/>
          <w:sz w:val="16"/>
        </w:rPr>
        <w:t>do</w:t>
      </w:r>
      <w:r>
        <w:rPr>
          <w:b/>
          <w:spacing w:val="3"/>
          <w:sz w:val="16"/>
        </w:rPr>
        <w:t xml:space="preserve"> </w:t>
      </w:r>
      <w:r>
        <w:rPr>
          <w:b/>
          <w:spacing w:val="-2"/>
          <w:sz w:val="16"/>
        </w:rPr>
        <w:t>item</w:t>
      </w:r>
      <w:r>
        <w:rPr>
          <w:spacing w:val="-2"/>
          <w:sz w:val="16"/>
        </w:rPr>
        <w:t>.</w:t>
      </w:r>
    </w:p>
    <w:p w14:paraId="3180B35E">
      <w:pPr>
        <w:pStyle w:val="9"/>
        <w:numPr>
          <w:ilvl w:val="1"/>
          <w:numId w:val="6"/>
        </w:numPr>
        <w:tabs>
          <w:tab w:val="left" w:pos="549"/>
        </w:tabs>
        <w:spacing w:before="35" w:after="0" w:line="240" w:lineRule="auto"/>
        <w:ind w:left="549" w:right="0" w:hanging="242"/>
        <w:jc w:val="left"/>
        <w:rPr>
          <w:sz w:val="16"/>
        </w:rPr>
      </w:pPr>
      <w:r>
        <w:rPr>
          <w:sz w:val="16"/>
        </w:rPr>
        <w:t>Os</w:t>
      </w:r>
      <w:r>
        <w:rPr>
          <w:spacing w:val="3"/>
          <w:sz w:val="16"/>
        </w:rPr>
        <w:t xml:space="preserve"> </w:t>
      </w:r>
      <w:r>
        <w:rPr>
          <w:sz w:val="16"/>
        </w:rPr>
        <w:t>licitantes</w:t>
      </w:r>
      <w:r>
        <w:rPr>
          <w:spacing w:val="4"/>
          <w:sz w:val="16"/>
        </w:rPr>
        <w:t xml:space="preserve"> </w:t>
      </w:r>
      <w:r>
        <w:rPr>
          <w:sz w:val="16"/>
        </w:rPr>
        <w:t>poderão</w:t>
      </w:r>
      <w:r>
        <w:rPr>
          <w:spacing w:val="4"/>
          <w:sz w:val="16"/>
        </w:rPr>
        <w:t xml:space="preserve"> </w:t>
      </w:r>
      <w:r>
        <w:rPr>
          <w:sz w:val="16"/>
        </w:rPr>
        <w:t>oferecer</w:t>
      </w:r>
      <w:r>
        <w:rPr>
          <w:spacing w:val="4"/>
          <w:sz w:val="16"/>
        </w:rPr>
        <w:t xml:space="preserve"> </w:t>
      </w:r>
      <w:r>
        <w:rPr>
          <w:sz w:val="16"/>
        </w:rPr>
        <w:t>lances</w:t>
      </w:r>
      <w:r>
        <w:rPr>
          <w:spacing w:val="4"/>
          <w:sz w:val="16"/>
        </w:rPr>
        <w:t xml:space="preserve"> </w:t>
      </w:r>
      <w:r>
        <w:rPr>
          <w:sz w:val="16"/>
        </w:rPr>
        <w:t>sucessivos,</w:t>
      </w:r>
      <w:r>
        <w:rPr>
          <w:spacing w:val="4"/>
          <w:sz w:val="16"/>
        </w:rPr>
        <w:t xml:space="preserve"> </w:t>
      </w:r>
      <w:r>
        <w:rPr>
          <w:sz w:val="16"/>
        </w:rPr>
        <w:t>observando</w:t>
      </w:r>
      <w:r>
        <w:rPr>
          <w:spacing w:val="4"/>
          <w:sz w:val="16"/>
        </w:rPr>
        <w:t xml:space="preserve"> </w:t>
      </w:r>
      <w:r>
        <w:rPr>
          <w:sz w:val="16"/>
        </w:rPr>
        <w:t>o</w:t>
      </w:r>
      <w:r>
        <w:rPr>
          <w:spacing w:val="4"/>
          <w:sz w:val="16"/>
        </w:rPr>
        <w:t xml:space="preserve"> </w:t>
      </w:r>
      <w:r>
        <w:rPr>
          <w:sz w:val="16"/>
        </w:rPr>
        <w:t>horário</w:t>
      </w:r>
      <w:r>
        <w:rPr>
          <w:spacing w:val="4"/>
          <w:sz w:val="16"/>
        </w:rPr>
        <w:t xml:space="preserve"> </w:t>
      </w:r>
      <w:r>
        <w:rPr>
          <w:sz w:val="16"/>
        </w:rPr>
        <w:t>fixado</w:t>
      </w:r>
      <w:r>
        <w:rPr>
          <w:spacing w:val="4"/>
          <w:sz w:val="16"/>
        </w:rPr>
        <w:t xml:space="preserve"> </w:t>
      </w:r>
      <w:r>
        <w:rPr>
          <w:sz w:val="16"/>
        </w:rPr>
        <w:t>para</w:t>
      </w:r>
      <w:r>
        <w:rPr>
          <w:spacing w:val="4"/>
          <w:sz w:val="16"/>
        </w:rPr>
        <w:t xml:space="preserve"> </w:t>
      </w:r>
      <w:r>
        <w:rPr>
          <w:sz w:val="16"/>
        </w:rPr>
        <w:t>abertura</w:t>
      </w:r>
      <w:r>
        <w:rPr>
          <w:spacing w:val="4"/>
          <w:sz w:val="16"/>
        </w:rPr>
        <w:t xml:space="preserve"> </w:t>
      </w:r>
      <w:r>
        <w:rPr>
          <w:sz w:val="16"/>
        </w:rPr>
        <w:t>da</w:t>
      </w:r>
      <w:r>
        <w:rPr>
          <w:spacing w:val="4"/>
          <w:sz w:val="16"/>
        </w:rPr>
        <w:t xml:space="preserve"> </w:t>
      </w:r>
      <w:r>
        <w:rPr>
          <w:sz w:val="16"/>
        </w:rPr>
        <w:t>sessão</w:t>
      </w:r>
      <w:r>
        <w:rPr>
          <w:spacing w:val="4"/>
          <w:sz w:val="16"/>
        </w:rPr>
        <w:t xml:space="preserve"> </w:t>
      </w:r>
      <w:r>
        <w:rPr>
          <w:sz w:val="16"/>
        </w:rPr>
        <w:t>e</w:t>
      </w:r>
      <w:r>
        <w:rPr>
          <w:spacing w:val="4"/>
          <w:sz w:val="16"/>
        </w:rPr>
        <w:t xml:space="preserve"> </w:t>
      </w:r>
      <w:r>
        <w:rPr>
          <w:sz w:val="16"/>
        </w:rPr>
        <w:t>as</w:t>
      </w:r>
      <w:r>
        <w:rPr>
          <w:spacing w:val="4"/>
          <w:sz w:val="16"/>
        </w:rPr>
        <w:t xml:space="preserve"> </w:t>
      </w:r>
      <w:r>
        <w:rPr>
          <w:sz w:val="16"/>
        </w:rPr>
        <w:t>regras</w:t>
      </w:r>
      <w:r>
        <w:rPr>
          <w:spacing w:val="4"/>
          <w:sz w:val="16"/>
        </w:rPr>
        <w:t xml:space="preserve"> </w:t>
      </w:r>
      <w:r>
        <w:rPr>
          <w:sz w:val="16"/>
        </w:rPr>
        <w:t>estabelecidas</w:t>
      </w:r>
      <w:r>
        <w:rPr>
          <w:spacing w:val="4"/>
          <w:sz w:val="16"/>
        </w:rPr>
        <w:t xml:space="preserve"> </w:t>
      </w:r>
      <w:r>
        <w:rPr>
          <w:sz w:val="16"/>
        </w:rPr>
        <w:t>no</w:t>
      </w:r>
      <w:r>
        <w:rPr>
          <w:spacing w:val="4"/>
          <w:sz w:val="16"/>
        </w:rPr>
        <w:t xml:space="preserve"> </w:t>
      </w:r>
      <w:r>
        <w:rPr>
          <w:spacing w:val="-2"/>
          <w:sz w:val="16"/>
        </w:rPr>
        <w:t>Edital.</w:t>
      </w:r>
    </w:p>
    <w:p w14:paraId="618ACCAE">
      <w:pPr>
        <w:pStyle w:val="9"/>
        <w:numPr>
          <w:ilvl w:val="1"/>
          <w:numId w:val="6"/>
        </w:numPr>
        <w:tabs>
          <w:tab w:val="left" w:pos="549"/>
        </w:tabs>
        <w:spacing w:before="35" w:after="0" w:line="240" w:lineRule="auto"/>
        <w:ind w:left="549" w:right="0" w:hanging="242"/>
        <w:jc w:val="left"/>
        <w:rPr>
          <w:sz w:val="16"/>
        </w:rPr>
      </w:pPr>
      <w:r>
        <w:rPr>
          <w:sz w:val="16"/>
        </w:rPr>
        <w:t>O</w:t>
      </w:r>
      <w:r>
        <w:rPr>
          <w:spacing w:val="3"/>
          <w:sz w:val="16"/>
        </w:rPr>
        <w:t xml:space="preserve"> </w:t>
      </w:r>
      <w:r>
        <w:rPr>
          <w:sz w:val="16"/>
        </w:rPr>
        <w:t>licitante</w:t>
      </w:r>
      <w:r>
        <w:rPr>
          <w:spacing w:val="4"/>
          <w:sz w:val="16"/>
        </w:rPr>
        <w:t xml:space="preserve"> </w:t>
      </w:r>
      <w:r>
        <w:rPr>
          <w:sz w:val="16"/>
        </w:rPr>
        <w:t>somente</w:t>
      </w:r>
      <w:r>
        <w:rPr>
          <w:spacing w:val="3"/>
          <w:sz w:val="16"/>
        </w:rPr>
        <w:t xml:space="preserve"> </w:t>
      </w:r>
      <w:r>
        <w:rPr>
          <w:sz w:val="16"/>
        </w:rPr>
        <w:t>poderá</w:t>
      </w:r>
      <w:r>
        <w:rPr>
          <w:spacing w:val="4"/>
          <w:sz w:val="16"/>
        </w:rPr>
        <w:t xml:space="preserve"> </w:t>
      </w:r>
      <w:r>
        <w:rPr>
          <w:sz w:val="16"/>
        </w:rPr>
        <w:t>oferecer</w:t>
      </w:r>
      <w:r>
        <w:rPr>
          <w:spacing w:val="4"/>
          <w:sz w:val="16"/>
        </w:rPr>
        <w:t xml:space="preserve"> </w:t>
      </w:r>
      <w:r>
        <w:rPr>
          <w:sz w:val="16"/>
        </w:rPr>
        <w:t>lance</w:t>
      </w:r>
      <w:r>
        <w:rPr>
          <w:spacing w:val="3"/>
          <w:sz w:val="16"/>
        </w:rPr>
        <w:t xml:space="preserve"> </w:t>
      </w:r>
      <w:r>
        <w:rPr>
          <w:sz w:val="16"/>
        </w:rPr>
        <w:t>de</w:t>
      </w:r>
      <w:r>
        <w:rPr>
          <w:spacing w:val="4"/>
          <w:sz w:val="16"/>
        </w:rPr>
        <w:t xml:space="preserve"> </w:t>
      </w:r>
      <w:r>
        <w:rPr>
          <w:sz w:val="16"/>
        </w:rPr>
        <w:t>valor</w:t>
      </w:r>
      <w:r>
        <w:rPr>
          <w:spacing w:val="3"/>
          <w:sz w:val="16"/>
        </w:rPr>
        <w:t xml:space="preserve"> </w:t>
      </w:r>
      <w:r>
        <w:rPr>
          <w:sz w:val="16"/>
        </w:rPr>
        <w:t>inferior</w:t>
      </w:r>
      <w:r>
        <w:rPr>
          <w:spacing w:val="4"/>
          <w:sz w:val="16"/>
        </w:rPr>
        <w:t xml:space="preserve"> </w:t>
      </w:r>
      <w:r>
        <w:rPr>
          <w:sz w:val="16"/>
        </w:rPr>
        <w:t>ou</w:t>
      </w:r>
      <w:r>
        <w:rPr>
          <w:spacing w:val="4"/>
          <w:sz w:val="16"/>
        </w:rPr>
        <w:t xml:space="preserve"> </w:t>
      </w:r>
      <w:r>
        <w:rPr>
          <w:sz w:val="16"/>
        </w:rPr>
        <w:t>percentual</w:t>
      </w:r>
      <w:r>
        <w:rPr>
          <w:spacing w:val="3"/>
          <w:sz w:val="16"/>
        </w:rPr>
        <w:t xml:space="preserve"> </w:t>
      </w:r>
      <w:r>
        <w:rPr>
          <w:sz w:val="16"/>
        </w:rPr>
        <w:t>de</w:t>
      </w:r>
      <w:r>
        <w:rPr>
          <w:spacing w:val="4"/>
          <w:sz w:val="16"/>
        </w:rPr>
        <w:t xml:space="preserve"> </w:t>
      </w:r>
      <w:r>
        <w:rPr>
          <w:sz w:val="16"/>
        </w:rPr>
        <w:t>desconto</w:t>
      </w:r>
      <w:r>
        <w:rPr>
          <w:spacing w:val="3"/>
          <w:sz w:val="16"/>
        </w:rPr>
        <w:t xml:space="preserve"> </w:t>
      </w:r>
      <w:r>
        <w:rPr>
          <w:sz w:val="16"/>
        </w:rPr>
        <w:t>superior</w:t>
      </w:r>
      <w:r>
        <w:rPr>
          <w:spacing w:val="9"/>
          <w:sz w:val="16"/>
        </w:rPr>
        <w:t xml:space="preserve"> </w:t>
      </w:r>
      <w:r>
        <w:rPr>
          <w:sz w:val="16"/>
        </w:rPr>
        <w:t>ao</w:t>
      </w:r>
      <w:r>
        <w:rPr>
          <w:spacing w:val="4"/>
          <w:sz w:val="16"/>
        </w:rPr>
        <w:t xml:space="preserve"> </w:t>
      </w:r>
      <w:r>
        <w:rPr>
          <w:sz w:val="16"/>
        </w:rPr>
        <w:t>último</w:t>
      </w:r>
      <w:r>
        <w:rPr>
          <w:spacing w:val="4"/>
          <w:sz w:val="16"/>
        </w:rPr>
        <w:t xml:space="preserve"> </w:t>
      </w:r>
      <w:r>
        <w:rPr>
          <w:sz w:val="16"/>
        </w:rPr>
        <w:t>por</w:t>
      </w:r>
      <w:r>
        <w:rPr>
          <w:spacing w:val="3"/>
          <w:sz w:val="16"/>
        </w:rPr>
        <w:t xml:space="preserve"> </w:t>
      </w:r>
      <w:r>
        <w:rPr>
          <w:sz w:val="16"/>
        </w:rPr>
        <w:t>ele</w:t>
      </w:r>
      <w:r>
        <w:rPr>
          <w:spacing w:val="4"/>
          <w:sz w:val="16"/>
        </w:rPr>
        <w:t xml:space="preserve"> </w:t>
      </w:r>
      <w:r>
        <w:rPr>
          <w:sz w:val="16"/>
        </w:rPr>
        <w:t>ofertado</w:t>
      </w:r>
      <w:r>
        <w:rPr>
          <w:spacing w:val="3"/>
          <w:sz w:val="16"/>
        </w:rPr>
        <w:t xml:space="preserve"> </w:t>
      </w:r>
      <w:r>
        <w:rPr>
          <w:sz w:val="16"/>
        </w:rPr>
        <w:t>e</w:t>
      </w:r>
      <w:r>
        <w:rPr>
          <w:spacing w:val="4"/>
          <w:sz w:val="16"/>
        </w:rPr>
        <w:t xml:space="preserve"> </w:t>
      </w:r>
      <w:r>
        <w:rPr>
          <w:sz w:val="16"/>
        </w:rPr>
        <w:t>registrado</w:t>
      </w:r>
      <w:r>
        <w:rPr>
          <w:spacing w:val="4"/>
          <w:sz w:val="16"/>
        </w:rPr>
        <w:t xml:space="preserve"> </w:t>
      </w:r>
      <w:r>
        <w:rPr>
          <w:sz w:val="16"/>
        </w:rPr>
        <w:t>pelo</w:t>
      </w:r>
      <w:r>
        <w:rPr>
          <w:spacing w:val="3"/>
          <w:sz w:val="16"/>
        </w:rPr>
        <w:t xml:space="preserve"> </w:t>
      </w:r>
      <w:r>
        <w:rPr>
          <w:spacing w:val="-2"/>
          <w:sz w:val="16"/>
        </w:rPr>
        <w:t>sistema.</w:t>
      </w:r>
    </w:p>
    <w:p w14:paraId="28C5FAC5">
      <w:pPr>
        <w:pStyle w:val="9"/>
        <w:numPr>
          <w:ilvl w:val="1"/>
          <w:numId w:val="6"/>
        </w:numPr>
        <w:tabs>
          <w:tab w:val="left" w:pos="558"/>
        </w:tabs>
        <w:spacing w:before="36" w:after="0" w:line="285" w:lineRule="auto"/>
        <w:ind w:left="307" w:right="290" w:firstLine="0"/>
        <w:jc w:val="left"/>
        <w:rPr>
          <w:b/>
          <w:i/>
          <w:sz w:val="16"/>
        </w:rPr>
      </w:pPr>
      <w:r>
        <w:rPr>
          <w:sz w:val="16"/>
        </w:rPr>
        <w:t>O</w:t>
      </w:r>
      <w:r>
        <w:rPr>
          <w:spacing w:val="13"/>
          <w:sz w:val="16"/>
        </w:rPr>
        <w:t xml:space="preserve"> </w:t>
      </w:r>
      <w:r>
        <w:rPr>
          <w:sz w:val="16"/>
        </w:rPr>
        <w:t>intervalo</w:t>
      </w:r>
      <w:r>
        <w:rPr>
          <w:spacing w:val="13"/>
          <w:sz w:val="16"/>
        </w:rPr>
        <w:t xml:space="preserve"> </w:t>
      </w:r>
      <w:r>
        <w:rPr>
          <w:sz w:val="16"/>
        </w:rPr>
        <w:t>mínimo</w:t>
      </w:r>
      <w:r>
        <w:rPr>
          <w:spacing w:val="13"/>
          <w:sz w:val="16"/>
        </w:rPr>
        <w:t xml:space="preserve"> </w:t>
      </w:r>
      <w:r>
        <w:rPr>
          <w:sz w:val="16"/>
        </w:rPr>
        <w:t>de</w:t>
      </w:r>
      <w:r>
        <w:rPr>
          <w:spacing w:val="13"/>
          <w:sz w:val="16"/>
        </w:rPr>
        <w:t xml:space="preserve"> </w:t>
      </w:r>
      <w:r>
        <w:rPr>
          <w:sz w:val="16"/>
        </w:rPr>
        <w:t>diferença</w:t>
      </w:r>
      <w:r>
        <w:rPr>
          <w:spacing w:val="13"/>
          <w:sz w:val="16"/>
        </w:rPr>
        <w:t xml:space="preserve"> </w:t>
      </w:r>
      <w:r>
        <w:rPr>
          <w:sz w:val="16"/>
        </w:rPr>
        <w:t>de</w:t>
      </w:r>
      <w:r>
        <w:rPr>
          <w:spacing w:val="13"/>
          <w:sz w:val="16"/>
        </w:rPr>
        <w:t xml:space="preserve"> </w:t>
      </w:r>
      <w:r>
        <w:rPr>
          <w:sz w:val="16"/>
        </w:rPr>
        <w:t>valores</w:t>
      </w:r>
      <w:r>
        <w:rPr>
          <w:spacing w:val="13"/>
          <w:sz w:val="16"/>
        </w:rPr>
        <w:t xml:space="preserve"> </w:t>
      </w:r>
      <w:r>
        <w:rPr>
          <w:sz w:val="16"/>
        </w:rPr>
        <w:t>ou</w:t>
      </w:r>
      <w:r>
        <w:rPr>
          <w:spacing w:val="13"/>
          <w:sz w:val="16"/>
        </w:rPr>
        <w:t xml:space="preserve"> </w:t>
      </w:r>
      <w:r>
        <w:rPr>
          <w:sz w:val="16"/>
        </w:rPr>
        <w:t>percentuais</w:t>
      </w:r>
      <w:r>
        <w:rPr>
          <w:spacing w:val="13"/>
          <w:sz w:val="16"/>
        </w:rPr>
        <w:t xml:space="preserve"> </w:t>
      </w:r>
      <w:r>
        <w:rPr>
          <w:sz w:val="16"/>
        </w:rPr>
        <w:t>entre</w:t>
      </w:r>
      <w:r>
        <w:rPr>
          <w:spacing w:val="13"/>
          <w:sz w:val="16"/>
        </w:rPr>
        <w:t xml:space="preserve"> </w:t>
      </w:r>
      <w:r>
        <w:rPr>
          <w:sz w:val="16"/>
        </w:rPr>
        <w:t>os</w:t>
      </w:r>
      <w:r>
        <w:rPr>
          <w:spacing w:val="13"/>
          <w:sz w:val="16"/>
        </w:rPr>
        <w:t xml:space="preserve"> </w:t>
      </w:r>
      <w:r>
        <w:rPr>
          <w:sz w:val="16"/>
        </w:rPr>
        <w:t>lances,</w:t>
      </w:r>
      <w:r>
        <w:rPr>
          <w:spacing w:val="13"/>
          <w:sz w:val="16"/>
        </w:rPr>
        <w:t xml:space="preserve"> </w:t>
      </w:r>
      <w:r>
        <w:rPr>
          <w:sz w:val="16"/>
        </w:rPr>
        <w:t>que</w:t>
      </w:r>
      <w:r>
        <w:rPr>
          <w:spacing w:val="13"/>
          <w:sz w:val="16"/>
        </w:rPr>
        <w:t xml:space="preserve"> </w:t>
      </w:r>
      <w:r>
        <w:rPr>
          <w:sz w:val="16"/>
        </w:rPr>
        <w:t>incidirá</w:t>
      </w:r>
      <w:r>
        <w:rPr>
          <w:spacing w:val="13"/>
          <w:sz w:val="16"/>
        </w:rPr>
        <w:t xml:space="preserve"> </w:t>
      </w:r>
      <w:r>
        <w:rPr>
          <w:sz w:val="16"/>
        </w:rPr>
        <w:t>tanto</w:t>
      </w:r>
      <w:r>
        <w:rPr>
          <w:spacing w:val="13"/>
          <w:sz w:val="16"/>
        </w:rPr>
        <w:t xml:space="preserve"> </w:t>
      </w:r>
      <w:r>
        <w:rPr>
          <w:sz w:val="16"/>
        </w:rPr>
        <w:t>em</w:t>
      </w:r>
      <w:r>
        <w:rPr>
          <w:spacing w:val="13"/>
          <w:sz w:val="16"/>
        </w:rPr>
        <w:t xml:space="preserve"> </w:t>
      </w:r>
      <w:r>
        <w:rPr>
          <w:sz w:val="16"/>
        </w:rPr>
        <w:t>relação</w:t>
      </w:r>
      <w:r>
        <w:rPr>
          <w:spacing w:val="13"/>
          <w:sz w:val="16"/>
        </w:rPr>
        <w:t xml:space="preserve"> </w:t>
      </w:r>
      <w:r>
        <w:rPr>
          <w:sz w:val="16"/>
        </w:rPr>
        <w:t>aos</w:t>
      </w:r>
      <w:r>
        <w:rPr>
          <w:spacing w:val="13"/>
          <w:sz w:val="16"/>
        </w:rPr>
        <w:t xml:space="preserve"> </w:t>
      </w:r>
      <w:r>
        <w:rPr>
          <w:sz w:val="16"/>
        </w:rPr>
        <w:t>lances</w:t>
      </w:r>
      <w:r>
        <w:rPr>
          <w:spacing w:val="13"/>
          <w:sz w:val="16"/>
        </w:rPr>
        <w:t xml:space="preserve"> </w:t>
      </w:r>
      <w:r>
        <w:rPr>
          <w:sz w:val="16"/>
        </w:rPr>
        <w:t>intermediários</w:t>
      </w:r>
      <w:r>
        <w:rPr>
          <w:spacing w:val="13"/>
          <w:sz w:val="16"/>
        </w:rPr>
        <w:t xml:space="preserve"> </w:t>
      </w:r>
      <w:r>
        <w:rPr>
          <w:sz w:val="16"/>
        </w:rPr>
        <w:t>quanto</w:t>
      </w:r>
      <w:r>
        <w:rPr>
          <w:spacing w:val="13"/>
          <w:sz w:val="16"/>
        </w:rPr>
        <w:t xml:space="preserve"> </w:t>
      </w:r>
      <w:r>
        <w:rPr>
          <w:sz w:val="16"/>
        </w:rPr>
        <w:t>em</w:t>
      </w:r>
      <w:r>
        <w:rPr>
          <w:spacing w:val="13"/>
          <w:sz w:val="16"/>
        </w:rPr>
        <w:t xml:space="preserve"> </w:t>
      </w:r>
      <w:r>
        <w:rPr>
          <w:sz w:val="16"/>
        </w:rPr>
        <w:t>relação</w:t>
      </w:r>
      <w:r>
        <w:rPr>
          <w:spacing w:val="13"/>
          <w:sz w:val="16"/>
        </w:rPr>
        <w:t xml:space="preserve"> </w:t>
      </w:r>
      <w:r>
        <w:rPr>
          <w:sz w:val="16"/>
        </w:rPr>
        <w:t>à</w:t>
      </w:r>
      <w:r>
        <w:rPr>
          <w:spacing w:val="13"/>
          <w:sz w:val="16"/>
        </w:rPr>
        <w:t xml:space="preserve"> </w:t>
      </w:r>
      <w:r>
        <w:rPr>
          <w:sz w:val="16"/>
        </w:rPr>
        <w:t>proposta</w:t>
      </w:r>
      <w:r>
        <w:rPr>
          <w:spacing w:val="13"/>
          <w:sz w:val="16"/>
        </w:rPr>
        <w:t xml:space="preserve"> </w:t>
      </w:r>
      <w:r>
        <w:rPr>
          <w:sz w:val="16"/>
        </w:rPr>
        <w:t>que</w:t>
      </w:r>
      <w:r>
        <w:rPr>
          <w:spacing w:val="13"/>
          <w:sz w:val="16"/>
        </w:rPr>
        <w:t xml:space="preserve"> </w:t>
      </w:r>
      <w:r>
        <w:rPr>
          <w:sz w:val="16"/>
        </w:rPr>
        <w:t>cobrir</w:t>
      </w:r>
      <w:r>
        <w:rPr>
          <w:spacing w:val="13"/>
          <w:sz w:val="16"/>
        </w:rPr>
        <w:t xml:space="preserve"> </w:t>
      </w:r>
      <w:r>
        <w:rPr>
          <w:sz w:val="16"/>
        </w:rPr>
        <w:t>a</w:t>
      </w:r>
      <w:r>
        <w:rPr>
          <w:spacing w:val="13"/>
          <w:sz w:val="16"/>
        </w:rPr>
        <w:t xml:space="preserve"> </w:t>
      </w:r>
      <w:r>
        <w:rPr>
          <w:sz w:val="16"/>
        </w:rPr>
        <w:t>melhor</w:t>
      </w:r>
      <w:r>
        <w:rPr>
          <w:spacing w:val="13"/>
          <w:sz w:val="16"/>
        </w:rPr>
        <w:t xml:space="preserve"> </w:t>
      </w:r>
      <w:r>
        <w:rPr>
          <w:sz w:val="16"/>
        </w:rPr>
        <w:t>oferta,</w:t>
      </w:r>
      <w:r>
        <w:rPr>
          <w:spacing w:val="13"/>
          <w:sz w:val="16"/>
        </w:rPr>
        <w:t xml:space="preserve"> </w:t>
      </w:r>
      <w:r>
        <w:rPr>
          <w:sz w:val="16"/>
        </w:rPr>
        <w:t>deverá</w:t>
      </w:r>
      <w:r>
        <w:rPr>
          <w:spacing w:val="13"/>
          <w:sz w:val="16"/>
        </w:rPr>
        <w:t xml:space="preserve"> </w:t>
      </w:r>
      <w:r>
        <w:rPr>
          <w:sz w:val="16"/>
        </w:rPr>
        <w:t>ser</w:t>
      </w:r>
      <w:r>
        <w:rPr>
          <w:spacing w:val="13"/>
          <w:sz w:val="16"/>
        </w:rPr>
        <w:t xml:space="preserve"> </w:t>
      </w:r>
      <w:r>
        <w:rPr>
          <w:sz w:val="16"/>
        </w:rPr>
        <w:t>de</w:t>
      </w:r>
      <w:r>
        <w:rPr>
          <w:spacing w:val="13"/>
          <w:sz w:val="16"/>
        </w:rPr>
        <w:t xml:space="preserve"> </w:t>
      </w:r>
      <w:r>
        <w:rPr>
          <w:b/>
          <w:sz w:val="16"/>
        </w:rPr>
        <w:t>R$</w:t>
      </w:r>
      <w:r>
        <w:rPr>
          <w:b/>
          <w:spacing w:val="13"/>
          <w:sz w:val="16"/>
        </w:rPr>
        <w:t xml:space="preserve"> </w:t>
      </w:r>
      <w:r>
        <w:rPr>
          <w:b/>
          <w:sz w:val="16"/>
        </w:rPr>
        <w:t>0,01</w:t>
      </w:r>
      <w:r>
        <w:rPr>
          <w:b/>
          <w:spacing w:val="13"/>
          <w:sz w:val="16"/>
        </w:rPr>
        <w:t xml:space="preserve"> </w:t>
      </w:r>
      <w:r>
        <w:rPr>
          <w:b/>
          <w:sz w:val="16"/>
        </w:rPr>
        <w:t>(um</w:t>
      </w:r>
      <w:r>
        <w:rPr>
          <w:b/>
          <w:spacing w:val="40"/>
          <w:sz w:val="16"/>
        </w:rPr>
        <w:t xml:space="preserve"> </w:t>
      </w:r>
      <w:r>
        <w:rPr>
          <w:b/>
          <w:sz w:val="16"/>
        </w:rPr>
        <w:t>centavo de Real)</w:t>
      </w:r>
      <w:r>
        <w:rPr>
          <w:b/>
          <w:i/>
          <w:sz w:val="16"/>
        </w:rPr>
        <w:t>.</w:t>
      </w:r>
    </w:p>
    <w:p w14:paraId="657CEF6F">
      <w:pPr>
        <w:pStyle w:val="9"/>
        <w:numPr>
          <w:ilvl w:val="1"/>
          <w:numId w:val="6"/>
        </w:numPr>
        <w:tabs>
          <w:tab w:val="left" w:pos="564"/>
        </w:tabs>
        <w:spacing w:before="0" w:after="0" w:line="285" w:lineRule="auto"/>
        <w:ind w:left="307" w:right="290" w:firstLine="0"/>
        <w:jc w:val="left"/>
        <w:rPr>
          <w:sz w:val="16"/>
        </w:rPr>
      </w:pPr>
      <w:r>
        <w:rPr>
          <w:sz w:val="16"/>
        </w:rPr>
        <w:t>Em</w:t>
      </w:r>
      <w:r>
        <w:rPr>
          <w:spacing w:val="19"/>
          <w:sz w:val="16"/>
        </w:rPr>
        <w:t xml:space="preserve"> </w:t>
      </w:r>
      <w:r>
        <w:rPr>
          <w:sz w:val="16"/>
        </w:rPr>
        <w:t>caso</w:t>
      </w:r>
      <w:r>
        <w:rPr>
          <w:spacing w:val="19"/>
          <w:sz w:val="16"/>
        </w:rPr>
        <w:t xml:space="preserve"> </w:t>
      </w:r>
      <w:r>
        <w:rPr>
          <w:sz w:val="16"/>
        </w:rPr>
        <w:t>de</w:t>
      </w:r>
      <w:r>
        <w:rPr>
          <w:spacing w:val="19"/>
          <w:sz w:val="16"/>
        </w:rPr>
        <w:t xml:space="preserve"> </w:t>
      </w:r>
      <w:r>
        <w:rPr>
          <w:sz w:val="16"/>
        </w:rPr>
        <w:t>erro</w:t>
      </w:r>
      <w:r>
        <w:rPr>
          <w:spacing w:val="19"/>
          <w:sz w:val="16"/>
        </w:rPr>
        <w:t xml:space="preserve"> </w:t>
      </w:r>
      <w:r>
        <w:rPr>
          <w:sz w:val="16"/>
        </w:rPr>
        <w:t>material,</w:t>
      </w:r>
      <w:r>
        <w:rPr>
          <w:spacing w:val="19"/>
          <w:sz w:val="16"/>
        </w:rPr>
        <w:t xml:space="preserve"> </w:t>
      </w:r>
      <w:r>
        <w:rPr>
          <w:sz w:val="16"/>
        </w:rPr>
        <w:t>ao</w:t>
      </w:r>
      <w:r>
        <w:rPr>
          <w:spacing w:val="19"/>
          <w:sz w:val="16"/>
        </w:rPr>
        <w:t xml:space="preserve"> </w:t>
      </w:r>
      <w:r>
        <w:rPr>
          <w:sz w:val="16"/>
        </w:rPr>
        <w:t>licitante</w:t>
      </w:r>
      <w:r>
        <w:rPr>
          <w:spacing w:val="19"/>
          <w:sz w:val="16"/>
        </w:rPr>
        <w:t xml:space="preserve"> </w:t>
      </w:r>
      <w:r>
        <w:rPr>
          <w:sz w:val="16"/>
        </w:rPr>
        <w:t>será</w:t>
      </w:r>
      <w:r>
        <w:rPr>
          <w:spacing w:val="19"/>
          <w:sz w:val="16"/>
        </w:rPr>
        <w:t xml:space="preserve"> </w:t>
      </w:r>
      <w:r>
        <w:rPr>
          <w:sz w:val="16"/>
        </w:rPr>
        <w:t>concedida</w:t>
      </w:r>
      <w:r>
        <w:rPr>
          <w:spacing w:val="19"/>
          <w:sz w:val="16"/>
        </w:rPr>
        <w:t xml:space="preserve"> </w:t>
      </w:r>
      <w:r>
        <w:rPr>
          <w:sz w:val="16"/>
        </w:rPr>
        <w:t>a</w:t>
      </w:r>
      <w:r>
        <w:rPr>
          <w:spacing w:val="19"/>
          <w:sz w:val="16"/>
        </w:rPr>
        <w:t xml:space="preserve"> </w:t>
      </w:r>
      <w:r>
        <w:rPr>
          <w:sz w:val="16"/>
        </w:rPr>
        <w:t>possibilidade</w:t>
      </w:r>
      <w:r>
        <w:rPr>
          <w:spacing w:val="19"/>
          <w:sz w:val="16"/>
        </w:rPr>
        <w:t xml:space="preserve"> </w:t>
      </w:r>
      <w:r>
        <w:rPr>
          <w:sz w:val="16"/>
        </w:rPr>
        <w:t>de</w:t>
      </w:r>
      <w:r>
        <w:rPr>
          <w:spacing w:val="19"/>
          <w:sz w:val="16"/>
        </w:rPr>
        <w:t xml:space="preserve"> </w:t>
      </w:r>
      <w:r>
        <w:rPr>
          <w:sz w:val="16"/>
        </w:rPr>
        <w:t>enviar</w:t>
      </w:r>
      <w:r>
        <w:rPr>
          <w:spacing w:val="19"/>
          <w:sz w:val="16"/>
        </w:rPr>
        <w:t xml:space="preserve"> </w:t>
      </w:r>
      <w:r>
        <w:rPr>
          <w:sz w:val="16"/>
        </w:rPr>
        <w:t>solicitação</w:t>
      </w:r>
      <w:r>
        <w:rPr>
          <w:spacing w:val="19"/>
          <w:sz w:val="16"/>
        </w:rPr>
        <w:t xml:space="preserve"> </w:t>
      </w:r>
      <w:r>
        <w:rPr>
          <w:sz w:val="16"/>
        </w:rPr>
        <w:t>de</w:t>
      </w:r>
      <w:r>
        <w:rPr>
          <w:spacing w:val="19"/>
          <w:sz w:val="16"/>
        </w:rPr>
        <w:t xml:space="preserve"> </w:t>
      </w:r>
      <w:r>
        <w:rPr>
          <w:sz w:val="16"/>
        </w:rPr>
        <w:t>cancelamento</w:t>
      </w:r>
      <w:r>
        <w:rPr>
          <w:spacing w:val="19"/>
          <w:sz w:val="16"/>
        </w:rPr>
        <w:t xml:space="preserve"> </w:t>
      </w:r>
      <w:r>
        <w:rPr>
          <w:sz w:val="16"/>
        </w:rPr>
        <w:t>do</w:t>
      </w:r>
      <w:r>
        <w:rPr>
          <w:spacing w:val="19"/>
          <w:sz w:val="16"/>
        </w:rPr>
        <w:t xml:space="preserve"> </w:t>
      </w:r>
      <w:r>
        <w:rPr>
          <w:sz w:val="16"/>
        </w:rPr>
        <w:t>seu</w:t>
      </w:r>
      <w:r>
        <w:rPr>
          <w:spacing w:val="19"/>
          <w:sz w:val="16"/>
        </w:rPr>
        <w:t xml:space="preserve"> </w:t>
      </w:r>
      <w:r>
        <w:rPr>
          <w:sz w:val="16"/>
        </w:rPr>
        <w:t>lance</w:t>
      </w:r>
      <w:r>
        <w:rPr>
          <w:spacing w:val="19"/>
          <w:sz w:val="16"/>
        </w:rPr>
        <w:t xml:space="preserve"> </w:t>
      </w:r>
      <w:r>
        <w:rPr>
          <w:sz w:val="16"/>
        </w:rPr>
        <w:t>durante</w:t>
      </w:r>
      <w:r>
        <w:rPr>
          <w:spacing w:val="19"/>
          <w:sz w:val="16"/>
        </w:rPr>
        <w:t xml:space="preserve"> </w:t>
      </w:r>
      <w:r>
        <w:rPr>
          <w:sz w:val="16"/>
        </w:rPr>
        <w:t>a</w:t>
      </w:r>
      <w:r>
        <w:rPr>
          <w:spacing w:val="19"/>
          <w:sz w:val="16"/>
        </w:rPr>
        <w:t xml:space="preserve"> </w:t>
      </w:r>
      <w:r>
        <w:rPr>
          <w:sz w:val="16"/>
        </w:rPr>
        <w:t>realização</w:t>
      </w:r>
      <w:r>
        <w:rPr>
          <w:spacing w:val="19"/>
          <w:sz w:val="16"/>
        </w:rPr>
        <w:t xml:space="preserve"> </w:t>
      </w:r>
      <w:r>
        <w:rPr>
          <w:sz w:val="16"/>
        </w:rPr>
        <w:t>da</w:t>
      </w:r>
      <w:r>
        <w:rPr>
          <w:spacing w:val="19"/>
          <w:sz w:val="16"/>
        </w:rPr>
        <w:t xml:space="preserve"> </w:t>
      </w:r>
      <w:r>
        <w:rPr>
          <w:sz w:val="16"/>
        </w:rPr>
        <w:t>etapa</w:t>
      </w:r>
      <w:r>
        <w:rPr>
          <w:spacing w:val="19"/>
          <w:sz w:val="16"/>
        </w:rPr>
        <w:t xml:space="preserve"> </w:t>
      </w:r>
      <w:r>
        <w:rPr>
          <w:sz w:val="16"/>
        </w:rPr>
        <w:t>de</w:t>
      </w:r>
      <w:r>
        <w:rPr>
          <w:spacing w:val="19"/>
          <w:sz w:val="16"/>
        </w:rPr>
        <w:t xml:space="preserve"> </w:t>
      </w:r>
      <w:r>
        <w:rPr>
          <w:sz w:val="16"/>
        </w:rPr>
        <w:t>lances</w:t>
      </w:r>
      <w:r>
        <w:rPr>
          <w:spacing w:val="19"/>
          <w:sz w:val="16"/>
        </w:rPr>
        <w:t xml:space="preserve"> </w:t>
      </w:r>
      <w:r>
        <w:rPr>
          <w:sz w:val="16"/>
        </w:rPr>
        <w:t>da</w:t>
      </w:r>
      <w:r>
        <w:rPr>
          <w:spacing w:val="19"/>
          <w:sz w:val="16"/>
        </w:rPr>
        <w:t xml:space="preserve"> </w:t>
      </w:r>
      <w:r>
        <w:rPr>
          <w:sz w:val="16"/>
        </w:rPr>
        <w:t>sessão</w:t>
      </w:r>
      <w:r>
        <w:rPr>
          <w:spacing w:val="19"/>
          <w:sz w:val="16"/>
        </w:rPr>
        <w:t xml:space="preserve"> </w:t>
      </w:r>
      <w:r>
        <w:rPr>
          <w:sz w:val="16"/>
        </w:rPr>
        <w:t>pública,</w:t>
      </w:r>
      <w:r>
        <w:rPr>
          <w:spacing w:val="19"/>
          <w:sz w:val="16"/>
        </w:rPr>
        <w:t xml:space="preserve"> </w:t>
      </w:r>
      <w:r>
        <w:rPr>
          <w:sz w:val="16"/>
        </w:rPr>
        <w:t>que</w:t>
      </w:r>
      <w:r>
        <w:rPr>
          <w:spacing w:val="19"/>
          <w:sz w:val="16"/>
        </w:rPr>
        <w:t xml:space="preserve"> </w:t>
      </w:r>
      <w:r>
        <w:rPr>
          <w:sz w:val="16"/>
        </w:rPr>
        <w:t>poderá</w:t>
      </w:r>
      <w:r>
        <w:rPr>
          <w:spacing w:val="19"/>
          <w:sz w:val="16"/>
        </w:rPr>
        <w:t xml:space="preserve"> </w:t>
      </w:r>
      <w:r>
        <w:rPr>
          <w:sz w:val="16"/>
        </w:rPr>
        <w:t>ser</w:t>
      </w:r>
      <w:r>
        <w:rPr>
          <w:spacing w:val="19"/>
          <w:sz w:val="16"/>
        </w:rPr>
        <w:t xml:space="preserve"> </w:t>
      </w:r>
      <w:r>
        <w:rPr>
          <w:sz w:val="16"/>
        </w:rPr>
        <w:t>aceita</w:t>
      </w:r>
      <w:r>
        <w:rPr>
          <w:spacing w:val="19"/>
          <w:sz w:val="16"/>
        </w:rPr>
        <w:t xml:space="preserve"> </w:t>
      </w:r>
      <w:r>
        <w:rPr>
          <w:sz w:val="16"/>
        </w:rPr>
        <w:t>ou</w:t>
      </w:r>
      <w:r>
        <w:rPr>
          <w:spacing w:val="19"/>
          <w:sz w:val="16"/>
        </w:rPr>
        <w:t xml:space="preserve"> </w:t>
      </w:r>
      <w:r>
        <w:rPr>
          <w:sz w:val="16"/>
        </w:rPr>
        <w:t>não</w:t>
      </w:r>
      <w:r>
        <w:rPr>
          <w:spacing w:val="19"/>
          <w:sz w:val="16"/>
        </w:rPr>
        <w:t xml:space="preserve"> </w:t>
      </w:r>
      <w:r>
        <w:rPr>
          <w:sz w:val="16"/>
        </w:rPr>
        <w:t>pelo</w:t>
      </w:r>
      <w:r>
        <w:rPr>
          <w:spacing w:val="40"/>
          <w:sz w:val="16"/>
        </w:rPr>
        <w:t xml:space="preserve"> </w:t>
      </w:r>
      <w:r>
        <w:rPr>
          <w:spacing w:val="-2"/>
          <w:sz w:val="16"/>
        </w:rPr>
        <w:t>Pregoeiro.</w:t>
      </w:r>
    </w:p>
    <w:p w14:paraId="4F351ACD">
      <w:pPr>
        <w:pStyle w:val="9"/>
        <w:numPr>
          <w:ilvl w:val="1"/>
          <w:numId w:val="6"/>
        </w:numPr>
        <w:tabs>
          <w:tab w:val="left" w:pos="631"/>
        </w:tabs>
        <w:spacing w:before="1" w:after="0" w:line="240" w:lineRule="auto"/>
        <w:ind w:left="631" w:right="0" w:hanging="324"/>
        <w:jc w:val="left"/>
        <w:rPr>
          <w:sz w:val="16"/>
        </w:rPr>
      </w:pPr>
      <w:r>
        <w:rPr>
          <w:sz w:val="16"/>
        </w:rPr>
        <w:t>O</w:t>
      </w:r>
      <w:r>
        <w:rPr>
          <w:spacing w:val="3"/>
          <w:sz w:val="16"/>
        </w:rPr>
        <w:t xml:space="preserve"> </w:t>
      </w:r>
      <w:r>
        <w:rPr>
          <w:sz w:val="16"/>
        </w:rPr>
        <w:t>procedimento</w:t>
      </w:r>
      <w:r>
        <w:rPr>
          <w:spacing w:val="3"/>
          <w:sz w:val="16"/>
        </w:rPr>
        <w:t xml:space="preserve"> </w:t>
      </w:r>
      <w:r>
        <w:rPr>
          <w:sz w:val="16"/>
        </w:rPr>
        <w:t>seguirá</w:t>
      </w:r>
      <w:r>
        <w:rPr>
          <w:spacing w:val="4"/>
          <w:sz w:val="16"/>
        </w:rPr>
        <w:t xml:space="preserve"> </w:t>
      </w:r>
      <w:r>
        <w:rPr>
          <w:sz w:val="16"/>
        </w:rPr>
        <w:t>de</w:t>
      </w:r>
      <w:r>
        <w:rPr>
          <w:spacing w:val="3"/>
          <w:sz w:val="16"/>
        </w:rPr>
        <w:t xml:space="preserve"> </w:t>
      </w:r>
      <w:r>
        <w:rPr>
          <w:sz w:val="16"/>
        </w:rPr>
        <w:t>acordo</w:t>
      </w:r>
      <w:r>
        <w:rPr>
          <w:spacing w:val="3"/>
          <w:sz w:val="16"/>
        </w:rPr>
        <w:t xml:space="preserve"> </w:t>
      </w:r>
      <w:r>
        <w:rPr>
          <w:sz w:val="16"/>
        </w:rPr>
        <w:t>com</w:t>
      </w:r>
      <w:r>
        <w:rPr>
          <w:spacing w:val="4"/>
          <w:sz w:val="16"/>
        </w:rPr>
        <w:t xml:space="preserve"> </w:t>
      </w:r>
      <w:r>
        <w:rPr>
          <w:sz w:val="16"/>
        </w:rPr>
        <w:t>o</w:t>
      </w:r>
      <w:r>
        <w:rPr>
          <w:spacing w:val="3"/>
          <w:sz w:val="16"/>
        </w:rPr>
        <w:t xml:space="preserve"> </w:t>
      </w:r>
      <w:r>
        <w:rPr>
          <w:sz w:val="16"/>
        </w:rPr>
        <w:t>modo</w:t>
      </w:r>
      <w:r>
        <w:rPr>
          <w:spacing w:val="4"/>
          <w:sz w:val="16"/>
        </w:rPr>
        <w:t xml:space="preserve"> </w:t>
      </w:r>
      <w:r>
        <w:rPr>
          <w:sz w:val="16"/>
        </w:rPr>
        <w:t>de</w:t>
      </w:r>
      <w:r>
        <w:rPr>
          <w:spacing w:val="3"/>
          <w:sz w:val="16"/>
        </w:rPr>
        <w:t xml:space="preserve"> </w:t>
      </w:r>
      <w:r>
        <w:rPr>
          <w:sz w:val="16"/>
        </w:rPr>
        <w:t>disputa</w:t>
      </w:r>
      <w:r>
        <w:rPr>
          <w:spacing w:val="3"/>
          <w:sz w:val="16"/>
        </w:rPr>
        <w:t xml:space="preserve"> </w:t>
      </w:r>
      <w:r>
        <w:rPr>
          <w:spacing w:val="-2"/>
          <w:sz w:val="16"/>
        </w:rPr>
        <w:t>adotado.</w:t>
      </w:r>
    </w:p>
    <w:p w14:paraId="2AAF0DEF">
      <w:pPr>
        <w:pStyle w:val="9"/>
        <w:numPr>
          <w:ilvl w:val="1"/>
          <w:numId w:val="6"/>
        </w:numPr>
        <w:tabs>
          <w:tab w:val="left" w:pos="624"/>
        </w:tabs>
        <w:spacing w:before="35" w:after="0" w:line="240" w:lineRule="auto"/>
        <w:ind w:left="624" w:right="0" w:hanging="317"/>
        <w:jc w:val="left"/>
        <w:rPr>
          <w:sz w:val="16"/>
        </w:rPr>
      </w:pPr>
      <w:r>
        <w:rPr>
          <w:sz w:val="16"/>
        </w:rPr>
        <w:t>O</w:t>
      </w:r>
      <w:r>
        <w:rPr>
          <w:spacing w:val="3"/>
          <w:sz w:val="16"/>
        </w:rPr>
        <w:t xml:space="preserve"> </w:t>
      </w:r>
      <w:r>
        <w:rPr>
          <w:sz w:val="16"/>
        </w:rPr>
        <w:t>envio</w:t>
      </w:r>
      <w:r>
        <w:rPr>
          <w:spacing w:val="4"/>
          <w:sz w:val="16"/>
        </w:rPr>
        <w:t xml:space="preserve"> </w:t>
      </w:r>
      <w:r>
        <w:rPr>
          <w:sz w:val="16"/>
        </w:rPr>
        <w:t>de</w:t>
      </w:r>
      <w:r>
        <w:rPr>
          <w:spacing w:val="3"/>
          <w:sz w:val="16"/>
        </w:rPr>
        <w:t xml:space="preserve"> </w:t>
      </w:r>
      <w:r>
        <w:rPr>
          <w:sz w:val="16"/>
        </w:rPr>
        <w:t>lances</w:t>
      </w:r>
      <w:r>
        <w:rPr>
          <w:spacing w:val="4"/>
          <w:sz w:val="16"/>
        </w:rPr>
        <w:t xml:space="preserve"> </w:t>
      </w:r>
      <w:r>
        <w:rPr>
          <w:sz w:val="16"/>
        </w:rPr>
        <w:t>no</w:t>
      </w:r>
      <w:r>
        <w:rPr>
          <w:spacing w:val="4"/>
          <w:sz w:val="16"/>
        </w:rPr>
        <w:t xml:space="preserve"> </w:t>
      </w:r>
      <w:r>
        <w:rPr>
          <w:sz w:val="16"/>
        </w:rPr>
        <w:t>pregão</w:t>
      </w:r>
      <w:r>
        <w:rPr>
          <w:spacing w:val="3"/>
          <w:sz w:val="16"/>
        </w:rPr>
        <w:t xml:space="preserve"> </w:t>
      </w:r>
      <w:r>
        <w:rPr>
          <w:sz w:val="16"/>
        </w:rPr>
        <w:t>eletrônico</w:t>
      </w:r>
      <w:r>
        <w:rPr>
          <w:spacing w:val="4"/>
          <w:sz w:val="16"/>
        </w:rPr>
        <w:t xml:space="preserve"> </w:t>
      </w:r>
      <w:r>
        <w:rPr>
          <w:sz w:val="16"/>
        </w:rPr>
        <w:t>se</w:t>
      </w:r>
      <w:r>
        <w:rPr>
          <w:spacing w:val="4"/>
          <w:sz w:val="16"/>
        </w:rPr>
        <w:t xml:space="preserve"> </w:t>
      </w:r>
      <w:r>
        <w:rPr>
          <w:sz w:val="16"/>
        </w:rPr>
        <w:t>dará</w:t>
      </w:r>
      <w:r>
        <w:rPr>
          <w:spacing w:val="3"/>
          <w:sz w:val="16"/>
        </w:rPr>
        <w:t xml:space="preserve"> </w:t>
      </w:r>
      <w:r>
        <w:rPr>
          <w:sz w:val="16"/>
        </w:rPr>
        <w:t>pelo</w:t>
      </w:r>
      <w:r>
        <w:rPr>
          <w:spacing w:val="4"/>
          <w:sz w:val="16"/>
        </w:rPr>
        <w:t xml:space="preserve"> </w:t>
      </w:r>
      <w:r>
        <w:rPr>
          <w:sz w:val="16"/>
        </w:rPr>
        <w:t>modo</w:t>
      </w:r>
      <w:r>
        <w:rPr>
          <w:spacing w:val="4"/>
          <w:sz w:val="16"/>
        </w:rPr>
        <w:t xml:space="preserve"> </w:t>
      </w:r>
      <w:r>
        <w:rPr>
          <w:sz w:val="16"/>
        </w:rPr>
        <w:t>de</w:t>
      </w:r>
      <w:r>
        <w:rPr>
          <w:spacing w:val="3"/>
          <w:sz w:val="16"/>
        </w:rPr>
        <w:t xml:space="preserve"> </w:t>
      </w:r>
      <w:r>
        <w:rPr>
          <w:sz w:val="16"/>
        </w:rPr>
        <w:t>disputa</w:t>
      </w:r>
      <w:r>
        <w:rPr>
          <w:spacing w:val="4"/>
          <w:sz w:val="16"/>
        </w:rPr>
        <w:t xml:space="preserve"> </w:t>
      </w:r>
      <w:r>
        <w:rPr>
          <w:sz w:val="16"/>
        </w:rPr>
        <w:t>“aberto”,</w:t>
      </w:r>
      <w:r>
        <w:rPr>
          <w:spacing w:val="4"/>
          <w:sz w:val="16"/>
        </w:rPr>
        <w:t xml:space="preserve"> </w:t>
      </w:r>
      <w:r>
        <w:rPr>
          <w:sz w:val="16"/>
        </w:rPr>
        <w:t>devendo</w:t>
      </w:r>
      <w:r>
        <w:rPr>
          <w:spacing w:val="3"/>
          <w:sz w:val="16"/>
        </w:rPr>
        <w:t xml:space="preserve"> </w:t>
      </w:r>
      <w:r>
        <w:rPr>
          <w:sz w:val="16"/>
        </w:rPr>
        <w:t>os</w:t>
      </w:r>
      <w:r>
        <w:rPr>
          <w:spacing w:val="4"/>
          <w:sz w:val="16"/>
        </w:rPr>
        <w:t xml:space="preserve"> </w:t>
      </w:r>
      <w:r>
        <w:rPr>
          <w:sz w:val="16"/>
        </w:rPr>
        <w:t>licitantes</w:t>
      </w:r>
      <w:r>
        <w:rPr>
          <w:spacing w:val="4"/>
          <w:sz w:val="16"/>
        </w:rPr>
        <w:t xml:space="preserve"> </w:t>
      </w:r>
      <w:r>
        <w:rPr>
          <w:sz w:val="16"/>
        </w:rPr>
        <w:t>apresentar</w:t>
      </w:r>
      <w:r>
        <w:rPr>
          <w:spacing w:val="3"/>
          <w:sz w:val="16"/>
        </w:rPr>
        <w:t xml:space="preserve"> </w:t>
      </w:r>
      <w:r>
        <w:rPr>
          <w:sz w:val="16"/>
        </w:rPr>
        <w:t>lances</w:t>
      </w:r>
      <w:r>
        <w:rPr>
          <w:spacing w:val="4"/>
          <w:sz w:val="16"/>
        </w:rPr>
        <w:t xml:space="preserve"> </w:t>
      </w:r>
      <w:r>
        <w:rPr>
          <w:sz w:val="16"/>
        </w:rPr>
        <w:t>públicos</w:t>
      </w:r>
      <w:r>
        <w:rPr>
          <w:spacing w:val="4"/>
          <w:sz w:val="16"/>
        </w:rPr>
        <w:t xml:space="preserve"> </w:t>
      </w:r>
      <w:r>
        <w:rPr>
          <w:sz w:val="16"/>
        </w:rPr>
        <w:t>e</w:t>
      </w:r>
      <w:r>
        <w:rPr>
          <w:spacing w:val="3"/>
          <w:sz w:val="16"/>
        </w:rPr>
        <w:t xml:space="preserve"> </w:t>
      </w:r>
      <w:r>
        <w:rPr>
          <w:sz w:val="16"/>
        </w:rPr>
        <w:t>sucessivos,</w:t>
      </w:r>
      <w:r>
        <w:rPr>
          <w:spacing w:val="4"/>
          <w:sz w:val="16"/>
        </w:rPr>
        <w:t xml:space="preserve"> </w:t>
      </w:r>
      <w:r>
        <w:rPr>
          <w:sz w:val="16"/>
        </w:rPr>
        <w:t>com</w:t>
      </w:r>
      <w:r>
        <w:rPr>
          <w:spacing w:val="4"/>
          <w:sz w:val="16"/>
        </w:rPr>
        <w:t xml:space="preserve"> </w:t>
      </w:r>
      <w:r>
        <w:rPr>
          <w:spacing w:val="-2"/>
          <w:sz w:val="16"/>
        </w:rPr>
        <w:t>prorrogações.</w:t>
      </w:r>
    </w:p>
    <w:p w14:paraId="048A15A9">
      <w:pPr>
        <w:pStyle w:val="9"/>
        <w:numPr>
          <w:ilvl w:val="2"/>
          <w:numId w:val="6"/>
        </w:numPr>
        <w:tabs>
          <w:tab w:val="left" w:pos="744"/>
        </w:tabs>
        <w:spacing w:before="36" w:after="0" w:line="285" w:lineRule="auto"/>
        <w:ind w:left="307" w:right="290" w:firstLine="0"/>
        <w:jc w:val="left"/>
        <w:rPr>
          <w:sz w:val="16"/>
        </w:rPr>
      </w:pPr>
      <w:r>
        <w:rPr>
          <w:sz w:val="16"/>
        </w:rPr>
        <w:t>A etapa</w:t>
      </w:r>
      <w:r>
        <w:rPr>
          <w:spacing w:val="13"/>
          <w:sz w:val="16"/>
        </w:rPr>
        <w:t xml:space="preserve"> </w:t>
      </w:r>
      <w:r>
        <w:rPr>
          <w:sz w:val="16"/>
        </w:rPr>
        <w:t>de</w:t>
      </w:r>
      <w:r>
        <w:rPr>
          <w:spacing w:val="13"/>
          <w:sz w:val="16"/>
        </w:rPr>
        <w:t xml:space="preserve"> </w:t>
      </w:r>
      <w:r>
        <w:rPr>
          <w:sz w:val="16"/>
        </w:rPr>
        <w:t>lances</w:t>
      </w:r>
      <w:r>
        <w:rPr>
          <w:spacing w:val="13"/>
          <w:sz w:val="16"/>
        </w:rPr>
        <w:t xml:space="preserve"> </w:t>
      </w:r>
      <w:r>
        <w:rPr>
          <w:sz w:val="16"/>
        </w:rPr>
        <w:t>da</w:t>
      </w:r>
      <w:r>
        <w:rPr>
          <w:spacing w:val="13"/>
          <w:sz w:val="16"/>
        </w:rPr>
        <w:t xml:space="preserve"> </w:t>
      </w:r>
      <w:r>
        <w:rPr>
          <w:sz w:val="16"/>
        </w:rPr>
        <w:t>sessão</w:t>
      </w:r>
      <w:r>
        <w:rPr>
          <w:spacing w:val="13"/>
          <w:sz w:val="16"/>
        </w:rPr>
        <w:t xml:space="preserve"> </w:t>
      </w:r>
      <w:r>
        <w:rPr>
          <w:sz w:val="16"/>
        </w:rPr>
        <w:t>pública</w:t>
      </w:r>
      <w:r>
        <w:rPr>
          <w:spacing w:val="12"/>
          <w:sz w:val="16"/>
        </w:rPr>
        <w:t xml:space="preserve"> </w:t>
      </w:r>
      <w:r>
        <w:rPr>
          <w:sz w:val="16"/>
        </w:rPr>
        <w:t>terá</w:t>
      </w:r>
      <w:r>
        <w:rPr>
          <w:spacing w:val="13"/>
          <w:sz w:val="16"/>
        </w:rPr>
        <w:t xml:space="preserve"> </w:t>
      </w:r>
      <w:r>
        <w:rPr>
          <w:sz w:val="16"/>
        </w:rPr>
        <w:t>duração</w:t>
      </w:r>
      <w:r>
        <w:rPr>
          <w:spacing w:val="13"/>
          <w:sz w:val="16"/>
        </w:rPr>
        <w:t xml:space="preserve"> </w:t>
      </w:r>
      <w:r>
        <w:rPr>
          <w:sz w:val="16"/>
        </w:rPr>
        <w:t>de</w:t>
      </w:r>
      <w:r>
        <w:rPr>
          <w:spacing w:val="13"/>
          <w:sz w:val="16"/>
        </w:rPr>
        <w:t xml:space="preserve"> </w:t>
      </w:r>
      <w:r>
        <w:rPr>
          <w:sz w:val="16"/>
        </w:rPr>
        <w:t>dez</w:t>
      </w:r>
      <w:r>
        <w:rPr>
          <w:spacing w:val="13"/>
          <w:sz w:val="16"/>
        </w:rPr>
        <w:t xml:space="preserve"> </w:t>
      </w:r>
      <w:r>
        <w:rPr>
          <w:sz w:val="16"/>
        </w:rPr>
        <w:t>minutos</w:t>
      </w:r>
      <w:r>
        <w:rPr>
          <w:spacing w:val="13"/>
          <w:sz w:val="16"/>
        </w:rPr>
        <w:t xml:space="preserve"> </w:t>
      </w:r>
      <w:r>
        <w:rPr>
          <w:sz w:val="16"/>
        </w:rPr>
        <w:t>e,</w:t>
      </w:r>
      <w:r>
        <w:rPr>
          <w:spacing w:val="12"/>
          <w:sz w:val="16"/>
        </w:rPr>
        <w:t xml:space="preserve"> </w:t>
      </w:r>
      <w:r>
        <w:rPr>
          <w:sz w:val="16"/>
        </w:rPr>
        <w:t>após</w:t>
      </w:r>
      <w:r>
        <w:rPr>
          <w:spacing w:val="13"/>
          <w:sz w:val="16"/>
        </w:rPr>
        <w:t xml:space="preserve"> </w:t>
      </w:r>
      <w:r>
        <w:rPr>
          <w:sz w:val="16"/>
        </w:rPr>
        <w:t>isso,</w:t>
      </w:r>
      <w:r>
        <w:rPr>
          <w:spacing w:val="13"/>
          <w:sz w:val="16"/>
        </w:rPr>
        <w:t xml:space="preserve"> </w:t>
      </w:r>
      <w:r>
        <w:rPr>
          <w:sz w:val="16"/>
        </w:rPr>
        <w:t>será</w:t>
      </w:r>
      <w:r>
        <w:rPr>
          <w:spacing w:val="13"/>
          <w:sz w:val="16"/>
        </w:rPr>
        <w:t xml:space="preserve"> </w:t>
      </w:r>
      <w:r>
        <w:rPr>
          <w:sz w:val="16"/>
        </w:rPr>
        <w:t>prorrogada</w:t>
      </w:r>
      <w:r>
        <w:rPr>
          <w:spacing w:val="13"/>
          <w:sz w:val="16"/>
        </w:rPr>
        <w:t xml:space="preserve"> </w:t>
      </w:r>
      <w:r>
        <w:rPr>
          <w:sz w:val="16"/>
        </w:rPr>
        <w:t>automaticamente</w:t>
      </w:r>
      <w:r>
        <w:rPr>
          <w:spacing w:val="13"/>
          <w:sz w:val="16"/>
        </w:rPr>
        <w:t xml:space="preserve"> </w:t>
      </w:r>
      <w:r>
        <w:rPr>
          <w:sz w:val="16"/>
        </w:rPr>
        <w:t>pelo</w:t>
      </w:r>
      <w:r>
        <w:rPr>
          <w:spacing w:val="12"/>
          <w:sz w:val="16"/>
        </w:rPr>
        <w:t xml:space="preserve"> </w:t>
      </w:r>
      <w:r>
        <w:rPr>
          <w:sz w:val="16"/>
        </w:rPr>
        <w:t>sistema</w:t>
      </w:r>
      <w:r>
        <w:rPr>
          <w:spacing w:val="13"/>
          <w:sz w:val="16"/>
        </w:rPr>
        <w:t xml:space="preserve"> </w:t>
      </w:r>
      <w:r>
        <w:rPr>
          <w:sz w:val="16"/>
        </w:rPr>
        <w:t>quando</w:t>
      </w:r>
      <w:r>
        <w:rPr>
          <w:spacing w:val="13"/>
          <w:sz w:val="16"/>
        </w:rPr>
        <w:t xml:space="preserve"> </w:t>
      </w:r>
      <w:r>
        <w:rPr>
          <w:sz w:val="16"/>
        </w:rPr>
        <w:t>houver</w:t>
      </w:r>
      <w:r>
        <w:rPr>
          <w:spacing w:val="13"/>
          <w:sz w:val="16"/>
        </w:rPr>
        <w:t xml:space="preserve"> </w:t>
      </w:r>
      <w:r>
        <w:rPr>
          <w:sz w:val="16"/>
        </w:rPr>
        <w:t>lance</w:t>
      </w:r>
      <w:r>
        <w:rPr>
          <w:spacing w:val="13"/>
          <w:sz w:val="16"/>
        </w:rPr>
        <w:t xml:space="preserve"> </w:t>
      </w:r>
      <w:r>
        <w:rPr>
          <w:sz w:val="16"/>
        </w:rPr>
        <w:t>ofertado</w:t>
      </w:r>
      <w:r>
        <w:rPr>
          <w:spacing w:val="13"/>
          <w:sz w:val="16"/>
        </w:rPr>
        <w:t xml:space="preserve"> </w:t>
      </w:r>
      <w:r>
        <w:rPr>
          <w:sz w:val="16"/>
        </w:rPr>
        <w:t>nos</w:t>
      </w:r>
      <w:r>
        <w:rPr>
          <w:spacing w:val="12"/>
          <w:sz w:val="16"/>
        </w:rPr>
        <w:t xml:space="preserve"> </w:t>
      </w:r>
      <w:r>
        <w:rPr>
          <w:sz w:val="16"/>
        </w:rPr>
        <w:t>últimos</w:t>
      </w:r>
      <w:r>
        <w:rPr>
          <w:spacing w:val="13"/>
          <w:sz w:val="16"/>
        </w:rPr>
        <w:t xml:space="preserve"> </w:t>
      </w:r>
      <w:r>
        <w:rPr>
          <w:sz w:val="16"/>
        </w:rPr>
        <w:t>dois</w:t>
      </w:r>
      <w:r>
        <w:rPr>
          <w:spacing w:val="13"/>
          <w:sz w:val="16"/>
        </w:rPr>
        <w:t xml:space="preserve"> </w:t>
      </w:r>
      <w:r>
        <w:rPr>
          <w:sz w:val="16"/>
        </w:rPr>
        <w:t>minutos</w:t>
      </w:r>
      <w:r>
        <w:rPr>
          <w:spacing w:val="13"/>
          <w:sz w:val="16"/>
        </w:rPr>
        <w:t xml:space="preserve"> </w:t>
      </w:r>
      <w:r>
        <w:rPr>
          <w:sz w:val="16"/>
        </w:rPr>
        <w:t>do</w:t>
      </w:r>
      <w:r>
        <w:rPr>
          <w:spacing w:val="13"/>
          <w:sz w:val="16"/>
        </w:rPr>
        <w:t xml:space="preserve"> </w:t>
      </w:r>
      <w:r>
        <w:rPr>
          <w:sz w:val="16"/>
        </w:rPr>
        <w:t>período</w:t>
      </w:r>
      <w:r>
        <w:rPr>
          <w:spacing w:val="13"/>
          <w:sz w:val="16"/>
        </w:rPr>
        <w:t xml:space="preserve"> </w:t>
      </w:r>
      <w:r>
        <w:rPr>
          <w:sz w:val="16"/>
        </w:rPr>
        <w:t>de</w:t>
      </w:r>
      <w:r>
        <w:rPr>
          <w:spacing w:val="12"/>
          <w:sz w:val="16"/>
        </w:rPr>
        <w:t xml:space="preserve"> </w:t>
      </w:r>
      <w:r>
        <w:rPr>
          <w:sz w:val="16"/>
        </w:rPr>
        <w:t>duração</w:t>
      </w:r>
      <w:r>
        <w:rPr>
          <w:spacing w:val="13"/>
          <w:sz w:val="16"/>
        </w:rPr>
        <w:t xml:space="preserve"> </w:t>
      </w:r>
      <w:r>
        <w:rPr>
          <w:sz w:val="16"/>
        </w:rPr>
        <w:t>da</w:t>
      </w:r>
      <w:r>
        <w:rPr>
          <w:spacing w:val="13"/>
          <w:sz w:val="16"/>
        </w:rPr>
        <w:t xml:space="preserve"> </w:t>
      </w:r>
      <w:r>
        <w:rPr>
          <w:sz w:val="16"/>
        </w:rPr>
        <w:t>sessão</w:t>
      </w:r>
      <w:r>
        <w:rPr>
          <w:spacing w:val="40"/>
          <w:sz w:val="16"/>
        </w:rPr>
        <w:t xml:space="preserve"> </w:t>
      </w:r>
      <w:r>
        <w:rPr>
          <w:spacing w:val="-2"/>
          <w:sz w:val="16"/>
        </w:rPr>
        <w:t>pública.</w:t>
      </w:r>
    </w:p>
    <w:p w14:paraId="7D458C60">
      <w:pPr>
        <w:pStyle w:val="9"/>
        <w:numPr>
          <w:ilvl w:val="2"/>
          <w:numId w:val="6"/>
        </w:numPr>
        <w:tabs>
          <w:tab w:val="left" w:pos="745"/>
        </w:tabs>
        <w:spacing w:before="0" w:after="0" w:line="285" w:lineRule="auto"/>
        <w:ind w:left="307" w:right="290" w:firstLine="0"/>
        <w:jc w:val="left"/>
        <w:rPr>
          <w:sz w:val="16"/>
        </w:rPr>
      </w:pPr>
      <w:r>
        <w:rPr>
          <w:sz w:val="16"/>
        </w:rPr>
        <w:t>A prorrogação</w:t>
      </w:r>
      <w:r>
        <w:rPr>
          <w:spacing w:val="13"/>
          <w:sz w:val="16"/>
        </w:rPr>
        <w:t xml:space="preserve"> </w:t>
      </w:r>
      <w:r>
        <w:rPr>
          <w:sz w:val="16"/>
        </w:rPr>
        <w:t>automática</w:t>
      </w:r>
      <w:r>
        <w:rPr>
          <w:spacing w:val="13"/>
          <w:sz w:val="16"/>
        </w:rPr>
        <w:t xml:space="preserve"> </w:t>
      </w:r>
      <w:r>
        <w:rPr>
          <w:sz w:val="16"/>
        </w:rPr>
        <w:t>da</w:t>
      </w:r>
      <w:r>
        <w:rPr>
          <w:spacing w:val="13"/>
          <w:sz w:val="16"/>
        </w:rPr>
        <w:t xml:space="preserve"> </w:t>
      </w:r>
      <w:r>
        <w:rPr>
          <w:sz w:val="16"/>
        </w:rPr>
        <w:t>etapa</w:t>
      </w:r>
      <w:r>
        <w:rPr>
          <w:spacing w:val="13"/>
          <w:sz w:val="16"/>
        </w:rPr>
        <w:t xml:space="preserve"> </w:t>
      </w:r>
      <w:r>
        <w:rPr>
          <w:sz w:val="16"/>
        </w:rPr>
        <w:t>de</w:t>
      </w:r>
      <w:r>
        <w:rPr>
          <w:spacing w:val="13"/>
          <w:sz w:val="16"/>
        </w:rPr>
        <w:t xml:space="preserve"> </w:t>
      </w:r>
      <w:r>
        <w:rPr>
          <w:sz w:val="16"/>
        </w:rPr>
        <w:t>lances,</w:t>
      </w:r>
      <w:r>
        <w:rPr>
          <w:spacing w:val="13"/>
          <w:sz w:val="16"/>
        </w:rPr>
        <w:t xml:space="preserve"> </w:t>
      </w:r>
      <w:r>
        <w:rPr>
          <w:sz w:val="16"/>
        </w:rPr>
        <w:t>de</w:t>
      </w:r>
      <w:r>
        <w:rPr>
          <w:spacing w:val="13"/>
          <w:sz w:val="16"/>
        </w:rPr>
        <w:t xml:space="preserve"> </w:t>
      </w:r>
      <w:r>
        <w:rPr>
          <w:sz w:val="16"/>
        </w:rPr>
        <w:t>que</w:t>
      </w:r>
      <w:r>
        <w:rPr>
          <w:spacing w:val="13"/>
          <w:sz w:val="16"/>
        </w:rPr>
        <w:t xml:space="preserve"> </w:t>
      </w:r>
      <w:r>
        <w:rPr>
          <w:sz w:val="16"/>
        </w:rPr>
        <w:t>trata</w:t>
      </w:r>
      <w:r>
        <w:rPr>
          <w:spacing w:val="13"/>
          <w:sz w:val="16"/>
        </w:rPr>
        <w:t xml:space="preserve"> </w:t>
      </w:r>
      <w:r>
        <w:rPr>
          <w:sz w:val="16"/>
        </w:rPr>
        <w:t>o</w:t>
      </w:r>
      <w:r>
        <w:rPr>
          <w:spacing w:val="13"/>
          <w:sz w:val="16"/>
        </w:rPr>
        <w:t xml:space="preserve"> </w:t>
      </w:r>
      <w:r>
        <w:rPr>
          <w:sz w:val="16"/>
        </w:rPr>
        <w:t>subitem</w:t>
      </w:r>
      <w:r>
        <w:rPr>
          <w:spacing w:val="13"/>
          <w:sz w:val="16"/>
        </w:rPr>
        <w:t xml:space="preserve"> </w:t>
      </w:r>
      <w:r>
        <w:rPr>
          <w:sz w:val="16"/>
        </w:rPr>
        <w:t>anterior,</w:t>
      </w:r>
      <w:r>
        <w:rPr>
          <w:spacing w:val="13"/>
          <w:sz w:val="16"/>
        </w:rPr>
        <w:t xml:space="preserve"> </w:t>
      </w:r>
      <w:r>
        <w:rPr>
          <w:sz w:val="16"/>
        </w:rPr>
        <w:t>será</w:t>
      </w:r>
      <w:r>
        <w:rPr>
          <w:spacing w:val="13"/>
          <w:sz w:val="16"/>
        </w:rPr>
        <w:t xml:space="preserve"> </w:t>
      </w:r>
      <w:r>
        <w:rPr>
          <w:sz w:val="16"/>
        </w:rPr>
        <w:t>de</w:t>
      </w:r>
      <w:r>
        <w:rPr>
          <w:spacing w:val="13"/>
          <w:sz w:val="16"/>
        </w:rPr>
        <w:t xml:space="preserve"> </w:t>
      </w:r>
      <w:r>
        <w:rPr>
          <w:sz w:val="16"/>
        </w:rPr>
        <w:t>dois</w:t>
      </w:r>
      <w:r>
        <w:rPr>
          <w:spacing w:val="13"/>
          <w:sz w:val="16"/>
        </w:rPr>
        <w:t xml:space="preserve"> </w:t>
      </w:r>
      <w:r>
        <w:rPr>
          <w:sz w:val="16"/>
        </w:rPr>
        <w:t>minutos</w:t>
      </w:r>
      <w:r>
        <w:rPr>
          <w:spacing w:val="13"/>
          <w:sz w:val="16"/>
        </w:rPr>
        <w:t xml:space="preserve"> </w:t>
      </w:r>
      <w:r>
        <w:rPr>
          <w:sz w:val="16"/>
        </w:rPr>
        <w:t>e</w:t>
      </w:r>
      <w:r>
        <w:rPr>
          <w:spacing w:val="13"/>
          <w:sz w:val="16"/>
        </w:rPr>
        <w:t xml:space="preserve"> </w:t>
      </w:r>
      <w:r>
        <w:rPr>
          <w:sz w:val="16"/>
        </w:rPr>
        <w:t>ocorrerá</w:t>
      </w:r>
      <w:r>
        <w:rPr>
          <w:spacing w:val="13"/>
          <w:sz w:val="16"/>
        </w:rPr>
        <w:t xml:space="preserve"> </w:t>
      </w:r>
      <w:r>
        <w:rPr>
          <w:sz w:val="16"/>
        </w:rPr>
        <w:t>sucessivamente</w:t>
      </w:r>
      <w:r>
        <w:rPr>
          <w:spacing w:val="13"/>
          <w:sz w:val="16"/>
        </w:rPr>
        <w:t xml:space="preserve"> </w:t>
      </w:r>
      <w:r>
        <w:rPr>
          <w:sz w:val="16"/>
        </w:rPr>
        <w:t>sempre</w:t>
      </w:r>
      <w:r>
        <w:rPr>
          <w:spacing w:val="13"/>
          <w:sz w:val="16"/>
        </w:rPr>
        <w:t xml:space="preserve"> </w:t>
      </w:r>
      <w:r>
        <w:rPr>
          <w:sz w:val="16"/>
        </w:rPr>
        <w:t>que</w:t>
      </w:r>
      <w:r>
        <w:rPr>
          <w:spacing w:val="13"/>
          <w:sz w:val="16"/>
        </w:rPr>
        <w:t xml:space="preserve"> </w:t>
      </w:r>
      <w:r>
        <w:rPr>
          <w:sz w:val="16"/>
        </w:rPr>
        <w:t>houver</w:t>
      </w:r>
      <w:r>
        <w:rPr>
          <w:spacing w:val="13"/>
          <w:sz w:val="16"/>
        </w:rPr>
        <w:t xml:space="preserve"> </w:t>
      </w:r>
      <w:r>
        <w:rPr>
          <w:sz w:val="16"/>
        </w:rPr>
        <w:t>lances</w:t>
      </w:r>
      <w:r>
        <w:rPr>
          <w:spacing w:val="13"/>
          <w:sz w:val="16"/>
        </w:rPr>
        <w:t xml:space="preserve"> </w:t>
      </w:r>
      <w:r>
        <w:rPr>
          <w:sz w:val="16"/>
        </w:rPr>
        <w:t>enviados</w:t>
      </w:r>
      <w:r>
        <w:rPr>
          <w:spacing w:val="13"/>
          <w:sz w:val="16"/>
        </w:rPr>
        <w:t xml:space="preserve"> </w:t>
      </w:r>
      <w:r>
        <w:rPr>
          <w:sz w:val="16"/>
        </w:rPr>
        <w:t>nesse</w:t>
      </w:r>
      <w:r>
        <w:rPr>
          <w:spacing w:val="13"/>
          <w:sz w:val="16"/>
        </w:rPr>
        <w:t xml:space="preserve"> </w:t>
      </w:r>
      <w:r>
        <w:rPr>
          <w:sz w:val="16"/>
        </w:rPr>
        <w:t>período</w:t>
      </w:r>
      <w:r>
        <w:rPr>
          <w:spacing w:val="13"/>
          <w:sz w:val="16"/>
        </w:rPr>
        <w:t xml:space="preserve"> </w:t>
      </w:r>
      <w:r>
        <w:rPr>
          <w:sz w:val="16"/>
        </w:rPr>
        <w:t>de</w:t>
      </w:r>
      <w:r>
        <w:rPr>
          <w:spacing w:val="13"/>
          <w:sz w:val="16"/>
        </w:rPr>
        <w:t xml:space="preserve"> </w:t>
      </w:r>
      <w:r>
        <w:rPr>
          <w:sz w:val="16"/>
        </w:rPr>
        <w:t>prorrogação,</w:t>
      </w:r>
      <w:r>
        <w:rPr>
          <w:spacing w:val="13"/>
          <w:sz w:val="16"/>
        </w:rPr>
        <w:t xml:space="preserve"> </w:t>
      </w:r>
      <w:r>
        <w:rPr>
          <w:sz w:val="16"/>
        </w:rPr>
        <w:t>inclusive</w:t>
      </w:r>
      <w:r>
        <w:rPr>
          <w:spacing w:val="13"/>
          <w:sz w:val="16"/>
        </w:rPr>
        <w:t xml:space="preserve"> </w:t>
      </w:r>
      <w:r>
        <w:rPr>
          <w:sz w:val="16"/>
        </w:rPr>
        <w:t>no</w:t>
      </w:r>
      <w:r>
        <w:rPr>
          <w:spacing w:val="13"/>
          <w:sz w:val="16"/>
        </w:rPr>
        <w:t xml:space="preserve"> </w:t>
      </w:r>
      <w:r>
        <w:rPr>
          <w:sz w:val="16"/>
        </w:rPr>
        <w:t>caso</w:t>
      </w:r>
      <w:r>
        <w:rPr>
          <w:spacing w:val="13"/>
          <w:sz w:val="16"/>
        </w:rPr>
        <w:t xml:space="preserve"> </w:t>
      </w:r>
      <w:r>
        <w:rPr>
          <w:sz w:val="16"/>
        </w:rPr>
        <w:t>de</w:t>
      </w:r>
      <w:r>
        <w:rPr>
          <w:spacing w:val="40"/>
          <w:sz w:val="16"/>
        </w:rPr>
        <w:t xml:space="preserve"> </w:t>
      </w:r>
      <w:r>
        <w:rPr>
          <w:sz w:val="16"/>
        </w:rPr>
        <w:t>lances</w:t>
      </w:r>
      <w:r>
        <w:rPr>
          <w:spacing w:val="-1"/>
          <w:sz w:val="16"/>
        </w:rPr>
        <w:t xml:space="preserve"> </w:t>
      </w:r>
      <w:r>
        <w:rPr>
          <w:sz w:val="16"/>
        </w:rPr>
        <w:t>intermediários.</w:t>
      </w:r>
    </w:p>
    <w:p w14:paraId="2577AC3B">
      <w:pPr>
        <w:pStyle w:val="9"/>
        <w:numPr>
          <w:ilvl w:val="2"/>
          <w:numId w:val="6"/>
        </w:numPr>
        <w:tabs>
          <w:tab w:val="left" w:pos="745"/>
        </w:tabs>
        <w:spacing w:before="1" w:after="0" w:line="240" w:lineRule="auto"/>
        <w:ind w:left="745" w:right="0" w:hanging="438"/>
        <w:jc w:val="left"/>
        <w:rPr>
          <w:sz w:val="16"/>
        </w:rPr>
      </w:pPr>
      <w:r>
        <w:rPr>
          <w:sz w:val="16"/>
        </w:rPr>
        <w:t>Não</w:t>
      </w:r>
      <w:r>
        <w:rPr>
          <w:spacing w:val="3"/>
          <w:sz w:val="16"/>
        </w:rPr>
        <w:t xml:space="preserve"> </w:t>
      </w:r>
      <w:r>
        <w:rPr>
          <w:sz w:val="16"/>
        </w:rPr>
        <w:t>havendo</w:t>
      </w:r>
      <w:r>
        <w:rPr>
          <w:spacing w:val="4"/>
          <w:sz w:val="16"/>
        </w:rPr>
        <w:t xml:space="preserve"> </w:t>
      </w:r>
      <w:r>
        <w:rPr>
          <w:sz w:val="16"/>
        </w:rPr>
        <w:t>novos</w:t>
      </w:r>
      <w:r>
        <w:rPr>
          <w:spacing w:val="4"/>
          <w:sz w:val="16"/>
        </w:rPr>
        <w:t xml:space="preserve"> </w:t>
      </w:r>
      <w:r>
        <w:rPr>
          <w:sz w:val="16"/>
        </w:rPr>
        <w:t>lances</w:t>
      </w:r>
      <w:r>
        <w:rPr>
          <w:spacing w:val="4"/>
          <w:sz w:val="16"/>
        </w:rPr>
        <w:t xml:space="preserve"> </w:t>
      </w:r>
      <w:r>
        <w:rPr>
          <w:sz w:val="16"/>
        </w:rPr>
        <w:t>na</w:t>
      </w:r>
      <w:r>
        <w:rPr>
          <w:spacing w:val="3"/>
          <w:sz w:val="16"/>
        </w:rPr>
        <w:t xml:space="preserve"> </w:t>
      </w:r>
      <w:r>
        <w:rPr>
          <w:sz w:val="16"/>
        </w:rPr>
        <w:t>forma</w:t>
      </w:r>
      <w:r>
        <w:rPr>
          <w:spacing w:val="4"/>
          <w:sz w:val="16"/>
        </w:rPr>
        <w:t xml:space="preserve"> </w:t>
      </w:r>
      <w:r>
        <w:rPr>
          <w:sz w:val="16"/>
        </w:rPr>
        <w:t>estabelecida</w:t>
      </w:r>
      <w:r>
        <w:rPr>
          <w:spacing w:val="4"/>
          <w:sz w:val="16"/>
        </w:rPr>
        <w:t xml:space="preserve"> </w:t>
      </w:r>
      <w:r>
        <w:rPr>
          <w:sz w:val="16"/>
        </w:rPr>
        <w:t>nos</w:t>
      </w:r>
      <w:r>
        <w:rPr>
          <w:spacing w:val="4"/>
          <w:sz w:val="16"/>
        </w:rPr>
        <w:t xml:space="preserve"> </w:t>
      </w:r>
      <w:r>
        <w:rPr>
          <w:sz w:val="16"/>
        </w:rPr>
        <w:t>itens</w:t>
      </w:r>
      <w:r>
        <w:rPr>
          <w:spacing w:val="3"/>
          <w:sz w:val="16"/>
        </w:rPr>
        <w:t xml:space="preserve"> </w:t>
      </w:r>
      <w:r>
        <w:rPr>
          <w:sz w:val="16"/>
        </w:rPr>
        <w:t>anteriores,</w:t>
      </w:r>
      <w:r>
        <w:rPr>
          <w:spacing w:val="4"/>
          <w:sz w:val="16"/>
        </w:rPr>
        <w:t xml:space="preserve"> </w:t>
      </w:r>
      <w:r>
        <w:rPr>
          <w:sz w:val="16"/>
        </w:rPr>
        <w:t>a</w:t>
      </w:r>
      <w:r>
        <w:rPr>
          <w:spacing w:val="4"/>
          <w:sz w:val="16"/>
        </w:rPr>
        <w:t xml:space="preserve"> </w:t>
      </w:r>
      <w:r>
        <w:rPr>
          <w:sz w:val="16"/>
        </w:rPr>
        <w:t>sessão</w:t>
      </w:r>
      <w:r>
        <w:rPr>
          <w:spacing w:val="4"/>
          <w:sz w:val="16"/>
        </w:rPr>
        <w:t xml:space="preserve"> </w:t>
      </w:r>
      <w:r>
        <w:rPr>
          <w:sz w:val="16"/>
        </w:rPr>
        <w:t>pública</w:t>
      </w:r>
      <w:r>
        <w:rPr>
          <w:spacing w:val="4"/>
          <w:sz w:val="16"/>
        </w:rPr>
        <w:t xml:space="preserve"> </w:t>
      </w:r>
      <w:r>
        <w:rPr>
          <w:sz w:val="16"/>
        </w:rPr>
        <w:t>encerrar-se-á</w:t>
      </w:r>
      <w:r>
        <w:rPr>
          <w:spacing w:val="3"/>
          <w:sz w:val="16"/>
        </w:rPr>
        <w:t xml:space="preserve"> </w:t>
      </w:r>
      <w:r>
        <w:rPr>
          <w:sz w:val="16"/>
        </w:rPr>
        <w:t>automaticamente,</w:t>
      </w:r>
      <w:r>
        <w:rPr>
          <w:spacing w:val="4"/>
          <w:sz w:val="16"/>
        </w:rPr>
        <w:t xml:space="preserve"> </w:t>
      </w:r>
      <w:r>
        <w:rPr>
          <w:sz w:val="16"/>
        </w:rPr>
        <w:t>e</w:t>
      </w:r>
      <w:r>
        <w:rPr>
          <w:spacing w:val="4"/>
          <w:sz w:val="16"/>
        </w:rPr>
        <w:t xml:space="preserve"> </w:t>
      </w:r>
      <w:r>
        <w:rPr>
          <w:sz w:val="16"/>
        </w:rPr>
        <w:t>o</w:t>
      </w:r>
      <w:r>
        <w:rPr>
          <w:spacing w:val="4"/>
          <w:sz w:val="16"/>
        </w:rPr>
        <w:t xml:space="preserve"> </w:t>
      </w:r>
      <w:r>
        <w:rPr>
          <w:sz w:val="16"/>
        </w:rPr>
        <w:t>sistema</w:t>
      </w:r>
      <w:r>
        <w:rPr>
          <w:spacing w:val="3"/>
          <w:sz w:val="16"/>
        </w:rPr>
        <w:t xml:space="preserve"> </w:t>
      </w:r>
      <w:r>
        <w:rPr>
          <w:sz w:val="16"/>
        </w:rPr>
        <w:t>ordenará</w:t>
      </w:r>
      <w:r>
        <w:rPr>
          <w:spacing w:val="4"/>
          <w:sz w:val="16"/>
        </w:rPr>
        <w:t xml:space="preserve"> </w:t>
      </w:r>
      <w:r>
        <w:rPr>
          <w:sz w:val="16"/>
        </w:rPr>
        <w:t>e</w:t>
      </w:r>
      <w:r>
        <w:rPr>
          <w:spacing w:val="4"/>
          <w:sz w:val="16"/>
        </w:rPr>
        <w:t xml:space="preserve"> </w:t>
      </w:r>
      <w:r>
        <w:rPr>
          <w:sz w:val="16"/>
        </w:rPr>
        <w:t>divulgará</w:t>
      </w:r>
      <w:r>
        <w:rPr>
          <w:spacing w:val="4"/>
          <w:sz w:val="16"/>
        </w:rPr>
        <w:t xml:space="preserve"> </w:t>
      </w:r>
      <w:r>
        <w:rPr>
          <w:sz w:val="16"/>
        </w:rPr>
        <w:t>os</w:t>
      </w:r>
      <w:r>
        <w:rPr>
          <w:spacing w:val="4"/>
          <w:sz w:val="16"/>
        </w:rPr>
        <w:t xml:space="preserve"> </w:t>
      </w:r>
      <w:r>
        <w:rPr>
          <w:sz w:val="16"/>
        </w:rPr>
        <w:t>lances</w:t>
      </w:r>
      <w:r>
        <w:rPr>
          <w:spacing w:val="3"/>
          <w:sz w:val="16"/>
        </w:rPr>
        <w:t xml:space="preserve"> </w:t>
      </w:r>
      <w:r>
        <w:rPr>
          <w:sz w:val="16"/>
        </w:rPr>
        <w:t>conforme</w:t>
      </w:r>
      <w:r>
        <w:rPr>
          <w:spacing w:val="4"/>
          <w:sz w:val="16"/>
        </w:rPr>
        <w:t xml:space="preserve"> </w:t>
      </w:r>
      <w:r>
        <w:rPr>
          <w:sz w:val="16"/>
        </w:rPr>
        <w:t>a</w:t>
      </w:r>
      <w:r>
        <w:rPr>
          <w:spacing w:val="4"/>
          <w:sz w:val="16"/>
        </w:rPr>
        <w:t xml:space="preserve"> </w:t>
      </w:r>
      <w:r>
        <w:rPr>
          <w:sz w:val="16"/>
        </w:rPr>
        <w:t>ordem</w:t>
      </w:r>
      <w:r>
        <w:rPr>
          <w:spacing w:val="4"/>
          <w:sz w:val="16"/>
        </w:rPr>
        <w:t xml:space="preserve"> </w:t>
      </w:r>
      <w:r>
        <w:rPr>
          <w:sz w:val="16"/>
        </w:rPr>
        <w:t>final</w:t>
      </w:r>
      <w:r>
        <w:rPr>
          <w:spacing w:val="3"/>
          <w:sz w:val="16"/>
        </w:rPr>
        <w:t xml:space="preserve"> </w:t>
      </w:r>
      <w:r>
        <w:rPr>
          <w:sz w:val="16"/>
        </w:rPr>
        <w:t>de</w:t>
      </w:r>
      <w:r>
        <w:rPr>
          <w:spacing w:val="4"/>
          <w:sz w:val="16"/>
        </w:rPr>
        <w:t xml:space="preserve"> </w:t>
      </w:r>
      <w:r>
        <w:rPr>
          <w:spacing w:val="-2"/>
          <w:sz w:val="16"/>
        </w:rPr>
        <w:t>classificação.</w:t>
      </w:r>
    </w:p>
    <w:p w14:paraId="1365B724">
      <w:pPr>
        <w:pStyle w:val="9"/>
        <w:numPr>
          <w:ilvl w:val="2"/>
          <w:numId w:val="6"/>
        </w:numPr>
        <w:tabs>
          <w:tab w:val="left" w:pos="755"/>
        </w:tabs>
        <w:spacing w:before="35" w:after="0" w:line="285" w:lineRule="auto"/>
        <w:ind w:left="307" w:right="290" w:firstLine="0"/>
        <w:jc w:val="left"/>
        <w:rPr>
          <w:sz w:val="16"/>
        </w:rPr>
      </w:pPr>
      <w:r>
        <w:rPr>
          <w:sz w:val="16"/>
        </w:rPr>
        <w:t>Definida</w:t>
      </w:r>
      <w:r>
        <w:rPr>
          <w:spacing w:val="14"/>
          <w:sz w:val="16"/>
        </w:rPr>
        <w:t xml:space="preserve"> </w:t>
      </w:r>
      <w:r>
        <w:rPr>
          <w:sz w:val="16"/>
        </w:rPr>
        <w:t>a</w:t>
      </w:r>
      <w:r>
        <w:rPr>
          <w:spacing w:val="14"/>
          <w:sz w:val="16"/>
        </w:rPr>
        <w:t xml:space="preserve"> </w:t>
      </w:r>
      <w:r>
        <w:rPr>
          <w:sz w:val="16"/>
        </w:rPr>
        <w:t>melhor</w:t>
      </w:r>
      <w:r>
        <w:rPr>
          <w:spacing w:val="14"/>
          <w:sz w:val="16"/>
        </w:rPr>
        <w:t xml:space="preserve"> </w:t>
      </w:r>
      <w:r>
        <w:rPr>
          <w:sz w:val="16"/>
        </w:rPr>
        <w:t>proposta,</w:t>
      </w:r>
      <w:r>
        <w:rPr>
          <w:spacing w:val="14"/>
          <w:sz w:val="16"/>
        </w:rPr>
        <w:t xml:space="preserve"> </w:t>
      </w:r>
      <w:r>
        <w:rPr>
          <w:sz w:val="16"/>
        </w:rPr>
        <w:t>se</w:t>
      </w:r>
      <w:r>
        <w:rPr>
          <w:spacing w:val="14"/>
          <w:sz w:val="16"/>
        </w:rPr>
        <w:t xml:space="preserve"> </w:t>
      </w:r>
      <w:r>
        <w:rPr>
          <w:sz w:val="16"/>
        </w:rPr>
        <w:t>a</w:t>
      </w:r>
      <w:r>
        <w:rPr>
          <w:spacing w:val="14"/>
          <w:sz w:val="16"/>
        </w:rPr>
        <w:t xml:space="preserve"> </w:t>
      </w:r>
      <w:r>
        <w:rPr>
          <w:sz w:val="16"/>
        </w:rPr>
        <w:t>diferença</w:t>
      </w:r>
      <w:r>
        <w:rPr>
          <w:spacing w:val="14"/>
          <w:sz w:val="16"/>
        </w:rPr>
        <w:t xml:space="preserve"> </w:t>
      </w:r>
      <w:r>
        <w:rPr>
          <w:sz w:val="16"/>
        </w:rPr>
        <w:t>em</w:t>
      </w:r>
      <w:r>
        <w:rPr>
          <w:spacing w:val="14"/>
          <w:sz w:val="16"/>
        </w:rPr>
        <w:t xml:space="preserve"> </w:t>
      </w:r>
      <w:r>
        <w:rPr>
          <w:sz w:val="16"/>
        </w:rPr>
        <w:t>relação</w:t>
      </w:r>
      <w:r>
        <w:rPr>
          <w:spacing w:val="14"/>
          <w:sz w:val="16"/>
        </w:rPr>
        <w:t xml:space="preserve"> </w:t>
      </w:r>
      <w:r>
        <w:rPr>
          <w:sz w:val="16"/>
        </w:rPr>
        <w:t>à</w:t>
      </w:r>
      <w:r>
        <w:rPr>
          <w:spacing w:val="14"/>
          <w:sz w:val="16"/>
        </w:rPr>
        <w:t xml:space="preserve"> </w:t>
      </w:r>
      <w:r>
        <w:rPr>
          <w:sz w:val="16"/>
        </w:rPr>
        <w:t>proposta</w:t>
      </w:r>
      <w:r>
        <w:rPr>
          <w:spacing w:val="14"/>
          <w:sz w:val="16"/>
        </w:rPr>
        <w:t xml:space="preserve"> </w:t>
      </w:r>
      <w:r>
        <w:rPr>
          <w:sz w:val="16"/>
        </w:rPr>
        <w:t>classificada</w:t>
      </w:r>
      <w:r>
        <w:rPr>
          <w:spacing w:val="14"/>
          <w:sz w:val="16"/>
        </w:rPr>
        <w:t xml:space="preserve"> </w:t>
      </w:r>
      <w:r>
        <w:rPr>
          <w:sz w:val="16"/>
        </w:rPr>
        <w:t>em</w:t>
      </w:r>
      <w:r>
        <w:rPr>
          <w:spacing w:val="14"/>
          <w:sz w:val="16"/>
        </w:rPr>
        <w:t xml:space="preserve"> </w:t>
      </w:r>
      <w:r>
        <w:rPr>
          <w:sz w:val="16"/>
        </w:rPr>
        <w:t>segundo</w:t>
      </w:r>
      <w:r>
        <w:rPr>
          <w:spacing w:val="14"/>
          <w:sz w:val="16"/>
        </w:rPr>
        <w:t xml:space="preserve"> </w:t>
      </w:r>
      <w:r>
        <w:rPr>
          <w:sz w:val="16"/>
        </w:rPr>
        <w:t>lugar</w:t>
      </w:r>
      <w:r>
        <w:rPr>
          <w:spacing w:val="14"/>
          <w:sz w:val="16"/>
        </w:rPr>
        <w:t xml:space="preserve"> </w:t>
      </w:r>
      <w:r>
        <w:rPr>
          <w:sz w:val="16"/>
        </w:rPr>
        <w:t>for</w:t>
      </w:r>
      <w:r>
        <w:rPr>
          <w:spacing w:val="14"/>
          <w:sz w:val="16"/>
        </w:rPr>
        <w:t xml:space="preserve"> </w:t>
      </w:r>
      <w:r>
        <w:rPr>
          <w:sz w:val="16"/>
        </w:rPr>
        <w:t>de</w:t>
      </w:r>
      <w:r>
        <w:rPr>
          <w:spacing w:val="14"/>
          <w:sz w:val="16"/>
        </w:rPr>
        <w:t xml:space="preserve"> </w:t>
      </w:r>
      <w:r>
        <w:rPr>
          <w:sz w:val="16"/>
        </w:rPr>
        <w:t>pelo</w:t>
      </w:r>
      <w:r>
        <w:rPr>
          <w:spacing w:val="14"/>
          <w:sz w:val="16"/>
        </w:rPr>
        <w:t xml:space="preserve"> </w:t>
      </w:r>
      <w:r>
        <w:rPr>
          <w:sz w:val="16"/>
        </w:rPr>
        <w:t>menos</w:t>
      </w:r>
      <w:r>
        <w:rPr>
          <w:spacing w:val="14"/>
          <w:sz w:val="16"/>
        </w:rPr>
        <w:t xml:space="preserve"> </w:t>
      </w:r>
      <w:r>
        <w:rPr>
          <w:sz w:val="16"/>
        </w:rPr>
        <w:t>5%</w:t>
      </w:r>
      <w:r>
        <w:rPr>
          <w:spacing w:val="14"/>
          <w:sz w:val="16"/>
        </w:rPr>
        <w:t xml:space="preserve"> </w:t>
      </w:r>
      <w:r>
        <w:rPr>
          <w:sz w:val="16"/>
        </w:rPr>
        <w:t>(cinco</w:t>
      </w:r>
      <w:r>
        <w:rPr>
          <w:spacing w:val="14"/>
          <w:sz w:val="16"/>
        </w:rPr>
        <w:t xml:space="preserve"> </w:t>
      </w:r>
      <w:r>
        <w:rPr>
          <w:sz w:val="16"/>
        </w:rPr>
        <w:t>por</w:t>
      </w:r>
      <w:r>
        <w:rPr>
          <w:spacing w:val="14"/>
          <w:sz w:val="16"/>
        </w:rPr>
        <w:t xml:space="preserve"> </w:t>
      </w:r>
      <w:r>
        <w:rPr>
          <w:sz w:val="16"/>
        </w:rPr>
        <w:t>cento),</w:t>
      </w:r>
      <w:r>
        <w:rPr>
          <w:spacing w:val="14"/>
          <w:sz w:val="16"/>
        </w:rPr>
        <w:t xml:space="preserve"> </w:t>
      </w:r>
      <w:r>
        <w:rPr>
          <w:sz w:val="16"/>
        </w:rPr>
        <w:t>o</w:t>
      </w:r>
      <w:r>
        <w:rPr>
          <w:spacing w:val="14"/>
          <w:sz w:val="16"/>
        </w:rPr>
        <w:t xml:space="preserve"> </w:t>
      </w:r>
      <w:r>
        <w:rPr>
          <w:sz w:val="16"/>
        </w:rPr>
        <w:t>Pregoeiro,</w:t>
      </w:r>
      <w:r>
        <w:rPr>
          <w:spacing w:val="14"/>
          <w:sz w:val="16"/>
        </w:rPr>
        <w:t xml:space="preserve"> </w:t>
      </w:r>
      <w:r>
        <w:rPr>
          <w:sz w:val="16"/>
        </w:rPr>
        <w:t>auxiliado</w:t>
      </w:r>
      <w:r>
        <w:rPr>
          <w:spacing w:val="14"/>
          <w:sz w:val="16"/>
        </w:rPr>
        <w:t xml:space="preserve"> </w:t>
      </w:r>
      <w:r>
        <w:rPr>
          <w:sz w:val="16"/>
        </w:rPr>
        <w:t>pela</w:t>
      </w:r>
      <w:r>
        <w:rPr>
          <w:spacing w:val="14"/>
          <w:sz w:val="16"/>
        </w:rPr>
        <w:t xml:space="preserve"> </w:t>
      </w:r>
      <w:r>
        <w:rPr>
          <w:sz w:val="16"/>
        </w:rPr>
        <w:t>equipe</w:t>
      </w:r>
      <w:r>
        <w:rPr>
          <w:spacing w:val="14"/>
          <w:sz w:val="16"/>
        </w:rPr>
        <w:t xml:space="preserve"> </w:t>
      </w:r>
      <w:r>
        <w:rPr>
          <w:sz w:val="16"/>
        </w:rPr>
        <w:t>de</w:t>
      </w:r>
      <w:r>
        <w:rPr>
          <w:spacing w:val="14"/>
          <w:sz w:val="16"/>
        </w:rPr>
        <w:t xml:space="preserve"> </w:t>
      </w:r>
      <w:r>
        <w:rPr>
          <w:sz w:val="16"/>
        </w:rPr>
        <w:t>apoio,</w:t>
      </w:r>
      <w:r>
        <w:rPr>
          <w:spacing w:val="14"/>
          <w:sz w:val="16"/>
        </w:rPr>
        <w:t xml:space="preserve"> </w:t>
      </w:r>
      <w:r>
        <w:rPr>
          <w:sz w:val="16"/>
        </w:rPr>
        <w:t>e</w:t>
      </w:r>
      <w:r>
        <w:rPr>
          <w:spacing w:val="14"/>
          <w:sz w:val="16"/>
        </w:rPr>
        <w:t xml:space="preserve"> </w:t>
      </w:r>
      <w:r>
        <w:rPr>
          <w:sz w:val="16"/>
        </w:rPr>
        <w:t>caso</w:t>
      </w:r>
      <w:r>
        <w:rPr>
          <w:spacing w:val="14"/>
          <w:sz w:val="16"/>
        </w:rPr>
        <w:t xml:space="preserve"> </w:t>
      </w:r>
      <w:r>
        <w:rPr>
          <w:sz w:val="16"/>
        </w:rPr>
        <w:t>o</w:t>
      </w:r>
      <w:r>
        <w:rPr>
          <w:spacing w:val="14"/>
          <w:sz w:val="16"/>
        </w:rPr>
        <w:t xml:space="preserve"> </w:t>
      </w:r>
      <w:r>
        <w:rPr>
          <w:sz w:val="16"/>
        </w:rPr>
        <w:t>sistema</w:t>
      </w:r>
      <w:r>
        <w:rPr>
          <w:spacing w:val="14"/>
          <w:sz w:val="16"/>
        </w:rPr>
        <w:t xml:space="preserve"> </w:t>
      </w:r>
      <w:r>
        <w:rPr>
          <w:sz w:val="16"/>
        </w:rPr>
        <w:t>eletrônico</w:t>
      </w:r>
      <w:r>
        <w:rPr>
          <w:spacing w:val="14"/>
          <w:sz w:val="16"/>
        </w:rPr>
        <w:t xml:space="preserve"> </w:t>
      </w:r>
      <w:r>
        <w:rPr>
          <w:sz w:val="16"/>
        </w:rPr>
        <w:t>de</w:t>
      </w:r>
      <w:r>
        <w:rPr>
          <w:spacing w:val="40"/>
          <w:sz w:val="16"/>
        </w:rPr>
        <w:t xml:space="preserve"> </w:t>
      </w:r>
      <w:r>
        <w:rPr>
          <w:sz w:val="16"/>
        </w:rPr>
        <w:t>contratações utilizado possua essa funcionalidade, poderá admitir o reinício da disputa aberta, para a definição das demais colocações.</w:t>
      </w:r>
    </w:p>
    <w:p w14:paraId="7347FBF9">
      <w:pPr>
        <w:pStyle w:val="9"/>
        <w:numPr>
          <w:ilvl w:val="3"/>
          <w:numId w:val="6"/>
        </w:numPr>
        <w:tabs>
          <w:tab w:val="left" w:pos="858"/>
        </w:tabs>
        <w:spacing w:before="1" w:after="0" w:line="240" w:lineRule="auto"/>
        <w:ind w:left="858" w:right="0" w:hanging="551"/>
        <w:jc w:val="left"/>
        <w:rPr>
          <w:sz w:val="16"/>
        </w:rPr>
      </w:pPr>
      <w:r>
        <w:rPr>
          <w:sz w:val="16"/>
        </w:rPr>
        <w:t>Após</w:t>
      </w:r>
      <w:r>
        <w:rPr>
          <w:spacing w:val="3"/>
          <w:sz w:val="16"/>
        </w:rPr>
        <w:t xml:space="preserve"> </w:t>
      </w:r>
      <w:r>
        <w:rPr>
          <w:sz w:val="16"/>
        </w:rPr>
        <w:t>o</w:t>
      </w:r>
      <w:r>
        <w:rPr>
          <w:spacing w:val="4"/>
          <w:sz w:val="16"/>
        </w:rPr>
        <w:t xml:space="preserve"> </w:t>
      </w:r>
      <w:r>
        <w:rPr>
          <w:sz w:val="16"/>
        </w:rPr>
        <w:t>reinício</w:t>
      </w:r>
      <w:r>
        <w:rPr>
          <w:spacing w:val="4"/>
          <w:sz w:val="16"/>
        </w:rPr>
        <w:t xml:space="preserve"> </w:t>
      </w:r>
      <w:r>
        <w:rPr>
          <w:sz w:val="16"/>
        </w:rPr>
        <w:t>previsto</w:t>
      </w:r>
      <w:r>
        <w:rPr>
          <w:spacing w:val="4"/>
          <w:sz w:val="16"/>
        </w:rPr>
        <w:t xml:space="preserve"> </w:t>
      </w:r>
      <w:r>
        <w:rPr>
          <w:sz w:val="16"/>
        </w:rPr>
        <w:t>no</w:t>
      </w:r>
      <w:r>
        <w:rPr>
          <w:spacing w:val="4"/>
          <w:sz w:val="16"/>
        </w:rPr>
        <w:t xml:space="preserve"> </w:t>
      </w:r>
      <w:r>
        <w:rPr>
          <w:sz w:val="16"/>
        </w:rPr>
        <w:t>item</w:t>
      </w:r>
      <w:r>
        <w:rPr>
          <w:spacing w:val="4"/>
          <w:sz w:val="16"/>
        </w:rPr>
        <w:t xml:space="preserve"> </w:t>
      </w:r>
      <w:r>
        <w:rPr>
          <w:sz w:val="16"/>
        </w:rPr>
        <w:t>supra,</w:t>
      </w:r>
      <w:r>
        <w:rPr>
          <w:spacing w:val="4"/>
          <w:sz w:val="16"/>
        </w:rPr>
        <w:t xml:space="preserve"> </w:t>
      </w:r>
      <w:r>
        <w:rPr>
          <w:sz w:val="16"/>
        </w:rPr>
        <w:t>os</w:t>
      </w:r>
      <w:r>
        <w:rPr>
          <w:spacing w:val="3"/>
          <w:sz w:val="16"/>
        </w:rPr>
        <w:t xml:space="preserve"> </w:t>
      </w:r>
      <w:r>
        <w:rPr>
          <w:sz w:val="16"/>
        </w:rPr>
        <w:t>licitantes</w:t>
      </w:r>
      <w:r>
        <w:rPr>
          <w:spacing w:val="4"/>
          <w:sz w:val="16"/>
        </w:rPr>
        <w:t xml:space="preserve"> </w:t>
      </w:r>
      <w:r>
        <w:rPr>
          <w:sz w:val="16"/>
        </w:rPr>
        <w:t>serão</w:t>
      </w:r>
      <w:r>
        <w:rPr>
          <w:spacing w:val="4"/>
          <w:sz w:val="16"/>
        </w:rPr>
        <w:t xml:space="preserve"> </w:t>
      </w:r>
      <w:r>
        <w:rPr>
          <w:sz w:val="16"/>
        </w:rPr>
        <w:t>convocados</w:t>
      </w:r>
      <w:r>
        <w:rPr>
          <w:spacing w:val="4"/>
          <w:sz w:val="16"/>
        </w:rPr>
        <w:t xml:space="preserve"> </w:t>
      </w:r>
      <w:r>
        <w:rPr>
          <w:sz w:val="16"/>
        </w:rPr>
        <w:t>para</w:t>
      </w:r>
      <w:r>
        <w:rPr>
          <w:spacing w:val="4"/>
          <w:sz w:val="16"/>
        </w:rPr>
        <w:t xml:space="preserve"> </w:t>
      </w:r>
      <w:r>
        <w:rPr>
          <w:sz w:val="16"/>
        </w:rPr>
        <w:t>apresentar</w:t>
      </w:r>
      <w:r>
        <w:rPr>
          <w:spacing w:val="4"/>
          <w:sz w:val="16"/>
        </w:rPr>
        <w:t xml:space="preserve"> </w:t>
      </w:r>
      <w:r>
        <w:rPr>
          <w:sz w:val="16"/>
        </w:rPr>
        <w:t>lances</w:t>
      </w:r>
      <w:r>
        <w:rPr>
          <w:spacing w:val="3"/>
          <w:sz w:val="16"/>
        </w:rPr>
        <w:t xml:space="preserve"> </w:t>
      </w:r>
      <w:r>
        <w:rPr>
          <w:spacing w:val="-2"/>
          <w:sz w:val="16"/>
        </w:rPr>
        <w:t>intermediários.</w:t>
      </w:r>
    </w:p>
    <w:p w14:paraId="6BDC3BFC">
      <w:pPr>
        <w:pStyle w:val="9"/>
        <w:numPr>
          <w:ilvl w:val="1"/>
          <w:numId w:val="6"/>
        </w:numPr>
        <w:tabs>
          <w:tab w:val="left" w:pos="622"/>
        </w:tabs>
        <w:spacing w:before="35" w:after="0" w:line="240" w:lineRule="auto"/>
        <w:ind w:left="622" w:right="0" w:hanging="315"/>
        <w:jc w:val="left"/>
        <w:rPr>
          <w:i/>
          <w:sz w:val="16"/>
        </w:rPr>
      </w:pPr>
      <w:r>
        <w:rPr>
          <w:sz w:val="16"/>
        </w:rPr>
        <w:t>Após</w:t>
      </w:r>
      <w:r>
        <w:rPr>
          <w:spacing w:val="3"/>
          <w:sz w:val="16"/>
        </w:rPr>
        <w:t xml:space="preserve"> </w:t>
      </w:r>
      <w:r>
        <w:rPr>
          <w:sz w:val="16"/>
        </w:rPr>
        <w:t>o</w:t>
      </w:r>
      <w:r>
        <w:rPr>
          <w:spacing w:val="4"/>
          <w:sz w:val="16"/>
        </w:rPr>
        <w:t xml:space="preserve"> </w:t>
      </w:r>
      <w:r>
        <w:rPr>
          <w:sz w:val="16"/>
        </w:rPr>
        <w:t>término</w:t>
      </w:r>
      <w:r>
        <w:rPr>
          <w:spacing w:val="4"/>
          <w:sz w:val="16"/>
        </w:rPr>
        <w:t xml:space="preserve"> </w:t>
      </w:r>
      <w:r>
        <w:rPr>
          <w:sz w:val="16"/>
        </w:rPr>
        <w:t>dos</w:t>
      </w:r>
      <w:r>
        <w:rPr>
          <w:spacing w:val="4"/>
          <w:sz w:val="16"/>
        </w:rPr>
        <w:t xml:space="preserve"> </w:t>
      </w:r>
      <w:r>
        <w:rPr>
          <w:sz w:val="16"/>
        </w:rPr>
        <w:t>prazos</w:t>
      </w:r>
      <w:r>
        <w:rPr>
          <w:spacing w:val="3"/>
          <w:sz w:val="16"/>
        </w:rPr>
        <w:t xml:space="preserve"> </w:t>
      </w:r>
      <w:r>
        <w:rPr>
          <w:sz w:val="16"/>
        </w:rPr>
        <w:t>estabelecidos</w:t>
      </w:r>
      <w:r>
        <w:rPr>
          <w:spacing w:val="4"/>
          <w:sz w:val="16"/>
        </w:rPr>
        <w:t xml:space="preserve"> </w:t>
      </w:r>
      <w:r>
        <w:rPr>
          <w:sz w:val="16"/>
        </w:rPr>
        <w:t>nos</w:t>
      </w:r>
      <w:r>
        <w:rPr>
          <w:spacing w:val="4"/>
          <w:sz w:val="16"/>
        </w:rPr>
        <w:t xml:space="preserve"> </w:t>
      </w:r>
      <w:r>
        <w:rPr>
          <w:sz w:val="16"/>
        </w:rPr>
        <w:t>subitens</w:t>
      </w:r>
      <w:r>
        <w:rPr>
          <w:spacing w:val="4"/>
          <w:sz w:val="16"/>
        </w:rPr>
        <w:t xml:space="preserve"> </w:t>
      </w:r>
      <w:r>
        <w:rPr>
          <w:sz w:val="16"/>
        </w:rPr>
        <w:t>anteriores,</w:t>
      </w:r>
      <w:r>
        <w:rPr>
          <w:spacing w:val="3"/>
          <w:sz w:val="16"/>
        </w:rPr>
        <w:t xml:space="preserve"> </w:t>
      </w:r>
      <w:r>
        <w:rPr>
          <w:sz w:val="16"/>
        </w:rPr>
        <w:t>o</w:t>
      </w:r>
      <w:r>
        <w:rPr>
          <w:spacing w:val="4"/>
          <w:sz w:val="16"/>
        </w:rPr>
        <w:t xml:space="preserve"> </w:t>
      </w:r>
      <w:r>
        <w:rPr>
          <w:sz w:val="16"/>
        </w:rPr>
        <w:t>sistema</w:t>
      </w:r>
      <w:r>
        <w:rPr>
          <w:spacing w:val="4"/>
          <w:sz w:val="16"/>
        </w:rPr>
        <w:t xml:space="preserve"> </w:t>
      </w:r>
      <w:r>
        <w:rPr>
          <w:sz w:val="16"/>
        </w:rPr>
        <w:t>ordenará</w:t>
      </w:r>
      <w:r>
        <w:rPr>
          <w:spacing w:val="4"/>
          <w:sz w:val="16"/>
        </w:rPr>
        <w:t xml:space="preserve"> </w:t>
      </w:r>
      <w:r>
        <w:rPr>
          <w:sz w:val="16"/>
        </w:rPr>
        <w:t>e</w:t>
      </w:r>
      <w:r>
        <w:rPr>
          <w:spacing w:val="4"/>
          <w:sz w:val="16"/>
        </w:rPr>
        <w:t xml:space="preserve"> </w:t>
      </w:r>
      <w:r>
        <w:rPr>
          <w:sz w:val="16"/>
        </w:rPr>
        <w:t>divulgará</w:t>
      </w:r>
      <w:r>
        <w:rPr>
          <w:spacing w:val="3"/>
          <w:sz w:val="16"/>
        </w:rPr>
        <w:t xml:space="preserve"> </w:t>
      </w:r>
      <w:r>
        <w:rPr>
          <w:sz w:val="16"/>
        </w:rPr>
        <w:t>os</w:t>
      </w:r>
      <w:r>
        <w:rPr>
          <w:spacing w:val="4"/>
          <w:sz w:val="16"/>
        </w:rPr>
        <w:t xml:space="preserve"> </w:t>
      </w:r>
      <w:r>
        <w:rPr>
          <w:sz w:val="16"/>
        </w:rPr>
        <w:t>lances</w:t>
      </w:r>
      <w:r>
        <w:rPr>
          <w:spacing w:val="4"/>
          <w:sz w:val="16"/>
        </w:rPr>
        <w:t xml:space="preserve"> </w:t>
      </w:r>
      <w:r>
        <w:rPr>
          <w:sz w:val="16"/>
        </w:rPr>
        <w:t>segundo</w:t>
      </w:r>
      <w:r>
        <w:rPr>
          <w:spacing w:val="4"/>
          <w:sz w:val="16"/>
        </w:rPr>
        <w:t xml:space="preserve"> </w:t>
      </w:r>
      <w:r>
        <w:rPr>
          <w:sz w:val="16"/>
        </w:rPr>
        <w:t>a</w:t>
      </w:r>
      <w:r>
        <w:rPr>
          <w:spacing w:val="3"/>
          <w:sz w:val="16"/>
        </w:rPr>
        <w:t xml:space="preserve"> </w:t>
      </w:r>
      <w:r>
        <w:rPr>
          <w:sz w:val="16"/>
        </w:rPr>
        <w:t>ordem</w:t>
      </w:r>
      <w:r>
        <w:rPr>
          <w:spacing w:val="4"/>
          <w:sz w:val="16"/>
        </w:rPr>
        <w:t xml:space="preserve"> </w:t>
      </w:r>
      <w:r>
        <w:rPr>
          <w:sz w:val="16"/>
        </w:rPr>
        <w:t>crescente</w:t>
      </w:r>
      <w:r>
        <w:rPr>
          <w:spacing w:val="4"/>
          <w:sz w:val="16"/>
        </w:rPr>
        <w:t xml:space="preserve"> </w:t>
      </w:r>
      <w:r>
        <w:rPr>
          <w:sz w:val="16"/>
        </w:rPr>
        <w:t>de</w:t>
      </w:r>
      <w:r>
        <w:rPr>
          <w:spacing w:val="4"/>
          <w:sz w:val="16"/>
        </w:rPr>
        <w:t xml:space="preserve"> </w:t>
      </w:r>
      <w:r>
        <w:rPr>
          <w:spacing w:val="-2"/>
          <w:sz w:val="16"/>
        </w:rPr>
        <w:t>valores</w:t>
      </w:r>
      <w:r>
        <w:rPr>
          <w:i/>
          <w:spacing w:val="-2"/>
          <w:sz w:val="16"/>
        </w:rPr>
        <w:t>.</w:t>
      </w:r>
    </w:p>
    <w:p w14:paraId="4F6B0E3F">
      <w:pPr>
        <w:pStyle w:val="9"/>
        <w:numPr>
          <w:ilvl w:val="1"/>
          <w:numId w:val="6"/>
        </w:numPr>
        <w:tabs>
          <w:tab w:val="left" w:pos="631"/>
        </w:tabs>
        <w:spacing w:before="35" w:after="0" w:line="240" w:lineRule="auto"/>
        <w:ind w:left="631" w:right="0" w:hanging="324"/>
        <w:jc w:val="left"/>
        <w:rPr>
          <w:sz w:val="16"/>
        </w:rPr>
      </w:pPr>
      <w:r>
        <w:rPr>
          <w:sz w:val="16"/>
        </w:rPr>
        <w:t>Não</w:t>
      </w:r>
      <w:r>
        <w:rPr>
          <w:spacing w:val="3"/>
          <w:sz w:val="16"/>
        </w:rPr>
        <w:t xml:space="preserve"> </w:t>
      </w:r>
      <w:r>
        <w:rPr>
          <w:sz w:val="16"/>
        </w:rPr>
        <w:t>serão</w:t>
      </w:r>
      <w:r>
        <w:rPr>
          <w:spacing w:val="3"/>
          <w:sz w:val="16"/>
        </w:rPr>
        <w:t xml:space="preserve"> </w:t>
      </w:r>
      <w:r>
        <w:rPr>
          <w:sz w:val="16"/>
        </w:rPr>
        <w:t>aceitos</w:t>
      </w:r>
      <w:r>
        <w:rPr>
          <w:spacing w:val="3"/>
          <w:sz w:val="16"/>
        </w:rPr>
        <w:t xml:space="preserve"> </w:t>
      </w:r>
      <w:r>
        <w:rPr>
          <w:sz w:val="16"/>
        </w:rPr>
        <w:t>dois</w:t>
      </w:r>
      <w:r>
        <w:rPr>
          <w:spacing w:val="3"/>
          <w:sz w:val="16"/>
        </w:rPr>
        <w:t xml:space="preserve"> </w:t>
      </w:r>
      <w:r>
        <w:rPr>
          <w:sz w:val="16"/>
        </w:rPr>
        <w:t>ou</w:t>
      </w:r>
      <w:r>
        <w:rPr>
          <w:spacing w:val="4"/>
          <w:sz w:val="16"/>
        </w:rPr>
        <w:t xml:space="preserve"> </w:t>
      </w:r>
      <w:r>
        <w:rPr>
          <w:sz w:val="16"/>
        </w:rPr>
        <w:t>mais</w:t>
      </w:r>
      <w:r>
        <w:rPr>
          <w:spacing w:val="3"/>
          <w:sz w:val="16"/>
        </w:rPr>
        <w:t xml:space="preserve"> </w:t>
      </w:r>
      <w:r>
        <w:rPr>
          <w:sz w:val="16"/>
        </w:rPr>
        <w:t>lances</w:t>
      </w:r>
      <w:r>
        <w:rPr>
          <w:spacing w:val="3"/>
          <w:sz w:val="16"/>
        </w:rPr>
        <w:t xml:space="preserve"> </w:t>
      </w:r>
      <w:r>
        <w:rPr>
          <w:sz w:val="16"/>
        </w:rPr>
        <w:t>de</w:t>
      </w:r>
      <w:r>
        <w:rPr>
          <w:spacing w:val="3"/>
          <w:sz w:val="16"/>
        </w:rPr>
        <w:t xml:space="preserve"> </w:t>
      </w:r>
      <w:r>
        <w:rPr>
          <w:sz w:val="16"/>
        </w:rPr>
        <w:t>mesmo</w:t>
      </w:r>
      <w:r>
        <w:rPr>
          <w:spacing w:val="4"/>
          <w:sz w:val="16"/>
        </w:rPr>
        <w:t xml:space="preserve"> </w:t>
      </w:r>
      <w:r>
        <w:rPr>
          <w:sz w:val="16"/>
        </w:rPr>
        <w:t>valor,</w:t>
      </w:r>
      <w:r>
        <w:rPr>
          <w:spacing w:val="3"/>
          <w:sz w:val="16"/>
        </w:rPr>
        <w:t xml:space="preserve"> </w:t>
      </w:r>
      <w:r>
        <w:rPr>
          <w:sz w:val="16"/>
        </w:rPr>
        <w:t>prevalecendo</w:t>
      </w:r>
      <w:r>
        <w:rPr>
          <w:spacing w:val="3"/>
          <w:sz w:val="16"/>
        </w:rPr>
        <w:t xml:space="preserve"> </w:t>
      </w:r>
      <w:r>
        <w:rPr>
          <w:sz w:val="16"/>
        </w:rPr>
        <w:t>aquele</w:t>
      </w:r>
      <w:r>
        <w:rPr>
          <w:spacing w:val="3"/>
          <w:sz w:val="16"/>
        </w:rPr>
        <w:t xml:space="preserve"> </w:t>
      </w:r>
      <w:r>
        <w:rPr>
          <w:sz w:val="16"/>
        </w:rPr>
        <w:t>que</w:t>
      </w:r>
      <w:r>
        <w:rPr>
          <w:spacing w:val="4"/>
          <w:sz w:val="16"/>
        </w:rPr>
        <w:t xml:space="preserve"> </w:t>
      </w:r>
      <w:r>
        <w:rPr>
          <w:sz w:val="16"/>
        </w:rPr>
        <w:t>for</w:t>
      </w:r>
      <w:r>
        <w:rPr>
          <w:spacing w:val="3"/>
          <w:sz w:val="16"/>
        </w:rPr>
        <w:t xml:space="preserve"> </w:t>
      </w:r>
      <w:r>
        <w:rPr>
          <w:sz w:val="16"/>
        </w:rPr>
        <w:t>recebido</w:t>
      </w:r>
      <w:r>
        <w:rPr>
          <w:spacing w:val="3"/>
          <w:sz w:val="16"/>
        </w:rPr>
        <w:t xml:space="preserve"> </w:t>
      </w:r>
      <w:r>
        <w:rPr>
          <w:sz w:val="16"/>
        </w:rPr>
        <w:t>e</w:t>
      </w:r>
      <w:r>
        <w:rPr>
          <w:spacing w:val="3"/>
          <w:sz w:val="16"/>
        </w:rPr>
        <w:t xml:space="preserve"> </w:t>
      </w:r>
      <w:r>
        <w:rPr>
          <w:sz w:val="16"/>
        </w:rPr>
        <w:t>registrado</w:t>
      </w:r>
      <w:r>
        <w:rPr>
          <w:spacing w:val="4"/>
          <w:sz w:val="16"/>
        </w:rPr>
        <w:t xml:space="preserve"> </w:t>
      </w:r>
      <w:r>
        <w:rPr>
          <w:sz w:val="16"/>
        </w:rPr>
        <w:t>em</w:t>
      </w:r>
      <w:r>
        <w:rPr>
          <w:spacing w:val="3"/>
          <w:sz w:val="16"/>
        </w:rPr>
        <w:t xml:space="preserve"> </w:t>
      </w:r>
      <w:r>
        <w:rPr>
          <w:sz w:val="16"/>
        </w:rPr>
        <w:t>primeiro</w:t>
      </w:r>
      <w:r>
        <w:rPr>
          <w:spacing w:val="3"/>
          <w:sz w:val="16"/>
        </w:rPr>
        <w:t xml:space="preserve"> </w:t>
      </w:r>
      <w:r>
        <w:rPr>
          <w:spacing w:val="-2"/>
          <w:sz w:val="16"/>
        </w:rPr>
        <w:t>lugar.</w:t>
      </w:r>
    </w:p>
    <w:p w14:paraId="75BFEB52">
      <w:pPr>
        <w:pStyle w:val="9"/>
        <w:numPr>
          <w:ilvl w:val="1"/>
          <w:numId w:val="6"/>
        </w:numPr>
        <w:tabs>
          <w:tab w:val="left" w:pos="631"/>
        </w:tabs>
        <w:spacing w:before="36" w:after="0" w:line="240" w:lineRule="auto"/>
        <w:ind w:left="631" w:right="0" w:hanging="324"/>
        <w:jc w:val="left"/>
        <w:rPr>
          <w:sz w:val="16"/>
        </w:rPr>
      </w:pPr>
      <w:r>
        <w:rPr>
          <w:sz w:val="16"/>
        </w:rPr>
        <w:t>Durante</w:t>
      </w:r>
      <w:r>
        <w:rPr>
          <w:spacing w:val="3"/>
          <w:sz w:val="16"/>
        </w:rPr>
        <w:t xml:space="preserve"> </w:t>
      </w:r>
      <w:r>
        <w:rPr>
          <w:sz w:val="16"/>
        </w:rPr>
        <w:t>o</w:t>
      </w:r>
      <w:r>
        <w:rPr>
          <w:spacing w:val="4"/>
          <w:sz w:val="16"/>
        </w:rPr>
        <w:t xml:space="preserve"> </w:t>
      </w:r>
      <w:r>
        <w:rPr>
          <w:sz w:val="16"/>
        </w:rPr>
        <w:t>transcurso</w:t>
      </w:r>
      <w:r>
        <w:rPr>
          <w:spacing w:val="4"/>
          <w:sz w:val="16"/>
        </w:rPr>
        <w:t xml:space="preserve"> </w:t>
      </w:r>
      <w:r>
        <w:rPr>
          <w:sz w:val="16"/>
        </w:rPr>
        <w:t>da</w:t>
      </w:r>
      <w:r>
        <w:rPr>
          <w:spacing w:val="3"/>
          <w:sz w:val="16"/>
        </w:rPr>
        <w:t xml:space="preserve"> </w:t>
      </w:r>
      <w:r>
        <w:rPr>
          <w:sz w:val="16"/>
        </w:rPr>
        <w:t>sessão</w:t>
      </w:r>
      <w:r>
        <w:rPr>
          <w:spacing w:val="4"/>
          <w:sz w:val="16"/>
        </w:rPr>
        <w:t xml:space="preserve"> </w:t>
      </w:r>
      <w:r>
        <w:rPr>
          <w:sz w:val="16"/>
        </w:rPr>
        <w:t>pública,</w:t>
      </w:r>
      <w:r>
        <w:rPr>
          <w:spacing w:val="4"/>
          <w:sz w:val="16"/>
        </w:rPr>
        <w:t xml:space="preserve"> </w:t>
      </w:r>
      <w:r>
        <w:rPr>
          <w:sz w:val="16"/>
        </w:rPr>
        <w:t>os</w:t>
      </w:r>
      <w:r>
        <w:rPr>
          <w:spacing w:val="4"/>
          <w:sz w:val="16"/>
        </w:rPr>
        <w:t xml:space="preserve"> </w:t>
      </w:r>
      <w:r>
        <w:rPr>
          <w:sz w:val="16"/>
        </w:rPr>
        <w:t>licitantes</w:t>
      </w:r>
      <w:r>
        <w:rPr>
          <w:spacing w:val="3"/>
          <w:sz w:val="16"/>
        </w:rPr>
        <w:t xml:space="preserve"> </w:t>
      </w:r>
      <w:r>
        <w:rPr>
          <w:sz w:val="16"/>
        </w:rPr>
        <w:t>serão</w:t>
      </w:r>
      <w:r>
        <w:rPr>
          <w:spacing w:val="4"/>
          <w:sz w:val="16"/>
        </w:rPr>
        <w:t xml:space="preserve"> </w:t>
      </w:r>
      <w:r>
        <w:rPr>
          <w:sz w:val="16"/>
        </w:rPr>
        <w:t>informados,</w:t>
      </w:r>
      <w:r>
        <w:rPr>
          <w:spacing w:val="4"/>
          <w:sz w:val="16"/>
        </w:rPr>
        <w:t xml:space="preserve"> </w:t>
      </w:r>
      <w:r>
        <w:rPr>
          <w:sz w:val="16"/>
        </w:rPr>
        <w:t>em</w:t>
      </w:r>
      <w:r>
        <w:rPr>
          <w:spacing w:val="4"/>
          <w:sz w:val="16"/>
        </w:rPr>
        <w:t xml:space="preserve"> </w:t>
      </w:r>
      <w:r>
        <w:rPr>
          <w:sz w:val="16"/>
        </w:rPr>
        <w:t>tempo</w:t>
      </w:r>
      <w:r>
        <w:rPr>
          <w:spacing w:val="3"/>
          <w:sz w:val="16"/>
        </w:rPr>
        <w:t xml:space="preserve"> </w:t>
      </w:r>
      <w:r>
        <w:rPr>
          <w:sz w:val="16"/>
        </w:rPr>
        <w:t>real,</w:t>
      </w:r>
      <w:r>
        <w:rPr>
          <w:spacing w:val="4"/>
          <w:sz w:val="16"/>
        </w:rPr>
        <w:t xml:space="preserve"> </w:t>
      </w:r>
      <w:r>
        <w:rPr>
          <w:sz w:val="16"/>
        </w:rPr>
        <w:t>do</w:t>
      </w:r>
      <w:r>
        <w:rPr>
          <w:spacing w:val="4"/>
          <w:sz w:val="16"/>
        </w:rPr>
        <w:t xml:space="preserve"> </w:t>
      </w:r>
      <w:r>
        <w:rPr>
          <w:sz w:val="16"/>
        </w:rPr>
        <w:t>valor</w:t>
      </w:r>
      <w:r>
        <w:rPr>
          <w:spacing w:val="4"/>
          <w:sz w:val="16"/>
        </w:rPr>
        <w:t xml:space="preserve"> </w:t>
      </w:r>
      <w:r>
        <w:rPr>
          <w:sz w:val="16"/>
        </w:rPr>
        <w:t>do</w:t>
      </w:r>
      <w:r>
        <w:rPr>
          <w:spacing w:val="3"/>
          <w:sz w:val="16"/>
        </w:rPr>
        <w:t xml:space="preserve"> </w:t>
      </w:r>
      <w:r>
        <w:rPr>
          <w:sz w:val="16"/>
        </w:rPr>
        <w:t>menor</w:t>
      </w:r>
      <w:r>
        <w:rPr>
          <w:spacing w:val="4"/>
          <w:sz w:val="16"/>
        </w:rPr>
        <w:t xml:space="preserve"> </w:t>
      </w:r>
      <w:r>
        <w:rPr>
          <w:sz w:val="16"/>
        </w:rPr>
        <w:t>lance</w:t>
      </w:r>
      <w:r>
        <w:rPr>
          <w:spacing w:val="4"/>
          <w:sz w:val="16"/>
        </w:rPr>
        <w:t xml:space="preserve"> </w:t>
      </w:r>
      <w:r>
        <w:rPr>
          <w:sz w:val="16"/>
        </w:rPr>
        <w:t>registrado,</w:t>
      </w:r>
      <w:r>
        <w:rPr>
          <w:spacing w:val="4"/>
          <w:sz w:val="16"/>
        </w:rPr>
        <w:t xml:space="preserve"> </w:t>
      </w:r>
      <w:r>
        <w:rPr>
          <w:sz w:val="16"/>
        </w:rPr>
        <w:t>vedada</w:t>
      </w:r>
      <w:r>
        <w:rPr>
          <w:spacing w:val="3"/>
          <w:sz w:val="16"/>
        </w:rPr>
        <w:t xml:space="preserve"> </w:t>
      </w:r>
      <w:r>
        <w:rPr>
          <w:sz w:val="16"/>
        </w:rPr>
        <w:t>a</w:t>
      </w:r>
      <w:r>
        <w:rPr>
          <w:spacing w:val="4"/>
          <w:sz w:val="16"/>
        </w:rPr>
        <w:t xml:space="preserve"> </w:t>
      </w:r>
      <w:r>
        <w:rPr>
          <w:sz w:val="16"/>
        </w:rPr>
        <w:t>identificação</w:t>
      </w:r>
      <w:r>
        <w:rPr>
          <w:spacing w:val="4"/>
          <w:sz w:val="16"/>
        </w:rPr>
        <w:t xml:space="preserve"> </w:t>
      </w:r>
      <w:r>
        <w:rPr>
          <w:sz w:val="16"/>
        </w:rPr>
        <w:t>do</w:t>
      </w:r>
      <w:r>
        <w:rPr>
          <w:spacing w:val="4"/>
          <w:sz w:val="16"/>
        </w:rPr>
        <w:t xml:space="preserve"> </w:t>
      </w:r>
      <w:r>
        <w:rPr>
          <w:spacing w:val="-2"/>
          <w:sz w:val="16"/>
        </w:rPr>
        <w:t>licitante.</w:t>
      </w:r>
    </w:p>
    <w:p w14:paraId="07961BE5">
      <w:pPr>
        <w:pStyle w:val="9"/>
        <w:numPr>
          <w:ilvl w:val="1"/>
          <w:numId w:val="6"/>
        </w:numPr>
        <w:tabs>
          <w:tab w:val="left" w:pos="631"/>
        </w:tabs>
        <w:spacing w:before="35" w:after="0" w:line="240" w:lineRule="auto"/>
        <w:ind w:left="631" w:right="0" w:hanging="324"/>
        <w:jc w:val="left"/>
        <w:rPr>
          <w:sz w:val="16"/>
        </w:rPr>
      </w:pPr>
      <w:r>
        <w:rPr>
          <w:sz w:val="16"/>
        </w:rPr>
        <w:t>No</w:t>
      </w:r>
      <w:r>
        <w:rPr>
          <w:spacing w:val="3"/>
          <w:sz w:val="16"/>
        </w:rPr>
        <w:t xml:space="preserve"> </w:t>
      </w:r>
      <w:r>
        <w:rPr>
          <w:sz w:val="16"/>
        </w:rPr>
        <w:t>caso</w:t>
      </w:r>
      <w:r>
        <w:rPr>
          <w:spacing w:val="4"/>
          <w:sz w:val="16"/>
        </w:rPr>
        <w:t xml:space="preserve"> </w:t>
      </w:r>
      <w:r>
        <w:rPr>
          <w:sz w:val="16"/>
        </w:rPr>
        <w:t>de</w:t>
      </w:r>
      <w:r>
        <w:rPr>
          <w:spacing w:val="4"/>
          <w:sz w:val="16"/>
        </w:rPr>
        <w:t xml:space="preserve"> </w:t>
      </w:r>
      <w:r>
        <w:rPr>
          <w:sz w:val="16"/>
        </w:rPr>
        <w:t>desconexão</w:t>
      </w:r>
      <w:r>
        <w:rPr>
          <w:spacing w:val="4"/>
          <w:sz w:val="16"/>
        </w:rPr>
        <w:t xml:space="preserve"> </w:t>
      </w:r>
      <w:r>
        <w:rPr>
          <w:sz w:val="16"/>
        </w:rPr>
        <w:t>com</w:t>
      </w:r>
      <w:r>
        <w:rPr>
          <w:spacing w:val="3"/>
          <w:sz w:val="16"/>
        </w:rPr>
        <w:t xml:space="preserve"> </w:t>
      </w:r>
      <w:r>
        <w:rPr>
          <w:sz w:val="16"/>
        </w:rPr>
        <w:t>o</w:t>
      </w:r>
      <w:r>
        <w:rPr>
          <w:spacing w:val="4"/>
          <w:sz w:val="16"/>
        </w:rPr>
        <w:t xml:space="preserve"> </w:t>
      </w:r>
      <w:r>
        <w:rPr>
          <w:sz w:val="16"/>
        </w:rPr>
        <w:t>Pregoeiro,</w:t>
      </w:r>
      <w:r>
        <w:rPr>
          <w:spacing w:val="4"/>
          <w:sz w:val="16"/>
        </w:rPr>
        <w:t xml:space="preserve"> </w:t>
      </w:r>
      <w:r>
        <w:rPr>
          <w:sz w:val="16"/>
        </w:rPr>
        <w:t>no</w:t>
      </w:r>
      <w:r>
        <w:rPr>
          <w:spacing w:val="4"/>
          <w:sz w:val="16"/>
        </w:rPr>
        <w:t xml:space="preserve"> </w:t>
      </w:r>
      <w:r>
        <w:rPr>
          <w:sz w:val="16"/>
        </w:rPr>
        <w:t>decorrer</w:t>
      </w:r>
      <w:r>
        <w:rPr>
          <w:spacing w:val="4"/>
          <w:sz w:val="16"/>
        </w:rPr>
        <w:t xml:space="preserve"> </w:t>
      </w:r>
      <w:r>
        <w:rPr>
          <w:sz w:val="16"/>
        </w:rPr>
        <w:t>da</w:t>
      </w:r>
      <w:r>
        <w:rPr>
          <w:spacing w:val="3"/>
          <w:sz w:val="16"/>
        </w:rPr>
        <w:t xml:space="preserve"> </w:t>
      </w:r>
      <w:r>
        <w:rPr>
          <w:sz w:val="16"/>
        </w:rPr>
        <w:t>etapa</w:t>
      </w:r>
      <w:r>
        <w:rPr>
          <w:spacing w:val="4"/>
          <w:sz w:val="16"/>
        </w:rPr>
        <w:t xml:space="preserve"> </w:t>
      </w:r>
      <w:r>
        <w:rPr>
          <w:sz w:val="16"/>
        </w:rPr>
        <w:t>competitiva</w:t>
      </w:r>
      <w:r>
        <w:rPr>
          <w:spacing w:val="4"/>
          <w:sz w:val="16"/>
        </w:rPr>
        <w:t xml:space="preserve"> </w:t>
      </w:r>
      <w:r>
        <w:rPr>
          <w:sz w:val="16"/>
        </w:rPr>
        <w:t>do</w:t>
      </w:r>
      <w:r>
        <w:rPr>
          <w:spacing w:val="4"/>
          <w:sz w:val="16"/>
        </w:rPr>
        <w:t xml:space="preserve"> </w:t>
      </w:r>
      <w:r>
        <w:rPr>
          <w:sz w:val="16"/>
        </w:rPr>
        <w:t>Pregão,</w:t>
      </w:r>
      <w:r>
        <w:rPr>
          <w:spacing w:val="4"/>
          <w:sz w:val="16"/>
        </w:rPr>
        <w:t xml:space="preserve"> </w:t>
      </w:r>
      <w:r>
        <w:rPr>
          <w:sz w:val="16"/>
        </w:rPr>
        <w:t>o</w:t>
      </w:r>
      <w:r>
        <w:rPr>
          <w:spacing w:val="3"/>
          <w:sz w:val="16"/>
        </w:rPr>
        <w:t xml:space="preserve"> </w:t>
      </w:r>
      <w:r>
        <w:rPr>
          <w:sz w:val="16"/>
        </w:rPr>
        <w:t>sistema</w:t>
      </w:r>
      <w:r>
        <w:rPr>
          <w:spacing w:val="4"/>
          <w:sz w:val="16"/>
        </w:rPr>
        <w:t xml:space="preserve"> </w:t>
      </w:r>
      <w:r>
        <w:rPr>
          <w:sz w:val="16"/>
        </w:rPr>
        <w:t>eletrônico</w:t>
      </w:r>
      <w:r>
        <w:rPr>
          <w:spacing w:val="4"/>
          <w:sz w:val="16"/>
        </w:rPr>
        <w:t xml:space="preserve"> </w:t>
      </w:r>
      <w:r>
        <w:rPr>
          <w:sz w:val="16"/>
        </w:rPr>
        <w:t>poderá</w:t>
      </w:r>
      <w:r>
        <w:rPr>
          <w:spacing w:val="4"/>
          <w:sz w:val="16"/>
        </w:rPr>
        <w:t xml:space="preserve"> </w:t>
      </w:r>
      <w:r>
        <w:rPr>
          <w:sz w:val="16"/>
        </w:rPr>
        <w:t>permanecer</w:t>
      </w:r>
      <w:r>
        <w:rPr>
          <w:spacing w:val="4"/>
          <w:sz w:val="16"/>
        </w:rPr>
        <w:t xml:space="preserve"> </w:t>
      </w:r>
      <w:r>
        <w:rPr>
          <w:sz w:val="16"/>
        </w:rPr>
        <w:t>acessível</w:t>
      </w:r>
      <w:r>
        <w:rPr>
          <w:spacing w:val="3"/>
          <w:sz w:val="16"/>
        </w:rPr>
        <w:t xml:space="preserve"> </w:t>
      </w:r>
      <w:r>
        <w:rPr>
          <w:sz w:val="16"/>
        </w:rPr>
        <w:t>aos</w:t>
      </w:r>
      <w:r>
        <w:rPr>
          <w:spacing w:val="4"/>
          <w:sz w:val="16"/>
        </w:rPr>
        <w:t xml:space="preserve"> </w:t>
      </w:r>
      <w:r>
        <w:rPr>
          <w:sz w:val="16"/>
        </w:rPr>
        <w:t>licitantes</w:t>
      </w:r>
      <w:r>
        <w:rPr>
          <w:spacing w:val="4"/>
          <w:sz w:val="16"/>
        </w:rPr>
        <w:t xml:space="preserve"> </w:t>
      </w:r>
      <w:r>
        <w:rPr>
          <w:sz w:val="16"/>
        </w:rPr>
        <w:t>para</w:t>
      </w:r>
      <w:r>
        <w:rPr>
          <w:spacing w:val="4"/>
          <w:sz w:val="16"/>
        </w:rPr>
        <w:t xml:space="preserve"> </w:t>
      </w:r>
      <w:r>
        <w:rPr>
          <w:sz w:val="16"/>
        </w:rPr>
        <w:t>a</w:t>
      </w:r>
      <w:r>
        <w:rPr>
          <w:spacing w:val="4"/>
          <w:sz w:val="16"/>
        </w:rPr>
        <w:t xml:space="preserve"> </w:t>
      </w:r>
      <w:r>
        <w:rPr>
          <w:sz w:val="16"/>
        </w:rPr>
        <w:t>recepção</w:t>
      </w:r>
      <w:r>
        <w:rPr>
          <w:spacing w:val="3"/>
          <w:sz w:val="16"/>
        </w:rPr>
        <w:t xml:space="preserve"> </w:t>
      </w:r>
      <w:r>
        <w:rPr>
          <w:sz w:val="16"/>
        </w:rPr>
        <w:t>dos</w:t>
      </w:r>
      <w:r>
        <w:rPr>
          <w:spacing w:val="4"/>
          <w:sz w:val="16"/>
        </w:rPr>
        <w:t xml:space="preserve"> </w:t>
      </w:r>
      <w:r>
        <w:rPr>
          <w:spacing w:val="-2"/>
          <w:sz w:val="16"/>
        </w:rPr>
        <w:t>lances.</w:t>
      </w:r>
    </w:p>
    <w:p w14:paraId="55A101C0">
      <w:pPr>
        <w:pStyle w:val="9"/>
        <w:spacing w:after="0" w:line="240" w:lineRule="auto"/>
        <w:jc w:val="left"/>
        <w:rPr>
          <w:sz w:val="16"/>
        </w:rPr>
        <w:sectPr>
          <w:pgSz w:w="15840" w:h="24480"/>
          <w:pgMar w:top="520" w:right="360" w:bottom="280" w:left="360" w:header="720" w:footer="720" w:gutter="0"/>
          <w:cols w:space="720" w:num="1"/>
        </w:sectPr>
      </w:pPr>
    </w:p>
    <w:p w14:paraId="64F96231">
      <w:pPr>
        <w:pStyle w:val="9"/>
        <w:numPr>
          <w:ilvl w:val="1"/>
          <w:numId w:val="6"/>
        </w:numPr>
        <w:tabs>
          <w:tab w:val="left" w:pos="633"/>
        </w:tabs>
        <w:spacing w:before="71" w:after="0" w:line="285" w:lineRule="auto"/>
        <w:ind w:left="307" w:right="290" w:firstLine="0"/>
        <w:jc w:val="both"/>
        <w:rPr>
          <w:sz w:val="16"/>
        </w:rPr>
      </w:pPr>
      <w:r>
        <w:rPr>
          <w:sz w:val="16"/>
        </w:rPr>
        <w:t>Quando a desconexão do sistema eletrônico para o Pregoeiro persistir por tempo superior a dez minutos, a sessão pública será suspensa e reiniciada somente após decorridas vinte e quatro horas da comunicação do fato</w:t>
      </w:r>
      <w:r>
        <w:rPr>
          <w:spacing w:val="40"/>
          <w:sz w:val="16"/>
        </w:rPr>
        <w:t xml:space="preserve"> </w:t>
      </w:r>
      <w:r>
        <w:rPr>
          <w:sz w:val="16"/>
        </w:rPr>
        <w:t>pelo Pregoeiro aos participantes, quando houver, no sítio eletrônico utilizado para divulgação.</w:t>
      </w:r>
    </w:p>
    <w:p w14:paraId="3799605D">
      <w:pPr>
        <w:pStyle w:val="9"/>
        <w:numPr>
          <w:ilvl w:val="1"/>
          <w:numId w:val="6"/>
        </w:numPr>
        <w:tabs>
          <w:tab w:val="left" w:pos="631"/>
        </w:tabs>
        <w:spacing w:before="1" w:after="0" w:line="240" w:lineRule="auto"/>
        <w:ind w:left="631" w:right="0" w:hanging="324"/>
        <w:jc w:val="both"/>
        <w:rPr>
          <w:sz w:val="16"/>
        </w:rPr>
      </w:pPr>
      <w:r>
        <w:rPr>
          <w:sz w:val="16"/>
        </w:rPr>
        <w:t>Caso</w:t>
      </w:r>
      <w:r>
        <w:rPr>
          <w:spacing w:val="3"/>
          <w:sz w:val="16"/>
        </w:rPr>
        <w:t xml:space="preserve"> </w:t>
      </w:r>
      <w:r>
        <w:rPr>
          <w:sz w:val="16"/>
        </w:rPr>
        <w:t>o</w:t>
      </w:r>
      <w:r>
        <w:rPr>
          <w:spacing w:val="3"/>
          <w:sz w:val="16"/>
        </w:rPr>
        <w:t xml:space="preserve"> </w:t>
      </w:r>
      <w:r>
        <w:rPr>
          <w:sz w:val="16"/>
        </w:rPr>
        <w:t>licitante</w:t>
      </w:r>
      <w:r>
        <w:rPr>
          <w:spacing w:val="3"/>
          <w:sz w:val="16"/>
        </w:rPr>
        <w:t xml:space="preserve"> </w:t>
      </w:r>
      <w:r>
        <w:rPr>
          <w:sz w:val="16"/>
        </w:rPr>
        <w:t>não</w:t>
      </w:r>
      <w:r>
        <w:rPr>
          <w:spacing w:val="4"/>
          <w:sz w:val="16"/>
        </w:rPr>
        <w:t xml:space="preserve"> </w:t>
      </w:r>
      <w:r>
        <w:rPr>
          <w:sz w:val="16"/>
        </w:rPr>
        <w:t>apresente</w:t>
      </w:r>
      <w:r>
        <w:rPr>
          <w:spacing w:val="3"/>
          <w:sz w:val="16"/>
        </w:rPr>
        <w:t xml:space="preserve"> </w:t>
      </w:r>
      <w:r>
        <w:rPr>
          <w:sz w:val="16"/>
        </w:rPr>
        <w:t>lances,</w:t>
      </w:r>
      <w:r>
        <w:rPr>
          <w:spacing w:val="3"/>
          <w:sz w:val="16"/>
        </w:rPr>
        <w:t xml:space="preserve"> </w:t>
      </w:r>
      <w:r>
        <w:rPr>
          <w:sz w:val="16"/>
        </w:rPr>
        <w:t>concorrerá</w:t>
      </w:r>
      <w:r>
        <w:rPr>
          <w:spacing w:val="3"/>
          <w:sz w:val="16"/>
        </w:rPr>
        <w:t xml:space="preserve"> </w:t>
      </w:r>
      <w:r>
        <w:rPr>
          <w:sz w:val="16"/>
        </w:rPr>
        <w:t>com</w:t>
      </w:r>
      <w:r>
        <w:rPr>
          <w:spacing w:val="4"/>
          <w:sz w:val="16"/>
        </w:rPr>
        <w:t xml:space="preserve"> </w:t>
      </w:r>
      <w:r>
        <w:rPr>
          <w:sz w:val="16"/>
        </w:rPr>
        <w:t>o</w:t>
      </w:r>
      <w:r>
        <w:rPr>
          <w:spacing w:val="3"/>
          <w:sz w:val="16"/>
        </w:rPr>
        <w:t xml:space="preserve"> </w:t>
      </w:r>
      <w:r>
        <w:rPr>
          <w:sz w:val="16"/>
        </w:rPr>
        <w:t>valor</w:t>
      </w:r>
      <w:r>
        <w:rPr>
          <w:spacing w:val="3"/>
          <w:sz w:val="16"/>
        </w:rPr>
        <w:t xml:space="preserve"> </w:t>
      </w:r>
      <w:r>
        <w:rPr>
          <w:sz w:val="16"/>
        </w:rPr>
        <w:t>de</w:t>
      </w:r>
      <w:r>
        <w:rPr>
          <w:spacing w:val="3"/>
          <w:sz w:val="16"/>
        </w:rPr>
        <w:t xml:space="preserve"> </w:t>
      </w:r>
      <w:r>
        <w:rPr>
          <w:sz w:val="16"/>
        </w:rPr>
        <w:t>sua</w:t>
      </w:r>
      <w:r>
        <w:rPr>
          <w:spacing w:val="4"/>
          <w:sz w:val="16"/>
        </w:rPr>
        <w:t xml:space="preserve"> </w:t>
      </w:r>
      <w:r>
        <w:rPr>
          <w:spacing w:val="-2"/>
          <w:sz w:val="16"/>
        </w:rPr>
        <w:t>proposta.</w:t>
      </w:r>
    </w:p>
    <w:p w14:paraId="14442D5D">
      <w:pPr>
        <w:pStyle w:val="9"/>
        <w:numPr>
          <w:ilvl w:val="1"/>
          <w:numId w:val="6"/>
        </w:numPr>
        <w:tabs>
          <w:tab w:val="left" w:pos="638"/>
        </w:tabs>
        <w:spacing w:before="35" w:after="0" w:line="285" w:lineRule="auto"/>
        <w:ind w:left="307" w:right="290" w:firstLine="0"/>
        <w:jc w:val="both"/>
        <w:rPr>
          <w:sz w:val="16"/>
        </w:rPr>
      </w:pPr>
      <w:r>
        <w:rPr>
          <w:sz w:val="16"/>
        </w:rPr>
        <w:t>Em relação a itens não exclusivos para participação de microempresas e empresas de pequeno porte, uma vez encerrada a etapa de lances, será efetivada a verificação das microempresas e empresas de pequeno porte</w:t>
      </w:r>
      <w:r>
        <w:rPr>
          <w:spacing w:val="40"/>
          <w:sz w:val="16"/>
        </w:rPr>
        <w:t xml:space="preserve"> </w:t>
      </w:r>
      <w:r>
        <w:rPr>
          <w:sz w:val="16"/>
        </w:rPr>
        <w:t>participantes,</w:t>
      </w:r>
      <w:r>
        <w:rPr>
          <w:spacing w:val="28"/>
          <w:sz w:val="16"/>
        </w:rPr>
        <w:t xml:space="preserve"> </w:t>
      </w:r>
      <w:r>
        <w:rPr>
          <w:sz w:val="16"/>
        </w:rPr>
        <w:t>procedendo</w:t>
      </w:r>
      <w:r>
        <w:rPr>
          <w:spacing w:val="28"/>
          <w:sz w:val="16"/>
        </w:rPr>
        <w:t xml:space="preserve"> </w:t>
      </w:r>
      <w:r>
        <w:rPr>
          <w:sz w:val="16"/>
        </w:rPr>
        <w:t>à</w:t>
      </w:r>
      <w:r>
        <w:rPr>
          <w:spacing w:val="28"/>
          <w:sz w:val="16"/>
        </w:rPr>
        <w:t xml:space="preserve"> </w:t>
      </w:r>
      <w:r>
        <w:rPr>
          <w:sz w:val="16"/>
        </w:rPr>
        <w:t>comparação</w:t>
      </w:r>
      <w:r>
        <w:rPr>
          <w:spacing w:val="28"/>
          <w:sz w:val="16"/>
        </w:rPr>
        <w:t xml:space="preserve"> </w:t>
      </w:r>
      <w:r>
        <w:rPr>
          <w:sz w:val="16"/>
        </w:rPr>
        <w:t>com</w:t>
      </w:r>
      <w:r>
        <w:rPr>
          <w:spacing w:val="28"/>
          <w:sz w:val="16"/>
        </w:rPr>
        <w:t xml:space="preserve"> </w:t>
      </w:r>
      <w:r>
        <w:rPr>
          <w:sz w:val="16"/>
        </w:rPr>
        <w:t>os</w:t>
      </w:r>
      <w:r>
        <w:rPr>
          <w:spacing w:val="28"/>
          <w:sz w:val="16"/>
        </w:rPr>
        <w:t xml:space="preserve"> </w:t>
      </w:r>
      <w:r>
        <w:rPr>
          <w:sz w:val="16"/>
        </w:rPr>
        <w:t>valores</w:t>
      </w:r>
      <w:r>
        <w:rPr>
          <w:spacing w:val="28"/>
          <w:sz w:val="16"/>
        </w:rPr>
        <w:t xml:space="preserve"> </w:t>
      </w:r>
      <w:r>
        <w:rPr>
          <w:sz w:val="16"/>
        </w:rPr>
        <w:t>da</w:t>
      </w:r>
      <w:r>
        <w:rPr>
          <w:spacing w:val="28"/>
          <w:sz w:val="16"/>
        </w:rPr>
        <w:t xml:space="preserve"> </w:t>
      </w:r>
      <w:r>
        <w:rPr>
          <w:sz w:val="16"/>
        </w:rPr>
        <w:t>primeira</w:t>
      </w:r>
      <w:r>
        <w:rPr>
          <w:spacing w:val="28"/>
          <w:sz w:val="16"/>
        </w:rPr>
        <w:t xml:space="preserve"> </w:t>
      </w:r>
      <w:r>
        <w:rPr>
          <w:sz w:val="16"/>
        </w:rPr>
        <w:t>colocada,</w:t>
      </w:r>
      <w:r>
        <w:rPr>
          <w:spacing w:val="28"/>
          <w:sz w:val="16"/>
        </w:rPr>
        <w:t xml:space="preserve"> </w:t>
      </w:r>
      <w:r>
        <w:rPr>
          <w:sz w:val="16"/>
        </w:rPr>
        <w:t>se</w:t>
      </w:r>
      <w:r>
        <w:rPr>
          <w:spacing w:val="28"/>
          <w:sz w:val="16"/>
        </w:rPr>
        <w:t xml:space="preserve"> </w:t>
      </w:r>
      <w:r>
        <w:rPr>
          <w:sz w:val="16"/>
        </w:rPr>
        <w:t>esta</w:t>
      </w:r>
      <w:r>
        <w:rPr>
          <w:spacing w:val="28"/>
          <w:sz w:val="16"/>
        </w:rPr>
        <w:t xml:space="preserve"> </w:t>
      </w:r>
      <w:r>
        <w:rPr>
          <w:sz w:val="16"/>
        </w:rPr>
        <w:t>for</w:t>
      </w:r>
      <w:r>
        <w:rPr>
          <w:spacing w:val="28"/>
          <w:sz w:val="16"/>
        </w:rPr>
        <w:t xml:space="preserve"> </w:t>
      </w:r>
      <w:r>
        <w:rPr>
          <w:sz w:val="16"/>
        </w:rPr>
        <w:t>empresa</w:t>
      </w:r>
      <w:r>
        <w:rPr>
          <w:spacing w:val="28"/>
          <w:sz w:val="16"/>
        </w:rPr>
        <w:t xml:space="preserve"> </w:t>
      </w:r>
      <w:r>
        <w:rPr>
          <w:sz w:val="16"/>
        </w:rPr>
        <w:t>de</w:t>
      </w:r>
      <w:r>
        <w:rPr>
          <w:spacing w:val="28"/>
          <w:sz w:val="16"/>
        </w:rPr>
        <w:t xml:space="preserve"> </w:t>
      </w:r>
      <w:r>
        <w:rPr>
          <w:sz w:val="16"/>
        </w:rPr>
        <w:t>maior</w:t>
      </w:r>
      <w:r>
        <w:rPr>
          <w:spacing w:val="28"/>
          <w:sz w:val="16"/>
        </w:rPr>
        <w:t xml:space="preserve"> </w:t>
      </w:r>
      <w:r>
        <w:rPr>
          <w:sz w:val="16"/>
        </w:rPr>
        <w:t>porte,</w:t>
      </w:r>
      <w:r>
        <w:rPr>
          <w:spacing w:val="28"/>
          <w:sz w:val="16"/>
        </w:rPr>
        <w:t xml:space="preserve"> </w:t>
      </w:r>
      <w:r>
        <w:rPr>
          <w:sz w:val="16"/>
        </w:rPr>
        <w:t>assim</w:t>
      </w:r>
      <w:r>
        <w:rPr>
          <w:spacing w:val="28"/>
          <w:sz w:val="16"/>
        </w:rPr>
        <w:t xml:space="preserve"> </w:t>
      </w:r>
      <w:r>
        <w:rPr>
          <w:sz w:val="16"/>
        </w:rPr>
        <w:t>como</w:t>
      </w:r>
      <w:r>
        <w:rPr>
          <w:spacing w:val="28"/>
          <w:sz w:val="16"/>
        </w:rPr>
        <w:t xml:space="preserve"> </w:t>
      </w:r>
      <w:r>
        <w:rPr>
          <w:sz w:val="16"/>
        </w:rPr>
        <w:t>das</w:t>
      </w:r>
      <w:r>
        <w:rPr>
          <w:spacing w:val="28"/>
          <w:sz w:val="16"/>
        </w:rPr>
        <w:t xml:space="preserve"> </w:t>
      </w:r>
      <w:r>
        <w:rPr>
          <w:sz w:val="16"/>
        </w:rPr>
        <w:t>demais</w:t>
      </w:r>
      <w:r>
        <w:rPr>
          <w:spacing w:val="28"/>
          <w:sz w:val="16"/>
        </w:rPr>
        <w:t xml:space="preserve"> </w:t>
      </w:r>
      <w:r>
        <w:rPr>
          <w:sz w:val="16"/>
        </w:rPr>
        <w:t>classificadas,</w:t>
      </w:r>
      <w:r>
        <w:rPr>
          <w:spacing w:val="28"/>
          <w:sz w:val="16"/>
        </w:rPr>
        <w:t xml:space="preserve"> </w:t>
      </w:r>
      <w:r>
        <w:rPr>
          <w:sz w:val="16"/>
        </w:rPr>
        <w:t>para</w:t>
      </w:r>
      <w:r>
        <w:rPr>
          <w:spacing w:val="28"/>
          <w:sz w:val="16"/>
        </w:rPr>
        <w:t xml:space="preserve"> </w:t>
      </w:r>
      <w:r>
        <w:rPr>
          <w:sz w:val="16"/>
        </w:rPr>
        <w:t>o</w:t>
      </w:r>
      <w:r>
        <w:rPr>
          <w:spacing w:val="28"/>
          <w:sz w:val="16"/>
        </w:rPr>
        <w:t xml:space="preserve"> </w:t>
      </w:r>
      <w:r>
        <w:rPr>
          <w:sz w:val="16"/>
        </w:rPr>
        <w:t>fim</w:t>
      </w:r>
      <w:r>
        <w:rPr>
          <w:spacing w:val="28"/>
          <w:sz w:val="16"/>
        </w:rPr>
        <w:t xml:space="preserve"> </w:t>
      </w:r>
      <w:r>
        <w:rPr>
          <w:sz w:val="16"/>
        </w:rPr>
        <w:t>de</w:t>
      </w:r>
      <w:r>
        <w:rPr>
          <w:spacing w:val="28"/>
          <w:sz w:val="16"/>
        </w:rPr>
        <w:t xml:space="preserve"> </w:t>
      </w:r>
      <w:r>
        <w:rPr>
          <w:sz w:val="16"/>
        </w:rPr>
        <w:t>aplicar-se</w:t>
      </w:r>
      <w:r>
        <w:rPr>
          <w:spacing w:val="28"/>
          <w:sz w:val="16"/>
        </w:rPr>
        <w:t xml:space="preserve"> </w:t>
      </w:r>
      <w:r>
        <w:rPr>
          <w:sz w:val="16"/>
        </w:rPr>
        <w:t>o</w:t>
      </w:r>
      <w:r>
        <w:rPr>
          <w:spacing w:val="28"/>
          <w:sz w:val="16"/>
        </w:rPr>
        <w:t xml:space="preserve"> </w:t>
      </w:r>
      <w:r>
        <w:rPr>
          <w:sz w:val="16"/>
        </w:rPr>
        <w:t>disposto</w:t>
      </w:r>
      <w:r>
        <w:rPr>
          <w:spacing w:val="28"/>
          <w:sz w:val="16"/>
        </w:rPr>
        <w:t xml:space="preserve"> </w:t>
      </w:r>
      <w:r>
        <w:rPr>
          <w:sz w:val="16"/>
        </w:rPr>
        <w:t>nos</w:t>
      </w:r>
      <w:r>
        <w:rPr>
          <w:spacing w:val="28"/>
          <w:sz w:val="16"/>
        </w:rPr>
        <w:t xml:space="preserve"> </w:t>
      </w:r>
      <w:r>
        <w:fldChar w:fldCharType="begin"/>
      </w:r>
      <w:r>
        <w:instrText xml:space="preserve"> HYPERLINK "https://www.planalto.gov.br/ccivil_03/leis/lcp/lcp123.htm#art44" \h </w:instrText>
      </w:r>
      <w:r>
        <w:fldChar w:fldCharType="separate"/>
      </w:r>
      <w:r>
        <w:rPr>
          <w:color w:val="000080"/>
          <w:sz w:val="16"/>
          <w:u w:val="single" w:color="000080"/>
        </w:rPr>
        <w:t>arts.</w:t>
      </w:r>
      <w:r>
        <w:rPr>
          <w:color w:val="000080"/>
          <w:spacing w:val="28"/>
          <w:sz w:val="16"/>
          <w:u w:val="single" w:color="000080"/>
        </w:rPr>
        <w:t xml:space="preserve"> </w:t>
      </w:r>
      <w:r>
        <w:rPr>
          <w:color w:val="000080"/>
          <w:sz w:val="16"/>
          <w:u w:val="single" w:color="000080"/>
        </w:rPr>
        <w:t>44</w:t>
      </w:r>
      <w:r>
        <w:rPr>
          <w:color w:val="000080"/>
          <w:spacing w:val="28"/>
          <w:sz w:val="16"/>
          <w:u w:val="single" w:color="000080"/>
        </w:rPr>
        <w:t xml:space="preserve"> </w:t>
      </w:r>
      <w:r>
        <w:rPr>
          <w:color w:val="000080"/>
          <w:sz w:val="16"/>
          <w:u w:val="single" w:color="000080"/>
        </w:rPr>
        <w:t>e</w:t>
      </w:r>
      <w:r>
        <w:rPr>
          <w:color w:val="000080"/>
          <w:spacing w:val="28"/>
          <w:sz w:val="16"/>
          <w:u w:val="single" w:color="000080"/>
        </w:rPr>
        <w:t xml:space="preserve"> </w:t>
      </w:r>
      <w:r>
        <w:rPr>
          <w:color w:val="000080"/>
          <w:sz w:val="16"/>
          <w:u w:val="single" w:color="000080"/>
        </w:rPr>
        <w:t>45</w:t>
      </w:r>
      <w:r>
        <w:rPr>
          <w:color w:val="000080"/>
          <w:spacing w:val="28"/>
          <w:sz w:val="16"/>
          <w:u w:val="single" w:color="000080"/>
        </w:rPr>
        <w:t xml:space="preserve"> </w:t>
      </w:r>
      <w:r>
        <w:rPr>
          <w:color w:val="000080"/>
          <w:sz w:val="16"/>
          <w:u w:val="single" w:color="000080"/>
        </w:rPr>
        <w:t>da</w:t>
      </w:r>
      <w:r>
        <w:rPr>
          <w:color w:val="000080"/>
          <w:spacing w:val="28"/>
          <w:sz w:val="16"/>
          <w:u w:val="single" w:color="000080"/>
        </w:rPr>
        <w:t xml:space="preserve"> </w:t>
      </w:r>
      <w:r>
        <w:rPr>
          <w:color w:val="000080"/>
          <w:sz w:val="16"/>
          <w:u w:val="single" w:color="000080"/>
        </w:rPr>
        <w:t>Lei</w:t>
      </w:r>
      <w:r>
        <w:rPr>
          <w:color w:val="000080"/>
          <w:sz w:val="16"/>
          <w:u w:val="single" w:color="000080"/>
        </w:rPr>
        <w:fldChar w:fldCharType="end"/>
      </w:r>
      <w:r>
        <w:rPr>
          <w:color w:val="000080"/>
          <w:spacing w:val="40"/>
          <w:sz w:val="16"/>
        </w:rPr>
        <w:t xml:space="preserve"> </w:t>
      </w:r>
      <w:r>
        <w:fldChar w:fldCharType="begin"/>
      </w:r>
      <w:r>
        <w:instrText xml:space="preserve"> HYPERLINK "https://www.planalto.gov.br/ccivil_03/leis/lcp/lcp123.htm#art44" \h </w:instrText>
      </w:r>
      <w:r>
        <w:fldChar w:fldCharType="separate"/>
      </w:r>
      <w:r>
        <w:rPr>
          <w:color w:val="000080"/>
          <w:sz w:val="16"/>
          <w:u w:val="single" w:color="000080"/>
        </w:rPr>
        <w:t>Complementar nº 123/2006</w:t>
      </w:r>
      <w:r>
        <w:rPr>
          <w:color w:val="000080"/>
          <w:sz w:val="16"/>
          <w:u w:val="single" w:color="000080"/>
        </w:rPr>
        <w:fldChar w:fldCharType="end"/>
      </w:r>
      <w:r>
        <w:rPr>
          <w:sz w:val="16"/>
        </w:rPr>
        <w:t xml:space="preserve">, regulamentada pelo </w:t>
      </w:r>
      <w:r>
        <w:fldChar w:fldCharType="begin"/>
      </w:r>
      <w:r>
        <w:instrText xml:space="preserve"> HYPERLINK "https://www.planalto.gov.br/ccivil_03/_ato2015-2018/2015/decreto/d8539.htm" \h </w:instrText>
      </w:r>
      <w:r>
        <w:fldChar w:fldCharType="separate"/>
      </w:r>
      <w:r>
        <w:rPr>
          <w:color w:val="000080"/>
          <w:sz w:val="16"/>
          <w:u w:val="single" w:color="000080"/>
        </w:rPr>
        <w:t>Decreto nº 42.063</w:t>
      </w:r>
      <w:r>
        <w:rPr>
          <w:color w:val="000080"/>
          <w:sz w:val="16"/>
          <w:u w:val="single" w:color="000080"/>
        </w:rPr>
        <w:fldChar w:fldCharType="end"/>
      </w:r>
      <w:r>
        <w:rPr>
          <w:color w:val="000080"/>
          <w:sz w:val="16"/>
          <w:u w:val="single" w:color="000080"/>
        </w:rPr>
        <w:t>/2009</w:t>
      </w:r>
      <w:r>
        <w:rPr>
          <w:sz w:val="16"/>
        </w:rPr>
        <w:t>.</w:t>
      </w:r>
    </w:p>
    <w:p w14:paraId="50F9B599">
      <w:pPr>
        <w:pStyle w:val="9"/>
        <w:numPr>
          <w:ilvl w:val="2"/>
          <w:numId w:val="6"/>
        </w:numPr>
        <w:tabs>
          <w:tab w:val="left" w:pos="755"/>
        </w:tabs>
        <w:spacing w:before="1" w:after="0" w:line="285" w:lineRule="auto"/>
        <w:ind w:left="307" w:right="290" w:firstLine="0"/>
        <w:jc w:val="both"/>
        <w:rPr>
          <w:sz w:val="16"/>
        </w:rPr>
      </w:pPr>
      <w:r>
        <w:rPr>
          <w:sz w:val="16"/>
        </w:rPr>
        <w:t>Nessas</w:t>
      </w:r>
      <w:r>
        <w:rPr>
          <w:spacing w:val="8"/>
          <w:sz w:val="16"/>
        </w:rPr>
        <w:t xml:space="preserve"> </w:t>
      </w:r>
      <w:r>
        <w:rPr>
          <w:sz w:val="16"/>
        </w:rPr>
        <w:t>condições,</w:t>
      </w:r>
      <w:r>
        <w:rPr>
          <w:spacing w:val="8"/>
          <w:sz w:val="16"/>
        </w:rPr>
        <w:t xml:space="preserve"> </w:t>
      </w:r>
      <w:r>
        <w:rPr>
          <w:sz w:val="16"/>
        </w:rPr>
        <w:t>as</w:t>
      </w:r>
      <w:r>
        <w:rPr>
          <w:spacing w:val="8"/>
          <w:sz w:val="16"/>
        </w:rPr>
        <w:t xml:space="preserve"> </w:t>
      </w:r>
      <w:r>
        <w:rPr>
          <w:sz w:val="16"/>
        </w:rPr>
        <w:t>propostas</w:t>
      </w:r>
      <w:r>
        <w:rPr>
          <w:spacing w:val="8"/>
          <w:sz w:val="16"/>
        </w:rPr>
        <w:t xml:space="preserve"> </w:t>
      </w:r>
      <w:r>
        <w:rPr>
          <w:sz w:val="16"/>
        </w:rPr>
        <w:t>de</w:t>
      </w:r>
      <w:r>
        <w:rPr>
          <w:spacing w:val="9"/>
          <w:sz w:val="16"/>
        </w:rPr>
        <w:t xml:space="preserve"> </w:t>
      </w:r>
      <w:r>
        <w:rPr>
          <w:sz w:val="16"/>
        </w:rPr>
        <w:t>microempresas</w:t>
      </w:r>
      <w:r>
        <w:rPr>
          <w:spacing w:val="8"/>
          <w:sz w:val="16"/>
        </w:rPr>
        <w:t xml:space="preserve"> </w:t>
      </w:r>
      <w:r>
        <w:rPr>
          <w:sz w:val="16"/>
        </w:rPr>
        <w:t>e</w:t>
      </w:r>
      <w:r>
        <w:rPr>
          <w:spacing w:val="8"/>
          <w:sz w:val="16"/>
        </w:rPr>
        <w:t xml:space="preserve"> </w:t>
      </w:r>
      <w:r>
        <w:rPr>
          <w:sz w:val="16"/>
        </w:rPr>
        <w:t>empresas</w:t>
      </w:r>
      <w:r>
        <w:rPr>
          <w:spacing w:val="8"/>
          <w:sz w:val="16"/>
        </w:rPr>
        <w:t xml:space="preserve"> </w:t>
      </w:r>
      <w:r>
        <w:rPr>
          <w:sz w:val="16"/>
        </w:rPr>
        <w:t>de</w:t>
      </w:r>
      <w:r>
        <w:rPr>
          <w:spacing w:val="8"/>
          <w:sz w:val="16"/>
        </w:rPr>
        <w:t xml:space="preserve"> </w:t>
      </w:r>
      <w:r>
        <w:rPr>
          <w:sz w:val="16"/>
        </w:rPr>
        <w:t>pequeno</w:t>
      </w:r>
      <w:r>
        <w:rPr>
          <w:spacing w:val="8"/>
          <w:sz w:val="16"/>
        </w:rPr>
        <w:t xml:space="preserve"> </w:t>
      </w:r>
      <w:r>
        <w:rPr>
          <w:sz w:val="16"/>
        </w:rPr>
        <w:t>porte</w:t>
      </w:r>
      <w:r>
        <w:rPr>
          <w:spacing w:val="8"/>
          <w:sz w:val="16"/>
        </w:rPr>
        <w:t xml:space="preserve"> </w:t>
      </w:r>
      <w:r>
        <w:rPr>
          <w:sz w:val="16"/>
        </w:rPr>
        <w:t>que</w:t>
      </w:r>
      <w:r>
        <w:rPr>
          <w:spacing w:val="8"/>
          <w:sz w:val="16"/>
        </w:rPr>
        <w:t xml:space="preserve"> </w:t>
      </w:r>
      <w:r>
        <w:rPr>
          <w:sz w:val="16"/>
        </w:rPr>
        <w:t>se</w:t>
      </w:r>
      <w:r>
        <w:rPr>
          <w:spacing w:val="8"/>
          <w:sz w:val="16"/>
        </w:rPr>
        <w:t xml:space="preserve"> </w:t>
      </w:r>
      <w:r>
        <w:rPr>
          <w:sz w:val="16"/>
        </w:rPr>
        <w:t>encontrarem</w:t>
      </w:r>
      <w:r>
        <w:rPr>
          <w:spacing w:val="8"/>
          <w:sz w:val="16"/>
        </w:rPr>
        <w:t xml:space="preserve"> </w:t>
      </w:r>
      <w:r>
        <w:rPr>
          <w:sz w:val="16"/>
        </w:rPr>
        <w:t>na</w:t>
      </w:r>
      <w:r>
        <w:rPr>
          <w:spacing w:val="8"/>
          <w:sz w:val="16"/>
        </w:rPr>
        <w:t xml:space="preserve"> </w:t>
      </w:r>
      <w:r>
        <w:rPr>
          <w:sz w:val="16"/>
        </w:rPr>
        <w:t>faixa</w:t>
      </w:r>
      <w:r>
        <w:rPr>
          <w:spacing w:val="8"/>
          <w:sz w:val="16"/>
        </w:rPr>
        <w:t xml:space="preserve"> </w:t>
      </w:r>
      <w:r>
        <w:rPr>
          <w:sz w:val="16"/>
        </w:rPr>
        <w:t>de</w:t>
      </w:r>
      <w:r>
        <w:rPr>
          <w:spacing w:val="8"/>
          <w:sz w:val="16"/>
        </w:rPr>
        <w:t xml:space="preserve"> </w:t>
      </w:r>
      <w:r>
        <w:rPr>
          <w:sz w:val="16"/>
        </w:rPr>
        <w:t>até</w:t>
      </w:r>
      <w:r>
        <w:rPr>
          <w:spacing w:val="8"/>
          <w:sz w:val="16"/>
        </w:rPr>
        <w:t xml:space="preserve"> </w:t>
      </w:r>
      <w:r>
        <w:rPr>
          <w:sz w:val="16"/>
        </w:rPr>
        <w:t>5%</w:t>
      </w:r>
      <w:r>
        <w:rPr>
          <w:spacing w:val="8"/>
          <w:sz w:val="16"/>
        </w:rPr>
        <w:t xml:space="preserve"> </w:t>
      </w:r>
      <w:r>
        <w:rPr>
          <w:sz w:val="16"/>
        </w:rPr>
        <w:t>(cinco</w:t>
      </w:r>
      <w:r>
        <w:rPr>
          <w:spacing w:val="8"/>
          <w:sz w:val="16"/>
        </w:rPr>
        <w:t xml:space="preserve"> </w:t>
      </w:r>
      <w:r>
        <w:rPr>
          <w:sz w:val="16"/>
        </w:rPr>
        <w:t>por</w:t>
      </w:r>
      <w:r>
        <w:rPr>
          <w:spacing w:val="8"/>
          <w:sz w:val="16"/>
        </w:rPr>
        <w:t xml:space="preserve"> </w:t>
      </w:r>
      <w:r>
        <w:rPr>
          <w:sz w:val="16"/>
        </w:rPr>
        <w:t>cento)</w:t>
      </w:r>
      <w:r>
        <w:rPr>
          <w:spacing w:val="8"/>
          <w:sz w:val="16"/>
        </w:rPr>
        <w:t xml:space="preserve"> </w:t>
      </w:r>
      <w:r>
        <w:rPr>
          <w:sz w:val="16"/>
        </w:rPr>
        <w:t>acima</w:t>
      </w:r>
      <w:r>
        <w:rPr>
          <w:spacing w:val="8"/>
          <w:sz w:val="16"/>
        </w:rPr>
        <w:t xml:space="preserve"> </w:t>
      </w:r>
      <w:r>
        <w:rPr>
          <w:sz w:val="16"/>
        </w:rPr>
        <w:t>da</w:t>
      </w:r>
      <w:r>
        <w:rPr>
          <w:spacing w:val="8"/>
          <w:sz w:val="16"/>
        </w:rPr>
        <w:t xml:space="preserve"> </w:t>
      </w:r>
      <w:r>
        <w:rPr>
          <w:sz w:val="16"/>
        </w:rPr>
        <w:t>melhor</w:t>
      </w:r>
      <w:r>
        <w:rPr>
          <w:spacing w:val="8"/>
          <w:sz w:val="16"/>
        </w:rPr>
        <w:t xml:space="preserve"> </w:t>
      </w:r>
      <w:r>
        <w:rPr>
          <w:sz w:val="16"/>
        </w:rPr>
        <w:t>proposta</w:t>
      </w:r>
      <w:r>
        <w:rPr>
          <w:spacing w:val="8"/>
          <w:sz w:val="16"/>
        </w:rPr>
        <w:t xml:space="preserve"> </w:t>
      </w:r>
      <w:r>
        <w:rPr>
          <w:sz w:val="16"/>
        </w:rPr>
        <w:t>ou</w:t>
      </w:r>
      <w:r>
        <w:rPr>
          <w:spacing w:val="8"/>
          <w:sz w:val="16"/>
        </w:rPr>
        <w:t xml:space="preserve"> </w:t>
      </w:r>
      <w:r>
        <w:rPr>
          <w:sz w:val="16"/>
        </w:rPr>
        <w:t>melhor</w:t>
      </w:r>
      <w:r>
        <w:rPr>
          <w:spacing w:val="8"/>
          <w:sz w:val="16"/>
        </w:rPr>
        <w:t xml:space="preserve"> </w:t>
      </w:r>
      <w:r>
        <w:rPr>
          <w:sz w:val="16"/>
        </w:rPr>
        <w:t>lance</w:t>
      </w:r>
      <w:r>
        <w:rPr>
          <w:spacing w:val="8"/>
          <w:sz w:val="16"/>
        </w:rPr>
        <w:t xml:space="preserve"> </w:t>
      </w:r>
      <w:r>
        <w:rPr>
          <w:sz w:val="16"/>
        </w:rPr>
        <w:t>serão</w:t>
      </w:r>
      <w:r>
        <w:rPr>
          <w:spacing w:val="8"/>
          <w:sz w:val="16"/>
        </w:rPr>
        <w:t xml:space="preserve"> </w:t>
      </w:r>
      <w:r>
        <w:rPr>
          <w:sz w:val="16"/>
        </w:rPr>
        <w:t>consideradas</w:t>
      </w:r>
      <w:r>
        <w:rPr>
          <w:spacing w:val="8"/>
          <w:sz w:val="16"/>
        </w:rPr>
        <w:t xml:space="preserve"> </w:t>
      </w:r>
      <w:r>
        <w:rPr>
          <w:sz w:val="16"/>
        </w:rPr>
        <w:t>empatadas</w:t>
      </w:r>
      <w:r>
        <w:rPr>
          <w:spacing w:val="8"/>
          <w:sz w:val="16"/>
        </w:rPr>
        <w:t xml:space="preserve"> </w:t>
      </w:r>
      <w:r>
        <w:rPr>
          <w:sz w:val="16"/>
        </w:rPr>
        <w:t>com</w:t>
      </w:r>
      <w:r>
        <w:rPr>
          <w:spacing w:val="40"/>
          <w:sz w:val="16"/>
        </w:rPr>
        <w:t xml:space="preserve"> </w:t>
      </w:r>
      <w:r>
        <w:rPr>
          <w:sz w:val="16"/>
        </w:rPr>
        <w:t>a primeira colocada.</w:t>
      </w:r>
    </w:p>
    <w:p w14:paraId="79747F12">
      <w:pPr>
        <w:pStyle w:val="9"/>
        <w:numPr>
          <w:ilvl w:val="2"/>
          <w:numId w:val="6"/>
        </w:numPr>
        <w:tabs>
          <w:tab w:val="left" w:pos="761"/>
        </w:tabs>
        <w:spacing w:before="0" w:after="0" w:line="285" w:lineRule="auto"/>
        <w:ind w:left="307" w:right="290" w:firstLine="0"/>
        <w:jc w:val="both"/>
        <w:rPr>
          <w:sz w:val="16"/>
        </w:rPr>
      </w:pPr>
      <w:r>
        <w:rPr>
          <w:sz w:val="16"/>
        </w:rPr>
        <w:t>A melhor classificada nos termos do subitem anterior terá o direito de encaminhar uma última oferta para desempate, obrigatoriamente em valor inferior ao da primeira colocada, no prazo de 5 (cinco) minutos</w:t>
      </w:r>
      <w:r>
        <w:rPr>
          <w:spacing w:val="40"/>
          <w:sz w:val="16"/>
        </w:rPr>
        <w:t xml:space="preserve"> </w:t>
      </w:r>
      <w:r>
        <w:rPr>
          <w:sz w:val="16"/>
        </w:rPr>
        <w:t>controlados pelo sistema, contados após a comunicação automática para tanto.</w:t>
      </w:r>
    </w:p>
    <w:p w14:paraId="679DFE99">
      <w:pPr>
        <w:pStyle w:val="9"/>
        <w:numPr>
          <w:ilvl w:val="2"/>
          <w:numId w:val="6"/>
        </w:numPr>
        <w:tabs>
          <w:tab w:val="left" w:pos="761"/>
        </w:tabs>
        <w:spacing w:before="1" w:after="0" w:line="285" w:lineRule="auto"/>
        <w:ind w:left="307" w:right="290" w:firstLine="0"/>
        <w:jc w:val="both"/>
        <w:rPr>
          <w:sz w:val="16"/>
        </w:rPr>
      </w:pPr>
      <w:r>
        <w:rPr>
          <w:sz w:val="16"/>
        </w:rPr>
        <w:t>Caso a microempresa ou a empresa de pequeno porte melhor classificada desista ou não se manifeste no prazo estabelecido, serão convocadas as demais licitantes microempresa e empresa de pequeno porte que se</w:t>
      </w:r>
      <w:r>
        <w:rPr>
          <w:spacing w:val="40"/>
          <w:sz w:val="16"/>
        </w:rPr>
        <w:t xml:space="preserve"> </w:t>
      </w:r>
      <w:r>
        <w:rPr>
          <w:sz w:val="16"/>
        </w:rPr>
        <w:t>encontrem naquele intervalo de 5% (cinco por cento), na ordem de classificação, para o exercício do mesmo direito, no prazo estabelecido no subitem anterior.</w:t>
      </w:r>
    </w:p>
    <w:p w14:paraId="446A8C82">
      <w:pPr>
        <w:pStyle w:val="9"/>
        <w:numPr>
          <w:ilvl w:val="2"/>
          <w:numId w:val="6"/>
        </w:numPr>
        <w:tabs>
          <w:tab w:val="left" w:pos="758"/>
        </w:tabs>
        <w:spacing w:before="1" w:after="0" w:line="285" w:lineRule="auto"/>
        <w:ind w:left="307" w:right="290" w:firstLine="0"/>
        <w:jc w:val="both"/>
        <w:rPr>
          <w:sz w:val="16"/>
        </w:rPr>
      </w:pPr>
      <w:r>
        <w:rPr>
          <w:sz w:val="16"/>
        </w:rPr>
        <w:t>No caso de equivalência dos valores apresentados pelas microempresas e empresas de pequeno porte que se encontrem nos intervalos estabelecidos nos subitens anteriores, o sistema identificará aquela que primeiro</w:t>
      </w:r>
      <w:r>
        <w:rPr>
          <w:spacing w:val="40"/>
          <w:sz w:val="16"/>
        </w:rPr>
        <w:t xml:space="preserve"> </w:t>
      </w:r>
      <w:r>
        <w:rPr>
          <w:sz w:val="16"/>
        </w:rPr>
        <w:t>inseriu sua proposta, de modo a possibilitar que esta usufrua da prerrogativa de apresentar oferta inferior à melhor classificada.</w:t>
      </w:r>
    </w:p>
    <w:p w14:paraId="1763ABE2">
      <w:pPr>
        <w:pStyle w:val="9"/>
        <w:numPr>
          <w:ilvl w:val="1"/>
          <w:numId w:val="6"/>
        </w:numPr>
        <w:tabs>
          <w:tab w:val="left" w:pos="631"/>
        </w:tabs>
        <w:spacing w:before="0" w:after="0" w:line="240" w:lineRule="auto"/>
        <w:ind w:left="631" w:right="0" w:hanging="324"/>
        <w:jc w:val="left"/>
        <w:rPr>
          <w:sz w:val="16"/>
        </w:rPr>
      </w:pPr>
      <w:r>
        <w:rPr>
          <w:sz w:val="16"/>
        </w:rPr>
        <w:t>Só</w:t>
      </w:r>
      <w:r>
        <w:rPr>
          <w:spacing w:val="3"/>
          <w:sz w:val="16"/>
        </w:rPr>
        <w:t xml:space="preserve"> </w:t>
      </w:r>
      <w:r>
        <w:rPr>
          <w:sz w:val="16"/>
        </w:rPr>
        <w:t>poderá</w:t>
      </w:r>
      <w:r>
        <w:rPr>
          <w:spacing w:val="3"/>
          <w:sz w:val="16"/>
        </w:rPr>
        <w:t xml:space="preserve"> </w:t>
      </w:r>
      <w:r>
        <w:rPr>
          <w:sz w:val="16"/>
        </w:rPr>
        <w:t>haver</w:t>
      </w:r>
      <w:r>
        <w:rPr>
          <w:spacing w:val="3"/>
          <w:sz w:val="16"/>
        </w:rPr>
        <w:t xml:space="preserve"> </w:t>
      </w:r>
      <w:r>
        <w:rPr>
          <w:sz w:val="16"/>
        </w:rPr>
        <w:t>empate</w:t>
      </w:r>
      <w:r>
        <w:rPr>
          <w:spacing w:val="4"/>
          <w:sz w:val="16"/>
        </w:rPr>
        <w:t xml:space="preserve"> </w:t>
      </w:r>
      <w:r>
        <w:rPr>
          <w:sz w:val="16"/>
        </w:rPr>
        <w:t>entre</w:t>
      </w:r>
      <w:r>
        <w:rPr>
          <w:spacing w:val="3"/>
          <w:sz w:val="16"/>
        </w:rPr>
        <w:t xml:space="preserve"> </w:t>
      </w:r>
      <w:r>
        <w:rPr>
          <w:sz w:val="16"/>
        </w:rPr>
        <w:t>propostas</w:t>
      </w:r>
      <w:r>
        <w:rPr>
          <w:spacing w:val="3"/>
          <w:sz w:val="16"/>
        </w:rPr>
        <w:t xml:space="preserve"> </w:t>
      </w:r>
      <w:r>
        <w:rPr>
          <w:sz w:val="16"/>
        </w:rPr>
        <w:t>iguais</w:t>
      </w:r>
      <w:r>
        <w:rPr>
          <w:spacing w:val="4"/>
          <w:sz w:val="16"/>
        </w:rPr>
        <w:t xml:space="preserve"> </w:t>
      </w:r>
      <w:r>
        <w:rPr>
          <w:sz w:val="16"/>
        </w:rPr>
        <w:t>(não</w:t>
      </w:r>
      <w:r>
        <w:rPr>
          <w:spacing w:val="3"/>
          <w:sz w:val="16"/>
        </w:rPr>
        <w:t xml:space="preserve"> </w:t>
      </w:r>
      <w:r>
        <w:rPr>
          <w:sz w:val="16"/>
        </w:rPr>
        <w:t>seguidas</w:t>
      </w:r>
      <w:r>
        <w:rPr>
          <w:spacing w:val="3"/>
          <w:sz w:val="16"/>
        </w:rPr>
        <w:t xml:space="preserve"> </w:t>
      </w:r>
      <w:r>
        <w:rPr>
          <w:sz w:val="16"/>
        </w:rPr>
        <w:t>de</w:t>
      </w:r>
      <w:r>
        <w:rPr>
          <w:spacing w:val="4"/>
          <w:sz w:val="16"/>
        </w:rPr>
        <w:t xml:space="preserve"> </w:t>
      </w:r>
      <w:r>
        <w:rPr>
          <w:sz w:val="16"/>
        </w:rPr>
        <w:t>lances)</w:t>
      </w:r>
      <w:r>
        <w:rPr>
          <w:spacing w:val="3"/>
          <w:sz w:val="16"/>
        </w:rPr>
        <w:t xml:space="preserve"> </w:t>
      </w:r>
      <w:r>
        <w:rPr>
          <w:sz w:val="16"/>
        </w:rPr>
        <w:t>ou</w:t>
      </w:r>
      <w:r>
        <w:rPr>
          <w:spacing w:val="3"/>
          <w:sz w:val="16"/>
        </w:rPr>
        <w:t xml:space="preserve"> </w:t>
      </w:r>
      <w:r>
        <w:rPr>
          <w:sz w:val="16"/>
        </w:rPr>
        <w:t>entre</w:t>
      </w:r>
      <w:r>
        <w:rPr>
          <w:spacing w:val="3"/>
          <w:sz w:val="16"/>
        </w:rPr>
        <w:t xml:space="preserve"> </w:t>
      </w:r>
      <w:r>
        <w:rPr>
          <w:sz w:val="16"/>
        </w:rPr>
        <w:t>lances</w:t>
      </w:r>
      <w:r>
        <w:rPr>
          <w:spacing w:val="4"/>
          <w:sz w:val="16"/>
        </w:rPr>
        <w:t xml:space="preserve"> </w:t>
      </w:r>
      <w:r>
        <w:rPr>
          <w:sz w:val="16"/>
        </w:rPr>
        <w:t>finais</w:t>
      </w:r>
      <w:r>
        <w:rPr>
          <w:spacing w:val="3"/>
          <w:sz w:val="16"/>
        </w:rPr>
        <w:t xml:space="preserve"> </w:t>
      </w:r>
      <w:r>
        <w:rPr>
          <w:sz w:val="16"/>
        </w:rPr>
        <w:t>da</w:t>
      </w:r>
      <w:r>
        <w:rPr>
          <w:spacing w:val="3"/>
          <w:sz w:val="16"/>
        </w:rPr>
        <w:t xml:space="preserve"> </w:t>
      </w:r>
      <w:r>
        <w:rPr>
          <w:sz w:val="16"/>
        </w:rPr>
        <w:t>fase</w:t>
      </w:r>
      <w:r>
        <w:rPr>
          <w:spacing w:val="4"/>
          <w:sz w:val="16"/>
        </w:rPr>
        <w:t xml:space="preserve"> </w:t>
      </w:r>
      <w:r>
        <w:rPr>
          <w:sz w:val="16"/>
        </w:rPr>
        <w:t>fechada</w:t>
      </w:r>
      <w:r>
        <w:rPr>
          <w:spacing w:val="3"/>
          <w:sz w:val="16"/>
        </w:rPr>
        <w:t xml:space="preserve"> </w:t>
      </w:r>
      <w:r>
        <w:rPr>
          <w:sz w:val="16"/>
        </w:rPr>
        <w:t>do</w:t>
      </w:r>
      <w:r>
        <w:rPr>
          <w:spacing w:val="3"/>
          <w:sz w:val="16"/>
        </w:rPr>
        <w:t xml:space="preserve"> </w:t>
      </w:r>
      <w:r>
        <w:rPr>
          <w:sz w:val="16"/>
        </w:rPr>
        <w:t>modo</w:t>
      </w:r>
      <w:r>
        <w:rPr>
          <w:spacing w:val="4"/>
          <w:sz w:val="16"/>
        </w:rPr>
        <w:t xml:space="preserve"> </w:t>
      </w:r>
      <w:r>
        <w:rPr>
          <w:sz w:val="16"/>
        </w:rPr>
        <w:t>de</w:t>
      </w:r>
      <w:r>
        <w:rPr>
          <w:spacing w:val="3"/>
          <w:sz w:val="16"/>
        </w:rPr>
        <w:t xml:space="preserve"> </w:t>
      </w:r>
      <w:r>
        <w:rPr>
          <w:sz w:val="16"/>
        </w:rPr>
        <w:t>disputa</w:t>
      </w:r>
      <w:r>
        <w:rPr>
          <w:spacing w:val="3"/>
          <w:sz w:val="16"/>
        </w:rPr>
        <w:t xml:space="preserve"> </w:t>
      </w:r>
      <w:r>
        <w:rPr>
          <w:sz w:val="16"/>
        </w:rPr>
        <w:t>aberto</w:t>
      </w:r>
      <w:r>
        <w:rPr>
          <w:spacing w:val="3"/>
          <w:sz w:val="16"/>
        </w:rPr>
        <w:t xml:space="preserve"> </w:t>
      </w:r>
      <w:r>
        <w:rPr>
          <w:sz w:val="16"/>
        </w:rPr>
        <w:t>e</w:t>
      </w:r>
      <w:r>
        <w:rPr>
          <w:spacing w:val="4"/>
          <w:sz w:val="16"/>
        </w:rPr>
        <w:t xml:space="preserve"> </w:t>
      </w:r>
      <w:r>
        <w:rPr>
          <w:spacing w:val="-2"/>
          <w:sz w:val="16"/>
        </w:rPr>
        <w:t>fechado.</w:t>
      </w:r>
    </w:p>
    <w:p w14:paraId="7753AEB5">
      <w:pPr>
        <w:pStyle w:val="9"/>
        <w:numPr>
          <w:ilvl w:val="2"/>
          <w:numId w:val="6"/>
        </w:numPr>
        <w:tabs>
          <w:tab w:val="left" w:pos="752"/>
        </w:tabs>
        <w:spacing w:before="36" w:after="0" w:line="240" w:lineRule="auto"/>
        <w:ind w:left="752" w:right="0" w:hanging="445"/>
        <w:jc w:val="left"/>
        <w:rPr>
          <w:sz w:val="16"/>
        </w:rPr>
      </w:pPr>
      <w:r>
        <w:rPr>
          <w:sz w:val="16"/>
        </w:rPr>
        <w:t>Havendo</w:t>
      </w:r>
      <w:r>
        <w:rPr>
          <w:spacing w:val="3"/>
          <w:sz w:val="16"/>
        </w:rPr>
        <w:t xml:space="preserve"> </w:t>
      </w:r>
      <w:r>
        <w:rPr>
          <w:sz w:val="16"/>
        </w:rPr>
        <w:t>eventual</w:t>
      </w:r>
      <w:r>
        <w:rPr>
          <w:spacing w:val="4"/>
          <w:sz w:val="16"/>
        </w:rPr>
        <w:t xml:space="preserve"> </w:t>
      </w:r>
      <w:r>
        <w:rPr>
          <w:sz w:val="16"/>
        </w:rPr>
        <w:t>empate</w:t>
      </w:r>
      <w:r>
        <w:rPr>
          <w:spacing w:val="4"/>
          <w:sz w:val="16"/>
        </w:rPr>
        <w:t xml:space="preserve"> </w:t>
      </w:r>
      <w:r>
        <w:rPr>
          <w:sz w:val="16"/>
        </w:rPr>
        <w:t>entre</w:t>
      </w:r>
      <w:r>
        <w:rPr>
          <w:spacing w:val="3"/>
          <w:sz w:val="16"/>
        </w:rPr>
        <w:t xml:space="preserve"> </w:t>
      </w:r>
      <w:r>
        <w:rPr>
          <w:sz w:val="16"/>
        </w:rPr>
        <w:t>propostas</w:t>
      </w:r>
      <w:r>
        <w:rPr>
          <w:spacing w:val="4"/>
          <w:sz w:val="16"/>
        </w:rPr>
        <w:t xml:space="preserve"> </w:t>
      </w:r>
      <w:r>
        <w:rPr>
          <w:sz w:val="16"/>
        </w:rPr>
        <w:t>ou</w:t>
      </w:r>
      <w:r>
        <w:rPr>
          <w:spacing w:val="4"/>
          <w:sz w:val="16"/>
        </w:rPr>
        <w:t xml:space="preserve"> </w:t>
      </w:r>
      <w:r>
        <w:rPr>
          <w:sz w:val="16"/>
        </w:rPr>
        <w:t>lances,</w:t>
      </w:r>
      <w:r>
        <w:rPr>
          <w:spacing w:val="4"/>
          <w:sz w:val="16"/>
        </w:rPr>
        <w:t xml:space="preserve"> </w:t>
      </w:r>
      <w:r>
        <w:rPr>
          <w:sz w:val="16"/>
        </w:rPr>
        <w:t>o</w:t>
      </w:r>
      <w:r>
        <w:rPr>
          <w:spacing w:val="3"/>
          <w:sz w:val="16"/>
        </w:rPr>
        <w:t xml:space="preserve"> </w:t>
      </w:r>
      <w:r>
        <w:rPr>
          <w:sz w:val="16"/>
        </w:rPr>
        <w:t>critério</w:t>
      </w:r>
      <w:r>
        <w:rPr>
          <w:spacing w:val="4"/>
          <w:sz w:val="16"/>
        </w:rPr>
        <w:t xml:space="preserve"> </w:t>
      </w:r>
      <w:r>
        <w:rPr>
          <w:sz w:val="16"/>
        </w:rPr>
        <w:t>de</w:t>
      </w:r>
      <w:r>
        <w:rPr>
          <w:spacing w:val="4"/>
          <w:sz w:val="16"/>
        </w:rPr>
        <w:t xml:space="preserve"> </w:t>
      </w:r>
      <w:r>
        <w:rPr>
          <w:sz w:val="16"/>
        </w:rPr>
        <w:t>desempate</w:t>
      </w:r>
      <w:r>
        <w:rPr>
          <w:spacing w:val="3"/>
          <w:sz w:val="16"/>
        </w:rPr>
        <w:t xml:space="preserve"> </w:t>
      </w:r>
      <w:r>
        <w:rPr>
          <w:sz w:val="16"/>
        </w:rPr>
        <w:t>será</w:t>
      </w:r>
      <w:r>
        <w:rPr>
          <w:spacing w:val="4"/>
          <w:sz w:val="16"/>
        </w:rPr>
        <w:t xml:space="preserve"> </w:t>
      </w:r>
      <w:r>
        <w:rPr>
          <w:sz w:val="16"/>
        </w:rPr>
        <w:t>aquele</w:t>
      </w:r>
      <w:r>
        <w:rPr>
          <w:spacing w:val="4"/>
          <w:sz w:val="16"/>
        </w:rPr>
        <w:t xml:space="preserve"> </w:t>
      </w:r>
      <w:r>
        <w:rPr>
          <w:sz w:val="16"/>
        </w:rPr>
        <w:t>previsto</w:t>
      </w:r>
      <w:r>
        <w:rPr>
          <w:spacing w:val="4"/>
          <w:sz w:val="16"/>
        </w:rPr>
        <w:t xml:space="preserve"> </w:t>
      </w:r>
      <w:r>
        <w:rPr>
          <w:sz w:val="16"/>
        </w:rPr>
        <w:t>no</w:t>
      </w:r>
      <w:r>
        <w:rPr>
          <w:spacing w:val="3"/>
          <w:sz w:val="16"/>
        </w:rPr>
        <w:t xml:space="preserve"> </w:t>
      </w:r>
      <w:r>
        <w:fldChar w:fldCharType="begin"/>
      </w:r>
      <w:r>
        <w:instrText xml:space="preserve"> HYPERLINK "http://www.planalto.gov.br/ccivil_03/_ato2019-2022/2021/lei/L14133.htm#art60" \h </w:instrText>
      </w:r>
      <w:r>
        <w:fldChar w:fldCharType="separate"/>
      </w:r>
      <w:r>
        <w:rPr>
          <w:color w:val="000080"/>
          <w:sz w:val="16"/>
          <w:u w:val="single" w:color="000080"/>
        </w:rPr>
        <w:t>art</w:t>
      </w:r>
      <w:r>
        <w:rPr>
          <w:color w:val="000080"/>
          <w:sz w:val="16"/>
          <w:u w:val="single" w:color="000080"/>
        </w:rPr>
        <w:fldChar w:fldCharType="end"/>
      </w:r>
      <w:r>
        <w:fldChar w:fldCharType="begin"/>
      </w:r>
      <w:r>
        <w:instrText xml:space="preserve"> HYPERLINK "http://www.planalto.gov.br/ccivil_03/_ato2019-2022/2021/lei/L14133.htm#art60" \h </w:instrText>
      </w:r>
      <w:r>
        <w:fldChar w:fldCharType="separate"/>
      </w:r>
      <w:r>
        <w:rPr>
          <w:color w:val="000080"/>
          <w:sz w:val="16"/>
          <w:u w:val="single" w:color="000080"/>
        </w:rPr>
        <w:t>.</w:t>
      </w:r>
      <w:r>
        <w:rPr>
          <w:color w:val="000080"/>
          <w:spacing w:val="4"/>
          <w:sz w:val="16"/>
          <w:u w:val="single" w:color="000080"/>
        </w:rPr>
        <w:t xml:space="preserve"> </w:t>
      </w:r>
      <w:r>
        <w:rPr>
          <w:color w:val="000080"/>
          <w:sz w:val="16"/>
          <w:u w:val="single" w:color="000080"/>
        </w:rPr>
        <w:t>30</w:t>
      </w:r>
      <w:r>
        <w:rPr>
          <w:color w:val="000080"/>
          <w:spacing w:val="4"/>
          <w:sz w:val="16"/>
          <w:u w:val="single" w:color="000080"/>
        </w:rPr>
        <w:t xml:space="preserve"> </w:t>
      </w:r>
      <w:r>
        <w:rPr>
          <w:color w:val="000080"/>
          <w:sz w:val="16"/>
          <w:u w:val="single" w:color="000080"/>
        </w:rPr>
        <w:t>d</w:t>
      </w:r>
      <w:r>
        <w:rPr>
          <w:color w:val="000080"/>
          <w:sz w:val="16"/>
          <w:u w:val="single" w:color="000080"/>
        </w:rPr>
        <w:fldChar w:fldCharType="end"/>
      </w:r>
      <w:r>
        <w:rPr>
          <w:color w:val="000080"/>
          <w:sz w:val="16"/>
          <w:u w:val="single" w:color="000080"/>
        </w:rPr>
        <w:t>o</w:t>
      </w:r>
      <w:r>
        <w:rPr>
          <w:color w:val="000080"/>
          <w:spacing w:val="3"/>
          <w:sz w:val="16"/>
          <w:u w:val="single" w:color="000080"/>
        </w:rPr>
        <w:t xml:space="preserve"> </w:t>
      </w:r>
      <w:r>
        <w:rPr>
          <w:color w:val="000080"/>
          <w:sz w:val="16"/>
          <w:u w:val="single" w:color="000080"/>
        </w:rPr>
        <w:t>Decreto</w:t>
      </w:r>
      <w:r>
        <w:rPr>
          <w:color w:val="000080"/>
          <w:spacing w:val="4"/>
          <w:sz w:val="16"/>
          <w:u w:val="single" w:color="000080"/>
        </w:rPr>
        <w:t xml:space="preserve"> </w:t>
      </w:r>
      <w:r>
        <w:rPr>
          <w:color w:val="000080"/>
          <w:sz w:val="16"/>
          <w:u w:val="single" w:color="000080"/>
        </w:rPr>
        <w:t>nº</w:t>
      </w:r>
      <w:r>
        <w:rPr>
          <w:color w:val="000080"/>
          <w:spacing w:val="4"/>
          <w:sz w:val="16"/>
          <w:u w:val="single" w:color="000080"/>
        </w:rPr>
        <w:t xml:space="preserve"> </w:t>
      </w:r>
      <w:r>
        <w:rPr>
          <w:color w:val="000080"/>
          <w:sz w:val="16"/>
          <w:u w:val="single" w:color="000080"/>
        </w:rPr>
        <w:t>48.778/2023</w:t>
      </w:r>
      <w:r>
        <w:rPr>
          <w:sz w:val="16"/>
        </w:rPr>
        <w:t>,</w:t>
      </w:r>
      <w:r>
        <w:rPr>
          <w:spacing w:val="4"/>
          <w:sz w:val="16"/>
        </w:rPr>
        <w:t xml:space="preserve"> </w:t>
      </w:r>
      <w:r>
        <w:rPr>
          <w:sz w:val="16"/>
        </w:rPr>
        <w:t>nesta</w:t>
      </w:r>
      <w:r>
        <w:rPr>
          <w:spacing w:val="3"/>
          <w:sz w:val="16"/>
        </w:rPr>
        <w:t xml:space="preserve"> </w:t>
      </w:r>
      <w:r>
        <w:rPr>
          <w:spacing w:val="-2"/>
          <w:sz w:val="16"/>
        </w:rPr>
        <w:t>ordem:</w:t>
      </w:r>
    </w:p>
    <w:p w14:paraId="45914B44">
      <w:pPr>
        <w:pStyle w:val="9"/>
        <w:numPr>
          <w:ilvl w:val="3"/>
          <w:numId w:val="6"/>
        </w:numPr>
        <w:tabs>
          <w:tab w:val="left" w:pos="874"/>
        </w:tabs>
        <w:spacing w:before="35" w:after="0" w:line="240" w:lineRule="auto"/>
        <w:ind w:left="874" w:right="0" w:hanging="567"/>
        <w:jc w:val="left"/>
        <w:rPr>
          <w:sz w:val="16"/>
        </w:rPr>
      </w:pPr>
      <w:r>
        <w:rPr>
          <w:sz w:val="16"/>
        </w:rPr>
        <w:t>contratação</w:t>
      </w:r>
      <w:r>
        <w:rPr>
          <w:spacing w:val="3"/>
          <w:sz w:val="16"/>
        </w:rPr>
        <w:t xml:space="preserve"> </w:t>
      </w:r>
      <w:r>
        <w:rPr>
          <w:sz w:val="16"/>
        </w:rPr>
        <w:t>de</w:t>
      </w:r>
      <w:r>
        <w:rPr>
          <w:spacing w:val="3"/>
          <w:sz w:val="16"/>
        </w:rPr>
        <w:t xml:space="preserve"> </w:t>
      </w:r>
      <w:r>
        <w:rPr>
          <w:sz w:val="16"/>
        </w:rPr>
        <w:t>microempresas</w:t>
      </w:r>
      <w:r>
        <w:rPr>
          <w:spacing w:val="3"/>
          <w:sz w:val="16"/>
        </w:rPr>
        <w:t xml:space="preserve"> </w:t>
      </w:r>
      <w:r>
        <w:rPr>
          <w:sz w:val="16"/>
        </w:rPr>
        <w:t>e</w:t>
      </w:r>
      <w:r>
        <w:rPr>
          <w:spacing w:val="4"/>
          <w:sz w:val="16"/>
        </w:rPr>
        <w:t xml:space="preserve"> </w:t>
      </w:r>
      <w:r>
        <w:rPr>
          <w:sz w:val="16"/>
        </w:rPr>
        <w:t>empresas</w:t>
      </w:r>
      <w:r>
        <w:rPr>
          <w:spacing w:val="3"/>
          <w:sz w:val="16"/>
        </w:rPr>
        <w:t xml:space="preserve"> </w:t>
      </w:r>
      <w:r>
        <w:rPr>
          <w:sz w:val="16"/>
        </w:rPr>
        <w:t>de</w:t>
      </w:r>
      <w:r>
        <w:rPr>
          <w:spacing w:val="3"/>
          <w:sz w:val="16"/>
        </w:rPr>
        <w:t xml:space="preserve"> </w:t>
      </w:r>
      <w:r>
        <w:rPr>
          <w:sz w:val="16"/>
        </w:rPr>
        <w:t>pequeno</w:t>
      </w:r>
      <w:r>
        <w:rPr>
          <w:spacing w:val="3"/>
          <w:sz w:val="16"/>
        </w:rPr>
        <w:t xml:space="preserve"> </w:t>
      </w:r>
      <w:r>
        <w:rPr>
          <w:sz w:val="16"/>
        </w:rPr>
        <w:t>porte,</w:t>
      </w:r>
      <w:r>
        <w:rPr>
          <w:spacing w:val="4"/>
          <w:sz w:val="16"/>
        </w:rPr>
        <w:t xml:space="preserve"> </w:t>
      </w:r>
      <w:r>
        <w:rPr>
          <w:sz w:val="16"/>
        </w:rPr>
        <w:t>nos</w:t>
      </w:r>
      <w:r>
        <w:rPr>
          <w:spacing w:val="3"/>
          <w:sz w:val="16"/>
        </w:rPr>
        <w:t xml:space="preserve"> </w:t>
      </w:r>
      <w:r>
        <w:rPr>
          <w:sz w:val="16"/>
        </w:rPr>
        <w:t>termos</w:t>
      </w:r>
      <w:r>
        <w:rPr>
          <w:spacing w:val="3"/>
          <w:sz w:val="16"/>
        </w:rPr>
        <w:t xml:space="preserve"> </w:t>
      </w:r>
      <w:r>
        <w:rPr>
          <w:sz w:val="16"/>
        </w:rPr>
        <w:t>dos</w:t>
      </w:r>
      <w:r>
        <w:rPr>
          <w:spacing w:val="3"/>
          <w:sz w:val="16"/>
        </w:rPr>
        <w:t xml:space="preserve"> </w:t>
      </w:r>
      <w:r>
        <w:rPr>
          <w:sz w:val="16"/>
        </w:rPr>
        <w:t>arts.</w:t>
      </w:r>
      <w:r>
        <w:rPr>
          <w:spacing w:val="4"/>
          <w:sz w:val="16"/>
        </w:rPr>
        <w:t xml:space="preserve"> </w:t>
      </w:r>
      <w:r>
        <w:rPr>
          <w:sz w:val="16"/>
        </w:rPr>
        <w:t>44</w:t>
      </w:r>
      <w:r>
        <w:rPr>
          <w:spacing w:val="3"/>
          <w:sz w:val="16"/>
        </w:rPr>
        <w:t xml:space="preserve"> </w:t>
      </w:r>
      <w:r>
        <w:rPr>
          <w:sz w:val="16"/>
        </w:rPr>
        <w:t>e</w:t>
      </w:r>
      <w:r>
        <w:rPr>
          <w:spacing w:val="3"/>
          <w:sz w:val="16"/>
        </w:rPr>
        <w:t xml:space="preserve"> </w:t>
      </w:r>
      <w:r>
        <w:rPr>
          <w:sz w:val="16"/>
        </w:rPr>
        <w:t>45</w:t>
      </w:r>
      <w:r>
        <w:rPr>
          <w:spacing w:val="4"/>
          <w:sz w:val="16"/>
        </w:rPr>
        <w:t xml:space="preserve"> </w:t>
      </w:r>
      <w:r>
        <w:rPr>
          <w:sz w:val="16"/>
        </w:rPr>
        <w:t>da</w:t>
      </w:r>
      <w:r>
        <w:rPr>
          <w:spacing w:val="3"/>
          <w:sz w:val="16"/>
        </w:rPr>
        <w:t xml:space="preserve"> </w:t>
      </w:r>
      <w:r>
        <w:rPr>
          <w:sz w:val="16"/>
        </w:rPr>
        <w:t>Lei</w:t>
      </w:r>
      <w:r>
        <w:rPr>
          <w:spacing w:val="3"/>
          <w:sz w:val="16"/>
        </w:rPr>
        <w:t xml:space="preserve"> </w:t>
      </w:r>
      <w:r>
        <w:rPr>
          <w:sz w:val="16"/>
        </w:rPr>
        <w:t>Complementar</w:t>
      </w:r>
      <w:r>
        <w:rPr>
          <w:spacing w:val="3"/>
          <w:sz w:val="16"/>
        </w:rPr>
        <w:t xml:space="preserve"> </w:t>
      </w:r>
      <w:r>
        <w:rPr>
          <w:sz w:val="16"/>
        </w:rPr>
        <w:t>nº</w:t>
      </w:r>
      <w:r>
        <w:rPr>
          <w:spacing w:val="4"/>
          <w:sz w:val="16"/>
        </w:rPr>
        <w:t xml:space="preserve"> </w:t>
      </w:r>
      <w:r>
        <w:rPr>
          <w:sz w:val="16"/>
        </w:rPr>
        <w:t>123/2006,</w:t>
      </w:r>
      <w:r>
        <w:rPr>
          <w:spacing w:val="3"/>
          <w:sz w:val="16"/>
        </w:rPr>
        <w:t xml:space="preserve"> </w:t>
      </w:r>
      <w:r>
        <w:rPr>
          <w:sz w:val="16"/>
        </w:rPr>
        <w:t>observado</w:t>
      </w:r>
      <w:r>
        <w:rPr>
          <w:spacing w:val="3"/>
          <w:sz w:val="16"/>
        </w:rPr>
        <w:t xml:space="preserve"> </w:t>
      </w:r>
      <w:r>
        <w:rPr>
          <w:sz w:val="16"/>
        </w:rPr>
        <w:t>o</w:t>
      </w:r>
      <w:r>
        <w:rPr>
          <w:spacing w:val="3"/>
          <w:sz w:val="16"/>
        </w:rPr>
        <w:t xml:space="preserve"> </w:t>
      </w:r>
      <w:r>
        <w:rPr>
          <w:sz w:val="16"/>
        </w:rPr>
        <w:t>disposto</w:t>
      </w:r>
      <w:r>
        <w:rPr>
          <w:spacing w:val="4"/>
          <w:sz w:val="16"/>
        </w:rPr>
        <w:t xml:space="preserve"> </w:t>
      </w:r>
      <w:r>
        <w:rPr>
          <w:sz w:val="16"/>
        </w:rPr>
        <w:t>no</w:t>
      </w:r>
      <w:r>
        <w:rPr>
          <w:spacing w:val="3"/>
          <w:sz w:val="16"/>
        </w:rPr>
        <w:t xml:space="preserve"> </w:t>
      </w:r>
      <w:r>
        <w:rPr>
          <w:sz w:val="16"/>
        </w:rPr>
        <w:t>art.</w:t>
      </w:r>
      <w:r>
        <w:rPr>
          <w:spacing w:val="3"/>
          <w:sz w:val="16"/>
        </w:rPr>
        <w:t xml:space="preserve"> </w:t>
      </w:r>
      <w:r>
        <w:rPr>
          <w:sz w:val="16"/>
        </w:rPr>
        <w:t>4º</w:t>
      </w:r>
      <w:r>
        <w:rPr>
          <w:spacing w:val="3"/>
          <w:sz w:val="16"/>
        </w:rPr>
        <w:t xml:space="preserve"> </w:t>
      </w:r>
      <w:r>
        <w:rPr>
          <w:sz w:val="16"/>
        </w:rPr>
        <w:t>da</w:t>
      </w:r>
      <w:r>
        <w:rPr>
          <w:spacing w:val="4"/>
          <w:sz w:val="16"/>
        </w:rPr>
        <w:t xml:space="preserve"> </w:t>
      </w:r>
      <w:r>
        <w:rPr>
          <w:sz w:val="16"/>
        </w:rPr>
        <w:t>Lei</w:t>
      </w:r>
      <w:r>
        <w:rPr>
          <w:spacing w:val="3"/>
          <w:sz w:val="16"/>
        </w:rPr>
        <w:t xml:space="preserve"> </w:t>
      </w:r>
      <w:r>
        <w:rPr>
          <w:sz w:val="16"/>
        </w:rPr>
        <w:t>nº</w:t>
      </w:r>
      <w:r>
        <w:rPr>
          <w:spacing w:val="3"/>
          <w:sz w:val="16"/>
        </w:rPr>
        <w:t xml:space="preserve"> </w:t>
      </w:r>
      <w:r>
        <w:rPr>
          <w:spacing w:val="-2"/>
          <w:sz w:val="16"/>
        </w:rPr>
        <w:t>14.133/2021;</w:t>
      </w:r>
    </w:p>
    <w:p w14:paraId="14586011">
      <w:pPr>
        <w:pStyle w:val="9"/>
        <w:numPr>
          <w:ilvl w:val="3"/>
          <w:numId w:val="6"/>
        </w:numPr>
        <w:tabs>
          <w:tab w:val="left" w:pos="874"/>
        </w:tabs>
        <w:spacing w:before="35" w:after="0" w:line="240" w:lineRule="auto"/>
        <w:ind w:left="874" w:right="0" w:hanging="567"/>
        <w:jc w:val="left"/>
        <w:rPr>
          <w:sz w:val="16"/>
        </w:rPr>
      </w:pPr>
      <w:r>
        <w:rPr>
          <w:sz w:val="16"/>
        </w:rPr>
        <w:t>disputa</w:t>
      </w:r>
      <w:r>
        <w:rPr>
          <w:spacing w:val="3"/>
          <w:sz w:val="16"/>
        </w:rPr>
        <w:t xml:space="preserve"> </w:t>
      </w:r>
      <w:r>
        <w:rPr>
          <w:sz w:val="16"/>
        </w:rPr>
        <w:t>final,</w:t>
      </w:r>
      <w:r>
        <w:rPr>
          <w:spacing w:val="4"/>
          <w:sz w:val="16"/>
        </w:rPr>
        <w:t xml:space="preserve"> </w:t>
      </w:r>
      <w:r>
        <w:rPr>
          <w:sz w:val="16"/>
        </w:rPr>
        <w:t>hipótese</w:t>
      </w:r>
      <w:r>
        <w:rPr>
          <w:spacing w:val="4"/>
          <w:sz w:val="16"/>
        </w:rPr>
        <w:t xml:space="preserve"> </w:t>
      </w:r>
      <w:r>
        <w:rPr>
          <w:sz w:val="16"/>
        </w:rPr>
        <w:t>em</w:t>
      </w:r>
      <w:r>
        <w:rPr>
          <w:spacing w:val="4"/>
          <w:sz w:val="16"/>
        </w:rPr>
        <w:t xml:space="preserve"> </w:t>
      </w:r>
      <w:r>
        <w:rPr>
          <w:sz w:val="16"/>
        </w:rPr>
        <w:t>que</w:t>
      </w:r>
      <w:r>
        <w:rPr>
          <w:spacing w:val="4"/>
          <w:sz w:val="16"/>
        </w:rPr>
        <w:t xml:space="preserve"> </w:t>
      </w:r>
      <w:r>
        <w:rPr>
          <w:sz w:val="16"/>
        </w:rPr>
        <w:t>os</w:t>
      </w:r>
      <w:r>
        <w:rPr>
          <w:spacing w:val="4"/>
          <w:sz w:val="16"/>
        </w:rPr>
        <w:t xml:space="preserve"> </w:t>
      </w:r>
      <w:r>
        <w:rPr>
          <w:sz w:val="16"/>
        </w:rPr>
        <w:t>licitantes</w:t>
      </w:r>
      <w:r>
        <w:rPr>
          <w:spacing w:val="4"/>
          <w:sz w:val="16"/>
        </w:rPr>
        <w:t xml:space="preserve"> </w:t>
      </w:r>
      <w:r>
        <w:rPr>
          <w:sz w:val="16"/>
        </w:rPr>
        <w:t>empatados</w:t>
      </w:r>
      <w:r>
        <w:rPr>
          <w:spacing w:val="4"/>
          <w:sz w:val="16"/>
        </w:rPr>
        <w:t xml:space="preserve"> </w:t>
      </w:r>
      <w:r>
        <w:rPr>
          <w:sz w:val="16"/>
        </w:rPr>
        <w:t>poderão</w:t>
      </w:r>
      <w:r>
        <w:rPr>
          <w:spacing w:val="3"/>
          <w:sz w:val="16"/>
        </w:rPr>
        <w:t xml:space="preserve"> </w:t>
      </w:r>
      <w:r>
        <w:rPr>
          <w:sz w:val="16"/>
        </w:rPr>
        <w:t>apresentar</w:t>
      </w:r>
      <w:r>
        <w:rPr>
          <w:spacing w:val="4"/>
          <w:sz w:val="16"/>
        </w:rPr>
        <w:t xml:space="preserve"> </w:t>
      </w:r>
      <w:r>
        <w:rPr>
          <w:sz w:val="16"/>
        </w:rPr>
        <w:t>nova</w:t>
      </w:r>
      <w:r>
        <w:rPr>
          <w:spacing w:val="4"/>
          <w:sz w:val="16"/>
        </w:rPr>
        <w:t xml:space="preserve"> </w:t>
      </w:r>
      <w:r>
        <w:rPr>
          <w:sz w:val="16"/>
        </w:rPr>
        <w:t>proposta</w:t>
      </w:r>
      <w:r>
        <w:rPr>
          <w:spacing w:val="4"/>
          <w:sz w:val="16"/>
        </w:rPr>
        <w:t xml:space="preserve"> </w:t>
      </w:r>
      <w:r>
        <w:rPr>
          <w:sz w:val="16"/>
        </w:rPr>
        <w:t>em</w:t>
      </w:r>
      <w:r>
        <w:rPr>
          <w:spacing w:val="4"/>
          <w:sz w:val="16"/>
        </w:rPr>
        <w:t xml:space="preserve"> </w:t>
      </w:r>
      <w:r>
        <w:rPr>
          <w:sz w:val="16"/>
        </w:rPr>
        <w:t>ato</w:t>
      </w:r>
      <w:r>
        <w:rPr>
          <w:spacing w:val="4"/>
          <w:sz w:val="16"/>
        </w:rPr>
        <w:t xml:space="preserve"> </w:t>
      </w:r>
      <w:r>
        <w:rPr>
          <w:sz w:val="16"/>
        </w:rPr>
        <w:t>contínuo</w:t>
      </w:r>
      <w:r>
        <w:rPr>
          <w:spacing w:val="4"/>
          <w:sz w:val="16"/>
        </w:rPr>
        <w:t xml:space="preserve"> </w:t>
      </w:r>
      <w:r>
        <w:rPr>
          <w:sz w:val="16"/>
        </w:rPr>
        <w:t>à</w:t>
      </w:r>
      <w:r>
        <w:rPr>
          <w:spacing w:val="4"/>
          <w:sz w:val="16"/>
        </w:rPr>
        <w:t xml:space="preserve"> </w:t>
      </w:r>
      <w:r>
        <w:rPr>
          <w:spacing w:val="-2"/>
          <w:sz w:val="16"/>
        </w:rPr>
        <w:t>classificação;</w:t>
      </w:r>
    </w:p>
    <w:p w14:paraId="03F15FAF">
      <w:pPr>
        <w:pStyle w:val="9"/>
        <w:numPr>
          <w:ilvl w:val="3"/>
          <w:numId w:val="6"/>
        </w:numPr>
        <w:tabs>
          <w:tab w:val="left" w:pos="874"/>
        </w:tabs>
        <w:spacing w:before="35" w:after="0" w:line="240" w:lineRule="auto"/>
        <w:ind w:left="874" w:right="0" w:hanging="567"/>
        <w:jc w:val="left"/>
        <w:rPr>
          <w:sz w:val="16"/>
        </w:rPr>
      </w:pPr>
      <w:r>
        <w:rPr>
          <w:sz w:val="16"/>
        </w:rPr>
        <w:t>avaliação</w:t>
      </w:r>
      <w:r>
        <w:rPr>
          <w:spacing w:val="4"/>
          <w:sz w:val="16"/>
        </w:rPr>
        <w:t xml:space="preserve"> </w:t>
      </w:r>
      <w:r>
        <w:rPr>
          <w:sz w:val="16"/>
        </w:rPr>
        <w:t>do</w:t>
      </w:r>
      <w:r>
        <w:rPr>
          <w:spacing w:val="4"/>
          <w:sz w:val="16"/>
        </w:rPr>
        <w:t xml:space="preserve"> </w:t>
      </w:r>
      <w:r>
        <w:rPr>
          <w:sz w:val="16"/>
        </w:rPr>
        <w:t>desempenho</w:t>
      </w:r>
      <w:r>
        <w:rPr>
          <w:spacing w:val="5"/>
          <w:sz w:val="16"/>
        </w:rPr>
        <w:t xml:space="preserve"> </w:t>
      </w:r>
      <w:r>
        <w:rPr>
          <w:sz w:val="16"/>
        </w:rPr>
        <w:t>contratual</w:t>
      </w:r>
      <w:r>
        <w:rPr>
          <w:spacing w:val="4"/>
          <w:sz w:val="16"/>
        </w:rPr>
        <w:t xml:space="preserve"> </w:t>
      </w:r>
      <w:r>
        <w:rPr>
          <w:sz w:val="16"/>
        </w:rPr>
        <w:t>prévio</w:t>
      </w:r>
      <w:r>
        <w:rPr>
          <w:spacing w:val="5"/>
          <w:sz w:val="16"/>
        </w:rPr>
        <w:t xml:space="preserve"> </w:t>
      </w:r>
      <w:r>
        <w:rPr>
          <w:sz w:val="16"/>
        </w:rPr>
        <w:t>dos</w:t>
      </w:r>
      <w:r>
        <w:rPr>
          <w:spacing w:val="4"/>
          <w:sz w:val="16"/>
        </w:rPr>
        <w:t xml:space="preserve"> </w:t>
      </w:r>
      <w:r>
        <w:rPr>
          <w:sz w:val="16"/>
        </w:rPr>
        <w:t>licitantes,</w:t>
      </w:r>
      <w:r>
        <w:rPr>
          <w:spacing w:val="4"/>
          <w:sz w:val="16"/>
        </w:rPr>
        <w:t xml:space="preserve"> </w:t>
      </w:r>
      <w:r>
        <w:rPr>
          <w:sz w:val="16"/>
        </w:rPr>
        <w:t>para</w:t>
      </w:r>
      <w:r>
        <w:rPr>
          <w:spacing w:val="5"/>
          <w:sz w:val="16"/>
        </w:rPr>
        <w:t xml:space="preserve"> </w:t>
      </w:r>
      <w:r>
        <w:rPr>
          <w:sz w:val="16"/>
        </w:rPr>
        <w:t>a</w:t>
      </w:r>
      <w:r>
        <w:rPr>
          <w:spacing w:val="4"/>
          <w:sz w:val="16"/>
        </w:rPr>
        <w:t xml:space="preserve"> </w:t>
      </w:r>
      <w:r>
        <w:rPr>
          <w:sz w:val="16"/>
        </w:rPr>
        <w:t>qual</w:t>
      </w:r>
      <w:r>
        <w:rPr>
          <w:spacing w:val="5"/>
          <w:sz w:val="16"/>
        </w:rPr>
        <w:t xml:space="preserve"> </w:t>
      </w:r>
      <w:r>
        <w:rPr>
          <w:sz w:val="16"/>
        </w:rPr>
        <w:t>deverão</w:t>
      </w:r>
      <w:r>
        <w:rPr>
          <w:spacing w:val="4"/>
          <w:sz w:val="16"/>
        </w:rPr>
        <w:t xml:space="preserve"> </w:t>
      </w:r>
      <w:r>
        <w:rPr>
          <w:sz w:val="16"/>
        </w:rPr>
        <w:t>preferencialmente</w:t>
      </w:r>
      <w:r>
        <w:rPr>
          <w:spacing w:val="4"/>
          <w:sz w:val="16"/>
        </w:rPr>
        <w:t xml:space="preserve"> </w:t>
      </w:r>
      <w:r>
        <w:rPr>
          <w:sz w:val="16"/>
        </w:rPr>
        <w:t>ser</w:t>
      </w:r>
      <w:r>
        <w:rPr>
          <w:spacing w:val="5"/>
          <w:sz w:val="16"/>
        </w:rPr>
        <w:t xml:space="preserve"> </w:t>
      </w:r>
      <w:r>
        <w:rPr>
          <w:sz w:val="16"/>
        </w:rPr>
        <w:t>utilizados</w:t>
      </w:r>
      <w:r>
        <w:rPr>
          <w:spacing w:val="4"/>
          <w:sz w:val="16"/>
        </w:rPr>
        <w:t xml:space="preserve"> </w:t>
      </w:r>
      <w:r>
        <w:rPr>
          <w:sz w:val="16"/>
        </w:rPr>
        <w:t>registros</w:t>
      </w:r>
      <w:r>
        <w:rPr>
          <w:spacing w:val="5"/>
          <w:sz w:val="16"/>
        </w:rPr>
        <w:t xml:space="preserve"> </w:t>
      </w:r>
      <w:r>
        <w:rPr>
          <w:sz w:val="16"/>
        </w:rPr>
        <w:t>cadastrais</w:t>
      </w:r>
      <w:r>
        <w:rPr>
          <w:spacing w:val="4"/>
          <w:sz w:val="16"/>
        </w:rPr>
        <w:t xml:space="preserve"> </w:t>
      </w:r>
      <w:r>
        <w:rPr>
          <w:sz w:val="16"/>
        </w:rPr>
        <w:t>para</w:t>
      </w:r>
      <w:r>
        <w:rPr>
          <w:spacing w:val="4"/>
          <w:sz w:val="16"/>
        </w:rPr>
        <w:t xml:space="preserve"> </w:t>
      </w:r>
      <w:r>
        <w:rPr>
          <w:sz w:val="16"/>
        </w:rPr>
        <w:t>efeito</w:t>
      </w:r>
      <w:r>
        <w:rPr>
          <w:spacing w:val="5"/>
          <w:sz w:val="16"/>
        </w:rPr>
        <w:t xml:space="preserve"> </w:t>
      </w:r>
      <w:r>
        <w:rPr>
          <w:sz w:val="16"/>
        </w:rPr>
        <w:t>de</w:t>
      </w:r>
      <w:r>
        <w:rPr>
          <w:spacing w:val="4"/>
          <w:sz w:val="16"/>
        </w:rPr>
        <w:t xml:space="preserve"> </w:t>
      </w:r>
      <w:r>
        <w:rPr>
          <w:sz w:val="16"/>
        </w:rPr>
        <w:t>atesto</w:t>
      </w:r>
      <w:r>
        <w:rPr>
          <w:spacing w:val="5"/>
          <w:sz w:val="16"/>
        </w:rPr>
        <w:t xml:space="preserve"> </w:t>
      </w:r>
      <w:r>
        <w:rPr>
          <w:sz w:val="16"/>
        </w:rPr>
        <w:t>de</w:t>
      </w:r>
      <w:r>
        <w:rPr>
          <w:spacing w:val="4"/>
          <w:sz w:val="16"/>
        </w:rPr>
        <w:t xml:space="preserve"> </w:t>
      </w:r>
      <w:r>
        <w:rPr>
          <w:sz w:val="16"/>
        </w:rPr>
        <w:t>cumprimento</w:t>
      </w:r>
      <w:r>
        <w:rPr>
          <w:spacing w:val="5"/>
          <w:sz w:val="16"/>
        </w:rPr>
        <w:t xml:space="preserve"> </w:t>
      </w:r>
      <w:r>
        <w:rPr>
          <w:sz w:val="16"/>
        </w:rPr>
        <w:t>de</w:t>
      </w:r>
      <w:r>
        <w:rPr>
          <w:spacing w:val="4"/>
          <w:sz w:val="16"/>
        </w:rPr>
        <w:t xml:space="preserve"> </w:t>
      </w:r>
      <w:r>
        <w:rPr>
          <w:sz w:val="16"/>
        </w:rPr>
        <w:t>obrigações</w:t>
      </w:r>
      <w:r>
        <w:rPr>
          <w:spacing w:val="4"/>
          <w:sz w:val="16"/>
        </w:rPr>
        <w:t xml:space="preserve"> </w:t>
      </w:r>
      <w:r>
        <w:rPr>
          <w:sz w:val="16"/>
        </w:rPr>
        <w:t>previstos</w:t>
      </w:r>
      <w:r>
        <w:rPr>
          <w:spacing w:val="5"/>
          <w:sz w:val="16"/>
        </w:rPr>
        <w:t xml:space="preserve"> </w:t>
      </w:r>
      <w:r>
        <w:rPr>
          <w:sz w:val="16"/>
        </w:rPr>
        <w:t>na</w:t>
      </w:r>
      <w:r>
        <w:rPr>
          <w:spacing w:val="4"/>
          <w:sz w:val="16"/>
        </w:rPr>
        <w:t xml:space="preserve"> </w:t>
      </w:r>
      <w:r>
        <w:rPr>
          <w:spacing w:val="-4"/>
          <w:sz w:val="16"/>
        </w:rPr>
        <w:t>Lei;</w:t>
      </w:r>
    </w:p>
    <w:p w14:paraId="6E94BE67">
      <w:pPr>
        <w:pStyle w:val="9"/>
        <w:numPr>
          <w:ilvl w:val="3"/>
          <w:numId w:val="6"/>
        </w:numPr>
        <w:tabs>
          <w:tab w:val="left" w:pos="874"/>
        </w:tabs>
        <w:spacing w:before="36" w:after="0" w:line="240" w:lineRule="auto"/>
        <w:ind w:left="874" w:right="0" w:hanging="567"/>
        <w:jc w:val="left"/>
        <w:rPr>
          <w:sz w:val="16"/>
        </w:rPr>
      </w:pPr>
      <w:r>
        <w:rPr>
          <w:sz w:val="16"/>
        </w:rPr>
        <w:t>desenvolvimento</w:t>
      </w:r>
      <w:r>
        <w:rPr>
          <w:spacing w:val="4"/>
          <w:sz w:val="16"/>
        </w:rPr>
        <w:t xml:space="preserve"> </w:t>
      </w:r>
      <w:r>
        <w:rPr>
          <w:sz w:val="16"/>
        </w:rPr>
        <w:t>pelo</w:t>
      </w:r>
      <w:r>
        <w:rPr>
          <w:spacing w:val="4"/>
          <w:sz w:val="16"/>
        </w:rPr>
        <w:t xml:space="preserve"> </w:t>
      </w:r>
      <w:r>
        <w:rPr>
          <w:sz w:val="16"/>
        </w:rPr>
        <w:t>licitante</w:t>
      </w:r>
      <w:r>
        <w:rPr>
          <w:spacing w:val="4"/>
          <w:sz w:val="16"/>
        </w:rPr>
        <w:t xml:space="preserve"> </w:t>
      </w:r>
      <w:r>
        <w:rPr>
          <w:sz w:val="16"/>
        </w:rPr>
        <w:t>de</w:t>
      </w:r>
      <w:r>
        <w:rPr>
          <w:spacing w:val="4"/>
          <w:sz w:val="16"/>
        </w:rPr>
        <w:t xml:space="preserve"> </w:t>
      </w:r>
      <w:r>
        <w:rPr>
          <w:sz w:val="16"/>
        </w:rPr>
        <w:t>ações</w:t>
      </w:r>
      <w:r>
        <w:rPr>
          <w:spacing w:val="4"/>
          <w:sz w:val="16"/>
        </w:rPr>
        <w:t xml:space="preserve"> </w:t>
      </w:r>
      <w:r>
        <w:rPr>
          <w:sz w:val="16"/>
        </w:rPr>
        <w:t>de</w:t>
      </w:r>
      <w:r>
        <w:rPr>
          <w:spacing w:val="4"/>
          <w:sz w:val="16"/>
        </w:rPr>
        <w:t xml:space="preserve"> </w:t>
      </w:r>
      <w:r>
        <w:rPr>
          <w:sz w:val="16"/>
        </w:rPr>
        <w:t>equidade</w:t>
      </w:r>
      <w:r>
        <w:rPr>
          <w:spacing w:val="4"/>
          <w:sz w:val="16"/>
        </w:rPr>
        <w:t xml:space="preserve"> </w:t>
      </w:r>
      <w:r>
        <w:rPr>
          <w:sz w:val="16"/>
        </w:rPr>
        <w:t>entre</w:t>
      </w:r>
      <w:r>
        <w:rPr>
          <w:spacing w:val="4"/>
          <w:sz w:val="16"/>
        </w:rPr>
        <w:t xml:space="preserve"> </w:t>
      </w:r>
      <w:r>
        <w:rPr>
          <w:sz w:val="16"/>
        </w:rPr>
        <w:t>homens</w:t>
      </w:r>
      <w:r>
        <w:rPr>
          <w:spacing w:val="4"/>
          <w:sz w:val="16"/>
        </w:rPr>
        <w:t xml:space="preserve"> </w:t>
      </w:r>
      <w:r>
        <w:rPr>
          <w:sz w:val="16"/>
        </w:rPr>
        <w:t>e</w:t>
      </w:r>
      <w:r>
        <w:rPr>
          <w:spacing w:val="4"/>
          <w:sz w:val="16"/>
        </w:rPr>
        <w:t xml:space="preserve"> </w:t>
      </w:r>
      <w:r>
        <w:rPr>
          <w:sz w:val="16"/>
        </w:rPr>
        <w:t>mulheres</w:t>
      </w:r>
      <w:r>
        <w:rPr>
          <w:spacing w:val="4"/>
          <w:sz w:val="16"/>
        </w:rPr>
        <w:t xml:space="preserve"> </w:t>
      </w:r>
      <w:r>
        <w:rPr>
          <w:sz w:val="16"/>
        </w:rPr>
        <w:t>no</w:t>
      </w:r>
      <w:r>
        <w:rPr>
          <w:spacing w:val="4"/>
          <w:sz w:val="16"/>
        </w:rPr>
        <w:t xml:space="preserve"> </w:t>
      </w:r>
      <w:r>
        <w:rPr>
          <w:sz w:val="16"/>
        </w:rPr>
        <w:t>ambiente</w:t>
      </w:r>
      <w:r>
        <w:rPr>
          <w:spacing w:val="4"/>
          <w:sz w:val="16"/>
        </w:rPr>
        <w:t xml:space="preserve"> </w:t>
      </w:r>
      <w:r>
        <w:rPr>
          <w:sz w:val="16"/>
        </w:rPr>
        <w:t>de</w:t>
      </w:r>
      <w:r>
        <w:rPr>
          <w:spacing w:val="4"/>
          <w:sz w:val="16"/>
        </w:rPr>
        <w:t xml:space="preserve"> </w:t>
      </w:r>
      <w:r>
        <w:rPr>
          <w:sz w:val="16"/>
        </w:rPr>
        <w:t>trabalho,</w:t>
      </w:r>
      <w:r>
        <w:rPr>
          <w:spacing w:val="4"/>
          <w:sz w:val="16"/>
        </w:rPr>
        <w:t xml:space="preserve"> </w:t>
      </w:r>
      <w:r>
        <w:rPr>
          <w:sz w:val="16"/>
        </w:rPr>
        <w:t>conforme</w:t>
      </w:r>
      <w:r>
        <w:rPr>
          <w:spacing w:val="4"/>
          <w:sz w:val="16"/>
        </w:rPr>
        <w:t xml:space="preserve"> </w:t>
      </w:r>
      <w:r>
        <w:rPr>
          <w:sz w:val="16"/>
        </w:rPr>
        <w:t>Decreto</w:t>
      </w:r>
      <w:r>
        <w:rPr>
          <w:spacing w:val="4"/>
          <w:sz w:val="16"/>
        </w:rPr>
        <w:t xml:space="preserve"> </w:t>
      </w:r>
      <w:r>
        <w:rPr>
          <w:sz w:val="16"/>
        </w:rPr>
        <w:t>nº</w:t>
      </w:r>
      <w:r>
        <w:rPr>
          <w:spacing w:val="5"/>
          <w:sz w:val="16"/>
        </w:rPr>
        <w:t xml:space="preserve"> </w:t>
      </w:r>
      <w:r>
        <w:rPr>
          <w:spacing w:val="-2"/>
          <w:sz w:val="16"/>
        </w:rPr>
        <w:t>49.233/2024;</w:t>
      </w:r>
    </w:p>
    <w:p w14:paraId="188A0902">
      <w:pPr>
        <w:pStyle w:val="9"/>
        <w:numPr>
          <w:ilvl w:val="3"/>
          <w:numId w:val="6"/>
        </w:numPr>
        <w:tabs>
          <w:tab w:val="left" w:pos="874"/>
        </w:tabs>
        <w:spacing w:before="35" w:after="0" w:line="240" w:lineRule="auto"/>
        <w:ind w:left="874" w:right="0" w:hanging="567"/>
        <w:jc w:val="left"/>
        <w:rPr>
          <w:sz w:val="16"/>
        </w:rPr>
      </w:pPr>
      <w:r>
        <w:rPr>
          <w:sz w:val="16"/>
        </w:rPr>
        <w:t>desenvolvimento</w:t>
      </w:r>
      <w:r>
        <w:rPr>
          <w:spacing w:val="4"/>
          <w:sz w:val="16"/>
        </w:rPr>
        <w:t xml:space="preserve"> </w:t>
      </w:r>
      <w:r>
        <w:rPr>
          <w:sz w:val="16"/>
        </w:rPr>
        <w:t>pelo</w:t>
      </w:r>
      <w:r>
        <w:rPr>
          <w:spacing w:val="5"/>
          <w:sz w:val="16"/>
        </w:rPr>
        <w:t xml:space="preserve"> </w:t>
      </w:r>
      <w:r>
        <w:rPr>
          <w:sz w:val="16"/>
        </w:rPr>
        <w:t>licitante</w:t>
      </w:r>
      <w:r>
        <w:rPr>
          <w:spacing w:val="4"/>
          <w:sz w:val="16"/>
        </w:rPr>
        <w:t xml:space="preserve"> </w:t>
      </w:r>
      <w:r>
        <w:rPr>
          <w:sz w:val="16"/>
        </w:rPr>
        <w:t>de</w:t>
      </w:r>
      <w:r>
        <w:rPr>
          <w:spacing w:val="5"/>
          <w:sz w:val="16"/>
        </w:rPr>
        <w:t xml:space="preserve"> </w:t>
      </w:r>
      <w:r>
        <w:rPr>
          <w:sz w:val="16"/>
        </w:rPr>
        <w:t>programa</w:t>
      </w:r>
      <w:r>
        <w:rPr>
          <w:spacing w:val="4"/>
          <w:sz w:val="16"/>
        </w:rPr>
        <w:t xml:space="preserve"> </w:t>
      </w:r>
      <w:r>
        <w:rPr>
          <w:sz w:val="16"/>
        </w:rPr>
        <w:t>de</w:t>
      </w:r>
      <w:r>
        <w:rPr>
          <w:spacing w:val="5"/>
          <w:sz w:val="16"/>
        </w:rPr>
        <w:t xml:space="preserve"> </w:t>
      </w:r>
      <w:r>
        <w:rPr>
          <w:sz w:val="16"/>
        </w:rPr>
        <w:t>integridade,</w:t>
      </w:r>
      <w:r>
        <w:rPr>
          <w:spacing w:val="4"/>
          <w:sz w:val="16"/>
        </w:rPr>
        <w:t xml:space="preserve"> </w:t>
      </w:r>
      <w:r>
        <w:rPr>
          <w:sz w:val="16"/>
        </w:rPr>
        <w:t>conforme</w:t>
      </w:r>
      <w:r>
        <w:rPr>
          <w:spacing w:val="5"/>
          <w:sz w:val="16"/>
        </w:rPr>
        <w:t xml:space="preserve"> </w:t>
      </w:r>
      <w:r>
        <w:rPr>
          <w:sz w:val="16"/>
        </w:rPr>
        <w:t>orientações</w:t>
      </w:r>
      <w:r>
        <w:rPr>
          <w:spacing w:val="4"/>
          <w:sz w:val="16"/>
        </w:rPr>
        <w:t xml:space="preserve"> </w:t>
      </w:r>
      <w:r>
        <w:rPr>
          <w:sz w:val="16"/>
        </w:rPr>
        <w:t>dos</w:t>
      </w:r>
      <w:r>
        <w:rPr>
          <w:spacing w:val="5"/>
          <w:sz w:val="16"/>
        </w:rPr>
        <w:t xml:space="preserve"> </w:t>
      </w:r>
      <w:r>
        <w:rPr>
          <w:sz w:val="16"/>
        </w:rPr>
        <w:t>órgãos</w:t>
      </w:r>
      <w:r>
        <w:rPr>
          <w:spacing w:val="4"/>
          <w:sz w:val="16"/>
        </w:rPr>
        <w:t xml:space="preserve"> </w:t>
      </w:r>
      <w:r>
        <w:rPr>
          <w:sz w:val="16"/>
        </w:rPr>
        <w:t>de</w:t>
      </w:r>
      <w:r>
        <w:rPr>
          <w:spacing w:val="5"/>
          <w:sz w:val="16"/>
        </w:rPr>
        <w:t xml:space="preserve"> </w:t>
      </w:r>
      <w:r>
        <w:rPr>
          <w:spacing w:val="-2"/>
          <w:sz w:val="16"/>
        </w:rPr>
        <w:t>controle.</w:t>
      </w:r>
    </w:p>
    <w:p w14:paraId="07979F6C">
      <w:pPr>
        <w:pStyle w:val="9"/>
        <w:numPr>
          <w:ilvl w:val="2"/>
          <w:numId w:val="6"/>
        </w:numPr>
        <w:tabs>
          <w:tab w:val="left" w:pos="752"/>
        </w:tabs>
        <w:spacing w:before="35" w:after="0" w:line="240" w:lineRule="auto"/>
        <w:ind w:left="752" w:right="0" w:hanging="445"/>
        <w:jc w:val="left"/>
        <w:rPr>
          <w:sz w:val="16"/>
        </w:rPr>
      </w:pPr>
      <w:r>
        <w:rPr>
          <w:sz w:val="16"/>
        </w:rPr>
        <w:t>Persistindo</w:t>
      </w:r>
      <w:r>
        <w:rPr>
          <w:spacing w:val="4"/>
          <w:sz w:val="16"/>
        </w:rPr>
        <w:t xml:space="preserve"> </w:t>
      </w:r>
      <w:r>
        <w:rPr>
          <w:sz w:val="16"/>
        </w:rPr>
        <w:t>o</w:t>
      </w:r>
      <w:r>
        <w:rPr>
          <w:spacing w:val="5"/>
          <w:sz w:val="16"/>
        </w:rPr>
        <w:t xml:space="preserve"> </w:t>
      </w:r>
      <w:r>
        <w:rPr>
          <w:sz w:val="16"/>
        </w:rPr>
        <w:t>empate,</w:t>
      </w:r>
      <w:r>
        <w:rPr>
          <w:spacing w:val="5"/>
          <w:sz w:val="16"/>
        </w:rPr>
        <w:t xml:space="preserve"> </w:t>
      </w:r>
      <w:r>
        <w:rPr>
          <w:sz w:val="16"/>
        </w:rPr>
        <w:t>será</w:t>
      </w:r>
      <w:r>
        <w:rPr>
          <w:spacing w:val="4"/>
          <w:sz w:val="16"/>
        </w:rPr>
        <w:t xml:space="preserve"> </w:t>
      </w:r>
      <w:r>
        <w:rPr>
          <w:sz w:val="16"/>
        </w:rPr>
        <w:t>assegurada</w:t>
      </w:r>
      <w:r>
        <w:rPr>
          <w:spacing w:val="5"/>
          <w:sz w:val="16"/>
        </w:rPr>
        <w:t xml:space="preserve"> </w:t>
      </w:r>
      <w:r>
        <w:rPr>
          <w:sz w:val="16"/>
        </w:rPr>
        <w:t>preferência,</w:t>
      </w:r>
      <w:r>
        <w:rPr>
          <w:spacing w:val="5"/>
          <w:sz w:val="16"/>
        </w:rPr>
        <w:t xml:space="preserve"> </w:t>
      </w:r>
      <w:r>
        <w:rPr>
          <w:sz w:val="16"/>
        </w:rPr>
        <w:t>sucessivamente,</w:t>
      </w:r>
      <w:r>
        <w:rPr>
          <w:spacing w:val="5"/>
          <w:sz w:val="16"/>
        </w:rPr>
        <w:t xml:space="preserve"> </w:t>
      </w:r>
      <w:r>
        <w:rPr>
          <w:sz w:val="16"/>
        </w:rPr>
        <w:t>aos</w:t>
      </w:r>
      <w:r>
        <w:rPr>
          <w:spacing w:val="4"/>
          <w:sz w:val="16"/>
        </w:rPr>
        <w:t xml:space="preserve"> </w:t>
      </w:r>
      <w:r>
        <w:rPr>
          <w:sz w:val="16"/>
        </w:rPr>
        <w:t>bens</w:t>
      </w:r>
      <w:r>
        <w:rPr>
          <w:spacing w:val="5"/>
          <w:sz w:val="16"/>
        </w:rPr>
        <w:t xml:space="preserve"> </w:t>
      </w:r>
      <w:r>
        <w:rPr>
          <w:sz w:val="16"/>
        </w:rPr>
        <w:t>e</w:t>
      </w:r>
      <w:r>
        <w:rPr>
          <w:spacing w:val="5"/>
          <w:sz w:val="16"/>
        </w:rPr>
        <w:t xml:space="preserve"> </w:t>
      </w:r>
      <w:r>
        <w:rPr>
          <w:sz w:val="16"/>
        </w:rPr>
        <w:t>serviços</w:t>
      </w:r>
      <w:r>
        <w:rPr>
          <w:spacing w:val="5"/>
          <w:sz w:val="16"/>
        </w:rPr>
        <w:t xml:space="preserve"> </w:t>
      </w:r>
      <w:r>
        <w:rPr>
          <w:sz w:val="16"/>
        </w:rPr>
        <w:t>produzidos</w:t>
      </w:r>
      <w:r>
        <w:rPr>
          <w:spacing w:val="4"/>
          <w:sz w:val="16"/>
        </w:rPr>
        <w:t xml:space="preserve"> </w:t>
      </w:r>
      <w:r>
        <w:rPr>
          <w:sz w:val="16"/>
        </w:rPr>
        <w:t>ou</w:t>
      </w:r>
      <w:r>
        <w:rPr>
          <w:spacing w:val="5"/>
          <w:sz w:val="16"/>
        </w:rPr>
        <w:t xml:space="preserve"> </w:t>
      </w:r>
      <w:r>
        <w:rPr>
          <w:sz w:val="16"/>
        </w:rPr>
        <w:t>prestados</w:t>
      </w:r>
      <w:r>
        <w:rPr>
          <w:spacing w:val="5"/>
          <w:sz w:val="16"/>
        </w:rPr>
        <w:t xml:space="preserve"> </w:t>
      </w:r>
      <w:r>
        <w:rPr>
          <w:spacing w:val="-4"/>
          <w:sz w:val="16"/>
        </w:rPr>
        <w:t>por:</w:t>
      </w:r>
    </w:p>
    <w:p w14:paraId="19082615">
      <w:pPr>
        <w:pStyle w:val="9"/>
        <w:numPr>
          <w:ilvl w:val="3"/>
          <w:numId w:val="6"/>
        </w:numPr>
        <w:tabs>
          <w:tab w:val="left" w:pos="894"/>
        </w:tabs>
        <w:spacing w:before="36" w:after="0" w:line="285" w:lineRule="auto"/>
        <w:ind w:left="307" w:right="290" w:firstLine="0"/>
        <w:jc w:val="left"/>
        <w:rPr>
          <w:sz w:val="16"/>
        </w:rPr>
      </w:pPr>
      <w:r>
        <w:rPr>
          <w:sz w:val="16"/>
        </w:rPr>
        <w:t>empresas</w:t>
      </w:r>
      <w:r>
        <w:rPr>
          <w:spacing w:val="25"/>
          <w:sz w:val="16"/>
        </w:rPr>
        <w:t xml:space="preserve"> </w:t>
      </w:r>
      <w:r>
        <w:rPr>
          <w:sz w:val="16"/>
        </w:rPr>
        <w:t>estabelecidas</w:t>
      </w:r>
      <w:r>
        <w:rPr>
          <w:spacing w:val="25"/>
          <w:sz w:val="16"/>
        </w:rPr>
        <w:t xml:space="preserve"> </w:t>
      </w:r>
      <w:r>
        <w:rPr>
          <w:sz w:val="16"/>
        </w:rPr>
        <w:t>no</w:t>
      </w:r>
      <w:r>
        <w:rPr>
          <w:spacing w:val="25"/>
          <w:sz w:val="16"/>
        </w:rPr>
        <w:t xml:space="preserve"> </w:t>
      </w:r>
      <w:r>
        <w:rPr>
          <w:sz w:val="16"/>
        </w:rPr>
        <w:t>território</w:t>
      </w:r>
      <w:r>
        <w:rPr>
          <w:spacing w:val="25"/>
          <w:sz w:val="16"/>
        </w:rPr>
        <w:t xml:space="preserve"> </w:t>
      </w:r>
      <w:r>
        <w:rPr>
          <w:sz w:val="16"/>
        </w:rPr>
        <w:t>do</w:t>
      </w:r>
      <w:r>
        <w:rPr>
          <w:spacing w:val="25"/>
          <w:sz w:val="16"/>
        </w:rPr>
        <w:t xml:space="preserve"> </w:t>
      </w:r>
      <w:r>
        <w:rPr>
          <w:sz w:val="16"/>
        </w:rPr>
        <w:t>Estado</w:t>
      </w:r>
      <w:r>
        <w:rPr>
          <w:spacing w:val="25"/>
          <w:sz w:val="16"/>
        </w:rPr>
        <w:t xml:space="preserve"> </w:t>
      </w:r>
      <w:r>
        <w:rPr>
          <w:sz w:val="16"/>
        </w:rPr>
        <w:t>ou</w:t>
      </w:r>
      <w:r>
        <w:rPr>
          <w:spacing w:val="25"/>
          <w:sz w:val="16"/>
        </w:rPr>
        <w:t xml:space="preserve"> </w:t>
      </w:r>
      <w:r>
        <w:rPr>
          <w:sz w:val="16"/>
        </w:rPr>
        <w:t>do</w:t>
      </w:r>
      <w:r>
        <w:rPr>
          <w:spacing w:val="25"/>
          <w:sz w:val="16"/>
        </w:rPr>
        <w:t xml:space="preserve"> </w:t>
      </w:r>
      <w:r>
        <w:rPr>
          <w:sz w:val="16"/>
        </w:rPr>
        <w:t>Distrito</w:t>
      </w:r>
      <w:r>
        <w:rPr>
          <w:spacing w:val="25"/>
          <w:sz w:val="16"/>
        </w:rPr>
        <w:t xml:space="preserve"> </w:t>
      </w:r>
      <w:r>
        <w:rPr>
          <w:sz w:val="16"/>
        </w:rPr>
        <w:t>Federal</w:t>
      </w:r>
      <w:r>
        <w:rPr>
          <w:spacing w:val="25"/>
          <w:sz w:val="16"/>
        </w:rPr>
        <w:t xml:space="preserve"> </w:t>
      </w:r>
      <w:r>
        <w:rPr>
          <w:sz w:val="16"/>
        </w:rPr>
        <w:t>do</w:t>
      </w:r>
      <w:r>
        <w:rPr>
          <w:spacing w:val="25"/>
          <w:sz w:val="16"/>
        </w:rPr>
        <w:t xml:space="preserve"> </w:t>
      </w:r>
      <w:r>
        <w:rPr>
          <w:sz w:val="16"/>
        </w:rPr>
        <w:t>órgão</w:t>
      </w:r>
      <w:r>
        <w:rPr>
          <w:spacing w:val="25"/>
          <w:sz w:val="16"/>
        </w:rPr>
        <w:t xml:space="preserve"> </w:t>
      </w:r>
      <w:r>
        <w:rPr>
          <w:sz w:val="16"/>
        </w:rPr>
        <w:t>ou</w:t>
      </w:r>
      <w:r>
        <w:rPr>
          <w:spacing w:val="25"/>
          <w:sz w:val="16"/>
        </w:rPr>
        <w:t xml:space="preserve"> </w:t>
      </w:r>
      <w:r>
        <w:rPr>
          <w:sz w:val="16"/>
        </w:rPr>
        <w:t>entidade</w:t>
      </w:r>
      <w:r>
        <w:rPr>
          <w:spacing w:val="25"/>
          <w:sz w:val="16"/>
        </w:rPr>
        <w:t xml:space="preserve"> </w:t>
      </w:r>
      <w:r>
        <w:rPr>
          <w:sz w:val="16"/>
        </w:rPr>
        <w:t>da</w:t>
      </w:r>
      <w:r>
        <w:rPr>
          <w:spacing w:val="15"/>
          <w:sz w:val="16"/>
        </w:rPr>
        <w:t xml:space="preserve"> </w:t>
      </w:r>
      <w:r>
        <w:rPr>
          <w:sz w:val="16"/>
        </w:rPr>
        <w:t>Administração</w:t>
      </w:r>
      <w:r>
        <w:rPr>
          <w:spacing w:val="25"/>
          <w:sz w:val="16"/>
        </w:rPr>
        <w:t xml:space="preserve"> </w:t>
      </w:r>
      <w:r>
        <w:rPr>
          <w:sz w:val="16"/>
        </w:rPr>
        <w:t>Pública</w:t>
      </w:r>
      <w:r>
        <w:rPr>
          <w:spacing w:val="25"/>
          <w:sz w:val="16"/>
        </w:rPr>
        <w:t xml:space="preserve"> </w:t>
      </w:r>
      <w:r>
        <w:rPr>
          <w:sz w:val="16"/>
        </w:rPr>
        <w:t>estadual</w:t>
      </w:r>
      <w:r>
        <w:rPr>
          <w:spacing w:val="25"/>
          <w:sz w:val="16"/>
        </w:rPr>
        <w:t xml:space="preserve"> </w:t>
      </w:r>
      <w:r>
        <w:rPr>
          <w:sz w:val="16"/>
        </w:rPr>
        <w:t>ou</w:t>
      </w:r>
      <w:r>
        <w:rPr>
          <w:spacing w:val="25"/>
          <w:sz w:val="16"/>
        </w:rPr>
        <w:t xml:space="preserve"> </w:t>
      </w:r>
      <w:r>
        <w:rPr>
          <w:sz w:val="16"/>
        </w:rPr>
        <w:t>distrital</w:t>
      </w:r>
      <w:r>
        <w:rPr>
          <w:spacing w:val="25"/>
          <w:sz w:val="16"/>
        </w:rPr>
        <w:t xml:space="preserve"> </w:t>
      </w:r>
      <w:r>
        <w:rPr>
          <w:sz w:val="16"/>
        </w:rPr>
        <w:t>licitante</w:t>
      </w:r>
      <w:r>
        <w:rPr>
          <w:spacing w:val="25"/>
          <w:sz w:val="16"/>
        </w:rPr>
        <w:t xml:space="preserve"> </w:t>
      </w:r>
      <w:r>
        <w:rPr>
          <w:sz w:val="16"/>
        </w:rPr>
        <w:t>ou,</w:t>
      </w:r>
      <w:r>
        <w:rPr>
          <w:spacing w:val="25"/>
          <w:sz w:val="16"/>
        </w:rPr>
        <w:t xml:space="preserve"> </w:t>
      </w:r>
      <w:r>
        <w:rPr>
          <w:sz w:val="16"/>
        </w:rPr>
        <w:t>no</w:t>
      </w:r>
      <w:r>
        <w:rPr>
          <w:spacing w:val="25"/>
          <w:sz w:val="16"/>
        </w:rPr>
        <w:t xml:space="preserve"> </w:t>
      </w:r>
      <w:r>
        <w:rPr>
          <w:sz w:val="16"/>
        </w:rPr>
        <w:t>caso</w:t>
      </w:r>
      <w:r>
        <w:rPr>
          <w:spacing w:val="25"/>
          <w:sz w:val="16"/>
        </w:rPr>
        <w:t xml:space="preserve"> </w:t>
      </w:r>
      <w:r>
        <w:rPr>
          <w:sz w:val="16"/>
        </w:rPr>
        <w:t>de</w:t>
      </w:r>
      <w:r>
        <w:rPr>
          <w:spacing w:val="25"/>
          <w:sz w:val="16"/>
        </w:rPr>
        <w:t xml:space="preserve"> </w:t>
      </w:r>
      <w:r>
        <w:rPr>
          <w:sz w:val="16"/>
        </w:rPr>
        <w:t>licitação</w:t>
      </w:r>
      <w:r>
        <w:rPr>
          <w:spacing w:val="25"/>
          <w:sz w:val="16"/>
        </w:rPr>
        <w:t xml:space="preserve"> </w:t>
      </w:r>
      <w:r>
        <w:rPr>
          <w:sz w:val="16"/>
        </w:rPr>
        <w:t>realizada</w:t>
      </w:r>
      <w:r>
        <w:rPr>
          <w:spacing w:val="25"/>
          <w:sz w:val="16"/>
        </w:rPr>
        <w:t xml:space="preserve"> </w:t>
      </w:r>
      <w:r>
        <w:rPr>
          <w:sz w:val="16"/>
        </w:rPr>
        <w:t>por</w:t>
      </w:r>
      <w:r>
        <w:rPr>
          <w:spacing w:val="25"/>
          <w:sz w:val="16"/>
        </w:rPr>
        <w:t xml:space="preserve"> </w:t>
      </w:r>
      <w:r>
        <w:rPr>
          <w:sz w:val="16"/>
        </w:rPr>
        <w:t>órgão</w:t>
      </w:r>
      <w:r>
        <w:rPr>
          <w:spacing w:val="25"/>
          <w:sz w:val="16"/>
        </w:rPr>
        <w:t xml:space="preserve"> </w:t>
      </w:r>
      <w:r>
        <w:rPr>
          <w:sz w:val="16"/>
        </w:rPr>
        <w:t>ou</w:t>
      </w:r>
      <w:r>
        <w:rPr>
          <w:spacing w:val="25"/>
          <w:sz w:val="16"/>
        </w:rPr>
        <w:t xml:space="preserve"> </w:t>
      </w:r>
      <w:r>
        <w:rPr>
          <w:sz w:val="16"/>
        </w:rPr>
        <w:t>entidade</w:t>
      </w:r>
      <w:r>
        <w:rPr>
          <w:spacing w:val="25"/>
          <w:sz w:val="16"/>
        </w:rPr>
        <w:t xml:space="preserve"> </w:t>
      </w:r>
      <w:r>
        <w:rPr>
          <w:sz w:val="16"/>
        </w:rPr>
        <w:t>de</w:t>
      </w:r>
      <w:r>
        <w:rPr>
          <w:spacing w:val="40"/>
          <w:sz w:val="16"/>
        </w:rPr>
        <w:t xml:space="preserve"> </w:t>
      </w:r>
      <w:r>
        <w:rPr>
          <w:sz w:val="16"/>
        </w:rPr>
        <w:t>Município, no território do Estado em que este se localize;</w:t>
      </w:r>
    </w:p>
    <w:p w14:paraId="62527C2C">
      <w:pPr>
        <w:pStyle w:val="9"/>
        <w:numPr>
          <w:ilvl w:val="3"/>
          <w:numId w:val="6"/>
        </w:numPr>
        <w:tabs>
          <w:tab w:val="left" w:pos="874"/>
        </w:tabs>
        <w:spacing w:before="0" w:after="0" w:line="240" w:lineRule="auto"/>
        <w:ind w:left="874" w:right="0" w:hanging="567"/>
        <w:jc w:val="left"/>
        <w:rPr>
          <w:sz w:val="16"/>
        </w:rPr>
      </w:pPr>
      <w:r>
        <w:rPr>
          <w:sz w:val="16"/>
        </w:rPr>
        <w:t>empresas</w:t>
      </w:r>
      <w:r>
        <w:rPr>
          <w:spacing w:val="5"/>
          <w:sz w:val="16"/>
        </w:rPr>
        <w:t xml:space="preserve"> </w:t>
      </w:r>
      <w:r>
        <w:rPr>
          <w:spacing w:val="-2"/>
          <w:sz w:val="16"/>
        </w:rPr>
        <w:t>brasileiras;</w:t>
      </w:r>
    </w:p>
    <w:p w14:paraId="50867312">
      <w:pPr>
        <w:pStyle w:val="9"/>
        <w:numPr>
          <w:ilvl w:val="3"/>
          <w:numId w:val="6"/>
        </w:numPr>
        <w:tabs>
          <w:tab w:val="left" w:pos="874"/>
        </w:tabs>
        <w:spacing w:before="35" w:after="0" w:line="240" w:lineRule="auto"/>
        <w:ind w:left="874" w:right="0" w:hanging="567"/>
        <w:jc w:val="left"/>
        <w:rPr>
          <w:sz w:val="16"/>
        </w:rPr>
      </w:pPr>
      <w:r>
        <w:rPr>
          <w:sz w:val="16"/>
        </w:rPr>
        <w:t>empresas</w:t>
      </w:r>
      <w:r>
        <w:rPr>
          <w:spacing w:val="4"/>
          <w:sz w:val="16"/>
        </w:rPr>
        <w:t xml:space="preserve"> </w:t>
      </w:r>
      <w:r>
        <w:rPr>
          <w:sz w:val="16"/>
        </w:rPr>
        <w:t>que</w:t>
      </w:r>
      <w:r>
        <w:rPr>
          <w:spacing w:val="4"/>
          <w:sz w:val="16"/>
        </w:rPr>
        <w:t xml:space="preserve"> </w:t>
      </w:r>
      <w:r>
        <w:rPr>
          <w:sz w:val="16"/>
        </w:rPr>
        <w:t>invistam</w:t>
      </w:r>
      <w:r>
        <w:rPr>
          <w:spacing w:val="4"/>
          <w:sz w:val="16"/>
        </w:rPr>
        <w:t xml:space="preserve"> </w:t>
      </w:r>
      <w:r>
        <w:rPr>
          <w:sz w:val="16"/>
        </w:rPr>
        <w:t>em</w:t>
      </w:r>
      <w:r>
        <w:rPr>
          <w:spacing w:val="4"/>
          <w:sz w:val="16"/>
        </w:rPr>
        <w:t xml:space="preserve"> </w:t>
      </w:r>
      <w:r>
        <w:rPr>
          <w:sz w:val="16"/>
        </w:rPr>
        <w:t>pesquisa</w:t>
      </w:r>
      <w:r>
        <w:rPr>
          <w:spacing w:val="4"/>
          <w:sz w:val="16"/>
        </w:rPr>
        <w:t xml:space="preserve"> </w:t>
      </w:r>
      <w:r>
        <w:rPr>
          <w:sz w:val="16"/>
        </w:rPr>
        <w:t>e</w:t>
      </w:r>
      <w:r>
        <w:rPr>
          <w:spacing w:val="4"/>
          <w:sz w:val="16"/>
        </w:rPr>
        <w:t xml:space="preserve"> </w:t>
      </w:r>
      <w:r>
        <w:rPr>
          <w:sz w:val="16"/>
        </w:rPr>
        <w:t>no</w:t>
      </w:r>
      <w:r>
        <w:rPr>
          <w:spacing w:val="4"/>
          <w:sz w:val="16"/>
        </w:rPr>
        <w:t xml:space="preserve"> </w:t>
      </w:r>
      <w:r>
        <w:rPr>
          <w:sz w:val="16"/>
        </w:rPr>
        <w:t>desenvolvimento</w:t>
      </w:r>
      <w:r>
        <w:rPr>
          <w:spacing w:val="4"/>
          <w:sz w:val="16"/>
        </w:rPr>
        <w:t xml:space="preserve"> </w:t>
      </w:r>
      <w:r>
        <w:rPr>
          <w:sz w:val="16"/>
        </w:rPr>
        <w:t>de</w:t>
      </w:r>
      <w:r>
        <w:rPr>
          <w:spacing w:val="4"/>
          <w:sz w:val="16"/>
        </w:rPr>
        <w:t xml:space="preserve"> </w:t>
      </w:r>
      <w:r>
        <w:rPr>
          <w:sz w:val="16"/>
        </w:rPr>
        <w:t>tecnologia</w:t>
      </w:r>
      <w:r>
        <w:rPr>
          <w:spacing w:val="4"/>
          <w:sz w:val="16"/>
        </w:rPr>
        <w:t xml:space="preserve"> </w:t>
      </w:r>
      <w:r>
        <w:rPr>
          <w:sz w:val="16"/>
        </w:rPr>
        <w:t>no</w:t>
      </w:r>
      <w:r>
        <w:rPr>
          <w:spacing w:val="4"/>
          <w:sz w:val="16"/>
        </w:rPr>
        <w:t xml:space="preserve"> </w:t>
      </w:r>
      <w:r>
        <w:rPr>
          <w:spacing w:val="-2"/>
          <w:sz w:val="16"/>
        </w:rPr>
        <w:t>País;</w:t>
      </w:r>
    </w:p>
    <w:p w14:paraId="0D7C83C0">
      <w:pPr>
        <w:pStyle w:val="9"/>
        <w:numPr>
          <w:ilvl w:val="3"/>
          <w:numId w:val="6"/>
        </w:numPr>
        <w:tabs>
          <w:tab w:val="left" w:pos="874"/>
        </w:tabs>
        <w:spacing w:before="36" w:after="0" w:line="240" w:lineRule="auto"/>
        <w:ind w:left="874" w:right="0" w:hanging="567"/>
        <w:jc w:val="left"/>
        <w:rPr>
          <w:sz w:val="16"/>
        </w:rPr>
      </w:pPr>
      <w:r>
        <w:rPr>
          <w:sz w:val="16"/>
        </w:rPr>
        <w:t>empresas</w:t>
      </w:r>
      <w:r>
        <w:rPr>
          <w:spacing w:val="3"/>
          <w:sz w:val="16"/>
        </w:rPr>
        <w:t xml:space="preserve"> </w:t>
      </w:r>
      <w:r>
        <w:rPr>
          <w:sz w:val="16"/>
        </w:rPr>
        <w:t>que</w:t>
      </w:r>
      <w:r>
        <w:rPr>
          <w:spacing w:val="3"/>
          <w:sz w:val="16"/>
        </w:rPr>
        <w:t xml:space="preserve"> </w:t>
      </w:r>
      <w:r>
        <w:rPr>
          <w:sz w:val="16"/>
        </w:rPr>
        <w:t>comprovem</w:t>
      </w:r>
      <w:r>
        <w:rPr>
          <w:spacing w:val="3"/>
          <w:sz w:val="16"/>
        </w:rPr>
        <w:t xml:space="preserve"> </w:t>
      </w:r>
      <w:r>
        <w:rPr>
          <w:sz w:val="16"/>
        </w:rPr>
        <w:t>a</w:t>
      </w:r>
      <w:r>
        <w:rPr>
          <w:spacing w:val="3"/>
          <w:sz w:val="16"/>
        </w:rPr>
        <w:t xml:space="preserve"> </w:t>
      </w:r>
      <w:r>
        <w:rPr>
          <w:sz w:val="16"/>
        </w:rPr>
        <w:t>prática</w:t>
      </w:r>
      <w:r>
        <w:rPr>
          <w:spacing w:val="4"/>
          <w:sz w:val="16"/>
        </w:rPr>
        <w:t xml:space="preserve"> </w:t>
      </w:r>
      <w:r>
        <w:rPr>
          <w:sz w:val="16"/>
        </w:rPr>
        <w:t>de</w:t>
      </w:r>
      <w:r>
        <w:rPr>
          <w:spacing w:val="3"/>
          <w:sz w:val="16"/>
        </w:rPr>
        <w:t xml:space="preserve"> </w:t>
      </w:r>
      <w:r>
        <w:rPr>
          <w:sz w:val="16"/>
        </w:rPr>
        <w:t>mitigação,</w:t>
      </w:r>
      <w:r>
        <w:rPr>
          <w:spacing w:val="3"/>
          <w:sz w:val="16"/>
        </w:rPr>
        <w:t xml:space="preserve"> </w:t>
      </w:r>
      <w:r>
        <w:rPr>
          <w:sz w:val="16"/>
        </w:rPr>
        <w:t>nos</w:t>
      </w:r>
      <w:r>
        <w:rPr>
          <w:spacing w:val="3"/>
          <w:sz w:val="16"/>
        </w:rPr>
        <w:t xml:space="preserve"> </w:t>
      </w:r>
      <w:r>
        <w:rPr>
          <w:sz w:val="16"/>
        </w:rPr>
        <w:t>termos</w:t>
      </w:r>
      <w:r>
        <w:rPr>
          <w:spacing w:val="3"/>
          <w:sz w:val="16"/>
        </w:rPr>
        <w:t xml:space="preserve"> </w:t>
      </w:r>
      <w:r>
        <w:rPr>
          <w:sz w:val="16"/>
        </w:rPr>
        <w:t>da</w:t>
      </w:r>
      <w:r>
        <w:rPr>
          <w:spacing w:val="4"/>
          <w:sz w:val="16"/>
        </w:rPr>
        <w:t xml:space="preserve"> </w:t>
      </w:r>
      <w:r>
        <w:fldChar w:fldCharType="begin"/>
      </w:r>
      <w:r>
        <w:instrText xml:space="preserve"> HYPERLINK "https://www.planalto.gov.br/ccivil_03/_ato2007-2010/2009/lei/l12187.htm#%3A~%3Atext%3DLEI%20N%C2%BA%2012.187%2C%20DE%2029%20DE%20DEZEMBRO%20DE%202009.%26text%3DInstitui%20a%20Pol%C3%ADtica%20Nacional%20sobre%2CPNMC%20e%20d%C3%A1%20outras%20provid%C3%AAncias" \h </w:instrText>
      </w:r>
      <w:r>
        <w:fldChar w:fldCharType="separate"/>
      </w:r>
      <w:r>
        <w:rPr>
          <w:color w:val="000080"/>
          <w:sz w:val="16"/>
          <w:u w:val="single" w:color="000080"/>
        </w:rPr>
        <w:t>Lei</w:t>
      </w:r>
      <w:r>
        <w:rPr>
          <w:color w:val="000080"/>
          <w:spacing w:val="3"/>
          <w:sz w:val="16"/>
          <w:u w:val="single" w:color="000080"/>
        </w:rPr>
        <w:t xml:space="preserve"> </w:t>
      </w:r>
      <w:r>
        <w:rPr>
          <w:color w:val="000080"/>
          <w:sz w:val="16"/>
          <w:u w:val="single" w:color="000080"/>
        </w:rPr>
        <w:t>nº</w:t>
      </w:r>
      <w:r>
        <w:rPr>
          <w:color w:val="000080"/>
          <w:spacing w:val="3"/>
          <w:sz w:val="16"/>
          <w:u w:val="single" w:color="000080"/>
        </w:rPr>
        <w:t xml:space="preserve"> </w:t>
      </w:r>
      <w:r>
        <w:rPr>
          <w:color w:val="000080"/>
          <w:sz w:val="16"/>
          <w:u w:val="single" w:color="000080"/>
        </w:rPr>
        <w:t>12.187,</w:t>
      </w:r>
      <w:r>
        <w:rPr>
          <w:color w:val="000080"/>
          <w:spacing w:val="3"/>
          <w:sz w:val="16"/>
          <w:u w:val="single" w:color="000080"/>
        </w:rPr>
        <w:t xml:space="preserve"> </w:t>
      </w:r>
      <w:r>
        <w:rPr>
          <w:color w:val="000080"/>
          <w:sz w:val="16"/>
          <w:u w:val="single" w:color="000080"/>
        </w:rPr>
        <w:t>de</w:t>
      </w:r>
      <w:r>
        <w:rPr>
          <w:color w:val="000080"/>
          <w:spacing w:val="4"/>
          <w:sz w:val="16"/>
          <w:u w:val="single" w:color="000080"/>
        </w:rPr>
        <w:t xml:space="preserve"> </w:t>
      </w:r>
      <w:r>
        <w:rPr>
          <w:color w:val="000080"/>
          <w:sz w:val="16"/>
          <w:u w:val="single" w:color="000080"/>
        </w:rPr>
        <w:t>29</w:t>
      </w:r>
      <w:r>
        <w:rPr>
          <w:color w:val="000080"/>
          <w:spacing w:val="3"/>
          <w:sz w:val="16"/>
          <w:u w:val="single" w:color="000080"/>
        </w:rPr>
        <w:t xml:space="preserve"> </w:t>
      </w:r>
      <w:r>
        <w:rPr>
          <w:color w:val="000080"/>
          <w:sz w:val="16"/>
          <w:u w:val="single" w:color="000080"/>
        </w:rPr>
        <w:t>de</w:t>
      </w:r>
      <w:r>
        <w:rPr>
          <w:color w:val="000080"/>
          <w:spacing w:val="3"/>
          <w:sz w:val="16"/>
          <w:u w:val="single" w:color="000080"/>
        </w:rPr>
        <w:t xml:space="preserve"> </w:t>
      </w:r>
      <w:r>
        <w:rPr>
          <w:color w:val="000080"/>
          <w:sz w:val="16"/>
          <w:u w:val="single" w:color="000080"/>
        </w:rPr>
        <w:t>dezembro</w:t>
      </w:r>
      <w:r>
        <w:rPr>
          <w:color w:val="000080"/>
          <w:spacing w:val="3"/>
          <w:sz w:val="16"/>
          <w:u w:val="single" w:color="000080"/>
        </w:rPr>
        <w:t xml:space="preserve"> </w:t>
      </w:r>
      <w:r>
        <w:rPr>
          <w:color w:val="000080"/>
          <w:sz w:val="16"/>
          <w:u w:val="single" w:color="000080"/>
        </w:rPr>
        <w:t>de</w:t>
      </w:r>
      <w:r>
        <w:rPr>
          <w:color w:val="000080"/>
          <w:spacing w:val="3"/>
          <w:sz w:val="16"/>
          <w:u w:val="single" w:color="000080"/>
        </w:rPr>
        <w:t xml:space="preserve"> </w:t>
      </w:r>
      <w:r>
        <w:rPr>
          <w:color w:val="000080"/>
          <w:spacing w:val="-2"/>
          <w:sz w:val="16"/>
          <w:u w:val="single" w:color="000080"/>
        </w:rPr>
        <w:t>2009</w:t>
      </w:r>
      <w:r>
        <w:rPr>
          <w:color w:val="000080"/>
          <w:spacing w:val="-2"/>
          <w:sz w:val="16"/>
          <w:u w:val="single" w:color="000080"/>
        </w:rPr>
        <w:fldChar w:fldCharType="end"/>
      </w:r>
      <w:r>
        <w:rPr>
          <w:spacing w:val="-2"/>
          <w:sz w:val="16"/>
        </w:rPr>
        <w:t>.</w:t>
      </w:r>
    </w:p>
    <w:p w14:paraId="15271578">
      <w:pPr>
        <w:pStyle w:val="7"/>
        <w:spacing w:before="70"/>
        <w:ind w:left="0"/>
      </w:pPr>
    </w:p>
    <w:p w14:paraId="776905A9">
      <w:pPr>
        <w:pStyle w:val="3"/>
        <w:numPr>
          <w:ilvl w:val="0"/>
          <w:numId w:val="1"/>
        </w:numPr>
        <w:tabs>
          <w:tab w:val="left" w:pos="468"/>
        </w:tabs>
        <w:spacing w:before="0" w:after="0" w:line="240" w:lineRule="auto"/>
        <w:ind w:left="468" w:right="0" w:hanging="161"/>
        <w:jc w:val="left"/>
      </w:pPr>
      <w:r>
        <w:t>DA</w:t>
      </w:r>
      <w:r>
        <w:rPr>
          <w:spacing w:val="-10"/>
        </w:rPr>
        <w:t xml:space="preserve"> </w:t>
      </w:r>
      <w:r>
        <w:t>FASE</w:t>
      </w:r>
      <w:r>
        <w:rPr>
          <w:spacing w:val="-2"/>
        </w:rPr>
        <w:t xml:space="preserve"> </w:t>
      </w:r>
      <w:r>
        <w:t>DE</w:t>
      </w:r>
      <w:r>
        <w:rPr>
          <w:spacing w:val="-2"/>
        </w:rPr>
        <w:t xml:space="preserve"> JULGAMENTO</w:t>
      </w:r>
    </w:p>
    <w:p w14:paraId="3501F007">
      <w:pPr>
        <w:pStyle w:val="9"/>
        <w:numPr>
          <w:ilvl w:val="1"/>
          <w:numId w:val="7"/>
        </w:numPr>
        <w:tabs>
          <w:tab w:val="left" w:pos="558"/>
        </w:tabs>
        <w:spacing w:before="36" w:after="0" w:line="285" w:lineRule="auto"/>
        <w:ind w:left="307" w:right="290" w:firstLine="0"/>
        <w:jc w:val="left"/>
        <w:rPr>
          <w:sz w:val="16"/>
        </w:rPr>
      </w:pPr>
      <w:r>
        <w:rPr>
          <w:sz w:val="16"/>
        </w:rPr>
        <w:t>Encerrada</w:t>
      </w:r>
      <w:r>
        <w:rPr>
          <w:spacing w:val="14"/>
          <w:sz w:val="16"/>
        </w:rPr>
        <w:t xml:space="preserve"> </w:t>
      </w:r>
      <w:r>
        <w:rPr>
          <w:sz w:val="16"/>
        </w:rPr>
        <w:t>a</w:t>
      </w:r>
      <w:r>
        <w:rPr>
          <w:spacing w:val="14"/>
          <w:sz w:val="16"/>
        </w:rPr>
        <w:t xml:space="preserve"> </w:t>
      </w:r>
      <w:r>
        <w:rPr>
          <w:sz w:val="16"/>
        </w:rPr>
        <w:t>etapa</w:t>
      </w:r>
      <w:r>
        <w:rPr>
          <w:spacing w:val="14"/>
          <w:sz w:val="16"/>
        </w:rPr>
        <w:t xml:space="preserve"> </w:t>
      </w:r>
      <w:r>
        <w:rPr>
          <w:sz w:val="16"/>
        </w:rPr>
        <w:t>de</w:t>
      </w:r>
      <w:r>
        <w:rPr>
          <w:spacing w:val="14"/>
          <w:sz w:val="16"/>
        </w:rPr>
        <w:t xml:space="preserve"> </w:t>
      </w:r>
      <w:r>
        <w:rPr>
          <w:sz w:val="16"/>
        </w:rPr>
        <w:t>envio</w:t>
      </w:r>
      <w:r>
        <w:rPr>
          <w:spacing w:val="14"/>
          <w:sz w:val="16"/>
        </w:rPr>
        <w:t xml:space="preserve"> </w:t>
      </w:r>
      <w:r>
        <w:rPr>
          <w:sz w:val="16"/>
        </w:rPr>
        <w:t>de</w:t>
      </w:r>
      <w:r>
        <w:rPr>
          <w:spacing w:val="14"/>
          <w:sz w:val="16"/>
        </w:rPr>
        <w:t xml:space="preserve"> </w:t>
      </w:r>
      <w:r>
        <w:rPr>
          <w:sz w:val="16"/>
        </w:rPr>
        <w:t>lances</w:t>
      </w:r>
      <w:r>
        <w:rPr>
          <w:spacing w:val="14"/>
          <w:sz w:val="16"/>
        </w:rPr>
        <w:t xml:space="preserve"> </w:t>
      </w:r>
      <w:r>
        <w:rPr>
          <w:sz w:val="16"/>
        </w:rPr>
        <w:t>da</w:t>
      </w:r>
      <w:r>
        <w:rPr>
          <w:spacing w:val="14"/>
          <w:sz w:val="16"/>
        </w:rPr>
        <w:t xml:space="preserve"> </w:t>
      </w:r>
      <w:r>
        <w:rPr>
          <w:sz w:val="16"/>
        </w:rPr>
        <w:t>sessão</w:t>
      </w:r>
      <w:r>
        <w:rPr>
          <w:spacing w:val="14"/>
          <w:sz w:val="16"/>
        </w:rPr>
        <w:t xml:space="preserve"> </w:t>
      </w:r>
      <w:r>
        <w:rPr>
          <w:sz w:val="16"/>
        </w:rPr>
        <w:t>pública,</w:t>
      </w:r>
      <w:r>
        <w:rPr>
          <w:spacing w:val="14"/>
          <w:sz w:val="16"/>
        </w:rPr>
        <w:t xml:space="preserve"> </w:t>
      </w:r>
      <w:r>
        <w:rPr>
          <w:sz w:val="16"/>
        </w:rPr>
        <w:t>na</w:t>
      </w:r>
      <w:r>
        <w:rPr>
          <w:spacing w:val="14"/>
          <w:sz w:val="16"/>
        </w:rPr>
        <w:t xml:space="preserve"> </w:t>
      </w:r>
      <w:r>
        <w:rPr>
          <w:sz w:val="16"/>
        </w:rPr>
        <w:t>hipótese</w:t>
      </w:r>
      <w:r>
        <w:rPr>
          <w:spacing w:val="14"/>
          <w:sz w:val="16"/>
        </w:rPr>
        <w:t xml:space="preserve"> </w:t>
      </w:r>
      <w:r>
        <w:rPr>
          <w:sz w:val="16"/>
        </w:rPr>
        <w:t>de</w:t>
      </w:r>
      <w:r>
        <w:rPr>
          <w:spacing w:val="14"/>
          <w:sz w:val="16"/>
        </w:rPr>
        <w:t xml:space="preserve"> </w:t>
      </w:r>
      <w:r>
        <w:rPr>
          <w:sz w:val="16"/>
        </w:rPr>
        <w:t>a</w:t>
      </w:r>
      <w:r>
        <w:rPr>
          <w:spacing w:val="14"/>
          <w:sz w:val="16"/>
        </w:rPr>
        <w:t xml:space="preserve"> </w:t>
      </w:r>
      <w:r>
        <w:rPr>
          <w:sz w:val="16"/>
        </w:rPr>
        <w:t>proposta</w:t>
      </w:r>
      <w:r>
        <w:rPr>
          <w:spacing w:val="14"/>
          <w:sz w:val="16"/>
        </w:rPr>
        <w:t xml:space="preserve"> </w:t>
      </w:r>
      <w:r>
        <w:rPr>
          <w:sz w:val="16"/>
        </w:rPr>
        <w:t>do</w:t>
      </w:r>
      <w:r>
        <w:rPr>
          <w:spacing w:val="14"/>
          <w:sz w:val="16"/>
        </w:rPr>
        <w:t xml:space="preserve"> </w:t>
      </w:r>
      <w:r>
        <w:rPr>
          <w:sz w:val="16"/>
        </w:rPr>
        <w:t>primeiro</w:t>
      </w:r>
      <w:r>
        <w:rPr>
          <w:spacing w:val="14"/>
          <w:sz w:val="16"/>
        </w:rPr>
        <w:t xml:space="preserve"> </w:t>
      </w:r>
      <w:r>
        <w:rPr>
          <w:sz w:val="16"/>
        </w:rPr>
        <w:t>colocado</w:t>
      </w:r>
      <w:r>
        <w:rPr>
          <w:spacing w:val="14"/>
          <w:sz w:val="16"/>
        </w:rPr>
        <w:t xml:space="preserve"> </w:t>
      </w:r>
      <w:r>
        <w:rPr>
          <w:sz w:val="16"/>
        </w:rPr>
        <w:t>permanecer</w:t>
      </w:r>
      <w:r>
        <w:rPr>
          <w:spacing w:val="14"/>
          <w:sz w:val="16"/>
        </w:rPr>
        <w:t xml:space="preserve"> </w:t>
      </w:r>
      <w:r>
        <w:rPr>
          <w:sz w:val="16"/>
        </w:rPr>
        <w:t>acima</w:t>
      </w:r>
      <w:r>
        <w:rPr>
          <w:spacing w:val="14"/>
          <w:sz w:val="16"/>
        </w:rPr>
        <w:t xml:space="preserve"> </w:t>
      </w:r>
      <w:r>
        <w:rPr>
          <w:sz w:val="16"/>
        </w:rPr>
        <w:t>do</w:t>
      </w:r>
      <w:r>
        <w:rPr>
          <w:spacing w:val="14"/>
          <w:sz w:val="16"/>
        </w:rPr>
        <w:t xml:space="preserve"> </w:t>
      </w:r>
      <w:r>
        <w:rPr>
          <w:sz w:val="16"/>
        </w:rPr>
        <w:t>preço</w:t>
      </w:r>
      <w:r>
        <w:rPr>
          <w:spacing w:val="14"/>
          <w:sz w:val="16"/>
        </w:rPr>
        <w:t xml:space="preserve"> </w:t>
      </w:r>
      <w:r>
        <w:rPr>
          <w:sz w:val="16"/>
        </w:rPr>
        <w:t>máximo</w:t>
      </w:r>
      <w:r>
        <w:rPr>
          <w:spacing w:val="14"/>
          <w:sz w:val="16"/>
        </w:rPr>
        <w:t xml:space="preserve"> </w:t>
      </w:r>
      <w:r>
        <w:rPr>
          <w:sz w:val="16"/>
        </w:rPr>
        <w:t>ou</w:t>
      </w:r>
      <w:r>
        <w:rPr>
          <w:spacing w:val="14"/>
          <w:sz w:val="16"/>
        </w:rPr>
        <w:t xml:space="preserve"> </w:t>
      </w:r>
      <w:r>
        <w:rPr>
          <w:sz w:val="16"/>
        </w:rPr>
        <w:t>inferior</w:t>
      </w:r>
      <w:r>
        <w:rPr>
          <w:spacing w:val="14"/>
          <w:sz w:val="16"/>
        </w:rPr>
        <w:t xml:space="preserve"> </w:t>
      </w:r>
      <w:r>
        <w:rPr>
          <w:sz w:val="16"/>
        </w:rPr>
        <w:t>ao</w:t>
      </w:r>
      <w:r>
        <w:rPr>
          <w:spacing w:val="14"/>
          <w:sz w:val="16"/>
        </w:rPr>
        <w:t xml:space="preserve"> </w:t>
      </w:r>
      <w:r>
        <w:rPr>
          <w:sz w:val="16"/>
        </w:rPr>
        <w:t>desconto</w:t>
      </w:r>
      <w:r>
        <w:rPr>
          <w:spacing w:val="14"/>
          <w:sz w:val="16"/>
        </w:rPr>
        <w:t xml:space="preserve"> </w:t>
      </w:r>
      <w:r>
        <w:rPr>
          <w:sz w:val="16"/>
        </w:rPr>
        <w:t>definido</w:t>
      </w:r>
      <w:r>
        <w:rPr>
          <w:spacing w:val="14"/>
          <w:sz w:val="16"/>
        </w:rPr>
        <w:t xml:space="preserve"> </w:t>
      </w:r>
      <w:r>
        <w:rPr>
          <w:sz w:val="16"/>
        </w:rPr>
        <w:t>para</w:t>
      </w:r>
      <w:r>
        <w:rPr>
          <w:spacing w:val="14"/>
          <w:sz w:val="16"/>
        </w:rPr>
        <w:t xml:space="preserve"> </w:t>
      </w:r>
      <w:r>
        <w:rPr>
          <w:sz w:val="16"/>
        </w:rPr>
        <w:t>a</w:t>
      </w:r>
      <w:r>
        <w:rPr>
          <w:spacing w:val="14"/>
          <w:sz w:val="16"/>
        </w:rPr>
        <w:t xml:space="preserve"> </w:t>
      </w:r>
      <w:r>
        <w:rPr>
          <w:sz w:val="16"/>
        </w:rPr>
        <w:t>contratação,</w:t>
      </w:r>
      <w:r>
        <w:rPr>
          <w:spacing w:val="14"/>
          <w:sz w:val="16"/>
        </w:rPr>
        <w:t xml:space="preserve"> </w:t>
      </w:r>
      <w:r>
        <w:rPr>
          <w:sz w:val="16"/>
        </w:rPr>
        <w:t>o</w:t>
      </w:r>
      <w:r>
        <w:rPr>
          <w:spacing w:val="14"/>
          <w:sz w:val="16"/>
        </w:rPr>
        <w:t xml:space="preserve"> </w:t>
      </w:r>
      <w:r>
        <w:rPr>
          <w:sz w:val="16"/>
        </w:rPr>
        <w:t>Pregoeiro</w:t>
      </w:r>
      <w:r>
        <w:rPr>
          <w:spacing w:val="14"/>
          <w:sz w:val="16"/>
        </w:rPr>
        <w:t xml:space="preserve"> </w:t>
      </w:r>
      <w:r>
        <w:rPr>
          <w:sz w:val="16"/>
        </w:rPr>
        <w:t>negociará</w:t>
      </w:r>
      <w:r>
        <w:rPr>
          <w:spacing w:val="40"/>
          <w:sz w:val="16"/>
        </w:rPr>
        <w:t xml:space="preserve"> </w:t>
      </w:r>
      <w:r>
        <w:rPr>
          <w:sz w:val="16"/>
        </w:rPr>
        <w:t>condições mais vantajosas, após definido o resultado do julgamento.</w:t>
      </w:r>
    </w:p>
    <w:p w14:paraId="2862F560">
      <w:pPr>
        <w:pStyle w:val="9"/>
        <w:numPr>
          <w:ilvl w:val="2"/>
          <w:numId w:val="7"/>
        </w:numPr>
        <w:tabs>
          <w:tab w:val="left" w:pos="666"/>
        </w:tabs>
        <w:spacing w:before="0" w:after="0" w:line="285" w:lineRule="auto"/>
        <w:ind w:left="307" w:right="290" w:firstLine="0"/>
        <w:jc w:val="left"/>
        <w:rPr>
          <w:sz w:val="16"/>
        </w:rPr>
      </w:pPr>
      <w:r>
        <w:rPr>
          <w:sz w:val="16"/>
        </w:rPr>
        <w:t>A</w:t>
      </w:r>
      <w:r>
        <w:rPr>
          <w:spacing w:val="-1"/>
          <w:sz w:val="16"/>
        </w:rPr>
        <w:t xml:space="preserve"> </w:t>
      </w:r>
      <w:r>
        <w:rPr>
          <w:sz w:val="16"/>
        </w:rPr>
        <w:t>negociação</w:t>
      </w:r>
      <w:r>
        <w:rPr>
          <w:spacing w:val="9"/>
          <w:sz w:val="16"/>
        </w:rPr>
        <w:t xml:space="preserve"> </w:t>
      </w:r>
      <w:r>
        <w:rPr>
          <w:sz w:val="16"/>
        </w:rPr>
        <w:t>ocorrerá</w:t>
      </w:r>
      <w:r>
        <w:rPr>
          <w:spacing w:val="9"/>
          <w:sz w:val="16"/>
        </w:rPr>
        <w:t xml:space="preserve"> </w:t>
      </w:r>
      <w:r>
        <w:rPr>
          <w:sz w:val="16"/>
        </w:rPr>
        <w:t>sempre</w:t>
      </w:r>
      <w:r>
        <w:rPr>
          <w:spacing w:val="9"/>
          <w:sz w:val="16"/>
        </w:rPr>
        <w:t xml:space="preserve"> </w:t>
      </w:r>
      <w:r>
        <w:rPr>
          <w:sz w:val="16"/>
        </w:rPr>
        <w:t>que</w:t>
      </w:r>
      <w:r>
        <w:rPr>
          <w:spacing w:val="9"/>
          <w:sz w:val="16"/>
        </w:rPr>
        <w:t xml:space="preserve"> </w:t>
      </w:r>
      <w:r>
        <w:rPr>
          <w:sz w:val="16"/>
        </w:rPr>
        <w:t>a</w:t>
      </w:r>
      <w:r>
        <w:rPr>
          <w:spacing w:val="9"/>
          <w:sz w:val="16"/>
        </w:rPr>
        <w:t xml:space="preserve"> </w:t>
      </w:r>
      <w:r>
        <w:rPr>
          <w:sz w:val="16"/>
        </w:rPr>
        <w:t>proposta</w:t>
      </w:r>
      <w:r>
        <w:rPr>
          <w:spacing w:val="9"/>
          <w:sz w:val="16"/>
        </w:rPr>
        <w:t xml:space="preserve"> </w:t>
      </w:r>
      <w:r>
        <w:rPr>
          <w:sz w:val="16"/>
        </w:rPr>
        <w:t>do</w:t>
      </w:r>
      <w:r>
        <w:rPr>
          <w:spacing w:val="9"/>
          <w:sz w:val="16"/>
        </w:rPr>
        <w:t xml:space="preserve"> </w:t>
      </w:r>
      <w:r>
        <w:rPr>
          <w:sz w:val="16"/>
        </w:rPr>
        <w:t>primeiro</w:t>
      </w:r>
      <w:r>
        <w:rPr>
          <w:spacing w:val="9"/>
          <w:sz w:val="16"/>
        </w:rPr>
        <w:t xml:space="preserve"> </w:t>
      </w:r>
      <w:r>
        <w:rPr>
          <w:sz w:val="16"/>
        </w:rPr>
        <w:t>colocado</w:t>
      </w:r>
      <w:r>
        <w:rPr>
          <w:spacing w:val="9"/>
          <w:sz w:val="16"/>
        </w:rPr>
        <w:t xml:space="preserve"> </w:t>
      </w:r>
      <w:r>
        <w:rPr>
          <w:sz w:val="16"/>
        </w:rPr>
        <w:t>permanecer</w:t>
      </w:r>
      <w:r>
        <w:rPr>
          <w:spacing w:val="9"/>
          <w:sz w:val="16"/>
        </w:rPr>
        <w:t xml:space="preserve"> </w:t>
      </w:r>
      <w:r>
        <w:rPr>
          <w:sz w:val="16"/>
        </w:rPr>
        <w:t>acima</w:t>
      </w:r>
      <w:r>
        <w:rPr>
          <w:spacing w:val="9"/>
          <w:sz w:val="16"/>
        </w:rPr>
        <w:t xml:space="preserve"> </w:t>
      </w:r>
      <w:r>
        <w:rPr>
          <w:sz w:val="16"/>
        </w:rPr>
        <w:t>do</w:t>
      </w:r>
      <w:r>
        <w:rPr>
          <w:spacing w:val="9"/>
          <w:sz w:val="16"/>
        </w:rPr>
        <w:t xml:space="preserve"> </w:t>
      </w:r>
      <w:r>
        <w:rPr>
          <w:sz w:val="16"/>
        </w:rPr>
        <w:t>preço</w:t>
      </w:r>
      <w:r>
        <w:rPr>
          <w:spacing w:val="9"/>
          <w:sz w:val="16"/>
        </w:rPr>
        <w:t xml:space="preserve"> </w:t>
      </w:r>
      <w:r>
        <w:rPr>
          <w:sz w:val="16"/>
        </w:rPr>
        <w:t>máximo</w:t>
      </w:r>
      <w:r>
        <w:rPr>
          <w:spacing w:val="9"/>
          <w:sz w:val="16"/>
        </w:rPr>
        <w:t xml:space="preserve"> </w:t>
      </w:r>
      <w:r>
        <w:rPr>
          <w:sz w:val="16"/>
        </w:rPr>
        <w:t>ou</w:t>
      </w:r>
      <w:r>
        <w:rPr>
          <w:spacing w:val="9"/>
          <w:sz w:val="16"/>
        </w:rPr>
        <w:t xml:space="preserve"> </w:t>
      </w:r>
      <w:r>
        <w:rPr>
          <w:sz w:val="16"/>
        </w:rPr>
        <w:t>do</w:t>
      </w:r>
      <w:r>
        <w:rPr>
          <w:spacing w:val="9"/>
          <w:sz w:val="16"/>
        </w:rPr>
        <w:t xml:space="preserve"> </w:t>
      </w:r>
      <w:r>
        <w:rPr>
          <w:sz w:val="16"/>
        </w:rPr>
        <w:t>orçamento</w:t>
      </w:r>
      <w:r>
        <w:rPr>
          <w:spacing w:val="9"/>
          <w:sz w:val="16"/>
        </w:rPr>
        <w:t xml:space="preserve"> </w:t>
      </w:r>
      <w:r>
        <w:rPr>
          <w:sz w:val="16"/>
        </w:rPr>
        <w:t>estimado</w:t>
      </w:r>
      <w:r>
        <w:rPr>
          <w:spacing w:val="9"/>
          <w:sz w:val="16"/>
        </w:rPr>
        <w:t xml:space="preserve"> </w:t>
      </w:r>
      <w:r>
        <w:rPr>
          <w:sz w:val="16"/>
        </w:rPr>
        <w:t>para</w:t>
      </w:r>
      <w:r>
        <w:rPr>
          <w:spacing w:val="9"/>
          <w:sz w:val="16"/>
        </w:rPr>
        <w:t xml:space="preserve"> </w:t>
      </w:r>
      <w:r>
        <w:rPr>
          <w:sz w:val="16"/>
        </w:rPr>
        <w:t>a</w:t>
      </w:r>
      <w:r>
        <w:rPr>
          <w:spacing w:val="9"/>
          <w:sz w:val="16"/>
        </w:rPr>
        <w:t xml:space="preserve"> </w:t>
      </w:r>
      <w:r>
        <w:rPr>
          <w:sz w:val="16"/>
        </w:rPr>
        <w:t>contratação,</w:t>
      </w:r>
      <w:r>
        <w:rPr>
          <w:spacing w:val="9"/>
          <w:sz w:val="16"/>
        </w:rPr>
        <w:t xml:space="preserve"> </w:t>
      </w:r>
      <w:r>
        <w:rPr>
          <w:sz w:val="16"/>
        </w:rPr>
        <w:t>ou</w:t>
      </w:r>
      <w:r>
        <w:rPr>
          <w:spacing w:val="9"/>
          <w:sz w:val="16"/>
        </w:rPr>
        <w:t xml:space="preserve"> </w:t>
      </w:r>
      <w:r>
        <w:rPr>
          <w:sz w:val="16"/>
        </w:rPr>
        <w:t>inferior</w:t>
      </w:r>
      <w:r>
        <w:rPr>
          <w:spacing w:val="9"/>
          <w:sz w:val="16"/>
        </w:rPr>
        <w:t xml:space="preserve"> </w:t>
      </w:r>
      <w:r>
        <w:rPr>
          <w:sz w:val="16"/>
        </w:rPr>
        <w:t>ao</w:t>
      </w:r>
      <w:r>
        <w:rPr>
          <w:spacing w:val="9"/>
          <w:sz w:val="16"/>
        </w:rPr>
        <w:t xml:space="preserve"> </w:t>
      </w:r>
      <w:r>
        <w:rPr>
          <w:sz w:val="16"/>
        </w:rPr>
        <w:t>desconto</w:t>
      </w:r>
      <w:r>
        <w:rPr>
          <w:spacing w:val="9"/>
          <w:sz w:val="16"/>
        </w:rPr>
        <w:t xml:space="preserve"> </w:t>
      </w:r>
      <w:r>
        <w:rPr>
          <w:sz w:val="16"/>
        </w:rPr>
        <w:t>definido</w:t>
      </w:r>
      <w:r>
        <w:rPr>
          <w:spacing w:val="9"/>
          <w:sz w:val="16"/>
        </w:rPr>
        <w:t xml:space="preserve"> </w:t>
      </w:r>
      <w:r>
        <w:rPr>
          <w:sz w:val="16"/>
        </w:rPr>
        <w:t>para</w:t>
      </w:r>
      <w:r>
        <w:rPr>
          <w:spacing w:val="9"/>
          <w:sz w:val="16"/>
        </w:rPr>
        <w:t xml:space="preserve"> </w:t>
      </w:r>
      <w:r>
        <w:rPr>
          <w:sz w:val="16"/>
        </w:rPr>
        <w:t>a</w:t>
      </w:r>
      <w:r>
        <w:rPr>
          <w:spacing w:val="9"/>
          <w:sz w:val="16"/>
        </w:rPr>
        <w:t xml:space="preserve"> </w:t>
      </w:r>
      <w:r>
        <w:rPr>
          <w:sz w:val="16"/>
        </w:rPr>
        <w:t>contratação,</w:t>
      </w:r>
      <w:r>
        <w:rPr>
          <w:spacing w:val="9"/>
          <w:sz w:val="16"/>
        </w:rPr>
        <w:t xml:space="preserve"> </w:t>
      </w:r>
      <w:r>
        <w:rPr>
          <w:sz w:val="16"/>
        </w:rPr>
        <w:t>e</w:t>
      </w:r>
      <w:r>
        <w:rPr>
          <w:spacing w:val="9"/>
          <w:sz w:val="16"/>
        </w:rPr>
        <w:t xml:space="preserve"> </w:t>
      </w:r>
      <w:r>
        <w:rPr>
          <w:sz w:val="16"/>
        </w:rPr>
        <w:t>poderá</w:t>
      </w:r>
      <w:r>
        <w:rPr>
          <w:spacing w:val="9"/>
          <w:sz w:val="16"/>
        </w:rPr>
        <w:t xml:space="preserve"> </w:t>
      </w:r>
      <w:r>
        <w:rPr>
          <w:sz w:val="16"/>
        </w:rPr>
        <w:t>ser</w:t>
      </w:r>
      <w:r>
        <w:rPr>
          <w:spacing w:val="40"/>
          <w:sz w:val="16"/>
        </w:rPr>
        <w:t xml:space="preserve"> </w:t>
      </w:r>
      <w:r>
        <w:rPr>
          <w:sz w:val="16"/>
        </w:rPr>
        <w:t>dispensada, nos demais casos, mediante justificativa da provável inefetividade da negociação.</w:t>
      </w:r>
    </w:p>
    <w:p w14:paraId="28D5A6C1">
      <w:pPr>
        <w:pStyle w:val="9"/>
        <w:numPr>
          <w:ilvl w:val="2"/>
          <w:numId w:val="7"/>
        </w:numPr>
        <w:tabs>
          <w:tab w:val="left" w:pos="662"/>
        </w:tabs>
        <w:spacing w:before="1" w:after="0" w:line="240" w:lineRule="auto"/>
        <w:ind w:left="662" w:right="0" w:hanging="355"/>
        <w:jc w:val="left"/>
        <w:rPr>
          <w:sz w:val="16"/>
        </w:rPr>
      </w:pPr>
      <w:r>
        <w:rPr>
          <w:sz w:val="16"/>
        </w:rPr>
        <w:t>A</w:t>
      </w:r>
      <w:r>
        <w:rPr>
          <w:spacing w:val="-6"/>
          <w:sz w:val="16"/>
        </w:rPr>
        <w:t xml:space="preserve"> </w:t>
      </w:r>
      <w:r>
        <w:rPr>
          <w:sz w:val="16"/>
        </w:rPr>
        <w:t>negociação</w:t>
      </w:r>
      <w:r>
        <w:rPr>
          <w:spacing w:val="4"/>
          <w:sz w:val="16"/>
        </w:rPr>
        <w:t xml:space="preserve"> </w:t>
      </w:r>
      <w:r>
        <w:rPr>
          <w:sz w:val="16"/>
        </w:rPr>
        <w:t>será</w:t>
      </w:r>
      <w:r>
        <w:rPr>
          <w:spacing w:val="4"/>
          <w:sz w:val="16"/>
        </w:rPr>
        <w:t xml:space="preserve"> </w:t>
      </w:r>
      <w:r>
        <w:rPr>
          <w:sz w:val="16"/>
        </w:rPr>
        <w:t>realizada</w:t>
      </w:r>
      <w:r>
        <w:rPr>
          <w:spacing w:val="4"/>
          <w:sz w:val="16"/>
        </w:rPr>
        <w:t xml:space="preserve"> </w:t>
      </w:r>
      <w:r>
        <w:rPr>
          <w:sz w:val="16"/>
        </w:rPr>
        <w:t>por</w:t>
      </w:r>
      <w:r>
        <w:rPr>
          <w:spacing w:val="4"/>
          <w:sz w:val="16"/>
        </w:rPr>
        <w:t xml:space="preserve"> </w:t>
      </w:r>
      <w:r>
        <w:rPr>
          <w:sz w:val="16"/>
        </w:rPr>
        <w:t>meio</w:t>
      </w:r>
      <w:r>
        <w:rPr>
          <w:spacing w:val="4"/>
          <w:sz w:val="16"/>
        </w:rPr>
        <w:t xml:space="preserve"> </w:t>
      </w:r>
      <w:r>
        <w:rPr>
          <w:sz w:val="16"/>
        </w:rPr>
        <w:t>do</w:t>
      </w:r>
      <w:r>
        <w:rPr>
          <w:spacing w:val="5"/>
          <w:sz w:val="16"/>
        </w:rPr>
        <w:t xml:space="preserve"> </w:t>
      </w:r>
      <w:r>
        <w:rPr>
          <w:sz w:val="16"/>
        </w:rPr>
        <w:t>sistema,</w:t>
      </w:r>
      <w:r>
        <w:rPr>
          <w:spacing w:val="4"/>
          <w:sz w:val="16"/>
        </w:rPr>
        <w:t xml:space="preserve"> </w:t>
      </w:r>
      <w:r>
        <w:rPr>
          <w:sz w:val="16"/>
        </w:rPr>
        <w:t>podendo</w:t>
      </w:r>
      <w:r>
        <w:rPr>
          <w:spacing w:val="4"/>
          <w:sz w:val="16"/>
        </w:rPr>
        <w:t xml:space="preserve"> </w:t>
      </w:r>
      <w:r>
        <w:rPr>
          <w:sz w:val="16"/>
        </w:rPr>
        <w:t>ser</w:t>
      </w:r>
      <w:r>
        <w:rPr>
          <w:spacing w:val="4"/>
          <w:sz w:val="16"/>
        </w:rPr>
        <w:t xml:space="preserve"> </w:t>
      </w:r>
      <w:r>
        <w:rPr>
          <w:sz w:val="16"/>
        </w:rPr>
        <w:t>acompanhada</w:t>
      </w:r>
      <w:r>
        <w:rPr>
          <w:spacing w:val="4"/>
          <w:sz w:val="16"/>
        </w:rPr>
        <w:t xml:space="preserve"> </w:t>
      </w:r>
      <w:r>
        <w:rPr>
          <w:sz w:val="16"/>
        </w:rPr>
        <w:t>pelos</w:t>
      </w:r>
      <w:r>
        <w:rPr>
          <w:spacing w:val="4"/>
          <w:sz w:val="16"/>
        </w:rPr>
        <w:t xml:space="preserve"> </w:t>
      </w:r>
      <w:r>
        <w:rPr>
          <w:sz w:val="16"/>
        </w:rPr>
        <w:t>demais</w:t>
      </w:r>
      <w:r>
        <w:rPr>
          <w:spacing w:val="4"/>
          <w:sz w:val="16"/>
        </w:rPr>
        <w:t xml:space="preserve"> </w:t>
      </w:r>
      <w:r>
        <w:rPr>
          <w:spacing w:val="-2"/>
          <w:sz w:val="16"/>
        </w:rPr>
        <w:t>licitantes.</w:t>
      </w:r>
    </w:p>
    <w:p w14:paraId="29335DC5">
      <w:pPr>
        <w:pStyle w:val="9"/>
        <w:numPr>
          <w:ilvl w:val="2"/>
          <w:numId w:val="7"/>
        </w:numPr>
        <w:tabs>
          <w:tab w:val="left" w:pos="671"/>
        </w:tabs>
        <w:spacing w:before="35" w:after="0" w:line="240" w:lineRule="auto"/>
        <w:ind w:left="671" w:right="0" w:hanging="364"/>
        <w:jc w:val="left"/>
        <w:rPr>
          <w:sz w:val="16"/>
        </w:rPr>
      </w:pPr>
      <w:r>
        <w:rPr>
          <w:sz w:val="16"/>
        </w:rPr>
        <w:t>O</w:t>
      </w:r>
      <w:r>
        <w:rPr>
          <w:spacing w:val="3"/>
          <w:sz w:val="16"/>
        </w:rPr>
        <w:t xml:space="preserve"> </w:t>
      </w:r>
      <w:r>
        <w:rPr>
          <w:sz w:val="16"/>
        </w:rPr>
        <w:t>resultado</w:t>
      </w:r>
      <w:r>
        <w:rPr>
          <w:spacing w:val="3"/>
          <w:sz w:val="16"/>
        </w:rPr>
        <w:t xml:space="preserve"> </w:t>
      </w:r>
      <w:r>
        <w:rPr>
          <w:sz w:val="16"/>
        </w:rPr>
        <w:t>da</w:t>
      </w:r>
      <w:r>
        <w:rPr>
          <w:spacing w:val="4"/>
          <w:sz w:val="16"/>
        </w:rPr>
        <w:t xml:space="preserve"> </w:t>
      </w:r>
      <w:r>
        <w:rPr>
          <w:sz w:val="16"/>
        </w:rPr>
        <w:t>negociação</w:t>
      </w:r>
      <w:r>
        <w:rPr>
          <w:spacing w:val="3"/>
          <w:sz w:val="16"/>
        </w:rPr>
        <w:t xml:space="preserve"> </w:t>
      </w:r>
      <w:r>
        <w:rPr>
          <w:sz w:val="16"/>
        </w:rPr>
        <w:t>será</w:t>
      </w:r>
      <w:r>
        <w:rPr>
          <w:spacing w:val="4"/>
          <w:sz w:val="16"/>
        </w:rPr>
        <w:t xml:space="preserve"> </w:t>
      </w:r>
      <w:r>
        <w:rPr>
          <w:sz w:val="16"/>
        </w:rPr>
        <w:t>divulgado</w:t>
      </w:r>
      <w:r>
        <w:rPr>
          <w:spacing w:val="3"/>
          <w:sz w:val="16"/>
        </w:rPr>
        <w:t xml:space="preserve"> </w:t>
      </w:r>
      <w:r>
        <w:rPr>
          <w:sz w:val="16"/>
        </w:rPr>
        <w:t>a</w:t>
      </w:r>
      <w:r>
        <w:rPr>
          <w:spacing w:val="3"/>
          <w:sz w:val="16"/>
        </w:rPr>
        <w:t xml:space="preserve"> </w:t>
      </w:r>
      <w:r>
        <w:rPr>
          <w:sz w:val="16"/>
        </w:rPr>
        <w:t>todos</w:t>
      </w:r>
      <w:r>
        <w:rPr>
          <w:spacing w:val="4"/>
          <w:sz w:val="16"/>
        </w:rPr>
        <w:t xml:space="preserve"> </w:t>
      </w:r>
      <w:r>
        <w:rPr>
          <w:sz w:val="16"/>
        </w:rPr>
        <w:t>os</w:t>
      </w:r>
      <w:r>
        <w:rPr>
          <w:spacing w:val="3"/>
          <w:sz w:val="16"/>
        </w:rPr>
        <w:t xml:space="preserve"> </w:t>
      </w:r>
      <w:r>
        <w:rPr>
          <w:sz w:val="16"/>
        </w:rPr>
        <w:t>licitantes</w:t>
      </w:r>
      <w:r>
        <w:rPr>
          <w:spacing w:val="4"/>
          <w:sz w:val="16"/>
        </w:rPr>
        <w:t xml:space="preserve"> </w:t>
      </w:r>
      <w:r>
        <w:rPr>
          <w:sz w:val="16"/>
        </w:rPr>
        <w:t>e</w:t>
      </w:r>
      <w:r>
        <w:rPr>
          <w:spacing w:val="3"/>
          <w:sz w:val="16"/>
        </w:rPr>
        <w:t xml:space="preserve"> </w:t>
      </w:r>
      <w:r>
        <w:rPr>
          <w:sz w:val="16"/>
        </w:rPr>
        <w:t>anexado</w:t>
      </w:r>
      <w:r>
        <w:rPr>
          <w:spacing w:val="4"/>
          <w:sz w:val="16"/>
        </w:rPr>
        <w:t xml:space="preserve"> </w:t>
      </w:r>
      <w:r>
        <w:rPr>
          <w:sz w:val="16"/>
        </w:rPr>
        <w:t>aos</w:t>
      </w:r>
      <w:r>
        <w:rPr>
          <w:spacing w:val="3"/>
          <w:sz w:val="16"/>
        </w:rPr>
        <w:t xml:space="preserve"> </w:t>
      </w:r>
      <w:r>
        <w:rPr>
          <w:sz w:val="16"/>
        </w:rPr>
        <w:t>autos</w:t>
      </w:r>
      <w:r>
        <w:rPr>
          <w:spacing w:val="3"/>
          <w:sz w:val="16"/>
        </w:rPr>
        <w:t xml:space="preserve"> </w:t>
      </w:r>
      <w:r>
        <w:rPr>
          <w:sz w:val="16"/>
        </w:rPr>
        <w:t>do</w:t>
      </w:r>
      <w:r>
        <w:rPr>
          <w:spacing w:val="4"/>
          <w:sz w:val="16"/>
        </w:rPr>
        <w:t xml:space="preserve"> </w:t>
      </w:r>
      <w:r>
        <w:rPr>
          <w:sz w:val="16"/>
        </w:rPr>
        <w:t>processo</w:t>
      </w:r>
      <w:r>
        <w:rPr>
          <w:spacing w:val="3"/>
          <w:sz w:val="16"/>
        </w:rPr>
        <w:t xml:space="preserve"> </w:t>
      </w:r>
      <w:r>
        <w:rPr>
          <w:spacing w:val="-2"/>
          <w:sz w:val="16"/>
        </w:rPr>
        <w:t>licitatório.</w:t>
      </w:r>
    </w:p>
    <w:p w14:paraId="4B070403">
      <w:pPr>
        <w:pStyle w:val="9"/>
        <w:numPr>
          <w:ilvl w:val="2"/>
          <w:numId w:val="7"/>
        </w:numPr>
        <w:tabs>
          <w:tab w:val="left" w:pos="673"/>
        </w:tabs>
        <w:spacing w:before="35" w:after="0" w:line="285" w:lineRule="auto"/>
        <w:ind w:left="307" w:right="290" w:firstLine="0"/>
        <w:jc w:val="left"/>
        <w:rPr>
          <w:sz w:val="16"/>
        </w:rPr>
      </w:pPr>
      <w:r>
        <w:rPr>
          <w:sz w:val="16"/>
        </w:rPr>
        <w:t>O Pregoeiro designará prazo ao licitante mais bem classificado de, no mínimo 2 (duas) horas, compatível com a complexidade do objeto, para que envie a proposta adequada ao último lance ofertado após a negociação</w:t>
      </w:r>
      <w:r>
        <w:rPr>
          <w:spacing w:val="80"/>
          <w:sz w:val="16"/>
        </w:rPr>
        <w:t xml:space="preserve"> </w:t>
      </w:r>
      <w:r>
        <w:rPr>
          <w:sz w:val="16"/>
        </w:rPr>
        <w:t>realizada, acompanhada, se for o caso, dos documentos complementares, quando necessários à confirmação daqueles exigidos neste Edital e já apresentados.</w:t>
      </w:r>
    </w:p>
    <w:p w14:paraId="5777DA2D">
      <w:pPr>
        <w:pStyle w:val="9"/>
        <w:numPr>
          <w:ilvl w:val="2"/>
          <w:numId w:val="7"/>
        </w:numPr>
        <w:tabs>
          <w:tab w:val="left" w:pos="671"/>
        </w:tabs>
        <w:spacing w:before="1" w:after="0" w:line="240" w:lineRule="auto"/>
        <w:ind w:left="671" w:right="0" w:hanging="364"/>
        <w:jc w:val="left"/>
        <w:rPr>
          <w:sz w:val="16"/>
        </w:rPr>
      </w:pPr>
      <w:r>
        <w:rPr>
          <w:sz w:val="16"/>
        </w:rPr>
        <w:t>É</w:t>
      </w:r>
      <w:r>
        <w:rPr>
          <w:spacing w:val="3"/>
          <w:sz w:val="16"/>
        </w:rPr>
        <w:t xml:space="preserve"> </w:t>
      </w:r>
      <w:r>
        <w:rPr>
          <w:sz w:val="16"/>
        </w:rPr>
        <w:t>facultado</w:t>
      </w:r>
      <w:r>
        <w:rPr>
          <w:spacing w:val="3"/>
          <w:sz w:val="16"/>
        </w:rPr>
        <w:t xml:space="preserve"> </w:t>
      </w:r>
      <w:r>
        <w:rPr>
          <w:sz w:val="16"/>
        </w:rPr>
        <w:t>ao</w:t>
      </w:r>
      <w:r>
        <w:rPr>
          <w:spacing w:val="4"/>
          <w:sz w:val="16"/>
        </w:rPr>
        <w:t xml:space="preserve"> </w:t>
      </w:r>
      <w:r>
        <w:rPr>
          <w:sz w:val="16"/>
        </w:rPr>
        <w:t>Pregoeiro</w:t>
      </w:r>
      <w:r>
        <w:rPr>
          <w:spacing w:val="3"/>
          <w:sz w:val="16"/>
        </w:rPr>
        <w:t xml:space="preserve"> </w:t>
      </w:r>
      <w:r>
        <w:rPr>
          <w:sz w:val="16"/>
        </w:rPr>
        <w:t>prorrogar</w:t>
      </w:r>
      <w:r>
        <w:rPr>
          <w:spacing w:val="4"/>
          <w:sz w:val="16"/>
        </w:rPr>
        <w:t xml:space="preserve"> </w:t>
      </w:r>
      <w:r>
        <w:rPr>
          <w:sz w:val="16"/>
        </w:rPr>
        <w:t>o</w:t>
      </w:r>
      <w:r>
        <w:rPr>
          <w:spacing w:val="3"/>
          <w:sz w:val="16"/>
        </w:rPr>
        <w:t xml:space="preserve"> </w:t>
      </w:r>
      <w:r>
        <w:rPr>
          <w:sz w:val="16"/>
        </w:rPr>
        <w:t>prazo</w:t>
      </w:r>
      <w:r>
        <w:rPr>
          <w:spacing w:val="4"/>
          <w:sz w:val="16"/>
        </w:rPr>
        <w:t xml:space="preserve"> </w:t>
      </w:r>
      <w:r>
        <w:rPr>
          <w:sz w:val="16"/>
        </w:rPr>
        <w:t>estabelecido,</w:t>
      </w:r>
      <w:r>
        <w:rPr>
          <w:spacing w:val="3"/>
          <w:sz w:val="16"/>
        </w:rPr>
        <w:t xml:space="preserve"> </w:t>
      </w:r>
      <w:r>
        <w:rPr>
          <w:sz w:val="16"/>
        </w:rPr>
        <w:t>por</w:t>
      </w:r>
      <w:r>
        <w:rPr>
          <w:spacing w:val="4"/>
          <w:sz w:val="16"/>
        </w:rPr>
        <w:t xml:space="preserve"> </w:t>
      </w:r>
      <w:r>
        <w:rPr>
          <w:sz w:val="16"/>
        </w:rPr>
        <w:t>igual</w:t>
      </w:r>
      <w:r>
        <w:rPr>
          <w:spacing w:val="3"/>
          <w:sz w:val="16"/>
        </w:rPr>
        <w:t xml:space="preserve"> </w:t>
      </w:r>
      <w:r>
        <w:rPr>
          <w:sz w:val="16"/>
        </w:rPr>
        <w:t>período,</w:t>
      </w:r>
      <w:r>
        <w:rPr>
          <w:spacing w:val="4"/>
          <w:sz w:val="16"/>
        </w:rPr>
        <w:t xml:space="preserve"> </w:t>
      </w:r>
      <w:r>
        <w:rPr>
          <w:sz w:val="16"/>
        </w:rPr>
        <w:t>de</w:t>
      </w:r>
      <w:r>
        <w:rPr>
          <w:spacing w:val="3"/>
          <w:sz w:val="16"/>
        </w:rPr>
        <w:t xml:space="preserve"> </w:t>
      </w:r>
      <w:r>
        <w:rPr>
          <w:sz w:val="16"/>
        </w:rPr>
        <w:t>ofício</w:t>
      </w:r>
      <w:r>
        <w:rPr>
          <w:spacing w:val="3"/>
          <w:sz w:val="16"/>
        </w:rPr>
        <w:t xml:space="preserve"> </w:t>
      </w:r>
      <w:r>
        <w:rPr>
          <w:sz w:val="16"/>
        </w:rPr>
        <w:t>ou</w:t>
      </w:r>
      <w:r>
        <w:rPr>
          <w:spacing w:val="4"/>
          <w:sz w:val="16"/>
        </w:rPr>
        <w:t xml:space="preserve"> </w:t>
      </w:r>
      <w:r>
        <w:rPr>
          <w:sz w:val="16"/>
        </w:rPr>
        <w:t>a</w:t>
      </w:r>
      <w:r>
        <w:rPr>
          <w:spacing w:val="3"/>
          <w:sz w:val="16"/>
        </w:rPr>
        <w:t xml:space="preserve"> </w:t>
      </w:r>
      <w:r>
        <w:rPr>
          <w:sz w:val="16"/>
        </w:rPr>
        <w:t>partir</w:t>
      </w:r>
      <w:r>
        <w:rPr>
          <w:spacing w:val="4"/>
          <w:sz w:val="16"/>
        </w:rPr>
        <w:t xml:space="preserve"> </w:t>
      </w:r>
      <w:r>
        <w:rPr>
          <w:sz w:val="16"/>
        </w:rPr>
        <w:t>de</w:t>
      </w:r>
      <w:r>
        <w:rPr>
          <w:spacing w:val="3"/>
          <w:sz w:val="16"/>
        </w:rPr>
        <w:t xml:space="preserve"> </w:t>
      </w:r>
      <w:r>
        <w:rPr>
          <w:sz w:val="16"/>
        </w:rPr>
        <w:t>solicitação</w:t>
      </w:r>
      <w:r>
        <w:rPr>
          <w:spacing w:val="4"/>
          <w:sz w:val="16"/>
        </w:rPr>
        <w:t xml:space="preserve"> </w:t>
      </w:r>
      <w:r>
        <w:rPr>
          <w:sz w:val="16"/>
        </w:rPr>
        <w:t>fundamentada</w:t>
      </w:r>
      <w:r>
        <w:rPr>
          <w:spacing w:val="3"/>
          <w:sz w:val="16"/>
        </w:rPr>
        <w:t xml:space="preserve"> </w:t>
      </w:r>
      <w:r>
        <w:rPr>
          <w:sz w:val="16"/>
        </w:rPr>
        <w:t>feita</w:t>
      </w:r>
      <w:r>
        <w:rPr>
          <w:spacing w:val="4"/>
          <w:sz w:val="16"/>
        </w:rPr>
        <w:t xml:space="preserve"> </w:t>
      </w:r>
      <w:r>
        <w:rPr>
          <w:sz w:val="16"/>
        </w:rPr>
        <w:t>no</w:t>
      </w:r>
      <w:r>
        <w:rPr>
          <w:spacing w:val="3"/>
          <w:sz w:val="16"/>
        </w:rPr>
        <w:t xml:space="preserve"> </w:t>
      </w:r>
      <w:r>
        <w:rPr>
          <w:sz w:val="16"/>
        </w:rPr>
        <w:t>chat</w:t>
      </w:r>
      <w:r>
        <w:rPr>
          <w:spacing w:val="4"/>
          <w:sz w:val="16"/>
        </w:rPr>
        <w:t xml:space="preserve"> </w:t>
      </w:r>
      <w:r>
        <w:rPr>
          <w:sz w:val="16"/>
        </w:rPr>
        <w:t>pelo</w:t>
      </w:r>
      <w:r>
        <w:rPr>
          <w:spacing w:val="3"/>
          <w:sz w:val="16"/>
        </w:rPr>
        <w:t xml:space="preserve"> </w:t>
      </w:r>
      <w:r>
        <w:rPr>
          <w:sz w:val="16"/>
        </w:rPr>
        <w:t>licitante,</w:t>
      </w:r>
      <w:r>
        <w:rPr>
          <w:spacing w:val="3"/>
          <w:sz w:val="16"/>
        </w:rPr>
        <w:t xml:space="preserve"> </w:t>
      </w:r>
      <w:r>
        <w:rPr>
          <w:sz w:val="16"/>
        </w:rPr>
        <w:t>antes</w:t>
      </w:r>
      <w:r>
        <w:rPr>
          <w:spacing w:val="4"/>
          <w:sz w:val="16"/>
        </w:rPr>
        <w:t xml:space="preserve"> </w:t>
      </w:r>
      <w:r>
        <w:rPr>
          <w:sz w:val="16"/>
        </w:rPr>
        <w:t>de</w:t>
      </w:r>
      <w:r>
        <w:rPr>
          <w:spacing w:val="3"/>
          <w:sz w:val="16"/>
        </w:rPr>
        <w:t xml:space="preserve"> </w:t>
      </w:r>
      <w:r>
        <w:rPr>
          <w:sz w:val="16"/>
        </w:rPr>
        <w:t>findo</w:t>
      </w:r>
      <w:r>
        <w:rPr>
          <w:spacing w:val="4"/>
          <w:sz w:val="16"/>
        </w:rPr>
        <w:t xml:space="preserve"> </w:t>
      </w:r>
      <w:r>
        <w:rPr>
          <w:sz w:val="16"/>
        </w:rPr>
        <w:t>o</w:t>
      </w:r>
      <w:r>
        <w:rPr>
          <w:spacing w:val="3"/>
          <w:sz w:val="16"/>
        </w:rPr>
        <w:t xml:space="preserve"> </w:t>
      </w:r>
      <w:r>
        <w:rPr>
          <w:spacing w:val="-2"/>
          <w:sz w:val="16"/>
        </w:rPr>
        <w:t>prazo.</w:t>
      </w:r>
    </w:p>
    <w:p w14:paraId="3CE93698">
      <w:pPr>
        <w:pStyle w:val="9"/>
        <w:numPr>
          <w:ilvl w:val="1"/>
          <w:numId w:val="7"/>
        </w:numPr>
        <w:tabs>
          <w:tab w:val="left" w:pos="552"/>
        </w:tabs>
        <w:spacing w:before="35" w:after="0" w:line="285" w:lineRule="auto"/>
        <w:ind w:left="307" w:right="290" w:firstLine="0"/>
        <w:jc w:val="left"/>
        <w:rPr>
          <w:sz w:val="16"/>
        </w:rPr>
      </w:pPr>
      <w:r>
        <w:rPr>
          <w:sz w:val="16"/>
        </w:rPr>
        <w:t>Encerrada</w:t>
      </w:r>
      <w:r>
        <w:rPr>
          <w:spacing w:val="8"/>
          <w:sz w:val="16"/>
        </w:rPr>
        <w:t xml:space="preserve"> </w:t>
      </w:r>
      <w:r>
        <w:rPr>
          <w:sz w:val="16"/>
        </w:rPr>
        <w:t>a</w:t>
      </w:r>
      <w:r>
        <w:rPr>
          <w:spacing w:val="8"/>
          <w:sz w:val="16"/>
        </w:rPr>
        <w:t xml:space="preserve"> </w:t>
      </w:r>
      <w:r>
        <w:rPr>
          <w:sz w:val="16"/>
        </w:rPr>
        <w:t>negociação,</w:t>
      </w:r>
      <w:r>
        <w:rPr>
          <w:spacing w:val="8"/>
          <w:sz w:val="16"/>
        </w:rPr>
        <w:t xml:space="preserve"> </w:t>
      </w:r>
      <w:r>
        <w:rPr>
          <w:sz w:val="16"/>
        </w:rPr>
        <w:t>o</w:t>
      </w:r>
      <w:r>
        <w:rPr>
          <w:spacing w:val="8"/>
          <w:sz w:val="16"/>
        </w:rPr>
        <w:t xml:space="preserve"> </w:t>
      </w:r>
      <w:r>
        <w:rPr>
          <w:sz w:val="16"/>
        </w:rPr>
        <w:t>Pregoeiro</w:t>
      </w:r>
      <w:r>
        <w:rPr>
          <w:spacing w:val="8"/>
          <w:sz w:val="16"/>
        </w:rPr>
        <w:t xml:space="preserve"> </w:t>
      </w:r>
      <w:r>
        <w:rPr>
          <w:sz w:val="16"/>
        </w:rPr>
        <w:t>examinará</w:t>
      </w:r>
      <w:r>
        <w:rPr>
          <w:spacing w:val="8"/>
          <w:sz w:val="16"/>
        </w:rPr>
        <w:t xml:space="preserve"> </w:t>
      </w:r>
      <w:r>
        <w:rPr>
          <w:sz w:val="16"/>
        </w:rPr>
        <w:t>a</w:t>
      </w:r>
      <w:r>
        <w:rPr>
          <w:spacing w:val="8"/>
          <w:sz w:val="16"/>
        </w:rPr>
        <w:t xml:space="preserve"> </w:t>
      </w:r>
      <w:r>
        <w:rPr>
          <w:sz w:val="16"/>
        </w:rPr>
        <w:t>proposta</w:t>
      </w:r>
      <w:r>
        <w:rPr>
          <w:spacing w:val="8"/>
          <w:sz w:val="16"/>
        </w:rPr>
        <w:t xml:space="preserve"> </w:t>
      </w:r>
      <w:r>
        <w:rPr>
          <w:sz w:val="16"/>
        </w:rPr>
        <w:t>classificada</w:t>
      </w:r>
      <w:r>
        <w:rPr>
          <w:spacing w:val="8"/>
          <w:sz w:val="16"/>
        </w:rPr>
        <w:t xml:space="preserve"> </w:t>
      </w:r>
      <w:r>
        <w:rPr>
          <w:sz w:val="16"/>
        </w:rPr>
        <w:t>em</w:t>
      </w:r>
      <w:r>
        <w:rPr>
          <w:spacing w:val="8"/>
          <w:sz w:val="16"/>
        </w:rPr>
        <w:t xml:space="preserve"> </w:t>
      </w:r>
      <w:r>
        <w:rPr>
          <w:sz w:val="16"/>
        </w:rPr>
        <w:t>primeiro</w:t>
      </w:r>
      <w:r>
        <w:rPr>
          <w:spacing w:val="8"/>
          <w:sz w:val="16"/>
        </w:rPr>
        <w:t xml:space="preserve"> </w:t>
      </w:r>
      <w:r>
        <w:rPr>
          <w:sz w:val="16"/>
        </w:rPr>
        <w:t>lugar</w:t>
      </w:r>
      <w:r>
        <w:rPr>
          <w:spacing w:val="8"/>
          <w:sz w:val="16"/>
        </w:rPr>
        <w:t xml:space="preserve"> </w:t>
      </w:r>
      <w:r>
        <w:rPr>
          <w:sz w:val="16"/>
        </w:rPr>
        <w:t>quanto</w:t>
      </w:r>
      <w:r>
        <w:rPr>
          <w:spacing w:val="8"/>
          <w:sz w:val="16"/>
        </w:rPr>
        <w:t xml:space="preserve"> </w:t>
      </w:r>
      <w:r>
        <w:rPr>
          <w:sz w:val="16"/>
        </w:rPr>
        <w:t>à</w:t>
      </w:r>
      <w:r>
        <w:rPr>
          <w:spacing w:val="8"/>
          <w:sz w:val="16"/>
        </w:rPr>
        <w:t xml:space="preserve"> </w:t>
      </w:r>
      <w:r>
        <w:rPr>
          <w:sz w:val="16"/>
        </w:rPr>
        <w:t>adequação</w:t>
      </w:r>
      <w:r>
        <w:rPr>
          <w:spacing w:val="8"/>
          <w:sz w:val="16"/>
        </w:rPr>
        <w:t xml:space="preserve"> </w:t>
      </w:r>
      <w:r>
        <w:rPr>
          <w:sz w:val="16"/>
        </w:rPr>
        <w:t>ao</w:t>
      </w:r>
      <w:r>
        <w:rPr>
          <w:spacing w:val="8"/>
          <w:sz w:val="16"/>
        </w:rPr>
        <w:t xml:space="preserve"> </w:t>
      </w:r>
      <w:r>
        <w:rPr>
          <w:sz w:val="16"/>
        </w:rPr>
        <w:t>objeto</w:t>
      </w:r>
      <w:r>
        <w:rPr>
          <w:spacing w:val="8"/>
          <w:sz w:val="16"/>
        </w:rPr>
        <w:t xml:space="preserve"> </w:t>
      </w:r>
      <w:r>
        <w:rPr>
          <w:sz w:val="16"/>
        </w:rPr>
        <w:t>e</w:t>
      </w:r>
      <w:r>
        <w:rPr>
          <w:spacing w:val="8"/>
          <w:sz w:val="16"/>
        </w:rPr>
        <w:t xml:space="preserve"> </w:t>
      </w:r>
      <w:r>
        <w:rPr>
          <w:sz w:val="16"/>
        </w:rPr>
        <w:t>à</w:t>
      </w:r>
      <w:r>
        <w:rPr>
          <w:spacing w:val="8"/>
          <w:sz w:val="16"/>
        </w:rPr>
        <w:t xml:space="preserve"> </w:t>
      </w:r>
      <w:r>
        <w:rPr>
          <w:sz w:val="16"/>
        </w:rPr>
        <w:t>compatibilidade</w:t>
      </w:r>
      <w:r>
        <w:rPr>
          <w:spacing w:val="8"/>
          <w:sz w:val="16"/>
        </w:rPr>
        <w:t xml:space="preserve"> </w:t>
      </w:r>
      <w:r>
        <w:rPr>
          <w:sz w:val="16"/>
        </w:rPr>
        <w:t>do</w:t>
      </w:r>
      <w:r>
        <w:rPr>
          <w:spacing w:val="8"/>
          <w:sz w:val="16"/>
        </w:rPr>
        <w:t xml:space="preserve"> </w:t>
      </w:r>
      <w:r>
        <w:rPr>
          <w:sz w:val="16"/>
        </w:rPr>
        <w:t>preço</w:t>
      </w:r>
      <w:r>
        <w:rPr>
          <w:spacing w:val="8"/>
          <w:sz w:val="16"/>
        </w:rPr>
        <w:t xml:space="preserve"> </w:t>
      </w:r>
      <w:r>
        <w:rPr>
          <w:sz w:val="16"/>
        </w:rPr>
        <w:t>em</w:t>
      </w:r>
      <w:r>
        <w:rPr>
          <w:spacing w:val="8"/>
          <w:sz w:val="16"/>
        </w:rPr>
        <w:t xml:space="preserve"> </w:t>
      </w:r>
      <w:r>
        <w:rPr>
          <w:sz w:val="16"/>
        </w:rPr>
        <w:t>relação</w:t>
      </w:r>
      <w:r>
        <w:rPr>
          <w:spacing w:val="8"/>
          <w:sz w:val="16"/>
        </w:rPr>
        <w:t xml:space="preserve"> </w:t>
      </w:r>
      <w:r>
        <w:rPr>
          <w:sz w:val="16"/>
        </w:rPr>
        <w:t>ao</w:t>
      </w:r>
      <w:r>
        <w:rPr>
          <w:spacing w:val="8"/>
          <w:sz w:val="16"/>
        </w:rPr>
        <w:t xml:space="preserve"> </w:t>
      </w:r>
      <w:r>
        <w:rPr>
          <w:sz w:val="16"/>
        </w:rPr>
        <w:t>máximo</w:t>
      </w:r>
      <w:r>
        <w:rPr>
          <w:spacing w:val="8"/>
          <w:sz w:val="16"/>
        </w:rPr>
        <w:t xml:space="preserve"> </w:t>
      </w:r>
      <w:r>
        <w:rPr>
          <w:sz w:val="16"/>
        </w:rPr>
        <w:t>estipulado</w:t>
      </w:r>
      <w:r>
        <w:rPr>
          <w:spacing w:val="8"/>
          <w:sz w:val="16"/>
        </w:rPr>
        <w:t xml:space="preserve"> </w:t>
      </w:r>
      <w:r>
        <w:rPr>
          <w:sz w:val="16"/>
        </w:rPr>
        <w:t>para</w:t>
      </w:r>
      <w:r>
        <w:rPr>
          <w:spacing w:val="8"/>
          <w:sz w:val="16"/>
        </w:rPr>
        <w:t xml:space="preserve"> </w:t>
      </w:r>
      <w:r>
        <w:rPr>
          <w:sz w:val="16"/>
        </w:rPr>
        <w:t>contratação</w:t>
      </w:r>
      <w:r>
        <w:rPr>
          <w:spacing w:val="8"/>
          <w:sz w:val="16"/>
        </w:rPr>
        <w:t xml:space="preserve"> </w:t>
      </w:r>
      <w:r>
        <w:rPr>
          <w:sz w:val="16"/>
        </w:rPr>
        <w:t>neste</w:t>
      </w:r>
      <w:r>
        <w:rPr>
          <w:spacing w:val="8"/>
          <w:sz w:val="16"/>
        </w:rPr>
        <w:t xml:space="preserve"> </w:t>
      </w:r>
      <w:r>
        <w:rPr>
          <w:sz w:val="16"/>
        </w:rPr>
        <w:t>Edital</w:t>
      </w:r>
      <w:r>
        <w:rPr>
          <w:spacing w:val="8"/>
          <w:sz w:val="16"/>
        </w:rPr>
        <w:t xml:space="preserve"> </w:t>
      </w:r>
      <w:r>
        <w:rPr>
          <w:sz w:val="16"/>
        </w:rPr>
        <w:t>e</w:t>
      </w:r>
      <w:r>
        <w:rPr>
          <w:spacing w:val="8"/>
          <w:sz w:val="16"/>
        </w:rPr>
        <w:t xml:space="preserve"> </w:t>
      </w:r>
      <w:r>
        <w:rPr>
          <w:sz w:val="16"/>
        </w:rPr>
        <w:t>em</w:t>
      </w:r>
      <w:r>
        <w:rPr>
          <w:spacing w:val="40"/>
          <w:sz w:val="16"/>
        </w:rPr>
        <w:t xml:space="preserve"> </w:t>
      </w:r>
      <w:r>
        <w:rPr>
          <w:sz w:val="16"/>
        </w:rPr>
        <w:t xml:space="preserve">seus anexos, observado o disposto nos </w:t>
      </w:r>
      <w:r>
        <w:fldChar w:fldCharType="begin"/>
      </w:r>
      <w:r>
        <w:instrText xml:space="preserve"> HYPERLINK "https://www.gov.br/compras/pt-br/acesso-a-informacao/legislacao/instrucoes-normativas/instrucao-normativa-seges-me-no-73-de-30-de-setembro-de-2022#art29" \h </w:instrText>
      </w:r>
      <w:r>
        <w:fldChar w:fldCharType="separate"/>
      </w:r>
      <w:r>
        <w:rPr>
          <w:color w:val="000080"/>
          <w:sz w:val="16"/>
          <w:u w:val="single" w:color="000080"/>
        </w:rPr>
        <w:t>arts. 32 a 38 d</w:t>
      </w:r>
      <w:r>
        <w:rPr>
          <w:color w:val="000080"/>
          <w:sz w:val="16"/>
          <w:u w:val="single" w:color="000080"/>
        </w:rPr>
        <w:fldChar w:fldCharType="end"/>
      </w:r>
      <w:r>
        <w:rPr>
          <w:color w:val="000080"/>
          <w:sz w:val="16"/>
          <w:u w:val="single" w:color="000080"/>
        </w:rPr>
        <w:t>o Decreto nº 48.778/2023</w:t>
      </w:r>
      <w:r>
        <w:rPr>
          <w:sz w:val="16"/>
        </w:rPr>
        <w:t>.</w:t>
      </w:r>
    </w:p>
    <w:p w14:paraId="30D2852D">
      <w:pPr>
        <w:pStyle w:val="9"/>
        <w:numPr>
          <w:ilvl w:val="1"/>
          <w:numId w:val="7"/>
        </w:numPr>
        <w:tabs>
          <w:tab w:val="left" w:pos="549"/>
        </w:tabs>
        <w:spacing w:before="1" w:after="0" w:line="240" w:lineRule="auto"/>
        <w:ind w:left="549" w:right="0" w:hanging="242"/>
        <w:jc w:val="left"/>
        <w:rPr>
          <w:sz w:val="16"/>
        </w:rPr>
      </w:pPr>
      <w:r>
        <w:rPr>
          <w:sz w:val="16"/>
        </w:rPr>
        <w:t>Será</w:t>
      </w:r>
      <w:r>
        <w:rPr>
          <w:spacing w:val="5"/>
          <w:sz w:val="16"/>
        </w:rPr>
        <w:t xml:space="preserve"> </w:t>
      </w:r>
      <w:r>
        <w:rPr>
          <w:sz w:val="16"/>
        </w:rPr>
        <w:t>desclassificada</w:t>
      </w:r>
      <w:r>
        <w:rPr>
          <w:spacing w:val="5"/>
          <w:sz w:val="16"/>
        </w:rPr>
        <w:t xml:space="preserve"> </w:t>
      </w:r>
      <w:r>
        <w:rPr>
          <w:sz w:val="16"/>
        </w:rPr>
        <w:t>a</w:t>
      </w:r>
      <w:r>
        <w:rPr>
          <w:spacing w:val="5"/>
          <w:sz w:val="16"/>
        </w:rPr>
        <w:t xml:space="preserve"> </w:t>
      </w:r>
      <w:r>
        <w:rPr>
          <w:sz w:val="16"/>
        </w:rPr>
        <w:t>proposta</w:t>
      </w:r>
      <w:r>
        <w:rPr>
          <w:spacing w:val="5"/>
          <w:sz w:val="16"/>
        </w:rPr>
        <w:t xml:space="preserve"> </w:t>
      </w:r>
      <w:r>
        <w:rPr>
          <w:sz w:val="16"/>
        </w:rPr>
        <w:t>vencedora</w:t>
      </w:r>
      <w:r>
        <w:rPr>
          <w:spacing w:val="5"/>
          <w:sz w:val="16"/>
        </w:rPr>
        <w:t xml:space="preserve"> </w:t>
      </w:r>
      <w:r>
        <w:rPr>
          <w:spacing w:val="-4"/>
          <w:sz w:val="16"/>
        </w:rPr>
        <w:t>que:</w:t>
      </w:r>
    </w:p>
    <w:p w14:paraId="4C85ADED">
      <w:pPr>
        <w:pStyle w:val="9"/>
        <w:numPr>
          <w:ilvl w:val="2"/>
          <w:numId w:val="7"/>
        </w:numPr>
        <w:tabs>
          <w:tab w:val="left" w:pos="671"/>
        </w:tabs>
        <w:spacing w:before="35" w:after="0" w:line="240" w:lineRule="auto"/>
        <w:ind w:left="671" w:right="0" w:hanging="364"/>
        <w:jc w:val="left"/>
        <w:rPr>
          <w:sz w:val="16"/>
        </w:rPr>
      </w:pPr>
      <w:r>
        <w:rPr>
          <w:sz w:val="16"/>
        </w:rPr>
        <w:t>contiver</w:t>
      </w:r>
      <w:r>
        <w:rPr>
          <w:spacing w:val="4"/>
          <w:sz w:val="16"/>
        </w:rPr>
        <w:t xml:space="preserve"> </w:t>
      </w:r>
      <w:r>
        <w:rPr>
          <w:sz w:val="16"/>
        </w:rPr>
        <w:t>vícios</w:t>
      </w:r>
      <w:r>
        <w:rPr>
          <w:spacing w:val="5"/>
          <w:sz w:val="16"/>
        </w:rPr>
        <w:t xml:space="preserve"> </w:t>
      </w:r>
      <w:r>
        <w:rPr>
          <w:spacing w:val="-2"/>
          <w:sz w:val="16"/>
        </w:rPr>
        <w:t>insanáveis;</w:t>
      </w:r>
    </w:p>
    <w:p w14:paraId="78A08A8B">
      <w:pPr>
        <w:pStyle w:val="9"/>
        <w:numPr>
          <w:ilvl w:val="2"/>
          <w:numId w:val="7"/>
        </w:numPr>
        <w:tabs>
          <w:tab w:val="left" w:pos="671"/>
        </w:tabs>
        <w:spacing w:before="36" w:after="0" w:line="240" w:lineRule="auto"/>
        <w:ind w:left="671" w:right="0" w:hanging="364"/>
        <w:jc w:val="left"/>
        <w:rPr>
          <w:sz w:val="16"/>
        </w:rPr>
      </w:pPr>
      <w:r>
        <w:rPr>
          <w:sz w:val="16"/>
        </w:rPr>
        <w:t>não</w:t>
      </w:r>
      <w:r>
        <w:rPr>
          <w:spacing w:val="2"/>
          <w:sz w:val="16"/>
        </w:rPr>
        <w:t xml:space="preserve"> </w:t>
      </w:r>
      <w:r>
        <w:rPr>
          <w:sz w:val="16"/>
        </w:rPr>
        <w:t>obedecer</w:t>
      </w:r>
      <w:r>
        <w:rPr>
          <w:spacing w:val="3"/>
          <w:sz w:val="16"/>
        </w:rPr>
        <w:t xml:space="preserve"> </w:t>
      </w:r>
      <w:r>
        <w:rPr>
          <w:sz w:val="16"/>
        </w:rPr>
        <w:t>às</w:t>
      </w:r>
      <w:r>
        <w:rPr>
          <w:spacing w:val="3"/>
          <w:sz w:val="16"/>
        </w:rPr>
        <w:t xml:space="preserve"> </w:t>
      </w:r>
      <w:r>
        <w:rPr>
          <w:sz w:val="16"/>
        </w:rPr>
        <w:t>especificações</w:t>
      </w:r>
      <w:r>
        <w:rPr>
          <w:spacing w:val="3"/>
          <w:sz w:val="16"/>
        </w:rPr>
        <w:t xml:space="preserve"> </w:t>
      </w:r>
      <w:r>
        <w:rPr>
          <w:sz w:val="16"/>
        </w:rPr>
        <w:t>técnicas</w:t>
      </w:r>
      <w:r>
        <w:rPr>
          <w:spacing w:val="3"/>
          <w:sz w:val="16"/>
        </w:rPr>
        <w:t xml:space="preserve"> </w:t>
      </w:r>
      <w:r>
        <w:rPr>
          <w:sz w:val="16"/>
        </w:rPr>
        <w:t>contidas</w:t>
      </w:r>
      <w:r>
        <w:rPr>
          <w:spacing w:val="3"/>
          <w:sz w:val="16"/>
        </w:rPr>
        <w:t xml:space="preserve"> </w:t>
      </w:r>
      <w:r>
        <w:rPr>
          <w:sz w:val="16"/>
        </w:rPr>
        <w:t>no</w:t>
      </w:r>
      <w:r>
        <w:rPr>
          <w:spacing w:val="3"/>
          <w:sz w:val="16"/>
        </w:rPr>
        <w:t xml:space="preserve"> </w:t>
      </w:r>
      <w:r>
        <w:rPr>
          <w:b/>
          <w:sz w:val="16"/>
        </w:rPr>
        <w:t>Termo</w:t>
      </w:r>
      <w:r>
        <w:rPr>
          <w:b/>
          <w:spacing w:val="3"/>
          <w:sz w:val="16"/>
        </w:rPr>
        <w:t xml:space="preserve"> </w:t>
      </w:r>
      <w:r>
        <w:rPr>
          <w:b/>
          <w:sz w:val="16"/>
        </w:rPr>
        <w:t>de</w:t>
      </w:r>
      <w:r>
        <w:rPr>
          <w:b/>
          <w:spacing w:val="3"/>
          <w:sz w:val="16"/>
        </w:rPr>
        <w:t xml:space="preserve"> </w:t>
      </w:r>
      <w:r>
        <w:rPr>
          <w:b/>
          <w:sz w:val="16"/>
        </w:rPr>
        <w:t>Referência</w:t>
      </w:r>
      <w:r>
        <w:rPr>
          <w:b/>
          <w:spacing w:val="3"/>
          <w:sz w:val="16"/>
        </w:rPr>
        <w:t xml:space="preserve"> </w:t>
      </w:r>
      <w:r>
        <w:rPr>
          <w:b/>
          <w:sz w:val="16"/>
        </w:rPr>
        <w:t>–</w:t>
      </w:r>
      <w:r>
        <w:rPr>
          <w:b/>
          <w:spacing w:val="-7"/>
          <w:sz w:val="16"/>
        </w:rPr>
        <w:t xml:space="preserve"> </w:t>
      </w:r>
      <w:r>
        <w:rPr>
          <w:b/>
          <w:sz w:val="16"/>
        </w:rPr>
        <w:t>Anexo</w:t>
      </w:r>
      <w:r>
        <w:rPr>
          <w:b/>
          <w:spacing w:val="3"/>
          <w:sz w:val="16"/>
        </w:rPr>
        <w:t xml:space="preserve"> </w:t>
      </w:r>
      <w:r>
        <w:rPr>
          <w:b/>
          <w:spacing w:val="-5"/>
          <w:sz w:val="16"/>
        </w:rPr>
        <w:t>I</w:t>
      </w:r>
      <w:r>
        <w:rPr>
          <w:spacing w:val="-5"/>
          <w:sz w:val="16"/>
        </w:rPr>
        <w:t>;</w:t>
      </w:r>
    </w:p>
    <w:p w14:paraId="364A3A54">
      <w:pPr>
        <w:pStyle w:val="9"/>
        <w:numPr>
          <w:ilvl w:val="2"/>
          <w:numId w:val="7"/>
        </w:numPr>
        <w:tabs>
          <w:tab w:val="left" w:pos="671"/>
        </w:tabs>
        <w:spacing w:before="35" w:after="0" w:line="240" w:lineRule="auto"/>
        <w:ind w:left="671" w:right="0" w:hanging="364"/>
        <w:jc w:val="left"/>
        <w:rPr>
          <w:sz w:val="16"/>
        </w:rPr>
      </w:pPr>
      <w:r>
        <w:rPr>
          <w:sz w:val="16"/>
        </w:rPr>
        <w:t>apresentar</w:t>
      </w:r>
      <w:r>
        <w:rPr>
          <w:spacing w:val="4"/>
          <w:sz w:val="16"/>
        </w:rPr>
        <w:t xml:space="preserve"> </w:t>
      </w:r>
      <w:r>
        <w:rPr>
          <w:sz w:val="16"/>
        </w:rPr>
        <w:t>preços</w:t>
      </w:r>
      <w:r>
        <w:rPr>
          <w:spacing w:val="4"/>
          <w:sz w:val="16"/>
        </w:rPr>
        <w:t xml:space="preserve"> </w:t>
      </w:r>
      <w:r>
        <w:rPr>
          <w:sz w:val="16"/>
        </w:rPr>
        <w:t>inexequíveis</w:t>
      </w:r>
      <w:r>
        <w:rPr>
          <w:spacing w:val="5"/>
          <w:sz w:val="16"/>
        </w:rPr>
        <w:t xml:space="preserve"> </w:t>
      </w:r>
      <w:r>
        <w:rPr>
          <w:sz w:val="16"/>
        </w:rPr>
        <w:t>ou</w:t>
      </w:r>
      <w:r>
        <w:rPr>
          <w:spacing w:val="4"/>
          <w:sz w:val="16"/>
        </w:rPr>
        <w:t xml:space="preserve"> </w:t>
      </w:r>
      <w:r>
        <w:rPr>
          <w:sz w:val="16"/>
        </w:rPr>
        <w:t>permanecerem</w:t>
      </w:r>
      <w:r>
        <w:rPr>
          <w:spacing w:val="5"/>
          <w:sz w:val="16"/>
        </w:rPr>
        <w:t xml:space="preserve"> </w:t>
      </w:r>
      <w:r>
        <w:rPr>
          <w:sz w:val="16"/>
        </w:rPr>
        <w:t>acima</w:t>
      </w:r>
      <w:r>
        <w:rPr>
          <w:spacing w:val="4"/>
          <w:sz w:val="16"/>
        </w:rPr>
        <w:t xml:space="preserve"> </w:t>
      </w:r>
      <w:r>
        <w:rPr>
          <w:sz w:val="16"/>
        </w:rPr>
        <w:t>do</w:t>
      </w:r>
      <w:r>
        <w:rPr>
          <w:spacing w:val="4"/>
          <w:sz w:val="16"/>
        </w:rPr>
        <w:t xml:space="preserve"> </w:t>
      </w:r>
      <w:r>
        <w:rPr>
          <w:sz w:val="16"/>
        </w:rPr>
        <w:t>preço</w:t>
      </w:r>
      <w:r>
        <w:rPr>
          <w:spacing w:val="5"/>
          <w:sz w:val="16"/>
        </w:rPr>
        <w:t xml:space="preserve"> </w:t>
      </w:r>
      <w:r>
        <w:rPr>
          <w:sz w:val="16"/>
        </w:rPr>
        <w:t>máximo</w:t>
      </w:r>
      <w:r>
        <w:rPr>
          <w:spacing w:val="4"/>
          <w:sz w:val="16"/>
        </w:rPr>
        <w:t xml:space="preserve"> </w:t>
      </w:r>
      <w:r>
        <w:rPr>
          <w:sz w:val="16"/>
        </w:rPr>
        <w:t>definido</w:t>
      </w:r>
      <w:r>
        <w:rPr>
          <w:spacing w:val="5"/>
          <w:sz w:val="16"/>
        </w:rPr>
        <w:t xml:space="preserve"> </w:t>
      </w:r>
      <w:r>
        <w:rPr>
          <w:sz w:val="16"/>
        </w:rPr>
        <w:t>para</w:t>
      </w:r>
      <w:r>
        <w:rPr>
          <w:spacing w:val="4"/>
          <w:sz w:val="16"/>
        </w:rPr>
        <w:t xml:space="preserve"> </w:t>
      </w:r>
      <w:r>
        <w:rPr>
          <w:sz w:val="16"/>
        </w:rPr>
        <w:t>a</w:t>
      </w:r>
      <w:r>
        <w:rPr>
          <w:spacing w:val="4"/>
          <w:sz w:val="16"/>
        </w:rPr>
        <w:t xml:space="preserve"> </w:t>
      </w:r>
      <w:r>
        <w:rPr>
          <w:spacing w:val="-2"/>
          <w:sz w:val="16"/>
        </w:rPr>
        <w:t>contratação;</w:t>
      </w:r>
    </w:p>
    <w:p w14:paraId="785047D4">
      <w:pPr>
        <w:pStyle w:val="9"/>
        <w:numPr>
          <w:ilvl w:val="2"/>
          <w:numId w:val="7"/>
        </w:numPr>
        <w:tabs>
          <w:tab w:val="left" w:pos="671"/>
        </w:tabs>
        <w:spacing w:before="35" w:after="0" w:line="240" w:lineRule="auto"/>
        <w:ind w:left="671" w:right="0" w:hanging="364"/>
        <w:jc w:val="left"/>
        <w:rPr>
          <w:sz w:val="16"/>
        </w:rPr>
      </w:pPr>
      <w:r>
        <w:rPr>
          <w:sz w:val="16"/>
        </w:rPr>
        <w:t>não</w:t>
      </w:r>
      <w:r>
        <w:rPr>
          <w:spacing w:val="5"/>
          <w:sz w:val="16"/>
        </w:rPr>
        <w:t xml:space="preserve"> </w:t>
      </w:r>
      <w:r>
        <w:rPr>
          <w:sz w:val="16"/>
        </w:rPr>
        <w:t>tiverem</w:t>
      </w:r>
      <w:r>
        <w:rPr>
          <w:spacing w:val="5"/>
          <w:sz w:val="16"/>
        </w:rPr>
        <w:t xml:space="preserve"> </w:t>
      </w:r>
      <w:r>
        <w:rPr>
          <w:sz w:val="16"/>
        </w:rPr>
        <w:t>sua</w:t>
      </w:r>
      <w:r>
        <w:rPr>
          <w:spacing w:val="5"/>
          <w:sz w:val="16"/>
        </w:rPr>
        <w:t xml:space="preserve"> </w:t>
      </w:r>
      <w:r>
        <w:rPr>
          <w:sz w:val="16"/>
        </w:rPr>
        <w:t>exequibilidade</w:t>
      </w:r>
      <w:r>
        <w:rPr>
          <w:spacing w:val="5"/>
          <w:sz w:val="16"/>
        </w:rPr>
        <w:t xml:space="preserve"> </w:t>
      </w:r>
      <w:r>
        <w:rPr>
          <w:sz w:val="16"/>
        </w:rPr>
        <w:t>demonstrada,</w:t>
      </w:r>
      <w:r>
        <w:rPr>
          <w:spacing w:val="5"/>
          <w:sz w:val="16"/>
        </w:rPr>
        <w:t xml:space="preserve"> </w:t>
      </w:r>
      <w:r>
        <w:rPr>
          <w:sz w:val="16"/>
        </w:rPr>
        <w:t>quando</w:t>
      </w:r>
      <w:r>
        <w:rPr>
          <w:spacing w:val="5"/>
          <w:sz w:val="16"/>
        </w:rPr>
        <w:t xml:space="preserve"> </w:t>
      </w:r>
      <w:r>
        <w:rPr>
          <w:sz w:val="16"/>
        </w:rPr>
        <w:t>exigido</w:t>
      </w:r>
      <w:r>
        <w:rPr>
          <w:spacing w:val="5"/>
          <w:sz w:val="16"/>
        </w:rPr>
        <w:t xml:space="preserve"> </w:t>
      </w:r>
      <w:r>
        <w:rPr>
          <w:sz w:val="16"/>
        </w:rPr>
        <w:t>pela</w:t>
      </w:r>
      <w:r>
        <w:rPr>
          <w:spacing w:val="-5"/>
          <w:sz w:val="16"/>
        </w:rPr>
        <w:t xml:space="preserve"> </w:t>
      </w:r>
      <w:r>
        <w:rPr>
          <w:spacing w:val="-2"/>
          <w:sz w:val="16"/>
        </w:rPr>
        <w:t>Administração;</w:t>
      </w:r>
    </w:p>
    <w:p w14:paraId="74E0AECE">
      <w:pPr>
        <w:pStyle w:val="9"/>
        <w:numPr>
          <w:ilvl w:val="2"/>
          <w:numId w:val="7"/>
        </w:numPr>
        <w:tabs>
          <w:tab w:val="left" w:pos="671"/>
        </w:tabs>
        <w:spacing w:before="35" w:after="0" w:line="240" w:lineRule="auto"/>
        <w:ind w:left="671" w:right="0" w:hanging="364"/>
        <w:jc w:val="left"/>
        <w:rPr>
          <w:sz w:val="16"/>
        </w:rPr>
      </w:pPr>
      <w:r>
        <w:rPr>
          <w:sz w:val="16"/>
        </w:rPr>
        <w:t>apresentar</w:t>
      </w:r>
      <w:r>
        <w:rPr>
          <w:spacing w:val="4"/>
          <w:sz w:val="16"/>
        </w:rPr>
        <w:t xml:space="preserve"> </w:t>
      </w:r>
      <w:r>
        <w:rPr>
          <w:sz w:val="16"/>
        </w:rPr>
        <w:t>desconformidade</w:t>
      </w:r>
      <w:r>
        <w:rPr>
          <w:spacing w:val="5"/>
          <w:sz w:val="16"/>
        </w:rPr>
        <w:t xml:space="preserve"> </w:t>
      </w:r>
      <w:r>
        <w:rPr>
          <w:sz w:val="16"/>
        </w:rPr>
        <w:t>com</w:t>
      </w:r>
      <w:r>
        <w:rPr>
          <w:spacing w:val="4"/>
          <w:sz w:val="16"/>
        </w:rPr>
        <w:t xml:space="preserve"> </w:t>
      </w:r>
      <w:r>
        <w:rPr>
          <w:sz w:val="16"/>
        </w:rPr>
        <w:t>quaisquer</w:t>
      </w:r>
      <w:r>
        <w:rPr>
          <w:spacing w:val="5"/>
          <w:sz w:val="16"/>
        </w:rPr>
        <w:t xml:space="preserve"> </w:t>
      </w:r>
      <w:r>
        <w:rPr>
          <w:sz w:val="16"/>
        </w:rPr>
        <w:t>outras</w:t>
      </w:r>
      <w:r>
        <w:rPr>
          <w:spacing w:val="4"/>
          <w:sz w:val="16"/>
        </w:rPr>
        <w:t xml:space="preserve"> </w:t>
      </w:r>
      <w:r>
        <w:rPr>
          <w:sz w:val="16"/>
        </w:rPr>
        <w:t>exigências</w:t>
      </w:r>
      <w:r>
        <w:rPr>
          <w:spacing w:val="5"/>
          <w:sz w:val="16"/>
        </w:rPr>
        <w:t xml:space="preserve"> </w:t>
      </w:r>
      <w:r>
        <w:rPr>
          <w:sz w:val="16"/>
        </w:rPr>
        <w:t>deste</w:t>
      </w:r>
      <w:r>
        <w:rPr>
          <w:spacing w:val="5"/>
          <w:sz w:val="16"/>
        </w:rPr>
        <w:t xml:space="preserve"> </w:t>
      </w:r>
      <w:r>
        <w:rPr>
          <w:sz w:val="16"/>
        </w:rPr>
        <w:t>Edital</w:t>
      </w:r>
      <w:r>
        <w:rPr>
          <w:spacing w:val="4"/>
          <w:sz w:val="16"/>
        </w:rPr>
        <w:t xml:space="preserve"> </w:t>
      </w:r>
      <w:r>
        <w:rPr>
          <w:sz w:val="16"/>
        </w:rPr>
        <w:t>ou</w:t>
      </w:r>
      <w:r>
        <w:rPr>
          <w:spacing w:val="5"/>
          <w:sz w:val="16"/>
        </w:rPr>
        <w:t xml:space="preserve"> </w:t>
      </w:r>
      <w:r>
        <w:rPr>
          <w:sz w:val="16"/>
        </w:rPr>
        <w:t>seus</w:t>
      </w:r>
      <w:r>
        <w:rPr>
          <w:spacing w:val="4"/>
          <w:sz w:val="16"/>
        </w:rPr>
        <w:t xml:space="preserve"> </w:t>
      </w:r>
      <w:r>
        <w:rPr>
          <w:sz w:val="16"/>
        </w:rPr>
        <w:t>anexos,</w:t>
      </w:r>
      <w:r>
        <w:rPr>
          <w:spacing w:val="5"/>
          <w:sz w:val="16"/>
        </w:rPr>
        <w:t xml:space="preserve"> </w:t>
      </w:r>
      <w:r>
        <w:rPr>
          <w:sz w:val="16"/>
        </w:rPr>
        <w:t>desde</w:t>
      </w:r>
      <w:r>
        <w:rPr>
          <w:spacing w:val="4"/>
          <w:sz w:val="16"/>
        </w:rPr>
        <w:t xml:space="preserve"> </w:t>
      </w:r>
      <w:r>
        <w:rPr>
          <w:sz w:val="16"/>
        </w:rPr>
        <w:t>que</w:t>
      </w:r>
      <w:r>
        <w:rPr>
          <w:spacing w:val="5"/>
          <w:sz w:val="16"/>
        </w:rPr>
        <w:t xml:space="preserve"> </w:t>
      </w:r>
      <w:r>
        <w:rPr>
          <w:spacing w:val="-2"/>
          <w:sz w:val="16"/>
        </w:rPr>
        <w:t>insanável.</w:t>
      </w:r>
    </w:p>
    <w:p w14:paraId="79C2B568">
      <w:pPr>
        <w:pStyle w:val="9"/>
        <w:numPr>
          <w:ilvl w:val="1"/>
          <w:numId w:val="7"/>
        </w:numPr>
        <w:tabs>
          <w:tab w:val="left" w:pos="540"/>
        </w:tabs>
        <w:spacing w:before="36" w:after="0" w:line="240" w:lineRule="auto"/>
        <w:ind w:left="540" w:right="0" w:hanging="233"/>
        <w:jc w:val="left"/>
        <w:rPr>
          <w:sz w:val="16"/>
        </w:rPr>
      </w:pPr>
      <w:r>
        <w:rPr>
          <w:sz w:val="16"/>
        </w:rPr>
        <w:t>A</w:t>
      </w:r>
      <w:r>
        <w:rPr>
          <w:spacing w:val="-6"/>
          <w:sz w:val="16"/>
        </w:rPr>
        <w:t xml:space="preserve"> </w:t>
      </w:r>
      <w:r>
        <w:rPr>
          <w:sz w:val="16"/>
        </w:rPr>
        <w:t>desclassificação</w:t>
      </w:r>
      <w:r>
        <w:rPr>
          <w:spacing w:val="5"/>
          <w:sz w:val="16"/>
        </w:rPr>
        <w:t xml:space="preserve"> </w:t>
      </w:r>
      <w:r>
        <w:rPr>
          <w:sz w:val="16"/>
        </w:rPr>
        <w:t>será</w:t>
      </w:r>
      <w:r>
        <w:rPr>
          <w:spacing w:val="4"/>
          <w:sz w:val="16"/>
        </w:rPr>
        <w:t xml:space="preserve"> </w:t>
      </w:r>
      <w:r>
        <w:rPr>
          <w:sz w:val="16"/>
        </w:rPr>
        <w:t>sempre</w:t>
      </w:r>
      <w:r>
        <w:rPr>
          <w:spacing w:val="5"/>
          <w:sz w:val="16"/>
        </w:rPr>
        <w:t xml:space="preserve"> </w:t>
      </w:r>
      <w:r>
        <w:rPr>
          <w:sz w:val="16"/>
        </w:rPr>
        <w:t>fundamentada</w:t>
      </w:r>
      <w:r>
        <w:rPr>
          <w:spacing w:val="4"/>
          <w:sz w:val="16"/>
        </w:rPr>
        <w:t xml:space="preserve"> </w:t>
      </w:r>
      <w:r>
        <w:rPr>
          <w:sz w:val="16"/>
        </w:rPr>
        <w:t>e</w:t>
      </w:r>
      <w:r>
        <w:rPr>
          <w:spacing w:val="5"/>
          <w:sz w:val="16"/>
        </w:rPr>
        <w:t xml:space="preserve"> </w:t>
      </w:r>
      <w:r>
        <w:rPr>
          <w:sz w:val="16"/>
        </w:rPr>
        <w:t>registrada</w:t>
      </w:r>
      <w:r>
        <w:rPr>
          <w:spacing w:val="4"/>
          <w:sz w:val="16"/>
        </w:rPr>
        <w:t xml:space="preserve"> </w:t>
      </w:r>
      <w:r>
        <w:rPr>
          <w:sz w:val="16"/>
        </w:rPr>
        <w:t>no</w:t>
      </w:r>
      <w:r>
        <w:rPr>
          <w:spacing w:val="5"/>
          <w:sz w:val="16"/>
        </w:rPr>
        <w:t xml:space="preserve"> </w:t>
      </w:r>
      <w:r>
        <w:rPr>
          <w:sz w:val="16"/>
        </w:rPr>
        <w:t>sistema,</w:t>
      </w:r>
      <w:r>
        <w:rPr>
          <w:spacing w:val="4"/>
          <w:sz w:val="16"/>
        </w:rPr>
        <w:t xml:space="preserve"> </w:t>
      </w:r>
      <w:r>
        <w:rPr>
          <w:sz w:val="16"/>
        </w:rPr>
        <w:t>com</w:t>
      </w:r>
      <w:r>
        <w:rPr>
          <w:spacing w:val="5"/>
          <w:sz w:val="16"/>
        </w:rPr>
        <w:t xml:space="preserve"> </w:t>
      </w:r>
      <w:r>
        <w:rPr>
          <w:sz w:val="16"/>
        </w:rPr>
        <w:t>acompanhamento</w:t>
      </w:r>
      <w:r>
        <w:rPr>
          <w:spacing w:val="4"/>
          <w:sz w:val="16"/>
        </w:rPr>
        <w:t xml:space="preserve"> </w:t>
      </w:r>
      <w:r>
        <w:rPr>
          <w:sz w:val="16"/>
        </w:rPr>
        <w:t>por</w:t>
      </w:r>
      <w:r>
        <w:rPr>
          <w:spacing w:val="5"/>
          <w:sz w:val="16"/>
        </w:rPr>
        <w:t xml:space="preserve"> </w:t>
      </w:r>
      <w:r>
        <w:rPr>
          <w:sz w:val="16"/>
        </w:rPr>
        <w:t>todos</w:t>
      </w:r>
      <w:r>
        <w:rPr>
          <w:spacing w:val="5"/>
          <w:sz w:val="16"/>
        </w:rPr>
        <w:t xml:space="preserve"> </w:t>
      </w:r>
      <w:r>
        <w:rPr>
          <w:sz w:val="16"/>
        </w:rPr>
        <w:t>os</w:t>
      </w:r>
      <w:r>
        <w:rPr>
          <w:spacing w:val="4"/>
          <w:sz w:val="16"/>
        </w:rPr>
        <w:t xml:space="preserve"> </w:t>
      </w:r>
      <w:r>
        <w:rPr>
          <w:spacing w:val="-2"/>
          <w:sz w:val="16"/>
        </w:rPr>
        <w:t>participantes.</w:t>
      </w:r>
    </w:p>
    <w:p w14:paraId="114B331E">
      <w:pPr>
        <w:pStyle w:val="9"/>
        <w:numPr>
          <w:ilvl w:val="1"/>
          <w:numId w:val="7"/>
        </w:numPr>
        <w:tabs>
          <w:tab w:val="left" w:pos="549"/>
        </w:tabs>
        <w:spacing w:before="35" w:after="0" w:line="240" w:lineRule="auto"/>
        <w:ind w:left="549" w:right="0" w:hanging="242"/>
        <w:jc w:val="left"/>
        <w:rPr>
          <w:sz w:val="16"/>
        </w:rPr>
      </w:pPr>
      <w:r>
        <w:rPr>
          <w:sz w:val="16"/>
        </w:rPr>
        <w:t>É</w:t>
      </w:r>
      <w:r>
        <w:rPr>
          <w:spacing w:val="3"/>
          <w:sz w:val="16"/>
        </w:rPr>
        <w:t xml:space="preserve"> </w:t>
      </w:r>
      <w:r>
        <w:rPr>
          <w:sz w:val="16"/>
        </w:rPr>
        <w:t>indício</w:t>
      </w:r>
      <w:r>
        <w:rPr>
          <w:spacing w:val="4"/>
          <w:sz w:val="16"/>
        </w:rPr>
        <w:t xml:space="preserve"> </w:t>
      </w:r>
      <w:r>
        <w:rPr>
          <w:sz w:val="16"/>
        </w:rPr>
        <w:t>de</w:t>
      </w:r>
      <w:r>
        <w:rPr>
          <w:spacing w:val="4"/>
          <w:sz w:val="16"/>
        </w:rPr>
        <w:t xml:space="preserve"> </w:t>
      </w:r>
      <w:r>
        <w:rPr>
          <w:sz w:val="16"/>
        </w:rPr>
        <w:t>inexequibilidade</w:t>
      </w:r>
      <w:r>
        <w:rPr>
          <w:spacing w:val="4"/>
          <w:sz w:val="16"/>
        </w:rPr>
        <w:t xml:space="preserve"> </w:t>
      </w:r>
      <w:r>
        <w:rPr>
          <w:sz w:val="16"/>
        </w:rPr>
        <w:t>das</w:t>
      </w:r>
      <w:r>
        <w:rPr>
          <w:spacing w:val="4"/>
          <w:sz w:val="16"/>
        </w:rPr>
        <w:t xml:space="preserve"> </w:t>
      </w:r>
      <w:r>
        <w:rPr>
          <w:sz w:val="16"/>
        </w:rPr>
        <w:t>propostas</w:t>
      </w:r>
      <w:r>
        <w:rPr>
          <w:spacing w:val="4"/>
          <w:sz w:val="16"/>
        </w:rPr>
        <w:t xml:space="preserve"> </w:t>
      </w:r>
      <w:r>
        <w:rPr>
          <w:sz w:val="16"/>
        </w:rPr>
        <w:t>valores</w:t>
      </w:r>
      <w:r>
        <w:rPr>
          <w:spacing w:val="4"/>
          <w:sz w:val="16"/>
        </w:rPr>
        <w:t xml:space="preserve"> </w:t>
      </w:r>
      <w:r>
        <w:rPr>
          <w:sz w:val="16"/>
        </w:rPr>
        <w:t>inferiores</w:t>
      </w:r>
      <w:r>
        <w:rPr>
          <w:spacing w:val="4"/>
          <w:sz w:val="16"/>
        </w:rPr>
        <w:t xml:space="preserve"> </w:t>
      </w:r>
      <w:r>
        <w:rPr>
          <w:sz w:val="16"/>
        </w:rPr>
        <w:t>a</w:t>
      </w:r>
      <w:r>
        <w:rPr>
          <w:spacing w:val="4"/>
          <w:sz w:val="16"/>
        </w:rPr>
        <w:t xml:space="preserve"> </w:t>
      </w:r>
      <w:r>
        <w:rPr>
          <w:sz w:val="16"/>
        </w:rPr>
        <w:t>50%</w:t>
      </w:r>
      <w:r>
        <w:rPr>
          <w:spacing w:val="3"/>
          <w:sz w:val="16"/>
        </w:rPr>
        <w:t xml:space="preserve"> </w:t>
      </w:r>
      <w:r>
        <w:rPr>
          <w:sz w:val="16"/>
        </w:rPr>
        <w:t>(cinquenta</w:t>
      </w:r>
      <w:r>
        <w:rPr>
          <w:spacing w:val="4"/>
          <w:sz w:val="16"/>
        </w:rPr>
        <w:t xml:space="preserve"> </w:t>
      </w:r>
      <w:r>
        <w:rPr>
          <w:sz w:val="16"/>
        </w:rPr>
        <w:t>por</w:t>
      </w:r>
      <w:r>
        <w:rPr>
          <w:spacing w:val="4"/>
          <w:sz w:val="16"/>
        </w:rPr>
        <w:t xml:space="preserve"> </w:t>
      </w:r>
      <w:r>
        <w:rPr>
          <w:sz w:val="16"/>
        </w:rPr>
        <w:t>cento)</w:t>
      </w:r>
      <w:r>
        <w:rPr>
          <w:spacing w:val="4"/>
          <w:sz w:val="16"/>
        </w:rPr>
        <w:t xml:space="preserve"> </w:t>
      </w:r>
      <w:r>
        <w:rPr>
          <w:sz w:val="16"/>
        </w:rPr>
        <w:t>do</w:t>
      </w:r>
      <w:r>
        <w:rPr>
          <w:spacing w:val="4"/>
          <w:sz w:val="16"/>
        </w:rPr>
        <w:t xml:space="preserve"> </w:t>
      </w:r>
      <w:r>
        <w:rPr>
          <w:sz w:val="16"/>
        </w:rPr>
        <w:t>valor</w:t>
      </w:r>
      <w:r>
        <w:rPr>
          <w:spacing w:val="4"/>
          <w:sz w:val="16"/>
        </w:rPr>
        <w:t xml:space="preserve"> </w:t>
      </w:r>
      <w:r>
        <w:rPr>
          <w:sz w:val="16"/>
        </w:rPr>
        <w:t>orçado</w:t>
      </w:r>
      <w:r>
        <w:rPr>
          <w:spacing w:val="4"/>
          <w:sz w:val="16"/>
        </w:rPr>
        <w:t xml:space="preserve"> </w:t>
      </w:r>
      <w:r>
        <w:rPr>
          <w:sz w:val="16"/>
        </w:rPr>
        <w:t>pela</w:t>
      </w:r>
      <w:r>
        <w:rPr>
          <w:spacing w:val="-6"/>
          <w:sz w:val="16"/>
        </w:rPr>
        <w:t xml:space="preserve"> </w:t>
      </w:r>
      <w:r>
        <w:rPr>
          <w:sz w:val="16"/>
        </w:rPr>
        <w:t>Administração,</w:t>
      </w:r>
      <w:r>
        <w:rPr>
          <w:spacing w:val="4"/>
          <w:sz w:val="16"/>
        </w:rPr>
        <w:t xml:space="preserve"> </w:t>
      </w:r>
      <w:r>
        <w:rPr>
          <w:sz w:val="16"/>
        </w:rPr>
        <w:t>conforme</w:t>
      </w:r>
      <w:r>
        <w:rPr>
          <w:spacing w:val="4"/>
          <w:sz w:val="16"/>
        </w:rPr>
        <w:t xml:space="preserve"> </w:t>
      </w:r>
      <w:r>
        <w:rPr>
          <w:sz w:val="16"/>
        </w:rPr>
        <w:t>art.</w:t>
      </w:r>
      <w:r>
        <w:rPr>
          <w:spacing w:val="4"/>
          <w:sz w:val="16"/>
        </w:rPr>
        <w:t xml:space="preserve"> </w:t>
      </w:r>
      <w:r>
        <w:rPr>
          <w:sz w:val="16"/>
        </w:rPr>
        <w:t>37</w:t>
      </w:r>
      <w:r>
        <w:rPr>
          <w:spacing w:val="3"/>
          <w:sz w:val="16"/>
        </w:rPr>
        <w:t xml:space="preserve"> </w:t>
      </w:r>
      <w:r>
        <w:rPr>
          <w:sz w:val="16"/>
        </w:rPr>
        <w:t>do</w:t>
      </w:r>
      <w:r>
        <w:rPr>
          <w:spacing w:val="4"/>
          <w:sz w:val="16"/>
        </w:rPr>
        <w:t xml:space="preserve"> </w:t>
      </w:r>
      <w:r>
        <w:rPr>
          <w:color w:val="000080"/>
          <w:sz w:val="16"/>
          <w:u w:val="single" w:color="000080"/>
        </w:rPr>
        <w:t>Decreto</w:t>
      </w:r>
      <w:r>
        <w:rPr>
          <w:color w:val="000080"/>
          <w:spacing w:val="4"/>
          <w:sz w:val="16"/>
          <w:u w:val="single" w:color="000080"/>
        </w:rPr>
        <w:t xml:space="preserve"> </w:t>
      </w:r>
      <w:r>
        <w:rPr>
          <w:color w:val="000080"/>
          <w:sz w:val="16"/>
          <w:u w:val="single" w:color="000080"/>
        </w:rPr>
        <w:t>nº</w:t>
      </w:r>
      <w:r>
        <w:rPr>
          <w:color w:val="000080"/>
          <w:spacing w:val="4"/>
          <w:sz w:val="16"/>
          <w:u w:val="single" w:color="000080"/>
        </w:rPr>
        <w:t xml:space="preserve"> </w:t>
      </w:r>
      <w:r>
        <w:rPr>
          <w:color w:val="000080"/>
          <w:spacing w:val="-2"/>
          <w:sz w:val="16"/>
          <w:u w:val="single" w:color="000080"/>
        </w:rPr>
        <w:t>48.778/2023</w:t>
      </w:r>
      <w:r>
        <w:rPr>
          <w:spacing w:val="-2"/>
          <w:sz w:val="16"/>
        </w:rPr>
        <w:t>.</w:t>
      </w:r>
    </w:p>
    <w:p w14:paraId="7A5824C7">
      <w:pPr>
        <w:pStyle w:val="9"/>
        <w:numPr>
          <w:ilvl w:val="2"/>
          <w:numId w:val="7"/>
        </w:numPr>
        <w:tabs>
          <w:tab w:val="left" w:pos="662"/>
        </w:tabs>
        <w:spacing w:before="35" w:after="0" w:line="240" w:lineRule="auto"/>
        <w:ind w:left="662" w:right="0" w:hanging="355"/>
        <w:jc w:val="left"/>
        <w:rPr>
          <w:sz w:val="16"/>
        </w:rPr>
      </w:pPr>
      <w:r>
        <w:rPr>
          <w:sz w:val="16"/>
        </w:rPr>
        <w:t>A</w:t>
      </w:r>
      <w:r>
        <w:rPr>
          <w:spacing w:val="-7"/>
          <w:sz w:val="16"/>
        </w:rPr>
        <w:t xml:space="preserve"> </w:t>
      </w:r>
      <w:r>
        <w:rPr>
          <w:sz w:val="16"/>
        </w:rPr>
        <w:t>inexequibilidade,</w:t>
      </w:r>
      <w:r>
        <w:rPr>
          <w:spacing w:val="4"/>
          <w:sz w:val="16"/>
        </w:rPr>
        <w:t xml:space="preserve"> </w:t>
      </w:r>
      <w:r>
        <w:rPr>
          <w:sz w:val="16"/>
        </w:rPr>
        <w:t>na</w:t>
      </w:r>
      <w:r>
        <w:rPr>
          <w:spacing w:val="4"/>
          <w:sz w:val="16"/>
        </w:rPr>
        <w:t xml:space="preserve"> </w:t>
      </w:r>
      <w:r>
        <w:rPr>
          <w:sz w:val="16"/>
        </w:rPr>
        <w:t>hipótese</w:t>
      </w:r>
      <w:r>
        <w:rPr>
          <w:spacing w:val="3"/>
          <w:sz w:val="16"/>
        </w:rPr>
        <w:t xml:space="preserve"> </w:t>
      </w:r>
      <w:r>
        <w:rPr>
          <w:sz w:val="16"/>
        </w:rPr>
        <w:t>de</w:t>
      </w:r>
      <w:r>
        <w:rPr>
          <w:spacing w:val="4"/>
          <w:sz w:val="16"/>
        </w:rPr>
        <w:t xml:space="preserve"> </w:t>
      </w:r>
      <w:r>
        <w:rPr>
          <w:sz w:val="16"/>
        </w:rPr>
        <w:t>que</w:t>
      </w:r>
      <w:r>
        <w:rPr>
          <w:spacing w:val="4"/>
          <w:sz w:val="16"/>
        </w:rPr>
        <w:t xml:space="preserve"> </w:t>
      </w:r>
      <w:r>
        <w:rPr>
          <w:sz w:val="16"/>
        </w:rPr>
        <w:t>trata</w:t>
      </w:r>
      <w:r>
        <w:rPr>
          <w:spacing w:val="4"/>
          <w:sz w:val="16"/>
        </w:rPr>
        <w:t xml:space="preserve"> </w:t>
      </w:r>
      <w:r>
        <w:rPr>
          <w:sz w:val="16"/>
        </w:rPr>
        <w:t>o</w:t>
      </w:r>
      <w:r>
        <w:rPr>
          <w:spacing w:val="3"/>
          <w:sz w:val="16"/>
        </w:rPr>
        <w:t xml:space="preserve"> </w:t>
      </w:r>
      <w:r>
        <w:rPr>
          <w:i/>
          <w:sz w:val="16"/>
        </w:rPr>
        <w:t>caput</w:t>
      </w:r>
      <w:r>
        <w:rPr>
          <w:sz w:val="16"/>
        </w:rPr>
        <w:t>,</w:t>
      </w:r>
      <w:r>
        <w:rPr>
          <w:spacing w:val="4"/>
          <w:sz w:val="16"/>
        </w:rPr>
        <w:t xml:space="preserve"> </w:t>
      </w:r>
      <w:r>
        <w:rPr>
          <w:sz w:val="16"/>
        </w:rPr>
        <w:t>só</w:t>
      </w:r>
      <w:r>
        <w:rPr>
          <w:spacing w:val="4"/>
          <w:sz w:val="16"/>
        </w:rPr>
        <w:t xml:space="preserve"> </w:t>
      </w:r>
      <w:r>
        <w:rPr>
          <w:sz w:val="16"/>
        </w:rPr>
        <w:t>será</w:t>
      </w:r>
      <w:r>
        <w:rPr>
          <w:spacing w:val="3"/>
          <w:sz w:val="16"/>
        </w:rPr>
        <w:t xml:space="preserve"> </w:t>
      </w:r>
      <w:r>
        <w:rPr>
          <w:sz w:val="16"/>
        </w:rPr>
        <w:t>considerada</w:t>
      </w:r>
      <w:r>
        <w:rPr>
          <w:spacing w:val="4"/>
          <w:sz w:val="16"/>
        </w:rPr>
        <w:t xml:space="preserve"> </w:t>
      </w:r>
      <w:r>
        <w:rPr>
          <w:sz w:val="16"/>
        </w:rPr>
        <w:t>após</w:t>
      </w:r>
      <w:r>
        <w:rPr>
          <w:spacing w:val="4"/>
          <w:sz w:val="16"/>
        </w:rPr>
        <w:t xml:space="preserve"> </w:t>
      </w:r>
      <w:r>
        <w:rPr>
          <w:sz w:val="16"/>
        </w:rPr>
        <w:t>diligência</w:t>
      </w:r>
      <w:r>
        <w:rPr>
          <w:spacing w:val="3"/>
          <w:sz w:val="16"/>
        </w:rPr>
        <w:t xml:space="preserve"> </w:t>
      </w:r>
      <w:r>
        <w:rPr>
          <w:sz w:val="16"/>
        </w:rPr>
        <w:t>do</w:t>
      </w:r>
      <w:r>
        <w:rPr>
          <w:spacing w:val="4"/>
          <w:sz w:val="16"/>
        </w:rPr>
        <w:t xml:space="preserve"> </w:t>
      </w:r>
      <w:r>
        <w:rPr>
          <w:sz w:val="16"/>
        </w:rPr>
        <w:t>Pregoeiro,</w:t>
      </w:r>
      <w:r>
        <w:rPr>
          <w:spacing w:val="4"/>
          <w:sz w:val="16"/>
        </w:rPr>
        <w:t xml:space="preserve"> </w:t>
      </w:r>
      <w:r>
        <w:rPr>
          <w:sz w:val="16"/>
        </w:rPr>
        <w:t>que</w:t>
      </w:r>
      <w:r>
        <w:rPr>
          <w:spacing w:val="3"/>
          <w:sz w:val="16"/>
        </w:rPr>
        <w:t xml:space="preserve"> </w:t>
      </w:r>
      <w:r>
        <w:rPr>
          <w:spacing w:val="-2"/>
          <w:sz w:val="16"/>
        </w:rPr>
        <w:t>comprove:</w:t>
      </w:r>
    </w:p>
    <w:p w14:paraId="22C2DA2C">
      <w:pPr>
        <w:pStyle w:val="9"/>
        <w:numPr>
          <w:ilvl w:val="3"/>
          <w:numId w:val="7"/>
        </w:numPr>
        <w:tabs>
          <w:tab w:val="left" w:pos="793"/>
        </w:tabs>
        <w:spacing w:before="36" w:after="0" w:line="240" w:lineRule="auto"/>
        <w:ind w:left="793" w:right="0" w:hanging="486"/>
        <w:jc w:val="left"/>
        <w:rPr>
          <w:sz w:val="16"/>
        </w:rPr>
      </w:pPr>
      <w:r>
        <w:rPr>
          <w:sz w:val="16"/>
        </w:rPr>
        <w:t>que</w:t>
      </w:r>
      <w:r>
        <w:rPr>
          <w:spacing w:val="3"/>
          <w:sz w:val="16"/>
        </w:rPr>
        <w:t xml:space="preserve"> </w:t>
      </w:r>
      <w:r>
        <w:rPr>
          <w:sz w:val="16"/>
        </w:rPr>
        <w:t>o</w:t>
      </w:r>
      <w:r>
        <w:rPr>
          <w:spacing w:val="3"/>
          <w:sz w:val="16"/>
        </w:rPr>
        <w:t xml:space="preserve"> </w:t>
      </w:r>
      <w:r>
        <w:rPr>
          <w:sz w:val="16"/>
        </w:rPr>
        <w:t>custo</w:t>
      </w:r>
      <w:r>
        <w:rPr>
          <w:spacing w:val="3"/>
          <w:sz w:val="16"/>
        </w:rPr>
        <w:t xml:space="preserve"> </w:t>
      </w:r>
      <w:r>
        <w:rPr>
          <w:sz w:val="16"/>
        </w:rPr>
        <w:t>do</w:t>
      </w:r>
      <w:r>
        <w:rPr>
          <w:spacing w:val="3"/>
          <w:sz w:val="16"/>
        </w:rPr>
        <w:t xml:space="preserve"> </w:t>
      </w:r>
      <w:r>
        <w:rPr>
          <w:sz w:val="16"/>
        </w:rPr>
        <w:t>licitante</w:t>
      </w:r>
      <w:r>
        <w:rPr>
          <w:spacing w:val="3"/>
          <w:sz w:val="16"/>
        </w:rPr>
        <w:t xml:space="preserve"> </w:t>
      </w:r>
      <w:r>
        <w:rPr>
          <w:sz w:val="16"/>
        </w:rPr>
        <w:t>ultrapassa</w:t>
      </w:r>
      <w:r>
        <w:rPr>
          <w:spacing w:val="3"/>
          <w:sz w:val="16"/>
        </w:rPr>
        <w:t xml:space="preserve"> </w:t>
      </w:r>
      <w:r>
        <w:rPr>
          <w:sz w:val="16"/>
        </w:rPr>
        <w:t>o</w:t>
      </w:r>
      <w:r>
        <w:rPr>
          <w:spacing w:val="3"/>
          <w:sz w:val="16"/>
        </w:rPr>
        <w:t xml:space="preserve"> </w:t>
      </w:r>
      <w:r>
        <w:rPr>
          <w:sz w:val="16"/>
        </w:rPr>
        <w:t>valor</w:t>
      </w:r>
      <w:r>
        <w:rPr>
          <w:spacing w:val="3"/>
          <w:sz w:val="16"/>
        </w:rPr>
        <w:t xml:space="preserve"> </w:t>
      </w:r>
      <w:r>
        <w:rPr>
          <w:sz w:val="16"/>
        </w:rPr>
        <w:t>da</w:t>
      </w:r>
      <w:r>
        <w:rPr>
          <w:spacing w:val="4"/>
          <w:sz w:val="16"/>
        </w:rPr>
        <w:t xml:space="preserve"> </w:t>
      </w:r>
      <w:r>
        <w:rPr>
          <w:sz w:val="16"/>
        </w:rPr>
        <w:t>proposta;</w:t>
      </w:r>
      <w:r>
        <w:rPr>
          <w:spacing w:val="3"/>
          <w:sz w:val="16"/>
        </w:rPr>
        <w:t xml:space="preserve"> </w:t>
      </w:r>
      <w:r>
        <w:rPr>
          <w:spacing w:val="-10"/>
          <w:sz w:val="16"/>
        </w:rPr>
        <w:t>e</w:t>
      </w:r>
    </w:p>
    <w:p w14:paraId="3C49B187">
      <w:pPr>
        <w:pStyle w:val="9"/>
        <w:numPr>
          <w:ilvl w:val="3"/>
          <w:numId w:val="7"/>
        </w:numPr>
        <w:tabs>
          <w:tab w:val="left" w:pos="793"/>
        </w:tabs>
        <w:spacing w:before="35" w:after="0" w:line="240" w:lineRule="auto"/>
        <w:ind w:left="793" w:right="0" w:hanging="486"/>
        <w:jc w:val="left"/>
        <w:rPr>
          <w:sz w:val="16"/>
        </w:rPr>
      </w:pPr>
      <w:r>
        <w:rPr>
          <w:sz w:val="16"/>
        </w:rPr>
        <w:t>inexistirem</w:t>
      </w:r>
      <w:r>
        <w:rPr>
          <w:spacing w:val="3"/>
          <w:sz w:val="16"/>
        </w:rPr>
        <w:t xml:space="preserve"> </w:t>
      </w:r>
      <w:r>
        <w:rPr>
          <w:sz w:val="16"/>
        </w:rPr>
        <w:t>custos</w:t>
      </w:r>
      <w:r>
        <w:rPr>
          <w:spacing w:val="4"/>
          <w:sz w:val="16"/>
        </w:rPr>
        <w:t xml:space="preserve"> </w:t>
      </w:r>
      <w:r>
        <w:rPr>
          <w:sz w:val="16"/>
        </w:rPr>
        <w:t>de</w:t>
      </w:r>
      <w:r>
        <w:rPr>
          <w:spacing w:val="4"/>
          <w:sz w:val="16"/>
        </w:rPr>
        <w:t xml:space="preserve"> </w:t>
      </w:r>
      <w:r>
        <w:rPr>
          <w:sz w:val="16"/>
        </w:rPr>
        <w:t>oportunidade</w:t>
      </w:r>
      <w:r>
        <w:rPr>
          <w:spacing w:val="4"/>
          <w:sz w:val="16"/>
        </w:rPr>
        <w:t xml:space="preserve"> </w:t>
      </w:r>
      <w:r>
        <w:rPr>
          <w:sz w:val="16"/>
        </w:rPr>
        <w:t>capazes</w:t>
      </w:r>
      <w:r>
        <w:rPr>
          <w:spacing w:val="4"/>
          <w:sz w:val="16"/>
        </w:rPr>
        <w:t xml:space="preserve"> </w:t>
      </w:r>
      <w:r>
        <w:rPr>
          <w:sz w:val="16"/>
        </w:rPr>
        <w:t>de</w:t>
      </w:r>
      <w:r>
        <w:rPr>
          <w:spacing w:val="4"/>
          <w:sz w:val="16"/>
        </w:rPr>
        <w:t xml:space="preserve"> </w:t>
      </w:r>
      <w:r>
        <w:rPr>
          <w:sz w:val="16"/>
        </w:rPr>
        <w:t>justificar</w:t>
      </w:r>
      <w:r>
        <w:rPr>
          <w:spacing w:val="4"/>
          <w:sz w:val="16"/>
        </w:rPr>
        <w:t xml:space="preserve"> </w:t>
      </w:r>
      <w:r>
        <w:rPr>
          <w:sz w:val="16"/>
        </w:rPr>
        <w:t>o</w:t>
      </w:r>
      <w:r>
        <w:rPr>
          <w:spacing w:val="4"/>
          <w:sz w:val="16"/>
        </w:rPr>
        <w:t xml:space="preserve"> </w:t>
      </w:r>
      <w:r>
        <w:rPr>
          <w:sz w:val="16"/>
        </w:rPr>
        <w:t>vulto</w:t>
      </w:r>
      <w:r>
        <w:rPr>
          <w:spacing w:val="4"/>
          <w:sz w:val="16"/>
        </w:rPr>
        <w:t xml:space="preserve"> </w:t>
      </w:r>
      <w:r>
        <w:rPr>
          <w:sz w:val="16"/>
        </w:rPr>
        <w:t>da</w:t>
      </w:r>
      <w:r>
        <w:rPr>
          <w:spacing w:val="3"/>
          <w:sz w:val="16"/>
        </w:rPr>
        <w:t xml:space="preserve"> </w:t>
      </w:r>
      <w:r>
        <w:rPr>
          <w:spacing w:val="-2"/>
          <w:sz w:val="16"/>
        </w:rPr>
        <w:t>oferta.</w:t>
      </w:r>
    </w:p>
    <w:p w14:paraId="2482E873">
      <w:pPr>
        <w:pStyle w:val="9"/>
        <w:numPr>
          <w:ilvl w:val="1"/>
          <w:numId w:val="7"/>
        </w:numPr>
        <w:tabs>
          <w:tab w:val="left" w:pos="570"/>
        </w:tabs>
        <w:spacing w:before="35" w:after="0" w:line="285" w:lineRule="auto"/>
        <w:ind w:left="307" w:right="290" w:firstLine="0"/>
        <w:jc w:val="left"/>
        <w:rPr>
          <w:sz w:val="16"/>
        </w:rPr>
      </w:pPr>
      <w:r>
        <w:rPr>
          <w:sz w:val="16"/>
        </w:rPr>
        <w:t>Se</w:t>
      </w:r>
      <w:r>
        <w:rPr>
          <w:spacing w:val="26"/>
          <w:sz w:val="16"/>
        </w:rPr>
        <w:t xml:space="preserve"> </w:t>
      </w:r>
      <w:r>
        <w:rPr>
          <w:sz w:val="16"/>
        </w:rPr>
        <w:t>houver</w:t>
      </w:r>
      <w:r>
        <w:rPr>
          <w:spacing w:val="26"/>
          <w:sz w:val="16"/>
        </w:rPr>
        <w:t xml:space="preserve"> </w:t>
      </w:r>
      <w:r>
        <w:rPr>
          <w:sz w:val="16"/>
        </w:rPr>
        <w:t>indícios</w:t>
      </w:r>
      <w:r>
        <w:rPr>
          <w:spacing w:val="26"/>
          <w:sz w:val="16"/>
        </w:rPr>
        <w:t xml:space="preserve"> </w:t>
      </w:r>
      <w:r>
        <w:rPr>
          <w:sz w:val="16"/>
        </w:rPr>
        <w:t>de</w:t>
      </w:r>
      <w:r>
        <w:rPr>
          <w:spacing w:val="26"/>
          <w:sz w:val="16"/>
        </w:rPr>
        <w:t xml:space="preserve"> </w:t>
      </w:r>
      <w:r>
        <w:rPr>
          <w:sz w:val="16"/>
        </w:rPr>
        <w:t>inexequibilidade</w:t>
      </w:r>
      <w:r>
        <w:rPr>
          <w:spacing w:val="26"/>
          <w:sz w:val="16"/>
        </w:rPr>
        <w:t xml:space="preserve"> </w:t>
      </w:r>
      <w:r>
        <w:rPr>
          <w:sz w:val="16"/>
        </w:rPr>
        <w:t>da</w:t>
      </w:r>
      <w:r>
        <w:rPr>
          <w:spacing w:val="26"/>
          <w:sz w:val="16"/>
        </w:rPr>
        <w:t xml:space="preserve"> </w:t>
      </w:r>
      <w:r>
        <w:rPr>
          <w:sz w:val="16"/>
        </w:rPr>
        <w:t>proposta</w:t>
      </w:r>
      <w:r>
        <w:rPr>
          <w:spacing w:val="26"/>
          <w:sz w:val="16"/>
        </w:rPr>
        <w:t xml:space="preserve"> </w:t>
      </w:r>
      <w:r>
        <w:rPr>
          <w:sz w:val="16"/>
        </w:rPr>
        <w:t>de</w:t>
      </w:r>
      <w:r>
        <w:rPr>
          <w:spacing w:val="26"/>
          <w:sz w:val="16"/>
        </w:rPr>
        <w:t xml:space="preserve"> </w:t>
      </w:r>
      <w:r>
        <w:rPr>
          <w:sz w:val="16"/>
        </w:rPr>
        <w:t>preço,</w:t>
      </w:r>
      <w:r>
        <w:rPr>
          <w:spacing w:val="26"/>
          <w:sz w:val="16"/>
        </w:rPr>
        <w:t xml:space="preserve"> </w:t>
      </w:r>
      <w:r>
        <w:rPr>
          <w:sz w:val="16"/>
        </w:rPr>
        <w:t>ou</w:t>
      </w:r>
      <w:r>
        <w:rPr>
          <w:spacing w:val="26"/>
          <w:sz w:val="16"/>
        </w:rPr>
        <w:t xml:space="preserve"> </w:t>
      </w:r>
      <w:r>
        <w:rPr>
          <w:sz w:val="16"/>
        </w:rPr>
        <w:t>em</w:t>
      </w:r>
      <w:r>
        <w:rPr>
          <w:spacing w:val="26"/>
          <w:sz w:val="16"/>
        </w:rPr>
        <w:t xml:space="preserve"> </w:t>
      </w:r>
      <w:r>
        <w:rPr>
          <w:sz w:val="16"/>
        </w:rPr>
        <w:t>caso</w:t>
      </w:r>
      <w:r>
        <w:rPr>
          <w:spacing w:val="26"/>
          <w:sz w:val="16"/>
        </w:rPr>
        <w:t xml:space="preserve"> </w:t>
      </w:r>
      <w:r>
        <w:rPr>
          <w:sz w:val="16"/>
        </w:rPr>
        <w:t>da</w:t>
      </w:r>
      <w:r>
        <w:rPr>
          <w:spacing w:val="26"/>
          <w:sz w:val="16"/>
        </w:rPr>
        <w:t xml:space="preserve"> </w:t>
      </w:r>
      <w:r>
        <w:rPr>
          <w:sz w:val="16"/>
        </w:rPr>
        <w:t>necessidade</w:t>
      </w:r>
      <w:r>
        <w:rPr>
          <w:spacing w:val="26"/>
          <w:sz w:val="16"/>
        </w:rPr>
        <w:t xml:space="preserve"> </w:t>
      </w:r>
      <w:r>
        <w:rPr>
          <w:sz w:val="16"/>
        </w:rPr>
        <w:t>de</w:t>
      </w:r>
      <w:r>
        <w:rPr>
          <w:spacing w:val="26"/>
          <w:sz w:val="16"/>
        </w:rPr>
        <w:t xml:space="preserve"> </w:t>
      </w:r>
      <w:r>
        <w:rPr>
          <w:sz w:val="16"/>
        </w:rPr>
        <w:t>esclarecimentos</w:t>
      </w:r>
      <w:r>
        <w:rPr>
          <w:spacing w:val="26"/>
          <w:sz w:val="16"/>
        </w:rPr>
        <w:t xml:space="preserve"> </w:t>
      </w:r>
      <w:r>
        <w:rPr>
          <w:sz w:val="16"/>
        </w:rPr>
        <w:t>complementares,</w:t>
      </w:r>
      <w:r>
        <w:rPr>
          <w:spacing w:val="26"/>
          <w:sz w:val="16"/>
        </w:rPr>
        <w:t xml:space="preserve"> </w:t>
      </w:r>
      <w:r>
        <w:rPr>
          <w:sz w:val="16"/>
        </w:rPr>
        <w:t>poderão</w:t>
      </w:r>
      <w:r>
        <w:rPr>
          <w:spacing w:val="26"/>
          <w:sz w:val="16"/>
        </w:rPr>
        <w:t xml:space="preserve"> </w:t>
      </w:r>
      <w:r>
        <w:rPr>
          <w:sz w:val="16"/>
        </w:rPr>
        <w:t>ser</w:t>
      </w:r>
      <w:r>
        <w:rPr>
          <w:spacing w:val="26"/>
          <w:sz w:val="16"/>
        </w:rPr>
        <w:t xml:space="preserve"> </w:t>
      </w:r>
      <w:r>
        <w:rPr>
          <w:sz w:val="16"/>
        </w:rPr>
        <w:t>efetuadas</w:t>
      </w:r>
      <w:r>
        <w:rPr>
          <w:spacing w:val="26"/>
          <w:sz w:val="16"/>
        </w:rPr>
        <w:t xml:space="preserve"> </w:t>
      </w:r>
      <w:r>
        <w:rPr>
          <w:sz w:val="16"/>
        </w:rPr>
        <w:t>diligências,</w:t>
      </w:r>
      <w:r>
        <w:rPr>
          <w:spacing w:val="26"/>
          <w:sz w:val="16"/>
        </w:rPr>
        <w:t xml:space="preserve"> </w:t>
      </w:r>
      <w:r>
        <w:rPr>
          <w:sz w:val="16"/>
        </w:rPr>
        <w:t>para</w:t>
      </w:r>
      <w:r>
        <w:rPr>
          <w:spacing w:val="26"/>
          <w:sz w:val="16"/>
        </w:rPr>
        <w:t xml:space="preserve"> </w:t>
      </w:r>
      <w:r>
        <w:rPr>
          <w:sz w:val="16"/>
        </w:rPr>
        <w:t>que</w:t>
      </w:r>
      <w:r>
        <w:rPr>
          <w:spacing w:val="26"/>
          <w:sz w:val="16"/>
        </w:rPr>
        <w:t xml:space="preserve"> </w:t>
      </w:r>
      <w:r>
        <w:rPr>
          <w:sz w:val="16"/>
        </w:rPr>
        <w:t>a</w:t>
      </w:r>
      <w:r>
        <w:rPr>
          <w:spacing w:val="26"/>
          <w:sz w:val="16"/>
        </w:rPr>
        <w:t xml:space="preserve"> </w:t>
      </w:r>
      <w:r>
        <w:rPr>
          <w:sz w:val="16"/>
        </w:rPr>
        <w:t>empresa</w:t>
      </w:r>
      <w:r>
        <w:rPr>
          <w:spacing w:val="26"/>
          <w:sz w:val="16"/>
        </w:rPr>
        <w:t xml:space="preserve"> </w:t>
      </w:r>
      <w:r>
        <w:rPr>
          <w:sz w:val="16"/>
        </w:rPr>
        <w:t>comprove</w:t>
      </w:r>
      <w:r>
        <w:rPr>
          <w:spacing w:val="26"/>
          <w:sz w:val="16"/>
        </w:rPr>
        <w:t xml:space="preserve"> </w:t>
      </w:r>
      <w:r>
        <w:rPr>
          <w:sz w:val="16"/>
        </w:rPr>
        <w:t>a</w:t>
      </w:r>
      <w:r>
        <w:rPr>
          <w:spacing w:val="26"/>
          <w:sz w:val="16"/>
        </w:rPr>
        <w:t xml:space="preserve"> </w:t>
      </w:r>
      <w:r>
        <w:rPr>
          <w:sz w:val="16"/>
        </w:rPr>
        <w:t>exequibilidade</w:t>
      </w:r>
      <w:r>
        <w:rPr>
          <w:spacing w:val="26"/>
          <w:sz w:val="16"/>
        </w:rPr>
        <w:t xml:space="preserve"> </w:t>
      </w:r>
      <w:r>
        <w:rPr>
          <w:sz w:val="16"/>
        </w:rPr>
        <w:t>da</w:t>
      </w:r>
      <w:r>
        <w:rPr>
          <w:spacing w:val="40"/>
          <w:sz w:val="16"/>
        </w:rPr>
        <w:t xml:space="preserve"> </w:t>
      </w:r>
      <w:r>
        <w:rPr>
          <w:spacing w:val="-2"/>
          <w:sz w:val="16"/>
        </w:rPr>
        <w:t>proposta.</w:t>
      </w:r>
    </w:p>
    <w:p w14:paraId="43A2A0D8">
      <w:pPr>
        <w:pStyle w:val="9"/>
        <w:numPr>
          <w:ilvl w:val="1"/>
          <w:numId w:val="7"/>
        </w:numPr>
        <w:tabs>
          <w:tab w:val="left" w:pos="549"/>
        </w:tabs>
        <w:spacing w:before="1" w:after="0" w:line="285" w:lineRule="auto"/>
        <w:ind w:left="307" w:right="290" w:firstLine="0"/>
        <w:jc w:val="left"/>
        <w:rPr>
          <w:sz w:val="16"/>
        </w:rPr>
      </w:pPr>
      <w:r>
        <w:rPr>
          <w:sz w:val="16"/>
        </w:rPr>
        <w:t>Caso o custo global estimado do objeto licitado tenha sido decomposto em seus respectivos custos unitários por meio de Planilha de Custos e Formação de Preços elaborada pela</w:t>
      </w:r>
      <w:r>
        <w:rPr>
          <w:spacing w:val="-5"/>
          <w:sz w:val="16"/>
        </w:rPr>
        <w:t xml:space="preserve"> </w:t>
      </w:r>
      <w:r>
        <w:rPr>
          <w:sz w:val="16"/>
        </w:rPr>
        <w:t>Administração, o licitante classificado em</w:t>
      </w:r>
      <w:r>
        <w:rPr>
          <w:spacing w:val="40"/>
          <w:sz w:val="16"/>
        </w:rPr>
        <w:t xml:space="preserve"> </w:t>
      </w:r>
      <w:r>
        <w:rPr>
          <w:sz w:val="16"/>
        </w:rPr>
        <w:t>primeiro lugar será convocado para apresentar Planilha por ele elaborada, com os respectivos valores adequados ao valor final da sua proposta, sob pena de não aceitação da proposta.</w:t>
      </w:r>
    </w:p>
    <w:p w14:paraId="50A159D3">
      <w:pPr>
        <w:pStyle w:val="9"/>
        <w:numPr>
          <w:ilvl w:val="1"/>
          <w:numId w:val="7"/>
        </w:numPr>
        <w:tabs>
          <w:tab w:val="left" w:pos="555"/>
        </w:tabs>
        <w:spacing w:before="0" w:after="0" w:line="285" w:lineRule="auto"/>
        <w:ind w:left="307" w:right="290" w:firstLine="0"/>
        <w:jc w:val="left"/>
        <w:rPr>
          <w:sz w:val="16"/>
        </w:rPr>
      </w:pPr>
      <w:r>
        <w:rPr>
          <w:sz w:val="16"/>
        </w:rPr>
        <w:t>Erros</w:t>
      </w:r>
      <w:r>
        <w:rPr>
          <w:spacing w:val="11"/>
          <w:sz w:val="16"/>
        </w:rPr>
        <w:t xml:space="preserve"> </w:t>
      </w:r>
      <w:r>
        <w:rPr>
          <w:sz w:val="16"/>
        </w:rPr>
        <w:t>no</w:t>
      </w:r>
      <w:r>
        <w:rPr>
          <w:spacing w:val="11"/>
          <w:sz w:val="16"/>
        </w:rPr>
        <w:t xml:space="preserve"> </w:t>
      </w:r>
      <w:r>
        <w:rPr>
          <w:sz w:val="16"/>
        </w:rPr>
        <w:t>preenchimento</w:t>
      </w:r>
      <w:r>
        <w:rPr>
          <w:spacing w:val="11"/>
          <w:sz w:val="16"/>
        </w:rPr>
        <w:t xml:space="preserve"> </w:t>
      </w:r>
      <w:r>
        <w:rPr>
          <w:sz w:val="16"/>
        </w:rPr>
        <w:t>da</w:t>
      </w:r>
      <w:r>
        <w:rPr>
          <w:spacing w:val="11"/>
          <w:sz w:val="16"/>
        </w:rPr>
        <w:t xml:space="preserve"> </w:t>
      </w:r>
      <w:r>
        <w:rPr>
          <w:sz w:val="16"/>
        </w:rPr>
        <w:t>planilha</w:t>
      </w:r>
      <w:r>
        <w:rPr>
          <w:spacing w:val="11"/>
          <w:sz w:val="16"/>
        </w:rPr>
        <w:t xml:space="preserve"> </w:t>
      </w:r>
      <w:r>
        <w:rPr>
          <w:sz w:val="16"/>
        </w:rPr>
        <w:t>não</w:t>
      </w:r>
      <w:r>
        <w:rPr>
          <w:spacing w:val="11"/>
          <w:sz w:val="16"/>
        </w:rPr>
        <w:t xml:space="preserve"> </w:t>
      </w:r>
      <w:r>
        <w:rPr>
          <w:sz w:val="16"/>
        </w:rPr>
        <w:t>constituem</w:t>
      </w:r>
      <w:r>
        <w:rPr>
          <w:spacing w:val="11"/>
          <w:sz w:val="16"/>
        </w:rPr>
        <w:t xml:space="preserve"> </w:t>
      </w:r>
      <w:r>
        <w:rPr>
          <w:sz w:val="16"/>
        </w:rPr>
        <w:t>motivo</w:t>
      </w:r>
      <w:r>
        <w:rPr>
          <w:spacing w:val="11"/>
          <w:sz w:val="16"/>
        </w:rPr>
        <w:t xml:space="preserve"> </w:t>
      </w:r>
      <w:r>
        <w:rPr>
          <w:sz w:val="16"/>
        </w:rPr>
        <w:t>para</w:t>
      </w:r>
      <w:r>
        <w:rPr>
          <w:spacing w:val="11"/>
          <w:sz w:val="16"/>
        </w:rPr>
        <w:t xml:space="preserve"> </w:t>
      </w:r>
      <w:r>
        <w:rPr>
          <w:sz w:val="16"/>
        </w:rPr>
        <w:t>a</w:t>
      </w:r>
      <w:r>
        <w:rPr>
          <w:spacing w:val="11"/>
          <w:sz w:val="16"/>
        </w:rPr>
        <w:t xml:space="preserve"> </w:t>
      </w:r>
      <w:r>
        <w:rPr>
          <w:sz w:val="16"/>
        </w:rPr>
        <w:t>desclassificação</w:t>
      </w:r>
      <w:r>
        <w:rPr>
          <w:spacing w:val="11"/>
          <w:sz w:val="16"/>
        </w:rPr>
        <w:t xml:space="preserve"> </w:t>
      </w:r>
      <w:r>
        <w:rPr>
          <w:sz w:val="16"/>
        </w:rPr>
        <w:t>da</w:t>
      </w:r>
      <w:r>
        <w:rPr>
          <w:spacing w:val="11"/>
          <w:sz w:val="16"/>
        </w:rPr>
        <w:t xml:space="preserve"> </w:t>
      </w:r>
      <w:r>
        <w:rPr>
          <w:sz w:val="16"/>
        </w:rPr>
        <w:t>proposta. A planilha</w:t>
      </w:r>
      <w:r>
        <w:rPr>
          <w:spacing w:val="11"/>
          <w:sz w:val="16"/>
        </w:rPr>
        <w:t xml:space="preserve"> </w:t>
      </w:r>
      <w:r>
        <w:rPr>
          <w:sz w:val="16"/>
        </w:rPr>
        <w:t>poderá</w:t>
      </w:r>
      <w:r>
        <w:rPr>
          <w:spacing w:val="11"/>
          <w:sz w:val="16"/>
        </w:rPr>
        <w:t xml:space="preserve"> </w:t>
      </w:r>
      <w:r>
        <w:rPr>
          <w:sz w:val="16"/>
        </w:rPr>
        <w:t>ser</w:t>
      </w:r>
      <w:r>
        <w:rPr>
          <w:spacing w:val="11"/>
          <w:sz w:val="16"/>
        </w:rPr>
        <w:t xml:space="preserve"> </w:t>
      </w:r>
      <w:r>
        <w:rPr>
          <w:sz w:val="16"/>
        </w:rPr>
        <w:t>ajustada</w:t>
      </w:r>
      <w:r>
        <w:rPr>
          <w:spacing w:val="11"/>
          <w:sz w:val="16"/>
        </w:rPr>
        <w:t xml:space="preserve"> </w:t>
      </w:r>
      <w:r>
        <w:rPr>
          <w:sz w:val="16"/>
        </w:rPr>
        <w:t>pelo</w:t>
      </w:r>
      <w:r>
        <w:rPr>
          <w:spacing w:val="11"/>
          <w:sz w:val="16"/>
        </w:rPr>
        <w:t xml:space="preserve"> </w:t>
      </w:r>
      <w:r>
        <w:rPr>
          <w:sz w:val="16"/>
        </w:rPr>
        <w:t>fornecedor,</w:t>
      </w:r>
      <w:r>
        <w:rPr>
          <w:spacing w:val="11"/>
          <w:sz w:val="16"/>
        </w:rPr>
        <w:t xml:space="preserve"> </w:t>
      </w:r>
      <w:r>
        <w:rPr>
          <w:sz w:val="16"/>
        </w:rPr>
        <w:t>no</w:t>
      </w:r>
      <w:r>
        <w:rPr>
          <w:spacing w:val="11"/>
          <w:sz w:val="16"/>
        </w:rPr>
        <w:t xml:space="preserve"> </w:t>
      </w:r>
      <w:r>
        <w:rPr>
          <w:sz w:val="16"/>
        </w:rPr>
        <w:t>prazo</w:t>
      </w:r>
      <w:r>
        <w:rPr>
          <w:spacing w:val="11"/>
          <w:sz w:val="16"/>
        </w:rPr>
        <w:t xml:space="preserve"> </w:t>
      </w:r>
      <w:r>
        <w:rPr>
          <w:sz w:val="16"/>
        </w:rPr>
        <w:t>indicado</w:t>
      </w:r>
      <w:r>
        <w:rPr>
          <w:spacing w:val="11"/>
          <w:sz w:val="16"/>
        </w:rPr>
        <w:t xml:space="preserve"> </w:t>
      </w:r>
      <w:r>
        <w:rPr>
          <w:sz w:val="16"/>
        </w:rPr>
        <w:t>pelo</w:t>
      </w:r>
      <w:r>
        <w:rPr>
          <w:spacing w:val="11"/>
          <w:sz w:val="16"/>
        </w:rPr>
        <w:t xml:space="preserve"> </w:t>
      </w:r>
      <w:r>
        <w:rPr>
          <w:sz w:val="16"/>
        </w:rPr>
        <w:t>sistema,</w:t>
      </w:r>
      <w:r>
        <w:rPr>
          <w:spacing w:val="11"/>
          <w:sz w:val="16"/>
        </w:rPr>
        <w:t xml:space="preserve"> </w:t>
      </w:r>
      <w:r>
        <w:rPr>
          <w:sz w:val="16"/>
        </w:rPr>
        <w:t>desde</w:t>
      </w:r>
      <w:r>
        <w:rPr>
          <w:spacing w:val="11"/>
          <w:sz w:val="16"/>
        </w:rPr>
        <w:t xml:space="preserve"> </w:t>
      </w:r>
      <w:r>
        <w:rPr>
          <w:sz w:val="16"/>
        </w:rPr>
        <w:t>que</w:t>
      </w:r>
      <w:r>
        <w:rPr>
          <w:spacing w:val="11"/>
          <w:sz w:val="16"/>
        </w:rPr>
        <w:t xml:space="preserve"> </w:t>
      </w:r>
      <w:r>
        <w:rPr>
          <w:sz w:val="16"/>
        </w:rPr>
        <w:t>não</w:t>
      </w:r>
      <w:r>
        <w:rPr>
          <w:spacing w:val="11"/>
          <w:sz w:val="16"/>
        </w:rPr>
        <w:t xml:space="preserve"> </w:t>
      </w:r>
      <w:r>
        <w:rPr>
          <w:sz w:val="16"/>
        </w:rPr>
        <w:t>haja</w:t>
      </w:r>
      <w:r>
        <w:rPr>
          <w:spacing w:val="11"/>
          <w:sz w:val="16"/>
        </w:rPr>
        <w:t xml:space="preserve"> </w:t>
      </w:r>
      <w:r>
        <w:rPr>
          <w:sz w:val="16"/>
        </w:rPr>
        <w:t>majoração</w:t>
      </w:r>
      <w:r>
        <w:rPr>
          <w:spacing w:val="11"/>
          <w:sz w:val="16"/>
        </w:rPr>
        <w:t xml:space="preserve"> </w:t>
      </w:r>
      <w:r>
        <w:rPr>
          <w:sz w:val="16"/>
        </w:rPr>
        <w:t>do</w:t>
      </w:r>
      <w:r>
        <w:rPr>
          <w:spacing w:val="11"/>
          <w:sz w:val="16"/>
        </w:rPr>
        <w:t xml:space="preserve"> </w:t>
      </w:r>
      <w:r>
        <w:rPr>
          <w:sz w:val="16"/>
        </w:rPr>
        <w:t>preço</w:t>
      </w:r>
      <w:r>
        <w:rPr>
          <w:spacing w:val="11"/>
          <w:sz w:val="16"/>
        </w:rPr>
        <w:t xml:space="preserve"> </w:t>
      </w:r>
      <w:r>
        <w:rPr>
          <w:sz w:val="16"/>
        </w:rPr>
        <w:t>e</w:t>
      </w:r>
      <w:r>
        <w:rPr>
          <w:spacing w:val="40"/>
          <w:sz w:val="16"/>
        </w:rPr>
        <w:t xml:space="preserve"> </w:t>
      </w:r>
      <w:r>
        <w:rPr>
          <w:sz w:val="16"/>
        </w:rPr>
        <w:t>que se comprove que este é o bastante para arcar com todos os custos da contratação.</w:t>
      </w:r>
    </w:p>
    <w:p w14:paraId="74BF288E">
      <w:pPr>
        <w:pStyle w:val="9"/>
        <w:numPr>
          <w:ilvl w:val="2"/>
          <w:numId w:val="7"/>
        </w:numPr>
        <w:tabs>
          <w:tab w:val="left" w:pos="671"/>
        </w:tabs>
        <w:spacing w:before="1" w:after="0" w:line="240" w:lineRule="auto"/>
        <w:ind w:left="671" w:right="0" w:hanging="364"/>
        <w:jc w:val="left"/>
        <w:rPr>
          <w:sz w:val="16"/>
        </w:rPr>
      </w:pPr>
      <w:r>
        <w:rPr>
          <w:sz w:val="16"/>
        </w:rPr>
        <w:t>O</w:t>
      </w:r>
      <w:r>
        <w:rPr>
          <w:spacing w:val="2"/>
          <w:sz w:val="16"/>
        </w:rPr>
        <w:t xml:space="preserve"> </w:t>
      </w:r>
      <w:r>
        <w:rPr>
          <w:sz w:val="16"/>
        </w:rPr>
        <w:t>ajuste</w:t>
      </w:r>
      <w:r>
        <w:rPr>
          <w:spacing w:val="3"/>
          <w:sz w:val="16"/>
        </w:rPr>
        <w:t xml:space="preserve"> </w:t>
      </w:r>
      <w:r>
        <w:rPr>
          <w:sz w:val="16"/>
        </w:rPr>
        <w:t>de</w:t>
      </w:r>
      <w:r>
        <w:rPr>
          <w:spacing w:val="3"/>
          <w:sz w:val="16"/>
        </w:rPr>
        <w:t xml:space="preserve"> </w:t>
      </w:r>
      <w:r>
        <w:rPr>
          <w:sz w:val="16"/>
        </w:rPr>
        <w:t>que</w:t>
      </w:r>
      <w:r>
        <w:rPr>
          <w:spacing w:val="3"/>
          <w:sz w:val="16"/>
        </w:rPr>
        <w:t xml:space="preserve"> </w:t>
      </w:r>
      <w:r>
        <w:rPr>
          <w:sz w:val="16"/>
        </w:rPr>
        <w:t>trata</w:t>
      </w:r>
      <w:r>
        <w:rPr>
          <w:spacing w:val="3"/>
          <w:sz w:val="16"/>
        </w:rPr>
        <w:t xml:space="preserve"> </w:t>
      </w:r>
      <w:r>
        <w:rPr>
          <w:sz w:val="16"/>
        </w:rPr>
        <w:t>este</w:t>
      </w:r>
      <w:r>
        <w:rPr>
          <w:spacing w:val="3"/>
          <w:sz w:val="16"/>
        </w:rPr>
        <w:t xml:space="preserve"> </w:t>
      </w:r>
      <w:r>
        <w:rPr>
          <w:sz w:val="16"/>
        </w:rPr>
        <w:t>dispositivo</w:t>
      </w:r>
      <w:r>
        <w:rPr>
          <w:spacing w:val="3"/>
          <w:sz w:val="16"/>
        </w:rPr>
        <w:t xml:space="preserve"> </w:t>
      </w:r>
      <w:r>
        <w:rPr>
          <w:sz w:val="16"/>
        </w:rPr>
        <w:t>se</w:t>
      </w:r>
      <w:r>
        <w:rPr>
          <w:spacing w:val="3"/>
          <w:sz w:val="16"/>
        </w:rPr>
        <w:t xml:space="preserve"> </w:t>
      </w:r>
      <w:r>
        <w:rPr>
          <w:sz w:val="16"/>
        </w:rPr>
        <w:t>limita</w:t>
      </w:r>
      <w:r>
        <w:rPr>
          <w:spacing w:val="3"/>
          <w:sz w:val="16"/>
        </w:rPr>
        <w:t xml:space="preserve"> </w:t>
      </w:r>
      <w:r>
        <w:rPr>
          <w:sz w:val="16"/>
        </w:rPr>
        <w:t>a</w:t>
      </w:r>
      <w:r>
        <w:rPr>
          <w:spacing w:val="2"/>
          <w:sz w:val="16"/>
        </w:rPr>
        <w:t xml:space="preserve"> </w:t>
      </w:r>
      <w:r>
        <w:rPr>
          <w:sz w:val="16"/>
        </w:rPr>
        <w:t>sanar</w:t>
      </w:r>
      <w:r>
        <w:rPr>
          <w:spacing w:val="3"/>
          <w:sz w:val="16"/>
        </w:rPr>
        <w:t xml:space="preserve"> </w:t>
      </w:r>
      <w:r>
        <w:rPr>
          <w:sz w:val="16"/>
        </w:rPr>
        <w:t>erros</w:t>
      </w:r>
      <w:r>
        <w:rPr>
          <w:spacing w:val="3"/>
          <w:sz w:val="16"/>
        </w:rPr>
        <w:t xml:space="preserve"> </w:t>
      </w:r>
      <w:r>
        <w:rPr>
          <w:sz w:val="16"/>
        </w:rPr>
        <w:t>ou</w:t>
      </w:r>
      <w:r>
        <w:rPr>
          <w:spacing w:val="3"/>
          <w:sz w:val="16"/>
        </w:rPr>
        <w:t xml:space="preserve"> </w:t>
      </w:r>
      <w:r>
        <w:rPr>
          <w:sz w:val="16"/>
        </w:rPr>
        <w:t>falhas</w:t>
      </w:r>
      <w:r>
        <w:rPr>
          <w:spacing w:val="3"/>
          <w:sz w:val="16"/>
        </w:rPr>
        <w:t xml:space="preserve"> </w:t>
      </w:r>
      <w:r>
        <w:rPr>
          <w:sz w:val="16"/>
        </w:rPr>
        <w:t>que</w:t>
      </w:r>
      <w:r>
        <w:rPr>
          <w:spacing w:val="3"/>
          <w:sz w:val="16"/>
        </w:rPr>
        <w:t xml:space="preserve"> </w:t>
      </w:r>
      <w:r>
        <w:rPr>
          <w:sz w:val="16"/>
        </w:rPr>
        <w:t>não</w:t>
      </w:r>
      <w:r>
        <w:rPr>
          <w:spacing w:val="3"/>
          <w:sz w:val="16"/>
        </w:rPr>
        <w:t xml:space="preserve"> </w:t>
      </w:r>
      <w:r>
        <w:rPr>
          <w:sz w:val="16"/>
        </w:rPr>
        <w:t>alterem</w:t>
      </w:r>
      <w:r>
        <w:rPr>
          <w:spacing w:val="3"/>
          <w:sz w:val="16"/>
        </w:rPr>
        <w:t xml:space="preserve"> </w:t>
      </w:r>
      <w:r>
        <w:rPr>
          <w:sz w:val="16"/>
        </w:rPr>
        <w:t>a</w:t>
      </w:r>
      <w:r>
        <w:rPr>
          <w:spacing w:val="2"/>
          <w:sz w:val="16"/>
        </w:rPr>
        <w:t xml:space="preserve"> </w:t>
      </w:r>
      <w:r>
        <w:rPr>
          <w:sz w:val="16"/>
        </w:rPr>
        <w:t>substância</w:t>
      </w:r>
      <w:r>
        <w:rPr>
          <w:spacing w:val="3"/>
          <w:sz w:val="16"/>
        </w:rPr>
        <w:t xml:space="preserve"> </w:t>
      </w:r>
      <w:r>
        <w:rPr>
          <w:sz w:val="16"/>
        </w:rPr>
        <w:t>das</w:t>
      </w:r>
      <w:r>
        <w:rPr>
          <w:spacing w:val="3"/>
          <w:sz w:val="16"/>
        </w:rPr>
        <w:t xml:space="preserve"> </w:t>
      </w:r>
      <w:r>
        <w:rPr>
          <w:spacing w:val="-2"/>
          <w:sz w:val="16"/>
        </w:rPr>
        <w:t>propostas.</w:t>
      </w:r>
    </w:p>
    <w:p w14:paraId="55943CD5">
      <w:pPr>
        <w:pStyle w:val="9"/>
        <w:numPr>
          <w:ilvl w:val="2"/>
          <w:numId w:val="7"/>
        </w:numPr>
        <w:tabs>
          <w:tab w:val="left" w:pos="671"/>
        </w:tabs>
        <w:spacing w:before="35" w:after="0" w:line="240" w:lineRule="auto"/>
        <w:ind w:left="671" w:right="0" w:hanging="364"/>
        <w:jc w:val="left"/>
        <w:rPr>
          <w:sz w:val="16"/>
        </w:rPr>
      </w:pPr>
      <w:r>
        <w:rPr>
          <w:sz w:val="16"/>
        </w:rPr>
        <w:t>Considera-se</w:t>
      </w:r>
      <w:r>
        <w:rPr>
          <w:spacing w:val="4"/>
          <w:sz w:val="16"/>
        </w:rPr>
        <w:t xml:space="preserve"> </w:t>
      </w:r>
      <w:r>
        <w:rPr>
          <w:sz w:val="16"/>
        </w:rPr>
        <w:t>erro</w:t>
      </w:r>
      <w:r>
        <w:rPr>
          <w:spacing w:val="4"/>
          <w:sz w:val="16"/>
        </w:rPr>
        <w:t xml:space="preserve"> </w:t>
      </w:r>
      <w:r>
        <w:rPr>
          <w:sz w:val="16"/>
        </w:rPr>
        <w:t>no</w:t>
      </w:r>
      <w:r>
        <w:rPr>
          <w:spacing w:val="4"/>
          <w:sz w:val="16"/>
        </w:rPr>
        <w:t xml:space="preserve"> </w:t>
      </w:r>
      <w:r>
        <w:rPr>
          <w:sz w:val="16"/>
        </w:rPr>
        <w:t>preenchimento</w:t>
      </w:r>
      <w:r>
        <w:rPr>
          <w:spacing w:val="4"/>
          <w:sz w:val="16"/>
        </w:rPr>
        <w:t xml:space="preserve"> </w:t>
      </w:r>
      <w:r>
        <w:rPr>
          <w:sz w:val="16"/>
        </w:rPr>
        <w:t>da</w:t>
      </w:r>
      <w:r>
        <w:rPr>
          <w:spacing w:val="4"/>
          <w:sz w:val="16"/>
        </w:rPr>
        <w:t xml:space="preserve"> </w:t>
      </w:r>
      <w:r>
        <w:rPr>
          <w:sz w:val="16"/>
        </w:rPr>
        <w:t>planilha</w:t>
      </w:r>
      <w:r>
        <w:rPr>
          <w:spacing w:val="4"/>
          <w:sz w:val="16"/>
        </w:rPr>
        <w:t xml:space="preserve"> </w:t>
      </w:r>
      <w:r>
        <w:rPr>
          <w:sz w:val="16"/>
        </w:rPr>
        <w:t>passível</w:t>
      </w:r>
      <w:r>
        <w:rPr>
          <w:spacing w:val="4"/>
          <w:sz w:val="16"/>
        </w:rPr>
        <w:t xml:space="preserve"> </w:t>
      </w:r>
      <w:r>
        <w:rPr>
          <w:sz w:val="16"/>
        </w:rPr>
        <w:t>de</w:t>
      </w:r>
      <w:r>
        <w:rPr>
          <w:spacing w:val="4"/>
          <w:sz w:val="16"/>
        </w:rPr>
        <w:t xml:space="preserve"> </w:t>
      </w:r>
      <w:r>
        <w:rPr>
          <w:sz w:val="16"/>
        </w:rPr>
        <w:t>correção</w:t>
      </w:r>
      <w:r>
        <w:rPr>
          <w:spacing w:val="4"/>
          <w:sz w:val="16"/>
        </w:rPr>
        <w:t xml:space="preserve"> </w:t>
      </w:r>
      <w:r>
        <w:rPr>
          <w:sz w:val="16"/>
        </w:rPr>
        <w:t>a</w:t>
      </w:r>
      <w:r>
        <w:rPr>
          <w:spacing w:val="5"/>
          <w:sz w:val="16"/>
        </w:rPr>
        <w:t xml:space="preserve"> </w:t>
      </w:r>
      <w:r>
        <w:rPr>
          <w:sz w:val="16"/>
        </w:rPr>
        <w:t>indicação</w:t>
      </w:r>
      <w:r>
        <w:rPr>
          <w:spacing w:val="4"/>
          <w:sz w:val="16"/>
        </w:rPr>
        <w:t xml:space="preserve"> </w:t>
      </w:r>
      <w:r>
        <w:rPr>
          <w:sz w:val="16"/>
        </w:rPr>
        <w:t>de</w:t>
      </w:r>
      <w:r>
        <w:rPr>
          <w:spacing w:val="4"/>
          <w:sz w:val="16"/>
        </w:rPr>
        <w:t xml:space="preserve"> </w:t>
      </w:r>
      <w:r>
        <w:rPr>
          <w:sz w:val="16"/>
        </w:rPr>
        <w:t>recolhimento</w:t>
      </w:r>
      <w:r>
        <w:rPr>
          <w:spacing w:val="4"/>
          <w:sz w:val="16"/>
        </w:rPr>
        <w:t xml:space="preserve"> </w:t>
      </w:r>
      <w:r>
        <w:rPr>
          <w:sz w:val="16"/>
        </w:rPr>
        <w:t>de</w:t>
      </w:r>
      <w:r>
        <w:rPr>
          <w:spacing w:val="4"/>
          <w:sz w:val="16"/>
        </w:rPr>
        <w:t xml:space="preserve"> </w:t>
      </w:r>
      <w:r>
        <w:rPr>
          <w:sz w:val="16"/>
        </w:rPr>
        <w:t>impostos</w:t>
      </w:r>
      <w:r>
        <w:rPr>
          <w:spacing w:val="4"/>
          <w:sz w:val="16"/>
        </w:rPr>
        <w:t xml:space="preserve"> </w:t>
      </w:r>
      <w:r>
        <w:rPr>
          <w:sz w:val="16"/>
        </w:rPr>
        <w:t>e</w:t>
      </w:r>
      <w:r>
        <w:rPr>
          <w:spacing w:val="4"/>
          <w:sz w:val="16"/>
        </w:rPr>
        <w:t xml:space="preserve"> </w:t>
      </w:r>
      <w:r>
        <w:rPr>
          <w:sz w:val="16"/>
        </w:rPr>
        <w:t>contribuições</w:t>
      </w:r>
      <w:r>
        <w:rPr>
          <w:spacing w:val="4"/>
          <w:sz w:val="16"/>
        </w:rPr>
        <w:t xml:space="preserve"> </w:t>
      </w:r>
      <w:r>
        <w:rPr>
          <w:sz w:val="16"/>
        </w:rPr>
        <w:t>na</w:t>
      </w:r>
      <w:r>
        <w:rPr>
          <w:spacing w:val="4"/>
          <w:sz w:val="16"/>
        </w:rPr>
        <w:t xml:space="preserve"> </w:t>
      </w:r>
      <w:r>
        <w:rPr>
          <w:sz w:val="16"/>
        </w:rPr>
        <w:t>forma</w:t>
      </w:r>
      <w:r>
        <w:rPr>
          <w:spacing w:val="5"/>
          <w:sz w:val="16"/>
        </w:rPr>
        <w:t xml:space="preserve"> </w:t>
      </w:r>
      <w:r>
        <w:rPr>
          <w:sz w:val="16"/>
        </w:rPr>
        <w:t>do</w:t>
      </w:r>
      <w:r>
        <w:rPr>
          <w:spacing w:val="4"/>
          <w:sz w:val="16"/>
        </w:rPr>
        <w:t xml:space="preserve"> </w:t>
      </w:r>
      <w:r>
        <w:rPr>
          <w:sz w:val="16"/>
        </w:rPr>
        <w:t>Simples</w:t>
      </w:r>
      <w:r>
        <w:rPr>
          <w:spacing w:val="4"/>
          <w:sz w:val="16"/>
        </w:rPr>
        <w:t xml:space="preserve"> </w:t>
      </w:r>
      <w:r>
        <w:rPr>
          <w:sz w:val="16"/>
        </w:rPr>
        <w:t>Nacional,</w:t>
      </w:r>
      <w:r>
        <w:rPr>
          <w:spacing w:val="4"/>
          <w:sz w:val="16"/>
        </w:rPr>
        <w:t xml:space="preserve"> </w:t>
      </w:r>
      <w:r>
        <w:rPr>
          <w:sz w:val="16"/>
        </w:rPr>
        <w:t>quando</w:t>
      </w:r>
      <w:r>
        <w:rPr>
          <w:spacing w:val="4"/>
          <w:sz w:val="16"/>
        </w:rPr>
        <w:t xml:space="preserve"> </w:t>
      </w:r>
      <w:r>
        <w:rPr>
          <w:sz w:val="16"/>
        </w:rPr>
        <w:t>não</w:t>
      </w:r>
      <w:r>
        <w:rPr>
          <w:spacing w:val="4"/>
          <w:sz w:val="16"/>
        </w:rPr>
        <w:t xml:space="preserve"> </w:t>
      </w:r>
      <w:r>
        <w:rPr>
          <w:sz w:val="16"/>
        </w:rPr>
        <w:t>cabível</w:t>
      </w:r>
      <w:r>
        <w:rPr>
          <w:spacing w:val="4"/>
          <w:sz w:val="16"/>
        </w:rPr>
        <w:t xml:space="preserve"> </w:t>
      </w:r>
      <w:r>
        <w:rPr>
          <w:sz w:val="16"/>
        </w:rPr>
        <w:t>esse</w:t>
      </w:r>
      <w:r>
        <w:rPr>
          <w:spacing w:val="4"/>
          <w:sz w:val="16"/>
        </w:rPr>
        <w:t xml:space="preserve"> </w:t>
      </w:r>
      <w:r>
        <w:rPr>
          <w:spacing w:val="-2"/>
          <w:sz w:val="16"/>
        </w:rPr>
        <w:t>regime.</w:t>
      </w:r>
    </w:p>
    <w:p w14:paraId="5D3C6505">
      <w:pPr>
        <w:pStyle w:val="9"/>
        <w:numPr>
          <w:ilvl w:val="1"/>
          <w:numId w:val="7"/>
        </w:numPr>
        <w:tabs>
          <w:tab w:val="left" w:pos="549"/>
        </w:tabs>
        <w:spacing w:before="36" w:after="0" w:line="240" w:lineRule="auto"/>
        <w:ind w:left="549" w:right="0" w:hanging="242"/>
        <w:jc w:val="left"/>
        <w:rPr>
          <w:sz w:val="16"/>
        </w:rPr>
      </w:pPr>
      <w:r>
        <w:rPr>
          <w:sz w:val="16"/>
        </w:rPr>
        <w:t>Para</w:t>
      </w:r>
      <w:r>
        <w:rPr>
          <w:spacing w:val="3"/>
          <w:sz w:val="16"/>
        </w:rPr>
        <w:t xml:space="preserve"> </w:t>
      </w:r>
      <w:r>
        <w:rPr>
          <w:sz w:val="16"/>
        </w:rPr>
        <w:t>fins</w:t>
      </w:r>
      <w:r>
        <w:rPr>
          <w:spacing w:val="4"/>
          <w:sz w:val="16"/>
        </w:rPr>
        <w:t xml:space="preserve"> </w:t>
      </w:r>
      <w:r>
        <w:rPr>
          <w:sz w:val="16"/>
        </w:rPr>
        <w:t>de</w:t>
      </w:r>
      <w:r>
        <w:rPr>
          <w:spacing w:val="4"/>
          <w:sz w:val="16"/>
        </w:rPr>
        <w:t xml:space="preserve"> </w:t>
      </w:r>
      <w:r>
        <w:rPr>
          <w:sz w:val="16"/>
        </w:rPr>
        <w:t>análise</w:t>
      </w:r>
      <w:r>
        <w:rPr>
          <w:spacing w:val="4"/>
          <w:sz w:val="16"/>
        </w:rPr>
        <w:t xml:space="preserve"> </w:t>
      </w:r>
      <w:r>
        <w:rPr>
          <w:sz w:val="16"/>
        </w:rPr>
        <w:t>da</w:t>
      </w:r>
      <w:r>
        <w:rPr>
          <w:spacing w:val="4"/>
          <w:sz w:val="16"/>
        </w:rPr>
        <w:t xml:space="preserve"> </w:t>
      </w:r>
      <w:r>
        <w:rPr>
          <w:sz w:val="16"/>
        </w:rPr>
        <w:t>proposta</w:t>
      </w:r>
      <w:r>
        <w:rPr>
          <w:spacing w:val="4"/>
          <w:sz w:val="16"/>
        </w:rPr>
        <w:t xml:space="preserve"> </w:t>
      </w:r>
      <w:r>
        <w:rPr>
          <w:sz w:val="16"/>
        </w:rPr>
        <w:t>quanto</w:t>
      </w:r>
      <w:r>
        <w:rPr>
          <w:spacing w:val="4"/>
          <w:sz w:val="16"/>
        </w:rPr>
        <w:t xml:space="preserve"> </w:t>
      </w:r>
      <w:r>
        <w:rPr>
          <w:sz w:val="16"/>
        </w:rPr>
        <w:t>ao</w:t>
      </w:r>
      <w:r>
        <w:rPr>
          <w:spacing w:val="3"/>
          <w:sz w:val="16"/>
        </w:rPr>
        <w:t xml:space="preserve"> </w:t>
      </w:r>
      <w:r>
        <w:rPr>
          <w:sz w:val="16"/>
        </w:rPr>
        <w:t>cumprimento</w:t>
      </w:r>
      <w:r>
        <w:rPr>
          <w:spacing w:val="4"/>
          <w:sz w:val="16"/>
        </w:rPr>
        <w:t xml:space="preserve"> </w:t>
      </w:r>
      <w:r>
        <w:rPr>
          <w:sz w:val="16"/>
        </w:rPr>
        <w:t>das</w:t>
      </w:r>
      <w:r>
        <w:rPr>
          <w:spacing w:val="4"/>
          <w:sz w:val="16"/>
        </w:rPr>
        <w:t xml:space="preserve"> </w:t>
      </w:r>
      <w:r>
        <w:rPr>
          <w:sz w:val="16"/>
        </w:rPr>
        <w:t>especificações</w:t>
      </w:r>
      <w:r>
        <w:rPr>
          <w:spacing w:val="4"/>
          <w:sz w:val="16"/>
        </w:rPr>
        <w:t xml:space="preserve"> </w:t>
      </w:r>
      <w:r>
        <w:rPr>
          <w:sz w:val="16"/>
        </w:rPr>
        <w:t>do</w:t>
      </w:r>
      <w:r>
        <w:rPr>
          <w:spacing w:val="4"/>
          <w:sz w:val="16"/>
        </w:rPr>
        <w:t xml:space="preserve"> </w:t>
      </w:r>
      <w:r>
        <w:rPr>
          <w:sz w:val="16"/>
        </w:rPr>
        <w:t>objeto,</w:t>
      </w:r>
      <w:r>
        <w:rPr>
          <w:spacing w:val="4"/>
          <w:sz w:val="16"/>
        </w:rPr>
        <w:t xml:space="preserve"> </w:t>
      </w:r>
      <w:r>
        <w:rPr>
          <w:sz w:val="16"/>
        </w:rPr>
        <w:t>poderá</w:t>
      </w:r>
      <w:r>
        <w:rPr>
          <w:spacing w:val="4"/>
          <w:sz w:val="16"/>
        </w:rPr>
        <w:t xml:space="preserve"> </w:t>
      </w:r>
      <w:r>
        <w:rPr>
          <w:sz w:val="16"/>
        </w:rPr>
        <w:t>ser</w:t>
      </w:r>
      <w:r>
        <w:rPr>
          <w:spacing w:val="4"/>
          <w:sz w:val="16"/>
        </w:rPr>
        <w:t xml:space="preserve"> </w:t>
      </w:r>
      <w:r>
        <w:rPr>
          <w:sz w:val="16"/>
        </w:rPr>
        <w:t>colhida</w:t>
      </w:r>
      <w:r>
        <w:rPr>
          <w:spacing w:val="3"/>
          <w:sz w:val="16"/>
        </w:rPr>
        <w:t xml:space="preserve"> </w:t>
      </w:r>
      <w:r>
        <w:rPr>
          <w:sz w:val="16"/>
        </w:rPr>
        <w:t>a</w:t>
      </w:r>
      <w:r>
        <w:rPr>
          <w:spacing w:val="4"/>
          <w:sz w:val="16"/>
        </w:rPr>
        <w:t xml:space="preserve"> </w:t>
      </w:r>
      <w:r>
        <w:rPr>
          <w:sz w:val="16"/>
        </w:rPr>
        <w:t>manifestação</w:t>
      </w:r>
      <w:r>
        <w:rPr>
          <w:spacing w:val="4"/>
          <w:sz w:val="16"/>
        </w:rPr>
        <w:t xml:space="preserve"> </w:t>
      </w:r>
      <w:r>
        <w:rPr>
          <w:sz w:val="16"/>
        </w:rPr>
        <w:t>escrita</w:t>
      </w:r>
      <w:r>
        <w:rPr>
          <w:spacing w:val="4"/>
          <w:sz w:val="16"/>
        </w:rPr>
        <w:t xml:space="preserve"> </w:t>
      </w:r>
      <w:r>
        <w:rPr>
          <w:sz w:val="16"/>
        </w:rPr>
        <w:t>do</w:t>
      </w:r>
      <w:r>
        <w:rPr>
          <w:spacing w:val="4"/>
          <w:sz w:val="16"/>
        </w:rPr>
        <w:t xml:space="preserve"> </w:t>
      </w:r>
      <w:r>
        <w:rPr>
          <w:sz w:val="16"/>
        </w:rPr>
        <w:t>setor</w:t>
      </w:r>
      <w:r>
        <w:rPr>
          <w:spacing w:val="4"/>
          <w:sz w:val="16"/>
        </w:rPr>
        <w:t xml:space="preserve"> </w:t>
      </w:r>
      <w:r>
        <w:rPr>
          <w:sz w:val="16"/>
        </w:rPr>
        <w:t>requisitante</w:t>
      </w:r>
      <w:r>
        <w:rPr>
          <w:spacing w:val="4"/>
          <w:sz w:val="16"/>
        </w:rPr>
        <w:t xml:space="preserve"> </w:t>
      </w:r>
      <w:r>
        <w:rPr>
          <w:sz w:val="16"/>
        </w:rPr>
        <w:t>da</w:t>
      </w:r>
      <w:r>
        <w:rPr>
          <w:spacing w:val="4"/>
          <w:sz w:val="16"/>
        </w:rPr>
        <w:t xml:space="preserve"> </w:t>
      </w:r>
      <w:r>
        <w:rPr>
          <w:sz w:val="16"/>
        </w:rPr>
        <w:t>área</w:t>
      </w:r>
      <w:r>
        <w:rPr>
          <w:spacing w:val="3"/>
          <w:sz w:val="16"/>
        </w:rPr>
        <w:t xml:space="preserve"> </w:t>
      </w:r>
      <w:r>
        <w:rPr>
          <w:sz w:val="16"/>
        </w:rPr>
        <w:t>especializada</w:t>
      </w:r>
      <w:r>
        <w:rPr>
          <w:spacing w:val="4"/>
          <w:sz w:val="16"/>
        </w:rPr>
        <w:t xml:space="preserve"> </w:t>
      </w:r>
      <w:r>
        <w:rPr>
          <w:sz w:val="16"/>
        </w:rPr>
        <w:t>no</w:t>
      </w:r>
      <w:r>
        <w:rPr>
          <w:spacing w:val="4"/>
          <w:sz w:val="16"/>
        </w:rPr>
        <w:t xml:space="preserve"> </w:t>
      </w:r>
      <w:r>
        <w:rPr>
          <w:spacing w:val="-2"/>
          <w:sz w:val="16"/>
        </w:rPr>
        <w:t>objeto.</w:t>
      </w:r>
    </w:p>
    <w:p w14:paraId="49594B3D">
      <w:pPr>
        <w:pStyle w:val="7"/>
        <w:spacing w:before="70"/>
        <w:ind w:left="0"/>
      </w:pPr>
    </w:p>
    <w:p w14:paraId="38B9E547">
      <w:pPr>
        <w:pStyle w:val="3"/>
        <w:numPr>
          <w:ilvl w:val="0"/>
          <w:numId w:val="1"/>
        </w:numPr>
        <w:tabs>
          <w:tab w:val="left" w:pos="468"/>
        </w:tabs>
        <w:spacing w:before="0" w:after="0" w:line="240" w:lineRule="auto"/>
        <w:ind w:left="468" w:right="0" w:hanging="161"/>
        <w:jc w:val="left"/>
      </w:pPr>
      <w:r>
        <w:t>DA</w:t>
      </w:r>
      <w:r>
        <w:rPr>
          <w:spacing w:val="-10"/>
        </w:rPr>
        <w:t xml:space="preserve"> </w:t>
      </w:r>
      <w:r>
        <w:t>FASE</w:t>
      </w:r>
      <w:r>
        <w:rPr>
          <w:spacing w:val="-2"/>
        </w:rPr>
        <w:t xml:space="preserve"> </w:t>
      </w:r>
      <w:r>
        <w:t>DE</w:t>
      </w:r>
      <w:r>
        <w:rPr>
          <w:spacing w:val="-2"/>
        </w:rPr>
        <w:t xml:space="preserve"> HABILITAÇÃO</w:t>
      </w:r>
    </w:p>
    <w:p w14:paraId="590C2B6C">
      <w:pPr>
        <w:pStyle w:val="9"/>
        <w:numPr>
          <w:ilvl w:val="1"/>
          <w:numId w:val="8"/>
        </w:numPr>
        <w:tabs>
          <w:tab w:val="left" w:pos="552"/>
        </w:tabs>
        <w:spacing w:before="35" w:after="0" w:line="285" w:lineRule="auto"/>
        <w:ind w:left="307" w:right="290" w:firstLine="0"/>
        <w:jc w:val="left"/>
        <w:rPr>
          <w:sz w:val="16"/>
        </w:rPr>
      </w:pPr>
      <w:r>
        <w:rPr>
          <w:sz w:val="16"/>
        </w:rPr>
        <w:t>O</w:t>
      </w:r>
      <w:r>
        <w:rPr>
          <w:spacing w:val="8"/>
          <w:sz w:val="16"/>
        </w:rPr>
        <w:t xml:space="preserve"> </w:t>
      </w:r>
      <w:r>
        <w:rPr>
          <w:sz w:val="16"/>
        </w:rPr>
        <w:t>Pregoeiro</w:t>
      </w:r>
      <w:r>
        <w:rPr>
          <w:spacing w:val="8"/>
          <w:sz w:val="16"/>
        </w:rPr>
        <w:t xml:space="preserve"> </w:t>
      </w:r>
      <w:r>
        <w:rPr>
          <w:sz w:val="16"/>
        </w:rPr>
        <w:t>verificará</w:t>
      </w:r>
      <w:r>
        <w:rPr>
          <w:spacing w:val="8"/>
          <w:sz w:val="16"/>
        </w:rPr>
        <w:t xml:space="preserve"> </w:t>
      </w:r>
      <w:r>
        <w:rPr>
          <w:sz w:val="16"/>
        </w:rPr>
        <w:t>se</w:t>
      </w:r>
      <w:r>
        <w:rPr>
          <w:spacing w:val="8"/>
          <w:sz w:val="16"/>
        </w:rPr>
        <w:t xml:space="preserve"> </w:t>
      </w:r>
      <w:r>
        <w:rPr>
          <w:sz w:val="16"/>
        </w:rPr>
        <w:t>o</w:t>
      </w:r>
      <w:r>
        <w:rPr>
          <w:spacing w:val="8"/>
          <w:sz w:val="16"/>
        </w:rPr>
        <w:t xml:space="preserve"> </w:t>
      </w:r>
      <w:r>
        <w:rPr>
          <w:sz w:val="16"/>
        </w:rPr>
        <w:t>licitante</w:t>
      </w:r>
      <w:r>
        <w:rPr>
          <w:spacing w:val="8"/>
          <w:sz w:val="16"/>
        </w:rPr>
        <w:t xml:space="preserve"> </w:t>
      </w:r>
      <w:r>
        <w:rPr>
          <w:sz w:val="16"/>
        </w:rPr>
        <w:t>provisoriamente</w:t>
      </w:r>
      <w:r>
        <w:rPr>
          <w:spacing w:val="8"/>
          <w:sz w:val="16"/>
        </w:rPr>
        <w:t xml:space="preserve"> </w:t>
      </w:r>
      <w:r>
        <w:rPr>
          <w:sz w:val="16"/>
        </w:rPr>
        <w:t>classificado</w:t>
      </w:r>
      <w:r>
        <w:rPr>
          <w:spacing w:val="8"/>
          <w:sz w:val="16"/>
        </w:rPr>
        <w:t xml:space="preserve"> </w:t>
      </w:r>
      <w:r>
        <w:rPr>
          <w:sz w:val="16"/>
        </w:rPr>
        <w:t>em</w:t>
      </w:r>
      <w:r>
        <w:rPr>
          <w:spacing w:val="8"/>
          <w:sz w:val="16"/>
        </w:rPr>
        <w:t xml:space="preserve"> </w:t>
      </w:r>
      <w:r>
        <w:rPr>
          <w:sz w:val="16"/>
        </w:rPr>
        <w:t>primeiro</w:t>
      </w:r>
      <w:r>
        <w:rPr>
          <w:spacing w:val="8"/>
          <w:sz w:val="16"/>
        </w:rPr>
        <w:t xml:space="preserve"> </w:t>
      </w:r>
      <w:r>
        <w:rPr>
          <w:sz w:val="16"/>
        </w:rPr>
        <w:t>lugar</w:t>
      </w:r>
      <w:r>
        <w:rPr>
          <w:spacing w:val="8"/>
          <w:sz w:val="16"/>
        </w:rPr>
        <w:t xml:space="preserve"> </w:t>
      </w:r>
      <w:r>
        <w:rPr>
          <w:sz w:val="16"/>
        </w:rPr>
        <w:t>atende</w:t>
      </w:r>
      <w:r>
        <w:rPr>
          <w:spacing w:val="8"/>
          <w:sz w:val="16"/>
        </w:rPr>
        <w:t xml:space="preserve"> </w:t>
      </w:r>
      <w:r>
        <w:rPr>
          <w:sz w:val="16"/>
        </w:rPr>
        <w:t>às</w:t>
      </w:r>
      <w:r>
        <w:rPr>
          <w:spacing w:val="8"/>
          <w:sz w:val="16"/>
        </w:rPr>
        <w:t xml:space="preserve"> </w:t>
      </w:r>
      <w:r>
        <w:rPr>
          <w:sz w:val="16"/>
        </w:rPr>
        <w:t>condições</w:t>
      </w:r>
      <w:r>
        <w:rPr>
          <w:spacing w:val="8"/>
          <w:sz w:val="16"/>
        </w:rPr>
        <w:t xml:space="preserve"> </w:t>
      </w:r>
      <w:r>
        <w:rPr>
          <w:sz w:val="16"/>
        </w:rPr>
        <w:t>de</w:t>
      </w:r>
      <w:r>
        <w:rPr>
          <w:spacing w:val="8"/>
          <w:sz w:val="16"/>
        </w:rPr>
        <w:t xml:space="preserve"> </w:t>
      </w:r>
      <w:r>
        <w:rPr>
          <w:sz w:val="16"/>
        </w:rPr>
        <w:t>participação</w:t>
      </w:r>
      <w:r>
        <w:rPr>
          <w:spacing w:val="8"/>
          <w:sz w:val="16"/>
        </w:rPr>
        <w:t xml:space="preserve"> </w:t>
      </w:r>
      <w:r>
        <w:rPr>
          <w:sz w:val="16"/>
        </w:rPr>
        <w:t>no</w:t>
      </w:r>
      <w:r>
        <w:rPr>
          <w:spacing w:val="8"/>
          <w:sz w:val="16"/>
        </w:rPr>
        <w:t xml:space="preserve"> </w:t>
      </w:r>
      <w:r>
        <w:rPr>
          <w:sz w:val="16"/>
        </w:rPr>
        <w:t>certame,</w:t>
      </w:r>
      <w:r>
        <w:rPr>
          <w:spacing w:val="8"/>
          <w:sz w:val="16"/>
        </w:rPr>
        <w:t xml:space="preserve"> </w:t>
      </w:r>
      <w:r>
        <w:rPr>
          <w:sz w:val="16"/>
        </w:rPr>
        <w:t>conforme</w:t>
      </w:r>
      <w:r>
        <w:rPr>
          <w:spacing w:val="8"/>
          <w:sz w:val="16"/>
        </w:rPr>
        <w:t xml:space="preserve"> </w:t>
      </w:r>
      <w:r>
        <w:rPr>
          <w:sz w:val="16"/>
        </w:rPr>
        <w:t>previsto</w:t>
      </w:r>
      <w:r>
        <w:rPr>
          <w:spacing w:val="8"/>
          <w:sz w:val="16"/>
        </w:rPr>
        <w:t xml:space="preserve"> </w:t>
      </w:r>
      <w:r>
        <w:rPr>
          <w:sz w:val="16"/>
        </w:rPr>
        <w:t>no</w:t>
      </w:r>
      <w:r>
        <w:rPr>
          <w:spacing w:val="8"/>
          <w:sz w:val="16"/>
        </w:rPr>
        <w:t xml:space="preserve"> </w:t>
      </w:r>
      <w:r>
        <w:fldChar w:fldCharType="begin"/>
      </w:r>
      <w:r>
        <w:instrText xml:space="preserve"> HYPERLINK "http://www.planalto.gov.br/ccivil_03/_ato2019-2022/2021/lei/L14133.htm#art14" \h </w:instrText>
      </w:r>
      <w:r>
        <w:fldChar w:fldCharType="separate"/>
      </w:r>
      <w:r>
        <w:rPr>
          <w:color w:val="000080"/>
          <w:sz w:val="16"/>
          <w:u w:val="single" w:color="000080"/>
        </w:rPr>
        <w:t>art.</w:t>
      </w:r>
      <w:r>
        <w:rPr>
          <w:color w:val="000080"/>
          <w:spacing w:val="8"/>
          <w:sz w:val="16"/>
          <w:u w:val="single" w:color="000080"/>
        </w:rPr>
        <w:t xml:space="preserve"> </w:t>
      </w:r>
      <w:r>
        <w:rPr>
          <w:color w:val="000080"/>
          <w:sz w:val="16"/>
          <w:u w:val="single" w:color="000080"/>
        </w:rPr>
        <w:t>14</w:t>
      </w:r>
      <w:r>
        <w:rPr>
          <w:color w:val="000080"/>
          <w:spacing w:val="8"/>
          <w:sz w:val="16"/>
          <w:u w:val="single" w:color="000080"/>
        </w:rPr>
        <w:t xml:space="preserve"> </w:t>
      </w:r>
      <w:r>
        <w:rPr>
          <w:color w:val="000080"/>
          <w:sz w:val="16"/>
          <w:u w:val="single" w:color="000080"/>
        </w:rPr>
        <w:t>da</w:t>
      </w:r>
      <w:r>
        <w:rPr>
          <w:color w:val="000080"/>
          <w:spacing w:val="8"/>
          <w:sz w:val="16"/>
          <w:u w:val="single" w:color="000080"/>
        </w:rPr>
        <w:t xml:space="preserve"> </w:t>
      </w:r>
      <w:r>
        <w:rPr>
          <w:color w:val="000080"/>
          <w:sz w:val="16"/>
          <w:u w:val="single" w:color="000080"/>
        </w:rPr>
        <w:t>Lei</w:t>
      </w:r>
      <w:r>
        <w:rPr>
          <w:color w:val="000080"/>
          <w:spacing w:val="8"/>
          <w:sz w:val="16"/>
          <w:u w:val="single" w:color="000080"/>
        </w:rPr>
        <w:t xml:space="preserve"> </w:t>
      </w:r>
      <w:r>
        <w:rPr>
          <w:color w:val="000080"/>
          <w:sz w:val="16"/>
          <w:u w:val="single" w:color="000080"/>
        </w:rPr>
        <w:t>nº</w:t>
      </w:r>
      <w:r>
        <w:rPr>
          <w:color w:val="000080"/>
          <w:spacing w:val="8"/>
          <w:sz w:val="16"/>
          <w:u w:val="single" w:color="000080"/>
        </w:rPr>
        <w:t xml:space="preserve"> </w:t>
      </w:r>
      <w:r>
        <w:rPr>
          <w:color w:val="000080"/>
          <w:sz w:val="16"/>
          <w:u w:val="single" w:color="000080"/>
        </w:rPr>
        <w:t>14.133/2021</w:t>
      </w:r>
      <w:r>
        <w:rPr>
          <w:color w:val="000080"/>
          <w:sz w:val="16"/>
          <w:u w:val="single" w:color="000080"/>
        </w:rPr>
        <w:fldChar w:fldCharType="end"/>
      </w:r>
      <w:r>
        <w:rPr>
          <w:sz w:val="16"/>
        </w:rPr>
        <w:t>,</w:t>
      </w:r>
      <w:r>
        <w:rPr>
          <w:spacing w:val="8"/>
          <w:sz w:val="16"/>
        </w:rPr>
        <w:t xml:space="preserve"> </w:t>
      </w:r>
      <w:r>
        <w:rPr>
          <w:sz w:val="16"/>
        </w:rPr>
        <w:t>legislação</w:t>
      </w:r>
      <w:r>
        <w:rPr>
          <w:spacing w:val="8"/>
          <w:sz w:val="16"/>
        </w:rPr>
        <w:t xml:space="preserve"> </w:t>
      </w:r>
      <w:r>
        <w:rPr>
          <w:sz w:val="16"/>
        </w:rPr>
        <w:t>correlata</w:t>
      </w:r>
      <w:r>
        <w:rPr>
          <w:spacing w:val="8"/>
          <w:sz w:val="16"/>
        </w:rPr>
        <w:t xml:space="preserve"> </w:t>
      </w:r>
      <w:r>
        <w:rPr>
          <w:sz w:val="16"/>
        </w:rPr>
        <w:t>e</w:t>
      </w:r>
      <w:r>
        <w:rPr>
          <w:spacing w:val="8"/>
          <w:sz w:val="16"/>
        </w:rPr>
        <w:t xml:space="preserve"> </w:t>
      </w:r>
      <w:r>
        <w:rPr>
          <w:sz w:val="16"/>
        </w:rPr>
        <w:t>no</w:t>
      </w:r>
      <w:r>
        <w:rPr>
          <w:spacing w:val="8"/>
          <w:sz w:val="16"/>
        </w:rPr>
        <w:t xml:space="preserve"> </w:t>
      </w:r>
      <w:r>
        <w:rPr>
          <w:sz w:val="16"/>
        </w:rPr>
        <w:t>item</w:t>
      </w:r>
      <w:r>
        <w:rPr>
          <w:spacing w:val="8"/>
          <w:sz w:val="16"/>
        </w:rPr>
        <w:t xml:space="preserve"> </w:t>
      </w:r>
      <w:r>
        <w:rPr>
          <w:sz w:val="16"/>
        </w:rPr>
        <w:t>2.9</w:t>
      </w:r>
      <w:r>
        <w:rPr>
          <w:spacing w:val="40"/>
          <w:sz w:val="16"/>
        </w:rPr>
        <w:t xml:space="preserve"> </w:t>
      </w:r>
      <w:r>
        <w:rPr>
          <w:sz w:val="16"/>
        </w:rPr>
        <w:t>do Edital, especialmente quanto à existência de sanção que impeça a participação no certame ou a futura contratação, mediante a consulta aos seguintes cadastros:</w:t>
      </w:r>
    </w:p>
    <w:p w14:paraId="6C19979D">
      <w:pPr>
        <w:pStyle w:val="9"/>
        <w:numPr>
          <w:ilvl w:val="0"/>
          <w:numId w:val="9"/>
        </w:numPr>
        <w:tabs>
          <w:tab w:val="left" w:pos="473"/>
        </w:tabs>
        <w:spacing w:before="1" w:after="0" w:line="240" w:lineRule="auto"/>
        <w:ind w:left="473" w:right="0" w:hanging="166"/>
        <w:jc w:val="left"/>
        <w:rPr>
          <w:sz w:val="16"/>
        </w:rPr>
      </w:pPr>
      <w:r>
        <w:rPr>
          <w:spacing w:val="-2"/>
          <w:sz w:val="16"/>
        </w:rPr>
        <w:t>SICAF;</w:t>
      </w:r>
    </w:p>
    <w:p w14:paraId="4C32AD1B">
      <w:pPr>
        <w:pStyle w:val="9"/>
        <w:numPr>
          <w:ilvl w:val="0"/>
          <w:numId w:val="9"/>
        </w:numPr>
        <w:tabs>
          <w:tab w:val="left" w:pos="482"/>
        </w:tabs>
        <w:spacing w:before="35" w:after="0" w:line="240" w:lineRule="auto"/>
        <w:ind w:left="482" w:right="0" w:hanging="175"/>
        <w:jc w:val="left"/>
        <w:rPr>
          <w:sz w:val="16"/>
        </w:rPr>
      </w:pPr>
      <w:r>
        <w:rPr>
          <w:sz w:val="16"/>
        </w:rPr>
        <w:t>Cadastro</w:t>
      </w:r>
      <w:r>
        <w:rPr>
          <w:spacing w:val="4"/>
          <w:sz w:val="16"/>
        </w:rPr>
        <w:t xml:space="preserve"> </w:t>
      </w:r>
      <w:r>
        <w:rPr>
          <w:sz w:val="16"/>
        </w:rPr>
        <w:t>Nacional</w:t>
      </w:r>
      <w:r>
        <w:rPr>
          <w:spacing w:val="5"/>
          <w:sz w:val="16"/>
        </w:rPr>
        <w:t xml:space="preserve"> </w:t>
      </w:r>
      <w:r>
        <w:rPr>
          <w:sz w:val="16"/>
        </w:rPr>
        <w:t>de</w:t>
      </w:r>
      <w:r>
        <w:rPr>
          <w:spacing w:val="4"/>
          <w:sz w:val="16"/>
        </w:rPr>
        <w:t xml:space="preserve"> </w:t>
      </w:r>
      <w:r>
        <w:rPr>
          <w:sz w:val="16"/>
        </w:rPr>
        <w:t>Empresas</w:t>
      </w:r>
      <w:r>
        <w:rPr>
          <w:spacing w:val="5"/>
          <w:sz w:val="16"/>
        </w:rPr>
        <w:t xml:space="preserve"> </w:t>
      </w:r>
      <w:r>
        <w:rPr>
          <w:sz w:val="16"/>
        </w:rPr>
        <w:t>Inidôneas</w:t>
      </w:r>
      <w:r>
        <w:rPr>
          <w:spacing w:val="4"/>
          <w:sz w:val="16"/>
        </w:rPr>
        <w:t xml:space="preserve"> </w:t>
      </w:r>
      <w:r>
        <w:rPr>
          <w:sz w:val="16"/>
        </w:rPr>
        <w:t>e</w:t>
      </w:r>
      <w:r>
        <w:rPr>
          <w:spacing w:val="5"/>
          <w:sz w:val="16"/>
        </w:rPr>
        <w:t xml:space="preserve"> </w:t>
      </w:r>
      <w:r>
        <w:rPr>
          <w:sz w:val="16"/>
        </w:rPr>
        <w:t>Suspensas</w:t>
      </w:r>
      <w:r>
        <w:rPr>
          <w:spacing w:val="4"/>
          <w:sz w:val="16"/>
        </w:rPr>
        <w:t xml:space="preserve"> </w:t>
      </w:r>
      <w:r>
        <w:rPr>
          <w:sz w:val="16"/>
        </w:rPr>
        <w:t>-</w:t>
      </w:r>
      <w:r>
        <w:rPr>
          <w:spacing w:val="5"/>
          <w:sz w:val="16"/>
        </w:rPr>
        <w:t xml:space="preserve"> </w:t>
      </w:r>
      <w:r>
        <w:rPr>
          <w:sz w:val="16"/>
        </w:rPr>
        <w:t>CEIS,</w:t>
      </w:r>
      <w:r>
        <w:rPr>
          <w:spacing w:val="4"/>
          <w:sz w:val="16"/>
        </w:rPr>
        <w:t xml:space="preserve"> </w:t>
      </w:r>
      <w:r>
        <w:rPr>
          <w:sz w:val="16"/>
        </w:rPr>
        <w:t>mantido</w:t>
      </w:r>
      <w:r>
        <w:rPr>
          <w:spacing w:val="5"/>
          <w:sz w:val="16"/>
        </w:rPr>
        <w:t xml:space="preserve"> </w:t>
      </w:r>
      <w:r>
        <w:rPr>
          <w:sz w:val="16"/>
        </w:rPr>
        <w:t>pela</w:t>
      </w:r>
      <w:r>
        <w:rPr>
          <w:spacing w:val="4"/>
          <w:sz w:val="16"/>
        </w:rPr>
        <w:t xml:space="preserve"> </w:t>
      </w:r>
      <w:r>
        <w:rPr>
          <w:sz w:val="16"/>
        </w:rPr>
        <w:t>Controladoria-Geral</w:t>
      </w:r>
      <w:r>
        <w:rPr>
          <w:spacing w:val="5"/>
          <w:sz w:val="16"/>
        </w:rPr>
        <w:t xml:space="preserve"> </w:t>
      </w:r>
      <w:r>
        <w:rPr>
          <w:sz w:val="16"/>
        </w:rPr>
        <w:t>da</w:t>
      </w:r>
      <w:r>
        <w:rPr>
          <w:spacing w:val="4"/>
          <w:sz w:val="16"/>
        </w:rPr>
        <w:t xml:space="preserve"> </w:t>
      </w:r>
      <w:r>
        <w:rPr>
          <w:sz w:val="16"/>
        </w:rPr>
        <w:t>União</w:t>
      </w:r>
      <w:r>
        <w:rPr>
          <w:spacing w:val="5"/>
          <w:sz w:val="16"/>
        </w:rPr>
        <w:t xml:space="preserve"> </w:t>
      </w:r>
      <w:r>
        <w:rPr>
          <w:spacing w:val="-2"/>
          <w:sz w:val="16"/>
        </w:rPr>
        <w:t>(</w:t>
      </w:r>
      <w:r>
        <w:fldChar w:fldCharType="begin"/>
      </w:r>
      <w:r>
        <w:instrText xml:space="preserve"> HYPERLINK "https://www.portaltransparencia.gov.br/sancoes/ceis" \h </w:instrText>
      </w:r>
      <w:r>
        <w:fldChar w:fldCharType="separate"/>
      </w:r>
      <w:r>
        <w:rPr>
          <w:color w:val="000080"/>
          <w:spacing w:val="-2"/>
          <w:sz w:val="16"/>
          <w:u w:val="single" w:color="000080"/>
        </w:rPr>
        <w:t>https://www.portaltransparencia</w:t>
      </w:r>
      <w:r>
        <w:rPr>
          <w:color w:val="000080"/>
          <w:spacing w:val="-2"/>
          <w:sz w:val="16"/>
        </w:rPr>
        <w:t>.g</w:t>
      </w:r>
      <w:r>
        <w:rPr>
          <w:color w:val="000080"/>
          <w:spacing w:val="-2"/>
          <w:sz w:val="16"/>
          <w:u w:val="single" w:color="000080"/>
        </w:rPr>
        <w:t>ov.br/sancoes/ceis</w:t>
      </w:r>
      <w:r>
        <w:rPr>
          <w:color w:val="000080"/>
          <w:spacing w:val="-2"/>
          <w:sz w:val="16"/>
          <w:u w:val="single" w:color="000080"/>
        </w:rPr>
        <w:fldChar w:fldCharType="end"/>
      </w:r>
      <w:r>
        <w:rPr>
          <w:spacing w:val="-2"/>
          <w:sz w:val="16"/>
        </w:rPr>
        <w:t>);</w:t>
      </w:r>
    </w:p>
    <w:p w14:paraId="47D9C388">
      <w:pPr>
        <w:pStyle w:val="9"/>
        <w:numPr>
          <w:ilvl w:val="0"/>
          <w:numId w:val="9"/>
        </w:numPr>
        <w:tabs>
          <w:tab w:val="left" w:pos="473"/>
        </w:tabs>
        <w:spacing w:before="36" w:after="0" w:line="240" w:lineRule="auto"/>
        <w:ind w:left="473" w:right="0" w:hanging="166"/>
        <w:jc w:val="left"/>
        <w:rPr>
          <w:sz w:val="16"/>
        </w:rPr>
      </w:pPr>
      <w:r>
        <w:rPr>
          <w:sz w:val="16"/>
        </w:rPr>
        <w:t>Cadastro</w:t>
      </w:r>
      <w:r>
        <w:rPr>
          <w:spacing w:val="5"/>
          <w:sz w:val="16"/>
        </w:rPr>
        <w:t xml:space="preserve"> </w:t>
      </w:r>
      <w:r>
        <w:rPr>
          <w:sz w:val="16"/>
        </w:rPr>
        <w:t>Nacional</w:t>
      </w:r>
      <w:r>
        <w:rPr>
          <w:spacing w:val="6"/>
          <w:sz w:val="16"/>
        </w:rPr>
        <w:t xml:space="preserve"> </w:t>
      </w:r>
      <w:r>
        <w:rPr>
          <w:sz w:val="16"/>
        </w:rPr>
        <w:t>de</w:t>
      </w:r>
      <w:r>
        <w:rPr>
          <w:spacing w:val="6"/>
          <w:sz w:val="16"/>
        </w:rPr>
        <w:t xml:space="preserve"> </w:t>
      </w:r>
      <w:r>
        <w:rPr>
          <w:sz w:val="16"/>
        </w:rPr>
        <w:t>Condenações</w:t>
      </w:r>
      <w:r>
        <w:rPr>
          <w:spacing w:val="6"/>
          <w:sz w:val="16"/>
        </w:rPr>
        <w:t xml:space="preserve"> </w:t>
      </w:r>
      <w:r>
        <w:rPr>
          <w:sz w:val="16"/>
        </w:rPr>
        <w:t>Cíveis</w:t>
      </w:r>
      <w:r>
        <w:rPr>
          <w:spacing w:val="6"/>
          <w:sz w:val="16"/>
        </w:rPr>
        <w:t xml:space="preserve"> </w:t>
      </w:r>
      <w:r>
        <w:rPr>
          <w:sz w:val="16"/>
        </w:rPr>
        <w:t>por</w:t>
      </w:r>
      <w:r>
        <w:rPr>
          <w:spacing w:val="-5"/>
          <w:sz w:val="16"/>
        </w:rPr>
        <w:t xml:space="preserve"> </w:t>
      </w:r>
      <w:r>
        <w:rPr>
          <w:sz w:val="16"/>
        </w:rPr>
        <w:t>Atos</w:t>
      </w:r>
      <w:r>
        <w:rPr>
          <w:spacing w:val="6"/>
          <w:sz w:val="16"/>
        </w:rPr>
        <w:t xml:space="preserve"> </w:t>
      </w:r>
      <w:r>
        <w:rPr>
          <w:sz w:val="16"/>
        </w:rPr>
        <w:t>de</w:t>
      </w:r>
      <w:r>
        <w:rPr>
          <w:spacing w:val="6"/>
          <w:sz w:val="16"/>
        </w:rPr>
        <w:t xml:space="preserve"> </w:t>
      </w:r>
      <w:r>
        <w:rPr>
          <w:sz w:val="16"/>
        </w:rPr>
        <w:t>Improbidade</w:t>
      </w:r>
      <w:r>
        <w:rPr>
          <w:spacing w:val="-5"/>
          <w:sz w:val="16"/>
        </w:rPr>
        <w:t xml:space="preserve"> </w:t>
      </w:r>
      <w:r>
        <w:rPr>
          <w:sz w:val="16"/>
        </w:rPr>
        <w:t>Administrativa,</w:t>
      </w:r>
      <w:r>
        <w:rPr>
          <w:spacing w:val="6"/>
          <w:sz w:val="16"/>
        </w:rPr>
        <w:t xml:space="preserve"> </w:t>
      </w:r>
      <w:r>
        <w:rPr>
          <w:sz w:val="16"/>
        </w:rPr>
        <w:t>mantido</w:t>
      </w:r>
      <w:r>
        <w:rPr>
          <w:spacing w:val="6"/>
          <w:sz w:val="16"/>
        </w:rPr>
        <w:t xml:space="preserve"> </w:t>
      </w:r>
      <w:r>
        <w:rPr>
          <w:sz w:val="16"/>
        </w:rPr>
        <w:t>pelo</w:t>
      </w:r>
      <w:r>
        <w:rPr>
          <w:spacing w:val="6"/>
          <w:sz w:val="16"/>
        </w:rPr>
        <w:t xml:space="preserve"> </w:t>
      </w:r>
      <w:r>
        <w:rPr>
          <w:sz w:val="16"/>
        </w:rPr>
        <w:t>Conselho</w:t>
      </w:r>
      <w:r>
        <w:rPr>
          <w:spacing w:val="6"/>
          <w:sz w:val="16"/>
        </w:rPr>
        <w:t xml:space="preserve"> </w:t>
      </w:r>
      <w:r>
        <w:rPr>
          <w:sz w:val="16"/>
        </w:rPr>
        <w:t>Nacional</w:t>
      </w:r>
      <w:r>
        <w:rPr>
          <w:spacing w:val="5"/>
          <w:sz w:val="16"/>
        </w:rPr>
        <w:t xml:space="preserve"> </w:t>
      </w:r>
      <w:r>
        <w:rPr>
          <w:sz w:val="16"/>
        </w:rPr>
        <w:t>de</w:t>
      </w:r>
      <w:r>
        <w:rPr>
          <w:spacing w:val="6"/>
          <w:sz w:val="16"/>
        </w:rPr>
        <w:t xml:space="preserve"> </w:t>
      </w:r>
      <w:r>
        <w:rPr>
          <w:sz w:val="16"/>
        </w:rPr>
        <w:t>Justiça</w:t>
      </w:r>
      <w:r>
        <w:rPr>
          <w:spacing w:val="6"/>
          <w:sz w:val="16"/>
        </w:rPr>
        <w:t xml:space="preserve"> </w:t>
      </w:r>
      <w:r>
        <w:rPr>
          <w:spacing w:val="-2"/>
          <w:sz w:val="16"/>
        </w:rPr>
        <w:t>(</w:t>
      </w:r>
      <w:r>
        <w:fldChar w:fldCharType="begin"/>
      </w:r>
      <w:r>
        <w:instrText xml:space="preserve"> HYPERLINK "http://www.cnj.jus.br/improbidade_adm/consultar_requerido.php)%3B" \h </w:instrText>
      </w:r>
      <w:r>
        <w:fldChar w:fldCharType="separate"/>
      </w:r>
      <w:r>
        <w:rPr>
          <w:spacing w:val="-2"/>
          <w:sz w:val="16"/>
        </w:rPr>
        <w:t>www.cnj.jus.br/improbidade_adm/consultar_requerido.php);</w:t>
      </w:r>
      <w:r>
        <w:rPr>
          <w:spacing w:val="-2"/>
          <w:sz w:val="16"/>
        </w:rPr>
        <w:fldChar w:fldCharType="end"/>
      </w:r>
    </w:p>
    <w:p w14:paraId="46ACA8EF">
      <w:pPr>
        <w:pStyle w:val="9"/>
        <w:numPr>
          <w:ilvl w:val="0"/>
          <w:numId w:val="9"/>
        </w:numPr>
        <w:tabs>
          <w:tab w:val="left" w:pos="482"/>
        </w:tabs>
        <w:spacing w:before="35" w:after="0" w:line="240" w:lineRule="auto"/>
        <w:ind w:left="482" w:right="0" w:hanging="175"/>
        <w:jc w:val="left"/>
        <w:rPr>
          <w:sz w:val="16"/>
        </w:rPr>
      </w:pPr>
      <w:r>
        <w:rPr>
          <w:sz w:val="16"/>
        </w:rPr>
        <mc:AlternateContent>
          <mc:Choice Requires="wps">
            <w:drawing>
              <wp:anchor distT="0" distB="0" distL="0" distR="0" simplePos="0" relativeHeight="251660288" behindDoc="0" locked="0" layoutInCell="1" allowOverlap="1">
                <wp:simplePos x="0" y="0"/>
                <wp:positionH relativeFrom="page">
                  <wp:posOffset>6619875</wp:posOffset>
                </wp:positionH>
                <wp:positionV relativeFrom="paragraph">
                  <wp:posOffset>124460</wp:posOffset>
                </wp:positionV>
                <wp:extent cx="24130" cy="8255"/>
                <wp:effectExtent l="0" t="0" r="0" b="0"/>
                <wp:wrapNone/>
                <wp:docPr id="3" name="Graphic 3"/>
                <wp:cNvGraphicFramePr/>
                <a:graphic xmlns:a="http://schemas.openxmlformats.org/drawingml/2006/main">
                  <a:graphicData uri="http://schemas.microsoft.com/office/word/2010/wordprocessingShape">
                    <wps:wsp>
                      <wps:cNvSpPr/>
                      <wps:spPr>
                        <a:xfrm>
                          <a:off x="0" y="0"/>
                          <a:ext cx="24130" cy="8255"/>
                        </a:xfrm>
                        <a:custGeom>
                          <a:avLst/>
                          <a:gdLst/>
                          <a:ahLst/>
                          <a:cxnLst/>
                          <a:rect l="l" t="t" r="r" b="b"/>
                          <a:pathLst>
                            <a:path w="24130" h="8255">
                              <a:moveTo>
                                <a:pt x="24111" y="7735"/>
                              </a:moveTo>
                              <a:lnTo>
                                <a:pt x="0" y="7735"/>
                              </a:lnTo>
                              <a:lnTo>
                                <a:pt x="0" y="0"/>
                              </a:lnTo>
                              <a:lnTo>
                                <a:pt x="24111" y="0"/>
                              </a:lnTo>
                              <a:lnTo>
                                <a:pt x="24111" y="7735"/>
                              </a:lnTo>
                              <a:close/>
                            </a:path>
                          </a:pathLst>
                        </a:custGeom>
                        <a:solidFill>
                          <a:srgbClr val="000080"/>
                        </a:solidFill>
                      </wps:spPr>
                      <wps:bodyPr wrap="square" lIns="0" tIns="0" rIns="0" bIns="0" rtlCol="0">
                        <a:noAutofit/>
                      </wps:bodyPr>
                    </wps:wsp>
                  </a:graphicData>
                </a:graphic>
              </wp:anchor>
            </w:drawing>
          </mc:Choice>
          <mc:Fallback>
            <w:pict>
              <v:shape id="Graphic 3" o:spid="_x0000_s1026" o:spt="100" style="position:absolute;left:0pt;margin-left:521.25pt;margin-top:9.8pt;height:0.65pt;width:1.9pt;mso-position-horizontal-relative:page;z-index:251660288;mso-width-relative:page;mso-height-relative:page;" fillcolor="#000080" filled="t" stroked="f" coordsize="24130,8255" o:gfxdata="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nygQjZ&#10;AAAACwEAAA8AAAAAAAAAAQAgAAAAIgAAAGRycy9kb3ducmV2LnhtbFBLAQIUABQAAAAIAIdO4kA5&#10;kjWmHwIAANUEAAAOAAAAAAAAAAEAIAAAACgBAABkcnMvZTJvRG9jLnhtbFBLBQYAAAAABgAGAFkB&#10;AAC5BQAAAAA=&#10;" path="m24111,7735l0,7735,0,0,24111,0,24111,7735xe">
                <v:fill on="t" focussize="0,0"/>
                <v:stroke on="f"/>
                <v:imagedata o:title=""/>
                <o:lock v:ext="edit" aspectratio="f"/>
                <v:textbox inset="0mm,0mm,0mm,0mm"/>
              </v:shape>
            </w:pict>
          </mc:Fallback>
        </mc:AlternateContent>
      </w:r>
      <w:r>
        <w:rPr>
          <w:sz w:val="16"/>
        </w:rPr>
        <w:t>Cadastro</w:t>
      </w:r>
      <w:r>
        <w:rPr>
          <w:spacing w:val="3"/>
          <w:sz w:val="16"/>
        </w:rPr>
        <w:t xml:space="preserve"> </w:t>
      </w:r>
      <w:r>
        <w:rPr>
          <w:sz w:val="16"/>
        </w:rPr>
        <w:t>Nacional</w:t>
      </w:r>
      <w:r>
        <w:rPr>
          <w:spacing w:val="3"/>
          <w:sz w:val="16"/>
        </w:rPr>
        <w:t xml:space="preserve"> </w:t>
      </w:r>
      <w:r>
        <w:rPr>
          <w:sz w:val="16"/>
        </w:rPr>
        <w:t>de</w:t>
      </w:r>
      <w:r>
        <w:rPr>
          <w:spacing w:val="3"/>
          <w:sz w:val="16"/>
        </w:rPr>
        <w:t xml:space="preserve"> </w:t>
      </w:r>
      <w:r>
        <w:rPr>
          <w:sz w:val="16"/>
        </w:rPr>
        <w:t>Empresas</w:t>
      </w:r>
      <w:r>
        <w:rPr>
          <w:spacing w:val="3"/>
          <w:sz w:val="16"/>
        </w:rPr>
        <w:t xml:space="preserve"> </w:t>
      </w:r>
      <w:r>
        <w:rPr>
          <w:sz w:val="16"/>
        </w:rPr>
        <w:t>Punidas</w:t>
      </w:r>
      <w:r>
        <w:rPr>
          <w:spacing w:val="3"/>
          <w:sz w:val="16"/>
        </w:rPr>
        <w:t xml:space="preserve"> </w:t>
      </w:r>
      <w:r>
        <w:rPr>
          <w:sz w:val="16"/>
        </w:rPr>
        <w:t>–</w:t>
      </w:r>
      <w:r>
        <w:rPr>
          <w:spacing w:val="3"/>
          <w:sz w:val="16"/>
        </w:rPr>
        <w:t xml:space="preserve"> </w:t>
      </w:r>
      <w:r>
        <w:rPr>
          <w:sz w:val="16"/>
        </w:rPr>
        <w:t>CNEP,</w:t>
      </w:r>
      <w:r>
        <w:rPr>
          <w:spacing w:val="4"/>
          <w:sz w:val="16"/>
        </w:rPr>
        <w:t xml:space="preserve"> </w:t>
      </w:r>
      <w:r>
        <w:rPr>
          <w:sz w:val="16"/>
        </w:rPr>
        <w:t>mantido</w:t>
      </w:r>
      <w:r>
        <w:rPr>
          <w:spacing w:val="3"/>
          <w:sz w:val="16"/>
        </w:rPr>
        <w:t xml:space="preserve"> </w:t>
      </w:r>
      <w:r>
        <w:rPr>
          <w:sz w:val="16"/>
        </w:rPr>
        <w:t>pela</w:t>
      </w:r>
      <w:r>
        <w:rPr>
          <w:spacing w:val="3"/>
          <w:sz w:val="16"/>
        </w:rPr>
        <w:t xml:space="preserve"> </w:t>
      </w:r>
      <w:r>
        <w:rPr>
          <w:sz w:val="16"/>
        </w:rPr>
        <w:t>Controladoria-Geral</w:t>
      </w:r>
      <w:r>
        <w:rPr>
          <w:spacing w:val="3"/>
          <w:sz w:val="16"/>
        </w:rPr>
        <w:t xml:space="preserve"> </w:t>
      </w:r>
      <w:r>
        <w:rPr>
          <w:sz w:val="16"/>
        </w:rPr>
        <w:t>da</w:t>
      </w:r>
      <w:r>
        <w:rPr>
          <w:spacing w:val="3"/>
          <w:sz w:val="16"/>
        </w:rPr>
        <w:t xml:space="preserve"> </w:t>
      </w:r>
      <w:r>
        <w:rPr>
          <w:sz w:val="16"/>
        </w:rPr>
        <w:t>União</w:t>
      </w:r>
      <w:r>
        <w:rPr>
          <w:spacing w:val="3"/>
          <w:sz w:val="16"/>
        </w:rPr>
        <w:t xml:space="preserve"> </w:t>
      </w:r>
      <w:r>
        <w:rPr>
          <w:spacing w:val="-2"/>
          <w:sz w:val="16"/>
        </w:rPr>
        <w:t>(</w:t>
      </w:r>
      <w:r>
        <w:fldChar w:fldCharType="begin"/>
      </w:r>
      <w:r>
        <w:instrText xml:space="preserve"> HYPERLINK "https://www.portaltransparencia.gov.br/sancoes/cnep" \h </w:instrText>
      </w:r>
      <w:r>
        <w:fldChar w:fldCharType="separate"/>
      </w:r>
      <w:r>
        <w:rPr>
          <w:color w:val="000080"/>
          <w:spacing w:val="-2"/>
          <w:sz w:val="16"/>
          <w:u w:val="single" w:color="000080"/>
        </w:rPr>
        <w:t>https://www.portaltransparencia</w:t>
      </w:r>
      <w:r>
        <w:rPr>
          <w:color w:val="000080"/>
          <w:spacing w:val="-2"/>
          <w:sz w:val="16"/>
        </w:rPr>
        <w:t>.g</w:t>
      </w:r>
      <w:r>
        <w:rPr>
          <w:color w:val="000080"/>
          <w:spacing w:val="-2"/>
          <w:sz w:val="16"/>
          <w:u w:val="single" w:color="000080"/>
        </w:rPr>
        <w:t>ov.br/sancoes/cnep</w:t>
      </w:r>
      <w:r>
        <w:rPr>
          <w:color w:val="000080"/>
          <w:spacing w:val="-2"/>
          <w:sz w:val="16"/>
          <w:u w:val="single" w:color="000080"/>
        </w:rPr>
        <w:fldChar w:fldCharType="end"/>
      </w:r>
      <w:r>
        <w:rPr>
          <w:spacing w:val="-2"/>
          <w:sz w:val="16"/>
        </w:rPr>
        <w:t>);</w:t>
      </w:r>
    </w:p>
    <w:p w14:paraId="03754015">
      <w:pPr>
        <w:pStyle w:val="9"/>
        <w:numPr>
          <w:ilvl w:val="0"/>
          <w:numId w:val="9"/>
        </w:numPr>
        <w:tabs>
          <w:tab w:val="left" w:pos="473"/>
        </w:tabs>
        <w:spacing w:before="35" w:after="0" w:line="240" w:lineRule="auto"/>
        <w:ind w:left="473" w:right="0" w:hanging="166"/>
        <w:jc w:val="left"/>
        <w:rPr>
          <w:sz w:val="16"/>
        </w:rPr>
      </w:pPr>
      <w:r>
        <w:rPr>
          <w:sz w:val="16"/>
        </w:rPr>
        <w:t>Lista</w:t>
      </w:r>
      <w:r>
        <w:rPr>
          <w:spacing w:val="3"/>
          <w:sz w:val="16"/>
        </w:rPr>
        <w:t xml:space="preserve"> </w:t>
      </w:r>
      <w:r>
        <w:rPr>
          <w:sz w:val="16"/>
        </w:rPr>
        <w:t>de</w:t>
      </w:r>
      <w:r>
        <w:rPr>
          <w:spacing w:val="3"/>
          <w:sz w:val="16"/>
        </w:rPr>
        <w:t xml:space="preserve"> </w:t>
      </w:r>
      <w:r>
        <w:rPr>
          <w:sz w:val="16"/>
        </w:rPr>
        <w:t>inidôneos</w:t>
      </w:r>
      <w:r>
        <w:rPr>
          <w:spacing w:val="3"/>
          <w:sz w:val="16"/>
        </w:rPr>
        <w:t xml:space="preserve"> </w:t>
      </w:r>
      <w:r>
        <w:rPr>
          <w:sz w:val="16"/>
        </w:rPr>
        <w:t>mantida</w:t>
      </w:r>
      <w:r>
        <w:rPr>
          <w:spacing w:val="3"/>
          <w:sz w:val="16"/>
        </w:rPr>
        <w:t xml:space="preserve"> </w:t>
      </w:r>
      <w:r>
        <w:rPr>
          <w:sz w:val="16"/>
        </w:rPr>
        <w:t>pelo</w:t>
      </w:r>
      <w:r>
        <w:rPr>
          <w:spacing w:val="-1"/>
          <w:sz w:val="16"/>
        </w:rPr>
        <w:t xml:space="preserve"> </w:t>
      </w:r>
      <w:r>
        <w:rPr>
          <w:sz w:val="16"/>
        </w:rPr>
        <w:t>Tribunal</w:t>
      </w:r>
      <w:r>
        <w:rPr>
          <w:spacing w:val="4"/>
          <w:sz w:val="16"/>
        </w:rPr>
        <w:t xml:space="preserve"> </w:t>
      </w:r>
      <w:r>
        <w:rPr>
          <w:sz w:val="16"/>
        </w:rPr>
        <w:t>de</w:t>
      </w:r>
      <w:r>
        <w:rPr>
          <w:spacing w:val="3"/>
          <w:sz w:val="16"/>
        </w:rPr>
        <w:t xml:space="preserve"> </w:t>
      </w:r>
      <w:r>
        <w:rPr>
          <w:sz w:val="16"/>
        </w:rPr>
        <w:t>Contas</w:t>
      </w:r>
      <w:r>
        <w:rPr>
          <w:spacing w:val="3"/>
          <w:sz w:val="16"/>
        </w:rPr>
        <w:t xml:space="preserve"> </w:t>
      </w:r>
      <w:r>
        <w:rPr>
          <w:sz w:val="16"/>
        </w:rPr>
        <w:t>da</w:t>
      </w:r>
      <w:r>
        <w:rPr>
          <w:spacing w:val="3"/>
          <w:sz w:val="16"/>
        </w:rPr>
        <w:t xml:space="preserve"> </w:t>
      </w:r>
      <w:r>
        <w:rPr>
          <w:sz w:val="16"/>
        </w:rPr>
        <w:t>União;</w:t>
      </w:r>
      <w:r>
        <w:rPr>
          <w:spacing w:val="3"/>
          <w:sz w:val="16"/>
        </w:rPr>
        <w:t xml:space="preserve"> </w:t>
      </w:r>
      <w:r>
        <w:rPr>
          <w:spacing w:val="-10"/>
          <w:sz w:val="16"/>
        </w:rPr>
        <w:t>e</w:t>
      </w:r>
    </w:p>
    <w:p w14:paraId="0642AC1A">
      <w:pPr>
        <w:pStyle w:val="9"/>
        <w:numPr>
          <w:ilvl w:val="0"/>
          <w:numId w:val="9"/>
        </w:numPr>
        <w:tabs>
          <w:tab w:val="left" w:pos="455"/>
        </w:tabs>
        <w:spacing w:before="35" w:after="0" w:line="240" w:lineRule="auto"/>
        <w:ind w:left="455" w:right="0" w:hanging="148"/>
        <w:jc w:val="left"/>
        <w:rPr>
          <w:sz w:val="16"/>
        </w:rPr>
      </w:pPr>
      <w:r>
        <w:rPr>
          <w:sz w:val="16"/>
        </w:rPr>
        <w:t>módulo</w:t>
      </w:r>
      <w:r>
        <w:rPr>
          <w:spacing w:val="4"/>
          <w:sz w:val="16"/>
        </w:rPr>
        <w:t xml:space="preserve"> </w:t>
      </w:r>
      <w:r>
        <w:rPr>
          <w:sz w:val="16"/>
        </w:rPr>
        <w:t>Registro</w:t>
      </w:r>
      <w:r>
        <w:rPr>
          <w:spacing w:val="4"/>
          <w:sz w:val="16"/>
        </w:rPr>
        <w:t xml:space="preserve"> </w:t>
      </w:r>
      <w:r>
        <w:rPr>
          <w:sz w:val="16"/>
        </w:rPr>
        <w:t>de</w:t>
      </w:r>
      <w:r>
        <w:rPr>
          <w:spacing w:val="4"/>
          <w:sz w:val="16"/>
        </w:rPr>
        <w:t xml:space="preserve"> </w:t>
      </w:r>
      <w:r>
        <w:rPr>
          <w:sz w:val="16"/>
        </w:rPr>
        <w:t>Ocorrências</w:t>
      </w:r>
      <w:r>
        <w:rPr>
          <w:spacing w:val="4"/>
          <w:sz w:val="16"/>
        </w:rPr>
        <w:t xml:space="preserve"> </w:t>
      </w:r>
      <w:r>
        <w:rPr>
          <w:sz w:val="16"/>
        </w:rPr>
        <w:t>do</w:t>
      </w:r>
      <w:r>
        <w:rPr>
          <w:spacing w:val="5"/>
          <w:sz w:val="16"/>
        </w:rPr>
        <w:t xml:space="preserve"> </w:t>
      </w:r>
      <w:r>
        <w:rPr>
          <w:spacing w:val="-2"/>
          <w:sz w:val="16"/>
        </w:rPr>
        <w:t>SIGA.</w:t>
      </w:r>
    </w:p>
    <w:p w14:paraId="61D714F4">
      <w:pPr>
        <w:pStyle w:val="7"/>
        <w:spacing w:before="71"/>
        <w:ind w:left="0"/>
      </w:pPr>
    </w:p>
    <w:p w14:paraId="42858903">
      <w:pPr>
        <w:pStyle w:val="9"/>
        <w:numPr>
          <w:ilvl w:val="1"/>
          <w:numId w:val="8"/>
        </w:numPr>
        <w:tabs>
          <w:tab w:val="left" w:pos="540"/>
        </w:tabs>
        <w:spacing w:before="0" w:after="0" w:line="240" w:lineRule="auto"/>
        <w:ind w:left="540" w:right="0" w:hanging="233"/>
        <w:jc w:val="left"/>
        <w:rPr>
          <w:sz w:val="16"/>
        </w:rPr>
      </w:pPr>
      <w:r>
        <w:rPr>
          <w:sz w:val="16"/>
        </w:rPr>
        <w:t>A</w:t>
      </w:r>
      <w:r>
        <w:rPr>
          <w:spacing w:val="-7"/>
          <w:sz w:val="16"/>
        </w:rPr>
        <w:t xml:space="preserve"> </w:t>
      </w:r>
      <w:r>
        <w:rPr>
          <w:sz w:val="16"/>
        </w:rPr>
        <w:t>consulta</w:t>
      </w:r>
      <w:r>
        <w:rPr>
          <w:spacing w:val="3"/>
          <w:sz w:val="16"/>
        </w:rPr>
        <w:t xml:space="preserve"> </w:t>
      </w:r>
      <w:r>
        <w:rPr>
          <w:sz w:val="16"/>
        </w:rPr>
        <w:t>aos</w:t>
      </w:r>
      <w:r>
        <w:rPr>
          <w:spacing w:val="3"/>
          <w:sz w:val="16"/>
        </w:rPr>
        <w:t xml:space="preserve"> </w:t>
      </w:r>
      <w:r>
        <w:rPr>
          <w:sz w:val="16"/>
        </w:rPr>
        <w:t>cadastros</w:t>
      </w:r>
      <w:r>
        <w:rPr>
          <w:spacing w:val="3"/>
          <w:sz w:val="16"/>
        </w:rPr>
        <w:t xml:space="preserve"> </w:t>
      </w:r>
      <w:r>
        <w:rPr>
          <w:sz w:val="16"/>
        </w:rPr>
        <w:t>será</w:t>
      </w:r>
      <w:r>
        <w:rPr>
          <w:spacing w:val="3"/>
          <w:sz w:val="16"/>
        </w:rPr>
        <w:t xml:space="preserve"> </w:t>
      </w:r>
      <w:r>
        <w:rPr>
          <w:sz w:val="16"/>
        </w:rPr>
        <w:t>realizada</w:t>
      </w:r>
      <w:r>
        <w:rPr>
          <w:spacing w:val="3"/>
          <w:sz w:val="16"/>
        </w:rPr>
        <w:t xml:space="preserve"> </w:t>
      </w:r>
      <w:r>
        <w:rPr>
          <w:sz w:val="16"/>
        </w:rPr>
        <w:t>em</w:t>
      </w:r>
      <w:r>
        <w:rPr>
          <w:spacing w:val="3"/>
          <w:sz w:val="16"/>
        </w:rPr>
        <w:t xml:space="preserve"> </w:t>
      </w:r>
      <w:r>
        <w:rPr>
          <w:sz w:val="16"/>
        </w:rPr>
        <w:t>nome</w:t>
      </w:r>
      <w:r>
        <w:rPr>
          <w:spacing w:val="3"/>
          <w:sz w:val="16"/>
        </w:rPr>
        <w:t xml:space="preserve"> </w:t>
      </w:r>
      <w:r>
        <w:rPr>
          <w:sz w:val="16"/>
        </w:rPr>
        <w:t>da</w:t>
      </w:r>
      <w:r>
        <w:rPr>
          <w:spacing w:val="3"/>
          <w:sz w:val="16"/>
        </w:rPr>
        <w:t xml:space="preserve"> </w:t>
      </w:r>
      <w:r>
        <w:rPr>
          <w:sz w:val="16"/>
        </w:rPr>
        <w:t>empresa</w:t>
      </w:r>
      <w:r>
        <w:rPr>
          <w:spacing w:val="3"/>
          <w:sz w:val="16"/>
        </w:rPr>
        <w:t xml:space="preserve"> </w:t>
      </w:r>
      <w:r>
        <w:rPr>
          <w:sz w:val="16"/>
        </w:rPr>
        <w:t>licitante</w:t>
      </w:r>
      <w:r>
        <w:rPr>
          <w:spacing w:val="3"/>
          <w:sz w:val="16"/>
        </w:rPr>
        <w:t xml:space="preserve"> </w:t>
      </w:r>
      <w:r>
        <w:rPr>
          <w:sz w:val="16"/>
        </w:rPr>
        <w:t>e</w:t>
      </w:r>
      <w:r>
        <w:rPr>
          <w:spacing w:val="3"/>
          <w:sz w:val="16"/>
        </w:rPr>
        <w:t xml:space="preserve"> </w:t>
      </w:r>
      <w:r>
        <w:rPr>
          <w:sz w:val="16"/>
        </w:rPr>
        <w:t>também</w:t>
      </w:r>
      <w:r>
        <w:rPr>
          <w:spacing w:val="3"/>
          <w:sz w:val="16"/>
        </w:rPr>
        <w:t xml:space="preserve"> </w:t>
      </w:r>
      <w:r>
        <w:rPr>
          <w:sz w:val="16"/>
        </w:rPr>
        <w:t>de</w:t>
      </w:r>
      <w:r>
        <w:rPr>
          <w:spacing w:val="3"/>
          <w:sz w:val="16"/>
        </w:rPr>
        <w:t xml:space="preserve"> </w:t>
      </w:r>
      <w:r>
        <w:rPr>
          <w:sz w:val="16"/>
        </w:rPr>
        <w:t>seu</w:t>
      </w:r>
      <w:r>
        <w:rPr>
          <w:spacing w:val="3"/>
          <w:sz w:val="16"/>
        </w:rPr>
        <w:t xml:space="preserve"> </w:t>
      </w:r>
      <w:r>
        <w:rPr>
          <w:sz w:val="16"/>
        </w:rPr>
        <w:t>sócio</w:t>
      </w:r>
      <w:r>
        <w:rPr>
          <w:spacing w:val="3"/>
          <w:sz w:val="16"/>
        </w:rPr>
        <w:t xml:space="preserve"> </w:t>
      </w:r>
      <w:r>
        <w:rPr>
          <w:sz w:val="16"/>
        </w:rPr>
        <w:t>majoritário,</w:t>
      </w:r>
      <w:r>
        <w:rPr>
          <w:spacing w:val="3"/>
          <w:sz w:val="16"/>
        </w:rPr>
        <w:t xml:space="preserve"> </w:t>
      </w:r>
      <w:r>
        <w:rPr>
          <w:sz w:val="16"/>
        </w:rPr>
        <w:t>por</w:t>
      </w:r>
      <w:r>
        <w:rPr>
          <w:spacing w:val="3"/>
          <w:sz w:val="16"/>
        </w:rPr>
        <w:t xml:space="preserve"> </w:t>
      </w:r>
      <w:r>
        <w:rPr>
          <w:sz w:val="16"/>
        </w:rPr>
        <w:t>força</w:t>
      </w:r>
      <w:r>
        <w:rPr>
          <w:spacing w:val="3"/>
          <w:sz w:val="16"/>
        </w:rPr>
        <w:t xml:space="preserve"> </w:t>
      </w:r>
      <w:r>
        <w:rPr>
          <w:sz w:val="16"/>
        </w:rPr>
        <w:t>da</w:t>
      </w:r>
      <w:r>
        <w:rPr>
          <w:spacing w:val="3"/>
          <w:sz w:val="16"/>
        </w:rPr>
        <w:t xml:space="preserve"> </w:t>
      </w:r>
      <w:r>
        <w:rPr>
          <w:sz w:val="16"/>
        </w:rPr>
        <w:t>vedação</w:t>
      </w:r>
      <w:r>
        <w:rPr>
          <w:spacing w:val="3"/>
          <w:sz w:val="16"/>
        </w:rPr>
        <w:t xml:space="preserve"> </w:t>
      </w:r>
      <w:r>
        <w:rPr>
          <w:sz w:val="16"/>
        </w:rPr>
        <w:t>de</w:t>
      </w:r>
      <w:r>
        <w:rPr>
          <w:spacing w:val="3"/>
          <w:sz w:val="16"/>
        </w:rPr>
        <w:t xml:space="preserve"> </w:t>
      </w:r>
      <w:r>
        <w:rPr>
          <w:sz w:val="16"/>
        </w:rPr>
        <w:t>que</w:t>
      </w:r>
      <w:r>
        <w:rPr>
          <w:spacing w:val="3"/>
          <w:sz w:val="16"/>
        </w:rPr>
        <w:t xml:space="preserve"> </w:t>
      </w:r>
      <w:r>
        <w:rPr>
          <w:sz w:val="16"/>
        </w:rPr>
        <w:t>trata</w:t>
      </w:r>
      <w:r>
        <w:rPr>
          <w:spacing w:val="3"/>
          <w:sz w:val="16"/>
        </w:rPr>
        <w:t xml:space="preserve"> </w:t>
      </w:r>
      <w:r>
        <w:rPr>
          <w:sz w:val="16"/>
        </w:rPr>
        <w:t>o</w:t>
      </w:r>
      <w:r>
        <w:rPr>
          <w:spacing w:val="3"/>
          <w:sz w:val="16"/>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80"/>
          <w:sz w:val="16"/>
          <w:u w:val="single" w:color="000080"/>
        </w:rPr>
        <w:t>art.</w:t>
      </w:r>
      <w:r>
        <w:rPr>
          <w:color w:val="000080"/>
          <w:spacing w:val="3"/>
          <w:sz w:val="16"/>
          <w:u w:val="single" w:color="000080"/>
        </w:rPr>
        <w:t xml:space="preserve"> </w:t>
      </w:r>
      <w:r>
        <w:rPr>
          <w:color w:val="000080"/>
          <w:sz w:val="16"/>
          <w:u w:val="single" w:color="000080"/>
        </w:rPr>
        <w:t>12</w:t>
      </w:r>
      <w:r>
        <w:rPr>
          <w:color w:val="000080"/>
          <w:spacing w:val="3"/>
          <w:sz w:val="16"/>
          <w:u w:val="single" w:color="000080"/>
        </w:rPr>
        <w:t xml:space="preserve"> </w:t>
      </w:r>
      <w:r>
        <w:rPr>
          <w:color w:val="000080"/>
          <w:sz w:val="16"/>
          <w:u w:val="single" w:color="000080"/>
        </w:rPr>
        <w:t>da</w:t>
      </w:r>
      <w:r>
        <w:rPr>
          <w:color w:val="000080"/>
          <w:spacing w:val="3"/>
          <w:sz w:val="16"/>
          <w:u w:val="single" w:color="000080"/>
        </w:rPr>
        <w:t xml:space="preserve"> </w:t>
      </w:r>
      <w:r>
        <w:rPr>
          <w:color w:val="000080"/>
          <w:sz w:val="16"/>
          <w:u w:val="single" w:color="000080"/>
        </w:rPr>
        <w:t>Lei</w:t>
      </w:r>
      <w:r>
        <w:rPr>
          <w:color w:val="000080"/>
          <w:spacing w:val="3"/>
          <w:sz w:val="16"/>
          <w:u w:val="single" w:color="000080"/>
        </w:rPr>
        <w:t xml:space="preserve"> </w:t>
      </w:r>
      <w:r>
        <w:rPr>
          <w:color w:val="000080"/>
          <w:sz w:val="16"/>
          <w:u w:val="single" w:color="000080"/>
        </w:rPr>
        <w:t>nº</w:t>
      </w:r>
      <w:r>
        <w:rPr>
          <w:color w:val="000080"/>
          <w:spacing w:val="3"/>
          <w:sz w:val="16"/>
          <w:u w:val="single" w:color="000080"/>
        </w:rPr>
        <w:t xml:space="preserve"> </w:t>
      </w:r>
      <w:r>
        <w:rPr>
          <w:color w:val="000080"/>
          <w:spacing w:val="-2"/>
          <w:sz w:val="16"/>
          <w:u w:val="single" w:color="000080"/>
        </w:rPr>
        <w:t>8.429/1992</w:t>
      </w:r>
      <w:r>
        <w:rPr>
          <w:color w:val="000080"/>
          <w:spacing w:val="-2"/>
          <w:sz w:val="16"/>
          <w:u w:val="single" w:color="000080"/>
        </w:rPr>
        <w:fldChar w:fldCharType="end"/>
      </w:r>
      <w:r>
        <w:rPr>
          <w:spacing w:val="-2"/>
          <w:sz w:val="16"/>
        </w:rPr>
        <w:t>.</w:t>
      </w:r>
    </w:p>
    <w:p w14:paraId="3494B0D6">
      <w:pPr>
        <w:pStyle w:val="9"/>
        <w:numPr>
          <w:ilvl w:val="1"/>
          <w:numId w:val="8"/>
        </w:numPr>
        <w:tabs>
          <w:tab w:val="left" w:pos="555"/>
        </w:tabs>
        <w:spacing w:before="35" w:after="0" w:line="285" w:lineRule="auto"/>
        <w:ind w:left="307" w:right="290" w:firstLine="0"/>
        <w:jc w:val="left"/>
        <w:rPr>
          <w:sz w:val="16"/>
        </w:rPr>
      </w:pPr>
      <w:r>
        <w:rPr>
          <w:sz w:val="16"/>
        </w:rPr>
        <w:t>Caso</w:t>
      </w:r>
      <w:r>
        <w:rPr>
          <w:spacing w:val="11"/>
          <w:sz w:val="16"/>
        </w:rPr>
        <w:t xml:space="preserve"> </w:t>
      </w:r>
      <w:r>
        <w:rPr>
          <w:sz w:val="16"/>
        </w:rPr>
        <w:t>conste</w:t>
      </w:r>
      <w:r>
        <w:rPr>
          <w:spacing w:val="11"/>
          <w:sz w:val="16"/>
        </w:rPr>
        <w:t xml:space="preserve"> </w:t>
      </w:r>
      <w:r>
        <w:rPr>
          <w:sz w:val="16"/>
        </w:rPr>
        <w:t>na</w:t>
      </w:r>
      <w:r>
        <w:rPr>
          <w:spacing w:val="11"/>
          <w:sz w:val="16"/>
        </w:rPr>
        <w:t xml:space="preserve"> </w:t>
      </w:r>
      <w:r>
        <w:rPr>
          <w:sz w:val="16"/>
        </w:rPr>
        <w:t>Consulta</w:t>
      </w:r>
      <w:r>
        <w:rPr>
          <w:spacing w:val="11"/>
          <w:sz w:val="16"/>
        </w:rPr>
        <w:t xml:space="preserve"> </w:t>
      </w:r>
      <w:r>
        <w:rPr>
          <w:sz w:val="16"/>
        </w:rPr>
        <w:t>de</w:t>
      </w:r>
      <w:r>
        <w:rPr>
          <w:spacing w:val="11"/>
          <w:sz w:val="16"/>
        </w:rPr>
        <w:t xml:space="preserve"> </w:t>
      </w:r>
      <w:r>
        <w:rPr>
          <w:sz w:val="16"/>
        </w:rPr>
        <w:t>Situação</w:t>
      </w:r>
      <w:r>
        <w:rPr>
          <w:spacing w:val="11"/>
          <w:sz w:val="16"/>
        </w:rPr>
        <w:t xml:space="preserve"> </w:t>
      </w:r>
      <w:r>
        <w:rPr>
          <w:sz w:val="16"/>
        </w:rPr>
        <w:t>do</w:t>
      </w:r>
      <w:r>
        <w:rPr>
          <w:spacing w:val="11"/>
          <w:sz w:val="16"/>
        </w:rPr>
        <w:t xml:space="preserve"> </w:t>
      </w:r>
      <w:r>
        <w:rPr>
          <w:sz w:val="16"/>
        </w:rPr>
        <w:t>licitante</w:t>
      </w:r>
      <w:r>
        <w:rPr>
          <w:spacing w:val="11"/>
          <w:sz w:val="16"/>
        </w:rPr>
        <w:t xml:space="preserve"> </w:t>
      </w:r>
      <w:r>
        <w:rPr>
          <w:sz w:val="16"/>
        </w:rPr>
        <w:t>a</w:t>
      </w:r>
      <w:r>
        <w:rPr>
          <w:spacing w:val="11"/>
          <w:sz w:val="16"/>
        </w:rPr>
        <w:t xml:space="preserve"> </w:t>
      </w:r>
      <w:r>
        <w:rPr>
          <w:sz w:val="16"/>
        </w:rPr>
        <w:t>existência</w:t>
      </w:r>
      <w:r>
        <w:rPr>
          <w:spacing w:val="11"/>
          <w:sz w:val="16"/>
        </w:rPr>
        <w:t xml:space="preserve"> </w:t>
      </w:r>
      <w:r>
        <w:rPr>
          <w:sz w:val="16"/>
        </w:rPr>
        <w:t>de</w:t>
      </w:r>
      <w:r>
        <w:rPr>
          <w:spacing w:val="11"/>
          <w:sz w:val="16"/>
        </w:rPr>
        <w:t xml:space="preserve"> </w:t>
      </w:r>
      <w:r>
        <w:rPr>
          <w:sz w:val="16"/>
        </w:rPr>
        <w:t>Ocorrências</w:t>
      </w:r>
      <w:r>
        <w:rPr>
          <w:spacing w:val="11"/>
          <w:sz w:val="16"/>
        </w:rPr>
        <w:t xml:space="preserve"> </w:t>
      </w:r>
      <w:r>
        <w:rPr>
          <w:sz w:val="16"/>
        </w:rPr>
        <w:t>Impeditivas</w:t>
      </w:r>
      <w:r>
        <w:rPr>
          <w:spacing w:val="11"/>
          <w:sz w:val="16"/>
        </w:rPr>
        <w:t xml:space="preserve"> </w:t>
      </w:r>
      <w:r>
        <w:rPr>
          <w:sz w:val="16"/>
        </w:rPr>
        <w:t>Indiretas,</w:t>
      </w:r>
      <w:r>
        <w:rPr>
          <w:spacing w:val="11"/>
          <w:sz w:val="16"/>
        </w:rPr>
        <w:t xml:space="preserve"> </w:t>
      </w:r>
      <w:r>
        <w:rPr>
          <w:sz w:val="16"/>
        </w:rPr>
        <w:t>o</w:t>
      </w:r>
      <w:r>
        <w:rPr>
          <w:spacing w:val="11"/>
          <w:sz w:val="16"/>
        </w:rPr>
        <w:t xml:space="preserve"> </w:t>
      </w:r>
      <w:r>
        <w:rPr>
          <w:sz w:val="16"/>
        </w:rPr>
        <w:t>Pregoeiro</w:t>
      </w:r>
      <w:r>
        <w:rPr>
          <w:spacing w:val="11"/>
          <w:sz w:val="16"/>
        </w:rPr>
        <w:t xml:space="preserve"> </w:t>
      </w:r>
      <w:r>
        <w:rPr>
          <w:sz w:val="16"/>
        </w:rPr>
        <w:t>diligenciará</w:t>
      </w:r>
      <w:r>
        <w:rPr>
          <w:spacing w:val="11"/>
          <w:sz w:val="16"/>
        </w:rPr>
        <w:t xml:space="preserve"> </w:t>
      </w:r>
      <w:r>
        <w:rPr>
          <w:sz w:val="16"/>
        </w:rPr>
        <w:t>para</w:t>
      </w:r>
      <w:r>
        <w:rPr>
          <w:spacing w:val="11"/>
          <w:sz w:val="16"/>
        </w:rPr>
        <w:t xml:space="preserve"> </w:t>
      </w:r>
      <w:r>
        <w:rPr>
          <w:sz w:val="16"/>
        </w:rPr>
        <w:t>verificar</w:t>
      </w:r>
      <w:r>
        <w:rPr>
          <w:spacing w:val="11"/>
          <w:sz w:val="16"/>
        </w:rPr>
        <w:t xml:space="preserve"> </w:t>
      </w:r>
      <w:r>
        <w:rPr>
          <w:sz w:val="16"/>
        </w:rPr>
        <w:t>se</w:t>
      </w:r>
      <w:r>
        <w:rPr>
          <w:spacing w:val="11"/>
          <w:sz w:val="16"/>
        </w:rPr>
        <w:t xml:space="preserve"> </w:t>
      </w:r>
      <w:r>
        <w:rPr>
          <w:sz w:val="16"/>
        </w:rPr>
        <w:t>houve</w:t>
      </w:r>
      <w:r>
        <w:rPr>
          <w:spacing w:val="11"/>
          <w:sz w:val="16"/>
        </w:rPr>
        <w:t xml:space="preserve"> </w:t>
      </w:r>
      <w:r>
        <w:rPr>
          <w:sz w:val="16"/>
        </w:rPr>
        <w:t>fraude</w:t>
      </w:r>
      <w:r>
        <w:rPr>
          <w:spacing w:val="11"/>
          <w:sz w:val="16"/>
        </w:rPr>
        <w:t xml:space="preserve"> </w:t>
      </w:r>
      <w:r>
        <w:rPr>
          <w:sz w:val="16"/>
        </w:rPr>
        <w:t>por</w:t>
      </w:r>
      <w:r>
        <w:rPr>
          <w:spacing w:val="11"/>
          <w:sz w:val="16"/>
        </w:rPr>
        <w:t xml:space="preserve"> </w:t>
      </w:r>
      <w:r>
        <w:rPr>
          <w:sz w:val="16"/>
        </w:rPr>
        <w:t>parte</w:t>
      </w:r>
      <w:r>
        <w:rPr>
          <w:spacing w:val="11"/>
          <w:sz w:val="16"/>
        </w:rPr>
        <w:t xml:space="preserve"> </w:t>
      </w:r>
      <w:r>
        <w:rPr>
          <w:sz w:val="16"/>
        </w:rPr>
        <w:t>das</w:t>
      </w:r>
      <w:r>
        <w:rPr>
          <w:spacing w:val="11"/>
          <w:sz w:val="16"/>
        </w:rPr>
        <w:t xml:space="preserve"> </w:t>
      </w:r>
      <w:r>
        <w:rPr>
          <w:sz w:val="16"/>
        </w:rPr>
        <w:t>empresas</w:t>
      </w:r>
      <w:r>
        <w:rPr>
          <w:spacing w:val="11"/>
          <w:sz w:val="16"/>
        </w:rPr>
        <w:t xml:space="preserve"> </w:t>
      </w:r>
      <w:r>
        <w:rPr>
          <w:sz w:val="16"/>
        </w:rPr>
        <w:t>apontadas</w:t>
      </w:r>
      <w:r>
        <w:rPr>
          <w:spacing w:val="11"/>
          <w:sz w:val="16"/>
        </w:rPr>
        <w:t xml:space="preserve"> </w:t>
      </w:r>
      <w:r>
        <w:rPr>
          <w:sz w:val="16"/>
        </w:rPr>
        <w:t>no</w:t>
      </w:r>
      <w:r>
        <w:rPr>
          <w:spacing w:val="11"/>
          <w:sz w:val="16"/>
        </w:rPr>
        <w:t xml:space="preserve"> </w:t>
      </w:r>
      <w:r>
        <w:rPr>
          <w:sz w:val="16"/>
        </w:rPr>
        <w:t>Relatório</w:t>
      </w:r>
      <w:r>
        <w:rPr>
          <w:spacing w:val="11"/>
          <w:sz w:val="16"/>
        </w:rPr>
        <w:t xml:space="preserve"> </w:t>
      </w:r>
      <w:r>
        <w:rPr>
          <w:sz w:val="16"/>
        </w:rPr>
        <w:t>de</w:t>
      </w:r>
      <w:r>
        <w:rPr>
          <w:spacing w:val="11"/>
          <w:sz w:val="16"/>
        </w:rPr>
        <w:t xml:space="preserve"> </w:t>
      </w:r>
      <w:r>
        <w:rPr>
          <w:sz w:val="16"/>
        </w:rPr>
        <w:t>Ocorrências</w:t>
      </w:r>
      <w:r>
        <w:rPr>
          <w:spacing w:val="40"/>
          <w:sz w:val="16"/>
        </w:rPr>
        <w:t xml:space="preserve"> </w:t>
      </w:r>
      <w:r>
        <w:rPr>
          <w:sz w:val="16"/>
        </w:rPr>
        <w:t>Impeditivas</w:t>
      </w:r>
      <w:r>
        <w:rPr>
          <w:spacing w:val="-1"/>
          <w:sz w:val="16"/>
        </w:rPr>
        <w:t xml:space="preserve"> </w:t>
      </w:r>
      <w:r>
        <w:rPr>
          <w:sz w:val="16"/>
        </w:rPr>
        <w:t>Indiretas.</w:t>
      </w:r>
    </w:p>
    <w:p w14:paraId="07DD922B">
      <w:pPr>
        <w:pStyle w:val="9"/>
        <w:numPr>
          <w:ilvl w:val="2"/>
          <w:numId w:val="8"/>
        </w:numPr>
        <w:tabs>
          <w:tab w:val="left" w:pos="662"/>
        </w:tabs>
        <w:spacing w:before="1" w:after="0" w:line="240" w:lineRule="auto"/>
        <w:ind w:left="662" w:right="0" w:hanging="355"/>
        <w:jc w:val="left"/>
        <w:rPr>
          <w:sz w:val="16"/>
        </w:rPr>
      </w:pPr>
      <w:r>
        <w:rPr>
          <w:sz w:val="16"/>
        </w:rPr>
        <w:t>A</w:t>
      </w:r>
      <w:r>
        <w:rPr>
          <w:spacing w:val="-6"/>
          <w:sz w:val="16"/>
        </w:rPr>
        <w:t xml:space="preserve"> </w:t>
      </w:r>
      <w:r>
        <w:rPr>
          <w:sz w:val="16"/>
        </w:rPr>
        <w:t>tentativa</w:t>
      </w:r>
      <w:r>
        <w:rPr>
          <w:spacing w:val="4"/>
          <w:sz w:val="16"/>
        </w:rPr>
        <w:t xml:space="preserve"> </w:t>
      </w:r>
      <w:r>
        <w:rPr>
          <w:sz w:val="16"/>
        </w:rPr>
        <w:t>de</w:t>
      </w:r>
      <w:r>
        <w:rPr>
          <w:spacing w:val="4"/>
          <w:sz w:val="16"/>
        </w:rPr>
        <w:t xml:space="preserve"> </w:t>
      </w:r>
      <w:r>
        <w:rPr>
          <w:sz w:val="16"/>
        </w:rPr>
        <w:t>burla</w:t>
      </w:r>
      <w:r>
        <w:rPr>
          <w:spacing w:val="4"/>
          <w:sz w:val="16"/>
        </w:rPr>
        <w:t xml:space="preserve"> </w:t>
      </w:r>
      <w:r>
        <w:rPr>
          <w:sz w:val="16"/>
        </w:rPr>
        <w:t>será</w:t>
      </w:r>
      <w:r>
        <w:rPr>
          <w:spacing w:val="4"/>
          <w:sz w:val="16"/>
        </w:rPr>
        <w:t xml:space="preserve"> </w:t>
      </w:r>
      <w:r>
        <w:rPr>
          <w:sz w:val="16"/>
        </w:rPr>
        <w:t>verificada</w:t>
      </w:r>
      <w:r>
        <w:rPr>
          <w:spacing w:val="4"/>
          <w:sz w:val="16"/>
        </w:rPr>
        <w:t xml:space="preserve"> </w:t>
      </w:r>
      <w:r>
        <w:rPr>
          <w:sz w:val="16"/>
        </w:rPr>
        <w:t>por</w:t>
      </w:r>
      <w:r>
        <w:rPr>
          <w:spacing w:val="4"/>
          <w:sz w:val="16"/>
        </w:rPr>
        <w:t xml:space="preserve"> </w:t>
      </w:r>
      <w:r>
        <w:rPr>
          <w:sz w:val="16"/>
        </w:rPr>
        <w:t>meio</w:t>
      </w:r>
      <w:r>
        <w:rPr>
          <w:spacing w:val="4"/>
          <w:sz w:val="16"/>
        </w:rPr>
        <w:t xml:space="preserve"> </w:t>
      </w:r>
      <w:r>
        <w:rPr>
          <w:sz w:val="16"/>
        </w:rPr>
        <w:t>dos</w:t>
      </w:r>
      <w:r>
        <w:rPr>
          <w:spacing w:val="4"/>
          <w:sz w:val="16"/>
        </w:rPr>
        <w:t xml:space="preserve"> </w:t>
      </w:r>
      <w:r>
        <w:rPr>
          <w:sz w:val="16"/>
        </w:rPr>
        <w:t>vínculos</w:t>
      </w:r>
      <w:r>
        <w:rPr>
          <w:spacing w:val="5"/>
          <w:sz w:val="16"/>
        </w:rPr>
        <w:t xml:space="preserve"> </w:t>
      </w:r>
      <w:r>
        <w:rPr>
          <w:sz w:val="16"/>
        </w:rPr>
        <w:t>societários,</w:t>
      </w:r>
      <w:r>
        <w:rPr>
          <w:spacing w:val="4"/>
          <w:sz w:val="16"/>
        </w:rPr>
        <w:t xml:space="preserve"> </w:t>
      </w:r>
      <w:r>
        <w:rPr>
          <w:sz w:val="16"/>
        </w:rPr>
        <w:t>linhas</w:t>
      </w:r>
      <w:r>
        <w:rPr>
          <w:spacing w:val="4"/>
          <w:sz w:val="16"/>
        </w:rPr>
        <w:t xml:space="preserve"> </w:t>
      </w:r>
      <w:r>
        <w:rPr>
          <w:sz w:val="16"/>
        </w:rPr>
        <w:t>de</w:t>
      </w:r>
      <w:r>
        <w:rPr>
          <w:spacing w:val="4"/>
          <w:sz w:val="16"/>
        </w:rPr>
        <w:t xml:space="preserve"> </w:t>
      </w:r>
      <w:r>
        <w:rPr>
          <w:sz w:val="16"/>
        </w:rPr>
        <w:t>fornecimento</w:t>
      </w:r>
      <w:r>
        <w:rPr>
          <w:spacing w:val="4"/>
          <w:sz w:val="16"/>
        </w:rPr>
        <w:t xml:space="preserve"> </w:t>
      </w:r>
      <w:r>
        <w:rPr>
          <w:sz w:val="16"/>
        </w:rPr>
        <w:t>similares,</w:t>
      </w:r>
      <w:r>
        <w:rPr>
          <w:spacing w:val="4"/>
          <w:sz w:val="16"/>
        </w:rPr>
        <w:t xml:space="preserve"> </w:t>
      </w:r>
      <w:r>
        <w:rPr>
          <w:sz w:val="16"/>
        </w:rPr>
        <w:t>dentre</w:t>
      </w:r>
      <w:r>
        <w:rPr>
          <w:spacing w:val="4"/>
          <w:sz w:val="16"/>
        </w:rPr>
        <w:t xml:space="preserve"> </w:t>
      </w:r>
      <w:r>
        <w:rPr>
          <w:spacing w:val="-2"/>
          <w:sz w:val="16"/>
        </w:rPr>
        <w:t>outros.</w:t>
      </w:r>
    </w:p>
    <w:p w14:paraId="59A099EB">
      <w:pPr>
        <w:pStyle w:val="9"/>
        <w:numPr>
          <w:ilvl w:val="2"/>
          <w:numId w:val="8"/>
        </w:numPr>
        <w:tabs>
          <w:tab w:val="left" w:pos="671"/>
        </w:tabs>
        <w:spacing w:before="35" w:after="0" w:line="240" w:lineRule="auto"/>
        <w:ind w:left="671" w:right="0" w:hanging="364"/>
        <w:jc w:val="left"/>
        <w:rPr>
          <w:sz w:val="16"/>
        </w:rPr>
      </w:pPr>
      <w:r>
        <w:rPr>
          <w:sz w:val="16"/>
        </w:rPr>
        <w:t>O</w:t>
      </w:r>
      <w:r>
        <w:rPr>
          <w:spacing w:val="4"/>
          <w:sz w:val="16"/>
        </w:rPr>
        <w:t xml:space="preserve"> </w:t>
      </w:r>
      <w:r>
        <w:rPr>
          <w:sz w:val="16"/>
        </w:rPr>
        <w:t>licitante</w:t>
      </w:r>
      <w:r>
        <w:rPr>
          <w:spacing w:val="4"/>
          <w:sz w:val="16"/>
        </w:rPr>
        <w:t xml:space="preserve"> </w:t>
      </w:r>
      <w:r>
        <w:rPr>
          <w:sz w:val="16"/>
        </w:rPr>
        <w:t>será</w:t>
      </w:r>
      <w:r>
        <w:rPr>
          <w:spacing w:val="5"/>
          <w:sz w:val="16"/>
        </w:rPr>
        <w:t xml:space="preserve"> </w:t>
      </w:r>
      <w:r>
        <w:rPr>
          <w:sz w:val="16"/>
        </w:rPr>
        <w:t>convocado</w:t>
      </w:r>
      <w:r>
        <w:rPr>
          <w:spacing w:val="4"/>
          <w:sz w:val="16"/>
        </w:rPr>
        <w:t xml:space="preserve"> </w:t>
      </w:r>
      <w:r>
        <w:rPr>
          <w:sz w:val="16"/>
        </w:rPr>
        <w:t>para</w:t>
      </w:r>
      <w:r>
        <w:rPr>
          <w:spacing w:val="4"/>
          <w:sz w:val="16"/>
        </w:rPr>
        <w:t xml:space="preserve"> </w:t>
      </w:r>
      <w:r>
        <w:rPr>
          <w:sz w:val="16"/>
        </w:rPr>
        <w:t>manifestação</w:t>
      </w:r>
      <w:r>
        <w:rPr>
          <w:spacing w:val="5"/>
          <w:sz w:val="16"/>
        </w:rPr>
        <w:t xml:space="preserve"> </w:t>
      </w:r>
      <w:r>
        <w:rPr>
          <w:sz w:val="16"/>
        </w:rPr>
        <w:t>previamente</w:t>
      </w:r>
      <w:r>
        <w:rPr>
          <w:spacing w:val="4"/>
          <w:sz w:val="16"/>
        </w:rPr>
        <w:t xml:space="preserve"> </w:t>
      </w:r>
      <w:r>
        <w:rPr>
          <w:sz w:val="16"/>
        </w:rPr>
        <w:t>a</w:t>
      </w:r>
      <w:r>
        <w:rPr>
          <w:spacing w:val="5"/>
          <w:sz w:val="16"/>
        </w:rPr>
        <w:t xml:space="preserve"> </w:t>
      </w:r>
      <w:r>
        <w:rPr>
          <w:sz w:val="16"/>
        </w:rPr>
        <w:t>uma</w:t>
      </w:r>
      <w:r>
        <w:rPr>
          <w:spacing w:val="4"/>
          <w:sz w:val="16"/>
        </w:rPr>
        <w:t xml:space="preserve"> </w:t>
      </w:r>
      <w:r>
        <w:rPr>
          <w:sz w:val="16"/>
        </w:rPr>
        <w:t>eventual</w:t>
      </w:r>
      <w:r>
        <w:rPr>
          <w:spacing w:val="4"/>
          <w:sz w:val="16"/>
        </w:rPr>
        <w:t xml:space="preserve"> </w:t>
      </w:r>
      <w:r>
        <w:rPr>
          <w:spacing w:val="-2"/>
          <w:sz w:val="16"/>
        </w:rPr>
        <w:t>desclassificação.</w:t>
      </w:r>
    </w:p>
    <w:p w14:paraId="574A1526">
      <w:pPr>
        <w:pStyle w:val="9"/>
        <w:numPr>
          <w:ilvl w:val="2"/>
          <w:numId w:val="8"/>
        </w:numPr>
        <w:tabs>
          <w:tab w:val="left" w:pos="671"/>
        </w:tabs>
        <w:spacing w:before="35" w:after="0" w:line="240" w:lineRule="auto"/>
        <w:ind w:left="671" w:right="0" w:hanging="364"/>
        <w:jc w:val="left"/>
        <w:rPr>
          <w:sz w:val="16"/>
        </w:rPr>
      </w:pPr>
      <w:r>
        <w:rPr>
          <w:sz w:val="16"/>
        </w:rPr>
        <w:t>Constatada</w:t>
      </w:r>
      <w:r>
        <w:rPr>
          <w:spacing w:val="3"/>
          <w:sz w:val="16"/>
        </w:rPr>
        <w:t xml:space="preserve"> </w:t>
      </w:r>
      <w:r>
        <w:rPr>
          <w:sz w:val="16"/>
        </w:rPr>
        <w:t>a</w:t>
      </w:r>
      <w:r>
        <w:rPr>
          <w:spacing w:val="4"/>
          <w:sz w:val="16"/>
        </w:rPr>
        <w:t xml:space="preserve"> </w:t>
      </w:r>
      <w:r>
        <w:rPr>
          <w:sz w:val="16"/>
        </w:rPr>
        <w:t>existência</w:t>
      </w:r>
      <w:r>
        <w:rPr>
          <w:spacing w:val="4"/>
          <w:sz w:val="16"/>
        </w:rPr>
        <w:t xml:space="preserve"> </w:t>
      </w:r>
      <w:r>
        <w:rPr>
          <w:sz w:val="16"/>
        </w:rPr>
        <w:t>de</w:t>
      </w:r>
      <w:r>
        <w:rPr>
          <w:spacing w:val="3"/>
          <w:sz w:val="16"/>
        </w:rPr>
        <w:t xml:space="preserve"> </w:t>
      </w:r>
      <w:r>
        <w:rPr>
          <w:sz w:val="16"/>
        </w:rPr>
        <w:t>sanção,</w:t>
      </w:r>
      <w:r>
        <w:rPr>
          <w:spacing w:val="4"/>
          <w:sz w:val="16"/>
        </w:rPr>
        <w:t xml:space="preserve"> </w:t>
      </w:r>
      <w:r>
        <w:rPr>
          <w:sz w:val="16"/>
        </w:rPr>
        <w:t>o</w:t>
      </w:r>
      <w:r>
        <w:rPr>
          <w:spacing w:val="4"/>
          <w:sz w:val="16"/>
        </w:rPr>
        <w:t xml:space="preserve"> </w:t>
      </w:r>
      <w:r>
        <w:rPr>
          <w:sz w:val="16"/>
        </w:rPr>
        <w:t>licitante</w:t>
      </w:r>
      <w:r>
        <w:rPr>
          <w:spacing w:val="3"/>
          <w:sz w:val="16"/>
        </w:rPr>
        <w:t xml:space="preserve"> </w:t>
      </w:r>
      <w:r>
        <w:rPr>
          <w:sz w:val="16"/>
        </w:rPr>
        <w:t>será</w:t>
      </w:r>
      <w:r>
        <w:rPr>
          <w:spacing w:val="4"/>
          <w:sz w:val="16"/>
        </w:rPr>
        <w:t xml:space="preserve"> </w:t>
      </w:r>
      <w:r>
        <w:rPr>
          <w:sz w:val="16"/>
        </w:rPr>
        <w:t>reputado</w:t>
      </w:r>
      <w:r>
        <w:rPr>
          <w:spacing w:val="4"/>
          <w:sz w:val="16"/>
        </w:rPr>
        <w:t xml:space="preserve"> </w:t>
      </w:r>
      <w:r>
        <w:rPr>
          <w:sz w:val="16"/>
        </w:rPr>
        <w:t>inabilitado,</w:t>
      </w:r>
      <w:r>
        <w:rPr>
          <w:spacing w:val="4"/>
          <w:sz w:val="16"/>
        </w:rPr>
        <w:t xml:space="preserve"> </w:t>
      </w:r>
      <w:r>
        <w:rPr>
          <w:sz w:val="16"/>
        </w:rPr>
        <w:t>por</w:t>
      </w:r>
      <w:r>
        <w:rPr>
          <w:spacing w:val="3"/>
          <w:sz w:val="16"/>
        </w:rPr>
        <w:t xml:space="preserve"> </w:t>
      </w:r>
      <w:r>
        <w:rPr>
          <w:sz w:val="16"/>
        </w:rPr>
        <w:t>falta</w:t>
      </w:r>
      <w:r>
        <w:rPr>
          <w:spacing w:val="4"/>
          <w:sz w:val="16"/>
        </w:rPr>
        <w:t xml:space="preserve"> </w:t>
      </w:r>
      <w:r>
        <w:rPr>
          <w:sz w:val="16"/>
        </w:rPr>
        <w:t>de</w:t>
      </w:r>
      <w:r>
        <w:rPr>
          <w:spacing w:val="4"/>
          <w:sz w:val="16"/>
        </w:rPr>
        <w:t xml:space="preserve"> </w:t>
      </w:r>
      <w:r>
        <w:rPr>
          <w:sz w:val="16"/>
        </w:rPr>
        <w:t>condição</w:t>
      </w:r>
      <w:r>
        <w:rPr>
          <w:spacing w:val="3"/>
          <w:sz w:val="16"/>
        </w:rPr>
        <w:t xml:space="preserve"> </w:t>
      </w:r>
      <w:r>
        <w:rPr>
          <w:sz w:val="16"/>
        </w:rPr>
        <w:t>de</w:t>
      </w:r>
      <w:r>
        <w:rPr>
          <w:spacing w:val="4"/>
          <w:sz w:val="16"/>
        </w:rPr>
        <w:t xml:space="preserve"> </w:t>
      </w:r>
      <w:r>
        <w:rPr>
          <w:spacing w:val="-2"/>
          <w:sz w:val="16"/>
        </w:rPr>
        <w:t>participação.</w:t>
      </w:r>
    </w:p>
    <w:p w14:paraId="6624E95A">
      <w:pPr>
        <w:pStyle w:val="9"/>
        <w:numPr>
          <w:ilvl w:val="1"/>
          <w:numId w:val="8"/>
        </w:numPr>
        <w:tabs>
          <w:tab w:val="left" w:pos="560"/>
        </w:tabs>
        <w:spacing w:before="36" w:after="0" w:line="285" w:lineRule="auto"/>
        <w:ind w:left="307" w:right="290" w:firstLine="0"/>
        <w:jc w:val="left"/>
        <w:rPr>
          <w:sz w:val="16"/>
        </w:rPr>
      </w:pPr>
      <w:r>
        <w:rPr>
          <w:sz w:val="16"/>
        </w:rPr>
        <w:t>Caso</w:t>
      </w:r>
      <w:r>
        <w:rPr>
          <w:spacing w:val="16"/>
          <w:sz w:val="16"/>
        </w:rPr>
        <w:t xml:space="preserve"> </w:t>
      </w:r>
      <w:r>
        <w:rPr>
          <w:sz w:val="16"/>
        </w:rPr>
        <w:t>o</w:t>
      </w:r>
      <w:r>
        <w:rPr>
          <w:spacing w:val="16"/>
          <w:sz w:val="16"/>
        </w:rPr>
        <w:t xml:space="preserve"> </w:t>
      </w:r>
      <w:r>
        <w:rPr>
          <w:sz w:val="16"/>
        </w:rPr>
        <w:t>licitante</w:t>
      </w:r>
      <w:r>
        <w:rPr>
          <w:spacing w:val="16"/>
          <w:sz w:val="16"/>
        </w:rPr>
        <w:t xml:space="preserve"> </w:t>
      </w:r>
      <w:r>
        <w:rPr>
          <w:sz w:val="16"/>
        </w:rPr>
        <w:t>provisoriamente</w:t>
      </w:r>
      <w:r>
        <w:rPr>
          <w:spacing w:val="16"/>
          <w:sz w:val="16"/>
        </w:rPr>
        <w:t xml:space="preserve"> </w:t>
      </w:r>
      <w:r>
        <w:rPr>
          <w:sz w:val="16"/>
        </w:rPr>
        <w:t>classificado</w:t>
      </w:r>
      <w:r>
        <w:rPr>
          <w:spacing w:val="16"/>
          <w:sz w:val="16"/>
        </w:rPr>
        <w:t xml:space="preserve"> </w:t>
      </w:r>
      <w:r>
        <w:rPr>
          <w:sz w:val="16"/>
        </w:rPr>
        <w:t>em</w:t>
      </w:r>
      <w:r>
        <w:rPr>
          <w:spacing w:val="16"/>
          <w:sz w:val="16"/>
        </w:rPr>
        <w:t xml:space="preserve"> </w:t>
      </w:r>
      <w:r>
        <w:rPr>
          <w:sz w:val="16"/>
        </w:rPr>
        <w:t>primeiro</w:t>
      </w:r>
      <w:r>
        <w:rPr>
          <w:spacing w:val="16"/>
          <w:sz w:val="16"/>
        </w:rPr>
        <w:t xml:space="preserve"> </w:t>
      </w:r>
      <w:r>
        <w:rPr>
          <w:sz w:val="16"/>
        </w:rPr>
        <w:t>lugar</w:t>
      </w:r>
      <w:r>
        <w:rPr>
          <w:spacing w:val="16"/>
          <w:sz w:val="16"/>
        </w:rPr>
        <w:t xml:space="preserve"> </w:t>
      </w:r>
      <w:r>
        <w:rPr>
          <w:sz w:val="16"/>
        </w:rPr>
        <w:t>tenha</w:t>
      </w:r>
      <w:r>
        <w:rPr>
          <w:spacing w:val="16"/>
          <w:sz w:val="16"/>
        </w:rPr>
        <w:t xml:space="preserve"> </w:t>
      </w:r>
      <w:r>
        <w:rPr>
          <w:sz w:val="16"/>
        </w:rPr>
        <w:t>se</w:t>
      </w:r>
      <w:r>
        <w:rPr>
          <w:spacing w:val="16"/>
          <w:sz w:val="16"/>
        </w:rPr>
        <w:t xml:space="preserve"> </w:t>
      </w:r>
      <w:r>
        <w:rPr>
          <w:sz w:val="16"/>
        </w:rPr>
        <w:t>utilizado</w:t>
      </w:r>
      <w:r>
        <w:rPr>
          <w:spacing w:val="16"/>
          <w:sz w:val="16"/>
        </w:rPr>
        <w:t xml:space="preserve"> </w:t>
      </w:r>
      <w:r>
        <w:rPr>
          <w:sz w:val="16"/>
        </w:rPr>
        <w:t>de</w:t>
      </w:r>
      <w:r>
        <w:rPr>
          <w:spacing w:val="16"/>
          <w:sz w:val="16"/>
        </w:rPr>
        <w:t xml:space="preserve"> </w:t>
      </w:r>
      <w:r>
        <w:rPr>
          <w:sz w:val="16"/>
        </w:rPr>
        <w:t>algum</w:t>
      </w:r>
      <w:r>
        <w:rPr>
          <w:spacing w:val="16"/>
          <w:sz w:val="16"/>
        </w:rPr>
        <w:t xml:space="preserve"> </w:t>
      </w:r>
      <w:r>
        <w:rPr>
          <w:sz w:val="16"/>
        </w:rPr>
        <w:t>tratamento</w:t>
      </w:r>
      <w:r>
        <w:rPr>
          <w:spacing w:val="16"/>
          <w:sz w:val="16"/>
        </w:rPr>
        <w:t xml:space="preserve"> </w:t>
      </w:r>
      <w:r>
        <w:rPr>
          <w:sz w:val="16"/>
        </w:rPr>
        <w:t>favorecido</w:t>
      </w:r>
      <w:r>
        <w:rPr>
          <w:spacing w:val="16"/>
          <w:sz w:val="16"/>
        </w:rPr>
        <w:t xml:space="preserve"> </w:t>
      </w:r>
      <w:r>
        <w:rPr>
          <w:sz w:val="16"/>
        </w:rPr>
        <w:t>às</w:t>
      </w:r>
      <w:r>
        <w:rPr>
          <w:spacing w:val="16"/>
          <w:sz w:val="16"/>
        </w:rPr>
        <w:t xml:space="preserve"> </w:t>
      </w:r>
      <w:r>
        <w:rPr>
          <w:sz w:val="16"/>
        </w:rPr>
        <w:t>ME/EPPs,</w:t>
      </w:r>
      <w:r>
        <w:rPr>
          <w:spacing w:val="16"/>
          <w:sz w:val="16"/>
        </w:rPr>
        <w:t xml:space="preserve"> </w:t>
      </w:r>
      <w:r>
        <w:rPr>
          <w:sz w:val="16"/>
        </w:rPr>
        <w:t>o</w:t>
      </w:r>
      <w:r>
        <w:rPr>
          <w:spacing w:val="16"/>
          <w:sz w:val="16"/>
        </w:rPr>
        <w:t xml:space="preserve"> </w:t>
      </w:r>
      <w:r>
        <w:rPr>
          <w:sz w:val="16"/>
        </w:rPr>
        <w:t>Pregoeiro</w:t>
      </w:r>
      <w:r>
        <w:rPr>
          <w:spacing w:val="16"/>
          <w:sz w:val="16"/>
        </w:rPr>
        <w:t xml:space="preserve"> </w:t>
      </w:r>
      <w:r>
        <w:rPr>
          <w:sz w:val="16"/>
        </w:rPr>
        <w:t>verificará</w:t>
      </w:r>
      <w:r>
        <w:rPr>
          <w:spacing w:val="16"/>
          <w:sz w:val="16"/>
        </w:rPr>
        <w:t xml:space="preserve"> </w:t>
      </w:r>
      <w:r>
        <w:rPr>
          <w:sz w:val="16"/>
        </w:rPr>
        <w:t>se</w:t>
      </w:r>
      <w:r>
        <w:rPr>
          <w:spacing w:val="16"/>
          <w:sz w:val="16"/>
        </w:rPr>
        <w:t xml:space="preserve"> </w:t>
      </w:r>
      <w:r>
        <w:rPr>
          <w:sz w:val="16"/>
        </w:rPr>
        <w:t>faz</w:t>
      </w:r>
      <w:r>
        <w:rPr>
          <w:spacing w:val="16"/>
          <w:sz w:val="16"/>
        </w:rPr>
        <w:t xml:space="preserve"> </w:t>
      </w:r>
      <w:r>
        <w:rPr>
          <w:sz w:val="16"/>
        </w:rPr>
        <w:t>jus</w:t>
      </w:r>
      <w:r>
        <w:rPr>
          <w:spacing w:val="16"/>
          <w:sz w:val="16"/>
        </w:rPr>
        <w:t xml:space="preserve"> </w:t>
      </w:r>
      <w:r>
        <w:rPr>
          <w:sz w:val="16"/>
        </w:rPr>
        <w:t>ao</w:t>
      </w:r>
      <w:r>
        <w:rPr>
          <w:spacing w:val="16"/>
          <w:sz w:val="16"/>
        </w:rPr>
        <w:t xml:space="preserve"> </w:t>
      </w:r>
      <w:r>
        <w:rPr>
          <w:sz w:val="16"/>
        </w:rPr>
        <w:t>benefício,</w:t>
      </w:r>
      <w:r>
        <w:rPr>
          <w:spacing w:val="16"/>
          <w:sz w:val="16"/>
        </w:rPr>
        <w:t xml:space="preserve"> </w:t>
      </w:r>
      <w:r>
        <w:rPr>
          <w:sz w:val="16"/>
        </w:rPr>
        <w:t>em</w:t>
      </w:r>
      <w:r>
        <w:rPr>
          <w:spacing w:val="16"/>
          <w:sz w:val="16"/>
        </w:rPr>
        <w:t xml:space="preserve"> </w:t>
      </w:r>
      <w:r>
        <w:rPr>
          <w:sz w:val="16"/>
        </w:rPr>
        <w:t>conformidade</w:t>
      </w:r>
      <w:r>
        <w:rPr>
          <w:spacing w:val="16"/>
          <w:sz w:val="16"/>
        </w:rPr>
        <w:t xml:space="preserve"> </w:t>
      </w:r>
      <w:r>
        <w:rPr>
          <w:sz w:val="16"/>
        </w:rPr>
        <w:t>com</w:t>
      </w:r>
      <w:r>
        <w:rPr>
          <w:spacing w:val="16"/>
          <w:sz w:val="16"/>
        </w:rPr>
        <w:t xml:space="preserve"> </w:t>
      </w:r>
      <w:r>
        <w:rPr>
          <w:sz w:val="16"/>
        </w:rPr>
        <w:t>os</w:t>
      </w:r>
      <w:r>
        <w:rPr>
          <w:spacing w:val="16"/>
          <w:sz w:val="16"/>
        </w:rPr>
        <w:t xml:space="preserve"> </w:t>
      </w:r>
      <w:r>
        <w:rPr>
          <w:sz w:val="16"/>
        </w:rPr>
        <w:t>itens</w:t>
      </w:r>
      <w:r>
        <w:rPr>
          <w:spacing w:val="16"/>
          <w:sz w:val="16"/>
        </w:rPr>
        <w:t xml:space="preserve"> </w:t>
      </w:r>
      <w:r>
        <w:rPr>
          <w:sz w:val="16"/>
        </w:rPr>
        <w:t>2.8</w:t>
      </w:r>
      <w:r>
        <w:rPr>
          <w:spacing w:val="16"/>
          <w:sz w:val="16"/>
        </w:rPr>
        <w:t xml:space="preserve"> </w:t>
      </w:r>
      <w:r>
        <w:rPr>
          <w:sz w:val="16"/>
        </w:rPr>
        <w:t>e</w:t>
      </w:r>
      <w:r>
        <w:rPr>
          <w:spacing w:val="16"/>
          <w:sz w:val="16"/>
        </w:rPr>
        <w:t xml:space="preserve"> </w:t>
      </w:r>
      <w:r>
        <w:rPr>
          <w:sz w:val="16"/>
        </w:rPr>
        <w:t>3.5</w:t>
      </w:r>
      <w:r>
        <w:rPr>
          <w:spacing w:val="40"/>
          <w:sz w:val="16"/>
        </w:rPr>
        <w:t xml:space="preserve"> </w:t>
      </w:r>
      <w:r>
        <w:rPr>
          <w:sz w:val="16"/>
        </w:rPr>
        <w:t>deste</w:t>
      </w:r>
      <w:r>
        <w:rPr>
          <w:spacing w:val="-1"/>
          <w:sz w:val="16"/>
        </w:rPr>
        <w:t xml:space="preserve"> </w:t>
      </w:r>
      <w:r>
        <w:rPr>
          <w:sz w:val="16"/>
        </w:rPr>
        <w:t>Edital.</w:t>
      </w:r>
    </w:p>
    <w:p w14:paraId="0A3DF27B">
      <w:pPr>
        <w:pStyle w:val="9"/>
        <w:numPr>
          <w:ilvl w:val="1"/>
          <w:numId w:val="8"/>
        </w:numPr>
        <w:tabs>
          <w:tab w:val="left" w:pos="551"/>
        </w:tabs>
        <w:spacing w:before="0" w:after="0" w:line="285" w:lineRule="auto"/>
        <w:ind w:left="307" w:right="290" w:firstLine="0"/>
        <w:jc w:val="left"/>
        <w:rPr>
          <w:sz w:val="16"/>
        </w:rPr>
      </w:pPr>
      <w:r>
        <w:rPr>
          <w:sz w:val="16"/>
        </w:rPr>
        <w:t>Todos</w:t>
      </w:r>
      <w:r>
        <w:rPr>
          <w:spacing w:val="9"/>
          <w:sz w:val="16"/>
        </w:rPr>
        <w:t xml:space="preserve"> </w:t>
      </w:r>
      <w:r>
        <w:rPr>
          <w:sz w:val="16"/>
        </w:rPr>
        <w:t>os</w:t>
      </w:r>
      <w:r>
        <w:rPr>
          <w:spacing w:val="9"/>
          <w:sz w:val="16"/>
        </w:rPr>
        <w:t xml:space="preserve"> </w:t>
      </w:r>
      <w:r>
        <w:rPr>
          <w:sz w:val="16"/>
        </w:rPr>
        <w:t>licitantes</w:t>
      </w:r>
      <w:r>
        <w:rPr>
          <w:spacing w:val="9"/>
          <w:sz w:val="16"/>
        </w:rPr>
        <w:t xml:space="preserve"> </w:t>
      </w:r>
      <w:r>
        <w:rPr>
          <w:sz w:val="16"/>
        </w:rPr>
        <w:t>encaminharão,</w:t>
      </w:r>
      <w:r>
        <w:rPr>
          <w:spacing w:val="9"/>
          <w:sz w:val="16"/>
        </w:rPr>
        <w:t xml:space="preserve"> </w:t>
      </w:r>
      <w:r>
        <w:rPr>
          <w:sz w:val="16"/>
        </w:rPr>
        <w:t>por</w:t>
      </w:r>
      <w:r>
        <w:rPr>
          <w:spacing w:val="9"/>
          <w:sz w:val="16"/>
        </w:rPr>
        <w:t xml:space="preserve"> </w:t>
      </w:r>
      <w:r>
        <w:rPr>
          <w:sz w:val="16"/>
        </w:rPr>
        <w:t>meio</w:t>
      </w:r>
      <w:r>
        <w:rPr>
          <w:spacing w:val="9"/>
          <w:sz w:val="16"/>
        </w:rPr>
        <w:t xml:space="preserve"> </w:t>
      </w:r>
      <w:r>
        <w:rPr>
          <w:sz w:val="16"/>
        </w:rPr>
        <w:t>do</w:t>
      </w:r>
      <w:r>
        <w:rPr>
          <w:spacing w:val="9"/>
          <w:sz w:val="16"/>
        </w:rPr>
        <w:t xml:space="preserve"> </w:t>
      </w:r>
      <w:r>
        <w:rPr>
          <w:sz w:val="16"/>
        </w:rPr>
        <w:t>sistema,</w:t>
      </w:r>
      <w:r>
        <w:rPr>
          <w:spacing w:val="9"/>
          <w:sz w:val="16"/>
        </w:rPr>
        <w:t xml:space="preserve"> </w:t>
      </w:r>
      <w:r>
        <w:rPr>
          <w:sz w:val="16"/>
        </w:rPr>
        <w:t>simultaneamente</w:t>
      </w:r>
      <w:r>
        <w:rPr>
          <w:spacing w:val="9"/>
          <w:sz w:val="16"/>
        </w:rPr>
        <w:t xml:space="preserve"> </w:t>
      </w:r>
      <w:r>
        <w:rPr>
          <w:sz w:val="16"/>
        </w:rPr>
        <w:t>os</w:t>
      </w:r>
      <w:r>
        <w:rPr>
          <w:spacing w:val="9"/>
          <w:sz w:val="16"/>
        </w:rPr>
        <w:t xml:space="preserve"> </w:t>
      </w:r>
      <w:r>
        <w:rPr>
          <w:sz w:val="16"/>
        </w:rPr>
        <w:t>documentos</w:t>
      </w:r>
      <w:r>
        <w:rPr>
          <w:spacing w:val="9"/>
          <w:sz w:val="16"/>
        </w:rPr>
        <w:t xml:space="preserve"> </w:t>
      </w:r>
      <w:r>
        <w:rPr>
          <w:sz w:val="16"/>
        </w:rPr>
        <w:t>de</w:t>
      </w:r>
      <w:r>
        <w:rPr>
          <w:spacing w:val="9"/>
          <w:sz w:val="16"/>
        </w:rPr>
        <w:t xml:space="preserve"> </w:t>
      </w:r>
      <w:r>
        <w:rPr>
          <w:sz w:val="16"/>
        </w:rPr>
        <w:t>habilitação</w:t>
      </w:r>
      <w:r>
        <w:rPr>
          <w:spacing w:val="9"/>
          <w:sz w:val="16"/>
        </w:rPr>
        <w:t xml:space="preserve"> </w:t>
      </w:r>
      <w:r>
        <w:rPr>
          <w:sz w:val="16"/>
        </w:rPr>
        <w:t>e</w:t>
      </w:r>
      <w:r>
        <w:rPr>
          <w:spacing w:val="9"/>
          <w:sz w:val="16"/>
        </w:rPr>
        <w:t xml:space="preserve"> </w:t>
      </w:r>
      <w:r>
        <w:rPr>
          <w:sz w:val="16"/>
        </w:rPr>
        <w:t>a</w:t>
      </w:r>
      <w:r>
        <w:rPr>
          <w:spacing w:val="9"/>
          <w:sz w:val="16"/>
        </w:rPr>
        <w:t xml:space="preserve"> </w:t>
      </w:r>
      <w:r>
        <w:rPr>
          <w:sz w:val="16"/>
        </w:rPr>
        <w:t>proposta</w:t>
      </w:r>
      <w:r>
        <w:rPr>
          <w:spacing w:val="9"/>
          <w:sz w:val="16"/>
        </w:rPr>
        <w:t xml:space="preserve"> </w:t>
      </w:r>
      <w:r>
        <w:rPr>
          <w:sz w:val="16"/>
        </w:rPr>
        <w:t>com</w:t>
      </w:r>
      <w:r>
        <w:rPr>
          <w:spacing w:val="9"/>
          <w:sz w:val="16"/>
        </w:rPr>
        <w:t xml:space="preserve"> </w:t>
      </w:r>
      <w:r>
        <w:rPr>
          <w:sz w:val="16"/>
        </w:rPr>
        <w:t>o</w:t>
      </w:r>
      <w:r>
        <w:rPr>
          <w:spacing w:val="9"/>
          <w:sz w:val="16"/>
        </w:rPr>
        <w:t xml:space="preserve"> </w:t>
      </w:r>
      <w:r>
        <w:rPr>
          <w:sz w:val="16"/>
        </w:rPr>
        <w:t>preço</w:t>
      </w:r>
      <w:r>
        <w:rPr>
          <w:spacing w:val="9"/>
          <w:sz w:val="16"/>
        </w:rPr>
        <w:t xml:space="preserve"> </w:t>
      </w:r>
      <w:r>
        <w:rPr>
          <w:sz w:val="16"/>
        </w:rPr>
        <w:t>ou</w:t>
      </w:r>
      <w:r>
        <w:rPr>
          <w:spacing w:val="9"/>
          <w:sz w:val="16"/>
        </w:rPr>
        <w:t xml:space="preserve"> </w:t>
      </w:r>
      <w:r>
        <w:rPr>
          <w:sz w:val="16"/>
        </w:rPr>
        <w:t>o</w:t>
      </w:r>
      <w:r>
        <w:rPr>
          <w:spacing w:val="9"/>
          <w:sz w:val="16"/>
        </w:rPr>
        <w:t xml:space="preserve"> </w:t>
      </w:r>
      <w:r>
        <w:rPr>
          <w:sz w:val="16"/>
        </w:rPr>
        <w:t>percentual</w:t>
      </w:r>
      <w:r>
        <w:rPr>
          <w:spacing w:val="9"/>
          <w:sz w:val="16"/>
        </w:rPr>
        <w:t xml:space="preserve"> </w:t>
      </w:r>
      <w:r>
        <w:rPr>
          <w:sz w:val="16"/>
        </w:rPr>
        <w:t>de</w:t>
      </w:r>
      <w:r>
        <w:rPr>
          <w:spacing w:val="9"/>
          <w:sz w:val="16"/>
        </w:rPr>
        <w:t xml:space="preserve"> </w:t>
      </w:r>
      <w:r>
        <w:rPr>
          <w:sz w:val="16"/>
        </w:rPr>
        <w:t>desconto,</w:t>
      </w:r>
      <w:r>
        <w:rPr>
          <w:spacing w:val="9"/>
          <w:sz w:val="16"/>
        </w:rPr>
        <w:t xml:space="preserve"> </w:t>
      </w:r>
      <w:r>
        <w:rPr>
          <w:sz w:val="16"/>
        </w:rPr>
        <w:t>observado,</w:t>
      </w:r>
      <w:r>
        <w:rPr>
          <w:spacing w:val="9"/>
          <w:sz w:val="16"/>
        </w:rPr>
        <w:t xml:space="preserve"> </w:t>
      </w:r>
      <w:r>
        <w:rPr>
          <w:sz w:val="16"/>
        </w:rPr>
        <w:t>nesta</w:t>
      </w:r>
      <w:r>
        <w:rPr>
          <w:spacing w:val="9"/>
          <w:sz w:val="16"/>
        </w:rPr>
        <w:t xml:space="preserve"> </w:t>
      </w:r>
      <w:r>
        <w:rPr>
          <w:sz w:val="16"/>
        </w:rPr>
        <w:t>hipótese,</w:t>
      </w:r>
      <w:r>
        <w:rPr>
          <w:spacing w:val="9"/>
          <w:sz w:val="16"/>
        </w:rPr>
        <w:t xml:space="preserve"> </w:t>
      </w:r>
      <w:r>
        <w:rPr>
          <w:sz w:val="16"/>
        </w:rPr>
        <w:t>o</w:t>
      </w:r>
      <w:r>
        <w:rPr>
          <w:spacing w:val="9"/>
          <w:sz w:val="16"/>
        </w:rPr>
        <w:t xml:space="preserve"> </w:t>
      </w:r>
      <w:r>
        <w:rPr>
          <w:sz w:val="16"/>
        </w:rPr>
        <w:t>disposto</w:t>
      </w:r>
      <w:r>
        <w:rPr>
          <w:spacing w:val="9"/>
          <w:sz w:val="16"/>
        </w:rPr>
        <w:t xml:space="preserve"> </w:t>
      </w:r>
      <w:r>
        <w:rPr>
          <w:sz w:val="16"/>
        </w:rPr>
        <w:t>no</w:t>
      </w:r>
      <w:r>
        <w:rPr>
          <w:spacing w:val="9"/>
          <w:sz w:val="16"/>
        </w:rPr>
        <w:t xml:space="preserve"> </w:t>
      </w:r>
      <w:r>
        <w:rPr>
          <w:sz w:val="16"/>
        </w:rPr>
        <w:t>art.</w:t>
      </w:r>
      <w:r>
        <w:rPr>
          <w:spacing w:val="9"/>
          <w:sz w:val="16"/>
        </w:rPr>
        <w:t xml:space="preserve"> </w:t>
      </w:r>
      <w:r>
        <w:rPr>
          <w:sz w:val="16"/>
        </w:rPr>
        <w:t>42</w:t>
      </w:r>
      <w:r>
        <w:rPr>
          <w:spacing w:val="9"/>
          <w:sz w:val="16"/>
        </w:rPr>
        <w:t xml:space="preserve"> </w:t>
      </w:r>
      <w:r>
        <w:rPr>
          <w:sz w:val="16"/>
        </w:rPr>
        <w:t>do</w:t>
      </w:r>
      <w:r>
        <w:rPr>
          <w:spacing w:val="9"/>
          <w:sz w:val="16"/>
        </w:rPr>
        <w:t xml:space="preserve"> </w:t>
      </w:r>
      <w:r>
        <w:rPr>
          <w:sz w:val="16"/>
        </w:rPr>
        <w:t>Decreto</w:t>
      </w:r>
      <w:r>
        <w:rPr>
          <w:spacing w:val="40"/>
          <w:sz w:val="16"/>
        </w:rPr>
        <w:t xml:space="preserve"> </w:t>
      </w:r>
      <w:r>
        <w:rPr>
          <w:sz w:val="16"/>
        </w:rPr>
        <w:t>nº</w:t>
      </w:r>
      <w:r>
        <w:rPr>
          <w:spacing w:val="-1"/>
          <w:sz w:val="16"/>
        </w:rPr>
        <w:t xml:space="preserve"> </w:t>
      </w:r>
      <w:r>
        <w:rPr>
          <w:sz w:val="16"/>
        </w:rPr>
        <w:t>48.778/2023.</w:t>
      </w:r>
    </w:p>
    <w:p w14:paraId="0B8DA2CD">
      <w:pPr>
        <w:pStyle w:val="9"/>
        <w:numPr>
          <w:ilvl w:val="2"/>
          <w:numId w:val="8"/>
        </w:numPr>
        <w:tabs>
          <w:tab w:val="left" w:pos="671"/>
        </w:tabs>
        <w:spacing w:before="1" w:after="0" w:line="240" w:lineRule="auto"/>
        <w:ind w:left="671" w:right="0" w:hanging="364"/>
        <w:jc w:val="left"/>
        <w:rPr>
          <w:sz w:val="16"/>
        </w:rPr>
      </w:pPr>
      <w:r>
        <w:rPr>
          <w:sz w:val="16"/>
        </w:rPr>
        <w:t>Quando</w:t>
      </w:r>
      <w:r>
        <w:rPr>
          <w:spacing w:val="3"/>
          <w:sz w:val="16"/>
        </w:rPr>
        <w:t xml:space="preserve"> </w:t>
      </w:r>
      <w:r>
        <w:rPr>
          <w:sz w:val="16"/>
        </w:rPr>
        <w:t>a</w:t>
      </w:r>
      <w:r>
        <w:rPr>
          <w:spacing w:val="4"/>
          <w:sz w:val="16"/>
        </w:rPr>
        <w:t xml:space="preserve"> </w:t>
      </w:r>
      <w:r>
        <w:rPr>
          <w:sz w:val="16"/>
        </w:rPr>
        <w:t>fase</w:t>
      </w:r>
      <w:r>
        <w:rPr>
          <w:spacing w:val="3"/>
          <w:sz w:val="16"/>
        </w:rPr>
        <w:t xml:space="preserve"> </w:t>
      </w:r>
      <w:r>
        <w:rPr>
          <w:sz w:val="16"/>
        </w:rPr>
        <w:t>de</w:t>
      </w:r>
      <w:r>
        <w:rPr>
          <w:spacing w:val="4"/>
          <w:sz w:val="16"/>
        </w:rPr>
        <w:t xml:space="preserve"> </w:t>
      </w:r>
      <w:r>
        <w:rPr>
          <w:sz w:val="16"/>
        </w:rPr>
        <w:t>habilitação</w:t>
      </w:r>
      <w:r>
        <w:rPr>
          <w:spacing w:val="4"/>
          <w:sz w:val="16"/>
        </w:rPr>
        <w:t xml:space="preserve"> </w:t>
      </w:r>
      <w:r>
        <w:rPr>
          <w:sz w:val="16"/>
        </w:rPr>
        <w:t>já</w:t>
      </w:r>
      <w:r>
        <w:rPr>
          <w:spacing w:val="3"/>
          <w:sz w:val="16"/>
        </w:rPr>
        <w:t xml:space="preserve"> </w:t>
      </w:r>
      <w:r>
        <w:rPr>
          <w:sz w:val="16"/>
        </w:rPr>
        <w:t>tiver</w:t>
      </w:r>
      <w:r>
        <w:rPr>
          <w:spacing w:val="4"/>
          <w:sz w:val="16"/>
        </w:rPr>
        <w:t xml:space="preserve"> </w:t>
      </w:r>
      <w:r>
        <w:rPr>
          <w:sz w:val="16"/>
        </w:rPr>
        <w:t>sido</w:t>
      </w:r>
      <w:r>
        <w:rPr>
          <w:spacing w:val="3"/>
          <w:sz w:val="16"/>
        </w:rPr>
        <w:t xml:space="preserve"> </w:t>
      </w:r>
      <w:r>
        <w:rPr>
          <w:sz w:val="16"/>
        </w:rPr>
        <w:t>encerrada,</w:t>
      </w:r>
      <w:r>
        <w:rPr>
          <w:spacing w:val="4"/>
          <w:sz w:val="16"/>
        </w:rPr>
        <w:t xml:space="preserve"> </w:t>
      </w:r>
      <w:r>
        <w:rPr>
          <w:sz w:val="16"/>
        </w:rPr>
        <w:t>não</w:t>
      </w:r>
      <w:r>
        <w:rPr>
          <w:spacing w:val="4"/>
          <w:sz w:val="16"/>
        </w:rPr>
        <w:t xml:space="preserve"> </w:t>
      </w:r>
      <w:r>
        <w:rPr>
          <w:sz w:val="16"/>
        </w:rPr>
        <w:t>caberá</w:t>
      </w:r>
      <w:r>
        <w:rPr>
          <w:spacing w:val="3"/>
          <w:sz w:val="16"/>
        </w:rPr>
        <w:t xml:space="preserve"> </w:t>
      </w:r>
      <w:r>
        <w:rPr>
          <w:sz w:val="16"/>
        </w:rPr>
        <w:t>exclusão</w:t>
      </w:r>
      <w:r>
        <w:rPr>
          <w:spacing w:val="4"/>
          <w:sz w:val="16"/>
        </w:rPr>
        <w:t xml:space="preserve"> </w:t>
      </w:r>
      <w:r>
        <w:rPr>
          <w:sz w:val="16"/>
        </w:rPr>
        <w:t>de</w:t>
      </w:r>
      <w:r>
        <w:rPr>
          <w:spacing w:val="3"/>
          <w:sz w:val="16"/>
        </w:rPr>
        <w:t xml:space="preserve"> </w:t>
      </w:r>
      <w:r>
        <w:rPr>
          <w:sz w:val="16"/>
        </w:rPr>
        <w:t>licitante</w:t>
      </w:r>
      <w:r>
        <w:rPr>
          <w:spacing w:val="4"/>
          <w:sz w:val="16"/>
        </w:rPr>
        <w:t xml:space="preserve"> </w:t>
      </w:r>
      <w:r>
        <w:rPr>
          <w:sz w:val="16"/>
        </w:rPr>
        <w:t>por</w:t>
      </w:r>
      <w:r>
        <w:rPr>
          <w:spacing w:val="4"/>
          <w:sz w:val="16"/>
        </w:rPr>
        <w:t xml:space="preserve"> </w:t>
      </w:r>
      <w:r>
        <w:rPr>
          <w:sz w:val="16"/>
        </w:rPr>
        <w:t>motivo</w:t>
      </w:r>
      <w:r>
        <w:rPr>
          <w:spacing w:val="3"/>
          <w:sz w:val="16"/>
        </w:rPr>
        <w:t xml:space="preserve"> </w:t>
      </w:r>
      <w:r>
        <w:rPr>
          <w:sz w:val="16"/>
        </w:rPr>
        <w:t>relacionado</w:t>
      </w:r>
      <w:r>
        <w:rPr>
          <w:spacing w:val="4"/>
          <w:sz w:val="16"/>
        </w:rPr>
        <w:t xml:space="preserve"> </w:t>
      </w:r>
      <w:r>
        <w:rPr>
          <w:sz w:val="16"/>
        </w:rPr>
        <w:t>à</w:t>
      </w:r>
      <w:r>
        <w:rPr>
          <w:spacing w:val="3"/>
          <w:sz w:val="16"/>
        </w:rPr>
        <w:t xml:space="preserve"> </w:t>
      </w:r>
      <w:r>
        <w:rPr>
          <w:sz w:val="16"/>
        </w:rPr>
        <w:t>habilitação,</w:t>
      </w:r>
      <w:r>
        <w:rPr>
          <w:spacing w:val="4"/>
          <w:sz w:val="16"/>
        </w:rPr>
        <w:t xml:space="preserve"> </w:t>
      </w:r>
      <w:r>
        <w:rPr>
          <w:sz w:val="16"/>
        </w:rPr>
        <w:t>salvo</w:t>
      </w:r>
      <w:r>
        <w:rPr>
          <w:spacing w:val="4"/>
          <w:sz w:val="16"/>
        </w:rPr>
        <w:t xml:space="preserve"> </w:t>
      </w:r>
      <w:r>
        <w:rPr>
          <w:sz w:val="16"/>
        </w:rPr>
        <w:t>em</w:t>
      </w:r>
      <w:r>
        <w:rPr>
          <w:spacing w:val="3"/>
          <w:sz w:val="16"/>
        </w:rPr>
        <w:t xml:space="preserve"> </w:t>
      </w:r>
      <w:r>
        <w:rPr>
          <w:sz w:val="16"/>
        </w:rPr>
        <w:t>razão</w:t>
      </w:r>
      <w:r>
        <w:rPr>
          <w:spacing w:val="4"/>
          <w:sz w:val="16"/>
        </w:rPr>
        <w:t xml:space="preserve"> </w:t>
      </w:r>
      <w:r>
        <w:rPr>
          <w:sz w:val="16"/>
        </w:rPr>
        <w:t>de</w:t>
      </w:r>
      <w:r>
        <w:rPr>
          <w:spacing w:val="3"/>
          <w:sz w:val="16"/>
        </w:rPr>
        <w:t xml:space="preserve"> </w:t>
      </w:r>
      <w:r>
        <w:rPr>
          <w:sz w:val="16"/>
        </w:rPr>
        <w:t>fatos</w:t>
      </w:r>
      <w:r>
        <w:rPr>
          <w:spacing w:val="4"/>
          <w:sz w:val="16"/>
        </w:rPr>
        <w:t xml:space="preserve"> </w:t>
      </w:r>
      <w:r>
        <w:rPr>
          <w:sz w:val="16"/>
        </w:rPr>
        <w:t>supervenientes</w:t>
      </w:r>
      <w:r>
        <w:rPr>
          <w:spacing w:val="4"/>
          <w:sz w:val="16"/>
        </w:rPr>
        <w:t xml:space="preserve"> </w:t>
      </w:r>
      <w:r>
        <w:rPr>
          <w:sz w:val="16"/>
        </w:rPr>
        <w:t>ou</w:t>
      </w:r>
      <w:r>
        <w:rPr>
          <w:spacing w:val="3"/>
          <w:sz w:val="16"/>
        </w:rPr>
        <w:t xml:space="preserve"> </w:t>
      </w:r>
      <w:r>
        <w:rPr>
          <w:sz w:val="16"/>
        </w:rPr>
        <w:t>só</w:t>
      </w:r>
      <w:r>
        <w:rPr>
          <w:spacing w:val="4"/>
          <w:sz w:val="16"/>
        </w:rPr>
        <w:t xml:space="preserve"> </w:t>
      </w:r>
      <w:r>
        <w:rPr>
          <w:sz w:val="16"/>
        </w:rPr>
        <w:t>conhecidos</w:t>
      </w:r>
      <w:r>
        <w:rPr>
          <w:spacing w:val="3"/>
          <w:sz w:val="16"/>
        </w:rPr>
        <w:t xml:space="preserve"> </w:t>
      </w:r>
      <w:r>
        <w:rPr>
          <w:sz w:val="16"/>
        </w:rPr>
        <w:t>após</w:t>
      </w:r>
      <w:r>
        <w:rPr>
          <w:spacing w:val="4"/>
          <w:sz w:val="16"/>
        </w:rPr>
        <w:t xml:space="preserve"> </w:t>
      </w:r>
      <w:r>
        <w:rPr>
          <w:sz w:val="16"/>
        </w:rPr>
        <w:t>o</w:t>
      </w:r>
      <w:r>
        <w:rPr>
          <w:spacing w:val="4"/>
          <w:sz w:val="16"/>
        </w:rPr>
        <w:t xml:space="preserve"> </w:t>
      </w:r>
      <w:r>
        <w:rPr>
          <w:spacing w:val="-2"/>
          <w:sz w:val="16"/>
        </w:rPr>
        <w:t>julgamento.</w:t>
      </w:r>
    </w:p>
    <w:p w14:paraId="24DE1669">
      <w:pPr>
        <w:pStyle w:val="9"/>
        <w:numPr>
          <w:ilvl w:val="2"/>
          <w:numId w:val="8"/>
        </w:numPr>
        <w:tabs>
          <w:tab w:val="left" w:pos="676"/>
        </w:tabs>
        <w:spacing w:before="35" w:after="0" w:line="285" w:lineRule="auto"/>
        <w:ind w:left="307" w:right="290" w:firstLine="0"/>
        <w:jc w:val="left"/>
        <w:rPr>
          <w:sz w:val="16"/>
        </w:rPr>
      </w:pPr>
      <w:r>
        <w:rPr>
          <w:sz w:val="16"/>
        </w:rPr>
        <w:t>Os</w:t>
      </w:r>
      <w:r>
        <w:rPr>
          <w:spacing w:val="10"/>
          <w:sz w:val="16"/>
        </w:rPr>
        <w:t xml:space="preserve"> </w:t>
      </w:r>
      <w:r>
        <w:rPr>
          <w:sz w:val="16"/>
        </w:rPr>
        <w:t>documentos</w:t>
      </w:r>
      <w:r>
        <w:rPr>
          <w:spacing w:val="10"/>
          <w:sz w:val="16"/>
        </w:rPr>
        <w:t xml:space="preserve"> </w:t>
      </w:r>
      <w:r>
        <w:rPr>
          <w:sz w:val="16"/>
        </w:rPr>
        <w:t>relativos</w:t>
      </w:r>
      <w:r>
        <w:rPr>
          <w:spacing w:val="10"/>
          <w:sz w:val="16"/>
        </w:rPr>
        <w:t xml:space="preserve"> </w:t>
      </w:r>
      <w:r>
        <w:rPr>
          <w:sz w:val="16"/>
        </w:rPr>
        <w:t>à</w:t>
      </w:r>
      <w:r>
        <w:rPr>
          <w:spacing w:val="10"/>
          <w:sz w:val="16"/>
        </w:rPr>
        <w:t xml:space="preserve"> </w:t>
      </w:r>
      <w:r>
        <w:rPr>
          <w:sz w:val="16"/>
        </w:rPr>
        <w:t>regularidade</w:t>
      </w:r>
      <w:r>
        <w:rPr>
          <w:spacing w:val="10"/>
          <w:sz w:val="16"/>
        </w:rPr>
        <w:t xml:space="preserve"> </w:t>
      </w:r>
      <w:r>
        <w:rPr>
          <w:sz w:val="16"/>
        </w:rPr>
        <w:t>fiscal</w:t>
      </w:r>
      <w:r>
        <w:rPr>
          <w:spacing w:val="10"/>
          <w:sz w:val="16"/>
        </w:rPr>
        <w:t xml:space="preserve"> </w:t>
      </w:r>
      <w:r>
        <w:rPr>
          <w:sz w:val="16"/>
        </w:rPr>
        <w:t>que</w:t>
      </w:r>
      <w:r>
        <w:rPr>
          <w:spacing w:val="10"/>
          <w:sz w:val="16"/>
        </w:rPr>
        <w:t xml:space="preserve"> </w:t>
      </w:r>
      <w:r>
        <w:rPr>
          <w:sz w:val="16"/>
        </w:rPr>
        <w:t>constem</w:t>
      </w:r>
      <w:r>
        <w:rPr>
          <w:spacing w:val="10"/>
          <w:sz w:val="16"/>
        </w:rPr>
        <w:t xml:space="preserve"> </w:t>
      </w:r>
      <w:r>
        <w:rPr>
          <w:sz w:val="16"/>
        </w:rPr>
        <w:t>do Anexo</w:t>
      </w:r>
      <w:r>
        <w:rPr>
          <w:spacing w:val="10"/>
          <w:sz w:val="16"/>
        </w:rPr>
        <w:t xml:space="preserve"> </w:t>
      </w:r>
      <w:r>
        <w:rPr>
          <w:sz w:val="16"/>
        </w:rPr>
        <w:t>referente</w:t>
      </w:r>
      <w:r>
        <w:rPr>
          <w:spacing w:val="10"/>
          <w:sz w:val="16"/>
        </w:rPr>
        <w:t xml:space="preserve"> </w:t>
      </w:r>
      <w:r>
        <w:rPr>
          <w:sz w:val="16"/>
        </w:rPr>
        <w:t>aos</w:t>
      </w:r>
      <w:r>
        <w:rPr>
          <w:spacing w:val="10"/>
          <w:sz w:val="16"/>
        </w:rPr>
        <w:t xml:space="preserve"> </w:t>
      </w:r>
      <w:r>
        <w:rPr>
          <w:sz w:val="16"/>
        </w:rPr>
        <w:t>requisitos</w:t>
      </w:r>
      <w:r>
        <w:rPr>
          <w:spacing w:val="10"/>
          <w:sz w:val="16"/>
        </w:rPr>
        <w:t xml:space="preserve"> </w:t>
      </w:r>
      <w:r>
        <w:rPr>
          <w:sz w:val="16"/>
        </w:rPr>
        <w:t>de</w:t>
      </w:r>
      <w:r>
        <w:rPr>
          <w:spacing w:val="10"/>
          <w:sz w:val="16"/>
        </w:rPr>
        <w:t xml:space="preserve"> </w:t>
      </w:r>
      <w:r>
        <w:rPr>
          <w:sz w:val="16"/>
        </w:rPr>
        <w:t>habilitação</w:t>
      </w:r>
      <w:r>
        <w:rPr>
          <w:spacing w:val="10"/>
          <w:sz w:val="16"/>
        </w:rPr>
        <w:t xml:space="preserve"> </w:t>
      </w:r>
      <w:r>
        <w:rPr>
          <w:sz w:val="16"/>
        </w:rPr>
        <w:t>somente</w:t>
      </w:r>
      <w:r>
        <w:rPr>
          <w:spacing w:val="10"/>
          <w:sz w:val="16"/>
        </w:rPr>
        <w:t xml:space="preserve"> </w:t>
      </w:r>
      <w:r>
        <w:rPr>
          <w:sz w:val="16"/>
        </w:rPr>
        <w:t>serão</w:t>
      </w:r>
      <w:r>
        <w:rPr>
          <w:spacing w:val="10"/>
          <w:sz w:val="16"/>
        </w:rPr>
        <w:t xml:space="preserve"> </w:t>
      </w:r>
      <w:r>
        <w:rPr>
          <w:sz w:val="16"/>
        </w:rPr>
        <w:t>exigidos</w:t>
      </w:r>
      <w:r>
        <w:rPr>
          <w:spacing w:val="10"/>
          <w:sz w:val="16"/>
        </w:rPr>
        <w:t xml:space="preserve"> </w:t>
      </w:r>
      <w:r>
        <w:rPr>
          <w:sz w:val="16"/>
        </w:rPr>
        <w:t>em</w:t>
      </w:r>
      <w:r>
        <w:rPr>
          <w:spacing w:val="10"/>
          <w:sz w:val="16"/>
        </w:rPr>
        <w:t xml:space="preserve"> </w:t>
      </w:r>
      <w:r>
        <w:rPr>
          <w:sz w:val="16"/>
        </w:rPr>
        <w:t>momento</w:t>
      </w:r>
      <w:r>
        <w:rPr>
          <w:spacing w:val="10"/>
          <w:sz w:val="16"/>
        </w:rPr>
        <w:t xml:space="preserve"> </w:t>
      </w:r>
      <w:r>
        <w:rPr>
          <w:sz w:val="16"/>
        </w:rPr>
        <w:t>posterior</w:t>
      </w:r>
      <w:r>
        <w:rPr>
          <w:spacing w:val="10"/>
          <w:sz w:val="16"/>
        </w:rPr>
        <w:t xml:space="preserve"> </w:t>
      </w:r>
      <w:r>
        <w:rPr>
          <w:sz w:val="16"/>
        </w:rPr>
        <w:t>ao</w:t>
      </w:r>
      <w:r>
        <w:rPr>
          <w:spacing w:val="10"/>
          <w:sz w:val="16"/>
        </w:rPr>
        <w:t xml:space="preserve"> </w:t>
      </w:r>
      <w:r>
        <w:rPr>
          <w:sz w:val="16"/>
        </w:rPr>
        <w:t>julgamento</w:t>
      </w:r>
      <w:r>
        <w:rPr>
          <w:spacing w:val="10"/>
          <w:sz w:val="16"/>
        </w:rPr>
        <w:t xml:space="preserve"> </w:t>
      </w:r>
      <w:r>
        <w:rPr>
          <w:sz w:val="16"/>
        </w:rPr>
        <w:t>das</w:t>
      </w:r>
      <w:r>
        <w:rPr>
          <w:spacing w:val="10"/>
          <w:sz w:val="16"/>
        </w:rPr>
        <w:t xml:space="preserve"> </w:t>
      </w:r>
      <w:r>
        <w:rPr>
          <w:sz w:val="16"/>
        </w:rPr>
        <w:t>propostas,</w:t>
      </w:r>
      <w:r>
        <w:rPr>
          <w:spacing w:val="10"/>
          <w:sz w:val="16"/>
        </w:rPr>
        <w:t xml:space="preserve"> </w:t>
      </w:r>
      <w:r>
        <w:rPr>
          <w:sz w:val="16"/>
        </w:rPr>
        <w:t>e</w:t>
      </w:r>
      <w:r>
        <w:rPr>
          <w:spacing w:val="10"/>
          <w:sz w:val="16"/>
        </w:rPr>
        <w:t xml:space="preserve"> </w:t>
      </w:r>
      <w:r>
        <w:rPr>
          <w:sz w:val="16"/>
        </w:rPr>
        <w:t>apenas</w:t>
      </w:r>
      <w:r>
        <w:rPr>
          <w:spacing w:val="10"/>
          <w:sz w:val="16"/>
        </w:rPr>
        <w:t xml:space="preserve"> </w:t>
      </w:r>
      <w:r>
        <w:rPr>
          <w:sz w:val="16"/>
        </w:rPr>
        <w:t>do</w:t>
      </w:r>
      <w:r>
        <w:rPr>
          <w:spacing w:val="10"/>
          <w:sz w:val="16"/>
        </w:rPr>
        <w:t xml:space="preserve"> </w:t>
      </w:r>
      <w:r>
        <w:rPr>
          <w:sz w:val="16"/>
        </w:rPr>
        <w:t>licitante</w:t>
      </w:r>
      <w:r>
        <w:rPr>
          <w:spacing w:val="10"/>
          <w:sz w:val="16"/>
        </w:rPr>
        <w:t xml:space="preserve"> </w:t>
      </w:r>
      <w:r>
        <w:rPr>
          <w:sz w:val="16"/>
        </w:rPr>
        <w:t>mais</w:t>
      </w:r>
      <w:r>
        <w:rPr>
          <w:spacing w:val="10"/>
          <w:sz w:val="16"/>
        </w:rPr>
        <w:t xml:space="preserve"> </w:t>
      </w:r>
      <w:r>
        <w:rPr>
          <w:sz w:val="16"/>
        </w:rPr>
        <w:t>bem</w:t>
      </w:r>
      <w:r>
        <w:rPr>
          <w:spacing w:val="40"/>
          <w:sz w:val="16"/>
        </w:rPr>
        <w:t xml:space="preserve"> </w:t>
      </w:r>
      <w:r>
        <w:rPr>
          <w:spacing w:val="-2"/>
          <w:sz w:val="16"/>
        </w:rPr>
        <w:t>classificado.</w:t>
      </w:r>
    </w:p>
    <w:p w14:paraId="7E83C446">
      <w:pPr>
        <w:pStyle w:val="9"/>
        <w:numPr>
          <w:ilvl w:val="1"/>
          <w:numId w:val="8"/>
        </w:numPr>
        <w:tabs>
          <w:tab w:val="left" w:pos="549"/>
        </w:tabs>
        <w:spacing w:before="1" w:after="0" w:line="240" w:lineRule="auto"/>
        <w:ind w:left="549" w:right="0" w:hanging="242"/>
        <w:jc w:val="left"/>
        <w:rPr>
          <w:sz w:val="16"/>
        </w:rPr>
      </w:pPr>
      <w:r>
        <w:rPr>
          <w:sz w:val="16"/>
        </w:rPr>
        <w:t>O</w:t>
      </w:r>
      <w:r>
        <w:rPr>
          <w:spacing w:val="3"/>
          <w:sz w:val="16"/>
        </w:rPr>
        <w:t xml:space="preserve"> </w:t>
      </w:r>
      <w:r>
        <w:rPr>
          <w:sz w:val="16"/>
        </w:rPr>
        <w:t>Pregoeiro</w:t>
      </w:r>
      <w:r>
        <w:rPr>
          <w:spacing w:val="4"/>
          <w:sz w:val="16"/>
        </w:rPr>
        <w:t xml:space="preserve"> </w:t>
      </w:r>
      <w:r>
        <w:rPr>
          <w:sz w:val="16"/>
        </w:rPr>
        <w:t>concederá</w:t>
      </w:r>
      <w:r>
        <w:rPr>
          <w:spacing w:val="4"/>
          <w:sz w:val="16"/>
        </w:rPr>
        <w:t xml:space="preserve"> </w:t>
      </w:r>
      <w:r>
        <w:rPr>
          <w:sz w:val="16"/>
        </w:rPr>
        <w:t>prazo,</w:t>
      </w:r>
      <w:r>
        <w:rPr>
          <w:spacing w:val="3"/>
          <w:sz w:val="16"/>
        </w:rPr>
        <w:t xml:space="preserve"> </w:t>
      </w:r>
      <w:r>
        <w:rPr>
          <w:sz w:val="16"/>
        </w:rPr>
        <w:t>não</w:t>
      </w:r>
      <w:r>
        <w:rPr>
          <w:spacing w:val="4"/>
          <w:sz w:val="16"/>
        </w:rPr>
        <w:t xml:space="preserve"> </w:t>
      </w:r>
      <w:r>
        <w:rPr>
          <w:sz w:val="16"/>
        </w:rPr>
        <w:t>superior</w:t>
      </w:r>
      <w:r>
        <w:rPr>
          <w:spacing w:val="4"/>
          <w:sz w:val="16"/>
        </w:rPr>
        <w:t xml:space="preserve"> </w:t>
      </w:r>
      <w:r>
        <w:rPr>
          <w:sz w:val="16"/>
        </w:rPr>
        <w:t>a</w:t>
      </w:r>
      <w:r>
        <w:rPr>
          <w:spacing w:val="4"/>
          <w:sz w:val="16"/>
        </w:rPr>
        <w:t xml:space="preserve"> </w:t>
      </w:r>
      <w:r>
        <w:rPr>
          <w:sz w:val="16"/>
        </w:rPr>
        <w:t>5</w:t>
      </w:r>
      <w:r>
        <w:rPr>
          <w:spacing w:val="3"/>
          <w:sz w:val="16"/>
        </w:rPr>
        <w:t xml:space="preserve"> </w:t>
      </w:r>
      <w:r>
        <w:rPr>
          <w:sz w:val="16"/>
        </w:rPr>
        <w:t>(cinco)</w:t>
      </w:r>
      <w:r>
        <w:rPr>
          <w:spacing w:val="4"/>
          <w:sz w:val="16"/>
        </w:rPr>
        <w:t xml:space="preserve"> </w:t>
      </w:r>
      <w:r>
        <w:rPr>
          <w:sz w:val="16"/>
        </w:rPr>
        <w:t>dias</w:t>
      </w:r>
      <w:r>
        <w:rPr>
          <w:spacing w:val="4"/>
          <w:sz w:val="16"/>
        </w:rPr>
        <w:t xml:space="preserve"> </w:t>
      </w:r>
      <w:r>
        <w:rPr>
          <w:sz w:val="16"/>
        </w:rPr>
        <w:t>úteis,</w:t>
      </w:r>
      <w:r>
        <w:rPr>
          <w:spacing w:val="3"/>
          <w:sz w:val="16"/>
        </w:rPr>
        <w:t xml:space="preserve"> </w:t>
      </w:r>
      <w:r>
        <w:rPr>
          <w:sz w:val="16"/>
        </w:rPr>
        <w:t>para</w:t>
      </w:r>
      <w:r>
        <w:rPr>
          <w:spacing w:val="4"/>
          <w:sz w:val="16"/>
        </w:rPr>
        <w:t xml:space="preserve"> </w:t>
      </w:r>
      <w:r>
        <w:rPr>
          <w:sz w:val="16"/>
        </w:rPr>
        <w:t>encaminhamento</w:t>
      </w:r>
      <w:r>
        <w:rPr>
          <w:spacing w:val="4"/>
          <w:sz w:val="16"/>
        </w:rPr>
        <w:t xml:space="preserve"> </w:t>
      </w:r>
      <w:r>
        <w:rPr>
          <w:sz w:val="16"/>
        </w:rPr>
        <w:t>dos</w:t>
      </w:r>
      <w:r>
        <w:rPr>
          <w:spacing w:val="4"/>
          <w:sz w:val="16"/>
        </w:rPr>
        <w:t xml:space="preserve"> </w:t>
      </w:r>
      <w:r>
        <w:rPr>
          <w:sz w:val="16"/>
        </w:rPr>
        <w:t>documentos</w:t>
      </w:r>
      <w:r>
        <w:rPr>
          <w:spacing w:val="3"/>
          <w:sz w:val="16"/>
        </w:rPr>
        <w:t xml:space="preserve"> </w:t>
      </w:r>
      <w:r>
        <w:rPr>
          <w:sz w:val="16"/>
        </w:rPr>
        <w:t>de</w:t>
      </w:r>
      <w:r>
        <w:rPr>
          <w:spacing w:val="4"/>
          <w:sz w:val="16"/>
        </w:rPr>
        <w:t xml:space="preserve"> </w:t>
      </w:r>
      <w:r>
        <w:rPr>
          <w:sz w:val="16"/>
        </w:rPr>
        <w:t>habilitação,</w:t>
      </w:r>
      <w:r>
        <w:rPr>
          <w:spacing w:val="4"/>
          <w:sz w:val="16"/>
        </w:rPr>
        <w:t xml:space="preserve"> </w:t>
      </w:r>
      <w:r>
        <w:rPr>
          <w:sz w:val="16"/>
        </w:rPr>
        <w:t>em</w:t>
      </w:r>
      <w:r>
        <w:rPr>
          <w:spacing w:val="3"/>
          <w:sz w:val="16"/>
        </w:rPr>
        <w:t xml:space="preserve"> </w:t>
      </w:r>
      <w:r>
        <w:rPr>
          <w:sz w:val="16"/>
        </w:rPr>
        <w:t>formato</w:t>
      </w:r>
      <w:r>
        <w:rPr>
          <w:spacing w:val="4"/>
          <w:sz w:val="16"/>
        </w:rPr>
        <w:t xml:space="preserve"> </w:t>
      </w:r>
      <w:r>
        <w:rPr>
          <w:sz w:val="16"/>
        </w:rPr>
        <w:t>digital,</w:t>
      </w:r>
      <w:r>
        <w:rPr>
          <w:spacing w:val="4"/>
          <w:sz w:val="16"/>
        </w:rPr>
        <w:t xml:space="preserve"> </w:t>
      </w:r>
      <w:r>
        <w:rPr>
          <w:sz w:val="16"/>
        </w:rPr>
        <w:t>por</w:t>
      </w:r>
      <w:r>
        <w:rPr>
          <w:spacing w:val="4"/>
          <w:sz w:val="16"/>
        </w:rPr>
        <w:t xml:space="preserve"> </w:t>
      </w:r>
      <w:r>
        <w:rPr>
          <w:sz w:val="16"/>
        </w:rPr>
        <w:t>meio</w:t>
      </w:r>
      <w:r>
        <w:rPr>
          <w:spacing w:val="3"/>
          <w:sz w:val="16"/>
        </w:rPr>
        <w:t xml:space="preserve"> </w:t>
      </w:r>
      <w:r>
        <w:rPr>
          <w:sz w:val="16"/>
        </w:rPr>
        <w:t>do</w:t>
      </w:r>
      <w:r>
        <w:rPr>
          <w:spacing w:val="4"/>
          <w:sz w:val="16"/>
        </w:rPr>
        <w:t xml:space="preserve"> </w:t>
      </w:r>
      <w:r>
        <w:rPr>
          <w:sz w:val="16"/>
        </w:rPr>
        <w:t>sistema,</w:t>
      </w:r>
      <w:r>
        <w:rPr>
          <w:spacing w:val="4"/>
          <w:sz w:val="16"/>
        </w:rPr>
        <w:t xml:space="preserve"> </w:t>
      </w:r>
      <w:r>
        <w:rPr>
          <w:sz w:val="16"/>
        </w:rPr>
        <w:t>sob</w:t>
      </w:r>
      <w:r>
        <w:rPr>
          <w:spacing w:val="3"/>
          <w:sz w:val="16"/>
        </w:rPr>
        <w:t xml:space="preserve"> </w:t>
      </w:r>
      <w:r>
        <w:rPr>
          <w:sz w:val="16"/>
        </w:rPr>
        <w:t>pena</w:t>
      </w:r>
      <w:r>
        <w:rPr>
          <w:spacing w:val="4"/>
          <w:sz w:val="16"/>
        </w:rPr>
        <w:t xml:space="preserve"> </w:t>
      </w:r>
      <w:r>
        <w:rPr>
          <w:sz w:val="16"/>
        </w:rPr>
        <w:t>de</w:t>
      </w:r>
      <w:r>
        <w:rPr>
          <w:spacing w:val="4"/>
          <w:sz w:val="16"/>
        </w:rPr>
        <w:t xml:space="preserve"> </w:t>
      </w:r>
      <w:r>
        <w:rPr>
          <w:spacing w:val="-2"/>
          <w:sz w:val="16"/>
        </w:rPr>
        <w:t>inabilitação.</w:t>
      </w:r>
    </w:p>
    <w:p w14:paraId="508EC963">
      <w:pPr>
        <w:pStyle w:val="9"/>
        <w:numPr>
          <w:ilvl w:val="2"/>
          <w:numId w:val="8"/>
        </w:numPr>
        <w:tabs>
          <w:tab w:val="left" w:pos="680"/>
        </w:tabs>
        <w:spacing w:before="35" w:after="0" w:line="285" w:lineRule="auto"/>
        <w:ind w:left="307" w:right="290" w:firstLine="0"/>
        <w:jc w:val="left"/>
        <w:rPr>
          <w:sz w:val="16"/>
        </w:rPr>
      </w:pPr>
      <w:r>
        <w:rPr>
          <w:sz w:val="16"/>
        </w:rPr>
        <w:t>A</w:t>
      </w:r>
      <w:r>
        <w:rPr>
          <w:spacing w:val="13"/>
          <w:sz w:val="16"/>
        </w:rPr>
        <w:t xml:space="preserve"> </w:t>
      </w:r>
      <w:r>
        <w:rPr>
          <w:sz w:val="16"/>
        </w:rPr>
        <w:t>verificação,</w:t>
      </w:r>
      <w:r>
        <w:rPr>
          <w:spacing w:val="23"/>
          <w:sz w:val="16"/>
        </w:rPr>
        <w:t xml:space="preserve"> </w:t>
      </w:r>
      <w:r>
        <w:rPr>
          <w:sz w:val="16"/>
        </w:rPr>
        <w:t>pelo</w:t>
      </w:r>
      <w:r>
        <w:rPr>
          <w:spacing w:val="23"/>
          <w:sz w:val="16"/>
        </w:rPr>
        <w:t xml:space="preserve"> </w:t>
      </w:r>
      <w:r>
        <w:rPr>
          <w:sz w:val="16"/>
        </w:rPr>
        <w:t>Pregoeiro,</w:t>
      </w:r>
      <w:r>
        <w:rPr>
          <w:spacing w:val="23"/>
          <w:sz w:val="16"/>
        </w:rPr>
        <w:t xml:space="preserve"> </w:t>
      </w:r>
      <w:r>
        <w:rPr>
          <w:sz w:val="16"/>
        </w:rPr>
        <w:t>em</w:t>
      </w:r>
      <w:r>
        <w:rPr>
          <w:spacing w:val="23"/>
          <w:sz w:val="16"/>
        </w:rPr>
        <w:t xml:space="preserve"> </w:t>
      </w:r>
      <w:r>
        <w:rPr>
          <w:sz w:val="16"/>
        </w:rPr>
        <w:t>sítios</w:t>
      </w:r>
      <w:r>
        <w:rPr>
          <w:spacing w:val="23"/>
          <w:sz w:val="16"/>
        </w:rPr>
        <w:t xml:space="preserve"> </w:t>
      </w:r>
      <w:r>
        <w:rPr>
          <w:sz w:val="16"/>
        </w:rPr>
        <w:t>eletrônicos</w:t>
      </w:r>
      <w:r>
        <w:rPr>
          <w:spacing w:val="23"/>
          <w:sz w:val="16"/>
        </w:rPr>
        <w:t xml:space="preserve"> </w:t>
      </w:r>
      <w:r>
        <w:rPr>
          <w:sz w:val="16"/>
        </w:rPr>
        <w:t>oficiais</w:t>
      </w:r>
      <w:r>
        <w:rPr>
          <w:spacing w:val="23"/>
          <w:sz w:val="16"/>
        </w:rPr>
        <w:t xml:space="preserve"> </w:t>
      </w:r>
      <w:r>
        <w:rPr>
          <w:sz w:val="16"/>
        </w:rPr>
        <w:t>de</w:t>
      </w:r>
      <w:r>
        <w:rPr>
          <w:spacing w:val="23"/>
          <w:sz w:val="16"/>
        </w:rPr>
        <w:t xml:space="preserve"> </w:t>
      </w:r>
      <w:r>
        <w:rPr>
          <w:sz w:val="16"/>
        </w:rPr>
        <w:t>órgãos</w:t>
      </w:r>
      <w:r>
        <w:rPr>
          <w:spacing w:val="23"/>
          <w:sz w:val="16"/>
        </w:rPr>
        <w:t xml:space="preserve"> </w:t>
      </w:r>
      <w:r>
        <w:rPr>
          <w:sz w:val="16"/>
        </w:rPr>
        <w:t>e</w:t>
      </w:r>
      <w:r>
        <w:rPr>
          <w:spacing w:val="23"/>
          <w:sz w:val="16"/>
        </w:rPr>
        <w:t xml:space="preserve"> </w:t>
      </w:r>
      <w:r>
        <w:rPr>
          <w:sz w:val="16"/>
        </w:rPr>
        <w:t>entidades</w:t>
      </w:r>
      <w:r>
        <w:rPr>
          <w:spacing w:val="23"/>
          <w:sz w:val="16"/>
        </w:rPr>
        <w:t xml:space="preserve"> </w:t>
      </w:r>
      <w:r>
        <w:rPr>
          <w:sz w:val="16"/>
        </w:rPr>
        <w:t>emissores</w:t>
      </w:r>
      <w:r>
        <w:rPr>
          <w:spacing w:val="23"/>
          <w:sz w:val="16"/>
        </w:rPr>
        <w:t xml:space="preserve"> </w:t>
      </w:r>
      <w:r>
        <w:rPr>
          <w:sz w:val="16"/>
        </w:rPr>
        <w:t>de</w:t>
      </w:r>
      <w:r>
        <w:rPr>
          <w:spacing w:val="23"/>
          <w:sz w:val="16"/>
        </w:rPr>
        <w:t xml:space="preserve"> </w:t>
      </w:r>
      <w:r>
        <w:rPr>
          <w:sz w:val="16"/>
        </w:rPr>
        <w:t>certidões</w:t>
      </w:r>
      <w:r>
        <w:rPr>
          <w:spacing w:val="23"/>
          <w:sz w:val="16"/>
        </w:rPr>
        <w:t xml:space="preserve"> </w:t>
      </w:r>
      <w:r>
        <w:rPr>
          <w:sz w:val="16"/>
        </w:rPr>
        <w:t>é</w:t>
      </w:r>
      <w:r>
        <w:rPr>
          <w:spacing w:val="23"/>
          <w:sz w:val="16"/>
        </w:rPr>
        <w:t xml:space="preserve"> </w:t>
      </w:r>
      <w:r>
        <w:rPr>
          <w:sz w:val="16"/>
        </w:rPr>
        <w:t>obrigatória,</w:t>
      </w:r>
      <w:r>
        <w:rPr>
          <w:spacing w:val="23"/>
          <w:sz w:val="16"/>
        </w:rPr>
        <w:t xml:space="preserve"> </w:t>
      </w:r>
      <w:r>
        <w:rPr>
          <w:sz w:val="16"/>
        </w:rPr>
        <w:t>e</w:t>
      </w:r>
      <w:r>
        <w:rPr>
          <w:spacing w:val="23"/>
          <w:sz w:val="16"/>
        </w:rPr>
        <w:t xml:space="preserve"> </w:t>
      </w:r>
      <w:r>
        <w:rPr>
          <w:sz w:val="16"/>
        </w:rPr>
        <w:t>o</w:t>
      </w:r>
      <w:r>
        <w:rPr>
          <w:spacing w:val="23"/>
          <w:sz w:val="16"/>
        </w:rPr>
        <w:t xml:space="preserve"> </w:t>
      </w:r>
      <w:r>
        <w:rPr>
          <w:sz w:val="16"/>
        </w:rPr>
        <w:t>licitante</w:t>
      </w:r>
      <w:r>
        <w:rPr>
          <w:spacing w:val="23"/>
          <w:sz w:val="16"/>
        </w:rPr>
        <w:t xml:space="preserve"> </w:t>
      </w:r>
      <w:r>
        <w:rPr>
          <w:sz w:val="16"/>
        </w:rPr>
        <w:t>não</w:t>
      </w:r>
      <w:r>
        <w:rPr>
          <w:spacing w:val="23"/>
          <w:sz w:val="16"/>
        </w:rPr>
        <w:t xml:space="preserve"> </w:t>
      </w:r>
      <w:r>
        <w:rPr>
          <w:sz w:val="16"/>
        </w:rPr>
        <w:t>poderá</w:t>
      </w:r>
      <w:r>
        <w:rPr>
          <w:spacing w:val="23"/>
          <w:sz w:val="16"/>
        </w:rPr>
        <w:t xml:space="preserve"> </w:t>
      </w:r>
      <w:r>
        <w:rPr>
          <w:sz w:val="16"/>
        </w:rPr>
        <w:t>ser</w:t>
      </w:r>
      <w:r>
        <w:rPr>
          <w:spacing w:val="23"/>
          <w:sz w:val="16"/>
        </w:rPr>
        <w:t xml:space="preserve"> </w:t>
      </w:r>
      <w:r>
        <w:rPr>
          <w:sz w:val="16"/>
        </w:rPr>
        <w:t>inabilitado</w:t>
      </w:r>
      <w:r>
        <w:rPr>
          <w:spacing w:val="23"/>
          <w:sz w:val="16"/>
        </w:rPr>
        <w:t xml:space="preserve"> </w:t>
      </w:r>
      <w:r>
        <w:rPr>
          <w:sz w:val="16"/>
        </w:rPr>
        <w:t>pela</w:t>
      </w:r>
      <w:r>
        <w:rPr>
          <w:spacing w:val="23"/>
          <w:sz w:val="16"/>
        </w:rPr>
        <w:t xml:space="preserve"> </w:t>
      </w:r>
      <w:r>
        <w:rPr>
          <w:sz w:val="16"/>
        </w:rPr>
        <w:t>ausência</w:t>
      </w:r>
      <w:r>
        <w:rPr>
          <w:spacing w:val="23"/>
          <w:sz w:val="16"/>
        </w:rPr>
        <w:t xml:space="preserve"> </w:t>
      </w:r>
      <w:r>
        <w:rPr>
          <w:sz w:val="16"/>
        </w:rPr>
        <w:t>de</w:t>
      </w:r>
      <w:r>
        <w:rPr>
          <w:spacing w:val="23"/>
          <w:sz w:val="16"/>
        </w:rPr>
        <w:t xml:space="preserve"> </w:t>
      </w:r>
      <w:r>
        <w:rPr>
          <w:sz w:val="16"/>
        </w:rPr>
        <w:t>encaminhamento</w:t>
      </w:r>
      <w:r>
        <w:rPr>
          <w:spacing w:val="23"/>
          <w:sz w:val="16"/>
        </w:rPr>
        <w:t xml:space="preserve"> </w:t>
      </w:r>
      <w:r>
        <w:rPr>
          <w:sz w:val="16"/>
        </w:rPr>
        <w:t>de</w:t>
      </w:r>
      <w:r>
        <w:rPr>
          <w:spacing w:val="23"/>
          <w:sz w:val="16"/>
        </w:rPr>
        <w:t xml:space="preserve"> </w:t>
      </w:r>
      <w:r>
        <w:rPr>
          <w:sz w:val="16"/>
        </w:rPr>
        <w:t>documento</w:t>
      </w:r>
      <w:r>
        <w:rPr>
          <w:spacing w:val="23"/>
          <w:sz w:val="16"/>
        </w:rPr>
        <w:t xml:space="preserve"> </w:t>
      </w:r>
      <w:r>
        <w:rPr>
          <w:sz w:val="16"/>
        </w:rPr>
        <w:t>de</w:t>
      </w:r>
      <w:r>
        <w:rPr>
          <w:spacing w:val="40"/>
          <w:sz w:val="16"/>
        </w:rPr>
        <w:t xml:space="preserve"> </w:t>
      </w:r>
      <w:r>
        <w:rPr>
          <w:sz w:val="16"/>
        </w:rPr>
        <w:t>habilitação sem que essa diligência seja tomada.</w:t>
      </w:r>
    </w:p>
    <w:p w14:paraId="7F2A9CDA">
      <w:pPr>
        <w:pStyle w:val="9"/>
        <w:numPr>
          <w:ilvl w:val="2"/>
          <w:numId w:val="8"/>
        </w:numPr>
        <w:tabs>
          <w:tab w:val="left" w:pos="662"/>
        </w:tabs>
        <w:spacing w:before="1" w:after="0" w:line="240" w:lineRule="auto"/>
        <w:ind w:left="662" w:right="0" w:hanging="355"/>
        <w:jc w:val="left"/>
        <w:rPr>
          <w:sz w:val="16"/>
        </w:rPr>
      </w:pPr>
      <w:r>
        <w:rPr>
          <w:sz w:val="16"/>
        </w:rPr>
        <w:t>A</w:t>
      </w:r>
      <w:r>
        <w:rPr>
          <w:spacing w:val="-7"/>
          <w:sz w:val="16"/>
        </w:rPr>
        <w:t xml:space="preserve"> </w:t>
      </w:r>
      <w:r>
        <w:rPr>
          <w:sz w:val="16"/>
        </w:rPr>
        <w:t>habilitação</w:t>
      </w:r>
      <w:r>
        <w:rPr>
          <w:spacing w:val="2"/>
          <w:sz w:val="16"/>
        </w:rPr>
        <w:t xml:space="preserve"> </w:t>
      </w:r>
      <w:r>
        <w:rPr>
          <w:sz w:val="16"/>
        </w:rPr>
        <w:t>poderá</w:t>
      </w:r>
      <w:r>
        <w:rPr>
          <w:spacing w:val="3"/>
          <w:sz w:val="16"/>
        </w:rPr>
        <w:t xml:space="preserve"> </w:t>
      </w:r>
      <w:r>
        <w:rPr>
          <w:sz w:val="16"/>
        </w:rPr>
        <w:t>ser</w:t>
      </w:r>
      <w:r>
        <w:rPr>
          <w:spacing w:val="2"/>
          <w:sz w:val="16"/>
        </w:rPr>
        <w:t xml:space="preserve"> </w:t>
      </w:r>
      <w:r>
        <w:rPr>
          <w:sz w:val="16"/>
        </w:rPr>
        <w:t>verificada</w:t>
      </w:r>
      <w:r>
        <w:rPr>
          <w:spacing w:val="3"/>
          <w:sz w:val="16"/>
        </w:rPr>
        <w:t xml:space="preserve"> </w:t>
      </w:r>
      <w:r>
        <w:rPr>
          <w:sz w:val="16"/>
        </w:rPr>
        <w:t>por</w:t>
      </w:r>
      <w:r>
        <w:rPr>
          <w:spacing w:val="3"/>
          <w:sz w:val="16"/>
        </w:rPr>
        <w:t xml:space="preserve"> </w:t>
      </w:r>
      <w:r>
        <w:rPr>
          <w:sz w:val="16"/>
        </w:rPr>
        <w:t>meio</w:t>
      </w:r>
      <w:r>
        <w:rPr>
          <w:spacing w:val="2"/>
          <w:sz w:val="16"/>
        </w:rPr>
        <w:t xml:space="preserve"> </w:t>
      </w:r>
      <w:r>
        <w:rPr>
          <w:sz w:val="16"/>
        </w:rPr>
        <w:t>do</w:t>
      </w:r>
      <w:r>
        <w:rPr>
          <w:spacing w:val="3"/>
          <w:sz w:val="16"/>
        </w:rPr>
        <w:t xml:space="preserve"> </w:t>
      </w:r>
      <w:r>
        <w:rPr>
          <w:sz w:val="16"/>
        </w:rPr>
        <w:t>SICAF,</w:t>
      </w:r>
      <w:r>
        <w:rPr>
          <w:spacing w:val="3"/>
          <w:sz w:val="16"/>
        </w:rPr>
        <w:t xml:space="preserve"> </w:t>
      </w:r>
      <w:r>
        <w:rPr>
          <w:sz w:val="16"/>
        </w:rPr>
        <w:t>nos</w:t>
      </w:r>
      <w:r>
        <w:rPr>
          <w:spacing w:val="2"/>
          <w:sz w:val="16"/>
        </w:rPr>
        <w:t xml:space="preserve"> </w:t>
      </w:r>
      <w:r>
        <w:rPr>
          <w:sz w:val="16"/>
        </w:rPr>
        <w:t>documentos</w:t>
      </w:r>
      <w:r>
        <w:rPr>
          <w:spacing w:val="3"/>
          <w:sz w:val="16"/>
        </w:rPr>
        <w:t xml:space="preserve"> </w:t>
      </w:r>
      <w:r>
        <w:rPr>
          <w:sz w:val="16"/>
        </w:rPr>
        <w:t>por</w:t>
      </w:r>
      <w:r>
        <w:rPr>
          <w:spacing w:val="2"/>
          <w:sz w:val="16"/>
        </w:rPr>
        <w:t xml:space="preserve"> </w:t>
      </w:r>
      <w:r>
        <w:rPr>
          <w:sz w:val="16"/>
        </w:rPr>
        <w:t>ele</w:t>
      </w:r>
      <w:r>
        <w:rPr>
          <w:spacing w:val="3"/>
          <w:sz w:val="16"/>
        </w:rPr>
        <w:t xml:space="preserve"> </w:t>
      </w:r>
      <w:r>
        <w:rPr>
          <w:sz w:val="16"/>
        </w:rPr>
        <w:t>abrangidos,</w:t>
      </w:r>
      <w:r>
        <w:rPr>
          <w:spacing w:val="3"/>
          <w:sz w:val="16"/>
        </w:rPr>
        <w:t xml:space="preserve"> </w:t>
      </w:r>
      <w:r>
        <w:rPr>
          <w:sz w:val="16"/>
        </w:rPr>
        <w:t>na</w:t>
      </w:r>
      <w:r>
        <w:rPr>
          <w:spacing w:val="2"/>
          <w:sz w:val="16"/>
        </w:rPr>
        <w:t xml:space="preserve"> </w:t>
      </w:r>
      <w:r>
        <w:rPr>
          <w:sz w:val="16"/>
        </w:rPr>
        <w:t>forma</w:t>
      </w:r>
      <w:r>
        <w:rPr>
          <w:spacing w:val="3"/>
          <w:sz w:val="16"/>
        </w:rPr>
        <w:t xml:space="preserve"> </w:t>
      </w:r>
      <w:r>
        <w:rPr>
          <w:sz w:val="16"/>
        </w:rPr>
        <w:t>do</w:t>
      </w:r>
      <w:r>
        <w:rPr>
          <w:spacing w:val="3"/>
          <w:sz w:val="16"/>
        </w:rPr>
        <w:t xml:space="preserve"> </w:t>
      </w:r>
      <w:r>
        <w:rPr>
          <w:sz w:val="16"/>
        </w:rPr>
        <w:t>art.</w:t>
      </w:r>
      <w:r>
        <w:rPr>
          <w:spacing w:val="2"/>
          <w:sz w:val="16"/>
        </w:rPr>
        <w:t xml:space="preserve"> </w:t>
      </w:r>
      <w:r>
        <w:rPr>
          <w:sz w:val="16"/>
        </w:rPr>
        <w:t>42,</w:t>
      </w:r>
      <w:r>
        <w:rPr>
          <w:spacing w:val="3"/>
          <w:sz w:val="16"/>
        </w:rPr>
        <w:t xml:space="preserve"> </w:t>
      </w:r>
      <w:r>
        <w:rPr>
          <w:sz w:val="16"/>
        </w:rPr>
        <w:t>§</w:t>
      </w:r>
      <w:r>
        <w:rPr>
          <w:spacing w:val="2"/>
          <w:sz w:val="16"/>
        </w:rPr>
        <w:t xml:space="preserve"> </w:t>
      </w:r>
      <w:r>
        <w:rPr>
          <w:sz w:val="16"/>
        </w:rPr>
        <w:t>2º,</w:t>
      </w:r>
      <w:r>
        <w:rPr>
          <w:spacing w:val="3"/>
          <w:sz w:val="16"/>
        </w:rPr>
        <w:t xml:space="preserve"> </w:t>
      </w:r>
      <w:r>
        <w:rPr>
          <w:sz w:val="16"/>
        </w:rPr>
        <w:t>do</w:t>
      </w:r>
      <w:r>
        <w:rPr>
          <w:spacing w:val="3"/>
          <w:sz w:val="16"/>
        </w:rPr>
        <w:t xml:space="preserve"> </w:t>
      </w:r>
      <w:r>
        <w:rPr>
          <w:sz w:val="16"/>
        </w:rPr>
        <w:t>Decreto</w:t>
      </w:r>
      <w:r>
        <w:rPr>
          <w:spacing w:val="2"/>
          <w:sz w:val="16"/>
        </w:rPr>
        <w:t xml:space="preserve"> </w:t>
      </w:r>
      <w:r>
        <w:rPr>
          <w:sz w:val="16"/>
        </w:rPr>
        <w:t>nº</w:t>
      </w:r>
      <w:r>
        <w:rPr>
          <w:spacing w:val="3"/>
          <w:sz w:val="16"/>
        </w:rPr>
        <w:t xml:space="preserve"> </w:t>
      </w:r>
      <w:r>
        <w:rPr>
          <w:spacing w:val="-2"/>
          <w:sz w:val="16"/>
        </w:rPr>
        <w:t>48.778/2023.</w:t>
      </w:r>
    </w:p>
    <w:p w14:paraId="7F853229">
      <w:pPr>
        <w:pStyle w:val="9"/>
        <w:numPr>
          <w:ilvl w:val="2"/>
          <w:numId w:val="8"/>
        </w:numPr>
        <w:tabs>
          <w:tab w:val="left" w:pos="680"/>
        </w:tabs>
        <w:spacing w:before="35" w:after="0" w:line="285" w:lineRule="auto"/>
        <w:ind w:left="307" w:right="290" w:firstLine="0"/>
        <w:jc w:val="left"/>
        <w:rPr>
          <w:sz w:val="16"/>
        </w:rPr>
      </w:pPr>
      <w:r>
        <w:rPr>
          <w:sz w:val="16"/>
        </w:rPr>
        <w:t>Somente</w:t>
      </w:r>
      <w:r>
        <w:rPr>
          <w:spacing w:val="15"/>
          <w:sz w:val="16"/>
        </w:rPr>
        <w:t xml:space="preserve"> </w:t>
      </w:r>
      <w:r>
        <w:rPr>
          <w:sz w:val="16"/>
        </w:rPr>
        <w:t>haverá</w:t>
      </w:r>
      <w:r>
        <w:rPr>
          <w:spacing w:val="15"/>
          <w:sz w:val="16"/>
        </w:rPr>
        <w:t xml:space="preserve"> </w:t>
      </w:r>
      <w:r>
        <w:rPr>
          <w:sz w:val="16"/>
        </w:rPr>
        <w:t>a</w:t>
      </w:r>
      <w:r>
        <w:rPr>
          <w:spacing w:val="15"/>
          <w:sz w:val="16"/>
        </w:rPr>
        <w:t xml:space="preserve"> </w:t>
      </w:r>
      <w:r>
        <w:rPr>
          <w:sz w:val="16"/>
        </w:rPr>
        <w:t>necessidade</w:t>
      </w:r>
      <w:r>
        <w:rPr>
          <w:spacing w:val="15"/>
          <w:sz w:val="16"/>
        </w:rPr>
        <w:t xml:space="preserve"> </w:t>
      </w:r>
      <w:r>
        <w:rPr>
          <w:sz w:val="16"/>
        </w:rPr>
        <w:t>de</w:t>
      </w:r>
      <w:r>
        <w:rPr>
          <w:spacing w:val="15"/>
          <w:sz w:val="16"/>
        </w:rPr>
        <w:t xml:space="preserve"> </w:t>
      </w:r>
      <w:r>
        <w:rPr>
          <w:sz w:val="16"/>
        </w:rPr>
        <w:t>comprovação</w:t>
      </w:r>
      <w:r>
        <w:rPr>
          <w:spacing w:val="14"/>
          <w:sz w:val="16"/>
        </w:rPr>
        <w:t xml:space="preserve"> </w:t>
      </w:r>
      <w:r>
        <w:rPr>
          <w:sz w:val="16"/>
        </w:rPr>
        <w:t>do</w:t>
      </w:r>
      <w:r>
        <w:rPr>
          <w:spacing w:val="15"/>
          <w:sz w:val="16"/>
        </w:rPr>
        <w:t xml:space="preserve"> </w:t>
      </w:r>
      <w:r>
        <w:rPr>
          <w:sz w:val="16"/>
        </w:rPr>
        <w:t>preenchimento</w:t>
      </w:r>
      <w:r>
        <w:rPr>
          <w:spacing w:val="15"/>
          <w:sz w:val="16"/>
        </w:rPr>
        <w:t xml:space="preserve"> </w:t>
      </w:r>
      <w:r>
        <w:rPr>
          <w:sz w:val="16"/>
        </w:rPr>
        <w:t>de</w:t>
      </w:r>
      <w:r>
        <w:rPr>
          <w:spacing w:val="15"/>
          <w:sz w:val="16"/>
        </w:rPr>
        <w:t xml:space="preserve"> </w:t>
      </w:r>
      <w:r>
        <w:rPr>
          <w:sz w:val="16"/>
        </w:rPr>
        <w:t>requisitos</w:t>
      </w:r>
      <w:r>
        <w:rPr>
          <w:spacing w:val="15"/>
          <w:sz w:val="16"/>
        </w:rPr>
        <w:t xml:space="preserve"> </w:t>
      </w:r>
      <w:r>
        <w:rPr>
          <w:sz w:val="16"/>
        </w:rPr>
        <w:t>mediante</w:t>
      </w:r>
      <w:r>
        <w:rPr>
          <w:spacing w:val="15"/>
          <w:sz w:val="16"/>
        </w:rPr>
        <w:t xml:space="preserve"> </w:t>
      </w:r>
      <w:r>
        <w:rPr>
          <w:sz w:val="16"/>
        </w:rPr>
        <w:t>apresentação</w:t>
      </w:r>
      <w:r>
        <w:rPr>
          <w:spacing w:val="14"/>
          <w:sz w:val="16"/>
        </w:rPr>
        <w:t xml:space="preserve"> </w:t>
      </w:r>
      <w:r>
        <w:rPr>
          <w:sz w:val="16"/>
        </w:rPr>
        <w:t>dos</w:t>
      </w:r>
      <w:r>
        <w:rPr>
          <w:spacing w:val="15"/>
          <w:sz w:val="16"/>
        </w:rPr>
        <w:t xml:space="preserve"> </w:t>
      </w:r>
      <w:r>
        <w:rPr>
          <w:sz w:val="16"/>
        </w:rPr>
        <w:t>documentos</w:t>
      </w:r>
      <w:r>
        <w:rPr>
          <w:spacing w:val="15"/>
          <w:sz w:val="16"/>
        </w:rPr>
        <w:t xml:space="preserve"> </w:t>
      </w:r>
      <w:r>
        <w:rPr>
          <w:sz w:val="16"/>
        </w:rPr>
        <w:t>originais</w:t>
      </w:r>
      <w:r>
        <w:rPr>
          <w:spacing w:val="15"/>
          <w:sz w:val="16"/>
        </w:rPr>
        <w:t xml:space="preserve"> </w:t>
      </w:r>
      <w:r>
        <w:rPr>
          <w:sz w:val="16"/>
        </w:rPr>
        <w:t>não-digitais</w:t>
      </w:r>
      <w:r>
        <w:rPr>
          <w:spacing w:val="15"/>
          <w:sz w:val="16"/>
        </w:rPr>
        <w:t xml:space="preserve"> </w:t>
      </w:r>
      <w:r>
        <w:rPr>
          <w:sz w:val="16"/>
        </w:rPr>
        <w:t>quando</w:t>
      </w:r>
      <w:r>
        <w:rPr>
          <w:spacing w:val="15"/>
          <w:sz w:val="16"/>
        </w:rPr>
        <w:t xml:space="preserve"> </w:t>
      </w:r>
      <w:r>
        <w:rPr>
          <w:sz w:val="16"/>
        </w:rPr>
        <w:t>houver</w:t>
      </w:r>
      <w:r>
        <w:rPr>
          <w:spacing w:val="14"/>
          <w:sz w:val="16"/>
        </w:rPr>
        <w:t xml:space="preserve"> </w:t>
      </w:r>
      <w:r>
        <w:rPr>
          <w:sz w:val="16"/>
        </w:rPr>
        <w:t>dúvida</w:t>
      </w:r>
      <w:r>
        <w:rPr>
          <w:spacing w:val="15"/>
          <w:sz w:val="16"/>
        </w:rPr>
        <w:t xml:space="preserve"> </w:t>
      </w:r>
      <w:r>
        <w:rPr>
          <w:sz w:val="16"/>
        </w:rPr>
        <w:t>em</w:t>
      </w:r>
      <w:r>
        <w:rPr>
          <w:spacing w:val="15"/>
          <w:sz w:val="16"/>
        </w:rPr>
        <w:t xml:space="preserve"> </w:t>
      </w:r>
      <w:r>
        <w:rPr>
          <w:sz w:val="16"/>
        </w:rPr>
        <w:t>relação</w:t>
      </w:r>
      <w:r>
        <w:rPr>
          <w:spacing w:val="15"/>
          <w:sz w:val="16"/>
        </w:rPr>
        <w:t xml:space="preserve"> </w:t>
      </w:r>
      <w:r>
        <w:rPr>
          <w:sz w:val="16"/>
        </w:rPr>
        <w:t>à</w:t>
      </w:r>
      <w:r>
        <w:rPr>
          <w:spacing w:val="15"/>
          <w:sz w:val="16"/>
        </w:rPr>
        <w:t xml:space="preserve"> </w:t>
      </w:r>
      <w:r>
        <w:rPr>
          <w:sz w:val="16"/>
        </w:rPr>
        <w:t>integridade</w:t>
      </w:r>
      <w:r>
        <w:rPr>
          <w:spacing w:val="15"/>
          <w:sz w:val="16"/>
        </w:rPr>
        <w:t xml:space="preserve"> </w:t>
      </w:r>
      <w:r>
        <w:rPr>
          <w:sz w:val="16"/>
        </w:rPr>
        <w:t>do</w:t>
      </w:r>
      <w:r>
        <w:rPr>
          <w:spacing w:val="14"/>
          <w:sz w:val="16"/>
        </w:rPr>
        <w:t xml:space="preserve"> </w:t>
      </w:r>
      <w:r>
        <w:rPr>
          <w:sz w:val="16"/>
        </w:rPr>
        <w:t>documento</w:t>
      </w:r>
      <w:r>
        <w:rPr>
          <w:spacing w:val="15"/>
          <w:sz w:val="16"/>
        </w:rPr>
        <w:t xml:space="preserve"> </w:t>
      </w:r>
      <w:r>
        <w:rPr>
          <w:sz w:val="16"/>
        </w:rPr>
        <w:t>digital</w:t>
      </w:r>
      <w:r>
        <w:rPr>
          <w:spacing w:val="15"/>
          <w:sz w:val="16"/>
        </w:rPr>
        <w:t xml:space="preserve"> </w:t>
      </w:r>
      <w:r>
        <w:rPr>
          <w:sz w:val="16"/>
        </w:rPr>
        <w:t>ou</w:t>
      </w:r>
      <w:r>
        <w:rPr>
          <w:spacing w:val="40"/>
          <w:sz w:val="16"/>
        </w:rPr>
        <w:t xml:space="preserve"> </w:t>
      </w:r>
      <w:r>
        <w:rPr>
          <w:sz w:val="16"/>
        </w:rPr>
        <w:t>quando a lei expressamente o exigir.</w:t>
      </w:r>
    </w:p>
    <w:p w14:paraId="66E257FC">
      <w:pPr>
        <w:pStyle w:val="9"/>
        <w:numPr>
          <w:ilvl w:val="1"/>
          <w:numId w:val="8"/>
        </w:numPr>
        <w:tabs>
          <w:tab w:val="left" w:pos="540"/>
        </w:tabs>
        <w:spacing w:before="1" w:after="0" w:line="240" w:lineRule="auto"/>
        <w:ind w:left="540" w:right="0" w:hanging="233"/>
        <w:jc w:val="left"/>
        <w:rPr>
          <w:sz w:val="16"/>
        </w:rPr>
      </w:pPr>
      <w:r>
        <w:rPr>
          <w:sz w:val="16"/>
        </w:rPr>
        <w:t>Após</w:t>
      </w:r>
      <w:r>
        <w:rPr>
          <w:spacing w:val="3"/>
          <w:sz w:val="16"/>
        </w:rPr>
        <w:t xml:space="preserve"> </w:t>
      </w:r>
      <w:r>
        <w:rPr>
          <w:sz w:val="16"/>
        </w:rPr>
        <w:t>a</w:t>
      </w:r>
      <w:r>
        <w:rPr>
          <w:spacing w:val="4"/>
          <w:sz w:val="16"/>
        </w:rPr>
        <w:t xml:space="preserve"> </w:t>
      </w:r>
      <w:r>
        <w:rPr>
          <w:sz w:val="16"/>
        </w:rPr>
        <w:t>apresentação</w:t>
      </w:r>
      <w:r>
        <w:rPr>
          <w:spacing w:val="4"/>
          <w:sz w:val="16"/>
        </w:rPr>
        <w:t xml:space="preserve"> </w:t>
      </w:r>
      <w:r>
        <w:rPr>
          <w:sz w:val="16"/>
        </w:rPr>
        <w:t>dos</w:t>
      </w:r>
      <w:r>
        <w:rPr>
          <w:spacing w:val="4"/>
          <w:sz w:val="16"/>
        </w:rPr>
        <w:t xml:space="preserve"> </w:t>
      </w:r>
      <w:r>
        <w:rPr>
          <w:sz w:val="16"/>
        </w:rPr>
        <w:t>documentos</w:t>
      </w:r>
      <w:r>
        <w:rPr>
          <w:spacing w:val="4"/>
          <w:sz w:val="16"/>
        </w:rPr>
        <w:t xml:space="preserve"> </w:t>
      </w:r>
      <w:r>
        <w:rPr>
          <w:sz w:val="16"/>
        </w:rPr>
        <w:t>de</w:t>
      </w:r>
      <w:r>
        <w:rPr>
          <w:spacing w:val="4"/>
          <w:sz w:val="16"/>
        </w:rPr>
        <w:t xml:space="preserve"> </w:t>
      </w:r>
      <w:r>
        <w:rPr>
          <w:sz w:val="16"/>
        </w:rPr>
        <w:t>habilitação,</w:t>
      </w:r>
      <w:r>
        <w:rPr>
          <w:spacing w:val="4"/>
          <w:sz w:val="16"/>
        </w:rPr>
        <w:t xml:space="preserve"> </w:t>
      </w:r>
      <w:r>
        <w:rPr>
          <w:sz w:val="16"/>
        </w:rPr>
        <w:t>fica</w:t>
      </w:r>
      <w:r>
        <w:rPr>
          <w:spacing w:val="4"/>
          <w:sz w:val="16"/>
        </w:rPr>
        <w:t xml:space="preserve"> </w:t>
      </w:r>
      <w:r>
        <w:rPr>
          <w:sz w:val="16"/>
        </w:rPr>
        <w:t>vedada</w:t>
      </w:r>
      <w:r>
        <w:rPr>
          <w:spacing w:val="4"/>
          <w:sz w:val="16"/>
        </w:rPr>
        <w:t xml:space="preserve"> </w:t>
      </w:r>
      <w:r>
        <w:rPr>
          <w:sz w:val="16"/>
        </w:rPr>
        <w:t>a</w:t>
      </w:r>
      <w:r>
        <w:rPr>
          <w:spacing w:val="4"/>
          <w:sz w:val="16"/>
        </w:rPr>
        <w:t xml:space="preserve"> </w:t>
      </w:r>
      <w:r>
        <w:rPr>
          <w:sz w:val="16"/>
        </w:rPr>
        <w:t>substituição</w:t>
      </w:r>
      <w:r>
        <w:rPr>
          <w:spacing w:val="4"/>
          <w:sz w:val="16"/>
        </w:rPr>
        <w:t xml:space="preserve"> </w:t>
      </w:r>
      <w:r>
        <w:rPr>
          <w:sz w:val="16"/>
        </w:rPr>
        <w:t>ou</w:t>
      </w:r>
      <w:r>
        <w:rPr>
          <w:spacing w:val="4"/>
          <w:sz w:val="16"/>
        </w:rPr>
        <w:t xml:space="preserve"> </w:t>
      </w:r>
      <w:r>
        <w:rPr>
          <w:sz w:val="16"/>
        </w:rPr>
        <w:t>a</w:t>
      </w:r>
      <w:r>
        <w:rPr>
          <w:spacing w:val="4"/>
          <w:sz w:val="16"/>
        </w:rPr>
        <w:t xml:space="preserve"> </w:t>
      </w:r>
      <w:r>
        <w:rPr>
          <w:sz w:val="16"/>
        </w:rPr>
        <w:t>apresentação</w:t>
      </w:r>
      <w:r>
        <w:rPr>
          <w:spacing w:val="4"/>
          <w:sz w:val="16"/>
        </w:rPr>
        <w:t xml:space="preserve"> </w:t>
      </w:r>
      <w:r>
        <w:rPr>
          <w:sz w:val="16"/>
        </w:rPr>
        <w:t>de</w:t>
      </w:r>
      <w:r>
        <w:rPr>
          <w:spacing w:val="4"/>
          <w:sz w:val="16"/>
        </w:rPr>
        <w:t xml:space="preserve"> </w:t>
      </w:r>
      <w:r>
        <w:rPr>
          <w:sz w:val="16"/>
        </w:rPr>
        <w:t>novos</w:t>
      </w:r>
      <w:r>
        <w:rPr>
          <w:spacing w:val="4"/>
          <w:sz w:val="16"/>
        </w:rPr>
        <w:t xml:space="preserve"> </w:t>
      </w:r>
      <w:r>
        <w:rPr>
          <w:sz w:val="16"/>
        </w:rPr>
        <w:t>documentos,</w:t>
      </w:r>
      <w:r>
        <w:rPr>
          <w:spacing w:val="4"/>
          <w:sz w:val="16"/>
        </w:rPr>
        <w:t xml:space="preserve"> </w:t>
      </w:r>
      <w:r>
        <w:rPr>
          <w:sz w:val="16"/>
        </w:rPr>
        <w:t>salvo</w:t>
      </w:r>
      <w:r>
        <w:rPr>
          <w:spacing w:val="4"/>
          <w:sz w:val="16"/>
        </w:rPr>
        <w:t xml:space="preserve"> </w:t>
      </w:r>
      <w:r>
        <w:rPr>
          <w:sz w:val="16"/>
        </w:rPr>
        <w:t>em</w:t>
      </w:r>
      <w:r>
        <w:rPr>
          <w:spacing w:val="4"/>
          <w:sz w:val="16"/>
        </w:rPr>
        <w:t xml:space="preserve"> </w:t>
      </w:r>
      <w:r>
        <w:rPr>
          <w:sz w:val="16"/>
        </w:rPr>
        <w:t>sede</w:t>
      </w:r>
      <w:r>
        <w:rPr>
          <w:spacing w:val="4"/>
          <w:sz w:val="16"/>
        </w:rPr>
        <w:t xml:space="preserve"> </w:t>
      </w:r>
      <w:r>
        <w:rPr>
          <w:sz w:val="16"/>
        </w:rPr>
        <w:t>de</w:t>
      </w:r>
      <w:r>
        <w:rPr>
          <w:spacing w:val="4"/>
          <w:sz w:val="16"/>
        </w:rPr>
        <w:t xml:space="preserve"> </w:t>
      </w:r>
      <w:r>
        <w:rPr>
          <w:sz w:val="16"/>
        </w:rPr>
        <w:t>diligência,</w:t>
      </w:r>
      <w:r>
        <w:rPr>
          <w:spacing w:val="3"/>
          <w:sz w:val="16"/>
        </w:rPr>
        <w:t xml:space="preserve"> </w:t>
      </w:r>
      <w:r>
        <w:rPr>
          <w:spacing w:val="-2"/>
          <w:sz w:val="16"/>
        </w:rPr>
        <w:t>para:</w:t>
      </w:r>
    </w:p>
    <w:p w14:paraId="61BA7C3D">
      <w:pPr>
        <w:pStyle w:val="9"/>
        <w:numPr>
          <w:ilvl w:val="0"/>
          <w:numId w:val="10"/>
        </w:numPr>
        <w:tabs>
          <w:tab w:val="left" w:pos="473"/>
        </w:tabs>
        <w:spacing w:before="35" w:after="0" w:line="240" w:lineRule="auto"/>
        <w:ind w:left="473" w:right="0" w:hanging="166"/>
        <w:jc w:val="left"/>
        <w:rPr>
          <w:sz w:val="16"/>
        </w:rPr>
      </w:pPr>
      <w:r>
        <w:rPr>
          <w:sz w:val="16"/>
        </w:rPr>
        <w:t>complementação</w:t>
      </w:r>
      <w:r>
        <w:rPr>
          <w:spacing w:val="4"/>
          <w:sz w:val="16"/>
        </w:rPr>
        <w:t xml:space="preserve"> </w:t>
      </w:r>
      <w:r>
        <w:rPr>
          <w:sz w:val="16"/>
        </w:rPr>
        <w:t>de</w:t>
      </w:r>
      <w:r>
        <w:rPr>
          <w:spacing w:val="4"/>
          <w:sz w:val="16"/>
        </w:rPr>
        <w:t xml:space="preserve"> </w:t>
      </w:r>
      <w:r>
        <w:rPr>
          <w:sz w:val="16"/>
        </w:rPr>
        <w:t>informações</w:t>
      </w:r>
      <w:r>
        <w:rPr>
          <w:spacing w:val="4"/>
          <w:sz w:val="16"/>
        </w:rPr>
        <w:t xml:space="preserve"> </w:t>
      </w:r>
      <w:r>
        <w:rPr>
          <w:sz w:val="16"/>
        </w:rPr>
        <w:t>acerca</w:t>
      </w:r>
      <w:r>
        <w:rPr>
          <w:spacing w:val="4"/>
          <w:sz w:val="16"/>
        </w:rPr>
        <w:t xml:space="preserve"> </w:t>
      </w:r>
      <w:r>
        <w:rPr>
          <w:sz w:val="16"/>
        </w:rPr>
        <w:t>dos</w:t>
      </w:r>
      <w:r>
        <w:rPr>
          <w:spacing w:val="4"/>
          <w:sz w:val="16"/>
        </w:rPr>
        <w:t xml:space="preserve"> </w:t>
      </w:r>
      <w:r>
        <w:rPr>
          <w:sz w:val="16"/>
        </w:rPr>
        <w:t>documentos</w:t>
      </w:r>
      <w:r>
        <w:rPr>
          <w:spacing w:val="5"/>
          <w:sz w:val="16"/>
        </w:rPr>
        <w:t xml:space="preserve"> </w:t>
      </w:r>
      <w:r>
        <w:rPr>
          <w:sz w:val="16"/>
        </w:rPr>
        <w:t>já</w:t>
      </w:r>
      <w:r>
        <w:rPr>
          <w:spacing w:val="4"/>
          <w:sz w:val="16"/>
        </w:rPr>
        <w:t xml:space="preserve"> </w:t>
      </w:r>
      <w:r>
        <w:rPr>
          <w:sz w:val="16"/>
        </w:rPr>
        <w:t>apresentados</w:t>
      </w:r>
      <w:r>
        <w:rPr>
          <w:spacing w:val="4"/>
          <w:sz w:val="16"/>
        </w:rPr>
        <w:t xml:space="preserve"> </w:t>
      </w:r>
      <w:r>
        <w:rPr>
          <w:sz w:val="16"/>
        </w:rPr>
        <w:t>pelos</w:t>
      </w:r>
      <w:r>
        <w:rPr>
          <w:spacing w:val="4"/>
          <w:sz w:val="16"/>
        </w:rPr>
        <w:t xml:space="preserve"> </w:t>
      </w:r>
      <w:r>
        <w:rPr>
          <w:sz w:val="16"/>
        </w:rPr>
        <w:t>licitantes</w:t>
      </w:r>
      <w:r>
        <w:rPr>
          <w:spacing w:val="4"/>
          <w:sz w:val="16"/>
        </w:rPr>
        <w:t xml:space="preserve"> </w:t>
      </w:r>
      <w:r>
        <w:rPr>
          <w:sz w:val="16"/>
        </w:rPr>
        <w:t>e</w:t>
      </w:r>
      <w:r>
        <w:rPr>
          <w:spacing w:val="5"/>
          <w:sz w:val="16"/>
        </w:rPr>
        <w:t xml:space="preserve"> </w:t>
      </w:r>
      <w:r>
        <w:rPr>
          <w:sz w:val="16"/>
        </w:rPr>
        <w:t>desde</w:t>
      </w:r>
      <w:r>
        <w:rPr>
          <w:spacing w:val="4"/>
          <w:sz w:val="16"/>
        </w:rPr>
        <w:t xml:space="preserve"> </w:t>
      </w:r>
      <w:r>
        <w:rPr>
          <w:sz w:val="16"/>
        </w:rPr>
        <w:t>que</w:t>
      </w:r>
      <w:r>
        <w:rPr>
          <w:spacing w:val="4"/>
          <w:sz w:val="16"/>
        </w:rPr>
        <w:t xml:space="preserve"> </w:t>
      </w:r>
      <w:r>
        <w:rPr>
          <w:sz w:val="16"/>
        </w:rPr>
        <w:t>necessária</w:t>
      </w:r>
      <w:r>
        <w:rPr>
          <w:spacing w:val="4"/>
          <w:sz w:val="16"/>
        </w:rPr>
        <w:t xml:space="preserve"> </w:t>
      </w:r>
      <w:r>
        <w:rPr>
          <w:sz w:val="16"/>
        </w:rPr>
        <w:t>para</w:t>
      </w:r>
      <w:r>
        <w:rPr>
          <w:spacing w:val="4"/>
          <w:sz w:val="16"/>
        </w:rPr>
        <w:t xml:space="preserve"> </w:t>
      </w:r>
      <w:r>
        <w:rPr>
          <w:sz w:val="16"/>
        </w:rPr>
        <w:t>apurar</w:t>
      </w:r>
      <w:r>
        <w:rPr>
          <w:spacing w:val="5"/>
          <w:sz w:val="16"/>
        </w:rPr>
        <w:t xml:space="preserve"> </w:t>
      </w:r>
      <w:r>
        <w:rPr>
          <w:sz w:val="16"/>
        </w:rPr>
        <w:t>fatos</w:t>
      </w:r>
      <w:r>
        <w:rPr>
          <w:spacing w:val="4"/>
          <w:sz w:val="16"/>
        </w:rPr>
        <w:t xml:space="preserve"> </w:t>
      </w:r>
      <w:r>
        <w:rPr>
          <w:sz w:val="16"/>
        </w:rPr>
        <w:t>existentes</w:t>
      </w:r>
      <w:r>
        <w:rPr>
          <w:spacing w:val="4"/>
          <w:sz w:val="16"/>
        </w:rPr>
        <w:t xml:space="preserve"> </w:t>
      </w:r>
      <w:r>
        <w:rPr>
          <w:sz w:val="16"/>
        </w:rPr>
        <w:t>à</w:t>
      </w:r>
      <w:r>
        <w:rPr>
          <w:spacing w:val="4"/>
          <w:sz w:val="16"/>
        </w:rPr>
        <w:t xml:space="preserve"> </w:t>
      </w:r>
      <w:r>
        <w:rPr>
          <w:sz w:val="16"/>
        </w:rPr>
        <w:t>época</w:t>
      </w:r>
      <w:r>
        <w:rPr>
          <w:spacing w:val="4"/>
          <w:sz w:val="16"/>
        </w:rPr>
        <w:t xml:space="preserve"> </w:t>
      </w:r>
      <w:r>
        <w:rPr>
          <w:sz w:val="16"/>
        </w:rPr>
        <w:t>da</w:t>
      </w:r>
      <w:r>
        <w:rPr>
          <w:spacing w:val="5"/>
          <w:sz w:val="16"/>
        </w:rPr>
        <w:t xml:space="preserve"> </w:t>
      </w:r>
      <w:r>
        <w:rPr>
          <w:sz w:val="16"/>
        </w:rPr>
        <w:t>abertura</w:t>
      </w:r>
      <w:r>
        <w:rPr>
          <w:spacing w:val="4"/>
          <w:sz w:val="16"/>
        </w:rPr>
        <w:t xml:space="preserve"> </w:t>
      </w:r>
      <w:r>
        <w:rPr>
          <w:sz w:val="16"/>
        </w:rPr>
        <w:t>do</w:t>
      </w:r>
      <w:r>
        <w:rPr>
          <w:spacing w:val="4"/>
          <w:sz w:val="16"/>
        </w:rPr>
        <w:t xml:space="preserve"> </w:t>
      </w:r>
      <w:r>
        <w:rPr>
          <w:sz w:val="16"/>
        </w:rPr>
        <w:t>certame;</w:t>
      </w:r>
      <w:r>
        <w:rPr>
          <w:spacing w:val="4"/>
          <w:sz w:val="16"/>
        </w:rPr>
        <w:t xml:space="preserve"> </w:t>
      </w:r>
      <w:r>
        <w:rPr>
          <w:spacing w:val="-10"/>
          <w:sz w:val="16"/>
        </w:rPr>
        <w:t>e</w:t>
      </w:r>
    </w:p>
    <w:p w14:paraId="456910EA">
      <w:pPr>
        <w:pStyle w:val="9"/>
        <w:numPr>
          <w:ilvl w:val="0"/>
          <w:numId w:val="10"/>
        </w:numPr>
        <w:tabs>
          <w:tab w:val="left" w:pos="482"/>
        </w:tabs>
        <w:spacing w:before="35" w:after="0" w:line="240" w:lineRule="auto"/>
        <w:ind w:left="482" w:right="0" w:hanging="175"/>
        <w:jc w:val="left"/>
        <w:rPr>
          <w:sz w:val="16"/>
        </w:rPr>
      </w:pPr>
      <w:r>
        <w:rPr>
          <w:sz w:val="16"/>
        </w:rPr>
        <w:t>atualização</w:t>
      </w:r>
      <w:r>
        <w:rPr>
          <w:spacing w:val="3"/>
          <w:sz w:val="16"/>
        </w:rPr>
        <w:t xml:space="preserve"> </w:t>
      </w:r>
      <w:r>
        <w:rPr>
          <w:sz w:val="16"/>
        </w:rPr>
        <w:t>de</w:t>
      </w:r>
      <w:r>
        <w:rPr>
          <w:spacing w:val="4"/>
          <w:sz w:val="16"/>
        </w:rPr>
        <w:t xml:space="preserve"> </w:t>
      </w:r>
      <w:r>
        <w:rPr>
          <w:sz w:val="16"/>
        </w:rPr>
        <w:t>documentos</w:t>
      </w:r>
      <w:r>
        <w:rPr>
          <w:spacing w:val="4"/>
          <w:sz w:val="16"/>
        </w:rPr>
        <w:t xml:space="preserve"> </w:t>
      </w:r>
      <w:r>
        <w:rPr>
          <w:sz w:val="16"/>
        </w:rPr>
        <w:t>cuja</w:t>
      </w:r>
      <w:r>
        <w:rPr>
          <w:spacing w:val="4"/>
          <w:sz w:val="16"/>
        </w:rPr>
        <w:t xml:space="preserve"> </w:t>
      </w:r>
      <w:r>
        <w:rPr>
          <w:sz w:val="16"/>
        </w:rPr>
        <w:t>validade</w:t>
      </w:r>
      <w:r>
        <w:rPr>
          <w:spacing w:val="4"/>
          <w:sz w:val="16"/>
        </w:rPr>
        <w:t xml:space="preserve"> </w:t>
      </w:r>
      <w:r>
        <w:rPr>
          <w:sz w:val="16"/>
        </w:rPr>
        <w:t>tenha</w:t>
      </w:r>
      <w:r>
        <w:rPr>
          <w:spacing w:val="4"/>
          <w:sz w:val="16"/>
        </w:rPr>
        <w:t xml:space="preserve"> </w:t>
      </w:r>
      <w:r>
        <w:rPr>
          <w:sz w:val="16"/>
        </w:rPr>
        <w:t>expirado</w:t>
      </w:r>
      <w:r>
        <w:rPr>
          <w:spacing w:val="4"/>
          <w:sz w:val="16"/>
        </w:rPr>
        <w:t xml:space="preserve"> </w:t>
      </w:r>
      <w:r>
        <w:rPr>
          <w:sz w:val="16"/>
        </w:rPr>
        <w:t>após</w:t>
      </w:r>
      <w:r>
        <w:rPr>
          <w:spacing w:val="4"/>
          <w:sz w:val="16"/>
        </w:rPr>
        <w:t xml:space="preserve"> </w:t>
      </w:r>
      <w:r>
        <w:rPr>
          <w:sz w:val="16"/>
        </w:rPr>
        <w:t>a</w:t>
      </w:r>
      <w:r>
        <w:rPr>
          <w:spacing w:val="4"/>
          <w:sz w:val="16"/>
        </w:rPr>
        <w:t xml:space="preserve"> </w:t>
      </w:r>
      <w:r>
        <w:rPr>
          <w:sz w:val="16"/>
        </w:rPr>
        <w:t>data</w:t>
      </w:r>
      <w:r>
        <w:rPr>
          <w:spacing w:val="4"/>
          <w:sz w:val="16"/>
        </w:rPr>
        <w:t xml:space="preserve"> </w:t>
      </w:r>
      <w:r>
        <w:rPr>
          <w:sz w:val="16"/>
        </w:rPr>
        <w:t>de</w:t>
      </w:r>
      <w:r>
        <w:rPr>
          <w:spacing w:val="4"/>
          <w:sz w:val="16"/>
        </w:rPr>
        <w:t xml:space="preserve"> </w:t>
      </w:r>
      <w:r>
        <w:rPr>
          <w:sz w:val="16"/>
        </w:rPr>
        <w:t>recebimento</w:t>
      </w:r>
      <w:r>
        <w:rPr>
          <w:spacing w:val="4"/>
          <w:sz w:val="16"/>
        </w:rPr>
        <w:t xml:space="preserve"> </w:t>
      </w:r>
      <w:r>
        <w:rPr>
          <w:sz w:val="16"/>
        </w:rPr>
        <w:t>das</w:t>
      </w:r>
      <w:r>
        <w:rPr>
          <w:spacing w:val="4"/>
          <w:sz w:val="16"/>
        </w:rPr>
        <w:t xml:space="preserve"> </w:t>
      </w:r>
      <w:r>
        <w:rPr>
          <w:spacing w:val="-2"/>
          <w:sz w:val="16"/>
        </w:rPr>
        <w:t>propostas.</w:t>
      </w:r>
    </w:p>
    <w:p w14:paraId="78BA3D09">
      <w:pPr>
        <w:pStyle w:val="9"/>
        <w:numPr>
          <w:ilvl w:val="1"/>
          <w:numId w:val="8"/>
        </w:numPr>
        <w:tabs>
          <w:tab w:val="left" w:pos="553"/>
        </w:tabs>
        <w:spacing w:before="36" w:after="0" w:line="285" w:lineRule="auto"/>
        <w:ind w:left="307" w:right="290" w:firstLine="0"/>
        <w:jc w:val="left"/>
        <w:rPr>
          <w:sz w:val="16"/>
        </w:rPr>
      </w:pPr>
      <w:r>
        <w:rPr>
          <w:sz w:val="16"/>
        </w:rPr>
        <w:t>O</w:t>
      </w:r>
      <w:r>
        <w:rPr>
          <w:spacing w:val="8"/>
          <w:sz w:val="16"/>
        </w:rPr>
        <w:t xml:space="preserve"> </w:t>
      </w:r>
      <w:r>
        <w:rPr>
          <w:sz w:val="16"/>
        </w:rPr>
        <w:t>Pregoeiro</w:t>
      </w:r>
      <w:r>
        <w:rPr>
          <w:spacing w:val="8"/>
          <w:sz w:val="16"/>
        </w:rPr>
        <w:t xml:space="preserve"> </w:t>
      </w:r>
      <w:r>
        <w:rPr>
          <w:sz w:val="16"/>
        </w:rPr>
        <w:t>poderá,</w:t>
      </w:r>
      <w:r>
        <w:rPr>
          <w:spacing w:val="8"/>
          <w:sz w:val="16"/>
        </w:rPr>
        <w:t xml:space="preserve"> </w:t>
      </w:r>
      <w:r>
        <w:rPr>
          <w:sz w:val="16"/>
        </w:rPr>
        <w:t>na</w:t>
      </w:r>
      <w:r>
        <w:rPr>
          <w:spacing w:val="8"/>
          <w:sz w:val="16"/>
        </w:rPr>
        <w:t xml:space="preserve"> </w:t>
      </w:r>
      <w:r>
        <w:rPr>
          <w:sz w:val="16"/>
        </w:rPr>
        <w:t>análise</w:t>
      </w:r>
      <w:r>
        <w:rPr>
          <w:spacing w:val="8"/>
          <w:sz w:val="16"/>
        </w:rPr>
        <w:t xml:space="preserve"> </w:t>
      </w:r>
      <w:r>
        <w:rPr>
          <w:sz w:val="16"/>
        </w:rPr>
        <w:t>dos</w:t>
      </w:r>
      <w:r>
        <w:rPr>
          <w:spacing w:val="8"/>
          <w:sz w:val="16"/>
        </w:rPr>
        <w:t xml:space="preserve"> </w:t>
      </w:r>
      <w:r>
        <w:rPr>
          <w:sz w:val="16"/>
        </w:rPr>
        <w:t>documentos</w:t>
      </w:r>
      <w:r>
        <w:rPr>
          <w:spacing w:val="8"/>
          <w:sz w:val="16"/>
        </w:rPr>
        <w:t xml:space="preserve"> </w:t>
      </w:r>
      <w:r>
        <w:rPr>
          <w:sz w:val="16"/>
        </w:rPr>
        <w:t>de</w:t>
      </w:r>
      <w:r>
        <w:rPr>
          <w:spacing w:val="8"/>
          <w:sz w:val="16"/>
        </w:rPr>
        <w:t xml:space="preserve"> </w:t>
      </w:r>
      <w:r>
        <w:rPr>
          <w:sz w:val="16"/>
        </w:rPr>
        <w:t>habilitação,</w:t>
      </w:r>
      <w:r>
        <w:rPr>
          <w:spacing w:val="8"/>
          <w:sz w:val="16"/>
        </w:rPr>
        <w:t xml:space="preserve"> </w:t>
      </w:r>
      <w:r>
        <w:rPr>
          <w:sz w:val="16"/>
        </w:rPr>
        <w:t>sanar</w:t>
      </w:r>
      <w:r>
        <w:rPr>
          <w:spacing w:val="8"/>
          <w:sz w:val="16"/>
        </w:rPr>
        <w:t xml:space="preserve"> </w:t>
      </w:r>
      <w:r>
        <w:rPr>
          <w:sz w:val="16"/>
        </w:rPr>
        <w:t>erros</w:t>
      </w:r>
      <w:r>
        <w:rPr>
          <w:spacing w:val="8"/>
          <w:sz w:val="16"/>
        </w:rPr>
        <w:t xml:space="preserve"> </w:t>
      </w:r>
      <w:r>
        <w:rPr>
          <w:sz w:val="16"/>
        </w:rPr>
        <w:t>ou</w:t>
      </w:r>
      <w:r>
        <w:rPr>
          <w:spacing w:val="8"/>
          <w:sz w:val="16"/>
        </w:rPr>
        <w:t xml:space="preserve"> </w:t>
      </w:r>
      <w:r>
        <w:rPr>
          <w:sz w:val="16"/>
        </w:rPr>
        <w:t>falhas</w:t>
      </w:r>
      <w:r>
        <w:rPr>
          <w:spacing w:val="8"/>
          <w:sz w:val="16"/>
        </w:rPr>
        <w:t xml:space="preserve"> </w:t>
      </w:r>
      <w:r>
        <w:rPr>
          <w:sz w:val="16"/>
        </w:rPr>
        <w:t>que</w:t>
      </w:r>
      <w:r>
        <w:rPr>
          <w:spacing w:val="8"/>
          <w:sz w:val="16"/>
        </w:rPr>
        <w:t xml:space="preserve"> </w:t>
      </w:r>
      <w:r>
        <w:rPr>
          <w:sz w:val="16"/>
        </w:rPr>
        <w:t>não</w:t>
      </w:r>
      <w:r>
        <w:rPr>
          <w:spacing w:val="8"/>
          <w:sz w:val="16"/>
        </w:rPr>
        <w:t xml:space="preserve"> </w:t>
      </w:r>
      <w:r>
        <w:rPr>
          <w:sz w:val="16"/>
        </w:rPr>
        <w:t>alterem</w:t>
      </w:r>
      <w:r>
        <w:rPr>
          <w:spacing w:val="8"/>
          <w:sz w:val="16"/>
        </w:rPr>
        <w:t xml:space="preserve"> </w:t>
      </w:r>
      <w:r>
        <w:rPr>
          <w:sz w:val="16"/>
        </w:rPr>
        <w:t>a</w:t>
      </w:r>
      <w:r>
        <w:rPr>
          <w:spacing w:val="8"/>
          <w:sz w:val="16"/>
        </w:rPr>
        <w:t xml:space="preserve"> </w:t>
      </w:r>
      <w:r>
        <w:rPr>
          <w:sz w:val="16"/>
        </w:rPr>
        <w:t>substância</w:t>
      </w:r>
      <w:r>
        <w:rPr>
          <w:spacing w:val="8"/>
          <w:sz w:val="16"/>
        </w:rPr>
        <w:t xml:space="preserve"> </w:t>
      </w:r>
      <w:r>
        <w:rPr>
          <w:sz w:val="16"/>
        </w:rPr>
        <w:t>dos</w:t>
      </w:r>
      <w:r>
        <w:rPr>
          <w:spacing w:val="8"/>
          <w:sz w:val="16"/>
        </w:rPr>
        <w:t xml:space="preserve"> </w:t>
      </w:r>
      <w:r>
        <w:rPr>
          <w:sz w:val="16"/>
        </w:rPr>
        <w:t>documentos</w:t>
      </w:r>
      <w:r>
        <w:rPr>
          <w:spacing w:val="8"/>
          <w:sz w:val="16"/>
        </w:rPr>
        <w:t xml:space="preserve"> </w:t>
      </w:r>
      <w:r>
        <w:rPr>
          <w:sz w:val="16"/>
        </w:rPr>
        <w:t>e</w:t>
      </w:r>
      <w:r>
        <w:rPr>
          <w:spacing w:val="8"/>
          <w:sz w:val="16"/>
        </w:rPr>
        <w:t xml:space="preserve"> </w:t>
      </w:r>
      <w:r>
        <w:rPr>
          <w:sz w:val="16"/>
        </w:rPr>
        <w:t>sua</w:t>
      </w:r>
      <w:r>
        <w:rPr>
          <w:spacing w:val="8"/>
          <w:sz w:val="16"/>
        </w:rPr>
        <w:t xml:space="preserve"> </w:t>
      </w:r>
      <w:r>
        <w:rPr>
          <w:sz w:val="16"/>
        </w:rPr>
        <w:t>validade</w:t>
      </w:r>
      <w:r>
        <w:rPr>
          <w:spacing w:val="8"/>
          <w:sz w:val="16"/>
        </w:rPr>
        <w:t xml:space="preserve"> </w:t>
      </w:r>
      <w:r>
        <w:rPr>
          <w:sz w:val="16"/>
        </w:rPr>
        <w:t>jurídica,</w:t>
      </w:r>
      <w:r>
        <w:rPr>
          <w:spacing w:val="8"/>
          <w:sz w:val="16"/>
        </w:rPr>
        <w:t xml:space="preserve"> </w:t>
      </w:r>
      <w:r>
        <w:rPr>
          <w:sz w:val="16"/>
        </w:rPr>
        <w:t>mediante</w:t>
      </w:r>
      <w:r>
        <w:rPr>
          <w:spacing w:val="8"/>
          <w:sz w:val="16"/>
        </w:rPr>
        <w:t xml:space="preserve"> </w:t>
      </w:r>
      <w:r>
        <w:rPr>
          <w:sz w:val="16"/>
        </w:rPr>
        <w:t>decisão</w:t>
      </w:r>
      <w:r>
        <w:rPr>
          <w:spacing w:val="8"/>
          <w:sz w:val="16"/>
        </w:rPr>
        <w:t xml:space="preserve"> </w:t>
      </w:r>
      <w:r>
        <w:rPr>
          <w:sz w:val="16"/>
        </w:rPr>
        <w:t>fundamentada,</w:t>
      </w:r>
      <w:r>
        <w:rPr>
          <w:spacing w:val="8"/>
          <w:sz w:val="16"/>
        </w:rPr>
        <w:t xml:space="preserve"> </w:t>
      </w:r>
      <w:r>
        <w:rPr>
          <w:sz w:val="16"/>
        </w:rPr>
        <w:t>registrada</w:t>
      </w:r>
      <w:r>
        <w:rPr>
          <w:spacing w:val="8"/>
          <w:sz w:val="16"/>
        </w:rPr>
        <w:t xml:space="preserve"> </w:t>
      </w:r>
      <w:r>
        <w:rPr>
          <w:sz w:val="16"/>
        </w:rPr>
        <w:t>em</w:t>
      </w:r>
      <w:r>
        <w:rPr>
          <w:spacing w:val="8"/>
          <w:sz w:val="16"/>
        </w:rPr>
        <w:t xml:space="preserve"> </w:t>
      </w:r>
      <w:r>
        <w:rPr>
          <w:sz w:val="16"/>
        </w:rPr>
        <w:t>ata</w:t>
      </w:r>
      <w:r>
        <w:rPr>
          <w:spacing w:val="8"/>
          <w:sz w:val="16"/>
        </w:rPr>
        <w:t xml:space="preserve"> </w:t>
      </w:r>
      <w:r>
        <w:rPr>
          <w:sz w:val="16"/>
        </w:rPr>
        <w:t>e</w:t>
      </w:r>
      <w:r>
        <w:rPr>
          <w:spacing w:val="8"/>
          <w:sz w:val="16"/>
        </w:rPr>
        <w:t xml:space="preserve"> </w:t>
      </w:r>
      <w:r>
        <w:rPr>
          <w:sz w:val="16"/>
        </w:rPr>
        <w:t>acessível</w:t>
      </w:r>
      <w:r>
        <w:rPr>
          <w:spacing w:val="8"/>
          <w:sz w:val="16"/>
        </w:rPr>
        <w:t xml:space="preserve"> </w:t>
      </w:r>
      <w:r>
        <w:rPr>
          <w:sz w:val="16"/>
        </w:rPr>
        <w:t>a</w:t>
      </w:r>
      <w:r>
        <w:rPr>
          <w:spacing w:val="40"/>
          <w:sz w:val="16"/>
        </w:rPr>
        <w:t xml:space="preserve"> </w:t>
      </w:r>
      <w:r>
        <w:rPr>
          <w:sz w:val="16"/>
        </w:rPr>
        <w:t>todos, atribuindo-lhes eficácia para fins de habilitação.</w:t>
      </w:r>
    </w:p>
    <w:p w14:paraId="6745B984">
      <w:pPr>
        <w:pStyle w:val="9"/>
        <w:numPr>
          <w:ilvl w:val="2"/>
          <w:numId w:val="8"/>
        </w:numPr>
        <w:tabs>
          <w:tab w:val="left" w:pos="681"/>
        </w:tabs>
        <w:spacing w:before="0" w:after="0" w:line="285" w:lineRule="auto"/>
        <w:ind w:left="307" w:right="290" w:firstLine="0"/>
        <w:jc w:val="left"/>
        <w:rPr>
          <w:sz w:val="16"/>
        </w:rPr>
      </w:pPr>
      <w:r>
        <w:rPr>
          <w:sz w:val="16"/>
        </w:rPr>
        <w:t>Na</w:t>
      </w:r>
      <w:r>
        <w:rPr>
          <w:spacing w:val="15"/>
          <w:sz w:val="16"/>
        </w:rPr>
        <w:t xml:space="preserve"> </w:t>
      </w:r>
      <w:r>
        <w:rPr>
          <w:sz w:val="16"/>
        </w:rPr>
        <w:t>hipótese</w:t>
      </w:r>
      <w:r>
        <w:rPr>
          <w:spacing w:val="15"/>
          <w:sz w:val="16"/>
        </w:rPr>
        <w:t xml:space="preserve"> </w:t>
      </w:r>
      <w:r>
        <w:rPr>
          <w:sz w:val="16"/>
        </w:rPr>
        <w:t>de</w:t>
      </w:r>
      <w:r>
        <w:rPr>
          <w:spacing w:val="15"/>
          <w:sz w:val="16"/>
        </w:rPr>
        <w:t xml:space="preserve"> </w:t>
      </w:r>
      <w:r>
        <w:rPr>
          <w:sz w:val="16"/>
        </w:rPr>
        <w:t>necessidade</w:t>
      </w:r>
      <w:r>
        <w:rPr>
          <w:spacing w:val="15"/>
          <w:sz w:val="16"/>
        </w:rPr>
        <w:t xml:space="preserve"> </w:t>
      </w:r>
      <w:r>
        <w:rPr>
          <w:sz w:val="16"/>
        </w:rPr>
        <w:t>de</w:t>
      </w:r>
      <w:r>
        <w:rPr>
          <w:spacing w:val="15"/>
          <w:sz w:val="16"/>
        </w:rPr>
        <w:t xml:space="preserve"> </w:t>
      </w:r>
      <w:r>
        <w:rPr>
          <w:sz w:val="16"/>
        </w:rPr>
        <w:t>suspensão</w:t>
      </w:r>
      <w:r>
        <w:rPr>
          <w:spacing w:val="15"/>
          <w:sz w:val="16"/>
        </w:rPr>
        <w:t xml:space="preserve"> </w:t>
      </w:r>
      <w:r>
        <w:rPr>
          <w:sz w:val="16"/>
        </w:rPr>
        <w:t>da</w:t>
      </w:r>
      <w:r>
        <w:rPr>
          <w:spacing w:val="15"/>
          <w:sz w:val="16"/>
        </w:rPr>
        <w:t xml:space="preserve"> </w:t>
      </w:r>
      <w:r>
        <w:rPr>
          <w:sz w:val="16"/>
        </w:rPr>
        <w:t>sessão</w:t>
      </w:r>
      <w:r>
        <w:rPr>
          <w:spacing w:val="15"/>
          <w:sz w:val="16"/>
        </w:rPr>
        <w:t xml:space="preserve"> </w:t>
      </w:r>
      <w:r>
        <w:rPr>
          <w:sz w:val="16"/>
        </w:rPr>
        <w:t>pública</w:t>
      </w:r>
      <w:r>
        <w:rPr>
          <w:spacing w:val="15"/>
          <w:sz w:val="16"/>
        </w:rPr>
        <w:t xml:space="preserve"> </w:t>
      </w:r>
      <w:r>
        <w:rPr>
          <w:sz w:val="16"/>
        </w:rPr>
        <w:t>para</w:t>
      </w:r>
      <w:r>
        <w:rPr>
          <w:spacing w:val="15"/>
          <w:sz w:val="16"/>
        </w:rPr>
        <w:t xml:space="preserve"> </w:t>
      </w:r>
      <w:r>
        <w:rPr>
          <w:sz w:val="16"/>
        </w:rPr>
        <w:t>a</w:t>
      </w:r>
      <w:r>
        <w:rPr>
          <w:spacing w:val="15"/>
          <w:sz w:val="16"/>
        </w:rPr>
        <w:t xml:space="preserve"> </w:t>
      </w:r>
      <w:r>
        <w:rPr>
          <w:sz w:val="16"/>
        </w:rPr>
        <w:t>realização</w:t>
      </w:r>
      <w:r>
        <w:rPr>
          <w:spacing w:val="15"/>
          <w:sz w:val="16"/>
        </w:rPr>
        <w:t xml:space="preserve"> </w:t>
      </w:r>
      <w:r>
        <w:rPr>
          <w:sz w:val="16"/>
        </w:rPr>
        <w:t>de</w:t>
      </w:r>
      <w:r>
        <w:rPr>
          <w:spacing w:val="15"/>
          <w:sz w:val="16"/>
        </w:rPr>
        <w:t xml:space="preserve"> </w:t>
      </w:r>
      <w:r>
        <w:rPr>
          <w:sz w:val="16"/>
        </w:rPr>
        <w:t>diligências,</w:t>
      </w:r>
      <w:r>
        <w:rPr>
          <w:spacing w:val="15"/>
          <w:sz w:val="16"/>
        </w:rPr>
        <w:t xml:space="preserve"> </w:t>
      </w:r>
      <w:r>
        <w:rPr>
          <w:sz w:val="16"/>
        </w:rPr>
        <w:t>com</w:t>
      </w:r>
      <w:r>
        <w:rPr>
          <w:spacing w:val="15"/>
          <w:sz w:val="16"/>
        </w:rPr>
        <w:t xml:space="preserve"> </w:t>
      </w:r>
      <w:r>
        <w:rPr>
          <w:sz w:val="16"/>
        </w:rPr>
        <w:t>vistas</w:t>
      </w:r>
      <w:r>
        <w:rPr>
          <w:spacing w:val="15"/>
          <w:sz w:val="16"/>
        </w:rPr>
        <w:t xml:space="preserve"> </w:t>
      </w:r>
      <w:r>
        <w:rPr>
          <w:sz w:val="16"/>
        </w:rPr>
        <w:t>ao</w:t>
      </w:r>
      <w:r>
        <w:rPr>
          <w:spacing w:val="15"/>
          <w:sz w:val="16"/>
        </w:rPr>
        <w:t xml:space="preserve"> </w:t>
      </w:r>
      <w:r>
        <w:rPr>
          <w:sz w:val="16"/>
        </w:rPr>
        <w:t>saneamento</w:t>
      </w:r>
      <w:r>
        <w:rPr>
          <w:spacing w:val="15"/>
          <w:sz w:val="16"/>
        </w:rPr>
        <w:t xml:space="preserve"> </w:t>
      </w:r>
      <w:r>
        <w:rPr>
          <w:sz w:val="16"/>
        </w:rPr>
        <w:t>de</w:t>
      </w:r>
      <w:r>
        <w:rPr>
          <w:spacing w:val="15"/>
          <w:sz w:val="16"/>
        </w:rPr>
        <w:t xml:space="preserve"> </w:t>
      </w:r>
      <w:r>
        <w:rPr>
          <w:sz w:val="16"/>
        </w:rPr>
        <w:t>que</w:t>
      </w:r>
      <w:r>
        <w:rPr>
          <w:spacing w:val="15"/>
          <w:sz w:val="16"/>
        </w:rPr>
        <w:t xml:space="preserve"> </w:t>
      </w:r>
      <w:r>
        <w:rPr>
          <w:sz w:val="16"/>
        </w:rPr>
        <w:t>trata</w:t>
      </w:r>
      <w:r>
        <w:rPr>
          <w:spacing w:val="15"/>
          <w:sz w:val="16"/>
        </w:rPr>
        <w:t xml:space="preserve"> </w:t>
      </w:r>
      <w:r>
        <w:rPr>
          <w:sz w:val="16"/>
        </w:rPr>
        <w:t>o</w:t>
      </w:r>
      <w:r>
        <w:rPr>
          <w:spacing w:val="15"/>
          <w:sz w:val="16"/>
        </w:rPr>
        <w:t xml:space="preserve"> </w:t>
      </w:r>
      <w:r>
        <w:rPr>
          <w:sz w:val="16"/>
        </w:rPr>
        <w:t>subitem</w:t>
      </w:r>
      <w:r>
        <w:rPr>
          <w:spacing w:val="15"/>
          <w:sz w:val="16"/>
        </w:rPr>
        <w:t xml:space="preserve"> </w:t>
      </w:r>
      <w:r>
        <w:rPr>
          <w:sz w:val="16"/>
        </w:rPr>
        <w:t>anterior,</w:t>
      </w:r>
      <w:r>
        <w:rPr>
          <w:spacing w:val="15"/>
          <w:sz w:val="16"/>
        </w:rPr>
        <w:t xml:space="preserve"> </w:t>
      </w:r>
      <w:r>
        <w:rPr>
          <w:sz w:val="16"/>
        </w:rPr>
        <w:t>a</w:t>
      </w:r>
      <w:r>
        <w:rPr>
          <w:spacing w:val="15"/>
          <w:sz w:val="16"/>
        </w:rPr>
        <w:t xml:space="preserve"> </w:t>
      </w:r>
      <w:r>
        <w:rPr>
          <w:sz w:val="16"/>
        </w:rPr>
        <w:t>sessão</w:t>
      </w:r>
      <w:r>
        <w:rPr>
          <w:spacing w:val="15"/>
          <w:sz w:val="16"/>
        </w:rPr>
        <w:t xml:space="preserve"> </w:t>
      </w:r>
      <w:r>
        <w:rPr>
          <w:sz w:val="16"/>
        </w:rPr>
        <w:t>pública</w:t>
      </w:r>
      <w:r>
        <w:rPr>
          <w:spacing w:val="15"/>
          <w:sz w:val="16"/>
        </w:rPr>
        <w:t xml:space="preserve"> </w:t>
      </w:r>
      <w:r>
        <w:rPr>
          <w:sz w:val="16"/>
        </w:rPr>
        <w:t>somente</w:t>
      </w:r>
      <w:r>
        <w:rPr>
          <w:spacing w:val="15"/>
          <w:sz w:val="16"/>
        </w:rPr>
        <w:t xml:space="preserve"> </w:t>
      </w:r>
      <w:r>
        <w:rPr>
          <w:sz w:val="16"/>
        </w:rPr>
        <w:t>poderá</w:t>
      </w:r>
      <w:r>
        <w:rPr>
          <w:spacing w:val="15"/>
          <w:sz w:val="16"/>
        </w:rPr>
        <w:t xml:space="preserve"> </w:t>
      </w:r>
      <w:r>
        <w:rPr>
          <w:sz w:val="16"/>
        </w:rPr>
        <w:t>ser</w:t>
      </w:r>
      <w:r>
        <w:rPr>
          <w:spacing w:val="15"/>
          <w:sz w:val="16"/>
        </w:rPr>
        <w:t xml:space="preserve"> </w:t>
      </w:r>
      <w:r>
        <w:rPr>
          <w:sz w:val="16"/>
        </w:rPr>
        <w:t>reiniciada</w:t>
      </w:r>
      <w:r>
        <w:rPr>
          <w:spacing w:val="15"/>
          <w:sz w:val="16"/>
        </w:rPr>
        <w:t xml:space="preserve"> </w:t>
      </w:r>
      <w:r>
        <w:rPr>
          <w:sz w:val="16"/>
        </w:rPr>
        <w:t>mediante</w:t>
      </w:r>
      <w:r>
        <w:rPr>
          <w:spacing w:val="15"/>
          <w:sz w:val="16"/>
        </w:rPr>
        <w:t xml:space="preserve"> </w:t>
      </w:r>
      <w:r>
        <w:rPr>
          <w:sz w:val="16"/>
        </w:rPr>
        <w:t>aviso</w:t>
      </w:r>
      <w:r>
        <w:rPr>
          <w:spacing w:val="40"/>
          <w:sz w:val="16"/>
        </w:rPr>
        <w:t xml:space="preserve"> </w:t>
      </w:r>
      <w:r>
        <w:rPr>
          <w:sz w:val="16"/>
        </w:rPr>
        <w:t>prévio no sistema com, no mínimo, vinte e quatro horas de antecedência, e a ocorrência será registrada em ata.</w:t>
      </w:r>
    </w:p>
    <w:p w14:paraId="722C36A0">
      <w:pPr>
        <w:pStyle w:val="9"/>
        <w:numPr>
          <w:ilvl w:val="1"/>
          <w:numId w:val="8"/>
        </w:numPr>
        <w:tabs>
          <w:tab w:val="left" w:pos="567"/>
        </w:tabs>
        <w:spacing w:before="1" w:after="0" w:line="285" w:lineRule="auto"/>
        <w:ind w:left="307" w:right="290" w:firstLine="0"/>
        <w:jc w:val="left"/>
        <w:rPr>
          <w:sz w:val="16"/>
        </w:rPr>
      </w:pPr>
      <w:r>
        <w:rPr>
          <w:sz w:val="16"/>
        </w:rPr>
        <w:t>Na</w:t>
      </w:r>
      <w:r>
        <w:rPr>
          <w:spacing w:val="23"/>
          <w:sz w:val="16"/>
        </w:rPr>
        <w:t xml:space="preserve"> </w:t>
      </w:r>
      <w:r>
        <w:rPr>
          <w:sz w:val="16"/>
        </w:rPr>
        <w:t>hipótese</w:t>
      </w:r>
      <w:r>
        <w:rPr>
          <w:spacing w:val="23"/>
          <w:sz w:val="16"/>
        </w:rPr>
        <w:t xml:space="preserve"> </w:t>
      </w:r>
      <w:r>
        <w:rPr>
          <w:sz w:val="16"/>
        </w:rPr>
        <w:t>de</w:t>
      </w:r>
      <w:r>
        <w:rPr>
          <w:spacing w:val="23"/>
          <w:sz w:val="16"/>
        </w:rPr>
        <w:t xml:space="preserve"> </w:t>
      </w:r>
      <w:r>
        <w:rPr>
          <w:sz w:val="16"/>
        </w:rPr>
        <w:t>o</w:t>
      </w:r>
      <w:r>
        <w:rPr>
          <w:spacing w:val="23"/>
          <w:sz w:val="16"/>
        </w:rPr>
        <w:t xml:space="preserve"> </w:t>
      </w:r>
      <w:r>
        <w:rPr>
          <w:sz w:val="16"/>
        </w:rPr>
        <w:t>licitante</w:t>
      </w:r>
      <w:r>
        <w:rPr>
          <w:spacing w:val="23"/>
          <w:sz w:val="16"/>
        </w:rPr>
        <w:t xml:space="preserve"> </w:t>
      </w:r>
      <w:r>
        <w:rPr>
          <w:sz w:val="16"/>
        </w:rPr>
        <w:t>provisoriamente</w:t>
      </w:r>
      <w:r>
        <w:rPr>
          <w:spacing w:val="23"/>
          <w:sz w:val="16"/>
        </w:rPr>
        <w:t xml:space="preserve"> </w:t>
      </w:r>
      <w:r>
        <w:rPr>
          <w:sz w:val="16"/>
        </w:rPr>
        <w:t>classificado</w:t>
      </w:r>
      <w:r>
        <w:rPr>
          <w:spacing w:val="23"/>
          <w:sz w:val="16"/>
        </w:rPr>
        <w:t xml:space="preserve"> </w:t>
      </w:r>
      <w:r>
        <w:rPr>
          <w:sz w:val="16"/>
        </w:rPr>
        <w:t>em</w:t>
      </w:r>
      <w:r>
        <w:rPr>
          <w:spacing w:val="23"/>
          <w:sz w:val="16"/>
        </w:rPr>
        <w:t xml:space="preserve"> </w:t>
      </w:r>
      <w:r>
        <w:rPr>
          <w:sz w:val="16"/>
        </w:rPr>
        <w:t>primeiro</w:t>
      </w:r>
      <w:r>
        <w:rPr>
          <w:spacing w:val="23"/>
          <w:sz w:val="16"/>
        </w:rPr>
        <w:t xml:space="preserve"> </w:t>
      </w:r>
      <w:r>
        <w:rPr>
          <w:sz w:val="16"/>
        </w:rPr>
        <w:t>lugar</w:t>
      </w:r>
      <w:r>
        <w:rPr>
          <w:spacing w:val="23"/>
          <w:sz w:val="16"/>
        </w:rPr>
        <w:t xml:space="preserve"> </w:t>
      </w:r>
      <w:r>
        <w:rPr>
          <w:sz w:val="16"/>
        </w:rPr>
        <w:t>não</w:t>
      </w:r>
      <w:r>
        <w:rPr>
          <w:spacing w:val="23"/>
          <w:sz w:val="16"/>
        </w:rPr>
        <w:t xml:space="preserve"> </w:t>
      </w:r>
      <w:r>
        <w:rPr>
          <w:sz w:val="16"/>
        </w:rPr>
        <w:t>atender</w:t>
      </w:r>
      <w:r>
        <w:rPr>
          <w:spacing w:val="23"/>
          <w:sz w:val="16"/>
        </w:rPr>
        <w:t xml:space="preserve"> </w:t>
      </w:r>
      <w:r>
        <w:rPr>
          <w:sz w:val="16"/>
        </w:rPr>
        <w:t>às</w:t>
      </w:r>
      <w:r>
        <w:rPr>
          <w:spacing w:val="23"/>
          <w:sz w:val="16"/>
        </w:rPr>
        <w:t xml:space="preserve"> </w:t>
      </w:r>
      <w:r>
        <w:rPr>
          <w:sz w:val="16"/>
        </w:rPr>
        <w:t>exigências</w:t>
      </w:r>
      <w:r>
        <w:rPr>
          <w:spacing w:val="23"/>
          <w:sz w:val="16"/>
        </w:rPr>
        <w:t xml:space="preserve"> </w:t>
      </w:r>
      <w:r>
        <w:rPr>
          <w:sz w:val="16"/>
        </w:rPr>
        <w:t>para</w:t>
      </w:r>
      <w:r>
        <w:rPr>
          <w:spacing w:val="23"/>
          <w:sz w:val="16"/>
        </w:rPr>
        <w:t xml:space="preserve"> </w:t>
      </w:r>
      <w:r>
        <w:rPr>
          <w:sz w:val="16"/>
        </w:rPr>
        <w:t>a</w:t>
      </w:r>
      <w:r>
        <w:rPr>
          <w:spacing w:val="23"/>
          <w:sz w:val="16"/>
        </w:rPr>
        <w:t xml:space="preserve"> </w:t>
      </w:r>
      <w:r>
        <w:rPr>
          <w:sz w:val="16"/>
        </w:rPr>
        <w:t>habilitação,</w:t>
      </w:r>
      <w:r>
        <w:rPr>
          <w:spacing w:val="23"/>
          <w:sz w:val="16"/>
        </w:rPr>
        <w:t xml:space="preserve"> </w:t>
      </w:r>
      <w:r>
        <w:rPr>
          <w:sz w:val="16"/>
        </w:rPr>
        <w:t>o</w:t>
      </w:r>
      <w:r>
        <w:rPr>
          <w:spacing w:val="23"/>
          <w:sz w:val="16"/>
        </w:rPr>
        <w:t xml:space="preserve"> </w:t>
      </w:r>
      <w:r>
        <w:rPr>
          <w:sz w:val="16"/>
        </w:rPr>
        <w:t>órgão</w:t>
      </w:r>
      <w:r>
        <w:rPr>
          <w:spacing w:val="23"/>
          <w:sz w:val="16"/>
        </w:rPr>
        <w:t xml:space="preserve"> </w:t>
      </w:r>
      <w:r>
        <w:rPr>
          <w:sz w:val="16"/>
        </w:rPr>
        <w:t>ou</w:t>
      </w:r>
      <w:r>
        <w:rPr>
          <w:spacing w:val="23"/>
          <w:sz w:val="16"/>
        </w:rPr>
        <w:t xml:space="preserve"> </w:t>
      </w:r>
      <w:r>
        <w:rPr>
          <w:sz w:val="16"/>
        </w:rPr>
        <w:t>entidade</w:t>
      </w:r>
      <w:r>
        <w:rPr>
          <w:spacing w:val="23"/>
          <w:sz w:val="16"/>
        </w:rPr>
        <w:t xml:space="preserve"> </w:t>
      </w:r>
      <w:r>
        <w:rPr>
          <w:sz w:val="16"/>
        </w:rPr>
        <w:t>examinará</w:t>
      </w:r>
      <w:r>
        <w:rPr>
          <w:spacing w:val="23"/>
          <w:sz w:val="16"/>
        </w:rPr>
        <w:t xml:space="preserve"> </w:t>
      </w:r>
      <w:r>
        <w:rPr>
          <w:sz w:val="16"/>
        </w:rPr>
        <w:t>a</w:t>
      </w:r>
      <w:r>
        <w:rPr>
          <w:spacing w:val="23"/>
          <w:sz w:val="16"/>
        </w:rPr>
        <w:t xml:space="preserve"> </w:t>
      </w:r>
      <w:r>
        <w:rPr>
          <w:sz w:val="16"/>
        </w:rPr>
        <w:t>proposta</w:t>
      </w:r>
      <w:r>
        <w:rPr>
          <w:spacing w:val="23"/>
          <w:sz w:val="16"/>
        </w:rPr>
        <w:t xml:space="preserve"> </w:t>
      </w:r>
      <w:r>
        <w:rPr>
          <w:sz w:val="16"/>
        </w:rPr>
        <w:t>subsequente</w:t>
      </w:r>
      <w:r>
        <w:rPr>
          <w:spacing w:val="23"/>
          <w:sz w:val="16"/>
        </w:rPr>
        <w:t xml:space="preserve"> </w:t>
      </w:r>
      <w:r>
        <w:rPr>
          <w:sz w:val="16"/>
        </w:rPr>
        <w:t>e</w:t>
      </w:r>
      <w:r>
        <w:rPr>
          <w:spacing w:val="23"/>
          <w:sz w:val="16"/>
        </w:rPr>
        <w:t xml:space="preserve"> </w:t>
      </w:r>
      <w:r>
        <w:rPr>
          <w:sz w:val="16"/>
        </w:rPr>
        <w:t>assim</w:t>
      </w:r>
      <w:r>
        <w:rPr>
          <w:spacing w:val="23"/>
          <w:sz w:val="16"/>
        </w:rPr>
        <w:t xml:space="preserve"> </w:t>
      </w:r>
      <w:r>
        <w:rPr>
          <w:sz w:val="16"/>
        </w:rPr>
        <w:t>sucessivamente,</w:t>
      </w:r>
      <w:r>
        <w:rPr>
          <w:spacing w:val="23"/>
          <w:sz w:val="16"/>
        </w:rPr>
        <w:t xml:space="preserve"> </w:t>
      </w:r>
      <w:r>
        <w:rPr>
          <w:sz w:val="16"/>
        </w:rPr>
        <w:t>na</w:t>
      </w:r>
      <w:r>
        <w:rPr>
          <w:spacing w:val="23"/>
          <w:sz w:val="16"/>
        </w:rPr>
        <w:t xml:space="preserve"> </w:t>
      </w:r>
      <w:r>
        <w:rPr>
          <w:sz w:val="16"/>
        </w:rPr>
        <w:t>ordem</w:t>
      </w:r>
      <w:r>
        <w:rPr>
          <w:spacing w:val="23"/>
          <w:sz w:val="16"/>
        </w:rPr>
        <w:t xml:space="preserve"> </w:t>
      </w:r>
      <w:r>
        <w:rPr>
          <w:sz w:val="16"/>
        </w:rPr>
        <w:t>de</w:t>
      </w:r>
      <w:r>
        <w:rPr>
          <w:spacing w:val="40"/>
          <w:sz w:val="16"/>
        </w:rPr>
        <w:t xml:space="preserve"> </w:t>
      </w:r>
      <w:r>
        <w:rPr>
          <w:sz w:val="16"/>
        </w:rPr>
        <w:t>classificação, até a apuração de uma proposta que atenda às especificações do objeto e as condições de habilitação.</w:t>
      </w:r>
    </w:p>
    <w:p w14:paraId="3AB7C391">
      <w:pPr>
        <w:pStyle w:val="9"/>
        <w:numPr>
          <w:ilvl w:val="1"/>
          <w:numId w:val="8"/>
        </w:numPr>
        <w:tabs>
          <w:tab w:val="left" w:pos="631"/>
        </w:tabs>
        <w:spacing w:before="1" w:after="0" w:line="240" w:lineRule="auto"/>
        <w:ind w:left="631" w:right="0" w:hanging="324"/>
        <w:jc w:val="left"/>
        <w:rPr>
          <w:sz w:val="16"/>
        </w:rPr>
      </w:pPr>
      <w:r>
        <w:rPr>
          <w:sz w:val="16"/>
        </w:rPr>
        <w:t>Constatado</w:t>
      </w:r>
      <w:r>
        <w:rPr>
          <w:spacing w:val="4"/>
          <w:sz w:val="16"/>
        </w:rPr>
        <w:t xml:space="preserve"> </w:t>
      </w:r>
      <w:r>
        <w:rPr>
          <w:sz w:val="16"/>
        </w:rPr>
        <w:t>o</w:t>
      </w:r>
      <w:r>
        <w:rPr>
          <w:spacing w:val="4"/>
          <w:sz w:val="16"/>
        </w:rPr>
        <w:t xml:space="preserve"> </w:t>
      </w:r>
      <w:r>
        <w:rPr>
          <w:sz w:val="16"/>
        </w:rPr>
        <w:t>atendimento</w:t>
      </w:r>
      <w:r>
        <w:rPr>
          <w:spacing w:val="4"/>
          <w:sz w:val="16"/>
        </w:rPr>
        <w:t xml:space="preserve"> </w:t>
      </w:r>
      <w:r>
        <w:rPr>
          <w:sz w:val="16"/>
        </w:rPr>
        <w:t>às</w:t>
      </w:r>
      <w:r>
        <w:rPr>
          <w:spacing w:val="4"/>
          <w:sz w:val="16"/>
        </w:rPr>
        <w:t xml:space="preserve"> </w:t>
      </w:r>
      <w:r>
        <w:rPr>
          <w:sz w:val="16"/>
        </w:rPr>
        <w:t>exigências</w:t>
      </w:r>
      <w:r>
        <w:rPr>
          <w:spacing w:val="4"/>
          <w:sz w:val="16"/>
        </w:rPr>
        <w:t xml:space="preserve"> </w:t>
      </w:r>
      <w:r>
        <w:rPr>
          <w:sz w:val="16"/>
        </w:rPr>
        <w:t>de</w:t>
      </w:r>
      <w:r>
        <w:rPr>
          <w:spacing w:val="4"/>
          <w:sz w:val="16"/>
        </w:rPr>
        <w:t xml:space="preserve"> </w:t>
      </w:r>
      <w:r>
        <w:rPr>
          <w:sz w:val="16"/>
        </w:rPr>
        <w:t>habilitação,</w:t>
      </w:r>
      <w:r>
        <w:rPr>
          <w:spacing w:val="5"/>
          <w:sz w:val="16"/>
        </w:rPr>
        <w:t xml:space="preserve"> </w:t>
      </w:r>
      <w:r>
        <w:rPr>
          <w:sz w:val="16"/>
        </w:rPr>
        <w:t>o</w:t>
      </w:r>
      <w:r>
        <w:rPr>
          <w:spacing w:val="4"/>
          <w:sz w:val="16"/>
        </w:rPr>
        <w:t xml:space="preserve"> </w:t>
      </w:r>
      <w:r>
        <w:rPr>
          <w:sz w:val="16"/>
        </w:rPr>
        <w:t>licitante</w:t>
      </w:r>
      <w:r>
        <w:rPr>
          <w:spacing w:val="4"/>
          <w:sz w:val="16"/>
        </w:rPr>
        <w:t xml:space="preserve"> </w:t>
      </w:r>
      <w:r>
        <w:rPr>
          <w:sz w:val="16"/>
        </w:rPr>
        <w:t>será</w:t>
      </w:r>
      <w:r>
        <w:rPr>
          <w:spacing w:val="4"/>
          <w:sz w:val="16"/>
        </w:rPr>
        <w:t xml:space="preserve"> </w:t>
      </w:r>
      <w:r>
        <w:rPr>
          <w:spacing w:val="-2"/>
          <w:sz w:val="16"/>
        </w:rPr>
        <w:t>habilitado.</w:t>
      </w:r>
    </w:p>
    <w:p w14:paraId="08187F4A">
      <w:pPr>
        <w:pStyle w:val="9"/>
        <w:numPr>
          <w:ilvl w:val="1"/>
          <w:numId w:val="8"/>
        </w:numPr>
        <w:tabs>
          <w:tab w:val="left" w:pos="624"/>
        </w:tabs>
        <w:spacing w:before="35" w:after="0" w:line="240" w:lineRule="auto"/>
        <w:ind w:left="624" w:right="0" w:hanging="317"/>
        <w:jc w:val="left"/>
        <w:rPr>
          <w:sz w:val="16"/>
        </w:rPr>
      </w:pPr>
      <w:r>
        <w:rPr>
          <w:sz w:val="16"/>
        </w:rPr>
        <w:t>Somente</w:t>
      </w:r>
      <w:r>
        <w:rPr>
          <w:spacing w:val="4"/>
          <w:sz w:val="16"/>
        </w:rPr>
        <w:t xml:space="preserve"> </w:t>
      </w:r>
      <w:r>
        <w:rPr>
          <w:sz w:val="16"/>
        </w:rPr>
        <w:t>serão</w:t>
      </w:r>
      <w:r>
        <w:rPr>
          <w:spacing w:val="4"/>
          <w:sz w:val="16"/>
        </w:rPr>
        <w:t xml:space="preserve"> </w:t>
      </w:r>
      <w:r>
        <w:rPr>
          <w:sz w:val="16"/>
        </w:rPr>
        <w:t>disponibilizados</w:t>
      </w:r>
      <w:r>
        <w:rPr>
          <w:spacing w:val="4"/>
          <w:sz w:val="16"/>
        </w:rPr>
        <w:t xml:space="preserve"> </w:t>
      </w:r>
      <w:r>
        <w:rPr>
          <w:sz w:val="16"/>
        </w:rPr>
        <w:t>para</w:t>
      </w:r>
      <w:r>
        <w:rPr>
          <w:spacing w:val="4"/>
          <w:sz w:val="16"/>
        </w:rPr>
        <w:t xml:space="preserve"> </w:t>
      </w:r>
      <w:r>
        <w:rPr>
          <w:sz w:val="16"/>
        </w:rPr>
        <w:t>acesso</w:t>
      </w:r>
      <w:r>
        <w:rPr>
          <w:spacing w:val="4"/>
          <w:sz w:val="16"/>
        </w:rPr>
        <w:t xml:space="preserve"> </w:t>
      </w:r>
      <w:r>
        <w:rPr>
          <w:sz w:val="16"/>
        </w:rPr>
        <w:t>público</w:t>
      </w:r>
      <w:r>
        <w:rPr>
          <w:spacing w:val="4"/>
          <w:sz w:val="16"/>
        </w:rPr>
        <w:t xml:space="preserve"> </w:t>
      </w:r>
      <w:r>
        <w:rPr>
          <w:sz w:val="16"/>
        </w:rPr>
        <w:t>os</w:t>
      </w:r>
      <w:r>
        <w:rPr>
          <w:spacing w:val="5"/>
          <w:sz w:val="16"/>
        </w:rPr>
        <w:t xml:space="preserve"> </w:t>
      </w:r>
      <w:r>
        <w:rPr>
          <w:sz w:val="16"/>
        </w:rPr>
        <w:t>documentos</w:t>
      </w:r>
      <w:r>
        <w:rPr>
          <w:spacing w:val="4"/>
          <w:sz w:val="16"/>
        </w:rPr>
        <w:t xml:space="preserve"> </w:t>
      </w:r>
      <w:r>
        <w:rPr>
          <w:sz w:val="16"/>
        </w:rPr>
        <w:t>de</w:t>
      </w:r>
      <w:r>
        <w:rPr>
          <w:spacing w:val="4"/>
          <w:sz w:val="16"/>
        </w:rPr>
        <w:t xml:space="preserve"> </w:t>
      </w:r>
      <w:r>
        <w:rPr>
          <w:sz w:val="16"/>
        </w:rPr>
        <w:t>habilitação</w:t>
      </w:r>
      <w:r>
        <w:rPr>
          <w:spacing w:val="4"/>
          <w:sz w:val="16"/>
        </w:rPr>
        <w:t xml:space="preserve"> </w:t>
      </w:r>
      <w:r>
        <w:rPr>
          <w:sz w:val="16"/>
        </w:rPr>
        <w:t>do</w:t>
      </w:r>
      <w:r>
        <w:rPr>
          <w:spacing w:val="4"/>
          <w:sz w:val="16"/>
        </w:rPr>
        <w:t xml:space="preserve"> </w:t>
      </w:r>
      <w:r>
        <w:rPr>
          <w:sz w:val="16"/>
        </w:rPr>
        <w:t>licitante</w:t>
      </w:r>
      <w:r>
        <w:rPr>
          <w:spacing w:val="4"/>
          <w:sz w:val="16"/>
        </w:rPr>
        <w:t xml:space="preserve"> </w:t>
      </w:r>
      <w:r>
        <w:rPr>
          <w:sz w:val="16"/>
        </w:rPr>
        <w:t>cuja</w:t>
      </w:r>
      <w:r>
        <w:rPr>
          <w:spacing w:val="5"/>
          <w:sz w:val="16"/>
        </w:rPr>
        <w:t xml:space="preserve"> </w:t>
      </w:r>
      <w:r>
        <w:rPr>
          <w:sz w:val="16"/>
        </w:rPr>
        <w:t>proposta</w:t>
      </w:r>
      <w:r>
        <w:rPr>
          <w:spacing w:val="4"/>
          <w:sz w:val="16"/>
        </w:rPr>
        <w:t xml:space="preserve"> </w:t>
      </w:r>
      <w:r>
        <w:rPr>
          <w:sz w:val="16"/>
        </w:rPr>
        <w:t>atenda</w:t>
      </w:r>
      <w:r>
        <w:rPr>
          <w:spacing w:val="4"/>
          <w:sz w:val="16"/>
        </w:rPr>
        <w:t xml:space="preserve"> </w:t>
      </w:r>
      <w:r>
        <w:rPr>
          <w:sz w:val="16"/>
        </w:rPr>
        <w:t>ao</w:t>
      </w:r>
      <w:r>
        <w:rPr>
          <w:spacing w:val="4"/>
          <w:sz w:val="16"/>
        </w:rPr>
        <w:t xml:space="preserve"> </w:t>
      </w:r>
      <w:r>
        <w:rPr>
          <w:sz w:val="16"/>
        </w:rPr>
        <w:t>edital</w:t>
      </w:r>
      <w:r>
        <w:rPr>
          <w:spacing w:val="4"/>
          <w:sz w:val="16"/>
        </w:rPr>
        <w:t xml:space="preserve"> </w:t>
      </w:r>
      <w:r>
        <w:rPr>
          <w:sz w:val="16"/>
        </w:rPr>
        <w:t>de</w:t>
      </w:r>
      <w:r>
        <w:rPr>
          <w:spacing w:val="4"/>
          <w:sz w:val="16"/>
        </w:rPr>
        <w:t xml:space="preserve"> </w:t>
      </w:r>
      <w:r>
        <w:rPr>
          <w:sz w:val="16"/>
        </w:rPr>
        <w:t>licitação,</w:t>
      </w:r>
      <w:r>
        <w:rPr>
          <w:spacing w:val="5"/>
          <w:sz w:val="16"/>
        </w:rPr>
        <w:t xml:space="preserve"> </w:t>
      </w:r>
      <w:r>
        <w:rPr>
          <w:sz w:val="16"/>
        </w:rPr>
        <w:t>após</w:t>
      </w:r>
      <w:r>
        <w:rPr>
          <w:spacing w:val="4"/>
          <w:sz w:val="16"/>
        </w:rPr>
        <w:t xml:space="preserve"> </w:t>
      </w:r>
      <w:r>
        <w:rPr>
          <w:sz w:val="16"/>
        </w:rPr>
        <w:t>declarada</w:t>
      </w:r>
      <w:r>
        <w:rPr>
          <w:spacing w:val="4"/>
          <w:sz w:val="16"/>
        </w:rPr>
        <w:t xml:space="preserve"> </w:t>
      </w:r>
      <w:r>
        <w:rPr>
          <w:sz w:val="16"/>
        </w:rPr>
        <w:t>sua</w:t>
      </w:r>
      <w:r>
        <w:rPr>
          <w:spacing w:val="4"/>
          <w:sz w:val="16"/>
        </w:rPr>
        <w:t xml:space="preserve"> </w:t>
      </w:r>
      <w:r>
        <w:rPr>
          <w:spacing w:val="-2"/>
          <w:sz w:val="16"/>
        </w:rPr>
        <w:t>habilitação.</w:t>
      </w:r>
    </w:p>
    <w:p w14:paraId="26941C4A">
      <w:pPr>
        <w:pStyle w:val="9"/>
        <w:numPr>
          <w:ilvl w:val="1"/>
          <w:numId w:val="8"/>
        </w:numPr>
        <w:tabs>
          <w:tab w:val="left" w:pos="631"/>
        </w:tabs>
        <w:spacing w:before="35" w:after="0" w:line="240" w:lineRule="auto"/>
        <w:ind w:left="631" w:right="0" w:hanging="324"/>
        <w:jc w:val="left"/>
        <w:rPr>
          <w:sz w:val="16"/>
        </w:rPr>
      </w:pPr>
      <w:r>
        <w:rPr>
          <w:sz w:val="16"/>
        </w:rPr>
        <w:t>Não</w:t>
      </w:r>
      <w:r>
        <w:rPr>
          <w:spacing w:val="4"/>
          <w:sz w:val="16"/>
        </w:rPr>
        <w:t xml:space="preserve"> </w:t>
      </w:r>
      <w:r>
        <w:rPr>
          <w:sz w:val="16"/>
        </w:rPr>
        <w:t>serão</w:t>
      </w:r>
      <w:r>
        <w:rPr>
          <w:spacing w:val="5"/>
          <w:sz w:val="16"/>
        </w:rPr>
        <w:t xml:space="preserve"> </w:t>
      </w:r>
      <w:r>
        <w:rPr>
          <w:sz w:val="16"/>
        </w:rPr>
        <w:t>aceitos</w:t>
      </w:r>
      <w:r>
        <w:rPr>
          <w:spacing w:val="5"/>
          <w:sz w:val="16"/>
        </w:rPr>
        <w:t xml:space="preserve"> </w:t>
      </w:r>
      <w:r>
        <w:rPr>
          <w:sz w:val="16"/>
        </w:rPr>
        <w:t>documentos</w:t>
      </w:r>
      <w:r>
        <w:rPr>
          <w:spacing w:val="4"/>
          <w:sz w:val="16"/>
        </w:rPr>
        <w:t xml:space="preserve"> </w:t>
      </w:r>
      <w:r>
        <w:rPr>
          <w:sz w:val="16"/>
        </w:rPr>
        <w:t>de</w:t>
      </w:r>
      <w:r>
        <w:rPr>
          <w:spacing w:val="5"/>
          <w:sz w:val="16"/>
        </w:rPr>
        <w:t xml:space="preserve"> </w:t>
      </w:r>
      <w:r>
        <w:rPr>
          <w:sz w:val="16"/>
        </w:rPr>
        <w:t>habilitação</w:t>
      </w:r>
      <w:r>
        <w:rPr>
          <w:spacing w:val="5"/>
          <w:sz w:val="16"/>
        </w:rPr>
        <w:t xml:space="preserve"> </w:t>
      </w:r>
      <w:r>
        <w:rPr>
          <w:sz w:val="16"/>
        </w:rPr>
        <w:t>com</w:t>
      </w:r>
      <w:r>
        <w:rPr>
          <w:spacing w:val="5"/>
          <w:sz w:val="16"/>
        </w:rPr>
        <w:t xml:space="preserve"> </w:t>
      </w:r>
      <w:r>
        <w:rPr>
          <w:sz w:val="16"/>
        </w:rPr>
        <w:t>indicação</w:t>
      </w:r>
      <w:r>
        <w:rPr>
          <w:spacing w:val="4"/>
          <w:sz w:val="16"/>
        </w:rPr>
        <w:t xml:space="preserve"> </w:t>
      </w:r>
      <w:r>
        <w:rPr>
          <w:sz w:val="16"/>
        </w:rPr>
        <w:t>de</w:t>
      </w:r>
      <w:r>
        <w:rPr>
          <w:spacing w:val="5"/>
          <w:sz w:val="16"/>
        </w:rPr>
        <w:t xml:space="preserve"> </w:t>
      </w:r>
      <w:r>
        <w:rPr>
          <w:sz w:val="16"/>
        </w:rPr>
        <w:t>CNPJ/CPF</w:t>
      </w:r>
      <w:r>
        <w:rPr>
          <w:spacing w:val="5"/>
          <w:sz w:val="16"/>
        </w:rPr>
        <w:t xml:space="preserve"> </w:t>
      </w:r>
      <w:r>
        <w:rPr>
          <w:sz w:val="16"/>
        </w:rPr>
        <w:t>diferentes,</w:t>
      </w:r>
      <w:r>
        <w:rPr>
          <w:spacing w:val="4"/>
          <w:sz w:val="16"/>
        </w:rPr>
        <w:t xml:space="preserve"> </w:t>
      </w:r>
      <w:r>
        <w:rPr>
          <w:sz w:val="16"/>
        </w:rPr>
        <w:t>salvo</w:t>
      </w:r>
      <w:r>
        <w:rPr>
          <w:spacing w:val="5"/>
          <w:sz w:val="16"/>
        </w:rPr>
        <w:t xml:space="preserve"> </w:t>
      </w:r>
      <w:r>
        <w:rPr>
          <w:sz w:val="16"/>
        </w:rPr>
        <w:t>aqueles</w:t>
      </w:r>
      <w:r>
        <w:rPr>
          <w:spacing w:val="5"/>
          <w:sz w:val="16"/>
        </w:rPr>
        <w:t xml:space="preserve"> </w:t>
      </w:r>
      <w:r>
        <w:rPr>
          <w:sz w:val="16"/>
        </w:rPr>
        <w:t>legalmente</w:t>
      </w:r>
      <w:r>
        <w:rPr>
          <w:spacing w:val="5"/>
          <w:sz w:val="16"/>
        </w:rPr>
        <w:t xml:space="preserve"> </w:t>
      </w:r>
      <w:r>
        <w:rPr>
          <w:spacing w:val="-2"/>
          <w:sz w:val="16"/>
        </w:rPr>
        <w:t>permitidos.</w:t>
      </w:r>
    </w:p>
    <w:p w14:paraId="02DC3534">
      <w:pPr>
        <w:pStyle w:val="9"/>
        <w:numPr>
          <w:ilvl w:val="2"/>
          <w:numId w:val="8"/>
        </w:numPr>
        <w:tabs>
          <w:tab w:val="left" w:pos="755"/>
        </w:tabs>
        <w:spacing w:before="35" w:after="0" w:line="285" w:lineRule="auto"/>
        <w:ind w:left="307" w:right="290" w:firstLine="0"/>
        <w:jc w:val="left"/>
        <w:rPr>
          <w:sz w:val="16"/>
        </w:rPr>
      </w:pPr>
      <w:r>
        <w:rPr>
          <w:sz w:val="16"/>
        </w:rPr>
        <w:t>Se</w:t>
      </w:r>
      <w:r>
        <w:rPr>
          <w:spacing w:val="7"/>
          <w:sz w:val="16"/>
        </w:rPr>
        <w:t xml:space="preserve"> </w:t>
      </w:r>
      <w:r>
        <w:rPr>
          <w:sz w:val="16"/>
        </w:rPr>
        <w:t>o</w:t>
      </w:r>
      <w:r>
        <w:rPr>
          <w:spacing w:val="7"/>
          <w:sz w:val="16"/>
        </w:rPr>
        <w:t xml:space="preserve"> </w:t>
      </w:r>
      <w:r>
        <w:rPr>
          <w:sz w:val="16"/>
        </w:rPr>
        <w:t>fornecedor</w:t>
      </w:r>
      <w:r>
        <w:rPr>
          <w:spacing w:val="7"/>
          <w:sz w:val="16"/>
        </w:rPr>
        <w:t xml:space="preserve"> </w:t>
      </w:r>
      <w:r>
        <w:rPr>
          <w:sz w:val="16"/>
        </w:rPr>
        <w:t>for</w:t>
      </w:r>
      <w:r>
        <w:rPr>
          <w:spacing w:val="7"/>
          <w:sz w:val="16"/>
        </w:rPr>
        <w:t xml:space="preserve"> </w:t>
      </w:r>
      <w:r>
        <w:rPr>
          <w:sz w:val="16"/>
        </w:rPr>
        <w:t>a</w:t>
      </w:r>
      <w:r>
        <w:rPr>
          <w:spacing w:val="7"/>
          <w:sz w:val="16"/>
        </w:rPr>
        <w:t xml:space="preserve"> </w:t>
      </w:r>
      <w:r>
        <w:rPr>
          <w:sz w:val="16"/>
        </w:rPr>
        <w:t>matriz,</w:t>
      </w:r>
      <w:r>
        <w:rPr>
          <w:spacing w:val="7"/>
          <w:sz w:val="16"/>
        </w:rPr>
        <w:t xml:space="preserve"> </w:t>
      </w:r>
      <w:r>
        <w:rPr>
          <w:sz w:val="16"/>
        </w:rPr>
        <w:t>todos</w:t>
      </w:r>
      <w:r>
        <w:rPr>
          <w:spacing w:val="7"/>
          <w:sz w:val="16"/>
        </w:rPr>
        <w:t xml:space="preserve"> </w:t>
      </w:r>
      <w:r>
        <w:rPr>
          <w:sz w:val="16"/>
        </w:rPr>
        <w:t>os</w:t>
      </w:r>
      <w:r>
        <w:rPr>
          <w:spacing w:val="7"/>
          <w:sz w:val="16"/>
        </w:rPr>
        <w:t xml:space="preserve"> </w:t>
      </w:r>
      <w:r>
        <w:rPr>
          <w:sz w:val="16"/>
        </w:rPr>
        <w:t>documentos</w:t>
      </w:r>
      <w:r>
        <w:rPr>
          <w:spacing w:val="7"/>
          <w:sz w:val="16"/>
        </w:rPr>
        <w:t xml:space="preserve"> </w:t>
      </w:r>
      <w:r>
        <w:rPr>
          <w:sz w:val="16"/>
        </w:rPr>
        <w:t>deverão</w:t>
      </w:r>
      <w:r>
        <w:rPr>
          <w:spacing w:val="7"/>
          <w:sz w:val="16"/>
        </w:rPr>
        <w:t xml:space="preserve"> </w:t>
      </w:r>
      <w:r>
        <w:rPr>
          <w:sz w:val="16"/>
        </w:rPr>
        <w:t>estar</w:t>
      </w:r>
      <w:r>
        <w:rPr>
          <w:spacing w:val="7"/>
          <w:sz w:val="16"/>
        </w:rPr>
        <w:t xml:space="preserve"> </w:t>
      </w:r>
      <w:r>
        <w:rPr>
          <w:sz w:val="16"/>
        </w:rPr>
        <w:t>em</w:t>
      </w:r>
      <w:r>
        <w:rPr>
          <w:spacing w:val="7"/>
          <w:sz w:val="16"/>
        </w:rPr>
        <w:t xml:space="preserve"> </w:t>
      </w:r>
      <w:r>
        <w:rPr>
          <w:sz w:val="16"/>
        </w:rPr>
        <w:t>nome</w:t>
      </w:r>
      <w:r>
        <w:rPr>
          <w:spacing w:val="7"/>
          <w:sz w:val="16"/>
        </w:rPr>
        <w:t xml:space="preserve"> </w:t>
      </w:r>
      <w:r>
        <w:rPr>
          <w:sz w:val="16"/>
        </w:rPr>
        <w:t>da</w:t>
      </w:r>
      <w:r>
        <w:rPr>
          <w:spacing w:val="7"/>
          <w:sz w:val="16"/>
        </w:rPr>
        <w:t xml:space="preserve"> </w:t>
      </w:r>
      <w:r>
        <w:rPr>
          <w:sz w:val="16"/>
        </w:rPr>
        <w:t>matriz,</w:t>
      </w:r>
      <w:r>
        <w:rPr>
          <w:spacing w:val="7"/>
          <w:sz w:val="16"/>
        </w:rPr>
        <w:t xml:space="preserve"> </w:t>
      </w:r>
      <w:r>
        <w:rPr>
          <w:sz w:val="16"/>
        </w:rPr>
        <w:t>e</w:t>
      </w:r>
      <w:r>
        <w:rPr>
          <w:spacing w:val="7"/>
          <w:sz w:val="16"/>
        </w:rPr>
        <w:t xml:space="preserve"> </w:t>
      </w:r>
      <w:r>
        <w:rPr>
          <w:sz w:val="16"/>
        </w:rPr>
        <w:t>se</w:t>
      </w:r>
      <w:r>
        <w:rPr>
          <w:spacing w:val="7"/>
          <w:sz w:val="16"/>
        </w:rPr>
        <w:t xml:space="preserve"> </w:t>
      </w:r>
      <w:r>
        <w:rPr>
          <w:sz w:val="16"/>
        </w:rPr>
        <w:t>o</w:t>
      </w:r>
      <w:r>
        <w:rPr>
          <w:spacing w:val="7"/>
          <w:sz w:val="16"/>
        </w:rPr>
        <w:t xml:space="preserve"> </w:t>
      </w:r>
      <w:r>
        <w:rPr>
          <w:sz w:val="16"/>
        </w:rPr>
        <w:t>licitante</w:t>
      </w:r>
      <w:r>
        <w:rPr>
          <w:spacing w:val="7"/>
          <w:sz w:val="16"/>
        </w:rPr>
        <w:t xml:space="preserve"> </w:t>
      </w:r>
      <w:r>
        <w:rPr>
          <w:sz w:val="16"/>
        </w:rPr>
        <w:t>for</w:t>
      </w:r>
      <w:r>
        <w:rPr>
          <w:spacing w:val="7"/>
          <w:sz w:val="16"/>
        </w:rPr>
        <w:t xml:space="preserve"> </w:t>
      </w:r>
      <w:r>
        <w:rPr>
          <w:sz w:val="16"/>
        </w:rPr>
        <w:t>a</w:t>
      </w:r>
      <w:r>
        <w:rPr>
          <w:spacing w:val="7"/>
          <w:sz w:val="16"/>
        </w:rPr>
        <w:t xml:space="preserve"> </w:t>
      </w:r>
      <w:r>
        <w:rPr>
          <w:sz w:val="16"/>
        </w:rPr>
        <w:t>filial,</w:t>
      </w:r>
      <w:r>
        <w:rPr>
          <w:spacing w:val="7"/>
          <w:sz w:val="16"/>
        </w:rPr>
        <w:t xml:space="preserve"> </w:t>
      </w:r>
      <w:r>
        <w:rPr>
          <w:sz w:val="16"/>
        </w:rPr>
        <w:t>todos</w:t>
      </w:r>
      <w:r>
        <w:rPr>
          <w:spacing w:val="7"/>
          <w:sz w:val="16"/>
        </w:rPr>
        <w:t xml:space="preserve"> </w:t>
      </w:r>
      <w:r>
        <w:rPr>
          <w:sz w:val="16"/>
        </w:rPr>
        <w:t>os</w:t>
      </w:r>
      <w:r>
        <w:rPr>
          <w:spacing w:val="7"/>
          <w:sz w:val="16"/>
        </w:rPr>
        <w:t xml:space="preserve"> </w:t>
      </w:r>
      <w:r>
        <w:rPr>
          <w:sz w:val="16"/>
        </w:rPr>
        <w:t>documentos</w:t>
      </w:r>
      <w:r>
        <w:rPr>
          <w:spacing w:val="7"/>
          <w:sz w:val="16"/>
        </w:rPr>
        <w:t xml:space="preserve"> </w:t>
      </w:r>
      <w:r>
        <w:rPr>
          <w:sz w:val="16"/>
        </w:rPr>
        <w:t>deverão</w:t>
      </w:r>
      <w:r>
        <w:rPr>
          <w:spacing w:val="7"/>
          <w:sz w:val="16"/>
        </w:rPr>
        <w:t xml:space="preserve"> </w:t>
      </w:r>
      <w:r>
        <w:rPr>
          <w:sz w:val="16"/>
        </w:rPr>
        <w:t>estar</w:t>
      </w:r>
      <w:r>
        <w:rPr>
          <w:spacing w:val="7"/>
          <w:sz w:val="16"/>
        </w:rPr>
        <w:t xml:space="preserve"> </w:t>
      </w:r>
      <w:r>
        <w:rPr>
          <w:sz w:val="16"/>
        </w:rPr>
        <w:t>em</w:t>
      </w:r>
      <w:r>
        <w:rPr>
          <w:spacing w:val="7"/>
          <w:sz w:val="16"/>
        </w:rPr>
        <w:t xml:space="preserve"> </w:t>
      </w:r>
      <w:r>
        <w:rPr>
          <w:sz w:val="16"/>
        </w:rPr>
        <w:t>nome</w:t>
      </w:r>
      <w:r>
        <w:rPr>
          <w:spacing w:val="7"/>
          <w:sz w:val="16"/>
        </w:rPr>
        <w:t xml:space="preserve"> </w:t>
      </w:r>
      <w:r>
        <w:rPr>
          <w:sz w:val="16"/>
        </w:rPr>
        <w:t>da</w:t>
      </w:r>
      <w:r>
        <w:rPr>
          <w:spacing w:val="7"/>
          <w:sz w:val="16"/>
        </w:rPr>
        <w:t xml:space="preserve"> </w:t>
      </w:r>
      <w:r>
        <w:rPr>
          <w:sz w:val="16"/>
        </w:rPr>
        <w:t>filial,</w:t>
      </w:r>
      <w:r>
        <w:rPr>
          <w:spacing w:val="7"/>
          <w:sz w:val="16"/>
        </w:rPr>
        <w:t xml:space="preserve"> </w:t>
      </w:r>
      <w:r>
        <w:rPr>
          <w:sz w:val="16"/>
        </w:rPr>
        <w:t>exceto</w:t>
      </w:r>
      <w:r>
        <w:rPr>
          <w:spacing w:val="7"/>
          <w:sz w:val="16"/>
        </w:rPr>
        <w:t xml:space="preserve"> </w:t>
      </w:r>
      <w:r>
        <w:rPr>
          <w:sz w:val="16"/>
        </w:rPr>
        <w:t>para</w:t>
      </w:r>
      <w:r>
        <w:rPr>
          <w:spacing w:val="7"/>
          <w:sz w:val="16"/>
        </w:rPr>
        <w:t xml:space="preserve"> </w:t>
      </w:r>
      <w:r>
        <w:rPr>
          <w:sz w:val="16"/>
        </w:rPr>
        <w:t>atestados</w:t>
      </w:r>
      <w:r>
        <w:rPr>
          <w:spacing w:val="7"/>
          <w:sz w:val="16"/>
        </w:rPr>
        <w:t xml:space="preserve"> </w:t>
      </w:r>
      <w:r>
        <w:rPr>
          <w:sz w:val="16"/>
        </w:rPr>
        <w:t>de</w:t>
      </w:r>
      <w:r>
        <w:rPr>
          <w:spacing w:val="7"/>
          <w:sz w:val="16"/>
        </w:rPr>
        <w:t xml:space="preserve"> </w:t>
      </w:r>
      <w:r>
        <w:rPr>
          <w:sz w:val="16"/>
        </w:rPr>
        <w:t>capacidade</w:t>
      </w:r>
      <w:r>
        <w:rPr>
          <w:spacing w:val="7"/>
          <w:sz w:val="16"/>
        </w:rPr>
        <w:t xml:space="preserve"> </w:t>
      </w:r>
      <w:r>
        <w:rPr>
          <w:sz w:val="16"/>
        </w:rPr>
        <w:t>técnica,</w:t>
      </w:r>
      <w:r>
        <w:rPr>
          <w:spacing w:val="7"/>
          <w:sz w:val="16"/>
        </w:rPr>
        <w:t xml:space="preserve"> </w:t>
      </w:r>
      <w:r>
        <w:rPr>
          <w:sz w:val="16"/>
        </w:rPr>
        <w:t>e</w:t>
      </w:r>
      <w:r>
        <w:rPr>
          <w:spacing w:val="7"/>
          <w:sz w:val="16"/>
        </w:rPr>
        <w:t xml:space="preserve"> </w:t>
      </w:r>
      <w:r>
        <w:rPr>
          <w:sz w:val="16"/>
        </w:rPr>
        <w:t>no</w:t>
      </w:r>
      <w:r>
        <w:rPr>
          <w:spacing w:val="40"/>
          <w:sz w:val="16"/>
        </w:rPr>
        <w:t xml:space="preserve"> </w:t>
      </w:r>
      <w:r>
        <w:rPr>
          <w:sz w:val="16"/>
        </w:rPr>
        <w:t>caso daqueles documentos que, pela própria natureza, comprovadamente, forem emitidos somente em nome da matriz.</w:t>
      </w:r>
    </w:p>
    <w:p w14:paraId="610A69C9">
      <w:pPr>
        <w:pStyle w:val="9"/>
        <w:numPr>
          <w:ilvl w:val="2"/>
          <w:numId w:val="8"/>
        </w:numPr>
        <w:tabs>
          <w:tab w:val="left" w:pos="781"/>
        </w:tabs>
        <w:spacing w:before="1" w:after="0" w:line="285" w:lineRule="auto"/>
        <w:ind w:left="307" w:right="290" w:firstLine="0"/>
        <w:jc w:val="left"/>
        <w:rPr>
          <w:sz w:val="16"/>
        </w:rPr>
      </w:pPr>
      <w:r>
        <w:rPr>
          <w:sz w:val="16"/>
        </w:rPr>
        <w:t>Serão</w:t>
      </w:r>
      <w:r>
        <w:rPr>
          <w:spacing w:val="34"/>
          <w:sz w:val="16"/>
        </w:rPr>
        <w:t xml:space="preserve"> </w:t>
      </w:r>
      <w:r>
        <w:rPr>
          <w:sz w:val="16"/>
        </w:rPr>
        <w:t>aceitos</w:t>
      </w:r>
      <w:r>
        <w:rPr>
          <w:spacing w:val="34"/>
          <w:sz w:val="16"/>
        </w:rPr>
        <w:t xml:space="preserve"> </w:t>
      </w:r>
      <w:r>
        <w:rPr>
          <w:sz w:val="16"/>
        </w:rPr>
        <w:t>registros</w:t>
      </w:r>
      <w:r>
        <w:rPr>
          <w:spacing w:val="34"/>
          <w:sz w:val="16"/>
        </w:rPr>
        <w:t xml:space="preserve"> </w:t>
      </w:r>
      <w:r>
        <w:rPr>
          <w:sz w:val="16"/>
        </w:rPr>
        <w:t>de</w:t>
      </w:r>
      <w:r>
        <w:rPr>
          <w:spacing w:val="34"/>
          <w:sz w:val="16"/>
        </w:rPr>
        <w:t xml:space="preserve"> </w:t>
      </w:r>
      <w:r>
        <w:rPr>
          <w:sz w:val="16"/>
        </w:rPr>
        <w:t>CNPJ</w:t>
      </w:r>
      <w:r>
        <w:rPr>
          <w:spacing w:val="34"/>
          <w:sz w:val="16"/>
        </w:rPr>
        <w:t xml:space="preserve"> </w:t>
      </w:r>
      <w:r>
        <w:rPr>
          <w:sz w:val="16"/>
        </w:rPr>
        <w:t>de</w:t>
      </w:r>
      <w:r>
        <w:rPr>
          <w:spacing w:val="34"/>
          <w:sz w:val="16"/>
        </w:rPr>
        <w:t xml:space="preserve"> </w:t>
      </w:r>
      <w:r>
        <w:rPr>
          <w:sz w:val="16"/>
        </w:rPr>
        <w:t>licitante</w:t>
      </w:r>
      <w:r>
        <w:rPr>
          <w:spacing w:val="34"/>
          <w:sz w:val="16"/>
        </w:rPr>
        <w:t xml:space="preserve"> </w:t>
      </w:r>
      <w:r>
        <w:rPr>
          <w:sz w:val="16"/>
        </w:rPr>
        <w:t>matriz</w:t>
      </w:r>
      <w:r>
        <w:rPr>
          <w:spacing w:val="34"/>
          <w:sz w:val="16"/>
        </w:rPr>
        <w:t xml:space="preserve"> </w:t>
      </w:r>
      <w:r>
        <w:rPr>
          <w:sz w:val="16"/>
        </w:rPr>
        <w:t>e</w:t>
      </w:r>
      <w:r>
        <w:rPr>
          <w:spacing w:val="34"/>
          <w:sz w:val="16"/>
        </w:rPr>
        <w:t xml:space="preserve"> </w:t>
      </w:r>
      <w:r>
        <w:rPr>
          <w:sz w:val="16"/>
        </w:rPr>
        <w:t>filial</w:t>
      </w:r>
      <w:r>
        <w:rPr>
          <w:spacing w:val="34"/>
          <w:sz w:val="16"/>
        </w:rPr>
        <w:t xml:space="preserve"> </w:t>
      </w:r>
      <w:r>
        <w:rPr>
          <w:sz w:val="16"/>
        </w:rPr>
        <w:t>com</w:t>
      </w:r>
      <w:r>
        <w:rPr>
          <w:spacing w:val="34"/>
          <w:sz w:val="16"/>
        </w:rPr>
        <w:t xml:space="preserve"> </w:t>
      </w:r>
      <w:r>
        <w:rPr>
          <w:sz w:val="16"/>
        </w:rPr>
        <w:t>diferenças</w:t>
      </w:r>
      <w:r>
        <w:rPr>
          <w:spacing w:val="34"/>
          <w:sz w:val="16"/>
        </w:rPr>
        <w:t xml:space="preserve"> </w:t>
      </w:r>
      <w:r>
        <w:rPr>
          <w:sz w:val="16"/>
        </w:rPr>
        <w:t>de</w:t>
      </w:r>
      <w:r>
        <w:rPr>
          <w:spacing w:val="34"/>
          <w:sz w:val="16"/>
        </w:rPr>
        <w:t xml:space="preserve"> </w:t>
      </w:r>
      <w:r>
        <w:rPr>
          <w:sz w:val="16"/>
        </w:rPr>
        <w:t>números</w:t>
      </w:r>
      <w:r>
        <w:rPr>
          <w:spacing w:val="34"/>
          <w:sz w:val="16"/>
        </w:rPr>
        <w:t xml:space="preserve"> </w:t>
      </w:r>
      <w:r>
        <w:rPr>
          <w:sz w:val="16"/>
        </w:rPr>
        <w:t>de</w:t>
      </w:r>
      <w:r>
        <w:rPr>
          <w:spacing w:val="34"/>
          <w:sz w:val="16"/>
        </w:rPr>
        <w:t xml:space="preserve"> </w:t>
      </w:r>
      <w:r>
        <w:rPr>
          <w:sz w:val="16"/>
        </w:rPr>
        <w:t>documentos</w:t>
      </w:r>
      <w:r>
        <w:rPr>
          <w:spacing w:val="34"/>
          <w:sz w:val="16"/>
        </w:rPr>
        <w:t xml:space="preserve"> </w:t>
      </w:r>
      <w:r>
        <w:rPr>
          <w:sz w:val="16"/>
        </w:rPr>
        <w:t>pertinentes</w:t>
      </w:r>
      <w:r>
        <w:rPr>
          <w:spacing w:val="34"/>
          <w:sz w:val="16"/>
        </w:rPr>
        <w:t xml:space="preserve"> </w:t>
      </w:r>
      <w:r>
        <w:rPr>
          <w:sz w:val="16"/>
        </w:rPr>
        <w:t>ao</w:t>
      </w:r>
      <w:r>
        <w:rPr>
          <w:spacing w:val="34"/>
          <w:sz w:val="16"/>
        </w:rPr>
        <w:t xml:space="preserve"> </w:t>
      </w:r>
      <w:r>
        <w:rPr>
          <w:sz w:val="16"/>
        </w:rPr>
        <w:t>CND</w:t>
      </w:r>
      <w:r>
        <w:rPr>
          <w:spacing w:val="34"/>
          <w:sz w:val="16"/>
        </w:rPr>
        <w:t xml:space="preserve"> </w:t>
      </w:r>
      <w:r>
        <w:rPr>
          <w:sz w:val="16"/>
        </w:rPr>
        <w:t>e</w:t>
      </w:r>
      <w:r>
        <w:rPr>
          <w:spacing w:val="34"/>
          <w:sz w:val="16"/>
        </w:rPr>
        <w:t xml:space="preserve"> </w:t>
      </w:r>
      <w:r>
        <w:rPr>
          <w:sz w:val="16"/>
        </w:rPr>
        <w:t>ao</w:t>
      </w:r>
      <w:r>
        <w:rPr>
          <w:spacing w:val="34"/>
          <w:sz w:val="16"/>
        </w:rPr>
        <w:t xml:space="preserve"> </w:t>
      </w:r>
      <w:r>
        <w:rPr>
          <w:sz w:val="16"/>
        </w:rPr>
        <w:t>CRF/FGTS,</w:t>
      </w:r>
      <w:r>
        <w:rPr>
          <w:spacing w:val="34"/>
          <w:sz w:val="16"/>
        </w:rPr>
        <w:t xml:space="preserve"> </w:t>
      </w:r>
      <w:r>
        <w:rPr>
          <w:sz w:val="16"/>
        </w:rPr>
        <w:t>quando</w:t>
      </w:r>
      <w:r>
        <w:rPr>
          <w:spacing w:val="34"/>
          <w:sz w:val="16"/>
        </w:rPr>
        <w:t xml:space="preserve"> </w:t>
      </w:r>
      <w:r>
        <w:rPr>
          <w:sz w:val="16"/>
        </w:rPr>
        <w:t>for</w:t>
      </w:r>
      <w:r>
        <w:rPr>
          <w:spacing w:val="34"/>
          <w:sz w:val="16"/>
        </w:rPr>
        <w:t xml:space="preserve"> </w:t>
      </w:r>
      <w:r>
        <w:rPr>
          <w:sz w:val="16"/>
        </w:rPr>
        <w:t>comprovada</w:t>
      </w:r>
      <w:r>
        <w:rPr>
          <w:spacing w:val="34"/>
          <w:sz w:val="16"/>
        </w:rPr>
        <w:t xml:space="preserve"> </w:t>
      </w:r>
      <w:r>
        <w:rPr>
          <w:sz w:val="16"/>
        </w:rPr>
        <w:t>a</w:t>
      </w:r>
      <w:r>
        <w:rPr>
          <w:spacing w:val="34"/>
          <w:sz w:val="16"/>
        </w:rPr>
        <w:t xml:space="preserve"> </w:t>
      </w:r>
      <w:r>
        <w:rPr>
          <w:sz w:val="16"/>
        </w:rPr>
        <w:t>centralização</w:t>
      </w:r>
      <w:r>
        <w:rPr>
          <w:spacing w:val="34"/>
          <w:sz w:val="16"/>
        </w:rPr>
        <w:t xml:space="preserve"> </w:t>
      </w:r>
      <w:r>
        <w:rPr>
          <w:sz w:val="16"/>
        </w:rPr>
        <w:t>do</w:t>
      </w:r>
      <w:r>
        <w:rPr>
          <w:spacing w:val="34"/>
          <w:sz w:val="16"/>
        </w:rPr>
        <w:t xml:space="preserve"> </w:t>
      </w:r>
      <w:r>
        <w:rPr>
          <w:sz w:val="16"/>
        </w:rPr>
        <w:t>recolhimento</w:t>
      </w:r>
      <w:r>
        <w:rPr>
          <w:spacing w:val="34"/>
          <w:sz w:val="16"/>
        </w:rPr>
        <w:t xml:space="preserve"> </w:t>
      </w:r>
      <w:r>
        <w:rPr>
          <w:sz w:val="16"/>
        </w:rPr>
        <w:t>dessas</w:t>
      </w:r>
      <w:r>
        <w:rPr>
          <w:spacing w:val="40"/>
          <w:sz w:val="16"/>
        </w:rPr>
        <w:t xml:space="preserve"> </w:t>
      </w:r>
      <w:r>
        <w:rPr>
          <w:spacing w:val="-2"/>
          <w:sz w:val="16"/>
        </w:rPr>
        <w:t>contribuições.</w:t>
      </w:r>
    </w:p>
    <w:p w14:paraId="4EFAA921">
      <w:pPr>
        <w:pStyle w:val="9"/>
        <w:spacing w:after="0" w:line="285" w:lineRule="auto"/>
        <w:jc w:val="left"/>
        <w:rPr>
          <w:sz w:val="16"/>
        </w:rPr>
        <w:sectPr>
          <w:pgSz w:w="15840" w:h="24480"/>
          <w:pgMar w:top="520" w:right="360" w:bottom="280" w:left="360" w:header="720" w:footer="720" w:gutter="0"/>
          <w:cols w:space="720" w:num="1"/>
        </w:sectPr>
      </w:pPr>
    </w:p>
    <w:p w14:paraId="08C565DE">
      <w:pPr>
        <w:pStyle w:val="9"/>
        <w:numPr>
          <w:ilvl w:val="1"/>
          <w:numId w:val="8"/>
        </w:numPr>
        <w:tabs>
          <w:tab w:val="left" w:pos="622"/>
        </w:tabs>
        <w:spacing w:before="71" w:after="0" w:line="240" w:lineRule="auto"/>
        <w:ind w:left="622" w:right="0" w:hanging="315"/>
        <w:jc w:val="both"/>
        <w:rPr>
          <w:sz w:val="16"/>
        </w:rPr>
      </w:pPr>
      <w:r>
        <w:rPr>
          <w:sz w:val="16"/>
        </w:rPr>
        <w:t>A</w:t>
      </w:r>
      <w:r>
        <w:rPr>
          <w:spacing w:val="-7"/>
          <w:sz w:val="16"/>
        </w:rPr>
        <w:t xml:space="preserve"> </w:t>
      </w:r>
      <w:r>
        <w:rPr>
          <w:sz w:val="16"/>
        </w:rPr>
        <w:t>comprovação</w:t>
      </w:r>
      <w:r>
        <w:rPr>
          <w:spacing w:val="4"/>
          <w:sz w:val="16"/>
        </w:rPr>
        <w:t xml:space="preserve"> </w:t>
      </w:r>
      <w:r>
        <w:rPr>
          <w:sz w:val="16"/>
        </w:rPr>
        <w:t>de</w:t>
      </w:r>
      <w:r>
        <w:rPr>
          <w:spacing w:val="3"/>
          <w:sz w:val="16"/>
        </w:rPr>
        <w:t xml:space="preserve"> </w:t>
      </w:r>
      <w:r>
        <w:rPr>
          <w:sz w:val="16"/>
        </w:rPr>
        <w:t>regularidade</w:t>
      </w:r>
      <w:r>
        <w:rPr>
          <w:spacing w:val="4"/>
          <w:sz w:val="16"/>
        </w:rPr>
        <w:t xml:space="preserve"> </w:t>
      </w:r>
      <w:r>
        <w:rPr>
          <w:sz w:val="16"/>
        </w:rPr>
        <w:t>fiscal</w:t>
      </w:r>
      <w:r>
        <w:rPr>
          <w:spacing w:val="3"/>
          <w:sz w:val="16"/>
        </w:rPr>
        <w:t xml:space="preserve"> </w:t>
      </w:r>
      <w:r>
        <w:rPr>
          <w:sz w:val="16"/>
        </w:rPr>
        <w:t>e</w:t>
      </w:r>
      <w:r>
        <w:rPr>
          <w:spacing w:val="4"/>
          <w:sz w:val="16"/>
        </w:rPr>
        <w:t xml:space="preserve"> </w:t>
      </w:r>
      <w:r>
        <w:rPr>
          <w:sz w:val="16"/>
        </w:rPr>
        <w:t>trabalhista</w:t>
      </w:r>
      <w:r>
        <w:rPr>
          <w:spacing w:val="3"/>
          <w:sz w:val="16"/>
        </w:rPr>
        <w:t xml:space="preserve"> </w:t>
      </w:r>
      <w:r>
        <w:rPr>
          <w:sz w:val="16"/>
        </w:rPr>
        <w:t>das</w:t>
      </w:r>
      <w:r>
        <w:rPr>
          <w:spacing w:val="4"/>
          <w:sz w:val="16"/>
        </w:rPr>
        <w:t xml:space="preserve"> </w:t>
      </w:r>
      <w:r>
        <w:rPr>
          <w:sz w:val="16"/>
        </w:rPr>
        <w:t>microempresas</w:t>
      </w:r>
      <w:r>
        <w:rPr>
          <w:spacing w:val="4"/>
          <w:sz w:val="16"/>
        </w:rPr>
        <w:t xml:space="preserve"> </w:t>
      </w:r>
      <w:r>
        <w:rPr>
          <w:sz w:val="16"/>
        </w:rPr>
        <w:t>e</w:t>
      </w:r>
      <w:r>
        <w:rPr>
          <w:spacing w:val="3"/>
          <w:sz w:val="16"/>
        </w:rPr>
        <w:t xml:space="preserve"> </w:t>
      </w:r>
      <w:r>
        <w:rPr>
          <w:sz w:val="16"/>
        </w:rPr>
        <w:t>das</w:t>
      </w:r>
      <w:r>
        <w:rPr>
          <w:spacing w:val="4"/>
          <w:sz w:val="16"/>
        </w:rPr>
        <w:t xml:space="preserve"> </w:t>
      </w:r>
      <w:r>
        <w:rPr>
          <w:sz w:val="16"/>
        </w:rPr>
        <w:t>empresas</w:t>
      </w:r>
      <w:r>
        <w:rPr>
          <w:spacing w:val="3"/>
          <w:sz w:val="16"/>
        </w:rPr>
        <w:t xml:space="preserve"> </w:t>
      </w:r>
      <w:r>
        <w:rPr>
          <w:sz w:val="16"/>
        </w:rPr>
        <w:t>de</w:t>
      </w:r>
      <w:r>
        <w:rPr>
          <w:spacing w:val="4"/>
          <w:sz w:val="16"/>
        </w:rPr>
        <w:t xml:space="preserve"> </w:t>
      </w:r>
      <w:r>
        <w:rPr>
          <w:sz w:val="16"/>
        </w:rPr>
        <w:t>pequeno</w:t>
      </w:r>
      <w:r>
        <w:rPr>
          <w:spacing w:val="3"/>
          <w:sz w:val="16"/>
        </w:rPr>
        <w:t xml:space="preserve"> </w:t>
      </w:r>
      <w:r>
        <w:rPr>
          <w:sz w:val="16"/>
        </w:rPr>
        <w:t>porte</w:t>
      </w:r>
      <w:r>
        <w:rPr>
          <w:spacing w:val="4"/>
          <w:sz w:val="16"/>
        </w:rPr>
        <w:t xml:space="preserve"> </w:t>
      </w:r>
      <w:r>
        <w:rPr>
          <w:sz w:val="16"/>
        </w:rPr>
        <w:t>será</w:t>
      </w:r>
      <w:r>
        <w:rPr>
          <w:spacing w:val="3"/>
          <w:sz w:val="16"/>
        </w:rPr>
        <w:t xml:space="preserve"> </w:t>
      </w:r>
      <w:r>
        <w:rPr>
          <w:sz w:val="16"/>
        </w:rPr>
        <w:t>exigida</w:t>
      </w:r>
      <w:r>
        <w:rPr>
          <w:spacing w:val="4"/>
          <w:sz w:val="16"/>
        </w:rPr>
        <w:t xml:space="preserve"> </w:t>
      </w:r>
      <w:r>
        <w:rPr>
          <w:sz w:val="16"/>
        </w:rPr>
        <w:t>nos</w:t>
      </w:r>
      <w:r>
        <w:rPr>
          <w:spacing w:val="3"/>
          <w:sz w:val="16"/>
        </w:rPr>
        <w:t xml:space="preserve"> </w:t>
      </w:r>
      <w:r>
        <w:rPr>
          <w:sz w:val="16"/>
        </w:rPr>
        <w:t>termos</w:t>
      </w:r>
      <w:r>
        <w:rPr>
          <w:spacing w:val="4"/>
          <w:sz w:val="16"/>
        </w:rPr>
        <w:t xml:space="preserve"> </w:t>
      </w:r>
      <w:r>
        <w:rPr>
          <w:sz w:val="16"/>
        </w:rPr>
        <w:t>do</w:t>
      </w:r>
      <w:r>
        <w:rPr>
          <w:spacing w:val="3"/>
          <w:sz w:val="16"/>
        </w:rPr>
        <w:t xml:space="preserve"> </w:t>
      </w:r>
      <w:r>
        <w:rPr>
          <w:sz w:val="16"/>
        </w:rPr>
        <w:t>disposto</w:t>
      </w:r>
      <w:r>
        <w:rPr>
          <w:spacing w:val="4"/>
          <w:sz w:val="16"/>
        </w:rPr>
        <w:t xml:space="preserve"> </w:t>
      </w:r>
      <w:r>
        <w:rPr>
          <w:sz w:val="16"/>
        </w:rPr>
        <w:t>no</w:t>
      </w:r>
      <w:r>
        <w:rPr>
          <w:spacing w:val="4"/>
          <w:sz w:val="16"/>
        </w:rPr>
        <w:t xml:space="preserve"> </w:t>
      </w:r>
      <w:r>
        <w:rPr>
          <w:sz w:val="16"/>
        </w:rPr>
        <w:t>art.</w:t>
      </w:r>
      <w:r>
        <w:rPr>
          <w:spacing w:val="3"/>
          <w:sz w:val="16"/>
        </w:rPr>
        <w:t xml:space="preserve"> </w:t>
      </w:r>
      <w:r>
        <w:rPr>
          <w:sz w:val="16"/>
        </w:rPr>
        <w:t>4º</w:t>
      </w:r>
      <w:r>
        <w:rPr>
          <w:spacing w:val="4"/>
          <w:sz w:val="16"/>
        </w:rPr>
        <w:t xml:space="preserve"> </w:t>
      </w:r>
      <w:r>
        <w:rPr>
          <w:sz w:val="16"/>
        </w:rPr>
        <w:t>do</w:t>
      </w:r>
      <w:r>
        <w:rPr>
          <w:spacing w:val="3"/>
          <w:sz w:val="16"/>
        </w:rPr>
        <w:t xml:space="preserve"> </w:t>
      </w:r>
      <w:r>
        <w:rPr>
          <w:sz w:val="16"/>
        </w:rPr>
        <w:t>Decreto</w:t>
      </w:r>
      <w:r>
        <w:rPr>
          <w:spacing w:val="4"/>
          <w:sz w:val="16"/>
        </w:rPr>
        <w:t xml:space="preserve"> </w:t>
      </w:r>
      <w:r>
        <w:rPr>
          <w:sz w:val="16"/>
        </w:rPr>
        <w:t>nº</w:t>
      </w:r>
      <w:r>
        <w:rPr>
          <w:spacing w:val="3"/>
          <w:sz w:val="16"/>
        </w:rPr>
        <w:t xml:space="preserve"> </w:t>
      </w:r>
      <w:r>
        <w:rPr>
          <w:spacing w:val="-2"/>
          <w:sz w:val="16"/>
        </w:rPr>
        <w:t>42.063/2009.</w:t>
      </w:r>
    </w:p>
    <w:p w14:paraId="3BBF85D9">
      <w:pPr>
        <w:pStyle w:val="9"/>
        <w:numPr>
          <w:ilvl w:val="1"/>
          <w:numId w:val="8"/>
        </w:numPr>
        <w:tabs>
          <w:tab w:val="left" w:pos="634"/>
        </w:tabs>
        <w:spacing w:before="35" w:after="0" w:line="285" w:lineRule="auto"/>
        <w:ind w:left="307" w:right="290" w:firstLine="0"/>
        <w:jc w:val="both"/>
        <w:rPr>
          <w:sz w:val="16"/>
        </w:rPr>
      </w:pPr>
      <w:r>
        <w:rPr>
          <w:sz w:val="16"/>
        </w:rPr>
        <w:t>No</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z w:val="16"/>
        </w:rPr>
        <w:t>contratações</w:t>
      </w:r>
      <w:r>
        <w:rPr>
          <w:spacing w:val="8"/>
          <w:sz w:val="16"/>
        </w:rPr>
        <w:t xml:space="preserve"> </w:t>
      </w:r>
      <w:r>
        <w:rPr>
          <w:sz w:val="16"/>
        </w:rPr>
        <w:t>para</w:t>
      </w:r>
      <w:r>
        <w:rPr>
          <w:spacing w:val="8"/>
          <w:sz w:val="16"/>
        </w:rPr>
        <w:t xml:space="preserve"> </w:t>
      </w:r>
      <w:r>
        <w:rPr>
          <w:sz w:val="16"/>
        </w:rPr>
        <w:t>entrega</w:t>
      </w:r>
      <w:r>
        <w:rPr>
          <w:spacing w:val="8"/>
          <w:sz w:val="16"/>
        </w:rPr>
        <w:t xml:space="preserve"> </w:t>
      </w:r>
      <w:r>
        <w:rPr>
          <w:sz w:val="16"/>
        </w:rPr>
        <w:t>imediata,</w:t>
      </w:r>
      <w:r>
        <w:rPr>
          <w:spacing w:val="8"/>
          <w:sz w:val="16"/>
        </w:rPr>
        <w:t xml:space="preserve"> </w:t>
      </w:r>
      <w:r>
        <w:rPr>
          <w:sz w:val="16"/>
        </w:rPr>
        <w:t>considerada</w:t>
      </w:r>
      <w:r>
        <w:rPr>
          <w:spacing w:val="8"/>
          <w:sz w:val="16"/>
        </w:rPr>
        <w:t xml:space="preserve"> </w:t>
      </w:r>
      <w:r>
        <w:rPr>
          <w:sz w:val="16"/>
        </w:rPr>
        <w:t>aquela</w:t>
      </w:r>
      <w:r>
        <w:rPr>
          <w:spacing w:val="8"/>
          <w:sz w:val="16"/>
        </w:rPr>
        <w:t xml:space="preserve"> </w:t>
      </w:r>
      <w:r>
        <w:rPr>
          <w:sz w:val="16"/>
        </w:rPr>
        <w:t>com</w:t>
      </w:r>
      <w:r>
        <w:rPr>
          <w:spacing w:val="8"/>
          <w:sz w:val="16"/>
        </w:rPr>
        <w:t xml:space="preserve"> </w:t>
      </w:r>
      <w:r>
        <w:rPr>
          <w:sz w:val="16"/>
        </w:rPr>
        <w:t>prazo</w:t>
      </w:r>
      <w:r>
        <w:rPr>
          <w:spacing w:val="8"/>
          <w:sz w:val="16"/>
        </w:rPr>
        <w:t xml:space="preserve"> </w:t>
      </w:r>
      <w:r>
        <w:rPr>
          <w:sz w:val="16"/>
        </w:rPr>
        <w:t>de</w:t>
      </w:r>
      <w:r>
        <w:rPr>
          <w:spacing w:val="8"/>
          <w:sz w:val="16"/>
        </w:rPr>
        <w:t xml:space="preserve"> </w:t>
      </w:r>
      <w:r>
        <w:rPr>
          <w:sz w:val="16"/>
        </w:rPr>
        <w:t>entrega</w:t>
      </w:r>
      <w:r>
        <w:rPr>
          <w:spacing w:val="8"/>
          <w:sz w:val="16"/>
        </w:rPr>
        <w:t xml:space="preserve"> </w:t>
      </w:r>
      <w:r>
        <w:rPr>
          <w:sz w:val="16"/>
        </w:rPr>
        <w:t>de</w:t>
      </w:r>
      <w:r>
        <w:rPr>
          <w:spacing w:val="8"/>
          <w:sz w:val="16"/>
        </w:rPr>
        <w:t xml:space="preserve"> </w:t>
      </w:r>
      <w:r>
        <w:rPr>
          <w:sz w:val="16"/>
        </w:rPr>
        <w:t>até</w:t>
      </w:r>
      <w:r>
        <w:rPr>
          <w:spacing w:val="8"/>
          <w:sz w:val="16"/>
        </w:rPr>
        <w:t xml:space="preserve"> </w:t>
      </w:r>
      <w:r>
        <w:rPr>
          <w:sz w:val="16"/>
        </w:rPr>
        <w:t>30</w:t>
      </w:r>
      <w:r>
        <w:rPr>
          <w:spacing w:val="8"/>
          <w:sz w:val="16"/>
        </w:rPr>
        <w:t xml:space="preserve"> </w:t>
      </w:r>
      <w:r>
        <w:rPr>
          <w:sz w:val="16"/>
        </w:rPr>
        <w:t>(trinta)</w:t>
      </w:r>
      <w:r>
        <w:rPr>
          <w:spacing w:val="8"/>
          <w:sz w:val="16"/>
        </w:rPr>
        <w:t xml:space="preserve"> </w:t>
      </w:r>
      <w:r>
        <w:rPr>
          <w:sz w:val="16"/>
        </w:rPr>
        <w:t>dias</w:t>
      </w:r>
      <w:r>
        <w:rPr>
          <w:spacing w:val="8"/>
          <w:sz w:val="16"/>
        </w:rPr>
        <w:t xml:space="preserve"> </w:t>
      </w:r>
      <w:r>
        <w:rPr>
          <w:sz w:val="16"/>
        </w:rPr>
        <w:t>da</w:t>
      </w:r>
      <w:r>
        <w:rPr>
          <w:spacing w:val="8"/>
          <w:sz w:val="16"/>
        </w:rPr>
        <w:t xml:space="preserve"> </w:t>
      </w:r>
      <w:r>
        <w:rPr>
          <w:sz w:val="16"/>
        </w:rPr>
        <w:t>ordem</w:t>
      </w:r>
      <w:r>
        <w:rPr>
          <w:spacing w:val="8"/>
          <w:sz w:val="16"/>
        </w:rPr>
        <w:t xml:space="preserve"> </w:t>
      </w:r>
      <w:r>
        <w:rPr>
          <w:sz w:val="16"/>
        </w:rPr>
        <w:t>de</w:t>
      </w:r>
      <w:r>
        <w:rPr>
          <w:spacing w:val="8"/>
          <w:sz w:val="16"/>
        </w:rPr>
        <w:t xml:space="preserve"> </w:t>
      </w:r>
      <w:r>
        <w:rPr>
          <w:sz w:val="16"/>
        </w:rPr>
        <w:t>fornecimento,</w:t>
      </w:r>
      <w:r>
        <w:rPr>
          <w:spacing w:val="8"/>
          <w:sz w:val="16"/>
        </w:rPr>
        <w:t xml:space="preserve"> </w:t>
      </w:r>
      <w:r>
        <w:rPr>
          <w:sz w:val="16"/>
        </w:rPr>
        <w:t>cujo</w:t>
      </w:r>
      <w:r>
        <w:rPr>
          <w:spacing w:val="8"/>
          <w:sz w:val="16"/>
        </w:rPr>
        <w:t xml:space="preserve"> </w:t>
      </w:r>
      <w:r>
        <w:rPr>
          <w:sz w:val="16"/>
        </w:rPr>
        <w:t>valor</w:t>
      </w:r>
      <w:r>
        <w:rPr>
          <w:spacing w:val="8"/>
          <w:sz w:val="16"/>
        </w:rPr>
        <w:t xml:space="preserve"> </w:t>
      </w:r>
      <w:r>
        <w:rPr>
          <w:sz w:val="16"/>
        </w:rPr>
        <w:t>estimado</w:t>
      </w:r>
      <w:r>
        <w:rPr>
          <w:spacing w:val="8"/>
          <w:sz w:val="16"/>
        </w:rPr>
        <w:t xml:space="preserve"> </w:t>
      </w:r>
      <w:r>
        <w:rPr>
          <w:sz w:val="16"/>
        </w:rPr>
        <w:t>da</w:t>
      </w:r>
      <w:r>
        <w:rPr>
          <w:spacing w:val="8"/>
          <w:sz w:val="16"/>
        </w:rPr>
        <w:t xml:space="preserve"> </w:t>
      </w:r>
      <w:r>
        <w:rPr>
          <w:sz w:val="16"/>
        </w:rPr>
        <w:t>contratação</w:t>
      </w:r>
      <w:r>
        <w:rPr>
          <w:spacing w:val="8"/>
          <w:sz w:val="16"/>
        </w:rPr>
        <w:t xml:space="preserve"> </w:t>
      </w:r>
      <w:r>
        <w:rPr>
          <w:sz w:val="16"/>
        </w:rPr>
        <w:t>não</w:t>
      </w:r>
      <w:r>
        <w:rPr>
          <w:spacing w:val="8"/>
          <w:sz w:val="16"/>
        </w:rPr>
        <w:t xml:space="preserve"> </w:t>
      </w:r>
      <w:r>
        <w:rPr>
          <w:sz w:val="16"/>
        </w:rPr>
        <w:t>supere</w:t>
      </w:r>
      <w:r>
        <w:rPr>
          <w:spacing w:val="8"/>
          <w:sz w:val="16"/>
        </w:rPr>
        <w:t xml:space="preserve"> </w:t>
      </w:r>
      <w:r>
        <w:rPr>
          <w:sz w:val="16"/>
        </w:rPr>
        <w:t>o</w:t>
      </w:r>
      <w:r>
        <w:rPr>
          <w:spacing w:val="8"/>
          <w:sz w:val="16"/>
        </w:rPr>
        <w:t xml:space="preserve"> </w:t>
      </w:r>
      <w:r>
        <w:rPr>
          <w:sz w:val="16"/>
        </w:rPr>
        <w:t>limite</w:t>
      </w:r>
      <w:r>
        <w:rPr>
          <w:spacing w:val="8"/>
          <w:sz w:val="16"/>
        </w:rPr>
        <w:t xml:space="preserve"> </w:t>
      </w:r>
      <w:r>
        <w:rPr>
          <w:sz w:val="16"/>
        </w:rPr>
        <w:t>do</w:t>
      </w:r>
      <w:r>
        <w:rPr>
          <w:spacing w:val="8"/>
          <w:sz w:val="16"/>
        </w:rPr>
        <w:t xml:space="preserve"> </w:t>
      </w:r>
      <w:r>
        <w:rPr>
          <w:sz w:val="16"/>
        </w:rPr>
        <w:t>disposto</w:t>
      </w:r>
      <w:r>
        <w:rPr>
          <w:spacing w:val="8"/>
          <w:sz w:val="16"/>
        </w:rPr>
        <w:t xml:space="preserve"> </w:t>
      </w:r>
      <w:r>
        <w:rPr>
          <w:sz w:val="16"/>
        </w:rPr>
        <w:t>na</w:t>
      </w:r>
      <w:r>
        <w:rPr>
          <w:spacing w:val="8"/>
          <w:sz w:val="16"/>
        </w:rPr>
        <w:t xml:space="preserve"> </w:t>
      </w:r>
      <w:r>
        <w:rPr>
          <w:sz w:val="16"/>
        </w:rPr>
        <w:t>alínea</w:t>
      </w:r>
      <w:r>
        <w:rPr>
          <w:spacing w:val="8"/>
          <w:sz w:val="16"/>
        </w:rPr>
        <w:t xml:space="preserve"> </w:t>
      </w:r>
      <w:r>
        <w:rPr>
          <w:sz w:val="16"/>
        </w:rPr>
        <w:t>c</w:t>
      </w:r>
      <w:r>
        <w:rPr>
          <w:spacing w:val="40"/>
          <w:sz w:val="16"/>
        </w:rPr>
        <w:t xml:space="preserve"> </w:t>
      </w:r>
      <w:r>
        <w:rPr>
          <w:sz w:val="16"/>
        </w:rPr>
        <w:t>do inciso IV do art. 75 da Lei nº 14.133/2021, nas contratações com valores inferiores a 1/4 (um quarto) do limite para dispensa de licitação para compras em geral e nas contratações de produto para pesquisa e</w:t>
      </w:r>
      <w:r>
        <w:rPr>
          <w:spacing w:val="40"/>
          <w:sz w:val="16"/>
        </w:rPr>
        <w:t xml:space="preserve"> </w:t>
      </w:r>
      <w:r>
        <w:rPr>
          <w:sz w:val="16"/>
        </w:rPr>
        <w:t>desenvolvimento de que trata a alínea c do inciso IV do art. 75 da Lei nº 14.133/2021, somente será exigida:</w:t>
      </w:r>
    </w:p>
    <w:p w14:paraId="1EF7D6BB">
      <w:pPr>
        <w:pStyle w:val="9"/>
        <w:numPr>
          <w:ilvl w:val="0"/>
          <w:numId w:val="11"/>
        </w:numPr>
        <w:tabs>
          <w:tab w:val="left" w:pos="473"/>
        </w:tabs>
        <w:spacing w:before="1" w:after="0" w:line="240" w:lineRule="auto"/>
        <w:ind w:left="473" w:right="0" w:hanging="166"/>
        <w:jc w:val="left"/>
        <w:rPr>
          <w:sz w:val="16"/>
        </w:rPr>
      </w:pPr>
      <w:r>
        <w:rPr>
          <w:sz w:val="16"/>
        </w:rPr>
        <w:t>das</w:t>
      </w:r>
      <w:r>
        <w:rPr>
          <w:spacing w:val="3"/>
          <w:sz w:val="16"/>
        </w:rPr>
        <w:t xml:space="preserve"> </w:t>
      </w:r>
      <w:r>
        <w:rPr>
          <w:sz w:val="16"/>
        </w:rPr>
        <w:t>pessoas</w:t>
      </w:r>
      <w:r>
        <w:rPr>
          <w:spacing w:val="4"/>
          <w:sz w:val="16"/>
        </w:rPr>
        <w:t xml:space="preserve"> </w:t>
      </w:r>
      <w:r>
        <w:rPr>
          <w:sz w:val="16"/>
        </w:rPr>
        <w:t>jurídicas,</w:t>
      </w:r>
      <w:r>
        <w:rPr>
          <w:spacing w:val="4"/>
          <w:sz w:val="16"/>
        </w:rPr>
        <w:t xml:space="preserve"> </w:t>
      </w:r>
      <w:r>
        <w:rPr>
          <w:sz w:val="16"/>
        </w:rPr>
        <w:t>a</w:t>
      </w:r>
      <w:r>
        <w:rPr>
          <w:spacing w:val="3"/>
          <w:sz w:val="16"/>
        </w:rPr>
        <w:t xml:space="preserve"> </w:t>
      </w:r>
      <w:r>
        <w:rPr>
          <w:sz w:val="16"/>
        </w:rPr>
        <w:t>comprovação</w:t>
      </w:r>
      <w:r>
        <w:rPr>
          <w:spacing w:val="4"/>
          <w:sz w:val="16"/>
        </w:rPr>
        <w:t xml:space="preserve"> </w:t>
      </w:r>
      <w:r>
        <w:rPr>
          <w:sz w:val="16"/>
        </w:rPr>
        <w:t>relativa</w:t>
      </w:r>
      <w:r>
        <w:rPr>
          <w:spacing w:val="4"/>
          <w:sz w:val="16"/>
        </w:rPr>
        <w:t xml:space="preserve"> </w:t>
      </w:r>
      <w:r>
        <w:rPr>
          <w:sz w:val="16"/>
        </w:rPr>
        <w:t>à</w:t>
      </w:r>
      <w:r>
        <w:rPr>
          <w:spacing w:val="3"/>
          <w:sz w:val="16"/>
        </w:rPr>
        <w:t xml:space="preserve"> </w:t>
      </w:r>
      <w:r>
        <w:rPr>
          <w:sz w:val="16"/>
        </w:rPr>
        <w:t>habilitação</w:t>
      </w:r>
      <w:r>
        <w:rPr>
          <w:spacing w:val="4"/>
          <w:sz w:val="16"/>
        </w:rPr>
        <w:t xml:space="preserve"> </w:t>
      </w:r>
      <w:r>
        <w:rPr>
          <w:sz w:val="16"/>
        </w:rPr>
        <w:t>jurídica,</w:t>
      </w:r>
      <w:r>
        <w:rPr>
          <w:spacing w:val="4"/>
          <w:sz w:val="16"/>
        </w:rPr>
        <w:t xml:space="preserve"> </w:t>
      </w:r>
      <w:r>
        <w:rPr>
          <w:sz w:val="16"/>
        </w:rPr>
        <w:t>regularidade</w:t>
      </w:r>
      <w:r>
        <w:rPr>
          <w:spacing w:val="4"/>
          <w:sz w:val="16"/>
        </w:rPr>
        <w:t xml:space="preserve"> </w:t>
      </w:r>
      <w:r>
        <w:rPr>
          <w:sz w:val="16"/>
        </w:rPr>
        <w:t>fiscal</w:t>
      </w:r>
      <w:r>
        <w:rPr>
          <w:spacing w:val="3"/>
          <w:sz w:val="16"/>
        </w:rPr>
        <w:t xml:space="preserve"> </w:t>
      </w:r>
      <w:r>
        <w:rPr>
          <w:sz w:val="16"/>
        </w:rPr>
        <w:t>estadual,</w:t>
      </w:r>
      <w:r>
        <w:rPr>
          <w:spacing w:val="4"/>
          <w:sz w:val="16"/>
        </w:rPr>
        <w:t xml:space="preserve"> </w:t>
      </w:r>
      <w:r>
        <w:rPr>
          <w:sz w:val="16"/>
        </w:rPr>
        <w:t>à</w:t>
      </w:r>
      <w:r>
        <w:rPr>
          <w:spacing w:val="4"/>
          <w:sz w:val="16"/>
        </w:rPr>
        <w:t xml:space="preserve"> </w:t>
      </w:r>
      <w:r>
        <w:rPr>
          <w:sz w:val="16"/>
        </w:rPr>
        <w:t>Seguridade</w:t>
      </w:r>
      <w:r>
        <w:rPr>
          <w:spacing w:val="3"/>
          <w:sz w:val="16"/>
        </w:rPr>
        <w:t xml:space="preserve"> </w:t>
      </w:r>
      <w:r>
        <w:rPr>
          <w:sz w:val="16"/>
        </w:rPr>
        <w:t>Social</w:t>
      </w:r>
      <w:r>
        <w:rPr>
          <w:spacing w:val="4"/>
          <w:sz w:val="16"/>
        </w:rPr>
        <w:t xml:space="preserve"> </w:t>
      </w:r>
      <w:r>
        <w:rPr>
          <w:sz w:val="16"/>
        </w:rPr>
        <w:t>e</w:t>
      </w:r>
      <w:r>
        <w:rPr>
          <w:spacing w:val="4"/>
          <w:sz w:val="16"/>
        </w:rPr>
        <w:t xml:space="preserve"> </w:t>
      </w:r>
      <w:r>
        <w:rPr>
          <w:sz w:val="16"/>
        </w:rPr>
        <w:t>ao</w:t>
      </w:r>
      <w:r>
        <w:rPr>
          <w:spacing w:val="4"/>
          <w:sz w:val="16"/>
        </w:rPr>
        <w:t xml:space="preserve"> </w:t>
      </w:r>
      <w:r>
        <w:rPr>
          <w:sz w:val="16"/>
        </w:rPr>
        <w:t>FGTS</w:t>
      </w:r>
      <w:r>
        <w:rPr>
          <w:spacing w:val="3"/>
          <w:sz w:val="16"/>
        </w:rPr>
        <w:t xml:space="preserve"> </w:t>
      </w:r>
      <w:r>
        <w:rPr>
          <w:sz w:val="16"/>
        </w:rPr>
        <w:t>e</w:t>
      </w:r>
      <w:r>
        <w:rPr>
          <w:spacing w:val="4"/>
          <w:sz w:val="16"/>
        </w:rPr>
        <w:t xml:space="preserve"> </w:t>
      </w:r>
      <w:r>
        <w:rPr>
          <w:sz w:val="16"/>
        </w:rPr>
        <w:t>a</w:t>
      </w:r>
      <w:r>
        <w:rPr>
          <w:spacing w:val="4"/>
          <w:sz w:val="16"/>
        </w:rPr>
        <w:t xml:space="preserve"> </w:t>
      </w:r>
      <w:r>
        <w:rPr>
          <w:sz w:val="16"/>
        </w:rPr>
        <w:t>regularidade</w:t>
      </w:r>
      <w:r>
        <w:rPr>
          <w:spacing w:val="3"/>
          <w:sz w:val="16"/>
        </w:rPr>
        <w:t xml:space="preserve"> </w:t>
      </w:r>
      <w:r>
        <w:rPr>
          <w:sz w:val="16"/>
        </w:rPr>
        <w:t>perante</w:t>
      </w:r>
      <w:r>
        <w:rPr>
          <w:spacing w:val="4"/>
          <w:sz w:val="16"/>
        </w:rPr>
        <w:t xml:space="preserve"> </w:t>
      </w:r>
      <w:r>
        <w:rPr>
          <w:sz w:val="16"/>
        </w:rPr>
        <w:t>a</w:t>
      </w:r>
      <w:r>
        <w:rPr>
          <w:spacing w:val="4"/>
          <w:sz w:val="16"/>
        </w:rPr>
        <w:t xml:space="preserve"> </w:t>
      </w:r>
      <w:r>
        <w:rPr>
          <w:sz w:val="16"/>
        </w:rPr>
        <w:t>Justiça</w:t>
      </w:r>
      <w:r>
        <w:rPr>
          <w:spacing w:val="4"/>
          <w:sz w:val="16"/>
        </w:rPr>
        <w:t xml:space="preserve"> </w:t>
      </w:r>
      <w:r>
        <w:rPr>
          <w:sz w:val="16"/>
        </w:rPr>
        <w:t>do Trabalho;</w:t>
      </w:r>
      <w:r>
        <w:rPr>
          <w:spacing w:val="4"/>
          <w:sz w:val="16"/>
        </w:rPr>
        <w:t xml:space="preserve"> </w:t>
      </w:r>
      <w:r>
        <w:rPr>
          <w:spacing w:val="-10"/>
          <w:sz w:val="16"/>
        </w:rPr>
        <w:t>e</w:t>
      </w:r>
    </w:p>
    <w:p w14:paraId="2A20FCAB">
      <w:pPr>
        <w:pStyle w:val="9"/>
        <w:numPr>
          <w:ilvl w:val="0"/>
          <w:numId w:val="11"/>
        </w:numPr>
        <w:tabs>
          <w:tab w:val="left" w:pos="482"/>
        </w:tabs>
        <w:spacing w:before="35" w:after="0" w:line="240" w:lineRule="auto"/>
        <w:ind w:left="482" w:right="0" w:hanging="175"/>
        <w:jc w:val="left"/>
        <w:rPr>
          <w:sz w:val="16"/>
        </w:rPr>
      </w:pPr>
      <w:r>
        <w:rPr>
          <w:sz w:val="16"/>
        </w:rPr>
        <w:t>das</w:t>
      </w:r>
      <w:r>
        <w:rPr>
          <w:spacing w:val="3"/>
          <w:sz w:val="16"/>
        </w:rPr>
        <w:t xml:space="preserve"> </w:t>
      </w:r>
      <w:r>
        <w:rPr>
          <w:sz w:val="16"/>
        </w:rPr>
        <w:t>pessoas</w:t>
      </w:r>
      <w:r>
        <w:rPr>
          <w:spacing w:val="4"/>
          <w:sz w:val="16"/>
        </w:rPr>
        <w:t xml:space="preserve"> </w:t>
      </w:r>
      <w:r>
        <w:rPr>
          <w:sz w:val="16"/>
        </w:rPr>
        <w:t>físicas,</w:t>
      </w:r>
      <w:r>
        <w:rPr>
          <w:spacing w:val="4"/>
          <w:sz w:val="16"/>
        </w:rPr>
        <w:t xml:space="preserve"> </w:t>
      </w:r>
      <w:r>
        <w:rPr>
          <w:sz w:val="16"/>
        </w:rPr>
        <w:t>a</w:t>
      </w:r>
      <w:r>
        <w:rPr>
          <w:spacing w:val="4"/>
          <w:sz w:val="16"/>
        </w:rPr>
        <w:t xml:space="preserve"> </w:t>
      </w:r>
      <w:r>
        <w:rPr>
          <w:sz w:val="16"/>
        </w:rPr>
        <w:t>comprovação</w:t>
      </w:r>
      <w:r>
        <w:rPr>
          <w:spacing w:val="4"/>
          <w:sz w:val="16"/>
        </w:rPr>
        <w:t xml:space="preserve"> </w:t>
      </w:r>
      <w:r>
        <w:rPr>
          <w:sz w:val="16"/>
        </w:rPr>
        <w:t>da</w:t>
      </w:r>
      <w:r>
        <w:rPr>
          <w:spacing w:val="4"/>
          <w:sz w:val="16"/>
        </w:rPr>
        <w:t xml:space="preserve"> </w:t>
      </w:r>
      <w:r>
        <w:rPr>
          <w:sz w:val="16"/>
        </w:rPr>
        <w:t>regularidade</w:t>
      </w:r>
      <w:r>
        <w:rPr>
          <w:spacing w:val="4"/>
          <w:sz w:val="16"/>
        </w:rPr>
        <w:t xml:space="preserve"> </w:t>
      </w:r>
      <w:r>
        <w:rPr>
          <w:sz w:val="16"/>
        </w:rPr>
        <w:t>fiscal</w:t>
      </w:r>
      <w:r>
        <w:rPr>
          <w:spacing w:val="3"/>
          <w:sz w:val="16"/>
        </w:rPr>
        <w:t xml:space="preserve"> </w:t>
      </w:r>
      <w:r>
        <w:rPr>
          <w:sz w:val="16"/>
        </w:rPr>
        <w:t>com</w:t>
      </w:r>
      <w:r>
        <w:rPr>
          <w:spacing w:val="4"/>
          <w:sz w:val="16"/>
        </w:rPr>
        <w:t xml:space="preserve"> </w:t>
      </w:r>
      <w:r>
        <w:rPr>
          <w:sz w:val="16"/>
        </w:rPr>
        <w:t>a</w:t>
      </w:r>
      <w:r>
        <w:rPr>
          <w:spacing w:val="4"/>
          <w:sz w:val="16"/>
        </w:rPr>
        <w:t xml:space="preserve"> </w:t>
      </w:r>
      <w:r>
        <w:rPr>
          <w:sz w:val="16"/>
        </w:rPr>
        <w:t>Fazenda</w:t>
      </w:r>
      <w:r>
        <w:rPr>
          <w:spacing w:val="4"/>
          <w:sz w:val="16"/>
        </w:rPr>
        <w:t xml:space="preserve"> </w:t>
      </w:r>
      <w:r>
        <w:rPr>
          <w:spacing w:val="-2"/>
          <w:sz w:val="16"/>
        </w:rPr>
        <w:t>Estadual.</w:t>
      </w:r>
    </w:p>
    <w:p w14:paraId="34DC81FF">
      <w:pPr>
        <w:pStyle w:val="9"/>
        <w:numPr>
          <w:ilvl w:val="1"/>
          <w:numId w:val="8"/>
        </w:numPr>
        <w:tabs>
          <w:tab w:val="left" w:pos="631"/>
        </w:tabs>
        <w:spacing w:before="36" w:after="0" w:line="240" w:lineRule="auto"/>
        <w:ind w:left="631" w:right="0" w:hanging="324"/>
        <w:jc w:val="left"/>
        <w:rPr>
          <w:sz w:val="16"/>
        </w:rPr>
      </w:pPr>
      <w:r>
        <w:rPr>
          <w:sz w:val="16"/>
        </w:rPr>
        <w:t>Quando</w:t>
      </w:r>
      <w:r>
        <w:rPr>
          <w:spacing w:val="4"/>
          <w:sz w:val="16"/>
        </w:rPr>
        <w:t xml:space="preserve"> </w:t>
      </w:r>
      <w:r>
        <w:rPr>
          <w:sz w:val="16"/>
        </w:rPr>
        <w:t>permitida</w:t>
      </w:r>
      <w:r>
        <w:rPr>
          <w:spacing w:val="5"/>
          <w:sz w:val="16"/>
        </w:rPr>
        <w:t xml:space="preserve"> </w:t>
      </w:r>
      <w:r>
        <w:rPr>
          <w:sz w:val="16"/>
        </w:rPr>
        <w:t>a</w:t>
      </w:r>
      <w:r>
        <w:rPr>
          <w:spacing w:val="5"/>
          <w:sz w:val="16"/>
        </w:rPr>
        <w:t xml:space="preserve"> </w:t>
      </w:r>
      <w:r>
        <w:rPr>
          <w:sz w:val="16"/>
        </w:rPr>
        <w:t>participação</w:t>
      </w:r>
      <w:r>
        <w:rPr>
          <w:spacing w:val="5"/>
          <w:sz w:val="16"/>
        </w:rPr>
        <w:t xml:space="preserve"> </w:t>
      </w:r>
      <w:r>
        <w:rPr>
          <w:sz w:val="16"/>
        </w:rPr>
        <w:t>de</w:t>
      </w:r>
      <w:r>
        <w:rPr>
          <w:spacing w:val="5"/>
          <w:sz w:val="16"/>
        </w:rPr>
        <w:t xml:space="preserve"> </w:t>
      </w:r>
      <w:r>
        <w:rPr>
          <w:sz w:val="16"/>
        </w:rPr>
        <w:t>empresas</w:t>
      </w:r>
      <w:r>
        <w:rPr>
          <w:spacing w:val="5"/>
          <w:sz w:val="16"/>
        </w:rPr>
        <w:t xml:space="preserve"> </w:t>
      </w:r>
      <w:r>
        <w:rPr>
          <w:sz w:val="16"/>
        </w:rPr>
        <w:t>estrangeiras</w:t>
      </w:r>
      <w:r>
        <w:rPr>
          <w:spacing w:val="5"/>
          <w:sz w:val="16"/>
        </w:rPr>
        <w:t xml:space="preserve"> </w:t>
      </w:r>
      <w:r>
        <w:rPr>
          <w:sz w:val="16"/>
        </w:rPr>
        <w:t>que</w:t>
      </w:r>
      <w:r>
        <w:rPr>
          <w:spacing w:val="5"/>
          <w:sz w:val="16"/>
        </w:rPr>
        <w:t xml:space="preserve"> </w:t>
      </w:r>
      <w:r>
        <w:rPr>
          <w:sz w:val="16"/>
        </w:rPr>
        <w:t>não</w:t>
      </w:r>
      <w:r>
        <w:rPr>
          <w:spacing w:val="5"/>
          <w:sz w:val="16"/>
        </w:rPr>
        <w:t xml:space="preserve"> </w:t>
      </w:r>
      <w:r>
        <w:rPr>
          <w:sz w:val="16"/>
        </w:rPr>
        <w:t>funcionem</w:t>
      </w:r>
      <w:r>
        <w:rPr>
          <w:spacing w:val="5"/>
          <w:sz w:val="16"/>
        </w:rPr>
        <w:t xml:space="preserve"> </w:t>
      </w:r>
      <w:r>
        <w:rPr>
          <w:sz w:val="16"/>
        </w:rPr>
        <w:t>no</w:t>
      </w:r>
      <w:r>
        <w:rPr>
          <w:spacing w:val="4"/>
          <w:sz w:val="16"/>
        </w:rPr>
        <w:t xml:space="preserve"> </w:t>
      </w:r>
      <w:r>
        <w:rPr>
          <w:sz w:val="16"/>
        </w:rPr>
        <w:t>País,</w:t>
      </w:r>
      <w:r>
        <w:rPr>
          <w:spacing w:val="5"/>
          <w:sz w:val="16"/>
        </w:rPr>
        <w:t xml:space="preserve"> </w:t>
      </w:r>
      <w:r>
        <w:rPr>
          <w:sz w:val="16"/>
        </w:rPr>
        <w:t>as</w:t>
      </w:r>
      <w:r>
        <w:rPr>
          <w:spacing w:val="5"/>
          <w:sz w:val="16"/>
        </w:rPr>
        <w:t xml:space="preserve"> </w:t>
      </w:r>
      <w:r>
        <w:rPr>
          <w:sz w:val="16"/>
        </w:rPr>
        <w:t>exigências</w:t>
      </w:r>
      <w:r>
        <w:rPr>
          <w:spacing w:val="5"/>
          <w:sz w:val="16"/>
        </w:rPr>
        <w:t xml:space="preserve"> </w:t>
      </w:r>
      <w:r>
        <w:rPr>
          <w:sz w:val="16"/>
        </w:rPr>
        <w:t>de</w:t>
      </w:r>
      <w:r>
        <w:rPr>
          <w:spacing w:val="5"/>
          <w:sz w:val="16"/>
        </w:rPr>
        <w:t xml:space="preserve"> </w:t>
      </w:r>
      <w:r>
        <w:rPr>
          <w:sz w:val="16"/>
        </w:rPr>
        <w:t>habilitação</w:t>
      </w:r>
      <w:r>
        <w:rPr>
          <w:spacing w:val="5"/>
          <w:sz w:val="16"/>
        </w:rPr>
        <w:t xml:space="preserve"> </w:t>
      </w:r>
      <w:r>
        <w:rPr>
          <w:sz w:val="16"/>
        </w:rPr>
        <w:t>serão</w:t>
      </w:r>
      <w:r>
        <w:rPr>
          <w:spacing w:val="5"/>
          <w:sz w:val="16"/>
        </w:rPr>
        <w:t xml:space="preserve"> </w:t>
      </w:r>
      <w:r>
        <w:rPr>
          <w:sz w:val="16"/>
        </w:rPr>
        <w:t>atendidas</w:t>
      </w:r>
      <w:r>
        <w:rPr>
          <w:spacing w:val="5"/>
          <w:sz w:val="16"/>
        </w:rPr>
        <w:t xml:space="preserve"> </w:t>
      </w:r>
      <w:r>
        <w:rPr>
          <w:sz w:val="16"/>
        </w:rPr>
        <w:t>mediante</w:t>
      </w:r>
      <w:r>
        <w:rPr>
          <w:spacing w:val="5"/>
          <w:sz w:val="16"/>
        </w:rPr>
        <w:t xml:space="preserve"> </w:t>
      </w:r>
      <w:r>
        <w:rPr>
          <w:sz w:val="16"/>
        </w:rPr>
        <w:t>documentos</w:t>
      </w:r>
      <w:r>
        <w:rPr>
          <w:spacing w:val="5"/>
          <w:sz w:val="16"/>
        </w:rPr>
        <w:t xml:space="preserve"> </w:t>
      </w:r>
      <w:r>
        <w:rPr>
          <w:sz w:val="16"/>
        </w:rPr>
        <w:t>equivalentes,</w:t>
      </w:r>
      <w:r>
        <w:rPr>
          <w:spacing w:val="5"/>
          <w:sz w:val="16"/>
        </w:rPr>
        <w:t xml:space="preserve"> </w:t>
      </w:r>
      <w:r>
        <w:rPr>
          <w:sz w:val="16"/>
        </w:rPr>
        <w:t>inicialmente</w:t>
      </w:r>
      <w:r>
        <w:rPr>
          <w:spacing w:val="4"/>
          <w:sz w:val="16"/>
        </w:rPr>
        <w:t xml:space="preserve"> </w:t>
      </w:r>
      <w:r>
        <w:rPr>
          <w:sz w:val="16"/>
        </w:rPr>
        <w:t>apresentados</w:t>
      </w:r>
      <w:r>
        <w:rPr>
          <w:spacing w:val="5"/>
          <w:sz w:val="16"/>
        </w:rPr>
        <w:t xml:space="preserve"> </w:t>
      </w:r>
      <w:r>
        <w:rPr>
          <w:sz w:val="16"/>
        </w:rPr>
        <w:t>em</w:t>
      </w:r>
      <w:r>
        <w:rPr>
          <w:spacing w:val="5"/>
          <w:sz w:val="16"/>
        </w:rPr>
        <w:t xml:space="preserve"> </w:t>
      </w:r>
      <w:r>
        <w:rPr>
          <w:sz w:val="16"/>
        </w:rPr>
        <w:t>tradução</w:t>
      </w:r>
      <w:r>
        <w:rPr>
          <w:spacing w:val="5"/>
          <w:sz w:val="16"/>
        </w:rPr>
        <w:t xml:space="preserve"> </w:t>
      </w:r>
      <w:r>
        <w:rPr>
          <w:spacing w:val="-2"/>
          <w:sz w:val="16"/>
        </w:rPr>
        <w:t>livre.</w:t>
      </w:r>
    </w:p>
    <w:p w14:paraId="705EFC17">
      <w:pPr>
        <w:pStyle w:val="9"/>
        <w:numPr>
          <w:ilvl w:val="2"/>
          <w:numId w:val="8"/>
        </w:numPr>
        <w:tabs>
          <w:tab w:val="left" w:pos="760"/>
        </w:tabs>
        <w:spacing w:before="35" w:after="0" w:line="285" w:lineRule="auto"/>
        <w:ind w:left="307" w:right="290" w:firstLine="0"/>
        <w:jc w:val="left"/>
        <w:rPr>
          <w:sz w:val="16"/>
        </w:rPr>
      </w:pPr>
      <w:r>
        <w:rPr>
          <w:sz w:val="16"/>
        </w:rPr>
        <w:t>O</w:t>
      </w:r>
      <w:r>
        <w:rPr>
          <w:spacing w:val="13"/>
          <w:sz w:val="16"/>
        </w:rPr>
        <w:t xml:space="preserve"> </w:t>
      </w:r>
      <w:r>
        <w:rPr>
          <w:sz w:val="16"/>
        </w:rPr>
        <w:t>licitante</w:t>
      </w:r>
      <w:r>
        <w:rPr>
          <w:spacing w:val="13"/>
          <w:sz w:val="16"/>
        </w:rPr>
        <w:t xml:space="preserve"> </w:t>
      </w:r>
      <w:r>
        <w:rPr>
          <w:sz w:val="16"/>
        </w:rPr>
        <w:t>deverá</w:t>
      </w:r>
      <w:r>
        <w:rPr>
          <w:spacing w:val="13"/>
          <w:sz w:val="16"/>
        </w:rPr>
        <w:t xml:space="preserve"> </w:t>
      </w:r>
      <w:r>
        <w:rPr>
          <w:sz w:val="16"/>
        </w:rPr>
        <w:t>ter</w:t>
      </w:r>
      <w:r>
        <w:rPr>
          <w:spacing w:val="13"/>
          <w:sz w:val="16"/>
        </w:rPr>
        <w:t xml:space="preserve"> </w:t>
      </w:r>
      <w:r>
        <w:rPr>
          <w:sz w:val="16"/>
        </w:rPr>
        <w:t>procurador</w:t>
      </w:r>
      <w:r>
        <w:rPr>
          <w:spacing w:val="13"/>
          <w:sz w:val="16"/>
        </w:rPr>
        <w:t xml:space="preserve"> </w:t>
      </w:r>
      <w:r>
        <w:rPr>
          <w:sz w:val="16"/>
        </w:rPr>
        <w:t>residente</w:t>
      </w:r>
      <w:r>
        <w:rPr>
          <w:spacing w:val="13"/>
          <w:sz w:val="16"/>
        </w:rPr>
        <w:t xml:space="preserve"> </w:t>
      </w:r>
      <w:r>
        <w:rPr>
          <w:sz w:val="16"/>
        </w:rPr>
        <w:t>e</w:t>
      </w:r>
      <w:r>
        <w:rPr>
          <w:spacing w:val="13"/>
          <w:sz w:val="16"/>
        </w:rPr>
        <w:t xml:space="preserve"> </w:t>
      </w:r>
      <w:r>
        <w:rPr>
          <w:sz w:val="16"/>
        </w:rPr>
        <w:t>domiciliado</w:t>
      </w:r>
      <w:r>
        <w:rPr>
          <w:spacing w:val="13"/>
          <w:sz w:val="16"/>
        </w:rPr>
        <w:t xml:space="preserve"> </w:t>
      </w:r>
      <w:r>
        <w:rPr>
          <w:sz w:val="16"/>
        </w:rPr>
        <w:t>no</w:t>
      </w:r>
      <w:r>
        <w:rPr>
          <w:spacing w:val="13"/>
          <w:sz w:val="16"/>
        </w:rPr>
        <w:t xml:space="preserve"> </w:t>
      </w:r>
      <w:r>
        <w:rPr>
          <w:sz w:val="16"/>
        </w:rPr>
        <w:t>Brasil,</w:t>
      </w:r>
      <w:r>
        <w:rPr>
          <w:spacing w:val="13"/>
          <w:sz w:val="16"/>
        </w:rPr>
        <w:t xml:space="preserve"> </w:t>
      </w:r>
      <w:r>
        <w:rPr>
          <w:sz w:val="16"/>
        </w:rPr>
        <w:t>com</w:t>
      </w:r>
      <w:r>
        <w:rPr>
          <w:spacing w:val="13"/>
          <w:sz w:val="16"/>
        </w:rPr>
        <w:t xml:space="preserve"> </w:t>
      </w:r>
      <w:r>
        <w:rPr>
          <w:sz w:val="16"/>
        </w:rPr>
        <w:t>poderes</w:t>
      </w:r>
      <w:r>
        <w:rPr>
          <w:spacing w:val="13"/>
          <w:sz w:val="16"/>
        </w:rPr>
        <w:t xml:space="preserve"> </w:t>
      </w:r>
      <w:r>
        <w:rPr>
          <w:sz w:val="16"/>
        </w:rPr>
        <w:t>para</w:t>
      </w:r>
      <w:r>
        <w:rPr>
          <w:spacing w:val="13"/>
          <w:sz w:val="16"/>
        </w:rPr>
        <w:t xml:space="preserve"> </w:t>
      </w:r>
      <w:r>
        <w:rPr>
          <w:sz w:val="16"/>
        </w:rPr>
        <w:t>receber</w:t>
      </w:r>
      <w:r>
        <w:rPr>
          <w:spacing w:val="13"/>
          <w:sz w:val="16"/>
        </w:rPr>
        <w:t xml:space="preserve"> </w:t>
      </w:r>
      <w:r>
        <w:rPr>
          <w:sz w:val="16"/>
        </w:rPr>
        <w:t>citação,</w:t>
      </w:r>
      <w:r>
        <w:rPr>
          <w:spacing w:val="13"/>
          <w:sz w:val="16"/>
        </w:rPr>
        <w:t xml:space="preserve"> </w:t>
      </w:r>
      <w:r>
        <w:rPr>
          <w:sz w:val="16"/>
        </w:rPr>
        <w:t>intimação</w:t>
      </w:r>
      <w:r>
        <w:rPr>
          <w:spacing w:val="13"/>
          <w:sz w:val="16"/>
        </w:rPr>
        <w:t xml:space="preserve"> </w:t>
      </w:r>
      <w:r>
        <w:rPr>
          <w:sz w:val="16"/>
        </w:rPr>
        <w:t>e</w:t>
      </w:r>
      <w:r>
        <w:rPr>
          <w:spacing w:val="13"/>
          <w:sz w:val="16"/>
        </w:rPr>
        <w:t xml:space="preserve"> </w:t>
      </w:r>
      <w:r>
        <w:rPr>
          <w:sz w:val="16"/>
        </w:rPr>
        <w:t>responder</w:t>
      </w:r>
      <w:r>
        <w:rPr>
          <w:spacing w:val="13"/>
          <w:sz w:val="16"/>
        </w:rPr>
        <w:t xml:space="preserve"> </w:t>
      </w:r>
      <w:r>
        <w:rPr>
          <w:sz w:val="16"/>
        </w:rPr>
        <w:t>administrativa</w:t>
      </w:r>
      <w:r>
        <w:rPr>
          <w:spacing w:val="13"/>
          <w:sz w:val="16"/>
        </w:rPr>
        <w:t xml:space="preserve"> </w:t>
      </w:r>
      <w:r>
        <w:rPr>
          <w:sz w:val="16"/>
        </w:rPr>
        <w:t>e</w:t>
      </w:r>
      <w:r>
        <w:rPr>
          <w:spacing w:val="13"/>
          <w:sz w:val="16"/>
        </w:rPr>
        <w:t xml:space="preserve"> </w:t>
      </w:r>
      <w:r>
        <w:rPr>
          <w:sz w:val="16"/>
        </w:rPr>
        <w:t>judicialmente</w:t>
      </w:r>
      <w:r>
        <w:rPr>
          <w:spacing w:val="13"/>
          <w:sz w:val="16"/>
        </w:rPr>
        <w:t xml:space="preserve"> </w:t>
      </w:r>
      <w:r>
        <w:rPr>
          <w:sz w:val="16"/>
        </w:rPr>
        <w:t>por</w:t>
      </w:r>
      <w:r>
        <w:rPr>
          <w:spacing w:val="13"/>
          <w:sz w:val="16"/>
        </w:rPr>
        <w:t xml:space="preserve"> </w:t>
      </w:r>
      <w:r>
        <w:rPr>
          <w:sz w:val="16"/>
        </w:rPr>
        <w:t>seus</w:t>
      </w:r>
      <w:r>
        <w:rPr>
          <w:spacing w:val="13"/>
          <w:sz w:val="16"/>
        </w:rPr>
        <w:t xml:space="preserve"> </w:t>
      </w:r>
      <w:r>
        <w:rPr>
          <w:sz w:val="16"/>
        </w:rPr>
        <w:t>atos,</w:t>
      </w:r>
      <w:r>
        <w:rPr>
          <w:spacing w:val="13"/>
          <w:sz w:val="16"/>
        </w:rPr>
        <w:t xml:space="preserve"> </w:t>
      </w:r>
      <w:r>
        <w:rPr>
          <w:sz w:val="16"/>
        </w:rPr>
        <w:t>juntando</w:t>
      </w:r>
      <w:r>
        <w:rPr>
          <w:spacing w:val="13"/>
          <w:sz w:val="16"/>
        </w:rPr>
        <w:t xml:space="preserve"> </w:t>
      </w:r>
      <w:r>
        <w:rPr>
          <w:sz w:val="16"/>
        </w:rPr>
        <w:t>o</w:t>
      </w:r>
      <w:r>
        <w:rPr>
          <w:spacing w:val="13"/>
          <w:sz w:val="16"/>
        </w:rPr>
        <w:t xml:space="preserve"> </w:t>
      </w:r>
      <w:r>
        <w:rPr>
          <w:sz w:val="16"/>
        </w:rPr>
        <w:t>instrumento</w:t>
      </w:r>
      <w:r>
        <w:rPr>
          <w:spacing w:val="13"/>
          <w:sz w:val="16"/>
        </w:rPr>
        <w:t xml:space="preserve"> </w:t>
      </w:r>
      <w:r>
        <w:rPr>
          <w:sz w:val="16"/>
        </w:rPr>
        <w:t>de</w:t>
      </w:r>
      <w:r>
        <w:rPr>
          <w:spacing w:val="13"/>
          <w:sz w:val="16"/>
        </w:rPr>
        <w:t xml:space="preserve"> </w:t>
      </w:r>
      <w:r>
        <w:rPr>
          <w:sz w:val="16"/>
        </w:rPr>
        <w:t>mandato</w:t>
      </w:r>
      <w:r>
        <w:rPr>
          <w:spacing w:val="13"/>
          <w:sz w:val="16"/>
        </w:rPr>
        <w:t xml:space="preserve"> </w:t>
      </w:r>
      <w:r>
        <w:rPr>
          <w:sz w:val="16"/>
        </w:rPr>
        <w:t>com</w:t>
      </w:r>
      <w:r>
        <w:rPr>
          <w:spacing w:val="13"/>
          <w:sz w:val="16"/>
        </w:rPr>
        <w:t xml:space="preserve"> </w:t>
      </w:r>
      <w:r>
        <w:rPr>
          <w:sz w:val="16"/>
        </w:rPr>
        <w:t>os</w:t>
      </w:r>
      <w:r>
        <w:rPr>
          <w:spacing w:val="40"/>
          <w:sz w:val="16"/>
        </w:rPr>
        <w:t xml:space="preserve"> </w:t>
      </w:r>
      <w:r>
        <w:rPr>
          <w:sz w:val="16"/>
        </w:rPr>
        <w:t>documentos de habilitação.</w:t>
      </w:r>
    </w:p>
    <w:p w14:paraId="4D50CBC9">
      <w:pPr>
        <w:pStyle w:val="9"/>
        <w:numPr>
          <w:ilvl w:val="2"/>
          <w:numId w:val="8"/>
        </w:numPr>
        <w:tabs>
          <w:tab w:val="left" w:pos="753"/>
        </w:tabs>
        <w:spacing w:before="1" w:after="0" w:line="285" w:lineRule="auto"/>
        <w:ind w:left="307" w:right="290" w:firstLine="0"/>
        <w:jc w:val="left"/>
        <w:rPr>
          <w:sz w:val="16"/>
        </w:rPr>
      </w:pPr>
      <w:r>
        <w:rPr>
          <w:sz w:val="16"/>
        </w:rPr>
        <w:t>Na hipótese de o licitante vencedor ser empresa estrangeira que não funcione no País, para fins de assinatura do contrato, os documentos exigidos para a habilitação serão traduzidos por tradutor juramentado no País e</w:t>
      </w:r>
      <w:r>
        <w:rPr>
          <w:spacing w:val="40"/>
          <w:sz w:val="16"/>
        </w:rPr>
        <w:t xml:space="preserve"> </w:t>
      </w:r>
      <w:r>
        <w:rPr>
          <w:sz w:val="16"/>
        </w:rPr>
        <w:t>apostilados nos termos do disposto no Decreto nº 8.660/2016, ou de outro que venha a substituí-lo, ou consularizados pelos respectivos consulados ou embaixadas.</w:t>
      </w:r>
    </w:p>
    <w:p w14:paraId="322E9180">
      <w:pPr>
        <w:pStyle w:val="9"/>
        <w:numPr>
          <w:ilvl w:val="1"/>
          <w:numId w:val="8"/>
        </w:numPr>
        <w:tabs>
          <w:tab w:val="left" w:pos="622"/>
        </w:tabs>
        <w:spacing w:before="0" w:after="0" w:line="240" w:lineRule="auto"/>
        <w:ind w:left="622" w:right="0" w:hanging="315"/>
        <w:jc w:val="left"/>
        <w:rPr>
          <w:sz w:val="16"/>
        </w:rPr>
      </w:pPr>
      <w:r>
        <w:rPr>
          <w:sz w:val="16"/>
        </w:rPr>
        <w:t>As</w:t>
      </w:r>
      <w:r>
        <w:rPr>
          <w:spacing w:val="3"/>
          <w:sz w:val="16"/>
        </w:rPr>
        <w:t xml:space="preserve"> </w:t>
      </w:r>
      <w:r>
        <w:rPr>
          <w:sz w:val="16"/>
        </w:rPr>
        <w:t>certidões</w:t>
      </w:r>
      <w:r>
        <w:rPr>
          <w:spacing w:val="4"/>
          <w:sz w:val="16"/>
        </w:rPr>
        <w:t xml:space="preserve"> </w:t>
      </w:r>
      <w:r>
        <w:rPr>
          <w:sz w:val="16"/>
        </w:rPr>
        <w:t>valerão</w:t>
      </w:r>
      <w:r>
        <w:rPr>
          <w:spacing w:val="3"/>
          <w:sz w:val="16"/>
        </w:rPr>
        <w:t xml:space="preserve"> </w:t>
      </w:r>
      <w:r>
        <w:rPr>
          <w:sz w:val="16"/>
        </w:rPr>
        <w:t>nos</w:t>
      </w:r>
      <w:r>
        <w:rPr>
          <w:spacing w:val="4"/>
          <w:sz w:val="16"/>
        </w:rPr>
        <w:t xml:space="preserve"> </w:t>
      </w:r>
      <w:r>
        <w:rPr>
          <w:sz w:val="16"/>
        </w:rPr>
        <w:t>prazos</w:t>
      </w:r>
      <w:r>
        <w:rPr>
          <w:spacing w:val="4"/>
          <w:sz w:val="16"/>
        </w:rPr>
        <w:t xml:space="preserve"> </w:t>
      </w:r>
      <w:r>
        <w:rPr>
          <w:sz w:val="16"/>
        </w:rPr>
        <w:t>que</w:t>
      </w:r>
      <w:r>
        <w:rPr>
          <w:spacing w:val="3"/>
          <w:sz w:val="16"/>
        </w:rPr>
        <w:t xml:space="preserve"> </w:t>
      </w:r>
      <w:r>
        <w:rPr>
          <w:sz w:val="16"/>
        </w:rPr>
        <w:t>lhes</w:t>
      </w:r>
      <w:r>
        <w:rPr>
          <w:spacing w:val="4"/>
          <w:sz w:val="16"/>
        </w:rPr>
        <w:t xml:space="preserve"> </w:t>
      </w:r>
      <w:r>
        <w:rPr>
          <w:sz w:val="16"/>
        </w:rPr>
        <w:t>são</w:t>
      </w:r>
      <w:r>
        <w:rPr>
          <w:spacing w:val="4"/>
          <w:sz w:val="16"/>
        </w:rPr>
        <w:t xml:space="preserve"> </w:t>
      </w:r>
      <w:r>
        <w:rPr>
          <w:sz w:val="16"/>
        </w:rPr>
        <w:t>próprios.</w:t>
      </w:r>
      <w:r>
        <w:rPr>
          <w:spacing w:val="3"/>
          <w:sz w:val="16"/>
        </w:rPr>
        <w:t xml:space="preserve"> </w:t>
      </w:r>
      <w:r>
        <w:rPr>
          <w:sz w:val="16"/>
        </w:rPr>
        <w:t>Inexistindo</w:t>
      </w:r>
      <w:r>
        <w:rPr>
          <w:spacing w:val="4"/>
          <w:sz w:val="16"/>
        </w:rPr>
        <w:t xml:space="preserve"> </w:t>
      </w:r>
      <w:r>
        <w:rPr>
          <w:sz w:val="16"/>
        </w:rPr>
        <w:t>esse</w:t>
      </w:r>
      <w:r>
        <w:rPr>
          <w:spacing w:val="4"/>
          <w:sz w:val="16"/>
        </w:rPr>
        <w:t xml:space="preserve"> </w:t>
      </w:r>
      <w:r>
        <w:rPr>
          <w:sz w:val="16"/>
        </w:rPr>
        <w:t>prazo,</w:t>
      </w:r>
      <w:r>
        <w:rPr>
          <w:spacing w:val="3"/>
          <w:sz w:val="16"/>
        </w:rPr>
        <w:t xml:space="preserve"> </w:t>
      </w:r>
      <w:r>
        <w:rPr>
          <w:sz w:val="16"/>
        </w:rPr>
        <w:t>reputar-se-ão</w:t>
      </w:r>
      <w:r>
        <w:rPr>
          <w:spacing w:val="4"/>
          <w:sz w:val="16"/>
        </w:rPr>
        <w:t xml:space="preserve"> </w:t>
      </w:r>
      <w:r>
        <w:rPr>
          <w:sz w:val="16"/>
        </w:rPr>
        <w:t>válidas</w:t>
      </w:r>
      <w:r>
        <w:rPr>
          <w:spacing w:val="3"/>
          <w:sz w:val="16"/>
        </w:rPr>
        <w:t xml:space="preserve"> </w:t>
      </w:r>
      <w:r>
        <w:rPr>
          <w:sz w:val="16"/>
        </w:rPr>
        <w:t>por</w:t>
      </w:r>
      <w:r>
        <w:rPr>
          <w:spacing w:val="4"/>
          <w:sz w:val="16"/>
        </w:rPr>
        <w:t xml:space="preserve"> </w:t>
      </w:r>
      <w:r>
        <w:rPr>
          <w:sz w:val="16"/>
        </w:rPr>
        <w:t>90</w:t>
      </w:r>
      <w:r>
        <w:rPr>
          <w:spacing w:val="4"/>
          <w:sz w:val="16"/>
        </w:rPr>
        <w:t xml:space="preserve"> </w:t>
      </w:r>
      <w:r>
        <w:rPr>
          <w:sz w:val="16"/>
        </w:rPr>
        <w:t>(noventa)</w:t>
      </w:r>
      <w:r>
        <w:rPr>
          <w:spacing w:val="3"/>
          <w:sz w:val="16"/>
        </w:rPr>
        <w:t xml:space="preserve"> </w:t>
      </w:r>
      <w:r>
        <w:rPr>
          <w:sz w:val="16"/>
        </w:rPr>
        <w:t>dias,</w:t>
      </w:r>
      <w:r>
        <w:rPr>
          <w:spacing w:val="4"/>
          <w:sz w:val="16"/>
        </w:rPr>
        <w:t xml:space="preserve"> </w:t>
      </w:r>
      <w:r>
        <w:rPr>
          <w:sz w:val="16"/>
        </w:rPr>
        <w:t>contados</w:t>
      </w:r>
      <w:r>
        <w:rPr>
          <w:spacing w:val="4"/>
          <w:sz w:val="16"/>
        </w:rPr>
        <w:t xml:space="preserve"> </w:t>
      </w:r>
      <w:r>
        <w:rPr>
          <w:sz w:val="16"/>
        </w:rPr>
        <w:t>de</w:t>
      </w:r>
      <w:r>
        <w:rPr>
          <w:spacing w:val="3"/>
          <w:sz w:val="16"/>
        </w:rPr>
        <w:t xml:space="preserve"> </w:t>
      </w:r>
      <w:r>
        <w:rPr>
          <w:sz w:val="16"/>
        </w:rPr>
        <w:t>sua</w:t>
      </w:r>
      <w:r>
        <w:rPr>
          <w:spacing w:val="4"/>
          <w:sz w:val="16"/>
        </w:rPr>
        <w:t xml:space="preserve"> </w:t>
      </w:r>
      <w:r>
        <w:rPr>
          <w:spacing w:val="-2"/>
          <w:sz w:val="16"/>
        </w:rPr>
        <w:t>expedição.</w:t>
      </w:r>
    </w:p>
    <w:p w14:paraId="5984B0AD">
      <w:pPr>
        <w:pStyle w:val="9"/>
        <w:numPr>
          <w:ilvl w:val="2"/>
          <w:numId w:val="8"/>
        </w:numPr>
        <w:tabs>
          <w:tab w:val="left" w:pos="752"/>
        </w:tabs>
        <w:spacing w:before="36" w:after="0" w:line="240" w:lineRule="auto"/>
        <w:ind w:left="752" w:right="0" w:hanging="445"/>
        <w:jc w:val="left"/>
        <w:rPr>
          <w:sz w:val="16"/>
        </w:rPr>
      </w:pPr>
      <w:r>
        <w:rPr>
          <w:sz w:val="16"/>
        </w:rPr>
        <w:t>Caso</w:t>
      </w:r>
      <w:r>
        <w:rPr>
          <w:spacing w:val="3"/>
          <w:sz w:val="16"/>
        </w:rPr>
        <w:t xml:space="preserve"> </w:t>
      </w:r>
      <w:r>
        <w:rPr>
          <w:sz w:val="16"/>
        </w:rPr>
        <w:t>seja</w:t>
      </w:r>
      <w:r>
        <w:rPr>
          <w:spacing w:val="4"/>
          <w:sz w:val="16"/>
        </w:rPr>
        <w:t xml:space="preserve"> </w:t>
      </w:r>
      <w:r>
        <w:rPr>
          <w:sz w:val="16"/>
        </w:rPr>
        <w:t>feita</w:t>
      </w:r>
      <w:r>
        <w:rPr>
          <w:spacing w:val="3"/>
          <w:sz w:val="16"/>
        </w:rPr>
        <w:t xml:space="preserve"> </w:t>
      </w:r>
      <w:r>
        <w:rPr>
          <w:sz w:val="16"/>
        </w:rPr>
        <w:t>a</w:t>
      </w:r>
      <w:r>
        <w:rPr>
          <w:spacing w:val="4"/>
          <w:sz w:val="16"/>
        </w:rPr>
        <w:t xml:space="preserve"> </w:t>
      </w:r>
      <w:r>
        <w:rPr>
          <w:sz w:val="16"/>
        </w:rPr>
        <w:t>opção</w:t>
      </w:r>
      <w:r>
        <w:rPr>
          <w:spacing w:val="3"/>
          <w:sz w:val="16"/>
        </w:rPr>
        <w:t xml:space="preserve"> </w:t>
      </w:r>
      <w:r>
        <w:rPr>
          <w:sz w:val="16"/>
        </w:rPr>
        <w:t>pela</w:t>
      </w:r>
      <w:r>
        <w:rPr>
          <w:spacing w:val="4"/>
          <w:sz w:val="16"/>
        </w:rPr>
        <w:t xml:space="preserve"> </w:t>
      </w:r>
      <w:r>
        <w:rPr>
          <w:sz w:val="16"/>
        </w:rPr>
        <w:t>opção</w:t>
      </w:r>
      <w:r>
        <w:rPr>
          <w:spacing w:val="3"/>
          <w:sz w:val="16"/>
        </w:rPr>
        <w:t xml:space="preserve"> </w:t>
      </w:r>
      <w:r>
        <w:rPr>
          <w:sz w:val="16"/>
        </w:rPr>
        <w:t>da</w:t>
      </w:r>
      <w:r>
        <w:rPr>
          <w:spacing w:val="4"/>
          <w:sz w:val="16"/>
        </w:rPr>
        <w:t xml:space="preserve"> </w:t>
      </w:r>
      <w:r>
        <w:rPr>
          <w:sz w:val="16"/>
        </w:rPr>
        <w:t>certidão</w:t>
      </w:r>
      <w:r>
        <w:rPr>
          <w:spacing w:val="4"/>
          <w:sz w:val="16"/>
        </w:rPr>
        <w:t xml:space="preserve"> </w:t>
      </w:r>
      <w:r>
        <w:rPr>
          <w:sz w:val="16"/>
        </w:rPr>
        <w:t>referida</w:t>
      </w:r>
      <w:r>
        <w:rPr>
          <w:spacing w:val="3"/>
          <w:sz w:val="16"/>
        </w:rPr>
        <w:t xml:space="preserve"> </w:t>
      </w:r>
      <w:r>
        <w:rPr>
          <w:sz w:val="16"/>
        </w:rPr>
        <w:t>no</w:t>
      </w:r>
      <w:r>
        <w:rPr>
          <w:spacing w:val="4"/>
          <w:sz w:val="16"/>
        </w:rPr>
        <w:t xml:space="preserve"> </w:t>
      </w:r>
      <w:r>
        <w:rPr>
          <w:sz w:val="16"/>
        </w:rPr>
        <w:t>item</w:t>
      </w:r>
      <w:r>
        <w:rPr>
          <w:spacing w:val="3"/>
          <w:sz w:val="16"/>
        </w:rPr>
        <w:t xml:space="preserve"> </w:t>
      </w:r>
      <w:r>
        <w:rPr>
          <w:sz w:val="16"/>
        </w:rPr>
        <w:t>7.6.2,</w:t>
      </w:r>
      <w:r>
        <w:rPr>
          <w:spacing w:val="4"/>
          <w:sz w:val="16"/>
        </w:rPr>
        <w:t xml:space="preserve"> </w:t>
      </w:r>
      <w:r>
        <w:rPr>
          <w:sz w:val="16"/>
        </w:rPr>
        <w:t>esta</w:t>
      </w:r>
      <w:r>
        <w:rPr>
          <w:spacing w:val="3"/>
          <w:sz w:val="16"/>
        </w:rPr>
        <w:t xml:space="preserve"> </w:t>
      </w:r>
      <w:r>
        <w:rPr>
          <w:sz w:val="16"/>
        </w:rPr>
        <w:t>seguirá,</w:t>
      </w:r>
      <w:r>
        <w:rPr>
          <w:spacing w:val="4"/>
          <w:sz w:val="16"/>
        </w:rPr>
        <w:t xml:space="preserve"> </w:t>
      </w:r>
      <w:r>
        <w:rPr>
          <w:sz w:val="16"/>
        </w:rPr>
        <w:t>como</w:t>
      </w:r>
      <w:r>
        <w:rPr>
          <w:spacing w:val="4"/>
          <w:sz w:val="16"/>
        </w:rPr>
        <w:t xml:space="preserve"> </w:t>
      </w:r>
      <w:r>
        <w:rPr>
          <w:sz w:val="16"/>
        </w:rPr>
        <w:t>prazo</w:t>
      </w:r>
      <w:r>
        <w:rPr>
          <w:spacing w:val="3"/>
          <w:sz w:val="16"/>
        </w:rPr>
        <w:t xml:space="preserve"> </w:t>
      </w:r>
      <w:r>
        <w:rPr>
          <w:sz w:val="16"/>
        </w:rPr>
        <w:t>de</w:t>
      </w:r>
      <w:r>
        <w:rPr>
          <w:spacing w:val="4"/>
          <w:sz w:val="16"/>
        </w:rPr>
        <w:t xml:space="preserve"> </w:t>
      </w:r>
      <w:r>
        <w:rPr>
          <w:sz w:val="16"/>
        </w:rPr>
        <w:t>validade,</w:t>
      </w:r>
      <w:r>
        <w:rPr>
          <w:spacing w:val="3"/>
          <w:sz w:val="16"/>
        </w:rPr>
        <w:t xml:space="preserve"> </w:t>
      </w:r>
      <w:r>
        <w:rPr>
          <w:sz w:val="16"/>
        </w:rPr>
        <w:t>a</w:t>
      </w:r>
      <w:r>
        <w:rPr>
          <w:spacing w:val="4"/>
          <w:sz w:val="16"/>
        </w:rPr>
        <w:t xml:space="preserve"> </w:t>
      </w:r>
      <w:r>
        <w:rPr>
          <w:sz w:val="16"/>
        </w:rPr>
        <w:t>sistemática</w:t>
      </w:r>
      <w:r>
        <w:rPr>
          <w:spacing w:val="3"/>
          <w:sz w:val="16"/>
        </w:rPr>
        <w:t xml:space="preserve"> </w:t>
      </w:r>
      <w:r>
        <w:rPr>
          <w:sz w:val="16"/>
        </w:rPr>
        <w:t>própria</w:t>
      </w:r>
      <w:r>
        <w:rPr>
          <w:spacing w:val="4"/>
          <w:sz w:val="16"/>
        </w:rPr>
        <w:t xml:space="preserve"> </w:t>
      </w:r>
      <w:r>
        <w:rPr>
          <w:sz w:val="16"/>
        </w:rPr>
        <w:t>estabelecida</w:t>
      </w:r>
      <w:r>
        <w:rPr>
          <w:spacing w:val="4"/>
          <w:sz w:val="16"/>
        </w:rPr>
        <w:t xml:space="preserve"> </w:t>
      </w:r>
      <w:r>
        <w:rPr>
          <w:sz w:val="16"/>
        </w:rPr>
        <w:t>em</w:t>
      </w:r>
      <w:r>
        <w:rPr>
          <w:spacing w:val="3"/>
          <w:sz w:val="16"/>
        </w:rPr>
        <w:t xml:space="preserve"> </w:t>
      </w:r>
      <w:r>
        <w:rPr>
          <w:sz w:val="16"/>
        </w:rPr>
        <w:t>âmbito</w:t>
      </w:r>
      <w:r>
        <w:rPr>
          <w:spacing w:val="4"/>
          <w:sz w:val="16"/>
        </w:rPr>
        <w:t xml:space="preserve"> </w:t>
      </w:r>
      <w:r>
        <w:rPr>
          <w:sz w:val="16"/>
        </w:rPr>
        <w:t>federal</w:t>
      </w:r>
      <w:r>
        <w:rPr>
          <w:spacing w:val="3"/>
          <w:sz w:val="16"/>
        </w:rPr>
        <w:t xml:space="preserve"> </w:t>
      </w:r>
      <w:r>
        <w:rPr>
          <w:sz w:val="16"/>
        </w:rPr>
        <w:t>constante</w:t>
      </w:r>
      <w:r>
        <w:rPr>
          <w:spacing w:val="4"/>
          <w:sz w:val="16"/>
        </w:rPr>
        <w:t xml:space="preserve"> </w:t>
      </w:r>
      <w:r>
        <w:rPr>
          <w:sz w:val="16"/>
        </w:rPr>
        <w:t>do</w:t>
      </w:r>
      <w:r>
        <w:rPr>
          <w:spacing w:val="3"/>
          <w:sz w:val="16"/>
        </w:rPr>
        <w:t xml:space="preserve"> </w:t>
      </w:r>
      <w:r>
        <w:rPr>
          <w:spacing w:val="-2"/>
          <w:sz w:val="16"/>
        </w:rPr>
        <w:t>SICAF.</w:t>
      </w:r>
    </w:p>
    <w:p w14:paraId="4D036AC3">
      <w:pPr>
        <w:pStyle w:val="7"/>
        <w:spacing w:before="70"/>
        <w:ind w:left="0"/>
      </w:pPr>
    </w:p>
    <w:p w14:paraId="6AA7E3B9">
      <w:pPr>
        <w:pStyle w:val="3"/>
        <w:numPr>
          <w:ilvl w:val="0"/>
          <w:numId w:val="1"/>
        </w:numPr>
        <w:tabs>
          <w:tab w:val="left" w:pos="468"/>
        </w:tabs>
        <w:spacing w:before="0" w:after="0" w:line="240" w:lineRule="auto"/>
        <w:ind w:left="468" w:right="0" w:hanging="161"/>
        <w:jc w:val="left"/>
      </w:pPr>
      <w:r>
        <w:t>DA</w:t>
      </w:r>
      <w:r>
        <w:rPr>
          <w:spacing w:val="-6"/>
        </w:rPr>
        <w:t xml:space="preserve"> </w:t>
      </w:r>
      <w:r>
        <w:t>IMPUGNAÇÃO</w:t>
      </w:r>
      <w:r>
        <w:rPr>
          <w:spacing w:val="-6"/>
        </w:rPr>
        <w:t xml:space="preserve"> </w:t>
      </w:r>
      <w:r>
        <w:t>AO</w:t>
      </w:r>
      <w:r>
        <w:rPr>
          <w:spacing w:val="3"/>
        </w:rPr>
        <w:t xml:space="preserve"> </w:t>
      </w:r>
      <w:r>
        <w:t>EDITAL,</w:t>
      </w:r>
      <w:r>
        <w:rPr>
          <w:spacing w:val="4"/>
        </w:rPr>
        <w:t xml:space="preserve"> </w:t>
      </w:r>
      <w:r>
        <w:t>DO</w:t>
      </w:r>
      <w:r>
        <w:rPr>
          <w:spacing w:val="4"/>
        </w:rPr>
        <w:t xml:space="preserve"> </w:t>
      </w:r>
      <w:r>
        <w:t>PEDIDO</w:t>
      </w:r>
      <w:r>
        <w:rPr>
          <w:spacing w:val="4"/>
        </w:rPr>
        <w:t xml:space="preserve"> </w:t>
      </w:r>
      <w:r>
        <w:t>DE</w:t>
      </w:r>
      <w:r>
        <w:rPr>
          <w:spacing w:val="4"/>
        </w:rPr>
        <w:t xml:space="preserve"> </w:t>
      </w:r>
      <w:r>
        <w:t>ESCLARECIMENTO</w:t>
      </w:r>
      <w:r>
        <w:rPr>
          <w:spacing w:val="4"/>
        </w:rPr>
        <w:t xml:space="preserve"> </w:t>
      </w:r>
      <w:r>
        <w:t>E</w:t>
      </w:r>
      <w:r>
        <w:rPr>
          <w:spacing w:val="4"/>
        </w:rPr>
        <w:t xml:space="preserve"> </w:t>
      </w:r>
      <w:r>
        <w:t>DOS</w:t>
      </w:r>
      <w:r>
        <w:rPr>
          <w:spacing w:val="4"/>
        </w:rPr>
        <w:t xml:space="preserve"> </w:t>
      </w:r>
      <w:r>
        <w:rPr>
          <w:spacing w:val="-2"/>
        </w:rPr>
        <w:t>RECURSOS</w:t>
      </w:r>
    </w:p>
    <w:p w14:paraId="1189985E">
      <w:pPr>
        <w:pStyle w:val="9"/>
        <w:numPr>
          <w:ilvl w:val="1"/>
          <w:numId w:val="12"/>
        </w:numPr>
        <w:tabs>
          <w:tab w:val="left" w:pos="549"/>
        </w:tabs>
        <w:spacing w:before="35" w:after="0" w:line="240" w:lineRule="auto"/>
        <w:ind w:left="549" w:right="0" w:hanging="242"/>
        <w:jc w:val="left"/>
        <w:rPr>
          <w:sz w:val="16"/>
        </w:rPr>
      </w:pPr>
      <w:r>
        <w:rPr>
          <w:sz w:val="16"/>
        </w:rPr>
        <w:t>Qualquer</w:t>
      </w:r>
      <w:r>
        <w:rPr>
          <w:spacing w:val="3"/>
          <w:sz w:val="16"/>
        </w:rPr>
        <w:t xml:space="preserve"> </w:t>
      </w:r>
      <w:r>
        <w:rPr>
          <w:sz w:val="16"/>
        </w:rPr>
        <w:t>pessoa</w:t>
      </w:r>
      <w:r>
        <w:rPr>
          <w:spacing w:val="3"/>
          <w:sz w:val="16"/>
        </w:rPr>
        <w:t xml:space="preserve"> </w:t>
      </w:r>
      <w:r>
        <w:rPr>
          <w:sz w:val="16"/>
        </w:rPr>
        <w:t>é</w:t>
      </w:r>
      <w:r>
        <w:rPr>
          <w:spacing w:val="4"/>
          <w:sz w:val="16"/>
        </w:rPr>
        <w:t xml:space="preserve"> </w:t>
      </w:r>
      <w:r>
        <w:rPr>
          <w:sz w:val="16"/>
        </w:rPr>
        <w:t>parte</w:t>
      </w:r>
      <w:r>
        <w:rPr>
          <w:spacing w:val="3"/>
          <w:sz w:val="16"/>
        </w:rPr>
        <w:t xml:space="preserve"> </w:t>
      </w:r>
      <w:r>
        <w:rPr>
          <w:sz w:val="16"/>
        </w:rPr>
        <w:t>legítima</w:t>
      </w:r>
      <w:r>
        <w:rPr>
          <w:spacing w:val="4"/>
          <w:sz w:val="16"/>
        </w:rPr>
        <w:t xml:space="preserve"> </w:t>
      </w:r>
      <w:r>
        <w:rPr>
          <w:sz w:val="16"/>
        </w:rPr>
        <w:t>para</w:t>
      </w:r>
      <w:r>
        <w:rPr>
          <w:spacing w:val="3"/>
          <w:sz w:val="16"/>
        </w:rPr>
        <w:t xml:space="preserve"> </w:t>
      </w:r>
      <w:r>
        <w:rPr>
          <w:sz w:val="16"/>
        </w:rPr>
        <w:t>impugnar</w:t>
      </w:r>
      <w:r>
        <w:rPr>
          <w:spacing w:val="4"/>
          <w:sz w:val="16"/>
        </w:rPr>
        <w:t xml:space="preserve"> </w:t>
      </w:r>
      <w:r>
        <w:rPr>
          <w:sz w:val="16"/>
        </w:rPr>
        <w:t>este</w:t>
      </w:r>
      <w:r>
        <w:rPr>
          <w:spacing w:val="3"/>
          <w:sz w:val="16"/>
        </w:rPr>
        <w:t xml:space="preserve"> </w:t>
      </w:r>
      <w:r>
        <w:rPr>
          <w:sz w:val="16"/>
        </w:rPr>
        <w:t>Edital</w:t>
      </w:r>
      <w:r>
        <w:rPr>
          <w:spacing w:val="4"/>
          <w:sz w:val="16"/>
        </w:rPr>
        <w:t xml:space="preserve"> </w:t>
      </w:r>
      <w:r>
        <w:rPr>
          <w:sz w:val="16"/>
        </w:rPr>
        <w:t>por</w:t>
      </w:r>
      <w:r>
        <w:rPr>
          <w:spacing w:val="3"/>
          <w:sz w:val="16"/>
        </w:rPr>
        <w:t xml:space="preserve"> </w:t>
      </w:r>
      <w:r>
        <w:rPr>
          <w:sz w:val="16"/>
        </w:rPr>
        <w:t>irregularidade</w:t>
      </w:r>
      <w:r>
        <w:rPr>
          <w:spacing w:val="4"/>
          <w:sz w:val="16"/>
        </w:rPr>
        <w:t xml:space="preserve"> </w:t>
      </w:r>
      <w:r>
        <w:rPr>
          <w:sz w:val="16"/>
        </w:rPr>
        <w:t>na</w:t>
      </w:r>
      <w:r>
        <w:rPr>
          <w:spacing w:val="3"/>
          <w:sz w:val="16"/>
        </w:rPr>
        <w:t xml:space="preserve"> </w:t>
      </w:r>
      <w:r>
        <w:rPr>
          <w:sz w:val="16"/>
        </w:rPr>
        <w:t>aplicação</w:t>
      </w:r>
      <w:r>
        <w:rPr>
          <w:spacing w:val="4"/>
          <w:sz w:val="16"/>
        </w:rPr>
        <w:t xml:space="preserve"> </w:t>
      </w:r>
      <w:r>
        <w:rPr>
          <w:sz w:val="16"/>
        </w:rPr>
        <w:t>da</w:t>
      </w:r>
      <w:r>
        <w:rPr>
          <w:spacing w:val="3"/>
          <w:sz w:val="16"/>
        </w:rPr>
        <w:t xml:space="preserve"> </w:t>
      </w:r>
      <w:r>
        <w:fldChar w:fldCharType="begin"/>
      </w:r>
      <w:r>
        <w:instrText xml:space="preserve"> HYPERLINK "http://www.planalto.gov.br/ccivil_03/_ato2019-2022/2021/lei/L14133.htm" \h </w:instrText>
      </w:r>
      <w:r>
        <w:fldChar w:fldCharType="separate"/>
      </w:r>
      <w:r>
        <w:rPr>
          <w:color w:val="000080"/>
          <w:sz w:val="16"/>
          <w:u w:val="single" w:color="000080"/>
        </w:rPr>
        <w:t>Lei</w:t>
      </w:r>
      <w:r>
        <w:rPr>
          <w:color w:val="000080"/>
          <w:spacing w:val="4"/>
          <w:sz w:val="16"/>
          <w:u w:val="single" w:color="000080"/>
        </w:rPr>
        <w:t xml:space="preserve"> </w:t>
      </w:r>
      <w:r>
        <w:rPr>
          <w:color w:val="000080"/>
          <w:sz w:val="16"/>
          <w:u w:val="single" w:color="000080"/>
        </w:rPr>
        <w:t>nº</w:t>
      </w:r>
      <w:r>
        <w:rPr>
          <w:color w:val="000080"/>
          <w:spacing w:val="3"/>
          <w:sz w:val="16"/>
          <w:u w:val="single" w:color="000080"/>
        </w:rPr>
        <w:t xml:space="preserve"> </w:t>
      </w:r>
      <w:r>
        <w:rPr>
          <w:color w:val="000080"/>
          <w:sz w:val="16"/>
          <w:u w:val="single" w:color="000080"/>
        </w:rPr>
        <w:t>14.133/2021</w:t>
      </w:r>
      <w:r>
        <w:rPr>
          <w:color w:val="000080"/>
          <w:sz w:val="16"/>
          <w:u w:val="single" w:color="000080"/>
        </w:rPr>
        <w:fldChar w:fldCharType="end"/>
      </w:r>
      <w:r>
        <w:rPr>
          <w:sz w:val="16"/>
        </w:rPr>
        <w:t>,</w:t>
      </w:r>
      <w:r>
        <w:rPr>
          <w:spacing w:val="4"/>
          <w:sz w:val="16"/>
        </w:rPr>
        <w:t xml:space="preserve"> </w:t>
      </w:r>
      <w:r>
        <w:rPr>
          <w:sz w:val="16"/>
        </w:rPr>
        <w:t>devendo</w:t>
      </w:r>
      <w:r>
        <w:rPr>
          <w:spacing w:val="3"/>
          <w:sz w:val="16"/>
        </w:rPr>
        <w:t xml:space="preserve"> </w:t>
      </w:r>
      <w:r>
        <w:rPr>
          <w:sz w:val="16"/>
        </w:rPr>
        <w:t>protocolar</w:t>
      </w:r>
      <w:r>
        <w:rPr>
          <w:spacing w:val="4"/>
          <w:sz w:val="16"/>
        </w:rPr>
        <w:t xml:space="preserve"> </w:t>
      </w:r>
      <w:r>
        <w:rPr>
          <w:sz w:val="16"/>
        </w:rPr>
        <w:t>o</w:t>
      </w:r>
      <w:r>
        <w:rPr>
          <w:spacing w:val="3"/>
          <w:sz w:val="16"/>
        </w:rPr>
        <w:t xml:space="preserve"> </w:t>
      </w:r>
      <w:r>
        <w:rPr>
          <w:sz w:val="16"/>
        </w:rPr>
        <w:t>pedido</w:t>
      </w:r>
      <w:r>
        <w:rPr>
          <w:spacing w:val="3"/>
          <w:sz w:val="16"/>
        </w:rPr>
        <w:t xml:space="preserve"> </w:t>
      </w:r>
      <w:r>
        <w:rPr>
          <w:sz w:val="16"/>
        </w:rPr>
        <w:t>até</w:t>
      </w:r>
      <w:r>
        <w:rPr>
          <w:spacing w:val="4"/>
          <w:sz w:val="16"/>
        </w:rPr>
        <w:t xml:space="preserve"> </w:t>
      </w:r>
      <w:r>
        <w:rPr>
          <w:sz w:val="16"/>
        </w:rPr>
        <w:t>3</w:t>
      </w:r>
      <w:r>
        <w:rPr>
          <w:spacing w:val="3"/>
          <w:sz w:val="16"/>
        </w:rPr>
        <w:t xml:space="preserve"> </w:t>
      </w:r>
      <w:r>
        <w:rPr>
          <w:sz w:val="16"/>
        </w:rPr>
        <w:t>(três)</w:t>
      </w:r>
      <w:r>
        <w:rPr>
          <w:spacing w:val="4"/>
          <w:sz w:val="16"/>
        </w:rPr>
        <w:t xml:space="preserve"> </w:t>
      </w:r>
      <w:r>
        <w:rPr>
          <w:sz w:val="16"/>
        </w:rPr>
        <w:t>dias</w:t>
      </w:r>
      <w:r>
        <w:rPr>
          <w:spacing w:val="3"/>
          <w:sz w:val="16"/>
        </w:rPr>
        <w:t xml:space="preserve"> </w:t>
      </w:r>
      <w:r>
        <w:rPr>
          <w:sz w:val="16"/>
        </w:rPr>
        <w:t>úteis</w:t>
      </w:r>
      <w:r>
        <w:rPr>
          <w:spacing w:val="4"/>
          <w:sz w:val="16"/>
        </w:rPr>
        <w:t xml:space="preserve"> </w:t>
      </w:r>
      <w:r>
        <w:rPr>
          <w:sz w:val="16"/>
        </w:rPr>
        <w:t>antes</w:t>
      </w:r>
      <w:r>
        <w:rPr>
          <w:spacing w:val="3"/>
          <w:sz w:val="16"/>
        </w:rPr>
        <w:t xml:space="preserve"> </w:t>
      </w:r>
      <w:r>
        <w:rPr>
          <w:sz w:val="16"/>
        </w:rPr>
        <w:t>da</w:t>
      </w:r>
      <w:r>
        <w:rPr>
          <w:spacing w:val="4"/>
          <w:sz w:val="16"/>
        </w:rPr>
        <w:t xml:space="preserve"> </w:t>
      </w:r>
      <w:r>
        <w:rPr>
          <w:sz w:val="16"/>
        </w:rPr>
        <w:t>data</w:t>
      </w:r>
      <w:r>
        <w:rPr>
          <w:spacing w:val="3"/>
          <w:sz w:val="16"/>
        </w:rPr>
        <w:t xml:space="preserve"> </w:t>
      </w:r>
      <w:r>
        <w:rPr>
          <w:sz w:val="16"/>
        </w:rPr>
        <w:t>da</w:t>
      </w:r>
      <w:r>
        <w:rPr>
          <w:spacing w:val="4"/>
          <w:sz w:val="16"/>
        </w:rPr>
        <w:t xml:space="preserve"> </w:t>
      </w:r>
      <w:r>
        <w:rPr>
          <w:sz w:val="16"/>
        </w:rPr>
        <w:t>abertura</w:t>
      </w:r>
      <w:r>
        <w:rPr>
          <w:spacing w:val="3"/>
          <w:sz w:val="16"/>
        </w:rPr>
        <w:t xml:space="preserve"> </w:t>
      </w:r>
      <w:r>
        <w:rPr>
          <w:sz w:val="16"/>
        </w:rPr>
        <w:t>do</w:t>
      </w:r>
      <w:r>
        <w:rPr>
          <w:spacing w:val="4"/>
          <w:sz w:val="16"/>
        </w:rPr>
        <w:t xml:space="preserve"> </w:t>
      </w:r>
      <w:r>
        <w:rPr>
          <w:spacing w:val="-2"/>
          <w:sz w:val="16"/>
        </w:rPr>
        <w:t>certame.</w:t>
      </w:r>
    </w:p>
    <w:p w14:paraId="72318A30">
      <w:pPr>
        <w:pStyle w:val="9"/>
        <w:numPr>
          <w:ilvl w:val="2"/>
          <w:numId w:val="12"/>
        </w:numPr>
        <w:tabs>
          <w:tab w:val="left" w:pos="662"/>
        </w:tabs>
        <w:spacing w:before="36" w:after="0" w:line="240" w:lineRule="auto"/>
        <w:ind w:left="662" w:right="0" w:hanging="355"/>
        <w:jc w:val="left"/>
        <w:rPr>
          <w:sz w:val="16"/>
        </w:rPr>
      </w:pPr>
      <w:r>
        <w:rPr>
          <w:sz w:val="16"/>
        </w:rPr>
        <w:t>A</w:t>
      </w:r>
      <w:r>
        <w:rPr>
          <w:spacing w:val="-6"/>
          <w:sz w:val="16"/>
        </w:rPr>
        <w:t xml:space="preserve"> </w:t>
      </w:r>
      <w:r>
        <w:rPr>
          <w:sz w:val="16"/>
        </w:rPr>
        <w:t>impugnação</w:t>
      </w:r>
      <w:r>
        <w:rPr>
          <w:spacing w:val="4"/>
          <w:sz w:val="16"/>
        </w:rPr>
        <w:t xml:space="preserve"> </w:t>
      </w:r>
      <w:r>
        <w:rPr>
          <w:sz w:val="16"/>
        </w:rPr>
        <w:t>e</w:t>
      </w:r>
      <w:r>
        <w:rPr>
          <w:spacing w:val="5"/>
          <w:sz w:val="16"/>
        </w:rPr>
        <w:t xml:space="preserve"> </w:t>
      </w:r>
      <w:r>
        <w:rPr>
          <w:sz w:val="16"/>
        </w:rPr>
        <w:t>o</w:t>
      </w:r>
      <w:r>
        <w:rPr>
          <w:spacing w:val="4"/>
          <w:sz w:val="16"/>
        </w:rPr>
        <w:t xml:space="preserve"> </w:t>
      </w:r>
      <w:r>
        <w:rPr>
          <w:sz w:val="16"/>
        </w:rPr>
        <w:t>pedido</w:t>
      </w:r>
      <w:r>
        <w:rPr>
          <w:spacing w:val="4"/>
          <w:sz w:val="16"/>
        </w:rPr>
        <w:t xml:space="preserve"> </w:t>
      </w:r>
      <w:r>
        <w:rPr>
          <w:sz w:val="16"/>
        </w:rPr>
        <w:t>de</w:t>
      </w:r>
      <w:r>
        <w:rPr>
          <w:spacing w:val="5"/>
          <w:sz w:val="16"/>
        </w:rPr>
        <w:t xml:space="preserve"> </w:t>
      </w:r>
      <w:r>
        <w:rPr>
          <w:sz w:val="16"/>
        </w:rPr>
        <w:t>esclarecimento</w:t>
      </w:r>
      <w:r>
        <w:rPr>
          <w:spacing w:val="4"/>
          <w:sz w:val="16"/>
        </w:rPr>
        <w:t xml:space="preserve"> </w:t>
      </w:r>
      <w:r>
        <w:rPr>
          <w:sz w:val="16"/>
        </w:rPr>
        <w:t>poderão</w:t>
      </w:r>
      <w:r>
        <w:rPr>
          <w:spacing w:val="4"/>
          <w:sz w:val="16"/>
        </w:rPr>
        <w:t xml:space="preserve"> </w:t>
      </w:r>
      <w:r>
        <w:rPr>
          <w:sz w:val="16"/>
        </w:rPr>
        <w:t>ser</w:t>
      </w:r>
      <w:r>
        <w:rPr>
          <w:spacing w:val="5"/>
          <w:sz w:val="16"/>
        </w:rPr>
        <w:t xml:space="preserve"> </w:t>
      </w:r>
      <w:r>
        <w:rPr>
          <w:sz w:val="16"/>
        </w:rPr>
        <w:t>realizados</w:t>
      </w:r>
      <w:r>
        <w:rPr>
          <w:spacing w:val="4"/>
          <w:sz w:val="16"/>
        </w:rPr>
        <w:t xml:space="preserve"> </w:t>
      </w:r>
      <w:r>
        <w:rPr>
          <w:sz w:val="16"/>
        </w:rPr>
        <w:t>por</w:t>
      </w:r>
      <w:r>
        <w:rPr>
          <w:spacing w:val="5"/>
          <w:sz w:val="16"/>
        </w:rPr>
        <w:t xml:space="preserve"> </w:t>
      </w:r>
      <w:r>
        <w:rPr>
          <w:sz w:val="16"/>
        </w:rPr>
        <w:t>forma</w:t>
      </w:r>
      <w:r>
        <w:rPr>
          <w:spacing w:val="4"/>
          <w:sz w:val="16"/>
        </w:rPr>
        <w:t xml:space="preserve"> </w:t>
      </w:r>
      <w:r>
        <w:rPr>
          <w:sz w:val="16"/>
        </w:rPr>
        <w:t>eletrônica,</w:t>
      </w:r>
      <w:r>
        <w:rPr>
          <w:spacing w:val="4"/>
          <w:sz w:val="16"/>
        </w:rPr>
        <w:t xml:space="preserve"> </w:t>
      </w:r>
      <w:r>
        <w:rPr>
          <w:sz w:val="16"/>
        </w:rPr>
        <w:t>através</w:t>
      </w:r>
      <w:r>
        <w:rPr>
          <w:spacing w:val="5"/>
          <w:sz w:val="16"/>
        </w:rPr>
        <w:t xml:space="preserve"> </w:t>
      </w:r>
      <w:r>
        <w:rPr>
          <w:sz w:val="16"/>
        </w:rPr>
        <w:t>do</w:t>
      </w:r>
      <w:r>
        <w:rPr>
          <w:spacing w:val="4"/>
          <w:sz w:val="16"/>
        </w:rPr>
        <w:t xml:space="preserve"> </w:t>
      </w:r>
      <w:r>
        <w:rPr>
          <w:sz w:val="16"/>
        </w:rPr>
        <w:t>e-mail</w:t>
      </w:r>
      <w:r>
        <w:rPr>
          <w:spacing w:val="4"/>
          <w:sz w:val="16"/>
        </w:rPr>
        <w:t xml:space="preserve"> </w:t>
      </w:r>
      <w:r>
        <w:rPr>
          <w:sz w:val="16"/>
        </w:rPr>
        <w:t>funcional</w:t>
      </w:r>
      <w:r>
        <w:rPr>
          <w:spacing w:val="5"/>
          <w:sz w:val="16"/>
        </w:rPr>
        <w:t xml:space="preserve"> </w:t>
      </w:r>
      <w:r>
        <w:fldChar w:fldCharType="begin"/>
      </w:r>
      <w:r>
        <w:instrText xml:space="preserve"> HYPERLINK "https://d.docs.live.net/34a53790219043c2/licitacao%40daf.uerj.br" \h </w:instrText>
      </w:r>
      <w:r>
        <w:fldChar w:fldCharType="separate"/>
      </w:r>
      <w:r>
        <w:rPr>
          <w:sz w:val="16"/>
          <w:u w:val="single" w:color="000080"/>
        </w:rPr>
        <w:t>licitacao@daf.ue</w:t>
      </w:r>
      <w:r>
        <w:rPr>
          <w:sz w:val="16"/>
        </w:rPr>
        <w:t>rj</w:t>
      </w:r>
      <w:r>
        <w:rPr>
          <w:sz w:val="16"/>
          <w:u w:val="single" w:color="000080"/>
        </w:rPr>
        <w:t>.br</w:t>
      </w:r>
      <w:r>
        <w:rPr>
          <w:sz w:val="16"/>
          <w:u w:val="single" w:color="000080"/>
        </w:rPr>
        <w:fldChar w:fldCharType="end"/>
      </w:r>
      <w:r>
        <w:rPr>
          <w:sz w:val="16"/>
        </w:rPr>
        <w:t>,</w:t>
      </w:r>
      <w:r>
        <w:rPr>
          <w:spacing w:val="4"/>
          <w:sz w:val="16"/>
        </w:rPr>
        <w:t xml:space="preserve"> </w:t>
      </w:r>
      <w:r>
        <w:rPr>
          <w:sz w:val="16"/>
        </w:rPr>
        <w:t>mediante</w:t>
      </w:r>
      <w:r>
        <w:rPr>
          <w:spacing w:val="4"/>
          <w:sz w:val="16"/>
        </w:rPr>
        <w:t xml:space="preserve"> </w:t>
      </w:r>
      <w:r>
        <w:rPr>
          <w:sz w:val="16"/>
        </w:rPr>
        <w:t>confirmação</w:t>
      </w:r>
      <w:r>
        <w:rPr>
          <w:spacing w:val="5"/>
          <w:sz w:val="16"/>
        </w:rPr>
        <w:t xml:space="preserve"> </w:t>
      </w:r>
      <w:r>
        <w:rPr>
          <w:sz w:val="16"/>
        </w:rPr>
        <w:t>de</w:t>
      </w:r>
      <w:r>
        <w:rPr>
          <w:spacing w:val="4"/>
          <w:sz w:val="16"/>
        </w:rPr>
        <w:t xml:space="preserve"> </w:t>
      </w:r>
      <w:r>
        <w:rPr>
          <w:spacing w:val="-2"/>
          <w:sz w:val="16"/>
        </w:rPr>
        <w:t>recebimento.</w:t>
      </w:r>
    </w:p>
    <w:p w14:paraId="77E212AC">
      <w:pPr>
        <w:pStyle w:val="9"/>
        <w:numPr>
          <w:ilvl w:val="2"/>
          <w:numId w:val="12"/>
        </w:numPr>
        <w:tabs>
          <w:tab w:val="left" w:pos="662"/>
        </w:tabs>
        <w:spacing w:before="35" w:after="0" w:line="240" w:lineRule="auto"/>
        <w:ind w:left="662" w:right="0" w:hanging="355"/>
        <w:jc w:val="left"/>
        <w:rPr>
          <w:sz w:val="16"/>
        </w:rPr>
      </w:pPr>
      <w:r>
        <w:rPr>
          <w:sz w:val="16"/>
        </w:rPr>
        <w:t>A</w:t>
      </w:r>
      <w:r>
        <w:rPr>
          <w:spacing w:val="-7"/>
          <w:sz w:val="16"/>
        </w:rPr>
        <w:t xml:space="preserve"> </w:t>
      </w:r>
      <w:r>
        <w:rPr>
          <w:sz w:val="16"/>
        </w:rPr>
        <w:t>resposta</w:t>
      </w:r>
      <w:r>
        <w:rPr>
          <w:spacing w:val="3"/>
          <w:sz w:val="16"/>
        </w:rPr>
        <w:t xml:space="preserve"> </w:t>
      </w:r>
      <w:r>
        <w:rPr>
          <w:sz w:val="16"/>
        </w:rPr>
        <w:t>à</w:t>
      </w:r>
      <w:r>
        <w:rPr>
          <w:spacing w:val="3"/>
          <w:sz w:val="16"/>
        </w:rPr>
        <w:t xml:space="preserve"> </w:t>
      </w:r>
      <w:r>
        <w:rPr>
          <w:sz w:val="16"/>
        </w:rPr>
        <w:t>impugnação</w:t>
      </w:r>
      <w:r>
        <w:rPr>
          <w:spacing w:val="4"/>
          <w:sz w:val="16"/>
        </w:rPr>
        <w:t xml:space="preserve"> </w:t>
      </w:r>
      <w:r>
        <w:rPr>
          <w:sz w:val="16"/>
        </w:rPr>
        <w:t>ou</w:t>
      </w:r>
      <w:r>
        <w:rPr>
          <w:spacing w:val="3"/>
          <w:sz w:val="16"/>
        </w:rPr>
        <w:t xml:space="preserve"> </w:t>
      </w:r>
      <w:r>
        <w:rPr>
          <w:sz w:val="16"/>
        </w:rPr>
        <w:t>ao</w:t>
      </w:r>
      <w:r>
        <w:rPr>
          <w:spacing w:val="3"/>
          <w:sz w:val="16"/>
        </w:rPr>
        <w:t xml:space="preserve"> </w:t>
      </w:r>
      <w:r>
        <w:rPr>
          <w:sz w:val="16"/>
        </w:rPr>
        <w:t>pedido</w:t>
      </w:r>
      <w:r>
        <w:rPr>
          <w:spacing w:val="3"/>
          <w:sz w:val="16"/>
        </w:rPr>
        <w:t xml:space="preserve"> </w:t>
      </w:r>
      <w:r>
        <w:rPr>
          <w:sz w:val="16"/>
        </w:rPr>
        <w:t>de</w:t>
      </w:r>
      <w:r>
        <w:rPr>
          <w:spacing w:val="3"/>
          <w:sz w:val="16"/>
        </w:rPr>
        <w:t xml:space="preserve"> </w:t>
      </w:r>
      <w:r>
        <w:rPr>
          <w:sz w:val="16"/>
        </w:rPr>
        <w:t>esclarecimento</w:t>
      </w:r>
      <w:r>
        <w:rPr>
          <w:spacing w:val="4"/>
          <w:sz w:val="16"/>
        </w:rPr>
        <w:t xml:space="preserve"> </w:t>
      </w:r>
      <w:r>
        <w:rPr>
          <w:sz w:val="16"/>
        </w:rPr>
        <w:t>será</w:t>
      </w:r>
      <w:r>
        <w:rPr>
          <w:spacing w:val="3"/>
          <w:sz w:val="16"/>
        </w:rPr>
        <w:t xml:space="preserve"> </w:t>
      </w:r>
      <w:r>
        <w:rPr>
          <w:sz w:val="16"/>
        </w:rPr>
        <w:t>divulgado</w:t>
      </w:r>
      <w:r>
        <w:rPr>
          <w:spacing w:val="3"/>
          <w:sz w:val="16"/>
        </w:rPr>
        <w:t xml:space="preserve"> </w:t>
      </w:r>
      <w:r>
        <w:rPr>
          <w:sz w:val="16"/>
        </w:rPr>
        <w:t>em</w:t>
      </w:r>
      <w:r>
        <w:rPr>
          <w:spacing w:val="3"/>
          <w:sz w:val="16"/>
        </w:rPr>
        <w:t xml:space="preserve"> </w:t>
      </w:r>
      <w:r>
        <w:rPr>
          <w:sz w:val="16"/>
        </w:rPr>
        <w:t>sítio</w:t>
      </w:r>
      <w:r>
        <w:rPr>
          <w:spacing w:val="3"/>
          <w:sz w:val="16"/>
        </w:rPr>
        <w:t xml:space="preserve"> </w:t>
      </w:r>
      <w:r>
        <w:rPr>
          <w:sz w:val="16"/>
        </w:rPr>
        <w:t>eletrônico</w:t>
      </w:r>
      <w:r>
        <w:rPr>
          <w:spacing w:val="4"/>
          <w:sz w:val="16"/>
        </w:rPr>
        <w:t xml:space="preserve"> </w:t>
      </w:r>
      <w:r>
        <w:rPr>
          <w:sz w:val="16"/>
        </w:rPr>
        <w:t>oficial</w:t>
      </w:r>
      <w:r>
        <w:rPr>
          <w:spacing w:val="3"/>
          <w:sz w:val="16"/>
        </w:rPr>
        <w:t xml:space="preserve"> </w:t>
      </w:r>
      <w:r>
        <w:rPr>
          <w:sz w:val="16"/>
        </w:rPr>
        <w:t>no</w:t>
      </w:r>
      <w:r>
        <w:rPr>
          <w:spacing w:val="3"/>
          <w:sz w:val="16"/>
        </w:rPr>
        <w:t xml:space="preserve"> </w:t>
      </w:r>
      <w:r>
        <w:rPr>
          <w:sz w:val="16"/>
        </w:rPr>
        <w:t>prazo</w:t>
      </w:r>
      <w:r>
        <w:rPr>
          <w:spacing w:val="3"/>
          <w:sz w:val="16"/>
        </w:rPr>
        <w:t xml:space="preserve"> </w:t>
      </w:r>
      <w:r>
        <w:rPr>
          <w:sz w:val="16"/>
        </w:rPr>
        <w:t>de</w:t>
      </w:r>
      <w:r>
        <w:rPr>
          <w:spacing w:val="3"/>
          <w:sz w:val="16"/>
        </w:rPr>
        <w:t xml:space="preserve"> </w:t>
      </w:r>
      <w:r>
        <w:rPr>
          <w:sz w:val="16"/>
        </w:rPr>
        <w:t>até</w:t>
      </w:r>
      <w:r>
        <w:rPr>
          <w:spacing w:val="4"/>
          <w:sz w:val="16"/>
        </w:rPr>
        <w:t xml:space="preserve"> </w:t>
      </w:r>
      <w:r>
        <w:rPr>
          <w:sz w:val="16"/>
        </w:rPr>
        <w:t>3</w:t>
      </w:r>
      <w:r>
        <w:rPr>
          <w:spacing w:val="3"/>
          <w:sz w:val="16"/>
        </w:rPr>
        <w:t xml:space="preserve"> </w:t>
      </w:r>
      <w:r>
        <w:rPr>
          <w:sz w:val="16"/>
        </w:rPr>
        <w:t>(três)</w:t>
      </w:r>
      <w:r>
        <w:rPr>
          <w:spacing w:val="3"/>
          <w:sz w:val="16"/>
        </w:rPr>
        <w:t xml:space="preserve"> </w:t>
      </w:r>
      <w:r>
        <w:rPr>
          <w:sz w:val="16"/>
        </w:rPr>
        <w:t>dias</w:t>
      </w:r>
      <w:r>
        <w:rPr>
          <w:spacing w:val="3"/>
          <w:sz w:val="16"/>
        </w:rPr>
        <w:t xml:space="preserve"> </w:t>
      </w:r>
      <w:r>
        <w:rPr>
          <w:sz w:val="16"/>
        </w:rPr>
        <w:t>úteis,</w:t>
      </w:r>
      <w:r>
        <w:rPr>
          <w:spacing w:val="3"/>
          <w:sz w:val="16"/>
        </w:rPr>
        <w:t xml:space="preserve"> </w:t>
      </w:r>
      <w:r>
        <w:rPr>
          <w:sz w:val="16"/>
        </w:rPr>
        <w:t>limitado</w:t>
      </w:r>
      <w:r>
        <w:rPr>
          <w:spacing w:val="4"/>
          <w:sz w:val="16"/>
        </w:rPr>
        <w:t xml:space="preserve"> </w:t>
      </w:r>
      <w:r>
        <w:rPr>
          <w:sz w:val="16"/>
        </w:rPr>
        <w:t>ao</w:t>
      </w:r>
      <w:r>
        <w:rPr>
          <w:spacing w:val="3"/>
          <w:sz w:val="16"/>
        </w:rPr>
        <w:t xml:space="preserve"> </w:t>
      </w:r>
      <w:r>
        <w:rPr>
          <w:sz w:val="16"/>
        </w:rPr>
        <w:t>último</w:t>
      </w:r>
      <w:r>
        <w:rPr>
          <w:spacing w:val="3"/>
          <w:sz w:val="16"/>
        </w:rPr>
        <w:t xml:space="preserve"> </w:t>
      </w:r>
      <w:r>
        <w:rPr>
          <w:sz w:val="16"/>
        </w:rPr>
        <w:t>dia</w:t>
      </w:r>
      <w:r>
        <w:rPr>
          <w:spacing w:val="3"/>
          <w:sz w:val="16"/>
        </w:rPr>
        <w:t xml:space="preserve"> </w:t>
      </w:r>
      <w:r>
        <w:rPr>
          <w:sz w:val="16"/>
        </w:rPr>
        <w:t>útil</w:t>
      </w:r>
      <w:r>
        <w:rPr>
          <w:spacing w:val="3"/>
          <w:sz w:val="16"/>
        </w:rPr>
        <w:t xml:space="preserve"> </w:t>
      </w:r>
      <w:r>
        <w:rPr>
          <w:sz w:val="16"/>
        </w:rPr>
        <w:t>anterior</w:t>
      </w:r>
      <w:r>
        <w:rPr>
          <w:spacing w:val="4"/>
          <w:sz w:val="16"/>
        </w:rPr>
        <w:t xml:space="preserve"> </w:t>
      </w:r>
      <w:r>
        <w:rPr>
          <w:sz w:val="16"/>
        </w:rPr>
        <w:t>à</w:t>
      </w:r>
      <w:r>
        <w:rPr>
          <w:spacing w:val="3"/>
          <w:sz w:val="16"/>
        </w:rPr>
        <w:t xml:space="preserve"> </w:t>
      </w:r>
      <w:r>
        <w:rPr>
          <w:sz w:val="16"/>
        </w:rPr>
        <w:t>data</w:t>
      </w:r>
      <w:r>
        <w:rPr>
          <w:spacing w:val="3"/>
          <w:sz w:val="16"/>
        </w:rPr>
        <w:t xml:space="preserve"> </w:t>
      </w:r>
      <w:r>
        <w:rPr>
          <w:sz w:val="16"/>
        </w:rPr>
        <w:t>da</w:t>
      </w:r>
      <w:r>
        <w:rPr>
          <w:spacing w:val="3"/>
          <w:sz w:val="16"/>
        </w:rPr>
        <w:t xml:space="preserve"> </w:t>
      </w:r>
      <w:r>
        <w:rPr>
          <w:sz w:val="16"/>
        </w:rPr>
        <w:t>abertura</w:t>
      </w:r>
      <w:r>
        <w:rPr>
          <w:spacing w:val="3"/>
          <w:sz w:val="16"/>
        </w:rPr>
        <w:t xml:space="preserve"> </w:t>
      </w:r>
      <w:r>
        <w:rPr>
          <w:sz w:val="16"/>
        </w:rPr>
        <w:t>do</w:t>
      </w:r>
      <w:r>
        <w:rPr>
          <w:spacing w:val="4"/>
          <w:sz w:val="16"/>
        </w:rPr>
        <w:t xml:space="preserve"> </w:t>
      </w:r>
      <w:r>
        <w:rPr>
          <w:spacing w:val="-2"/>
          <w:sz w:val="16"/>
        </w:rPr>
        <w:t>certame.</w:t>
      </w:r>
    </w:p>
    <w:p w14:paraId="482D6E39">
      <w:pPr>
        <w:pStyle w:val="9"/>
        <w:numPr>
          <w:ilvl w:val="2"/>
          <w:numId w:val="12"/>
        </w:numPr>
        <w:tabs>
          <w:tab w:val="left" w:pos="662"/>
        </w:tabs>
        <w:spacing w:before="35" w:after="0" w:line="240" w:lineRule="auto"/>
        <w:ind w:left="662" w:right="0" w:hanging="355"/>
        <w:jc w:val="left"/>
        <w:rPr>
          <w:sz w:val="16"/>
        </w:rPr>
      </w:pPr>
      <w:r>
        <w:rPr>
          <w:sz w:val="16"/>
        </w:rPr>
        <w:t>As</w:t>
      </w:r>
      <w:r>
        <w:rPr>
          <w:spacing w:val="4"/>
          <w:sz w:val="16"/>
        </w:rPr>
        <w:t xml:space="preserve"> </w:t>
      </w:r>
      <w:r>
        <w:rPr>
          <w:sz w:val="16"/>
        </w:rPr>
        <w:t>impugnações</w:t>
      </w:r>
      <w:r>
        <w:rPr>
          <w:spacing w:val="4"/>
          <w:sz w:val="16"/>
        </w:rPr>
        <w:t xml:space="preserve"> </w:t>
      </w:r>
      <w:r>
        <w:rPr>
          <w:sz w:val="16"/>
        </w:rPr>
        <w:t>e</w:t>
      </w:r>
      <w:r>
        <w:rPr>
          <w:spacing w:val="4"/>
          <w:sz w:val="16"/>
        </w:rPr>
        <w:t xml:space="preserve"> </w:t>
      </w:r>
      <w:r>
        <w:rPr>
          <w:sz w:val="16"/>
        </w:rPr>
        <w:t>pedidos</w:t>
      </w:r>
      <w:r>
        <w:rPr>
          <w:spacing w:val="4"/>
          <w:sz w:val="16"/>
        </w:rPr>
        <w:t xml:space="preserve"> </w:t>
      </w:r>
      <w:r>
        <w:rPr>
          <w:sz w:val="16"/>
        </w:rPr>
        <w:t>de</w:t>
      </w:r>
      <w:r>
        <w:rPr>
          <w:spacing w:val="4"/>
          <w:sz w:val="16"/>
        </w:rPr>
        <w:t xml:space="preserve"> </w:t>
      </w:r>
      <w:r>
        <w:rPr>
          <w:sz w:val="16"/>
        </w:rPr>
        <w:t>esclarecimentos</w:t>
      </w:r>
      <w:r>
        <w:rPr>
          <w:spacing w:val="5"/>
          <w:sz w:val="16"/>
        </w:rPr>
        <w:t xml:space="preserve"> </w:t>
      </w:r>
      <w:r>
        <w:rPr>
          <w:sz w:val="16"/>
        </w:rPr>
        <w:t>não</w:t>
      </w:r>
      <w:r>
        <w:rPr>
          <w:spacing w:val="4"/>
          <w:sz w:val="16"/>
        </w:rPr>
        <w:t xml:space="preserve"> </w:t>
      </w:r>
      <w:r>
        <w:rPr>
          <w:sz w:val="16"/>
        </w:rPr>
        <w:t>suspendem</w:t>
      </w:r>
      <w:r>
        <w:rPr>
          <w:spacing w:val="4"/>
          <w:sz w:val="16"/>
        </w:rPr>
        <w:t xml:space="preserve"> </w:t>
      </w:r>
      <w:r>
        <w:rPr>
          <w:sz w:val="16"/>
        </w:rPr>
        <w:t>os</w:t>
      </w:r>
      <w:r>
        <w:rPr>
          <w:spacing w:val="4"/>
          <w:sz w:val="16"/>
        </w:rPr>
        <w:t xml:space="preserve"> </w:t>
      </w:r>
      <w:r>
        <w:rPr>
          <w:sz w:val="16"/>
        </w:rPr>
        <w:t>prazos</w:t>
      </w:r>
      <w:r>
        <w:rPr>
          <w:spacing w:val="4"/>
          <w:sz w:val="16"/>
        </w:rPr>
        <w:t xml:space="preserve"> </w:t>
      </w:r>
      <w:r>
        <w:rPr>
          <w:sz w:val="16"/>
        </w:rPr>
        <w:t>previstos</w:t>
      </w:r>
      <w:r>
        <w:rPr>
          <w:spacing w:val="4"/>
          <w:sz w:val="16"/>
        </w:rPr>
        <w:t xml:space="preserve"> </w:t>
      </w:r>
      <w:r>
        <w:rPr>
          <w:sz w:val="16"/>
        </w:rPr>
        <w:t>no</w:t>
      </w:r>
      <w:r>
        <w:rPr>
          <w:spacing w:val="5"/>
          <w:sz w:val="16"/>
        </w:rPr>
        <w:t xml:space="preserve"> </w:t>
      </w:r>
      <w:r>
        <w:rPr>
          <w:spacing w:val="-2"/>
          <w:sz w:val="16"/>
        </w:rPr>
        <w:t>certame.</w:t>
      </w:r>
    </w:p>
    <w:p w14:paraId="7D8D5BD0">
      <w:pPr>
        <w:pStyle w:val="9"/>
        <w:numPr>
          <w:ilvl w:val="2"/>
          <w:numId w:val="12"/>
        </w:numPr>
        <w:tabs>
          <w:tab w:val="left" w:pos="681"/>
        </w:tabs>
        <w:spacing w:before="35" w:after="0" w:line="285" w:lineRule="auto"/>
        <w:ind w:left="307" w:right="290" w:firstLine="0"/>
        <w:jc w:val="left"/>
        <w:rPr>
          <w:sz w:val="16"/>
        </w:rPr>
      </w:pPr>
      <w:r>
        <w:rPr>
          <w:sz w:val="16"/>
        </w:rPr>
        <w:t>A</w:t>
      </w:r>
      <w:r>
        <w:rPr>
          <w:spacing w:val="14"/>
          <w:sz w:val="16"/>
        </w:rPr>
        <w:t xml:space="preserve"> </w:t>
      </w:r>
      <w:r>
        <w:rPr>
          <w:sz w:val="16"/>
        </w:rPr>
        <w:t>concessão</w:t>
      </w:r>
      <w:r>
        <w:rPr>
          <w:spacing w:val="23"/>
          <w:sz w:val="16"/>
        </w:rPr>
        <w:t xml:space="preserve"> </w:t>
      </w:r>
      <w:r>
        <w:rPr>
          <w:sz w:val="16"/>
        </w:rPr>
        <w:t>de</w:t>
      </w:r>
      <w:r>
        <w:rPr>
          <w:spacing w:val="23"/>
          <w:sz w:val="16"/>
        </w:rPr>
        <w:t xml:space="preserve"> </w:t>
      </w:r>
      <w:r>
        <w:rPr>
          <w:sz w:val="16"/>
        </w:rPr>
        <w:t>efeito</w:t>
      </w:r>
      <w:r>
        <w:rPr>
          <w:spacing w:val="23"/>
          <w:sz w:val="16"/>
        </w:rPr>
        <w:t xml:space="preserve"> </w:t>
      </w:r>
      <w:r>
        <w:rPr>
          <w:sz w:val="16"/>
        </w:rPr>
        <w:t>suspensivo</w:t>
      </w:r>
      <w:r>
        <w:rPr>
          <w:spacing w:val="23"/>
          <w:sz w:val="16"/>
        </w:rPr>
        <w:t xml:space="preserve"> </w:t>
      </w:r>
      <w:r>
        <w:rPr>
          <w:sz w:val="16"/>
        </w:rPr>
        <w:t>à</w:t>
      </w:r>
      <w:r>
        <w:rPr>
          <w:spacing w:val="23"/>
          <w:sz w:val="16"/>
        </w:rPr>
        <w:t xml:space="preserve"> </w:t>
      </w:r>
      <w:r>
        <w:rPr>
          <w:sz w:val="16"/>
        </w:rPr>
        <w:t>impugnação</w:t>
      </w:r>
      <w:r>
        <w:rPr>
          <w:spacing w:val="23"/>
          <w:sz w:val="16"/>
        </w:rPr>
        <w:t xml:space="preserve"> </w:t>
      </w:r>
      <w:r>
        <w:rPr>
          <w:sz w:val="16"/>
        </w:rPr>
        <w:t>é</w:t>
      </w:r>
      <w:r>
        <w:rPr>
          <w:spacing w:val="23"/>
          <w:sz w:val="16"/>
        </w:rPr>
        <w:t xml:space="preserve"> </w:t>
      </w:r>
      <w:r>
        <w:rPr>
          <w:sz w:val="16"/>
        </w:rPr>
        <w:t>medida</w:t>
      </w:r>
      <w:r>
        <w:rPr>
          <w:spacing w:val="23"/>
          <w:sz w:val="16"/>
        </w:rPr>
        <w:t xml:space="preserve"> </w:t>
      </w:r>
      <w:r>
        <w:rPr>
          <w:sz w:val="16"/>
        </w:rPr>
        <w:t>excepcional</w:t>
      </w:r>
      <w:r>
        <w:rPr>
          <w:spacing w:val="23"/>
          <w:sz w:val="16"/>
        </w:rPr>
        <w:t xml:space="preserve"> </w:t>
      </w:r>
      <w:r>
        <w:rPr>
          <w:sz w:val="16"/>
        </w:rPr>
        <w:t>e</w:t>
      </w:r>
      <w:r>
        <w:rPr>
          <w:spacing w:val="23"/>
          <w:sz w:val="16"/>
        </w:rPr>
        <w:t xml:space="preserve"> </w:t>
      </w:r>
      <w:r>
        <w:rPr>
          <w:sz w:val="16"/>
        </w:rPr>
        <w:t>deverá</w:t>
      </w:r>
      <w:r>
        <w:rPr>
          <w:spacing w:val="23"/>
          <w:sz w:val="16"/>
        </w:rPr>
        <w:t xml:space="preserve"> </w:t>
      </w:r>
      <w:r>
        <w:rPr>
          <w:sz w:val="16"/>
        </w:rPr>
        <w:t>ser</w:t>
      </w:r>
      <w:r>
        <w:rPr>
          <w:spacing w:val="23"/>
          <w:sz w:val="16"/>
        </w:rPr>
        <w:t xml:space="preserve"> </w:t>
      </w:r>
      <w:r>
        <w:rPr>
          <w:sz w:val="16"/>
        </w:rPr>
        <w:t>motivada</w:t>
      </w:r>
      <w:r>
        <w:rPr>
          <w:spacing w:val="23"/>
          <w:sz w:val="16"/>
        </w:rPr>
        <w:t xml:space="preserve"> </w:t>
      </w:r>
      <w:r>
        <w:rPr>
          <w:sz w:val="16"/>
        </w:rPr>
        <w:t>pela</w:t>
      </w:r>
      <w:r>
        <w:rPr>
          <w:spacing w:val="23"/>
          <w:sz w:val="16"/>
        </w:rPr>
        <w:t xml:space="preserve"> </w:t>
      </w:r>
      <w:r>
        <w:rPr>
          <w:sz w:val="16"/>
        </w:rPr>
        <w:t>autoridade</w:t>
      </w:r>
      <w:r>
        <w:rPr>
          <w:spacing w:val="23"/>
          <w:sz w:val="16"/>
        </w:rPr>
        <w:t xml:space="preserve"> </w:t>
      </w:r>
      <w:r>
        <w:rPr>
          <w:sz w:val="16"/>
        </w:rPr>
        <w:t>competente</w:t>
      </w:r>
      <w:r>
        <w:rPr>
          <w:spacing w:val="23"/>
          <w:sz w:val="16"/>
        </w:rPr>
        <w:t xml:space="preserve"> </w:t>
      </w:r>
      <w:r>
        <w:rPr>
          <w:sz w:val="16"/>
        </w:rPr>
        <w:t>conforme</w:t>
      </w:r>
      <w:r>
        <w:rPr>
          <w:spacing w:val="23"/>
          <w:sz w:val="16"/>
        </w:rPr>
        <w:t xml:space="preserve"> </w:t>
      </w:r>
      <w:r>
        <w:rPr>
          <w:sz w:val="16"/>
        </w:rPr>
        <w:t>art.</w:t>
      </w:r>
      <w:r>
        <w:rPr>
          <w:spacing w:val="23"/>
          <w:sz w:val="16"/>
        </w:rPr>
        <w:t xml:space="preserve"> </w:t>
      </w:r>
      <w:r>
        <w:rPr>
          <w:sz w:val="16"/>
        </w:rPr>
        <w:t>17,</w:t>
      </w:r>
      <w:r>
        <w:rPr>
          <w:spacing w:val="23"/>
          <w:sz w:val="16"/>
        </w:rPr>
        <w:t xml:space="preserve"> </w:t>
      </w:r>
      <w:r>
        <w:rPr>
          <w:sz w:val="16"/>
        </w:rPr>
        <w:t>parágrafo</w:t>
      </w:r>
      <w:r>
        <w:rPr>
          <w:spacing w:val="23"/>
          <w:sz w:val="16"/>
        </w:rPr>
        <w:t xml:space="preserve"> </w:t>
      </w:r>
      <w:r>
        <w:rPr>
          <w:sz w:val="16"/>
        </w:rPr>
        <w:t>único,</w:t>
      </w:r>
      <w:r>
        <w:rPr>
          <w:spacing w:val="23"/>
          <w:sz w:val="16"/>
        </w:rPr>
        <w:t xml:space="preserve"> </w:t>
      </w:r>
      <w:r>
        <w:rPr>
          <w:sz w:val="16"/>
        </w:rPr>
        <w:t>do</w:t>
      </w:r>
      <w:r>
        <w:rPr>
          <w:spacing w:val="23"/>
          <w:sz w:val="16"/>
        </w:rPr>
        <w:t xml:space="preserve"> </w:t>
      </w:r>
      <w:r>
        <w:rPr>
          <w:sz w:val="16"/>
        </w:rPr>
        <w:t>Decreto</w:t>
      </w:r>
      <w:r>
        <w:rPr>
          <w:spacing w:val="23"/>
          <w:sz w:val="16"/>
        </w:rPr>
        <w:t xml:space="preserve"> </w:t>
      </w:r>
      <w:r>
        <w:rPr>
          <w:sz w:val="16"/>
        </w:rPr>
        <w:t>nº</w:t>
      </w:r>
      <w:r>
        <w:rPr>
          <w:spacing w:val="23"/>
          <w:sz w:val="16"/>
        </w:rPr>
        <w:t xml:space="preserve"> </w:t>
      </w:r>
      <w:r>
        <w:rPr>
          <w:sz w:val="16"/>
        </w:rPr>
        <w:t>48.778/2023,</w:t>
      </w:r>
      <w:r>
        <w:rPr>
          <w:spacing w:val="23"/>
          <w:sz w:val="16"/>
        </w:rPr>
        <w:t xml:space="preserve"> </w:t>
      </w:r>
      <w:r>
        <w:rPr>
          <w:sz w:val="16"/>
        </w:rPr>
        <w:t>nos</w:t>
      </w:r>
      <w:r>
        <w:rPr>
          <w:spacing w:val="23"/>
          <w:sz w:val="16"/>
        </w:rPr>
        <w:t xml:space="preserve"> </w:t>
      </w:r>
      <w:r>
        <w:rPr>
          <w:sz w:val="16"/>
        </w:rPr>
        <w:t>autos</w:t>
      </w:r>
      <w:r>
        <w:rPr>
          <w:spacing w:val="23"/>
          <w:sz w:val="16"/>
        </w:rPr>
        <w:t xml:space="preserve"> </w:t>
      </w:r>
      <w:r>
        <w:rPr>
          <w:sz w:val="16"/>
        </w:rPr>
        <w:t>do</w:t>
      </w:r>
      <w:r>
        <w:rPr>
          <w:spacing w:val="23"/>
          <w:sz w:val="16"/>
        </w:rPr>
        <w:t xml:space="preserve"> </w:t>
      </w:r>
      <w:r>
        <w:rPr>
          <w:sz w:val="16"/>
        </w:rPr>
        <w:t>processo</w:t>
      </w:r>
      <w:r>
        <w:rPr>
          <w:spacing w:val="23"/>
          <w:sz w:val="16"/>
        </w:rPr>
        <w:t xml:space="preserve"> </w:t>
      </w:r>
      <w:r>
        <w:rPr>
          <w:sz w:val="16"/>
        </w:rPr>
        <w:t>de</w:t>
      </w:r>
      <w:r>
        <w:rPr>
          <w:spacing w:val="40"/>
          <w:sz w:val="16"/>
        </w:rPr>
        <w:t xml:space="preserve"> </w:t>
      </w:r>
      <w:r>
        <w:rPr>
          <w:spacing w:val="-2"/>
          <w:sz w:val="16"/>
        </w:rPr>
        <w:t>licitação.</w:t>
      </w:r>
    </w:p>
    <w:p w14:paraId="58F414DC">
      <w:pPr>
        <w:pStyle w:val="9"/>
        <w:numPr>
          <w:ilvl w:val="2"/>
          <w:numId w:val="12"/>
        </w:numPr>
        <w:tabs>
          <w:tab w:val="left" w:pos="671"/>
        </w:tabs>
        <w:spacing w:before="1" w:after="0" w:line="240" w:lineRule="auto"/>
        <w:ind w:left="671" w:right="0" w:hanging="364"/>
        <w:jc w:val="left"/>
        <w:rPr>
          <w:sz w:val="16"/>
        </w:rPr>
      </w:pPr>
      <w:r>
        <w:rPr>
          <w:sz w:val="16"/>
        </w:rPr>
        <w:t>Modificado</w:t>
      </w:r>
      <w:r>
        <w:rPr>
          <w:spacing w:val="3"/>
          <w:sz w:val="16"/>
        </w:rPr>
        <w:t xml:space="preserve"> </w:t>
      </w:r>
      <w:r>
        <w:rPr>
          <w:sz w:val="16"/>
        </w:rPr>
        <w:t>substancialmente</w:t>
      </w:r>
      <w:r>
        <w:rPr>
          <w:spacing w:val="4"/>
          <w:sz w:val="16"/>
        </w:rPr>
        <w:t xml:space="preserve"> </w:t>
      </w:r>
      <w:r>
        <w:rPr>
          <w:sz w:val="16"/>
        </w:rPr>
        <w:t>o</w:t>
      </w:r>
      <w:r>
        <w:rPr>
          <w:spacing w:val="4"/>
          <w:sz w:val="16"/>
        </w:rPr>
        <w:t xml:space="preserve"> </w:t>
      </w:r>
      <w:r>
        <w:rPr>
          <w:sz w:val="16"/>
        </w:rPr>
        <w:t>Edital</w:t>
      </w:r>
      <w:r>
        <w:rPr>
          <w:spacing w:val="4"/>
          <w:sz w:val="16"/>
        </w:rPr>
        <w:t xml:space="preserve"> </w:t>
      </w:r>
      <w:r>
        <w:rPr>
          <w:sz w:val="16"/>
        </w:rPr>
        <w:t>como</w:t>
      </w:r>
      <w:r>
        <w:rPr>
          <w:spacing w:val="4"/>
          <w:sz w:val="16"/>
        </w:rPr>
        <w:t xml:space="preserve"> </w:t>
      </w:r>
      <w:r>
        <w:rPr>
          <w:sz w:val="16"/>
        </w:rPr>
        <w:t>resultado</w:t>
      </w:r>
      <w:r>
        <w:rPr>
          <w:spacing w:val="4"/>
          <w:sz w:val="16"/>
        </w:rPr>
        <w:t xml:space="preserve"> </w:t>
      </w:r>
      <w:r>
        <w:rPr>
          <w:sz w:val="16"/>
        </w:rPr>
        <w:t>da</w:t>
      </w:r>
      <w:r>
        <w:rPr>
          <w:spacing w:val="4"/>
          <w:sz w:val="16"/>
        </w:rPr>
        <w:t xml:space="preserve"> </w:t>
      </w:r>
      <w:r>
        <w:rPr>
          <w:sz w:val="16"/>
        </w:rPr>
        <w:t>resposta</w:t>
      </w:r>
      <w:r>
        <w:rPr>
          <w:spacing w:val="4"/>
          <w:sz w:val="16"/>
        </w:rPr>
        <w:t xml:space="preserve"> </w:t>
      </w:r>
      <w:r>
        <w:rPr>
          <w:sz w:val="16"/>
        </w:rPr>
        <w:t>à</w:t>
      </w:r>
      <w:r>
        <w:rPr>
          <w:spacing w:val="4"/>
          <w:sz w:val="16"/>
        </w:rPr>
        <w:t xml:space="preserve"> </w:t>
      </w:r>
      <w:r>
        <w:rPr>
          <w:sz w:val="16"/>
        </w:rPr>
        <w:t>impugnação</w:t>
      </w:r>
      <w:r>
        <w:rPr>
          <w:spacing w:val="4"/>
          <w:sz w:val="16"/>
        </w:rPr>
        <w:t xml:space="preserve"> </w:t>
      </w:r>
      <w:r>
        <w:rPr>
          <w:sz w:val="16"/>
        </w:rPr>
        <w:t>ou</w:t>
      </w:r>
      <w:r>
        <w:rPr>
          <w:spacing w:val="4"/>
          <w:sz w:val="16"/>
        </w:rPr>
        <w:t xml:space="preserve"> </w:t>
      </w:r>
      <w:r>
        <w:rPr>
          <w:sz w:val="16"/>
        </w:rPr>
        <w:t>ao</w:t>
      </w:r>
      <w:r>
        <w:rPr>
          <w:spacing w:val="4"/>
          <w:sz w:val="16"/>
        </w:rPr>
        <w:t xml:space="preserve"> </w:t>
      </w:r>
      <w:r>
        <w:rPr>
          <w:sz w:val="16"/>
        </w:rPr>
        <w:t>pedido</w:t>
      </w:r>
      <w:r>
        <w:rPr>
          <w:spacing w:val="4"/>
          <w:sz w:val="16"/>
        </w:rPr>
        <w:t xml:space="preserve"> </w:t>
      </w:r>
      <w:r>
        <w:rPr>
          <w:sz w:val="16"/>
        </w:rPr>
        <w:t>de</w:t>
      </w:r>
      <w:r>
        <w:rPr>
          <w:spacing w:val="4"/>
          <w:sz w:val="16"/>
        </w:rPr>
        <w:t xml:space="preserve"> </w:t>
      </w:r>
      <w:r>
        <w:rPr>
          <w:sz w:val="16"/>
        </w:rPr>
        <w:t>esclarecimento,</w:t>
      </w:r>
      <w:r>
        <w:rPr>
          <w:spacing w:val="4"/>
          <w:sz w:val="16"/>
        </w:rPr>
        <w:t xml:space="preserve"> </w:t>
      </w:r>
      <w:r>
        <w:rPr>
          <w:sz w:val="16"/>
        </w:rPr>
        <w:t>será</w:t>
      </w:r>
      <w:r>
        <w:rPr>
          <w:spacing w:val="4"/>
          <w:sz w:val="16"/>
        </w:rPr>
        <w:t xml:space="preserve"> </w:t>
      </w:r>
      <w:r>
        <w:rPr>
          <w:sz w:val="16"/>
        </w:rPr>
        <w:t>definida</w:t>
      </w:r>
      <w:r>
        <w:rPr>
          <w:spacing w:val="4"/>
          <w:sz w:val="16"/>
        </w:rPr>
        <w:t xml:space="preserve"> </w:t>
      </w:r>
      <w:r>
        <w:rPr>
          <w:sz w:val="16"/>
        </w:rPr>
        <w:t>e</w:t>
      </w:r>
      <w:r>
        <w:rPr>
          <w:spacing w:val="4"/>
          <w:sz w:val="16"/>
        </w:rPr>
        <w:t xml:space="preserve"> </w:t>
      </w:r>
      <w:r>
        <w:rPr>
          <w:sz w:val="16"/>
        </w:rPr>
        <w:t>publicada</w:t>
      </w:r>
      <w:r>
        <w:rPr>
          <w:spacing w:val="4"/>
          <w:sz w:val="16"/>
        </w:rPr>
        <w:t xml:space="preserve"> </w:t>
      </w:r>
      <w:r>
        <w:rPr>
          <w:sz w:val="16"/>
        </w:rPr>
        <w:t>nova</w:t>
      </w:r>
      <w:r>
        <w:rPr>
          <w:spacing w:val="4"/>
          <w:sz w:val="16"/>
        </w:rPr>
        <w:t xml:space="preserve"> </w:t>
      </w:r>
      <w:r>
        <w:rPr>
          <w:sz w:val="16"/>
        </w:rPr>
        <w:t>data</w:t>
      </w:r>
      <w:r>
        <w:rPr>
          <w:spacing w:val="4"/>
          <w:sz w:val="16"/>
        </w:rPr>
        <w:t xml:space="preserve"> </w:t>
      </w:r>
      <w:r>
        <w:rPr>
          <w:sz w:val="16"/>
        </w:rPr>
        <w:t>para</w:t>
      </w:r>
      <w:r>
        <w:rPr>
          <w:spacing w:val="3"/>
          <w:sz w:val="16"/>
        </w:rPr>
        <w:t xml:space="preserve"> </w:t>
      </w:r>
      <w:r>
        <w:rPr>
          <w:sz w:val="16"/>
        </w:rPr>
        <w:t>a</w:t>
      </w:r>
      <w:r>
        <w:rPr>
          <w:spacing w:val="4"/>
          <w:sz w:val="16"/>
        </w:rPr>
        <w:t xml:space="preserve"> </w:t>
      </w:r>
      <w:r>
        <w:rPr>
          <w:sz w:val="16"/>
        </w:rPr>
        <w:t>realização</w:t>
      </w:r>
      <w:r>
        <w:rPr>
          <w:spacing w:val="4"/>
          <w:sz w:val="16"/>
        </w:rPr>
        <w:t xml:space="preserve"> </w:t>
      </w:r>
      <w:r>
        <w:rPr>
          <w:sz w:val="16"/>
        </w:rPr>
        <w:t>do</w:t>
      </w:r>
      <w:r>
        <w:rPr>
          <w:spacing w:val="4"/>
          <w:sz w:val="16"/>
        </w:rPr>
        <w:t xml:space="preserve"> </w:t>
      </w:r>
      <w:r>
        <w:rPr>
          <w:spacing w:val="-2"/>
          <w:sz w:val="16"/>
        </w:rPr>
        <w:t>certame.</w:t>
      </w:r>
    </w:p>
    <w:p w14:paraId="765426BD">
      <w:pPr>
        <w:pStyle w:val="9"/>
        <w:numPr>
          <w:ilvl w:val="1"/>
          <w:numId w:val="12"/>
        </w:numPr>
        <w:tabs>
          <w:tab w:val="left" w:pos="554"/>
        </w:tabs>
        <w:spacing w:before="35" w:after="0" w:line="285" w:lineRule="auto"/>
        <w:ind w:left="307" w:right="290" w:firstLine="0"/>
        <w:jc w:val="left"/>
        <w:rPr>
          <w:sz w:val="16"/>
        </w:rPr>
      </w:pPr>
      <w:r>
        <w:rPr>
          <w:sz w:val="16"/>
        </w:rPr>
        <w:t>Qualquer</w:t>
      </w:r>
      <w:r>
        <w:rPr>
          <w:spacing w:val="9"/>
          <w:sz w:val="16"/>
        </w:rPr>
        <w:t xml:space="preserve"> </w:t>
      </w:r>
      <w:r>
        <w:rPr>
          <w:sz w:val="16"/>
        </w:rPr>
        <w:t>licitante</w:t>
      </w:r>
      <w:r>
        <w:rPr>
          <w:spacing w:val="9"/>
          <w:sz w:val="16"/>
        </w:rPr>
        <w:t xml:space="preserve"> </w:t>
      </w:r>
      <w:r>
        <w:rPr>
          <w:sz w:val="16"/>
        </w:rPr>
        <w:t>poderá,</w:t>
      </w:r>
      <w:r>
        <w:rPr>
          <w:spacing w:val="9"/>
          <w:sz w:val="16"/>
        </w:rPr>
        <w:t xml:space="preserve"> </w:t>
      </w:r>
      <w:r>
        <w:rPr>
          <w:sz w:val="16"/>
        </w:rPr>
        <w:t>durante</w:t>
      </w:r>
      <w:r>
        <w:rPr>
          <w:spacing w:val="9"/>
          <w:sz w:val="16"/>
        </w:rPr>
        <w:t xml:space="preserve"> </w:t>
      </w:r>
      <w:r>
        <w:rPr>
          <w:sz w:val="16"/>
        </w:rPr>
        <w:t>o</w:t>
      </w:r>
      <w:r>
        <w:rPr>
          <w:spacing w:val="9"/>
          <w:sz w:val="16"/>
        </w:rPr>
        <w:t xml:space="preserve"> </w:t>
      </w:r>
      <w:r>
        <w:rPr>
          <w:sz w:val="16"/>
        </w:rPr>
        <w:t>prazo</w:t>
      </w:r>
      <w:r>
        <w:rPr>
          <w:spacing w:val="9"/>
          <w:sz w:val="16"/>
        </w:rPr>
        <w:t xml:space="preserve"> </w:t>
      </w:r>
      <w:r>
        <w:rPr>
          <w:sz w:val="16"/>
        </w:rPr>
        <w:t>de</w:t>
      </w:r>
      <w:r>
        <w:rPr>
          <w:spacing w:val="9"/>
          <w:sz w:val="16"/>
        </w:rPr>
        <w:t xml:space="preserve"> </w:t>
      </w:r>
      <w:r>
        <w:rPr>
          <w:sz w:val="16"/>
        </w:rPr>
        <w:t>15</w:t>
      </w:r>
      <w:r>
        <w:rPr>
          <w:spacing w:val="9"/>
          <w:sz w:val="16"/>
        </w:rPr>
        <w:t xml:space="preserve"> </w:t>
      </w:r>
      <w:r>
        <w:rPr>
          <w:sz w:val="16"/>
        </w:rPr>
        <w:t>minutos</w:t>
      </w:r>
      <w:r>
        <w:rPr>
          <w:spacing w:val="9"/>
          <w:sz w:val="16"/>
        </w:rPr>
        <w:t xml:space="preserve"> </w:t>
      </w:r>
      <w:r>
        <w:rPr>
          <w:sz w:val="16"/>
        </w:rPr>
        <w:t>após</w:t>
      </w:r>
      <w:r>
        <w:rPr>
          <w:spacing w:val="9"/>
          <w:sz w:val="16"/>
        </w:rPr>
        <w:t xml:space="preserve"> </w:t>
      </w:r>
      <w:r>
        <w:rPr>
          <w:sz w:val="16"/>
        </w:rPr>
        <w:t>o</w:t>
      </w:r>
      <w:r>
        <w:rPr>
          <w:spacing w:val="9"/>
          <w:sz w:val="16"/>
        </w:rPr>
        <w:t xml:space="preserve"> </w:t>
      </w:r>
      <w:r>
        <w:rPr>
          <w:sz w:val="16"/>
        </w:rPr>
        <w:t>término</w:t>
      </w:r>
      <w:r>
        <w:rPr>
          <w:spacing w:val="9"/>
          <w:sz w:val="16"/>
        </w:rPr>
        <w:t xml:space="preserve"> </w:t>
      </w:r>
      <w:r>
        <w:rPr>
          <w:sz w:val="16"/>
        </w:rPr>
        <w:t>do</w:t>
      </w:r>
      <w:r>
        <w:rPr>
          <w:spacing w:val="9"/>
          <w:sz w:val="16"/>
        </w:rPr>
        <w:t xml:space="preserve"> </w:t>
      </w:r>
      <w:r>
        <w:rPr>
          <w:sz w:val="16"/>
        </w:rPr>
        <w:t>julgamento</w:t>
      </w:r>
      <w:r>
        <w:rPr>
          <w:spacing w:val="9"/>
          <w:sz w:val="16"/>
        </w:rPr>
        <w:t xml:space="preserve"> </w:t>
      </w:r>
      <w:r>
        <w:rPr>
          <w:sz w:val="16"/>
        </w:rPr>
        <w:t>das</w:t>
      </w:r>
      <w:r>
        <w:rPr>
          <w:spacing w:val="9"/>
          <w:sz w:val="16"/>
        </w:rPr>
        <w:t xml:space="preserve"> </w:t>
      </w:r>
      <w:r>
        <w:rPr>
          <w:sz w:val="16"/>
        </w:rPr>
        <w:t>propostas</w:t>
      </w:r>
      <w:r>
        <w:rPr>
          <w:spacing w:val="9"/>
          <w:sz w:val="16"/>
        </w:rPr>
        <w:t xml:space="preserve"> </w:t>
      </w:r>
      <w:r>
        <w:rPr>
          <w:sz w:val="16"/>
        </w:rPr>
        <w:t>e</w:t>
      </w:r>
      <w:r>
        <w:rPr>
          <w:spacing w:val="9"/>
          <w:sz w:val="16"/>
        </w:rPr>
        <w:t xml:space="preserve"> </w:t>
      </w:r>
      <w:r>
        <w:rPr>
          <w:sz w:val="16"/>
        </w:rPr>
        <w:t>do</w:t>
      </w:r>
      <w:r>
        <w:rPr>
          <w:spacing w:val="9"/>
          <w:sz w:val="16"/>
        </w:rPr>
        <w:t xml:space="preserve"> </w:t>
      </w:r>
      <w:r>
        <w:rPr>
          <w:sz w:val="16"/>
        </w:rPr>
        <w:t>ato</w:t>
      </w:r>
      <w:r>
        <w:rPr>
          <w:spacing w:val="9"/>
          <w:sz w:val="16"/>
        </w:rPr>
        <w:t xml:space="preserve"> </w:t>
      </w:r>
      <w:r>
        <w:rPr>
          <w:sz w:val="16"/>
        </w:rPr>
        <w:t>de</w:t>
      </w:r>
      <w:r>
        <w:rPr>
          <w:spacing w:val="9"/>
          <w:sz w:val="16"/>
        </w:rPr>
        <w:t xml:space="preserve"> </w:t>
      </w:r>
      <w:r>
        <w:rPr>
          <w:sz w:val="16"/>
        </w:rPr>
        <w:t>habilitação</w:t>
      </w:r>
      <w:r>
        <w:rPr>
          <w:spacing w:val="9"/>
          <w:sz w:val="16"/>
        </w:rPr>
        <w:t xml:space="preserve"> </w:t>
      </w:r>
      <w:r>
        <w:rPr>
          <w:sz w:val="16"/>
        </w:rPr>
        <w:t>ou</w:t>
      </w:r>
      <w:r>
        <w:rPr>
          <w:spacing w:val="9"/>
          <w:sz w:val="16"/>
        </w:rPr>
        <w:t xml:space="preserve"> </w:t>
      </w:r>
      <w:r>
        <w:rPr>
          <w:sz w:val="16"/>
        </w:rPr>
        <w:t>inabilitação,</w:t>
      </w:r>
      <w:r>
        <w:rPr>
          <w:spacing w:val="9"/>
          <w:sz w:val="16"/>
        </w:rPr>
        <w:t xml:space="preserve"> </w:t>
      </w:r>
      <w:r>
        <w:rPr>
          <w:sz w:val="16"/>
        </w:rPr>
        <w:t>em</w:t>
      </w:r>
      <w:r>
        <w:rPr>
          <w:spacing w:val="9"/>
          <w:sz w:val="16"/>
        </w:rPr>
        <w:t xml:space="preserve"> </w:t>
      </w:r>
      <w:r>
        <w:rPr>
          <w:sz w:val="16"/>
        </w:rPr>
        <w:t>campo</w:t>
      </w:r>
      <w:r>
        <w:rPr>
          <w:spacing w:val="9"/>
          <w:sz w:val="16"/>
        </w:rPr>
        <w:t xml:space="preserve"> </w:t>
      </w:r>
      <w:r>
        <w:rPr>
          <w:sz w:val="16"/>
        </w:rPr>
        <w:t>próprio</w:t>
      </w:r>
      <w:r>
        <w:rPr>
          <w:spacing w:val="9"/>
          <w:sz w:val="16"/>
        </w:rPr>
        <w:t xml:space="preserve"> </w:t>
      </w:r>
      <w:r>
        <w:rPr>
          <w:sz w:val="16"/>
        </w:rPr>
        <w:t>do</w:t>
      </w:r>
      <w:r>
        <w:rPr>
          <w:spacing w:val="9"/>
          <w:sz w:val="16"/>
        </w:rPr>
        <w:t xml:space="preserve"> </w:t>
      </w:r>
      <w:r>
        <w:rPr>
          <w:sz w:val="16"/>
        </w:rPr>
        <w:t>sistema,</w:t>
      </w:r>
      <w:r>
        <w:rPr>
          <w:spacing w:val="9"/>
          <w:sz w:val="16"/>
        </w:rPr>
        <w:t xml:space="preserve"> </w:t>
      </w:r>
      <w:r>
        <w:rPr>
          <w:sz w:val="16"/>
        </w:rPr>
        <w:t>manifestar</w:t>
      </w:r>
      <w:r>
        <w:rPr>
          <w:spacing w:val="9"/>
          <w:sz w:val="16"/>
        </w:rPr>
        <w:t xml:space="preserve"> </w:t>
      </w:r>
      <w:r>
        <w:rPr>
          <w:sz w:val="16"/>
        </w:rPr>
        <w:t>sua</w:t>
      </w:r>
      <w:r>
        <w:rPr>
          <w:spacing w:val="9"/>
          <w:sz w:val="16"/>
        </w:rPr>
        <w:t xml:space="preserve"> </w:t>
      </w:r>
      <w:r>
        <w:rPr>
          <w:sz w:val="16"/>
        </w:rPr>
        <w:t>intenção</w:t>
      </w:r>
      <w:r>
        <w:rPr>
          <w:spacing w:val="9"/>
          <w:sz w:val="16"/>
        </w:rPr>
        <w:t xml:space="preserve"> </w:t>
      </w:r>
      <w:r>
        <w:rPr>
          <w:sz w:val="16"/>
        </w:rPr>
        <w:t>de</w:t>
      </w:r>
      <w:r>
        <w:rPr>
          <w:spacing w:val="9"/>
          <w:sz w:val="16"/>
        </w:rPr>
        <w:t xml:space="preserve"> </w:t>
      </w:r>
      <w:r>
        <w:rPr>
          <w:sz w:val="16"/>
        </w:rPr>
        <w:t>recorrer,</w:t>
      </w:r>
      <w:r>
        <w:rPr>
          <w:spacing w:val="9"/>
          <w:sz w:val="16"/>
        </w:rPr>
        <w:t xml:space="preserve"> </w:t>
      </w:r>
      <w:r>
        <w:rPr>
          <w:sz w:val="16"/>
        </w:rPr>
        <w:t>sob</w:t>
      </w:r>
      <w:r>
        <w:rPr>
          <w:spacing w:val="9"/>
          <w:sz w:val="16"/>
        </w:rPr>
        <w:t xml:space="preserve"> </w:t>
      </w:r>
      <w:r>
        <w:rPr>
          <w:sz w:val="16"/>
        </w:rPr>
        <w:t>pena</w:t>
      </w:r>
      <w:r>
        <w:rPr>
          <w:spacing w:val="40"/>
          <w:sz w:val="16"/>
        </w:rPr>
        <w:t xml:space="preserve"> </w:t>
      </w:r>
      <w:r>
        <w:rPr>
          <w:sz w:val="16"/>
        </w:rPr>
        <w:t>de preclusão, ficando a autoridade superior autorizada a adjudicar o objeto ao licitante declarado vencedor.</w:t>
      </w:r>
    </w:p>
    <w:p w14:paraId="14973613">
      <w:pPr>
        <w:pStyle w:val="9"/>
        <w:numPr>
          <w:ilvl w:val="2"/>
          <w:numId w:val="12"/>
        </w:numPr>
        <w:tabs>
          <w:tab w:val="left" w:pos="689"/>
        </w:tabs>
        <w:spacing w:before="1" w:after="0" w:line="285" w:lineRule="auto"/>
        <w:ind w:left="307" w:right="290" w:firstLine="0"/>
        <w:jc w:val="left"/>
        <w:rPr>
          <w:sz w:val="16"/>
        </w:rPr>
      </w:pPr>
      <w:r>
        <w:rPr>
          <w:sz w:val="16"/>
        </w:rPr>
        <w:t>As</w:t>
      </w:r>
      <w:r>
        <w:rPr>
          <w:spacing w:val="31"/>
          <w:sz w:val="16"/>
        </w:rPr>
        <w:t xml:space="preserve"> </w:t>
      </w:r>
      <w:r>
        <w:rPr>
          <w:sz w:val="16"/>
        </w:rPr>
        <w:t>razões</w:t>
      </w:r>
      <w:r>
        <w:rPr>
          <w:spacing w:val="31"/>
          <w:sz w:val="16"/>
        </w:rPr>
        <w:t xml:space="preserve"> </w:t>
      </w:r>
      <w:r>
        <w:rPr>
          <w:sz w:val="16"/>
        </w:rPr>
        <w:t>do</w:t>
      </w:r>
      <w:r>
        <w:rPr>
          <w:spacing w:val="31"/>
          <w:sz w:val="16"/>
        </w:rPr>
        <w:t xml:space="preserve"> </w:t>
      </w:r>
      <w:r>
        <w:rPr>
          <w:sz w:val="16"/>
        </w:rPr>
        <w:t>recurso</w:t>
      </w:r>
      <w:r>
        <w:rPr>
          <w:spacing w:val="31"/>
          <w:sz w:val="16"/>
        </w:rPr>
        <w:t xml:space="preserve"> </w:t>
      </w:r>
      <w:r>
        <w:rPr>
          <w:sz w:val="16"/>
        </w:rPr>
        <w:t>deverão</w:t>
      </w:r>
      <w:r>
        <w:rPr>
          <w:spacing w:val="31"/>
          <w:sz w:val="16"/>
        </w:rPr>
        <w:t xml:space="preserve"> </w:t>
      </w:r>
      <w:r>
        <w:rPr>
          <w:sz w:val="16"/>
        </w:rPr>
        <w:t>ser</w:t>
      </w:r>
      <w:r>
        <w:rPr>
          <w:spacing w:val="31"/>
          <w:sz w:val="16"/>
        </w:rPr>
        <w:t xml:space="preserve"> </w:t>
      </w:r>
      <w:r>
        <w:rPr>
          <w:sz w:val="16"/>
        </w:rPr>
        <w:t>apresentadas</w:t>
      </w:r>
      <w:r>
        <w:rPr>
          <w:spacing w:val="31"/>
          <w:sz w:val="16"/>
        </w:rPr>
        <w:t xml:space="preserve"> </w:t>
      </w:r>
      <w:r>
        <w:rPr>
          <w:sz w:val="16"/>
        </w:rPr>
        <w:t>em</w:t>
      </w:r>
      <w:r>
        <w:rPr>
          <w:spacing w:val="31"/>
          <w:sz w:val="16"/>
        </w:rPr>
        <w:t xml:space="preserve"> </w:t>
      </w:r>
      <w:r>
        <w:rPr>
          <w:sz w:val="16"/>
        </w:rPr>
        <w:t>momento</w:t>
      </w:r>
      <w:r>
        <w:rPr>
          <w:spacing w:val="31"/>
          <w:sz w:val="16"/>
        </w:rPr>
        <w:t xml:space="preserve"> </w:t>
      </w:r>
      <w:r>
        <w:rPr>
          <w:sz w:val="16"/>
        </w:rPr>
        <w:t>único,</w:t>
      </w:r>
      <w:r>
        <w:rPr>
          <w:spacing w:val="31"/>
          <w:sz w:val="16"/>
        </w:rPr>
        <w:t xml:space="preserve"> </w:t>
      </w:r>
      <w:r>
        <w:rPr>
          <w:sz w:val="16"/>
        </w:rPr>
        <w:t>no</w:t>
      </w:r>
      <w:r>
        <w:rPr>
          <w:spacing w:val="31"/>
          <w:sz w:val="16"/>
        </w:rPr>
        <w:t xml:space="preserve"> </w:t>
      </w:r>
      <w:r>
        <w:rPr>
          <w:sz w:val="16"/>
        </w:rPr>
        <w:t>prazo</w:t>
      </w:r>
      <w:r>
        <w:rPr>
          <w:spacing w:val="31"/>
          <w:sz w:val="16"/>
        </w:rPr>
        <w:t xml:space="preserve"> </w:t>
      </w:r>
      <w:r>
        <w:rPr>
          <w:sz w:val="16"/>
        </w:rPr>
        <w:t>de</w:t>
      </w:r>
      <w:r>
        <w:rPr>
          <w:spacing w:val="31"/>
          <w:sz w:val="16"/>
        </w:rPr>
        <w:t xml:space="preserve"> </w:t>
      </w:r>
      <w:r>
        <w:rPr>
          <w:sz w:val="16"/>
        </w:rPr>
        <w:t>três</w:t>
      </w:r>
      <w:r>
        <w:rPr>
          <w:spacing w:val="31"/>
          <w:sz w:val="16"/>
        </w:rPr>
        <w:t xml:space="preserve"> </w:t>
      </w:r>
      <w:r>
        <w:rPr>
          <w:sz w:val="16"/>
        </w:rPr>
        <w:t>dias</w:t>
      </w:r>
      <w:r>
        <w:rPr>
          <w:spacing w:val="31"/>
          <w:sz w:val="16"/>
        </w:rPr>
        <w:t xml:space="preserve"> </w:t>
      </w:r>
      <w:r>
        <w:rPr>
          <w:sz w:val="16"/>
        </w:rPr>
        <w:t>úteis,</w:t>
      </w:r>
      <w:r>
        <w:rPr>
          <w:spacing w:val="31"/>
          <w:sz w:val="16"/>
        </w:rPr>
        <w:t xml:space="preserve"> </w:t>
      </w:r>
      <w:r>
        <w:rPr>
          <w:sz w:val="16"/>
        </w:rPr>
        <w:t>em</w:t>
      </w:r>
      <w:r>
        <w:rPr>
          <w:spacing w:val="31"/>
          <w:sz w:val="16"/>
        </w:rPr>
        <w:t xml:space="preserve"> </w:t>
      </w:r>
      <w:r>
        <w:rPr>
          <w:sz w:val="16"/>
        </w:rPr>
        <w:t>campo</w:t>
      </w:r>
      <w:r>
        <w:rPr>
          <w:spacing w:val="31"/>
          <w:sz w:val="16"/>
        </w:rPr>
        <w:t xml:space="preserve"> </w:t>
      </w:r>
      <w:r>
        <w:rPr>
          <w:sz w:val="16"/>
        </w:rPr>
        <w:t>próprio</w:t>
      </w:r>
      <w:r>
        <w:rPr>
          <w:spacing w:val="31"/>
          <w:sz w:val="16"/>
        </w:rPr>
        <w:t xml:space="preserve"> </w:t>
      </w:r>
      <w:r>
        <w:rPr>
          <w:sz w:val="16"/>
        </w:rPr>
        <w:t>do</w:t>
      </w:r>
      <w:r>
        <w:rPr>
          <w:spacing w:val="31"/>
          <w:sz w:val="16"/>
        </w:rPr>
        <w:t xml:space="preserve"> </w:t>
      </w:r>
      <w:r>
        <w:rPr>
          <w:sz w:val="16"/>
        </w:rPr>
        <w:t>sistema</w:t>
      </w:r>
      <w:r>
        <w:rPr>
          <w:spacing w:val="31"/>
          <w:sz w:val="16"/>
        </w:rPr>
        <w:t xml:space="preserve"> </w:t>
      </w:r>
      <w:r>
        <w:rPr>
          <w:sz w:val="16"/>
        </w:rPr>
        <w:t>eletrônico</w:t>
      </w:r>
      <w:r>
        <w:rPr>
          <w:spacing w:val="31"/>
          <w:sz w:val="16"/>
        </w:rPr>
        <w:t xml:space="preserve"> </w:t>
      </w:r>
      <w:r>
        <w:rPr>
          <w:sz w:val="16"/>
        </w:rPr>
        <w:t>de</w:t>
      </w:r>
      <w:r>
        <w:rPr>
          <w:spacing w:val="31"/>
          <w:sz w:val="16"/>
        </w:rPr>
        <w:t xml:space="preserve"> </w:t>
      </w:r>
      <w:r>
        <w:rPr>
          <w:sz w:val="16"/>
        </w:rPr>
        <w:t>contratações</w:t>
      </w:r>
      <w:r>
        <w:rPr>
          <w:spacing w:val="31"/>
          <w:sz w:val="16"/>
        </w:rPr>
        <w:t xml:space="preserve"> </w:t>
      </w:r>
      <w:r>
        <w:rPr>
          <w:sz w:val="16"/>
        </w:rPr>
        <w:t>ou,</w:t>
      </w:r>
      <w:r>
        <w:rPr>
          <w:spacing w:val="31"/>
          <w:sz w:val="16"/>
        </w:rPr>
        <w:t xml:space="preserve"> </w:t>
      </w:r>
      <w:r>
        <w:rPr>
          <w:sz w:val="16"/>
        </w:rPr>
        <w:t>em</w:t>
      </w:r>
      <w:r>
        <w:rPr>
          <w:spacing w:val="31"/>
          <w:sz w:val="16"/>
        </w:rPr>
        <w:t xml:space="preserve"> </w:t>
      </w:r>
      <w:r>
        <w:rPr>
          <w:sz w:val="16"/>
        </w:rPr>
        <w:t>sua</w:t>
      </w:r>
      <w:r>
        <w:rPr>
          <w:spacing w:val="31"/>
          <w:sz w:val="16"/>
        </w:rPr>
        <w:t xml:space="preserve"> </w:t>
      </w:r>
      <w:r>
        <w:rPr>
          <w:sz w:val="16"/>
        </w:rPr>
        <w:t>indisponibilidade,</w:t>
      </w:r>
      <w:r>
        <w:rPr>
          <w:spacing w:val="31"/>
          <w:sz w:val="16"/>
        </w:rPr>
        <w:t xml:space="preserve"> </w:t>
      </w:r>
      <w:r>
        <w:rPr>
          <w:sz w:val="16"/>
        </w:rPr>
        <w:t>para</w:t>
      </w:r>
      <w:r>
        <w:rPr>
          <w:spacing w:val="31"/>
          <w:sz w:val="16"/>
        </w:rPr>
        <w:t xml:space="preserve"> </w:t>
      </w:r>
      <w:r>
        <w:rPr>
          <w:sz w:val="16"/>
        </w:rPr>
        <w:t>o</w:t>
      </w:r>
      <w:r>
        <w:rPr>
          <w:spacing w:val="31"/>
          <w:sz w:val="16"/>
        </w:rPr>
        <w:t xml:space="preserve"> </w:t>
      </w:r>
      <w:r>
        <w:rPr>
          <w:sz w:val="16"/>
        </w:rPr>
        <w:t>e-mail</w:t>
      </w:r>
      <w:r>
        <w:rPr>
          <w:spacing w:val="31"/>
          <w:sz w:val="16"/>
        </w:rPr>
        <w:t xml:space="preserve"> </w:t>
      </w:r>
      <w:r>
        <w:rPr>
          <w:sz w:val="16"/>
        </w:rPr>
        <w:t>funcional</w:t>
      </w:r>
      <w:r>
        <w:rPr>
          <w:spacing w:val="40"/>
          <w:sz w:val="16"/>
        </w:rPr>
        <w:t xml:space="preserve"> </w:t>
      </w:r>
      <w:r>
        <w:fldChar w:fldCharType="begin"/>
      </w:r>
      <w:r>
        <w:instrText xml:space="preserve"> HYPERLINK "https://d.docs.live.net/34a53790219043c2/licitacao%40daf.uerj.br" \h </w:instrText>
      </w:r>
      <w:r>
        <w:fldChar w:fldCharType="separate"/>
      </w:r>
      <w:r>
        <w:rPr>
          <w:sz w:val="16"/>
          <w:u w:val="single" w:color="000080"/>
        </w:rPr>
        <w:t>licitacao@daf.ue</w:t>
      </w:r>
      <w:r>
        <w:rPr>
          <w:sz w:val="16"/>
        </w:rPr>
        <w:t>rj</w:t>
      </w:r>
      <w:r>
        <w:rPr>
          <w:sz w:val="16"/>
          <w:u w:val="single" w:color="000080"/>
        </w:rPr>
        <w:t>.br</w:t>
      </w:r>
      <w:r>
        <w:rPr>
          <w:sz w:val="16"/>
          <w:u w:val="single" w:color="000080"/>
        </w:rPr>
        <w:fldChar w:fldCharType="end"/>
      </w:r>
      <w:r>
        <w:rPr>
          <w:color w:val="FF0000"/>
          <w:sz w:val="16"/>
        </w:rPr>
        <w:t xml:space="preserve">, </w:t>
      </w:r>
      <w:r>
        <w:rPr>
          <w:sz w:val="16"/>
        </w:rPr>
        <w:t>mediante confirmação de recebimento, contados:</w:t>
      </w:r>
    </w:p>
    <w:p w14:paraId="70AD495A">
      <w:pPr>
        <w:pStyle w:val="9"/>
        <w:numPr>
          <w:ilvl w:val="0"/>
          <w:numId w:val="13"/>
        </w:numPr>
        <w:tabs>
          <w:tab w:val="left" w:pos="473"/>
        </w:tabs>
        <w:spacing w:before="1" w:after="0" w:line="240" w:lineRule="auto"/>
        <w:ind w:left="473" w:right="0" w:hanging="166"/>
        <w:jc w:val="left"/>
        <w:rPr>
          <w:sz w:val="16"/>
        </w:rPr>
      </w:pPr>
      <w:r>
        <w:rPr>
          <w:sz w:val="16"/>
        </w:rPr>
        <w:t>a</w:t>
      </w:r>
      <w:r>
        <w:rPr>
          <w:spacing w:val="2"/>
          <w:sz w:val="16"/>
        </w:rPr>
        <w:t xml:space="preserve"> </w:t>
      </w:r>
      <w:r>
        <w:rPr>
          <w:sz w:val="16"/>
        </w:rPr>
        <w:t>partir</w:t>
      </w:r>
      <w:r>
        <w:rPr>
          <w:spacing w:val="3"/>
          <w:sz w:val="16"/>
        </w:rPr>
        <w:t xml:space="preserve"> </w:t>
      </w:r>
      <w:r>
        <w:rPr>
          <w:sz w:val="16"/>
        </w:rPr>
        <w:t>da</w:t>
      </w:r>
      <w:r>
        <w:rPr>
          <w:spacing w:val="3"/>
          <w:sz w:val="16"/>
        </w:rPr>
        <w:t xml:space="preserve"> </w:t>
      </w:r>
      <w:r>
        <w:rPr>
          <w:sz w:val="16"/>
        </w:rPr>
        <w:t>data</w:t>
      </w:r>
      <w:r>
        <w:rPr>
          <w:spacing w:val="3"/>
          <w:sz w:val="16"/>
        </w:rPr>
        <w:t xml:space="preserve"> </w:t>
      </w:r>
      <w:r>
        <w:rPr>
          <w:sz w:val="16"/>
        </w:rPr>
        <w:t>de</w:t>
      </w:r>
      <w:r>
        <w:rPr>
          <w:spacing w:val="2"/>
          <w:sz w:val="16"/>
        </w:rPr>
        <w:t xml:space="preserve"> </w:t>
      </w:r>
      <w:r>
        <w:rPr>
          <w:sz w:val="16"/>
        </w:rPr>
        <w:t>intimação</w:t>
      </w:r>
      <w:r>
        <w:rPr>
          <w:spacing w:val="3"/>
          <w:sz w:val="16"/>
        </w:rPr>
        <w:t xml:space="preserve"> </w:t>
      </w:r>
      <w:r>
        <w:rPr>
          <w:sz w:val="16"/>
        </w:rPr>
        <w:t>ou</w:t>
      </w:r>
      <w:r>
        <w:rPr>
          <w:spacing w:val="3"/>
          <w:sz w:val="16"/>
        </w:rPr>
        <w:t xml:space="preserve"> </w:t>
      </w:r>
      <w:r>
        <w:rPr>
          <w:sz w:val="16"/>
        </w:rPr>
        <w:t>de</w:t>
      </w:r>
      <w:r>
        <w:rPr>
          <w:spacing w:val="2"/>
          <w:sz w:val="16"/>
        </w:rPr>
        <w:t xml:space="preserve"> </w:t>
      </w:r>
      <w:r>
        <w:rPr>
          <w:sz w:val="16"/>
        </w:rPr>
        <w:t>lavratura</w:t>
      </w:r>
      <w:r>
        <w:rPr>
          <w:spacing w:val="3"/>
          <w:sz w:val="16"/>
        </w:rPr>
        <w:t xml:space="preserve"> </w:t>
      </w:r>
      <w:r>
        <w:rPr>
          <w:sz w:val="16"/>
        </w:rPr>
        <w:t>da</w:t>
      </w:r>
      <w:r>
        <w:rPr>
          <w:spacing w:val="3"/>
          <w:sz w:val="16"/>
        </w:rPr>
        <w:t xml:space="preserve"> </w:t>
      </w:r>
      <w:r>
        <w:rPr>
          <w:sz w:val="16"/>
        </w:rPr>
        <w:t>ata</w:t>
      </w:r>
      <w:r>
        <w:rPr>
          <w:spacing w:val="3"/>
          <w:sz w:val="16"/>
        </w:rPr>
        <w:t xml:space="preserve"> </w:t>
      </w:r>
      <w:r>
        <w:rPr>
          <w:sz w:val="16"/>
        </w:rPr>
        <w:t>de</w:t>
      </w:r>
      <w:r>
        <w:rPr>
          <w:spacing w:val="2"/>
          <w:sz w:val="16"/>
        </w:rPr>
        <w:t xml:space="preserve"> </w:t>
      </w:r>
      <w:r>
        <w:rPr>
          <w:sz w:val="16"/>
        </w:rPr>
        <w:t>habilitação</w:t>
      </w:r>
      <w:r>
        <w:rPr>
          <w:spacing w:val="3"/>
          <w:sz w:val="16"/>
        </w:rPr>
        <w:t xml:space="preserve"> </w:t>
      </w:r>
      <w:r>
        <w:rPr>
          <w:sz w:val="16"/>
        </w:rPr>
        <w:t>ou</w:t>
      </w:r>
      <w:r>
        <w:rPr>
          <w:spacing w:val="3"/>
          <w:sz w:val="16"/>
        </w:rPr>
        <w:t xml:space="preserve"> </w:t>
      </w:r>
      <w:r>
        <w:rPr>
          <w:spacing w:val="-2"/>
          <w:sz w:val="16"/>
        </w:rPr>
        <w:t>inabilitação;</w:t>
      </w:r>
    </w:p>
    <w:p w14:paraId="44E7E77E">
      <w:pPr>
        <w:pStyle w:val="9"/>
        <w:numPr>
          <w:ilvl w:val="0"/>
          <w:numId w:val="13"/>
        </w:numPr>
        <w:tabs>
          <w:tab w:val="left" w:pos="482"/>
        </w:tabs>
        <w:spacing w:before="35" w:after="0" w:line="240" w:lineRule="auto"/>
        <w:ind w:left="482" w:right="0" w:hanging="175"/>
        <w:jc w:val="left"/>
        <w:rPr>
          <w:sz w:val="16"/>
        </w:rPr>
      </w:pPr>
      <w:r>
        <w:rPr>
          <w:sz w:val="16"/>
        </w:rPr>
        <w:t>a</w:t>
      </w:r>
      <w:r>
        <w:rPr>
          <w:spacing w:val="3"/>
          <w:sz w:val="16"/>
        </w:rPr>
        <w:t xml:space="preserve"> </w:t>
      </w:r>
      <w:r>
        <w:rPr>
          <w:sz w:val="16"/>
        </w:rPr>
        <w:t>partir</w:t>
      </w:r>
      <w:r>
        <w:rPr>
          <w:spacing w:val="3"/>
          <w:sz w:val="16"/>
        </w:rPr>
        <w:t xml:space="preserve"> </w:t>
      </w:r>
      <w:r>
        <w:rPr>
          <w:sz w:val="16"/>
        </w:rPr>
        <w:t>da</w:t>
      </w:r>
      <w:r>
        <w:rPr>
          <w:spacing w:val="3"/>
          <w:sz w:val="16"/>
        </w:rPr>
        <w:t xml:space="preserve"> </w:t>
      </w:r>
      <w:r>
        <w:rPr>
          <w:sz w:val="16"/>
        </w:rPr>
        <w:t>ata</w:t>
      </w:r>
      <w:r>
        <w:rPr>
          <w:spacing w:val="3"/>
          <w:sz w:val="16"/>
        </w:rPr>
        <w:t xml:space="preserve"> </w:t>
      </w:r>
      <w:r>
        <w:rPr>
          <w:sz w:val="16"/>
        </w:rPr>
        <w:t>de</w:t>
      </w:r>
      <w:r>
        <w:rPr>
          <w:spacing w:val="3"/>
          <w:sz w:val="16"/>
        </w:rPr>
        <w:t xml:space="preserve"> </w:t>
      </w:r>
      <w:r>
        <w:rPr>
          <w:sz w:val="16"/>
        </w:rPr>
        <w:t>julgamento,</w:t>
      </w:r>
      <w:r>
        <w:rPr>
          <w:spacing w:val="3"/>
          <w:sz w:val="16"/>
        </w:rPr>
        <w:t xml:space="preserve"> </w:t>
      </w:r>
      <w:r>
        <w:rPr>
          <w:sz w:val="16"/>
        </w:rPr>
        <w:t>nas</w:t>
      </w:r>
      <w:r>
        <w:rPr>
          <w:spacing w:val="3"/>
          <w:sz w:val="16"/>
        </w:rPr>
        <w:t xml:space="preserve"> </w:t>
      </w:r>
      <w:r>
        <w:rPr>
          <w:sz w:val="16"/>
        </w:rPr>
        <w:t>licitações</w:t>
      </w:r>
      <w:r>
        <w:rPr>
          <w:spacing w:val="4"/>
          <w:sz w:val="16"/>
        </w:rPr>
        <w:t xml:space="preserve"> </w:t>
      </w:r>
      <w:r>
        <w:rPr>
          <w:sz w:val="16"/>
        </w:rPr>
        <w:t>com</w:t>
      </w:r>
      <w:r>
        <w:rPr>
          <w:spacing w:val="3"/>
          <w:sz w:val="16"/>
        </w:rPr>
        <w:t xml:space="preserve"> </w:t>
      </w:r>
      <w:r>
        <w:rPr>
          <w:sz w:val="16"/>
        </w:rPr>
        <w:t>inversão</w:t>
      </w:r>
      <w:r>
        <w:rPr>
          <w:spacing w:val="3"/>
          <w:sz w:val="16"/>
        </w:rPr>
        <w:t xml:space="preserve"> </w:t>
      </w:r>
      <w:r>
        <w:rPr>
          <w:sz w:val="16"/>
        </w:rPr>
        <w:t>de</w:t>
      </w:r>
      <w:r>
        <w:rPr>
          <w:spacing w:val="3"/>
          <w:sz w:val="16"/>
        </w:rPr>
        <w:t xml:space="preserve"> </w:t>
      </w:r>
      <w:r>
        <w:rPr>
          <w:spacing w:val="-2"/>
          <w:sz w:val="16"/>
        </w:rPr>
        <w:t>fases.</w:t>
      </w:r>
    </w:p>
    <w:p w14:paraId="3D8A60CE">
      <w:pPr>
        <w:pStyle w:val="9"/>
        <w:numPr>
          <w:ilvl w:val="2"/>
          <w:numId w:val="12"/>
        </w:numPr>
        <w:tabs>
          <w:tab w:val="left" w:pos="671"/>
        </w:tabs>
        <w:spacing w:before="35" w:after="0" w:line="240" w:lineRule="auto"/>
        <w:ind w:left="671" w:right="0" w:hanging="364"/>
        <w:jc w:val="left"/>
        <w:rPr>
          <w:sz w:val="16"/>
        </w:rPr>
      </w:pPr>
      <w:r>
        <w:rPr>
          <w:sz w:val="16"/>
        </w:rPr>
        <w:t>Os</w:t>
      </w:r>
      <w:r>
        <w:rPr>
          <w:spacing w:val="3"/>
          <w:sz w:val="16"/>
        </w:rPr>
        <w:t xml:space="preserve"> </w:t>
      </w:r>
      <w:r>
        <w:rPr>
          <w:sz w:val="16"/>
        </w:rPr>
        <w:t>demais</w:t>
      </w:r>
      <w:r>
        <w:rPr>
          <w:spacing w:val="4"/>
          <w:sz w:val="16"/>
        </w:rPr>
        <w:t xml:space="preserve"> </w:t>
      </w:r>
      <w:r>
        <w:rPr>
          <w:sz w:val="16"/>
        </w:rPr>
        <w:t>licitantes</w:t>
      </w:r>
      <w:r>
        <w:rPr>
          <w:spacing w:val="4"/>
          <w:sz w:val="16"/>
        </w:rPr>
        <w:t xml:space="preserve"> </w:t>
      </w:r>
      <w:r>
        <w:rPr>
          <w:sz w:val="16"/>
        </w:rPr>
        <w:t>ficarão</w:t>
      </w:r>
      <w:r>
        <w:rPr>
          <w:spacing w:val="4"/>
          <w:sz w:val="16"/>
        </w:rPr>
        <w:t xml:space="preserve"> </w:t>
      </w:r>
      <w:r>
        <w:rPr>
          <w:sz w:val="16"/>
        </w:rPr>
        <w:t>intimados</w:t>
      </w:r>
      <w:r>
        <w:rPr>
          <w:spacing w:val="3"/>
          <w:sz w:val="16"/>
        </w:rPr>
        <w:t xml:space="preserve"> </w:t>
      </w:r>
      <w:r>
        <w:rPr>
          <w:sz w:val="16"/>
        </w:rPr>
        <w:t>para</w:t>
      </w:r>
      <w:r>
        <w:rPr>
          <w:spacing w:val="4"/>
          <w:sz w:val="16"/>
        </w:rPr>
        <w:t xml:space="preserve"> </w:t>
      </w:r>
      <w:r>
        <w:rPr>
          <w:sz w:val="16"/>
        </w:rPr>
        <w:t>se</w:t>
      </w:r>
      <w:r>
        <w:rPr>
          <w:spacing w:val="4"/>
          <w:sz w:val="16"/>
        </w:rPr>
        <w:t xml:space="preserve"> </w:t>
      </w:r>
      <w:r>
        <w:rPr>
          <w:sz w:val="16"/>
        </w:rPr>
        <w:t>desejarem,</w:t>
      </w:r>
      <w:r>
        <w:rPr>
          <w:spacing w:val="4"/>
          <w:sz w:val="16"/>
        </w:rPr>
        <w:t xml:space="preserve"> </w:t>
      </w:r>
      <w:r>
        <w:rPr>
          <w:sz w:val="16"/>
        </w:rPr>
        <w:t>apresentar</w:t>
      </w:r>
      <w:r>
        <w:rPr>
          <w:spacing w:val="4"/>
          <w:sz w:val="16"/>
        </w:rPr>
        <w:t xml:space="preserve"> </w:t>
      </w:r>
      <w:r>
        <w:rPr>
          <w:sz w:val="16"/>
        </w:rPr>
        <w:t>suas</w:t>
      </w:r>
      <w:r>
        <w:rPr>
          <w:spacing w:val="3"/>
          <w:sz w:val="16"/>
        </w:rPr>
        <w:t xml:space="preserve"> </w:t>
      </w:r>
      <w:r>
        <w:rPr>
          <w:sz w:val="16"/>
        </w:rPr>
        <w:t>contrarrazões,</w:t>
      </w:r>
      <w:r>
        <w:rPr>
          <w:spacing w:val="4"/>
          <w:sz w:val="16"/>
        </w:rPr>
        <w:t xml:space="preserve"> </w:t>
      </w:r>
      <w:r>
        <w:rPr>
          <w:sz w:val="16"/>
        </w:rPr>
        <w:t>no</w:t>
      </w:r>
      <w:r>
        <w:rPr>
          <w:spacing w:val="4"/>
          <w:sz w:val="16"/>
        </w:rPr>
        <w:t xml:space="preserve"> </w:t>
      </w:r>
      <w:r>
        <w:rPr>
          <w:sz w:val="16"/>
        </w:rPr>
        <w:t>prazo</w:t>
      </w:r>
      <w:r>
        <w:rPr>
          <w:spacing w:val="4"/>
          <w:sz w:val="16"/>
        </w:rPr>
        <w:t xml:space="preserve"> </w:t>
      </w:r>
      <w:r>
        <w:rPr>
          <w:sz w:val="16"/>
        </w:rPr>
        <w:t>de</w:t>
      </w:r>
      <w:r>
        <w:rPr>
          <w:spacing w:val="4"/>
          <w:sz w:val="16"/>
        </w:rPr>
        <w:t xml:space="preserve"> </w:t>
      </w:r>
      <w:r>
        <w:rPr>
          <w:sz w:val="16"/>
        </w:rPr>
        <w:t>três</w:t>
      </w:r>
      <w:r>
        <w:rPr>
          <w:spacing w:val="3"/>
          <w:sz w:val="16"/>
        </w:rPr>
        <w:t xml:space="preserve"> </w:t>
      </w:r>
      <w:r>
        <w:rPr>
          <w:sz w:val="16"/>
        </w:rPr>
        <w:t>dias</w:t>
      </w:r>
      <w:r>
        <w:rPr>
          <w:spacing w:val="4"/>
          <w:sz w:val="16"/>
        </w:rPr>
        <w:t xml:space="preserve"> </w:t>
      </w:r>
      <w:r>
        <w:rPr>
          <w:sz w:val="16"/>
        </w:rPr>
        <w:t>úteis,</w:t>
      </w:r>
      <w:r>
        <w:rPr>
          <w:spacing w:val="4"/>
          <w:sz w:val="16"/>
        </w:rPr>
        <w:t xml:space="preserve"> </w:t>
      </w:r>
      <w:r>
        <w:rPr>
          <w:sz w:val="16"/>
        </w:rPr>
        <w:t>contado</w:t>
      </w:r>
      <w:r>
        <w:rPr>
          <w:spacing w:val="4"/>
          <w:sz w:val="16"/>
        </w:rPr>
        <w:t xml:space="preserve"> </w:t>
      </w:r>
      <w:r>
        <w:rPr>
          <w:sz w:val="16"/>
        </w:rPr>
        <w:t>da</w:t>
      </w:r>
      <w:r>
        <w:rPr>
          <w:spacing w:val="4"/>
          <w:sz w:val="16"/>
        </w:rPr>
        <w:t xml:space="preserve"> </w:t>
      </w:r>
      <w:r>
        <w:rPr>
          <w:sz w:val="16"/>
        </w:rPr>
        <w:t>data</w:t>
      </w:r>
      <w:r>
        <w:rPr>
          <w:spacing w:val="3"/>
          <w:sz w:val="16"/>
        </w:rPr>
        <w:t xml:space="preserve"> </w:t>
      </w:r>
      <w:r>
        <w:rPr>
          <w:sz w:val="16"/>
        </w:rPr>
        <w:t>de</w:t>
      </w:r>
      <w:r>
        <w:rPr>
          <w:spacing w:val="4"/>
          <w:sz w:val="16"/>
        </w:rPr>
        <w:t xml:space="preserve"> </w:t>
      </w:r>
      <w:r>
        <w:rPr>
          <w:sz w:val="16"/>
        </w:rPr>
        <w:t>intimação</w:t>
      </w:r>
      <w:r>
        <w:rPr>
          <w:spacing w:val="4"/>
          <w:sz w:val="16"/>
        </w:rPr>
        <w:t xml:space="preserve"> </w:t>
      </w:r>
      <w:r>
        <w:rPr>
          <w:sz w:val="16"/>
        </w:rPr>
        <w:t>pessoal</w:t>
      </w:r>
      <w:r>
        <w:rPr>
          <w:spacing w:val="4"/>
          <w:sz w:val="16"/>
        </w:rPr>
        <w:t xml:space="preserve"> </w:t>
      </w:r>
      <w:r>
        <w:rPr>
          <w:sz w:val="16"/>
        </w:rPr>
        <w:t>ou</w:t>
      </w:r>
      <w:r>
        <w:rPr>
          <w:spacing w:val="4"/>
          <w:sz w:val="16"/>
        </w:rPr>
        <w:t xml:space="preserve"> </w:t>
      </w:r>
      <w:r>
        <w:rPr>
          <w:sz w:val="16"/>
        </w:rPr>
        <w:t>de</w:t>
      </w:r>
      <w:r>
        <w:rPr>
          <w:spacing w:val="3"/>
          <w:sz w:val="16"/>
        </w:rPr>
        <w:t xml:space="preserve"> </w:t>
      </w:r>
      <w:r>
        <w:rPr>
          <w:sz w:val="16"/>
        </w:rPr>
        <w:t>divulgação</w:t>
      </w:r>
      <w:r>
        <w:rPr>
          <w:spacing w:val="4"/>
          <w:sz w:val="16"/>
        </w:rPr>
        <w:t xml:space="preserve"> </w:t>
      </w:r>
      <w:r>
        <w:rPr>
          <w:sz w:val="16"/>
        </w:rPr>
        <w:t>da</w:t>
      </w:r>
      <w:r>
        <w:rPr>
          <w:spacing w:val="4"/>
          <w:sz w:val="16"/>
        </w:rPr>
        <w:t xml:space="preserve"> </w:t>
      </w:r>
      <w:r>
        <w:rPr>
          <w:sz w:val="16"/>
        </w:rPr>
        <w:t>interposição</w:t>
      </w:r>
      <w:r>
        <w:rPr>
          <w:spacing w:val="4"/>
          <w:sz w:val="16"/>
        </w:rPr>
        <w:t xml:space="preserve"> </w:t>
      </w:r>
      <w:r>
        <w:rPr>
          <w:sz w:val="16"/>
        </w:rPr>
        <w:t>do</w:t>
      </w:r>
      <w:r>
        <w:rPr>
          <w:spacing w:val="3"/>
          <w:sz w:val="16"/>
        </w:rPr>
        <w:t xml:space="preserve"> </w:t>
      </w:r>
      <w:r>
        <w:rPr>
          <w:spacing w:val="-2"/>
          <w:sz w:val="16"/>
        </w:rPr>
        <w:t>recurso.</w:t>
      </w:r>
    </w:p>
    <w:p w14:paraId="3616E5BB">
      <w:pPr>
        <w:pStyle w:val="9"/>
        <w:numPr>
          <w:ilvl w:val="2"/>
          <w:numId w:val="12"/>
        </w:numPr>
        <w:tabs>
          <w:tab w:val="left" w:pos="671"/>
        </w:tabs>
        <w:spacing w:before="36" w:after="0" w:line="240" w:lineRule="auto"/>
        <w:ind w:left="671" w:right="0" w:hanging="364"/>
        <w:jc w:val="left"/>
        <w:rPr>
          <w:sz w:val="16"/>
        </w:rPr>
      </w:pPr>
      <w:r>
        <w:rPr>
          <w:sz w:val="16"/>
        </w:rPr>
        <w:t>Os</w:t>
      </w:r>
      <w:r>
        <w:rPr>
          <w:spacing w:val="3"/>
          <w:sz w:val="16"/>
        </w:rPr>
        <w:t xml:space="preserve"> </w:t>
      </w:r>
      <w:r>
        <w:rPr>
          <w:sz w:val="16"/>
        </w:rPr>
        <w:t>recursos</w:t>
      </w:r>
      <w:r>
        <w:rPr>
          <w:spacing w:val="3"/>
          <w:sz w:val="16"/>
        </w:rPr>
        <w:t xml:space="preserve"> </w:t>
      </w:r>
      <w:r>
        <w:rPr>
          <w:sz w:val="16"/>
        </w:rPr>
        <w:t>interpostos</w:t>
      </w:r>
      <w:r>
        <w:rPr>
          <w:spacing w:val="4"/>
          <w:sz w:val="16"/>
        </w:rPr>
        <w:t xml:space="preserve"> </w:t>
      </w:r>
      <w:r>
        <w:rPr>
          <w:sz w:val="16"/>
        </w:rPr>
        <w:t>fora</w:t>
      </w:r>
      <w:r>
        <w:rPr>
          <w:spacing w:val="3"/>
          <w:sz w:val="16"/>
        </w:rPr>
        <w:t xml:space="preserve"> </w:t>
      </w:r>
      <w:r>
        <w:rPr>
          <w:sz w:val="16"/>
        </w:rPr>
        <w:t>do</w:t>
      </w:r>
      <w:r>
        <w:rPr>
          <w:spacing w:val="4"/>
          <w:sz w:val="16"/>
        </w:rPr>
        <w:t xml:space="preserve"> </w:t>
      </w:r>
      <w:r>
        <w:rPr>
          <w:sz w:val="16"/>
        </w:rPr>
        <w:t>prazo</w:t>
      </w:r>
      <w:r>
        <w:rPr>
          <w:spacing w:val="3"/>
          <w:sz w:val="16"/>
        </w:rPr>
        <w:t xml:space="preserve"> </w:t>
      </w:r>
      <w:r>
        <w:rPr>
          <w:sz w:val="16"/>
        </w:rPr>
        <w:t>não</w:t>
      </w:r>
      <w:r>
        <w:rPr>
          <w:spacing w:val="4"/>
          <w:sz w:val="16"/>
        </w:rPr>
        <w:t xml:space="preserve"> </w:t>
      </w:r>
      <w:r>
        <w:rPr>
          <w:sz w:val="16"/>
        </w:rPr>
        <w:t>serão</w:t>
      </w:r>
      <w:r>
        <w:rPr>
          <w:spacing w:val="3"/>
          <w:sz w:val="16"/>
        </w:rPr>
        <w:t xml:space="preserve"> </w:t>
      </w:r>
      <w:r>
        <w:rPr>
          <w:spacing w:val="-2"/>
          <w:sz w:val="16"/>
        </w:rPr>
        <w:t>conhecidos.</w:t>
      </w:r>
    </w:p>
    <w:p w14:paraId="27BD9BF7">
      <w:pPr>
        <w:pStyle w:val="9"/>
        <w:numPr>
          <w:ilvl w:val="2"/>
          <w:numId w:val="12"/>
        </w:numPr>
        <w:tabs>
          <w:tab w:val="left" w:pos="675"/>
        </w:tabs>
        <w:spacing w:before="35" w:after="0" w:line="285" w:lineRule="auto"/>
        <w:ind w:left="307" w:right="290" w:firstLine="0"/>
        <w:jc w:val="left"/>
        <w:rPr>
          <w:sz w:val="16"/>
        </w:rPr>
      </w:pPr>
      <w:r>
        <w:rPr>
          <w:sz w:val="16"/>
        </w:rPr>
        <w:t>Caberá</w:t>
      </w:r>
      <w:r>
        <w:rPr>
          <w:spacing w:val="8"/>
          <w:sz w:val="16"/>
        </w:rPr>
        <w:t xml:space="preserve"> </w:t>
      </w:r>
      <w:r>
        <w:rPr>
          <w:sz w:val="16"/>
        </w:rPr>
        <w:t>ao</w:t>
      </w:r>
      <w:r>
        <w:rPr>
          <w:spacing w:val="8"/>
          <w:sz w:val="16"/>
        </w:rPr>
        <w:t xml:space="preserve"> </w:t>
      </w:r>
      <w:r>
        <w:rPr>
          <w:sz w:val="16"/>
        </w:rPr>
        <w:t>Pregoeiro,</w:t>
      </w:r>
      <w:r>
        <w:rPr>
          <w:spacing w:val="8"/>
          <w:sz w:val="16"/>
        </w:rPr>
        <w:t xml:space="preserve"> </w:t>
      </w:r>
      <w:r>
        <w:rPr>
          <w:sz w:val="16"/>
        </w:rPr>
        <w:t>no</w:t>
      </w:r>
      <w:r>
        <w:rPr>
          <w:spacing w:val="8"/>
          <w:sz w:val="16"/>
        </w:rPr>
        <w:t xml:space="preserve"> </w:t>
      </w:r>
      <w:r>
        <w:rPr>
          <w:sz w:val="16"/>
        </w:rPr>
        <w:t>prazo</w:t>
      </w:r>
      <w:r>
        <w:rPr>
          <w:spacing w:val="8"/>
          <w:sz w:val="16"/>
        </w:rPr>
        <w:t xml:space="preserve"> </w:t>
      </w:r>
      <w:r>
        <w:rPr>
          <w:sz w:val="16"/>
        </w:rPr>
        <w:t>de</w:t>
      </w:r>
      <w:r>
        <w:rPr>
          <w:spacing w:val="8"/>
          <w:sz w:val="16"/>
        </w:rPr>
        <w:t xml:space="preserve"> </w:t>
      </w:r>
      <w:r>
        <w:rPr>
          <w:sz w:val="16"/>
        </w:rPr>
        <w:t>3</w:t>
      </w:r>
      <w:r>
        <w:rPr>
          <w:spacing w:val="8"/>
          <w:sz w:val="16"/>
        </w:rPr>
        <w:t xml:space="preserve"> </w:t>
      </w:r>
      <w:r>
        <w:rPr>
          <w:sz w:val="16"/>
        </w:rPr>
        <w:t>(três)</w:t>
      </w:r>
      <w:r>
        <w:rPr>
          <w:spacing w:val="8"/>
          <w:sz w:val="16"/>
        </w:rPr>
        <w:t xml:space="preserve"> </w:t>
      </w:r>
      <w:r>
        <w:rPr>
          <w:sz w:val="16"/>
        </w:rPr>
        <w:t>dias</w:t>
      </w:r>
      <w:r>
        <w:rPr>
          <w:spacing w:val="8"/>
          <w:sz w:val="16"/>
        </w:rPr>
        <w:t xml:space="preserve"> </w:t>
      </w:r>
      <w:r>
        <w:rPr>
          <w:sz w:val="16"/>
        </w:rPr>
        <w:t>úteis,</w:t>
      </w:r>
      <w:r>
        <w:rPr>
          <w:spacing w:val="8"/>
          <w:sz w:val="16"/>
        </w:rPr>
        <w:t xml:space="preserve"> </w:t>
      </w:r>
      <w:r>
        <w:rPr>
          <w:sz w:val="16"/>
        </w:rPr>
        <w:t>receber,</w:t>
      </w:r>
      <w:r>
        <w:rPr>
          <w:spacing w:val="8"/>
          <w:sz w:val="16"/>
        </w:rPr>
        <w:t xml:space="preserve"> </w:t>
      </w:r>
      <w:r>
        <w:rPr>
          <w:sz w:val="16"/>
        </w:rPr>
        <w:t>examinar</w:t>
      </w:r>
      <w:r>
        <w:rPr>
          <w:spacing w:val="8"/>
          <w:sz w:val="16"/>
        </w:rPr>
        <w:t xml:space="preserve"> </w:t>
      </w:r>
      <w:r>
        <w:rPr>
          <w:sz w:val="16"/>
        </w:rPr>
        <w:t>e</w:t>
      </w:r>
      <w:r>
        <w:rPr>
          <w:spacing w:val="8"/>
          <w:sz w:val="16"/>
        </w:rPr>
        <w:t xml:space="preserve"> </w:t>
      </w:r>
      <w:r>
        <w:rPr>
          <w:sz w:val="16"/>
        </w:rPr>
        <w:t>decidir</w:t>
      </w:r>
      <w:r>
        <w:rPr>
          <w:spacing w:val="8"/>
          <w:sz w:val="16"/>
        </w:rPr>
        <w:t xml:space="preserve"> </w:t>
      </w:r>
      <w:r>
        <w:rPr>
          <w:sz w:val="16"/>
        </w:rPr>
        <w:t>os</w:t>
      </w:r>
      <w:r>
        <w:rPr>
          <w:spacing w:val="8"/>
          <w:sz w:val="16"/>
        </w:rPr>
        <w:t xml:space="preserve"> </w:t>
      </w:r>
      <w:r>
        <w:rPr>
          <w:sz w:val="16"/>
        </w:rPr>
        <w:t>recursos</w:t>
      </w:r>
      <w:r>
        <w:rPr>
          <w:spacing w:val="8"/>
          <w:sz w:val="16"/>
        </w:rPr>
        <w:t xml:space="preserve"> </w:t>
      </w:r>
      <w:r>
        <w:rPr>
          <w:sz w:val="16"/>
        </w:rPr>
        <w:t>e</w:t>
      </w:r>
      <w:r>
        <w:rPr>
          <w:spacing w:val="8"/>
          <w:sz w:val="16"/>
        </w:rPr>
        <w:t xml:space="preserve"> </w:t>
      </w:r>
      <w:r>
        <w:rPr>
          <w:sz w:val="16"/>
        </w:rPr>
        <w:t>encaminhá-los</w:t>
      </w:r>
      <w:r>
        <w:rPr>
          <w:spacing w:val="8"/>
          <w:sz w:val="16"/>
        </w:rPr>
        <w:t xml:space="preserve"> </w:t>
      </w:r>
      <w:r>
        <w:rPr>
          <w:sz w:val="16"/>
        </w:rPr>
        <w:t>à</w:t>
      </w:r>
      <w:r>
        <w:rPr>
          <w:spacing w:val="8"/>
          <w:sz w:val="16"/>
        </w:rPr>
        <w:t xml:space="preserve"> </w:t>
      </w:r>
      <w:r>
        <w:rPr>
          <w:sz w:val="16"/>
        </w:rPr>
        <w:t>autoridade</w:t>
      </w:r>
      <w:r>
        <w:rPr>
          <w:spacing w:val="8"/>
          <w:sz w:val="16"/>
        </w:rPr>
        <w:t xml:space="preserve"> </w:t>
      </w:r>
      <w:r>
        <w:rPr>
          <w:sz w:val="16"/>
        </w:rPr>
        <w:t>superior</w:t>
      </w:r>
      <w:r>
        <w:rPr>
          <w:spacing w:val="8"/>
          <w:sz w:val="16"/>
        </w:rPr>
        <w:t xml:space="preserve"> </w:t>
      </w:r>
      <w:r>
        <w:rPr>
          <w:sz w:val="16"/>
        </w:rPr>
        <w:t>quando</w:t>
      </w:r>
      <w:r>
        <w:rPr>
          <w:spacing w:val="8"/>
          <w:sz w:val="16"/>
        </w:rPr>
        <w:t xml:space="preserve"> </w:t>
      </w:r>
      <w:r>
        <w:rPr>
          <w:sz w:val="16"/>
        </w:rPr>
        <w:t>mantiver</w:t>
      </w:r>
      <w:r>
        <w:rPr>
          <w:spacing w:val="8"/>
          <w:sz w:val="16"/>
        </w:rPr>
        <w:t xml:space="preserve"> </w:t>
      </w:r>
      <w:r>
        <w:rPr>
          <w:sz w:val="16"/>
        </w:rPr>
        <w:t>sua</w:t>
      </w:r>
      <w:r>
        <w:rPr>
          <w:spacing w:val="8"/>
          <w:sz w:val="16"/>
        </w:rPr>
        <w:t xml:space="preserve"> </w:t>
      </w:r>
      <w:r>
        <w:rPr>
          <w:sz w:val="16"/>
        </w:rPr>
        <w:t>decisão,</w:t>
      </w:r>
      <w:r>
        <w:rPr>
          <w:spacing w:val="8"/>
          <w:sz w:val="16"/>
        </w:rPr>
        <w:t xml:space="preserve"> </w:t>
      </w:r>
      <w:r>
        <w:rPr>
          <w:sz w:val="16"/>
        </w:rPr>
        <w:t>a</w:t>
      </w:r>
      <w:r>
        <w:rPr>
          <w:spacing w:val="8"/>
          <w:sz w:val="16"/>
        </w:rPr>
        <w:t xml:space="preserve"> </w:t>
      </w:r>
      <w:r>
        <w:rPr>
          <w:sz w:val="16"/>
        </w:rPr>
        <w:t>qual</w:t>
      </w:r>
      <w:r>
        <w:rPr>
          <w:spacing w:val="8"/>
          <w:sz w:val="16"/>
        </w:rPr>
        <w:t xml:space="preserve"> </w:t>
      </w:r>
      <w:r>
        <w:rPr>
          <w:sz w:val="16"/>
        </w:rPr>
        <w:t>deverá</w:t>
      </w:r>
      <w:r>
        <w:rPr>
          <w:spacing w:val="8"/>
          <w:sz w:val="16"/>
        </w:rPr>
        <w:t xml:space="preserve"> </w:t>
      </w:r>
      <w:r>
        <w:rPr>
          <w:sz w:val="16"/>
        </w:rPr>
        <w:t>proferir</w:t>
      </w:r>
      <w:r>
        <w:rPr>
          <w:spacing w:val="8"/>
          <w:sz w:val="16"/>
        </w:rPr>
        <w:t xml:space="preserve"> </w:t>
      </w:r>
      <w:r>
        <w:rPr>
          <w:sz w:val="16"/>
        </w:rPr>
        <w:t>sua</w:t>
      </w:r>
      <w:r>
        <w:rPr>
          <w:spacing w:val="8"/>
          <w:sz w:val="16"/>
        </w:rPr>
        <w:t xml:space="preserve"> </w:t>
      </w:r>
      <w:r>
        <w:rPr>
          <w:sz w:val="16"/>
        </w:rPr>
        <w:t>decisão</w:t>
      </w:r>
      <w:r>
        <w:rPr>
          <w:spacing w:val="8"/>
          <w:sz w:val="16"/>
        </w:rPr>
        <w:t xml:space="preserve"> </w:t>
      </w:r>
      <w:r>
        <w:rPr>
          <w:sz w:val="16"/>
        </w:rPr>
        <w:t>no</w:t>
      </w:r>
      <w:r>
        <w:rPr>
          <w:spacing w:val="8"/>
          <w:sz w:val="16"/>
        </w:rPr>
        <w:t xml:space="preserve"> </w:t>
      </w:r>
      <w:r>
        <w:rPr>
          <w:sz w:val="16"/>
        </w:rPr>
        <w:t>prazo</w:t>
      </w:r>
      <w:r>
        <w:rPr>
          <w:spacing w:val="8"/>
          <w:sz w:val="16"/>
        </w:rPr>
        <w:t xml:space="preserve"> </w:t>
      </w:r>
      <w:r>
        <w:rPr>
          <w:sz w:val="16"/>
        </w:rPr>
        <w:t>de</w:t>
      </w:r>
      <w:r>
        <w:rPr>
          <w:spacing w:val="8"/>
          <w:sz w:val="16"/>
        </w:rPr>
        <w:t xml:space="preserve"> </w:t>
      </w:r>
      <w:r>
        <w:rPr>
          <w:sz w:val="16"/>
        </w:rPr>
        <w:t>10</w:t>
      </w:r>
      <w:r>
        <w:rPr>
          <w:spacing w:val="8"/>
          <w:sz w:val="16"/>
        </w:rPr>
        <w:t xml:space="preserve"> </w:t>
      </w:r>
      <w:r>
        <w:rPr>
          <w:sz w:val="16"/>
        </w:rPr>
        <w:t>(dez)</w:t>
      </w:r>
      <w:r>
        <w:rPr>
          <w:spacing w:val="40"/>
          <w:sz w:val="16"/>
        </w:rPr>
        <w:t xml:space="preserve"> </w:t>
      </w:r>
      <w:r>
        <w:rPr>
          <w:sz w:val="16"/>
        </w:rPr>
        <w:t>dias úteis, contado do recebimento dos autos.</w:t>
      </w:r>
    </w:p>
    <w:p w14:paraId="01890712">
      <w:pPr>
        <w:pStyle w:val="9"/>
        <w:numPr>
          <w:ilvl w:val="2"/>
          <w:numId w:val="12"/>
        </w:numPr>
        <w:tabs>
          <w:tab w:val="left" w:pos="671"/>
        </w:tabs>
        <w:spacing w:before="0" w:after="0" w:line="240" w:lineRule="auto"/>
        <w:ind w:left="671" w:right="0" w:hanging="364"/>
        <w:jc w:val="left"/>
        <w:rPr>
          <w:sz w:val="16"/>
        </w:rPr>
      </w:pPr>
      <w:r>
        <w:rPr>
          <w:sz w:val="16"/>
        </w:rPr>
        <w:t>Será</w:t>
      </w:r>
      <w:r>
        <w:rPr>
          <w:spacing w:val="3"/>
          <w:sz w:val="16"/>
        </w:rPr>
        <w:t xml:space="preserve"> </w:t>
      </w:r>
      <w:r>
        <w:rPr>
          <w:sz w:val="16"/>
        </w:rPr>
        <w:t>assegurado</w:t>
      </w:r>
      <w:r>
        <w:rPr>
          <w:spacing w:val="4"/>
          <w:sz w:val="16"/>
        </w:rPr>
        <w:t xml:space="preserve"> </w:t>
      </w:r>
      <w:r>
        <w:rPr>
          <w:sz w:val="16"/>
        </w:rPr>
        <w:t>ao</w:t>
      </w:r>
      <w:r>
        <w:rPr>
          <w:spacing w:val="4"/>
          <w:sz w:val="16"/>
        </w:rPr>
        <w:t xml:space="preserve"> </w:t>
      </w:r>
      <w:r>
        <w:rPr>
          <w:sz w:val="16"/>
        </w:rPr>
        <w:t>licitante</w:t>
      </w:r>
      <w:r>
        <w:rPr>
          <w:spacing w:val="4"/>
          <w:sz w:val="16"/>
        </w:rPr>
        <w:t xml:space="preserve"> </w:t>
      </w:r>
      <w:r>
        <w:rPr>
          <w:sz w:val="16"/>
        </w:rPr>
        <w:t>vista</w:t>
      </w:r>
      <w:r>
        <w:rPr>
          <w:spacing w:val="4"/>
          <w:sz w:val="16"/>
        </w:rPr>
        <w:t xml:space="preserve"> </w:t>
      </w:r>
      <w:r>
        <w:rPr>
          <w:sz w:val="16"/>
        </w:rPr>
        <w:t>dos</w:t>
      </w:r>
      <w:r>
        <w:rPr>
          <w:spacing w:val="4"/>
          <w:sz w:val="16"/>
        </w:rPr>
        <w:t xml:space="preserve"> </w:t>
      </w:r>
      <w:r>
        <w:rPr>
          <w:sz w:val="16"/>
        </w:rPr>
        <w:t>elementos</w:t>
      </w:r>
      <w:r>
        <w:rPr>
          <w:spacing w:val="4"/>
          <w:sz w:val="16"/>
        </w:rPr>
        <w:t xml:space="preserve"> </w:t>
      </w:r>
      <w:r>
        <w:rPr>
          <w:sz w:val="16"/>
        </w:rPr>
        <w:t>indispensáveis</w:t>
      </w:r>
      <w:r>
        <w:rPr>
          <w:spacing w:val="4"/>
          <w:sz w:val="16"/>
        </w:rPr>
        <w:t xml:space="preserve"> </w:t>
      </w:r>
      <w:r>
        <w:rPr>
          <w:sz w:val="16"/>
        </w:rPr>
        <w:t>à</w:t>
      </w:r>
      <w:r>
        <w:rPr>
          <w:spacing w:val="4"/>
          <w:sz w:val="16"/>
        </w:rPr>
        <w:t xml:space="preserve"> </w:t>
      </w:r>
      <w:r>
        <w:rPr>
          <w:sz w:val="16"/>
        </w:rPr>
        <w:t>defesa</w:t>
      </w:r>
      <w:r>
        <w:rPr>
          <w:spacing w:val="3"/>
          <w:sz w:val="16"/>
        </w:rPr>
        <w:t xml:space="preserve"> </w:t>
      </w:r>
      <w:r>
        <w:rPr>
          <w:sz w:val="16"/>
        </w:rPr>
        <w:t>de</w:t>
      </w:r>
      <w:r>
        <w:rPr>
          <w:spacing w:val="4"/>
          <w:sz w:val="16"/>
        </w:rPr>
        <w:t xml:space="preserve"> </w:t>
      </w:r>
      <w:r>
        <w:rPr>
          <w:sz w:val="16"/>
        </w:rPr>
        <w:t>seus</w:t>
      </w:r>
      <w:r>
        <w:rPr>
          <w:spacing w:val="4"/>
          <w:sz w:val="16"/>
        </w:rPr>
        <w:t xml:space="preserve"> </w:t>
      </w:r>
      <w:r>
        <w:rPr>
          <w:spacing w:val="-2"/>
          <w:sz w:val="16"/>
        </w:rPr>
        <w:t>interesses.</w:t>
      </w:r>
    </w:p>
    <w:p w14:paraId="20351E45">
      <w:pPr>
        <w:pStyle w:val="9"/>
        <w:numPr>
          <w:ilvl w:val="2"/>
          <w:numId w:val="12"/>
        </w:numPr>
        <w:tabs>
          <w:tab w:val="left" w:pos="671"/>
        </w:tabs>
        <w:spacing w:before="36" w:after="0" w:line="240" w:lineRule="auto"/>
        <w:ind w:left="671" w:right="0" w:hanging="364"/>
        <w:jc w:val="left"/>
        <w:rPr>
          <w:sz w:val="16"/>
        </w:rPr>
      </w:pPr>
      <w:r>
        <w:rPr>
          <w:sz w:val="16"/>
        </w:rPr>
        <w:t>O</w:t>
      </w:r>
      <w:r>
        <w:rPr>
          <w:spacing w:val="3"/>
          <w:sz w:val="16"/>
        </w:rPr>
        <w:t xml:space="preserve"> </w:t>
      </w:r>
      <w:r>
        <w:rPr>
          <w:sz w:val="16"/>
        </w:rPr>
        <w:t>recurso</w:t>
      </w:r>
      <w:r>
        <w:rPr>
          <w:spacing w:val="4"/>
          <w:sz w:val="16"/>
        </w:rPr>
        <w:t xml:space="preserve"> </w:t>
      </w:r>
      <w:r>
        <w:rPr>
          <w:sz w:val="16"/>
        </w:rPr>
        <w:t>e</w:t>
      </w:r>
      <w:r>
        <w:rPr>
          <w:spacing w:val="3"/>
          <w:sz w:val="16"/>
        </w:rPr>
        <w:t xml:space="preserve"> </w:t>
      </w:r>
      <w:r>
        <w:rPr>
          <w:sz w:val="16"/>
        </w:rPr>
        <w:t>o</w:t>
      </w:r>
      <w:r>
        <w:rPr>
          <w:spacing w:val="4"/>
          <w:sz w:val="16"/>
        </w:rPr>
        <w:t xml:space="preserve"> </w:t>
      </w:r>
      <w:r>
        <w:rPr>
          <w:sz w:val="16"/>
        </w:rPr>
        <w:t>pedido</w:t>
      </w:r>
      <w:r>
        <w:rPr>
          <w:spacing w:val="3"/>
          <w:sz w:val="16"/>
        </w:rPr>
        <w:t xml:space="preserve"> </w:t>
      </w:r>
      <w:r>
        <w:rPr>
          <w:sz w:val="16"/>
        </w:rPr>
        <w:t>de</w:t>
      </w:r>
      <w:r>
        <w:rPr>
          <w:spacing w:val="4"/>
          <w:sz w:val="16"/>
        </w:rPr>
        <w:t xml:space="preserve"> </w:t>
      </w:r>
      <w:r>
        <w:rPr>
          <w:sz w:val="16"/>
        </w:rPr>
        <w:t>reconsideração</w:t>
      </w:r>
      <w:r>
        <w:rPr>
          <w:spacing w:val="3"/>
          <w:sz w:val="16"/>
        </w:rPr>
        <w:t xml:space="preserve"> </w:t>
      </w:r>
      <w:r>
        <w:rPr>
          <w:sz w:val="16"/>
        </w:rPr>
        <w:t>terão</w:t>
      </w:r>
      <w:r>
        <w:rPr>
          <w:spacing w:val="4"/>
          <w:sz w:val="16"/>
        </w:rPr>
        <w:t xml:space="preserve"> </w:t>
      </w:r>
      <w:r>
        <w:rPr>
          <w:sz w:val="16"/>
        </w:rPr>
        <w:t>efeito</w:t>
      </w:r>
      <w:r>
        <w:rPr>
          <w:spacing w:val="3"/>
          <w:sz w:val="16"/>
        </w:rPr>
        <w:t xml:space="preserve"> </w:t>
      </w:r>
      <w:r>
        <w:rPr>
          <w:sz w:val="16"/>
        </w:rPr>
        <w:t>suspensivo</w:t>
      </w:r>
      <w:r>
        <w:rPr>
          <w:spacing w:val="4"/>
          <w:sz w:val="16"/>
        </w:rPr>
        <w:t xml:space="preserve"> </w:t>
      </w:r>
      <w:r>
        <w:rPr>
          <w:sz w:val="16"/>
        </w:rPr>
        <w:t>do</w:t>
      </w:r>
      <w:r>
        <w:rPr>
          <w:spacing w:val="3"/>
          <w:sz w:val="16"/>
        </w:rPr>
        <w:t xml:space="preserve"> </w:t>
      </w:r>
      <w:r>
        <w:rPr>
          <w:sz w:val="16"/>
        </w:rPr>
        <w:t>ato</w:t>
      </w:r>
      <w:r>
        <w:rPr>
          <w:spacing w:val="4"/>
          <w:sz w:val="16"/>
        </w:rPr>
        <w:t xml:space="preserve"> </w:t>
      </w:r>
      <w:r>
        <w:rPr>
          <w:sz w:val="16"/>
        </w:rPr>
        <w:t>ou</w:t>
      </w:r>
      <w:r>
        <w:rPr>
          <w:spacing w:val="4"/>
          <w:sz w:val="16"/>
        </w:rPr>
        <w:t xml:space="preserve"> </w:t>
      </w:r>
      <w:r>
        <w:rPr>
          <w:sz w:val="16"/>
        </w:rPr>
        <w:t>da</w:t>
      </w:r>
      <w:r>
        <w:rPr>
          <w:spacing w:val="3"/>
          <w:sz w:val="16"/>
        </w:rPr>
        <w:t xml:space="preserve"> </w:t>
      </w:r>
      <w:r>
        <w:rPr>
          <w:sz w:val="16"/>
        </w:rPr>
        <w:t>decisão</w:t>
      </w:r>
      <w:r>
        <w:rPr>
          <w:spacing w:val="4"/>
          <w:sz w:val="16"/>
        </w:rPr>
        <w:t xml:space="preserve"> </w:t>
      </w:r>
      <w:r>
        <w:rPr>
          <w:sz w:val="16"/>
        </w:rPr>
        <w:t>recorrida</w:t>
      </w:r>
      <w:r>
        <w:rPr>
          <w:spacing w:val="3"/>
          <w:sz w:val="16"/>
        </w:rPr>
        <w:t xml:space="preserve"> </w:t>
      </w:r>
      <w:r>
        <w:rPr>
          <w:sz w:val="16"/>
        </w:rPr>
        <w:t>até</w:t>
      </w:r>
      <w:r>
        <w:rPr>
          <w:spacing w:val="4"/>
          <w:sz w:val="16"/>
        </w:rPr>
        <w:t xml:space="preserve"> </w:t>
      </w:r>
      <w:r>
        <w:rPr>
          <w:sz w:val="16"/>
        </w:rPr>
        <w:t>que</w:t>
      </w:r>
      <w:r>
        <w:rPr>
          <w:spacing w:val="3"/>
          <w:sz w:val="16"/>
        </w:rPr>
        <w:t xml:space="preserve"> </w:t>
      </w:r>
      <w:r>
        <w:rPr>
          <w:sz w:val="16"/>
        </w:rPr>
        <w:t>sobrevenha</w:t>
      </w:r>
      <w:r>
        <w:rPr>
          <w:spacing w:val="4"/>
          <w:sz w:val="16"/>
        </w:rPr>
        <w:t xml:space="preserve"> </w:t>
      </w:r>
      <w:r>
        <w:rPr>
          <w:sz w:val="16"/>
        </w:rPr>
        <w:t>decisão</w:t>
      </w:r>
      <w:r>
        <w:rPr>
          <w:spacing w:val="3"/>
          <w:sz w:val="16"/>
        </w:rPr>
        <w:t xml:space="preserve"> </w:t>
      </w:r>
      <w:r>
        <w:rPr>
          <w:sz w:val="16"/>
        </w:rPr>
        <w:t>final</w:t>
      </w:r>
      <w:r>
        <w:rPr>
          <w:spacing w:val="4"/>
          <w:sz w:val="16"/>
        </w:rPr>
        <w:t xml:space="preserve"> </w:t>
      </w:r>
      <w:r>
        <w:rPr>
          <w:sz w:val="16"/>
        </w:rPr>
        <w:t>da</w:t>
      </w:r>
      <w:r>
        <w:rPr>
          <w:spacing w:val="3"/>
          <w:sz w:val="16"/>
        </w:rPr>
        <w:t xml:space="preserve"> </w:t>
      </w:r>
      <w:r>
        <w:rPr>
          <w:sz w:val="16"/>
        </w:rPr>
        <w:t>autoridade</w:t>
      </w:r>
      <w:r>
        <w:rPr>
          <w:spacing w:val="4"/>
          <w:sz w:val="16"/>
        </w:rPr>
        <w:t xml:space="preserve"> </w:t>
      </w:r>
      <w:r>
        <w:rPr>
          <w:spacing w:val="-2"/>
          <w:sz w:val="16"/>
        </w:rPr>
        <w:t>competente.</w:t>
      </w:r>
    </w:p>
    <w:p w14:paraId="0974BF32">
      <w:pPr>
        <w:pStyle w:val="9"/>
        <w:numPr>
          <w:ilvl w:val="2"/>
          <w:numId w:val="12"/>
        </w:numPr>
        <w:tabs>
          <w:tab w:val="left" w:pos="671"/>
        </w:tabs>
        <w:spacing w:before="35" w:after="0" w:line="240" w:lineRule="auto"/>
        <w:ind w:left="671" w:right="0" w:hanging="364"/>
        <w:jc w:val="left"/>
        <w:rPr>
          <w:sz w:val="16"/>
        </w:rPr>
      </w:pPr>
      <w:r>
        <w:rPr>
          <w:sz w:val="16"/>
        </w:rPr>
        <w:t>O</w:t>
      </w:r>
      <w:r>
        <w:rPr>
          <w:spacing w:val="3"/>
          <w:sz w:val="16"/>
        </w:rPr>
        <w:t xml:space="preserve"> </w:t>
      </w:r>
      <w:r>
        <w:rPr>
          <w:sz w:val="16"/>
        </w:rPr>
        <w:t>acolhimento</w:t>
      </w:r>
      <w:r>
        <w:rPr>
          <w:spacing w:val="4"/>
          <w:sz w:val="16"/>
        </w:rPr>
        <w:t xml:space="preserve"> </w:t>
      </w:r>
      <w:r>
        <w:rPr>
          <w:sz w:val="16"/>
        </w:rPr>
        <w:t>do</w:t>
      </w:r>
      <w:r>
        <w:rPr>
          <w:spacing w:val="4"/>
          <w:sz w:val="16"/>
        </w:rPr>
        <w:t xml:space="preserve"> </w:t>
      </w:r>
      <w:r>
        <w:rPr>
          <w:sz w:val="16"/>
        </w:rPr>
        <w:t>recurso</w:t>
      </w:r>
      <w:r>
        <w:rPr>
          <w:spacing w:val="4"/>
          <w:sz w:val="16"/>
        </w:rPr>
        <w:t xml:space="preserve"> </w:t>
      </w:r>
      <w:r>
        <w:rPr>
          <w:sz w:val="16"/>
        </w:rPr>
        <w:t>invalida</w:t>
      </w:r>
      <w:r>
        <w:rPr>
          <w:spacing w:val="3"/>
          <w:sz w:val="16"/>
        </w:rPr>
        <w:t xml:space="preserve"> </w:t>
      </w:r>
      <w:r>
        <w:rPr>
          <w:sz w:val="16"/>
        </w:rPr>
        <w:t>tão</w:t>
      </w:r>
      <w:r>
        <w:rPr>
          <w:spacing w:val="4"/>
          <w:sz w:val="16"/>
        </w:rPr>
        <w:t xml:space="preserve"> </w:t>
      </w:r>
      <w:r>
        <w:rPr>
          <w:sz w:val="16"/>
        </w:rPr>
        <w:t>somente</w:t>
      </w:r>
      <w:r>
        <w:rPr>
          <w:spacing w:val="4"/>
          <w:sz w:val="16"/>
        </w:rPr>
        <w:t xml:space="preserve"> </w:t>
      </w:r>
      <w:r>
        <w:rPr>
          <w:sz w:val="16"/>
        </w:rPr>
        <w:t>os</w:t>
      </w:r>
      <w:r>
        <w:rPr>
          <w:spacing w:val="4"/>
          <w:sz w:val="16"/>
        </w:rPr>
        <w:t xml:space="preserve"> </w:t>
      </w:r>
      <w:r>
        <w:rPr>
          <w:sz w:val="16"/>
        </w:rPr>
        <w:t>atos</w:t>
      </w:r>
      <w:r>
        <w:rPr>
          <w:spacing w:val="3"/>
          <w:sz w:val="16"/>
        </w:rPr>
        <w:t xml:space="preserve"> </w:t>
      </w:r>
      <w:r>
        <w:rPr>
          <w:sz w:val="16"/>
        </w:rPr>
        <w:t>insuscetíveis</w:t>
      </w:r>
      <w:r>
        <w:rPr>
          <w:spacing w:val="4"/>
          <w:sz w:val="16"/>
        </w:rPr>
        <w:t xml:space="preserve"> </w:t>
      </w:r>
      <w:r>
        <w:rPr>
          <w:sz w:val="16"/>
        </w:rPr>
        <w:t>de</w:t>
      </w:r>
      <w:r>
        <w:rPr>
          <w:spacing w:val="4"/>
          <w:sz w:val="16"/>
        </w:rPr>
        <w:t xml:space="preserve"> </w:t>
      </w:r>
      <w:r>
        <w:rPr>
          <w:spacing w:val="-2"/>
          <w:sz w:val="16"/>
        </w:rPr>
        <w:t>aproveitamento.</w:t>
      </w:r>
    </w:p>
    <w:p w14:paraId="4982B8CA">
      <w:pPr>
        <w:pStyle w:val="7"/>
        <w:spacing w:before="70"/>
        <w:ind w:left="0"/>
      </w:pPr>
    </w:p>
    <w:p w14:paraId="4F757F81">
      <w:pPr>
        <w:pStyle w:val="3"/>
        <w:numPr>
          <w:ilvl w:val="0"/>
          <w:numId w:val="1"/>
        </w:numPr>
        <w:tabs>
          <w:tab w:val="left" w:pos="468"/>
        </w:tabs>
        <w:spacing w:before="1" w:after="0" w:line="240" w:lineRule="auto"/>
        <w:ind w:left="468" w:right="0" w:hanging="161"/>
        <w:jc w:val="left"/>
      </w:pPr>
      <w:r>
        <w:t>DO</w:t>
      </w:r>
      <w:r>
        <w:rPr>
          <w:spacing w:val="5"/>
        </w:rPr>
        <w:t xml:space="preserve"> </w:t>
      </w:r>
      <w:r>
        <w:t>ENCERRAMENTO</w:t>
      </w:r>
      <w:r>
        <w:rPr>
          <w:spacing w:val="6"/>
        </w:rPr>
        <w:t xml:space="preserve"> </w:t>
      </w:r>
      <w:r>
        <w:t>DA</w:t>
      </w:r>
      <w:r>
        <w:rPr>
          <w:spacing w:val="-5"/>
        </w:rPr>
        <w:t xml:space="preserve"> </w:t>
      </w:r>
      <w:r>
        <w:rPr>
          <w:spacing w:val="-2"/>
        </w:rPr>
        <w:t>LICITAÇÃO</w:t>
      </w:r>
    </w:p>
    <w:p w14:paraId="119EA0E8">
      <w:pPr>
        <w:pStyle w:val="7"/>
        <w:spacing w:line="285" w:lineRule="auto"/>
      </w:pPr>
      <w:r>
        <w:t>9.1 Encerradas as fases de julgamento e habilitação, e exauridos os recursos administrativos, o processo licitatório será encaminhado à autoridade superior, que poderá proceder na forma dos incisos I a III do art. 71 da Lei nº</w:t>
      </w:r>
      <w:r>
        <w:rPr>
          <w:spacing w:val="40"/>
        </w:rPr>
        <w:t xml:space="preserve"> </w:t>
      </w:r>
      <w:r>
        <w:t>14.133/2021, ou adjudicar o objeto e homologar a licitação, quando verificada a regularidade do procedimento.</w:t>
      </w:r>
    </w:p>
    <w:p w14:paraId="18639878">
      <w:pPr>
        <w:pStyle w:val="7"/>
        <w:spacing w:before="36"/>
        <w:ind w:left="0"/>
      </w:pPr>
    </w:p>
    <w:p w14:paraId="349F00A7">
      <w:pPr>
        <w:pStyle w:val="3"/>
        <w:numPr>
          <w:ilvl w:val="0"/>
          <w:numId w:val="1"/>
        </w:numPr>
        <w:tabs>
          <w:tab w:val="left" w:pos="549"/>
        </w:tabs>
        <w:spacing w:before="0" w:after="0" w:line="240" w:lineRule="auto"/>
        <w:ind w:left="549" w:right="0" w:hanging="242"/>
        <w:jc w:val="left"/>
      </w:pPr>
      <w:r>
        <w:t>DA</w:t>
      </w:r>
      <w:r>
        <w:rPr>
          <w:spacing w:val="-5"/>
        </w:rPr>
        <w:t xml:space="preserve"> </w:t>
      </w:r>
      <w:r>
        <w:t>CONVOCAÇÃO</w:t>
      </w:r>
      <w:r>
        <w:rPr>
          <w:spacing w:val="5"/>
        </w:rPr>
        <w:t xml:space="preserve"> </w:t>
      </w:r>
      <w:r>
        <w:t>E</w:t>
      </w:r>
      <w:r>
        <w:rPr>
          <w:spacing w:val="6"/>
        </w:rPr>
        <w:t xml:space="preserve"> </w:t>
      </w:r>
      <w:r>
        <w:t>DA</w:t>
      </w:r>
      <w:r>
        <w:rPr>
          <w:spacing w:val="-5"/>
        </w:rPr>
        <w:t xml:space="preserve"> </w:t>
      </w:r>
      <w:r>
        <w:t>FORMALIZAÇÃO</w:t>
      </w:r>
      <w:r>
        <w:rPr>
          <w:spacing w:val="5"/>
        </w:rPr>
        <w:t xml:space="preserve"> </w:t>
      </w:r>
      <w:r>
        <w:t>DOS</w:t>
      </w:r>
      <w:r>
        <w:rPr>
          <w:spacing w:val="6"/>
        </w:rPr>
        <w:t xml:space="preserve"> </w:t>
      </w:r>
      <w:r>
        <w:rPr>
          <w:spacing w:val="-2"/>
        </w:rPr>
        <w:t>CONTRATOS</w:t>
      </w:r>
    </w:p>
    <w:p w14:paraId="3082BCE2">
      <w:pPr>
        <w:pStyle w:val="9"/>
        <w:numPr>
          <w:ilvl w:val="1"/>
          <w:numId w:val="14"/>
        </w:numPr>
        <w:tabs>
          <w:tab w:val="left" w:pos="650"/>
        </w:tabs>
        <w:spacing w:before="35" w:after="0" w:line="285" w:lineRule="auto"/>
        <w:ind w:left="307" w:right="290" w:firstLine="0"/>
        <w:jc w:val="both"/>
        <w:rPr>
          <w:sz w:val="16"/>
        </w:rPr>
      </w:pPr>
      <w:r>
        <w:rPr>
          <w:sz w:val="16"/>
        </w:rPr>
        <w:t>Uma vez homologado o resultado da licitação, a Administração convocará o licitante vencedor para assinar o termo de contrato ou para aceitar ou retirar o instrumento equivalente, bem como para demonstrar o</w:t>
      </w:r>
      <w:r>
        <w:rPr>
          <w:spacing w:val="40"/>
          <w:sz w:val="16"/>
        </w:rPr>
        <w:t xml:space="preserve"> </w:t>
      </w:r>
      <w:r>
        <w:rPr>
          <w:sz w:val="16"/>
        </w:rPr>
        <w:t>atendimento</w:t>
      </w:r>
      <w:r>
        <w:rPr>
          <w:spacing w:val="8"/>
          <w:sz w:val="16"/>
        </w:rPr>
        <w:t xml:space="preserve"> </w:t>
      </w:r>
      <w:r>
        <w:rPr>
          <w:sz w:val="16"/>
        </w:rPr>
        <w:t>às</w:t>
      </w:r>
      <w:r>
        <w:rPr>
          <w:spacing w:val="8"/>
          <w:sz w:val="16"/>
        </w:rPr>
        <w:t xml:space="preserve"> </w:t>
      </w:r>
      <w:r>
        <w:rPr>
          <w:sz w:val="16"/>
        </w:rPr>
        <w:t>exigências</w:t>
      </w:r>
      <w:r>
        <w:rPr>
          <w:spacing w:val="8"/>
          <w:sz w:val="16"/>
        </w:rPr>
        <w:t xml:space="preserve"> </w:t>
      </w:r>
      <w:r>
        <w:rPr>
          <w:sz w:val="16"/>
        </w:rPr>
        <w:t>deste</w:t>
      </w:r>
      <w:r>
        <w:rPr>
          <w:spacing w:val="8"/>
          <w:sz w:val="16"/>
        </w:rPr>
        <w:t xml:space="preserve"> </w:t>
      </w:r>
      <w:r>
        <w:rPr>
          <w:sz w:val="16"/>
        </w:rPr>
        <w:t>Edital</w:t>
      </w:r>
      <w:r>
        <w:rPr>
          <w:spacing w:val="8"/>
          <w:sz w:val="16"/>
        </w:rPr>
        <w:t xml:space="preserve"> </w:t>
      </w:r>
      <w:r>
        <w:rPr>
          <w:sz w:val="16"/>
        </w:rPr>
        <w:t>e</w:t>
      </w:r>
      <w:r>
        <w:rPr>
          <w:spacing w:val="8"/>
          <w:sz w:val="16"/>
        </w:rPr>
        <w:t xml:space="preserve"> </w:t>
      </w:r>
      <w:r>
        <w:rPr>
          <w:sz w:val="16"/>
        </w:rPr>
        <w:t>do Termo</w:t>
      </w:r>
      <w:r>
        <w:rPr>
          <w:spacing w:val="8"/>
          <w:sz w:val="16"/>
        </w:rPr>
        <w:t xml:space="preserve"> </w:t>
      </w:r>
      <w:r>
        <w:rPr>
          <w:sz w:val="16"/>
        </w:rPr>
        <w:t>de</w:t>
      </w:r>
      <w:r>
        <w:rPr>
          <w:spacing w:val="8"/>
          <w:sz w:val="16"/>
        </w:rPr>
        <w:t xml:space="preserve"> </w:t>
      </w:r>
      <w:r>
        <w:rPr>
          <w:sz w:val="16"/>
        </w:rPr>
        <w:t>Referência</w:t>
      </w:r>
      <w:r>
        <w:rPr>
          <w:spacing w:val="8"/>
          <w:sz w:val="16"/>
        </w:rPr>
        <w:t xml:space="preserve"> </w:t>
      </w:r>
      <w:r>
        <w:rPr>
          <w:sz w:val="16"/>
        </w:rPr>
        <w:t>que</w:t>
      </w:r>
      <w:r>
        <w:rPr>
          <w:spacing w:val="8"/>
          <w:sz w:val="16"/>
        </w:rPr>
        <w:t xml:space="preserve"> </w:t>
      </w:r>
      <w:r>
        <w:rPr>
          <w:sz w:val="16"/>
        </w:rPr>
        <w:t>devam</w:t>
      </w:r>
      <w:r>
        <w:rPr>
          <w:spacing w:val="8"/>
          <w:sz w:val="16"/>
        </w:rPr>
        <w:t xml:space="preserve"> </w:t>
      </w:r>
      <w:r>
        <w:rPr>
          <w:sz w:val="16"/>
        </w:rPr>
        <w:t>ser</w:t>
      </w:r>
      <w:r>
        <w:rPr>
          <w:spacing w:val="8"/>
          <w:sz w:val="16"/>
        </w:rPr>
        <w:t xml:space="preserve"> </w:t>
      </w:r>
      <w:r>
        <w:rPr>
          <w:sz w:val="16"/>
        </w:rPr>
        <w:t>apresentadas</w:t>
      </w:r>
      <w:r>
        <w:rPr>
          <w:spacing w:val="8"/>
          <w:sz w:val="16"/>
        </w:rPr>
        <w:t xml:space="preserve"> </w:t>
      </w:r>
      <w:r>
        <w:rPr>
          <w:sz w:val="16"/>
        </w:rPr>
        <w:t>no</w:t>
      </w:r>
      <w:r>
        <w:rPr>
          <w:spacing w:val="8"/>
          <w:sz w:val="16"/>
        </w:rPr>
        <w:t xml:space="preserve"> </w:t>
      </w:r>
      <w:r>
        <w:rPr>
          <w:sz w:val="16"/>
        </w:rPr>
        <w:t>momento</w:t>
      </w:r>
      <w:r>
        <w:rPr>
          <w:spacing w:val="8"/>
          <w:sz w:val="16"/>
        </w:rPr>
        <w:t xml:space="preserve"> </w:t>
      </w:r>
      <w:r>
        <w:rPr>
          <w:sz w:val="16"/>
        </w:rPr>
        <w:t>de</w:t>
      </w:r>
      <w:r>
        <w:rPr>
          <w:spacing w:val="8"/>
          <w:sz w:val="16"/>
        </w:rPr>
        <w:t xml:space="preserve"> </w:t>
      </w:r>
      <w:r>
        <w:rPr>
          <w:sz w:val="16"/>
        </w:rPr>
        <w:t>assinatura</w:t>
      </w:r>
      <w:r>
        <w:rPr>
          <w:spacing w:val="8"/>
          <w:sz w:val="16"/>
        </w:rPr>
        <w:t xml:space="preserve"> </w:t>
      </w:r>
      <w:r>
        <w:rPr>
          <w:sz w:val="16"/>
        </w:rPr>
        <w:t>do</w:t>
      </w:r>
      <w:r>
        <w:rPr>
          <w:spacing w:val="8"/>
          <w:sz w:val="16"/>
        </w:rPr>
        <w:t xml:space="preserve"> </w:t>
      </w:r>
      <w:r>
        <w:rPr>
          <w:sz w:val="16"/>
        </w:rPr>
        <w:t>contrato,</w:t>
      </w:r>
      <w:r>
        <w:rPr>
          <w:spacing w:val="8"/>
          <w:sz w:val="16"/>
        </w:rPr>
        <w:t xml:space="preserve"> </w:t>
      </w:r>
      <w:r>
        <w:rPr>
          <w:sz w:val="16"/>
        </w:rPr>
        <w:t>no</w:t>
      </w:r>
      <w:r>
        <w:rPr>
          <w:spacing w:val="8"/>
          <w:sz w:val="16"/>
        </w:rPr>
        <w:t xml:space="preserve"> </w:t>
      </w:r>
      <w:r>
        <w:rPr>
          <w:sz w:val="16"/>
        </w:rPr>
        <w:t>prazo</w:t>
      </w:r>
      <w:r>
        <w:rPr>
          <w:spacing w:val="8"/>
          <w:sz w:val="16"/>
        </w:rPr>
        <w:t xml:space="preserve"> </w:t>
      </w:r>
      <w:r>
        <w:rPr>
          <w:sz w:val="16"/>
        </w:rPr>
        <w:t>de</w:t>
      </w:r>
      <w:r>
        <w:rPr>
          <w:spacing w:val="8"/>
          <w:sz w:val="16"/>
        </w:rPr>
        <w:t xml:space="preserve"> </w:t>
      </w:r>
      <w:r>
        <w:rPr>
          <w:sz w:val="16"/>
        </w:rPr>
        <w:t>5</w:t>
      </w:r>
      <w:r>
        <w:rPr>
          <w:spacing w:val="8"/>
          <w:sz w:val="16"/>
        </w:rPr>
        <w:t xml:space="preserve"> </w:t>
      </w:r>
      <w:r>
        <w:rPr>
          <w:sz w:val="16"/>
        </w:rPr>
        <w:t>(cinco)</w:t>
      </w:r>
      <w:r>
        <w:rPr>
          <w:spacing w:val="8"/>
          <w:sz w:val="16"/>
        </w:rPr>
        <w:t xml:space="preserve"> </w:t>
      </w:r>
      <w:r>
        <w:rPr>
          <w:sz w:val="16"/>
        </w:rPr>
        <w:t>dias</w:t>
      </w:r>
      <w:r>
        <w:rPr>
          <w:spacing w:val="8"/>
          <w:sz w:val="16"/>
        </w:rPr>
        <w:t xml:space="preserve"> </w:t>
      </w:r>
      <w:r>
        <w:rPr>
          <w:sz w:val="16"/>
        </w:rPr>
        <w:t>úteis,</w:t>
      </w:r>
      <w:r>
        <w:rPr>
          <w:spacing w:val="8"/>
          <w:sz w:val="16"/>
        </w:rPr>
        <w:t xml:space="preserve"> </w:t>
      </w:r>
      <w:r>
        <w:rPr>
          <w:sz w:val="16"/>
        </w:rPr>
        <w:t>sob</w:t>
      </w:r>
      <w:r>
        <w:rPr>
          <w:spacing w:val="8"/>
          <w:sz w:val="16"/>
        </w:rPr>
        <w:t xml:space="preserve"> </w:t>
      </w:r>
      <w:r>
        <w:rPr>
          <w:sz w:val="16"/>
        </w:rPr>
        <w:t>pena</w:t>
      </w:r>
      <w:r>
        <w:rPr>
          <w:spacing w:val="8"/>
          <w:sz w:val="16"/>
        </w:rPr>
        <w:t xml:space="preserve"> </w:t>
      </w:r>
      <w:r>
        <w:rPr>
          <w:sz w:val="16"/>
        </w:rPr>
        <w:t>de</w:t>
      </w:r>
      <w:r>
        <w:rPr>
          <w:spacing w:val="8"/>
          <w:sz w:val="16"/>
        </w:rPr>
        <w:t xml:space="preserve"> </w:t>
      </w:r>
      <w:r>
        <w:rPr>
          <w:sz w:val="16"/>
        </w:rPr>
        <w:t>decair</w:t>
      </w:r>
      <w:r>
        <w:rPr>
          <w:spacing w:val="8"/>
          <w:sz w:val="16"/>
        </w:rPr>
        <w:t xml:space="preserve"> </w:t>
      </w:r>
      <w:r>
        <w:rPr>
          <w:sz w:val="16"/>
        </w:rPr>
        <w:t>o</w:t>
      </w:r>
      <w:r>
        <w:rPr>
          <w:spacing w:val="8"/>
          <w:sz w:val="16"/>
        </w:rPr>
        <w:t xml:space="preserve"> </w:t>
      </w:r>
      <w:r>
        <w:rPr>
          <w:sz w:val="16"/>
        </w:rPr>
        <w:t>direito</w:t>
      </w:r>
      <w:r>
        <w:rPr>
          <w:spacing w:val="8"/>
          <w:sz w:val="16"/>
        </w:rPr>
        <w:t xml:space="preserve"> </w:t>
      </w:r>
      <w:r>
        <w:rPr>
          <w:sz w:val="16"/>
        </w:rPr>
        <w:t>à</w:t>
      </w:r>
      <w:r>
        <w:rPr>
          <w:spacing w:val="8"/>
          <w:sz w:val="16"/>
        </w:rPr>
        <w:t xml:space="preserve"> </w:t>
      </w:r>
      <w:r>
        <w:rPr>
          <w:sz w:val="16"/>
        </w:rPr>
        <w:t>contratação,</w:t>
      </w:r>
      <w:r>
        <w:rPr>
          <w:spacing w:val="8"/>
          <w:sz w:val="16"/>
        </w:rPr>
        <w:t xml:space="preserve"> </w:t>
      </w:r>
      <w:r>
        <w:rPr>
          <w:sz w:val="16"/>
        </w:rPr>
        <w:t>sem</w:t>
      </w:r>
      <w:r>
        <w:rPr>
          <w:spacing w:val="8"/>
          <w:sz w:val="16"/>
        </w:rPr>
        <w:t xml:space="preserve"> </w:t>
      </w:r>
      <w:r>
        <w:rPr>
          <w:sz w:val="16"/>
        </w:rPr>
        <w:t>prejuízo</w:t>
      </w:r>
      <w:r>
        <w:rPr>
          <w:spacing w:val="40"/>
          <w:sz w:val="16"/>
        </w:rPr>
        <w:t xml:space="preserve"> </w:t>
      </w:r>
      <w:r>
        <w:rPr>
          <w:sz w:val="16"/>
        </w:rPr>
        <w:t>das sanções previstas na Lei nº 14.133/2021 e no Edital.</w:t>
      </w:r>
    </w:p>
    <w:p w14:paraId="580FA69C">
      <w:pPr>
        <w:pStyle w:val="9"/>
        <w:numPr>
          <w:ilvl w:val="1"/>
          <w:numId w:val="14"/>
        </w:numPr>
        <w:tabs>
          <w:tab w:val="left" w:pos="641"/>
        </w:tabs>
        <w:spacing w:before="1" w:after="0" w:line="285" w:lineRule="auto"/>
        <w:ind w:left="307" w:right="290" w:firstLine="0"/>
        <w:jc w:val="both"/>
        <w:rPr>
          <w:sz w:val="16"/>
        </w:rPr>
      </w:pPr>
      <w:r>
        <w:rPr>
          <w:sz w:val="16"/>
        </w:rPr>
        <w:t>O</w:t>
      </w:r>
      <w:r>
        <w:rPr>
          <w:spacing w:val="15"/>
          <w:sz w:val="16"/>
        </w:rPr>
        <w:t xml:space="preserve"> </w:t>
      </w:r>
      <w:r>
        <w:rPr>
          <w:sz w:val="16"/>
        </w:rPr>
        <w:t>prazo</w:t>
      </w:r>
      <w:r>
        <w:rPr>
          <w:spacing w:val="15"/>
          <w:sz w:val="16"/>
        </w:rPr>
        <w:t xml:space="preserve"> </w:t>
      </w:r>
      <w:r>
        <w:rPr>
          <w:sz w:val="16"/>
        </w:rPr>
        <w:t>de</w:t>
      </w:r>
      <w:r>
        <w:rPr>
          <w:spacing w:val="15"/>
          <w:sz w:val="16"/>
        </w:rPr>
        <w:t xml:space="preserve"> </w:t>
      </w:r>
      <w:r>
        <w:rPr>
          <w:sz w:val="16"/>
        </w:rPr>
        <w:t>convocação</w:t>
      </w:r>
      <w:r>
        <w:rPr>
          <w:spacing w:val="15"/>
          <w:sz w:val="16"/>
        </w:rPr>
        <w:t xml:space="preserve"> </w:t>
      </w:r>
      <w:r>
        <w:rPr>
          <w:sz w:val="16"/>
        </w:rPr>
        <w:t>poderá</w:t>
      </w:r>
      <w:r>
        <w:rPr>
          <w:spacing w:val="15"/>
          <w:sz w:val="16"/>
        </w:rPr>
        <w:t xml:space="preserve"> </w:t>
      </w:r>
      <w:r>
        <w:rPr>
          <w:sz w:val="16"/>
        </w:rPr>
        <w:t>ser</w:t>
      </w:r>
      <w:r>
        <w:rPr>
          <w:spacing w:val="15"/>
          <w:sz w:val="16"/>
        </w:rPr>
        <w:t xml:space="preserve"> </w:t>
      </w:r>
      <w:r>
        <w:rPr>
          <w:sz w:val="16"/>
        </w:rPr>
        <w:t>prorrogado,</w:t>
      </w:r>
      <w:r>
        <w:rPr>
          <w:spacing w:val="15"/>
          <w:sz w:val="16"/>
        </w:rPr>
        <w:t xml:space="preserve"> </w:t>
      </w:r>
      <w:r>
        <w:rPr>
          <w:sz w:val="16"/>
        </w:rPr>
        <w:t>1</w:t>
      </w:r>
      <w:r>
        <w:rPr>
          <w:spacing w:val="15"/>
          <w:sz w:val="16"/>
        </w:rPr>
        <w:t xml:space="preserve"> </w:t>
      </w:r>
      <w:r>
        <w:rPr>
          <w:sz w:val="16"/>
        </w:rPr>
        <w:t>(uma)</w:t>
      </w:r>
      <w:r>
        <w:rPr>
          <w:spacing w:val="15"/>
          <w:sz w:val="16"/>
        </w:rPr>
        <w:t xml:space="preserve"> </w:t>
      </w:r>
      <w:r>
        <w:rPr>
          <w:sz w:val="16"/>
        </w:rPr>
        <w:t>vez,</w:t>
      </w:r>
      <w:r>
        <w:rPr>
          <w:spacing w:val="15"/>
          <w:sz w:val="16"/>
        </w:rPr>
        <w:t xml:space="preserve"> </w:t>
      </w:r>
      <w:r>
        <w:rPr>
          <w:sz w:val="16"/>
        </w:rPr>
        <w:t>por</w:t>
      </w:r>
      <w:r>
        <w:rPr>
          <w:spacing w:val="15"/>
          <w:sz w:val="16"/>
        </w:rPr>
        <w:t xml:space="preserve"> </w:t>
      </w:r>
      <w:r>
        <w:rPr>
          <w:sz w:val="16"/>
        </w:rPr>
        <w:t>igual</w:t>
      </w:r>
      <w:r>
        <w:rPr>
          <w:spacing w:val="15"/>
          <w:sz w:val="16"/>
        </w:rPr>
        <w:t xml:space="preserve"> </w:t>
      </w:r>
      <w:r>
        <w:rPr>
          <w:sz w:val="16"/>
        </w:rPr>
        <w:t>período,</w:t>
      </w:r>
      <w:r>
        <w:rPr>
          <w:spacing w:val="15"/>
          <w:sz w:val="16"/>
        </w:rPr>
        <w:t xml:space="preserve"> </w:t>
      </w:r>
      <w:r>
        <w:rPr>
          <w:sz w:val="16"/>
        </w:rPr>
        <w:t>mediante</w:t>
      </w:r>
      <w:r>
        <w:rPr>
          <w:spacing w:val="15"/>
          <w:sz w:val="16"/>
        </w:rPr>
        <w:t xml:space="preserve"> </w:t>
      </w:r>
      <w:r>
        <w:rPr>
          <w:sz w:val="16"/>
        </w:rPr>
        <w:t>solicitação</w:t>
      </w:r>
      <w:r>
        <w:rPr>
          <w:spacing w:val="15"/>
          <w:sz w:val="16"/>
        </w:rPr>
        <w:t xml:space="preserve"> </w:t>
      </w:r>
      <w:r>
        <w:rPr>
          <w:sz w:val="16"/>
        </w:rPr>
        <w:t>da</w:t>
      </w:r>
      <w:r>
        <w:rPr>
          <w:spacing w:val="15"/>
          <w:sz w:val="16"/>
        </w:rPr>
        <w:t xml:space="preserve"> </w:t>
      </w:r>
      <w:r>
        <w:rPr>
          <w:sz w:val="16"/>
        </w:rPr>
        <w:t>parte</w:t>
      </w:r>
      <w:r>
        <w:rPr>
          <w:spacing w:val="15"/>
          <w:sz w:val="16"/>
        </w:rPr>
        <w:t xml:space="preserve"> </w:t>
      </w:r>
      <w:r>
        <w:rPr>
          <w:sz w:val="16"/>
        </w:rPr>
        <w:t>interessada</w:t>
      </w:r>
      <w:r>
        <w:rPr>
          <w:spacing w:val="15"/>
          <w:sz w:val="16"/>
        </w:rPr>
        <w:t xml:space="preserve"> </w:t>
      </w:r>
      <w:r>
        <w:rPr>
          <w:sz w:val="16"/>
        </w:rPr>
        <w:t>durante</w:t>
      </w:r>
      <w:r>
        <w:rPr>
          <w:spacing w:val="15"/>
          <w:sz w:val="16"/>
        </w:rPr>
        <w:t xml:space="preserve"> </w:t>
      </w:r>
      <w:r>
        <w:rPr>
          <w:sz w:val="16"/>
        </w:rPr>
        <w:t>seu</w:t>
      </w:r>
      <w:r>
        <w:rPr>
          <w:spacing w:val="15"/>
          <w:sz w:val="16"/>
        </w:rPr>
        <w:t xml:space="preserve"> </w:t>
      </w:r>
      <w:r>
        <w:rPr>
          <w:sz w:val="16"/>
        </w:rPr>
        <w:t>transcurso,</w:t>
      </w:r>
      <w:r>
        <w:rPr>
          <w:spacing w:val="15"/>
          <w:sz w:val="16"/>
        </w:rPr>
        <w:t xml:space="preserve"> </w:t>
      </w:r>
      <w:r>
        <w:rPr>
          <w:sz w:val="16"/>
        </w:rPr>
        <w:t>devidamente</w:t>
      </w:r>
      <w:r>
        <w:rPr>
          <w:spacing w:val="15"/>
          <w:sz w:val="16"/>
        </w:rPr>
        <w:t xml:space="preserve"> </w:t>
      </w:r>
      <w:r>
        <w:rPr>
          <w:sz w:val="16"/>
        </w:rPr>
        <w:t>justificada,</w:t>
      </w:r>
      <w:r>
        <w:rPr>
          <w:spacing w:val="15"/>
          <w:sz w:val="16"/>
        </w:rPr>
        <w:t xml:space="preserve"> </w:t>
      </w:r>
      <w:r>
        <w:rPr>
          <w:sz w:val="16"/>
        </w:rPr>
        <w:t>e</w:t>
      </w:r>
      <w:r>
        <w:rPr>
          <w:spacing w:val="15"/>
          <w:sz w:val="16"/>
        </w:rPr>
        <w:t xml:space="preserve"> </w:t>
      </w:r>
      <w:r>
        <w:rPr>
          <w:sz w:val="16"/>
        </w:rPr>
        <w:t>desde</w:t>
      </w:r>
      <w:r>
        <w:rPr>
          <w:spacing w:val="15"/>
          <w:sz w:val="16"/>
        </w:rPr>
        <w:t xml:space="preserve"> </w:t>
      </w:r>
      <w:r>
        <w:rPr>
          <w:sz w:val="16"/>
        </w:rPr>
        <w:t>que</w:t>
      </w:r>
      <w:r>
        <w:rPr>
          <w:spacing w:val="15"/>
          <w:sz w:val="16"/>
        </w:rPr>
        <w:t xml:space="preserve"> </w:t>
      </w:r>
      <w:r>
        <w:rPr>
          <w:sz w:val="16"/>
        </w:rPr>
        <w:t>o</w:t>
      </w:r>
      <w:r>
        <w:rPr>
          <w:spacing w:val="15"/>
          <w:sz w:val="16"/>
        </w:rPr>
        <w:t xml:space="preserve"> </w:t>
      </w:r>
      <w:r>
        <w:rPr>
          <w:sz w:val="16"/>
        </w:rPr>
        <w:t>motivo</w:t>
      </w:r>
      <w:r>
        <w:rPr>
          <w:spacing w:val="15"/>
          <w:sz w:val="16"/>
        </w:rPr>
        <w:t xml:space="preserve"> </w:t>
      </w:r>
      <w:r>
        <w:rPr>
          <w:sz w:val="16"/>
        </w:rPr>
        <w:t>apresentado</w:t>
      </w:r>
      <w:r>
        <w:rPr>
          <w:spacing w:val="15"/>
          <w:sz w:val="16"/>
        </w:rPr>
        <w:t xml:space="preserve"> </w:t>
      </w:r>
      <w:r>
        <w:rPr>
          <w:sz w:val="16"/>
        </w:rPr>
        <w:t>seja</w:t>
      </w:r>
      <w:r>
        <w:rPr>
          <w:spacing w:val="15"/>
          <w:sz w:val="16"/>
        </w:rPr>
        <w:t xml:space="preserve"> </w:t>
      </w:r>
      <w:r>
        <w:rPr>
          <w:sz w:val="16"/>
        </w:rPr>
        <w:t>aceito</w:t>
      </w:r>
      <w:r>
        <w:rPr>
          <w:spacing w:val="40"/>
          <w:sz w:val="16"/>
        </w:rPr>
        <w:t xml:space="preserve"> </w:t>
      </w:r>
      <w:r>
        <w:rPr>
          <w:sz w:val="16"/>
        </w:rPr>
        <w:t>pela</w:t>
      </w:r>
      <w:r>
        <w:rPr>
          <w:spacing w:val="-10"/>
          <w:sz w:val="16"/>
        </w:rPr>
        <w:t xml:space="preserve"> </w:t>
      </w:r>
      <w:r>
        <w:rPr>
          <w:sz w:val="16"/>
        </w:rPr>
        <w:t>Administração.</w:t>
      </w:r>
    </w:p>
    <w:p w14:paraId="01504893">
      <w:pPr>
        <w:pStyle w:val="9"/>
        <w:numPr>
          <w:ilvl w:val="1"/>
          <w:numId w:val="14"/>
        </w:numPr>
        <w:tabs>
          <w:tab w:val="left" w:pos="634"/>
        </w:tabs>
        <w:spacing w:before="1" w:after="0" w:line="285" w:lineRule="auto"/>
        <w:ind w:left="307" w:right="290" w:firstLine="0"/>
        <w:jc w:val="both"/>
        <w:rPr>
          <w:sz w:val="16"/>
        </w:rPr>
      </w:pPr>
      <w:r>
        <w:rPr>
          <w:sz w:val="16"/>
        </w:rPr>
        <w:t>Na hipótese de o vencedor da licitação não assinar o contrato, ou não aceitar ou não retirar o instrumento equivalente no prazo e nas condições estabelecidas, outro licitante poderá ser convocado, respeitada a ordem de</w:t>
      </w:r>
      <w:r>
        <w:rPr>
          <w:spacing w:val="40"/>
          <w:sz w:val="16"/>
        </w:rPr>
        <w:t xml:space="preserve"> </w:t>
      </w:r>
      <w:r>
        <w:rPr>
          <w:sz w:val="16"/>
        </w:rPr>
        <w:t>classificação, para assumir o compromisso nas condições propostas pelo licitante vencedor, sem prejuízo da aplicação das sanções previstas em Lei.</w:t>
      </w:r>
    </w:p>
    <w:p w14:paraId="5DB58939">
      <w:pPr>
        <w:pStyle w:val="9"/>
        <w:numPr>
          <w:ilvl w:val="1"/>
          <w:numId w:val="14"/>
        </w:numPr>
        <w:tabs>
          <w:tab w:val="left" w:pos="637"/>
        </w:tabs>
        <w:spacing w:before="0" w:after="0" w:line="285" w:lineRule="auto"/>
        <w:ind w:left="307" w:right="290" w:firstLine="0"/>
        <w:jc w:val="both"/>
        <w:rPr>
          <w:sz w:val="16"/>
        </w:rPr>
      </w:pPr>
      <w:r>
        <w:rPr>
          <w:sz w:val="16"/>
        </w:rPr>
        <w:t>Caso nenhum dos licitantes aceite a contratação nos termos do item anterior, a Administração, observados o valor estimado e sua eventual atualização, poderá convocar os licitantes remanescentes para negociação, na</w:t>
      </w:r>
      <w:r>
        <w:rPr>
          <w:spacing w:val="40"/>
          <w:sz w:val="16"/>
        </w:rPr>
        <w:t xml:space="preserve"> </w:t>
      </w:r>
      <w:r>
        <w:rPr>
          <w:sz w:val="16"/>
        </w:rPr>
        <w:t>ordem de classificação, com vistas à obtenção de melhor preço, mesmo que acima do preço ou inferior ao desconto do adjudicatário; ou adjudicar e celebrar o contrato nas condições ofertadas pelos licitantes remanescentes,</w:t>
      </w:r>
      <w:r>
        <w:rPr>
          <w:spacing w:val="40"/>
          <w:sz w:val="16"/>
        </w:rPr>
        <w:t xml:space="preserve"> </w:t>
      </w:r>
      <w:r>
        <w:rPr>
          <w:sz w:val="16"/>
        </w:rPr>
        <w:t>atendida a ordem classificatória, quando frustrada a negociação de melhor condição.</w:t>
      </w:r>
    </w:p>
    <w:p w14:paraId="6E4C45A8">
      <w:pPr>
        <w:pStyle w:val="9"/>
        <w:numPr>
          <w:ilvl w:val="1"/>
          <w:numId w:val="14"/>
        </w:numPr>
        <w:tabs>
          <w:tab w:val="left" w:pos="624"/>
        </w:tabs>
        <w:spacing w:before="1" w:after="0" w:line="285" w:lineRule="auto"/>
        <w:ind w:left="307" w:right="290" w:firstLine="0"/>
        <w:jc w:val="both"/>
        <w:rPr>
          <w:sz w:val="16"/>
        </w:rPr>
      </w:pPr>
      <w:r>
        <w:rPr>
          <w:sz w:val="16"/>
        </w:rPr>
        <w:t>A</w:t>
      </w:r>
      <w:r>
        <w:rPr>
          <w:spacing w:val="-3"/>
          <w:sz w:val="16"/>
        </w:rPr>
        <w:t xml:space="preserve"> </w:t>
      </w:r>
      <w:r>
        <w:rPr>
          <w:sz w:val="16"/>
        </w:rPr>
        <w:t>recusa injustificada do adjudicatário em assinar o contrato ou em aceitar ou retirar o instrumento equivalente no prazo estabelecido pela</w:t>
      </w:r>
      <w:r>
        <w:rPr>
          <w:spacing w:val="-3"/>
          <w:sz w:val="16"/>
        </w:rPr>
        <w:t xml:space="preserve"> </w:t>
      </w:r>
      <w:r>
        <w:rPr>
          <w:sz w:val="16"/>
        </w:rPr>
        <w:t>Administração caracterizará o descumprimento total da obrigação assumida e o</w:t>
      </w:r>
      <w:r>
        <w:rPr>
          <w:spacing w:val="40"/>
          <w:sz w:val="16"/>
        </w:rPr>
        <w:t xml:space="preserve"> </w:t>
      </w:r>
      <w:r>
        <w:rPr>
          <w:sz w:val="16"/>
        </w:rPr>
        <w:t>sujeitará às penalidades estabelecidas na lei e neste Edital e à imediata perda da garantia de proposta apresentada, quando existente, em favor do órgão ou entidade licitante.</w:t>
      </w:r>
    </w:p>
    <w:p w14:paraId="11801908">
      <w:pPr>
        <w:pStyle w:val="9"/>
        <w:numPr>
          <w:ilvl w:val="2"/>
          <w:numId w:val="14"/>
        </w:numPr>
        <w:tabs>
          <w:tab w:val="left" w:pos="743"/>
        </w:tabs>
        <w:spacing w:before="1" w:after="0" w:line="240" w:lineRule="auto"/>
        <w:ind w:left="743" w:right="0" w:hanging="436"/>
        <w:jc w:val="both"/>
        <w:rPr>
          <w:sz w:val="16"/>
        </w:rPr>
      </w:pPr>
      <w:r>
        <w:rPr>
          <w:sz w:val="16"/>
        </w:rPr>
        <w:t>A</w:t>
      </w:r>
      <w:r>
        <w:rPr>
          <w:spacing w:val="-7"/>
          <w:sz w:val="16"/>
        </w:rPr>
        <w:t xml:space="preserve"> </w:t>
      </w:r>
      <w:r>
        <w:rPr>
          <w:sz w:val="16"/>
        </w:rPr>
        <w:t>regra</w:t>
      </w:r>
      <w:r>
        <w:rPr>
          <w:spacing w:val="4"/>
          <w:sz w:val="16"/>
        </w:rPr>
        <w:t xml:space="preserve"> </w:t>
      </w:r>
      <w:r>
        <w:rPr>
          <w:sz w:val="16"/>
        </w:rPr>
        <w:t>do</w:t>
      </w:r>
      <w:r>
        <w:rPr>
          <w:spacing w:val="4"/>
          <w:sz w:val="16"/>
        </w:rPr>
        <w:t xml:space="preserve"> </w:t>
      </w:r>
      <w:r>
        <w:rPr>
          <w:sz w:val="16"/>
        </w:rPr>
        <w:t>item</w:t>
      </w:r>
      <w:r>
        <w:rPr>
          <w:spacing w:val="3"/>
          <w:sz w:val="16"/>
        </w:rPr>
        <w:t xml:space="preserve"> </w:t>
      </w:r>
      <w:r>
        <w:rPr>
          <w:sz w:val="16"/>
        </w:rPr>
        <w:t>anterior</w:t>
      </w:r>
      <w:r>
        <w:rPr>
          <w:spacing w:val="4"/>
          <w:sz w:val="16"/>
        </w:rPr>
        <w:t xml:space="preserve"> </w:t>
      </w:r>
      <w:r>
        <w:rPr>
          <w:sz w:val="16"/>
        </w:rPr>
        <w:t>não</w:t>
      </w:r>
      <w:r>
        <w:rPr>
          <w:spacing w:val="3"/>
          <w:sz w:val="16"/>
        </w:rPr>
        <w:t xml:space="preserve"> </w:t>
      </w:r>
      <w:r>
        <w:rPr>
          <w:sz w:val="16"/>
        </w:rPr>
        <w:t>se</w:t>
      </w:r>
      <w:r>
        <w:rPr>
          <w:spacing w:val="4"/>
          <w:sz w:val="16"/>
        </w:rPr>
        <w:t xml:space="preserve"> </w:t>
      </w:r>
      <w:r>
        <w:rPr>
          <w:sz w:val="16"/>
        </w:rPr>
        <w:t>aplicará</w:t>
      </w:r>
      <w:r>
        <w:rPr>
          <w:spacing w:val="4"/>
          <w:sz w:val="16"/>
        </w:rPr>
        <w:t xml:space="preserve"> </w:t>
      </w:r>
      <w:r>
        <w:rPr>
          <w:sz w:val="16"/>
        </w:rPr>
        <w:t>aos</w:t>
      </w:r>
      <w:r>
        <w:rPr>
          <w:spacing w:val="3"/>
          <w:sz w:val="16"/>
        </w:rPr>
        <w:t xml:space="preserve"> </w:t>
      </w:r>
      <w:r>
        <w:rPr>
          <w:sz w:val="16"/>
        </w:rPr>
        <w:t>licitantes</w:t>
      </w:r>
      <w:r>
        <w:rPr>
          <w:spacing w:val="4"/>
          <w:sz w:val="16"/>
        </w:rPr>
        <w:t xml:space="preserve"> </w:t>
      </w:r>
      <w:r>
        <w:rPr>
          <w:sz w:val="16"/>
        </w:rPr>
        <w:t>remanescentes</w:t>
      </w:r>
      <w:r>
        <w:rPr>
          <w:spacing w:val="4"/>
          <w:sz w:val="16"/>
        </w:rPr>
        <w:t xml:space="preserve"> </w:t>
      </w:r>
      <w:r>
        <w:rPr>
          <w:sz w:val="16"/>
        </w:rPr>
        <w:t>convocados</w:t>
      </w:r>
      <w:r>
        <w:rPr>
          <w:spacing w:val="3"/>
          <w:sz w:val="16"/>
        </w:rPr>
        <w:t xml:space="preserve"> </w:t>
      </w:r>
      <w:r>
        <w:rPr>
          <w:sz w:val="16"/>
        </w:rPr>
        <w:t>na</w:t>
      </w:r>
      <w:r>
        <w:rPr>
          <w:spacing w:val="4"/>
          <w:sz w:val="16"/>
        </w:rPr>
        <w:t xml:space="preserve"> </w:t>
      </w:r>
      <w:r>
        <w:rPr>
          <w:sz w:val="16"/>
        </w:rPr>
        <w:t>forma</w:t>
      </w:r>
      <w:r>
        <w:rPr>
          <w:spacing w:val="3"/>
          <w:sz w:val="16"/>
        </w:rPr>
        <w:t xml:space="preserve"> </w:t>
      </w:r>
      <w:r>
        <w:rPr>
          <w:sz w:val="16"/>
        </w:rPr>
        <w:t>do</w:t>
      </w:r>
      <w:r>
        <w:rPr>
          <w:spacing w:val="4"/>
          <w:sz w:val="16"/>
        </w:rPr>
        <w:t xml:space="preserve"> </w:t>
      </w:r>
      <w:r>
        <w:rPr>
          <w:sz w:val="16"/>
        </w:rPr>
        <w:t>item</w:t>
      </w:r>
      <w:r>
        <w:rPr>
          <w:spacing w:val="4"/>
          <w:sz w:val="16"/>
        </w:rPr>
        <w:t xml:space="preserve"> </w:t>
      </w:r>
      <w:r>
        <w:rPr>
          <w:spacing w:val="-2"/>
          <w:sz w:val="16"/>
        </w:rPr>
        <w:t>10.4.</w:t>
      </w:r>
    </w:p>
    <w:p w14:paraId="330C297F">
      <w:pPr>
        <w:pStyle w:val="9"/>
        <w:numPr>
          <w:ilvl w:val="1"/>
          <w:numId w:val="14"/>
        </w:numPr>
        <w:tabs>
          <w:tab w:val="left" w:pos="634"/>
        </w:tabs>
        <w:spacing w:before="35" w:after="0" w:line="285" w:lineRule="auto"/>
        <w:ind w:left="307" w:right="290" w:firstLine="0"/>
        <w:jc w:val="both"/>
        <w:rPr>
          <w:sz w:val="16"/>
        </w:rPr>
      </w:pPr>
      <w:r>
        <w:rPr>
          <w:sz w:val="16"/>
        </w:rPr>
        <w:t>No momento da assinatura do Contrato, o adjudicatário apresentará certidão de cumprimento de cota de aprendiz, expedida pelo Ministério do Trabalho e Emprego, para fins de atendimento aos arts. 429 e seguintes da</w:t>
      </w:r>
      <w:r>
        <w:rPr>
          <w:spacing w:val="40"/>
          <w:sz w:val="16"/>
        </w:rPr>
        <w:t xml:space="preserve"> </w:t>
      </w:r>
      <w:r>
        <w:rPr>
          <w:sz w:val="16"/>
        </w:rPr>
        <w:t>Consolidação das Leis do Trabalho.</w:t>
      </w:r>
    </w:p>
    <w:p w14:paraId="19DA50EA">
      <w:pPr>
        <w:pStyle w:val="9"/>
        <w:numPr>
          <w:ilvl w:val="1"/>
          <w:numId w:val="14"/>
        </w:numPr>
        <w:tabs>
          <w:tab w:val="left" w:pos="639"/>
        </w:tabs>
        <w:spacing w:before="1" w:after="0" w:line="285" w:lineRule="auto"/>
        <w:ind w:left="307" w:right="290" w:firstLine="0"/>
        <w:jc w:val="both"/>
        <w:rPr>
          <w:sz w:val="16"/>
        </w:rPr>
      </w:pPr>
      <w:r>
        <w:rPr>
          <w:sz w:val="16"/>
        </w:rPr>
        <w:t>Caso o valor da contratação se enquadre no limite previsto na legislação vigente, o licitante vencedor deverá demonstrar que mantém Programa de Integridade, consistindo tal programa no conjunto de mecanismos e</w:t>
      </w:r>
      <w:r>
        <w:rPr>
          <w:spacing w:val="40"/>
          <w:sz w:val="16"/>
        </w:rPr>
        <w:t xml:space="preserve"> </w:t>
      </w:r>
      <w:r>
        <w:rPr>
          <w:sz w:val="16"/>
        </w:rPr>
        <w:t>procedimentos internos de integridade, auditoria e incentivo à denúncia de irregularidades e na aplicação efetiva de códigos de ética e de conduta, políticas e diretrizes com o objetivo de detectar e sanar desvios, fraudes,</w:t>
      </w:r>
      <w:r>
        <w:rPr>
          <w:spacing w:val="40"/>
          <w:sz w:val="16"/>
        </w:rPr>
        <w:t xml:space="preserve"> </w:t>
      </w:r>
      <w:r>
        <w:rPr>
          <w:sz w:val="16"/>
        </w:rPr>
        <w:t>irregularidades e atos ilícitos praticados contra a Administração Pública.</w:t>
      </w:r>
    </w:p>
    <w:p w14:paraId="7D4118E8">
      <w:pPr>
        <w:pStyle w:val="9"/>
        <w:numPr>
          <w:ilvl w:val="2"/>
          <w:numId w:val="14"/>
        </w:numPr>
        <w:tabs>
          <w:tab w:val="left" w:pos="763"/>
        </w:tabs>
        <w:spacing w:before="1" w:after="0" w:line="285" w:lineRule="auto"/>
        <w:ind w:left="307" w:right="290" w:firstLine="0"/>
        <w:jc w:val="both"/>
        <w:rPr>
          <w:sz w:val="16"/>
        </w:rPr>
      </w:pPr>
      <w:r>
        <w:rPr>
          <w:sz w:val="16"/>
        </w:rPr>
        <w:t>Caso</w:t>
      </w:r>
      <w:r>
        <w:rPr>
          <w:spacing w:val="16"/>
          <w:sz w:val="16"/>
        </w:rPr>
        <w:t xml:space="preserve"> </w:t>
      </w:r>
      <w:r>
        <w:rPr>
          <w:sz w:val="16"/>
        </w:rPr>
        <w:t>o</w:t>
      </w:r>
      <w:r>
        <w:rPr>
          <w:spacing w:val="16"/>
          <w:sz w:val="16"/>
        </w:rPr>
        <w:t xml:space="preserve"> </w:t>
      </w:r>
      <w:r>
        <w:rPr>
          <w:sz w:val="16"/>
        </w:rPr>
        <w:t>licitante</w:t>
      </w:r>
      <w:r>
        <w:rPr>
          <w:spacing w:val="16"/>
          <w:sz w:val="16"/>
        </w:rPr>
        <w:t xml:space="preserve"> </w:t>
      </w:r>
      <w:r>
        <w:rPr>
          <w:sz w:val="16"/>
        </w:rPr>
        <w:t>vencedor</w:t>
      </w:r>
      <w:r>
        <w:rPr>
          <w:spacing w:val="16"/>
          <w:sz w:val="16"/>
        </w:rPr>
        <w:t xml:space="preserve"> </w:t>
      </w:r>
      <w:r>
        <w:rPr>
          <w:sz w:val="16"/>
        </w:rPr>
        <w:t>ainda</w:t>
      </w:r>
      <w:r>
        <w:rPr>
          <w:spacing w:val="16"/>
          <w:sz w:val="16"/>
        </w:rPr>
        <w:t xml:space="preserve"> </w:t>
      </w:r>
      <w:r>
        <w:rPr>
          <w:sz w:val="16"/>
        </w:rPr>
        <w:t>não</w:t>
      </w:r>
      <w:r>
        <w:rPr>
          <w:spacing w:val="16"/>
          <w:sz w:val="16"/>
        </w:rPr>
        <w:t xml:space="preserve"> </w:t>
      </w:r>
      <w:r>
        <w:rPr>
          <w:sz w:val="16"/>
        </w:rPr>
        <w:t>tenha</w:t>
      </w:r>
      <w:r>
        <w:rPr>
          <w:spacing w:val="16"/>
          <w:sz w:val="16"/>
        </w:rPr>
        <w:t xml:space="preserve"> </w:t>
      </w:r>
      <w:r>
        <w:rPr>
          <w:sz w:val="16"/>
        </w:rPr>
        <w:t>programa</w:t>
      </w:r>
      <w:r>
        <w:rPr>
          <w:spacing w:val="16"/>
          <w:sz w:val="16"/>
        </w:rPr>
        <w:t xml:space="preserve"> </w:t>
      </w:r>
      <w:r>
        <w:rPr>
          <w:sz w:val="16"/>
        </w:rPr>
        <w:t>de</w:t>
      </w:r>
      <w:r>
        <w:rPr>
          <w:spacing w:val="16"/>
          <w:sz w:val="16"/>
        </w:rPr>
        <w:t xml:space="preserve"> </w:t>
      </w:r>
      <w:r>
        <w:rPr>
          <w:sz w:val="16"/>
        </w:rPr>
        <w:t>integridade</w:t>
      </w:r>
      <w:r>
        <w:rPr>
          <w:spacing w:val="16"/>
          <w:sz w:val="16"/>
        </w:rPr>
        <w:t xml:space="preserve"> </w:t>
      </w:r>
      <w:r>
        <w:rPr>
          <w:sz w:val="16"/>
        </w:rPr>
        <w:t>instituído,</w:t>
      </w:r>
      <w:r>
        <w:rPr>
          <w:spacing w:val="16"/>
          <w:sz w:val="16"/>
        </w:rPr>
        <w:t xml:space="preserve"> </w:t>
      </w:r>
      <w:r>
        <w:rPr>
          <w:sz w:val="16"/>
        </w:rPr>
        <w:t>deverá</w:t>
      </w:r>
      <w:r>
        <w:rPr>
          <w:spacing w:val="16"/>
          <w:sz w:val="16"/>
        </w:rPr>
        <w:t xml:space="preserve"> </w:t>
      </w:r>
      <w:r>
        <w:rPr>
          <w:sz w:val="16"/>
        </w:rPr>
        <w:t>implantar</w:t>
      </w:r>
      <w:r>
        <w:rPr>
          <w:spacing w:val="16"/>
          <w:sz w:val="16"/>
        </w:rPr>
        <w:t xml:space="preserve"> </w:t>
      </w:r>
      <w:r>
        <w:rPr>
          <w:sz w:val="16"/>
        </w:rPr>
        <w:t>o</w:t>
      </w:r>
      <w:r>
        <w:rPr>
          <w:spacing w:val="16"/>
          <w:sz w:val="16"/>
        </w:rPr>
        <w:t xml:space="preserve"> </w:t>
      </w:r>
      <w:r>
        <w:rPr>
          <w:sz w:val="16"/>
        </w:rPr>
        <w:t>Programa</w:t>
      </w:r>
      <w:r>
        <w:rPr>
          <w:spacing w:val="16"/>
          <w:sz w:val="16"/>
        </w:rPr>
        <w:t xml:space="preserve"> </w:t>
      </w:r>
      <w:r>
        <w:rPr>
          <w:sz w:val="16"/>
        </w:rPr>
        <w:t>de</w:t>
      </w:r>
      <w:r>
        <w:rPr>
          <w:spacing w:val="16"/>
          <w:sz w:val="16"/>
        </w:rPr>
        <w:t xml:space="preserve"> </w:t>
      </w:r>
      <w:r>
        <w:rPr>
          <w:sz w:val="16"/>
        </w:rPr>
        <w:t>Integridade</w:t>
      </w:r>
      <w:r>
        <w:rPr>
          <w:spacing w:val="16"/>
          <w:sz w:val="16"/>
        </w:rPr>
        <w:t xml:space="preserve"> </w:t>
      </w:r>
      <w:r>
        <w:rPr>
          <w:sz w:val="16"/>
        </w:rPr>
        <w:t>no</w:t>
      </w:r>
      <w:r>
        <w:rPr>
          <w:spacing w:val="16"/>
          <w:sz w:val="16"/>
        </w:rPr>
        <w:t xml:space="preserve"> </w:t>
      </w:r>
      <w:r>
        <w:rPr>
          <w:sz w:val="16"/>
        </w:rPr>
        <w:t>prazo</w:t>
      </w:r>
      <w:r>
        <w:rPr>
          <w:spacing w:val="16"/>
          <w:sz w:val="16"/>
        </w:rPr>
        <w:t xml:space="preserve"> </w:t>
      </w:r>
      <w:r>
        <w:rPr>
          <w:sz w:val="16"/>
        </w:rPr>
        <w:t>de</w:t>
      </w:r>
      <w:r>
        <w:rPr>
          <w:spacing w:val="16"/>
          <w:sz w:val="16"/>
        </w:rPr>
        <w:t xml:space="preserve"> </w:t>
      </w:r>
      <w:r>
        <w:rPr>
          <w:sz w:val="16"/>
        </w:rPr>
        <w:t>até</w:t>
      </w:r>
      <w:r>
        <w:rPr>
          <w:spacing w:val="16"/>
          <w:sz w:val="16"/>
        </w:rPr>
        <w:t xml:space="preserve"> </w:t>
      </w:r>
      <w:r>
        <w:rPr>
          <w:sz w:val="16"/>
        </w:rPr>
        <w:t>180</w:t>
      </w:r>
      <w:r>
        <w:rPr>
          <w:spacing w:val="16"/>
          <w:sz w:val="16"/>
        </w:rPr>
        <w:t xml:space="preserve"> </w:t>
      </w:r>
      <w:r>
        <w:rPr>
          <w:sz w:val="16"/>
        </w:rPr>
        <w:t>(cento</w:t>
      </w:r>
      <w:r>
        <w:rPr>
          <w:spacing w:val="16"/>
          <w:sz w:val="16"/>
        </w:rPr>
        <w:t xml:space="preserve"> </w:t>
      </w:r>
      <w:r>
        <w:rPr>
          <w:sz w:val="16"/>
        </w:rPr>
        <w:t>e</w:t>
      </w:r>
      <w:r>
        <w:rPr>
          <w:spacing w:val="16"/>
          <w:sz w:val="16"/>
        </w:rPr>
        <w:t xml:space="preserve"> </w:t>
      </w:r>
      <w:r>
        <w:rPr>
          <w:sz w:val="16"/>
        </w:rPr>
        <w:t>oitenta)</w:t>
      </w:r>
      <w:r>
        <w:rPr>
          <w:spacing w:val="16"/>
          <w:sz w:val="16"/>
        </w:rPr>
        <w:t xml:space="preserve"> </w:t>
      </w:r>
      <w:r>
        <w:rPr>
          <w:sz w:val="16"/>
        </w:rPr>
        <w:t>dias</w:t>
      </w:r>
      <w:r>
        <w:rPr>
          <w:spacing w:val="16"/>
          <w:sz w:val="16"/>
        </w:rPr>
        <w:t xml:space="preserve"> </w:t>
      </w:r>
      <w:r>
        <w:rPr>
          <w:sz w:val="16"/>
        </w:rPr>
        <w:t>corridos,</w:t>
      </w:r>
      <w:r>
        <w:rPr>
          <w:spacing w:val="16"/>
          <w:sz w:val="16"/>
        </w:rPr>
        <w:t xml:space="preserve"> </w:t>
      </w:r>
      <w:r>
        <w:rPr>
          <w:sz w:val="16"/>
        </w:rPr>
        <w:t>a</w:t>
      </w:r>
      <w:r>
        <w:rPr>
          <w:spacing w:val="16"/>
          <w:sz w:val="16"/>
        </w:rPr>
        <w:t xml:space="preserve"> </w:t>
      </w:r>
      <w:r>
        <w:rPr>
          <w:sz w:val="16"/>
        </w:rPr>
        <w:t>partir</w:t>
      </w:r>
      <w:r>
        <w:rPr>
          <w:spacing w:val="16"/>
          <w:sz w:val="16"/>
        </w:rPr>
        <w:t xml:space="preserve"> </w:t>
      </w:r>
      <w:r>
        <w:rPr>
          <w:sz w:val="16"/>
        </w:rPr>
        <w:t>da</w:t>
      </w:r>
      <w:r>
        <w:rPr>
          <w:spacing w:val="16"/>
          <w:sz w:val="16"/>
        </w:rPr>
        <w:t xml:space="preserve"> </w:t>
      </w:r>
      <w:r>
        <w:rPr>
          <w:sz w:val="16"/>
        </w:rPr>
        <w:t>assinatura</w:t>
      </w:r>
      <w:r>
        <w:rPr>
          <w:spacing w:val="16"/>
          <w:sz w:val="16"/>
        </w:rPr>
        <w:t xml:space="preserve"> </w:t>
      </w:r>
      <w:r>
        <w:rPr>
          <w:sz w:val="16"/>
        </w:rPr>
        <w:t>do</w:t>
      </w:r>
      <w:r>
        <w:rPr>
          <w:spacing w:val="16"/>
          <w:sz w:val="16"/>
        </w:rPr>
        <w:t xml:space="preserve"> </w:t>
      </w:r>
      <w:r>
        <w:rPr>
          <w:sz w:val="16"/>
        </w:rPr>
        <w:t>Contrato,</w:t>
      </w:r>
      <w:r>
        <w:rPr>
          <w:spacing w:val="16"/>
          <w:sz w:val="16"/>
        </w:rPr>
        <w:t xml:space="preserve"> </w:t>
      </w:r>
      <w:r>
        <w:rPr>
          <w:sz w:val="16"/>
        </w:rPr>
        <w:t>na</w:t>
      </w:r>
      <w:r>
        <w:rPr>
          <w:spacing w:val="40"/>
          <w:sz w:val="16"/>
        </w:rPr>
        <w:t xml:space="preserve"> </w:t>
      </w:r>
      <w:r>
        <w:rPr>
          <w:sz w:val="16"/>
        </w:rPr>
        <w:t>forma da legislação vigente.</w:t>
      </w:r>
    </w:p>
    <w:p w14:paraId="3327B13E">
      <w:pPr>
        <w:pStyle w:val="7"/>
        <w:spacing w:before="36"/>
        <w:ind w:left="0"/>
      </w:pPr>
    </w:p>
    <w:p w14:paraId="240BF831">
      <w:pPr>
        <w:pStyle w:val="3"/>
        <w:numPr>
          <w:ilvl w:val="0"/>
          <w:numId w:val="1"/>
        </w:numPr>
        <w:tabs>
          <w:tab w:val="left" w:pos="540"/>
        </w:tabs>
        <w:spacing w:before="0" w:after="0" w:line="240" w:lineRule="auto"/>
        <w:ind w:left="540" w:right="0" w:hanging="233"/>
        <w:jc w:val="left"/>
      </w:pPr>
      <w:r>
        <w:t>DA</w:t>
      </w:r>
      <w:r>
        <w:rPr>
          <w:spacing w:val="-7"/>
        </w:rPr>
        <w:t xml:space="preserve"> </w:t>
      </w:r>
      <w:r>
        <w:rPr>
          <w:spacing w:val="-2"/>
        </w:rPr>
        <w:t>SUBCONTRATAÇÃO</w:t>
      </w:r>
    </w:p>
    <w:p w14:paraId="40A3B6A6">
      <w:pPr>
        <w:pStyle w:val="7"/>
      </w:pPr>
      <w:r>
        <w:t>11.1</w:t>
      </w:r>
      <w:r>
        <w:rPr>
          <w:spacing w:val="2"/>
        </w:rPr>
        <w:t xml:space="preserve"> </w:t>
      </w:r>
      <w:r>
        <w:t>Não</w:t>
      </w:r>
      <w:r>
        <w:rPr>
          <w:spacing w:val="3"/>
        </w:rPr>
        <w:t xml:space="preserve"> </w:t>
      </w:r>
      <w:r>
        <w:t>será</w:t>
      </w:r>
      <w:r>
        <w:rPr>
          <w:spacing w:val="3"/>
        </w:rPr>
        <w:t xml:space="preserve"> </w:t>
      </w:r>
      <w:r>
        <w:t>admitida</w:t>
      </w:r>
      <w:r>
        <w:rPr>
          <w:spacing w:val="3"/>
        </w:rPr>
        <w:t xml:space="preserve"> </w:t>
      </w:r>
      <w:r>
        <w:t>a</w:t>
      </w:r>
      <w:r>
        <w:rPr>
          <w:spacing w:val="3"/>
        </w:rPr>
        <w:t xml:space="preserve"> </w:t>
      </w:r>
      <w:r>
        <w:t>subcontratação</w:t>
      </w:r>
      <w:r>
        <w:rPr>
          <w:spacing w:val="2"/>
        </w:rPr>
        <w:t xml:space="preserve"> </w:t>
      </w:r>
      <w:r>
        <w:t>do</w:t>
      </w:r>
      <w:r>
        <w:rPr>
          <w:spacing w:val="3"/>
        </w:rPr>
        <w:t xml:space="preserve"> </w:t>
      </w:r>
      <w:r>
        <w:t>objeto</w:t>
      </w:r>
      <w:r>
        <w:rPr>
          <w:spacing w:val="3"/>
        </w:rPr>
        <w:t xml:space="preserve"> </w:t>
      </w:r>
      <w:r>
        <w:rPr>
          <w:spacing w:val="-2"/>
        </w:rPr>
        <w:t>contratual.</w:t>
      </w:r>
    </w:p>
    <w:p w14:paraId="70099B04">
      <w:pPr>
        <w:pStyle w:val="7"/>
        <w:spacing w:before="70"/>
        <w:ind w:left="0"/>
      </w:pPr>
    </w:p>
    <w:p w14:paraId="3A253226">
      <w:pPr>
        <w:pStyle w:val="3"/>
        <w:numPr>
          <w:ilvl w:val="0"/>
          <w:numId w:val="1"/>
        </w:numPr>
        <w:tabs>
          <w:tab w:val="left" w:pos="549"/>
        </w:tabs>
        <w:spacing w:before="1" w:after="0" w:line="240" w:lineRule="auto"/>
        <w:ind w:left="549" w:right="0" w:hanging="242"/>
        <w:jc w:val="left"/>
      </w:pPr>
      <w:r>
        <w:t>DA</w:t>
      </w:r>
      <w:r>
        <w:rPr>
          <w:spacing w:val="-7"/>
        </w:rPr>
        <w:t xml:space="preserve"> </w:t>
      </w:r>
      <w:r>
        <w:rPr>
          <w:spacing w:val="-2"/>
        </w:rPr>
        <w:t>GARANTIA</w:t>
      </w:r>
    </w:p>
    <w:p w14:paraId="1BDF3B98">
      <w:pPr>
        <w:pStyle w:val="7"/>
      </w:pPr>
      <w:r>
        <w:t>12.1</w:t>
      </w:r>
      <w:r>
        <w:rPr>
          <w:spacing w:val="3"/>
        </w:rPr>
        <w:t xml:space="preserve"> </w:t>
      </w:r>
      <w:r>
        <w:t>Não</w:t>
      </w:r>
      <w:r>
        <w:rPr>
          <w:spacing w:val="4"/>
        </w:rPr>
        <w:t xml:space="preserve"> </w:t>
      </w:r>
      <w:r>
        <w:t>haverá</w:t>
      </w:r>
      <w:r>
        <w:rPr>
          <w:spacing w:val="4"/>
        </w:rPr>
        <w:t xml:space="preserve"> </w:t>
      </w:r>
      <w:r>
        <w:t>exigência</w:t>
      </w:r>
      <w:r>
        <w:rPr>
          <w:spacing w:val="4"/>
        </w:rPr>
        <w:t xml:space="preserve"> </w:t>
      </w:r>
      <w:r>
        <w:t>de</w:t>
      </w:r>
      <w:r>
        <w:rPr>
          <w:spacing w:val="4"/>
        </w:rPr>
        <w:t xml:space="preserve"> </w:t>
      </w:r>
      <w:r>
        <w:t>garantia</w:t>
      </w:r>
      <w:r>
        <w:rPr>
          <w:spacing w:val="3"/>
        </w:rPr>
        <w:t xml:space="preserve"> </w:t>
      </w:r>
      <w:r>
        <w:t>contratual</w:t>
      </w:r>
      <w:r>
        <w:rPr>
          <w:spacing w:val="4"/>
        </w:rPr>
        <w:t xml:space="preserve"> </w:t>
      </w:r>
      <w:r>
        <w:t>da</w:t>
      </w:r>
      <w:r>
        <w:rPr>
          <w:spacing w:val="4"/>
        </w:rPr>
        <w:t xml:space="preserve"> </w:t>
      </w:r>
      <w:r>
        <w:rPr>
          <w:spacing w:val="-2"/>
        </w:rPr>
        <w:t>execução.</w:t>
      </w:r>
    </w:p>
    <w:p w14:paraId="51D46221">
      <w:pPr>
        <w:pStyle w:val="7"/>
        <w:spacing w:before="70"/>
        <w:ind w:left="0"/>
      </w:pPr>
    </w:p>
    <w:p w14:paraId="10CB0562">
      <w:pPr>
        <w:pStyle w:val="3"/>
        <w:numPr>
          <w:ilvl w:val="0"/>
          <w:numId w:val="1"/>
        </w:numPr>
        <w:tabs>
          <w:tab w:val="left" w:pos="549"/>
        </w:tabs>
        <w:spacing w:before="0" w:after="0" w:line="240" w:lineRule="auto"/>
        <w:ind w:left="549" w:right="0" w:hanging="242"/>
        <w:jc w:val="left"/>
      </w:pPr>
      <w:r>
        <w:rPr>
          <w:spacing w:val="-2"/>
        </w:rPr>
        <w:t>PAGAMENTO</w:t>
      </w:r>
    </w:p>
    <w:p w14:paraId="36E49FC9">
      <w:pPr>
        <w:pStyle w:val="9"/>
        <w:numPr>
          <w:ilvl w:val="1"/>
          <w:numId w:val="15"/>
        </w:numPr>
        <w:tabs>
          <w:tab w:val="left" w:pos="632"/>
        </w:tabs>
        <w:spacing w:before="36" w:after="0" w:line="285" w:lineRule="auto"/>
        <w:ind w:left="307" w:right="290" w:firstLine="0"/>
        <w:jc w:val="both"/>
        <w:rPr>
          <w:sz w:val="16"/>
        </w:rPr>
      </w:pPr>
      <w:r>
        <w:rPr>
          <w:sz w:val="16"/>
        </w:rPr>
        <w:t>O contratante deverá pagar o preço ao contratado em parcelas, conforme cronograma de execução do contrato, na conta corrente de titularidade do contratado a ser indicada, junto à instituição financeira contratada pelo</w:t>
      </w:r>
      <w:r>
        <w:rPr>
          <w:spacing w:val="40"/>
          <w:sz w:val="16"/>
        </w:rPr>
        <w:t xml:space="preserve"> </w:t>
      </w:r>
      <w:r>
        <w:rPr>
          <w:sz w:val="16"/>
        </w:rPr>
        <w:t>Estado do Rio de Janeiro.</w:t>
      </w:r>
    </w:p>
    <w:p w14:paraId="2D6D5B98">
      <w:pPr>
        <w:pStyle w:val="9"/>
        <w:numPr>
          <w:ilvl w:val="1"/>
          <w:numId w:val="15"/>
        </w:numPr>
        <w:tabs>
          <w:tab w:val="left" w:pos="631"/>
        </w:tabs>
        <w:spacing w:before="0" w:after="0" w:line="285" w:lineRule="auto"/>
        <w:ind w:left="307" w:right="290" w:firstLine="0"/>
        <w:jc w:val="both"/>
        <w:rPr>
          <w:sz w:val="16"/>
        </w:rPr>
      </w:pPr>
      <w:r>
        <w:rPr>
          <w:sz w:val="16"/>
        </w:rPr>
        <w:t>No caso de o contratado estar estabelecido em localidade que não possua agência da instituição financeira contratada pelo Estado do Rio de Janeiro ou, caso verificada pelo contratante a impossibilidade de o contratado,</w:t>
      </w:r>
      <w:r>
        <w:rPr>
          <w:spacing w:val="40"/>
          <w:sz w:val="16"/>
        </w:rPr>
        <w:t xml:space="preserve"> </w:t>
      </w:r>
      <w:r>
        <w:rPr>
          <w:sz w:val="16"/>
        </w:rPr>
        <w:t>em</w:t>
      </w:r>
      <w:r>
        <w:rPr>
          <w:spacing w:val="22"/>
          <w:sz w:val="16"/>
        </w:rPr>
        <w:t xml:space="preserve"> </w:t>
      </w:r>
      <w:r>
        <w:rPr>
          <w:sz w:val="16"/>
        </w:rPr>
        <w:t>razão</w:t>
      </w:r>
      <w:r>
        <w:rPr>
          <w:spacing w:val="22"/>
          <w:sz w:val="16"/>
        </w:rPr>
        <w:t xml:space="preserve"> </w:t>
      </w:r>
      <w:r>
        <w:rPr>
          <w:sz w:val="16"/>
        </w:rPr>
        <w:t>de</w:t>
      </w:r>
      <w:r>
        <w:rPr>
          <w:spacing w:val="22"/>
          <w:sz w:val="16"/>
        </w:rPr>
        <w:t xml:space="preserve"> </w:t>
      </w:r>
      <w:r>
        <w:rPr>
          <w:sz w:val="16"/>
        </w:rPr>
        <w:t>negativa</w:t>
      </w:r>
      <w:r>
        <w:rPr>
          <w:spacing w:val="22"/>
          <w:sz w:val="16"/>
        </w:rPr>
        <w:t xml:space="preserve"> </w:t>
      </w:r>
      <w:r>
        <w:rPr>
          <w:sz w:val="16"/>
        </w:rPr>
        <w:t>expressa</w:t>
      </w:r>
      <w:r>
        <w:rPr>
          <w:spacing w:val="22"/>
          <w:sz w:val="16"/>
        </w:rPr>
        <w:t xml:space="preserve"> </w:t>
      </w:r>
      <w:r>
        <w:rPr>
          <w:sz w:val="16"/>
        </w:rPr>
        <w:t>da</w:t>
      </w:r>
      <w:r>
        <w:rPr>
          <w:spacing w:val="22"/>
          <w:sz w:val="16"/>
        </w:rPr>
        <w:t xml:space="preserve"> </w:t>
      </w:r>
      <w:r>
        <w:rPr>
          <w:sz w:val="16"/>
        </w:rPr>
        <w:t>instituição</w:t>
      </w:r>
      <w:r>
        <w:rPr>
          <w:spacing w:val="22"/>
          <w:sz w:val="16"/>
        </w:rPr>
        <w:t xml:space="preserve"> </w:t>
      </w:r>
      <w:r>
        <w:rPr>
          <w:sz w:val="16"/>
        </w:rPr>
        <w:t>financeira</w:t>
      </w:r>
      <w:r>
        <w:rPr>
          <w:spacing w:val="22"/>
          <w:sz w:val="16"/>
        </w:rPr>
        <w:t xml:space="preserve"> </w:t>
      </w:r>
      <w:r>
        <w:rPr>
          <w:sz w:val="16"/>
        </w:rPr>
        <w:t>contratada</w:t>
      </w:r>
      <w:r>
        <w:rPr>
          <w:spacing w:val="22"/>
          <w:sz w:val="16"/>
        </w:rPr>
        <w:t xml:space="preserve"> </w:t>
      </w:r>
      <w:r>
        <w:rPr>
          <w:sz w:val="16"/>
        </w:rPr>
        <w:t>pelo</w:t>
      </w:r>
      <w:r>
        <w:rPr>
          <w:spacing w:val="22"/>
          <w:sz w:val="16"/>
        </w:rPr>
        <w:t xml:space="preserve"> </w:t>
      </w:r>
      <w:r>
        <w:rPr>
          <w:sz w:val="16"/>
        </w:rPr>
        <w:t>Estado</w:t>
      </w:r>
      <w:r>
        <w:rPr>
          <w:spacing w:val="22"/>
          <w:sz w:val="16"/>
        </w:rPr>
        <w:t xml:space="preserve"> </w:t>
      </w:r>
      <w:r>
        <w:rPr>
          <w:sz w:val="16"/>
        </w:rPr>
        <w:t>do</w:t>
      </w:r>
      <w:r>
        <w:rPr>
          <w:spacing w:val="22"/>
          <w:sz w:val="16"/>
        </w:rPr>
        <w:t xml:space="preserve"> </w:t>
      </w:r>
      <w:r>
        <w:rPr>
          <w:sz w:val="16"/>
        </w:rPr>
        <w:t>Rio</w:t>
      </w:r>
      <w:r>
        <w:rPr>
          <w:spacing w:val="22"/>
          <w:sz w:val="16"/>
        </w:rPr>
        <w:t xml:space="preserve"> </w:t>
      </w:r>
      <w:r>
        <w:rPr>
          <w:sz w:val="16"/>
        </w:rPr>
        <w:t>de</w:t>
      </w:r>
      <w:r>
        <w:rPr>
          <w:spacing w:val="22"/>
          <w:sz w:val="16"/>
        </w:rPr>
        <w:t xml:space="preserve"> </w:t>
      </w:r>
      <w:r>
        <w:rPr>
          <w:sz w:val="16"/>
        </w:rPr>
        <w:t>Janeiro,</w:t>
      </w:r>
      <w:r>
        <w:rPr>
          <w:spacing w:val="22"/>
          <w:sz w:val="16"/>
        </w:rPr>
        <w:t xml:space="preserve"> </w:t>
      </w:r>
      <w:r>
        <w:rPr>
          <w:sz w:val="16"/>
        </w:rPr>
        <w:t>abrir</w:t>
      </w:r>
      <w:r>
        <w:rPr>
          <w:spacing w:val="22"/>
          <w:sz w:val="16"/>
        </w:rPr>
        <w:t xml:space="preserve"> </w:t>
      </w:r>
      <w:r>
        <w:rPr>
          <w:sz w:val="16"/>
        </w:rPr>
        <w:t>ou</w:t>
      </w:r>
      <w:r>
        <w:rPr>
          <w:spacing w:val="22"/>
          <w:sz w:val="16"/>
        </w:rPr>
        <w:t xml:space="preserve"> </w:t>
      </w:r>
      <w:r>
        <w:rPr>
          <w:sz w:val="16"/>
        </w:rPr>
        <w:t>manter</w:t>
      </w:r>
      <w:r>
        <w:rPr>
          <w:spacing w:val="22"/>
          <w:sz w:val="16"/>
        </w:rPr>
        <w:t xml:space="preserve"> </w:t>
      </w:r>
      <w:r>
        <w:rPr>
          <w:sz w:val="16"/>
        </w:rPr>
        <w:t>conta</w:t>
      </w:r>
      <w:r>
        <w:rPr>
          <w:spacing w:val="22"/>
          <w:sz w:val="16"/>
        </w:rPr>
        <w:t xml:space="preserve"> </w:t>
      </w:r>
      <w:r>
        <w:rPr>
          <w:sz w:val="16"/>
        </w:rPr>
        <w:t>corrente</w:t>
      </w:r>
      <w:r>
        <w:rPr>
          <w:spacing w:val="22"/>
          <w:sz w:val="16"/>
        </w:rPr>
        <w:t xml:space="preserve"> </w:t>
      </w:r>
      <w:r>
        <w:rPr>
          <w:sz w:val="16"/>
        </w:rPr>
        <w:t>naquela</w:t>
      </w:r>
      <w:r>
        <w:rPr>
          <w:spacing w:val="22"/>
          <w:sz w:val="16"/>
        </w:rPr>
        <w:t xml:space="preserve"> </w:t>
      </w:r>
      <w:r>
        <w:rPr>
          <w:sz w:val="16"/>
        </w:rPr>
        <w:t>instituição</w:t>
      </w:r>
      <w:r>
        <w:rPr>
          <w:spacing w:val="22"/>
          <w:sz w:val="16"/>
        </w:rPr>
        <w:t xml:space="preserve"> </w:t>
      </w:r>
      <w:r>
        <w:rPr>
          <w:sz w:val="16"/>
        </w:rPr>
        <w:t>financeira,</w:t>
      </w:r>
      <w:r>
        <w:rPr>
          <w:spacing w:val="22"/>
          <w:sz w:val="16"/>
        </w:rPr>
        <w:t xml:space="preserve"> </w:t>
      </w:r>
      <w:r>
        <w:rPr>
          <w:sz w:val="16"/>
        </w:rPr>
        <w:t>o</w:t>
      </w:r>
      <w:r>
        <w:rPr>
          <w:spacing w:val="22"/>
          <w:sz w:val="16"/>
        </w:rPr>
        <w:t xml:space="preserve"> </w:t>
      </w:r>
      <w:r>
        <w:rPr>
          <w:sz w:val="16"/>
        </w:rPr>
        <w:t>pagamento</w:t>
      </w:r>
      <w:r>
        <w:rPr>
          <w:spacing w:val="22"/>
          <w:sz w:val="16"/>
        </w:rPr>
        <w:t xml:space="preserve"> </w:t>
      </w:r>
      <w:r>
        <w:rPr>
          <w:sz w:val="16"/>
        </w:rPr>
        <w:t>poderá</w:t>
      </w:r>
      <w:r>
        <w:rPr>
          <w:spacing w:val="22"/>
          <w:sz w:val="16"/>
        </w:rPr>
        <w:t xml:space="preserve"> </w:t>
      </w:r>
      <w:r>
        <w:rPr>
          <w:sz w:val="16"/>
        </w:rPr>
        <w:t>ser</w:t>
      </w:r>
      <w:r>
        <w:rPr>
          <w:spacing w:val="22"/>
          <w:sz w:val="16"/>
        </w:rPr>
        <w:t xml:space="preserve"> </w:t>
      </w:r>
      <w:r>
        <w:rPr>
          <w:sz w:val="16"/>
        </w:rPr>
        <w:t>feito</w:t>
      </w:r>
      <w:r>
        <w:rPr>
          <w:spacing w:val="22"/>
          <w:sz w:val="16"/>
        </w:rPr>
        <w:t xml:space="preserve"> </w:t>
      </w:r>
      <w:r>
        <w:rPr>
          <w:sz w:val="16"/>
        </w:rPr>
        <w:t>mediante</w:t>
      </w:r>
      <w:r>
        <w:rPr>
          <w:spacing w:val="22"/>
          <w:sz w:val="16"/>
        </w:rPr>
        <w:t xml:space="preserve"> </w:t>
      </w:r>
      <w:r>
        <w:rPr>
          <w:sz w:val="16"/>
        </w:rPr>
        <w:t>crédito</w:t>
      </w:r>
      <w:r>
        <w:rPr>
          <w:spacing w:val="22"/>
          <w:sz w:val="16"/>
        </w:rPr>
        <w:t xml:space="preserve"> </w:t>
      </w:r>
      <w:r>
        <w:rPr>
          <w:sz w:val="16"/>
        </w:rPr>
        <w:t>em</w:t>
      </w:r>
      <w:r>
        <w:rPr>
          <w:spacing w:val="22"/>
          <w:sz w:val="16"/>
        </w:rPr>
        <w:t xml:space="preserve"> </w:t>
      </w:r>
      <w:r>
        <w:rPr>
          <w:sz w:val="16"/>
        </w:rPr>
        <w:t>conta</w:t>
      </w:r>
      <w:r>
        <w:rPr>
          <w:spacing w:val="40"/>
          <w:sz w:val="16"/>
        </w:rPr>
        <w:t xml:space="preserve"> </w:t>
      </w:r>
      <w:r>
        <w:rPr>
          <w:sz w:val="16"/>
        </w:rPr>
        <w:t>corrente de outra instituição financeira. Nesse caso, eventuais ônus financeiros e/ou contratuais adicionais serão suportados exclusivamente pelo contratado.</w:t>
      </w:r>
    </w:p>
    <w:p w14:paraId="7C7B41A6">
      <w:pPr>
        <w:pStyle w:val="9"/>
        <w:numPr>
          <w:ilvl w:val="1"/>
          <w:numId w:val="15"/>
        </w:numPr>
        <w:tabs>
          <w:tab w:val="left" w:pos="641"/>
        </w:tabs>
        <w:spacing w:before="1" w:after="0" w:line="285" w:lineRule="auto"/>
        <w:ind w:left="307" w:right="290" w:firstLine="0"/>
        <w:jc w:val="both"/>
        <w:rPr>
          <w:sz w:val="16"/>
        </w:rPr>
      </w:pPr>
      <w:r>
        <w:rPr>
          <w:sz w:val="16"/>
        </w:rPr>
        <w:t>A emissão da Nota Fiscal ou Fatura será precedida do recebimento definitivo do objeto ou de cada parcela, mediante atestação, que não poderá ser realizada pelo ordenador de despesas, conforme disposto neste</w:t>
      </w:r>
      <w:r>
        <w:rPr>
          <w:spacing w:val="40"/>
          <w:sz w:val="16"/>
        </w:rPr>
        <w:t xml:space="preserve"> </w:t>
      </w:r>
      <w:r>
        <w:rPr>
          <w:sz w:val="16"/>
        </w:rPr>
        <w:t>instrumento e/ou no Termo de Referência, bem ainda no art. 140, II, alínea b, da Lei nº 14.133/2021 e arts. 20 e 22, XXIII, do Decreto nº 48.817/2023.</w:t>
      </w:r>
    </w:p>
    <w:p w14:paraId="41DB23A3">
      <w:pPr>
        <w:pStyle w:val="9"/>
        <w:numPr>
          <w:ilvl w:val="2"/>
          <w:numId w:val="15"/>
        </w:numPr>
        <w:tabs>
          <w:tab w:val="left" w:pos="752"/>
        </w:tabs>
        <w:spacing w:before="1" w:after="0" w:line="240" w:lineRule="auto"/>
        <w:ind w:left="752" w:right="0" w:hanging="445"/>
        <w:jc w:val="left"/>
        <w:rPr>
          <w:sz w:val="16"/>
        </w:rPr>
      </w:pPr>
      <w:r>
        <w:rPr>
          <w:sz w:val="16"/>
        </w:rPr>
        <w:t>Quando</w:t>
      </w:r>
      <w:r>
        <w:rPr>
          <w:spacing w:val="3"/>
          <w:sz w:val="16"/>
        </w:rPr>
        <w:t xml:space="preserve"> </w:t>
      </w:r>
      <w:r>
        <w:rPr>
          <w:sz w:val="16"/>
        </w:rPr>
        <w:t>houver</w:t>
      </w:r>
      <w:r>
        <w:rPr>
          <w:spacing w:val="4"/>
          <w:sz w:val="16"/>
        </w:rPr>
        <w:t xml:space="preserve"> </w:t>
      </w:r>
      <w:r>
        <w:rPr>
          <w:sz w:val="16"/>
        </w:rPr>
        <w:t>glosa</w:t>
      </w:r>
      <w:r>
        <w:rPr>
          <w:spacing w:val="3"/>
          <w:sz w:val="16"/>
        </w:rPr>
        <w:t xml:space="preserve"> </w:t>
      </w:r>
      <w:r>
        <w:rPr>
          <w:sz w:val="16"/>
        </w:rPr>
        <w:t>parcial</w:t>
      </w:r>
      <w:r>
        <w:rPr>
          <w:spacing w:val="4"/>
          <w:sz w:val="16"/>
        </w:rPr>
        <w:t xml:space="preserve"> </w:t>
      </w:r>
      <w:r>
        <w:rPr>
          <w:sz w:val="16"/>
        </w:rPr>
        <w:t>do</w:t>
      </w:r>
      <w:r>
        <w:rPr>
          <w:spacing w:val="3"/>
          <w:sz w:val="16"/>
        </w:rPr>
        <w:t xml:space="preserve"> </w:t>
      </w:r>
      <w:r>
        <w:rPr>
          <w:sz w:val="16"/>
        </w:rPr>
        <w:t>objeto,</w:t>
      </w:r>
      <w:r>
        <w:rPr>
          <w:spacing w:val="4"/>
          <w:sz w:val="16"/>
        </w:rPr>
        <w:t xml:space="preserve"> </w:t>
      </w:r>
      <w:r>
        <w:rPr>
          <w:sz w:val="16"/>
        </w:rPr>
        <w:t>o</w:t>
      </w:r>
      <w:r>
        <w:rPr>
          <w:spacing w:val="3"/>
          <w:sz w:val="16"/>
        </w:rPr>
        <w:t xml:space="preserve"> </w:t>
      </w:r>
      <w:r>
        <w:rPr>
          <w:sz w:val="16"/>
        </w:rPr>
        <w:t>contratante</w:t>
      </w:r>
      <w:r>
        <w:rPr>
          <w:spacing w:val="4"/>
          <w:sz w:val="16"/>
        </w:rPr>
        <w:t xml:space="preserve"> </w:t>
      </w:r>
      <w:r>
        <w:rPr>
          <w:sz w:val="16"/>
        </w:rPr>
        <w:t>deverá</w:t>
      </w:r>
      <w:r>
        <w:rPr>
          <w:spacing w:val="4"/>
          <w:sz w:val="16"/>
        </w:rPr>
        <w:t xml:space="preserve"> </w:t>
      </w:r>
      <w:r>
        <w:rPr>
          <w:sz w:val="16"/>
        </w:rPr>
        <w:t>comunicar</w:t>
      </w:r>
      <w:r>
        <w:rPr>
          <w:spacing w:val="3"/>
          <w:sz w:val="16"/>
        </w:rPr>
        <w:t xml:space="preserve"> </w:t>
      </w:r>
      <w:r>
        <w:rPr>
          <w:sz w:val="16"/>
        </w:rPr>
        <w:t>ao</w:t>
      </w:r>
      <w:r>
        <w:rPr>
          <w:spacing w:val="4"/>
          <w:sz w:val="16"/>
        </w:rPr>
        <w:t xml:space="preserve"> </w:t>
      </w:r>
      <w:r>
        <w:rPr>
          <w:sz w:val="16"/>
        </w:rPr>
        <w:t>contratado</w:t>
      </w:r>
      <w:r>
        <w:rPr>
          <w:spacing w:val="3"/>
          <w:sz w:val="16"/>
        </w:rPr>
        <w:t xml:space="preserve"> </w:t>
      </w:r>
      <w:r>
        <w:rPr>
          <w:sz w:val="16"/>
        </w:rPr>
        <w:t>para</w:t>
      </w:r>
      <w:r>
        <w:rPr>
          <w:spacing w:val="4"/>
          <w:sz w:val="16"/>
        </w:rPr>
        <w:t xml:space="preserve"> </w:t>
      </w:r>
      <w:r>
        <w:rPr>
          <w:sz w:val="16"/>
        </w:rPr>
        <w:t>que</w:t>
      </w:r>
      <w:r>
        <w:rPr>
          <w:spacing w:val="3"/>
          <w:sz w:val="16"/>
        </w:rPr>
        <w:t xml:space="preserve"> </w:t>
      </w:r>
      <w:r>
        <w:rPr>
          <w:sz w:val="16"/>
        </w:rPr>
        <w:t>emita</w:t>
      </w:r>
      <w:r>
        <w:rPr>
          <w:spacing w:val="4"/>
          <w:sz w:val="16"/>
        </w:rPr>
        <w:t xml:space="preserve"> </w:t>
      </w:r>
      <w:r>
        <w:rPr>
          <w:sz w:val="16"/>
        </w:rPr>
        <w:t>Nota</w:t>
      </w:r>
      <w:r>
        <w:rPr>
          <w:spacing w:val="4"/>
          <w:sz w:val="16"/>
        </w:rPr>
        <w:t xml:space="preserve"> </w:t>
      </w:r>
      <w:r>
        <w:rPr>
          <w:sz w:val="16"/>
        </w:rPr>
        <w:t>Fiscal</w:t>
      </w:r>
      <w:r>
        <w:rPr>
          <w:spacing w:val="3"/>
          <w:sz w:val="16"/>
        </w:rPr>
        <w:t xml:space="preserve"> </w:t>
      </w:r>
      <w:r>
        <w:rPr>
          <w:sz w:val="16"/>
        </w:rPr>
        <w:t>ou</w:t>
      </w:r>
      <w:r>
        <w:rPr>
          <w:spacing w:val="4"/>
          <w:sz w:val="16"/>
        </w:rPr>
        <w:t xml:space="preserve"> </w:t>
      </w:r>
      <w:r>
        <w:rPr>
          <w:sz w:val="16"/>
        </w:rPr>
        <w:t>Fatura</w:t>
      </w:r>
      <w:r>
        <w:rPr>
          <w:spacing w:val="3"/>
          <w:sz w:val="16"/>
        </w:rPr>
        <w:t xml:space="preserve"> </w:t>
      </w:r>
      <w:r>
        <w:rPr>
          <w:sz w:val="16"/>
        </w:rPr>
        <w:t>com</w:t>
      </w:r>
      <w:r>
        <w:rPr>
          <w:spacing w:val="4"/>
          <w:sz w:val="16"/>
        </w:rPr>
        <w:t xml:space="preserve"> </w:t>
      </w:r>
      <w:r>
        <w:rPr>
          <w:sz w:val="16"/>
        </w:rPr>
        <w:t>o</w:t>
      </w:r>
      <w:r>
        <w:rPr>
          <w:spacing w:val="3"/>
          <w:sz w:val="16"/>
        </w:rPr>
        <w:t xml:space="preserve"> </w:t>
      </w:r>
      <w:r>
        <w:rPr>
          <w:sz w:val="16"/>
        </w:rPr>
        <w:t>valor</w:t>
      </w:r>
      <w:r>
        <w:rPr>
          <w:spacing w:val="4"/>
          <w:sz w:val="16"/>
        </w:rPr>
        <w:t xml:space="preserve"> </w:t>
      </w:r>
      <w:r>
        <w:rPr>
          <w:sz w:val="16"/>
        </w:rPr>
        <w:t>exato</w:t>
      </w:r>
      <w:r>
        <w:rPr>
          <w:spacing w:val="3"/>
          <w:sz w:val="16"/>
        </w:rPr>
        <w:t xml:space="preserve"> </w:t>
      </w:r>
      <w:r>
        <w:rPr>
          <w:spacing w:val="-2"/>
          <w:sz w:val="16"/>
        </w:rPr>
        <w:t>dimensionado.</w:t>
      </w:r>
    </w:p>
    <w:p w14:paraId="183E4CA0">
      <w:pPr>
        <w:pStyle w:val="9"/>
        <w:numPr>
          <w:ilvl w:val="1"/>
          <w:numId w:val="15"/>
        </w:numPr>
        <w:tabs>
          <w:tab w:val="left" w:pos="631"/>
        </w:tabs>
        <w:spacing w:before="35" w:after="0" w:line="240" w:lineRule="auto"/>
        <w:ind w:left="631" w:right="0" w:hanging="324"/>
        <w:jc w:val="left"/>
        <w:rPr>
          <w:sz w:val="16"/>
        </w:rPr>
      </w:pPr>
      <w:r>
        <w:rPr>
          <w:sz w:val="16"/>
        </w:rPr>
        <w:t>O</w:t>
      </w:r>
      <w:r>
        <w:rPr>
          <w:spacing w:val="2"/>
          <w:sz w:val="16"/>
        </w:rPr>
        <w:t xml:space="preserve"> </w:t>
      </w:r>
      <w:r>
        <w:rPr>
          <w:sz w:val="16"/>
        </w:rPr>
        <w:t>CONTRATADO</w:t>
      </w:r>
      <w:r>
        <w:rPr>
          <w:spacing w:val="3"/>
          <w:sz w:val="16"/>
        </w:rPr>
        <w:t xml:space="preserve"> </w:t>
      </w:r>
      <w:r>
        <w:rPr>
          <w:sz w:val="16"/>
        </w:rPr>
        <w:t>deverá</w:t>
      </w:r>
      <w:r>
        <w:rPr>
          <w:spacing w:val="3"/>
          <w:sz w:val="16"/>
        </w:rPr>
        <w:t xml:space="preserve"> </w:t>
      </w:r>
      <w:r>
        <w:rPr>
          <w:sz w:val="16"/>
        </w:rPr>
        <w:t>encaminhar</w:t>
      </w:r>
      <w:r>
        <w:rPr>
          <w:spacing w:val="2"/>
          <w:sz w:val="16"/>
        </w:rPr>
        <w:t xml:space="preserve"> </w:t>
      </w:r>
      <w:r>
        <w:rPr>
          <w:sz w:val="16"/>
        </w:rPr>
        <w:t>a</w:t>
      </w:r>
      <w:r>
        <w:rPr>
          <w:spacing w:val="3"/>
          <w:sz w:val="16"/>
        </w:rPr>
        <w:t xml:space="preserve"> </w:t>
      </w:r>
      <w:r>
        <w:rPr>
          <w:sz w:val="16"/>
        </w:rPr>
        <w:t>Nota</w:t>
      </w:r>
      <w:r>
        <w:rPr>
          <w:spacing w:val="3"/>
          <w:sz w:val="16"/>
        </w:rPr>
        <w:t xml:space="preserve"> </w:t>
      </w:r>
      <w:r>
        <w:rPr>
          <w:sz w:val="16"/>
        </w:rPr>
        <w:t>Fiscal</w:t>
      </w:r>
      <w:r>
        <w:rPr>
          <w:spacing w:val="3"/>
          <w:sz w:val="16"/>
        </w:rPr>
        <w:t xml:space="preserve"> </w:t>
      </w:r>
      <w:r>
        <w:rPr>
          <w:sz w:val="16"/>
        </w:rPr>
        <w:t>ou</w:t>
      </w:r>
      <w:r>
        <w:rPr>
          <w:spacing w:val="2"/>
          <w:sz w:val="16"/>
        </w:rPr>
        <w:t xml:space="preserve"> </w:t>
      </w:r>
      <w:r>
        <w:rPr>
          <w:sz w:val="16"/>
        </w:rPr>
        <w:t>Fatura</w:t>
      </w:r>
      <w:r>
        <w:rPr>
          <w:spacing w:val="3"/>
          <w:sz w:val="16"/>
        </w:rPr>
        <w:t xml:space="preserve"> </w:t>
      </w:r>
      <w:r>
        <w:rPr>
          <w:sz w:val="16"/>
        </w:rPr>
        <w:t>para</w:t>
      </w:r>
      <w:r>
        <w:rPr>
          <w:spacing w:val="3"/>
          <w:sz w:val="16"/>
        </w:rPr>
        <w:t xml:space="preserve"> </w:t>
      </w:r>
      <w:r>
        <w:rPr>
          <w:sz w:val="16"/>
        </w:rPr>
        <w:t>pagamento</w:t>
      </w:r>
      <w:r>
        <w:rPr>
          <w:spacing w:val="2"/>
          <w:sz w:val="16"/>
        </w:rPr>
        <w:t xml:space="preserve"> </w:t>
      </w:r>
      <w:r>
        <w:rPr>
          <w:sz w:val="16"/>
        </w:rPr>
        <w:t>ao</w:t>
      </w:r>
      <w:r>
        <w:rPr>
          <w:spacing w:val="3"/>
          <w:sz w:val="16"/>
        </w:rPr>
        <w:t xml:space="preserve"> </w:t>
      </w:r>
      <w:r>
        <w:rPr>
          <w:sz w:val="16"/>
        </w:rPr>
        <w:t>Hospital</w:t>
      </w:r>
      <w:r>
        <w:rPr>
          <w:spacing w:val="3"/>
          <w:sz w:val="16"/>
        </w:rPr>
        <w:t xml:space="preserve"> </w:t>
      </w:r>
      <w:r>
        <w:rPr>
          <w:sz w:val="16"/>
        </w:rPr>
        <w:t>Universitário</w:t>
      </w:r>
      <w:r>
        <w:rPr>
          <w:spacing w:val="3"/>
          <w:sz w:val="16"/>
        </w:rPr>
        <w:t xml:space="preserve"> </w:t>
      </w:r>
      <w:r>
        <w:rPr>
          <w:sz w:val="16"/>
        </w:rPr>
        <w:t>Pedro</w:t>
      </w:r>
      <w:r>
        <w:rPr>
          <w:spacing w:val="2"/>
          <w:sz w:val="16"/>
        </w:rPr>
        <w:t xml:space="preserve"> </w:t>
      </w:r>
      <w:r>
        <w:rPr>
          <w:sz w:val="16"/>
        </w:rPr>
        <w:t>Ernesto,</w:t>
      </w:r>
      <w:r>
        <w:rPr>
          <w:spacing w:val="3"/>
          <w:sz w:val="16"/>
        </w:rPr>
        <w:t xml:space="preserve"> </w:t>
      </w:r>
      <w:r>
        <w:rPr>
          <w:sz w:val="16"/>
        </w:rPr>
        <w:t>situado</w:t>
      </w:r>
      <w:r>
        <w:rPr>
          <w:spacing w:val="3"/>
          <w:sz w:val="16"/>
        </w:rPr>
        <w:t xml:space="preserve"> </w:t>
      </w:r>
      <w:r>
        <w:rPr>
          <w:sz w:val="16"/>
        </w:rPr>
        <w:t>na</w:t>
      </w:r>
      <w:r>
        <w:rPr>
          <w:spacing w:val="3"/>
          <w:sz w:val="16"/>
        </w:rPr>
        <w:t xml:space="preserve"> </w:t>
      </w:r>
      <w:r>
        <w:rPr>
          <w:sz w:val="16"/>
        </w:rPr>
        <w:t>Boulevard</w:t>
      </w:r>
      <w:r>
        <w:rPr>
          <w:spacing w:val="2"/>
          <w:sz w:val="16"/>
        </w:rPr>
        <w:t xml:space="preserve"> </w:t>
      </w:r>
      <w:r>
        <w:rPr>
          <w:sz w:val="16"/>
        </w:rPr>
        <w:t>28</w:t>
      </w:r>
      <w:r>
        <w:rPr>
          <w:spacing w:val="3"/>
          <w:sz w:val="16"/>
        </w:rPr>
        <w:t xml:space="preserve"> </w:t>
      </w:r>
      <w:r>
        <w:rPr>
          <w:sz w:val="16"/>
        </w:rPr>
        <w:t>de</w:t>
      </w:r>
      <w:r>
        <w:rPr>
          <w:spacing w:val="3"/>
          <w:sz w:val="16"/>
        </w:rPr>
        <w:t xml:space="preserve"> </w:t>
      </w:r>
      <w:r>
        <w:rPr>
          <w:sz w:val="16"/>
        </w:rPr>
        <w:t>Setembro,</w:t>
      </w:r>
      <w:r>
        <w:rPr>
          <w:spacing w:val="2"/>
          <w:sz w:val="16"/>
        </w:rPr>
        <w:t xml:space="preserve"> </w:t>
      </w:r>
      <w:r>
        <w:rPr>
          <w:sz w:val="16"/>
        </w:rPr>
        <w:t>77</w:t>
      </w:r>
      <w:r>
        <w:rPr>
          <w:spacing w:val="3"/>
          <w:sz w:val="16"/>
        </w:rPr>
        <w:t xml:space="preserve"> </w:t>
      </w:r>
      <w:r>
        <w:rPr>
          <w:sz w:val="16"/>
        </w:rPr>
        <w:t>– Vila</w:t>
      </w:r>
      <w:r>
        <w:rPr>
          <w:spacing w:val="2"/>
          <w:sz w:val="16"/>
        </w:rPr>
        <w:t xml:space="preserve"> </w:t>
      </w:r>
      <w:r>
        <w:rPr>
          <w:sz w:val="16"/>
        </w:rPr>
        <w:t>Isabel,</w:t>
      </w:r>
      <w:r>
        <w:rPr>
          <w:spacing w:val="3"/>
          <w:sz w:val="16"/>
        </w:rPr>
        <w:t xml:space="preserve"> </w:t>
      </w:r>
      <w:r>
        <w:rPr>
          <w:sz w:val="16"/>
        </w:rPr>
        <w:t>Rio</w:t>
      </w:r>
      <w:r>
        <w:rPr>
          <w:spacing w:val="3"/>
          <w:sz w:val="16"/>
        </w:rPr>
        <w:t xml:space="preserve"> </w:t>
      </w:r>
      <w:r>
        <w:rPr>
          <w:sz w:val="16"/>
        </w:rPr>
        <w:t>de</w:t>
      </w:r>
      <w:r>
        <w:rPr>
          <w:spacing w:val="3"/>
          <w:sz w:val="16"/>
        </w:rPr>
        <w:t xml:space="preserve"> </w:t>
      </w:r>
      <w:r>
        <w:rPr>
          <w:sz w:val="16"/>
        </w:rPr>
        <w:t>Janeiro/RJ,</w:t>
      </w:r>
      <w:r>
        <w:rPr>
          <w:spacing w:val="2"/>
          <w:sz w:val="16"/>
        </w:rPr>
        <w:t xml:space="preserve"> </w:t>
      </w:r>
      <w:r>
        <w:rPr>
          <w:sz w:val="16"/>
        </w:rPr>
        <w:t>CEP</w:t>
      </w:r>
      <w:r>
        <w:rPr>
          <w:spacing w:val="-3"/>
          <w:sz w:val="16"/>
        </w:rPr>
        <w:t xml:space="preserve"> </w:t>
      </w:r>
      <w:r>
        <w:rPr>
          <w:sz w:val="16"/>
        </w:rPr>
        <w:t>20.551-</w:t>
      </w:r>
      <w:r>
        <w:rPr>
          <w:spacing w:val="-4"/>
          <w:sz w:val="16"/>
        </w:rPr>
        <w:t>030.</w:t>
      </w:r>
    </w:p>
    <w:p w14:paraId="2388B959">
      <w:pPr>
        <w:pStyle w:val="9"/>
        <w:numPr>
          <w:ilvl w:val="1"/>
          <w:numId w:val="15"/>
        </w:numPr>
        <w:tabs>
          <w:tab w:val="left" w:pos="631"/>
        </w:tabs>
        <w:spacing w:before="35" w:after="0" w:line="240" w:lineRule="auto"/>
        <w:ind w:left="631" w:right="0" w:hanging="324"/>
        <w:jc w:val="left"/>
        <w:rPr>
          <w:sz w:val="16"/>
        </w:rPr>
      </w:pPr>
      <w:r>
        <w:rPr>
          <w:sz w:val="16"/>
        </w:rPr>
        <w:t>Recebida</w:t>
      </w:r>
      <w:r>
        <w:rPr>
          <w:spacing w:val="3"/>
          <w:sz w:val="16"/>
        </w:rPr>
        <w:t xml:space="preserve"> </w:t>
      </w:r>
      <w:r>
        <w:rPr>
          <w:sz w:val="16"/>
        </w:rPr>
        <w:t>a</w:t>
      </w:r>
      <w:r>
        <w:rPr>
          <w:spacing w:val="3"/>
          <w:sz w:val="16"/>
        </w:rPr>
        <w:t xml:space="preserve"> </w:t>
      </w:r>
      <w:r>
        <w:rPr>
          <w:sz w:val="16"/>
        </w:rPr>
        <w:t>Nota</w:t>
      </w:r>
      <w:r>
        <w:rPr>
          <w:spacing w:val="3"/>
          <w:sz w:val="16"/>
        </w:rPr>
        <w:t xml:space="preserve"> </w:t>
      </w:r>
      <w:r>
        <w:rPr>
          <w:sz w:val="16"/>
        </w:rPr>
        <w:t>Fiscal</w:t>
      </w:r>
      <w:r>
        <w:rPr>
          <w:spacing w:val="4"/>
          <w:sz w:val="16"/>
        </w:rPr>
        <w:t xml:space="preserve"> </w:t>
      </w:r>
      <w:r>
        <w:rPr>
          <w:sz w:val="16"/>
        </w:rPr>
        <w:t>ou</w:t>
      </w:r>
      <w:r>
        <w:rPr>
          <w:spacing w:val="3"/>
          <w:sz w:val="16"/>
        </w:rPr>
        <w:t xml:space="preserve"> </w:t>
      </w:r>
      <w:r>
        <w:rPr>
          <w:sz w:val="16"/>
        </w:rPr>
        <w:t>Fatura,</w:t>
      </w:r>
      <w:r>
        <w:rPr>
          <w:spacing w:val="3"/>
          <w:sz w:val="16"/>
        </w:rPr>
        <w:t xml:space="preserve"> </w:t>
      </w:r>
      <w:r>
        <w:rPr>
          <w:sz w:val="16"/>
        </w:rPr>
        <w:t>o</w:t>
      </w:r>
      <w:r>
        <w:rPr>
          <w:spacing w:val="3"/>
          <w:sz w:val="16"/>
        </w:rPr>
        <w:t xml:space="preserve"> </w:t>
      </w:r>
      <w:r>
        <w:rPr>
          <w:sz w:val="16"/>
        </w:rPr>
        <w:t>órgão</w:t>
      </w:r>
      <w:r>
        <w:rPr>
          <w:spacing w:val="4"/>
          <w:sz w:val="16"/>
        </w:rPr>
        <w:t xml:space="preserve"> </w:t>
      </w:r>
      <w:r>
        <w:rPr>
          <w:sz w:val="16"/>
        </w:rPr>
        <w:t>competente</w:t>
      </w:r>
      <w:r>
        <w:rPr>
          <w:spacing w:val="3"/>
          <w:sz w:val="16"/>
        </w:rPr>
        <w:t xml:space="preserve"> </w:t>
      </w:r>
      <w:r>
        <w:rPr>
          <w:sz w:val="16"/>
        </w:rPr>
        <w:t>deverá</w:t>
      </w:r>
      <w:r>
        <w:rPr>
          <w:spacing w:val="3"/>
          <w:sz w:val="16"/>
        </w:rPr>
        <w:t xml:space="preserve"> </w:t>
      </w:r>
      <w:r>
        <w:rPr>
          <w:spacing w:val="-2"/>
          <w:sz w:val="16"/>
        </w:rPr>
        <w:t>verificar:</w:t>
      </w:r>
    </w:p>
    <w:p w14:paraId="098483BF">
      <w:pPr>
        <w:pStyle w:val="9"/>
        <w:numPr>
          <w:ilvl w:val="0"/>
          <w:numId w:val="16"/>
        </w:numPr>
        <w:tabs>
          <w:tab w:val="left" w:pos="473"/>
        </w:tabs>
        <w:spacing w:before="36" w:after="0" w:line="240" w:lineRule="auto"/>
        <w:ind w:left="473" w:right="0" w:hanging="166"/>
        <w:jc w:val="left"/>
        <w:rPr>
          <w:sz w:val="16"/>
        </w:rPr>
      </w:pPr>
      <w:r>
        <w:rPr>
          <w:sz w:val="16"/>
        </w:rPr>
        <w:t>a</w:t>
      </w:r>
      <w:r>
        <w:rPr>
          <w:spacing w:val="4"/>
          <w:sz w:val="16"/>
        </w:rPr>
        <w:t xml:space="preserve"> </w:t>
      </w:r>
      <w:r>
        <w:rPr>
          <w:sz w:val="16"/>
        </w:rPr>
        <w:t>manutenção</w:t>
      </w:r>
      <w:r>
        <w:rPr>
          <w:spacing w:val="5"/>
          <w:sz w:val="16"/>
        </w:rPr>
        <w:t xml:space="preserve"> </w:t>
      </w:r>
      <w:r>
        <w:rPr>
          <w:sz w:val="16"/>
        </w:rPr>
        <w:t>das</w:t>
      </w:r>
      <w:r>
        <w:rPr>
          <w:spacing w:val="4"/>
          <w:sz w:val="16"/>
        </w:rPr>
        <w:t xml:space="preserve"> </w:t>
      </w:r>
      <w:r>
        <w:rPr>
          <w:sz w:val="16"/>
        </w:rPr>
        <w:t>condições</w:t>
      </w:r>
      <w:r>
        <w:rPr>
          <w:spacing w:val="5"/>
          <w:sz w:val="16"/>
        </w:rPr>
        <w:t xml:space="preserve"> </w:t>
      </w:r>
      <w:r>
        <w:rPr>
          <w:sz w:val="16"/>
        </w:rPr>
        <w:t>de</w:t>
      </w:r>
      <w:r>
        <w:rPr>
          <w:spacing w:val="4"/>
          <w:sz w:val="16"/>
        </w:rPr>
        <w:t xml:space="preserve"> </w:t>
      </w:r>
      <w:r>
        <w:rPr>
          <w:sz w:val="16"/>
        </w:rPr>
        <w:t>habilitação</w:t>
      </w:r>
      <w:r>
        <w:rPr>
          <w:spacing w:val="5"/>
          <w:sz w:val="16"/>
        </w:rPr>
        <w:t xml:space="preserve"> </w:t>
      </w:r>
      <w:r>
        <w:rPr>
          <w:sz w:val="16"/>
        </w:rPr>
        <w:t>exigidas</w:t>
      </w:r>
      <w:r>
        <w:rPr>
          <w:spacing w:val="5"/>
          <w:sz w:val="16"/>
        </w:rPr>
        <w:t xml:space="preserve"> </w:t>
      </w:r>
      <w:r>
        <w:rPr>
          <w:sz w:val="16"/>
        </w:rPr>
        <w:t>pelo</w:t>
      </w:r>
      <w:r>
        <w:rPr>
          <w:spacing w:val="4"/>
          <w:sz w:val="16"/>
        </w:rPr>
        <w:t xml:space="preserve"> </w:t>
      </w:r>
      <w:r>
        <w:rPr>
          <w:sz w:val="16"/>
        </w:rPr>
        <w:t>instrumento</w:t>
      </w:r>
      <w:r>
        <w:rPr>
          <w:spacing w:val="5"/>
          <w:sz w:val="16"/>
        </w:rPr>
        <w:t xml:space="preserve"> </w:t>
      </w:r>
      <w:r>
        <w:rPr>
          <w:spacing w:val="-2"/>
          <w:sz w:val="16"/>
        </w:rPr>
        <w:t>convocatório;</w:t>
      </w:r>
    </w:p>
    <w:p w14:paraId="21C02FCA">
      <w:pPr>
        <w:pStyle w:val="9"/>
        <w:numPr>
          <w:ilvl w:val="0"/>
          <w:numId w:val="16"/>
        </w:numPr>
        <w:tabs>
          <w:tab w:val="left" w:pos="483"/>
        </w:tabs>
        <w:spacing w:before="35" w:after="0" w:line="285" w:lineRule="auto"/>
        <w:ind w:left="307" w:right="290" w:firstLine="0"/>
        <w:jc w:val="left"/>
        <w:rPr>
          <w:sz w:val="16"/>
        </w:rPr>
      </w:pPr>
      <w:r>
        <w:rPr>
          <w:sz w:val="16"/>
        </w:rPr>
        <w:t>por consulta aos cadastros mencionados no item 7.1, se o contratado foi penalizado com as sanções de declaração de inidoneidade ou impedimento de licitar e contratar com o poder público, observadas as abrangências de</w:t>
      </w:r>
      <w:r>
        <w:rPr>
          <w:spacing w:val="40"/>
          <w:sz w:val="16"/>
        </w:rPr>
        <w:t xml:space="preserve"> </w:t>
      </w:r>
      <w:r>
        <w:rPr>
          <w:sz w:val="16"/>
        </w:rPr>
        <w:t>aplicação;</w:t>
      </w:r>
      <w:r>
        <w:rPr>
          <w:spacing w:val="-1"/>
          <w:sz w:val="16"/>
        </w:rPr>
        <w:t xml:space="preserve"> </w:t>
      </w:r>
      <w:r>
        <w:rPr>
          <w:sz w:val="16"/>
        </w:rPr>
        <w:t>e</w:t>
      </w:r>
    </w:p>
    <w:p w14:paraId="58A2A556">
      <w:pPr>
        <w:pStyle w:val="9"/>
        <w:numPr>
          <w:ilvl w:val="0"/>
          <w:numId w:val="16"/>
        </w:numPr>
        <w:tabs>
          <w:tab w:val="left" w:pos="473"/>
        </w:tabs>
        <w:spacing w:before="1" w:after="0" w:line="240" w:lineRule="auto"/>
        <w:ind w:left="473" w:right="0" w:hanging="166"/>
        <w:jc w:val="left"/>
        <w:rPr>
          <w:sz w:val="16"/>
        </w:rPr>
      </w:pPr>
      <w:r>
        <w:rPr>
          <w:sz w:val="16"/>
        </w:rPr>
        <w:t>por</w:t>
      </w:r>
      <w:r>
        <w:rPr>
          <w:spacing w:val="3"/>
          <w:sz w:val="16"/>
        </w:rPr>
        <w:t xml:space="preserve"> </w:t>
      </w:r>
      <w:r>
        <w:rPr>
          <w:sz w:val="16"/>
        </w:rPr>
        <w:t>consulta</w:t>
      </w:r>
      <w:r>
        <w:rPr>
          <w:spacing w:val="4"/>
          <w:sz w:val="16"/>
        </w:rPr>
        <w:t xml:space="preserve"> </w:t>
      </w:r>
      <w:r>
        <w:rPr>
          <w:sz w:val="16"/>
        </w:rPr>
        <w:t>ao</w:t>
      </w:r>
      <w:r>
        <w:rPr>
          <w:spacing w:val="4"/>
          <w:sz w:val="16"/>
        </w:rPr>
        <w:t xml:space="preserve"> </w:t>
      </w:r>
      <w:r>
        <w:rPr>
          <w:sz w:val="16"/>
        </w:rPr>
        <w:t>SICAF,</w:t>
      </w:r>
      <w:r>
        <w:rPr>
          <w:spacing w:val="4"/>
          <w:sz w:val="16"/>
        </w:rPr>
        <w:t xml:space="preserve"> </w:t>
      </w:r>
      <w:r>
        <w:rPr>
          <w:sz w:val="16"/>
        </w:rPr>
        <w:t>eventuais</w:t>
      </w:r>
      <w:r>
        <w:rPr>
          <w:spacing w:val="3"/>
          <w:sz w:val="16"/>
        </w:rPr>
        <w:t xml:space="preserve"> </w:t>
      </w:r>
      <w:r>
        <w:rPr>
          <w:sz w:val="16"/>
        </w:rPr>
        <w:t>ocorrências</w:t>
      </w:r>
      <w:r>
        <w:rPr>
          <w:spacing w:val="4"/>
          <w:sz w:val="16"/>
        </w:rPr>
        <w:t xml:space="preserve"> </w:t>
      </w:r>
      <w:r>
        <w:rPr>
          <w:sz w:val="16"/>
        </w:rPr>
        <w:t>impeditivas</w:t>
      </w:r>
      <w:r>
        <w:rPr>
          <w:spacing w:val="4"/>
          <w:sz w:val="16"/>
        </w:rPr>
        <w:t xml:space="preserve"> </w:t>
      </w:r>
      <w:r>
        <w:rPr>
          <w:sz w:val="16"/>
        </w:rPr>
        <w:t>indiretas,</w:t>
      </w:r>
      <w:r>
        <w:rPr>
          <w:spacing w:val="4"/>
          <w:sz w:val="16"/>
        </w:rPr>
        <w:t xml:space="preserve"> </w:t>
      </w:r>
      <w:r>
        <w:rPr>
          <w:sz w:val="16"/>
        </w:rPr>
        <w:t>hipótese</w:t>
      </w:r>
      <w:r>
        <w:rPr>
          <w:spacing w:val="3"/>
          <w:sz w:val="16"/>
        </w:rPr>
        <w:t xml:space="preserve"> </w:t>
      </w:r>
      <w:r>
        <w:rPr>
          <w:sz w:val="16"/>
        </w:rPr>
        <w:t>na</w:t>
      </w:r>
      <w:r>
        <w:rPr>
          <w:spacing w:val="4"/>
          <w:sz w:val="16"/>
        </w:rPr>
        <w:t xml:space="preserve"> </w:t>
      </w:r>
      <w:r>
        <w:rPr>
          <w:sz w:val="16"/>
        </w:rPr>
        <w:t>qual</w:t>
      </w:r>
      <w:r>
        <w:rPr>
          <w:spacing w:val="4"/>
          <w:sz w:val="16"/>
        </w:rPr>
        <w:t xml:space="preserve"> </w:t>
      </w:r>
      <w:r>
        <w:rPr>
          <w:sz w:val="16"/>
        </w:rPr>
        <w:t>o</w:t>
      </w:r>
      <w:r>
        <w:rPr>
          <w:spacing w:val="4"/>
          <w:sz w:val="16"/>
        </w:rPr>
        <w:t xml:space="preserve"> </w:t>
      </w:r>
      <w:r>
        <w:rPr>
          <w:sz w:val="16"/>
        </w:rPr>
        <w:t>gestor</w:t>
      </w:r>
      <w:r>
        <w:rPr>
          <w:spacing w:val="3"/>
          <w:sz w:val="16"/>
        </w:rPr>
        <w:t xml:space="preserve"> </w:t>
      </w:r>
      <w:r>
        <w:rPr>
          <w:sz w:val="16"/>
        </w:rPr>
        <w:t>deverá</w:t>
      </w:r>
      <w:r>
        <w:rPr>
          <w:spacing w:val="4"/>
          <w:sz w:val="16"/>
        </w:rPr>
        <w:t xml:space="preserve"> </w:t>
      </w:r>
      <w:r>
        <w:rPr>
          <w:sz w:val="16"/>
        </w:rPr>
        <w:t>verificar</w:t>
      </w:r>
      <w:r>
        <w:rPr>
          <w:spacing w:val="4"/>
          <w:sz w:val="16"/>
        </w:rPr>
        <w:t xml:space="preserve"> </w:t>
      </w:r>
      <w:r>
        <w:rPr>
          <w:sz w:val="16"/>
        </w:rPr>
        <w:t>se</w:t>
      </w:r>
      <w:r>
        <w:rPr>
          <w:spacing w:val="4"/>
          <w:sz w:val="16"/>
        </w:rPr>
        <w:t xml:space="preserve"> </w:t>
      </w:r>
      <w:r>
        <w:rPr>
          <w:sz w:val="16"/>
        </w:rPr>
        <w:t>houve</w:t>
      </w:r>
      <w:r>
        <w:rPr>
          <w:spacing w:val="3"/>
          <w:sz w:val="16"/>
        </w:rPr>
        <w:t xml:space="preserve"> </w:t>
      </w:r>
      <w:r>
        <w:rPr>
          <w:sz w:val="16"/>
        </w:rPr>
        <w:t>fraude</w:t>
      </w:r>
      <w:r>
        <w:rPr>
          <w:spacing w:val="4"/>
          <w:sz w:val="16"/>
        </w:rPr>
        <w:t xml:space="preserve"> </w:t>
      </w:r>
      <w:r>
        <w:rPr>
          <w:sz w:val="16"/>
        </w:rPr>
        <w:t>por</w:t>
      </w:r>
      <w:r>
        <w:rPr>
          <w:spacing w:val="4"/>
          <w:sz w:val="16"/>
        </w:rPr>
        <w:t xml:space="preserve"> </w:t>
      </w:r>
      <w:r>
        <w:rPr>
          <w:sz w:val="16"/>
        </w:rPr>
        <w:t>parte</w:t>
      </w:r>
      <w:r>
        <w:rPr>
          <w:spacing w:val="4"/>
          <w:sz w:val="16"/>
        </w:rPr>
        <w:t xml:space="preserve"> </w:t>
      </w:r>
      <w:r>
        <w:rPr>
          <w:sz w:val="16"/>
        </w:rPr>
        <w:t>das</w:t>
      </w:r>
      <w:r>
        <w:rPr>
          <w:spacing w:val="3"/>
          <w:sz w:val="16"/>
        </w:rPr>
        <w:t xml:space="preserve"> </w:t>
      </w:r>
      <w:r>
        <w:rPr>
          <w:sz w:val="16"/>
        </w:rPr>
        <w:t>empresas</w:t>
      </w:r>
      <w:r>
        <w:rPr>
          <w:spacing w:val="4"/>
          <w:sz w:val="16"/>
        </w:rPr>
        <w:t xml:space="preserve"> </w:t>
      </w:r>
      <w:r>
        <w:rPr>
          <w:sz w:val="16"/>
        </w:rPr>
        <w:t>apontadas</w:t>
      </w:r>
      <w:r>
        <w:rPr>
          <w:spacing w:val="4"/>
          <w:sz w:val="16"/>
        </w:rPr>
        <w:t xml:space="preserve"> </w:t>
      </w:r>
      <w:r>
        <w:rPr>
          <w:sz w:val="16"/>
        </w:rPr>
        <w:t>no</w:t>
      </w:r>
      <w:r>
        <w:rPr>
          <w:spacing w:val="4"/>
          <w:sz w:val="16"/>
        </w:rPr>
        <w:t xml:space="preserve"> </w:t>
      </w:r>
      <w:r>
        <w:rPr>
          <w:sz w:val="16"/>
        </w:rPr>
        <w:t>Relatório</w:t>
      </w:r>
      <w:r>
        <w:rPr>
          <w:spacing w:val="3"/>
          <w:sz w:val="16"/>
        </w:rPr>
        <w:t xml:space="preserve"> </w:t>
      </w:r>
      <w:r>
        <w:rPr>
          <w:sz w:val="16"/>
        </w:rPr>
        <w:t>de</w:t>
      </w:r>
      <w:r>
        <w:rPr>
          <w:spacing w:val="4"/>
          <w:sz w:val="16"/>
        </w:rPr>
        <w:t xml:space="preserve"> </w:t>
      </w:r>
      <w:r>
        <w:rPr>
          <w:sz w:val="16"/>
        </w:rPr>
        <w:t>Ocorrências</w:t>
      </w:r>
      <w:r>
        <w:rPr>
          <w:spacing w:val="4"/>
          <w:sz w:val="16"/>
        </w:rPr>
        <w:t xml:space="preserve"> </w:t>
      </w:r>
      <w:r>
        <w:rPr>
          <w:sz w:val="16"/>
        </w:rPr>
        <w:t>Impeditivas</w:t>
      </w:r>
      <w:r>
        <w:rPr>
          <w:spacing w:val="4"/>
          <w:sz w:val="16"/>
        </w:rPr>
        <w:t xml:space="preserve"> </w:t>
      </w:r>
      <w:r>
        <w:rPr>
          <w:spacing w:val="-2"/>
          <w:sz w:val="16"/>
        </w:rPr>
        <w:t>Indiretas.</w:t>
      </w:r>
    </w:p>
    <w:p w14:paraId="15298ACA">
      <w:pPr>
        <w:pStyle w:val="9"/>
        <w:numPr>
          <w:ilvl w:val="2"/>
          <w:numId w:val="15"/>
        </w:numPr>
        <w:tabs>
          <w:tab w:val="left" w:pos="766"/>
        </w:tabs>
        <w:spacing w:before="35" w:after="0" w:line="285" w:lineRule="auto"/>
        <w:ind w:left="307" w:right="290" w:firstLine="0"/>
        <w:jc w:val="left"/>
        <w:rPr>
          <w:sz w:val="16"/>
        </w:rPr>
      </w:pPr>
      <w:r>
        <w:rPr>
          <w:sz w:val="16"/>
        </w:rPr>
        <w:t>Constatando-se</w:t>
      </w:r>
      <w:r>
        <w:rPr>
          <w:spacing w:val="19"/>
          <w:sz w:val="16"/>
        </w:rPr>
        <w:t xml:space="preserve"> </w:t>
      </w:r>
      <w:r>
        <w:rPr>
          <w:sz w:val="16"/>
        </w:rPr>
        <w:t>a</w:t>
      </w:r>
      <w:r>
        <w:rPr>
          <w:spacing w:val="19"/>
          <w:sz w:val="16"/>
        </w:rPr>
        <w:t xml:space="preserve"> </w:t>
      </w:r>
      <w:r>
        <w:rPr>
          <w:sz w:val="16"/>
        </w:rPr>
        <w:t>situação</w:t>
      </w:r>
      <w:r>
        <w:rPr>
          <w:spacing w:val="19"/>
          <w:sz w:val="16"/>
        </w:rPr>
        <w:t xml:space="preserve"> </w:t>
      </w:r>
      <w:r>
        <w:rPr>
          <w:sz w:val="16"/>
        </w:rPr>
        <w:t>de</w:t>
      </w:r>
      <w:r>
        <w:rPr>
          <w:spacing w:val="19"/>
          <w:sz w:val="16"/>
        </w:rPr>
        <w:t xml:space="preserve"> </w:t>
      </w:r>
      <w:r>
        <w:rPr>
          <w:sz w:val="16"/>
        </w:rPr>
        <w:t>irregularidade</w:t>
      </w:r>
      <w:r>
        <w:rPr>
          <w:spacing w:val="19"/>
          <w:sz w:val="16"/>
        </w:rPr>
        <w:t xml:space="preserve"> </w:t>
      </w:r>
      <w:r>
        <w:rPr>
          <w:sz w:val="16"/>
        </w:rPr>
        <w:t>do</w:t>
      </w:r>
      <w:r>
        <w:rPr>
          <w:spacing w:val="19"/>
          <w:sz w:val="16"/>
        </w:rPr>
        <w:t xml:space="preserve"> </w:t>
      </w:r>
      <w:r>
        <w:rPr>
          <w:sz w:val="16"/>
        </w:rPr>
        <w:t>contratado,</w:t>
      </w:r>
      <w:r>
        <w:rPr>
          <w:spacing w:val="19"/>
          <w:sz w:val="16"/>
        </w:rPr>
        <w:t xml:space="preserve"> </w:t>
      </w:r>
      <w:r>
        <w:rPr>
          <w:sz w:val="16"/>
        </w:rPr>
        <w:t>será</w:t>
      </w:r>
      <w:r>
        <w:rPr>
          <w:spacing w:val="19"/>
          <w:sz w:val="16"/>
        </w:rPr>
        <w:t xml:space="preserve"> </w:t>
      </w:r>
      <w:r>
        <w:rPr>
          <w:sz w:val="16"/>
        </w:rPr>
        <w:t>providenciada</w:t>
      </w:r>
      <w:r>
        <w:rPr>
          <w:spacing w:val="19"/>
          <w:sz w:val="16"/>
        </w:rPr>
        <w:t xml:space="preserve"> </w:t>
      </w:r>
      <w:r>
        <w:rPr>
          <w:sz w:val="16"/>
        </w:rPr>
        <w:t>sua</w:t>
      </w:r>
      <w:r>
        <w:rPr>
          <w:spacing w:val="19"/>
          <w:sz w:val="16"/>
        </w:rPr>
        <w:t xml:space="preserve"> </w:t>
      </w:r>
      <w:r>
        <w:rPr>
          <w:sz w:val="16"/>
        </w:rPr>
        <w:t>notificação,</w:t>
      </w:r>
      <w:r>
        <w:rPr>
          <w:spacing w:val="19"/>
          <w:sz w:val="16"/>
        </w:rPr>
        <w:t xml:space="preserve"> </w:t>
      </w:r>
      <w:r>
        <w:rPr>
          <w:sz w:val="16"/>
        </w:rPr>
        <w:t>por</w:t>
      </w:r>
      <w:r>
        <w:rPr>
          <w:spacing w:val="19"/>
          <w:sz w:val="16"/>
        </w:rPr>
        <w:t xml:space="preserve"> </w:t>
      </w:r>
      <w:r>
        <w:rPr>
          <w:sz w:val="16"/>
        </w:rPr>
        <w:t>escrito,</w:t>
      </w:r>
      <w:r>
        <w:rPr>
          <w:spacing w:val="19"/>
          <w:sz w:val="16"/>
        </w:rPr>
        <w:t xml:space="preserve"> </w:t>
      </w:r>
      <w:r>
        <w:rPr>
          <w:sz w:val="16"/>
        </w:rPr>
        <w:t>para</w:t>
      </w:r>
      <w:r>
        <w:rPr>
          <w:spacing w:val="19"/>
          <w:sz w:val="16"/>
        </w:rPr>
        <w:t xml:space="preserve"> </w:t>
      </w:r>
      <w:r>
        <w:rPr>
          <w:sz w:val="16"/>
        </w:rPr>
        <w:t>que,</w:t>
      </w:r>
      <w:r>
        <w:rPr>
          <w:spacing w:val="19"/>
          <w:sz w:val="16"/>
        </w:rPr>
        <w:t xml:space="preserve"> </w:t>
      </w:r>
      <w:r>
        <w:rPr>
          <w:sz w:val="16"/>
        </w:rPr>
        <w:t>no</w:t>
      </w:r>
      <w:r>
        <w:rPr>
          <w:spacing w:val="19"/>
          <w:sz w:val="16"/>
        </w:rPr>
        <w:t xml:space="preserve"> </w:t>
      </w:r>
      <w:r>
        <w:rPr>
          <w:sz w:val="16"/>
        </w:rPr>
        <w:t>prazo</w:t>
      </w:r>
      <w:r>
        <w:rPr>
          <w:spacing w:val="19"/>
          <w:sz w:val="16"/>
        </w:rPr>
        <w:t xml:space="preserve"> </w:t>
      </w:r>
      <w:r>
        <w:rPr>
          <w:sz w:val="16"/>
        </w:rPr>
        <w:t>de</w:t>
      </w:r>
      <w:r>
        <w:rPr>
          <w:spacing w:val="19"/>
          <w:sz w:val="16"/>
        </w:rPr>
        <w:t xml:space="preserve"> </w:t>
      </w:r>
      <w:r>
        <w:rPr>
          <w:sz w:val="16"/>
        </w:rPr>
        <w:t>15</w:t>
      </w:r>
      <w:r>
        <w:rPr>
          <w:spacing w:val="19"/>
          <w:sz w:val="16"/>
        </w:rPr>
        <w:t xml:space="preserve"> </w:t>
      </w:r>
      <w:r>
        <w:rPr>
          <w:sz w:val="16"/>
        </w:rPr>
        <w:t>(quinze)</w:t>
      </w:r>
      <w:r>
        <w:rPr>
          <w:spacing w:val="19"/>
          <w:sz w:val="16"/>
        </w:rPr>
        <w:t xml:space="preserve"> </w:t>
      </w:r>
      <w:r>
        <w:rPr>
          <w:sz w:val="16"/>
        </w:rPr>
        <w:t>dias</w:t>
      </w:r>
      <w:r>
        <w:rPr>
          <w:spacing w:val="19"/>
          <w:sz w:val="16"/>
        </w:rPr>
        <w:t xml:space="preserve"> </w:t>
      </w:r>
      <w:r>
        <w:rPr>
          <w:sz w:val="16"/>
        </w:rPr>
        <w:t>úteis,</w:t>
      </w:r>
      <w:r>
        <w:rPr>
          <w:spacing w:val="19"/>
          <w:sz w:val="16"/>
        </w:rPr>
        <w:t xml:space="preserve"> </w:t>
      </w:r>
      <w:r>
        <w:rPr>
          <w:sz w:val="16"/>
        </w:rPr>
        <w:t>regularize</w:t>
      </w:r>
      <w:r>
        <w:rPr>
          <w:spacing w:val="19"/>
          <w:sz w:val="16"/>
        </w:rPr>
        <w:t xml:space="preserve"> </w:t>
      </w:r>
      <w:r>
        <w:rPr>
          <w:sz w:val="16"/>
        </w:rPr>
        <w:t>sua</w:t>
      </w:r>
      <w:r>
        <w:rPr>
          <w:spacing w:val="19"/>
          <w:sz w:val="16"/>
        </w:rPr>
        <w:t xml:space="preserve"> </w:t>
      </w:r>
      <w:r>
        <w:rPr>
          <w:sz w:val="16"/>
        </w:rPr>
        <w:t>situação</w:t>
      </w:r>
      <w:r>
        <w:rPr>
          <w:spacing w:val="19"/>
          <w:sz w:val="16"/>
        </w:rPr>
        <w:t xml:space="preserve"> </w:t>
      </w:r>
      <w:r>
        <w:rPr>
          <w:sz w:val="16"/>
        </w:rPr>
        <w:t>ou,</w:t>
      </w:r>
      <w:r>
        <w:rPr>
          <w:spacing w:val="19"/>
          <w:sz w:val="16"/>
        </w:rPr>
        <w:t xml:space="preserve"> </w:t>
      </w:r>
      <w:r>
        <w:rPr>
          <w:sz w:val="16"/>
        </w:rPr>
        <w:t>no</w:t>
      </w:r>
      <w:r>
        <w:rPr>
          <w:spacing w:val="19"/>
          <w:sz w:val="16"/>
        </w:rPr>
        <w:t xml:space="preserve"> </w:t>
      </w:r>
      <w:r>
        <w:rPr>
          <w:sz w:val="16"/>
        </w:rPr>
        <w:t>mesmo</w:t>
      </w:r>
      <w:r>
        <w:rPr>
          <w:spacing w:val="19"/>
          <w:sz w:val="16"/>
        </w:rPr>
        <w:t xml:space="preserve"> </w:t>
      </w:r>
      <w:r>
        <w:rPr>
          <w:sz w:val="16"/>
        </w:rPr>
        <w:t>prazo,</w:t>
      </w:r>
      <w:r>
        <w:rPr>
          <w:spacing w:val="19"/>
          <w:sz w:val="16"/>
        </w:rPr>
        <w:t xml:space="preserve"> </w:t>
      </w:r>
      <w:r>
        <w:rPr>
          <w:sz w:val="16"/>
        </w:rPr>
        <w:t>apresente</w:t>
      </w:r>
      <w:r>
        <w:rPr>
          <w:spacing w:val="19"/>
          <w:sz w:val="16"/>
        </w:rPr>
        <w:t xml:space="preserve"> </w:t>
      </w:r>
      <w:r>
        <w:rPr>
          <w:sz w:val="16"/>
        </w:rPr>
        <w:t>sua</w:t>
      </w:r>
      <w:r>
        <w:rPr>
          <w:spacing w:val="40"/>
          <w:sz w:val="16"/>
        </w:rPr>
        <w:t xml:space="preserve"> </w:t>
      </w:r>
      <w:r>
        <w:rPr>
          <w:sz w:val="16"/>
        </w:rPr>
        <w:t>defesa e especifique provas que pretende produzir. O prazo poderá ser prorrogado uma vez, por igual período, a critério do contratante.</w:t>
      </w:r>
    </w:p>
    <w:p w14:paraId="48BD80C9">
      <w:pPr>
        <w:pStyle w:val="9"/>
        <w:numPr>
          <w:ilvl w:val="2"/>
          <w:numId w:val="15"/>
        </w:numPr>
        <w:tabs>
          <w:tab w:val="left" w:pos="761"/>
        </w:tabs>
        <w:spacing w:before="1" w:after="0" w:line="285" w:lineRule="auto"/>
        <w:ind w:left="307" w:right="290" w:firstLine="0"/>
        <w:jc w:val="left"/>
        <w:rPr>
          <w:sz w:val="16"/>
        </w:rPr>
      </w:pPr>
      <w:r>
        <w:rPr>
          <w:sz w:val="16"/>
        </w:rPr>
        <w:t>Não</w:t>
      </w:r>
      <w:r>
        <w:rPr>
          <w:spacing w:val="15"/>
          <w:sz w:val="16"/>
        </w:rPr>
        <w:t xml:space="preserve"> </w:t>
      </w:r>
      <w:r>
        <w:rPr>
          <w:sz w:val="16"/>
        </w:rPr>
        <w:t>havendo</w:t>
      </w:r>
      <w:r>
        <w:rPr>
          <w:spacing w:val="15"/>
          <w:sz w:val="16"/>
        </w:rPr>
        <w:t xml:space="preserve"> </w:t>
      </w:r>
      <w:r>
        <w:rPr>
          <w:sz w:val="16"/>
        </w:rPr>
        <w:t>regularização</w:t>
      </w:r>
      <w:r>
        <w:rPr>
          <w:spacing w:val="15"/>
          <w:sz w:val="16"/>
        </w:rPr>
        <w:t xml:space="preserve"> </w:t>
      </w:r>
      <w:r>
        <w:rPr>
          <w:sz w:val="16"/>
        </w:rPr>
        <w:t>ou</w:t>
      </w:r>
      <w:r>
        <w:rPr>
          <w:spacing w:val="15"/>
          <w:sz w:val="16"/>
        </w:rPr>
        <w:t xml:space="preserve"> </w:t>
      </w:r>
      <w:r>
        <w:rPr>
          <w:sz w:val="16"/>
        </w:rPr>
        <w:t>sendo</w:t>
      </w:r>
      <w:r>
        <w:rPr>
          <w:spacing w:val="15"/>
          <w:sz w:val="16"/>
        </w:rPr>
        <w:t xml:space="preserve"> </w:t>
      </w:r>
      <w:r>
        <w:rPr>
          <w:sz w:val="16"/>
        </w:rPr>
        <w:t>a</w:t>
      </w:r>
      <w:r>
        <w:rPr>
          <w:spacing w:val="15"/>
          <w:sz w:val="16"/>
        </w:rPr>
        <w:t xml:space="preserve"> </w:t>
      </w:r>
      <w:r>
        <w:rPr>
          <w:sz w:val="16"/>
        </w:rPr>
        <w:t>defesa</w:t>
      </w:r>
      <w:r>
        <w:rPr>
          <w:spacing w:val="15"/>
          <w:sz w:val="16"/>
        </w:rPr>
        <w:t xml:space="preserve"> </w:t>
      </w:r>
      <w:r>
        <w:rPr>
          <w:sz w:val="16"/>
        </w:rPr>
        <w:t>considerada</w:t>
      </w:r>
      <w:r>
        <w:rPr>
          <w:spacing w:val="15"/>
          <w:sz w:val="16"/>
        </w:rPr>
        <w:t xml:space="preserve"> </w:t>
      </w:r>
      <w:r>
        <w:rPr>
          <w:sz w:val="16"/>
        </w:rPr>
        <w:t>improcedente,</w:t>
      </w:r>
      <w:r>
        <w:rPr>
          <w:spacing w:val="15"/>
          <w:sz w:val="16"/>
        </w:rPr>
        <w:t xml:space="preserve"> </w:t>
      </w:r>
      <w:r>
        <w:rPr>
          <w:sz w:val="16"/>
        </w:rPr>
        <w:t>o</w:t>
      </w:r>
      <w:r>
        <w:rPr>
          <w:spacing w:val="15"/>
          <w:sz w:val="16"/>
        </w:rPr>
        <w:t xml:space="preserve"> </w:t>
      </w:r>
      <w:r>
        <w:rPr>
          <w:sz w:val="16"/>
        </w:rPr>
        <w:t>contratante</w:t>
      </w:r>
      <w:r>
        <w:rPr>
          <w:spacing w:val="15"/>
          <w:sz w:val="16"/>
        </w:rPr>
        <w:t xml:space="preserve"> </w:t>
      </w:r>
      <w:r>
        <w:rPr>
          <w:sz w:val="16"/>
        </w:rPr>
        <w:t>deverá</w:t>
      </w:r>
      <w:r>
        <w:rPr>
          <w:spacing w:val="15"/>
          <w:sz w:val="16"/>
        </w:rPr>
        <w:t xml:space="preserve"> </w:t>
      </w:r>
      <w:r>
        <w:rPr>
          <w:sz w:val="16"/>
        </w:rPr>
        <w:t>comunicar</w:t>
      </w:r>
      <w:r>
        <w:rPr>
          <w:spacing w:val="15"/>
          <w:sz w:val="16"/>
        </w:rPr>
        <w:t xml:space="preserve"> </w:t>
      </w:r>
      <w:r>
        <w:rPr>
          <w:sz w:val="16"/>
        </w:rPr>
        <w:t>aos</w:t>
      </w:r>
      <w:r>
        <w:rPr>
          <w:spacing w:val="15"/>
          <w:sz w:val="16"/>
        </w:rPr>
        <w:t xml:space="preserve"> </w:t>
      </w:r>
      <w:r>
        <w:rPr>
          <w:sz w:val="16"/>
        </w:rPr>
        <w:t>órgãos</w:t>
      </w:r>
      <w:r>
        <w:rPr>
          <w:spacing w:val="15"/>
          <w:sz w:val="16"/>
        </w:rPr>
        <w:t xml:space="preserve"> </w:t>
      </w:r>
      <w:r>
        <w:rPr>
          <w:sz w:val="16"/>
        </w:rPr>
        <w:t>responsáveis</w:t>
      </w:r>
      <w:r>
        <w:rPr>
          <w:spacing w:val="15"/>
          <w:sz w:val="16"/>
        </w:rPr>
        <w:t xml:space="preserve"> </w:t>
      </w:r>
      <w:r>
        <w:rPr>
          <w:sz w:val="16"/>
        </w:rPr>
        <w:t>pela</w:t>
      </w:r>
      <w:r>
        <w:rPr>
          <w:spacing w:val="15"/>
          <w:sz w:val="16"/>
        </w:rPr>
        <w:t xml:space="preserve"> </w:t>
      </w:r>
      <w:r>
        <w:rPr>
          <w:sz w:val="16"/>
        </w:rPr>
        <w:t>fiscalização</w:t>
      </w:r>
      <w:r>
        <w:rPr>
          <w:spacing w:val="15"/>
          <w:sz w:val="16"/>
        </w:rPr>
        <w:t xml:space="preserve"> </w:t>
      </w:r>
      <w:r>
        <w:rPr>
          <w:sz w:val="16"/>
        </w:rPr>
        <w:t>da</w:t>
      </w:r>
      <w:r>
        <w:rPr>
          <w:spacing w:val="15"/>
          <w:sz w:val="16"/>
        </w:rPr>
        <w:t xml:space="preserve"> </w:t>
      </w:r>
      <w:r>
        <w:rPr>
          <w:sz w:val="16"/>
        </w:rPr>
        <w:t>regularidade</w:t>
      </w:r>
      <w:r>
        <w:rPr>
          <w:spacing w:val="15"/>
          <w:sz w:val="16"/>
        </w:rPr>
        <w:t xml:space="preserve"> </w:t>
      </w:r>
      <w:r>
        <w:rPr>
          <w:sz w:val="16"/>
        </w:rPr>
        <w:t>fiscal</w:t>
      </w:r>
      <w:r>
        <w:rPr>
          <w:spacing w:val="15"/>
          <w:sz w:val="16"/>
        </w:rPr>
        <w:t xml:space="preserve"> </w:t>
      </w:r>
      <w:r>
        <w:rPr>
          <w:sz w:val="16"/>
        </w:rPr>
        <w:t>quanto</w:t>
      </w:r>
      <w:r>
        <w:rPr>
          <w:spacing w:val="15"/>
          <w:sz w:val="16"/>
        </w:rPr>
        <w:t xml:space="preserve"> </w:t>
      </w:r>
      <w:r>
        <w:rPr>
          <w:sz w:val="16"/>
        </w:rPr>
        <w:t>à</w:t>
      </w:r>
      <w:r>
        <w:rPr>
          <w:spacing w:val="15"/>
          <w:sz w:val="16"/>
        </w:rPr>
        <w:t xml:space="preserve"> </w:t>
      </w:r>
      <w:r>
        <w:rPr>
          <w:sz w:val="16"/>
        </w:rPr>
        <w:t>inadimplência</w:t>
      </w:r>
      <w:r>
        <w:rPr>
          <w:spacing w:val="15"/>
          <w:sz w:val="16"/>
        </w:rPr>
        <w:t xml:space="preserve"> </w:t>
      </w:r>
      <w:r>
        <w:rPr>
          <w:sz w:val="16"/>
        </w:rPr>
        <w:t>do</w:t>
      </w:r>
      <w:r>
        <w:rPr>
          <w:spacing w:val="15"/>
          <w:sz w:val="16"/>
        </w:rPr>
        <w:t xml:space="preserve"> </w:t>
      </w:r>
      <w:r>
        <w:rPr>
          <w:sz w:val="16"/>
        </w:rPr>
        <w:t>contratado,</w:t>
      </w:r>
      <w:r>
        <w:rPr>
          <w:spacing w:val="15"/>
          <w:sz w:val="16"/>
        </w:rPr>
        <w:t xml:space="preserve"> </w:t>
      </w:r>
      <w:r>
        <w:rPr>
          <w:sz w:val="16"/>
        </w:rPr>
        <w:t>bem</w:t>
      </w:r>
      <w:r>
        <w:rPr>
          <w:spacing w:val="40"/>
          <w:sz w:val="16"/>
        </w:rPr>
        <w:t xml:space="preserve"> </w:t>
      </w:r>
      <w:r>
        <w:rPr>
          <w:sz w:val="16"/>
        </w:rPr>
        <w:t>como quanto à existência de pagamento a ser efetuado, para que sejam acionados os meios pertinentes e necessários para garantir o recebimento de seus créditos.</w:t>
      </w:r>
    </w:p>
    <w:p w14:paraId="491FD1CC">
      <w:pPr>
        <w:pStyle w:val="9"/>
        <w:numPr>
          <w:ilvl w:val="2"/>
          <w:numId w:val="15"/>
        </w:numPr>
        <w:tabs>
          <w:tab w:val="left" w:pos="752"/>
        </w:tabs>
        <w:spacing w:before="0" w:after="0" w:line="240" w:lineRule="auto"/>
        <w:ind w:left="752" w:right="0" w:hanging="445"/>
        <w:jc w:val="left"/>
        <w:rPr>
          <w:sz w:val="16"/>
        </w:rPr>
      </w:pPr>
      <w:r>
        <w:rPr>
          <w:sz w:val="16"/>
        </w:rPr>
        <w:t>Persistindo</w:t>
      </w:r>
      <w:r>
        <w:rPr>
          <w:spacing w:val="4"/>
          <w:sz w:val="16"/>
        </w:rPr>
        <w:t xml:space="preserve"> </w:t>
      </w:r>
      <w:r>
        <w:rPr>
          <w:sz w:val="16"/>
        </w:rPr>
        <w:t>a</w:t>
      </w:r>
      <w:r>
        <w:rPr>
          <w:spacing w:val="5"/>
          <w:sz w:val="16"/>
        </w:rPr>
        <w:t xml:space="preserve"> </w:t>
      </w:r>
      <w:r>
        <w:rPr>
          <w:sz w:val="16"/>
        </w:rPr>
        <w:t>irregularidade,</w:t>
      </w:r>
      <w:r>
        <w:rPr>
          <w:spacing w:val="4"/>
          <w:sz w:val="16"/>
        </w:rPr>
        <w:t xml:space="preserve"> </w:t>
      </w:r>
      <w:r>
        <w:rPr>
          <w:sz w:val="16"/>
        </w:rPr>
        <w:t>o</w:t>
      </w:r>
      <w:r>
        <w:rPr>
          <w:spacing w:val="4"/>
          <w:sz w:val="16"/>
        </w:rPr>
        <w:t xml:space="preserve"> </w:t>
      </w:r>
      <w:r>
        <w:rPr>
          <w:sz w:val="16"/>
        </w:rPr>
        <w:t>contratante</w:t>
      </w:r>
      <w:r>
        <w:rPr>
          <w:spacing w:val="5"/>
          <w:sz w:val="16"/>
        </w:rPr>
        <w:t xml:space="preserve"> </w:t>
      </w:r>
      <w:r>
        <w:rPr>
          <w:sz w:val="16"/>
        </w:rPr>
        <w:t>deverá</w:t>
      </w:r>
      <w:r>
        <w:rPr>
          <w:spacing w:val="4"/>
          <w:sz w:val="16"/>
        </w:rPr>
        <w:t xml:space="preserve"> </w:t>
      </w:r>
      <w:r>
        <w:rPr>
          <w:sz w:val="16"/>
        </w:rPr>
        <w:t>adotar</w:t>
      </w:r>
      <w:r>
        <w:rPr>
          <w:spacing w:val="5"/>
          <w:sz w:val="16"/>
        </w:rPr>
        <w:t xml:space="preserve"> </w:t>
      </w:r>
      <w:r>
        <w:rPr>
          <w:sz w:val="16"/>
        </w:rPr>
        <w:t>as</w:t>
      </w:r>
      <w:r>
        <w:rPr>
          <w:spacing w:val="4"/>
          <w:sz w:val="16"/>
        </w:rPr>
        <w:t xml:space="preserve"> </w:t>
      </w:r>
      <w:r>
        <w:rPr>
          <w:sz w:val="16"/>
        </w:rPr>
        <w:t>medidas</w:t>
      </w:r>
      <w:r>
        <w:rPr>
          <w:spacing w:val="5"/>
          <w:sz w:val="16"/>
        </w:rPr>
        <w:t xml:space="preserve"> </w:t>
      </w:r>
      <w:r>
        <w:rPr>
          <w:sz w:val="16"/>
        </w:rPr>
        <w:t>necessárias</w:t>
      </w:r>
      <w:r>
        <w:rPr>
          <w:spacing w:val="4"/>
          <w:sz w:val="16"/>
        </w:rPr>
        <w:t xml:space="preserve"> </w:t>
      </w:r>
      <w:r>
        <w:rPr>
          <w:sz w:val="16"/>
        </w:rPr>
        <w:t>à</w:t>
      </w:r>
      <w:r>
        <w:rPr>
          <w:spacing w:val="5"/>
          <w:sz w:val="16"/>
        </w:rPr>
        <w:t xml:space="preserve"> </w:t>
      </w:r>
      <w:r>
        <w:rPr>
          <w:sz w:val="16"/>
        </w:rPr>
        <w:t>rescisão</w:t>
      </w:r>
      <w:r>
        <w:rPr>
          <w:spacing w:val="4"/>
          <w:sz w:val="16"/>
        </w:rPr>
        <w:t xml:space="preserve"> </w:t>
      </w:r>
      <w:r>
        <w:rPr>
          <w:sz w:val="16"/>
        </w:rPr>
        <w:t>do</w:t>
      </w:r>
      <w:r>
        <w:rPr>
          <w:spacing w:val="5"/>
          <w:sz w:val="16"/>
        </w:rPr>
        <w:t xml:space="preserve"> </w:t>
      </w:r>
      <w:r>
        <w:rPr>
          <w:sz w:val="16"/>
        </w:rPr>
        <w:t>Contrato</w:t>
      </w:r>
      <w:r>
        <w:rPr>
          <w:spacing w:val="4"/>
          <w:sz w:val="16"/>
        </w:rPr>
        <w:t xml:space="preserve"> </w:t>
      </w:r>
      <w:r>
        <w:rPr>
          <w:sz w:val="16"/>
        </w:rPr>
        <w:t>nos</w:t>
      </w:r>
      <w:r>
        <w:rPr>
          <w:spacing w:val="5"/>
          <w:sz w:val="16"/>
        </w:rPr>
        <w:t xml:space="preserve"> </w:t>
      </w:r>
      <w:r>
        <w:rPr>
          <w:sz w:val="16"/>
        </w:rPr>
        <w:t>autos</w:t>
      </w:r>
      <w:r>
        <w:rPr>
          <w:spacing w:val="4"/>
          <w:sz w:val="16"/>
        </w:rPr>
        <w:t xml:space="preserve"> </w:t>
      </w:r>
      <w:r>
        <w:rPr>
          <w:sz w:val="16"/>
        </w:rPr>
        <w:t>do</w:t>
      </w:r>
      <w:r>
        <w:rPr>
          <w:spacing w:val="5"/>
          <w:sz w:val="16"/>
        </w:rPr>
        <w:t xml:space="preserve"> </w:t>
      </w:r>
      <w:r>
        <w:rPr>
          <w:sz w:val="16"/>
        </w:rPr>
        <w:t>processo</w:t>
      </w:r>
      <w:r>
        <w:rPr>
          <w:spacing w:val="4"/>
          <w:sz w:val="16"/>
        </w:rPr>
        <w:t xml:space="preserve"> </w:t>
      </w:r>
      <w:r>
        <w:rPr>
          <w:sz w:val="16"/>
        </w:rPr>
        <w:t>administrativo</w:t>
      </w:r>
      <w:r>
        <w:rPr>
          <w:spacing w:val="5"/>
          <w:sz w:val="16"/>
        </w:rPr>
        <w:t xml:space="preserve"> </w:t>
      </w:r>
      <w:r>
        <w:rPr>
          <w:sz w:val="16"/>
        </w:rPr>
        <w:t>correspondente,</w:t>
      </w:r>
      <w:r>
        <w:rPr>
          <w:spacing w:val="4"/>
          <w:sz w:val="16"/>
        </w:rPr>
        <w:t xml:space="preserve"> </w:t>
      </w:r>
      <w:r>
        <w:rPr>
          <w:sz w:val="16"/>
        </w:rPr>
        <w:t>assegurada</w:t>
      </w:r>
      <w:r>
        <w:rPr>
          <w:spacing w:val="5"/>
          <w:sz w:val="16"/>
        </w:rPr>
        <w:t xml:space="preserve"> </w:t>
      </w:r>
      <w:r>
        <w:rPr>
          <w:sz w:val="16"/>
        </w:rPr>
        <w:t>ao</w:t>
      </w:r>
      <w:r>
        <w:rPr>
          <w:spacing w:val="4"/>
          <w:sz w:val="16"/>
        </w:rPr>
        <w:t xml:space="preserve"> </w:t>
      </w:r>
      <w:r>
        <w:rPr>
          <w:sz w:val="16"/>
        </w:rPr>
        <w:t>contratado</w:t>
      </w:r>
      <w:r>
        <w:rPr>
          <w:spacing w:val="5"/>
          <w:sz w:val="16"/>
        </w:rPr>
        <w:t xml:space="preserve"> </w:t>
      </w:r>
      <w:r>
        <w:rPr>
          <w:sz w:val="16"/>
        </w:rPr>
        <w:t>a</w:t>
      </w:r>
      <w:r>
        <w:rPr>
          <w:spacing w:val="4"/>
          <w:sz w:val="16"/>
        </w:rPr>
        <w:t xml:space="preserve"> </w:t>
      </w:r>
      <w:r>
        <w:rPr>
          <w:sz w:val="16"/>
        </w:rPr>
        <w:t>ampla</w:t>
      </w:r>
      <w:r>
        <w:rPr>
          <w:spacing w:val="5"/>
          <w:sz w:val="16"/>
        </w:rPr>
        <w:t xml:space="preserve"> </w:t>
      </w:r>
      <w:r>
        <w:rPr>
          <w:spacing w:val="-2"/>
          <w:sz w:val="16"/>
        </w:rPr>
        <w:t>defesa.</w:t>
      </w:r>
    </w:p>
    <w:p w14:paraId="269D2061">
      <w:pPr>
        <w:pStyle w:val="9"/>
        <w:numPr>
          <w:ilvl w:val="2"/>
          <w:numId w:val="15"/>
        </w:numPr>
        <w:tabs>
          <w:tab w:val="left" w:pos="752"/>
        </w:tabs>
        <w:spacing w:before="36" w:after="0" w:line="240" w:lineRule="auto"/>
        <w:ind w:left="752" w:right="0" w:hanging="445"/>
        <w:jc w:val="left"/>
        <w:rPr>
          <w:sz w:val="16"/>
        </w:rPr>
      </w:pPr>
      <w:r>
        <w:rPr>
          <w:sz w:val="16"/>
        </w:rPr>
        <w:t>Havendo</w:t>
      </w:r>
      <w:r>
        <w:rPr>
          <w:spacing w:val="3"/>
          <w:sz w:val="16"/>
        </w:rPr>
        <w:t xml:space="preserve"> </w:t>
      </w:r>
      <w:r>
        <w:rPr>
          <w:sz w:val="16"/>
        </w:rPr>
        <w:t>a</w:t>
      </w:r>
      <w:r>
        <w:rPr>
          <w:spacing w:val="4"/>
          <w:sz w:val="16"/>
        </w:rPr>
        <w:t xml:space="preserve"> </w:t>
      </w:r>
      <w:r>
        <w:rPr>
          <w:sz w:val="16"/>
        </w:rPr>
        <w:t>efetiva</w:t>
      </w:r>
      <w:r>
        <w:rPr>
          <w:spacing w:val="4"/>
          <w:sz w:val="16"/>
        </w:rPr>
        <w:t xml:space="preserve"> </w:t>
      </w:r>
      <w:r>
        <w:rPr>
          <w:sz w:val="16"/>
        </w:rPr>
        <w:t>execução</w:t>
      </w:r>
      <w:r>
        <w:rPr>
          <w:spacing w:val="4"/>
          <w:sz w:val="16"/>
        </w:rPr>
        <w:t xml:space="preserve"> </w:t>
      </w:r>
      <w:r>
        <w:rPr>
          <w:sz w:val="16"/>
        </w:rPr>
        <w:t>do</w:t>
      </w:r>
      <w:r>
        <w:rPr>
          <w:spacing w:val="4"/>
          <w:sz w:val="16"/>
        </w:rPr>
        <w:t xml:space="preserve"> </w:t>
      </w:r>
      <w:r>
        <w:rPr>
          <w:sz w:val="16"/>
        </w:rPr>
        <w:t>objeto,</w:t>
      </w:r>
      <w:r>
        <w:rPr>
          <w:spacing w:val="4"/>
          <w:sz w:val="16"/>
        </w:rPr>
        <w:t xml:space="preserve"> </w:t>
      </w:r>
      <w:r>
        <w:rPr>
          <w:sz w:val="16"/>
        </w:rPr>
        <w:t>os</w:t>
      </w:r>
      <w:r>
        <w:rPr>
          <w:spacing w:val="4"/>
          <w:sz w:val="16"/>
        </w:rPr>
        <w:t xml:space="preserve"> </w:t>
      </w:r>
      <w:r>
        <w:rPr>
          <w:sz w:val="16"/>
        </w:rPr>
        <w:t>pagamentos</w:t>
      </w:r>
      <w:r>
        <w:rPr>
          <w:spacing w:val="4"/>
          <w:sz w:val="16"/>
        </w:rPr>
        <w:t xml:space="preserve"> </w:t>
      </w:r>
      <w:r>
        <w:rPr>
          <w:sz w:val="16"/>
        </w:rPr>
        <w:t>serão</w:t>
      </w:r>
      <w:r>
        <w:rPr>
          <w:spacing w:val="3"/>
          <w:sz w:val="16"/>
        </w:rPr>
        <w:t xml:space="preserve"> </w:t>
      </w:r>
      <w:r>
        <w:rPr>
          <w:sz w:val="16"/>
        </w:rPr>
        <w:t>realizados</w:t>
      </w:r>
      <w:r>
        <w:rPr>
          <w:spacing w:val="4"/>
          <w:sz w:val="16"/>
        </w:rPr>
        <w:t xml:space="preserve"> </w:t>
      </w:r>
      <w:r>
        <w:rPr>
          <w:sz w:val="16"/>
        </w:rPr>
        <w:t>normalmente,</w:t>
      </w:r>
      <w:r>
        <w:rPr>
          <w:spacing w:val="4"/>
          <w:sz w:val="16"/>
        </w:rPr>
        <w:t xml:space="preserve"> </w:t>
      </w:r>
      <w:r>
        <w:rPr>
          <w:sz w:val="16"/>
        </w:rPr>
        <w:t>até</w:t>
      </w:r>
      <w:r>
        <w:rPr>
          <w:spacing w:val="4"/>
          <w:sz w:val="16"/>
        </w:rPr>
        <w:t xml:space="preserve"> </w:t>
      </w:r>
      <w:r>
        <w:rPr>
          <w:sz w:val="16"/>
        </w:rPr>
        <w:t>que</w:t>
      </w:r>
      <w:r>
        <w:rPr>
          <w:spacing w:val="4"/>
          <w:sz w:val="16"/>
        </w:rPr>
        <w:t xml:space="preserve"> </w:t>
      </w:r>
      <w:r>
        <w:rPr>
          <w:sz w:val="16"/>
        </w:rPr>
        <w:t>se</w:t>
      </w:r>
      <w:r>
        <w:rPr>
          <w:spacing w:val="4"/>
          <w:sz w:val="16"/>
        </w:rPr>
        <w:t xml:space="preserve"> </w:t>
      </w:r>
      <w:r>
        <w:rPr>
          <w:sz w:val="16"/>
        </w:rPr>
        <w:t>decida</w:t>
      </w:r>
      <w:r>
        <w:rPr>
          <w:spacing w:val="4"/>
          <w:sz w:val="16"/>
        </w:rPr>
        <w:t xml:space="preserve"> </w:t>
      </w:r>
      <w:r>
        <w:rPr>
          <w:sz w:val="16"/>
        </w:rPr>
        <w:t>pela</w:t>
      </w:r>
      <w:r>
        <w:rPr>
          <w:spacing w:val="4"/>
          <w:sz w:val="16"/>
        </w:rPr>
        <w:t xml:space="preserve"> </w:t>
      </w:r>
      <w:r>
        <w:rPr>
          <w:sz w:val="16"/>
        </w:rPr>
        <w:t>rescisão</w:t>
      </w:r>
      <w:r>
        <w:rPr>
          <w:spacing w:val="3"/>
          <w:sz w:val="16"/>
        </w:rPr>
        <w:t xml:space="preserve"> </w:t>
      </w:r>
      <w:r>
        <w:rPr>
          <w:sz w:val="16"/>
        </w:rPr>
        <w:t>do</w:t>
      </w:r>
      <w:r>
        <w:rPr>
          <w:spacing w:val="4"/>
          <w:sz w:val="16"/>
        </w:rPr>
        <w:t xml:space="preserve"> </w:t>
      </w:r>
      <w:r>
        <w:rPr>
          <w:sz w:val="16"/>
        </w:rPr>
        <w:t>Contrato,</w:t>
      </w:r>
      <w:r>
        <w:rPr>
          <w:spacing w:val="4"/>
          <w:sz w:val="16"/>
        </w:rPr>
        <w:t xml:space="preserve"> </w:t>
      </w:r>
      <w:r>
        <w:rPr>
          <w:sz w:val="16"/>
        </w:rPr>
        <w:t>caso</w:t>
      </w:r>
      <w:r>
        <w:rPr>
          <w:spacing w:val="4"/>
          <w:sz w:val="16"/>
        </w:rPr>
        <w:t xml:space="preserve"> </w:t>
      </w:r>
      <w:r>
        <w:rPr>
          <w:sz w:val="16"/>
        </w:rPr>
        <w:t>o</w:t>
      </w:r>
      <w:r>
        <w:rPr>
          <w:spacing w:val="4"/>
          <w:sz w:val="16"/>
        </w:rPr>
        <w:t xml:space="preserve"> </w:t>
      </w:r>
      <w:r>
        <w:rPr>
          <w:sz w:val="16"/>
        </w:rPr>
        <w:t>contratado</w:t>
      </w:r>
      <w:r>
        <w:rPr>
          <w:spacing w:val="4"/>
          <w:sz w:val="16"/>
        </w:rPr>
        <w:t xml:space="preserve"> </w:t>
      </w:r>
      <w:r>
        <w:rPr>
          <w:sz w:val="16"/>
        </w:rPr>
        <w:t>não</w:t>
      </w:r>
      <w:r>
        <w:rPr>
          <w:spacing w:val="4"/>
          <w:sz w:val="16"/>
        </w:rPr>
        <w:t xml:space="preserve"> </w:t>
      </w:r>
      <w:r>
        <w:rPr>
          <w:sz w:val="16"/>
        </w:rPr>
        <w:t>regularize</w:t>
      </w:r>
      <w:r>
        <w:rPr>
          <w:spacing w:val="4"/>
          <w:sz w:val="16"/>
        </w:rPr>
        <w:t xml:space="preserve"> </w:t>
      </w:r>
      <w:r>
        <w:rPr>
          <w:sz w:val="16"/>
        </w:rPr>
        <w:t>sua</w:t>
      </w:r>
      <w:r>
        <w:rPr>
          <w:spacing w:val="3"/>
          <w:sz w:val="16"/>
        </w:rPr>
        <w:t xml:space="preserve"> </w:t>
      </w:r>
      <w:r>
        <w:rPr>
          <w:spacing w:val="-2"/>
          <w:sz w:val="16"/>
        </w:rPr>
        <w:t>situação.</w:t>
      </w:r>
    </w:p>
    <w:p w14:paraId="04B89E5E">
      <w:pPr>
        <w:pStyle w:val="9"/>
        <w:numPr>
          <w:ilvl w:val="1"/>
          <w:numId w:val="15"/>
        </w:numPr>
        <w:tabs>
          <w:tab w:val="left" w:pos="631"/>
        </w:tabs>
        <w:spacing w:before="35" w:after="0" w:line="240" w:lineRule="auto"/>
        <w:ind w:left="631" w:right="0" w:hanging="324"/>
        <w:jc w:val="left"/>
        <w:rPr>
          <w:sz w:val="16"/>
        </w:rPr>
      </w:pPr>
      <w:r>
        <w:rPr>
          <w:sz w:val="16"/>
        </w:rPr>
        <w:t>O</w:t>
      </w:r>
      <w:r>
        <w:rPr>
          <w:spacing w:val="3"/>
          <w:sz w:val="16"/>
        </w:rPr>
        <w:t xml:space="preserve"> </w:t>
      </w:r>
      <w:r>
        <w:rPr>
          <w:sz w:val="16"/>
        </w:rPr>
        <w:t>pagamento</w:t>
      </w:r>
      <w:r>
        <w:rPr>
          <w:spacing w:val="3"/>
          <w:sz w:val="16"/>
        </w:rPr>
        <w:t xml:space="preserve"> </w:t>
      </w:r>
      <w:r>
        <w:rPr>
          <w:sz w:val="16"/>
        </w:rPr>
        <w:t>será</w:t>
      </w:r>
      <w:r>
        <w:rPr>
          <w:spacing w:val="4"/>
          <w:sz w:val="16"/>
        </w:rPr>
        <w:t xml:space="preserve"> </w:t>
      </w:r>
      <w:r>
        <w:rPr>
          <w:sz w:val="16"/>
        </w:rPr>
        <w:t>efetuado</w:t>
      </w:r>
      <w:r>
        <w:rPr>
          <w:spacing w:val="3"/>
          <w:sz w:val="16"/>
        </w:rPr>
        <w:t xml:space="preserve"> </w:t>
      </w:r>
      <w:r>
        <w:rPr>
          <w:sz w:val="16"/>
        </w:rPr>
        <w:t>no</w:t>
      </w:r>
      <w:r>
        <w:rPr>
          <w:spacing w:val="3"/>
          <w:sz w:val="16"/>
        </w:rPr>
        <w:t xml:space="preserve"> </w:t>
      </w:r>
      <w:r>
        <w:rPr>
          <w:sz w:val="16"/>
        </w:rPr>
        <w:t>prazo</w:t>
      </w:r>
      <w:r>
        <w:rPr>
          <w:spacing w:val="4"/>
          <w:sz w:val="16"/>
        </w:rPr>
        <w:t xml:space="preserve"> </w:t>
      </w:r>
      <w:r>
        <w:rPr>
          <w:sz w:val="16"/>
        </w:rPr>
        <w:t>máximo</w:t>
      </w:r>
      <w:r>
        <w:rPr>
          <w:spacing w:val="3"/>
          <w:sz w:val="16"/>
        </w:rPr>
        <w:t xml:space="preserve"> </w:t>
      </w:r>
      <w:r>
        <w:rPr>
          <w:sz w:val="16"/>
        </w:rPr>
        <w:t>de</w:t>
      </w:r>
      <w:r>
        <w:rPr>
          <w:spacing w:val="4"/>
          <w:sz w:val="16"/>
        </w:rPr>
        <w:t xml:space="preserve"> </w:t>
      </w:r>
      <w:r>
        <w:rPr>
          <w:sz w:val="16"/>
        </w:rPr>
        <w:t>até</w:t>
      </w:r>
      <w:r>
        <w:rPr>
          <w:spacing w:val="3"/>
          <w:sz w:val="16"/>
        </w:rPr>
        <w:t xml:space="preserve"> </w:t>
      </w:r>
      <w:r>
        <w:rPr>
          <w:sz w:val="16"/>
        </w:rPr>
        <w:t>30</w:t>
      </w:r>
      <w:r>
        <w:rPr>
          <w:spacing w:val="3"/>
          <w:sz w:val="16"/>
        </w:rPr>
        <w:t xml:space="preserve"> </w:t>
      </w:r>
      <w:r>
        <w:rPr>
          <w:sz w:val="16"/>
        </w:rPr>
        <w:t>(trinta)</w:t>
      </w:r>
      <w:r>
        <w:rPr>
          <w:spacing w:val="4"/>
          <w:sz w:val="16"/>
        </w:rPr>
        <w:t xml:space="preserve"> </w:t>
      </w:r>
      <w:r>
        <w:rPr>
          <w:sz w:val="16"/>
        </w:rPr>
        <w:t>dias,</w:t>
      </w:r>
      <w:r>
        <w:rPr>
          <w:spacing w:val="3"/>
          <w:sz w:val="16"/>
        </w:rPr>
        <w:t xml:space="preserve"> </w:t>
      </w:r>
      <w:r>
        <w:rPr>
          <w:sz w:val="16"/>
        </w:rPr>
        <w:t>contados</w:t>
      </w:r>
      <w:r>
        <w:rPr>
          <w:spacing w:val="3"/>
          <w:sz w:val="16"/>
        </w:rPr>
        <w:t xml:space="preserve"> </w:t>
      </w:r>
      <w:r>
        <w:rPr>
          <w:sz w:val="16"/>
        </w:rPr>
        <w:t>do</w:t>
      </w:r>
      <w:r>
        <w:rPr>
          <w:spacing w:val="4"/>
          <w:sz w:val="16"/>
        </w:rPr>
        <w:t xml:space="preserve"> </w:t>
      </w:r>
      <w:r>
        <w:rPr>
          <w:sz w:val="16"/>
        </w:rPr>
        <w:t>recebimento</w:t>
      </w:r>
      <w:r>
        <w:rPr>
          <w:spacing w:val="3"/>
          <w:sz w:val="16"/>
        </w:rPr>
        <w:t xml:space="preserve"> </w:t>
      </w:r>
      <w:r>
        <w:rPr>
          <w:sz w:val="16"/>
        </w:rPr>
        <w:t>da</w:t>
      </w:r>
      <w:r>
        <w:rPr>
          <w:spacing w:val="4"/>
          <w:sz w:val="16"/>
        </w:rPr>
        <w:t xml:space="preserve"> </w:t>
      </w:r>
      <w:r>
        <w:rPr>
          <w:sz w:val="16"/>
        </w:rPr>
        <w:t>Nota</w:t>
      </w:r>
      <w:r>
        <w:rPr>
          <w:spacing w:val="3"/>
          <w:sz w:val="16"/>
        </w:rPr>
        <w:t xml:space="preserve"> </w:t>
      </w:r>
      <w:r>
        <w:rPr>
          <w:sz w:val="16"/>
        </w:rPr>
        <w:t>Fiscal</w:t>
      </w:r>
      <w:r>
        <w:rPr>
          <w:spacing w:val="3"/>
          <w:sz w:val="16"/>
        </w:rPr>
        <w:t xml:space="preserve"> </w:t>
      </w:r>
      <w:r>
        <w:rPr>
          <w:sz w:val="16"/>
        </w:rPr>
        <w:t>ou</w:t>
      </w:r>
      <w:r>
        <w:rPr>
          <w:spacing w:val="4"/>
          <w:sz w:val="16"/>
        </w:rPr>
        <w:t xml:space="preserve"> </w:t>
      </w:r>
      <w:r>
        <w:rPr>
          <w:spacing w:val="-2"/>
          <w:sz w:val="16"/>
        </w:rPr>
        <w:t>Fatura.</w:t>
      </w:r>
    </w:p>
    <w:p w14:paraId="5199C813">
      <w:pPr>
        <w:pStyle w:val="9"/>
        <w:numPr>
          <w:ilvl w:val="2"/>
          <w:numId w:val="15"/>
        </w:numPr>
        <w:tabs>
          <w:tab w:val="left" w:pos="753"/>
        </w:tabs>
        <w:spacing w:before="35" w:after="0" w:line="285" w:lineRule="auto"/>
        <w:ind w:left="307" w:right="290" w:firstLine="0"/>
        <w:jc w:val="left"/>
        <w:rPr>
          <w:sz w:val="16"/>
        </w:rPr>
      </w:pPr>
      <w:r>
        <w:rPr>
          <w:sz w:val="16"/>
        </w:rPr>
        <w:t>Havendo erro na apresentação da Nota Fiscal ou Fatura, ou circunstância que impeça a liquidação da despesa, o pagamento ficará sobrestado até que o contratado providencie as medidas saneadoras. Nessa hipótese, o</w:t>
      </w:r>
      <w:r>
        <w:rPr>
          <w:spacing w:val="40"/>
          <w:sz w:val="16"/>
        </w:rPr>
        <w:t xml:space="preserve"> </w:t>
      </w:r>
      <w:r>
        <w:rPr>
          <w:sz w:val="16"/>
        </w:rPr>
        <w:t>prazo para pagamento iniciar-se-á após a comprovação da regularização da situação, não acarretando qualquer ônus para o contratante.</w:t>
      </w:r>
    </w:p>
    <w:p w14:paraId="607860F9">
      <w:pPr>
        <w:pStyle w:val="9"/>
        <w:numPr>
          <w:ilvl w:val="1"/>
          <w:numId w:val="15"/>
        </w:numPr>
        <w:tabs>
          <w:tab w:val="left" w:pos="631"/>
        </w:tabs>
        <w:spacing w:before="1" w:after="0" w:line="240" w:lineRule="auto"/>
        <w:ind w:left="631" w:right="0" w:hanging="324"/>
        <w:jc w:val="left"/>
        <w:rPr>
          <w:sz w:val="16"/>
        </w:rPr>
      </w:pPr>
      <w:r>
        <w:rPr>
          <w:sz w:val="16"/>
        </w:rPr>
        <w:t>Quando</w:t>
      </w:r>
      <w:r>
        <w:rPr>
          <w:spacing w:val="4"/>
          <w:sz w:val="16"/>
        </w:rPr>
        <w:t xml:space="preserve"> </w:t>
      </w:r>
      <w:r>
        <w:rPr>
          <w:sz w:val="16"/>
        </w:rPr>
        <w:t>do</w:t>
      </w:r>
      <w:r>
        <w:rPr>
          <w:spacing w:val="4"/>
          <w:sz w:val="16"/>
        </w:rPr>
        <w:t xml:space="preserve"> </w:t>
      </w:r>
      <w:r>
        <w:rPr>
          <w:sz w:val="16"/>
        </w:rPr>
        <w:t>pagamento,</w:t>
      </w:r>
      <w:r>
        <w:rPr>
          <w:spacing w:val="4"/>
          <w:sz w:val="16"/>
        </w:rPr>
        <w:t xml:space="preserve"> </w:t>
      </w:r>
      <w:r>
        <w:rPr>
          <w:sz w:val="16"/>
        </w:rPr>
        <w:t>será</w:t>
      </w:r>
      <w:r>
        <w:rPr>
          <w:spacing w:val="5"/>
          <w:sz w:val="16"/>
        </w:rPr>
        <w:t xml:space="preserve"> </w:t>
      </w:r>
      <w:r>
        <w:rPr>
          <w:sz w:val="16"/>
        </w:rPr>
        <w:t>efetuada</w:t>
      </w:r>
      <w:r>
        <w:rPr>
          <w:spacing w:val="4"/>
          <w:sz w:val="16"/>
        </w:rPr>
        <w:t xml:space="preserve"> </w:t>
      </w:r>
      <w:r>
        <w:rPr>
          <w:sz w:val="16"/>
        </w:rPr>
        <w:t>a</w:t>
      </w:r>
      <w:r>
        <w:rPr>
          <w:spacing w:val="4"/>
          <w:sz w:val="16"/>
        </w:rPr>
        <w:t xml:space="preserve"> </w:t>
      </w:r>
      <w:r>
        <w:rPr>
          <w:sz w:val="16"/>
        </w:rPr>
        <w:t>retenção</w:t>
      </w:r>
      <w:r>
        <w:rPr>
          <w:spacing w:val="4"/>
          <w:sz w:val="16"/>
        </w:rPr>
        <w:t xml:space="preserve"> </w:t>
      </w:r>
      <w:r>
        <w:rPr>
          <w:sz w:val="16"/>
        </w:rPr>
        <w:t>tributária</w:t>
      </w:r>
      <w:r>
        <w:rPr>
          <w:spacing w:val="5"/>
          <w:sz w:val="16"/>
        </w:rPr>
        <w:t xml:space="preserve"> </w:t>
      </w:r>
      <w:r>
        <w:rPr>
          <w:sz w:val="16"/>
        </w:rPr>
        <w:t>prevista</w:t>
      </w:r>
      <w:r>
        <w:rPr>
          <w:spacing w:val="4"/>
          <w:sz w:val="16"/>
        </w:rPr>
        <w:t xml:space="preserve"> </w:t>
      </w:r>
      <w:r>
        <w:rPr>
          <w:sz w:val="16"/>
        </w:rPr>
        <w:t>na</w:t>
      </w:r>
      <w:r>
        <w:rPr>
          <w:spacing w:val="4"/>
          <w:sz w:val="16"/>
        </w:rPr>
        <w:t xml:space="preserve"> </w:t>
      </w:r>
      <w:r>
        <w:rPr>
          <w:sz w:val="16"/>
        </w:rPr>
        <w:t>legislação</w:t>
      </w:r>
      <w:r>
        <w:rPr>
          <w:spacing w:val="5"/>
          <w:sz w:val="16"/>
        </w:rPr>
        <w:t xml:space="preserve"> </w:t>
      </w:r>
      <w:r>
        <w:rPr>
          <w:spacing w:val="-2"/>
          <w:sz w:val="16"/>
        </w:rPr>
        <w:t>aplicável.</w:t>
      </w:r>
    </w:p>
    <w:p w14:paraId="74EBFD11">
      <w:pPr>
        <w:pStyle w:val="9"/>
        <w:numPr>
          <w:ilvl w:val="2"/>
          <w:numId w:val="15"/>
        </w:numPr>
        <w:tabs>
          <w:tab w:val="left" w:pos="752"/>
        </w:tabs>
        <w:spacing w:before="35" w:after="0" w:line="240" w:lineRule="auto"/>
        <w:ind w:left="752" w:right="0" w:hanging="445"/>
        <w:jc w:val="left"/>
        <w:rPr>
          <w:sz w:val="16"/>
        </w:rPr>
      </w:pPr>
      <w:r>
        <w:rPr>
          <w:sz w:val="16"/>
        </w:rPr>
        <w:t>Independentemente</w:t>
      </w:r>
      <w:r>
        <w:rPr>
          <w:spacing w:val="4"/>
          <w:sz w:val="16"/>
        </w:rPr>
        <w:t xml:space="preserve"> </w:t>
      </w:r>
      <w:r>
        <w:rPr>
          <w:sz w:val="16"/>
        </w:rPr>
        <w:t>do</w:t>
      </w:r>
      <w:r>
        <w:rPr>
          <w:spacing w:val="4"/>
          <w:sz w:val="16"/>
        </w:rPr>
        <w:t xml:space="preserve"> </w:t>
      </w:r>
      <w:r>
        <w:rPr>
          <w:sz w:val="16"/>
        </w:rPr>
        <w:t>percentual</w:t>
      </w:r>
      <w:r>
        <w:rPr>
          <w:spacing w:val="5"/>
          <w:sz w:val="16"/>
        </w:rPr>
        <w:t xml:space="preserve"> </w:t>
      </w:r>
      <w:r>
        <w:rPr>
          <w:sz w:val="16"/>
        </w:rPr>
        <w:t>de</w:t>
      </w:r>
      <w:r>
        <w:rPr>
          <w:spacing w:val="4"/>
          <w:sz w:val="16"/>
        </w:rPr>
        <w:t xml:space="preserve"> </w:t>
      </w:r>
      <w:r>
        <w:rPr>
          <w:sz w:val="16"/>
        </w:rPr>
        <w:t>tributo</w:t>
      </w:r>
      <w:r>
        <w:rPr>
          <w:spacing w:val="5"/>
          <w:sz w:val="16"/>
        </w:rPr>
        <w:t xml:space="preserve"> </w:t>
      </w:r>
      <w:r>
        <w:rPr>
          <w:sz w:val="16"/>
        </w:rPr>
        <w:t>inserido</w:t>
      </w:r>
      <w:r>
        <w:rPr>
          <w:spacing w:val="4"/>
          <w:sz w:val="16"/>
        </w:rPr>
        <w:t xml:space="preserve"> </w:t>
      </w:r>
      <w:r>
        <w:rPr>
          <w:sz w:val="16"/>
        </w:rPr>
        <w:t>na</w:t>
      </w:r>
      <w:r>
        <w:rPr>
          <w:spacing w:val="5"/>
          <w:sz w:val="16"/>
        </w:rPr>
        <w:t xml:space="preserve"> </w:t>
      </w:r>
      <w:r>
        <w:rPr>
          <w:sz w:val="16"/>
        </w:rPr>
        <w:t>planilha,</w:t>
      </w:r>
      <w:r>
        <w:rPr>
          <w:spacing w:val="4"/>
          <w:sz w:val="16"/>
        </w:rPr>
        <w:t xml:space="preserve"> </w:t>
      </w:r>
      <w:r>
        <w:rPr>
          <w:sz w:val="16"/>
        </w:rPr>
        <w:t>no</w:t>
      </w:r>
      <w:r>
        <w:rPr>
          <w:spacing w:val="5"/>
          <w:sz w:val="16"/>
        </w:rPr>
        <w:t xml:space="preserve"> </w:t>
      </w:r>
      <w:r>
        <w:rPr>
          <w:sz w:val="16"/>
        </w:rPr>
        <w:t>pagamento</w:t>
      </w:r>
      <w:r>
        <w:rPr>
          <w:spacing w:val="4"/>
          <w:sz w:val="16"/>
        </w:rPr>
        <w:t xml:space="preserve"> </w:t>
      </w:r>
      <w:r>
        <w:rPr>
          <w:sz w:val="16"/>
        </w:rPr>
        <w:t>serão</w:t>
      </w:r>
      <w:r>
        <w:rPr>
          <w:spacing w:val="5"/>
          <w:sz w:val="16"/>
        </w:rPr>
        <w:t xml:space="preserve"> </w:t>
      </w:r>
      <w:r>
        <w:rPr>
          <w:sz w:val="16"/>
        </w:rPr>
        <w:t>retidos</w:t>
      </w:r>
      <w:r>
        <w:rPr>
          <w:spacing w:val="4"/>
          <w:sz w:val="16"/>
        </w:rPr>
        <w:t xml:space="preserve"> </w:t>
      </w:r>
      <w:r>
        <w:rPr>
          <w:sz w:val="16"/>
        </w:rPr>
        <w:t>na</w:t>
      </w:r>
      <w:r>
        <w:rPr>
          <w:spacing w:val="5"/>
          <w:sz w:val="16"/>
        </w:rPr>
        <w:t xml:space="preserve"> </w:t>
      </w:r>
      <w:r>
        <w:rPr>
          <w:sz w:val="16"/>
        </w:rPr>
        <w:t>fonte</w:t>
      </w:r>
      <w:r>
        <w:rPr>
          <w:spacing w:val="4"/>
          <w:sz w:val="16"/>
        </w:rPr>
        <w:t xml:space="preserve"> </w:t>
      </w:r>
      <w:r>
        <w:rPr>
          <w:sz w:val="16"/>
        </w:rPr>
        <w:t>os</w:t>
      </w:r>
      <w:r>
        <w:rPr>
          <w:spacing w:val="5"/>
          <w:sz w:val="16"/>
        </w:rPr>
        <w:t xml:space="preserve"> </w:t>
      </w:r>
      <w:r>
        <w:rPr>
          <w:sz w:val="16"/>
        </w:rPr>
        <w:t>percentuais</w:t>
      </w:r>
      <w:r>
        <w:rPr>
          <w:spacing w:val="4"/>
          <w:sz w:val="16"/>
        </w:rPr>
        <w:t xml:space="preserve"> </w:t>
      </w:r>
      <w:r>
        <w:rPr>
          <w:sz w:val="16"/>
        </w:rPr>
        <w:t>estabelecidos</w:t>
      </w:r>
      <w:r>
        <w:rPr>
          <w:spacing w:val="5"/>
          <w:sz w:val="16"/>
        </w:rPr>
        <w:t xml:space="preserve"> </w:t>
      </w:r>
      <w:r>
        <w:rPr>
          <w:sz w:val="16"/>
        </w:rPr>
        <w:t>na</w:t>
      </w:r>
      <w:r>
        <w:rPr>
          <w:spacing w:val="4"/>
          <w:sz w:val="16"/>
        </w:rPr>
        <w:t xml:space="preserve"> </w:t>
      </w:r>
      <w:r>
        <w:rPr>
          <w:sz w:val="16"/>
        </w:rPr>
        <w:t>legislação</w:t>
      </w:r>
      <w:r>
        <w:rPr>
          <w:spacing w:val="5"/>
          <w:sz w:val="16"/>
        </w:rPr>
        <w:t xml:space="preserve"> </w:t>
      </w:r>
      <w:r>
        <w:rPr>
          <w:spacing w:val="-2"/>
          <w:sz w:val="16"/>
        </w:rPr>
        <w:t>vigente.</w:t>
      </w:r>
    </w:p>
    <w:p w14:paraId="5CF4E784">
      <w:pPr>
        <w:pStyle w:val="9"/>
        <w:numPr>
          <w:ilvl w:val="2"/>
          <w:numId w:val="15"/>
        </w:numPr>
        <w:tabs>
          <w:tab w:val="left" w:pos="766"/>
        </w:tabs>
        <w:spacing w:before="35" w:after="0" w:line="285" w:lineRule="auto"/>
        <w:ind w:left="307" w:right="290" w:firstLine="0"/>
        <w:jc w:val="left"/>
        <w:rPr>
          <w:sz w:val="16"/>
        </w:rPr>
      </w:pPr>
      <w:r>
        <w:rPr>
          <w:sz w:val="16"/>
        </w:rPr>
        <w:t>O</w:t>
      </w:r>
      <w:r>
        <w:rPr>
          <w:spacing w:val="19"/>
          <w:sz w:val="16"/>
        </w:rPr>
        <w:t xml:space="preserve"> </w:t>
      </w:r>
      <w:r>
        <w:rPr>
          <w:sz w:val="16"/>
        </w:rPr>
        <w:t>contratado</w:t>
      </w:r>
      <w:r>
        <w:rPr>
          <w:spacing w:val="19"/>
          <w:sz w:val="16"/>
        </w:rPr>
        <w:t xml:space="preserve"> </w:t>
      </w:r>
      <w:r>
        <w:rPr>
          <w:sz w:val="16"/>
        </w:rPr>
        <w:t>regularmente</w:t>
      </w:r>
      <w:r>
        <w:rPr>
          <w:spacing w:val="19"/>
          <w:sz w:val="16"/>
        </w:rPr>
        <w:t xml:space="preserve"> </w:t>
      </w:r>
      <w:r>
        <w:rPr>
          <w:sz w:val="16"/>
        </w:rPr>
        <w:t>optante</w:t>
      </w:r>
      <w:r>
        <w:rPr>
          <w:spacing w:val="19"/>
          <w:sz w:val="16"/>
        </w:rPr>
        <w:t xml:space="preserve"> </w:t>
      </w:r>
      <w:r>
        <w:rPr>
          <w:sz w:val="16"/>
        </w:rPr>
        <w:t>pelo</w:t>
      </w:r>
      <w:r>
        <w:rPr>
          <w:spacing w:val="19"/>
          <w:sz w:val="16"/>
        </w:rPr>
        <w:t xml:space="preserve"> </w:t>
      </w:r>
      <w:r>
        <w:rPr>
          <w:sz w:val="16"/>
        </w:rPr>
        <w:t>Simples</w:t>
      </w:r>
      <w:r>
        <w:rPr>
          <w:spacing w:val="19"/>
          <w:sz w:val="16"/>
        </w:rPr>
        <w:t xml:space="preserve"> </w:t>
      </w:r>
      <w:r>
        <w:rPr>
          <w:sz w:val="16"/>
        </w:rPr>
        <w:t>Nacional,</w:t>
      </w:r>
      <w:r>
        <w:rPr>
          <w:spacing w:val="19"/>
          <w:sz w:val="16"/>
        </w:rPr>
        <w:t xml:space="preserve"> </w:t>
      </w:r>
      <w:r>
        <w:rPr>
          <w:sz w:val="16"/>
        </w:rPr>
        <w:t>nos</w:t>
      </w:r>
      <w:r>
        <w:rPr>
          <w:spacing w:val="19"/>
          <w:sz w:val="16"/>
        </w:rPr>
        <w:t xml:space="preserve"> </w:t>
      </w:r>
      <w:r>
        <w:rPr>
          <w:sz w:val="16"/>
        </w:rPr>
        <w:t>termos</w:t>
      </w:r>
      <w:r>
        <w:rPr>
          <w:spacing w:val="19"/>
          <w:sz w:val="16"/>
        </w:rPr>
        <w:t xml:space="preserve"> </w:t>
      </w:r>
      <w:r>
        <w:rPr>
          <w:sz w:val="16"/>
        </w:rPr>
        <w:t>da</w:t>
      </w:r>
      <w:r>
        <w:rPr>
          <w:spacing w:val="19"/>
          <w:sz w:val="16"/>
        </w:rPr>
        <w:t xml:space="preserve"> </w:t>
      </w:r>
      <w:r>
        <w:rPr>
          <w:sz w:val="16"/>
        </w:rPr>
        <w:t>Lei</w:t>
      </w:r>
      <w:r>
        <w:rPr>
          <w:spacing w:val="19"/>
          <w:sz w:val="16"/>
        </w:rPr>
        <w:t xml:space="preserve"> </w:t>
      </w:r>
      <w:r>
        <w:rPr>
          <w:sz w:val="16"/>
        </w:rPr>
        <w:t>Complementar</w:t>
      </w:r>
      <w:r>
        <w:rPr>
          <w:spacing w:val="19"/>
          <w:sz w:val="16"/>
        </w:rPr>
        <w:t xml:space="preserve"> </w:t>
      </w:r>
      <w:r>
        <w:rPr>
          <w:sz w:val="16"/>
        </w:rPr>
        <w:t>nº</w:t>
      </w:r>
      <w:r>
        <w:rPr>
          <w:spacing w:val="19"/>
          <w:sz w:val="16"/>
        </w:rPr>
        <w:t xml:space="preserve"> </w:t>
      </w:r>
      <w:r>
        <w:rPr>
          <w:sz w:val="16"/>
        </w:rPr>
        <w:t>123/2006,</w:t>
      </w:r>
      <w:r>
        <w:rPr>
          <w:spacing w:val="19"/>
          <w:sz w:val="16"/>
        </w:rPr>
        <w:t xml:space="preserve"> </w:t>
      </w:r>
      <w:r>
        <w:rPr>
          <w:sz w:val="16"/>
        </w:rPr>
        <w:t>não</w:t>
      </w:r>
      <w:r>
        <w:rPr>
          <w:spacing w:val="19"/>
          <w:sz w:val="16"/>
        </w:rPr>
        <w:t xml:space="preserve"> </w:t>
      </w:r>
      <w:r>
        <w:rPr>
          <w:sz w:val="16"/>
        </w:rPr>
        <w:t>sofrerá</w:t>
      </w:r>
      <w:r>
        <w:rPr>
          <w:spacing w:val="19"/>
          <w:sz w:val="16"/>
        </w:rPr>
        <w:t xml:space="preserve"> </w:t>
      </w:r>
      <w:r>
        <w:rPr>
          <w:sz w:val="16"/>
        </w:rPr>
        <w:t>a</w:t>
      </w:r>
      <w:r>
        <w:rPr>
          <w:spacing w:val="19"/>
          <w:sz w:val="16"/>
        </w:rPr>
        <w:t xml:space="preserve"> </w:t>
      </w:r>
      <w:r>
        <w:rPr>
          <w:sz w:val="16"/>
        </w:rPr>
        <w:t>retenção</w:t>
      </w:r>
      <w:r>
        <w:rPr>
          <w:spacing w:val="19"/>
          <w:sz w:val="16"/>
        </w:rPr>
        <w:t xml:space="preserve"> </w:t>
      </w:r>
      <w:r>
        <w:rPr>
          <w:sz w:val="16"/>
        </w:rPr>
        <w:t>tributária</w:t>
      </w:r>
      <w:r>
        <w:rPr>
          <w:spacing w:val="19"/>
          <w:sz w:val="16"/>
        </w:rPr>
        <w:t xml:space="preserve"> </w:t>
      </w:r>
      <w:r>
        <w:rPr>
          <w:sz w:val="16"/>
        </w:rPr>
        <w:t>quanto</w:t>
      </w:r>
      <w:r>
        <w:rPr>
          <w:spacing w:val="19"/>
          <w:sz w:val="16"/>
        </w:rPr>
        <w:t xml:space="preserve"> </w:t>
      </w:r>
      <w:r>
        <w:rPr>
          <w:sz w:val="16"/>
        </w:rPr>
        <w:t>aos</w:t>
      </w:r>
      <w:r>
        <w:rPr>
          <w:spacing w:val="19"/>
          <w:sz w:val="16"/>
        </w:rPr>
        <w:t xml:space="preserve"> </w:t>
      </w:r>
      <w:r>
        <w:rPr>
          <w:sz w:val="16"/>
        </w:rPr>
        <w:t>impostos</w:t>
      </w:r>
      <w:r>
        <w:rPr>
          <w:spacing w:val="19"/>
          <w:sz w:val="16"/>
        </w:rPr>
        <w:t xml:space="preserve"> </w:t>
      </w:r>
      <w:r>
        <w:rPr>
          <w:sz w:val="16"/>
        </w:rPr>
        <w:t>e</w:t>
      </w:r>
      <w:r>
        <w:rPr>
          <w:spacing w:val="19"/>
          <w:sz w:val="16"/>
        </w:rPr>
        <w:t xml:space="preserve"> </w:t>
      </w:r>
      <w:r>
        <w:rPr>
          <w:sz w:val="16"/>
        </w:rPr>
        <w:t>contribuições</w:t>
      </w:r>
      <w:r>
        <w:rPr>
          <w:spacing w:val="19"/>
          <w:sz w:val="16"/>
        </w:rPr>
        <w:t xml:space="preserve"> </w:t>
      </w:r>
      <w:r>
        <w:rPr>
          <w:sz w:val="16"/>
        </w:rPr>
        <w:t>abrangidos</w:t>
      </w:r>
      <w:r>
        <w:rPr>
          <w:spacing w:val="19"/>
          <w:sz w:val="16"/>
        </w:rPr>
        <w:t xml:space="preserve"> </w:t>
      </w:r>
      <w:r>
        <w:rPr>
          <w:sz w:val="16"/>
        </w:rPr>
        <w:t>por</w:t>
      </w:r>
      <w:r>
        <w:rPr>
          <w:spacing w:val="19"/>
          <w:sz w:val="16"/>
        </w:rPr>
        <w:t xml:space="preserve"> </w:t>
      </w:r>
      <w:r>
        <w:rPr>
          <w:sz w:val="16"/>
        </w:rPr>
        <w:t>aquele</w:t>
      </w:r>
      <w:r>
        <w:rPr>
          <w:spacing w:val="19"/>
          <w:sz w:val="16"/>
        </w:rPr>
        <w:t xml:space="preserve"> </w:t>
      </w:r>
      <w:r>
        <w:rPr>
          <w:sz w:val="16"/>
        </w:rPr>
        <w:t>Regime.</w:t>
      </w:r>
      <w:r>
        <w:rPr>
          <w:spacing w:val="19"/>
          <w:sz w:val="16"/>
        </w:rPr>
        <w:t xml:space="preserve"> </w:t>
      </w:r>
      <w:r>
        <w:rPr>
          <w:sz w:val="16"/>
        </w:rPr>
        <w:t>No</w:t>
      </w:r>
      <w:r>
        <w:rPr>
          <w:spacing w:val="40"/>
          <w:sz w:val="16"/>
        </w:rPr>
        <w:t xml:space="preserve"> </w:t>
      </w:r>
      <w:r>
        <w:rPr>
          <w:sz w:val="16"/>
        </w:rPr>
        <w:t>entanto, o pagamento ficará condicionado à apresentação de comprovação, por meio de documento oficial, de que faz jus ao tratamento tributário favorecido previsto na referida Lei Complementar nº 123/2006.</w:t>
      </w:r>
    </w:p>
    <w:p w14:paraId="732051FF">
      <w:pPr>
        <w:pStyle w:val="9"/>
        <w:numPr>
          <w:ilvl w:val="1"/>
          <w:numId w:val="15"/>
        </w:numPr>
        <w:tabs>
          <w:tab w:val="left" w:pos="640"/>
        </w:tabs>
        <w:spacing w:before="1" w:after="0" w:line="285" w:lineRule="auto"/>
        <w:ind w:left="307" w:right="290" w:firstLine="0"/>
        <w:jc w:val="left"/>
        <w:rPr>
          <w:i/>
          <w:sz w:val="16"/>
        </w:rPr>
      </w:pPr>
      <w:r>
        <w:rPr>
          <w:sz w:val="16"/>
        </w:rPr>
        <w:t>Os</w:t>
      </w:r>
      <w:r>
        <w:rPr>
          <w:spacing w:val="13"/>
          <w:sz w:val="16"/>
        </w:rPr>
        <w:t xml:space="preserve"> </w:t>
      </w:r>
      <w:r>
        <w:rPr>
          <w:sz w:val="16"/>
        </w:rPr>
        <w:t>pagamentos</w:t>
      </w:r>
      <w:r>
        <w:rPr>
          <w:spacing w:val="13"/>
          <w:sz w:val="16"/>
        </w:rPr>
        <w:t xml:space="preserve"> </w:t>
      </w:r>
      <w:r>
        <w:rPr>
          <w:sz w:val="16"/>
        </w:rPr>
        <w:t>eventualmente</w:t>
      </w:r>
      <w:r>
        <w:rPr>
          <w:spacing w:val="13"/>
          <w:sz w:val="16"/>
        </w:rPr>
        <w:t xml:space="preserve"> </w:t>
      </w:r>
      <w:r>
        <w:rPr>
          <w:sz w:val="16"/>
        </w:rPr>
        <w:t>realizados</w:t>
      </w:r>
      <w:r>
        <w:rPr>
          <w:spacing w:val="13"/>
          <w:sz w:val="16"/>
        </w:rPr>
        <w:t xml:space="preserve"> </w:t>
      </w:r>
      <w:r>
        <w:rPr>
          <w:sz w:val="16"/>
        </w:rPr>
        <w:t>com</w:t>
      </w:r>
      <w:r>
        <w:rPr>
          <w:spacing w:val="13"/>
          <w:sz w:val="16"/>
        </w:rPr>
        <w:t xml:space="preserve"> </w:t>
      </w:r>
      <w:r>
        <w:rPr>
          <w:sz w:val="16"/>
        </w:rPr>
        <w:t>atraso,</w:t>
      </w:r>
      <w:r>
        <w:rPr>
          <w:spacing w:val="13"/>
          <w:sz w:val="16"/>
        </w:rPr>
        <w:t xml:space="preserve"> </w:t>
      </w:r>
      <w:r>
        <w:rPr>
          <w:sz w:val="16"/>
        </w:rPr>
        <w:t>desde</w:t>
      </w:r>
      <w:r>
        <w:rPr>
          <w:spacing w:val="13"/>
          <w:sz w:val="16"/>
        </w:rPr>
        <w:t xml:space="preserve"> </w:t>
      </w:r>
      <w:r>
        <w:rPr>
          <w:sz w:val="16"/>
        </w:rPr>
        <w:t>que</w:t>
      </w:r>
      <w:r>
        <w:rPr>
          <w:spacing w:val="13"/>
          <w:sz w:val="16"/>
        </w:rPr>
        <w:t xml:space="preserve"> </w:t>
      </w:r>
      <w:r>
        <w:rPr>
          <w:sz w:val="16"/>
        </w:rPr>
        <w:t>não</w:t>
      </w:r>
      <w:r>
        <w:rPr>
          <w:spacing w:val="13"/>
          <w:sz w:val="16"/>
        </w:rPr>
        <w:t xml:space="preserve"> </w:t>
      </w:r>
      <w:r>
        <w:rPr>
          <w:sz w:val="16"/>
        </w:rPr>
        <w:t>decorram</w:t>
      </w:r>
      <w:r>
        <w:rPr>
          <w:spacing w:val="13"/>
          <w:sz w:val="16"/>
        </w:rPr>
        <w:t xml:space="preserve"> </w:t>
      </w:r>
      <w:r>
        <w:rPr>
          <w:sz w:val="16"/>
        </w:rPr>
        <w:t>de</w:t>
      </w:r>
      <w:r>
        <w:rPr>
          <w:spacing w:val="13"/>
          <w:sz w:val="16"/>
        </w:rPr>
        <w:t xml:space="preserve"> </w:t>
      </w:r>
      <w:r>
        <w:rPr>
          <w:sz w:val="16"/>
        </w:rPr>
        <w:t>ato</w:t>
      </w:r>
      <w:r>
        <w:rPr>
          <w:spacing w:val="13"/>
          <w:sz w:val="16"/>
        </w:rPr>
        <w:t xml:space="preserve"> </w:t>
      </w:r>
      <w:r>
        <w:rPr>
          <w:sz w:val="16"/>
        </w:rPr>
        <w:t>ou</w:t>
      </w:r>
      <w:r>
        <w:rPr>
          <w:spacing w:val="13"/>
          <w:sz w:val="16"/>
        </w:rPr>
        <w:t xml:space="preserve"> </w:t>
      </w:r>
      <w:r>
        <w:rPr>
          <w:sz w:val="16"/>
        </w:rPr>
        <w:t>fato</w:t>
      </w:r>
      <w:r>
        <w:rPr>
          <w:spacing w:val="13"/>
          <w:sz w:val="16"/>
        </w:rPr>
        <w:t xml:space="preserve"> </w:t>
      </w:r>
      <w:r>
        <w:rPr>
          <w:sz w:val="16"/>
        </w:rPr>
        <w:t>atribuível</w:t>
      </w:r>
      <w:r>
        <w:rPr>
          <w:spacing w:val="13"/>
          <w:sz w:val="16"/>
        </w:rPr>
        <w:t xml:space="preserve"> </w:t>
      </w:r>
      <w:r>
        <w:rPr>
          <w:sz w:val="16"/>
        </w:rPr>
        <w:t>ao</w:t>
      </w:r>
      <w:r>
        <w:rPr>
          <w:spacing w:val="13"/>
          <w:sz w:val="16"/>
        </w:rPr>
        <w:t xml:space="preserve"> </w:t>
      </w:r>
      <w:r>
        <w:rPr>
          <w:sz w:val="16"/>
        </w:rPr>
        <w:t>contratado,</w:t>
      </w:r>
      <w:r>
        <w:rPr>
          <w:spacing w:val="13"/>
          <w:sz w:val="16"/>
        </w:rPr>
        <w:t xml:space="preserve"> </w:t>
      </w:r>
      <w:r>
        <w:rPr>
          <w:sz w:val="16"/>
        </w:rPr>
        <w:t>sofrerão</w:t>
      </w:r>
      <w:r>
        <w:rPr>
          <w:spacing w:val="13"/>
          <w:sz w:val="16"/>
        </w:rPr>
        <w:t xml:space="preserve"> </w:t>
      </w:r>
      <w:r>
        <w:rPr>
          <w:sz w:val="16"/>
        </w:rPr>
        <w:t>a</w:t>
      </w:r>
      <w:r>
        <w:rPr>
          <w:spacing w:val="13"/>
          <w:sz w:val="16"/>
        </w:rPr>
        <w:t xml:space="preserve"> </w:t>
      </w:r>
      <w:r>
        <w:rPr>
          <w:sz w:val="16"/>
        </w:rPr>
        <w:t>incidência</w:t>
      </w:r>
      <w:r>
        <w:rPr>
          <w:spacing w:val="13"/>
          <w:sz w:val="16"/>
        </w:rPr>
        <w:t xml:space="preserve"> </w:t>
      </w:r>
      <w:r>
        <w:rPr>
          <w:sz w:val="16"/>
        </w:rPr>
        <w:t>de</w:t>
      </w:r>
      <w:r>
        <w:rPr>
          <w:spacing w:val="13"/>
          <w:sz w:val="16"/>
        </w:rPr>
        <w:t xml:space="preserve"> </w:t>
      </w:r>
      <w:r>
        <w:rPr>
          <w:sz w:val="16"/>
        </w:rPr>
        <w:t>atualização</w:t>
      </w:r>
      <w:r>
        <w:rPr>
          <w:spacing w:val="13"/>
          <w:sz w:val="16"/>
        </w:rPr>
        <w:t xml:space="preserve"> </w:t>
      </w:r>
      <w:r>
        <w:rPr>
          <w:sz w:val="16"/>
        </w:rPr>
        <w:t>monetária</w:t>
      </w:r>
      <w:r>
        <w:rPr>
          <w:spacing w:val="13"/>
          <w:sz w:val="16"/>
        </w:rPr>
        <w:t xml:space="preserve"> </w:t>
      </w:r>
      <w:r>
        <w:rPr>
          <w:sz w:val="16"/>
        </w:rPr>
        <w:t>e</w:t>
      </w:r>
      <w:r>
        <w:rPr>
          <w:spacing w:val="13"/>
          <w:sz w:val="16"/>
        </w:rPr>
        <w:t xml:space="preserve"> </w:t>
      </w:r>
      <w:r>
        <w:rPr>
          <w:sz w:val="16"/>
        </w:rPr>
        <w:t>juros</w:t>
      </w:r>
      <w:r>
        <w:rPr>
          <w:spacing w:val="13"/>
          <w:sz w:val="16"/>
        </w:rPr>
        <w:t xml:space="preserve"> </w:t>
      </w:r>
      <w:r>
        <w:rPr>
          <w:sz w:val="16"/>
        </w:rPr>
        <w:t>de</w:t>
      </w:r>
      <w:r>
        <w:rPr>
          <w:spacing w:val="13"/>
          <w:sz w:val="16"/>
        </w:rPr>
        <w:t xml:space="preserve"> </w:t>
      </w:r>
      <w:r>
        <w:rPr>
          <w:sz w:val="16"/>
        </w:rPr>
        <w:t>mora</w:t>
      </w:r>
      <w:r>
        <w:rPr>
          <w:spacing w:val="13"/>
          <w:sz w:val="16"/>
        </w:rPr>
        <w:t xml:space="preserve"> </w:t>
      </w:r>
      <w:r>
        <w:rPr>
          <w:sz w:val="16"/>
        </w:rPr>
        <w:t>pelo</w:t>
      </w:r>
      <w:r>
        <w:rPr>
          <w:spacing w:val="13"/>
          <w:sz w:val="16"/>
        </w:rPr>
        <w:t xml:space="preserve"> </w:t>
      </w:r>
      <w:r>
        <w:rPr>
          <w:b/>
          <w:sz w:val="16"/>
        </w:rPr>
        <w:t>IPCA-E</w:t>
      </w:r>
      <w:r>
        <w:rPr>
          <w:sz w:val="16"/>
        </w:rPr>
        <w:t>,</w:t>
      </w:r>
      <w:r>
        <w:rPr>
          <w:spacing w:val="13"/>
          <w:sz w:val="16"/>
        </w:rPr>
        <w:t xml:space="preserve"> </w:t>
      </w:r>
      <w:r>
        <w:rPr>
          <w:sz w:val="16"/>
        </w:rPr>
        <w:t>calculado</w:t>
      </w:r>
      <w:r>
        <w:rPr>
          <w:spacing w:val="13"/>
          <w:sz w:val="16"/>
        </w:rPr>
        <w:t xml:space="preserve"> </w:t>
      </w:r>
      <w:r>
        <w:rPr>
          <w:i/>
          <w:sz w:val="16"/>
        </w:rPr>
        <w:t>pro</w:t>
      </w:r>
      <w:r>
        <w:rPr>
          <w:i/>
          <w:spacing w:val="13"/>
          <w:sz w:val="16"/>
        </w:rPr>
        <w:t xml:space="preserve"> </w:t>
      </w:r>
      <w:r>
        <w:rPr>
          <w:i/>
          <w:sz w:val="16"/>
        </w:rPr>
        <w:t>rata</w:t>
      </w:r>
      <w:r>
        <w:rPr>
          <w:i/>
          <w:spacing w:val="40"/>
          <w:sz w:val="16"/>
        </w:rPr>
        <w:t xml:space="preserve"> </w:t>
      </w:r>
      <w:r>
        <w:rPr>
          <w:i/>
          <w:sz w:val="16"/>
        </w:rPr>
        <w:t>die</w:t>
      </w:r>
      <w:r>
        <w:rPr>
          <w:sz w:val="16"/>
        </w:rPr>
        <w:t xml:space="preserve">, e aqueles pagos em prazo inferior ao estabelecido no instrumento convocatório serão feitos mediante desconto de 0,5% (um meio por cento) ao mês, calculado </w:t>
      </w:r>
      <w:r>
        <w:rPr>
          <w:i/>
          <w:sz w:val="16"/>
        </w:rPr>
        <w:t>pro rata die.</w:t>
      </w:r>
    </w:p>
    <w:p w14:paraId="734CA882">
      <w:pPr>
        <w:pStyle w:val="9"/>
        <w:numPr>
          <w:ilvl w:val="1"/>
          <w:numId w:val="15"/>
        </w:numPr>
        <w:tabs>
          <w:tab w:val="left" w:pos="636"/>
        </w:tabs>
        <w:spacing w:before="1" w:after="0" w:line="285" w:lineRule="auto"/>
        <w:ind w:left="307" w:right="290" w:firstLine="0"/>
        <w:jc w:val="left"/>
        <w:rPr>
          <w:sz w:val="16"/>
        </w:rPr>
      </w:pPr>
      <w:r>
        <w:rPr>
          <w:sz w:val="16"/>
        </w:rPr>
        <w:t>O</w:t>
      </w:r>
      <w:r>
        <w:rPr>
          <w:spacing w:val="10"/>
          <w:sz w:val="16"/>
        </w:rPr>
        <w:t xml:space="preserve"> </w:t>
      </w:r>
      <w:r>
        <w:rPr>
          <w:sz w:val="16"/>
        </w:rPr>
        <w:t>contratado</w:t>
      </w:r>
      <w:r>
        <w:rPr>
          <w:spacing w:val="10"/>
          <w:sz w:val="16"/>
        </w:rPr>
        <w:t xml:space="preserve"> </w:t>
      </w:r>
      <w:r>
        <w:rPr>
          <w:sz w:val="16"/>
        </w:rPr>
        <w:t>deverá</w:t>
      </w:r>
      <w:r>
        <w:rPr>
          <w:spacing w:val="10"/>
          <w:sz w:val="16"/>
        </w:rPr>
        <w:t xml:space="preserve"> </w:t>
      </w:r>
      <w:r>
        <w:rPr>
          <w:sz w:val="16"/>
        </w:rPr>
        <w:t>emitir</w:t>
      </w:r>
      <w:r>
        <w:rPr>
          <w:spacing w:val="10"/>
          <w:sz w:val="16"/>
        </w:rPr>
        <w:t xml:space="preserve"> </w:t>
      </w:r>
      <w:r>
        <w:rPr>
          <w:sz w:val="16"/>
        </w:rPr>
        <w:t>a</w:t>
      </w:r>
      <w:r>
        <w:rPr>
          <w:spacing w:val="10"/>
          <w:sz w:val="16"/>
        </w:rPr>
        <w:t xml:space="preserve"> </w:t>
      </w:r>
      <w:r>
        <w:rPr>
          <w:sz w:val="16"/>
        </w:rPr>
        <w:t>Nota</w:t>
      </w:r>
      <w:r>
        <w:rPr>
          <w:spacing w:val="10"/>
          <w:sz w:val="16"/>
        </w:rPr>
        <w:t xml:space="preserve"> </w:t>
      </w:r>
      <w:r>
        <w:rPr>
          <w:sz w:val="16"/>
        </w:rPr>
        <w:t>Fiscal</w:t>
      </w:r>
      <w:r>
        <w:rPr>
          <w:spacing w:val="10"/>
          <w:sz w:val="16"/>
        </w:rPr>
        <w:t xml:space="preserve"> </w:t>
      </w:r>
      <w:r>
        <w:rPr>
          <w:sz w:val="16"/>
        </w:rPr>
        <w:t>Eletrônica</w:t>
      </w:r>
      <w:r>
        <w:rPr>
          <w:spacing w:val="10"/>
          <w:sz w:val="16"/>
        </w:rPr>
        <w:t xml:space="preserve"> </w:t>
      </w:r>
      <w:r>
        <w:rPr>
          <w:sz w:val="16"/>
        </w:rPr>
        <w:t>–</w:t>
      </w:r>
      <w:r>
        <w:rPr>
          <w:spacing w:val="10"/>
          <w:sz w:val="16"/>
        </w:rPr>
        <w:t xml:space="preserve"> </w:t>
      </w:r>
      <w:r>
        <w:rPr>
          <w:sz w:val="16"/>
        </w:rPr>
        <w:t>NF-e,</w:t>
      </w:r>
      <w:r>
        <w:rPr>
          <w:spacing w:val="10"/>
          <w:sz w:val="16"/>
        </w:rPr>
        <w:t xml:space="preserve"> </w:t>
      </w:r>
      <w:r>
        <w:rPr>
          <w:sz w:val="16"/>
        </w:rPr>
        <w:t>consoante</w:t>
      </w:r>
      <w:r>
        <w:rPr>
          <w:spacing w:val="10"/>
          <w:sz w:val="16"/>
        </w:rPr>
        <w:t xml:space="preserve"> </w:t>
      </w:r>
      <w:r>
        <w:rPr>
          <w:sz w:val="16"/>
        </w:rPr>
        <w:t>o</w:t>
      </w:r>
      <w:r>
        <w:rPr>
          <w:spacing w:val="10"/>
          <w:sz w:val="16"/>
        </w:rPr>
        <w:t xml:space="preserve"> </w:t>
      </w:r>
      <w:r>
        <w:rPr>
          <w:sz w:val="16"/>
        </w:rPr>
        <w:t>Protocolo</w:t>
      </w:r>
      <w:r>
        <w:rPr>
          <w:spacing w:val="10"/>
          <w:sz w:val="16"/>
        </w:rPr>
        <w:t xml:space="preserve"> </w:t>
      </w:r>
      <w:r>
        <w:rPr>
          <w:sz w:val="16"/>
        </w:rPr>
        <w:t>ICMS</w:t>
      </w:r>
      <w:r>
        <w:rPr>
          <w:spacing w:val="10"/>
          <w:sz w:val="16"/>
        </w:rPr>
        <w:t xml:space="preserve"> </w:t>
      </w:r>
      <w:r>
        <w:rPr>
          <w:sz w:val="16"/>
        </w:rPr>
        <w:t>nº</w:t>
      </w:r>
      <w:r>
        <w:rPr>
          <w:spacing w:val="10"/>
          <w:sz w:val="16"/>
        </w:rPr>
        <w:t xml:space="preserve"> </w:t>
      </w:r>
      <w:r>
        <w:rPr>
          <w:sz w:val="16"/>
        </w:rPr>
        <w:t>42/2009,</w:t>
      </w:r>
      <w:r>
        <w:rPr>
          <w:spacing w:val="10"/>
          <w:sz w:val="16"/>
        </w:rPr>
        <w:t xml:space="preserve"> </w:t>
      </w:r>
      <w:r>
        <w:rPr>
          <w:sz w:val="16"/>
        </w:rPr>
        <w:t>com</w:t>
      </w:r>
      <w:r>
        <w:rPr>
          <w:spacing w:val="10"/>
          <w:sz w:val="16"/>
        </w:rPr>
        <w:t xml:space="preserve"> </w:t>
      </w:r>
      <w:r>
        <w:rPr>
          <w:sz w:val="16"/>
        </w:rPr>
        <w:t>a</w:t>
      </w:r>
      <w:r>
        <w:rPr>
          <w:spacing w:val="10"/>
          <w:sz w:val="16"/>
        </w:rPr>
        <w:t xml:space="preserve"> </w:t>
      </w:r>
      <w:r>
        <w:rPr>
          <w:sz w:val="16"/>
        </w:rPr>
        <w:t>redação</w:t>
      </w:r>
      <w:r>
        <w:rPr>
          <w:spacing w:val="10"/>
          <w:sz w:val="16"/>
        </w:rPr>
        <w:t xml:space="preserve"> </w:t>
      </w:r>
      <w:r>
        <w:rPr>
          <w:sz w:val="16"/>
        </w:rPr>
        <w:t>conferida</w:t>
      </w:r>
      <w:r>
        <w:rPr>
          <w:spacing w:val="10"/>
          <w:sz w:val="16"/>
        </w:rPr>
        <w:t xml:space="preserve"> </w:t>
      </w:r>
      <w:r>
        <w:rPr>
          <w:sz w:val="16"/>
        </w:rPr>
        <w:t>pelo</w:t>
      </w:r>
      <w:r>
        <w:rPr>
          <w:spacing w:val="10"/>
          <w:sz w:val="16"/>
        </w:rPr>
        <w:t xml:space="preserve"> </w:t>
      </w:r>
      <w:r>
        <w:rPr>
          <w:sz w:val="16"/>
        </w:rPr>
        <w:t>Protocolo</w:t>
      </w:r>
      <w:r>
        <w:rPr>
          <w:spacing w:val="10"/>
          <w:sz w:val="16"/>
        </w:rPr>
        <w:t xml:space="preserve"> </w:t>
      </w:r>
      <w:r>
        <w:rPr>
          <w:sz w:val="16"/>
        </w:rPr>
        <w:t>ICMS</w:t>
      </w:r>
      <w:r>
        <w:rPr>
          <w:spacing w:val="10"/>
          <w:sz w:val="16"/>
        </w:rPr>
        <w:t xml:space="preserve"> </w:t>
      </w:r>
      <w:r>
        <w:rPr>
          <w:sz w:val="16"/>
        </w:rPr>
        <w:t>nº</w:t>
      </w:r>
      <w:r>
        <w:rPr>
          <w:spacing w:val="10"/>
          <w:sz w:val="16"/>
        </w:rPr>
        <w:t xml:space="preserve"> </w:t>
      </w:r>
      <w:r>
        <w:rPr>
          <w:sz w:val="16"/>
        </w:rPr>
        <w:t>85/2010,</w:t>
      </w:r>
      <w:r>
        <w:rPr>
          <w:spacing w:val="10"/>
          <w:sz w:val="16"/>
        </w:rPr>
        <w:t xml:space="preserve"> </w:t>
      </w:r>
      <w:r>
        <w:rPr>
          <w:sz w:val="16"/>
        </w:rPr>
        <w:t>e</w:t>
      </w:r>
      <w:r>
        <w:rPr>
          <w:spacing w:val="10"/>
          <w:sz w:val="16"/>
        </w:rPr>
        <w:t xml:space="preserve"> </w:t>
      </w:r>
      <w:r>
        <w:rPr>
          <w:sz w:val="16"/>
        </w:rPr>
        <w:t>caso</w:t>
      </w:r>
      <w:r>
        <w:rPr>
          <w:spacing w:val="10"/>
          <w:sz w:val="16"/>
        </w:rPr>
        <w:t xml:space="preserve"> </w:t>
      </w:r>
      <w:r>
        <w:rPr>
          <w:sz w:val="16"/>
        </w:rPr>
        <w:t>seu</w:t>
      </w:r>
      <w:r>
        <w:rPr>
          <w:spacing w:val="10"/>
          <w:sz w:val="16"/>
        </w:rPr>
        <w:t xml:space="preserve"> </w:t>
      </w:r>
      <w:r>
        <w:rPr>
          <w:sz w:val="16"/>
        </w:rPr>
        <w:t>estabelecimento</w:t>
      </w:r>
      <w:r>
        <w:rPr>
          <w:spacing w:val="10"/>
          <w:sz w:val="16"/>
        </w:rPr>
        <w:t xml:space="preserve"> </w:t>
      </w:r>
      <w:r>
        <w:rPr>
          <w:sz w:val="16"/>
        </w:rPr>
        <w:t>esteja</w:t>
      </w:r>
      <w:r>
        <w:rPr>
          <w:spacing w:val="10"/>
          <w:sz w:val="16"/>
        </w:rPr>
        <w:t xml:space="preserve"> </w:t>
      </w:r>
      <w:r>
        <w:rPr>
          <w:sz w:val="16"/>
        </w:rPr>
        <w:t>localizado</w:t>
      </w:r>
      <w:r>
        <w:rPr>
          <w:spacing w:val="10"/>
          <w:sz w:val="16"/>
        </w:rPr>
        <w:t xml:space="preserve"> </w:t>
      </w:r>
      <w:r>
        <w:rPr>
          <w:sz w:val="16"/>
        </w:rPr>
        <w:t>no</w:t>
      </w:r>
      <w:r>
        <w:rPr>
          <w:spacing w:val="10"/>
          <w:sz w:val="16"/>
        </w:rPr>
        <w:t xml:space="preserve"> </w:t>
      </w:r>
      <w:r>
        <w:rPr>
          <w:sz w:val="16"/>
        </w:rPr>
        <w:t>Estado</w:t>
      </w:r>
      <w:r>
        <w:rPr>
          <w:spacing w:val="40"/>
          <w:sz w:val="16"/>
        </w:rPr>
        <w:t xml:space="preserve"> </w:t>
      </w:r>
      <w:r>
        <w:rPr>
          <w:sz w:val="16"/>
        </w:rPr>
        <w:t>do Rio de Janeiro, deverá observar a forma prescrita nas alíneas a, b, c, d e e</w:t>
      </w:r>
      <w:r>
        <w:rPr>
          <w:i/>
          <w:sz w:val="16"/>
        </w:rPr>
        <w:t xml:space="preserve">, </w:t>
      </w:r>
      <w:r>
        <w:rPr>
          <w:sz w:val="16"/>
        </w:rPr>
        <w:t>do §1º, do art. 2º da Resolução SEFAZ nº 971/2016.</w:t>
      </w:r>
    </w:p>
    <w:p w14:paraId="3F2B3151">
      <w:pPr>
        <w:pStyle w:val="9"/>
        <w:numPr>
          <w:ilvl w:val="1"/>
          <w:numId w:val="15"/>
        </w:numPr>
        <w:tabs>
          <w:tab w:val="left" w:pos="740"/>
        </w:tabs>
        <w:spacing w:before="0" w:after="0" w:line="285" w:lineRule="auto"/>
        <w:ind w:left="307" w:right="290" w:firstLine="0"/>
        <w:jc w:val="left"/>
        <w:rPr>
          <w:sz w:val="16"/>
        </w:rPr>
      </w:pPr>
      <w:r>
        <w:rPr>
          <w:sz w:val="16"/>
        </w:rPr>
        <w:t>Caso</w:t>
      </w:r>
      <w:r>
        <w:rPr>
          <w:spacing w:val="34"/>
          <w:sz w:val="16"/>
        </w:rPr>
        <w:t xml:space="preserve"> </w:t>
      </w:r>
      <w:r>
        <w:rPr>
          <w:sz w:val="16"/>
        </w:rPr>
        <w:t>o</w:t>
      </w:r>
      <w:r>
        <w:rPr>
          <w:spacing w:val="34"/>
          <w:sz w:val="16"/>
        </w:rPr>
        <w:t xml:space="preserve"> </w:t>
      </w:r>
      <w:r>
        <w:rPr>
          <w:sz w:val="16"/>
        </w:rPr>
        <w:t>Edital</w:t>
      </w:r>
      <w:r>
        <w:rPr>
          <w:spacing w:val="34"/>
          <w:sz w:val="16"/>
        </w:rPr>
        <w:t xml:space="preserve"> </w:t>
      </w:r>
      <w:r>
        <w:rPr>
          <w:sz w:val="16"/>
        </w:rPr>
        <w:t>admita</w:t>
      </w:r>
      <w:r>
        <w:rPr>
          <w:spacing w:val="34"/>
          <w:sz w:val="16"/>
        </w:rPr>
        <w:t xml:space="preserve"> </w:t>
      </w:r>
      <w:r>
        <w:rPr>
          <w:sz w:val="16"/>
        </w:rPr>
        <w:t>a</w:t>
      </w:r>
      <w:r>
        <w:rPr>
          <w:spacing w:val="34"/>
          <w:sz w:val="16"/>
        </w:rPr>
        <w:t xml:space="preserve"> </w:t>
      </w:r>
      <w:r>
        <w:rPr>
          <w:sz w:val="16"/>
        </w:rPr>
        <w:t>subcontratação,</w:t>
      </w:r>
      <w:r>
        <w:rPr>
          <w:spacing w:val="34"/>
          <w:sz w:val="16"/>
        </w:rPr>
        <w:t xml:space="preserve"> </w:t>
      </w:r>
      <w:r>
        <w:rPr>
          <w:sz w:val="16"/>
        </w:rPr>
        <w:t>os</w:t>
      </w:r>
      <w:r>
        <w:rPr>
          <w:spacing w:val="34"/>
          <w:sz w:val="16"/>
        </w:rPr>
        <w:t xml:space="preserve"> </w:t>
      </w:r>
      <w:r>
        <w:rPr>
          <w:sz w:val="16"/>
        </w:rPr>
        <w:t>pagamentos</w:t>
      </w:r>
      <w:r>
        <w:rPr>
          <w:spacing w:val="34"/>
          <w:sz w:val="16"/>
        </w:rPr>
        <w:t xml:space="preserve"> </w:t>
      </w:r>
      <w:r>
        <w:rPr>
          <w:sz w:val="16"/>
        </w:rPr>
        <w:t>aos</w:t>
      </w:r>
      <w:r>
        <w:rPr>
          <w:spacing w:val="34"/>
          <w:sz w:val="16"/>
        </w:rPr>
        <w:t xml:space="preserve"> </w:t>
      </w:r>
      <w:r>
        <w:rPr>
          <w:sz w:val="16"/>
        </w:rPr>
        <w:t>subcontratados</w:t>
      </w:r>
      <w:r>
        <w:rPr>
          <w:spacing w:val="34"/>
          <w:sz w:val="16"/>
        </w:rPr>
        <w:t xml:space="preserve"> </w:t>
      </w:r>
      <w:r>
        <w:rPr>
          <w:sz w:val="16"/>
        </w:rPr>
        <w:t>serão</w:t>
      </w:r>
      <w:r>
        <w:rPr>
          <w:spacing w:val="34"/>
          <w:sz w:val="16"/>
        </w:rPr>
        <w:t xml:space="preserve"> </w:t>
      </w:r>
      <w:r>
        <w:rPr>
          <w:sz w:val="16"/>
        </w:rPr>
        <w:t>realizados</w:t>
      </w:r>
      <w:r>
        <w:rPr>
          <w:spacing w:val="34"/>
          <w:sz w:val="16"/>
        </w:rPr>
        <w:t xml:space="preserve"> </w:t>
      </w:r>
      <w:r>
        <w:rPr>
          <w:sz w:val="16"/>
        </w:rPr>
        <w:t>diretamente</w:t>
      </w:r>
      <w:r>
        <w:rPr>
          <w:spacing w:val="34"/>
          <w:sz w:val="16"/>
        </w:rPr>
        <w:t xml:space="preserve"> </w:t>
      </w:r>
      <w:r>
        <w:rPr>
          <w:sz w:val="16"/>
        </w:rPr>
        <w:t>pelo</w:t>
      </w:r>
      <w:r>
        <w:rPr>
          <w:spacing w:val="34"/>
          <w:sz w:val="16"/>
        </w:rPr>
        <w:t xml:space="preserve"> </w:t>
      </w:r>
      <w:r>
        <w:rPr>
          <w:sz w:val="16"/>
        </w:rPr>
        <w:t>contratado,</w:t>
      </w:r>
      <w:r>
        <w:rPr>
          <w:spacing w:val="34"/>
          <w:sz w:val="16"/>
        </w:rPr>
        <w:t xml:space="preserve"> </w:t>
      </w:r>
      <w:r>
        <w:rPr>
          <w:sz w:val="16"/>
        </w:rPr>
        <w:t>ficando</w:t>
      </w:r>
      <w:r>
        <w:rPr>
          <w:spacing w:val="34"/>
          <w:sz w:val="16"/>
        </w:rPr>
        <w:t xml:space="preserve"> </w:t>
      </w:r>
      <w:r>
        <w:rPr>
          <w:sz w:val="16"/>
        </w:rPr>
        <w:t>vedada</w:t>
      </w:r>
      <w:r>
        <w:rPr>
          <w:spacing w:val="34"/>
          <w:sz w:val="16"/>
        </w:rPr>
        <w:t xml:space="preserve"> </w:t>
      </w:r>
      <w:r>
        <w:rPr>
          <w:sz w:val="16"/>
        </w:rPr>
        <w:t>a</w:t>
      </w:r>
      <w:r>
        <w:rPr>
          <w:spacing w:val="34"/>
          <w:sz w:val="16"/>
        </w:rPr>
        <w:t xml:space="preserve"> </w:t>
      </w:r>
      <w:r>
        <w:rPr>
          <w:sz w:val="16"/>
        </w:rPr>
        <w:t>emissão</w:t>
      </w:r>
      <w:r>
        <w:rPr>
          <w:spacing w:val="34"/>
          <w:sz w:val="16"/>
        </w:rPr>
        <w:t xml:space="preserve"> </w:t>
      </w:r>
      <w:r>
        <w:rPr>
          <w:sz w:val="16"/>
        </w:rPr>
        <w:t>de</w:t>
      </w:r>
      <w:r>
        <w:rPr>
          <w:spacing w:val="34"/>
          <w:sz w:val="16"/>
        </w:rPr>
        <w:t xml:space="preserve"> </w:t>
      </w:r>
      <w:r>
        <w:rPr>
          <w:sz w:val="16"/>
        </w:rPr>
        <w:t>empenho</w:t>
      </w:r>
      <w:r>
        <w:rPr>
          <w:spacing w:val="34"/>
          <w:sz w:val="16"/>
        </w:rPr>
        <w:t xml:space="preserve"> </w:t>
      </w:r>
      <w:r>
        <w:rPr>
          <w:sz w:val="16"/>
        </w:rPr>
        <w:t>do</w:t>
      </w:r>
      <w:r>
        <w:rPr>
          <w:spacing w:val="34"/>
          <w:sz w:val="16"/>
        </w:rPr>
        <w:t xml:space="preserve"> </w:t>
      </w:r>
      <w:r>
        <w:rPr>
          <w:sz w:val="16"/>
        </w:rPr>
        <w:t>contratante</w:t>
      </w:r>
      <w:r>
        <w:rPr>
          <w:spacing w:val="34"/>
          <w:sz w:val="16"/>
        </w:rPr>
        <w:t xml:space="preserve"> </w:t>
      </w:r>
      <w:r>
        <w:rPr>
          <w:sz w:val="16"/>
        </w:rPr>
        <w:t>diretamente</w:t>
      </w:r>
      <w:r>
        <w:rPr>
          <w:spacing w:val="34"/>
          <w:sz w:val="16"/>
        </w:rPr>
        <w:t xml:space="preserve"> </w:t>
      </w:r>
      <w:r>
        <w:rPr>
          <w:sz w:val="16"/>
        </w:rPr>
        <w:t>aos</w:t>
      </w:r>
      <w:r>
        <w:rPr>
          <w:spacing w:val="34"/>
          <w:sz w:val="16"/>
        </w:rPr>
        <w:t xml:space="preserve"> </w:t>
      </w:r>
      <w:r>
        <w:rPr>
          <w:sz w:val="16"/>
        </w:rPr>
        <w:t>subcontratados,</w:t>
      </w:r>
      <w:r>
        <w:rPr>
          <w:spacing w:val="40"/>
          <w:sz w:val="16"/>
        </w:rPr>
        <w:t xml:space="preserve"> </w:t>
      </w:r>
      <w:r>
        <w:rPr>
          <w:sz w:val="16"/>
        </w:rPr>
        <w:t>ressalvada, nos casos de prestação de serviços, a hipótese dos arts. 48 e 49 da Lei Complementar nº 123/2006.</w:t>
      </w:r>
    </w:p>
    <w:p w14:paraId="1923EBD5">
      <w:pPr>
        <w:pStyle w:val="9"/>
        <w:numPr>
          <w:ilvl w:val="2"/>
          <w:numId w:val="17"/>
        </w:numPr>
        <w:tabs>
          <w:tab w:val="left" w:pos="818"/>
        </w:tabs>
        <w:spacing w:before="1" w:after="0" w:line="240" w:lineRule="auto"/>
        <w:ind w:left="818" w:right="0" w:hanging="511"/>
        <w:jc w:val="left"/>
        <w:rPr>
          <w:sz w:val="16"/>
        </w:rPr>
      </w:pPr>
      <w:r>
        <w:rPr>
          <w:sz w:val="16"/>
        </w:rPr>
        <w:t>A</w:t>
      </w:r>
      <w:r>
        <w:rPr>
          <w:spacing w:val="-5"/>
          <w:sz w:val="16"/>
        </w:rPr>
        <w:t xml:space="preserve"> </w:t>
      </w:r>
      <w:r>
        <w:rPr>
          <w:sz w:val="16"/>
        </w:rPr>
        <w:t>subcontratação</w:t>
      </w:r>
      <w:r>
        <w:rPr>
          <w:spacing w:val="5"/>
          <w:sz w:val="16"/>
        </w:rPr>
        <w:t xml:space="preserve"> </w:t>
      </w:r>
      <w:r>
        <w:rPr>
          <w:sz w:val="16"/>
        </w:rPr>
        <w:t>porventura</w:t>
      </w:r>
      <w:r>
        <w:rPr>
          <w:spacing w:val="6"/>
          <w:sz w:val="16"/>
        </w:rPr>
        <w:t xml:space="preserve"> </w:t>
      </w:r>
      <w:r>
        <w:rPr>
          <w:sz w:val="16"/>
        </w:rPr>
        <w:t>realizada</w:t>
      </w:r>
      <w:r>
        <w:rPr>
          <w:spacing w:val="5"/>
          <w:sz w:val="16"/>
        </w:rPr>
        <w:t xml:space="preserve"> </w:t>
      </w:r>
      <w:r>
        <w:rPr>
          <w:sz w:val="16"/>
        </w:rPr>
        <w:t>será</w:t>
      </w:r>
      <w:r>
        <w:rPr>
          <w:spacing w:val="6"/>
          <w:sz w:val="16"/>
        </w:rPr>
        <w:t xml:space="preserve"> </w:t>
      </w:r>
      <w:r>
        <w:rPr>
          <w:sz w:val="16"/>
        </w:rPr>
        <w:t>integralmente</w:t>
      </w:r>
      <w:r>
        <w:rPr>
          <w:spacing w:val="6"/>
          <w:sz w:val="16"/>
        </w:rPr>
        <w:t xml:space="preserve"> </w:t>
      </w:r>
      <w:r>
        <w:rPr>
          <w:sz w:val="16"/>
        </w:rPr>
        <w:t>custeada</w:t>
      </w:r>
      <w:r>
        <w:rPr>
          <w:spacing w:val="5"/>
          <w:sz w:val="16"/>
        </w:rPr>
        <w:t xml:space="preserve"> </w:t>
      </w:r>
      <w:r>
        <w:rPr>
          <w:sz w:val="16"/>
        </w:rPr>
        <w:t>pelo</w:t>
      </w:r>
      <w:r>
        <w:rPr>
          <w:spacing w:val="6"/>
          <w:sz w:val="16"/>
        </w:rPr>
        <w:t xml:space="preserve"> </w:t>
      </w:r>
      <w:r>
        <w:rPr>
          <w:spacing w:val="-2"/>
          <w:sz w:val="16"/>
        </w:rPr>
        <w:t>contratado.</w:t>
      </w:r>
    </w:p>
    <w:p w14:paraId="0FD05485">
      <w:pPr>
        <w:pStyle w:val="7"/>
        <w:spacing w:before="70"/>
        <w:ind w:left="0"/>
      </w:pPr>
    </w:p>
    <w:p w14:paraId="6B1F708F">
      <w:pPr>
        <w:pStyle w:val="3"/>
        <w:numPr>
          <w:ilvl w:val="0"/>
          <w:numId w:val="1"/>
        </w:numPr>
        <w:tabs>
          <w:tab w:val="left" w:pos="549"/>
        </w:tabs>
        <w:spacing w:before="0" w:after="0" w:line="240" w:lineRule="auto"/>
        <w:ind w:left="549" w:right="0" w:hanging="242"/>
        <w:jc w:val="left"/>
      </w:pPr>
      <w:r>
        <w:t>PRAZO</w:t>
      </w:r>
      <w:r>
        <w:rPr>
          <w:spacing w:val="5"/>
        </w:rPr>
        <w:t xml:space="preserve"> </w:t>
      </w:r>
      <w:r>
        <w:rPr>
          <w:spacing w:val="-2"/>
        </w:rPr>
        <w:t>CONTRATUAL</w:t>
      </w:r>
    </w:p>
    <w:p w14:paraId="68B78307">
      <w:pPr>
        <w:pStyle w:val="9"/>
        <w:numPr>
          <w:ilvl w:val="1"/>
          <w:numId w:val="18"/>
        </w:numPr>
        <w:tabs>
          <w:tab w:val="left" w:pos="631"/>
        </w:tabs>
        <w:spacing w:before="36" w:after="0" w:line="240" w:lineRule="auto"/>
        <w:ind w:left="631" w:right="0" w:hanging="324"/>
        <w:jc w:val="left"/>
        <w:rPr>
          <w:sz w:val="16"/>
        </w:rPr>
      </w:pPr>
      <w:r>
        <w:rPr>
          <w:sz w:val="16"/>
        </w:rPr>
        <w:t>O</w:t>
      </w:r>
      <w:r>
        <w:rPr>
          <w:spacing w:val="3"/>
          <w:sz w:val="16"/>
        </w:rPr>
        <w:t xml:space="preserve"> </w:t>
      </w:r>
      <w:r>
        <w:rPr>
          <w:sz w:val="16"/>
        </w:rPr>
        <w:t>prazo</w:t>
      </w:r>
      <w:r>
        <w:rPr>
          <w:spacing w:val="4"/>
          <w:sz w:val="16"/>
        </w:rPr>
        <w:t xml:space="preserve"> </w:t>
      </w:r>
      <w:r>
        <w:rPr>
          <w:sz w:val="16"/>
        </w:rPr>
        <w:t>de</w:t>
      </w:r>
      <w:r>
        <w:rPr>
          <w:spacing w:val="4"/>
          <w:sz w:val="16"/>
        </w:rPr>
        <w:t xml:space="preserve"> </w:t>
      </w:r>
      <w:r>
        <w:rPr>
          <w:sz w:val="16"/>
        </w:rPr>
        <w:t>vigência</w:t>
      </w:r>
      <w:r>
        <w:rPr>
          <w:spacing w:val="4"/>
          <w:sz w:val="16"/>
        </w:rPr>
        <w:t xml:space="preserve"> </w:t>
      </w:r>
      <w:r>
        <w:rPr>
          <w:sz w:val="16"/>
        </w:rPr>
        <w:t>do</w:t>
      </w:r>
      <w:r>
        <w:rPr>
          <w:spacing w:val="4"/>
          <w:sz w:val="16"/>
        </w:rPr>
        <w:t xml:space="preserve"> </w:t>
      </w:r>
      <w:r>
        <w:rPr>
          <w:sz w:val="16"/>
        </w:rPr>
        <w:t>Contrato</w:t>
      </w:r>
      <w:r>
        <w:rPr>
          <w:spacing w:val="4"/>
          <w:sz w:val="16"/>
        </w:rPr>
        <w:t xml:space="preserve"> </w:t>
      </w:r>
      <w:r>
        <w:rPr>
          <w:sz w:val="16"/>
        </w:rPr>
        <w:t>é</w:t>
      </w:r>
      <w:r>
        <w:rPr>
          <w:spacing w:val="4"/>
          <w:sz w:val="16"/>
        </w:rPr>
        <w:t xml:space="preserve"> </w:t>
      </w:r>
      <w:r>
        <w:rPr>
          <w:sz w:val="16"/>
        </w:rPr>
        <w:t>de</w:t>
      </w:r>
      <w:r>
        <w:rPr>
          <w:spacing w:val="4"/>
          <w:sz w:val="16"/>
        </w:rPr>
        <w:t xml:space="preserve"> </w:t>
      </w:r>
      <w:r>
        <w:rPr>
          <w:sz w:val="16"/>
        </w:rPr>
        <w:t>12</w:t>
      </w:r>
      <w:r>
        <w:rPr>
          <w:spacing w:val="3"/>
          <w:sz w:val="16"/>
        </w:rPr>
        <w:t xml:space="preserve"> </w:t>
      </w:r>
      <w:r>
        <w:rPr>
          <w:sz w:val="16"/>
        </w:rPr>
        <w:t>(doze)</w:t>
      </w:r>
      <w:r>
        <w:rPr>
          <w:spacing w:val="4"/>
          <w:sz w:val="16"/>
        </w:rPr>
        <w:t xml:space="preserve"> </w:t>
      </w:r>
      <w:r>
        <w:rPr>
          <w:sz w:val="16"/>
        </w:rPr>
        <w:t>meses,</w:t>
      </w:r>
      <w:r>
        <w:rPr>
          <w:spacing w:val="4"/>
          <w:sz w:val="16"/>
        </w:rPr>
        <w:t xml:space="preserve"> </w:t>
      </w:r>
      <w:r>
        <w:rPr>
          <w:sz w:val="16"/>
        </w:rPr>
        <w:t>contado</w:t>
      </w:r>
      <w:r>
        <w:rPr>
          <w:spacing w:val="4"/>
          <w:sz w:val="16"/>
        </w:rPr>
        <w:t xml:space="preserve"> </w:t>
      </w:r>
      <w:r>
        <w:rPr>
          <w:sz w:val="16"/>
        </w:rPr>
        <w:t>da</w:t>
      </w:r>
      <w:r>
        <w:rPr>
          <w:spacing w:val="4"/>
          <w:sz w:val="16"/>
        </w:rPr>
        <w:t xml:space="preserve"> </w:t>
      </w:r>
      <w:r>
        <w:rPr>
          <w:sz w:val="16"/>
        </w:rPr>
        <w:t>expedição</w:t>
      </w:r>
      <w:r>
        <w:rPr>
          <w:spacing w:val="4"/>
          <w:sz w:val="16"/>
        </w:rPr>
        <w:t xml:space="preserve"> </w:t>
      </w:r>
      <w:r>
        <w:rPr>
          <w:sz w:val="16"/>
        </w:rPr>
        <w:t>da</w:t>
      </w:r>
      <w:r>
        <w:rPr>
          <w:spacing w:val="4"/>
          <w:sz w:val="16"/>
        </w:rPr>
        <w:t xml:space="preserve"> </w:t>
      </w:r>
      <w:r>
        <w:rPr>
          <w:sz w:val="16"/>
        </w:rPr>
        <w:t>autorização</w:t>
      </w:r>
      <w:r>
        <w:rPr>
          <w:spacing w:val="4"/>
          <w:sz w:val="16"/>
        </w:rPr>
        <w:t xml:space="preserve"> </w:t>
      </w:r>
      <w:r>
        <w:rPr>
          <w:sz w:val="16"/>
        </w:rPr>
        <w:t>de</w:t>
      </w:r>
      <w:r>
        <w:rPr>
          <w:spacing w:val="3"/>
          <w:sz w:val="16"/>
        </w:rPr>
        <w:t xml:space="preserve"> </w:t>
      </w:r>
      <w:r>
        <w:rPr>
          <w:sz w:val="16"/>
        </w:rPr>
        <w:t>fornecimento,</w:t>
      </w:r>
      <w:r>
        <w:rPr>
          <w:spacing w:val="4"/>
          <w:sz w:val="16"/>
        </w:rPr>
        <w:t xml:space="preserve"> </w:t>
      </w:r>
      <w:r>
        <w:rPr>
          <w:sz w:val="16"/>
        </w:rPr>
        <w:t>desde</w:t>
      </w:r>
      <w:r>
        <w:rPr>
          <w:spacing w:val="4"/>
          <w:sz w:val="16"/>
        </w:rPr>
        <w:t xml:space="preserve"> </w:t>
      </w:r>
      <w:r>
        <w:rPr>
          <w:sz w:val="16"/>
        </w:rPr>
        <w:t>que</w:t>
      </w:r>
      <w:r>
        <w:rPr>
          <w:spacing w:val="4"/>
          <w:sz w:val="16"/>
        </w:rPr>
        <w:t xml:space="preserve"> </w:t>
      </w:r>
      <w:r>
        <w:rPr>
          <w:sz w:val="16"/>
        </w:rPr>
        <w:t>previamente</w:t>
      </w:r>
      <w:r>
        <w:rPr>
          <w:spacing w:val="4"/>
          <w:sz w:val="16"/>
        </w:rPr>
        <w:t xml:space="preserve"> </w:t>
      </w:r>
      <w:r>
        <w:rPr>
          <w:sz w:val="16"/>
        </w:rPr>
        <w:t>divulgado</w:t>
      </w:r>
      <w:r>
        <w:rPr>
          <w:spacing w:val="4"/>
          <w:sz w:val="16"/>
        </w:rPr>
        <w:t xml:space="preserve"> </w:t>
      </w:r>
      <w:r>
        <w:rPr>
          <w:sz w:val="16"/>
        </w:rPr>
        <w:t>no</w:t>
      </w:r>
      <w:r>
        <w:rPr>
          <w:spacing w:val="4"/>
          <w:sz w:val="16"/>
        </w:rPr>
        <w:t xml:space="preserve"> </w:t>
      </w:r>
      <w:r>
        <w:rPr>
          <w:sz w:val="16"/>
        </w:rPr>
        <w:t>Portal</w:t>
      </w:r>
      <w:r>
        <w:rPr>
          <w:spacing w:val="4"/>
          <w:sz w:val="16"/>
        </w:rPr>
        <w:t xml:space="preserve"> </w:t>
      </w:r>
      <w:r>
        <w:rPr>
          <w:sz w:val="16"/>
        </w:rPr>
        <w:t>Nacional</w:t>
      </w:r>
      <w:r>
        <w:rPr>
          <w:spacing w:val="4"/>
          <w:sz w:val="16"/>
        </w:rPr>
        <w:t xml:space="preserve"> </w:t>
      </w:r>
      <w:r>
        <w:rPr>
          <w:sz w:val="16"/>
        </w:rPr>
        <w:t>de</w:t>
      </w:r>
      <w:r>
        <w:rPr>
          <w:spacing w:val="3"/>
          <w:sz w:val="16"/>
        </w:rPr>
        <w:t xml:space="preserve"> </w:t>
      </w:r>
      <w:r>
        <w:rPr>
          <w:sz w:val="16"/>
        </w:rPr>
        <w:t>Contratações</w:t>
      </w:r>
      <w:r>
        <w:rPr>
          <w:spacing w:val="4"/>
          <w:sz w:val="16"/>
        </w:rPr>
        <w:t xml:space="preserve"> </w:t>
      </w:r>
      <w:r>
        <w:rPr>
          <w:spacing w:val="-2"/>
          <w:sz w:val="16"/>
        </w:rPr>
        <w:t>Públicas.</w:t>
      </w:r>
    </w:p>
    <w:p w14:paraId="231D986D">
      <w:pPr>
        <w:pStyle w:val="9"/>
        <w:spacing w:after="0" w:line="240" w:lineRule="auto"/>
        <w:jc w:val="left"/>
        <w:rPr>
          <w:sz w:val="16"/>
        </w:rPr>
        <w:sectPr>
          <w:pgSz w:w="15840" w:h="24480"/>
          <w:pgMar w:top="520" w:right="360" w:bottom="280" w:left="360" w:header="720" w:footer="720" w:gutter="0"/>
          <w:cols w:space="720" w:num="1"/>
        </w:sectPr>
      </w:pPr>
    </w:p>
    <w:p w14:paraId="17D52CC0">
      <w:pPr>
        <w:pStyle w:val="9"/>
        <w:numPr>
          <w:ilvl w:val="1"/>
          <w:numId w:val="18"/>
        </w:numPr>
        <w:tabs>
          <w:tab w:val="left" w:pos="639"/>
        </w:tabs>
        <w:spacing w:before="71" w:after="0" w:line="285" w:lineRule="auto"/>
        <w:ind w:left="307" w:right="290" w:firstLine="0"/>
        <w:jc w:val="left"/>
        <w:rPr>
          <w:sz w:val="16"/>
        </w:rPr>
      </w:pPr>
      <w:r>
        <w:rPr>
          <w:sz w:val="16"/>
        </w:rPr>
        <w:t>O</w:t>
      </w:r>
      <w:r>
        <w:rPr>
          <w:spacing w:val="13"/>
          <w:sz w:val="16"/>
        </w:rPr>
        <w:t xml:space="preserve"> </w:t>
      </w:r>
      <w:r>
        <w:rPr>
          <w:sz w:val="16"/>
        </w:rPr>
        <w:t>prazo</w:t>
      </w:r>
      <w:r>
        <w:rPr>
          <w:spacing w:val="13"/>
          <w:sz w:val="16"/>
        </w:rPr>
        <w:t xml:space="preserve"> </w:t>
      </w:r>
      <w:r>
        <w:rPr>
          <w:sz w:val="16"/>
        </w:rPr>
        <w:t>de</w:t>
      </w:r>
      <w:r>
        <w:rPr>
          <w:spacing w:val="13"/>
          <w:sz w:val="16"/>
        </w:rPr>
        <w:t xml:space="preserve"> </w:t>
      </w:r>
      <w:r>
        <w:rPr>
          <w:sz w:val="16"/>
        </w:rPr>
        <w:t>vigência</w:t>
      </w:r>
      <w:r>
        <w:rPr>
          <w:spacing w:val="13"/>
          <w:sz w:val="16"/>
        </w:rPr>
        <w:t xml:space="preserve"> </w:t>
      </w:r>
      <w:r>
        <w:rPr>
          <w:sz w:val="16"/>
        </w:rPr>
        <w:t>será</w:t>
      </w:r>
      <w:r>
        <w:rPr>
          <w:spacing w:val="13"/>
          <w:sz w:val="16"/>
        </w:rPr>
        <w:t xml:space="preserve"> </w:t>
      </w:r>
      <w:r>
        <w:rPr>
          <w:sz w:val="16"/>
        </w:rPr>
        <w:t>automaticamente</w:t>
      </w:r>
      <w:r>
        <w:rPr>
          <w:spacing w:val="13"/>
          <w:sz w:val="16"/>
        </w:rPr>
        <w:t xml:space="preserve"> </w:t>
      </w:r>
      <w:r>
        <w:rPr>
          <w:sz w:val="16"/>
        </w:rPr>
        <w:t>prorrogado,</w:t>
      </w:r>
      <w:r>
        <w:rPr>
          <w:spacing w:val="13"/>
          <w:sz w:val="16"/>
        </w:rPr>
        <w:t xml:space="preserve"> </w:t>
      </w:r>
      <w:r>
        <w:rPr>
          <w:sz w:val="16"/>
        </w:rPr>
        <w:t>sem</w:t>
      </w:r>
      <w:r>
        <w:rPr>
          <w:spacing w:val="13"/>
          <w:sz w:val="16"/>
        </w:rPr>
        <w:t xml:space="preserve"> </w:t>
      </w:r>
      <w:r>
        <w:rPr>
          <w:sz w:val="16"/>
        </w:rPr>
        <w:t>prejuízo</w:t>
      </w:r>
      <w:r>
        <w:rPr>
          <w:spacing w:val="13"/>
          <w:sz w:val="16"/>
        </w:rPr>
        <w:t xml:space="preserve"> </w:t>
      </w:r>
      <w:r>
        <w:rPr>
          <w:sz w:val="16"/>
        </w:rPr>
        <w:t>da</w:t>
      </w:r>
      <w:r>
        <w:rPr>
          <w:spacing w:val="13"/>
          <w:sz w:val="16"/>
        </w:rPr>
        <w:t xml:space="preserve"> </w:t>
      </w:r>
      <w:r>
        <w:rPr>
          <w:sz w:val="16"/>
        </w:rPr>
        <w:t>formalização</w:t>
      </w:r>
      <w:r>
        <w:rPr>
          <w:spacing w:val="13"/>
          <w:sz w:val="16"/>
        </w:rPr>
        <w:t xml:space="preserve"> </w:t>
      </w:r>
      <w:r>
        <w:rPr>
          <w:sz w:val="16"/>
        </w:rPr>
        <w:t>adequada,</w:t>
      </w:r>
      <w:r>
        <w:rPr>
          <w:spacing w:val="13"/>
          <w:sz w:val="16"/>
        </w:rPr>
        <w:t xml:space="preserve"> </w:t>
      </w:r>
      <w:r>
        <w:rPr>
          <w:sz w:val="16"/>
        </w:rPr>
        <w:t>quando</w:t>
      </w:r>
      <w:r>
        <w:rPr>
          <w:spacing w:val="13"/>
          <w:sz w:val="16"/>
        </w:rPr>
        <w:t xml:space="preserve"> </w:t>
      </w:r>
      <w:r>
        <w:rPr>
          <w:sz w:val="16"/>
        </w:rPr>
        <w:t>o</w:t>
      </w:r>
      <w:r>
        <w:rPr>
          <w:spacing w:val="13"/>
          <w:sz w:val="16"/>
        </w:rPr>
        <w:t xml:space="preserve"> </w:t>
      </w:r>
      <w:r>
        <w:rPr>
          <w:sz w:val="16"/>
        </w:rPr>
        <w:t>objeto</w:t>
      </w:r>
      <w:r>
        <w:rPr>
          <w:spacing w:val="13"/>
          <w:sz w:val="16"/>
        </w:rPr>
        <w:t xml:space="preserve"> </w:t>
      </w:r>
      <w:r>
        <w:rPr>
          <w:sz w:val="16"/>
        </w:rPr>
        <w:t>não</w:t>
      </w:r>
      <w:r>
        <w:rPr>
          <w:spacing w:val="13"/>
          <w:sz w:val="16"/>
        </w:rPr>
        <w:t xml:space="preserve"> </w:t>
      </w:r>
      <w:r>
        <w:rPr>
          <w:sz w:val="16"/>
        </w:rPr>
        <w:t>for</w:t>
      </w:r>
      <w:r>
        <w:rPr>
          <w:spacing w:val="13"/>
          <w:sz w:val="16"/>
        </w:rPr>
        <w:t xml:space="preserve"> </w:t>
      </w:r>
      <w:r>
        <w:rPr>
          <w:sz w:val="16"/>
        </w:rPr>
        <w:t>concluído</w:t>
      </w:r>
      <w:r>
        <w:rPr>
          <w:spacing w:val="13"/>
          <w:sz w:val="16"/>
        </w:rPr>
        <w:t xml:space="preserve"> </w:t>
      </w:r>
      <w:r>
        <w:rPr>
          <w:sz w:val="16"/>
        </w:rPr>
        <w:t>no</w:t>
      </w:r>
      <w:r>
        <w:rPr>
          <w:spacing w:val="13"/>
          <w:sz w:val="16"/>
        </w:rPr>
        <w:t xml:space="preserve"> </w:t>
      </w:r>
      <w:r>
        <w:rPr>
          <w:sz w:val="16"/>
        </w:rPr>
        <w:t>período</w:t>
      </w:r>
      <w:r>
        <w:rPr>
          <w:spacing w:val="13"/>
          <w:sz w:val="16"/>
        </w:rPr>
        <w:t xml:space="preserve"> </w:t>
      </w:r>
      <w:r>
        <w:rPr>
          <w:sz w:val="16"/>
        </w:rPr>
        <w:t>firmado</w:t>
      </w:r>
      <w:r>
        <w:rPr>
          <w:spacing w:val="13"/>
          <w:sz w:val="16"/>
        </w:rPr>
        <w:t xml:space="preserve"> </w:t>
      </w:r>
      <w:r>
        <w:rPr>
          <w:sz w:val="16"/>
        </w:rPr>
        <w:t>acima,</w:t>
      </w:r>
      <w:r>
        <w:rPr>
          <w:spacing w:val="13"/>
          <w:sz w:val="16"/>
        </w:rPr>
        <w:t xml:space="preserve"> </w:t>
      </w:r>
      <w:r>
        <w:rPr>
          <w:sz w:val="16"/>
        </w:rPr>
        <w:t>ressalvadas</w:t>
      </w:r>
      <w:r>
        <w:rPr>
          <w:spacing w:val="13"/>
          <w:sz w:val="16"/>
        </w:rPr>
        <w:t xml:space="preserve"> </w:t>
      </w:r>
      <w:r>
        <w:rPr>
          <w:sz w:val="16"/>
        </w:rPr>
        <w:t>as</w:t>
      </w:r>
      <w:r>
        <w:rPr>
          <w:spacing w:val="13"/>
          <w:sz w:val="16"/>
        </w:rPr>
        <w:t xml:space="preserve"> </w:t>
      </w:r>
      <w:r>
        <w:rPr>
          <w:sz w:val="16"/>
        </w:rPr>
        <w:t>providências</w:t>
      </w:r>
      <w:r>
        <w:rPr>
          <w:spacing w:val="13"/>
          <w:sz w:val="16"/>
        </w:rPr>
        <w:t xml:space="preserve"> </w:t>
      </w:r>
      <w:r>
        <w:rPr>
          <w:sz w:val="16"/>
        </w:rPr>
        <w:t>cabíveis</w:t>
      </w:r>
      <w:r>
        <w:rPr>
          <w:spacing w:val="13"/>
          <w:sz w:val="16"/>
        </w:rPr>
        <w:t xml:space="preserve"> </w:t>
      </w:r>
      <w:r>
        <w:rPr>
          <w:sz w:val="16"/>
        </w:rPr>
        <w:t>no</w:t>
      </w:r>
      <w:r>
        <w:rPr>
          <w:spacing w:val="13"/>
          <w:sz w:val="16"/>
        </w:rPr>
        <w:t xml:space="preserve"> </w:t>
      </w:r>
      <w:r>
        <w:rPr>
          <w:sz w:val="16"/>
        </w:rPr>
        <w:t>caso</w:t>
      </w:r>
      <w:r>
        <w:rPr>
          <w:spacing w:val="13"/>
          <w:sz w:val="16"/>
        </w:rPr>
        <w:t xml:space="preserve"> </w:t>
      </w:r>
      <w:r>
        <w:rPr>
          <w:sz w:val="16"/>
        </w:rPr>
        <w:t>de</w:t>
      </w:r>
      <w:r>
        <w:rPr>
          <w:spacing w:val="13"/>
          <w:sz w:val="16"/>
        </w:rPr>
        <w:t xml:space="preserve"> </w:t>
      </w:r>
      <w:r>
        <w:rPr>
          <w:sz w:val="16"/>
        </w:rPr>
        <w:t>culpa</w:t>
      </w:r>
      <w:r>
        <w:rPr>
          <w:spacing w:val="13"/>
          <w:sz w:val="16"/>
        </w:rPr>
        <w:t xml:space="preserve"> </w:t>
      </w:r>
      <w:r>
        <w:rPr>
          <w:sz w:val="16"/>
        </w:rPr>
        <w:t>do</w:t>
      </w:r>
      <w:r>
        <w:rPr>
          <w:spacing w:val="40"/>
          <w:sz w:val="16"/>
        </w:rPr>
        <w:t xml:space="preserve"> </w:t>
      </w:r>
      <w:r>
        <w:rPr>
          <w:sz w:val="16"/>
        </w:rPr>
        <w:t>contratado, previstas neste instrumento e no Contrato.</w:t>
      </w:r>
    </w:p>
    <w:p w14:paraId="0E159569">
      <w:pPr>
        <w:pStyle w:val="7"/>
        <w:spacing w:before="36"/>
        <w:ind w:left="0"/>
      </w:pPr>
    </w:p>
    <w:p w14:paraId="3E5EA336">
      <w:pPr>
        <w:pStyle w:val="3"/>
        <w:numPr>
          <w:ilvl w:val="0"/>
          <w:numId w:val="1"/>
        </w:numPr>
        <w:tabs>
          <w:tab w:val="left" w:pos="549"/>
        </w:tabs>
        <w:spacing w:before="0" w:after="0" w:line="240" w:lineRule="auto"/>
        <w:ind w:left="549" w:right="0" w:hanging="242"/>
        <w:jc w:val="left"/>
      </w:pPr>
      <w:r>
        <w:rPr>
          <w:spacing w:val="-2"/>
        </w:rPr>
        <w:t>REAJUSTE</w:t>
      </w:r>
    </w:p>
    <w:p w14:paraId="2782FA74">
      <w:pPr>
        <w:pStyle w:val="9"/>
        <w:numPr>
          <w:ilvl w:val="1"/>
          <w:numId w:val="19"/>
        </w:numPr>
        <w:tabs>
          <w:tab w:val="left" w:pos="631"/>
        </w:tabs>
        <w:spacing w:before="35" w:after="0" w:line="240" w:lineRule="auto"/>
        <w:ind w:left="631" w:right="0" w:hanging="324"/>
        <w:jc w:val="left"/>
        <w:rPr>
          <w:sz w:val="16"/>
        </w:rPr>
      </w:pPr>
      <w:r>
        <w:rPr>
          <w:sz w:val="16"/>
        </w:rPr>
        <w:t>Os</w:t>
      </w:r>
      <w:r>
        <w:rPr>
          <w:spacing w:val="3"/>
          <w:sz w:val="16"/>
        </w:rPr>
        <w:t xml:space="preserve"> </w:t>
      </w:r>
      <w:r>
        <w:rPr>
          <w:sz w:val="16"/>
        </w:rPr>
        <w:t>preços</w:t>
      </w:r>
      <w:r>
        <w:rPr>
          <w:spacing w:val="4"/>
          <w:sz w:val="16"/>
        </w:rPr>
        <w:t xml:space="preserve"> </w:t>
      </w:r>
      <w:r>
        <w:rPr>
          <w:sz w:val="16"/>
        </w:rPr>
        <w:t>contratados</w:t>
      </w:r>
      <w:r>
        <w:rPr>
          <w:spacing w:val="4"/>
          <w:sz w:val="16"/>
        </w:rPr>
        <w:t xml:space="preserve"> </w:t>
      </w:r>
      <w:r>
        <w:rPr>
          <w:sz w:val="16"/>
        </w:rPr>
        <w:t>serão</w:t>
      </w:r>
      <w:r>
        <w:rPr>
          <w:spacing w:val="4"/>
          <w:sz w:val="16"/>
        </w:rPr>
        <w:t xml:space="preserve"> </w:t>
      </w:r>
      <w:r>
        <w:rPr>
          <w:sz w:val="16"/>
        </w:rPr>
        <w:t>reajustados</w:t>
      </w:r>
      <w:r>
        <w:rPr>
          <w:spacing w:val="3"/>
          <w:sz w:val="16"/>
        </w:rPr>
        <w:t xml:space="preserve"> </w:t>
      </w:r>
      <w:r>
        <w:rPr>
          <w:sz w:val="16"/>
        </w:rPr>
        <w:t>após</w:t>
      </w:r>
      <w:r>
        <w:rPr>
          <w:spacing w:val="4"/>
          <w:sz w:val="16"/>
        </w:rPr>
        <w:t xml:space="preserve"> </w:t>
      </w:r>
      <w:r>
        <w:rPr>
          <w:sz w:val="16"/>
        </w:rPr>
        <w:t>o</w:t>
      </w:r>
      <w:r>
        <w:rPr>
          <w:spacing w:val="4"/>
          <w:sz w:val="16"/>
        </w:rPr>
        <w:t xml:space="preserve"> </w:t>
      </w:r>
      <w:r>
        <w:rPr>
          <w:sz w:val="16"/>
        </w:rPr>
        <w:t>interregno</w:t>
      </w:r>
      <w:r>
        <w:rPr>
          <w:spacing w:val="4"/>
          <w:sz w:val="16"/>
        </w:rPr>
        <w:t xml:space="preserve"> </w:t>
      </w:r>
      <w:r>
        <w:rPr>
          <w:sz w:val="16"/>
        </w:rPr>
        <w:t>de</w:t>
      </w:r>
      <w:r>
        <w:rPr>
          <w:spacing w:val="3"/>
          <w:sz w:val="16"/>
        </w:rPr>
        <w:t xml:space="preserve"> </w:t>
      </w:r>
      <w:r>
        <w:rPr>
          <w:sz w:val="16"/>
        </w:rPr>
        <w:t>1</w:t>
      </w:r>
      <w:r>
        <w:rPr>
          <w:spacing w:val="4"/>
          <w:sz w:val="16"/>
        </w:rPr>
        <w:t xml:space="preserve"> </w:t>
      </w:r>
      <w:r>
        <w:rPr>
          <w:sz w:val="16"/>
        </w:rPr>
        <w:t>(um)</w:t>
      </w:r>
      <w:r>
        <w:rPr>
          <w:spacing w:val="4"/>
          <w:sz w:val="16"/>
        </w:rPr>
        <w:t xml:space="preserve"> </w:t>
      </w:r>
      <w:r>
        <w:rPr>
          <w:sz w:val="16"/>
        </w:rPr>
        <w:t>ano,</w:t>
      </w:r>
      <w:r>
        <w:rPr>
          <w:spacing w:val="4"/>
          <w:sz w:val="16"/>
        </w:rPr>
        <w:t xml:space="preserve"> </w:t>
      </w:r>
      <w:r>
        <w:rPr>
          <w:sz w:val="16"/>
        </w:rPr>
        <w:t>mediante</w:t>
      </w:r>
      <w:r>
        <w:rPr>
          <w:spacing w:val="4"/>
          <w:sz w:val="16"/>
        </w:rPr>
        <w:t xml:space="preserve"> </w:t>
      </w:r>
      <w:r>
        <w:rPr>
          <w:sz w:val="16"/>
        </w:rPr>
        <w:t>solicitação</w:t>
      </w:r>
      <w:r>
        <w:rPr>
          <w:spacing w:val="3"/>
          <w:sz w:val="16"/>
        </w:rPr>
        <w:t xml:space="preserve"> </w:t>
      </w:r>
      <w:r>
        <w:rPr>
          <w:sz w:val="16"/>
        </w:rPr>
        <w:t>do</w:t>
      </w:r>
      <w:r>
        <w:rPr>
          <w:spacing w:val="4"/>
          <w:sz w:val="16"/>
        </w:rPr>
        <w:t xml:space="preserve"> </w:t>
      </w:r>
      <w:r>
        <w:rPr>
          <w:spacing w:val="-2"/>
          <w:sz w:val="16"/>
        </w:rPr>
        <w:t>contratado.</w:t>
      </w:r>
    </w:p>
    <w:p w14:paraId="71C89ACD">
      <w:pPr>
        <w:pStyle w:val="9"/>
        <w:numPr>
          <w:ilvl w:val="1"/>
          <w:numId w:val="19"/>
        </w:numPr>
        <w:tabs>
          <w:tab w:val="left" w:pos="631"/>
        </w:tabs>
        <w:spacing w:before="35" w:after="0" w:line="240" w:lineRule="auto"/>
        <w:ind w:left="631" w:right="0" w:hanging="324"/>
        <w:jc w:val="left"/>
        <w:rPr>
          <w:sz w:val="16"/>
        </w:rPr>
      </w:pPr>
      <w:r>
        <w:rPr>
          <w:sz w:val="16"/>
        </w:rPr>
        <w:t>O</w:t>
      </w:r>
      <w:r>
        <w:rPr>
          <w:spacing w:val="3"/>
          <w:sz w:val="16"/>
        </w:rPr>
        <w:t xml:space="preserve"> </w:t>
      </w:r>
      <w:r>
        <w:rPr>
          <w:sz w:val="16"/>
        </w:rPr>
        <w:t>interregno</w:t>
      </w:r>
      <w:r>
        <w:rPr>
          <w:spacing w:val="3"/>
          <w:sz w:val="16"/>
        </w:rPr>
        <w:t xml:space="preserve"> </w:t>
      </w:r>
      <w:r>
        <w:rPr>
          <w:sz w:val="16"/>
        </w:rPr>
        <w:t>mínimo</w:t>
      </w:r>
      <w:r>
        <w:rPr>
          <w:spacing w:val="3"/>
          <w:sz w:val="16"/>
        </w:rPr>
        <w:t xml:space="preserve"> </w:t>
      </w:r>
      <w:r>
        <w:rPr>
          <w:sz w:val="16"/>
        </w:rPr>
        <w:t>de</w:t>
      </w:r>
      <w:r>
        <w:rPr>
          <w:spacing w:val="3"/>
          <w:sz w:val="16"/>
        </w:rPr>
        <w:t xml:space="preserve"> </w:t>
      </w:r>
      <w:r>
        <w:rPr>
          <w:sz w:val="16"/>
        </w:rPr>
        <w:t>1</w:t>
      </w:r>
      <w:r>
        <w:rPr>
          <w:spacing w:val="4"/>
          <w:sz w:val="16"/>
        </w:rPr>
        <w:t xml:space="preserve"> </w:t>
      </w:r>
      <w:r>
        <w:rPr>
          <w:sz w:val="16"/>
        </w:rPr>
        <w:t>(um)</w:t>
      </w:r>
      <w:r>
        <w:rPr>
          <w:spacing w:val="3"/>
          <w:sz w:val="16"/>
        </w:rPr>
        <w:t xml:space="preserve"> </w:t>
      </w:r>
      <w:r>
        <w:rPr>
          <w:sz w:val="16"/>
        </w:rPr>
        <w:t>ano</w:t>
      </w:r>
      <w:r>
        <w:rPr>
          <w:spacing w:val="3"/>
          <w:sz w:val="16"/>
        </w:rPr>
        <w:t xml:space="preserve"> </w:t>
      </w:r>
      <w:r>
        <w:rPr>
          <w:sz w:val="16"/>
        </w:rPr>
        <w:t>para</w:t>
      </w:r>
      <w:r>
        <w:rPr>
          <w:spacing w:val="3"/>
          <w:sz w:val="16"/>
        </w:rPr>
        <w:t xml:space="preserve"> </w:t>
      </w:r>
      <w:r>
        <w:rPr>
          <w:sz w:val="16"/>
        </w:rPr>
        <w:t>o</w:t>
      </w:r>
      <w:r>
        <w:rPr>
          <w:spacing w:val="3"/>
          <w:sz w:val="16"/>
        </w:rPr>
        <w:t xml:space="preserve"> </w:t>
      </w:r>
      <w:r>
        <w:rPr>
          <w:sz w:val="16"/>
        </w:rPr>
        <w:t>primeiro</w:t>
      </w:r>
      <w:r>
        <w:rPr>
          <w:spacing w:val="4"/>
          <w:sz w:val="16"/>
        </w:rPr>
        <w:t xml:space="preserve"> </w:t>
      </w:r>
      <w:r>
        <w:rPr>
          <w:sz w:val="16"/>
        </w:rPr>
        <w:t>reajuste</w:t>
      </w:r>
      <w:r>
        <w:rPr>
          <w:spacing w:val="3"/>
          <w:sz w:val="16"/>
        </w:rPr>
        <w:t xml:space="preserve"> </w:t>
      </w:r>
      <w:r>
        <w:rPr>
          <w:sz w:val="16"/>
        </w:rPr>
        <w:t>será</w:t>
      </w:r>
      <w:r>
        <w:rPr>
          <w:spacing w:val="3"/>
          <w:sz w:val="16"/>
        </w:rPr>
        <w:t xml:space="preserve"> </w:t>
      </w:r>
      <w:r>
        <w:rPr>
          <w:sz w:val="16"/>
        </w:rPr>
        <w:t>contado</w:t>
      </w:r>
      <w:r>
        <w:rPr>
          <w:spacing w:val="3"/>
          <w:sz w:val="16"/>
        </w:rPr>
        <w:t xml:space="preserve"> </w:t>
      </w:r>
      <w:r>
        <w:rPr>
          <w:sz w:val="16"/>
        </w:rPr>
        <w:t>da</w:t>
      </w:r>
      <w:r>
        <w:rPr>
          <w:spacing w:val="4"/>
          <w:sz w:val="16"/>
        </w:rPr>
        <w:t xml:space="preserve"> </w:t>
      </w:r>
      <w:r>
        <w:rPr>
          <w:sz w:val="16"/>
        </w:rPr>
        <w:t>data</w:t>
      </w:r>
      <w:r>
        <w:rPr>
          <w:spacing w:val="3"/>
          <w:sz w:val="16"/>
        </w:rPr>
        <w:t xml:space="preserve"> </w:t>
      </w:r>
      <w:r>
        <w:rPr>
          <w:sz w:val="16"/>
        </w:rPr>
        <w:t>do</w:t>
      </w:r>
      <w:r>
        <w:rPr>
          <w:spacing w:val="3"/>
          <w:sz w:val="16"/>
        </w:rPr>
        <w:t xml:space="preserve"> </w:t>
      </w:r>
      <w:r>
        <w:rPr>
          <w:sz w:val="16"/>
        </w:rPr>
        <w:t>orçamento</w:t>
      </w:r>
      <w:r>
        <w:rPr>
          <w:spacing w:val="3"/>
          <w:sz w:val="16"/>
        </w:rPr>
        <w:t xml:space="preserve"> </w:t>
      </w:r>
      <w:r>
        <w:rPr>
          <w:spacing w:val="-2"/>
          <w:sz w:val="16"/>
        </w:rPr>
        <w:t>estimado.</w:t>
      </w:r>
    </w:p>
    <w:p w14:paraId="26F716AB">
      <w:pPr>
        <w:pStyle w:val="9"/>
        <w:numPr>
          <w:ilvl w:val="1"/>
          <w:numId w:val="19"/>
        </w:numPr>
        <w:tabs>
          <w:tab w:val="left" w:pos="631"/>
        </w:tabs>
        <w:spacing w:before="36" w:after="0" w:line="240" w:lineRule="auto"/>
        <w:ind w:left="631" w:right="0" w:hanging="324"/>
        <w:jc w:val="left"/>
        <w:rPr>
          <w:sz w:val="16"/>
        </w:rPr>
      </w:pPr>
      <w:r>
        <w:rPr>
          <w:sz w:val="16"/>
        </w:rPr>
        <w:t>Nos</w:t>
      </w:r>
      <w:r>
        <w:rPr>
          <w:spacing w:val="3"/>
          <w:sz w:val="16"/>
        </w:rPr>
        <w:t xml:space="preserve"> </w:t>
      </w:r>
      <w:r>
        <w:rPr>
          <w:sz w:val="16"/>
        </w:rPr>
        <w:t>reajustes</w:t>
      </w:r>
      <w:r>
        <w:rPr>
          <w:spacing w:val="3"/>
          <w:sz w:val="16"/>
        </w:rPr>
        <w:t xml:space="preserve"> </w:t>
      </w:r>
      <w:r>
        <w:rPr>
          <w:sz w:val="16"/>
        </w:rPr>
        <w:t>subsequentes</w:t>
      </w:r>
      <w:r>
        <w:rPr>
          <w:spacing w:val="4"/>
          <w:sz w:val="16"/>
        </w:rPr>
        <w:t xml:space="preserve"> </w:t>
      </w:r>
      <w:r>
        <w:rPr>
          <w:sz w:val="16"/>
        </w:rPr>
        <w:t>ao</w:t>
      </w:r>
      <w:r>
        <w:rPr>
          <w:spacing w:val="3"/>
          <w:sz w:val="16"/>
        </w:rPr>
        <w:t xml:space="preserve"> </w:t>
      </w:r>
      <w:r>
        <w:rPr>
          <w:sz w:val="16"/>
        </w:rPr>
        <w:t>primeiro,</w:t>
      </w:r>
      <w:r>
        <w:rPr>
          <w:spacing w:val="3"/>
          <w:sz w:val="16"/>
        </w:rPr>
        <w:t xml:space="preserve"> </w:t>
      </w:r>
      <w:r>
        <w:rPr>
          <w:sz w:val="16"/>
        </w:rPr>
        <w:t>o</w:t>
      </w:r>
      <w:r>
        <w:rPr>
          <w:spacing w:val="4"/>
          <w:sz w:val="16"/>
        </w:rPr>
        <w:t xml:space="preserve"> </w:t>
      </w:r>
      <w:r>
        <w:rPr>
          <w:sz w:val="16"/>
        </w:rPr>
        <w:t>interregno</w:t>
      </w:r>
      <w:r>
        <w:rPr>
          <w:spacing w:val="3"/>
          <w:sz w:val="16"/>
        </w:rPr>
        <w:t xml:space="preserve"> </w:t>
      </w:r>
      <w:r>
        <w:rPr>
          <w:sz w:val="16"/>
        </w:rPr>
        <w:t>mínimo</w:t>
      </w:r>
      <w:r>
        <w:rPr>
          <w:spacing w:val="3"/>
          <w:sz w:val="16"/>
        </w:rPr>
        <w:t xml:space="preserve"> </w:t>
      </w:r>
      <w:r>
        <w:rPr>
          <w:sz w:val="16"/>
        </w:rPr>
        <w:t>de</w:t>
      </w:r>
      <w:r>
        <w:rPr>
          <w:spacing w:val="4"/>
          <w:sz w:val="16"/>
        </w:rPr>
        <w:t xml:space="preserve"> </w:t>
      </w:r>
      <w:r>
        <w:rPr>
          <w:sz w:val="16"/>
        </w:rPr>
        <w:t>um</w:t>
      </w:r>
      <w:r>
        <w:rPr>
          <w:spacing w:val="3"/>
          <w:sz w:val="16"/>
        </w:rPr>
        <w:t xml:space="preserve"> </w:t>
      </w:r>
      <w:r>
        <w:rPr>
          <w:sz w:val="16"/>
        </w:rPr>
        <w:t>ano</w:t>
      </w:r>
      <w:r>
        <w:rPr>
          <w:spacing w:val="4"/>
          <w:sz w:val="16"/>
        </w:rPr>
        <w:t xml:space="preserve"> </w:t>
      </w:r>
      <w:r>
        <w:rPr>
          <w:sz w:val="16"/>
        </w:rPr>
        <w:t>será</w:t>
      </w:r>
      <w:r>
        <w:rPr>
          <w:spacing w:val="3"/>
          <w:sz w:val="16"/>
        </w:rPr>
        <w:t xml:space="preserve"> </w:t>
      </w:r>
      <w:r>
        <w:rPr>
          <w:sz w:val="16"/>
        </w:rPr>
        <w:t>contado</w:t>
      </w:r>
      <w:r>
        <w:rPr>
          <w:spacing w:val="3"/>
          <w:sz w:val="16"/>
        </w:rPr>
        <w:t xml:space="preserve"> </w:t>
      </w:r>
      <w:r>
        <w:rPr>
          <w:sz w:val="16"/>
        </w:rPr>
        <w:t>a</w:t>
      </w:r>
      <w:r>
        <w:rPr>
          <w:spacing w:val="4"/>
          <w:sz w:val="16"/>
        </w:rPr>
        <w:t xml:space="preserve"> </w:t>
      </w:r>
      <w:r>
        <w:rPr>
          <w:sz w:val="16"/>
        </w:rPr>
        <w:t>partir</w:t>
      </w:r>
      <w:r>
        <w:rPr>
          <w:spacing w:val="3"/>
          <w:sz w:val="16"/>
        </w:rPr>
        <w:t xml:space="preserve"> </w:t>
      </w:r>
      <w:r>
        <w:rPr>
          <w:sz w:val="16"/>
        </w:rPr>
        <w:t>do</w:t>
      </w:r>
      <w:r>
        <w:rPr>
          <w:spacing w:val="3"/>
          <w:sz w:val="16"/>
        </w:rPr>
        <w:t xml:space="preserve"> </w:t>
      </w:r>
      <w:r>
        <w:rPr>
          <w:sz w:val="16"/>
        </w:rPr>
        <w:t>fato</w:t>
      </w:r>
      <w:r>
        <w:rPr>
          <w:spacing w:val="4"/>
          <w:sz w:val="16"/>
        </w:rPr>
        <w:t xml:space="preserve"> </w:t>
      </w:r>
      <w:r>
        <w:rPr>
          <w:sz w:val="16"/>
        </w:rPr>
        <w:t>gerador</w:t>
      </w:r>
      <w:r>
        <w:rPr>
          <w:spacing w:val="3"/>
          <w:sz w:val="16"/>
        </w:rPr>
        <w:t xml:space="preserve"> </w:t>
      </w:r>
      <w:r>
        <w:rPr>
          <w:sz w:val="16"/>
        </w:rPr>
        <w:t>que</w:t>
      </w:r>
      <w:r>
        <w:rPr>
          <w:spacing w:val="3"/>
          <w:sz w:val="16"/>
        </w:rPr>
        <w:t xml:space="preserve"> </w:t>
      </w:r>
      <w:r>
        <w:rPr>
          <w:sz w:val="16"/>
        </w:rPr>
        <w:t>deu</w:t>
      </w:r>
      <w:r>
        <w:rPr>
          <w:spacing w:val="4"/>
          <w:sz w:val="16"/>
        </w:rPr>
        <w:t xml:space="preserve"> </w:t>
      </w:r>
      <w:r>
        <w:rPr>
          <w:sz w:val="16"/>
        </w:rPr>
        <w:t>ensejo</w:t>
      </w:r>
      <w:r>
        <w:rPr>
          <w:spacing w:val="3"/>
          <w:sz w:val="16"/>
        </w:rPr>
        <w:t xml:space="preserve"> </w:t>
      </w:r>
      <w:r>
        <w:rPr>
          <w:sz w:val="16"/>
        </w:rPr>
        <w:t>ao</w:t>
      </w:r>
      <w:r>
        <w:rPr>
          <w:spacing w:val="4"/>
          <w:sz w:val="16"/>
        </w:rPr>
        <w:t xml:space="preserve"> </w:t>
      </w:r>
      <w:r>
        <w:rPr>
          <w:sz w:val="16"/>
        </w:rPr>
        <w:t>último</w:t>
      </w:r>
      <w:r>
        <w:rPr>
          <w:spacing w:val="3"/>
          <w:sz w:val="16"/>
        </w:rPr>
        <w:t xml:space="preserve"> </w:t>
      </w:r>
      <w:r>
        <w:rPr>
          <w:spacing w:val="-2"/>
          <w:sz w:val="16"/>
        </w:rPr>
        <w:t>reajuste.</w:t>
      </w:r>
    </w:p>
    <w:p w14:paraId="5205580B">
      <w:pPr>
        <w:pStyle w:val="9"/>
        <w:numPr>
          <w:ilvl w:val="1"/>
          <w:numId w:val="19"/>
        </w:numPr>
        <w:tabs>
          <w:tab w:val="left" w:pos="631"/>
        </w:tabs>
        <w:spacing w:before="35" w:after="0" w:line="240" w:lineRule="auto"/>
        <w:ind w:left="631" w:right="0" w:hanging="324"/>
        <w:jc w:val="left"/>
        <w:rPr>
          <w:sz w:val="16"/>
        </w:rPr>
      </w:pPr>
      <w:r>
        <w:rPr>
          <w:sz w:val="16"/>
        </w:rPr>
        <w:t>Os</w:t>
      </w:r>
      <w:r>
        <w:rPr>
          <w:spacing w:val="3"/>
          <w:sz w:val="16"/>
        </w:rPr>
        <w:t xml:space="preserve"> </w:t>
      </w:r>
      <w:r>
        <w:rPr>
          <w:sz w:val="16"/>
        </w:rPr>
        <w:t>preços</w:t>
      </w:r>
      <w:r>
        <w:rPr>
          <w:spacing w:val="4"/>
          <w:sz w:val="16"/>
        </w:rPr>
        <w:t xml:space="preserve"> </w:t>
      </w:r>
      <w:r>
        <w:rPr>
          <w:sz w:val="16"/>
        </w:rPr>
        <w:t>iniciais</w:t>
      </w:r>
      <w:r>
        <w:rPr>
          <w:spacing w:val="4"/>
          <w:sz w:val="16"/>
        </w:rPr>
        <w:t xml:space="preserve"> </w:t>
      </w:r>
      <w:r>
        <w:rPr>
          <w:sz w:val="16"/>
        </w:rPr>
        <w:t>serão</w:t>
      </w:r>
      <w:r>
        <w:rPr>
          <w:spacing w:val="4"/>
          <w:sz w:val="16"/>
        </w:rPr>
        <w:t xml:space="preserve"> </w:t>
      </w:r>
      <w:r>
        <w:rPr>
          <w:sz w:val="16"/>
        </w:rPr>
        <w:t>reajustados,</w:t>
      </w:r>
      <w:r>
        <w:rPr>
          <w:spacing w:val="4"/>
          <w:sz w:val="16"/>
        </w:rPr>
        <w:t xml:space="preserve"> </w:t>
      </w:r>
      <w:r>
        <w:rPr>
          <w:sz w:val="16"/>
        </w:rPr>
        <w:t>mediante</w:t>
      </w:r>
      <w:r>
        <w:rPr>
          <w:spacing w:val="4"/>
          <w:sz w:val="16"/>
        </w:rPr>
        <w:t xml:space="preserve"> </w:t>
      </w:r>
      <w:r>
        <w:rPr>
          <w:sz w:val="16"/>
        </w:rPr>
        <w:t>a</w:t>
      </w:r>
      <w:r>
        <w:rPr>
          <w:spacing w:val="4"/>
          <w:sz w:val="16"/>
        </w:rPr>
        <w:t xml:space="preserve"> </w:t>
      </w:r>
      <w:r>
        <w:rPr>
          <w:sz w:val="16"/>
        </w:rPr>
        <w:t>aplicação,</w:t>
      </w:r>
      <w:r>
        <w:rPr>
          <w:spacing w:val="4"/>
          <w:sz w:val="16"/>
        </w:rPr>
        <w:t xml:space="preserve"> </w:t>
      </w:r>
      <w:r>
        <w:rPr>
          <w:sz w:val="16"/>
        </w:rPr>
        <w:t>pelo</w:t>
      </w:r>
      <w:r>
        <w:rPr>
          <w:spacing w:val="4"/>
          <w:sz w:val="16"/>
        </w:rPr>
        <w:t xml:space="preserve"> </w:t>
      </w:r>
      <w:r>
        <w:rPr>
          <w:sz w:val="16"/>
        </w:rPr>
        <w:t>contratante,</w:t>
      </w:r>
      <w:r>
        <w:rPr>
          <w:spacing w:val="4"/>
          <w:sz w:val="16"/>
        </w:rPr>
        <w:t xml:space="preserve"> </w:t>
      </w:r>
      <w:r>
        <w:rPr>
          <w:sz w:val="16"/>
        </w:rPr>
        <w:t>do</w:t>
      </w:r>
      <w:r>
        <w:rPr>
          <w:spacing w:val="4"/>
          <w:sz w:val="16"/>
        </w:rPr>
        <w:t xml:space="preserve"> </w:t>
      </w:r>
      <w:r>
        <w:rPr>
          <w:sz w:val="16"/>
        </w:rPr>
        <w:t>índice</w:t>
      </w:r>
      <w:r>
        <w:rPr>
          <w:spacing w:val="10"/>
          <w:sz w:val="16"/>
        </w:rPr>
        <w:t xml:space="preserve"> </w:t>
      </w:r>
      <w:r>
        <w:rPr>
          <w:b/>
          <w:sz w:val="16"/>
        </w:rPr>
        <w:t>IPCA</w:t>
      </w:r>
      <w:r>
        <w:rPr>
          <w:sz w:val="16"/>
        </w:rPr>
        <w:t>,</w:t>
      </w:r>
      <w:r>
        <w:rPr>
          <w:spacing w:val="4"/>
          <w:sz w:val="16"/>
        </w:rPr>
        <w:t xml:space="preserve"> </w:t>
      </w:r>
      <w:r>
        <w:rPr>
          <w:sz w:val="16"/>
        </w:rPr>
        <w:t>exclusivamente</w:t>
      </w:r>
      <w:r>
        <w:rPr>
          <w:spacing w:val="3"/>
          <w:sz w:val="16"/>
        </w:rPr>
        <w:t xml:space="preserve"> </w:t>
      </w:r>
      <w:r>
        <w:rPr>
          <w:sz w:val="16"/>
        </w:rPr>
        <w:t>para</w:t>
      </w:r>
      <w:r>
        <w:rPr>
          <w:spacing w:val="4"/>
          <w:sz w:val="16"/>
        </w:rPr>
        <w:t xml:space="preserve"> </w:t>
      </w:r>
      <w:r>
        <w:rPr>
          <w:sz w:val="16"/>
        </w:rPr>
        <w:t>as</w:t>
      </w:r>
      <w:r>
        <w:rPr>
          <w:spacing w:val="4"/>
          <w:sz w:val="16"/>
        </w:rPr>
        <w:t xml:space="preserve"> </w:t>
      </w:r>
      <w:r>
        <w:rPr>
          <w:sz w:val="16"/>
        </w:rPr>
        <w:t>obrigações</w:t>
      </w:r>
      <w:r>
        <w:rPr>
          <w:spacing w:val="4"/>
          <w:sz w:val="16"/>
        </w:rPr>
        <w:t xml:space="preserve"> </w:t>
      </w:r>
      <w:r>
        <w:rPr>
          <w:sz w:val="16"/>
        </w:rPr>
        <w:t>que</w:t>
      </w:r>
      <w:r>
        <w:rPr>
          <w:spacing w:val="4"/>
          <w:sz w:val="16"/>
        </w:rPr>
        <w:t xml:space="preserve"> </w:t>
      </w:r>
      <w:r>
        <w:rPr>
          <w:sz w:val="16"/>
        </w:rPr>
        <w:t>se</w:t>
      </w:r>
      <w:r>
        <w:rPr>
          <w:spacing w:val="4"/>
          <w:sz w:val="16"/>
        </w:rPr>
        <w:t xml:space="preserve"> </w:t>
      </w:r>
      <w:r>
        <w:rPr>
          <w:sz w:val="16"/>
        </w:rPr>
        <w:t>iniciem</w:t>
      </w:r>
      <w:r>
        <w:rPr>
          <w:spacing w:val="4"/>
          <w:sz w:val="16"/>
        </w:rPr>
        <w:t xml:space="preserve"> </w:t>
      </w:r>
      <w:r>
        <w:rPr>
          <w:sz w:val="16"/>
        </w:rPr>
        <w:t>após</w:t>
      </w:r>
      <w:r>
        <w:rPr>
          <w:spacing w:val="4"/>
          <w:sz w:val="16"/>
        </w:rPr>
        <w:t xml:space="preserve"> </w:t>
      </w:r>
      <w:r>
        <w:rPr>
          <w:sz w:val="16"/>
        </w:rPr>
        <w:t>a</w:t>
      </w:r>
      <w:r>
        <w:rPr>
          <w:spacing w:val="4"/>
          <w:sz w:val="16"/>
        </w:rPr>
        <w:t xml:space="preserve"> </w:t>
      </w:r>
      <w:r>
        <w:rPr>
          <w:spacing w:val="-2"/>
          <w:sz w:val="16"/>
        </w:rPr>
        <w:t>anualidade.</w:t>
      </w:r>
    </w:p>
    <w:p w14:paraId="21E575DC">
      <w:pPr>
        <w:pStyle w:val="9"/>
        <w:numPr>
          <w:ilvl w:val="1"/>
          <w:numId w:val="19"/>
        </w:numPr>
        <w:tabs>
          <w:tab w:val="left" w:pos="633"/>
        </w:tabs>
        <w:spacing w:before="35" w:after="0" w:line="285" w:lineRule="auto"/>
        <w:ind w:left="307" w:right="290" w:firstLine="0"/>
        <w:jc w:val="left"/>
        <w:rPr>
          <w:sz w:val="16"/>
        </w:rPr>
      </w:pPr>
      <w:r>
        <w:rPr>
          <w:sz w:val="16"/>
        </w:rPr>
        <w:t>No caso de atraso ou não divulgação do(s) índice(s) de reajustamento, o contratante pagará ao contratado a importância calculada pela última variação conhecida, liquidando a diferença correspondente tão-logo seja(m)</w:t>
      </w:r>
      <w:r>
        <w:rPr>
          <w:spacing w:val="80"/>
          <w:sz w:val="16"/>
        </w:rPr>
        <w:t xml:space="preserve"> </w:t>
      </w:r>
      <w:r>
        <w:rPr>
          <w:sz w:val="16"/>
        </w:rPr>
        <w:t>divulgado(s) o(s) índice(s) definitivo(s).</w:t>
      </w:r>
    </w:p>
    <w:p w14:paraId="4E4B71A3">
      <w:pPr>
        <w:pStyle w:val="9"/>
        <w:numPr>
          <w:ilvl w:val="2"/>
          <w:numId w:val="19"/>
        </w:numPr>
        <w:tabs>
          <w:tab w:val="left" w:pos="752"/>
        </w:tabs>
        <w:spacing w:before="1" w:after="0" w:line="240" w:lineRule="auto"/>
        <w:ind w:left="752" w:right="0" w:hanging="445"/>
        <w:jc w:val="left"/>
        <w:rPr>
          <w:sz w:val="16"/>
        </w:rPr>
      </w:pPr>
      <w:r>
        <w:rPr>
          <w:sz w:val="16"/>
        </w:rPr>
        <w:t>Fica</w:t>
      </w:r>
      <w:r>
        <w:rPr>
          <w:spacing w:val="3"/>
          <w:sz w:val="16"/>
        </w:rPr>
        <w:t xml:space="preserve"> </w:t>
      </w:r>
      <w:r>
        <w:rPr>
          <w:sz w:val="16"/>
        </w:rPr>
        <w:t>o</w:t>
      </w:r>
      <w:r>
        <w:rPr>
          <w:spacing w:val="4"/>
          <w:sz w:val="16"/>
        </w:rPr>
        <w:t xml:space="preserve"> </w:t>
      </w:r>
      <w:r>
        <w:rPr>
          <w:sz w:val="16"/>
        </w:rPr>
        <w:t>contratado</w:t>
      </w:r>
      <w:r>
        <w:rPr>
          <w:spacing w:val="3"/>
          <w:sz w:val="16"/>
        </w:rPr>
        <w:t xml:space="preserve"> </w:t>
      </w:r>
      <w:r>
        <w:rPr>
          <w:sz w:val="16"/>
        </w:rPr>
        <w:t>obrigado</w:t>
      </w:r>
      <w:r>
        <w:rPr>
          <w:spacing w:val="4"/>
          <w:sz w:val="16"/>
        </w:rPr>
        <w:t xml:space="preserve"> </w:t>
      </w:r>
      <w:r>
        <w:rPr>
          <w:sz w:val="16"/>
        </w:rPr>
        <w:t>a</w:t>
      </w:r>
      <w:r>
        <w:rPr>
          <w:spacing w:val="4"/>
          <w:sz w:val="16"/>
        </w:rPr>
        <w:t xml:space="preserve"> </w:t>
      </w:r>
      <w:r>
        <w:rPr>
          <w:sz w:val="16"/>
        </w:rPr>
        <w:t>apresentar</w:t>
      </w:r>
      <w:r>
        <w:rPr>
          <w:spacing w:val="3"/>
          <w:sz w:val="16"/>
        </w:rPr>
        <w:t xml:space="preserve"> </w:t>
      </w:r>
      <w:r>
        <w:rPr>
          <w:sz w:val="16"/>
        </w:rPr>
        <w:t>memória</w:t>
      </w:r>
      <w:r>
        <w:rPr>
          <w:spacing w:val="4"/>
          <w:sz w:val="16"/>
        </w:rPr>
        <w:t xml:space="preserve"> </w:t>
      </w:r>
      <w:r>
        <w:rPr>
          <w:sz w:val="16"/>
        </w:rPr>
        <w:t>de</w:t>
      </w:r>
      <w:r>
        <w:rPr>
          <w:spacing w:val="4"/>
          <w:sz w:val="16"/>
        </w:rPr>
        <w:t xml:space="preserve"> </w:t>
      </w:r>
      <w:r>
        <w:rPr>
          <w:sz w:val="16"/>
        </w:rPr>
        <w:t>cálculo</w:t>
      </w:r>
      <w:r>
        <w:rPr>
          <w:spacing w:val="3"/>
          <w:sz w:val="16"/>
        </w:rPr>
        <w:t xml:space="preserve"> </w:t>
      </w:r>
      <w:r>
        <w:rPr>
          <w:sz w:val="16"/>
        </w:rPr>
        <w:t>referente</w:t>
      </w:r>
      <w:r>
        <w:rPr>
          <w:spacing w:val="4"/>
          <w:sz w:val="16"/>
        </w:rPr>
        <w:t xml:space="preserve"> </w:t>
      </w:r>
      <w:r>
        <w:rPr>
          <w:sz w:val="16"/>
        </w:rPr>
        <w:t>ao</w:t>
      </w:r>
      <w:r>
        <w:rPr>
          <w:spacing w:val="3"/>
          <w:sz w:val="16"/>
        </w:rPr>
        <w:t xml:space="preserve"> </w:t>
      </w:r>
      <w:r>
        <w:rPr>
          <w:sz w:val="16"/>
        </w:rPr>
        <w:t>reajustamento</w:t>
      </w:r>
      <w:r>
        <w:rPr>
          <w:spacing w:val="4"/>
          <w:sz w:val="16"/>
        </w:rPr>
        <w:t xml:space="preserve"> </w:t>
      </w:r>
      <w:r>
        <w:rPr>
          <w:sz w:val="16"/>
        </w:rPr>
        <w:t>de</w:t>
      </w:r>
      <w:r>
        <w:rPr>
          <w:spacing w:val="4"/>
          <w:sz w:val="16"/>
        </w:rPr>
        <w:t xml:space="preserve"> </w:t>
      </w:r>
      <w:r>
        <w:rPr>
          <w:sz w:val="16"/>
        </w:rPr>
        <w:t>preços</w:t>
      </w:r>
      <w:r>
        <w:rPr>
          <w:spacing w:val="3"/>
          <w:sz w:val="16"/>
        </w:rPr>
        <w:t xml:space="preserve"> </w:t>
      </w:r>
      <w:r>
        <w:rPr>
          <w:sz w:val="16"/>
        </w:rPr>
        <w:t>do</w:t>
      </w:r>
      <w:r>
        <w:rPr>
          <w:spacing w:val="4"/>
          <w:sz w:val="16"/>
        </w:rPr>
        <w:t xml:space="preserve"> </w:t>
      </w:r>
      <w:r>
        <w:rPr>
          <w:sz w:val="16"/>
        </w:rPr>
        <w:t>valor</w:t>
      </w:r>
      <w:r>
        <w:rPr>
          <w:spacing w:val="3"/>
          <w:sz w:val="16"/>
        </w:rPr>
        <w:t xml:space="preserve"> </w:t>
      </w:r>
      <w:r>
        <w:rPr>
          <w:sz w:val="16"/>
        </w:rPr>
        <w:t>remanescente,</w:t>
      </w:r>
      <w:r>
        <w:rPr>
          <w:spacing w:val="4"/>
          <w:sz w:val="16"/>
        </w:rPr>
        <w:t xml:space="preserve"> </w:t>
      </w:r>
      <w:r>
        <w:rPr>
          <w:sz w:val="16"/>
        </w:rPr>
        <w:t>sempre</w:t>
      </w:r>
      <w:r>
        <w:rPr>
          <w:spacing w:val="4"/>
          <w:sz w:val="16"/>
        </w:rPr>
        <w:t xml:space="preserve"> </w:t>
      </w:r>
      <w:r>
        <w:rPr>
          <w:sz w:val="16"/>
        </w:rPr>
        <w:t>que</w:t>
      </w:r>
      <w:r>
        <w:rPr>
          <w:spacing w:val="3"/>
          <w:sz w:val="16"/>
        </w:rPr>
        <w:t xml:space="preserve"> </w:t>
      </w:r>
      <w:r>
        <w:rPr>
          <w:sz w:val="16"/>
        </w:rPr>
        <w:t>este</w:t>
      </w:r>
      <w:r>
        <w:rPr>
          <w:spacing w:val="4"/>
          <w:sz w:val="16"/>
        </w:rPr>
        <w:t xml:space="preserve"> </w:t>
      </w:r>
      <w:r>
        <w:rPr>
          <w:sz w:val="16"/>
        </w:rPr>
        <w:t>ocorrer,</w:t>
      </w:r>
      <w:r>
        <w:rPr>
          <w:spacing w:val="4"/>
          <w:sz w:val="16"/>
        </w:rPr>
        <w:t xml:space="preserve"> </w:t>
      </w:r>
      <w:r>
        <w:rPr>
          <w:sz w:val="16"/>
        </w:rPr>
        <w:t>sendo</w:t>
      </w:r>
      <w:r>
        <w:rPr>
          <w:spacing w:val="3"/>
          <w:sz w:val="16"/>
        </w:rPr>
        <w:t xml:space="preserve"> </w:t>
      </w:r>
      <w:r>
        <w:rPr>
          <w:sz w:val="16"/>
        </w:rPr>
        <w:t>adotado</w:t>
      </w:r>
      <w:r>
        <w:rPr>
          <w:spacing w:val="4"/>
          <w:sz w:val="16"/>
        </w:rPr>
        <w:t xml:space="preserve"> </w:t>
      </w:r>
      <w:r>
        <w:rPr>
          <w:sz w:val="16"/>
        </w:rPr>
        <w:t>na</w:t>
      </w:r>
      <w:r>
        <w:rPr>
          <w:spacing w:val="3"/>
          <w:sz w:val="16"/>
        </w:rPr>
        <w:t xml:space="preserve"> </w:t>
      </w:r>
      <w:r>
        <w:rPr>
          <w:sz w:val="16"/>
        </w:rPr>
        <w:t>aferição</w:t>
      </w:r>
      <w:r>
        <w:rPr>
          <w:spacing w:val="4"/>
          <w:sz w:val="16"/>
        </w:rPr>
        <w:t xml:space="preserve"> </w:t>
      </w:r>
      <w:r>
        <w:rPr>
          <w:sz w:val="16"/>
        </w:rPr>
        <w:t>final</w:t>
      </w:r>
      <w:r>
        <w:rPr>
          <w:spacing w:val="4"/>
          <w:sz w:val="16"/>
        </w:rPr>
        <w:t xml:space="preserve"> </w:t>
      </w:r>
      <w:r>
        <w:rPr>
          <w:sz w:val="16"/>
        </w:rPr>
        <w:t>o</w:t>
      </w:r>
      <w:r>
        <w:rPr>
          <w:spacing w:val="3"/>
          <w:sz w:val="16"/>
        </w:rPr>
        <w:t xml:space="preserve"> </w:t>
      </w:r>
      <w:r>
        <w:rPr>
          <w:sz w:val="16"/>
        </w:rPr>
        <w:t>índice</w:t>
      </w:r>
      <w:r>
        <w:rPr>
          <w:spacing w:val="4"/>
          <w:sz w:val="16"/>
        </w:rPr>
        <w:t xml:space="preserve"> </w:t>
      </w:r>
      <w:r>
        <w:rPr>
          <w:spacing w:val="-2"/>
          <w:sz w:val="16"/>
        </w:rPr>
        <w:t>definitivo.</w:t>
      </w:r>
    </w:p>
    <w:p w14:paraId="5FC9E902">
      <w:pPr>
        <w:pStyle w:val="9"/>
        <w:numPr>
          <w:ilvl w:val="1"/>
          <w:numId w:val="19"/>
        </w:numPr>
        <w:tabs>
          <w:tab w:val="left" w:pos="631"/>
        </w:tabs>
        <w:spacing w:before="35" w:after="0" w:line="285" w:lineRule="auto"/>
        <w:ind w:left="307" w:right="290" w:firstLine="0"/>
        <w:jc w:val="left"/>
        <w:rPr>
          <w:sz w:val="16"/>
        </w:rPr>
      </w:pPr>
      <w:r>
        <w:rPr>
          <w:sz w:val="16"/>
        </w:rPr>
        <w:t>Caso o(s) índice(s) estabelecido(s) para reajustamento venha(m) a ser extinto(s) ou de qualquer forma não possa(m) mais ser utilizado(s), será(ão) adotado(s), em substituição, o(s) que vier(em) a ser determinado(s) pela</w:t>
      </w:r>
      <w:r>
        <w:rPr>
          <w:spacing w:val="40"/>
          <w:sz w:val="16"/>
        </w:rPr>
        <w:t xml:space="preserve"> </w:t>
      </w:r>
      <w:r>
        <w:rPr>
          <w:sz w:val="16"/>
        </w:rPr>
        <w:t>legislação então em vigor.</w:t>
      </w:r>
    </w:p>
    <w:p w14:paraId="632CD691">
      <w:pPr>
        <w:pStyle w:val="9"/>
        <w:numPr>
          <w:ilvl w:val="1"/>
          <w:numId w:val="19"/>
        </w:numPr>
        <w:tabs>
          <w:tab w:val="left" w:pos="631"/>
        </w:tabs>
        <w:spacing w:before="1" w:after="0" w:line="240" w:lineRule="auto"/>
        <w:ind w:left="631" w:right="0" w:hanging="324"/>
        <w:jc w:val="left"/>
        <w:rPr>
          <w:sz w:val="16"/>
        </w:rPr>
      </w:pPr>
      <w:r>
        <w:rPr>
          <w:sz w:val="16"/>
        </w:rPr>
        <w:t>Na</w:t>
      </w:r>
      <w:r>
        <w:rPr>
          <w:spacing w:val="3"/>
          <w:sz w:val="16"/>
        </w:rPr>
        <w:t xml:space="preserve"> </w:t>
      </w:r>
      <w:r>
        <w:rPr>
          <w:sz w:val="16"/>
        </w:rPr>
        <w:t>ausência</w:t>
      </w:r>
      <w:r>
        <w:rPr>
          <w:spacing w:val="4"/>
          <w:sz w:val="16"/>
        </w:rPr>
        <w:t xml:space="preserve"> </w:t>
      </w:r>
      <w:r>
        <w:rPr>
          <w:sz w:val="16"/>
        </w:rPr>
        <w:t>de</w:t>
      </w:r>
      <w:r>
        <w:rPr>
          <w:spacing w:val="4"/>
          <w:sz w:val="16"/>
        </w:rPr>
        <w:t xml:space="preserve"> </w:t>
      </w:r>
      <w:r>
        <w:rPr>
          <w:sz w:val="16"/>
        </w:rPr>
        <w:t>previsão</w:t>
      </w:r>
      <w:r>
        <w:rPr>
          <w:spacing w:val="3"/>
          <w:sz w:val="16"/>
        </w:rPr>
        <w:t xml:space="preserve"> </w:t>
      </w:r>
      <w:r>
        <w:rPr>
          <w:sz w:val="16"/>
        </w:rPr>
        <w:t>legal</w:t>
      </w:r>
      <w:r>
        <w:rPr>
          <w:spacing w:val="4"/>
          <w:sz w:val="16"/>
        </w:rPr>
        <w:t xml:space="preserve"> </w:t>
      </w:r>
      <w:r>
        <w:rPr>
          <w:sz w:val="16"/>
        </w:rPr>
        <w:t>quanto</w:t>
      </w:r>
      <w:r>
        <w:rPr>
          <w:spacing w:val="4"/>
          <w:sz w:val="16"/>
        </w:rPr>
        <w:t xml:space="preserve"> </w:t>
      </w:r>
      <w:r>
        <w:rPr>
          <w:sz w:val="16"/>
        </w:rPr>
        <w:t>ao</w:t>
      </w:r>
      <w:r>
        <w:rPr>
          <w:spacing w:val="4"/>
          <w:sz w:val="16"/>
        </w:rPr>
        <w:t xml:space="preserve"> </w:t>
      </w:r>
      <w:r>
        <w:rPr>
          <w:sz w:val="16"/>
        </w:rPr>
        <w:t>índice</w:t>
      </w:r>
      <w:r>
        <w:rPr>
          <w:spacing w:val="3"/>
          <w:sz w:val="16"/>
        </w:rPr>
        <w:t xml:space="preserve"> </w:t>
      </w:r>
      <w:r>
        <w:rPr>
          <w:sz w:val="16"/>
        </w:rPr>
        <w:t>substituto,</w:t>
      </w:r>
      <w:r>
        <w:rPr>
          <w:spacing w:val="4"/>
          <w:sz w:val="16"/>
        </w:rPr>
        <w:t xml:space="preserve"> </w:t>
      </w:r>
      <w:r>
        <w:rPr>
          <w:sz w:val="16"/>
        </w:rPr>
        <w:t>as</w:t>
      </w:r>
      <w:r>
        <w:rPr>
          <w:spacing w:val="4"/>
          <w:sz w:val="16"/>
        </w:rPr>
        <w:t xml:space="preserve"> </w:t>
      </w:r>
      <w:r>
        <w:rPr>
          <w:sz w:val="16"/>
        </w:rPr>
        <w:t>partes</w:t>
      </w:r>
      <w:r>
        <w:rPr>
          <w:spacing w:val="4"/>
          <w:sz w:val="16"/>
        </w:rPr>
        <w:t xml:space="preserve"> </w:t>
      </w:r>
      <w:r>
        <w:rPr>
          <w:sz w:val="16"/>
        </w:rPr>
        <w:t>elegerão</w:t>
      </w:r>
      <w:r>
        <w:rPr>
          <w:spacing w:val="3"/>
          <w:sz w:val="16"/>
        </w:rPr>
        <w:t xml:space="preserve"> </w:t>
      </w:r>
      <w:r>
        <w:rPr>
          <w:sz w:val="16"/>
        </w:rPr>
        <w:t>novo</w:t>
      </w:r>
      <w:r>
        <w:rPr>
          <w:spacing w:val="4"/>
          <w:sz w:val="16"/>
        </w:rPr>
        <w:t xml:space="preserve"> </w:t>
      </w:r>
      <w:r>
        <w:rPr>
          <w:sz w:val="16"/>
        </w:rPr>
        <w:t>índice</w:t>
      </w:r>
      <w:r>
        <w:rPr>
          <w:spacing w:val="4"/>
          <w:sz w:val="16"/>
        </w:rPr>
        <w:t xml:space="preserve"> </w:t>
      </w:r>
      <w:r>
        <w:rPr>
          <w:sz w:val="16"/>
        </w:rPr>
        <w:t>oficial,</w:t>
      </w:r>
      <w:r>
        <w:rPr>
          <w:spacing w:val="4"/>
          <w:sz w:val="16"/>
        </w:rPr>
        <w:t xml:space="preserve"> </w:t>
      </w:r>
      <w:r>
        <w:rPr>
          <w:sz w:val="16"/>
        </w:rPr>
        <w:t>para</w:t>
      </w:r>
      <w:r>
        <w:rPr>
          <w:spacing w:val="3"/>
          <w:sz w:val="16"/>
        </w:rPr>
        <w:t xml:space="preserve"> </w:t>
      </w:r>
      <w:r>
        <w:rPr>
          <w:sz w:val="16"/>
        </w:rPr>
        <w:t>reajustamento</w:t>
      </w:r>
      <w:r>
        <w:rPr>
          <w:spacing w:val="4"/>
          <w:sz w:val="16"/>
        </w:rPr>
        <w:t xml:space="preserve"> </w:t>
      </w:r>
      <w:r>
        <w:rPr>
          <w:sz w:val="16"/>
        </w:rPr>
        <w:t>do</w:t>
      </w:r>
      <w:r>
        <w:rPr>
          <w:spacing w:val="4"/>
          <w:sz w:val="16"/>
        </w:rPr>
        <w:t xml:space="preserve"> </w:t>
      </w:r>
      <w:r>
        <w:rPr>
          <w:sz w:val="16"/>
        </w:rPr>
        <w:t>preço</w:t>
      </w:r>
      <w:r>
        <w:rPr>
          <w:spacing w:val="4"/>
          <w:sz w:val="16"/>
        </w:rPr>
        <w:t xml:space="preserve"> </w:t>
      </w:r>
      <w:r>
        <w:rPr>
          <w:sz w:val="16"/>
        </w:rPr>
        <w:t>do</w:t>
      </w:r>
      <w:r>
        <w:rPr>
          <w:spacing w:val="3"/>
          <w:sz w:val="16"/>
        </w:rPr>
        <w:t xml:space="preserve"> </w:t>
      </w:r>
      <w:r>
        <w:rPr>
          <w:sz w:val="16"/>
        </w:rPr>
        <w:t>valor</w:t>
      </w:r>
      <w:r>
        <w:rPr>
          <w:spacing w:val="4"/>
          <w:sz w:val="16"/>
        </w:rPr>
        <w:t xml:space="preserve"> </w:t>
      </w:r>
      <w:r>
        <w:rPr>
          <w:sz w:val="16"/>
        </w:rPr>
        <w:t>remanescente,</w:t>
      </w:r>
      <w:r>
        <w:rPr>
          <w:spacing w:val="4"/>
          <w:sz w:val="16"/>
        </w:rPr>
        <w:t xml:space="preserve"> </w:t>
      </w:r>
      <w:r>
        <w:rPr>
          <w:sz w:val="16"/>
        </w:rPr>
        <w:t>por</w:t>
      </w:r>
      <w:r>
        <w:rPr>
          <w:spacing w:val="4"/>
          <w:sz w:val="16"/>
        </w:rPr>
        <w:t xml:space="preserve"> </w:t>
      </w:r>
      <w:r>
        <w:rPr>
          <w:sz w:val="16"/>
        </w:rPr>
        <w:t>meio</w:t>
      </w:r>
      <w:r>
        <w:rPr>
          <w:spacing w:val="3"/>
          <w:sz w:val="16"/>
        </w:rPr>
        <w:t xml:space="preserve"> </w:t>
      </w:r>
      <w:r>
        <w:rPr>
          <w:sz w:val="16"/>
        </w:rPr>
        <w:t>de</w:t>
      </w:r>
      <w:r>
        <w:rPr>
          <w:spacing w:val="4"/>
          <w:sz w:val="16"/>
        </w:rPr>
        <w:t xml:space="preserve"> </w:t>
      </w:r>
      <w:r>
        <w:rPr>
          <w:sz w:val="16"/>
        </w:rPr>
        <w:t>termo</w:t>
      </w:r>
      <w:r>
        <w:rPr>
          <w:spacing w:val="4"/>
          <w:sz w:val="16"/>
        </w:rPr>
        <w:t xml:space="preserve"> </w:t>
      </w:r>
      <w:r>
        <w:rPr>
          <w:spacing w:val="-2"/>
          <w:sz w:val="16"/>
        </w:rPr>
        <w:t>aditivo.</w:t>
      </w:r>
    </w:p>
    <w:p w14:paraId="28395D1E">
      <w:pPr>
        <w:pStyle w:val="9"/>
        <w:numPr>
          <w:ilvl w:val="1"/>
          <w:numId w:val="19"/>
        </w:numPr>
        <w:tabs>
          <w:tab w:val="left" w:pos="631"/>
        </w:tabs>
        <w:spacing w:before="35" w:after="0" w:line="240" w:lineRule="auto"/>
        <w:ind w:left="631" w:right="0" w:hanging="324"/>
        <w:jc w:val="left"/>
        <w:rPr>
          <w:sz w:val="16"/>
        </w:rPr>
      </w:pPr>
      <w:r>
        <w:rPr>
          <w:sz w:val="16"/>
        </w:rPr>
        <w:t>O</w:t>
      </w:r>
      <w:r>
        <w:rPr>
          <w:spacing w:val="3"/>
          <w:sz w:val="16"/>
        </w:rPr>
        <w:t xml:space="preserve"> </w:t>
      </w:r>
      <w:r>
        <w:rPr>
          <w:sz w:val="16"/>
        </w:rPr>
        <w:t>pedido</w:t>
      </w:r>
      <w:r>
        <w:rPr>
          <w:spacing w:val="4"/>
          <w:sz w:val="16"/>
        </w:rPr>
        <w:t xml:space="preserve"> </w:t>
      </w:r>
      <w:r>
        <w:rPr>
          <w:sz w:val="16"/>
        </w:rPr>
        <w:t>de</w:t>
      </w:r>
      <w:r>
        <w:rPr>
          <w:spacing w:val="3"/>
          <w:sz w:val="16"/>
        </w:rPr>
        <w:t xml:space="preserve"> </w:t>
      </w:r>
      <w:r>
        <w:rPr>
          <w:sz w:val="16"/>
        </w:rPr>
        <w:t>reajuste</w:t>
      </w:r>
      <w:r>
        <w:rPr>
          <w:spacing w:val="4"/>
          <w:sz w:val="16"/>
        </w:rPr>
        <w:t xml:space="preserve"> </w:t>
      </w:r>
      <w:r>
        <w:rPr>
          <w:sz w:val="16"/>
        </w:rPr>
        <w:t>deverá</w:t>
      </w:r>
      <w:r>
        <w:rPr>
          <w:spacing w:val="3"/>
          <w:sz w:val="16"/>
        </w:rPr>
        <w:t xml:space="preserve"> </w:t>
      </w:r>
      <w:r>
        <w:rPr>
          <w:sz w:val="16"/>
        </w:rPr>
        <w:t>ser</w:t>
      </w:r>
      <w:r>
        <w:rPr>
          <w:spacing w:val="4"/>
          <w:sz w:val="16"/>
        </w:rPr>
        <w:t xml:space="preserve"> </w:t>
      </w:r>
      <w:r>
        <w:rPr>
          <w:sz w:val="16"/>
        </w:rPr>
        <w:t>formulado</w:t>
      </w:r>
      <w:r>
        <w:rPr>
          <w:spacing w:val="4"/>
          <w:sz w:val="16"/>
        </w:rPr>
        <w:t xml:space="preserve"> </w:t>
      </w:r>
      <w:r>
        <w:rPr>
          <w:sz w:val="16"/>
        </w:rPr>
        <w:t>durante</w:t>
      </w:r>
      <w:r>
        <w:rPr>
          <w:spacing w:val="3"/>
          <w:sz w:val="16"/>
        </w:rPr>
        <w:t xml:space="preserve"> </w:t>
      </w:r>
      <w:r>
        <w:rPr>
          <w:sz w:val="16"/>
        </w:rPr>
        <w:t>a</w:t>
      </w:r>
      <w:r>
        <w:rPr>
          <w:spacing w:val="4"/>
          <w:sz w:val="16"/>
        </w:rPr>
        <w:t xml:space="preserve"> </w:t>
      </w:r>
      <w:r>
        <w:rPr>
          <w:sz w:val="16"/>
        </w:rPr>
        <w:t>vigência</w:t>
      </w:r>
      <w:r>
        <w:rPr>
          <w:spacing w:val="3"/>
          <w:sz w:val="16"/>
        </w:rPr>
        <w:t xml:space="preserve"> </w:t>
      </w:r>
      <w:r>
        <w:rPr>
          <w:sz w:val="16"/>
        </w:rPr>
        <w:t>do</w:t>
      </w:r>
      <w:r>
        <w:rPr>
          <w:spacing w:val="4"/>
          <w:sz w:val="16"/>
        </w:rPr>
        <w:t xml:space="preserve"> </w:t>
      </w:r>
      <w:r>
        <w:rPr>
          <w:sz w:val="16"/>
        </w:rPr>
        <w:t>Contrato</w:t>
      </w:r>
      <w:r>
        <w:rPr>
          <w:spacing w:val="3"/>
          <w:sz w:val="16"/>
        </w:rPr>
        <w:t xml:space="preserve"> </w:t>
      </w:r>
      <w:r>
        <w:rPr>
          <w:sz w:val="16"/>
        </w:rPr>
        <w:t>e</w:t>
      </w:r>
      <w:r>
        <w:rPr>
          <w:spacing w:val="4"/>
          <w:sz w:val="16"/>
        </w:rPr>
        <w:t xml:space="preserve"> </w:t>
      </w:r>
      <w:r>
        <w:rPr>
          <w:sz w:val="16"/>
        </w:rPr>
        <w:t>antes</w:t>
      </w:r>
      <w:r>
        <w:rPr>
          <w:spacing w:val="4"/>
          <w:sz w:val="16"/>
        </w:rPr>
        <w:t xml:space="preserve"> </w:t>
      </w:r>
      <w:r>
        <w:rPr>
          <w:sz w:val="16"/>
        </w:rPr>
        <w:t>de</w:t>
      </w:r>
      <w:r>
        <w:rPr>
          <w:spacing w:val="3"/>
          <w:sz w:val="16"/>
        </w:rPr>
        <w:t xml:space="preserve"> </w:t>
      </w:r>
      <w:r>
        <w:rPr>
          <w:sz w:val="16"/>
        </w:rPr>
        <w:t>eventual</w:t>
      </w:r>
      <w:r>
        <w:rPr>
          <w:spacing w:val="4"/>
          <w:sz w:val="16"/>
        </w:rPr>
        <w:t xml:space="preserve"> </w:t>
      </w:r>
      <w:r>
        <w:rPr>
          <w:sz w:val="16"/>
        </w:rPr>
        <w:t>prorrogação</w:t>
      </w:r>
      <w:r>
        <w:rPr>
          <w:spacing w:val="3"/>
          <w:sz w:val="16"/>
        </w:rPr>
        <w:t xml:space="preserve"> </w:t>
      </w:r>
      <w:r>
        <w:rPr>
          <w:sz w:val="16"/>
        </w:rPr>
        <w:t>contratual,</w:t>
      </w:r>
      <w:r>
        <w:rPr>
          <w:spacing w:val="4"/>
          <w:sz w:val="16"/>
        </w:rPr>
        <w:t xml:space="preserve"> </w:t>
      </w:r>
      <w:r>
        <w:rPr>
          <w:sz w:val="16"/>
        </w:rPr>
        <w:t>sob</w:t>
      </w:r>
      <w:r>
        <w:rPr>
          <w:spacing w:val="3"/>
          <w:sz w:val="16"/>
        </w:rPr>
        <w:t xml:space="preserve"> </w:t>
      </w:r>
      <w:r>
        <w:rPr>
          <w:sz w:val="16"/>
        </w:rPr>
        <w:t>pena</w:t>
      </w:r>
      <w:r>
        <w:rPr>
          <w:spacing w:val="4"/>
          <w:sz w:val="16"/>
        </w:rPr>
        <w:t xml:space="preserve"> </w:t>
      </w:r>
      <w:r>
        <w:rPr>
          <w:sz w:val="16"/>
        </w:rPr>
        <w:t>de</w:t>
      </w:r>
      <w:r>
        <w:rPr>
          <w:spacing w:val="4"/>
          <w:sz w:val="16"/>
        </w:rPr>
        <w:t xml:space="preserve"> </w:t>
      </w:r>
      <w:r>
        <w:rPr>
          <w:spacing w:val="-2"/>
          <w:sz w:val="16"/>
        </w:rPr>
        <w:t>preclusão.</w:t>
      </w:r>
    </w:p>
    <w:p w14:paraId="58F5D5BB">
      <w:pPr>
        <w:pStyle w:val="9"/>
        <w:numPr>
          <w:ilvl w:val="2"/>
          <w:numId w:val="19"/>
        </w:numPr>
        <w:tabs>
          <w:tab w:val="left" w:pos="752"/>
        </w:tabs>
        <w:spacing w:before="35" w:after="0" w:line="240" w:lineRule="auto"/>
        <w:ind w:left="752" w:right="0" w:hanging="445"/>
        <w:jc w:val="left"/>
        <w:rPr>
          <w:sz w:val="16"/>
        </w:rPr>
      </w:pPr>
      <w:r>
        <w:rPr>
          <w:sz w:val="16"/>
        </w:rPr>
        <w:t>Os</w:t>
      </w:r>
      <w:r>
        <w:rPr>
          <w:spacing w:val="3"/>
          <w:sz w:val="16"/>
        </w:rPr>
        <w:t xml:space="preserve"> </w:t>
      </w:r>
      <w:r>
        <w:rPr>
          <w:sz w:val="16"/>
        </w:rPr>
        <w:t>efeitos</w:t>
      </w:r>
      <w:r>
        <w:rPr>
          <w:spacing w:val="4"/>
          <w:sz w:val="16"/>
        </w:rPr>
        <w:t xml:space="preserve"> </w:t>
      </w:r>
      <w:r>
        <w:rPr>
          <w:sz w:val="16"/>
        </w:rPr>
        <w:t>financeiros</w:t>
      </w:r>
      <w:r>
        <w:rPr>
          <w:spacing w:val="3"/>
          <w:sz w:val="16"/>
        </w:rPr>
        <w:t xml:space="preserve"> </w:t>
      </w:r>
      <w:r>
        <w:rPr>
          <w:sz w:val="16"/>
        </w:rPr>
        <w:t>do</w:t>
      </w:r>
      <w:r>
        <w:rPr>
          <w:spacing w:val="4"/>
          <w:sz w:val="16"/>
        </w:rPr>
        <w:t xml:space="preserve"> </w:t>
      </w:r>
      <w:r>
        <w:rPr>
          <w:sz w:val="16"/>
        </w:rPr>
        <w:t>pedido</w:t>
      </w:r>
      <w:r>
        <w:rPr>
          <w:spacing w:val="4"/>
          <w:sz w:val="16"/>
        </w:rPr>
        <w:t xml:space="preserve"> </w:t>
      </w:r>
      <w:r>
        <w:rPr>
          <w:sz w:val="16"/>
        </w:rPr>
        <w:t>de</w:t>
      </w:r>
      <w:r>
        <w:rPr>
          <w:spacing w:val="3"/>
          <w:sz w:val="16"/>
        </w:rPr>
        <w:t xml:space="preserve"> </w:t>
      </w:r>
      <w:r>
        <w:rPr>
          <w:sz w:val="16"/>
        </w:rPr>
        <w:t>reajuste</w:t>
      </w:r>
      <w:r>
        <w:rPr>
          <w:spacing w:val="4"/>
          <w:sz w:val="16"/>
        </w:rPr>
        <w:t xml:space="preserve"> </w:t>
      </w:r>
      <w:r>
        <w:rPr>
          <w:sz w:val="16"/>
        </w:rPr>
        <w:t>serão</w:t>
      </w:r>
      <w:r>
        <w:rPr>
          <w:spacing w:val="3"/>
          <w:sz w:val="16"/>
        </w:rPr>
        <w:t xml:space="preserve"> </w:t>
      </w:r>
      <w:r>
        <w:rPr>
          <w:spacing w:val="-2"/>
          <w:sz w:val="16"/>
        </w:rPr>
        <w:t>contados:</w:t>
      </w:r>
    </w:p>
    <w:p w14:paraId="135749AB">
      <w:pPr>
        <w:pStyle w:val="9"/>
        <w:numPr>
          <w:ilvl w:val="0"/>
          <w:numId w:val="20"/>
        </w:numPr>
        <w:tabs>
          <w:tab w:val="left" w:pos="473"/>
        </w:tabs>
        <w:spacing w:before="36" w:after="0" w:line="240" w:lineRule="auto"/>
        <w:ind w:left="473" w:right="0" w:hanging="166"/>
        <w:jc w:val="left"/>
        <w:rPr>
          <w:sz w:val="16"/>
        </w:rPr>
      </w:pPr>
      <w:r>
        <w:rPr>
          <w:sz w:val="16"/>
        </w:rPr>
        <w:t>da</w:t>
      </w:r>
      <w:r>
        <w:rPr>
          <w:spacing w:val="3"/>
          <w:sz w:val="16"/>
        </w:rPr>
        <w:t xml:space="preserve"> </w:t>
      </w:r>
      <w:r>
        <w:rPr>
          <w:sz w:val="16"/>
        </w:rPr>
        <w:t>data-base</w:t>
      </w:r>
      <w:r>
        <w:rPr>
          <w:spacing w:val="3"/>
          <w:sz w:val="16"/>
        </w:rPr>
        <w:t xml:space="preserve"> </w:t>
      </w:r>
      <w:r>
        <w:rPr>
          <w:sz w:val="16"/>
        </w:rPr>
        <w:t>prevista</w:t>
      </w:r>
      <w:r>
        <w:rPr>
          <w:spacing w:val="4"/>
          <w:sz w:val="16"/>
        </w:rPr>
        <w:t xml:space="preserve"> </w:t>
      </w:r>
      <w:r>
        <w:rPr>
          <w:sz w:val="16"/>
        </w:rPr>
        <w:t>no</w:t>
      </w:r>
      <w:r>
        <w:rPr>
          <w:spacing w:val="3"/>
          <w:sz w:val="16"/>
        </w:rPr>
        <w:t xml:space="preserve"> </w:t>
      </w:r>
      <w:r>
        <w:rPr>
          <w:sz w:val="16"/>
        </w:rPr>
        <w:t>contrato,</w:t>
      </w:r>
      <w:r>
        <w:rPr>
          <w:spacing w:val="4"/>
          <w:sz w:val="16"/>
        </w:rPr>
        <w:t xml:space="preserve"> </w:t>
      </w:r>
      <w:r>
        <w:rPr>
          <w:sz w:val="16"/>
        </w:rPr>
        <w:t>desde</w:t>
      </w:r>
      <w:r>
        <w:rPr>
          <w:spacing w:val="3"/>
          <w:sz w:val="16"/>
        </w:rPr>
        <w:t xml:space="preserve"> </w:t>
      </w:r>
      <w:r>
        <w:rPr>
          <w:sz w:val="16"/>
        </w:rPr>
        <w:t>que</w:t>
      </w:r>
      <w:r>
        <w:rPr>
          <w:spacing w:val="3"/>
          <w:sz w:val="16"/>
        </w:rPr>
        <w:t xml:space="preserve"> </w:t>
      </w:r>
      <w:r>
        <w:rPr>
          <w:sz w:val="16"/>
        </w:rPr>
        <w:t>requerido</w:t>
      </w:r>
      <w:r>
        <w:rPr>
          <w:spacing w:val="4"/>
          <w:sz w:val="16"/>
        </w:rPr>
        <w:t xml:space="preserve"> </w:t>
      </w:r>
      <w:r>
        <w:rPr>
          <w:sz w:val="16"/>
        </w:rPr>
        <w:t>o</w:t>
      </w:r>
      <w:r>
        <w:rPr>
          <w:spacing w:val="3"/>
          <w:sz w:val="16"/>
        </w:rPr>
        <w:t xml:space="preserve"> </w:t>
      </w:r>
      <w:r>
        <w:rPr>
          <w:sz w:val="16"/>
        </w:rPr>
        <w:t>reajuste</w:t>
      </w:r>
      <w:r>
        <w:rPr>
          <w:spacing w:val="4"/>
          <w:sz w:val="16"/>
        </w:rPr>
        <w:t xml:space="preserve"> </w:t>
      </w:r>
      <w:r>
        <w:rPr>
          <w:sz w:val="16"/>
        </w:rPr>
        <w:t>no</w:t>
      </w:r>
      <w:r>
        <w:rPr>
          <w:spacing w:val="3"/>
          <w:sz w:val="16"/>
        </w:rPr>
        <w:t xml:space="preserve"> </w:t>
      </w:r>
      <w:r>
        <w:rPr>
          <w:sz w:val="16"/>
        </w:rPr>
        <w:t>prazo</w:t>
      </w:r>
      <w:r>
        <w:rPr>
          <w:spacing w:val="3"/>
          <w:sz w:val="16"/>
        </w:rPr>
        <w:t xml:space="preserve"> </w:t>
      </w:r>
      <w:r>
        <w:rPr>
          <w:sz w:val="16"/>
        </w:rPr>
        <w:t>de</w:t>
      </w:r>
      <w:r>
        <w:rPr>
          <w:spacing w:val="4"/>
          <w:sz w:val="16"/>
        </w:rPr>
        <w:t xml:space="preserve"> </w:t>
      </w:r>
      <w:r>
        <w:rPr>
          <w:sz w:val="16"/>
        </w:rPr>
        <w:t>60</w:t>
      </w:r>
      <w:r>
        <w:rPr>
          <w:spacing w:val="3"/>
          <w:sz w:val="16"/>
        </w:rPr>
        <w:t xml:space="preserve"> </w:t>
      </w:r>
      <w:r>
        <w:rPr>
          <w:sz w:val="16"/>
        </w:rPr>
        <w:t>(sessenta)</w:t>
      </w:r>
      <w:r>
        <w:rPr>
          <w:spacing w:val="4"/>
          <w:sz w:val="16"/>
        </w:rPr>
        <w:t xml:space="preserve"> </w:t>
      </w:r>
      <w:r>
        <w:rPr>
          <w:sz w:val="16"/>
        </w:rPr>
        <w:t>dias</w:t>
      </w:r>
      <w:r>
        <w:rPr>
          <w:spacing w:val="3"/>
          <w:sz w:val="16"/>
        </w:rPr>
        <w:t xml:space="preserve"> </w:t>
      </w:r>
      <w:r>
        <w:rPr>
          <w:sz w:val="16"/>
        </w:rPr>
        <w:t>da</w:t>
      </w:r>
      <w:r>
        <w:rPr>
          <w:spacing w:val="3"/>
          <w:sz w:val="16"/>
        </w:rPr>
        <w:t xml:space="preserve"> </w:t>
      </w:r>
      <w:r>
        <w:rPr>
          <w:sz w:val="16"/>
        </w:rPr>
        <w:t>data</w:t>
      </w:r>
      <w:r>
        <w:rPr>
          <w:spacing w:val="4"/>
          <w:sz w:val="16"/>
        </w:rPr>
        <w:t xml:space="preserve"> </w:t>
      </w:r>
      <w:r>
        <w:rPr>
          <w:sz w:val="16"/>
        </w:rPr>
        <w:t>de</w:t>
      </w:r>
      <w:r>
        <w:rPr>
          <w:spacing w:val="3"/>
          <w:sz w:val="16"/>
        </w:rPr>
        <w:t xml:space="preserve"> </w:t>
      </w:r>
      <w:r>
        <w:rPr>
          <w:sz w:val="16"/>
        </w:rPr>
        <w:t>publicação</w:t>
      </w:r>
      <w:r>
        <w:rPr>
          <w:spacing w:val="4"/>
          <w:sz w:val="16"/>
        </w:rPr>
        <w:t xml:space="preserve"> </w:t>
      </w:r>
      <w:r>
        <w:rPr>
          <w:sz w:val="16"/>
        </w:rPr>
        <w:t>do</w:t>
      </w:r>
      <w:r>
        <w:rPr>
          <w:spacing w:val="3"/>
          <w:sz w:val="16"/>
        </w:rPr>
        <w:t xml:space="preserve"> </w:t>
      </w:r>
      <w:r>
        <w:rPr>
          <w:sz w:val="16"/>
        </w:rPr>
        <w:t>índice</w:t>
      </w:r>
      <w:r>
        <w:rPr>
          <w:spacing w:val="3"/>
          <w:sz w:val="16"/>
        </w:rPr>
        <w:t xml:space="preserve"> </w:t>
      </w:r>
      <w:r>
        <w:rPr>
          <w:sz w:val="16"/>
        </w:rPr>
        <w:t>ajustado</w:t>
      </w:r>
      <w:r>
        <w:rPr>
          <w:spacing w:val="4"/>
          <w:sz w:val="16"/>
        </w:rPr>
        <w:t xml:space="preserve"> </w:t>
      </w:r>
      <w:r>
        <w:rPr>
          <w:spacing w:val="-2"/>
          <w:sz w:val="16"/>
        </w:rPr>
        <w:t>contratualmente;</w:t>
      </w:r>
    </w:p>
    <w:p w14:paraId="6324A38B">
      <w:pPr>
        <w:pStyle w:val="9"/>
        <w:numPr>
          <w:ilvl w:val="0"/>
          <w:numId w:val="20"/>
        </w:numPr>
        <w:tabs>
          <w:tab w:val="left" w:pos="484"/>
        </w:tabs>
        <w:spacing w:before="35" w:after="0" w:line="285" w:lineRule="auto"/>
        <w:ind w:left="307" w:right="290" w:firstLine="0"/>
        <w:jc w:val="left"/>
        <w:rPr>
          <w:sz w:val="16"/>
        </w:rPr>
      </w:pPr>
      <w:r>
        <w:rPr>
          <w:sz w:val="16"/>
        </w:rPr>
        <w:t>a partir da data do requerimento do contratado, caso o pedido seja formulado após o prazo fixado na alínea a, acima, o que não acarretará a alteração do marco para cômputo da anualidade do reajustamento, já adotado no</w:t>
      </w:r>
      <w:r>
        <w:rPr>
          <w:spacing w:val="80"/>
          <w:sz w:val="16"/>
        </w:rPr>
        <w:t xml:space="preserve"> </w:t>
      </w:r>
      <w:r>
        <w:rPr>
          <w:sz w:val="16"/>
        </w:rPr>
        <w:t>Edital e no Contrato.</w:t>
      </w:r>
    </w:p>
    <w:p w14:paraId="07F4F7D5">
      <w:pPr>
        <w:pStyle w:val="9"/>
        <w:numPr>
          <w:ilvl w:val="1"/>
          <w:numId w:val="19"/>
        </w:numPr>
        <w:tabs>
          <w:tab w:val="left" w:pos="644"/>
        </w:tabs>
        <w:spacing w:before="1" w:after="0" w:line="285" w:lineRule="auto"/>
        <w:ind w:left="307" w:right="290" w:firstLine="0"/>
        <w:jc w:val="left"/>
        <w:rPr>
          <w:sz w:val="16"/>
        </w:rPr>
      </w:pPr>
      <w:r>
        <w:rPr>
          <w:sz w:val="16"/>
        </w:rPr>
        <w:t>Caso,</w:t>
      </w:r>
      <w:r>
        <w:rPr>
          <w:spacing w:val="18"/>
          <w:sz w:val="16"/>
        </w:rPr>
        <w:t xml:space="preserve"> </w:t>
      </w:r>
      <w:r>
        <w:rPr>
          <w:sz w:val="16"/>
        </w:rPr>
        <w:t>na</w:t>
      </w:r>
      <w:r>
        <w:rPr>
          <w:spacing w:val="18"/>
          <w:sz w:val="16"/>
        </w:rPr>
        <w:t xml:space="preserve"> </w:t>
      </w:r>
      <w:r>
        <w:rPr>
          <w:sz w:val="16"/>
        </w:rPr>
        <w:t>data</w:t>
      </w:r>
      <w:r>
        <w:rPr>
          <w:spacing w:val="18"/>
          <w:sz w:val="16"/>
        </w:rPr>
        <w:t xml:space="preserve"> </w:t>
      </w:r>
      <w:r>
        <w:rPr>
          <w:sz w:val="16"/>
        </w:rPr>
        <w:t>de</w:t>
      </w:r>
      <w:r>
        <w:rPr>
          <w:spacing w:val="18"/>
          <w:sz w:val="16"/>
        </w:rPr>
        <w:t xml:space="preserve"> </w:t>
      </w:r>
      <w:r>
        <w:rPr>
          <w:sz w:val="16"/>
        </w:rPr>
        <w:t>eventual</w:t>
      </w:r>
      <w:r>
        <w:rPr>
          <w:spacing w:val="18"/>
          <w:sz w:val="16"/>
        </w:rPr>
        <w:t xml:space="preserve"> </w:t>
      </w:r>
      <w:r>
        <w:rPr>
          <w:sz w:val="16"/>
        </w:rPr>
        <w:t>prorrogação</w:t>
      </w:r>
      <w:r>
        <w:rPr>
          <w:spacing w:val="18"/>
          <w:sz w:val="16"/>
        </w:rPr>
        <w:t xml:space="preserve"> </w:t>
      </w:r>
      <w:r>
        <w:rPr>
          <w:sz w:val="16"/>
        </w:rPr>
        <w:t>contratual,</w:t>
      </w:r>
      <w:r>
        <w:rPr>
          <w:spacing w:val="18"/>
          <w:sz w:val="16"/>
        </w:rPr>
        <w:t xml:space="preserve"> </w:t>
      </w:r>
      <w:r>
        <w:rPr>
          <w:sz w:val="16"/>
        </w:rPr>
        <w:t>ainda</w:t>
      </w:r>
      <w:r>
        <w:rPr>
          <w:spacing w:val="18"/>
          <w:sz w:val="16"/>
        </w:rPr>
        <w:t xml:space="preserve"> </w:t>
      </w:r>
      <w:r>
        <w:rPr>
          <w:sz w:val="16"/>
        </w:rPr>
        <w:t>não</w:t>
      </w:r>
      <w:r>
        <w:rPr>
          <w:spacing w:val="18"/>
          <w:sz w:val="16"/>
        </w:rPr>
        <w:t xml:space="preserve"> </w:t>
      </w:r>
      <w:r>
        <w:rPr>
          <w:sz w:val="16"/>
        </w:rPr>
        <w:t>tenha</w:t>
      </w:r>
      <w:r>
        <w:rPr>
          <w:spacing w:val="18"/>
          <w:sz w:val="16"/>
        </w:rPr>
        <w:t xml:space="preserve"> </w:t>
      </w:r>
      <w:r>
        <w:rPr>
          <w:sz w:val="16"/>
        </w:rPr>
        <w:t>sido</w:t>
      </w:r>
      <w:r>
        <w:rPr>
          <w:spacing w:val="18"/>
          <w:sz w:val="16"/>
        </w:rPr>
        <w:t xml:space="preserve"> </w:t>
      </w:r>
      <w:r>
        <w:rPr>
          <w:sz w:val="16"/>
        </w:rPr>
        <w:t>divulgado</w:t>
      </w:r>
      <w:r>
        <w:rPr>
          <w:spacing w:val="18"/>
          <w:sz w:val="16"/>
        </w:rPr>
        <w:t xml:space="preserve"> </w:t>
      </w:r>
      <w:r>
        <w:rPr>
          <w:sz w:val="16"/>
        </w:rPr>
        <w:t>o</w:t>
      </w:r>
      <w:r>
        <w:rPr>
          <w:spacing w:val="18"/>
          <w:sz w:val="16"/>
        </w:rPr>
        <w:t xml:space="preserve"> </w:t>
      </w:r>
      <w:r>
        <w:rPr>
          <w:sz w:val="16"/>
        </w:rPr>
        <w:t>índice</w:t>
      </w:r>
      <w:r>
        <w:rPr>
          <w:spacing w:val="18"/>
          <w:sz w:val="16"/>
        </w:rPr>
        <w:t xml:space="preserve"> </w:t>
      </w:r>
      <w:r>
        <w:rPr>
          <w:sz w:val="16"/>
        </w:rPr>
        <w:t>de</w:t>
      </w:r>
      <w:r>
        <w:rPr>
          <w:spacing w:val="18"/>
          <w:sz w:val="16"/>
        </w:rPr>
        <w:t xml:space="preserve"> </w:t>
      </w:r>
      <w:r>
        <w:rPr>
          <w:sz w:val="16"/>
        </w:rPr>
        <w:t>reajuste,</w:t>
      </w:r>
      <w:r>
        <w:rPr>
          <w:spacing w:val="18"/>
          <w:sz w:val="16"/>
        </w:rPr>
        <w:t xml:space="preserve"> </w:t>
      </w:r>
      <w:r>
        <w:rPr>
          <w:sz w:val="16"/>
        </w:rPr>
        <w:t>deverá,</w:t>
      </w:r>
      <w:r>
        <w:rPr>
          <w:spacing w:val="18"/>
          <w:sz w:val="16"/>
        </w:rPr>
        <w:t xml:space="preserve"> </w:t>
      </w:r>
      <w:r>
        <w:rPr>
          <w:sz w:val="16"/>
        </w:rPr>
        <w:t>a</w:t>
      </w:r>
      <w:r>
        <w:rPr>
          <w:spacing w:val="18"/>
          <w:sz w:val="16"/>
        </w:rPr>
        <w:t xml:space="preserve"> </w:t>
      </w:r>
      <w:r>
        <w:rPr>
          <w:sz w:val="16"/>
        </w:rPr>
        <w:t>requerimento</w:t>
      </w:r>
      <w:r>
        <w:rPr>
          <w:spacing w:val="18"/>
          <w:sz w:val="16"/>
        </w:rPr>
        <w:t xml:space="preserve"> </w:t>
      </w:r>
      <w:r>
        <w:rPr>
          <w:sz w:val="16"/>
        </w:rPr>
        <w:t>do</w:t>
      </w:r>
      <w:r>
        <w:rPr>
          <w:spacing w:val="18"/>
          <w:sz w:val="16"/>
        </w:rPr>
        <w:t xml:space="preserve"> </w:t>
      </w:r>
      <w:r>
        <w:rPr>
          <w:sz w:val="16"/>
        </w:rPr>
        <w:t>contratado,</w:t>
      </w:r>
      <w:r>
        <w:rPr>
          <w:spacing w:val="18"/>
          <w:sz w:val="16"/>
        </w:rPr>
        <w:t xml:space="preserve"> </w:t>
      </w:r>
      <w:r>
        <w:rPr>
          <w:sz w:val="16"/>
        </w:rPr>
        <w:t>ser</w:t>
      </w:r>
      <w:r>
        <w:rPr>
          <w:spacing w:val="18"/>
          <w:sz w:val="16"/>
        </w:rPr>
        <w:t xml:space="preserve"> </w:t>
      </w:r>
      <w:r>
        <w:rPr>
          <w:sz w:val="16"/>
        </w:rPr>
        <w:t>inserida</w:t>
      </w:r>
      <w:r>
        <w:rPr>
          <w:spacing w:val="18"/>
          <w:sz w:val="16"/>
        </w:rPr>
        <w:t xml:space="preserve"> </w:t>
      </w:r>
      <w:r>
        <w:rPr>
          <w:sz w:val="16"/>
        </w:rPr>
        <w:t>cláusula</w:t>
      </w:r>
      <w:r>
        <w:rPr>
          <w:spacing w:val="18"/>
          <w:sz w:val="16"/>
        </w:rPr>
        <w:t xml:space="preserve"> </w:t>
      </w:r>
      <w:r>
        <w:rPr>
          <w:sz w:val="16"/>
        </w:rPr>
        <w:t>no</w:t>
      </w:r>
      <w:r>
        <w:rPr>
          <w:spacing w:val="18"/>
          <w:sz w:val="16"/>
        </w:rPr>
        <w:t xml:space="preserve"> </w:t>
      </w:r>
      <w:r>
        <w:rPr>
          <w:sz w:val="16"/>
        </w:rPr>
        <w:t>termo</w:t>
      </w:r>
      <w:r>
        <w:rPr>
          <w:spacing w:val="18"/>
          <w:sz w:val="16"/>
        </w:rPr>
        <w:t xml:space="preserve"> </w:t>
      </w:r>
      <w:r>
        <w:rPr>
          <w:sz w:val="16"/>
        </w:rPr>
        <w:t>aditivo</w:t>
      </w:r>
      <w:r>
        <w:rPr>
          <w:spacing w:val="18"/>
          <w:sz w:val="16"/>
        </w:rPr>
        <w:t xml:space="preserve"> </w:t>
      </w:r>
      <w:r>
        <w:rPr>
          <w:sz w:val="16"/>
        </w:rPr>
        <w:t>de</w:t>
      </w:r>
      <w:r>
        <w:rPr>
          <w:spacing w:val="18"/>
          <w:sz w:val="16"/>
        </w:rPr>
        <w:t xml:space="preserve"> </w:t>
      </w:r>
      <w:r>
        <w:rPr>
          <w:sz w:val="16"/>
        </w:rPr>
        <w:t>prorrogação</w:t>
      </w:r>
      <w:r>
        <w:rPr>
          <w:spacing w:val="18"/>
          <w:sz w:val="16"/>
        </w:rPr>
        <w:t xml:space="preserve"> </w:t>
      </w:r>
      <w:r>
        <w:rPr>
          <w:sz w:val="16"/>
        </w:rPr>
        <w:t>para</w:t>
      </w:r>
      <w:r>
        <w:rPr>
          <w:spacing w:val="18"/>
          <w:sz w:val="16"/>
        </w:rPr>
        <w:t xml:space="preserve"> </w:t>
      </w:r>
      <w:r>
        <w:rPr>
          <w:sz w:val="16"/>
        </w:rPr>
        <w:t>resguardar</w:t>
      </w:r>
      <w:r>
        <w:rPr>
          <w:spacing w:val="18"/>
          <w:sz w:val="16"/>
        </w:rPr>
        <w:t xml:space="preserve"> </w:t>
      </w:r>
      <w:r>
        <w:rPr>
          <w:sz w:val="16"/>
        </w:rPr>
        <w:t>o</w:t>
      </w:r>
      <w:r>
        <w:rPr>
          <w:spacing w:val="40"/>
          <w:sz w:val="16"/>
        </w:rPr>
        <w:t xml:space="preserve"> </w:t>
      </w:r>
      <w:r>
        <w:rPr>
          <w:sz w:val="16"/>
        </w:rPr>
        <w:t>direito futuro do contratado, a ser exercido tão logo se disponha dos valores reajustados, sob pena de preclusão.</w:t>
      </w:r>
    </w:p>
    <w:p w14:paraId="12D6A785">
      <w:pPr>
        <w:pStyle w:val="9"/>
        <w:numPr>
          <w:ilvl w:val="1"/>
          <w:numId w:val="19"/>
        </w:numPr>
        <w:tabs>
          <w:tab w:val="left" w:pos="703"/>
        </w:tabs>
        <w:spacing w:before="0" w:after="0" w:line="240" w:lineRule="auto"/>
        <w:ind w:left="703" w:right="0" w:hanging="396"/>
        <w:jc w:val="left"/>
        <w:rPr>
          <w:sz w:val="16"/>
        </w:rPr>
      </w:pPr>
      <w:r>
        <w:rPr>
          <w:sz w:val="16"/>
        </w:rPr>
        <w:t>A</w:t>
      </w:r>
      <w:r>
        <w:rPr>
          <w:spacing w:val="-6"/>
          <w:sz w:val="16"/>
        </w:rPr>
        <w:t xml:space="preserve"> </w:t>
      </w:r>
      <w:r>
        <w:rPr>
          <w:sz w:val="16"/>
        </w:rPr>
        <w:t>extinção</w:t>
      </w:r>
      <w:r>
        <w:rPr>
          <w:spacing w:val="4"/>
          <w:sz w:val="16"/>
        </w:rPr>
        <w:t xml:space="preserve"> </w:t>
      </w:r>
      <w:r>
        <w:rPr>
          <w:sz w:val="16"/>
        </w:rPr>
        <w:t>do</w:t>
      </w:r>
      <w:r>
        <w:rPr>
          <w:spacing w:val="4"/>
          <w:sz w:val="16"/>
        </w:rPr>
        <w:t xml:space="preserve"> </w:t>
      </w:r>
      <w:r>
        <w:rPr>
          <w:sz w:val="16"/>
        </w:rPr>
        <w:t>Contrato</w:t>
      </w:r>
      <w:r>
        <w:rPr>
          <w:spacing w:val="4"/>
          <w:sz w:val="16"/>
        </w:rPr>
        <w:t xml:space="preserve"> </w:t>
      </w:r>
      <w:r>
        <w:rPr>
          <w:sz w:val="16"/>
        </w:rPr>
        <w:t>não</w:t>
      </w:r>
      <w:r>
        <w:rPr>
          <w:spacing w:val="4"/>
          <w:sz w:val="16"/>
        </w:rPr>
        <w:t xml:space="preserve"> </w:t>
      </w:r>
      <w:r>
        <w:rPr>
          <w:sz w:val="16"/>
        </w:rPr>
        <w:t>configurará</w:t>
      </w:r>
      <w:r>
        <w:rPr>
          <w:spacing w:val="4"/>
          <w:sz w:val="16"/>
        </w:rPr>
        <w:t xml:space="preserve"> </w:t>
      </w:r>
      <w:r>
        <w:rPr>
          <w:sz w:val="16"/>
        </w:rPr>
        <w:t>óbice</w:t>
      </w:r>
      <w:r>
        <w:rPr>
          <w:spacing w:val="4"/>
          <w:sz w:val="16"/>
        </w:rPr>
        <w:t xml:space="preserve"> </w:t>
      </w:r>
      <w:r>
        <w:rPr>
          <w:sz w:val="16"/>
        </w:rPr>
        <w:t>para</w:t>
      </w:r>
      <w:r>
        <w:rPr>
          <w:spacing w:val="4"/>
          <w:sz w:val="16"/>
        </w:rPr>
        <w:t xml:space="preserve"> </w:t>
      </w:r>
      <w:r>
        <w:rPr>
          <w:sz w:val="16"/>
        </w:rPr>
        <w:t>o</w:t>
      </w:r>
      <w:r>
        <w:rPr>
          <w:spacing w:val="4"/>
          <w:sz w:val="16"/>
        </w:rPr>
        <w:t xml:space="preserve"> </w:t>
      </w:r>
      <w:r>
        <w:rPr>
          <w:sz w:val="16"/>
        </w:rPr>
        <w:t>deferimento</w:t>
      </w:r>
      <w:r>
        <w:rPr>
          <w:spacing w:val="4"/>
          <w:sz w:val="16"/>
        </w:rPr>
        <w:t xml:space="preserve"> </w:t>
      </w:r>
      <w:r>
        <w:rPr>
          <w:sz w:val="16"/>
        </w:rPr>
        <w:t>do</w:t>
      </w:r>
      <w:r>
        <w:rPr>
          <w:spacing w:val="4"/>
          <w:sz w:val="16"/>
        </w:rPr>
        <w:t xml:space="preserve"> </w:t>
      </w:r>
      <w:r>
        <w:rPr>
          <w:sz w:val="16"/>
        </w:rPr>
        <w:t>reajuste</w:t>
      </w:r>
      <w:r>
        <w:rPr>
          <w:spacing w:val="4"/>
          <w:sz w:val="16"/>
        </w:rPr>
        <w:t xml:space="preserve"> </w:t>
      </w:r>
      <w:r>
        <w:rPr>
          <w:sz w:val="16"/>
        </w:rPr>
        <w:t>solicitado</w:t>
      </w:r>
      <w:r>
        <w:rPr>
          <w:spacing w:val="4"/>
          <w:sz w:val="16"/>
        </w:rPr>
        <w:t xml:space="preserve"> </w:t>
      </w:r>
      <w:r>
        <w:rPr>
          <w:sz w:val="16"/>
        </w:rPr>
        <w:t>tempestivamente,</w:t>
      </w:r>
      <w:r>
        <w:rPr>
          <w:spacing w:val="4"/>
          <w:sz w:val="16"/>
        </w:rPr>
        <w:t xml:space="preserve"> </w:t>
      </w:r>
      <w:r>
        <w:rPr>
          <w:sz w:val="16"/>
        </w:rPr>
        <w:t>hipótese</w:t>
      </w:r>
      <w:r>
        <w:rPr>
          <w:spacing w:val="4"/>
          <w:sz w:val="16"/>
        </w:rPr>
        <w:t xml:space="preserve"> </w:t>
      </w:r>
      <w:r>
        <w:rPr>
          <w:sz w:val="16"/>
        </w:rPr>
        <w:t>em</w:t>
      </w:r>
      <w:r>
        <w:rPr>
          <w:spacing w:val="4"/>
          <w:sz w:val="16"/>
        </w:rPr>
        <w:t xml:space="preserve"> </w:t>
      </w:r>
      <w:r>
        <w:rPr>
          <w:sz w:val="16"/>
        </w:rPr>
        <w:t>que</w:t>
      </w:r>
      <w:r>
        <w:rPr>
          <w:spacing w:val="4"/>
          <w:sz w:val="16"/>
        </w:rPr>
        <w:t xml:space="preserve"> </w:t>
      </w:r>
      <w:r>
        <w:rPr>
          <w:sz w:val="16"/>
        </w:rPr>
        <w:t>será</w:t>
      </w:r>
      <w:r>
        <w:rPr>
          <w:spacing w:val="4"/>
          <w:sz w:val="16"/>
        </w:rPr>
        <w:t xml:space="preserve"> </w:t>
      </w:r>
      <w:r>
        <w:rPr>
          <w:sz w:val="16"/>
        </w:rPr>
        <w:t>concedido</w:t>
      </w:r>
      <w:r>
        <w:rPr>
          <w:spacing w:val="4"/>
          <w:sz w:val="16"/>
        </w:rPr>
        <w:t xml:space="preserve"> </w:t>
      </w:r>
      <w:r>
        <w:rPr>
          <w:sz w:val="16"/>
        </w:rPr>
        <w:t>por</w:t>
      </w:r>
      <w:r>
        <w:rPr>
          <w:spacing w:val="4"/>
          <w:sz w:val="16"/>
        </w:rPr>
        <w:t xml:space="preserve"> </w:t>
      </w:r>
      <w:r>
        <w:rPr>
          <w:sz w:val="16"/>
        </w:rPr>
        <w:t>meio</w:t>
      </w:r>
      <w:r>
        <w:rPr>
          <w:spacing w:val="4"/>
          <w:sz w:val="16"/>
        </w:rPr>
        <w:t xml:space="preserve"> </w:t>
      </w:r>
      <w:r>
        <w:rPr>
          <w:sz w:val="16"/>
        </w:rPr>
        <w:t>de</w:t>
      </w:r>
      <w:r>
        <w:rPr>
          <w:spacing w:val="4"/>
          <w:sz w:val="16"/>
        </w:rPr>
        <w:t xml:space="preserve"> </w:t>
      </w:r>
      <w:r>
        <w:rPr>
          <w:sz w:val="16"/>
        </w:rPr>
        <w:t>termo</w:t>
      </w:r>
      <w:r>
        <w:rPr>
          <w:spacing w:val="4"/>
          <w:sz w:val="16"/>
        </w:rPr>
        <w:t xml:space="preserve"> </w:t>
      </w:r>
      <w:r>
        <w:rPr>
          <w:spacing w:val="-2"/>
          <w:sz w:val="16"/>
        </w:rPr>
        <w:t>indenizatório.</w:t>
      </w:r>
    </w:p>
    <w:p w14:paraId="0191A9DA">
      <w:pPr>
        <w:pStyle w:val="9"/>
        <w:numPr>
          <w:ilvl w:val="1"/>
          <w:numId w:val="19"/>
        </w:numPr>
        <w:tabs>
          <w:tab w:val="left" w:pos="705"/>
        </w:tabs>
        <w:spacing w:before="35" w:after="0" w:line="240" w:lineRule="auto"/>
        <w:ind w:left="705" w:right="0" w:hanging="398"/>
        <w:jc w:val="left"/>
        <w:rPr>
          <w:sz w:val="16"/>
        </w:rPr>
      </w:pPr>
      <w:r>
        <w:rPr>
          <w:sz w:val="16"/>
        </w:rPr>
        <w:t>O</w:t>
      </w:r>
      <w:r>
        <w:rPr>
          <w:spacing w:val="3"/>
          <w:sz w:val="16"/>
        </w:rPr>
        <w:t xml:space="preserve"> </w:t>
      </w:r>
      <w:r>
        <w:rPr>
          <w:sz w:val="16"/>
        </w:rPr>
        <w:t>reajuste</w:t>
      </w:r>
      <w:r>
        <w:rPr>
          <w:spacing w:val="3"/>
          <w:sz w:val="16"/>
        </w:rPr>
        <w:t xml:space="preserve"> </w:t>
      </w:r>
      <w:r>
        <w:rPr>
          <w:sz w:val="16"/>
        </w:rPr>
        <w:t>será</w:t>
      </w:r>
      <w:r>
        <w:rPr>
          <w:spacing w:val="4"/>
          <w:sz w:val="16"/>
        </w:rPr>
        <w:t xml:space="preserve"> </w:t>
      </w:r>
      <w:r>
        <w:rPr>
          <w:sz w:val="16"/>
        </w:rPr>
        <w:t>realizado</w:t>
      </w:r>
      <w:r>
        <w:rPr>
          <w:spacing w:val="3"/>
          <w:sz w:val="16"/>
        </w:rPr>
        <w:t xml:space="preserve"> </w:t>
      </w:r>
      <w:r>
        <w:rPr>
          <w:sz w:val="16"/>
        </w:rPr>
        <w:t>por</w:t>
      </w:r>
      <w:r>
        <w:rPr>
          <w:spacing w:val="3"/>
          <w:sz w:val="16"/>
        </w:rPr>
        <w:t xml:space="preserve"> </w:t>
      </w:r>
      <w:r>
        <w:rPr>
          <w:sz w:val="16"/>
        </w:rPr>
        <w:t>apostilamento,</w:t>
      </w:r>
      <w:r>
        <w:rPr>
          <w:spacing w:val="4"/>
          <w:sz w:val="16"/>
        </w:rPr>
        <w:t xml:space="preserve"> </w:t>
      </w:r>
      <w:r>
        <w:rPr>
          <w:sz w:val="16"/>
        </w:rPr>
        <w:t>se</w:t>
      </w:r>
      <w:r>
        <w:rPr>
          <w:spacing w:val="3"/>
          <w:sz w:val="16"/>
        </w:rPr>
        <w:t xml:space="preserve"> </w:t>
      </w:r>
      <w:r>
        <w:rPr>
          <w:sz w:val="16"/>
        </w:rPr>
        <w:t>esta</w:t>
      </w:r>
      <w:r>
        <w:rPr>
          <w:spacing w:val="4"/>
          <w:sz w:val="16"/>
        </w:rPr>
        <w:t xml:space="preserve"> </w:t>
      </w:r>
      <w:r>
        <w:rPr>
          <w:sz w:val="16"/>
        </w:rPr>
        <w:t>for</w:t>
      </w:r>
      <w:r>
        <w:rPr>
          <w:spacing w:val="3"/>
          <w:sz w:val="16"/>
        </w:rPr>
        <w:t xml:space="preserve"> </w:t>
      </w:r>
      <w:r>
        <w:rPr>
          <w:sz w:val="16"/>
        </w:rPr>
        <w:t>a</w:t>
      </w:r>
      <w:r>
        <w:rPr>
          <w:spacing w:val="3"/>
          <w:sz w:val="16"/>
        </w:rPr>
        <w:t xml:space="preserve"> </w:t>
      </w:r>
      <w:r>
        <w:rPr>
          <w:sz w:val="16"/>
        </w:rPr>
        <w:t>única</w:t>
      </w:r>
      <w:r>
        <w:rPr>
          <w:spacing w:val="4"/>
          <w:sz w:val="16"/>
        </w:rPr>
        <w:t xml:space="preserve"> </w:t>
      </w:r>
      <w:r>
        <w:rPr>
          <w:sz w:val="16"/>
        </w:rPr>
        <w:t>alteração</w:t>
      </w:r>
      <w:r>
        <w:rPr>
          <w:spacing w:val="3"/>
          <w:sz w:val="16"/>
        </w:rPr>
        <w:t xml:space="preserve"> </w:t>
      </w:r>
      <w:r>
        <w:rPr>
          <w:sz w:val="16"/>
        </w:rPr>
        <w:t>contratual</w:t>
      </w:r>
      <w:r>
        <w:rPr>
          <w:spacing w:val="3"/>
          <w:sz w:val="16"/>
        </w:rPr>
        <w:t xml:space="preserve"> </w:t>
      </w:r>
      <w:r>
        <w:rPr>
          <w:sz w:val="16"/>
        </w:rPr>
        <w:t>a</w:t>
      </w:r>
      <w:r>
        <w:rPr>
          <w:spacing w:val="4"/>
          <w:sz w:val="16"/>
        </w:rPr>
        <w:t xml:space="preserve"> </w:t>
      </w:r>
      <w:r>
        <w:rPr>
          <w:sz w:val="16"/>
        </w:rPr>
        <w:t>ser</w:t>
      </w:r>
      <w:r>
        <w:rPr>
          <w:spacing w:val="3"/>
          <w:sz w:val="16"/>
        </w:rPr>
        <w:t xml:space="preserve"> </w:t>
      </w:r>
      <w:r>
        <w:rPr>
          <w:spacing w:val="-2"/>
          <w:sz w:val="16"/>
        </w:rPr>
        <w:t>realizada.</w:t>
      </w:r>
    </w:p>
    <w:p w14:paraId="06602B74">
      <w:pPr>
        <w:pStyle w:val="9"/>
        <w:numPr>
          <w:ilvl w:val="1"/>
          <w:numId w:val="19"/>
        </w:numPr>
        <w:tabs>
          <w:tab w:val="left" w:pos="736"/>
        </w:tabs>
        <w:spacing w:before="36" w:after="0" w:line="285" w:lineRule="auto"/>
        <w:ind w:left="307" w:right="290" w:firstLine="0"/>
        <w:jc w:val="left"/>
        <w:rPr>
          <w:sz w:val="16"/>
        </w:rPr>
      </w:pPr>
      <w:r>
        <w:rPr>
          <w:sz w:val="16"/>
        </w:rPr>
        <w:t>O</w:t>
      </w:r>
      <w:r>
        <w:rPr>
          <w:spacing w:val="28"/>
          <w:sz w:val="16"/>
        </w:rPr>
        <w:t xml:space="preserve"> </w:t>
      </w:r>
      <w:r>
        <w:rPr>
          <w:sz w:val="16"/>
        </w:rPr>
        <w:t>reajuste</w:t>
      </w:r>
      <w:r>
        <w:rPr>
          <w:spacing w:val="28"/>
          <w:sz w:val="16"/>
        </w:rPr>
        <w:t xml:space="preserve"> </w:t>
      </w:r>
      <w:r>
        <w:rPr>
          <w:sz w:val="16"/>
        </w:rPr>
        <w:t>de</w:t>
      </w:r>
      <w:r>
        <w:rPr>
          <w:spacing w:val="28"/>
          <w:sz w:val="16"/>
        </w:rPr>
        <w:t xml:space="preserve"> </w:t>
      </w:r>
      <w:r>
        <w:rPr>
          <w:sz w:val="16"/>
        </w:rPr>
        <w:t>preços</w:t>
      </w:r>
      <w:r>
        <w:rPr>
          <w:spacing w:val="28"/>
          <w:sz w:val="16"/>
        </w:rPr>
        <w:t xml:space="preserve"> </w:t>
      </w:r>
      <w:r>
        <w:rPr>
          <w:sz w:val="16"/>
        </w:rPr>
        <w:t>não</w:t>
      </w:r>
      <w:r>
        <w:rPr>
          <w:spacing w:val="28"/>
          <w:sz w:val="16"/>
        </w:rPr>
        <w:t xml:space="preserve"> </w:t>
      </w:r>
      <w:r>
        <w:rPr>
          <w:sz w:val="16"/>
        </w:rPr>
        <w:t>interfere</w:t>
      </w:r>
      <w:r>
        <w:rPr>
          <w:spacing w:val="28"/>
          <w:sz w:val="16"/>
        </w:rPr>
        <w:t xml:space="preserve"> </w:t>
      </w:r>
      <w:r>
        <w:rPr>
          <w:sz w:val="16"/>
        </w:rPr>
        <w:t>no</w:t>
      </w:r>
      <w:r>
        <w:rPr>
          <w:spacing w:val="28"/>
          <w:sz w:val="16"/>
        </w:rPr>
        <w:t xml:space="preserve"> </w:t>
      </w:r>
      <w:r>
        <w:rPr>
          <w:sz w:val="16"/>
        </w:rPr>
        <w:t>direito</w:t>
      </w:r>
      <w:r>
        <w:rPr>
          <w:spacing w:val="28"/>
          <w:sz w:val="16"/>
        </w:rPr>
        <w:t xml:space="preserve"> </w:t>
      </w:r>
      <w:r>
        <w:rPr>
          <w:sz w:val="16"/>
        </w:rPr>
        <w:t>das</w:t>
      </w:r>
      <w:r>
        <w:rPr>
          <w:spacing w:val="28"/>
          <w:sz w:val="16"/>
        </w:rPr>
        <w:t xml:space="preserve"> </w:t>
      </w:r>
      <w:r>
        <w:rPr>
          <w:sz w:val="16"/>
        </w:rPr>
        <w:t>partes</w:t>
      </w:r>
      <w:r>
        <w:rPr>
          <w:spacing w:val="28"/>
          <w:sz w:val="16"/>
        </w:rPr>
        <w:t xml:space="preserve"> </w:t>
      </w:r>
      <w:r>
        <w:rPr>
          <w:sz w:val="16"/>
        </w:rPr>
        <w:t>de</w:t>
      </w:r>
      <w:r>
        <w:rPr>
          <w:spacing w:val="28"/>
          <w:sz w:val="16"/>
        </w:rPr>
        <w:t xml:space="preserve"> </w:t>
      </w:r>
      <w:r>
        <w:rPr>
          <w:sz w:val="16"/>
        </w:rPr>
        <w:t>solicitar,</w:t>
      </w:r>
      <w:r>
        <w:rPr>
          <w:spacing w:val="28"/>
          <w:sz w:val="16"/>
        </w:rPr>
        <w:t xml:space="preserve"> </w:t>
      </w:r>
      <w:r>
        <w:rPr>
          <w:sz w:val="16"/>
        </w:rPr>
        <w:t>a</w:t>
      </w:r>
      <w:r>
        <w:rPr>
          <w:spacing w:val="28"/>
          <w:sz w:val="16"/>
        </w:rPr>
        <w:t xml:space="preserve"> </w:t>
      </w:r>
      <w:r>
        <w:rPr>
          <w:sz w:val="16"/>
        </w:rPr>
        <w:t>qualquer</w:t>
      </w:r>
      <w:r>
        <w:rPr>
          <w:spacing w:val="28"/>
          <w:sz w:val="16"/>
        </w:rPr>
        <w:t xml:space="preserve"> </w:t>
      </w:r>
      <w:r>
        <w:rPr>
          <w:sz w:val="16"/>
        </w:rPr>
        <w:t>momento,</w:t>
      </w:r>
      <w:r>
        <w:rPr>
          <w:spacing w:val="28"/>
          <w:sz w:val="16"/>
        </w:rPr>
        <w:t xml:space="preserve"> </w:t>
      </w:r>
      <w:r>
        <w:rPr>
          <w:sz w:val="16"/>
        </w:rPr>
        <w:t>a</w:t>
      </w:r>
      <w:r>
        <w:rPr>
          <w:spacing w:val="28"/>
          <w:sz w:val="16"/>
        </w:rPr>
        <w:t xml:space="preserve"> </w:t>
      </w:r>
      <w:r>
        <w:rPr>
          <w:sz w:val="16"/>
        </w:rPr>
        <w:t>manutenção</w:t>
      </w:r>
      <w:r>
        <w:rPr>
          <w:spacing w:val="28"/>
          <w:sz w:val="16"/>
        </w:rPr>
        <w:t xml:space="preserve"> </w:t>
      </w:r>
      <w:r>
        <w:rPr>
          <w:sz w:val="16"/>
        </w:rPr>
        <w:t>do</w:t>
      </w:r>
      <w:r>
        <w:rPr>
          <w:spacing w:val="28"/>
          <w:sz w:val="16"/>
        </w:rPr>
        <w:t xml:space="preserve"> </w:t>
      </w:r>
      <w:r>
        <w:rPr>
          <w:sz w:val="16"/>
        </w:rPr>
        <w:t>equilíbrio</w:t>
      </w:r>
      <w:r>
        <w:rPr>
          <w:spacing w:val="28"/>
          <w:sz w:val="16"/>
        </w:rPr>
        <w:t xml:space="preserve"> </w:t>
      </w:r>
      <w:r>
        <w:rPr>
          <w:sz w:val="16"/>
        </w:rPr>
        <w:t>econômico</w:t>
      </w:r>
      <w:r>
        <w:rPr>
          <w:spacing w:val="28"/>
          <w:sz w:val="16"/>
        </w:rPr>
        <w:t xml:space="preserve"> </w:t>
      </w:r>
      <w:r>
        <w:rPr>
          <w:sz w:val="16"/>
        </w:rPr>
        <w:t>dos</w:t>
      </w:r>
      <w:r>
        <w:rPr>
          <w:spacing w:val="28"/>
          <w:sz w:val="16"/>
        </w:rPr>
        <w:t xml:space="preserve"> </w:t>
      </w:r>
      <w:r>
        <w:rPr>
          <w:sz w:val="16"/>
        </w:rPr>
        <w:t>contratos</w:t>
      </w:r>
      <w:r>
        <w:rPr>
          <w:spacing w:val="28"/>
          <w:sz w:val="16"/>
        </w:rPr>
        <w:t xml:space="preserve"> </w:t>
      </w:r>
      <w:r>
        <w:rPr>
          <w:sz w:val="16"/>
        </w:rPr>
        <w:t>com</w:t>
      </w:r>
      <w:r>
        <w:rPr>
          <w:spacing w:val="28"/>
          <w:sz w:val="16"/>
        </w:rPr>
        <w:t xml:space="preserve"> </w:t>
      </w:r>
      <w:r>
        <w:rPr>
          <w:sz w:val="16"/>
        </w:rPr>
        <w:t>base</w:t>
      </w:r>
      <w:r>
        <w:rPr>
          <w:spacing w:val="28"/>
          <w:sz w:val="16"/>
        </w:rPr>
        <w:t xml:space="preserve"> </w:t>
      </w:r>
      <w:r>
        <w:rPr>
          <w:sz w:val="16"/>
        </w:rPr>
        <w:t>no</w:t>
      </w:r>
      <w:r>
        <w:rPr>
          <w:spacing w:val="28"/>
          <w:sz w:val="16"/>
        </w:rPr>
        <w:t xml:space="preserve"> </w:t>
      </w:r>
      <w:r>
        <w:rPr>
          <w:sz w:val="16"/>
        </w:rPr>
        <w:t>disposto</w:t>
      </w:r>
      <w:r>
        <w:rPr>
          <w:spacing w:val="28"/>
          <w:sz w:val="16"/>
        </w:rPr>
        <w:t xml:space="preserve"> </w:t>
      </w:r>
      <w:r>
        <w:rPr>
          <w:sz w:val="16"/>
        </w:rPr>
        <w:t>no</w:t>
      </w:r>
      <w:r>
        <w:rPr>
          <w:spacing w:val="28"/>
          <w:sz w:val="16"/>
        </w:rPr>
        <w:t xml:space="preserve"> </w:t>
      </w:r>
      <w:r>
        <w:rPr>
          <w:sz w:val="16"/>
        </w:rPr>
        <w:t>art.</w:t>
      </w:r>
      <w:r>
        <w:rPr>
          <w:spacing w:val="28"/>
          <w:sz w:val="16"/>
        </w:rPr>
        <w:t xml:space="preserve"> </w:t>
      </w:r>
      <w:r>
        <w:rPr>
          <w:sz w:val="16"/>
        </w:rPr>
        <w:t>124,</w:t>
      </w:r>
      <w:r>
        <w:rPr>
          <w:spacing w:val="28"/>
          <w:sz w:val="16"/>
        </w:rPr>
        <w:t xml:space="preserve"> </w:t>
      </w:r>
      <w:r>
        <w:rPr>
          <w:sz w:val="16"/>
        </w:rPr>
        <w:t>inciso</w:t>
      </w:r>
      <w:r>
        <w:rPr>
          <w:spacing w:val="28"/>
          <w:sz w:val="16"/>
        </w:rPr>
        <w:t xml:space="preserve"> </w:t>
      </w:r>
      <w:r>
        <w:rPr>
          <w:sz w:val="16"/>
        </w:rPr>
        <w:t>II,</w:t>
      </w:r>
      <w:r>
        <w:rPr>
          <w:spacing w:val="28"/>
          <w:sz w:val="16"/>
        </w:rPr>
        <w:t xml:space="preserve"> </w:t>
      </w:r>
      <w:r>
        <w:rPr>
          <w:sz w:val="16"/>
        </w:rPr>
        <w:t>alínea</w:t>
      </w:r>
      <w:r>
        <w:rPr>
          <w:spacing w:val="28"/>
          <w:sz w:val="16"/>
        </w:rPr>
        <w:t xml:space="preserve"> </w:t>
      </w:r>
      <w:r>
        <w:rPr>
          <w:sz w:val="16"/>
        </w:rPr>
        <w:t>d,</w:t>
      </w:r>
      <w:r>
        <w:rPr>
          <w:spacing w:val="28"/>
          <w:sz w:val="16"/>
        </w:rPr>
        <w:t xml:space="preserve"> </w:t>
      </w:r>
      <w:r>
        <w:rPr>
          <w:sz w:val="16"/>
        </w:rPr>
        <w:t>da</w:t>
      </w:r>
      <w:r>
        <w:rPr>
          <w:spacing w:val="28"/>
          <w:sz w:val="16"/>
        </w:rPr>
        <w:t xml:space="preserve"> </w:t>
      </w:r>
      <w:r>
        <w:rPr>
          <w:sz w:val="16"/>
        </w:rPr>
        <w:t>Lei</w:t>
      </w:r>
      <w:r>
        <w:rPr>
          <w:spacing w:val="28"/>
          <w:sz w:val="16"/>
        </w:rPr>
        <w:t xml:space="preserve"> </w:t>
      </w:r>
      <w:r>
        <w:rPr>
          <w:sz w:val="16"/>
        </w:rPr>
        <w:t>nº</w:t>
      </w:r>
      <w:r>
        <w:rPr>
          <w:spacing w:val="40"/>
          <w:sz w:val="16"/>
        </w:rPr>
        <w:t xml:space="preserve"> </w:t>
      </w:r>
      <w:r>
        <w:rPr>
          <w:spacing w:val="-2"/>
          <w:sz w:val="16"/>
        </w:rPr>
        <w:t>14.133/2021.</w:t>
      </w:r>
    </w:p>
    <w:p w14:paraId="36023ED6">
      <w:pPr>
        <w:pStyle w:val="7"/>
        <w:ind w:left="0"/>
      </w:pPr>
    </w:p>
    <w:p w14:paraId="77B37E3D">
      <w:pPr>
        <w:pStyle w:val="3"/>
        <w:numPr>
          <w:ilvl w:val="0"/>
          <w:numId w:val="1"/>
        </w:numPr>
        <w:tabs>
          <w:tab w:val="left" w:pos="549"/>
        </w:tabs>
        <w:spacing w:before="1" w:after="0" w:line="240" w:lineRule="auto"/>
        <w:ind w:left="549" w:right="0" w:hanging="242"/>
        <w:jc w:val="left"/>
      </w:pPr>
      <w:r>
        <w:t>EXECUÇÃO,</w:t>
      </w:r>
      <w:r>
        <w:rPr>
          <w:spacing w:val="7"/>
        </w:rPr>
        <w:t xml:space="preserve"> </w:t>
      </w:r>
      <w:r>
        <w:t>GESTÃO</w:t>
      </w:r>
      <w:r>
        <w:rPr>
          <w:spacing w:val="7"/>
        </w:rPr>
        <w:t xml:space="preserve"> </w:t>
      </w:r>
      <w:r>
        <w:t>E</w:t>
      </w:r>
      <w:r>
        <w:rPr>
          <w:spacing w:val="8"/>
        </w:rPr>
        <w:t xml:space="preserve"> </w:t>
      </w:r>
      <w:r>
        <w:t>FISCALIZAÇÃO</w:t>
      </w:r>
      <w:r>
        <w:rPr>
          <w:spacing w:val="7"/>
        </w:rPr>
        <w:t xml:space="preserve"> </w:t>
      </w:r>
      <w:r>
        <w:rPr>
          <w:spacing w:val="-2"/>
        </w:rPr>
        <w:t>CONTRATUAIS</w:t>
      </w:r>
    </w:p>
    <w:p w14:paraId="3DAC7052">
      <w:pPr>
        <w:pStyle w:val="7"/>
        <w:spacing w:line="285" w:lineRule="auto"/>
        <w:ind w:right="235"/>
      </w:pPr>
      <w:r>
        <w:t>16.1 O regime de execução contratual, o modelo de gestão e a fiscalização, assim como os prazos e condições de conclusão, entrega, observação e recebimento se submetem ao disposto no Termo de Referência anexo a este</w:t>
      </w:r>
      <w:r>
        <w:rPr>
          <w:spacing w:val="80"/>
        </w:rPr>
        <w:t xml:space="preserve"> </w:t>
      </w:r>
      <w:r>
        <w:t>Edital, na forma do Decreto nº 48.817/2023.</w:t>
      </w:r>
    </w:p>
    <w:p w14:paraId="796A53D7">
      <w:pPr>
        <w:pStyle w:val="7"/>
        <w:spacing w:before="36"/>
        <w:ind w:left="0"/>
      </w:pPr>
    </w:p>
    <w:p w14:paraId="123789DC">
      <w:pPr>
        <w:pStyle w:val="3"/>
        <w:numPr>
          <w:ilvl w:val="0"/>
          <w:numId w:val="1"/>
        </w:numPr>
        <w:tabs>
          <w:tab w:val="left" w:pos="549"/>
        </w:tabs>
        <w:spacing w:before="0" w:after="0" w:line="240" w:lineRule="auto"/>
        <w:ind w:left="549" w:right="0" w:hanging="242"/>
        <w:jc w:val="left"/>
      </w:pPr>
      <w:r>
        <w:t>DAS</w:t>
      </w:r>
      <w:r>
        <w:rPr>
          <w:spacing w:val="-2"/>
        </w:rPr>
        <w:t xml:space="preserve"> </w:t>
      </w:r>
      <w:r>
        <w:t>INFRAÇÕES</w:t>
      </w:r>
      <w:r>
        <w:rPr>
          <w:spacing w:val="-10"/>
        </w:rPr>
        <w:t xml:space="preserve"> </w:t>
      </w:r>
      <w:r>
        <w:t>ADMINISTRATIVAS</w:t>
      </w:r>
      <w:r>
        <w:rPr>
          <w:spacing w:val="-1"/>
        </w:rPr>
        <w:t xml:space="preserve"> </w:t>
      </w:r>
      <w:r>
        <w:t>E</w:t>
      </w:r>
      <w:r>
        <w:rPr>
          <w:spacing w:val="-1"/>
        </w:rPr>
        <w:t xml:space="preserve"> </w:t>
      </w:r>
      <w:r>
        <w:rPr>
          <w:spacing w:val="-2"/>
        </w:rPr>
        <w:t>SANÇÕES</w:t>
      </w:r>
    </w:p>
    <w:p w14:paraId="7BFF5539">
      <w:pPr>
        <w:pStyle w:val="9"/>
        <w:numPr>
          <w:ilvl w:val="1"/>
          <w:numId w:val="21"/>
        </w:numPr>
        <w:tabs>
          <w:tab w:val="left" w:pos="631"/>
        </w:tabs>
        <w:spacing w:before="35" w:after="0" w:line="240" w:lineRule="auto"/>
        <w:ind w:left="631" w:right="0" w:hanging="324"/>
        <w:jc w:val="left"/>
        <w:rPr>
          <w:sz w:val="16"/>
        </w:rPr>
      </w:pPr>
      <w:r>
        <w:rPr>
          <w:sz w:val="16"/>
        </w:rPr>
        <w:t>Constitui</w:t>
      </w:r>
      <w:r>
        <w:rPr>
          <w:spacing w:val="3"/>
          <w:sz w:val="16"/>
        </w:rPr>
        <w:t xml:space="preserve"> </w:t>
      </w:r>
      <w:r>
        <w:rPr>
          <w:sz w:val="16"/>
        </w:rPr>
        <w:t>infração</w:t>
      </w:r>
      <w:r>
        <w:rPr>
          <w:spacing w:val="4"/>
          <w:sz w:val="16"/>
        </w:rPr>
        <w:t xml:space="preserve"> </w:t>
      </w:r>
      <w:r>
        <w:rPr>
          <w:sz w:val="16"/>
        </w:rPr>
        <w:t>administrativa,</w:t>
      </w:r>
      <w:r>
        <w:rPr>
          <w:spacing w:val="4"/>
          <w:sz w:val="16"/>
        </w:rPr>
        <w:t xml:space="preserve"> </w:t>
      </w:r>
      <w:r>
        <w:rPr>
          <w:sz w:val="16"/>
        </w:rPr>
        <w:t>a</w:t>
      </w:r>
      <w:r>
        <w:rPr>
          <w:spacing w:val="4"/>
          <w:sz w:val="16"/>
        </w:rPr>
        <w:t xml:space="preserve"> </w:t>
      </w:r>
      <w:r>
        <w:rPr>
          <w:sz w:val="16"/>
        </w:rPr>
        <w:t>prática,</w:t>
      </w:r>
      <w:r>
        <w:rPr>
          <w:spacing w:val="4"/>
          <w:sz w:val="16"/>
        </w:rPr>
        <w:t xml:space="preserve"> </w:t>
      </w:r>
      <w:r>
        <w:rPr>
          <w:sz w:val="16"/>
        </w:rPr>
        <w:t>pelo</w:t>
      </w:r>
      <w:r>
        <w:rPr>
          <w:spacing w:val="4"/>
          <w:sz w:val="16"/>
        </w:rPr>
        <w:t xml:space="preserve"> </w:t>
      </w:r>
      <w:r>
        <w:rPr>
          <w:sz w:val="16"/>
        </w:rPr>
        <w:t>licitante</w:t>
      </w:r>
      <w:r>
        <w:rPr>
          <w:spacing w:val="4"/>
          <w:sz w:val="16"/>
        </w:rPr>
        <w:t xml:space="preserve"> </w:t>
      </w:r>
      <w:r>
        <w:rPr>
          <w:sz w:val="16"/>
        </w:rPr>
        <w:t>ou</w:t>
      </w:r>
      <w:r>
        <w:rPr>
          <w:spacing w:val="3"/>
          <w:sz w:val="16"/>
        </w:rPr>
        <w:t xml:space="preserve"> </w:t>
      </w:r>
      <w:r>
        <w:rPr>
          <w:sz w:val="16"/>
        </w:rPr>
        <w:t>contratado,</w:t>
      </w:r>
      <w:r>
        <w:rPr>
          <w:spacing w:val="4"/>
          <w:sz w:val="16"/>
        </w:rPr>
        <w:t xml:space="preserve"> </w:t>
      </w:r>
      <w:r>
        <w:rPr>
          <w:sz w:val="16"/>
        </w:rPr>
        <w:t>das</w:t>
      </w:r>
      <w:r>
        <w:rPr>
          <w:spacing w:val="4"/>
          <w:sz w:val="16"/>
        </w:rPr>
        <w:t xml:space="preserve"> </w:t>
      </w:r>
      <w:r>
        <w:rPr>
          <w:sz w:val="16"/>
        </w:rPr>
        <w:t>seguintes</w:t>
      </w:r>
      <w:r>
        <w:rPr>
          <w:spacing w:val="4"/>
          <w:sz w:val="16"/>
        </w:rPr>
        <w:t xml:space="preserve"> </w:t>
      </w:r>
      <w:r>
        <w:rPr>
          <w:sz w:val="16"/>
        </w:rPr>
        <w:t>condutas</w:t>
      </w:r>
      <w:r>
        <w:rPr>
          <w:spacing w:val="4"/>
          <w:sz w:val="16"/>
        </w:rPr>
        <w:t xml:space="preserve"> </w:t>
      </w:r>
      <w:r>
        <w:rPr>
          <w:sz w:val="16"/>
        </w:rPr>
        <w:t>previstas</w:t>
      </w:r>
      <w:r>
        <w:rPr>
          <w:spacing w:val="4"/>
          <w:sz w:val="16"/>
        </w:rPr>
        <w:t xml:space="preserve"> </w:t>
      </w:r>
      <w:r>
        <w:rPr>
          <w:sz w:val="16"/>
        </w:rPr>
        <w:t>no</w:t>
      </w:r>
      <w:r>
        <w:rPr>
          <w:spacing w:val="4"/>
          <w:sz w:val="16"/>
        </w:rPr>
        <w:t xml:space="preserve"> </w:t>
      </w:r>
      <w:r>
        <w:rPr>
          <w:sz w:val="16"/>
        </w:rPr>
        <w:t>art.</w:t>
      </w:r>
      <w:r>
        <w:rPr>
          <w:spacing w:val="3"/>
          <w:sz w:val="16"/>
        </w:rPr>
        <w:t xml:space="preserve"> </w:t>
      </w:r>
      <w:r>
        <w:rPr>
          <w:sz w:val="16"/>
        </w:rPr>
        <w:t>155</w:t>
      </w:r>
      <w:r>
        <w:rPr>
          <w:spacing w:val="4"/>
          <w:sz w:val="16"/>
        </w:rPr>
        <w:t xml:space="preserve"> </w:t>
      </w:r>
      <w:r>
        <w:rPr>
          <w:sz w:val="16"/>
        </w:rPr>
        <w:t>da</w:t>
      </w:r>
      <w:r>
        <w:rPr>
          <w:spacing w:val="4"/>
          <w:sz w:val="16"/>
        </w:rPr>
        <w:t xml:space="preserve"> </w:t>
      </w:r>
      <w:r>
        <w:rPr>
          <w:sz w:val="16"/>
        </w:rPr>
        <w:t>Lei</w:t>
      </w:r>
      <w:r>
        <w:rPr>
          <w:spacing w:val="4"/>
          <w:sz w:val="16"/>
        </w:rPr>
        <w:t xml:space="preserve"> </w:t>
      </w:r>
      <w:r>
        <w:rPr>
          <w:sz w:val="16"/>
        </w:rPr>
        <w:t>nº</w:t>
      </w:r>
      <w:r>
        <w:rPr>
          <w:spacing w:val="4"/>
          <w:sz w:val="16"/>
        </w:rPr>
        <w:t xml:space="preserve"> </w:t>
      </w:r>
      <w:r>
        <w:rPr>
          <w:spacing w:val="-2"/>
          <w:sz w:val="16"/>
        </w:rPr>
        <w:t>14.133/2021:</w:t>
      </w:r>
    </w:p>
    <w:p w14:paraId="611160CB">
      <w:pPr>
        <w:pStyle w:val="9"/>
        <w:numPr>
          <w:ilvl w:val="2"/>
          <w:numId w:val="21"/>
        </w:numPr>
        <w:tabs>
          <w:tab w:val="left" w:pos="752"/>
        </w:tabs>
        <w:spacing w:before="35" w:after="0" w:line="240" w:lineRule="auto"/>
        <w:ind w:left="752" w:right="0" w:hanging="445"/>
        <w:jc w:val="left"/>
        <w:rPr>
          <w:sz w:val="16"/>
        </w:rPr>
      </w:pPr>
      <w:r>
        <w:rPr>
          <w:sz w:val="16"/>
        </w:rPr>
        <w:t>dar</w:t>
      </w:r>
      <w:r>
        <w:rPr>
          <w:spacing w:val="3"/>
          <w:sz w:val="16"/>
        </w:rPr>
        <w:t xml:space="preserve"> </w:t>
      </w:r>
      <w:r>
        <w:rPr>
          <w:sz w:val="16"/>
        </w:rPr>
        <w:t>causa</w:t>
      </w:r>
      <w:r>
        <w:rPr>
          <w:spacing w:val="3"/>
          <w:sz w:val="16"/>
        </w:rPr>
        <w:t xml:space="preserve"> </w:t>
      </w:r>
      <w:r>
        <w:rPr>
          <w:sz w:val="16"/>
        </w:rPr>
        <w:t>à</w:t>
      </w:r>
      <w:r>
        <w:rPr>
          <w:spacing w:val="3"/>
          <w:sz w:val="16"/>
        </w:rPr>
        <w:t xml:space="preserve"> </w:t>
      </w:r>
      <w:r>
        <w:rPr>
          <w:sz w:val="16"/>
        </w:rPr>
        <w:t>inexecução</w:t>
      </w:r>
      <w:r>
        <w:rPr>
          <w:spacing w:val="3"/>
          <w:sz w:val="16"/>
        </w:rPr>
        <w:t xml:space="preserve"> </w:t>
      </w:r>
      <w:r>
        <w:rPr>
          <w:sz w:val="16"/>
        </w:rPr>
        <w:t>parcial</w:t>
      </w:r>
      <w:r>
        <w:rPr>
          <w:spacing w:val="4"/>
          <w:sz w:val="16"/>
        </w:rPr>
        <w:t xml:space="preserve"> </w:t>
      </w:r>
      <w:r>
        <w:rPr>
          <w:sz w:val="16"/>
        </w:rPr>
        <w:t>do</w:t>
      </w:r>
      <w:r>
        <w:rPr>
          <w:spacing w:val="3"/>
          <w:sz w:val="16"/>
        </w:rPr>
        <w:t xml:space="preserve"> </w:t>
      </w:r>
      <w:r>
        <w:rPr>
          <w:spacing w:val="-2"/>
          <w:sz w:val="16"/>
        </w:rPr>
        <w:t>contrato;</w:t>
      </w:r>
    </w:p>
    <w:p w14:paraId="05EC1270">
      <w:pPr>
        <w:pStyle w:val="9"/>
        <w:numPr>
          <w:ilvl w:val="2"/>
          <w:numId w:val="21"/>
        </w:numPr>
        <w:tabs>
          <w:tab w:val="left" w:pos="752"/>
        </w:tabs>
        <w:spacing w:before="36" w:after="0" w:line="240" w:lineRule="auto"/>
        <w:ind w:left="752" w:right="0" w:hanging="445"/>
        <w:jc w:val="left"/>
        <w:rPr>
          <w:sz w:val="16"/>
        </w:rPr>
      </w:pPr>
      <w:r>
        <w:rPr>
          <w:sz w:val="16"/>
        </w:rPr>
        <w:t>dar</w:t>
      </w:r>
      <w:r>
        <w:rPr>
          <w:spacing w:val="3"/>
          <w:sz w:val="16"/>
        </w:rPr>
        <w:t xml:space="preserve"> </w:t>
      </w:r>
      <w:r>
        <w:rPr>
          <w:sz w:val="16"/>
        </w:rPr>
        <w:t>causa</w:t>
      </w:r>
      <w:r>
        <w:rPr>
          <w:spacing w:val="4"/>
          <w:sz w:val="16"/>
        </w:rPr>
        <w:t xml:space="preserve"> </w:t>
      </w:r>
      <w:r>
        <w:rPr>
          <w:sz w:val="16"/>
        </w:rPr>
        <w:t>à</w:t>
      </w:r>
      <w:r>
        <w:rPr>
          <w:spacing w:val="4"/>
          <w:sz w:val="16"/>
        </w:rPr>
        <w:t xml:space="preserve"> </w:t>
      </w:r>
      <w:r>
        <w:rPr>
          <w:sz w:val="16"/>
        </w:rPr>
        <w:t>inexecução</w:t>
      </w:r>
      <w:r>
        <w:rPr>
          <w:spacing w:val="4"/>
          <w:sz w:val="16"/>
        </w:rPr>
        <w:t xml:space="preserve"> </w:t>
      </w:r>
      <w:r>
        <w:rPr>
          <w:sz w:val="16"/>
        </w:rPr>
        <w:t>parcial</w:t>
      </w:r>
      <w:r>
        <w:rPr>
          <w:spacing w:val="4"/>
          <w:sz w:val="16"/>
        </w:rPr>
        <w:t xml:space="preserve"> </w:t>
      </w:r>
      <w:r>
        <w:rPr>
          <w:sz w:val="16"/>
        </w:rPr>
        <w:t>do</w:t>
      </w:r>
      <w:r>
        <w:rPr>
          <w:spacing w:val="4"/>
          <w:sz w:val="16"/>
        </w:rPr>
        <w:t xml:space="preserve"> </w:t>
      </w:r>
      <w:r>
        <w:rPr>
          <w:sz w:val="16"/>
        </w:rPr>
        <w:t>contrato</w:t>
      </w:r>
      <w:r>
        <w:rPr>
          <w:spacing w:val="4"/>
          <w:sz w:val="16"/>
        </w:rPr>
        <w:t xml:space="preserve"> </w:t>
      </w:r>
      <w:r>
        <w:rPr>
          <w:sz w:val="16"/>
        </w:rPr>
        <w:t>que</w:t>
      </w:r>
      <w:r>
        <w:rPr>
          <w:spacing w:val="3"/>
          <w:sz w:val="16"/>
        </w:rPr>
        <w:t xml:space="preserve"> </w:t>
      </w:r>
      <w:r>
        <w:rPr>
          <w:sz w:val="16"/>
        </w:rPr>
        <w:t>cause</w:t>
      </w:r>
      <w:r>
        <w:rPr>
          <w:spacing w:val="4"/>
          <w:sz w:val="16"/>
        </w:rPr>
        <w:t xml:space="preserve"> </w:t>
      </w:r>
      <w:r>
        <w:rPr>
          <w:sz w:val="16"/>
        </w:rPr>
        <w:t>grave</w:t>
      </w:r>
      <w:r>
        <w:rPr>
          <w:spacing w:val="4"/>
          <w:sz w:val="16"/>
        </w:rPr>
        <w:t xml:space="preserve"> </w:t>
      </w:r>
      <w:r>
        <w:rPr>
          <w:sz w:val="16"/>
        </w:rPr>
        <w:t>dano</w:t>
      </w:r>
      <w:r>
        <w:rPr>
          <w:spacing w:val="4"/>
          <w:sz w:val="16"/>
        </w:rPr>
        <w:t xml:space="preserve"> </w:t>
      </w:r>
      <w:r>
        <w:rPr>
          <w:sz w:val="16"/>
        </w:rPr>
        <w:t>à</w:t>
      </w:r>
      <w:r>
        <w:rPr>
          <w:spacing w:val="-6"/>
          <w:sz w:val="16"/>
        </w:rPr>
        <w:t xml:space="preserve"> </w:t>
      </w:r>
      <w:r>
        <w:rPr>
          <w:sz w:val="16"/>
        </w:rPr>
        <w:t>Administração,</w:t>
      </w:r>
      <w:r>
        <w:rPr>
          <w:spacing w:val="4"/>
          <w:sz w:val="16"/>
        </w:rPr>
        <w:t xml:space="preserve"> </w:t>
      </w:r>
      <w:r>
        <w:rPr>
          <w:sz w:val="16"/>
        </w:rPr>
        <w:t>ao</w:t>
      </w:r>
      <w:r>
        <w:rPr>
          <w:spacing w:val="4"/>
          <w:sz w:val="16"/>
        </w:rPr>
        <w:t xml:space="preserve"> </w:t>
      </w:r>
      <w:r>
        <w:rPr>
          <w:sz w:val="16"/>
        </w:rPr>
        <w:t>funcionamento</w:t>
      </w:r>
      <w:r>
        <w:rPr>
          <w:spacing w:val="4"/>
          <w:sz w:val="16"/>
        </w:rPr>
        <w:t xml:space="preserve"> </w:t>
      </w:r>
      <w:r>
        <w:rPr>
          <w:sz w:val="16"/>
        </w:rPr>
        <w:t>dos</w:t>
      </w:r>
      <w:r>
        <w:rPr>
          <w:spacing w:val="4"/>
          <w:sz w:val="16"/>
        </w:rPr>
        <w:t xml:space="preserve"> </w:t>
      </w:r>
      <w:r>
        <w:rPr>
          <w:sz w:val="16"/>
        </w:rPr>
        <w:t>serviços</w:t>
      </w:r>
      <w:r>
        <w:rPr>
          <w:spacing w:val="3"/>
          <w:sz w:val="16"/>
        </w:rPr>
        <w:t xml:space="preserve"> </w:t>
      </w:r>
      <w:r>
        <w:rPr>
          <w:sz w:val="16"/>
        </w:rPr>
        <w:t>públicos</w:t>
      </w:r>
      <w:r>
        <w:rPr>
          <w:spacing w:val="4"/>
          <w:sz w:val="16"/>
        </w:rPr>
        <w:t xml:space="preserve"> </w:t>
      </w:r>
      <w:r>
        <w:rPr>
          <w:sz w:val="16"/>
        </w:rPr>
        <w:t>ou</w:t>
      </w:r>
      <w:r>
        <w:rPr>
          <w:spacing w:val="4"/>
          <w:sz w:val="16"/>
        </w:rPr>
        <w:t xml:space="preserve"> </w:t>
      </w:r>
      <w:r>
        <w:rPr>
          <w:sz w:val="16"/>
        </w:rPr>
        <w:t>ao</w:t>
      </w:r>
      <w:r>
        <w:rPr>
          <w:spacing w:val="4"/>
          <w:sz w:val="16"/>
        </w:rPr>
        <w:t xml:space="preserve"> </w:t>
      </w:r>
      <w:r>
        <w:rPr>
          <w:sz w:val="16"/>
        </w:rPr>
        <w:t>interesse</w:t>
      </w:r>
      <w:r>
        <w:rPr>
          <w:spacing w:val="4"/>
          <w:sz w:val="16"/>
        </w:rPr>
        <w:t xml:space="preserve"> </w:t>
      </w:r>
      <w:r>
        <w:rPr>
          <w:spacing w:val="-2"/>
          <w:sz w:val="16"/>
        </w:rPr>
        <w:t>coletivo;</w:t>
      </w:r>
    </w:p>
    <w:p w14:paraId="3283F2FD">
      <w:pPr>
        <w:pStyle w:val="9"/>
        <w:numPr>
          <w:ilvl w:val="2"/>
          <w:numId w:val="21"/>
        </w:numPr>
        <w:tabs>
          <w:tab w:val="left" w:pos="752"/>
        </w:tabs>
        <w:spacing w:before="35" w:after="0" w:line="240" w:lineRule="auto"/>
        <w:ind w:left="752" w:right="0" w:hanging="445"/>
        <w:jc w:val="left"/>
        <w:rPr>
          <w:sz w:val="16"/>
        </w:rPr>
      </w:pPr>
      <w:r>
        <w:rPr>
          <w:sz w:val="16"/>
        </w:rPr>
        <w:t>dar</w:t>
      </w:r>
      <w:r>
        <w:rPr>
          <w:spacing w:val="3"/>
          <w:sz w:val="16"/>
        </w:rPr>
        <w:t xml:space="preserve"> </w:t>
      </w:r>
      <w:r>
        <w:rPr>
          <w:sz w:val="16"/>
        </w:rPr>
        <w:t>causa</w:t>
      </w:r>
      <w:r>
        <w:rPr>
          <w:spacing w:val="2"/>
          <w:sz w:val="16"/>
        </w:rPr>
        <w:t xml:space="preserve"> </w:t>
      </w:r>
      <w:r>
        <w:rPr>
          <w:sz w:val="16"/>
        </w:rPr>
        <w:t>à</w:t>
      </w:r>
      <w:r>
        <w:rPr>
          <w:spacing w:val="3"/>
          <w:sz w:val="16"/>
        </w:rPr>
        <w:t xml:space="preserve"> </w:t>
      </w:r>
      <w:r>
        <w:rPr>
          <w:sz w:val="16"/>
        </w:rPr>
        <w:t>inexecução</w:t>
      </w:r>
      <w:r>
        <w:rPr>
          <w:spacing w:val="3"/>
          <w:sz w:val="16"/>
        </w:rPr>
        <w:t xml:space="preserve"> </w:t>
      </w:r>
      <w:r>
        <w:rPr>
          <w:sz w:val="16"/>
        </w:rPr>
        <w:t>total</w:t>
      </w:r>
      <w:r>
        <w:rPr>
          <w:spacing w:val="3"/>
          <w:sz w:val="16"/>
        </w:rPr>
        <w:t xml:space="preserve"> </w:t>
      </w:r>
      <w:r>
        <w:rPr>
          <w:sz w:val="16"/>
        </w:rPr>
        <w:t>do</w:t>
      </w:r>
      <w:r>
        <w:rPr>
          <w:spacing w:val="3"/>
          <w:sz w:val="16"/>
        </w:rPr>
        <w:t xml:space="preserve"> </w:t>
      </w:r>
      <w:r>
        <w:rPr>
          <w:spacing w:val="-2"/>
          <w:sz w:val="16"/>
        </w:rPr>
        <w:t>contrato;</w:t>
      </w:r>
    </w:p>
    <w:p w14:paraId="41F4B02B">
      <w:pPr>
        <w:pStyle w:val="9"/>
        <w:numPr>
          <w:ilvl w:val="2"/>
          <w:numId w:val="21"/>
        </w:numPr>
        <w:tabs>
          <w:tab w:val="left" w:pos="752"/>
        </w:tabs>
        <w:spacing w:before="35" w:after="0" w:line="240" w:lineRule="auto"/>
        <w:ind w:left="752" w:right="0" w:hanging="445"/>
        <w:jc w:val="left"/>
        <w:rPr>
          <w:sz w:val="16"/>
        </w:rPr>
      </w:pPr>
      <w:r>
        <w:rPr>
          <w:sz w:val="16"/>
        </w:rPr>
        <w:t>deixar</w:t>
      </w:r>
      <w:r>
        <w:rPr>
          <w:spacing w:val="3"/>
          <w:sz w:val="16"/>
        </w:rPr>
        <w:t xml:space="preserve"> </w:t>
      </w:r>
      <w:r>
        <w:rPr>
          <w:sz w:val="16"/>
        </w:rPr>
        <w:t>de</w:t>
      </w:r>
      <w:r>
        <w:rPr>
          <w:spacing w:val="4"/>
          <w:sz w:val="16"/>
        </w:rPr>
        <w:t xml:space="preserve"> </w:t>
      </w:r>
      <w:r>
        <w:rPr>
          <w:sz w:val="16"/>
        </w:rPr>
        <w:t>entregar</w:t>
      </w:r>
      <w:r>
        <w:rPr>
          <w:spacing w:val="4"/>
          <w:sz w:val="16"/>
        </w:rPr>
        <w:t xml:space="preserve"> </w:t>
      </w:r>
      <w:r>
        <w:rPr>
          <w:sz w:val="16"/>
        </w:rPr>
        <w:t>a</w:t>
      </w:r>
      <w:r>
        <w:rPr>
          <w:spacing w:val="4"/>
          <w:sz w:val="16"/>
        </w:rPr>
        <w:t xml:space="preserve"> </w:t>
      </w:r>
      <w:r>
        <w:rPr>
          <w:sz w:val="16"/>
        </w:rPr>
        <w:t>documentação</w:t>
      </w:r>
      <w:r>
        <w:rPr>
          <w:spacing w:val="4"/>
          <w:sz w:val="16"/>
        </w:rPr>
        <w:t xml:space="preserve"> </w:t>
      </w:r>
      <w:r>
        <w:rPr>
          <w:sz w:val="16"/>
        </w:rPr>
        <w:t>exigida</w:t>
      </w:r>
      <w:r>
        <w:rPr>
          <w:spacing w:val="4"/>
          <w:sz w:val="16"/>
        </w:rPr>
        <w:t xml:space="preserve"> </w:t>
      </w:r>
      <w:r>
        <w:rPr>
          <w:sz w:val="16"/>
        </w:rPr>
        <w:t>para</w:t>
      </w:r>
      <w:r>
        <w:rPr>
          <w:spacing w:val="4"/>
          <w:sz w:val="16"/>
        </w:rPr>
        <w:t xml:space="preserve"> </w:t>
      </w:r>
      <w:r>
        <w:rPr>
          <w:sz w:val="16"/>
        </w:rPr>
        <w:t>o</w:t>
      </w:r>
      <w:r>
        <w:rPr>
          <w:spacing w:val="3"/>
          <w:sz w:val="16"/>
        </w:rPr>
        <w:t xml:space="preserve"> </w:t>
      </w:r>
      <w:r>
        <w:rPr>
          <w:sz w:val="16"/>
        </w:rPr>
        <w:t>certame</w:t>
      </w:r>
      <w:r>
        <w:rPr>
          <w:spacing w:val="4"/>
          <w:sz w:val="16"/>
        </w:rPr>
        <w:t xml:space="preserve"> </w:t>
      </w:r>
      <w:r>
        <w:rPr>
          <w:sz w:val="16"/>
        </w:rPr>
        <w:t>ou</w:t>
      </w:r>
      <w:r>
        <w:rPr>
          <w:spacing w:val="4"/>
          <w:sz w:val="16"/>
        </w:rPr>
        <w:t xml:space="preserve"> </w:t>
      </w:r>
      <w:r>
        <w:rPr>
          <w:sz w:val="16"/>
        </w:rPr>
        <w:t>não</w:t>
      </w:r>
      <w:r>
        <w:rPr>
          <w:spacing w:val="4"/>
          <w:sz w:val="16"/>
        </w:rPr>
        <w:t xml:space="preserve"> </w:t>
      </w:r>
      <w:r>
        <w:rPr>
          <w:sz w:val="16"/>
        </w:rPr>
        <w:t>entregar</w:t>
      </w:r>
      <w:r>
        <w:rPr>
          <w:spacing w:val="4"/>
          <w:sz w:val="16"/>
        </w:rPr>
        <w:t xml:space="preserve"> </w:t>
      </w:r>
      <w:r>
        <w:rPr>
          <w:sz w:val="16"/>
        </w:rPr>
        <w:t>qualquer</w:t>
      </w:r>
      <w:r>
        <w:rPr>
          <w:spacing w:val="4"/>
          <w:sz w:val="16"/>
        </w:rPr>
        <w:t xml:space="preserve"> </w:t>
      </w:r>
      <w:r>
        <w:rPr>
          <w:sz w:val="16"/>
        </w:rPr>
        <w:t>documento</w:t>
      </w:r>
      <w:r>
        <w:rPr>
          <w:spacing w:val="4"/>
          <w:sz w:val="16"/>
        </w:rPr>
        <w:t xml:space="preserve"> </w:t>
      </w:r>
      <w:r>
        <w:rPr>
          <w:sz w:val="16"/>
        </w:rPr>
        <w:t>que</w:t>
      </w:r>
      <w:r>
        <w:rPr>
          <w:spacing w:val="4"/>
          <w:sz w:val="16"/>
        </w:rPr>
        <w:t xml:space="preserve"> </w:t>
      </w:r>
      <w:r>
        <w:rPr>
          <w:sz w:val="16"/>
        </w:rPr>
        <w:t>tenha</w:t>
      </w:r>
      <w:r>
        <w:rPr>
          <w:spacing w:val="3"/>
          <w:sz w:val="16"/>
        </w:rPr>
        <w:t xml:space="preserve"> </w:t>
      </w:r>
      <w:r>
        <w:rPr>
          <w:sz w:val="16"/>
        </w:rPr>
        <w:t>sido</w:t>
      </w:r>
      <w:r>
        <w:rPr>
          <w:spacing w:val="4"/>
          <w:sz w:val="16"/>
        </w:rPr>
        <w:t xml:space="preserve"> </w:t>
      </w:r>
      <w:r>
        <w:rPr>
          <w:sz w:val="16"/>
        </w:rPr>
        <w:t>solicitado</w:t>
      </w:r>
      <w:r>
        <w:rPr>
          <w:spacing w:val="4"/>
          <w:sz w:val="16"/>
        </w:rPr>
        <w:t xml:space="preserve"> </w:t>
      </w:r>
      <w:r>
        <w:rPr>
          <w:sz w:val="16"/>
        </w:rPr>
        <w:t>pelo</w:t>
      </w:r>
      <w:r>
        <w:rPr>
          <w:spacing w:val="4"/>
          <w:sz w:val="16"/>
        </w:rPr>
        <w:t xml:space="preserve"> </w:t>
      </w:r>
      <w:r>
        <w:rPr>
          <w:sz w:val="16"/>
        </w:rPr>
        <w:t>Pregoeiro</w:t>
      </w:r>
      <w:r>
        <w:rPr>
          <w:spacing w:val="4"/>
          <w:sz w:val="16"/>
        </w:rPr>
        <w:t xml:space="preserve"> </w:t>
      </w:r>
      <w:r>
        <w:rPr>
          <w:sz w:val="16"/>
        </w:rPr>
        <w:t>durante</w:t>
      </w:r>
      <w:r>
        <w:rPr>
          <w:spacing w:val="4"/>
          <w:sz w:val="16"/>
        </w:rPr>
        <w:t xml:space="preserve"> </w:t>
      </w:r>
      <w:r>
        <w:rPr>
          <w:sz w:val="16"/>
        </w:rPr>
        <w:t>o</w:t>
      </w:r>
      <w:r>
        <w:rPr>
          <w:spacing w:val="4"/>
          <w:sz w:val="16"/>
        </w:rPr>
        <w:t xml:space="preserve"> </w:t>
      </w:r>
      <w:r>
        <w:rPr>
          <w:spacing w:val="-2"/>
          <w:sz w:val="16"/>
        </w:rPr>
        <w:t>certame;</w:t>
      </w:r>
    </w:p>
    <w:p w14:paraId="0948B974">
      <w:pPr>
        <w:pStyle w:val="9"/>
        <w:numPr>
          <w:ilvl w:val="2"/>
          <w:numId w:val="21"/>
        </w:numPr>
        <w:tabs>
          <w:tab w:val="left" w:pos="752"/>
        </w:tabs>
        <w:spacing w:before="36" w:after="0" w:line="240" w:lineRule="auto"/>
        <w:ind w:left="752" w:right="0" w:hanging="445"/>
        <w:jc w:val="left"/>
        <w:rPr>
          <w:sz w:val="16"/>
        </w:rPr>
      </w:pPr>
      <w:r>
        <w:rPr>
          <w:sz w:val="16"/>
        </w:rPr>
        <w:t>não</w:t>
      </w:r>
      <w:r>
        <w:rPr>
          <w:spacing w:val="4"/>
          <w:sz w:val="16"/>
        </w:rPr>
        <w:t xml:space="preserve"> </w:t>
      </w:r>
      <w:r>
        <w:rPr>
          <w:sz w:val="16"/>
        </w:rPr>
        <w:t>manter</w:t>
      </w:r>
      <w:r>
        <w:rPr>
          <w:spacing w:val="4"/>
          <w:sz w:val="16"/>
        </w:rPr>
        <w:t xml:space="preserve"> </w:t>
      </w:r>
      <w:r>
        <w:rPr>
          <w:sz w:val="16"/>
        </w:rPr>
        <w:t>a</w:t>
      </w:r>
      <w:r>
        <w:rPr>
          <w:spacing w:val="5"/>
          <w:sz w:val="16"/>
        </w:rPr>
        <w:t xml:space="preserve"> </w:t>
      </w:r>
      <w:r>
        <w:rPr>
          <w:sz w:val="16"/>
        </w:rPr>
        <w:t>proposta,</w:t>
      </w:r>
      <w:r>
        <w:rPr>
          <w:spacing w:val="4"/>
          <w:sz w:val="16"/>
        </w:rPr>
        <w:t xml:space="preserve"> </w:t>
      </w:r>
      <w:r>
        <w:rPr>
          <w:sz w:val="16"/>
        </w:rPr>
        <w:t>salvo</w:t>
      </w:r>
      <w:r>
        <w:rPr>
          <w:spacing w:val="4"/>
          <w:sz w:val="16"/>
        </w:rPr>
        <w:t xml:space="preserve"> </w:t>
      </w:r>
      <w:r>
        <w:rPr>
          <w:sz w:val="16"/>
        </w:rPr>
        <w:t>em</w:t>
      </w:r>
      <w:r>
        <w:rPr>
          <w:spacing w:val="5"/>
          <w:sz w:val="16"/>
        </w:rPr>
        <w:t xml:space="preserve"> </w:t>
      </w:r>
      <w:r>
        <w:rPr>
          <w:sz w:val="16"/>
        </w:rPr>
        <w:t>decorrência</w:t>
      </w:r>
      <w:r>
        <w:rPr>
          <w:spacing w:val="4"/>
          <w:sz w:val="16"/>
        </w:rPr>
        <w:t xml:space="preserve"> </w:t>
      </w:r>
      <w:r>
        <w:rPr>
          <w:sz w:val="16"/>
        </w:rPr>
        <w:t>de</w:t>
      </w:r>
      <w:r>
        <w:rPr>
          <w:spacing w:val="5"/>
          <w:sz w:val="16"/>
        </w:rPr>
        <w:t xml:space="preserve"> </w:t>
      </w:r>
      <w:r>
        <w:rPr>
          <w:sz w:val="16"/>
        </w:rPr>
        <w:t>fato</w:t>
      </w:r>
      <w:r>
        <w:rPr>
          <w:spacing w:val="4"/>
          <w:sz w:val="16"/>
        </w:rPr>
        <w:t xml:space="preserve"> </w:t>
      </w:r>
      <w:r>
        <w:rPr>
          <w:sz w:val="16"/>
        </w:rPr>
        <w:t>superveniente</w:t>
      </w:r>
      <w:r>
        <w:rPr>
          <w:spacing w:val="4"/>
          <w:sz w:val="16"/>
        </w:rPr>
        <w:t xml:space="preserve"> </w:t>
      </w:r>
      <w:r>
        <w:rPr>
          <w:sz w:val="16"/>
        </w:rPr>
        <w:t>devidamente</w:t>
      </w:r>
      <w:r>
        <w:rPr>
          <w:spacing w:val="5"/>
          <w:sz w:val="16"/>
        </w:rPr>
        <w:t xml:space="preserve"> </w:t>
      </w:r>
      <w:r>
        <w:rPr>
          <w:sz w:val="16"/>
        </w:rPr>
        <w:t>justificado,</w:t>
      </w:r>
      <w:r>
        <w:rPr>
          <w:spacing w:val="4"/>
          <w:sz w:val="16"/>
        </w:rPr>
        <w:t xml:space="preserve"> </w:t>
      </w:r>
      <w:r>
        <w:rPr>
          <w:sz w:val="16"/>
        </w:rPr>
        <w:t>em</w:t>
      </w:r>
      <w:r>
        <w:rPr>
          <w:spacing w:val="5"/>
          <w:sz w:val="16"/>
        </w:rPr>
        <w:t xml:space="preserve"> </w:t>
      </w:r>
      <w:r>
        <w:rPr>
          <w:sz w:val="16"/>
        </w:rPr>
        <w:t>especial</w:t>
      </w:r>
      <w:r>
        <w:rPr>
          <w:spacing w:val="4"/>
          <w:sz w:val="16"/>
        </w:rPr>
        <w:t xml:space="preserve"> </w:t>
      </w:r>
      <w:r>
        <w:rPr>
          <w:spacing w:val="-2"/>
          <w:sz w:val="16"/>
        </w:rPr>
        <w:t>quando:</w:t>
      </w:r>
    </w:p>
    <w:p w14:paraId="5078559B">
      <w:pPr>
        <w:pStyle w:val="9"/>
        <w:numPr>
          <w:ilvl w:val="3"/>
          <w:numId w:val="21"/>
        </w:numPr>
        <w:tabs>
          <w:tab w:val="left" w:pos="874"/>
        </w:tabs>
        <w:spacing w:before="35" w:after="0" w:line="240" w:lineRule="auto"/>
        <w:ind w:left="874" w:right="0" w:hanging="567"/>
        <w:jc w:val="left"/>
        <w:rPr>
          <w:sz w:val="16"/>
        </w:rPr>
      </w:pPr>
      <w:r>
        <w:rPr>
          <w:sz w:val="16"/>
        </w:rPr>
        <w:t>não</w:t>
      </w:r>
      <w:r>
        <w:rPr>
          <w:spacing w:val="3"/>
          <w:sz w:val="16"/>
        </w:rPr>
        <w:t xml:space="preserve"> </w:t>
      </w:r>
      <w:r>
        <w:rPr>
          <w:sz w:val="16"/>
        </w:rPr>
        <w:t>enviar</w:t>
      </w:r>
      <w:r>
        <w:rPr>
          <w:spacing w:val="3"/>
          <w:sz w:val="16"/>
        </w:rPr>
        <w:t xml:space="preserve"> </w:t>
      </w:r>
      <w:r>
        <w:rPr>
          <w:sz w:val="16"/>
        </w:rPr>
        <w:t>a</w:t>
      </w:r>
      <w:r>
        <w:rPr>
          <w:spacing w:val="3"/>
          <w:sz w:val="16"/>
        </w:rPr>
        <w:t xml:space="preserve"> </w:t>
      </w:r>
      <w:r>
        <w:rPr>
          <w:sz w:val="16"/>
        </w:rPr>
        <w:t>proposta</w:t>
      </w:r>
      <w:r>
        <w:rPr>
          <w:spacing w:val="3"/>
          <w:sz w:val="16"/>
        </w:rPr>
        <w:t xml:space="preserve"> </w:t>
      </w:r>
      <w:r>
        <w:rPr>
          <w:sz w:val="16"/>
        </w:rPr>
        <w:t>adequada</w:t>
      </w:r>
      <w:r>
        <w:rPr>
          <w:spacing w:val="3"/>
          <w:sz w:val="16"/>
        </w:rPr>
        <w:t xml:space="preserve"> </w:t>
      </w:r>
      <w:r>
        <w:rPr>
          <w:sz w:val="16"/>
        </w:rPr>
        <w:t>ao</w:t>
      </w:r>
      <w:r>
        <w:rPr>
          <w:spacing w:val="4"/>
          <w:sz w:val="16"/>
        </w:rPr>
        <w:t xml:space="preserve"> </w:t>
      </w:r>
      <w:r>
        <w:rPr>
          <w:sz w:val="16"/>
        </w:rPr>
        <w:t>último</w:t>
      </w:r>
      <w:r>
        <w:rPr>
          <w:spacing w:val="3"/>
          <w:sz w:val="16"/>
        </w:rPr>
        <w:t xml:space="preserve"> </w:t>
      </w:r>
      <w:r>
        <w:rPr>
          <w:sz w:val="16"/>
        </w:rPr>
        <w:t>lance</w:t>
      </w:r>
      <w:r>
        <w:rPr>
          <w:spacing w:val="3"/>
          <w:sz w:val="16"/>
        </w:rPr>
        <w:t xml:space="preserve"> </w:t>
      </w:r>
      <w:r>
        <w:rPr>
          <w:sz w:val="16"/>
        </w:rPr>
        <w:t>ofertado</w:t>
      </w:r>
      <w:r>
        <w:rPr>
          <w:spacing w:val="3"/>
          <w:sz w:val="16"/>
        </w:rPr>
        <w:t xml:space="preserve"> </w:t>
      </w:r>
      <w:r>
        <w:rPr>
          <w:sz w:val="16"/>
        </w:rPr>
        <w:t>ou</w:t>
      </w:r>
      <w:r>
        <w:rPr>
          <w:spacing w:val="3"/>
          <w:sz w:val="16"/>
        </w:rPr>
        <w:t xml:space="preserve"> </w:t>
      </w:r>
      <w:r>
        <w:rPr>
          <w:sz w:val="16"/>
        </w:rPr>
        <w:t>após</w:t>
      </w:r>
      <w:r>
        <w:rPr>
          <w:spacing w:val="4"/>
          <w:sz w:val="16"/>
        </w:rPr>
        <w:t xml:space="preserve"> </w:t>
      </w:r>
      <w:r>
        <w:rPr>
          <w:sz w:val="16"/>
        </w:rPr>
        <w:t>a</w:t>
      </w:r>
      <w:r>
        <w:rPr>
          <w:spacing w:val="3"/>
          <w:sz w:val="16"/>
        </w:rPr>
        <w:t xml:space="preserve"> </w:t>
      </w:r>
      <w:r>
        <w:rPr>
          <w:spacing w:val="-2"/>
          <w:sz w:val="16"/>
        </w:rPr>
        <w:t>negociação;</w:t>
      </w:r>
    </w:p>
    <w:p w14:paraId="1B142D26">
      <w:pPr>
        <w:pStyle w:val="9"/>
        <w:numPr>
          <w:ilvl w:val="3"/>
          <w:numId w:val="21"/>
        </w:numPr>
        <w:tabs>
          <w:tab w:val="left" w:pos="874"/>
        </w:tabs>
        <w:spacing w:before="35" w:after="0" w:line="240" w:lineRule="auto"/>
        <w:ind w:left="874" w:right="0" w:hanging="567"/>
        <w:jc w:val="left"/>
        <w:rPr>
          <w:sz w:val="16"/>
        </w:rPr>
      </w:pPr>
      <w:r>
        <w:rPr>
          <w:sz w:val="16"/>
        </w:rPr>
        <w:t>recusar-se</w:t>
      </w:r>
      <w:r>
        <w:rPr>
          <w:spacing w:val="3"/>
          <w:sz w:val="16"/>
        </w:rPr>
        <w:t xml:space="preserve"> </w:t>
      </w:r>
      <w:r>
        <w:rPr>
          <w:sz w:val="16"/>
        </w:rPr>
        <w:t>a</w:t>
      </w:r>
      <w:r>
        <w:rPr>
          <w:spacing w:val="4"/>
          <w:sz w:val="16"/>
        </w:rPr>
        <w:t xml:space="preserve"> </w:t>
      </w:r>
      <w:r>
        <w:rPr>
          <w:sz w:val="16"/>
        </w:rPr>
        <w:t>enviar</w:t>
      </w:r>
      <w:r>
        <w:rPr>
          <w:spacing w:val="3"/>
          <w:sz w:val="16"/>
        </w:rPr>
        <w:t xml:space="preserve"> </w:t>
      </w:r>
      <w:r>
        <w:rPr>
          <w:sz w:val="16"/>
        </w:rPr>
        <w:t>o</w:t>
      </w:r>
      <w:r>
        <w:rPr>
          <w:spacing w:val="4"/>
          <w:sz w:val="16"/>
        </w:rPr>
        <w:t xml:space="preserve"> </w:t>
      </w:r>
      <w:r>
        <w:rPr>
          <w:sz w:val="16"/>
        </w:rPr>
        <w:t>detalhamento</w:t>
      </w:r>
      <w:r>
        <w:rPr>
          <w:spacing w:val="3"/>
          <w:sz w:val="16"/>
        </w:rPr>
        <w:t xml:space="preserve"> </w:t>
      </w:r>
      <w:r>
        <w:rPr>
          <w:sz w:val="16"/>
        </w:rPr>
        <w:t>da</w:t>
      </w:r>
      <w:r>
        <w:rPr>
          <w:spacing w:val="4"/>
          <w:sz w:val="16"/>
        </w:rPr>
        <w:t xml:space="preserve"> </w:t>
      </w:r>
      <w:r>
        <w:rPr>
          <w:sz w:val="16"/>
        </w:rPr>
        <w:t>proposta</w:t>
      </w:r>
      <w:r>
        <w:rPr>
          <w:spacing w:val="3"/>
          <w:sz w:val="16"/>
        </w:rPr>
        <w:t xml:space="preserve"> </w:t>
      </w:r>
      <w:r>
        <w:rPr>
          <w:sz w:val="16"/>
        </w:rPr>
        <w:t>quando</w:t>
      </w:r>
      <w:r>
        <w:rPr>
          <w:spacing w:val="4"/>
          <w:sz w:val="16"/>
        </w:rPr>
        <w:t xml:space="preserve"> </w:t>
      </w:r>
      <w:r>
        <w:rPr>
          <w:spacing w:val="-2"/>
          <w:sz w:val="16"/>
        </w:rPr>
        <w:t>exigível;</w:t>
      </w:r>
    </w:p>
    <w:p w14:paraId="2DD10FDC">
      <w:pPr>
        <w:pStyle w:val="9"/>
        <w:numPr>
          <w:ilvl w:val="3"/>
          <w:numId w:val="21"/>
        </w:numPr>
        <w:tabs>
          <w:tab w:val="left" w:pos="874"/>
        </w:tabs>
        <w:spacing w:before="35" w:after="0" w:line="240" w:lineRule="auto"/>
        <w:ind w:left="874" w:right="0" w:hanging="567"/>
        <w:jc w:val="left"/>
        <w:rPr>
          <w:sz w:val="16"/>
        </w:rPr>
      </w:pPr>
      <w:r>
        <w:rPr>
          <w:sz w:val="16"/>
        </w:rPr>
        <w:t>pedir</w:t>
      </w:r>
      <w:r>
        <w:rPr>
          <w:spacing w:val="4"/>
          <w:sz w:val="16"/>
        </w:rPr>
        <w:t xml:space="preserve"> </w:t>
      </w:r>
      <w:r>
        <w:rPr>
          <w:sz w:val="16"/>
        </w:rPr>
        <w:t>para</w:t>
      </w:r>
      <w:r>
        <w:rPr>
          <w:spacing w:val="4"/>
          <w:sz w:val="16"/>
        </w:rPr>
        <w:t xml:space="preserve"> </w:t>
      </w:r>
      <w:r>
        <w:rPr>
          <w:sz w:val="16"/>
        </w:rPr>
        <w:t>ser</w:t>
      </w:r>
      <w:r>
        <w:rPr>
          <w:spacing w:val="4"/>
          <w:sz w:val="16"/>
        </w:rPr>
        <w:t xml:space="preserve"> </w:t>
      </w:r>
      <w:r>
        <w:rPr>
          <w:sz w:val="16"/>
        </w:rPr>
        <w:t>desclassificado</w:t>
      </w:r>
      <w:r>
        <w:rPr>
          <w:spacing w:val="4"/>
          <w:sz w:val="16"/>
        </w:rPr>
        <w:t xml:space="preserve"> </w:t>
      </w:r>
      <w:r>
        <w:rPr>
          <w:sz w:val="16"/>
        </w:rPr>
        <w:t>quando</w:t>
      </w:r>
      <w:r>
        <w:rPr>
          <w:spacing w:val="4"/>
          <w:sz w:val="16"/>
        </w:rPr>
        <w:t xml:space="preserve"> </w:t>
      </w:r>
      <w:r>
        <w:rPr>
          <w:sz w:val="16"/>
        </w:rPr>
        <w:t>encerrada</w:t>
      </w:r>
      <w:r>
        <w:rPr>
          <w:spacing w:val="4"/>
          <w:sz w:val="16"/>
        </w:rPr>
        <w:t xml:space="preserve"> </w:t>
      </w:r>
      <w:r>
        <w:rPr>
          <w:sz w:val="16"/>
        </w:rPr>
        <w:t>a</w:t>
      </w:r>
      <w:r>
        <w:rPr>
          <w:spacing w:val="4"/>
          <w:sz w:val="16"/>
        </w:rPr>
        <w:t xml:space="preserve"> </w:t>
      </w:r>
      <w:r>
        <w:rPr>
          <w:sz w:val="16"/>
        </w:rPr>
        <w:t>etapa</w:t>
      </w:r>
      <w:r>
        <w:rPr>
          <w:spacing w:val="4"/>
          <w:sz w:val="16"/>
        </w:rPr>
        <w:t xml:space="preserve"> </w:t>
      </w:r>
      <w:r>
        <w:rPr>
          <w:spacing w:val="-2"/>
          <w:sz w:val="16"/>
        </w:rPr>
        <w:t>competitiva;</w:t>
      </w:r>
    </w:p>
    <w:p w14:paraId="3D6C4B89">
      <w:pPr>
        <w:pStyle w:val="9"/>
        <w:numPr>
          <w:ilvl w:val="3"/>
          <w:numId w:val="21"/>
        </w:numPr>
        <w:tabs>
          <w:tab w:val="left" w:pos="874"/>
        </w:tabs>
        <w:spacing w:before="36" w:after="0" w:line="240" w:lineRule="auto"/>
        <w:ind w:left="874" w:right="0" w:hanging="567"/>
        <w:jc w:val="left"/>
        <w:rPr>
          <w:sz w:val="16"/>
        </w:rPr>
      </w:pPr>
      <w:r>
        <w:rPr>
          <w:sz w:val="16"/>
        </w:rPr>
        <w:t>deixar</w:t>
      </w:r>
      <w:r>
        <w:rPr>
          <w:spacing w:val="4"/>
          <w:sz w:val="16"/>
        </w:rPr>
        <w:t xml:space="preserve"> </w:t>
      </w:r>
      <w:r>
        <w:rPr>
          <w:sz w:val="16"/>
        </w:rPr>
        <w:t>de</w:t>
      </w:r>
      <w:r>
        <w:rPr>
          <w:spacing w:val="4"/>
          <w:sz w:val="16"/>
        </w:rPr>
        <w:t xml:space="preserve"> </w:t>
      </w:r>
      <w:r>
        <w:rPr>
          <w:sz w:val="16"/>
        </w:rPr>
        <w:t>apresentar</w:t>
      </w:r>
      <w:r>
        <w:rPr>
          <w:spacing w:val="5"/>
          <w:sz w:val="16"/>
        </w:rPr>
        <w:t xml:space="preserve"> </w:t>
      </w:r>
      <w:r>
        <w:rPr>
          <w:sz w:val="16"/>
        </w:rPr>
        <w:t>amostra;</w:t>
      </w:r>
      <w:r>
        <w:rPr>
          <w:spacing w:val="4"/>
          <w:sz w:val="16"/>
        </w:rPr>
        <w:t xml:space="preserve"> </w:t>
      </w:r>
      <w:r>
        <w:rPr>
          <w:spacing w:val="-5"/>
          <w:sz w:val="16"/>
        </w:rPr>
        <w:t>ou</w:t>
      </w:r>
    </w:p>
    <w:p w14:paraId="21EDB4F9">
      <w:pPr>
        <w:pStyle w:val="9"/>
        <w:numPr>
          <w:ilvl w:val="3"/>
          <w:numId w:val="21"/>
        </w:numPr>
        <w:tabs>
          <w:tab w:val="left" w:pos="874"/>
        </w:tabs>
        <w:spacing w:before="35" w:after="0" w:line="240" w:lineRule="auto"/>
        <w:ind w:left="874" w:right="0" w:hanging="567"/>
        <w:jc w:val="left"/>
        <w:rPr>
          <w:sz w:val="16"/>
        </w:rPr>
      </w:pPr>
      <w:r>
        <w:rPr>
          <w:sz w:val="16"/>
        </w:rPr>
        <w:t>apresentar</w:t>
      </w:r>
      <w:r>
        <w:rPr>
          <w:spacing w:val="4"/>
          <w:sz w:val="16"/>
        </w:rPr>
        <w:t xml:space="preserve"> </w:t>
      </w:r>
      <w:r>
        <w:rPr>
          <w:sz w:val="16"/>
        </w:rPr>
        <w:t>proposta</w:t>
      </w:r>
      <w:r>
        <w:rPr>
          <w:spacing w:val="5"/>
          <w:sz w:val="16"/>
        </w:rPr>
        <w:t xml:space="preserve"> </w:t>
      </w:r>
      <w:r>
        <w:rPr>
          <w:sz w:val="16"/>
        </w:rPr>
        <w:t>ou</w:t>
      </w:r>
      <w:r>
        <w:rPr>
          <w:spacing w:val="4"/>
          <w:sz w:val="16"/>
        </w:rPr>
        <w:t xml:space="preserve"> </w:t>
      </w:r>
      <w:r>
        <w:rPr>
          <w:sz w:val="16"/>
        </w:rPr>
        <w:t>amostra</w:t>
      </w:r>
      <w:r>
        <w:rPr>
          <w:spacing w:val="5"/>
          <w:sz w:val="16"/>
        </w:rPr>
        <w:t xml:space="preserve"> </w:t>
      </w:r>
      <w:r>
        <w:rPr>
          <w:sz w:val="16"/>
        </w:rPr>
        <w:t>em</w:t>
      </w:r>
      <w:r>
        <w:rPr>
          <w:spacing w:val="4"/>
          <w:sz w:val="16"/>
        </w:rPr>
        <w:t xml:space="preserve"> </w:t>
      </w:r>
      <w:r>
        <w:rPr>
          <w:sz w:val="16"/>
        </w:rPr>
        <w:t>desacordo</w:t>
      </w:r>
      <w:r>
        <w:rPr>
          <w:spacing w:val="5"/>
          <w:sz w:val="16"/>
        </w:rPr>
        <w:t xml:space="preserve"> </w:t>
      </w:r>
      <w:r>
        <w:rPr>
          <w:sz w:val="16"/>
        </w:rPr>
        <w:t>com</w:t>
      </w:r>
      <w:r>
        <w:rPr>
          <w:spacing w:val="4"/>
          <w:sz w:val="16"/>
        </w:rPr>
        <w:t xml:space="preserve"> </w:t>
      </w:r>
      <w:r>
        <w:rPr>
          <w:sz w:val="16"/>
        </w:rPr>
        <w:t>as</w:t>
      </w:r>
      <w:r>
        <w:rPr>
          <w:spacing w:val="5"/>
          <w:sz w:val="16"/>
        </w:rPr>
        <w:t xml:space="preserve"> </w:t>
      </w:r>
      <w:r>
        <w:rPr>
          <w:sz w:val="16"/>
        </w:rPr>
        <w:t>especificações</w:t>
      </w:r>
      <w:r>
        <w:rPr>
          <w:spacing w:val="4"/>
          <w:sz w:val="16"/>
        </w:rPr>
        <w:t xml:space="preserve"> </w:t>
      </w:r>
      <w:r>
        <w:rPr>
          <w:sz w:val="16"/>
        </w:rPr>
        <w:t>do</w:t>
      </w:r>
      <w:r>
        <w:rPr>
          <w:spacing w:val="5"/>
          <w:sz w:val="16"/>
        </w:rPr>
        <w:t xml:space="preserve"> </w:t>
      </w:r>
      <w:r>
        <w:rPr>
          <w:sz w:val="16"/>
        </w:rPr>
        <w:t>instrumento</w:t>
      </w:r>
      <w:r>
        <w:rPr>
          <w:spacing w:val="4"/>
          <w:sz w:val="16"/>
        </w:rPr>
        <w:t xml:space="preserve"> </w:t>
      </w:r>
      <w:r>
        <w:rPr>
          <w:spacing w:val="-2"/>
          <w:sz w:val="16"/>
        </w:rPr>
        <w:t>convocatório;</w:t>
      </w:r>
    </w:p>
    <w:p w14:paraId="1DCD1F89">
      <w:pPr>
        <w:pStyle w:val="9"/>
        <w:numPr>
          <w:ilvl w:val="2"/>
          <w:numId w:val="21"/>
        </w:numPr>
        <w:tabs>
          <w:tab w:val="left" w:pos="752"/>
        </w:tabs>
        <w:spacing w:before="35" w:after="0" w:line="240" w:lineRule="auto"/>
        <w:ind w:left="752" w:right="0" w:hanging="445"/>
        <w:jc w:val="left"/>
        <w:rPr>
          <w:sz w:val="16"/>
        </w:rPr>
      </w:pPr>
      <w:r>
        <w:rPr>
          <w:sz w:val="16"/>
        </w:rPr>
        <w:t>não</w:t>
      </w:r>
      <w:r>
        <w:rPr>
          <w:spacing w:val="3"/>
          <w:sz w:val="16"/>
        </w:rPr>
        <w:t xml:space="preserve"> </w:t>
      </w:r>
      <w:r>
        <w:rPr>
          <w:sz w:val="16"/>
        </w:rPr>
        <w:t>celebrar</w:t>
      </w:r>
      <w:r>
        <w:rPr>
          <w:spacing w:val="4"/>
          <w:sz w:val="16"/>
        </w:rPr>
        <w:t xml:space="preserve"> </w:t>
      </w:r>
      <w:r>
        <w:rPr>
          <w:sz w:val="16"/>
        </w:rPr>
        <w:t>o</w:t>
      </w:r>
      <w:r>
        <w:rPr>
          <w:spacing w:val="3"/>
          <w:sz w:val="16"/>
        </w:rPr>
        <w:t xml:space="preserve"> </w:t>
      </w:r>
      <w:r>
        <w:rPr>
          <w:sz w:val="16"/>
        </w:rPr>
        <w:t>contrato</w:t>
      </w:r>
      <w:r>
        <w:rPr>
          <w:spacing w:val="4"/>
          <w:sz w:val="16"/>
        </w:rPr>
        <w:t xml:space="preserve"> </w:t>
      </w:r>
      <w:r>
        <w:rPr>
          <w:sz w:val="16"/>
        </w:rPr>
        <w:t>ou</w:t>
      </w:r>
      <w:r>
        <w:rPr>
          <w:spacing w:val="4"/>
          <w:sz w:val="16"/>
        </w:rPr>
        <w:t xml:space="preserve"> </w:t>
      </w:r>
      <w:r>
        <w:rPr>
          <w:sz w:val="16"/>
        </w:rPr>
        <w:t>não</w:t>
      </w:r>
      <w:r>
        <w:rPr>
          <w:spacing w:val="3"/>
          <w:sz w:val="16"/>
        </w:rPr>
        <w:t xml:space="preserve"> </w:t>
      </w:r>
      <w:r>
        <w:rPr>
          <w:sz w:val="16"/>
        </w:rPr>
        <w:t>entregar</w:t>
      </w:r>
      <w:r>
        <w:rPr>
          <w:spacing w:val="4"/>
          <w:sz w:val="16"/>
        </w:rPr>
        <w:t xml:space="preserve"> </w:t>
      </w:r>
      <w:r>
        <w:rPr>
          <w:sz w:val="16"/>
        </w:rPr>
        <w:t>a</w:t>
      </w:r>
      <w:r>
        <w:rPr>
          <w:spacing w:val="4"/>
          <w:sz w:val="16"/>
        </w:rPr>
        <w:t xml:space="preserve"> </w:t>
      </w:r>
      <w:r>
        <w:rPr>
          <w:sz w:val="16"/>
        </w:rPr>
        <w:t>documentação</w:t>
      </w:r>
      <w:r>
        <w:rPr>
          <w:spacing w:val="3"/>
          <w:sz w:val="16"/>
        </w:rPr>
        <w:t xml:space="preserve"> </w:t>
      </w:r>
      <w:r>
        <w:rPr>
          <w:sz w:val="16"/>
        </w:rPr>
        <w:t>exigida</w:t>
      </w:r>
      <w:r>
        <w:rPr>
          <w:spacing w:val="4"/>
          <w:sz w:val="16"/>
        </w:rPr>
        <w:t xml:space="preserve"> </w:t>
      </w:r>
      <w:r>
        <w:rPr>
          <w:sz w:val="16"/>
        </w:rPr>
        <w:t>para</w:t>
      </w:r>
      <w:r>
        <w:rPr>
          <w:spacing w:val="4"/>
          <w:sz w:val="16"/>
        </w:rPr>
        <w:t xml:space="preserve"> </w:t>
      </w:r>
      <w:r>
        <w:rPr>
          <w:sz w:val="16"/>
        </w:rPr>
        <w:t>a</w:t>
      </w:r>
      <w:r>
        <w:rPr>
          <w:spacing w:val="3"/>
          <w:sz w:val="16"/>
        </w:rPr>
        <w:t xml:space="preserve"> </w:t>
      </w:r>
      <w:r>
        <w:rPr>
          <w:sz w:val="16"/>
        </w:rPr>
        <w:t>contratação,</w:t>
      </w:r>
      <w:r>
        <w:rPr>
          <w:spacing w:val="4"/>
          <w:sz w:val="16"/>
        </w:rPr>
        <w:t xml:space="preserve"> </w:t>
      </w:r>
      <w:r>
        <w:rPr>
          <w:sz w:val="16"/>
        </w:rPr>
        <w:t>quando</w:t>
      </w:r>
      <w:r>
        <w:rPr>
          <w:spacing w:val="3"/>
          <w:sz w:val="16"/>
        </w:rPr>
        <w:t xml:space="preserve"> </w:t>
      </w:r>
      <w:r>
        <w:rPr>
          <w:sz w:val="16"/>
        </w:rPr>
        <w:t>convocado</w:t>
      </w:r>
      <w:r>
        <w:rPr>
          <w:spacing w:val="4"/>
          <w:sz w:val="16"/>
        </w:rPr>
        <w:t xml:space="preserve"> </w:t>
      </w:r>
      <w:r>
        <w:rPr>
          <w:sz w:val="16"/>
        </w:rPr>
        <w:t>dentro</w:t>
      </w:r>
      <w:r>
        <w:rPr>
          <w:spacing w:val="4"/>
          <w:sz w:val="16"/>
        </w:rPr>
        <w:t xml:space="preserve"> </w:t>
      </w:r>
      <w:r>
        <w:rPr>
          <w:sz w:val="16"/>
        </w:rPr>
        <w:t>do</w:t>
      </w:r>
      <w:r>
        <w:rPr>
          <w:spacing w:val="3"/>
          <w:sz w:val="16"/>
        </w:rPr>
        <w:t xml:space="preserve"> </w:t>
      </w:r>
      <w:r>
        <w:rPr>
          <w:sz w:val="16"/>
        </w:rPr>
        <w:t>prazo</w:t>
      </w:r>
      <w:r>
        <w:rPr>
          <w:spacing w:val="4"/>
          <w:sz w:val="16"/>
        </w:rPr>
        <w:t xml:space="preserve"> </w:t>
      </w:r>
      <w:r>
        <w:rPr>
          <w:sz w:val="16"/>
        </w:rPr>
        <w:t>de</w:t>
      </w:r>
      <w:r>
        <w:rPr>
          <w:spacing w:val="4"/>
          <w:sz w:val="16"/>
        </w:rPr>
        <w:t xml:space="preserve"> </w:t>
      </w:r>
      <w:r>
        <w:rPr>
          <w:sz w:val="16"/>
        </w:rPr>
        <w:t>validade</w:t>
      </w:r>
      <w:r>
        <w:rPr>
          <w:spacing w:val="3"/>
          <w:sz w:val="16"/>
        </w:rPr>
        <w:t xml:space="preserve"> </w:t>
      </w:r>
      <w:r>
        <w:rPr>
          <w:sz w:val="16"/>
        </w:rPr>
        <w:t>de</w:t>
      </w:r>
      <w:r>
        <w:rPr>
          <w:spacing w:val="4"/>
          <w:sz w:val="16"/>
        </w:rPr>
        <w:t xml:space="preserve"> </w:t>
      </w:r>
      <w:r>
        <w:rPr>
          <w:sz w:val="16"/>
        </w:rPr>
        <w:t>sua</w:t>
      </w:r>
      <w:r>
        <w:rPr>
          <w:spacing w:val="4"/>
          <w:sz w:val="16"/>
        </w:rPr>
        <w:t xml:space="preserve"> </w:t>
      </w:r>
      <w:r>
        <w:rPr>
          <w:spacing w:val="-2"/>
          <w:sz w:val="16"/>
        </w:rPr>
        <w:t>proposta;</w:t>
      </w:r>
    </w:p>
    <w:p w14:paraId="27B5DB1E">
      <w:pPr>
        <w:pStyle w:val="9"/>
        <w:numPr>
          <w:ilvl w:val="3"/>
          <w:numId w:val="21"/>
        </w:numPr>
        <w:tabs>
          <w:tab w:val="left" w:pos="874"/>
        </w:tabs>
        <w:spacing w:before="35" w:after="0" w:line="240" w:lineRule="auto"/>
        <w:ind w:left="874" w:right="0" w:hanging="567"/>
        <w:jc w:val="left"/>
        <w:rPr>
          <w:sz w:val="16"/>
        </w:rPr>
      </w:pPr>
      <w:r>
        <w:rPr>
          <w:sz w:val="16"/>
        </w:rPr>
        <w:t>recusar-se,</w:t>
      </w:r>
      <w:r>
        <w:rPr>
          <w:spacing w:val="3"/>
          <w:sz w:val="16"/>
        </w:rPr>
        <w:t xml:space="preserve"> </w:t>
      </w:r>
      <w:r>
        <w:rPr>
          <w:sz w:val="16"/>
        </w:rPr>
        <w:t>sem</w:t>
      </w:r>
      <w:r>
        <w:rPr>
          <w:spacing w:val="3"/>
          <w:sz w:val="16"/>
        </w:rPr>
        <w:t xml:space="preserve"> </w:t>
      </w:r>
      <w:r>
        <w:rPr>
          <w:sz w:val="16"/>
        </w:rPr>
        <w:t>justificativa,</w:t>
      </w:r>
      <w:r>
        <w:rPr>
          <w:spacing w:val="3"/>
          <w:sz w:val="16"/>
        </w:rPr>
        <w:t xml:space="preserve"> </w:t>
      </w:r>
      <w:r>
        <w:rPr>
          <w:sz w:val="16"/>
        </w:rPr>
        <w:t>a</w:t>
      </w:r>
      <w:r>
        <w:rPr>
          <w:spacing w:val="4"/>
          <w:sz w:val="16"/>
        </w:rPr>
        <w:t xml:space="preserve"> </w:t>
      </w:r>
      <w:r>
        <w:rPr>
          <w:sz w:val="16"/>
        </w:rPr>
        <w:t>assinar</w:t>
      </w:r>
      <w:r>
        <w:rPr>
          <w:spacing w:val="3"/>
          <w:sz w:val="16"/>
        </w:rPr>
        <w:t xml:space="preserve"> </w:t>
      </w:r>
      <w:r>
        <w:rPr>
          <w:sz w:val="16"/>
        </w:rPr>
        <w:t>o</w:t>
      </w:r>
      <w:r>
        <w:rPr>
          <w:spacing w:val="3"/>
          <w:sz w:val="16"/>
        </w:rPr>
        <w:t xml:space="preserve"> </w:t>
      </w:r>
      <w:r>
        <w:rPr>
          <w:sz w:val="16"/>
        </w:rPr>
        <w:t>contrato</w:t>
      </w:r>
      <w:r>
        <w:rPr>
          <w:spacing w:val="3"/>
          <w:sz w:val="16"/>
        </w:rPr>
        <w:t xml:space="preserve"> </w:t>
      </w:r>
      <w:r>
        <w:rPr>
          <w:sz w:val="16"/>
        </w:rPr>
        <w:t>ou</w:t>
      </w:r>
      <w:r>
        <w:rPr>
          <w:spacing w:val="4"/>
          <w:sz w:val="16"/>
        </w:rPr>
        <w:t xml:space="preserve"> </w:t>
      </w:r>
      <w:r>
        <w:rPr>
          <w:sz w:val="16"/>
        </w:rPr>
        <w:t>a</w:t>
      </w:r>
      <w:r>
        <w:rPr>
          <w:spacing w:val="3"/>
          <w:sz w:val="16"/>
        </w:rPr>
        <w:t xml:space="preserve"> </w:t>
      </w:r>
      <w:r>
        <w:rPr>
          <w:sz w:val="16"/>
        </w:rPr>
        <w:t>ata</w:t>
      </w:r>
      <w:r>
        <w:rPr>
          <w:spacing w:val="3"/>
          <w:sz w:val="16"/>
        </w:rPr>
        <w:t xml:space="preserve"> </w:t>
      </w:r>
      <w:r>
        <w:rPr>
          <w:sz w:val="16"/>
        </w:rPr>
        <w:t>de</w:t>
      </w:r>
      <w:r>
        <w:rPr>
          <w:spacing w:val="3"/>
          <w:sz w:val="16"/>
        </w:rPr>
        <w:t xml:space="preserve"> </w:t>
      </w:r>
      <w:r>
        <w:rPr>
          <w:sz w:val="16"/>
        </w:rPr>
        <w:t>registro</w:t>
      </w:r>
      <w:r>
        <w:rPr>
          <w:spacing w:val="4"/>
          <w:sz w:val="16"/>
        </w:rPr>
        <w:t xml:space="preserve"> </w:t>
      </w:r>
      <w:r>
        <w:rPr>
          <w:sz w:val="16"/>
        </w:rPr>
        <w:t>de</w:t>
      </w:r>
      <w:r>
        <w:rPr>
          <w:spacing w:val="3"/>
          <w:sz w:val="16"/>
        </w:rPr>
        <w:t xml:space="preserve"> </w:t>
      </w:r>
      <w:r>
        <w:rPr>
          <w:sz w:val="16"/>
        </w:rPr>
        <w:t>preço,</w:t>
      </w:r>
      <w:r>
        <w:rPr>
          <w:spacing w:val="3"/>
          <w:sz w:val="16"/>
        </w:rPr>
        <w:t xml:space="preserve"> </w:t>
      </w:r>
      <w:r>
        <w:rPr>
          <w:sz w:val="16"/>
        </w:rPr>
        <w:t>ou</w:t>
      </w:r>
      <w:r>
        <w:rPr>
          <w:spacing w:val="4"/>
          <w:sz w:val="16"/>
        </w:rPr>
        <w:t xml:space="preserve"> </w:t>
      </w:r>
      <w:r>
        <w:rPr>
          <w:sz w:val="16"/>
        </w:rPr>
        <w:t>a</w:t>
      </w:r>
      <w:r>
        <w:rPr>
          <w:spacing w:val="3"/>
          <w:sz w:val="16"/>
        </w:rPr>
        <w:t xml:space="preserve"> </w:t>
      </w:r>
      <w:r>
        <w:rPr>
          <w:sz w:val="16"/>
        </w:rPr>
        <w:t>aceitar</w:t>
      </w:r>
      <w:r>
        <w:rPr>
          <w:spacing w:val="3"/>
          <w:sz w:val="16"/>
        </w:rPr>
        <w:t xml:space="preserve"> </w:t>
      </w:r>
      <w:r>
        <w:rPr>
          <w:sz w:val="16"/>
        </w:rPr>
        <w:t>ou</w:t>
      </w:r>
      <w:r>
        <w:rPr>
          <w:spacing w:val="3"/>
          <w:sz w:val="16"/>
        </w:rPr>
        <w:t xml:space="preserve"> </w:t>
      </w:r>
      <w:r>
        <w:rPr>
          <w:sz w:val="16"/>
        </w:rPr>
        <w:t>retirar</w:t>
      </w:r>
      <w:r>
        <w:rPr>
          <w:spacing w:val="4"/>
          <w:sz w:val="16"/>
        </w:rPr>
        <w:t xml:space="preserve"> </w:t>
      </w:r>
      <w:r>
        <w:rPr>
          <w:sz w:val="16"/>
        </w:rPr>
        <w:t>o</w:t>
      </w:r>
      <w:r>
        <w:rPr>
          <w:spacing w:val="3"/>
          <w:sz w:val="16"/>
        </w:rPr>
        <w:t xml:space="preserve"> </w:t>
      </w:r>
      <w:r>
        <w:rPr>
          <w:sz w:val="16"/>
        </w:rPr>
        <w:t>instrumento</w:t>
      </w:r>
      <w:r>
        <w:rPr>
          <w:spacing w:val="3"/>
          <w:sz w:val="16"/>
        </w:rPr>
        <w:t xml:space="preserve"> </w:t>
      </w:r>
      <w:r>
        <w:rPr>
          <w:sz w:val="16"/>
        </w:rPr>
        <w:t>equivalente</w:t>
      </w:r>
      <w:r>
        <w:rPr>
          <w:spacing w:val="3"/>
          <w:sz w:val="16"/>
        </w:rPr>
        <w:t xml:space="preserve"> </w:t>
      </w:r>
      <w:r>
        <w:rPr>
          <w:sz w:val="16"/>
        </w:rPr>
        <w:t>no</w:t>
      </w:r>
      <w:r>
        <w:rPr>
          <w:spacing w:val="4"/>
          <w:sz w:val="16"/>
        </w:rPr>
        <w:t xml:space="preserve"> </w:t>
      </w:r>
      <w:r>
        <w:rPr>
          <w:sz w:val="16"/>
        </w:rPr>
        <w:t>prazo</w:t>
      </w:r>
      <w:r>
        <w:rPr>
          <w:spacing w:val="3"/>
          <w:sz w:val="16"/>
        </w:rPr>
        <w:t xml:space="preserve"> </w:t>
      </w:r>
      <w:r>
        <w:rPr>
          <w:sz w:val="16"/>
        </w:rPr>
        <w:t>estabelecido</w:t>
      </w:r>
      <w:r>
        <w:rPr>
          <w:spacing w:val="3"/>
          <w:sz w:val="16"/>
        </w:rPr>
        <w:t xml:space="preserve"> </w:t>
      </w:r>
      <w:r>
        <w:rPr>
          <w:sz w:val="16"/>
        </w:rPr>
        <w:t>pela</w:t>
      </w:r>
      <w:r>
        <w:rPr>
          <w:spacing w:val="-6"/>
          <w:sz w:val="16"/>
        </w:rPr>
        <w:t xml:space="preserve"> </w:t>
      </w:r>
      <w:r>
        <w:rPr>
          <w:spacing w:val="-2"/>
          <w:sz w:val="16"/>
        </w:rPr>
        <w:t>Administração;</w:t>
      </w:r>
    </w:p>
    <w:p w14:paraId="4CA12DD8">
      <w:pPr>
        <w:pStyle w:val="9"/>
        <w:numPr>
          <w:ilvl w:val="2"/>
          <w:numId w:val="21"/>
        </w:numPr>
        <w:tabs>
          <w:tab w:val="left" w:pos="752"/>
        </w:tabs>
        <w:spacing w:before="36" w:after="0" w:line="240" w:lineRule="auto"/>
        <w:ind w:left="752" w:right="0" w:hanging="445"/>
        <w:jc w:val="left"/>
        <w:rPr>
          <w:sz w:val="16"/>
        </w:rPr>
      </w:pPr>
      <w:r>
        <w:rPr>
          <w:sz w:val="16"/>
        </w:rPr>
        <w:t>ensejar</w:t>
      </w:r>
      <w:r>
        <w:rPr>
          <w:spacing w:val="3"/>
          <w:sz w:val="16"/>
        </w:rPr>
        <w:t xml:space="preserve"> </w:t>
      </w:r>
      <w:r>
        <w:rPr>
          <w:sz w:val="16"/>
        </w:rPr>
        <w:t>o</w:t>
      </w:r>
      <w:r>
        <w:rPr>
          <w:spacing w:val="4"/>
          <w:sz w:val="16"/>
        </w:rPr>
        <w:t xml:space="preserve"> </w:t>
      </w:r>
      <w:r>
        <w:rPr>
          <w:sz w:val="16"/>
        </w:rPr>
        <w:t>retardamento</w:t>
      </w:r>
      <w:r>
        <w:rPr>
          <w:spacing w:val="3"/>
          <w:sz w:val="16"/>
        </w:rPr>
        <w:t xml:space="preserve"> </w:t>
      </w:r>
      <w:r>
        <w:rPr>
          <w:sz w:val="16"/>
        </w:rPr>
        <w:t>da</w:t>
      </w:r>
      <w:r>
        <w:rPr>
          <w:spacing w:val="4"/>
          <w:sz w:val="16"/>
        </w:rPr>
        <w:t xml:space="preserve"> </w:t>
      </w:r>
      <w:r>
        <w:rPr>
          <w:sz w:val="16"/>
        </w:rPr>
        <w:t>execução</w:t>
      </w:r>
      <w:r>
        <w:rPr>
          <w:spacing w:val="4"/>
          <w:sz w:val="16"/>
        </w:rPr>
        <w:t xml:space="preserve"> </w:t>
      </w:r>
      <w:r>
        <w:rPr>
          <w:sz w:val="16"/>
        </w:rPr>
        <w:t>ou</w:t>
      </w:r>
      <w:r>
        <w:rPr>
          <w:spacing w:val="3"/>
          <w:sz w:val="16"/>
        </w:rPr>
        <w:t xml:space="preserve"> </w:t>
      </w:r>
      <w:r>
        <w:rPr>
          <w:sz w:val="16"/>
        </w:rPr>
        <w:t>da</w:t>
      </w:r>
      <w:r>
        <w:rPr>
          <w:spacing w:val="4"/>
          <w:sz w:val="16"/>
        </w:rPr>
        <w:t xml:space="preserve"> </w:t>
      </w:r>
      <w:r>
        <w:rPr>
          <w:sz w:val="16"/>
        </w:rPr>
        <w:t>entrega</w:t>
      </w:r>
      <w:r>
        <w:rPr>
          <w:spacing w:val="3"/>
          <w:sz w:val="16"/>
        </w:rPr>
        <w:t xml:space="preserve"> </w:t>
      </w:r>
      <w:r>
        <w:rPr>
          <w:sz w:val="16"/>
        </w:rPr>
        <w:t>do</w:t>
      </w:r>
      <w:r>
        <w:rPr>
          <w:spacing w:val="4"/>
          <w:sz w:val="16"/>
        </w:rPr>
        <w:t xml:space="preserve"> </w:t>
      </w:r>
      <w:r>
        <w:rPr>
          <w:sz w:val="16"/>
        </w:rPr>
        <w:t>objeto</w:t>
      </w:r>
      <w:r>
        <w:rPr>
          <w:spacing w:val="4"/>
          <w:sz w:val="16"/>
        </w:rPr>
        <w:t xml:space="preserve"> </w:t>
      </w:r>
      <w:r>
        <w:rPr>
          <w:sz w:val="16"/>
        </w:rPr>
        <w:t>da</w:t>
      </w:r>
      <w:r>
        <w:rPr>
          <w:spacing w:val="3"/>
          <w:sz w:val="16"/>
        </w:rPr>
        <w:t xml:space="preserve"> </w:t>
      </w:r>
      <w:r>
        <w:rPr>
          <w:sz w:val="16"/>
        </w:rPr>
        <w:t>contratação</w:t>
      </w:r>
      <w:r>
        <w:rPr>
          <w:spacing w:val="4"/>
          <w:sz w:val="16"/>
        </w:rPr>
        <w:t xml:space="preserve"> </w:t>
      </w:r>
      <w:r>
        <w:rPr>
          <w:sz w:val="16"/>
        </w:rPr>
        <w:t>sem</w:t>
      </w:r>
      <w:r>
        <w:rPr>
          <w:spacing w:val="4"/>
          <w:sz w:val="16"/>
        </w:rPr>
        <w:t xml:space="preserve"> </w:t>
      </w:r>
      <w:r>
        <w:rPr>
          <w:sz w:val="16"/>
        </w:rPr>
        <w:t>motivo</w:t>
      </w:r>
      <w:r>
        <w:rPr>
          <w:spacing w:val="3"/>
          <w:sz w:val="16"/>
        </w:rPr>
        <w:t xml:space="preserve"> </w:t>
      </w:r>
      <w:r>
        <w:rPr>
          <w:spacing w:val="-2"/>
          <w:sz w:val="16"/>
        </w:rPr>
        <w:t>justificado;</w:t>
      </w:r>
    </w:p>
    <w:p w14:paraId="697054D7">
      <w:pPr>
        <w:pStyle w:val="9"/>
        <w:numPr>
          <w:ilvl w:val="2"/>
          <w:numId w:val="21"/>
        </w:numPr>
        <w:tabs>
          <w:tab w:val="left" w:pos="752"/>
        </w:tabs>
        <w:spacing w:before="35" w:after="0" w:line="240" w:lineRule="auto"/>
        <w:ind w:left="752" w:right="0" w:hanging="445"/>
        <w:jc w:val="left"/>
        <w:rPr>
          <w:sz w:val="16"/>
        </w:rPr>
      </w:pPr>
      <w:r>
        <w:rPr>
          <w:sz w:val="16"/>
        </w:rPr>
        <w:t>apresentar</w:t>
      </w:r>
      <w:r>
        <w:rPr>
          <w:spacing w:val="3"/>
          <w:sz w:val="16"/>
        </w:rPr>
        <w:t xml:space="preserve"> </w:t>
      </w:r>
      <w:r>
        <w:rPr>
          <w:sz w:val="16"/>
        </w:rPr>
        <w:t>declaração</w:t>
      </w:r>
      <w:r>
        <w:rPr>
          <w:spacing w:val="4"/>
          <w:sz w:val="16"/>
        </w:rPr>
        <w:t xml:space="preserve"> </w:t>
      </w:r>
      <w:r>
        <w:rPr>
          <w:sz w:val="16"/>
        </w:rPr>
        <w:t>ou</w:t>
      </w:r>
      <w:r>
        <w:rPr>
          <w:spacing w:val="4"/>
          <w:sz w:val="16"/>
        </w:rPr>
        <w:t xml:space="preserve"> </w:t>
      </w:r>
      <w:r>
        <w:rPr>
          <w:sz w:val="16"/>
        </w:rPr>
        <w:t>documentação</w:t>
      </w:r>
      <w:r>
        <w:rPr>
          <w:spacing w:val="4"/>
          <w:sz w:val="16"/>
        </w:rPr>
        <w:t xml:space="preserve"> </w:t>
      </w:r>
      <w:r>
        <w:rPr>
          <w:sz w:val="16"/>
        </w:rPr>
        <w:t>falsa</w:t>
      </w:r>
      <w:r>
        <w:rPr>
          <w:spacing w:val="4"/>
          <w:sz w:val="16"/>
        </w:rPr>
        <w:t xml:space="preserve"> </w:t>
      </w:r>
      <w:r>
        <w:rPr>
          <w:sz w:val="16"/>
        </w:rPr>
        <w:t>exigida</w:t>
      </w:r>
      <w:r>
        <w:rPr>
          <w:spacing w:val="4"/>
          <w:sz w:val="16"/>
        </w:rPr>
        <w:t xml:space="preserve"> </w:t>
      </w:r>
      <w:r>
        <w:rPr>
          <w:sz w:val="16"/>
        </w:rPr>
        <w:t>para</w:t>
      </w:r>
      <w:r>
        <w:rPr>
          <w:spacing w:val="3"/>
          <w:sz w:val="16"/>
        </w:rPr>
        <w:t xml:space="preserve"> </w:t>
      </w:r>
      <w:r>
        <w:rPr>
          <w:sz w:val="16"/>
        </w:rPr>
        <w:t>o</w:t>
      </w:r>
      <w:r>
        <w:rPr>
          <w:spacing w:val="4"/>
          <w:sz w:val="16"/>
        </w:rPr>
        <w:t xml:space="preserve"> </w:t>
      </w:r>
      <w:r>
        <w:rPr>
          <w:sz w:val="16"/>
        </w:rPr>
        <w:t>certame</w:t>
      </w:r>
      <w:r>
        <w:rPr>
          <w:spacing w:val="4"/>
          <w:sz w:val="16"/>
        </w:rPr>
        <w:t xml:space="preserve"> </w:t>
      </w:r>
      <w:r>
        <w:rPr>
          <w:sz w:val="16"/>
        </w:rPr>
        <w:t>ou</w:t>
      </w:r>
      <w:r>
        <w:rPr>
          <w:spacing w:val="4"/>
          <w:sz w:val="16"/>
        </w:rPr>
        <w:t xml:space="preserve"> </w:t>
      </w:r>
      <w:r>
        <w:rPr>
          <w:sz w:val="16"/>
        </w:rPr>
        <w:t>prestar</w:t>
      </w:r>
      <w:r>
        <w:rPr>
          <w:spacing w:val="4"/>
          <w:sz w:val="16"/>
        </w:rPr>
        <w:t xml:space="preserve"> </w:t>
      </w:r>
      <w:r>
        <w:rPr>
          <w:sz w:val="16"/>
        </w:rPr>
        <w:t>declaração</w:t>
      </w:r>
      <w:r>
        <w:rPr>
          <w:spacing w:val="4"/>
          <w:sz w:val="16"/>
        </w:rPr>
        <w:t xml:space="preserve"> </w:t>
      </w:r>
      <w:r>
        <w:rPr>
          <w:sz w:val="16"/>
        </w:rPr>
        <w:t>falsa</w:t>
      </w:r>
      <w:r>
        <w:rPr>
          <w:spacing w:val="4"/>
          <w:sz w:val="16"/>
        </w:rPr>
        <w:t xml:space="preserve"> </w:t>
      </w:r>
      <w:r>
        <w:rPr>
          <w:sz w:val="16"/>
        </w:rPr>
        <w:t>durante</w:t>
      </w:r>
      <w:r>
        <w:rPr>
          <w:spacing w:val="3"/>
          <w:sz w:val="16"/>
        </w:rPr>
        <w:t xml:space="preserve"> </w:t>
      </w:r>
      <w:r>
        <w:rPr>
          <w:sz w:val="16"/>
        </w:rPr>
        <w:t>o</w:t>
      </w:r>
      <w:r>
        <w:rPr>
          <w:spacing w:val="4"/>
          <w:sz w:val="16"/>
        </w:rPr>
        <w:t xml:space="preserve"> </w:t>
      </w:r>
      <w:r>
        <w:rPr>
          <w:sz w:val="16"/>
        </w:rPr>
        <w:t>certame</w:t>
      </w:r>
      <w:r>
        <w:rPr>
          <w:spacing w:val="4"/>
          <w:sz w:val="16"/>
        </w:rPr>
        <w:t xml:space="preserve"> </w:t>
      </w:r>
      <w:r>
        <w:rPr>
          <w:sz w:val="16"/>
        </w:rPr>
        <w:t>ou</w:t>
      </w:r>
      <w:r>
        <w:rPr>
          <w:spacing w:val="4"/>
          <w:sz w:val="16"/>
        </w:rPr>
        <w:t xml:space="preserve"> </w:t>
      </w:r>
      <w:r>
        <w:rPr>
          <w:sz w:val="16"/>
        </w:rPr>
        <w:t>a</w:t>
      </w:r>
      <w:r>
        <w:rPr>
          <w:spacing w:val="4"/>
          <w:sz w:val="16"/>
        </w:rPr>
        <w:t xml:space="preserve"> </w:t>
      </w:r>
      <w:r>
        <w:rPr>
          <w:sz w:val="16"/>
        </w:rPr>
        <w:t>execução</w:t>
      </w:r>
      <w:r>
        <w:rPr>
          <w:spacing w:val="4"/>
          <w:sz w:val="16"/>
        </w:rPr>
        <w:t xml:space="preserve"> </w:t>
      </w:r>
      <w:r>
        <w:rPr>
          <w:sz w:val="16"/>
        </w:rPr>
        <w:t>do</w:t>
      </w:r>
      <w:r>
        <w:rPr>
          <w:spacing w:val="3"/>
          <w:sz w:val="16"/>
        </w:rPr>
        <w:t xml:space="preserve"> </w:t>
      </w:r>
      <w:r>
        <w:rPr>
          <w:spacing w:val="-2"/>
          <w:sz w:val="16"/>
        </w:rPr>
        <w:t>contrato;</w:t>
      </w:r>
    </w:p>
    <w:p w14:paraId="7279928C">
      <w:pPr>
        <w:pStyle w:val="9"/>
        <w:numPr>
          <w:ilvl w:val="2"/>
          <w:numId w:val="21"/>
        </w:numPr>
        <w:tabs>
          <w:tab w:val="left" w:pos="752"/>
        </w:tabs>
        <w:spacing w:before="35" w:after="0" w:line="240" w:lineRule="auto"/>
        <w:ind w:left="752" w:right="0" w:hanging="445"/>
        <w:jc w:val="left"/>
        <w:rPr>
          <w:sz w:val="16"/>
        </w:rPr>
      </w:pPr>
      <w:r>
        <w:rPr>
          <w:sz w:val="16"/>
        </w:rPr>
        <w:t>fraudar</w:t>
      </w:r>
      <w:r>
        <w:rPr>
          <w:spacing w:val="3"/>
          <w:sz w:val="16"/>
        </w:rPr>
        <w:t xml:space="preserve"> </w:t>
      </w:r>
      <w:r>
        <w:rPr>
          <w:sz w:val="16"/>
        </w:rPr>
        <w:t>o</w:t>
      </w:r>
      <w:r>
        <w:rPr>
          <w:spacing w:val="4"/>
          <w:sz w:val="16"/>
        </w:rPr>
        <w:t xml:space="preserve"> </w:t>
      </w:r>
      <w:r>
        <w:rPr>
          <w:sz w:val="16"/>
        </w:rPr>
        <w:t>certame</w:t>
      </w:r>
      <w:r>
        <w:rPr>
          <w:spacing w:val="3"/>
          <w:sz w:val="16"/>
        </w:rPr>
        <w:t xml:space="preserve"> </w:t>
      </w:r>
      <w:r>
        <w:rPr>
          <w:sz w:val="16"/>
        </w:rPr>
        <w:t>ou</w:t>
      </w:r>
      <w:r>
        <w:rPr>
          <w:spacing w:val="4"/>
          <w:sz w:val="16"/>
        </w:rPr>
        <w:t xml:space="preserve"> </w:t>
      </w:r>
      <w:r>
        <w:rPr>
          <w:sz w:val="16"/>
        </w:rPr>
        <w:t>praticar</w:t>
      </w:r>
      <w:r>
        <w:rPr>
          <w:spacing w:val="3"/>
          <w:sz w:val="16"/>
        </w:rPr>
        <w:t xml:space="preserve"> </w:t>
      </w:r>
      <w:r>
        <w:rPr>
          <w:sz w:val="16"/>
        </w:rPr>
        <w:t>ato</w:t>
      </w:r>
      <w:r>
        <w:rPr>
          <w:spacing w:val="4"/>
          <w:sz w:val="16"/>
        </w:rPr>
        <w:t xml:space="preserve"> </w:t>
      </w:r>
      <w:r>
        <w:rPr>
          <w:sz w:val="16"/>
        </w:rPr>
        <w:t>fraudulento</w:t>
      </w:r>
      <w:r>
        <w:rPr>
          <w:spacing w:val="3"/>
          <w:sz w:val="16"/>
        </w:rPr>
        <w:t xml:space="preserve"> </w:t>
      </w:r>
      <w:r>
        <w:rPr>
          <w:sz w:val="16"/>
        </w:rPr>
        <w:t>na</w:t>
      </w:r>
      <w:r>
        <w:rPr>
          <w:spacing w:val="4"/>
          <w:sz w:val="16"/>
        </w:rPr>
        <w:t xml:space="preserve"> </w:t>
      </w:r>
      <w:r>
        <w:rPr>
          <w:sz w:val="16"/>
        </w:rPr>
        <w:t>execução</w:t>
      </w:r>
      <w:r>
        <w:rPr>
          <w:spacing w:val="3"/>
          <w:sz w:val="16"/>
        </w:rPr>
        <w:t xml:space="preserve"> </w:t>
      </w:r>
      <w:r>
        <w:rPr>
          <w:sz w:val="16"/>
        </w:rPr>
        <w:t>do</w:t>
      </w:r>
      <w:r>
        <w:rPr>
          <w:spacing w:val="4"/>
          <w:sz w:val="16"/>
        </w:rPr>
        <w:t xml:space="preserve"> </w:t>
      </w:r>
      <w:r>
        <w:rPr>
          <w:spacing w:val="-2"/>
          <w:sz w:val="16"/>
        </w:rPr>
        <w:t>contrato;</w:t>
      </w:r>
    </w:p>
    <w:p w14:paraId="7498273E">
      <w:pPr>
        <w:pStyle w:val="9"/>
        <w:numPr>
          <w:ilvl w:val="2"/>
          <w:numId w:val="21"/>
        </w:numPr>
        <w:tabs>
          <w:tab w:val="left" w:pos="834"/>
        </w:tabs>
        <w:spacing w:before="36" w:after="0" w:line="240" w:lineRule="auto"/>
        <w:ind w:left="834" w:right="0" w:hanging="527"/>
        <w:jc w:val="left"/>
        <w:rPr>
          <w:sz w:val="16"/>
        </w:rPr>
      </w:pPr>
      <w:r>
        <w:rPr>
          <w:sz w:val="16"/>
        </w:rPr>
        <w:t>comportar-se</w:t>
      </w:r>
      <w:r>
        <w:rPr>
          <w:spacing w:val="3"/>
          <w:sz w:val="16"/>
        </w:rPr>
        <w:t xml:space="preserve"> </w:t>
      </w:r>
      <w:r>
        <w:rPr>
          <w:sz w:val="16"/>
        </w:rPr>
        <w:t>de</w:t>
      </w:r>
      <w:r>
        <w:rPr>
          <w:spacing w:val="4"/>
          <w:sz w:val="16"/>
        </w:rPr>
        <w:t xml:space="preserve"> </w:t>
      </w:r>
      <w:r>
        <w:rPr>
          <w:sz w:val="16"/>
        </w:rPr>
        <w:t>modo</w:t>
      </w:r>
      <w:r>
        <w:rPr>
          <w:spacing w:val="4"/>
          <w:sz w:val="16"/>
        </w:rPr>
        <w:t xml:space="preserve"> </w:t>
      </w:r>
      <w:r>
        <w:rPr>
          <w:sz w:val="16"/>
        </w:rPr>
        <w:t>inidôneo</w:t>
      </w:r>
      <w:r>
        <w:rPr>
          <w:spacing w:val="4"/>
          <w:sz w:val="16"/>
        </w:rPr>
        <w:t xml:space="preserve"> </w:t>
      </w:r>
      <w:r>
        <w:rPr>
          <w:sz w:val="16"/>
        </w:rPr>
        <w:t>ou</w:t>
      </w:r>
      <w:r>
        <w:rPr>
          <w:spacing w:val="4"/>
          <w:sz w:val="16"/>
        </w:rPr>
        <w:t xml:space="preserve"> </w:t>
      </w:r>
      <w:r>
        <w:rPr>
          <w:sz w:val="16"/>
        </w:rPr>
        <w:t>cometer</w:t>
      </w:r>
      <w:r>
        <w:rPr>
          <w:spacing w:val="4"/>
          <w:sz w:val="16"/>
        </w:rPr>
        <w:t xml:space="preserve"> </w:t>
      </w:r>
      <w:r>
        <w:rPr>
          <w:sz w:val="16"/>
        </w:rPr>
        <w:t>fraude</w:t>
      </w:r>
      <w:r>
        <w:rPr>
          <w:spacing w:val="3"/>
          <w:sz w:val="16"/>
        </w:rPr>
        <w:t xml:space="preserve"> </w:t>
      </w:r>
      <w:r>
        <w:rPr>
          <w:sz w:val="16"/>
        </w:rPr>
        <w:t>de</w:t>
      </w:r>
      <w:r>
        <w:rPr>
          <w:spacing w:val="4"/>
          <w:sz w:val="16"/>
        </w:rPr>
        <w:t xml:space="preserve"> </w:t>
      </w:r>
      <w:r>
        <w:rPr>
          <w:sz w:val="16"/>
        </w:rPr>
        <w:t>qualquer</w:t>
      </w:r>
      <w:r>
        <w:rPr>
          <w:spacing w:val="4"/>
          <w:sz w:val="16"/>
        </w:rPr>
        <w:t xml:space="preserve"> </w:t>
      </w:r>
      <w:r>
        <w:rPr>
          <w:sz w:val="16"/>
        </w:rPr>
        <w:t>natureza,</w:t>
      </w:r>
      <w:r>
        <w:rPr>
          <w:spacing w:val="4"/>
          <w:sz w:val="16"/>
        </w:rPr>
        <w:t xml:space="preserve"> </w:t>
      </w:r>
      <w:r>
        <w:rPr>
          <w:sz w:val="16"/>
        </w:rPr>
        <w:t>em</w:t>
      </w:r>
      <w:r>
        <w:rPr>
          <w:spacing w:val="4"/>
          <w:sz w:val="16"/>
        </w:rPr>
        <w:t xml:space="preserve"> </w:t>
      </w:r>
      <w:r>
        <w:rPr>
          <w:sz w:val="16"/>
        </w:rPr>
        <w:t>especial</w:t>
      </w:r>
      <w:r>
        <w:rPr>
          <w:spacing w:val="4"/>
          <w:sz w:val="16"/>
        </w:rPr>
        <w:t xml:space="preserve"> </w:t>
      </w:r>
      <w:r>
        <w:rPr>
          <w:spacing w:val="-2"/>
          <w:sz w:val="16"/>
        </w:rPr>
        <w:t>quando:</w:t>
      </w:r>
    </w:p>
    <w:p w14:paraId="055A91C0">
      <w:pPr>
        <w:pStyle w:val="9"/>
        <w:numPr>
          <w:ilvl w:val="3"/>
          <w:numId w:val="21"/>
        </w:numPr>
        <w:tabs>
          <w:tab w:val="left" w:pos="955"/>
        </w:tabs>
        <w:spacing w:before="35" w:after="0" w:line="240" w:lineRule="auto"/>
        <w:ind w:left="955" w:right="0" w:hanging="648"/>
        <w:jc w:val="left"/>
        <w:rPr>
          <w:sz w:val="16"/>
        </w:rPr>
      </w:pPr>
      <w:r>
        <w:rPr>
          <w:sz w:val="16"/>
        </w:rPr>
        <w:t>agir</w:t>
      </w:r>
      <w:r>
        <w:rPr>
          <w:spacing w:val="3"/>
          <w:sz w:val="16"/>
        </w:rPr>
        <w:t xml:space="preserve"> </w:t>
      </w:r>
      <w:r>
        <w:rPr>
          <w:sz w:val="16"/>
        </w:rPr>
        <w:t>em</w:t>
      </w:r>
      <w:r>
        <w:rPr>
          <w:spacing w:val="3"/>
          <w:sz w:val="16"/>
        </w:rPr>
        <w:t xml:space="preserve"> </w:t>
      </w:r>
      <w:r>
        <w:rPr>
          <w:sz w:val="16"/>
        </w:rPr>
        <w:t>conluio</w:t>
      </w:r>
      <w:r>
        <w:rPr>
          <w:spacing w:val="4"/>
          <w:sz w:val="16"/>
        </w:rPr>
        <w:t xml:space="preserve"> </w:t>
      </w:r>
      <w:r>
        <w:rPr>
          <w:sz w:val="16"/>
        </w:rPr>
        <w:t>ou</w:t>
      </w:r>
      <w:r>
        <w:rPr>
          <w:spacing w:val="3"/>
          <w:sz w:val="16"/>
        </w:rPr>
        <w:t xml:space="preserve"> </w:t>
      </w:r>
      <w:r>
        <w:rPr>
          <w:sz w:val="16"/>
        </w:rPr>
        <w:t>em</w:t>
      </w:r>
      <w:r>
        <w:rPr>
          <w:spacing w:val="4"/>
          <w:sz w:val="16"/>
        </w:rPr>
        <w:t xml:space="preserve"> </w:t>
      </w:r>
      <w:r>
        <w:rPr>
          <w:sz w:val="16"/>
        </w:rPr>
        <w:t>desconformidade</w:t>
      </w:r>
      <w:r>
        <w:rPr>
          <w:spacing w:val="3"/>
          <w:sz w:val="16"/>
        </w:rPr>
        <w:t xml:space="preserve"> </w:t>
      </w:r>
      <w:r>
        <w:rPr>
          <w:sz w:val="16"/>
        </w:rPr>
        <w:t>com</w:t>
      </w:r>
      <w:r>
        <w:rPr>
          <w:spacing w:val="3"/>
          <w:sz w:val="16"/>
        </w:rPr>
        <w:t xml:space="preserve"> </w:t>
      </w:r>
      <w:r>
        <w:rPr>
          <w:sz w:val="16"/>
        </w:rPr>
        <w:t>a</w:t>
      </w:r>
      <w:r>
        <w:rPr>
          <w:spacing w:val="4"/>
          <w:sz w:val="16"/>
        </w:rPr>
        <w:t xml:space="preserve"> </w:t>
      </w:r>
      <w:r>
        <w:rPr>
          <w:spacing w:val="-4"/>
          <w:sz w:val="16"/>
        </w:rPr>
        <w:t>lei;</w:t>
      </w:r>
    </w:p>
    <w:p w14:paraId="79E4B2CF">
      <w:pPr>
        <w:pStyle w:val="9"/>
        <w:numPr>
          <w:ilvl w:val="3"/>
          <w:numId w:val="21"/>
        </w:numPr>
        <w:tabs>
          <w:tab w:val="left" w:pos="955"/>
        </w:tabs>
        <w:spacing w:before="35" w:after="0" w:line="240" w:lineRule="auto"/>
        <w:ind w:left="955" w:right="0" w:hanging="648"/>
        <w:jc w:val="left"/>
        <w:rPr>
          <w:sz w:val="16"/>
        </w:rPr>
      </w:pPr>
      <w:r>
        <w:rPr>
          <w:sz w:val="16"/>
        </w:rPr>
        <w:t>induzir</w:t>
      </w:r>
      <w:r>
        <w:rPr>
          <w:spacing w:val="4"/>
          <w:sz w:val="16"/>
        </w:rPr>
        <w:t xml:space="preserve"> </w:t>
      </w:r>
      <w:r>
        <w:rPr>
          <w:sz w:val="16"/>
        </w:rPr>
        <w:t>deliberadamente</w:t>
      </w:r>
      <w:r>
        <w:rPr>
          <w:spacing w:val="4"/>
          <w:sz w:val="16"/>
        </w:rPr>
        <w:t xml:space="preserve"> </w:t>
      </w:r>
      <w:r>
        <w:rPr>
          <w:sz w:val="16"/>
        </w:rPr>
        <w:t>a</w:t>
      </w:r>
      <w:r>
        <w:rPr>
          <w:spacing w:val="4"/>
          <w:sz w:val="16"/>
        </w:rPr>
        <w:t xml:space="preserve"> </w:t>
      </w:r>
      <w:r>
        <w:rPr>
          <w:sz w:val="16"/>
        </w:rPr>
        <w:t>erro</w:t>
      </w:r>
      <w:r>
        <w:rPr>
          <w:spacing w:val="4"/>
          <w:sz w:val="16"/>
        </w:rPr>
        <w:t xml:space="preserve"> </w:t>
      </w:r>
      <w:r>
        <w:rPr>
          <w:sz w:val="16"/>
        </w:rPr>
        <w:t>no</w:t>
      </w:r>
      <w:r>
        <w:rPr>
          <w:spacing w:val="3"/>
          <w:sz w:val="16"/>
        </w:rPr>
        <w:t xml:space="preserve"> </w:t>
      </w:r>
      <w:r>
        <w:rPr>
          <w:spacing w:val="-2"/>
          <w:sz w:val="16"/>
        </w:rPr>
        <w:t>julgamento;</w:t>
      </w:r>
    </w:p>
    <w:p w14:paraId="4BB23FA6">
      <w:pPr>
        <w:pStyle w:val="9"/>
        <w:numPr>
          <w:ilvl w:val="3"/>
          <w:numId w:val="21"/>
        </w:numPr>
        <w:tabs>
          <w:tab w:val="left" w:pos="955"/>
        </w:tabs>
        <w:spacing w:before="35" w:after="0" w:line="240" w:lineRule="auto"/>
        <w:ind w:left="955" w:right="0" w:hanging="648"/>
        <w:jc w:val="left"/>
        <w:rPr>
          <w:sz w:val="16"/>
        </w:rPr>
      </w:pPr>
      <w:r>
        <w:rPr>
          <w:sz w:val="16"/>
        </w:rPr>
        <w:t>apresentar</w:t>
      </w:r>
      <w:r>
        <w:rPr>
          <w:spacing w:val="4"/>
          <w:sz w:val="16"/>
        </w:rPr>
        <w:t xml:space="preserve"> </w:t>
      </w:r>
      <w:r>
        <w:rPr>
          <w:sz w:val="16"/>
        </w:rPr>
        <w:t>amostra</w:t>
      </w:r>
      <w:r>
        <w:rPr>
          <w:spacing w:val="5"/>
          <w:sz w:val="16"/>
        </w:rPr>
        <w:t xml:space="preserve"> </w:t>
      </w:r>
      <w:r>
        <w:rPr>
          <w:sz w:val="16"/>
        </w:rPr>
        <w:t>falsificada</w:t>
      </w:r>
      <w:r>
        <w:rPr>
          <w:spacing w:val="5"/>
          <w:sz w:val="16"/>
        </w:rPr>
        <w:t xml:space="preserve"> </w:t>
      </w:r>
      <w:r>
        <w:rPr>
          <w:sz w:val="16"/>
        </w:rPr>
        <w:t>ou</w:t>
      </w:r>
      <w:r>
        <w:rPr>
          <w:spacing w:val="5"/>
          <w:sz w:val="16"/>
        </w:rPr>
        <w:t xml:space="preserve"> </w:t>
      </w:r>
      <w:r>
        <w:rPr>
          <w:spacing w:val="-2"/>
          <w:sz w:val="16"/>
        </w:rPr>
        <w:t>deteriorada;</w:t>
      </w:r>
    </w:p>
    <w:p w14:paraId="5C551303">
      <w:pPr>
        <w:pStyle w:val="9"/>
        <w:numPr>
          <w:ilvl w:val="3"/>
          <w:numId w:val="21"/>
        </w:numPr>
        <w:tabs>
          <w:tab w:val="left" w:pos="955"/>
        </w:tabs>
        <w:spacing w:before="36" w:after="0" w:line="240" w:lineRule="auto"/>
        <w:ind w:left="955" w:right="0" w:hanging="648"/>
        <w:jc w:val="left"/>
        <w:rPr>
          <w:sz w:val="16"/>
        </w:rPr>
      </w:pPr>
      <w:r>
        <w:rPr>
          <w:sz w:val="16"/>
        </w:rPr>
        <w:t>apresentar</w:t>
      </w:r>
      <w:r>
        <w:rPr>
          <w:spacing w:val="4"/>
          <w:sz w:val="16"/>
        </w:rPr>
        <w:t xml:space="preserve"> </w:t>
      </w:r>
      <w:r>
        <w:rPr>
          <w:sz w:val="16"/>
        </w:rPr>
        <w:t>declaração</w:t>
      </w:r>
      <w:r>
        <w:rPr>
          <w:spacing w:val="5"/>
          <w:sz w:val="16"/>
        </w:rPr>
        <w:t xml:space="preserve"> </w:t>
      </w:r>
      <w:r>
        <w:rPr>
          <w:sz w:val="16"/>
        </w:rPr>
        <w:t>falsa</w:t>
      </w:r>
      <w:r>
        <w:rPr>
          <w:spacing w:val="4"/>
          <w:sz w:val="16"/>
        </w:rPr>
        <w:t xml:space="preserve"> </w:t>
      </w:r>
      <w:r>
        <w:rPr>
          <w:sz w:val="16"/>
        </w:rPr>
        <w:t>quanto</w:t>
      </w:r>
      <w:r>
        <w:rPr>
          <w:spacing w:val="5"/>
          <w:sz w:val="16"/>
        </w:rPr>
        <w:t xml:space="preserve"> </w:t>
      </w:r>
      <w:r>
        <w:rPr>
          <w:sz w:val="16"/>
        </w:rPr>
        <w:t>às</w:t>
      </w:r>
      <w:r>
        <w:rPr>
          <w:spacing w:val="4"/>
          <w:sz w:val="16"/>
        </w:rPr>
        <w:t xml:space="preserve"> </w:t>
      </w:r>
      <w:r>
        <w:rPr>
          <w:sz w:val="16"/>
        </w:rPr>
        <w:t>condições</w:t>
      </w:r>
      <w:r>
        <w:rPr>
          <w:spacing w:val="5"/>
          <w:sz w:val="16"/>
        </w:rPr>
        <w:t xml:space="preserve"> </w:t>
      </w:r>
      <w:r>
        <w:rPr>
          <w:sz w:val="16"/>
        </w:rPr>
        <w:t>de</w:t>
      </w:r>
      <w:r>
        <w:rPr>
          <w:spacing w:val="4"/>
          <w:sz w:val="16"/>
        </w:rPr>
        <w:t xml:space="preserve"> </w:t>
      </w:r>
      <w:r>
        <w:rPr>
          <w:sz w:val="16"/>
        </w:rPr>
        <w:t>participação</w:t>
      </w:r>
      <w:r>
        <w:rPr>
          <w:spacing w:val="5"/>
          <w:sz w:val="16"/>
        </w:rPr>
        <w:t xml:space="preserve"> </w:t>
      </w:r>
      <w:r>
        <w:rPr>
          <w:sz w:val="16"/>
        </w:rPr>
        <w:t>ou</w:t>
      </w:r>
      <w:r>
        <w:rPr>
          <w:spacing w:val="4"/>
          <w:sz w:val="16"/>
        </w:rPr>
        <w:t xml:space="preserve"> </w:t>
      </w:r>
      <w:r>
        <w:rPr>
          <w:sz w:val="16"/>
        </w:rPr>
        <w:t>quanto</w:t>
      </w:r>
      <w:r>
        <w:rPr>
          <w:spacing w:val="5"/>
          <w:sz w:val="16"/>
        </w:rPr>
        <w:t xml:space="preserve"> </w:t>
      </w:r>
      <w:r>
        <w:rPr>
          <w:sz w:val="16"/>
        </w:rPr>
        <w:t>ao</w:t>
      </w:r>
      <w:r>
        <w:rPr>
          <w:spacing w:val="4"/>
          <w:sz w:val="16"/>
        </w:rPr>
        <w:t xml:space="preserve"> </w:t>
      </w:r>
      <w:r>
        <w:rPr>
          <w:sz w:val="16"/>
        </w:rPr>
        <w:t>enquadramento</w:t>
      </w:r>
      <w:r>
        <w:rPr>
          <w:spacing w:val="5"/>
          <w:sz w:val="16"/>
        </w:rPr>
        <w:t xml:space="preserve"> </w:t>
      </w:r>
      <w:r>
        <w:rPr>
          <w:sz w:val="16"/>
        </w:rPr>
        <w:t>como</w:t>
      </w:r>
      <w:r>
        <w:rPr>
          <w:spacing w:val="4"/>
          <w:sz w:val="16"/>
        </w:rPr>
        <w:t xml:space="preserve"> </w:t>
      </w:r>
      <w:r>
        <w:rPr>
          <w:spacing w:val="-2"/>
          <w:sz w:val="16"/>
        </w:rPr>
        <w:t>ME/EPP;</w:t>
      </w:r>
    </w:p>
    <w:p w14:paraId="628034D9">
      <w:pPr>
        <w:pStyle w:val="9"/>
        <w:numPr>
          <w:ilvl w:val="2"/>
          <w:numId w:val="21"/>
        </w:numPr>
        <w:tabs>
          <w:tab w:val="left" w:pos="827"/>
        </w:tabs>
        <w:spacing w:before="35" w:after="0" w:line="240" w:lineRule="auto"/>
        <w:ind w:left="827" w:right="0" w:hanging="520"/>
        <w:jc w:val="left"/>
        <w:rPr>
          <w:sz w:val="16"/>
        </w:rPr>
      </w:pPr>
      <w:r>
        <w:rPr>
          <w:sz w:val="16"/>
        </w:rPr>
        <w:t>praticar</w:t>
      </w:r>
      <w:r>
        <w:rPr>
          <w:spacing w:val="3"/>
          <w:sz w:val="16"/>
        </w:rPr>
        <w:t xml:space="preserve"> </w:t>
      </w:r>
      <w:r>
        <w:rPr>
          <w:sz w:val="16"/>
        </w:rPr>
        <w:t>atos</w:t>
      </w:r>
      <w:r>
        <w:rPr>
          <w:spacing w:val="3"/>
          <w:sz w:val="16"/>
        </w:rPr>
        <w:t xml:space="preserve"> </w:t>
      </w:r>
      <w:r>
        <w:rPr>
          <w:sz w:val="16"/>
        </w:rPr>
        <w:t>ilícitos</w:t>
      </w:r>
      <w:r>
        <w:rPr>
          <w:spacing w:val="3"/>
          <w:sz w:val="16"/>
        </w:rPr>
        <w:t xml:space="preserve"> </w:t>
      </w:r>
      <w:r>
        <w:rPr>
          <w:sz w:val="16"/>
        </w:rPr>
        <w:t>com</w:t>
      </w:r>
      <w:r>
        <w:rPr>
          <w:spacing w:val="4"/>
          <w:sz w:val="16"/>
        </w:rPr>
        <w:t xml:space="preserve"> </w:t>
      </w:r>
      <w:r>
        <w:rPr>
          <w:sz w:val="16"/>
        </w:rPr>
        <w:t>vistas</w:t>
      </w:r>
      <w:r>
        <w:rPr>
          <w:spacing w:val="3"/>
          <w:sz w:val="16"/>
        </w:rPr>
        <w:t xml:space="preserve"> </w:t>
      </w:r>
      <w:r>
        <w:rPr>
          <w:sz w:val="16"/>
        </w:rPr>
        <w:t>a</w:t>
      </w:r>
      <w:r>
        <w:rPr>
          <w:spacing w:val="3"/>
          <w:sz w:val="16"/>
        </w:rPr>
        <w:t xml:space="preserve"> </w:t>
      </w:r>
      <w:r>
        <w:rPr>
          <w:sz w:val="16"/>
        </w:rPr>
        <w:t>frustrar</w:t>
      </w:r>
      <w:r>
        <w:rPr>
          <w:spacing w:val="3"/>
          <w:sz w:val="16"/>
        </w:rPr>
        <w:t xml:space="preserve"> </w:t>
      </w:r>
      <w:r>
        <w:rPr>
          <w:sz w:val="16"/>
        </w:rPr>
        <w:t>os</w:t>
      </w:r>
      <w:r>
        <w:rPr>
          <w:spacing w:val="4"/>
          <w:sz w:val="16"/>
        </w:rPr>
        <w:t xml:space="preserve"> </w:t>
      </w:r>
      <w:r>
        <w:rPr>
          <w:sz w:val="16"/>
        </w:rPr>
        <w:t>objetivos</w:t>
      </w:r>
      <w:r>
        <w:rPr>
          <w:spacing w:val="3"/>
          <w:sz w:val="16"/>
        </w:rPr>
        <w:t xml:space="preserve"> </w:t>
      </w:r>
      <w:r>
        <w:rPr>
          <w:sz w:val="16"/>
        </w:rPr>
        <w:t>do</w:t>
      </w:r>
      <w:r>
        <w:rPr>
          <w:spacing w:val="3"/>
          <w:sz w:val="16"/>
        </w:rPr>
        <w:t xml:space="preserve"> </w:t>
      </w:r>
      <w:r>
        <w:rPr>
          <w:spacing w:val="-2"/>
          <w:sz w:val="16"/>
        </w:rPr>
        <w:t>certame;</w:t>
      </w:r>
    </w:p>
    <w:p w14:paraId="7495ECA7">
      <w:pPr>
        <w:pStyle w:val="9"/>
        <w:numPr>
          <w:ilvl w:val="2"/>
          <w:numId w:val="21"/>
        </w:numPr>
        <w:tabs>
          <w:tab w:val="left" w:pos="834"/>
        </w:tabs>
        <w:spacing w:before="35" w:after="0" w:line="240" w:lineRule="auto"/>
        <w:ind w:left="834" w:right="0" w:hanging="527"/>
        <w:jc w:val="left"/>
        <w:rPr>
          <w:sz w:val="16"/>
        </w:rPr>
      </w:pPr>
      <w:r>
        <w:rPr>
          <w:sz w:val="16"/>
        </w:rPr>
        <w:t>praticar</w:t>
      </w:r>
      <w:r>
        <w:rPr>
          <w:spacing w:val="2"/>
          <w:sz w:val="16"/>
        </w:rPr>
        <w:t xml:space="preserve"> </w:t>
      </w:r>
      <w:r>
        <w:rPr>
          <w:sz w:val="16"/>
        </w:rPr>
        <w:t>ato</w:t>
      </w:r>
      <w:r>
        <w:rPr>
          <w:spacing w:val="3"/>
          <w:sz w:val="16"/>
        </w:rPr>
        <w:t xml:space="preserve"> </w:t>
      </w:r>
      <w:r>
        <w:rPr>
          <w:sz w:val="16"/>
        </w:rPr>
        <w:t>lesivo</w:t>
      </w:r>
      <w:r>
        <w:rPr>
          <w:spacing w:val="2"/>
          <w:sz w:val="16"/>
        </w:rPr>
        <w:t xml:space="preserve"> </w:t>
      </w:r>
      <w:r>
        <w:rPr>
          <w:sz w:val="16"/>
        </w:rPr>
        <w:t>previsto</w:t>
      </w:r>
      <w:r>
        <w:rPr>
          <w:spacing w:val="3"/>
          <w:sz w:val="16"/>
        </w:rPr>
        <w:t xml:space="preserve"> </w:t>
      </w:r>
      <w:r>
        <w:rPr>
          <w:sz w:val="16"/>
        </w:rPr>
        <w:t>no</w:t>
      </w:r>
      <w:r>
        <w:rPr>
          <w:spacing w:val="2"/>
          <w:sz w:val="16"/>
        </w:rPr>
        <w:t xml:space="preserve"> </w:t>
      </w:r>
      <w:r>
        <w:fldChar w:fldCharType="begin"/>
      </w:r>
      <w:r>
        <w:instrText xml:space="preserve"> HYPERLINK "http://www.planalto.gov.br/ccivil_03/_Ato2011-2014/2013/Lei/L12846.htm#art5" \h </w:instrText>
      </w:r>
      <w:r>
        <w:fldChar w:fldCharType="separate"/>
      </w:r>
      <w:r>
        <w:rPr>
          <w:sz w:val="16"/>
          <w:u w:val="single" w:color="000080"/>
        </w:rPr>
        <w:t>art.</w:t>
      </w:r>
      <w:r>
        <w:rPr>
          <w:spacing w:val="3"/>
          <w:sz w:val="16"/>
          <w:u w:val="single" w:color="000080"/>
        </w:rPr>
        <w:t xml:space="preserve"> </w:t>
      </w:r>
      <w:r>
        <w:rPr>
          <w:sz w:val="16"/>
          <w:u w:val="single" w:color="000080"/>
        </w:rPr>
        <w:t>5º</w:t>
      </w:r>
      <w:r>
        <w:rPr>
          <w:spacing w:val="2"/>
          <w:sz w:val="16"/>
          <w:u w:val="single" w:color="000080"/>
        </w:rPr>
        <w:t xml:space="preserve"> </w:t>
      </w:r>
      <w:r>
        <w:rPr>
          <w:sz w:val="16"/>
          <w:u w:val="single" w:color="000080"/>
        </w:rPr>
        <w:t>da</w:t>
      </w:r>
      <w:r>
        <w:rPr>
          <w:spacing w:val="3"/>
          <w:sz w:val="16"/>
          <w:u w:val="single" w:color="000080"/>
        </w:rPr>
        <w:t xml:space="preserve"> </w:t>
      </w:r>
      <w:r>
        <w:rPr>
          <w:sz w:val="16"/>
          <w:u w:val="single" w:color="000080"/>
        </w:rPr>
        <w:t>Lei</w:t>
      </w:r>
      <w:r>
        <w:rPr>
          <w:spacing w:val="2"/>
          <w:sz w:val="16"/>
          <w:u w:val="single" w:color="000080"/>
        </w:rPr>
        <w:t xml:space="preserve"> </w:t>
      </w:r>
      <w:r>
        <w:rPr>
          <w:sz w:val="16"/>
          <w:u w:val="single" w:color="000080"/>
        </w:rPr>
        <w:t>nº</w:t>
      </w:r>
      <w:r>
        <w:rPr>
          <w:spacing w:val="3"/>
          <w:sz w:val="16"/>
          <w:u w:val="single" w:color="000080"/>
        </w:rPr>
        <w:t xml:space="preserve"> </w:t>
      </w:r>
      <w:r>
        <w:rPr>
          <w:sz w:val="16"/>
          <w:u w:val="single" w:color="000080"/>
        </w:rPr>
        <w:t>12.846,</w:t>
      </w:r>
      <w:r>
        <w:rPr>
          <w:spacing w:val="2"/>
          <w:sz w:val="16"/>
          <w:u w:val="single" w:color="000080"/>
        </w:rPr>
        <w:t xml:space="preserve"> </w:t>
      </w:r>
      <w:r>
        <w:rPr>
          <w:sz w:val="16"/>
          <w:u w:val="single" w:color="000080"/>
        </w:rPr>
        <w:t>de</w:t>
      </w:r>
      <w:r>
        <w:rPr>
          <w:spacing w:val="3"/>
          <w:sz w:val="16"/>
          <w:u w:val="single" w:color="000080"/>
        </w:rPr>
        <w:t xml:space="preserve"> </w:t>
      </w:r>
      <w:r>
        <w:rPr>
          <w:sz w:val="16"/>
          <w:u w:val="single" w:color="000080"/>
        </w:rPr>
        <w:t>1º</w:t>
      </w:r>
      <w:r>
        <w:rPr>
          <w:spacing w:val="2"/>
          <w:sz w:val="16"/>
          <w:u w:val="single" w:color="000080"/>
        </w:rPr>
        <w:t xml:space="preserve"> </w:t>
      </w:r>
      <w:r>
        <w:rPr>
          <w:sz w:val="16"/>
          <w:u w:val="single" w:color="000080"/>
        </w:rPr>
        <w:t>de</w:t>
      </w:r>
      <w:r>
        <w:rPr>
          <w:spacing w:val="3"/>
          <w:sz w:val="16"/>
          <w:u w:val="single" w:color="000080"/>
        </w:rPr>
        <w:t xml:space="preserve"> </w:t>
      </w:r>
      <w:r>
        <w:rPr>
          <w:sz w:val="16"/>
          <w:u w:val="single" w:color="000080"/>
        </w:rPr>
        <w:t>agosto</w:t>
      </w:r>
      <w:r>
        <w:rPr>
          <w:spacing w:val="3"/>
          <w:sz w:val="16"/>
          <w:u w:val="single" w:color="000080"/>
        </w:rPr>
        <w:t xml:space="preserve"> </w:t>
      </w:r>
      <w:r>
        <w:rPr>
          <w:sz w:val="16"/>
          <w:u w:val="single" w:color="000080"/>
        </w:rPr>
        <w:t>de</w:t>
      </w:r>
      <w:r>
        <w:rPr>
          <w:spacing w:val="2"/>
          <w:sz w:val="16"/>
          <w:u w:val="single" w:color="000080"/>
        </w:rPr>
        <w:t xml:space="preserve"> </w:t>
      </w:r>
      <w:r>
        <w:rPr>
          <w:spacing w:val="-2"/>
          <w:sz w:val="16"/>
          <w:u w:val="single" w:color="000080"/>
        </w:rPr>
        <w:t>2013.</w:t>
      </w:r>
      <w:r>
        <w:rPr>
          <w:spacing w:val="-2"/>
          <w:sz w:val="16"/>
          <w:u w:val="single" w:color="000080"/>
        </w:rPr>
        <w:fldChar w:fldCharType="end"/>
      </w:r>
    </w:p>
    <w:p w14:paraId="6B583E1C">
      <w:pPr>
        <w:pStyle w:val="9"/>
        <w:numPr>
          <w:ilvl w:val="1"/>
          <w:numId w:val="21"/>
        </w:numPr>
        <w:tabs>
          <w:tab w:val="left" w:pos="631"/>
        </w:tabs>
        <w:spacing w:before="36" w:after="0" w:line="240" w:lineRule="auto"/>
        <w:ind w:left="631" w:right="0" w:hanging="324"/>
        <w:jc w:val="left"/>
        <w:rPr>
          <w:sz w:val="16"/>
        </w:rPr>
      </w:pPr>
      <w:r>
        <w:rPr>
          <w:sz w:val="16"/>
        </w:rPr>
        <w:t>O</w:t>
      </w:r>
      <w:r>
        <w:rPr>
          <w:spacing w:val="4"/>
          <w:sz w:val="16"/>
        </w:rPr>
        <w:t xml:space="preserve"> </w:t>
      </w:r>
      <w:r>
        <w:rPr>
          <w:sz w:val="16"/>
        </w:rPr>
        <w:t>licitante</w:t>
      </w:r>
      <w:r>
        <w:rPr>
          <w:spacing w:val="4"/>
          <w:sz w:val="16"/>
        </w:rPr>
        <w:t xml:space="preserve"> </w:t>
      </w:r>
      <w:r>
        <w:rPr>
          <w:sz w:val="16"/>
        </w:rPr>
        <w:t>ou</w:t>
      </w:r>
      <w:r>
        <w:rPr>
          <w:spacing w:val="4"/>
          <w:sz w:val="16"/>
        </w:rPr>
        <w:t xml:space="preserve"> </w:t>
      </w:r>
      <w:r>
        <w:rPr>
          <w:sz w:val="16"/>
        </w:rPr>
        <w:t>contratado</w:t>
      </w:r>
      <w:r>
        <w:rPr>
          <w:spacing w:val="5"/>
          <w:sz w:val="16"/>
        </w:rPr>
        <w:t xml:space="preserve"> </w:t>
      </w:r>
      <w:r>
        <w:rPr>
          <w:sz w:val="16"/>
        </w:rPr>
        <w:t>que</w:t>
      </w:r>
      <w:r>
        <w:rPr>
          <w:spacing w:val="4"/>
          <w:sz w:val="16"/>
        </w:rPr>
        <w:t xml:space="preserve"> </w:t>
      </w:r>
      <w:r>
        <w:rPr>
          <w:sz w:val="16"/>
        </w:rPr>
        <w:t>cometer</w:t>
      </w:r>
      <w:r>
        <w:rPr>
          <w:spacing w:val="4"/>
          <w:sz w:val="16"/>
        </w:rPr>
        <w:t xml:space="preserve"> </w:t>
      </w:r>
      <w:r>
        <w:rPr>
          <w:sz w:val="16"/>
        </w:rPr>
        <w:t>qualquer</w:t>
      </w:r>
      <w:r>
        <w:rPr>
          <w:spacing w:val="5"/>
          <w:sz w:val="16"/>
        </w:rPr>
        <w:t xml:space="preserve"> </w:t>
      </w:r>
      <w:r>
        <w:rPr>
          <w:sz w:val="16"/>
        </w:rPr>
        <w:t>das</w:t>
      </w:r>
      <w:r>
        <w:rPr>
          <w:spacing w:val="4"/>
          <w:sz w:val="16"/>
        </w:rPr>
        <w:t xml:space="preserve"> </w:t>
      </w:r>
      <w:r>
        <w:rPr>
          <w:sz w:val="16"/>
        </w:rPr>
        <w:t>condutas</w:t>
      </w:r>
      <w:r>
        <w:rPr>
          <w:spacing w:val="4"/>
          <w:sz w:val="16"/>
        </w:rPr>
        <w:t xml:space="preserve"> </w:t>
      </w:r>
      <w:r>
        <w:rPr>
          <w:sz w:val="16"/>
        </w:rPr>
        <w:t>discriminadas</w:t>
      </w:r>
      <w:r>
        <w:rPr>
          <w:spacing w:val="4"/>
          <w:sz w:val="16"/>
        </w:rPr>
        <w:t xml:space="preserve"> </w:t>
      </w:r>
      <w:r>
        <w:rPr>
          <w:sz w:val="16"/>
        </w:rPr>
        <w:t>nos</w:t>
      </w:r>
      <w:r>
        <w:rPr>
          <w:spacing w:val="5"/>
          <w:sz w:val="16"/>
        </w:rPr>
        <w:t xml:space="preserve"> </w:t>
      </w:r>
      <w:r>
        <w:rPr>
          <w:sz w:val="16"/>
        </w:rPr>
        <w:t>subitens</w:t>
      </w:r>
      <w:r>
        <w:rPr>
          <w:spacing w:val="4"/>
          <w:sz w:val="16"/>
        </w:rPr>
        <w:t xml:space="preserve"> </w:t>
      </w:r>
      <w:r>
        <w:rPr>
          <w:sz w:val="16"/>
        </w:rPr>
        <w:t>anteriores</w:t>
      </w:r>
      <w:r>
        <w:rPr>
          <w:spacing w:val="4"/>
          <w:sz w:val="16"/>
        </w:rPr>
        <w:t xml:space="preserve"> </w:t>
      </w:r>
      <w:r>
        <w:rPr>
          <w:sz w:val="16"/>
        </w:rPr>
        <w:t>ficará</w:t>
      </w:r>
      <w:r>
        <w:rPr>
          <w:spacing w:val="5"/>
          <w:sz w:val="16"/>
        </w:rPr>
        <w:t xml:space="preserve"> </w:t>
      </w:r>
      <w:r>
        <w:rPr>
          <w:sz w:val="16"/>
        </w:rPr>
        <w:t>sujeito,</w:t>
      </w:r>
      <w:r>
        <w:rPr>
          <w:spacing w:val="4"/>
          <w:sz w:val="16"/>
        </w:rPr>
        <w:t xml:space="preserve"> </w:t>
      </w:r>
      <w:r>
        <w:rPr>
          <w:sz w:val="16"/>
        </w:rPr>
        <w:t>sem</w:t>
      </w:r>
      <w:r>
        <w:rPr>
          <w:spacing w:val="4"/>
          <w:sz w:val="16"/>
        </w:rPr>
        <w:t xml:space="preserve"> </w:t>
      </w:r>
      <w:r>
        <w:rPr>
          <w:sz w:val="16"/>
        </w:rPr>
        <w:t>prejuízo</w:t>
      </w:r>
      <w:r>
        <w:rPr>
          <w:spacing w:val="5"/>
          <w:sz w:val="16"/>
        </w:rPr>
        <w:t xml:space="preserve"> </w:t>
      </w:r>
      <w:r>
        <w:rPr>
          <w:sz w:val="16"/>
        </w:rPr>
        <w:t>da</w:t>
      </w:r>
      <w:r>
        <w:rPr>
          <w:spacing w:val="4"/>
          <w:sz w:val="16"/>
        </w:rPr>
        <w:t xml:space="preserve"> </w:t>
      </w:r>
      <w:r>
        <w:rPr>
          <w:sz w:val="16"/>
        </w:rPr>
        <w:t>responsabilidade</w:t>
      </w:r>
      <w:r>
        <w:rPr>
          <w:spacing w:val="4"/>
          <w:sz w:val="16"/>
        </w:rPr>
        <w:t xml:space="preserve"> </w:t>
      </w:r>
      <w:r>
        <w:rPr>
          <w:sz w:val="16"/>
        </w:rPr>
        <w:t>civil</w:t>
      </w:r>
      <w:r>
        <w:rPr>
          <w:spacing w:val="4"/>
          <w:sz w:val="16"/>
        </w:rPr>
        <w:t xml:space="preserve"> </w:t>
      </w:r>
      <w:r>
        <w:rPr>
          <w:sz w:val="16"/>
        </w:rPr>
        <w:t>e</w:t>
      </w:r>
      <w:r>
        <w:rPr>
          <w:spacing w:val="5"/>
          <w:sz w:val="16"/>
        </w:rPr>
        <w:t xml:space="preserve"> </w:t>
      </w:r>
      <w:r>
        <w:rPr>
          <w:sz w:val="16"/>
        </w:rPr>
        <w:t>criminal,</w:t>
      </w:r>
      <w:r>
        <w:rPr>
          <w:spacing w:val="4"/>
          <w:sz w:val="16"/>
        </w:rPr>
        <w:t xml:space="preserve"> </w:t>
      </w:r>
      <w:r>
        <w:rPr>
          <w:sz w:val="16"/>
        </w:rPr>
        <w:t>às</w:t>
      </w:r>
      <w:r>
        <w:rPr>
          <w:spacing w:val="4"/>
          <w:sz w:val="16"/>
        </w:rPr>
        <w:t xml:space="preserve"> </w:t>
      </w:r>
      <w:r>
        <w:rPr>
          <w:sz w:val="16"/>
        </w:rPr>
        <w:t>seguintes</w:t>
      </w:r>
      <w:r>
        <w:rPr>
          <w:spacing w:val="5"/>
          <w:sz w:val="16"/>
        </w:rPr>
        <w:t xml:space="preserve"> </w:t>
      </w:r>
      <w:r>
        <w:rPr>
          <w:spacing w:val="-2"/>
          <w:sz w:val="16"/>
        </w:rPr>
        <w:t>sanções:</w:t>
      </w:r>
    </w:p>
    <w:p w14:paraId="45C26727">
      <w:pPr>
        <w:pStyle w:val="9"/>
        <w:numPr>
          <w:ilvl w:val="2"/>
          <w:numId w:val="21"/>
        </w:numPr>
        <w:tabs>
          <w:tab w:val="left" w:pos="743"/>
        </w:tabs>
        <w:spacing w:before="35" w:after="0" w:line="240" w:lineRule="auto"/>
        <w:ind w:left="743" w:right="0" w:hanging="436"/>
        <w:jc w:val="left"/>
        <w:rPr>
          <w:sz w:val="16"/>
        </w:rPr>
      </w:pPr>
      <w:r>
        <w:rPr>
          <w:sz w:val="16"/>
        </w:rPr>
        <w:t>Advertência,</w:t>
      </w:r>
      <w:r>
        <w:rPr>
          <w:spacing w:val="3"/>
          <w:sz w:val="16"/>
        </w:rPr>
        <w:t xml:space="preserve"> </w:t>
      </w:r>
      <w:r>
        <w:rPr>
          <w:sz w:val="16"/>
        </w:rPr>
        <w:t>prevista</w:t>
      </w:r>
      <w:r>
        <w:rPr>
          <w:spacing w:val="4"/>
          <w:sz w:val="16"/>
        </w:rPr>
        <w:t xml:space="preserve"> </w:t>
      </w:r>
      <w:r>
        <w:rPr>
          <w:sz w:val="16"/>
        </w:rPr>
        <w:t>no</w:t>
      </w:r>
      <w:r>
        <w:rPr>
          <w:spacing w:val="3"/>
          <w:sz w:val="16"/>
        </w:rPr>
        <w:t xml:space="preserve"> </w:t>
      </w:r>
      <w:r>
        <w:rPr>
          <w:sz w:val="16"/>
        </w:rPr>
        <w:t>art.</w:t>
      </w:r>
      <w:r>
        <w:rPr>
          <w:spacing w:val="4"/>
          <w:sz w:val="16"/>
        </w:rPr>
        <w:t xml:space="preserve"> </w:t>
      </w:r>
      <w:r>
        <w:rPr>
          <w:sz w:val="16"/>
        </w:rPr>
        <w:t>156,</w:t>
      </w:r>
      <w:r>
        <w:rPr>
          <w:spacing w:val="3"/>
          <w:sz w:val="16"/>
        </w:rPr>
        <w:t xml:space="preserve"> </w:t>
      </w:r>
      <w:r>
        <w:rPr>
          <w:sz w:val="16"/>
        </w:rPr>
        <w:t>I,</w:t>
      </w:r>
      <w:r>
        <w:rPr>
          <w:spacing w:val="4"/>
          <w:sz w:val="16"/>
        </w:rPr>
        <w:t xml:space="preserve"> </w:t>
      </w:r>
      <w:r>
        <w:rPr>
          <w:sz w:val="16"/>
        </w:rPr>
        <w:t>§</w:t>
      </w:r>
      <w:r>
        <w:rPr>
          <w:spacing w:val="3"/>
          <w:sz w:val="16"/>
        </w:rPr>
        <w:t xml:space="preserve"> </w:t>
      </w:r>
      <w:r>
        <w:rPr>
          <w:sz w:val="16"/>
        </w:rPr>
        <w:t>2º,</w:t>
      </w:r>
      <w:r>
        <w:rPr>
          <w:spacing w:val="4"/>
          <w:sz w:val="16"/>
        </w:rPr>
        <w:t xml:space="preserve"> </w:t>
      </w:r>
      <w:r>
        <w:rPr>
          <w:sz w:val="16"/>
        </w:rPr>
        <w:t>da</w:t>
      </w:r>
      <w:r>
        <w:rPr>
          <w:spacing w:val="3"/>
          <w:sz w:val="16"/>
        </w:rPr>
        <w:t xml:space="preserve"> </w:t>
      </w:r>
      <w:r>
        <w:rPr>
          <w:sz w:val="16"/>
        </w:rPr>
        <w:t>Lei</w:t>
      </w:r>
      <w:r>
        <w:rPr>
          <w:spacing w:val="3"/>
          <w:sz w:val="16"/>
        </w:rPr>
        <w:t xml:space="preserve"> </w:t>
      </w:r>
      <w:r>
        <w:rPr>
          <w:sz w:val="16"/>
        </w:rPr>
        <w:t>nº</w:t>
      </w:r>
      <w:r>
        <w:rPr>
          <w:spacing w:val="4"/>
          <w:sz w:val="16"/>
        </w:rPr>
        <w:t xml:space="preserve"> </w:t>
      </w:r>
      <w:r>
        <w:rPr>
          <w:sz w:val="16"/>
        </w:rPr>
        <w:t>14.133/2021,</w:t>
      </w:r>
      <w:r>
        <w:rPr>
          <w:spacing w:val="3"/>
          <w:sz w:val="16"/>
        </w:rPr>
        <w:t xml:space="preserve"> </w:t>
      </w:r>
      <w:r>
        <w:rPr>
          <w:sz w:val="16"/>
        </w:rPr>
        <w:t>pela</w:t>
      </w:r>
      <w:r>
        <w:rPr>
          <w:spacing w:val="4"/>
          <w:sz w:val="16"/>
        </w:rPr>
        <w:t xml:space="preserve"> </w:t>
      </w:r>
      <w:r>
        <w:rPr>
          <w:sz w:val="16"/>
        </w:rPr>
        <w:t>infração</w:t>
      </w:r>
      <w:r>
        <w:rPr>
          <w:spacing w:val="3"/>
          <w:sz w:val="16"/>
        </w:rPr>
        <w:t xml:space="preserve"> </w:t>
      </w:r>
      <w:r>
        <w:rPr>
          <w:sz w:val="16"/>
        </w:rPr>
        <w:t>descrita</w:t>
      </w:r>
      <w:r>
        <w:rPr>
          <w:spacing w:val="4"/>
          <w:sz w:val="16"/>
        </w:rPr>
        <w:t xml:space="preserve"> </w:t>
      </w:r>
      <w:r>
        <w:rPr>
          <w:sz w:val="16"/>
        </w:rPr>
        <w:t>no</w:t>
      </w:r>
      <w:r>
        <w:rPr>
          <w:spacing w:val="3"/>
          <w:sz w:val="16"/>
        </w:rPr>
        <w:t xml:space="preserve"> </w:t>
      </w:r>
      <w:r>
        <w:rPr>
          <w:sz w:val="16"/>
        </w:rPr>
        <w:t>item</w:t>
      </w:r>
      <w:r>
        <w:rPr>
          <w:spacing w:val="4"/>
          <w:sz w:val="16"/>
        </w:rPr>
        <w:t xml:space="preserve"> </w:t>
      </w:r>
      <w:r>
        <w:rPr>
          <w:sz w:val="16"/>
        </w:rPr>
        <w:t>17.1.1,</w:t>
      </w:r>
      <w:r>
        <w:rPr>
          <w:spacing w:val="3"/>
          <w:sz w:val="16"/>
        </w:rPr>
        <w:t xml:space="preserve"> </w:t>
      </w:r>
      <w:r>
        <w:rPr>
          <w:sz w:val="16"/>
        </w:rPr>
        <w:t>de</w:t>
      </w:r>
      <w:r>
        <w:rPr>
          <w:spacing w:val="4"/>
          <w:sz w:val="16"/>
        </w:rPr>
        <w:t xml:space="preserve"> </w:t>
      </w:r>
      <w:r>
        <w:rPr>
          <w:sz w:val="16"/>
        </w:rPr>
        <w:t>menor</w:t>
      </w:r>
      <w:r>
        <w:rPr>
          <w:spacing w:val="3"/>
          <w:sz w:val="16"/>
        </w:rPr>
        <w:t xml:space="preserve"> </w:t>
      </w:r>
      <w:r>
        <w:rPr>
          <w:sz w:val="16"/>
        </w:rPr>
        <w:t>potencial</w:t>
      </w:r>
      <w:r>
        <w:rPr>
          <w:spacing w:val="4"/>
          <w:sz w:val="16"/>
        </w:rPr>
        <w:t xml:space="preserve"> </w:t>
      </w:r>
      <w:r>
        <w:rPr>
          <w:sz w:val="16"/>
        </w:rPr>
        <w:t>ofensivo,</w:t>
      </w:r>
      <w:r>
        <w:rPr>
          <w:spacing w:val="3"/>
          <w:sz w:val="16"/>
        </w:rPr>
        <w:t xml:space="preserve"> </w:t>
      </w:r>
      <w:r>
        <w:rPr>
          <w:sz w:val="16"/>
        </w:rPr>
        <w:t>quando</w:t>
      </w:r>
      <w:r>
        <w:rPr>
          <w:spacing w:val="4"/>
          <w:sz w:val="16"/>
        </w:rPr>
        <w:t xml:space="preserve"> </w:t>
      </w:r>
      <w:r>
        <w:rPr>
          <w:sz w:val="16"/>
        </w:rPr>
        <w:t>não</w:t>
      </w:r>
      <w:r>
        <w:rPr>
          <w:spacing w:val="3"/>
          <w:sz w:val="16"/>
        </w:rPr>
        <w:t xml:space="preserve"> </w:t>
      </w:r>
      <w:r>
        <w:rPr>
          <w:sz w:val="16"/>
        </w:rPr>
        <w:t>se</w:t>
      </w:r>
      <w:r>
        <w:rPr>
          <w:spacing w:val="4"/>
          <w:sz w:val="16"/>
        </w:rPr>
        <w:t xml:space="preserve"> </w:t>
      </w:r>
      <w:r>
        <w:rPr>
          <w:sz w:val="16"/>
        </w:rPr>
        <w:t>justificar</w:t>
      </w:r>
      <w:r>
        <w:rPr>
          <w:spacing w:val="3"/>
          <w:sz w:val="16"/>
        </w:rPr>
        <w:t xml:space="preserve"> </w:t>
      </w:r>
      <w:r>
        <w:rPr>
          <w:sz w:val="16"/>
        </w:rPr>
        <w:t>a</w:t>
      </w:r>
      <w:r>
        <w:rPr>
          <w:spacing w:val="4"/>
          <w:sz w:val="16"/>
        </w:rPr>
        <w:t xml:space="preserve"> </w:t>
      </w:r>
      <w:r>
        <w:rPr>
          <w:sz w:val="16"/>
        </w:rPr>
        <w:t>imposição</w:t>
      </w:r>
      <w:r>
        <w:rPr>
          <w:spacing w:val="3"/>
          <w:sz w:val="16"/>
        </w:rPr>
        <w:t xml:space="preserve"> </w:t>
      </w:r>
      <w:r>
        <w:rPr>
          <w:sz w:val="16"/>
        </w:rPr>
        <w:t>de</w:t>
      </w:r>
      <w:r>
        <w:rPr>
          <w:spacing w:val="4"/>
          <w:sz w:val="16"/>
        </w:rPr>
        <w:t xml:space="preserve"> </w:t>
      </w:r>
      <w:r>
        <w:rPr>
          <w:sz w:val="16"/>
        </w:rPr>
        <w:t>penalidade</w:t>
      </w:r>
      <w:r>
        <w:rPr>
          <w:spacing w:val="3"/>
          <w:sz w:val="16"/>
        </w:rPr>
        <w:t xml:space="preserve"> </w:t>
      </w:r>
      <w:r>
        <w:rPr>
          <w:sz w:val="16"/>
        </w:rPr>
        <w:t>mais</w:t>
      </w:r>
      <w:r>
        <w:rPr>
          <w:spacing w:val="4"/>
          <w:sz w:val="16"/>
        </w:rPr>
        <w:t xml:space="preserve"> </w:t>
      </w:r>
      <w:r>
        <w:rPr>
          <w:spacing w:val="-2"/>
          <w:sz w:val="16"/>
        </w:rPr>
        <w:t>grave.</w:t>
      </w:r>
    </w:p>
    <w:p w14:paraId="5E412F32">
      <w:pPr>
        <w:pStyle w:val="9"/>
        <w:numPr>
          <w:ilvl w:val="2"/>
          <w:numId w:val="21"/>
        </w:numPr>
        <w:tabs>
          <w:tab w:val="left" w:pos="763"/>
        </w:tabs>
        <w:spacing w:before="35" w:after="0" w:line="285" w:lineRule="auto"/>
        <w:ind w:left="307" w:right="290" w:firstLine="0"/>
        <w:jc w:val="left"/>
        <w:rPr>
          <w:sz w:val="16"/>
        </w:rPr>
      </w:pPr>
      <w:r>
        <w:rPr>
          <w:sz w:val="16"/>
        </w:rPr>
        <w:t>Multa</w:t>
      </w:r>
      <w:r>
        <w:rPr>
          <w:spacing w:val="15"/>
          <w:sz w:val="16"/>
        </w:rPr>
        <w:t xml:space="preserve"> </w:t>
      </w:r>
      <w:r>
        <w:rPr>
          <w:sz w:val="16"/>
        </w:rPr>
        <w:t>administrativa,</w:t>
      </w:r>
      <w:r>
        <w:rPr>
          <w:spacing w:val="15"/>
          <w:sz w:val="16"/>
        </w:rPr>
        <w:t xml:space="preserve"> </w:t>
      </w:r>
      <w:r>
        <w:rPr>
          <w:sz w:val="16"/>
        </w:rPr>
        <w:t>prevista</w:t>
      </w:r>
      <w:r>
        <w:rPr>
          <w:spacing w:val="15"/>
          <w:sz w:val="16"/>
        </w:rPr>
        <w:t xml:space="preserve"> </w:t>
      </w:r>
      <w:r>
        <w:rPr>
          <w:sz w:val="16"/>
        </w:rPr>
        <w:t>no</w:t>
      </w:r>
      <w:r>
        <w:rPr>
          <w:spacing w:val="15"/>
          <w:sz w:val="16"/>
        </w:rPr>
        <w:t xml:space="preserve"> </w:t>
      </w:r>
      <w:r>
        <w:rPr>
          <w:sz w:val="16"/>
        </w:rPr>
        <w:t>art.</w:t>
      </w:r>
      <w:r>
        <w:rPr>
          <w:spacing w:val="15"/>
          <w:sz w:val="16"/>
        </w:rPr>
        <w:t xml:space="preserve"> </w:t>
      </w:r>
      <w:r>
        <w:rPr>
          <w:sz w:val="16"/>
        </w:rPr>
        <w:t>156,</w:t>
      </w:r>
      <w:r>
        <w:rPr>
          <w:spacing w:val="15"/>
          <w:sz w:val="16"/>
        </w:rPr>
        <w:t xml:space="preserve"> </w:t>
      </w:r>
      <w:r>
        <w:rPr>
          <w:sz w:val="16"/>
        </w:rPr>
        <w:t>II,</w:t>
      </w:r>
      <w:r>
        <w:rPr>
          <w:spacing w:val="15"/>
          <w:sz w:val="16"/>
        </w:rPr>
        <w:t xml:space="preserve"> </w:t>
      </w:r>
      <w:r>
        <w:rPr>
          <w:sz w:val="16"/>
        </w:rPr>
        <w:t>§</w:t>
      </w:r>
      <w:r>
        <w:rPr>
          <w:spacing w:val="15"/>
          <w:sz w:val="16"/>
        </w:rPr>
        <w:t xml:space="preserve"> </w:t>
      </w:r>
      <w:r>
        <w:rPr>
          <w:sz w:val="16"/>
        </w:rPr>
        <w:t>3º,</w:t>
      </w:r>
      <w:r>
        <w:rPr>
          <w:spacing w:val="15"/>
          <w:sz w:val="16"/>
        </w:rPr>
        <w:t xml:space="preserve"> </w:t>
      </w:r>
      <w:r>
        <w:rPr>
          <w:sz w:val="16"/>
        </w:rPr>
        <w:t>da</w:t>
      </w:r>
      <w:r>
        <w:rPr>
          <w:spacing w:val="15"/>
          <w:sz w:val="16"/>
        </w:rPr>
        <w:t xml:space="preserve"> </w:t>
      </w:r>
      <w:r>
        <w:rPr>
          <w:sz w:val="16"/>
        </w:rPr>
        <w:t>Lei</w:t>
      </w:r>
      <w:r>
        <w:rPr>
          <w:spacing w:val="15"/>
          <w:sz w:val="16"/>
        </w:rPr>
        <w:t xml:space="preserve"> </w:t>
      </w:r>
      <w:r>
        <w:rPr>
          <w:sz w:val="16"/>
        </w:rPr>
        <w:t>nº</w:t>
      </w:r>
      <w:r>
        <w:rPr>
          <w:spacing w:val="15"/>
          <w:sz w:val="16"/>
        </w:rPr>
        <w:t xml:space="preserve"> </w:t>
      </w:r>
      <w:r>
        <w:rPr>
          <w:sz w:val="16"/>
        </w:rPr>
        <w:t>14.133/2021,</w:t>
      </w:r>
      <w:r>
        <w:rPr>
          <w:spacing w:val="15"/>
          <w:sz w:val="16"/>
        </w:rPr>
        <w:t xml:space="preserve"> </w:t>
      </w:r>
      <w:r>
        <w:rPr>
          <w:sz w:val="16"/>
        </w:rPr>
        <w:t>pela</w:t>
      </w:r>
      <w:r>
        <w:rPr>
          <w:spacing w:val="15"/>
          <w:sz w:val="16"/>
        </w:rPr>
        <w:t xml:space="preserve"> </w:t>
      </w:r>
      <w:r>
        <w:rPr>
          <w:sz w:val="16"/>
        </w:rPr>
        <w:t>infração</w:t>
      </w:r>
      <w:r>
        <w:rPr>
          <w:spacing w:val="15"/>
          <w:sz w:val="16"/>
        </w:rPr>
        <w:t xml:space="preserve"> </w:t>
      </w:r>
      <w:r>
        <w:rPr>
          <w:sz w:val="16"/>
        </w:rPr>
        <w:t>dos</w:t>
      </w:r>
      <w:r>
        <w:rPr>
          <w:spacing w:val="15"/>
          <w:sz w:val="16"/>
        </w:rPr>
        <w:t xml:space="preserve"> </w:t>
      </w:r>
      <w:r>
        <w:rPr>
          <w:sz w:val="16"/>
        </w:rPr>
        <w:t>subitens</w:t>
      </w:r>
      <w:r>
        <w:rPr>
          <w:spacing w:val="15"/>
          <w:sz w:val="16"/>
        </w:rPr>
        <w:t xml:space="preserve"> </w:t>
      </w:r>
      <w:r>
        <w:rPr>
          <w:sz w:val="16"/>
        </w:rPr>
        <w:t>17.1.1</w:t>
      </w:r>
      <w:r>
        <w:rPr>
          <w:spacing w:val="15"/>
          <w:sz w:val="16"/>
        </w:rPr>
        <w:t xml:space="preserve"> </w:t>
      </w:r>
      <w:r>
        <w:rPr>
          <w:sz w:val="16"/>
        </w:rPr>
        <w:t>a</w:t>
      </w:r>
      <w:r>
        <w:rPr>
          <w:spacing w:val="15"/>
          <w:sz w:val="16"/>
        </w:rPr>
        <w:t xml:space="preserve"> </w:t>
      </w:r>
      <w:r>
        <w:rPr>
          <w:sz w:val="16"/>
        </w:rPr>
        <w:t>17.1.12,</w:t>
      </w:r>
      <w:r>
        <w:rPr>
          <w:spacing w:val="15"/>
          <w:sz w:val="16"/>
        </w:rPr>
        <w:t xml:space="preserve"> </w:t>
      </w:r>
      <w:r>
        <w:rPr>
          <w:sz w:val="16"/>
        </w:rPr>
        <w:t>que</w:t>
      </w:r>
      <w:r>
        <w:rPr>
          <w:spacing w:val="15"/>
          <w:sz w:val="16"/>
        </w:rPr>
        <w:t xml:space="preserve"> </w:t>
      </w:r>
      <w:r>
        <w:rPr>
          <w:sz w:val="16"/>
        </w:rPr>
        <w:t>não</w:t>
      </w:r>
      <w:r>
        <w:rPr>
          <w:spacing w:val="15"/>
          <w:sz w:val="16"/>
        </w:rPr>
        <w:t xml:space="preserve"> </w:t>
      </w:r>
      <w:r>
        <w:rPr>
          <w:sz w:val="16"/>
        </w:rPr>
        <w:t>poderá</w:t>
      </w:r>
      <w:r>
        <w:rPr>
          <w:spacing w:val="15"/>
          <w:sz w:val="16"/>
        </w:rPr>
        <w:t xml:space="preserve"> </w:t>
      </w:r>
      <w:r>
        <w:rPr>
          <w:sz w:val="16"/>
        </w:rPr>
        <w:t>ser</w:t>
      </w:r>
      <w:r>
        <w:rPr>
          <w:spacing w:val="15"/>
          <w:sz w:val="16"/>
        </w:rPr>
        <w:t xml:space="preserve"> </w:t>
      </w:r>
      <w:r>
        <w:rPr>
          <w:sz w:val="16"/>
        </w:rPr>
        <w:t>inferior</w:t>
      </w:r>
      <w:r>
        <w:rPr>
          <w:spacing w:val="15"/>
          <w:sz w:val="16"/>
        </w:rPr>
        <w:t xml:space="preserve"> </w:t>
      </w:r>
      <w:r>
        <w:rPr>
          <w:sz w:val="16"/>
        </w:rPr>
        <w:t>a</w:t>
      </w:r>
      <w:r>
        <w:rPr>
          <w:spacing w:val="15"/>
          <w:sz w:val="16"/>
        </w:rPr>
        <w:t xml:space="preserve"> </w:t>
      </w:r>
      <w:r>
        <w:rPr>
          <w:sz w:val="16"/>
        </w:rPr>
        <w:t>0,5%</w:t>
      </w:r>
      <w:r>
        <w:rPr>
          <w:spacing w:val="15"/>
          <w:sz w:val="16"/>
        </w:rPr>
        <w:t xml:space="preserve"> </w:t>
      </w:r>
      <w:r>
        <w:rPr>
          <w:sz w:val="16"/>
        </w:rPr>
        <w:t>(cinco</w:t>
      </w:r>
      <w:r>
        <w:rPr>
          <w:spacing w:val="15"/>
          <w:sz w:val="16"/>
        </w:rPr>
        <w:t xml:space="preserve"> </w:t>
      </w:r>
      <w:r>
        <w:rPr>
          <w:sz w:val="16"/>
        </w:rPr>
        <w:t>décimos</w:t>
      </w:r>
      <w:r>
        <w:rPr>
          <w:spacing w:val="15"/>
          <w:sz w:val="16"/>
        </w:rPr>
        <w:t xml:space="preserve"> </w:t>
      </w:r>
      <w:r>
        <w:rPr>
          <w:sz w:val="16"/>
        </w:rPr>
        <w:t>por</w:t>
      </w:r>
      <w:r>
        <w:rPr>
          <w:spacing w:val="15"/>
          <w:sz w:val="16"/>
        </w:rPr>
        <w:t xml:space="preserve"> </w:t>
      </w:r>
      <w:r>
        <w:rPr>
          <w:sz w:val="16"/>
        </w:rPr>
        <w:t>cento)</w:t>
      </w:r>
      <w:r>
        <w:rPr>
          <w:spacing w:val="15"/>
          <w:sz w:val="16"/>
        </w:rPr>
        <w:t xml:space="preserve"> </w:t>
      </w:r>
      <w:r>
        <w:rPr>
          <w:sz w:val="16"/>
        </w:rPr>
        <w:t>nem</w:t>
      </w:r>
      <w:r>
        <w:rPr>
          <w:spacing w:val="15"/>
          <w:sz w:val="16"/>
        </w:rPr>
        <w:t xml:space="preserve"> </w:t>
      </w:r>
      <w:r>
        <w:rPr>
          <w:sz w:val="16"/>
        </w:rPr>
        <w:t>superior</w:t>
      </w:r>
      <w:r>
        <w:rPr>
          <w:spacing w:val="15"/>
          <w:sz w:val="16"/>
        </w:rPr>
        <w:t xml:space="preserve"> </w:t>
      </w:r>
      <w:r>
        <w:rPr>
          <w:sz w:val="16"/>
        </w:rPr>
        <w:t>a</w:t>
      </w:r>
      <w:r>
        <w:rPr>
          <w:spacing w:val="15"/>
          <w:sz w:val="16"/>
        </w:rPr>
        <w:t xml:space="preserve"> </w:t>
      </w:r>
      <w:r>
        <w:rPr>
          <w:sz w:val="16"/>
        </w:rPr>
        <w:t>30%</w:t>
      </w:r>
      <w:r>
        <w:rPr>
          <w:spacing w:val="15"/>
          <w:sz w:val="16"/>
        </w:rPr>
        <w:t xml:space="preserve"> </w:t>
      </w:r>
      <w:r>
        <w:rPr>
          <w:sz w:val="16"/>
        </w:rPr>
        <w:t>(trinta</w:t>
      </w:r>
      <w:r>
        <w:rPr>
          <w:spacing w:val="15"/>
          <w:sz w:val="16"/>
        </w:rPr>
        <w:t xml:space="preserve"> </w:t>
      </w:r>
      <w:r>
        <w:rPr>
          <w:sz w:val="16"/>
        </w:rPr>
        <w:t>por</w:t>
      </w:r>
      <w:r>
        <w:rPr>
          <w:spacing w:val="40"/>
          <w:sz w:val="16"/>
        </w:rPr>
        <w:t xml:space="preserve"> </w:t>
      </w:r>
      <w:r>
        <w:rPr>
          <w:sz w:val="16"/>
        </w:rPr>
        <w:t>cento) do valor do Contrato, devendo ser observados os seguintes parâmetros:</w:t>
      </w:r>
    </w:p>
    <w:p w14:paraId="51C5C1E7">
      <w:pPr>
        <w:pStyle w:val="9"/>
        <w:numPr>
          <w:ilvl w:val="0"/>
          <w:numId w:val="22"/>
        </w:numPr>
        <w:tabs>
          <w:tab w:val="left" w:pos="473"/>
        </w:tabs>
        <w:spacing w:before="1" w:after="0" w:line="240" w:lineRule="auto"/>
        <w:ind w:left="473" w:right="0" w:hanging="166"/>
        <w:jc w:val="left"/>
        <w:rPr>
          <w:sz w:val="16"/>
        </w:rPr>
      </w:pPr>
      <w:r>
        <w:rPr>
          <w:sz w:val="16"/>
        </w:rPr>
        <w:t>multa</w:t>
      </w:r>
      <w:r>
        <w:rPr>
          <w:spacing w:val="3"/>
          <w:sz w:val="16"/>
        </w:rPr>
        <w:t xml:space="preserve"> </w:t>
      </w:r>
      <w:r>
        <w:rPr>
          <w:sz w:val="16"/>
        </w:rPr>
        <w:t>de</w:t>
      </w:r>
      <w:r>
        <w:rPr>
          <w:spacing w:val="3"/>
          <w:sz w:val="16"/>
        </w:rPr>
        <w:t xml:space="preserve"> </w:t>
      </w:r>
      <w:r>
        <w:rPr>
          <w:sz w:val="16"/>
        </w:rPr>
        <w:t>0,5%</w:t>
      </w:r>
      <w:r>
        <w:rPr>
          <w:spacing w:val="3"/>
          <w:sz w:val="16"/>
        </w:rPr>
        <w:t xml:space="preserve"> </w:t>
      </w:r>
      <w:r>
        <w:rPr>
          <w:sz w:val="16"/>
        </w:rPr>
        <w:t>a</w:t>
      </w:r>
      <w:r>
        <w:rPr>
          <w:spacing w:val="3"/>
          <w:sz w:val="16"/>
        </w:rPr>
        <w:t xml:space="preserve"> </w:t>
      </w:r>
      <w:r>
        <w:rPr>
          <w:sz w:val="16"/>
        </w:rPr>
        <w:t>1,5%,</w:t>
      </w:r>
      <w:r>
        <w:rPr>
          <w:spacing w:val="3"/>
          <w:sz w:val="16"/>
        </w:rPr>
        <w:t xml:space="preserve"> </w:t>
      </w:r>
      <w:r>
        <w:rPr>
          <w:sz w:val="16"/>
        </w:rPr>
        <w:t>nos</w:t>
      </w:r>
      <w:r>
        <w:rPr>
          <w:spacing w:val="3"/>
          <w:sz w:val="16"/>
        </w:rPr>
        <w:t xml:space="preserve"> </w:t>
      </w:r>
      <w:r>
        <w:rPr>
          <w:sz w:val="16"/>
        </w:rPr>
        <w:t>casos</w:t>
      </w:r>
      <w:r>
        <w:rPr>
          <w:spacing w:val="4"/>
          <w:sz w:val="16"/>
        </w:rPr>
        <w:t xml:space="preserve"> </w:t>
      </w:r>
      <w:r>
        <w:rPr>
          <w:sz w:val="16"/>
        </w:rPr>
        <w:t>da</w:t>
      </w:r>
      <w:r>
        <w:rPr>
          <w:spacing w:val="3"/>
          <w:sz w:val="16"/>
        </w:rPr>
        <w:t xml:space="preserve"> </w:t>
      </w:r>
      <w:r>
        <w:rPr>
          <w:sz w:val="16"/>
        </w:rPr>
        <w:t>infração</w:t>
      </w:r>
      <w:r>
        <w:rPr>
          <w:spacing w:val="3"/>
          <w:sz w:val="16"/>
        </w:rPr>
        <w:t xml:space="preserve"> </w:t>
      </w:r>
      <w:r>
        <w:rPr>
          <w:sz w:val="16"/>
        </w:rPr>
        <w:t>prevista</w:t>
      </w:r>
      <w:r>
        <w:rPr>
          <w:spacing w:val="3"/>
          <w:sz w:val="16"/>
        </w:rPr>
        <w:t xml:space="preserve"> </w:t>
      </w:r>
      <w:r>
        <w:rPr>
          <w:sz w:val="16"/>
        </w:rPr>
        <w:t>no</w:t>
      </w:r>
      <w:r>
        <w:rPr>
          <w:spacing w:val="3"/>
          <w:sz w:val="16"/>
        </w:rPr>
        <w:t xml:space="preserve"> </w:t>
      </w:r>
      <w:r>
        <w:rPr>
          <w:sz w:val="16"/>
        </w:rPr>
        <w:t>subitem</w:t>
      </w:r>
      <w:r>
        <w:rPr>
          <w:spacing w:val="3"/>
          <w:sz w:val="16"/>
        </w:rPr>
        <w:t xml:space="preserve"> </w:t>
      </w:r>
      <w:r>
        <w:rPr>
          <w:sz w:val="16"/>
        </w:rPr>
        <w:t>17.1.1,</w:t>
      </w:r>
      <w:r>
        <w:rPr>
          <w:spacing w:val="4"/>
          <w:sz w:val="16"/>
        </w:rPr>
        <w:t xml:space="preserve"> </w:t>
      </w:r>
      <w:r>
        <w:rPr>
          <w:sz w:val="16"/>
        </w:rPr>
        <w:t>incidente</w:t>
      </w:r>
      <w:r>
        <w:rPr>
          <w:spacing w:val="3"/>
          <w:sz w:val="16"/>
        </w:rPr>
        <w:t xml:space="preserve"> </w:t>
      </w:r>
      <w:r>
        <w:rPr>
          <w:sz w:val="16"/>
        </w:rPr>
        <w:t>sobre</w:t>
      </w:r>
      <w:r>
        <w:rPr>
          <w:spacing w:val="3"/>
          <w:sz w:val="16"/>
        </w:rPr>
        <w:t xml:space="preserve"> </w:t>
      </w:r>
      <w:r>
        <w:rPr>
          <w:sz w:val="16"/>
        </w:rPr>
        <w:t>o</w:t>
      </w:r>
      <w:r>
        <w:rPr>
          <w:spacing w:val="3"/>
          <w:sz w:val="16"/>
        </w:rPr>
        <w:t xml:space="preserve"> </w:t>
      </w:r>
      <w:r>
        <w:rPr>
          <w:sz w:val="16"/>
        </w:rPr>
        <w:t>valor</w:t>
      </w:r>
      <w:r>
        <w:rPr>
          <w:spacing w:val="3"/>
          <w:sz w:val="16"/>
        </w:rPr>
        <w:t xml:space="preserve"> </w:t>
      </w:r>
      <w:r>
        <w:rPr>
          <w:sz w:val="16"/>
        </w:rPr>
        <w:t>anual</w:t>
      </w:r>
      <w:r>
        <w:rPr>
          <w:spacing w:val="3"/>
          <w:sz w:val="16"/>
        </w:rPr>
        <w:t xml:space="preserve"> </w:t>
      </w:r>
      <w:r>
        <w:rPr>
          <w:sz w:val="16"/>
        </w:rPr>
        <w:t>do</w:t>
      </w:r>
      <w:r>
        <w:rPr>
          <w:spacing w:val="3"/>
          <w:sz w:val="16"/>
        </w:rPr>
        <w:t xml:space="preserve"> </w:t>
      </w:r>
      <w:r>
        <w:rPr>
          <w:spacing w:val="-2"/>
          <w:sz w:val="16"/>
        </w:rPr>
        <w:t>Contrato;</w:t>
      </w:r>
    </w:p>
    <w:p w14:paraId="7BC133F3">
      <w:pPr>
        <w:pStyle w:val="9"/>
        <w:numPr>
          <w:ilvl w:val="0"/>
          <w:numId w:val="22"/>
        </w:numPr>
        <w:tabs>
          <w:tab w:val="left" w:pos="482"/>
        </w:tabs>
        <w:spacing w:before="35" w:after="0" w:line="240" w:lineRule="auto"/>
        <w:ind w:left="482" w:right="0" w:hanging="175"/>
        <w:jc w:val="left"/>
        <w:rPr>
          <w:sz w:val="16"/>
        </w:rPr>
      </w:pPr>
      <w:r>
        <w:rPr>
          <w:sz w:val="16"/>
        </w:rPr>
        <w:t>multa</w:t>
      </w:r>
      <w:r>
        <w:rPr>
          <w:spacing w:val="3"/>
          <w:sz w:val="16"/>
        </w:rPr>
        <w:t xml:space="preserve"> </w:t>
      </w:r>
      <w:r>
        <w:rPr>
          <w:sz w:val="16"/>
        </w:rPr>
        <w:t>de</w:t>
      </w:r>
      <w:r>
        <w:rPr>
          <w:spacing w:val="3"/>
          <w:sz w:val="16"/>
        </w:rPr>
        <w:t xml:space="preserve"> </w:t>
      </w:r>
      <w:r>
        <w:rPr>
          <w:sz w:val="16"/>
        </w:rPr>
        <w:t>0,5%</w:t>
      </w:r>
      <w:r>
        <w:rPr>
          <w:spacing w:val="3"/>
          <w:sz w:val="16"/>
        </w:rPr>
        <w:t xml:space="preserve"> </w:t>
      </w:r>
      <w:r>
        <w:rPr>
          <w:sz w:val="16"/>
        </w:rPr>
        <w:t>a</w:t>
      </w:r>
      <w:r>
        <w:rPr>
          <w:spacing w:val="3"/>
          <w:sz w:val="16"/>
        </w:rPr>
        <w:t xml:space="preserve"> </w:t>
      </w:r>
      <w:r>
        <w:rPr>
          <w:sz w:val="16"/>
        </w:rPr>
        <w:t>15%,</w:t>
      </w:r>
      <w:r>
        <w:rPr>
          <w:spacing w:val="3"/>
          <w:sz w:val="16"/>
        </w:rPr>
        <w:t xml:space="preserve"> </w:t>
      </w:r>
      <w:r>
        <w:rPr>
          <w:sz w:val="16"/>
        </w:rPr>
        <w:t>nos</w:t>
      </w:r>
      <w:r>
        <w:rPr>
          <w:spacing w:val="4"/>
          <w:sz w:val="16"/>
        </w:rPr>
        <w:t xml:space="preserve"> </w:t>
      </w:r>
      <w:r>
        <w:rPr>
          <w:sz w:val="16"/>
        </w:rPr>
        <w:t>casos</w:t>
      </w:r>
      <w:r>
        <w:rPr>
          <w:spacing w:val="3"/>
          <w:sz w:val="16"/>
        </w:rPr>
        <w:t xml:space="preserve"> </w:t>
      </w:r>
      <w:r>
        <w:rPr>
          <w:sz w:val="16"/>
        </w:rPr>
        <w:t>das</w:t>
      </w:r>
      <w:r>
        <w:rPr>
          <w:spacing w:val="3"/>
          <w:sz w:val="16"/>
        </w:rPr>
        <w:t xml:space="preserve"> </w:t>
      </w:r>
      <w:r>
        <w:rPr>
          <w:sz w:val="16"/>
        </w:rPr>
        <w:t>infrações</w:t>
      </w:r>
      <w:r>
        <w:rPr>
          <w:spacing w:val="3"/>
          <w:sz w:val="16"/>
        </w:rPr>
        <w:t xml:space="preserve"> </w:t>
      </w:r>
      <w:r>
        <w:rPr>
          <w:sz w:val="16"/>
        </w:rPr>
        <w:t>previstas</w:t>
      </w:r>
      <w:r>
        <w:rPr>
          <w:spacing w:val="3"/>
          <w:sz w:val="16"/>
        </w:rPr>
        <w:t xml:space="preserve"> </w:t>
      </w:r>
      <w:r>
        <w:rPr>
          <w:sz w:val="16"/>
        </w:rPr>
        <w:t>nos</w:t>
      </w:r>
      <w:r>
        <w:rPr>
          <w:spacing w:val="4"/>
          <w:sz w:val="16"/>
        </w:rPr>
        <w:t xml:space="preserve"> </w:t>
      </w:r>
      <w:r>
        <w:rPr>
          <w:sz w:val="16"/>
        </w:rPr>
        <w:t>subitens</w:t>
      </w:r>
      <w:r>
        <w:rPr>
          <w:spacing w:val="3"/>
          <w:sz w:val="16"/>
        </w:rPr>
        <w:t xml:space="preserve"> </w:t>
      </w:r>
      <w:r>
        <w:rPr>
          <w:sz w:val="16"/>
        </w:rPr>
        <w:t>17.1.2</w:t>
      </w:r>
      <w:r>
        <w:rPr>
          <w:spacing w:val="3"/>
          <w:sz w:val="16"/>
        </w:rPr>
        <w:t xml:space="preserve"> </w:t>
      </w:r>
      <w:r>
        <w:rPr>
          <w:sz w:val="16"/>
        </w:rPr>
        <w:t>a</w:t>
      </w:r>
      <w:r>
        <w:rPr>
          <w:spacing w:val="3"/>
          <w:sz w:val="16"/>
        </w:rPr>
        <w:t xml:space="preserve"> </w:t>
      </w:r>
      <w:r>
        <w:rPr>
          <w:sz w:val="16"/>
        </w:rPr>
        <w:t>17.1.7,</w:t>
      </w:r>
      <w:r>
        <w:rPr>
          <w:spacing w:val="3"/>
          <w:sz w:val="16"/>
        </w:rPr>
        <w:t xml:space="preserve"> </w:t>
      </w:r>
      <w:r>
        <w:rPr>
          <w:sz w:val="16"/>
        </w:rPr>
        <w:t>incidente</w:t>
      </w:r>
      <w:r>
        <w:rPr>
          <w:spacing w:val="4"/>
          <w:sz w:val="16"/>
        </w:rPr>
        <w:t xml:space="preserve"> </w:t>
      </w:r>
      <w:r>
        <w:rPr>
          <w:sz w:val="16"/>
        </w:rPr>
        <w:t>sobre</w:t>
      </w:r>
      <w:r>
        <w:rPr>
          <w:spacing w:val="3"/>
          <w:sz w:val="16"/>
        </w:rPr>
        <w:t xml:space="preserve"> </w:t>
      </w:r>
      <w:r>
        <w:rPr>
          <w:sz w:val="16"/>
        </w:rPr>
        <w:t>o</w:t>
      </w:r>
      <w:r>
        <w:rPr>
          <w:spacing w:val="3"/>
          <w:sz w:val="16"/>
        </w:rPr>
        <w:t xml:space="preserve"> </w:t>
      </w:r>
      <w:r>
        <w:rPr>
          <w:sz w:val="16"/>
        </w:rPr>
        <w:t>valor</w:t>
      </w:r>
      <w:r>
        <w:rPr>
          <w:spacing w:val="3"/>
          <w:sz w:val="16"/>
        </w:rPr>
        <w:t xml:space="preserve"> </w:t>
      </w:r>
      <w:r>
        <w:rPr>
          <w:sz w:val="16"/>
        </w:rPr>
        <w:t>anual</w:t>
      </w:r>
      <w:r>
        <w:rPr>
          <w:spacing w:val="3"/>
          <w:sz w:val="16"/>
        </w:rPr>
        <w:t xml:space="preserve"> </w:t>
      </w:r>
      <w:r>
        <w:rPr>
          <w:sz w:val="16"/>
        </w:rPr>
        <w:t>do</w:t>
      </w:r>
      <w:r>
        <w:rPr>
          <w:spacing w:val="3"/>
          <w:sz w:val="16"/>
        </w:rPr>
        <w:t xml:space="preserve"> </w:t>
      </w:r>
      <w:r>
        <w:rPr>
          <w:spacing w:val="-2"/>
          <w:sz w:val="16"/>
        </w:rPr>
        <w:t>Contrato;</w:t>
      </w:r>
    </w:p>
    <w:p w14:paraId="15C3AE73">
      <w:pPr>
        <w:pStyle w:val="9"/>
        <w:numPr>
          <w:ilvl w:val="0"/>
          <w:numId w:val="22"/>
        </w:numPr>
        <w:tabs>
          <w:tab w:val="left" w:pos="473"/>
        </w:tabs>
        <w:spacing w:before="35" w:after="0" w:line="240" w:lineRule="auto"/>
        <w:ind w:left="473" w:right="0" w:hanging="166"/>
        <w:jc w:val="left"/>
        <w:rPr>
          <w:sz w:val="16"/>
        </w:rPr>
      </w:pPr>
      <w:r>
        <w:rPr>
          <w:sz w:val="16"/>
        </w:rPr>
        <w:t>multa</w:t>
      </w:r>
      <w:r>
        <w:rPr>
          <w:spacing w:val="3"/>
          <w:sz w:val="16"/>
        </w:rPr>
        <w:t xml:space="preserve"> </w:t>
      </w:r>
      <w:r>
        <w:rPr>
          <w:sz w:val="16"/>
        </w:rPr>
        <w:t>de</w:t>
      </w:r>
      <w:r>
        <w:rPr>
          <w:spacing w:val="3"/>
          <w:sz w:val="16"/>
        </w:rPr>
        <w:t xml:space="preserve"> </w:t>
      </w:r>
      <w:r>
        <w:rPr>
          <w:sz w:val="16"/>
        </w:rPr>
        <w:t>5%</w:t>
      </w:r>
      <w:r>
        <w:rPr>
          <w:spacing w:val="3"/>
          <w:sz w:val="16"/>
        </w:rPr>
        <w:t xml:space="preserve"> </w:t>
      </w:r>
      <w:r>
        <w:rPr>
          <w:sz w:val="16"/>
        </w:rPr>
        <w:t>a</w:t>
      </w:r>
      <w:r>
        <w:rPr>
          <w:spacing w:val="3"/>
          <w:sz w:val="16"/>
        </w:rPr>
        <w:t xml:space="preserve"> </w:t>
      </w:r>
      <w:r>
        <w:rPr>
          <w:sz w:val="16"/>
        </w:rPr>
        <w:t>30%,</w:t>
      </w:r>
      <w:r>
        <w:rPr>
          <w:spacing w:val="3"/>
          <w:sz w:val="16"/>
        </w:rPr>
        <w:t xml:space="preserve"> </w:t>
      </w:r>
      <w:r>
        <w:rPr>
          <w:sz w:val="16"/>
        </w:rPr>
        <w:t>nos</w:t>
      </w:r>
      <w:r>
        <w:rPr>
          <w:spacing w:val="4"/>
          <w:sz w:val="16"/>
        </w:rPr>
        <w:t xml:space="preserve"> </w:t>
      </w:r>
      <w:r>
        <w:rPr>
          <w:sz w:val="16"/>
        </w:rPr>
        <w:t>casos</w:t>
      </w:r>
      <w:r>
        <w:rPr>
          <w:spacing w:val="3"/>
          <w:sz w:val="16"/>
        </w:rPr>
        <w:t xml:space="preserve"> </w:t>
      </w:r>
      <w:r>
        <w:rPr>
          <w:sz w:val="16"/>
        </w:rPr>
        <w:t>das</w:t>
      </w:r>
      <w:r>
        <w:rPr>
          <w:spacing w:val="3"/>
          <w:sz w:val="16"/>
        </w:rPr>
        <w:t xml:space="preserve"> </w:t>
      </w:r>
      <w:r>
        <w:rPr>
          <w:sz w:val="16"/>
        </w:rPr>
        <w:t>infrações</w:t>
      </w:r>
      <w:r>
        <w:rPr>
          <w:spacing w:val="3"/>
          <w:sz w:val="16"/>
        </w:rPr>
        <w:t xml:space="preserve"> </w:t>
      </w:r>
      <w:r>
        <w:rPr>
          <w:sz w:val="16"/>
        </w:rPr>
        <w:t>previstas</w:t>
      </w:r>
      <w:r>
        <w:rPr>
          <w:spacing w:val="3"/>
          <w:sz w:val="16"/>
        </w:rPr>
        <w:t xml:space="preserve"> </w:t>
      </w:r>
      <w:r>
        <w:rPr>
          <w:sz w:val="16"/>
        </w:rPr>
        <w:t>nos</w:t>
      </w:r>
      <w:r>
        <w:rPr>
          <w:spacing w:val="3"/>
          <w:sz w:val="16"/>
        </w:rPr>
        <w:t xml:space="preserve"> </w:t>
      </w:r>
      <w:r>
        <w:rPr>
          <w:sz w:val="16"/>
        </w:rPr>
        <w:t>subitens</w:t>
      </w:r>
      <w:r>
        <w:rPr>
          <w:spacing w:val="4"/>
          <w:sz w:val="16"/>
        </w:rPr>
        <w:t xml:space="preserve"> </w:t>
      </w:r>
      <w:r>
        <w:rPr>
          <w:sz w:val="16"/>
        </w:rPr>
        <w:t>17.1.8</w:t>
      </w:r>
      <w:r>
        <w:rPr>
          <w:spacing w:val="3"/>
          <w:sz w:val="16"/>
        </w:rPr>
        <w:t xml:space="preserve"> </w:t>
      </w:r>
      <w:r>
        <w:rPr>
          <w:sz w:val="16"/>
        </w:rPr>
        <w:t>a</w:t>
      </w:r>
      <w:r>
        <w:rPr>
          <w:spacing w:val="3"/>
          <w:sz w:val="16"/>
        </w:rPr>
        <w:t xml:space="preserve"> </w:t>
      </w:r>
      <w:r>
        <w:rPr>
          <w:sz w:val="16"/>
        </w:rPr>
        <w:t>17.1.12,</w:t>
      </w:r>
      <w:r>
        <w:rPr>
          <w:spacing w:val="3"/>
          <w:sz w:val="16"/>
        </w:rPr>
        <w:t xml:space="preserve"> </w:t>
      </w:r>
      <w:r>
        <w:rPr>
          <w:sz w:val="16"/>
        </w:rPr>
        <w:t>incidente</w:t>
      </w:r>
      <w:r>
        <w:rPr>
          <w:spacing w:val="3"/>
          <w:sz w:val="16"/>
        </w:rPr>
        <w:t xml:space="preserve"> </w:t>
      </w:r>
      <w:r>
        <w:rPr>
          <w:sz w:val="16"/>
        </w:rPr>
        <w:t>sobre</w:t>
      </w:r>
      <w:r>
        <w:rPr>
          <w:spacing w:val="3"/>
          <w:sz w:val="16"/>
        </w:rPr>
        <w:t xml:space="preserve"> </w:t>
      </w:r>
      <w:r>
        <w:rPr>
          <w:sz w:val="16"/>
        </w:rPr>
        <w:t>o</w:t>
      </w:r>
      <w:r>
        <w:rPr>
          <w:spacing w:val="4"/>
          <w:sz w:val="16"/>
        </w:rPr>
        <w:t xml:space="preserve"> </w:t>
      </w:r>
      <w:r>
        <w:rPr>
          <w:sz w:val="16"/>
        </w:rPr>
        <w:t>valor</w:t>
      </w:r>
      <w:r>
        <w:rPr>
          <w:spacing w:val="3"/>
          <w:sz w:val="16"/>
        </w:rPr>
        <w:t xml:space="preserve"> </w:t>
      </w:r>
      <w:r>
        <w:rPr>
          <w:sz w:val="16"/>
        </w:rPr>
        <w:t>anual</w:t>
      </w:r>
      <w:r>
        <w:rPr>
          <w:spacing w:val="3"/>
          <w:sz w:val="16"/>
        </w:rPr>
        <w:t xml:space="preserve"> </w:t>
      </w:r>
      <w:r>
        <w:rPr>
          <w:sz w:val="16"/>
        </w:rPr>
        <w:t>do</w:t>
      </w:r>
      <w:r>
        <w:rPr>
          <w:spacing w:val="3"/>
          <w:sz w:val="16"/>
        </w:rPr>
        <w:t xml:space="preserve"> </w:t>
      </w:r>
      <w:r>
        <w:rPr>
          <w:spacing w:val="-2"/>
          <w:sz w:val="16"/>
        </w:rPr>
        <w:t>Contrato;</w:t>
      </w:r>
    </w:p>
    <w:p w14:paraId="5603AFAD">
      <w:pPr>
        <w:pStyle w:val="7"/>
        <w:spacing w:before="46"/>
        <w:ind w:left="0"/>
      </w:pPr>
    </w:p>
    <w:p w14:paraId="25B81216">
      <w:pPr>
        <w:pStyle w:val="9"/>
        <w:numPr>
          <w:ilvl w:val="3"/>
          <w:numId w:val="21"/>
        </w:numPr>
        <w:tabs>
          <w:tab w:val="left" w:pos="874"/>
        </w:tabs>
        <w:spacing w:before="0" w:after="0" w:line="240" w:lineRule="auto"/>
        <w:ind w:left="874" w:right="0" w:hanging="567"/>
        <w:jc w:val="left"/>
        <w:rPr>
          <w:sz w:val="16"/>
        </w:rPr>
      </w:pPr>
      <w:r>
        <w:rPr>
          <w:sz w:val="16"/>
        </w:rPr>
        <w:t>Na</w:t>
      </w:r>
      <w:r>
        <w:rPr>
          <w:spacing w:val="3"/>
          <w:sz w:val="16"/>
        </w:rPr>
        <w:t xml:space="preserve"> </w:t>
      </w:r>
      <w:r>
        <w:rPr>
          <w:sz w:val="16"/>
        </w:rPr>
        <w:t>hipótese</w:t>
      </w:r>
      <w:r>
        <w:rPr>
          <w:spacing w:val="3"/>
          <w:sz w:val="16"/>
        </w:rPr>
        <w:t xml:space="preserve"> </w:t>
      </w:r>
      <w:r>
        <w:rPr>
          <w:sz w:val="16"/>
        </w:rPr>
        <w:t>de</w:t>
      </w:r>
      <w:r>
        <w:rPr>
          <w:spacing w:val="3"/>
          <w:sz w:val="16"/>
        </w:rPr>
        <w:t xml:space="preserve"> </w:t>
      </w:r>
      <w:r>
        <w:rPr>
          <w:sz w:val="16"/>
        </w:rPr>
        <w:t>a</w:t>
      </w:r>
      <w:r>
        <w:rPr>
          <w:spacing w:val="3"/>
          <w:sz w:val="16"/>
        </w:rPr>
        <w:t xml:space="preserve"> </w:t>
      </w:r>
      <w:r>
        <w:rPr>
          <w:sz w:val="16"/>
        </w:rPr>
        <w:t>infração</w:t>
      </w:r>
      <w:r>
        <w:rPr>
          <w:spacing w:val="3"/>
          <w:sz w:val="16"/>
        </w:rPr>
        <w:t xml:space="preserve"> </w:t>
      </w:r>
      <w:r>
        <w:rPr>
          <w:sz w:val="16"/>
        </w:rPr>
        <w:t>ser</w:t>
      </w:r>
      <w:r>
        <w:rPr>
          <w:spacing w:val="3"/>
          <w:sz w:val="16"/>
        </w:rPr>
        <w:t xml:space="preserve"> </w:t>
      </w:r>
      <w:r>
        <w:rPr>
          <w:sz w:val="16"/>
        </w:rPr>
        <w:t>cometida</w:t>
      </w:r>
      <w:r>
        <w:rPr>
          <w:spacing w:val="3"/>
          <w:sz w:val="16"/>
        </w:rPr>
        <w:t xml:space="preserve"> </w:t>
      </w:r>
      <w:r>
        <w:rPr>
          <w:sz w:val="16"/>
        </w:rPr>
        <w:t>antes</w:t>
      </w:r>
      <w:r>
        <w:rPr>
          <w:spacing w:val="3"/>
          <w:sz w:val="16"/>
        </w:rPr>
        <w:t xml:space="preserve"> </w:t>
      </w:r>
      <w:r>
        <w:rPr>
          <w:sz w:val="16"/>
        </w:rPr>
        <w:t>da</w:t>
      </w:r>
      <w:r>
        <w:rPr>
          <w:spacing w:val="3"/>
          <w:sz w:val="16"/>
        </w:rPr>
        <w:t xml:space="preserve"> </w:t>
      </w:r>
      <w:r>
        <w:rPr>
          <w:sz w:val="16"/>
        </w:rPr>
        <w:t>celebração</w:t>
      </w:r>
      <w:r>
        <w:rPr>
          <w:spacing w:val="3"/>
          <w:sz w:val="16"/>
        </w:rPr>
        <w:t xml:space="preserve"> </w:t>
      </w:r>
      <w:r>
        <w:rPr>
          <w:sz w:val="16"/>
        </w:rPr>
        <w:t>do</w:t>
      </w:r>
      <w:r>
        <w:rPr>
          <w:spacing w:val="3"/>
          <w:sz w:val="16"/>
        </w:rPr>
        <w:t xml:space="preserve"> </w:t>
      </w:r>
      <w:r>
        <w:rPr>
          <w:sz w:val="16"/>
        </w:rPr>
        <w:t>Contrato,</w:t>
      </w:r>
      <w:r>
        <w:rPr>
          <w:spacing w:val="3"/>
          <w:sz w:val="16"/>
        </w:rPr>
        <w:t xml:space="preserve"> </w:t>
      </w:r>
      <w:r>
        <w:rPr>
          <w:sz w:val="16"/>
        </w:rPr>
        <w:t>a</w:t>
      </w:r>
      <w:r>
        <w:rPr>
          <w:spacing w:val="3"/>
          <w:sz w:val="16"/>
        </w:rPr>
        <w:t xml:space="preserve"> </w:t>
      </w:r>
      <w:r>
        <w:rPr>
          <w:sz w:val="16"/>
        </w:rPr>
        <w:t>base</w:t>
      </w:r>
      <w:r>
        <w:rPr>
          <w:spacing w:val="3"/>
          <w:sz w:val="16"/>
        </w:rPr>
        <w:t xml:space="preserve"> </w:t>
      </w:r>
      <w:r>
        <w:rPr>
          <w:sz w:val="16"/>
        </w:rPr>
        <w:t>de</w:t>
      </w:r>
      <w:r>
        <w:rPr>
          <w:spacing w:val="3"/>
          <w:sz w:val="16"/>
        </w:rPr>
        <w:t xml:space="preserve"> </w:t>
      </w:r>
      <w:r>
        <w:rPr>
          <w:sz w:val="16"/>
        </w:rPr>
        <w:t>cálculo</w:t>
      </w:r>
      <w:r>
        <w:rPr>
          <w:spacing w:val="3"/>
          <w:sz w:val="16"/>
        </w:rPr>
        <w:t xml:space="preserve"> </w:t>
      </w:r>
      <w:r>
        <w:rPr>
          <w:sz w:val="16"/>
        </w:rPr>
        <w:t>da</w:t>
      </w:r>
      <w:r>
        <w:rPr>
          <w:spacing w:val="3"/>
          <w:sz w:val="16"/>
        </w:rPr>
        <w:t xml:space="preserve"> </w:t>
      </w:r>
      <w:r>
        <w:rPr>
          <w:sz w:val="16"/>
        </w:rPr>
        <w:t>multa</w:t>
      </w:r>
      <w:r>
        <w:rPr>
          <w:spacing w:val="3"/>
          <w:sz w:val="16"/>
        </w:rPr>
        <w:t xml:space="preserve"> </w:t>
      </w:r>
      <w:r>
        <w:rPr>
          <w:sz w:val="16"/>
        </w:rPr>
        <w:t>do</w:t>
      </w:r>
      <w:r>
        <w:rPr>
          <w:spacing w:val="3"/>
          <w:sz w:val="16"/>
        </w:rPr>
        <w:t xml:space="preserve"> </w:t>
      </w:r>
      <w:r>
        <w:rPr>
          <w:sz w:val="16"/>
        </w:rPr>
        <w:t>item</w:t>
      </w:r>
      <w:r>
        <w:rPr>
          <w:spacing w:val="3"/>
          <w:sz w:val="16"/>
        </w:rPr>
        <w:t xml:space="preserve"> </w:t>
      </w:r>
      <w:r>
        <w:rPr>
          <w:sz w:val="16"/>
        </w:rPr>
        <w:t>17.2.2</w:t>
      </w:r>
      <w:r>
        <w:rPr>
          <w:spacing w:val="4"/>
          <w:sz w:val="16"/>
        </w:rPr>
        <w:t xml:space="preserve"> </w:t>
      </w:r>
      <w:r>
        <w:rPr>
          <w:sz w:val="16"/>
        </w:rPr>
        <w:t>será</w:t>
      </w:r>
      <w:r>
        <w:rPr>
          <w:spacing w:val="3"/>
          <w:sz w:val="16"/>
        </w:rPr>
        <w:t xml:space="preserve"> </w:t>
      </w:r>
      <w:r>
        <w:rPr>
          <w:sz w:val="16"/>
        </w:rPr>
        <w:t>o</w:t>
      </w:r>
      <w:r>
        <w:rPr>
          <w:spacing w:val="3"/>
          <w:sz w:val="16"/>
        </w:rPr>
        <w:t xml:space="preserve"> </w:t>
      </w:r>
      <w:r>
        <w:rPr>
          <w:sz w:val="16"/>
        </w:rPr>
        <w:t>valor</w:t>
      </w:r>
      <w:r>
        <w:rPr>
          <w:spacing w:val="3"/>
          <w:sz w:val="16"/>
        </w:rPr>
        <w:t xml:space="preserve"> </w:t>
      </w:r>
      <w:r>
        <w:rPr>
          <w:sz w:val="16"/>
        </w:rPr>
        <w:t>anual</w:t>
      </w:r>
      <w:r>
        <w:rPr>
          <w:spacing w:val="3"/>
          <w:sz w:val="16"/>
        </w:rPr>
        <w:t xml:space="preserve"> </w:t>
      </w:r>
      <w:r>
        <w:rPr>
          <w:sz w:val="16"/>
        </w:rPr>
        <w:t>estimado</w:t>
      </w:r>
      <w:r>
        <w:rPr>
          <w:spacing w:val="3"/>
          <w:sz w:val="16"/>
        </w:rPr>
        <w:t xml:space="preserve"> </w:t>
      </w:r>
      <w:r>
        <w:rPr>
          <w:sz w:val="16"/>
        </w:rPr>
        <w:t>da</w:t>
      </w:r>
      <w:r>
        <w:rPr>
          <w:spacing w:val="3"/>
          <w:sz w:val="16"/>
        </w:rPr>
        <w:t xml:space="preserve"> </w:t>
      </w:r>
      <w:r>
        <w:rPr>
          <w:spacing w:val="-2"/>
          <w:sz w:val="16"/>
        </w:rPr>
        <w:t>contratação.</w:t>
      </w:r>
    </w:p>
    <w:p w14:paraId="090EB76B">
      <w:pPr>
        <w:pStyle w:val="7"/>
        <w:spacing w:before="46"/>
        <w:ind w:left="0"/>
      </w:pPr>
    </w:p>
    <w:p w14:paraId="6567D3B6">
      <w:pPr>
        <w:pStyle w:val="9"/>
        <w:numPr>
          <w:ilvl w:val="3"/>
          <w:numId w:val="21"/>
        </w:numPr>
        <w:tabs>
          <w:tab w:val="left" w:pos="874"/>
        </w:tabs>
        <w:spacing w:before="1" w:after="0" w:line="240" w:lineRule="auto"/>
        <w:ind w:left="874" w:right="0" w:hanging="567"/>
        <w:jc w:val="both"/>
        <w:rPr>
          <w:sz w:val="16"/>
        </w:rPr>
      </w:pPr>
      <w:r>
        <w:rPr>
          <w:sz w:val="16"/>
        </w:rPr>
        <w:t>Em</w:t>
      </w:r>
      <w:r>
        <w:rPr>
          <w:spacing w:val="3"/>
          <w:sz w:val="16"/>
        </w:rPr>
        <w:t xml:space="preserve"> </w:t>
      </w:r>
      <w:r>
        <w:rPr>
          <w:sz w:val="16"/>
        </w:rPr>
        <w:t>caso</w:t>
      </w:r>
      <w:r>
        <w:rPr>
          <w:spacing w:val="3"/>
          <w:sz w:val="16"/>
        </w:rPr>
        <w:t xml:space="preserve"> </w:t>
      </w:r>
      <w:r>
        <w:rPr>
          <w:sz w:val="16"/>
        </w:rPr>
        <w:t>de</w:t>
      </w:r>
      <w:r>
        <w:rPr>
          <w:spacing w:val="3"/>
          <w:sz w:val="16"/>
        </w:rPr>
        <w:t xml:space="preserve"> </w:t>
      </w:r>
      <w:r>
        <w:rPr>
          <w:sz w:val="16"/>
        </w:rPr>
        <w:t>reincidência,</w:t>
      </w:r>
      <w:r>
        <w:rPr>
          <w:spacing w:val="4"/>
          <w:sz w:val="16"/>
        </w:rPr>
        <w:t xml:space="preserve"> </w:t>
      </w:r>
      <w:r>
        <w:rPr>
          <w:sz w:val="16"/>
        </w:rPr>
        <w:t>o</w:t>
      </w:r>
      <w:r>
        <w:rPr>
          <w:spacing w:val="3"/>
          <w:sz w:val="16"/>
        </w:rPr>
        <w:t xml:space="preserve"> </w:t>
      </w:r>
      <w:r>
        <w:rPr>
          <w:sz w:val="16"/>
        </w:rPr>
        <w:t>valor</w:t>
      </w:r>
      <w:r>
        <w:rPr>
          <w:spacing w:val="3"/>
          <w:sz w:val="16"/>
        </w:rPr>
        <w:t xml:space="preserve"> </w:t>
      </w:r>
      <w:r>
        <w:rPr>
          <w:sz w:val="16"/>
        </w:rPr>
        <w:t>total</w:t>
      </w:r>
      <w:r>
        <w:rPr>
          <w:spacing w:val="4"/>
          <w:sz w:val="16"/>
        </w:rPr>
        <w:t xml:space="preserve"> </w:t>
      </w:r>
      <w:r>
        <w:rPr>
          <w:sz w:val="16"/>
        </w:rPr>
        <w:t>das</w:t>
      </w:r>
      <w:r>
        <w:rPr>
          <w:spacing w:val="3"/>
          <w:sz w:val="16"/>
        </w:rPr>
        <w:t xml:space="preserve"> </w:t>
      </w:r>
      <w:r>
        <w:rPr>
          <w:sz w:val="16"/>
        </w:rPr>
        <w:t>multas</w:t>
      </w:r>
      <w:r>
        <w:rPr>
          <w:spacing w:val="3"/>
          <w:sz w:val="16"/>
        </w:rPr>
        <w:t xml:space="preserve"> </w:t>
      </w:r>
      <w:r>
        <w:rPr>
          <w:sz w:val="16"/>
        </w:rPr>
        <w:t>administrativas</w:t>
      </w:r>
      <w:r>
        <w:rPr>
          <w:spacing w:val="4"/>
          <w:sz w:val="16"/>
        </w:rPr>
        <w:t xml:space="preserve"> </w:t>
      </w:r>
      <w:r>
        <w:rPr>
          <w:sz w:val="16"/>
        </w:rPr>
        <w:t>aplicadas</w:t>
      </w:r>
      <w:r>
        <w:rPr>
          <w:spacing w:val="3"/>
          <w:sz w:val="16"/>
        </w:rPr>
        <w:t xml:space="preserve"> </w:t>
      </w:r>
      <w:r>
        <w:rPr>
          <w:sz w:val="16"/>
        </w:rPr>
        <w:t>não</w:t>
      </w:r>
      <w:r>
        <w:rPr>
          <w:spacing w:val="3"/>
          <w:sz w:val="16"/>
        </w:rPr>
        <w:t xml:space="preserve"> </w:t>
      </w:r>
      <w:r>
        <w:rPr>
          <w:sz w:val="16"/>
        </w:rPr>
        <w:t>poderá</w:t>
      </w:r>
      <w:r>
        <w:rPr>
          <w:spacing w:val="4"/>
          <w:sz w:val="16"/>
        </w:rPr>
        <w:t xml:space="preserve"> </w:t>
      </w:r>
      <w:r>
        <w:rPr>
          <w:sz w:val="16"/>
        </w:rPr>
        <w:t>exceder</w:t>
      </w:r>
      <w:r>
        <w:rPr>
          <w:spacing w:val="3"/>
          <w:sz w:val="16"/>
        </w:rPr>
        <w:t xml:space="preserve"> </w:t>
      </w:r>
      <w:r>
        <w:rPr>
          <w:sz w:val="16"/>
        </w:rPr>
        <w:t>o</w:t>
      </w:r>
      <w:r>
        <w:rPr>
          <w:spacing w:val="3"/>
          <w:sz w:val="16"/>
        </w:rPr>
        <w:t xml:space="preserve"> </w:t>
      </w:r>
      <w:r>
        <w:rPr>
          <w:sz w:val="16"/>
        </w:rPr>
        <w:t>limite</w:t>
      </w:r>
      <w:r>
        <w:rPr>
          <w:spacing w:val="4"/>
          <w:sz w:val="16"/>
        </w:rPr>
        <w:t xml:space="preserve"> </w:t>
      </w:r>
      <w:r>
        <w:rPr>
          <w:sz w:val="16"/>
        </w:rPr>
        <w:t>de</w:t>
      </w:r>
      <w:r>
        <w:rPr>
          <w:spacing w:val="3"/>
          <w:sz w:val="16"/>
        </w:rPr>
        <w:t xml:space="preserve"> </w:t>
      </w:r>
      <w:r>
        <w:rPr>
          <w:sz w:val="16"/>
        </w:rPr>
        <w:t>30%</w:t>
      </w:r>
      <w:r>
        <w:rPr>
          <w:spacing w:val="3"/>
          <w:sz w:val="16"/>
        </w:rPr>
        <w:t xml:space="preserve"> </w:t>
      </w:r>
      <w:r>
        <w:rPr>
          <w:sz w:val="16"/>
        </w:rPr>
        <w:t>(trinta</w:t>
      </w:r>
      <w:r>
        <w:rPr>
          <w:spacing w:val="4"/>
          <w:sz w:val="16"/>
        </w:rPr>
        <w:t xml:space="preserve"> </w:t>
      </w:r>
      <w:r>
        <w:rPr>
          <w:sz w:val="16"/>
        </w:rPr>
        <w:t>por</w:t>
      </w:r>
      <w:r>
        <w:rPr>
          <w:spacing w:val="3"/>
          <w:sz w:val="16"/>
        </w:rPr>
        <w:t xml:space="preserve"> </w:t>
      </w:r>
      <w:r>
        <w:rPr>
          <w:sz w:val="16"/>
        </w:rPr>
        <w:t>cento)</w:t>
      </w:r>
      <w:r>
        <w:rPr>
          <w:spacing w:val="3"/>
          <w:sz w:val="16"/>
        </w:rPr>
        <w:t xml:space="preserve"> </w:t>
      </w:r>
      <w:r>
        <w:rPr>
          <w:sz w:val="16"/>
        </w:rPr>
        <w:t>sobre</w:t>
      </w:r>
      <w:r>
        <w:rPr>
          <w:spacing w:val="4"/>
          <w:sz w:val="16"/>
        </w:rPr>
        <w:t xml:space="preserve"> </w:t>
      </w:r>
      <w:r>
        <w:rPr>
          <w:sz w:val="16"/>
        </w:rPr>
        <w:t>o</w:t>
      </w:r>
      <w:r>
        <w:rPr>
          <w:spacing w:val="3"/>
          <w:sz w:val="16"/>
        </w:rPr>
        <w:t xml:space="preserve"> </w:t>
      </w:r>
      <w:r>
        <w:rPr>
          <w:sz w:val="16"/>
        </w:rPr>
        <w:t>valor</w:t>
      </w:r>
      <w:r>
        <w:rPr>
          <w:spacing w:val="3"/>
          <w:sz w:val="16"/>
        </w:rPr>
        <w:t xml:space="preserve"> </w:t>
      </w:r>
      <w:r>
        <w:rPr>
          <w:sz w:val="16"/>
        </w:rPr>
        <w:t>total</w:t>
      </w:r>
      <w:r>
        <w:rPr>
          <w:spacing w:val="4"/>
          <w:sz w:val="16"/>
        </w:rPr>
        <w:t xml:space="preserve"> </w:t>
      </w:r>
      <w:r>
        <w:rPr>
          <w:sz w:val="16"/>
        </w:rPr>
        <w:t>do</w:t>
      </w:r>
      <w:r>
        <w:rPr>
          <w:spacing w:val="3"/>
          <w:sz w:val="16"/>
        </w:rPr>
        <w:t xml:space="preserve"> </w:t>
      </w:r>
      <w:r>
        <w:rPr>
          <w:spacing w:val="-2"/>
          <w:sz w:val="16"/>
        </w:rPr>
        <w:t>Contrato.</w:t>
      </w:r>
    </w:p>
    <w:p w14:paraId="4B3982C3">
      <w:pPr>
        <w:pStyle w:val="9"/>
        <w:numPr>
          <w:ilvl w:val="3"/>
          <w:numId w:val="21"/>
        </w:numPr>
        <w:tabs>
          <w:tab w:val="left" w:pos="882"/>
        </w:tabs>
        <w:spacing w:before="35" w:after="0" w:line="285" w:lineRule="auto"/>
        <w:ind w:left="307" w:right="290" w:firstLine="0"/>
        <w:jc w:val="both"/>
        <w:rPr>
          <w:sz w:val="16"/>
        </w:rPr>
      </w:pPr>
      <w:r>
        <w:rPr>
          <w:sz w:val="16"/>
        </w:rPr>
        <w:t>Se a multa aplicada e as indenizações cabíveis forem superiores ao valor de pagamento eventualmente devido pela Administração ao contratado, além da perda desse valor, a diferença será descontada da garantia</w:t>
      </w:r>
      <w:r>
        <w:rPr>
          <w:spacing w:val="40"/>
          <w:sz w:val="16"/>
        </w:rPr>
        <w:t xml:space="preserve"> </w:t>
      </w:r>
      <w:r>
        <w:rPr>
          <w:sz w:val="16"/>
        </w:rPr>
        <w:t>prestada ou será cobrada judicialmente, na forma do art. 156, § 8º, da Lei nº 14.133/2021, e conforme o procedimento previsto no item 17.13.</w:t>
      </w:r>
    </w:p>
    <w:p w14:paraId="459FF43C">
      <w:pPr>
        <w:pStyle w:val="9"/>
        <w:numPr>
          <w:ilvl w:val="3"/>
          <w:numId w:val="21"/>
        </w:numPr>
        <w:tabs>
          <w:tab w:val="left" w:pos="865"/>
        </w:tabs>
        <w:spacing w:before="1" w:after="0" w:line="240" w:lineRule="auto"/>
        <w:ind w:left="865" w:right="0" w:hanging="558"/>
        <w:jc w:val="both"/>
        <w:rPr>
          <w:sz w:val="16"/>
        </w:rPr>
      </w:pPr>
      <w:r>
        <w:rPr>
          <w:sz w:val="16"/>
        </w:rPr>
        <w:t>A</w:t>
      </w:r>
      <w:r>
        <w:rPr>
          <w:spacing w:val="-7"/>
          <w:sz w:val="16"/>
        </w:rPr>
        <w:t xml:space="preserve"> </w:t>
      </w:r>
      <w:r>
        <w:rPr>
          <w:sz w:val="16"/>
        </w:rPr>
        <w:t>penalidade</w:t>
      </w:r>
      <w:r>
        <w:rPr>
          <w:spacing w:val="3"/>
          <w:sz w:val="16"/>
        </w:rPr>
        <w:t xml:space="preserve"> </w:t>
      </w:r>
      <w:r>
        <w:rPr>
          <w:sz w:val="16"/>
        </w:rPr>
        <w:t>de</w:t>
      </w:r>
      <w:r>
        <w:rPr>
          <w:spacing w:val="3"/>
          <w:sz w:val="16"/>
        </w:rPr>
        <w:t xml:space="preserve"> </w:t>
      </w:r>
      <w:r>
        <w:rPr>
          <w:sz w:val="16"/>
        </w:rPr>
        <w:t>multa</w:t>
      </w:r>
      <w:r>
        <w:rPr>
          <w:spacing w:val="3"/>
          <w:sz w:val="16"/>
        </w:rPr>
        <w:t xml:space="preserve"> </w:t>
      </w:r>
      <w:r>
        <w:rPr>
          <w:sz w:val="16"/>
        </w:rPr>
        <w:t>pode</w:t>
      </w:r>
      <w:r>
        <w:rPr>
          <w:spacing w:val="3"/>
          <w:sz w:val="16"/>
        </w:rPr>
        <w:t xml:space="preserve"> </w:t>
      </w:r>
      <w:r>
        <w:rPr>
          <w:sz w:val="16"/>
        </w:rPr>
        <w:t>ser</w:t>
      </w:r>
      <w:r>
        <w:rPr>
          <w:spacing w:val="3"/>
          <w:sz w:val="16"/>
        </w:rPr>
        <w:t xml:space="preserve"> </w:t>
      </w:r>
      <w:r>
        <w:rPr>
          <w:sz w:val="16"/>
        </w:rPr>
        <w:t>aplicada</w:t>
      </w:r>
      <w:r>
        <w:rPr>
          <w:spacing w:val="4"/>
          <w:sz w:val="16"/>
        </w:rPr>
        <w:t xml:space="preserve"> </w:t>
      </w:r>
      <w:r>
        <w:rPr>
          <w:sz w:val="16"/>
        </w:rPr>
        <w:t>cumulativamente</w:t>
      </w:r>
      <w:r>
        <w:rPr>
          <w:spacing w:val="3"/>
          <w:sz w:val="16"/>
        </w:rPr>
        <w:t xml:space="preserve"> </w:t>
      </w:r>
      <w:r>
        <w:rPr>
          <w:sz w:val="16"/>
        </w:rPr>
        <w:t>com</w:t>
      </w:r>
      <w:r>
        <w:rPr>
          <w:spacing w:val="3"/>
          <w:sz w:val="16"/>
        </w:rPr>
        <w:t xml:space="preserve"> </w:t>
      </w:r>
      <w:r>
        <w:rPr>
          <w:sz w:val="16"/>
        </w:rPr>
        <w:t>as</w:t>
      </w:r>
      <w:r>
        <w:rPr>
          <w:spacing w:val="3"/>
          <w:sz w:val="16"/>
        </w:rPr>
        <w:t xml:space="preserve"> </w:t>
      </w:r>
      <w:r>
        <w:rPr>
          <w:sz w:val="16"/>
        </w:rPr>
        <w:t>demais</w:t>
      </w:r>
      <w:r>
        <w:rPr>
          <w:spacing w:val="3"/>
          <w:sz w:val="16"/>
        </w:rPr>
        <w:t xml:space="preserve"> </w:t>
      </w:r>
      <w:r>
        <w:rPr>
          <w:sz w:val="16"/>
        </w:rPr>
        <w:t>sanções,</w:t>
      </w:r>
      <w:r>
        <w:rPr>
          <w:spacing w:val="3"/>
          <w:sz w:val="16"/>
        </w:rPr>
        <w:t xml:space="preserve"> </w:t>
      </w:r>
      <w:r>
        <w:rPr>
          <w:sz w:val="16"/>
        </w:rPr>
        <w:t>na</w:t>
      </w:r>
      <w:r>
        <w:rPr>
          <w:spacing w:val="3"/>
          <w:sz w:val="16"/>
        </w:rPr>
        <w:t xml:space="preserve"> </w:t>
      </w:r>
      <w:r>
        <w:rPr>
          <w:sz w:val="16"/>
        </w:rPr>
        <w:t>forma</w:t>
      </w:r>
      <w:r>
        <w:rPr>
          <w:spacing w:val="3"/>
          <w:sz w:val="16"/>
        </w:rPr>
        <w:t xml:space="preserve"> </w:t>
      </w:r>
      <w:r>
        <w:rPr>
          <w:sz w:val="16"/>
        </w:rPr>
        <w:t>do</w:t>
      </w:r>
      <w:r>
        <w:rPr>
          <w:spacing w:val="4"/>
          <w:sz w:val="16"/>
        </w:rPr>
        <w:t xml:space="preserve"> </w:t>
      </w:r>
      <w:r>
        <w:rPr>
          <w:sz w:val="16"/>
        </w:rPr>
        <w:t>art.</w:t>
      </w:r>
      <w:r>
        <w:rPr>
          <w:spacing w:val="3"/>
          <w:sz w:val="16"/>
        </w:rPr>
        <w:t xml:space="preserve"> </w:t>
      </w:r>
      <w:r>
        <w:rPr>
          <w:sz w:val="16"/>
        </w:rPr>
        <w:t>156,</w:t>
      </w:r>
      <w:r>
        <w:rPr>
          <w:spacing w:val="3"/>
          <w:sz w:val="16"/>
        </w:rPr>
        <w:t xml:space="preserve"> </w:t>
      </w:r>
      <w:r>
        <w:rPr>
          <w:sz w:val="16"/>
        </w:rPr>
        <w:t>§</w:t>
      </w:r>
      <w:r>
        <w:rPr>
          <w:spacing w:val="3"/>
          <w:sz w:val="16"/>
        </w:rPr>
        <w:t xml:space="preserve"> </w:t>
      </w:r>
      <w:r>
        <w:rPr>
          <w:sz w:val="16"/>
        </w:rPr>
        <w:t>7º,</w:t>
      </w:r>
      <w:r>
        <w:rPr>
          <w:spacing w:val="3"/>
          <w:sz w:val="16"/>
        </w:rPr>
        <w:t xml:space="preserve"> </w:t>
      </w:r>
      <w:r>
        <w:rPr>
          <w:sz w:val="16"/>
        </w:rPr>
        <w:t>da</w:t>
      </w:r>
      <w:r>
        <w:rPr>
          <w:spacing w:val="3"/>
          <w:sz w:val="16"/>
        </w:rPr>
        <w:t xml:space="preserve"> </w:t>
      </w:r>
      <w:r>
        <w:rPr>
          <w:sz w:val="16"/>
        </w:rPr>
        <w:t>Lei</w:t>
      </w:r>
      <w:r>
        <w:rPr>
          <w:spacing w:val="3"/>
          <w:sz w:val="16"/>
        </w:rPr>
        <w:t xml:space="preserve"> </w:t>
      </w:r>
      <w:r>
        <w:rPr>
          <w:sz w:val="16"/>
        </w:rPr>
        <w:t>nº</w:t>
      </w:r>
      <w:r>
        <w:rPr>
          <w:spacing w:val="3"/>
          <w:sz w:val="16"/>
        </w:rPr>
        <w:t xml:space="preserve"> </w:t>
      </w:r>
      <w:r>
        <w:rPr>
          <w:spacing w:val="-2"/>
          <w:sz w:val="16"/>
        </w:rPr>
        <w:t>14.133/2021.</w:t>
      </w:r>
    </w:p>
    <w:p w14:paraId="1766E357">
      <w:pPr>
        <w:pStyle w:val="9"/>
        <w:numPr>
          <w:ilvl w:val="2"/>
          <w:numId w:val="21"/>
        </w:numPr>
        <w:tabs>
          <w:tab w:val="left" w:pos="752"/>
        </w:tabs>
        <w:spacing w:before="35" w:after="0" w:line="285" w:lineRule="auto"/>
        <w:ind w:left="307" w:right="290" w:firstLine="0"/>
        <w:jc w:val="both"/>
        <w:rPr>
          <w:sz w:val="16"/>
        </w:rPr>
      </w:pPr>
      <w:r>
        <w:rPr>
          <w:sz w:val="16"/>
        </w:rPr>
        <w:t>Impedimento de licitar e contratar, prevista no art. 156, III, § 4º, da Lei nº 14.133/2021, nos casos relacionados nos subitens 17.1.2 a 17.1.7, quando não se justificar a imposição de penalidade mais grave, e impedirá o</w:t>
      </w:r>
      <w:r>
        <w:rPr>
          <w:spacing w:val="40"/>
          <w:sz w:val="16"/>
        </w:rPr>
        <w:t xml:space="preserve"> </w:t>
      </w:r>
      <w:r>
        <w:rPr>
          <w:sz w:val="16"/>
        </w:rPr>
        <w:t>responsável de licitar ou contratar no âmbito da Administração Pública direta e indireta do Estado, pelo prazo máximo de 3 (três) anos;</w:t>
      </w:r>
    </w:p>
    <w:p w14:paraId="194E4E22">
      <w:pPr>
        <w:pStyle w:val="9"/>
        <w:numPr>
          <w:ilvl w:val="2"/>
          <w:numId w:val="21"/>
        </w:numPr>
        <w:tabs>
          <w:tab w:val="left" w:pos="752"/>
        </w:tabs>
        <w:spacing w:before="25" w:after="0" w:line="285" w:lineRule="auto"/>
        <w:ind w:left="307" w:right="290" w:firstLine="0"/>
        <w:jc w:val="both"/>
        <w:rPr>
          <w:sz w:val="16"/>
        </w:rPr>
      </w:pPr>
      <w:r>
        <w:rPr>
          <w:sz w:val="16"/>
        </w:rPr>
        <w:t>Declaração de inidoneidade para licitar ou contratar, prevista no art. 156, IV, § 5º, da Lei nº 14.133/2021, nos casos relacionados nos subitens 17.1.8 a 17.1.12, bem como nos demais casos que justifiquem a imposição</w:t>
      </w:r>
      <w:r>
        <w:rPr>
          <w:spacing w:val="80"/>
          <w:sz w:val="16"/>
        </w:rPr>
        <w:t xml:space="preserve"> </w:t>
      </w:r>
      <w:r>
        <w:rPr>
          <w:sz w:val="16"/>
        </w:rPr>
        <w:t>da</w:t>
      </w:r>
      <w:r>
        <w:rPr>
          <w:spacing w:val="7"/>
          <w:sz w:val="16"/>
        </w:rPr>
        <w:t xml:space="preserve"> </w:t>
      </w:r>
      <w:r>
        <w:rPr>
          <w:sz w:val="16"/>
        </w:rPr>
        <w:t>penalidade</w:t>
      </w:r>
      <w:r>
        <w:rPr>
          <w:spacing w:val="7"/>
          <w:sz w:val="16"/>
        </w:rPr>
        <w:t xml:space="preserve"> </w:t>
      </w:r>
      <w:r>
        <w:rPr>
          <w:sz w:val="16"/>
        </w:rPr>
        <w:t>mais</w:t>
      </w:r>
      <w:r>
        <w:rPr>
          <w:spacing w:val="7"/>
          <w:sz w:val="16"/>
        </w:rPr>
        <w:t xml:space="preserve"> </w:t>
      </w:r>
      <w:r>
        <w:rPr>
          <w:sz w:val="16"/>
        </w:rPr>
        <w:t>grave,</w:t>
      </w:r>
      <w:r>
        <w:rPr>
          <w:spacing w:val="7"/>
          <w:sz w:val="16"/>
        </w:rPr>
        <w:t xml:space="preserve"> </w:t>
      </w:r>
      <w:r>
        <w:rPr>
          <w:sz w:val="16"/>
        </w:rPr>
        <w:t>que</w:t>
      </w:r>
      <w:r>
        <w:rPr>
          <w:spacing w:val="7"/>
          <w:sz w:val="16"/>
        </w:rPr>
        <w:t xml:space="preserve"> </w:t>
      </w:r>
      <w:r>
        <w:rPr>
          <w:sz w:val="16"/>
        </w:rPr>
        <w:t>impedirá</w:t>
      </w:r>
      <w:r>
        <w:rPr>
          <w:spacing w:val="7"/>
          <w:sz w:val="16"/>
        </w:rPr>
        <w:t xml:space="preserve"> </w:t>
      </w:r>
      <w:r>
        <w:rPr>
          <w:sz w:val="16"/>
        </w:rPr>
        <w:t>o</w:t>
      </w:r>
      <w:r>
        <w:rPr>
          <w:spacing w:val="7"/>
          <w:sz w:val="16"/>
        </w:rPr>
        <w:t xml:space="preserve"> </w:t>
      </w:r>
      <w:r>
        <w:rPr>
          <w:sz w:val="16"/>
        </w:rPr>
        <w:t>responsável</w:t>
      </w:r>
      <w:r>
        <w:rPr>
          <w:spacing w:val="7"/>
          <w:sz w:val="16"/>
        </w:rPr>
        <w:t xml:space="preserve"> </w:t>
      </w:r>
      <w:r>
        <w:rPr>
          <w:sz w:val="16"/>
        </w:rPr>
        <w:t>de</w:t>
      </w:r>
      <w:r>
        <w:rPr>
          <w:spacing w:val="7"/>
          <w:sz w:val="16"/>
        </w:rPr>
        <w:t xml:space="preserve"> </w:t>
      </w:r>
      <w:r>
        <w:rPr>
          <w:sz w:val="16"/>
        </w:rPr>
        <w:t>licitar</w:t>
      </w:r>
      <w:r>
        <w:rPr>
          <w:spacing w:val="7"/>
          <w:sz w:val="16"/>
        </w:rPr>
        <w:t xml:space="preserve"> </w:t>
      </w:r>
      <w:r>
        <w:rPr>
          <w:sz w:val="16"/>
        </w:rPr>
        <w:t>ou</w:t>
      </w:r>
      <w:r>
        <w:rPr>
          <w:spacing w:val="7"/>
          <w:sz w:val="16"/>
        </w:rPr>
        <w:t xml:space="preserve"> </w:t>
      </w:r>
      <w:r>
        <w:rPr>
          <w:sz w:val="16"/>
        </w:rPr>
        <w:t>contratar</w:t>
      </w:r>
      <w:r>
        <w:rPr>
          <w:spacing w:val="7"/>
          <w:sz w:val="16"/>
        </w:rPr>
        <w:t xml:space="preserve"> </w:t>
      </w:r>
      <w:r>
        <w:rPr>
          <w:sz w:val="16"/>
        </w:rPr>
        <w:t>no</w:t>
      </w:r>
      <w:r>
        <w:rPr>
          <w:spacing w:val="7"/>
          <w:sz w:val="16"/>
        </w:rPr>
        <w:t xml:space="preserve"> </w:t>
      </w:r>
      <w:r>
        <w:rPr>
          <w:sz w:val="16"/>
        </w:rPr>
        <w:t>âmbito</w:t>
      </w:r>
      <w:r>
        <w:rPr>
          <w:spacing w:val="7"/>
          <w:sz w:val="16"/>
        </w:rPr>
        <w:t xml:space="preserve"> </w:t>
      </w:r>
      <w:r>
        <w:rPr>
          <w:sz w:val="16"/>
        </w:rPr>
        <w:t>da</w:t>
      </w:r>
      <w:r>
        <w:rPr>
          <w:spacing w:val="-4"/>
          <w:sz w:val="16"/>
        </w:rPr>
        <w:t xml:space="preserve"> </w:t>
      </w:r>
      <w:r>
        <w:rPr>
          <w:sz w:val="16"/>
        </w:rPr>
        <w:t>Administração</w:t>
      </w:r>
      <w:r>
        <w:rPr>
          <w:spacing w:val="7"/>
          <w:sz w:val="16"/>
        </w:rPr>
        <w:t xml:space="preserve"> </w:t>
      </w:r>
      <w:r>
        <w:rPr>
          <w:sz w:val="16"/>
        </w:rPr>
        <w:t>Pública</w:t>
      </w:r>
      <w:r>
        <w:rPr>
          <w:spacing w:val="7"/>
          <w:sz w:val="16"/>
        </w:rPr>
        <w:t xml:space="preserve"> </w:t>
      </w:r>
      <w:r>
        <w:rPr>
          <w:sz w:val="16"/>
        </w:rPr>
        <w:t>direta</w:t>
      </w:r>
      <w:r>
        <w:rPr>
          <w:spacing w:val="7"/>
          <w:sz w:val="16"/>
        </w:rPr>
        <w:t xml:space="preserve"> </w:t>
      </w:r>
      <w:r>
        <w:rPr>
          <w:sz w:val="16"/>
        </w:rPr>
        <w:t>e</w:t>
      </w:r>
      <w:r>
        <w:rPr>
          <w:spacing w:val="7"/>
          <w:sz w:val="16"/>
        </w:rPr>
        <w:t xml:space="preserve"> </w:t>
      </w:r>
      <w:r>
        <w:rPr>
          <w:sz w:val="16"/>
        </w:rPr>
        <w:t>indireta</w:t>
      </w:r>
      <w:r>
        <w:rPr>
          <w:spacing w:val="7"/>
          <w:sz w:val="16"/>
        </w:rPr>
        <w:t xml:space="preserve"> </w:t>
      </w:r>
      <w:r>
        <w:rPr>
          <w:sz w:val="16"/>
        </w:rPr>
        <w:t>de</w:t>
      </w:r>
      <w:r>
        <w:rPr>
          <w:spacing w:val="7"/>
          <w:sz w:val="16"/>
        </w:rPr>
        <w:t xml:space="preserve"> </w:t>
      </w:r>
      <w:r>
        <w:rPr>
          <w:sz w:val="16"/>
        </w:rPr>
        <w:t>todos</w:t>
      </w:r>
      <w:r>
        <w:rPr>
          <w:spacing w:val="7"/>
          <w:sz w:val="16"/>
        </w:rPr>
        <w:t xml:space="preserve"> </w:t>
      </w:r>
      <w:r>
        <w:rPr>
          <w:sz w:val="16"/>
        </w:rPr>
        <w:t>os</w:t>
      </w:r>
      <w:r>
        <w:rPr>
          <w:spacing w:val="7"/>
          <w:sz w:val="16"/>
        </w:rPr>
        <w:t xml:space="preserve"> </w:t>
      </w:r>
      <w:r>
        <w:rPr>
          <w:sz w:val="16"/>
        </w:rPr>
        <w:t>entes</w:t>
      </w:r>
      <w:r>
        <w:rPr>
          <w:spacing w:val="7"/>
          <w:sz w:val="16"/>
        </w:rPr>
        <w:t xml:space="preserve"> </w:t>
      </w:r>
      <w:r>
        <w:rPr>
          <w:sz w:val="16"/>
        </w:rPr>
        <w:t>federativos,</w:t>
      </w:r>
      <w:r>
        <w:rPr>
          <w:spacing w:val="7"/>
          <w:sz w:val="16"/>
        </w:rPr>
        <w:t xml:space="preserve"> </w:t>
      </w:r>
      <w:r>
        <w:rPr>
          <w:sz w:val="16"/>
        </w:rPr>
        <w:t>pelo</w:t>
      </w:r>
      <w:r>
        <w:rPr>
          <w:spacing w:val="7"/>
          <w:sz w:val="16"/>
        </w:rPr>
        <w:t xml:space="preserve"> </w:t>
      </w:r>
      <w:r>
        <w:rPr>
          <w:sz w:val="16"/>
        </w:rPr>
        <w:t>prazo</w:t>
      </w:r>
      <w:r>
        <w:rPr>
          <w:spacing w:val="7"/>
          <w:sz w:val="16"/>
        </w:rPr>
        <w:t xml:space="preserve"> </w:t>
      </w:r>
      <w:r>
        <w:rPr>
          <w:sz w:val="16"/>
        </w:rPr>
        <w:t>mínimo</w:t>
      </w:r>
      <w:r>
        <w:rPr>
          <w:spacing w:val="7"/>
          <w:sz w:val="16"/>
        </w:rPr>
        <w:t xml:space="preserve"> </w:t>
      </w:r>
      <w:r>
        <w:rPr>
          <w:sz w:val="16"/>
        </w:rPr>
        <w:t>de</w:t>
      </w:r>
      <w:r>
        <w:rPr>
          <w:spacing w:val="7"/>
          <w:sz w:val="16"/>
        </w:rPr>
        <w:t xml:space="preserve"> </w:t>
      </w:r>
      <w:r>
        <w:rPr>
          <w:sz w:val="16"/>
        </w:rPr>
        <w:t>3</w:t>
      </w:r>
      <w:r>
        <w:rPr>
          <w:spacing w:val="7"/>
          <w:sz w:val="16"/>
        </w:rPr>
        <w:t xml:space="preserve"> </w:t>
      </w:r>
      <w:r>
        <w:rPr>
          <w:sz w:val="16"/>
        </w:rPr>
        <w:t>(três)</w:t>
      </w:r>
      <w:r>
        <w:rPr>
          <w:spacing w:val="7"/>
          <w:sz w:val="16"/>
        </w:rPr>
        <w:t xml:space="preserve"> </w:t>
      </w:r>
      <w:r>
        <w:rPr>
          <w:sz w:val="16"/>
        </w:rPr>
        <w:t>anos</w:t>
      </w:r>
      <w:r>
        <w:rPr>
          <w:spacing w:val="7"/>
          <w:sz w:val="16"/>
        </w:rPr>
        <w:t xml:space="preserve"> </w:t>
      </w:r>
      <w:r>
        <w:rPr>
          <w:sz w:val="16"/>
        </w:rPr>
        <w:t>e</w:t>
      </w:r>
      <w:r>
        <w:rPr>
          <w:spacing w:val="7"/>
          <w:sz w:val="16"/>
        </w:rPr>
        <w:t xml:space="preserve"> </w:t>
      </w:r>
      <w:r>
        <w:rPr>
          <w:sz w:val="16"/>
        </w:rPr>
        <w:t>máximo</w:t>
      </w:r>
      <w:r>
        <w:rPr>
          <w:spacing w:val="7"/>
          <w:sz w:val="16"/>
        </w:rPr>
        <w:t xml:space="preserve"> </w:t>
      </w:r>
      <w:r>
        <w:rPr>
          <w:sz w:val="16"/>
        </w:rPr>
        <w:t>de</w:t>
      </w:r>
      <w:r>
        <w:rPr>
          <w:spacing w:val="7"/>
          <w:sz w:val="16"/>
        </w:rPr>
        <w:t xml:space="preserve"> </w:t>
      </w:r>
      <w:r>
        <w:rPr>
          <w:sz w:val="16"/>
        </w:rPr>
        <w:t>6</w:t>
      </w:r>
      <w:r>
        <w:rPr>
          <w:spacing w:val="7"/>
          <w:sz w:val="16"/>
        </w:rPr>
        <w:t xml:space="preserve"> </w:t>
      </w:r>
      <w:r>
        <w:rPr>
          <w:sz w:val="16"/>
        </w:rPr>
        <w:t>(seis)</w:t>
      </w:r>
      <w:r>
        <w:rPr>
          <w:spacing w:val="7"/>
          <w:sz w:val="16"/>
        </w:rPr>
        <w:t xml:space="preserve"> </w:t>
      </w:r>
      <w:r>
        <w:rPr>
          <w:sz w:val="16"/>
        </w:rPr>
        <w:t>anos.</w:t>
      </w:r>
    </w:p>
    <w:p w14:paraId="456B3B74">
      <w:pPr>
        <w:pStyle w:val="9"/>
        <w:numPr>
          <w:ilvl w:val="1"/>
          <w:numId w:val="21"/>
        </w:numPr>
        <w:tabs>
          <w:tab w:val="left" w:pos="635"/>
        </w:tabs>
        <w:spacing w:before="1" w:after="0" w:line="285" w:lineRule="auto"/>
        <w:ind w:left="307" w:right="290" w:firstLine="0"/>
        <w:jc w:val="both"/>
        <w:rPr>
          <w:sz w:val="16"/>
        </w:rPr>
      </w:pPr>
      <w:r>
        <w:rPr>
          <w:sz w:val="16"/>
        </w:rPr>
        <w:t>Sem</w:t>
      </w:r>
      <w:r>
        <w:rPr>
          <w:spacing w:val="8"/>
          <w:sz w:val="16"/>
        </w:rPr>
        <w:t xml:space="preserve"> </w:t>
      </w:r>
      <w:r>
        <w:rPr>
          <w:sz w:val="16"/>
        </w:rPr>
        <w:t>prejuízo</w:t>
      </w:r>
      <w:r>
        <w:rPr>
          <w:spacing w:val="8"/>
          <w:sz w:val="16"/>
        </w:rPr>
        <w:t xml:space="preserve"> </w:t>
      </w:r>
      <w:r>
        <w:rPr>
          <w:sz w:val="16"/>
        </w:rPr>
        <w:t>da</w:t>
      </w:r>
      <w:r>
        <w:rPr>
          <w:spacing w:val="8"/>
          <w:sz w:val="16"/>
        </w:rPr>
        <w:t xml:space="preserve"> </w:t>
      </w:r>
      <w:r>
        <w:rPr>
          <w:sz w:val="16"/>
        </w:rPr>
        <w:t>multa</w:t>
      </w:r>
      <w:r>
        <w:rPr>
          <w:spacing w:val="8"/>
          <w:sz w:val="16"/>
        </w:rPr>
        <w:t xml:space="preserve"> </w:t>
      </w:r>
      <w:r>
        <w:rPr>
          <w:sz w:val="16"/>
        </w:rPr>
        <w:t>administrativa</w:t>
      </w:r>
      <w:r>
        <w:rPr>
          <w:spacing w:val="8"/>
          <w:sz w:val="16"/>
        </w:rPr>
        <w:t xml:space="preserve"> </w:t>
      </w:r>
      <w:r>
        <w:rPr>
          <w:sz w:val="16"/>
        </w:rPr>
        <w:t>prevista</w:t>
      </w:r>
      <w:r>
        <w:rPr>
          <w:spacing w:val="8"/>
          <w:sz w:val="16"/>
        </w:rPr>
        <w:t xml:space="preserve"> </w:t>
      </w:r>
      <w:r>
        <w:rPr>
          <w:sz w:val="16"/>
        </w:rPr>
        <w:t>no</w:t>
      </w:r>
      <w:r>
        <w:rPr>
          <w:spacing w:val="8"/>
          <w:sz w:val="16"/>
        </w:rPr>
        <w:t xml:space="preserve"> </w:t>
      </w:r>
      <w:r>
        <w:rPr>
          <w:sz w:val="16"/>
        </w:rPr>
        <w:t>art.</w:t>
      </w:r>
      <w:r>
        <w:rPr>
          <w:spacing w:val="8"/>
          <w:sz w:val="16"/>
        </w:rPr>
        <w:t xml:space="preserve"> </w:t>
      </w:r>
      <w:r>
        <w:rPr>
          <w:sz w:val="16"/>
        </w:rPr>
        <w:t>156,</w:t>
      </w:r>
      <w:r>
        <w:rPr>
          <w:spacing w:val="8"/>
          <w:sz w:val="16"/>
        </w:rPr>
        <w:t xml:space="preserve"> </w:t>
      </w:r>
      <w:r>
        <w:rPr>
          <w:sz w:val="16"/>
        </w:rPr>
        <w:t>II,</w:t>
      </w:r>
      <w:r>
        <w:rPr>
          <w:spacing w:val="8"/>
          <w:sz w:val="16"/>
        </w:rPr>
        <w:t xml:space="preserve"> </w:t>
      </w:r>
      <w:r>
        <w:rPr>
          <w:sz w:val="16"/>
        </w:rPr>
        <w:t>§</w:t>
      </w:r>
      <w:r>
        <w:rPr>
          <w:spacing w:val="8"/>
          <w:sz w:val="16"/>
        </w:rPr>
        <w:t xml:space="preserve"> </w:t>
      </w:r>
      <w:r>
        <w:rPr>
          <w:sz w:val="16"/>
        </w:rPr>
        <w:t>3º,</w:t>
      </w:r>
      <w:r>
        <w:rPr>
          <w:spacing w:val="8"/>
          <w:sz w:val="16"/>
        </w:rPr>
        <w:t xml:space="preserve"> </w:t>
      </w:r>
      <w:r>
        <w:rPr>
          <w:sz w:val="16"/>
        </w:rPr>
        <w:t>da</w:t>
      </w:r>
      <w:r>
        <w:rPr>
          <w:spacing w:val="8"/>
          <w:sz w:val="16"/>
        </w:rPr>
        <w:t xml:space="preserve"> </w:t>
      </w:r>
      <w:r>
        <w:rPr>
          <w:sz w:val="16"/>
        </w:rPr>
        <w:t>Lei</w:t>
      </w:r>
      <w:r>
        <w:rPr>
          <w:spacing w:val="8"/>
          <w:sz w:val="16"/>
        </w:rPr>
        <w:t xml:space="preserve"> </w:t>
      </w:r>
      <w:r>
        <w:rPr>
          <w:sz w:val="16"/>
        </w:rPr>
        <w:t>nº</w:t>
      </w:r>
      <w:r>
        <w:rPr>
          <w:spacing w:val="8"/>
          <w:sz w:val="16"/>
        </w:rPr>
        <w:t xml:space="preserve"> </w:t>
      </w:r>
      <w:r>
        <w:rPr>
          <w:sz w:val="16"/>
        </w:rPr>
        <w:t>14.133/2021,</w:t>
      </w:r>
      <w:r>
        <w:rPr>
          <w:spacing w:val="8"/>
          <w:sz w:val="16"/>
        </w:rPr>
        <w:t xml:space="preserve"> </w:t>
      </w:r>
      <w:r>
        <w:rPr>
          <w:sz w:val="16"/>
        </w:rPr>
        <w:t>o</w:t>
      </w:r>
      <w:r>
        <w:rPr>
          <w:spacing w:val="8"/>
          <w:sz w:val="16"/>
        </w:rPr>
        <w:t xml:space="preserve"> </w:t>
      </w:r>
      <w:r>
        <w:rPr>
          <w:sz w:val="16"/>
        </w:rPr>
        <w:t>atraso</w:t>
      </w:r>
      <w:r>
        <w:rPr>
          <w:spacing w:val="8"/>
          <w:sz w:val="16"/>
        </w:rPr>
        <w:t xml:space="preserve"> </w:t>
      </w:r>
      <w:r>
        <w:rPr>
          <w:sz w:val="16"/>
        </w:rPr>
        <w:t>injustificado</w:t>
      </w:r>
      <w:r>
        <w:rPr>
          <w:spacing w:val="8"/>
          <w:sz w:val="16"/>
        </w:rPr>
        <w:t xml:space="preserve"> </w:t>
      </w:r>
      <w:r>
        <w:rPr>
          <w:sz w:val="16"/>
        </w:rPr>
        <w:t>no</w:t>
      </w:r>
      <w:r>
        <w:rPr>
          <w:spacing w:val="8"/>
          <w:sz w:val="16"/>
        </w:rPr>
        <w:t xml:space="preserve"> </w:t>
      </w:r>
      <w:r>
        <w:rPr>
          <w:sz w:val="16"/>
        </w:rPr>
        <w:t>cumprimento</w:t>
      </w:r>
      <w:r>
        <w:rPr>
          <w:spacing w:val="8"/>
          <w:sz w:val="16"/>
        </w:rPr>
        <w:t xml:space="preserve"> </w:t>
      </w:r>
      <w:r>
        <w:rPr>
          <w:sz w:val="16"/>
        </w:rPr>
        <w:t>das</w:t>
      </w:r>
      <w:r>
        <w:rPr>
          <w:spacing w:val="8"/>
          <w:sz w:val="16"/>
        </w:rPr>
        <w:t xml:space="preserve"> </w:t>
      </w:r>
      <w:r>
        <w:rPr>
          <w:sz w:val="16"/>
        </w:rPr>
        <w:t>obrigações</w:t>
      </w:r>
      <w:r>
        <w:rPr>
          <w:spacing w:val="8"/>
          <w:sz w:val="16"/>
        </w:rPr>
        <w:t xml:space="preserve"> </w:t>
      </w:r>
      <w:r>
        <w:rPr>
          <w:sz w:val="16"/>
        </w:rPr>
        <w:t>contratuais</w:t>
      </w:r>
      <w:r>
        <w:rPr>
          <w:spacing w:val="8"/>
          <w:sz w:val="16"/>
        </w:rPr>
        <w:t xml:space="preserve"> </w:t>
      </w:r>
      <w:r>
        <w:rPr>
          <w:sz w:val="16"/>
        </w:rPr>
        <w:t>sujeitará</w:t>
      </w:r>
      <w:r>
        <w:rPr>
          <w:spacing w:val="8"/>
          <w:sz w:val="16"/>
        </w:rPr>
        <w:t xml:space="preserve"> </w:t>
      </w:r>
      <w:r>
        <w:rPr>
          <w:sz w:val="16"/>
        </w:rPr>
        <w:t>o</w:t>
      </w:r>
      <w:r>
        <w:rPr>
          <w:spacing w:val="8"/>
          <w:sz w:val="16"/>
        </w:rPr>
        <w:t xml:space="preserve"> </w:t>
      </w:r>
      <w:r>
        <w:rPr>
          <w:sz w:val="16"/>
        </w:rPr>
        <w:t>contratado,</w:t>
      </w:r>
      <w:r>
        <w:rPr>
          <w:spacing w:val="8"/>
          <w:sz w:val="16"/>
        </w:rPr>
        <w:t xml:space="preserve"> </w:t>
      </w:r>
      <w:r>
        <w:rPr>
          <w:sz w:val="16"/>
        </w:rPr>
        <w:t>independente</w:t>
      </w:r>
      <w:r>
        <w:rPr>
          <w:spacing w:val="8"/>
          <w:sz w:val="16"/>
        </w:rPr>
        <w:t xml:space="preserve"> </w:t>
      </w:r>
      <w:r>
        <w:rPr>
          <w:sz w:val="16"/>
        </w:rPr>
        <w:t>de</w:t>
      </w:r>
      <w:r>
        <w:rPr>
          <w:spacing w:val="8"/>
          <w:sz w:val="16"/>
        </w:rPr>
        <w:t xml:space="preserve"> </w:t>
      </w:r>
      <w:r>
        <w:rPr>
          <w:sz w:val="16"/>
        </w:rPr>
        <w:t>notificação,</w:t>
      </w:r>
      <w:r>
        <w:rPr>
          <w:spacing w:val="8"/>
          <w:sz w:val="16"/>
        </w:rPr>
        <w:t xml:space="preserve"> </w:t>
      </w:r>
      <w:r>
        <w:rPr>
          <w:sz w:val="16"/>
        </w:rPr>
        <w:t>na</w:t>
      </w:r>
      <w:r>
        <w:rPr>
          <w:spacing w:val="8"/>
          <w:sz w:val="16"/>
        </w:rPr>
        <w:t xml:space="preserve"> </w:t>
      </w:r>
      <w:r>
        <w:rPr>
          <w:sz w:val="16"/>
        </w:rPr>
        <w:t>forma</w:t>
      </w:r>
      <w:r>
        <w:rPr>
          <w:spacing w:val="40"/>
          <w:sz w:val="16"/>
        </w:rPr>
        <w:t xml:space="preserve"> </w:t>
      </w:r>
      <w:r>
        <w:rPr>
          <w:sz w:val="16"/>
        </w:rPr>
        <w:t>do</w:t>
      </w:r>
      <w:r>
        <w:rPr>
          <w:spacing w:val="8"/>
          <w:sz w:val="16"/>
        </w:rPr>
        <w:t xml:space="preserve"> </w:t>
      </w:r>
      <w:r>
        <w:rPr>
          <w:sz w:val="16"/>
        </w:rPr>
        <w:t>art.</w:t>
      </w:r>
      <w:r>
        <w:rPr>
          <w:spacing w:val="8"/>
          <w:sz w:val="16"/>
        </w:rPr>
        <w:t xml:space="preserve"> </w:t>
      </w:r>
      <w:r>
        <w:rPr>
          <w:sz w:val="16"/>
        </w:rPr>
        <w:t>408</w:t>
      </w:r>
      <w:r>
        <w:rPr>
          <w:spacing w:val="8"/>
          <w:sz w:val="16"/>
        </w:rPr>
        <w:t xml:space="preserve"> </w:t>
      </w:r>
      <w:r>
        <w:rPr>
          <w:sz w:val="16"/>
        </w:rPr>
        <w:t>do</w:t>
      </w:r>
      <w:r>
        <w:rPr>
          <w:spacing w:val="8"/>
          <w:sz w:val="16"/>
        </w:rPr>
        <w:t xml:space="preserve"> </w:t>
      </w:r>
      <w:r>
        <w:rPr>
          <w:sz w:val="16"/>
        </w:rPr>
        <w:t>Código</w:t>
      </w:r>
      <w:r>
        <w:rPr>
          <w:spacing w:val="8"/>
          <w:sz w:val="16"/>
        </w:rPr>
        <w:t xml:space="preserve"> </w:t>
      </w:r>
      <w:r>
        <w:rPr>
          <w:sz w:val="16"/>
        </w:rPr>
        <w:t>Civil,</w:t>
      </w:r>
      <w:r>
        <w:rPr>
          <w:spacing w:val="8"/>
          <w:sz w:val="16"/>
        </w:rPr>
        <w:t xml:space="preserve"> </w:t>
      </w:r>
      <w:r>
        <w:rPr>
          <w:sz w:val="16"/>
        </w:rPr>
        <w:t>à</w:t>
      </w:r>
      <w:r>
        <w:rPr>
          <w:spacing w:val="8"/>
          <w:sz w:val="16"/>
        </w:rPr>
        <w:t xml:space="preserve"> </w:t>
      </w:r>
      <w:r>
        <w:rPr>
          <w:sz w:val="16"/>
        </w:rPr>
        <w:t>multa</w:t>
      </w:r>
      <w:r>
        <w:rPr>
          <w:spacing w:val="8"/>
          <w:sz w:val="16"/>
        </w:rPr>
        <w:t xml:space="preserve"> </w:t>
      </w:r>
      <w:r>
        <w:rPr>
          <w:sz w:val="16"/>
        </w:rPr>
        <w:t>de</w:t>
      </w:r>
      <w:r>
        <w:rPr>
          <w:spacing w:val="8"/>
          <w:sz w:val="16"/>
        </w:rPr>
        <w:t xml:space="preserve"> </w:t>
      </w:r>
      <w:r>
        <w:rPr>
          <w:sz w:val="16"/>
        </w:rPr>
        <w:t>mora</w:t>
      </w:r>
      <w:r>
        <w:rPr>
          <w:spacing w:val="8"/>
          <w:sz w:val="16"/>
        </w:rPr>
        <w:t xml:space="preserve"> </w:t>
      </w:r>
      <w:r>
        <w:rPr>
          <w:sz w:val="16"/>
        </w:rPr>
        <w:t>no</w:t>
      </w:r>
      <w:r>
        <w:rPr>
          <w:spacing w:val="8"/>
          <w:sz w:val="16"/>
        </w:rPr>
        <w:t xml:space="preserve"> </w:t>
      </w:r>
      <w:r>
        <w:rPr>
          <w:sz w:val="16"/>
        </w:rPr>
        <w:t>percentual</w:t>
      </w:r>
      <w:r>
        <w:rPr>
          <w:spacing w:val="8"/>
          <w:sz w:val="16"/>
        </w:rPr>
        <w:t xml:space="preserve"> </w:t>
      </w:r>
      <w:r>
        <w:rPr>
          <w:sz w:val="16"/>
        </w:rPr>
        <w:t>de</w:t>
      </w:r>
      <w:r>
        <w:rPr>
          <w:spacing w:val="8"/>
          <w:sz w:val="16"/>
        </w:rPr>
        <w:t xml:space="preserve"> </w:t>
      </w:r>
      <w:r>
        <w:rPr>
          <w:sz w:val="16"/>
        </w:rPr>
        <w:t>1%</w:t>
      </w:r>
      <w:r>
        <w:rPr>
          <w:spacing w:val="8"/>
          <w:sz w:val="16"/>
        </w:rPr>
        <w:t xml:space="preserve"> </w:t>
      </w:r>
      <w:r>
        <w:rPr>
          <w:sz w:val="16"/>
        </w:rPr>
        <w:t>(um</w:t>
      </w:r>
      <w:r>
        <w:rPr>
          <w:spacing w:val="8"/>
          <w:sz w:val="16"/>
        </w:rPr>
        <w:t xml:space="preserve"> </w:t>
      </w:r>
      <w:r>
        <w:rPr>
          <w:sz w:val="16"/>
        </w:rPr>
        <w:t>por</w:t>
      </w:r>
      <w:r>
        <w:rPr>
          <w:spacing w:val="8"/>
          <w:sz w:val="16"/>
        </w:rPr>
        <w:t xml:space="preserve"> </w:t>
      </w:r>
      <w:r>
        <w:rPr>
          <w:sz w:val="16"/>
        </w:rPr>
        <w:t>cento)</w:t>
      </w:r>
      <w:r>
        <w:rPr>
          <w:spacing w:val="8"/>
          <w:sz w:val="16"/>
        </w:rPr>
        <w:t xml:space="preserve"> </w:t>
      </w:r>
      <w:r>
        <w:rPr>
          <w:sz w:val="16"/>
        </w:rPr>
        <w:t>por</w:t>
      </w:r>
      <w:r>
        <w:rPr>
          <w:spacing w:val="8"/>
          <w:sz w:val="16"/>
        </w:rPr>
        <w:t xml:space="preserve"> </w:t>
      </w:r>
      <w:r>
        <w:rPr>
          <w:sz w:val="16"/>
        </w:rPr>
        <w:t>dia</w:t>
      </w:r>
      <w:r>
        <w:rPr>
          <w:spacing w:val="8"/>
          <w:sz w:val="16"/>
        </w:rPr>
        <w:t xml:space="preserve"> </w:t>
      </w:r>
      <w:r>
        <w:rPr>
          <w:sz w:val="16"/>
        </w:rPr>
        <w:t>útil</w:t>
      </w:r>
      <w:r>
        <w:rPr>
          <w:spacing w:val="8"/>
          <w:sz w:val="16"/>
        </w:rPr>
        <w:t xml:space="preserve"> </w:t>
      </w:r>
      <w:r>
        <w:rPr>
          <w:sz w:val="16"/>
        </w:rPr>
        <w:t>que</w:t>
      </w:r>
      <w:r>
        <w:rPr>
          <w:spacing w:val="8"/>
          <w:sz w:val="16"/>
        </w:rPr>
        <w:t xml:space="preserve"> </w:t>
      </w:r>
      <w:r>
        <w:rPr>
          <w:sz w:val="16"/>
        </w:rPr>
        <w:t>exceder</w:t>
      </w:r>
      <w:r>
        <w:rPr>
          <w:spacing w:val="8"/>
          <w:sz w:val="16"/>
        </w:rPr>
        <w:t xml:space="preserve"> </w:t>
      </w:r>
      <w:r>
        <w:rPr>
          <w:sz w:val="16"/>
        </w:rPr>
        <w:t>o</w:t>
      </w:r>
      <w:r>
        <w:rPr>
          <w:spacing w:val="8"/>
          <w:sz w:val="16"/>
        </w:rPr>
        <w:t xml:space="preserve"> </w:t>
      </w:r>
      <w:r>
        <w:rPr>
          <w:sz w:val="16"/>
        </w:rPr>
        <w:t>prazo</w:t>
      </w:r>
      <w:r>
        <w:rPr>
          <w:spacing w:val="8"/>
          <w:sz w:val="16"/>
        </w:rPr>
        <w:t xml:space="preserve"> </w:t>
      </w:r>
      <w:r>
        <w:rPr>
          <w:sz w:val="16"/>
        </w:rPr>
        <w:t>estipulado,</w:t>
      </w:r>
      <w:r>
        <w:rPr>
          <w:spacing w:val="8"/>
          <w:sz w:val="16"/>
        </w:rPr>
        <w:t xml:space="preserve"> </w:t>
      </w:r>
      <w:r>
        <w:rPr>
          <w:sz w:val="16"/>
        </w:rPr>
        <w:t>a</w:t>
      </w:r>
      <w:r>
        <w:rPr>
          <w:spacing w:val="8"/>
          <w:sz w:val="16"/>
        </w:rPr>
        <w:t xml:space="preserve"> </w:t>
      </w:r>
      <w:r>
        <w:rPr>
          <w:sz w:val="16"/>
        </w:rPr>
        <w:t>incidir</w:t>
      </w:r>
      <w:r>
        <w:rPr>
          <w:spacing w:val="8"/>
          <w:sz w:val="16"/>
        </w:rPr>
        <w:t xml:space="preserve"> </w:t>
      </w:r>
      <w:r>
        <w:rPr>
          <w:sz w:val="16"/>
        </w:rPr>
        <w:t>sobre</w:t>
      </w:r>
      <w:r>
        <w:rPr>
          <w:spacing w:val="8"/>
          <w:sz w:val="16"/>
        </w:rPr>
        <w:t xml:space="preserve"> </w:t>
      </w:r>
      <w:r>
        <w:rPr>
          <w:sz w:val="16"/>
        </w:rPr>
        <w:t>o</w:t>
      </w:r>
      <w:r>
        <w:rPr>
          <w:spacing w:val="8"/>
          <w:sz w:val="16"/>
        </w:rPr>
        <w:t xml:space="preserve"> </w:t>
      </w:r>
      <w:r>
        <w:rPr>
          <w:sz w:val="16"/>
        </w:rPr>
        <w:t>valor</w:t>
      </w:r>
      <w:r>
        <w:rPr>
          <w:spacing w:val="8"/>
          <w:sz w:val="16"/>
        </w:rPr>
        <w:t xml:space="preserve"> </w:t>
      </w:r>
      <w:r>
        <w:rPr>
          <w:sz w:val="16"/>
        </w:rPr>
        <w:t>da</w:t>
      </w:r>
      <w:r>
        <w:rPr>
          <w:spacing w:val="8"/>
          <w:sz w:val="16"/>
        </w:rPr>
        <w:t xml:space="preserve"> </w:t>
      </w:r>
      <w:r>
        <w:rPr>
          <w:sz w:val="16"/>
        </w:rPr>
        <w:t>nota</w:t>
      </w:r>
      <w:r>
        <w:rPr>
          <w:spacing w:val="8"/>
          <w:sz w:val="16"/>
        </w:rPr>
        <w:t xml:space="preserve"> </w:t>
      </w:r>
      <w:r>
        <w:rPr>
          <w:sz w:val="16"/>
        </w:rPr>
        <w:t>de</w:t>
      </w:r>
      <w:r>
        <w:rPr>
          <w:spacing w:val="8"/>
          <w:sz w:val="16"/>
        </w:rPr>
        <w:t xml:space="preserve"> </w:t>
      </w:r>
      <w:r>
        <w:rPr>
          <w:sz w:val="16"/>
        </w:rPr>
        <w:t>empenho</w:t>
      </w:r>
      <w:r>
        <w:rPr>
          <w:spacing w:val="8"/>
          <w:sz w:val="16"/>
        </w:rPr>
        <w:t xml:space="preserve"> </w:t>
      </w:r>
      <w:r>
        <w:rPr>
          <w:sz w:val="16"/>
        </w:rPr>
        <w:t>ou</w:t>
      </w:r>
      <w:r>
        <w:rPr>
          <w:spacing w:val="8"/>
          <w:sz w:val="16"/>
        </w:rPr>
        <w:t xml:space="preserve"> </w:t>
      </w:r>
      <w:r>
        <w:rPr>
          <w:sz w:val="16"/>
        </w:rPr>
        <w:t>do</w:t>
      </w:r>
      <w:r>
        <w:rPr>
          <w:spacing w:val="8"/>
          <w:sz w:val="16"/>
        </w:rPr>
        <w:t xml:space="preserve"> </w:t>
      </w:r>
      <w:r>
        <w:rPr>
          <w:sz w:val="16"/>
        </w:rPr>
        <w:t>saldo</w:t>
      </w:r>
      <w:r>
        <w:rPr>
          <w:spacing w:val="8"/>
          <w:sz w:val="16"/>
        </w:rPr>
        <w:t xml:space="preserve"> </w:t>
      </w:r>
      <w:r>
        <w:rPr>
          <w:sz w:val="16"/>
        </w:rPr>
        <w:t>não</w:t>
      </w:r>
      <w:r>
        <w:rPr>
          <w:spacing w:val="8"/>
          <w:sz w:val="16"/>
        </w:rPr>
        <w:t xml:space="preserve"> </w:t>
      </w:r>
      <w:r>
        <w:rPr>
          <w:sz w:val="16"/>
        </w:rPr>
        <w:t>atendido,</w:t>
      </w:r>
      <w:r>
        <w:rPr>
          <w:spacing w:val="8"/>
          <w:sz w:val="16"/>
        </w:rPr>
        <w:t xml:space="preserve"> </w:t>
      </w:r>
      <w:r>
        <w:rPr>
          <w:sz w:val="16"/>
        </w:rPr>
        <w:t>nos</w:t>
      </w:r>
      <w:r>
        <w:rPr>
          <w:spacing w:val="8"/>
          <w:sz w:val="16"/>
        </w:rPr>
        <w:t xml:space="preserve"> </w:t>
      </w:r>
      <w:r>
        <w:rPr>
          <w:sz w:val="16"/>
        </w:rPr>
        <w:t>termos</w:t>
      </w:r>
      <w:r>
        <w:rPr>
          <w:spacing w:val="8"/>
          <w:sz w:val="16"/>
        </w:rPr>
        <w:t xml:space="preserve"> </w:t>
      </w:r>
      <w:r>
        <w:rPr>
          <w:sz w:val="16"/>
        </w:rPr>
        <w:t>do</w:t>
      </w:r>
      <w:r>
        <w:rPr>
          <w:spacing w:val="8"/>
          <w:sz w:val="16"/>
        </w:rPr>
        <w:t xml:space="preserve"> </w:t>
      </w:r>
      <w:r>
        <w:rPr>
          <w:sz w:val="16"/>
        </w:rPr>
        <w:t>art.</w:t>
      </w:r>
      <w:r>
        <w:rPr>
          <w:spacing w:val="8"/>
          <w:sz w:val="16"/>
        </w:rPr>
        <w:t xml:space="preserve"> </w:t>
      </w:r>
      <w:r>
        <w:rPr>
          <w:sz w:val="16"/>
        </w:rPr>
        <w:t>227</w:t>
      </w:r>
      <w:r>
        <w:rPr>
          <w:spacing w:val="8"/>
          <w:sz w:val="16"/>
        </w:rPr>
        <w:t xml:space="preserve"> </w:t>
      </w:r>
      <w:r>
        <w:rPr>
          <w:sz w:val="16"/>
        </w:rPr>
        <w:t>da</w:t>
      </w:r>
      <w:r>
        <w:rPr>
          <w:spacing w:val="40"/>
          <w:sz w:val="16"/>
        </w:rPr>
        <w:t xml:space="preserve"> </w:t>
      </w:r>
      <w:r>
        <w:rPr>
          <w:sz w:val="16"/>
        </w:rPr>
        <w:t>Lei estadual nº 287, de 04 de dezembro de 1979, respeitado o limite de 30% (trinta por cento) do valor do Contrato.</w:t>
      </w:r>
    </w:p>
    <w:p w14:paraId="0C608CA0">
      <w:pPr>
        <w:pStyle w:val="9"/>
        <w:numPr>
          <w:ilvl w:val="2"/>
          <w:numId w:val="21"/>
        </w:numPr>
        <w:tabs>
          <w:tab w:val="left" w:pos="756"/>
        </w:tabs>
        <w:spacing w:before="0" w:after="0" w:line="285" w:lineRule="auto"/>
        <w:ind w:left="307" w:right="290" w:firstLine="0"/>
        <w:jc w:val="both"/>
        <w:rPr>
          <w:sz w:val="16"/>
        </w:rPr>
      </w:pPr>
      <w:r>
        <w:rPr>
          <w:sz w:val="16"/>
        </w:rPr>
        <w:t>Em caso de atraso injustificado para apresentação, suplementação ou reposição da garantia, a multa de mora será de 0,07% (sete centésimos por cento) sobre o valor total do Contrato por dia útil que exceder o prazo</w:t>
      </w:r>
      <w:r>
        <w:rPr>
          <w:spacing w:val="40"/>
          <w:sz w:val="16"/>
        </w:rPr>
        <w:t xml:space="preserve"> </w:t>
      </w:r>
      <w:r>
        <w:rPr>
          <w:sz w:val="16"/>
        </w:rPr>
        <w:t>estipulado até o máximo de 2% (dois por cento).</w:t>
      </w:r>
    </w:p>
    <w:p w14:paraId="495978E5">
      <w:pPr>
        <w:pStyle w:val="9"/>
        <w:numPr>
          <w:ilvl w:val="2"/>
          <w:numId w:val="21"/>
        </w:numPr>
        <w:tabs>
          <w:tab w:val="left" w:pos="765"/>
        </w:tabs>
        <w:spacing w:before="1" w:after="0" w:line="285" w:lineRule="auto"/>
        <w:ind w:left="307" w:right="290" w:firstLine="0"/>
        <w:jc w:val="both"/>
        <w:rPr>
          <w:sz w:val="16"/>
        </w:rPr>
      </w:pPr>
      <w:r>
        <w:rPr>
          <w:sz w:val="16"/>
        </w:rPr>
        <w:t>O atraso superior a 25 (vinte e cinco) dias no cumprimento da obrigação prevista no item 17.3.1 autoriza a Administração a promover a rescisão contratual por descumprimento ou cumprimento irregular de suas</w:t>
      </w:r>
      <w:r>
        <w:rPr>
          <w:spacing w:val="40"/>
          <w:sz w:val="16"/>
        </w:rPr>
        <w:t xml:space="preserve"> </w:t>
      </w:r>
      <w:r>
        <w:rPr>
          <w:spacing w:val="-2"/>
          <w:sz w:val="16"/>
        </w:rPr>
        <w:t>cláusulas.</w:t>
      </w:r>
    </w:p>
    <w:p w14:paraId="6EBF56DA">
      <w:pPr>
        <w:pStyle w:val="9"/>
        <w:numPr>
          <w:ilvl w:val="2"/>
          <w:numId w:val="21"/>
        </w:numPr>
        <w:tabs>
          <w:tab w:val="left" w:pos="743"/>
        </w:tabs>
        <w:spacing w:before="1" w:after="0" w:line="240" w:lineRule="auto"/>
        <w:ind w:left="743" w:right="0" w:hanging="436"/>
        <w:jc w:val="left"/>
        <w:rPr>
          <w:sz w:val="16"/>
        </w:rPr>
      </w:pPr>
      <w:r>
        <w:rPr>
          <w:sz w:val="16"/>
        </w:rPr>
        <w:t>A</w:t>
      </w:r>
      <w:r>
        <w:rPr>
          <w:spacing w:val="-7"/>
          <w:sz w:val="16"/>
        </w:rPr>
        <w:t xml:space="preserve"> </w:t>
      </w:r>
      <w:r>
        <w:rPr>
          <w:sz w:val="16"/>
        </w:rPr>
        <w:t>aplicação</w:t>
      </w:r>
      <w:r>
        <w:rPr>
          <w:spacing w:val="4"/>
          <w:sz w:val="16"/>
        </w:rPr>
        <w:t xml:space="preserve"> </w:t>
      </w:r>
      <w:r>
        <w:rPr>
          <w:sz w:val="16"/>
        </w:rPr>
        <w:t>de</w:t>
      </w:r>
      <w:r>
        <w:rPr>
          <w:spacing w:val="4"/>
          <w:sz w:val="16"/>
        </w:rPr>
        <w:t xml:space="preserve"> </w:t>
      </w:r>
      <w:r>
        <w:rPr>
          <w:sz w:val="16"/>
        </w:rPr>
        <w:t>multa</w:t>
      </w:r>
      <w:r>
        <w:rPr>
          <w:spacing w:val="4"/>
          <w:sz w:val="16"/>
        </w:rPr>
        <w:t xml:space="preserve"> </w:t>
      </w:r>
      <w:r>
        <w:rPr>
          <w:sz w:val="16"/>
        </w:rPr>
        <w:t>de</w:t>
      </w:r>
      <w:r>
        <w:rPr>
          <w:spacing w:val="3"/>
          <w:sz w:val="16"/>
        </w:rPr>
        <w:t xml:space="preserve"> </w:t>
      </w:r>
      <w:r>
        <w:rPr>
          <w:sz w:val="16"/>
        </w:rPr>
        <w:t>mora</w:t>
      </w:r>
      <w:r>
        <w:rPr>
          <w:spacing w:val="4"/>
          <w:sz w:val="16"/>
        </w:rPr>
        <w:t xml:space="preserve"> </w:t>
      </w:r>
      <w:r>
        <w:rPr>
          <w:sz w:val="16"/>
        </w:rPr>
        <w:t>não</w:t>
      </w:r>
      <w:r>
        <w:rPr>
          <w:spacing w:val="4"/>
          <w:sz w:val="16"/>
        </w:rPr>
        <w:t xml:space="preserve"> </w:t>
      </w:r>
      <w:r>
        <w:rPr>
          <w:sz w:val="16"/>
        </w:rPr>
        <w:t>impedirá</w:t>
      </w:r>
      <w:r>
        <w:rPr>
          <w:spacing w:val="4"/>
          <w:sz w:val="16"/>
        </w:rPr>
        <w:t xml:space="preserve"> </w:t>
      </w:r>
      <w:r>
        <w:rPr>
          <w:sz w:val="16"/>
        </w:rPr>
        <w:t>que</w:t>
      </w:r>
      <w:r>
        <w:rPr>
          <w:spacing w:val="3"/>
          <w:sz w:val="16"/>
        </w:rPr>
        <w:t xml:space="preserve"> </w:t>
      </w:r>
      <w:r>
        <w:rPr>
          <w:sz w:val="16"/>
        </w:rPr>
        <w:t>a</w:t>
      </w:r>
      <w:r>
        <w:rPr>
          <w:spacing w:val="-6"/>
          <w:sz w:val="16"/>
        </w:rPr>
        <w:t xml:space="preserve"> </w:t>
      </w:r>
      <w:r>
        <w:rPr>
          <w:sz w:val="16"/>
        </w:rPr>
        <w:t>Administração</w:t>
      </w:r>
      <w:r>
        <w:rPr>
          <w:spacing w:val="4"/>
          <w:sz w:val="16"/>
        </w:rPr>
        <w:t xml:space="preserve"> </w:t>
      </w:r>
      <w:r>
        <w:rPr>
          <w:sz w:val="16"/>
        </w:rPr>
        <w:t>a</w:t>
      </w:r>
      <w:r>
        <w:rPr>
          <w:spacing w:val="4"/>
          <w:sz w:val="16"/>
        </w:rPr>
        <w:t xml:space="preserve"> </w:t>
      </w:r>
      <w:r>
        <w:rPr>
          <w:sz w:val="16"/>
        </w:rPr>
        <w:t>converta</w:t>
      </w:r>
      <w:r>
        <w:rPr>
          <w:spacing w:val="3"/>
          <w:sz w:val="16"/>
        </w:rPr>
        <w:t xml:space="preserve"> </w:t>
      </w:r>
      <w:r>
        <w:rPr>
          <w:sz w:val="16"/>
        </w:rPr>
        <w:t>em</w:t>
      </w:r>
      <w:r>
        <w:rPr>
          <w:spacing w:val="4"/>
          <w:sz w:val="16"/>
        </w:rPr>
        <w:t xml:space="preserve"> </w:t>
      </w:r>
      <w:r>
        <w:rPr>
          <w:sz w:val="16"/>
        </w:rPr>
        <w:t>compensatória</w:t>
      </w:r>
      <w:r>
        <w:rPr>
          <w:spacing w:val="4"/>
          <w:sz w:val="16"/>
        </w:rPr>
        <w:t xml:space="preserve"> </w:t>
      </w:r>
      <w:r>
        <w:rPr>
          <w:sz w:val="16"/>
        </w:rPr>
        <w:t>e</w:t>
      </w:r>
      <w:r>
        <w:rPr>
          <w:spacing w:val="4"/>
          <w:sz w:val="16"/>
        </w:rPr>
        <w:t xml:space="preserve"> </w:t>
      </w:r>
      <w:r>
        <w:rPr>
          <w:sz w:val="16"/>
        </w:rPr>
        <w:t>promova</w:t>
      </w:r>
      <w:r>
        <w:rPr>
          <w:spacing w:val="3"/>
          <w:sz w:val="16"/>
        </w:rPr>
        <w:t xml:space="preserve"> </w:t>
      </w:r>
      <w:r>
        <w:rPr>
          <w:sz w:val="16"/>
        </w:rPr>
        <w:t>a</w:t>
      </w:r>
      <w:r>
        <w:rPr>
          <w:spacing w:val="4"/>
          <w:sz w:val="16"/>
        </w:rPr>
        <w:t xml:space="preserve"> </w:t>
      </w:r>
      <w:r>
        <w:rPr>
          <w:sz w:val="16"/>
        </w:rPr>
        <w:t>extinção</w:t>
      </w:r>
      <w:r>
        <w:rPr>
          <w:spacing w:val="4"/>
          <w:sz w:val="16"/>
        </w:rPr>
        <w:t xml:space="preserve"> </w:t>
      </w:r>
      <w:r>
        <w:rPr>
          <w:sz w:val="16"/>
        </w:rPr>
        <w:t>unilateral</w:t>
      </w:r>
      <w:r>
        <w:rPr>
          <w:spacing w:val="4"/>
          <w:sz w:val="16"/>
        </w:rPr>
        <w:t xml:space="preserve"> </w:t>
      </w:r>
      <w:r>
        <w:rPr>
          <w:sz w:val="16"/>
        </w:rPr>
        <w:t>do</w:t>
      </w:r>
      <w:r>
        <w:rPr>
          <w:spacing w:val="3"/>
          <w:sz w:val="16"/>
        </w:rPr>
        <w:t xml:space="preserve"> </w:t>
      </w:r>
      <w:r>
        <w:rPr>
          <w:sz w:val="16"/>
        </w:rPr>
        <w:t>Contrato</w:t>
      </w:r>
      <w:r>
        <w:rPr>
          <w:spacing w:val="4"/>
          <w:sz w:val="16"/>
        </w:rPr>
        <w:t xml:space="preserve"> </w:t>
      </w:r>
      <w:r>
        <w:rPr>
          <w:sz w:val="16"/>
        </w:rPr>
        <w:t>com</w:t>
      </w:r>
      <w:r>
        <w:rPr>
          <w:spacing w:val="4"/>
          <w:sz w:val="16"/>
        </w:rPr>
        <w:t xml:space="preserve"> </w:t>
      </w:r>
      <w:r>
        <w:rPr>
          <w:sz w:val="16"/>
        </w:rPr>
        <w:t>a</w:t>
      </w:r>
      <w:r>
        <w:rPr>
          <w:spacing w:val="4"/>
          <w:sz w:val="16"/>
        </w:rPr>
        <w:t xml:space="preserve"> </w:t>
      </w:r>
      <w:r>
        <w:rPr>
          <w:sz w:val="16"/>
        </w:rPr>
        <w:t>aplicação</w:t>
      </w:r>
      <w:r>
        <w:rPr>
          <w:spacing w:val="3"/>
          <w:sz w:val="16"/>
        </w:rPr>
        <w:t xml:space="preserve"> </w:t>
      </w:r>
      <w:r>
        <w:rPr>
          <w:sz w:val="16"/>
        </w:rPr>
        <w:t>cumulada</w:t>
      </w:r>
      <w:r>
        <w:rPr>
          <w:spacing w:val="4"/>
          <w:sz w:val="16"/>
        </w:rPr>
        <w:t xml:space="preserve"> </w:t>
      </w:r>
      <w:r>
        <w:rPr>
          <w:sz w:val="16"/>
        </w:rPr>
        <w:t>de</w:t>
      </w:r>
      <w:r>
        <w:rPr>
          <w:spacing w:val="4"/>
          <w:sz w:val="16"/>
        </w:rPr>
        <w:t xml:space="preserve"> </w:t>
      </w:r>
      <w:r>
        <w:rPr>
          <w:sz w:val="16"/>
        </w:rPr>
        <w:t>outras</w:t>
      </w:r>
      <w:r>
        <w:rPr>
          <w:spacing w:val="4"/>
          <w:sz w:val="16"/>
        </w:rPr>
        <w:t xml:space="preserve"> </w:t>
      </w:r>
      <w:r>
        <w:rPr>
          <w:sz w:val="16"/>
        </w:rPr>
        <w:t>sanções</w:t>
      </w:r>
      <w:r>
        <w:rPr>
          <w:spacing w:val="3"/>
          <w:sz w:val="16"/>
        </w:rPr>
        <w:t xml:space="preserve"> </w:t>
      </w:r>
      <w:r>
        <w:rPr>
          <w:sz w:val="16"/>
        </w:rPr>
        <w:t>previstas</w:t>
      </w:r>
      <w:r>
        <w:rPr>
          <w:spacing w:val="4"/>
          <w:sz w:val="16"/>
        </w:rPr>
        <w:t xml:space="preserve"> </w:t>
      </w:r>
      <w:r>
        <w:rPr>
          <w:sz w:val="16"/>
        </w:rPr>
        <w:t>no</w:t>
      </w:r>
      <w:r>
        <w:rPr>
          <w:spacing w:val="4"/>
          <w:sz w:val="16"/>
        </w:rPr>
        <w:t xml:space="preserve"> </w:t>
      </w:r>
      <w:r>
        <w:rPr>
          <w:spacing w:val="-2"/>
          <w:sz w:val="16"/>
        </w:rPr>
        <w:t>Contrato.</w:t>
      </w:r>
    </w:p>
    <w:p w14:paraId="0BC6ABC1">
      <w:pPr>
        <w:pStyle w:val="9"/>
        <w:numPr>
          <w:ilvl w:val="1"/>
          <w:numId w:val="21"/>
        </w:numPr>
        <w:tabs>
          <w:tab w:val="left" w:pos="631"/>
        </w:tabs>
        <w:spacing w:before="35" w:after="0" w:line="240" w:lineRule="auto"/>
        <w:ind w:left="631" w:right="0" w:hanging="324"/>
        <w:jc w:val="left"/>
        <w:rPr>
          <w:sz w:val="16"/>
        </w:rPr>
      </w:pPr>
      <w:r>
        <w:rPr>
          <w:sz w:val="16"/>
        </w:rPr>
        <w:t>No</w:t>
      </w:r>
      <w:r>
        <w:rPr>
          <w:spacing w:val="3"/>
          <w:sz w:val="16"/>
        </w:rPr>
        <w:t xml:space="preserve"> </w:t>
      </w:r>
      <w:r>
        <w:rPr>
          <w:sz w:val="16"/>
        </w:rPr>
        <w:t>caso</w:t>
      </w:r>
      <w:r>
        <w:rPr>
          <w:spacing w:val="3"/>
          <w:sz w:val="16"/>
        </w:rPr>
        <w:t xml:space="preserve"> </w:t>
      </w:r>
      <w:r>
        <w:rPr>
          <w:sz w:val="16"/>
        </w:rPr>
        <w:t>de</w:t>
      </w:r>
      <w:r>
        <w:rPr>
          <w:spacing w:val="4"/>
          <w:sz w:val="16"/>
        </w:rPr>
        <w:t xml:space="preserve"> </w:t>
      </w:r>
      <w:r>
        <w:rPr>
          <w:sz w:val="16"/>
        </w:rPr>
        <w:t>inexecução</w:t>
      </w:r>
      <w:r>
        <w:rPr>
          <w:spacing w:val="3"/>
          <w:sz w:val="16"/>
        </w:rPr>
        <w:t xml:space="preserve"> </w:t>
      </w:r>
      <w:r>
        <w:rPr>
          <w:sz w:val="16"/>
        </w:rPr>
        <w:t>total</w:t>
      </w:r>
      <w:r>
        <w:rPr>
          <w:spacing w:val="4"/>
          <w:sz w:val="16"/>
        </w:rPr>
        <w:t xml:space="preserve"> </w:t>
      </w:r>
      <w:r>
        <w:rPr>
          <w:sz w:val="16"/>
        </w:rPr>
        <w:t>ou</w:t>
      </w:r>
      <w:r>
        <w:rPr>
          <w:spacing w:val="3"/>
          <w:sz w:val="16"/>
        </w:rPr>
        <w:t xml:space="preserve"> </w:t>
      </w:r>
      <w:r>
        <w:rPr>
          <w:sz w:val="16"/>
        </w:rPr>
        <w:t>parcial</w:t>
      </w:r>
      <w:r>
        <w:rPr>
          <w:spacing w:val="3"/>
          <w:sz w:val="16"/>
        </w:rPr>
        <w:t xml:space="preserve"> </w:t>
      </w:r>
      <w:r>
        <w:rPr>
          <w:sz w:val="16"/>
        </w:rPr>
        <w:t>do</w:t>
      </w:r>
      <w:r>
        <w:rPr>
          <w:spacing w:val="4"/>
          <w:sz w:val="16"/>
        </w:rPr>
        <w:t xml:space="preserve"> </w:t>
      </w:r>
      <w:r>
        <w:rPr>
          <w:sz w:val="16"/>
        </w:rPr>
        <w:t>objeto,</w:t>
      </w:r>
      <w:r>
        <w:rPr>
          <w:spacing w:val="3"/>
          <w:sz w:val="16"/>
        </w:rPr>
        <w:t xml:space="preserve"> </w:t>
      </w:r>
      <w:r>
        <w:rPr>
          <w:sz w:val="16"/>
        </w:rPr>
        <w:t>que</w:t>
      </w:r>
      <w:r>
        <w:rPr>
          <w:spacing w:val="4"/>
          <w:sz w:val="16"/>
        </w:rPr>
        <w:t xml:space="preserve"> </w:t>
      </w:r>
      <w:r>
        <w:rPr>
          <w:sz w:val="16"/>
        </w:rPr>
        <w:t>acarrete</w:t>
      </w:r>
      <w:r>
        <w:rPr>
          <w:spacing w:val="3"/>
          <w:sz w:val="16"/>
        </w:rPr>
        <w:t xml:space="preserve"> </w:t>
      </w:r>
      <w:r>
        <w:rPr>
          <w:sz w:val="16"/>
        </w:rPr>
        <w:t>a</w:t>
      </w:r>
      <w:r>
        <w:rPr>
          <w:spacing w:val="4"/>
          <w:sz w:val="16"/>
        </w:rPr>
        <w:t xml:space="preserve"> </w:t>
      </w:r>
      <w:r>
        <w:rPr>
          <w:sz w:val="16"/>
        </w:rPr>
        <w:t>rescisão</w:t>
      </w:r>
      <w:r>
        <w:rPr>
          <w:spacing w:val="3"/>
          <w:sz w:val="16"/>
        </w:rPr>
        <w:t xml:space="preserve"> </w:t>
      </w:r>
      <w:r>
        <w:rPr>
          <w:sz w:val="16"/>
        </w:rPr>
        <w:t>do</w:t>
      </w:r>
      <w:r>
        <w:rPr>
          <w:spacing w:val="3"/>
          <w:sz w:val="16"/>
        </w:rPr>
        <w:t xml:space="preserve"> </w:t>
      </w:r>
      <w:r>
        <w:rPr>
          <w:sz w:val="16"/>
        </w:rPr>
        <w:t>Contrato,</w:t>
      </w:r>
      <w:r>
        <w:rPr>
          <w:spacing w:val="4"/>
          <w:sz w:val="16"/>
        </w:rPr>
        <w:t xml:space="preserve"> </w:t>
      </w:r>
      <w:r>
        <w:rPr>
          <w:sz w:val="16"/>
        </w:rPr>
        <w:t>será</w:t>
      </w:r>
      <w:r>
        <w:rPr>
          <w:spacing w:val="3"/>
          <w:sz w:val="16"/>
        </w:rPr>
        <w:t xml:space="preserve"> </w:t>
      </w:r>
      <w:r>
        <w:rPr>
          <w:sz w:val="16"/>
        </w:rPr>
        <w:t>automaticamente</w:t>
      </w:r>
      <w:r>
        <w:rPr>
          <w:spacing w:val="4"/>
          <w:sz w:val="16"/>
        </w:rPr>
        <w:t xml:space="preserve"> </w:t>
      </w:r>
      <w:r>
        <w:rPr>
          <w:sz w:val="16"/>
        </w:rPr>
        <w:t>devida</w:t>
      </w:r>
      <w:r>
        <w:rPr>
          <w:spacing w:val="3"/>
          <w:sz w:val="16"/>
        </w:rPr>
        <w:t xml:space="preserve"> </w:t>
      </w:r>
      <w:r>
        <w:rPr>
          <w:sz w:val="16"/>
        </w:rPr>
        <w:t>multa</w:t>
      </w:r>
      <w:r>
        <w:rPr>
          <w:spacing w:val="3"/>
          <w:sz w:val="16"/>
        </w:rPr>
        <w:t xml:space="preserve"> </w:t>
      </w:r>
      <w:r>
        <w:rPr>
          <w:sz w:val="16"/>
        </w:rPr>
        <w:t>compensatória</w:t>
      </w:r>
      <w:r>
        <w:rPr>
          <w:spacing w:val="4"/>
          <w:sz w:val="16"/>
        </w:rPr>
        <w:t xml:space="preserve"> </w:t>
      </w:r>
      <w:r>
        <w:rPr>
          <w:sz w:val="16"/>
        </w:rPr>
        <w:t>no</w:t>
      </w:r>
      <w:r>
        <w:rPr>
          <w:spacing w:val="3"/>
          <w:sz w:val="16"/>
        </w:rPr>
        <w:t xml:space="preserve"> </w:t>
      </w:r>
      <w:r>
        <w:rPr>
          <w:sz w:val="16"/>
        </w:rPr>
        <w:t>valor</w:t>
      </w:r>
      <w:r>
        <w:rPr>
          <w:spacing w:val="4"/>
          <w:sz w:val="16"/>
        </w:rPr>
        <w:t xml:space="preserve"> </w:t>
      </w:r>
      <w:r>
        <w:rPr>
          <w:sz w:val="16"/>
        </w:rPr>
        <w:t>de</w:t>
      </w:r>
      <w:r>
        <w:rPr>
          <w:spacing w:val="3"/>
          <w:sz w:val="16"/>
        </w:rPr>
        <w:t xml:space="preserve"> </w:t>
      </w:r>
      <w:r>
        <w:rPr>
          <w:sz w:val="16"/>
        </w:rPr>
        <w:t>20</w:t>
      </w:r>
      <w:r>
        <w:rPr>
          <w:spacing w:val="4"/>
          <w:sz w:val="16"/>
        </w:rPr>
        <w:t xml:space="preserve"> </w:t>
      </w:r>
      <w:r>
        <w:rPr>
          <w:sz w:val="16"/>
        </w:rPr>
        <w:t>%</w:t>
      </w:r>
      <w:r>
        <w:rPr>
          <w:spacing w:val="3"/>
          <w:sz w:val="16"/>
        </w:rPr>
        <w:t xml:space="preserve"> </w:t>
      </w:r>
      <w:r>
        <w:rPr>
          <w:sz w:val="16"/>
        </w:rPr>
        <w:t>do</w:t>
      </w:r>
      <w:r>
        <w:rPr>
          <w:spacing w:val="3"/>
          <w:sz w:val="16"/>
        </w:rPr>
        <w:t xml:space="preserve"> </w:t>
      </w:r>
      <w:r>
        <w:rPr>
          <w:sz w:val="16"/>
        </w:rPr>
        <w:t>valor</w:t>
      </w:r>
      <w:r>
        <w:rPr>
          <w:spacing w:val="4"/>
          <w:sz w:val="16"/>
        </w:rPr>
        <w:t xml:space="preserve"> </w:t>
      </w:r>
      <w:r>
        <w:rPr>
          <w:sz w:val="16"/>
        </w:rPr>
        <w:t>do</w:t>
      </w:r>
      <w:r>
        <w:rPr>
          <w:spacing w:val="3"/>
          <w:sz w:val="16"/>
        </w:rPr>
        <w:t xml:space="preserve"> </w:t>
      </w:r>
      <w:r>
        <w:rPr>
          <w:spacing w:val="-2"/>
          <w:sz w:val="16"/>
        </w:rPr>
        <w:t>Contrato.</w:t>
      </w:r>
    </w:p>
    <w:p w14:paraId="4D859304">
      <w:pPr>
        <w:pStyle w:val="9"/>
        <w:numPr>
          <w:ilvl w:val="2"/>
          <w:numId w:val="21"/>
        </w:numPr>
        <w:tabs>
          <w:tab w:val="left" w:pos="743"/>
        </w:tabs>
        <w:spacing w:before="35" w:after="0" w:line="240" w:lineRule="auto"/>
        <w:ind w:left="743" w:right="0" w:hanging="436"/>
        <w:jc w:val="left"/>
        <w:rPr>
          <w:sz w:val="16"/>
        </w:rPr>
      </w:pPr>
      <w:r>
        <w:rPr>
          <w:sz w:val="16"/>
        </w:rPr>
        <w:t>A</w:t>
      </w:r>
      <w:r>
        <w:rPr>
          <w:spacing w:val="-7"/>
          <w:sz w:val="16"/>
        </w:rPr>
        <w:t xml:space="preserve"> </w:t>
      </w:r>
      <w:r>
        <w:rPr>
          <w:sz w:val="16"/>
        </w:rPr>
        <w:t>multa</w:t>
      </w:r>
      <w:r>
        <w:rPr>
          <w:spacing w:val="4"/>
          <w:sz w:val="16"/>
        </w:rPr>
        <w:t xml:space="preserve"> </w:t>
      </w:r>
      <w:r>
        <w:rPr>
          <w:sz w:val="16"/>
        </w:rPr>
        <w:t>compensatória,</w:t>
      </w:r>
      <w:r>
        <w:rPr>
          <w:spacing w:val="4"/>
          <w:sz w:val="16"/>
        </w:rPr>
        <w:t xml:space="preserve"> </w:t>
      </w:r>
      <w:r>
        <w:rPr>
          <w:sz w:val="16"/>
        </w:rPr>
        <w:t>isoladamente</w:t>
      </w:r>
      <w:r>
        <w:rPr>
          <w:spacing w:val="3"/>
          <w:sz w:val="16"/>
        </w:rPr>
        <w:t xml:space="preserve"> </w:t>
      </w:r>
      <w:r>
        <w:rPr>
          <w:sz w:val="16"/>
        </w:rPr>
        <w:t>aplicada</w:t>
      </w:r>
      <w:r>
        <w:rPr>
          <w:spacing w:val="4"/>
          <w:sz w:val="16"/>
        </w:rPr>
        <w:t xml:space="preserve"> </w:t>
      </w:r>
      <w:r>
        <w:rPr>
          <w:sz w:val="16"/>
        </w:rPr>
        <w:t>ou</w:t>
      </w:r>
      <w:r>
        <w:rPr>
          <w:spacing w:val="4"/>
          <w:sz w:val="16"/>
        </w:rPr>
        <w:t xml:space="preserve"> </w:t>
      </w:r>
      <w:r>
        <w:rPr>
          <w:sz w:val="16"/>
        </w:rPr>
        <w:t>quando</w:t>
      </w:r>
      <w:r>
        <w:rPr>
          <w:spacing w:val="3"/>
          <w:sz w:val="16"/>
        </w:rPr>
        <w:t xml:space="preserve"> </w:t>
      </w:r>
      <w:r>
        <w:rPr>
          <w:sz w:val="16"/>
        </w:rPr>
        <w:t>somada</w:t>
      </w:r>
      <w:r>
        <w:rPr>
          <w:spacing w:val="4"/>
          <w:sz w:val="16"/>
        </w:rPr>
        <w:t xml:space="preserve"> </w:t>
      </w:r>
      <w:r>
        <w:rPr>
          <w:sz w:val="16"/>
        </w:rPr>
        <w:t>ao</w:t>
      </w:r>
      <w:r>
        <w:rPr>
          <w:spacing w:val="4"/>
          <w:sz w:val="16"/>
        </w:rPr>
        <w:t xml:space="preserve"> </w:t>
      </w:r>
      <w:r>
        <w:rPr>
          <w:sz w:val="16"/>
        </w:rPr>
        <w:t>valor</w:t>
      </w:r>
      <w:r>
        <w:rPr>
          <w:spacing w:val="3"/>
          <w:sz w:val="16"/>
        </w:rPr>
        <w:t xml:space="preserve"> </w:t>
      </w:r>
      <w:r>
        <w:rPr>
          <w:sz w:val="16"/>
        </w:rPr>
        <w:t>da</w:t>
      </w:r>
      <w:r>
        <w:rPr>
          <w:spacing w:val="4"/>
          <w:sz w:val="16"/>
        </w:rPr>
        <w:t xml:space="preserve"> </w:t>
      </w:r>
      <w:r>
        <w:rPr>
          <w:sz w:val="16"/>
        </w:rPr>
        <w:t>multa</w:t>
      </w:r>
      <w:r>
        <w:rPr>
          <w:spacing w:val="4"/>
          <w:sz w:val="16"/>
        </w:rPr>
        <w:t xml:space="preserve"> </w:t>
      </w:r>
      <w:r>
        <w:rPr>
          <w:sz w:val="16"/>
        </w:rPr>
        <w:t>moratória</w:t>
      </w:r>
      <w:r>
        <w:rPr>
          <w:spacing w:val="3"/>
          <w:sz w:val="16"/>
        </w:rPr>
        <w:t xml:space="preserve"> </w:t>
      </w:r>
      <w:r>
        <w:rPr>
          <w:sz w:val="16"/>
        </w:rPr>
        <w:t>convertida,</w:t>
      </w:r>
      <w:r>
        <w:rPr>
          <w:spacing w:val="4"/>
          <w:sz w:val="16"/>
        </w:rPr>
        <w:t xml:space="preserve"> </w:t>
      </w:r>
      <w:r>
        <w:rPr>
          <w:sz w:val="16"/>
        </w:rPr>
        <w:t>não</w:t>
      </w:r>
      <w:r>
        <w:rPr>
          <w:spacing w:val="4"/>
          <w:sz w:val="16"/>
        </w:rPr>
        <w:t xml:space="preserve"> </w:t>
      </w:r>
      <w:r>
        <w:rPr>
          <w:sz w:val="16"/>
        </w:rPr>
        <w:t>poderá</w:t>
      </w:r>
      <w:r>
        <w:rPr>
          <w:spacing w:val="3"/>
          <w:sz w:val="16"/>
        </w:rPr>
        <w:t xml:space="preserve"> </w:t>
      </w:r>
      <w:r>
        <w:rPr>
          <w:sz w:val="16"/>
        </w:rPr>
        <w:t>exceder</w:t>
      </w:r>
      <w:r>
        <w:rPr>
          <w:spacing w:val="4"/>
          <w:sz w:val="16"/>
        </w:rPr>
        <w:t xml:space="preserve"> </w:t>
      </w:r>
      <w:r>
        <w:rPr>
          <w:sz w:val="16"/>
        </w:rPr>
        <w:t>o</w:t>
      </w:r>
      <w:r>
        <w:rPr>
          <w:spacing w:val="4"/>
          <w:sz w:val="16"/>
        </w:rPr>
        <w:t xml:space="preserve"> </w:t>
      </w:r>
      <w:r>
        <w:rPr>
          <w:sz w:val="16"/>
        </w:rPr>
        <w:t>limite</w:t>
      </w:r>
      <w:r>
        <w:rPr>
          <w:spacing w:val="3"/>
          <w:sz w:val="16"/>
        </w:rPr>
        <w:t xml:space="preserve"> </w:t>
      </w:r>
      <w:r>
        <w:rPr>
          <w:sz w:val="16"/>
        </w:rPr>
        <w:t>previsto</w:t>
      </w:r>
      <w:r>
        <w:rPr>
          <w:spacing w:val="4"/>
          <w:sz w:val="16"/>
        </w:rPr>
        <w:t xml:space="preserve"> </w:t>
      </w:r>
      <w:r>
        <w:rPr>
          <w:sz w:val="16"/>
        </w:rPr>
        <w:t>no</w:t>
      </w:r>
      <w:r>
        <w:rPr>
          <w:spacing w:val="4"/>
          <w:sz w:val="16"/>
        </w:rPr>
        <w:t xml:space="preserve"> </w:t>
      </w:r>
      <w:r>
        <w:rPr>
          <w:sz w:val="16"/>
        </w:rPr>
        <w:t>art.</w:t>
      </w:r>
      <w:r>
        <w:rPr>
          <w:spacing w:val="3"/>
          <w:sz w:val="16"/>
        </w:rPr>
        <w:t xml:space="preserve"> </w:t>
      </w:r>
      <w:r>
        <w:rPr>
          <w:sz w:val="16"/>
        </w:rPr>
        <w:t>412</w:t>
      </w:r>
      <w:r>
        <w:rPr>
          <w:spacing w:val="4"/>
          <w:sz w:val="16"/>
        </w:rPr>
        <w:t xml:space="preserve"> </w:t>
      </w:r>
      <w:r>
        <w:rPr>
          <w:sz w:val="16"/>
        </w:rPr>
        <w:t>do</w:t>
      </w:r>
      <w:r>
        <w:rPr>
          <w:spacing w:val="4"/>
          <w:sz w:val="16"/>
        </w:rPr>
        <w:t xml:space="preserve"> </w:t>
      </w:r>
      <w:r>
        <w:rPr>
          <w:sz w:val="16"/>
        </w:rPr>
        <w:t>Código</w:t>
      </w:r>
      <w:r>
        <w:rPr>
          <w:spacing w:val="3"/>
          <w:sz w:val="16"/>
        </w:rPr>
        <w:t xml:space="preserve"> </w:t>
      </w:r>
      <w:r>
        <w:rPr>
          <w:sz w:val="16"/>
        </w:rPr>
        <w:t>Civil,</w:t>
      </w:r>
      <w:r>
        <w:rPr>
          <w:spacing w:val="4"/>
          <w:sz w:val="16"/>
        </w:rPr>
        <w:t xml:space="preserve"> </w:t>
      </w:r>
      <w:r>
        <w:rPr>
          <w:sz w:val="16"/>
        </w:rPr>
        <w:t>ou</w:t>
      </w:r>
      <w:r>
        <w:rPr>
          <w:spacing w:val="4"/>
          <w:sz w:val="16"/>
        </w:rPr>
        <w:t xml:space="preserve"> </w:t>
      </w:r>
      <w:r>
        <w:rPr>
          <w:sz w:val="16"/>
        </w:rPr>
        <w:t>seja,</w:t>
      </w:r>
      <w:r>
        <w:rPr>
          <w:spacing w:val="3"/>
          <w:sz w:val="16"/>
        </w:rPr>
        <w:t xml:space="preserve"> </w:t>
      </w:r>
      <w:r>
        <w:rPr>
          <w:sz w:val="16"/>
        </w:rPr>
        <w:t>o</w:t>
      </w:r>
      <w:r>
        <w:rPr>
          <w:spacing w:val="4"/>
          <w:sz w:val="16"/>
        </w:rPr>
        <w:t xml:space="preserve"> </w:t>
      </w:r>
      <w:r>
        <w:rPr>
          <w:sz w:val="16"/>
        </w:rPr>
        <w:t>valor</w:t>
      </w:r>
      <w:r>
        <w:rPr>
          <w:spacing w:val="4"/>
          <w:sz w:val="16"/>
        </w:rPr>
        <w:t xml:space="preserve"> </w:t>
      </w:r>
      <w:r>
        <w:rPr>
          <w:sz w:val="16"/>
        </w:rPr>
        <w:t>da</w:t>
      </w:r>
      <w:r>
        <w:rPr>
          <w:spacing w:val="3"/>
          <w:sz w:val="16"/>
        </w:rPr>
        <w:t xml:space="preserve"> </w:t>
      </w:r>
      <w:r>
        <w:rPr>
          <w:sz w:val="16"/>
        </w:rPr>
        <w:t>obrigação</w:t>
      </w:r>
      <w:r>
        <w:rPr>
          <w:spacing w:val="4"/>
          <w:sz w:val="16"/>
        </w:rPr>
        <w:t xml:space="preserve"> </w:t>
      </w:r>
      <w:r>
        <w:rPr>
          <w:spacing w:val="-2"/>
          <w:sz w:val="16"/>
        </w:rPr>
        <w:t>principal.</w:t>
      </w:r>
    </w:p>
    <w:p w14:paraId="60EFF45D">
      <w:pPr>
        <w:pStyle w:val="9"/>
        <w:numPr>
          <w:ilvl w:val="1"/>
          <w:numId w:val="21"/>
        </w:numPr>
        <w:tabs>
          <w:tab w:val="left" w:pos="631"/>
        </w:tabs>
        <w:spacing w:before="60" w:after="0" w:line="240" w:lineRule="auto"/>
        <w:ind w:left="631" w:right="0" w:hanging="324"/>
        <w:jc w:val="left"/>
        <w:rPr>
          <w:sz w:val="16"/>
        </w:rPr>
      </w:pPr>
      <w:r>
        <w:rPr>
          <w:sz w:val="16"/>
        </w:rPr>
        <w:t>Na</w:t>
      </w:r>
      <w:r>
        <w:rPr>
          <w:spacing w:val="2"/>
          <w:sz w:val="16"/>
        </w:rPr>
        <w:t xml:space="preserve"> </w:t>
      </w:r>
      <w:r>
        <w:rPr>
          <w:sz w:val="16"/>
        </w:rPr>
        <w:t>aplicação</w:t>
      </w:r>
      <w:r>
        <w:rPr>
          <w:spacing w:val="2"/>
          <w:sz w:val="16"/>
        </w:rPr>
        <w:t xml:space="preserve"> </w:t>
      </w:r>
      <w:r>
        <w:rPr>
          <w:sz w:val="16"/>
        </w:rPr>
        <w:t>das</w:t>
      </w:r>
      <w:r>
        <w:rPr>
          <w:spacing w:val="2"/>
          <w:sz w:val="16"/>
        </w:rPr>
        <w:t xml:space="preserve"> </w:t>
      </w:r>
      <w:r>
        <w:rPr>
          <w:sz w:val="16"/>
        </w:rPr>
        <w:t>sanções</w:t>
      </w:r>
      <w:r>
        <w:rPr>
          <w:spacing w:val="2"/>
          <w:sz w:val="16"/>
        </w:rPr>
        <w:t xml:space="preserve"> </w:t>
      </w:r>
      <w:r>
        <w:rPr>
          <w:sz w:val="16"/>
        </w:rPr>
        <w:t>serão</w:t>
      </w:r>
      <w:r>
        <w:rPr>
          <w:spacing w:val="2"/>
          <w:sz w:val="16"/>
        </w:rPr>
        <w:t xml:space="preserve"> </w:t>
      </w:r>
      <w:r>
        <w:rPr>
          <w:sz w:val="16"/>
        </w:rPr>
        <w:t>considerados</w:t>
      </w:r>
      <w:r>
        <w:rPr>
          <w:spacing w:val="2"/>
          <w:sz w:val="16"/>
        </w:rPr>
        <w:t xml:space="preserve"> </w:t>
      </w:r>
      <w:r>
        <w:rPr>
          <w:sz w:val="16"/>
        </w:rPr>
        <w:t>os</w:t>
      </w:r>
      <w:r>
        <w:rPr>
          <w:spacing w:val="2"/>
          <w:sz w:val="16"/>
        </w:rPr>
        <w:t xml:space="preserve"> </w:t>
      </w:r>
      <w:r>
        <w:rPr>
          <w:sz w:val="16"/>
        </w:rPr>
        <w:t>seguintes</w:t>
      </w:r>
      <w:r>
        <w:rPr>
          <w:spacing w:val="3"/>
          <w:sz w:val="16"/>
        </w:rPr>
        <w:t xml:space="preserve"> </w:t>
      </w:r>
      <w:r>
        <w:rPr>
          <w:sz w:val="16"/>
        </w:rPr>
        <w:t>requisitos,</w:t>
      </w:r>
      <w:r>
        <w:rPr>
          <w:spacing w:val="2"/>
          <w:sz w:val="16"/>
        </w:rPr>
        <w:t xml:space="preserve"> </w:t>
      </w:r>
      <w:r>
        <w:rPr>
          <w:sz w:val="16"/>
        </w:rPr>
        <w:t>previstos</w:t>
      </w:r>
      <w:r>
        <w:rPr>
          <w:spacing w:val="2"/>
          <w:sz w:val="16"/>
        </w:rPr>
        <w:t xml:space="preserve"> </w:t>
      </w:r>
      <w:r>
        <w:rPr>
          <w:sz w:val="16"/>
        </w:rPr>
        <w:t>no</w:t>
      </w:r>
      <w:r>
        <w:rPr>
          <w:spacing w:val="2"/>
          <w:sz w:val="16"/>
        </w:rPr>
        <w:t xml:space="preserve"> </w:t>
      </w:r>
      <w:r>
        <w:rPr>
          <w:sz w:val="16"/>
        </w:rPr>
        <w:t>art.</w:t>
      </w:r>
      <w:r>
        <w:rPr>
          <w:spacing w:val="2"/>
          <w:sz w:val="16"/>
        </w:rPr>
        <w:t xml:space="preserve"> </w:t>
      </w:r>
      <w:r>
        <w:rPr>
          <w:sz w:val="16"/>
        </w:rPr>
        <w:t>156,</w:t>
      </w:r>
      <w:r>
        <w:rPr>
          <w:spacing w:val="2"/>
          <w:sz w:val="16"/>
        </w:rPr>
        <w:t xml:space="preserve"> </w:t>
      </w:r>
      <w:r>
        <w:rPr>
          <w:sz w:val="16"/>
        </w:rPr>
        <w:t>§</w:t>
      </w:r>
      <w:r>
        <w:rPr>
          <w:spacing w:val="2"/>
          <w:sz w:val="16"/>
        </w:rPr>
        <w:t xml:space="preserve"> </w:t>
      </w:r>
      <w:r>
        <w:rPr>
          <w:sz w:val="16"/>
        </w:rPr>
        <w:t>1º,</w:t>
      </w:r>
      <w:r>
        <w:rPr>
          <w:spacing w:val="2"/>
          <w:sz w:val="16"/>
        </w:rPr>
        <w:t xml:space="preserve"> </w:t>
      </w:r>
      <w:r>
        <w:rPr>
          <w:sz w:val="16"/>
        </w:rPr>
        <w:t>incisos</w:t>
      </w:r>
      <w:r>
        <w:rPr>
          <w:spacing w:val="3"/>
          <w:sz w:val="16"/>
        </w:rPr>
        <w:t xml:space="preserve"> </w:t>
      </w:r>
      <w:r>
        <w:rPr>
          <w:sz w:val="16"/>
        </w:rPr>
        <w:t>I</w:t>
      </w:r>
      <w:r>
        <w:rPr>
          <w:spacing w:val="2"/>
          <w:sz w:val="16"/>
        </w:rPr>
        <w:t xml:space="preserve"> </w:t>
      </w:r>
      <w:r>
        <w:rPr>
          <w:sz w:val="16"/>
        </w:rPr>
        <w:t>a</w:t>
      </w:r>
      <w:r>
        <w:rPr>
          <w:spacing w:val="-1"/>
          <w:sz w:val="16"/>
        </w:rPr>
        <w:t xml:space="preserve"> </w:t>
      </w:r>
      <w:r>
        <w:rPr>
          <w:sz w:val="16"/>
        </w:rPr>
        <w:t>V,</w:t>
      </w:r>
      <w:r>
        <w:rPr>
          <w:spacing w:val="2"/>
          <w:sz w:val="16"/>
        </w:rPr>
        <w:t xml:space="preserve"> </w:t>
      </w:r>
      <w:r>
        <w:rPr>
          <w:sz w:val="16"/>
        </w:rPr>
        <w:t>da</w:t>
      </w:r>
      <w:r>
        <w:rPr>
          <w:spacing w:val="2"/>
          <w:sz w:val="16"/>
        </w:rPr>
        <w:t xml:space="preserve"> </w:t>
      </w:r>
      <w:r>
        <w:rPr>
          <w:sz w:val="16"/>
        </w:rPr>
        <w:t>Lei</w:t>
      </w:r>
      <w:r>
        <w:rPr>
          <w:spacing w:val="2"/>
          <w:sz w:val="16"/>
        </w:rPr>
        <w:t xml:space="preserve"> </w:t>
      </w:r>
      <w:r>
        <w:rPr>
          <w:sz w:val="16"/>
        </w:rPr>
        <w:t>nº</w:t>
      </w:r>
      <w:r>
        <w:rPr>
          <w:spacing w:val="2"/>
          <w:sz w:val="16"/>
        </w:rPr>
        <w:t xml:space="preserve"> </w:t>
      </w:r>
      <w:r>
        <w:rPr>
          <w:spacing w:val="-2"/>
          <w:sz w:val="16"/>
        </w:rPr>
        <w:t>14.133/2021:</w:t>
      </w:r>
    </w:p>
    <w:p w14:paraId="46323AEE">
      <w:pPr>
        <w:pStyle w:val="9"/>
        <w:numPr>
          <w:ilvl w:val="2"/>
          <w:numId w:val="21"/>
        </w:numPr>
        <w:tabs>
          <w:tab w:val="left" w:pos="752"/>
        </w:tabs>
        <w:spacing w:before="35" w:after="0" w:line="240" w:lineRule="auto"/>
        <w:ind w:left="752" w:right="0" w:hanging="445"/>
        <w:jc w:val="left"/>
        <w:rPr>
          <w:sz w:val="16"/>
        </w:rPr>
      </w:pPr>
      <w:r>
        <w:rPr>
          <w:sz w:val="16"/>
        </w:rPr>
        <w:t>a</w:t>
      </w:r>
      <w:r>
        <w:rPr>
          <w:spacing w:val="2"/>
          <w:sz w:val="16"/>
        </w:rPr>
        <w:t xml:space="preserve"> </w:t>
      </w:r>
      <w:r>
        <w:rPr>
          <w:sz w:val="16"/>
        </w:rPr>
        <w:t>natureza</w:t>
      </w:r>
      <w:r>
        <w:rPr>
          <w:spacing w:val="3"/>
          <w:sz w:val="16"/>
        </w:rPr>
        <w:t xml:space="preserve"> </w:t>
      </w:r>
      <w:r>
        <w:rPr>
          <w:sz w:val="16"/>
        </w:rPr>
        <w:t>e</w:t>
      </w:r>
      <w:r>
        <w:rPr>
          <w:spacing w:val="3"/>
          <w:sz w:val="16"/>
        </w:rPr>
        <w:t xml:space="preserve"> </w:t>
      </w:r>
      <w:r>
        <w:rPr>
          <w:sz w:val="16"/>
        </w:rPr>
        <w:t>a</w:t>
      </w:r>
      <w:r>
        <w:rPr>
          <w:spacing w:val="3"/>
          <w:sz w:val="16"/>
        </w:rPr>
        <w:t xml:space="preserve"> </w:t>
      </w:r>
      <w:r>
        <w:rPr>
          <w:sz w:val="16"/>
        </w:rPr>
        <w:t>gravidade</w:t>
      </w:r>
      <w:r>
        <w:rPr>
          <w:spacing w:val="3"/>
          <w:sz w:val="16"/>
        </w:rPr>
        <w:t xml:space="preserve"> </w:t>
      </w:r>
      <w:r>
        <w:rPr>
          <w:sz w:val="16"/>
        </w:rPr>
        <w:t>da</w:t>
      </w:r>
      <w:r>
        <w:rPr>
          <w:spacing w:val="3"/>
          <w:sz w:val="16"/>
        </w:rPr>
        <w:t xml:space="preserve"> </w:t>
      </w:r>
      <w:r>
        <w:rPr>
          <w:sz w:val="16"/>
        </w:rPr>
        <w:t>infração</w:t>
      </w:r>
      <w:r>
        <w:rPr>
          <w:spacing w:val="3"/>
          <w:sz w:val="16"/>
        </w:rPr>
        <w:t xml:space="preserve"> </w:t>
      </w:r>
      <w:r>
        <w:rPr>
          <w:spacing w:val="-2"/>
          <w:sz w:val="16"/>
        </w:rPr>
        <w:t>cometida;</w:t>
      </w:r>
    </w:p>
    <w:p w14:paraId="01F8B222">
      <w:pPr>
        <w:pStyle w:val="9"/>
        <w:numPr>
          <w:ilvl w:val="2"/>
          <w:numId w:val="21"/>
        </w:numPr>
        <w:tabs>
          <w:tab w:val="left" w:pos="752"/>
        </w:tabs>
        <w:spacing w:before="36" w:after="0" w:line="240" w:lineRule="auto"/>
        <w:ind w:left="752" w:right="0" w:hanging="445"/>
        <w:jc w:val="left"/>
        <w:rPr>
          <w:sz w:val="16"/>
        </w:rPr>
      </w:pPr>
      <w:r>
        <w:rPr>
          <w:sz w:val="16"/>
        </w:rPr>
        <w:t>as</w:t>
      </w:r>
      <w:r>
        <w:rPr>
          <w:spacing w:val="3"/>
          <w:sz w:val="16"/>
        </w:rPr>
        <w:t xml:space="preserve"> </w:t>
      </w:r>
      <w:r>
        <w:rPr>
          <w:sz w:val="16"/>
        </w:rPr>
        <w:t>peculiaridades</w:t>
      </w:r>
      <w:r>
        <w:rPr>
          <w:spacing w:val="4"/>
          <w:sz w:val="16"/>
        </w:rPr>
        <w:t xml:space="preserve"> </w:t>
      </w:r>
      <w:r>
        <w:rPr>
          <w:sz w:val="16"/>
        </w:rPr>
        <w:t>do</w:t>
      </w:r>
      <w:r>
        <w:rPr>
          <w:spacing w:val="4"/>
          <w:sz w:val="16"/>
        </w:rPr>
        <w:t xml:space="preserve"> </w:t>
      </w:r>
      <w:r>
        <w:rPr>
          <w:sz w:val="16"/>
        </w:rPr>
        <w:t>caso</w:t>
      </w:r>
      <w:r>
        <w:rPr>
          <w:spacing w:val="4"/>
          <w:sz w:val="16"/>
        </w:rPr>
        <w:t xml:space="preserve"> </w:t>
      </w:r>
      <w:r>
        <w:rPr>
          <w:spacing w:val="-2"/>
          <w:sz w:val="16"/>
        </w:rPr>
        <w:t>concreto;</w:t>
      </w:r>
    </w:p>
    <w:p w14:paraId="454A3E6B">
      <w:pPr>
        <w:pStyle w:val="9"/>
        <w:numPr>
          <w:ilvl w:val="2"/>
          <w:numId w:val="21"/>
        </w:numPr>
        <w:tabs>
          <w:tab w:val="left" w:pos="752"/>
        </w:tabs>
        <w:spacing w:before="35" w:after="0" w:line="240" w:lineRule="auto"/>
        <w:ind w:left="752" w:right="0" w:hanging="445"/>
        <w:jc w:val="left"/>
        <w:rPr>
          <w:sz w:val="16"/>
        </w:rPr>
      </w:pPr>
      <w:r>
        <w:rPr>
          <w:sz w:val="16"/>
        </w:rPr>
        <w:t>as</w:t>
      </w:r>
      <w:r>
        <w:rPr>
          <w:spacing w:val="3"/>
          <w:sz w:val="16"/>
        </w:rPr>
        <w:t xml:space="preserve"> </w:t>
      </w:r>
      <w:r>
        <w:rPr>
          <w:sz w:val="16"/>
        </w:rPr>
        <w:t>circunstâncias</w:t>
      </w:r>
      <w:r>
        <w:rPr>
          <w:spacing w:val="3"/>
          <w:sz w:val="16"/>
        </w:rPr>
        <w:t xml:space="preserve"> </w:t>
      </w:r>
      <w:r>
        <w:rPr>
          <w:sz w:val="16"/>
        </w:rPr>
        <w:t>agravantes</w:t>
      </w:r>
      <w:r>
        <w:rPr>
          <w:spacing w:val="3"/>
          <w:sz w:val="16"/>
        </w:rPr>
        <w:t xml:space="preserve"> </w:t>
      </w:r>
      <w:r>
        <w:rPr>
          <w:sz w:val="16"/>
        </w:rPr>
        <w:t>ou</w:t>
      </w:r>
      <w:r>
        <w:rPr>
          <w:spacing w:val="3"/>
          <w:sz w:val="16"/>
        </w:rPr>
        <w:t xml:space="preserve"> </w:t>
      </w:r>
      <w:r>
        <w:rPr>
          <w:sz w:val="16"/>
        </w:rPr>
        <w:t>atenuantes,</w:t>
      </w:r>
      <w:r>
        <w:rPr>
          <w:spacing w:val="3"/>
          <w:sz w:val="16"/>
        </w:rPr>
        <w:t xml:space="preserve"> </w:t>
      </w:r>
      <w:r>
        <w:rPr>
          <w:sz w:val="16"/>
        </w:rPr>
        <w:t>observadas</w:t>
      </w:r>
      <w:r>
        <w:rPr>
          <w:spacing w:val="4"/>
          <w:sz w:val="16"/>
        </w:rPr>
        <w:t xml:space="preserve"> </w:t>
      </w:r>
      <w:r>
        <w:rPr>
          <w:sz w:val="16"/>
        </w:rPr>
        <w:t>aquelas</w:t>
      </w:r>
      <w:r>
        <w:rPr>
          <w:spacing w:val="3"/>
          <w:sz w:val="16"/>
        </w:rPr>
        <w:t xml:space="preserve"> </w:t>
      </w:r>
      <w:r>
        <w:rPr>
          <w:sz w:val="16"/>
        </w:rPr>
        <w:t>previstas</w:t>
      </w:r>
      <w:r>
        <w:rPr>
          <w:spacing w:val="3"/>
          <w:sz w:val="16"/>
        </w:rPr>
        <w:t xml:space="preserve"> </w:t>
      </w:r>
      <w:r>
        <w:rPr>
          <w:sz w:val="16"/>
        </w:rPr>
        <w:t>nos</w:t>
      </w:r>
      <w:r>
        <w:rPr>
          <w:spacing w:val="3"/>
          <w:sz w:val="16"/>
        </w:rPr>
        <w:t xml:space="preserve"> </w:t>
      </w:r>
      <w:r>
        <w:rPr>
          <w:sz w:val="16"/>
        </w:rPr>
        <w:t>arts.</w:t>
      </w:r>
      <w:r>
        <w:rPr>
          <w:spacing w:val="3"/>
          <w:sz w:val="16"/>
        </w:rPr>
        <w:t xml:space="preserve"> </w:t>
      </w:r>
      <w:r>
        <w:rPr>
          <w:sz w:val="16"/>
        </w:rPr>
        <w:t>71</w:t>
      </w:r>
      <w:r>
        <w:rPr>
          <w:spacing w:val="4"/>
          <w:sz w:val="16"/>
        </w:rPr>
        <w:t xml:space="preserve"> </w:t>
      </w:r>
      <w:r>
        <w:rPr>
          <w:sz w:val="16"/>
        </w:rPr>
        <w:t>e</w:t>
      </w:r>
      <w:r>
        <w:rPr>
          <w:spacing w:val="3"/>
          <w:sz w:val="16"/>
        </w:rPr>
        <w:t xml:space="preserve"> </w:t>
      </w:r>
      <w:r>
        <w:rPr>
          <w:sz w:val="16"/>
        </w:rPr>
        <w:t>72</w:t>
      </w:r>
      <w:r>
        <w:rPr>
          <w:spacing w:val="3"/>
          <w:sz w:val="16"/>
        </w:rPr>
        <w:t xml:space="preserve"> </w:t>
      </w:r>
      <w:r>
        <w:rPr>
          <w:sz w:val="16"/>
        </w:rPr>
        <w:t>da</w:t>
      </w:r>
      <w:r>
        <w:rPr>
          <w:spacing w:val="3"/>
          <w:sz w:val="16"/>
        </w:rPr>
        <w:t xml:space="preserve"> </w:t>
      </w:r>
      <w:r>
        <w:rPr>
          <w:sz w:val="16"/>
        </w:rPr>
        <w:t>Lei</w:t>
      </w:r>
      <w:r>
        <w:rPr>
          <w:spacing w:val="3"/>
          <w:sz w:val="16"/>
        </w:rPr>
        <w:t xml:space="preserve"> </w:t>
      </w:r>
      <w:r>
        <w:rPr>
          <w:sz w:val="16"/>
        </w:rPr>
        <w:t>n°</w:t>
      </w:r>
      <w:r>
        <w:rPr>
          <w:spacing w:val="4"/>
          <w:sz w:val="16"/>
        </w:rPr>
        <w:t xml:space="preserve"> </w:t>
      </w:r>
      <w:r>
        <w:rPr>
          <w:sz w:val="16"/>
        </w:rPr>
        <w:t>5.427,</w:t>
      </w:r>
      <w:r>
        <w:rPr>
          <w:spacing w:val="3"/>
          <w:sz w:val="16"/>
        </w:rPr>
        <w:t xml:space="preserve"> </w:t>
      </w:r>
      <w:r>
        <w:rPr>
          <w:sz w:val="16"/>
        </w:rPr>
        <w:t>de</w:t>
      </w:r>
      <w:r>
        <w:rPr>
          <w:spacing w:val="3"/>
          <w:sz w:val="16"/>
        </w:rPr>
        <w:t xml:space="preserve"> </w:t>
      </w:r>
      <w:r>
        <w:rPr>
          <w:sz w:val="16"/>
        </w:rPr>
        <w:t>1º</w:t>
      </w:r>
      <w:r>
        <w:rPr>
          <w:spacing w:val="3"/>
          <w:sz w:val="16"/>
        </w:rPr>
        <w:t xml:space="preserve"> </w:t>
      </w:r>
      <w:r>
        <w:rPr>
          <w:sz w:val="16"/>
        </w:rPr>
        <w:t>de</w:t>
      </w:r>
      <w:r>
        <w:rPr>
          <w:spacing w:val="3"/>
          <w:sz w:val="16"/>
        </w:rPr>
        <w:t xml:space="preserve"> </w:t>
      </w:r>
      <w:r>
        <w:rPr>
          <w:sz w:val="16"/>
        </w:rPr>
        <w:t>abril</w:t>
      </w:r>
      <w:r>
        <w:rPr>
          <w:spacing w:val="4"/>
          <w:sz w:val="16"/>
        </w:rPr>
        <w:t xml:space="preserve"> </w:t>
      </w:r>
      <w:r>
        <w:rPr>
          <w:sz w:val="16"/>
        </w:rPr>
        <w:t>de</w:t>
      </w:r>
      <w:r>
        <w:rPr>
          <w:spacing w:val="3"/>
          <w:sz w:val="16"/>
        </w:rPr>
        <w:t xml:space="preserve"> </w:t>
      </w:r>
      <w:r>
        <w:rPr>
          <w:spacing w:val="-2"/>
          <w:sz w:val="16"/>
        </w:rPr>
        <w:t>2009;</w:t>
      </w:r>
    </w:p>
    <w:p w14:paraId="6F4C4AE1">
      <w:pPr>
        <w:pStyle w:val="9"/>
        <w:numPr>
          <w:ilvl w:val="2"/>
          <w:numId w:val="21"/>
        </w:numPr>
        <w:tabs>
          <w:tab w:val="left" w:pos="752"/>
        </w:tabs>
        <w:spacing w:before="35" w:after="0" w:line="240" w:lineRule="auto"/>
        <w:ind w:left="752" w:right="0" w:hanging="445"/>
        <w:jc w:val="left"/>
        <w:rPr>
          <w:sz w:val="16"/>
        </w:rPr>
      </w:pPr>
      <w:r>
        <w:rPr>
          <w:sz w:val="16"/>
        </w:rPr>
        <w:t>os</w:t>
      </w:r>
      <w:r>
        <w:rPr>
          <w:spacing w:val="3"/>
          <w:sz w:val="16"/>
        </w:rPr>
        <w:t xml:space="preserve"> </w:t>
      </w:r>
      <w:r>
        <w:rPr>
          <w:sz w:val="16"/>
        </w:rPr>
        <w:t>danos</w:t>
      </w:r>
      <w:r>
        <w:rPr>
          <w:spacing w:val="4"/>
          <w:sz w:val="16"/>
        </w:rPr>
        <w:t xml:space="preserve"> </w:t>
      </w:r>
      <w:r>
        <w:rPr>
          <w:sz w:val="16"/>
        </w:rPr>
        <w:t>que</w:t>
      </w:r>
      <w:r>
        <w:rPr>
          <w:spacing w:val="4"/>
          <w:sz w:val="16"/>
        </w:rPr>
        <w:t xml:space="preserve"> </w:t>
      </w:r>
      <w:r>
        <w:rPr>
          <w:sz w:val="16"/>
        </w:rPr>
        <w:t>dela</w:t>
      </w:r>
      <w:r>
        <w:rPr>
          <w:spacing w:val="4"/>
          <w:sz w:val="16"/>
        </w:rPr>
        <w:t xml:space="preserve"> </w:t>
      </w:r>
      <w:r>
        <w:rPr>
          <w:sz w:val="16"/>
        </w:rPr>
        <w:t>provierem</w:t>
      </w:r>
      <w:r>
        <w:rPr>
          <w:spacing w:val="4"/>
          <w:sz w:val="16"/>
        </w:rPr>
        <w:t xml:space="preserve"> </w:t>
      </w:r>
      <w:r>
        <w:rPr>
          <w:sz w:val="16"/>
        </w:rPr>
        <w:t>para</w:t>
      </w:r>
      <w:r>
        <w:rPr>
          <w:spacing w:val="3"/>
          <w:sz w:val="16"/>
        </w:rPr>
        <w:t xml:space="preserve"> </w:t>
      </w:r>
      <w:r>
        <w:rPr>
          <w:sz w:val="16"/>
        </w:rPr>
        <w:t>a</w:t>
      </w:r>
      <w:r>
        <w:rPr>
          <w:spacing w:val="-6"/>
          <w:sz w:val="16"/>
        </w:rPr>
        <w:t xml:space="preserve"> </w:t>
      </w:r>
      <w:r>
        <w:rPr>
          <w:sz w:val="16"/>
        </w:rPr>
        <w:t>Administração</w:t>
      </w:r>
      <w:r>
        <w:rPr>
          <w:spacing w:val="4"/>
          <w:sz w:val="16"/>
        </w:rPr>
        <w:t xml:space="preserve"> </w:t>
      </w:r>
      <w:r>
        <w:rPr>
          <w:spacing w:val="-2"/>
          <w:sz w:val="16"/>
        </w:rPr>
        <w:t>Pública;</w:t>
      </w:r>
    </w:p>
    <w:p w14:paraId="1CE62F08">
      <w:pPr>
        <w:pStyle w:val="9"/>
        <w:numPr>
          <w:ilvl w:val="2"/>
          <w:numId w:val="21"/>
        </w:numPr>
        <w:tabs>
          <w:tab w:val="left" w:pos="752"/>
        </w:tabs>
        <w:spacing w:before="35" w:after="0" w:line="240" w:lineRule="auto"/>
        <w:ind w:left="752" w:right="0" w:hanging="445"/>
        <w:jc w:val="left"/>
        <w:rPr>
          <w:sz w:val="16"/>
        </w:rPr>
      </w:pPr>
      <w:r>
        <w:rPr>
          <w:sz w:val="16"/>
        </w:rPr>
        <w:t>a</w:t>
      </w:r>
      <w:r>
        <w:rPr>
          <w:spacing w:val="3"/>
          <w:sz w:val="16"/>
        </w:rPr>
        <w:t xml:space="preserve"> </w:t>
      </w:r>
      <w:r>
        <w:rPr>
          <w:sz w:val="16"/>
        </w:rPr>
        <w:t>implantação</w:t>
      </w:r>
      <w:r>
        <w:rPr>
          <w:spacing w:val="4"/>
          <w:sz w:val="16"/>
        </w:rPr>
        <w:t xml:space="preserve"> </w:t>
      </w:r>
      <w:r>
        <w:rPr>
          <w:sz w:val="16"/>
        </w:rPr>
        <w:t>ou</w:t>
      </w:r>
      <w:r>
        <w:rPr>
          <w:spacing w:val="4"/>
          <w:sz w:val="16"/>
        </w:rPr>
        <w:t xml:space="preserve"> </w:t>
      </w:r>
      <w:r>
        <w:rPr>
          <w:sz w:val="16"/>
        </w:rPr>
        <w:t>o</w:t>
      </w:r>
      <w:r>
        <w:rPr>
          <w:spacing w:val="4"/>
          <w:sz w:val="16"/>
        </w:rPr>
        <w:t xml:space="preserve"> </w:t>
      </w:r>
      <w:r>
        <w:rPr>
          <w:sz w:val="16"/>
        </w:rPr>
        <w:t>aperfeiçoamento</w:t>
      </w:r>
      <w:r>
        <w:rPr>
          <w:spacing w:val="4"/>
          <w:sz w:val="16"/>
        </w:rPr>
        <w:t xml:space="preserve"> </w:t>
      </w:r>
      <w:r>
        <w:rPr>
          <w:sz w:val="16"/>
        </w:rPr>
        <w:t>de</w:t>
      </w:r>
      <w:r>
        <w:rPr>
          <w:spacing w:val="4"/>
          <w:sz w:val="16"/>
        </w:rPr>
        <w:t xml:space="preserve"> </w:t>
      </w:r>
      <w:r>
        <w:rPr>
          <w:sz w:val="16"/>
        </w:rPr>
        <w:t>programa</w:t>
      </w:r>
      <w:r>
        <w:rPr>
          <w:spacing w:val="4"/>
          <w:sz w:val="16"/>
        </w:rPr>
        <w:t xml:space="preserve"> </w:t>
      </w:r>
      <w:r>
        <w:rPr>
          <w:sz w:val="16"/>
        </w:rPr>
        <w:t>de</w:t>
      </w:r>
      <w:r>
        <w:rPr>
          <w:spacing w:val="4"/>
          <w:sz w:val="16"/>
        </w:rPr>
        <w:t xml:space="preserve"> </w:t>
      </w:r>
      <w:r>
        <w:rPr>
          <w:sz w:val="16"/>
        </w:rPr>
        <w:t>integridade,</w:t>
      </w:r>
      <w:r>
        <w:rPr>
          <w:spacing w:val="3"/>
          <w:sz w:val="16"/>
        </w:rPr>
        <w:t xml:space="preserve"> </w:t>
      </w:r>
      <w:r>
        <w:rPr>
          <w:sz w:val="16"/>
        </w:rPr>
        <w:t>conforme</w:t>
      </w:r>
      <w:r>
        <w:rPr>
          <w:spacing w:val="4"/>
          <w:sz w:val="16"/>
        </w:rPr>
        <w:t xml:space="preserve"> </w:t>
      </w:r>
      <w:r>
        <w:rPr>
          <w:sz w:val="16"/>
        </w:rPr>
        <w:t>normas</w:t>
      </w:r>
      <w:r>
        <w:rPr>
          <w:spacing w:val="4"/>
          <w:sz w:val="16"/>
        </w:rPr>
        <w:t xml:space="preserve"> </w:t>
      </w:r>
      <w:r>
        <w:rPr>
          <w:sz w:val="16"/>
        </w:rPr>
        <w:t>e</w:t>
      </w:r>
      <w:r>
        <w:rPr>
          <w:spacing w:val="4"/>
          <w:sz w:val="16"/>
        </w:rPr>
        <w:t xml:space="preserve"> </w:t>
      </w:r>
      <w:r>
        <w:rPr>
          <w:sz w:val="16"/>
        </w:rPr>
        <w:t>orientações</w:t>
      </w:r>
      <w:r>
        <w:rPr>
          <w:spacing w:val="4"/>
          <w:sz w:val="16"/>
        </w:rPr>
        <w:t xml:space="preserve"> </w:t>
      </w:r>
      <w:r>
        <w:rPr>
          <w:sz w:val="16"/>
        </w:rPr>
        <w:t>dos</w:t>
      </w:r>
      <w:r>
        <w:rPr>
          <w:spacing w:val="4"/>
          <w:sz w:val="16"/>
        </w:rPr>
        <w:t xml:space="preserve"> </w:t>
      </w:r>
      <w:r>
        <w:rPr>
          <w:sz w:val="16"/>
        </w:rPr>
        <w:t>órgãos</w:t>
      </w:r>
      <w:r>
        <w:rPr>
          <w:spacing w:val="4"/>
          <w:sz w:val="16"/>
        </w:rPr>
        <w:t xml:space="preserve"> </w:t>
      </w:r>
      <w:r>
        <w:rPr>
          <w:sz w:val="16"/>
        </w:rPr>
        <w:t>de</w:t>
      </w:r>
      <w:r>
        <w:rPr>
          <w:spacing w:val="4"/>
          <w:sz w:val="16"/>
        </w:rPr>
        <w:t xml:space="preserve"> </w:t>
      </w:r>
      <w:r>
        <w:rPr>
          <w:spacing w:val="-2"/>
          <w:sz w:val="16"/>
        </w:rPr>
        <w:t>controle.</w:t>
      </w:r>
    </w:p>
    <w:p w14:paraId="7A2663CF">
      <w:pPr>
        <w:pStyle w:val="9"/>
        <w:numPr>
          <w:ilvl w:val="1"/>
          <w:numId w:val="21"/>
        </w:numPr>
        <w:tabs>
          <w:tab w:val="left" w:pos="622"/>
        </w:tabs>
        <w:spacing w:before="36" w:after="0" w:line="240" w:lineRule="auto"/>
        <w:ind w:left="622" w:right="0" w:hanging="315"/>
        <w:jc w:val="left"/>
        <w:rPr>
          <w:sz w:val="16"/>
        </w:rPr>
      </w:pPr>
      <w:r>
        <w:rPr>
          <w:sz w:val="16"/>
        </w:rPr>
        <w:t>A</w:t>
      </w:r>
      <w:r>
        <w:rPr>
          <w:spacing w:val="-6"/>
          <w:sz w:val="16"/>
        </w:rPr>
        <w:t xml:space="preserve"> </w:t>
      </w:r>
      <w:r>
        <w:rPr>
          <w:sz w:val="16"/>
        </w:rPr>
        <w:t>imposição</w:t>
      </w:r>
      <w:r>
        <w:rPr>
          <w:spacing w:val="4"/>
          <w:sz w:val="16"/>
        </w:rPr>
        <w:t xml:space="preserve"> </w:t>
      </w:r>
      <w:r>
        <w:rPr>
          <w:sz w:val="16"/>
        </w:rPr>
        <w:t>das</w:t>
      </w:r>
      <w:r>
        <w:rPr>
          <w:spacing w:val="4"/>
          <w:sz w:val="16"/>
        </w:rPr>
        <w:t xml:space="preserve"> </w:t>
      </w:r>
      <w:r>
        <w:rPr>
          <w:sz w:val="16"/>
        </w:rPr>
        <w:t>penalidades</w:t>
      </w:r>
      <w:r>
        <w:rPr>
          <w:spacing w:val="4"/>
          <w:sz w:val="16"/>
        </w:rPr>
        <w:t xml:space="preserve"> </w:t>
      </w:r>
      <w:r>
        <w:rPr>
          <w:sz w:val="16"/>
        </w:rPr>
        <w:t>é</w:t>
      </w:r>
      <w:r>
        <w:rPr>
          <w:spacing w:val="4"/>
          <w:sz w:val="16"/>
        </w:rPr>
        <w:t xml:space="preserve"> </w:t>
      </w:r>
      <w:r>
        <w:rPr>
          <w:sz w:val="16"/>
        </w:rPr>
        <w:t>de</w:t>
      </w:r>
      <w:r>
        <w:rPr>
          <w:spacing w:val="4"/>
          <w:sz w:val="16"/>
        </w:rPr>
        <w:t xml:space="preserve"> </w:t>
      </w:r>
      <w:r>
        <w:rPr>
          <w:sz w:val="16"/>
        </w:rPr>
        <w:t>competência</w:t>
      </w:r>
      <w:r>
        <w:rPr>
          <w:spacing w:val="4"/>
          <w:sz w:val="16"/>
        </w:rPr>
        <w:t xml:space="preserve"> </w:t>
      </w:r>
      <w:r>
        <w:rPr>
          <w:sz w:val="16"/>
        </w:rPr>
        <w:t>exclusiva</w:t>
      </w:r>
      <w:r>
        <w:rPr>
          <w:spacing w:val="4"/>
          <w:sz w:val="16"/>
        </w:rPr>
        <w:t xml:space="preserve"> </w:t>
      </w:r>
      <w:r>
        <w:rPr>
          <w:sz w:val="16"/>
        </w:rPr>
        <w:t>do</w:t>
      </w:r>
      <w:r>
        <w:rPr>
          <w:spacing w:val="4"/>
          <w:sz w:val="16"/>
        </w:rPr>
        <w:t xml:space="preserve"> </w:t>
      </w:r>
      <w:r>
        <w:rPr>
          <w:sz w:val="16"/>
        </w:rPr>
        <w:t>órgão</w:t>
      </w:r>
      <w:r>
        <w:rPr>
          <w:spacing w:val="4"/>
          <w:sz w:val="16"/>
        </w:rPr>
        <w:t xml:space="preserve"> </w:t>
      </w:r>
      <w:r>
        <w:rPr>
          <w:sz w:val="16"/>
        </w:rPr>
        <w:t>ou</w:t>
      </w:r>
      <w:r>
        <w:rPr>
          <w:spacing w:val="4"/>
          <w:sz w:val="16"/>
        </w:rPr>
        <w:t xml:space="preserve"> </w:t>
      </w:r>
      <w:r>
        <w:rPr>
          <w:sz w:val="16"/>
        </w:rPr>
        <w:t>entidade</w:t>
      </w:r>
      <w:r>
        <w:rPr>
          <w:spacing w:val="4"/>
          <w:sz w:val="16"/>
        </w:rPr>
        <w:t xml:space="preserve"> </w:t>
      </w:r>
      <w:r>
        <w:rPr>
          <w:sz w:val="16"/>
        </w:rPr>
        <w:t>contratante,</w:t>
      </w:r>
      <w:r>
        <w:rPr>
          <w:spacing w:val="4"/>
          <w:sz w:val="16"/>
        </w:rPr>
        <w:t xml:space="preserve"> </w:t>
      </w:r>
      <w:r>
        <w:rPr>
          <w:sz w:val="16"/>
        </w:rPr>
        <w:t>sendo</w:t>
      </w:r>
      <w:r>
        <w:rPr>
          <w:spacing w:val="4"/>
          <w:sz w:val="16"/>
        </w:rPr>
        <w:t xml:space="preserve"> </w:t>
      </w:r>
      <w:r>
        <w:rPr>
          <w:sz w:val="16"/>
        </w:rPr>
        <w:t>competentes</w:t>
      </w:r>
      <w:r>
        <w:rPr>
          <w:spacing w:val="4"/>
          <w:sz w:val="16"/>
        </w:rPr>
        <w:t xml:space="preserve"> </w:t>
      </w:r>
      <w:r>
        <w:rPr>
          <w:sz w:val="16"/>
        </w:rPr>
        <w:t>para</w:t>
      </w:r>
      <w:r>
        <w:rPr>
          <w:spacing w:val="4"/>
          <w:sz w:val="16"/>
        </w:rPr>
        <w:t xml:space="preserve"> </w:t>
      </w:r>
      <w:r>
        <w:rPr>
          <w:sz w:val="16"/>
        </w:rPr>
        <w:t>sua</w:t>
      </w:r>
      <w:r>
        <w:rPr>
          <w:spacing w:val="4"/>
          <w:sz w:val="16"/>
        </w:rPr>
        <w:t xml:space="preserve"> </w:t>
      </w:r>
      <w:r>
        <w:rPr>
          <w:spacing w:val="-2"/>
          <w:sz w:val="16"/>
        </w:rPr>
        <w:t>aplicação:</w:t>
      </w:r>
    </w:p>
    <w:p w14:paraId="45EF800E">
      <w:pPr>
        <w:pStyle w:val="9"/>
        <w:numPr>
          <w:ilvl w:val="0"/>
          <w:numId w:val="23"/>
        </w:numPr>
        <w:tabs>
          <w:tab w:val="left" w:pos="473"/>
        </w:tabs>
        <w:spacing w:before="35" w:after="0" w:line="240" w:lineRule="auto"/>
        <w:ind w:left="473" w:right="0" w:hanging="166"/>
        <w:jc w:val="left"/>
        <w:rPr>
          <w:sz w:val="16"/>
        </w:rPr>
      </w:pPr>
      <w:r>
        <w:rPr>
          <w:sz w:val="16"/>
        </w:rPr>
        <w:t>as</w:t>
      </w:r>
      <w:r>
        <w:rPr>
          <w:spacing w:val="3"/>
          <w:sz w:val="16"/>
        </w:rPr>
        <w:t xml:space="preserve"> </w:t>
      </w:r>
      <w:r>
        <w:rPr>
          <w:sz w:val="16"/>
        </w:rPr>
        <w:t>sanções</w:t>
      </w:r>
      <w:r>
        <w:rPr>
          <w:spacing w:val="4"/>
          <w:sz w:val="16"/>
        </w:rPr>
        <w:t xml:space="preserve"> </w:t>
      </w:r>
      <w:r>
        <w:rPr>
          <w:sz w:val="16"/>
        </w:rPr>
        <w:t>previstas</w:t>
      </w:r>
      <w:r>
        <w:rPr>
          <w:spacing w:val="3"/>
          <w:sz w:val="16"/>
        </w:rPr>
        <w:t xml:space="preserve"> </w:t>
      </w:r>
      <w:r>
        <w:rPr>
          <w:sz w:val="16"/>
        </w:rPr>
        <w:t>nos</w:t>
      </w:r>
      <w:r>
        <w:rPr>
          <w:spacing w:val="4"/>
          <w:sz w:val="16"/>
        </w:rPr>
        <w:t xml:space="preserve"> </w:t>
      </w:r>
      <w:r>
        <w:rPr>
          <w:sz w:val="16"/>
        </w:rPr>
        <w:t>itens</w:t>
      </w:r>
      <w:r>
        <w:rPr>
          <w:spacing w:val="4"/>
          <w:sz w:val="16"/>
        </w:rPr>
        <w:t xml:space="preserve"> </w:t>
      </w:r>
      <w:r>
        <w:rPr>
          <w:sz w:val="16"/>
        </w:rPr>
        <w:t>17.2.1,</w:t>
      </w:r>
      <w:r>
        <w:rPr>
          <w:spacing w:val="3"/>
          <w:sz w:val="16"/>
        </w:rPr>
        <w:t xml:space="preserve"> </w:t>
      </w:r>
      <w:r>
        <w:rPr>
          <w:sz w:val="16"/>
        </w:rPr>
        <w:t>17.2.2</w:t>
      </w:r>
      <w:r>
        <w:rPr>
          <w:spacing w:val="4"/>
          <w:sz w:val="16"/>
        </w:rPr>
        <w:t xml:space="preserve"> </w:t>
      </w:r>
      <w:r>
        <w:rPr>
          <w:sz w:val="16"/>
        </w:rPr>
        <w:t>e</w:t>
      </w:r>
      <w:r>
        <w:rPr>
          <w:spacing w:val="3"/>
          <w:sz w:val="16"/>
        </w:rPr>
        <w:t xml:space="preserve"> </w:t>
      </w:r>
      <w:r>
        <w:rPr>
          <w:sz w:val="16"/>
        </w:rPr>
        <w:t>17.2.3</w:t>
      </w:r>
      <w:r>
        <w:rPr>
          <w:spacing w:val="4"/>
          <w:sz w:val="16"/>
        </w:rPr>
        <w:t xml:space="preserve"> </w:t>
      </w:r>
      <w:r>
        <w:rPr>
          <w:sz w:val="16"/>
        </w:rPr>
        <w:t>serão</w:t>
      </w:r>
      <w:r>
        <w:rPr>
          <w:spacing w:val="4"/>
          <w:sz w:val="16"/>
        </w:rPr>
        <w:t xml:space="preserve"> </w:t>
      </w:r>
      <w:r>
        <w:rPr>
          <w:sz w:val="16"/>
        </w:rPr>
        <w:t>impostas</w:t>
      </w:r>
      <w:r>
        <w:rPr>
          <w:spacing w:val="3"/>
          <w:sz w:val="16"/>
        </w:rPr>
        <w:t xml:space="preserve"> </w:t>
      </w:r>
      <w:r>
        <w:rPr>
          <w:sz w:val="16"/>
        </w:rPr>
        <w:t>pelo</w:t>
      </w:r>
      <w:r>
        <w:rPr>
          <w:spacing w:val="4"/>
          <w:sz w:val="16"/>
        </w:rPr>
        <w:t xml:space="preserve"> </w:t>
      </w:r>
      <w:r>
        <w:rPr>
          <w:sz w:val="16"/>
        </w:rPr>
        <w:t>Ordenador</w:t>
      </w:r>
      <w:r>
        <w:rPr>
          <w:spacing w:val="3"/>
          <w:sz w:val="16"/>
        </w:rPr>
        <w:t xml:space="preserve"> </w:t>
      </w:r>
      <w:r>
        <w:rPr>
          <w:sz w:val="16"/>
        </w:rPr>
        <w:t>de</w:t>
      </w:r>
      <w:r>
        <w:rPr>
          <w:spacing w:val="4"/>
          <w:sz w:val="16"/>
        </w:rPr>
        <w:t xml:space="preserve"> </w:t>
      </w:r>
      <w:r>
        <w:rPr>
          <w:spacing w:val="-2"/>
          <w:sz w:val="16"/>
        </w:rPr>
        <w:t>Despesa;</w:t>
      </w:r>
    </w:p>
    <w:p w14:paraId="5C038A98">
      <w:pPr>
        <w:pStyle w:val="9"/>
        <w:numPr>
          <w:ilvl w:val="0"/>
          <w:numId w:val="23"/>
        </w:numPr>
        <w:tabs>
          <w:tab w:val="left" w:pos="482"/>
        </w:tabs>
        <w:spacing w:before="60" w:after="0" w:line="240" w:lineRule="auto"/>
        <w:ind w:left="482" w:right="0" w:hanging="175"/>
        <w:jc w:val="left"/>
        <w:rPr>
          <w:sz w:val="16"/>
        </w:rPr>
      </w:pPr>
      <w:r>
        <w:rPr>
          <w:sz w:val="16"/>
        </w:rPr>
        <w:t>a</w:t>
      </w:r>
      <w:r>
        <w:rPr>
          <w:spacing w:val="2"/>
          <w:sz w:val="16"/>
        </w:rPr>
        <w:t xml:space="preserve"> </w:t>
      </w:r>
      <w:r>
        <w:rPr>
          <w:sz w:val="16"/>
        </w:rPr>
        <w:t>aplicação</w:t>
      </w:r>
      <w:r>
        <w:rPr>
          <w:spacing w:val="3"/>
          <w:sz w:val="16"/>
        </w:rPr>
        <w:t xml:space="preserve"> </w:t>
      </w:r>
      <w:r>
        <w:rPr>
          <w:sz w:val="16"/>
        </w:rPr>
        <w:t>da</w:t>
      </w:r>
      <w:r>
        <w:rPr>
          <w:spacing w:val="3"/>
          <w:sz w:val="16"/>
        </w:rPr>
        <w:t xml:space="preserve"> </w:t>
      </w:r>
      <w:r>
        <w:rPr>
          <w:sz w:val="16"/>
        </w:rPr>
        <w:t>sanção</w:t>
      </w:r>
      <w:r>
        <w:rPr>
          <w:spacing w:val="3"/>
          <w:sz w:val="16"/>
        </w:rPr>
        <w:t xml:space="preserve"> </w:t>
      </w:r>
      <w:r>
        <w:rPr>
          <w:sz w:val="16"/>
        </w:rPr>
        <w:t>prevista</w:t>
      </w:r>
      <w:r>
        <w:rPr>
          <w:spacing w:val="3"/>
          <w:sz w:val="16"/>
        </w:rPr>
        <w:t xml:space="preserve"> </w:t>
      </w:r>
      <w:r>
        <w:rPr>
          <w:sz w:val="16"/>
        </w:rPr>
        <w:t>no</w:t>
      </w:r>
      <w:r>
        <w:rPr>
          <w:spacing w:val="3"/>
          <w:sz w:val="16"/>
        </w:rPr>
        <w:t xml:space="preserve"> </w:t>
      </w:r>
      <w:r>
        <w:rPr>
          <w:sz w:val="16"/>
        </w:rPr>
        <w:t>item</w:t>
      </w:r>
      <w:r>
        <w:rPr>
          <w:spacing w:val="2"/>
          <w:sz w:val="16"/>
        </w:rPr>
        <w:t xml:space="preserve"> </w:t>
      </w:r>
      <w:r>
        <w:rPr>
          <w:sz w:val="16"/>
        </w:rPr>
        <w:t>17.2.4,</w:t>
      </w:r>
      <w:r>
        <w:rPr>
          <w:spacing w:val="3"/>
          <w:sz w:val="16"/>
        </w:rPr>
        <w:t xml:space="preserve"> </w:t>
      </w:r>
      <w:r>
        <w:rPr>
          <w:sz w:val="16"/>
        </w:rPr>
        <w:t>na</w:t>
      </w:r>
      <w:r>
        <w:rPr>
          <w:spacing w:val="3"/>
          <w:sz w:val="16"/>
        </w:rPr>
        <w:t xml:space="preserve"> </w:t>
      </w:r>
      <w:r>
        <w:rPr>
          <w:sz w:val="16"/>
        </w:rPr>
        <w:t>forma</w:t>
      </w:r>
      <w:r>
        <w:rPr>
          <w:spacing w:val="3"/>
          <w:sz w:val="16"/>
        </w:rPr>
        <w:t xml:space="preserve"> </w:t>
      </w:r>
      <w:r>
        <w:rPr>
          <w:sz w:val="16"/>
        </w:rPr>
        <w:t>do</w:t>
      </w:r>
      <w:r>
        <w:rPr>
          <w:spacing w:val="3"/>
          <w:sz w:val="16"/>
        </w:rPr>
        <w:t xml:space="preserve"> </w:t>
      </w:r>
      <w:r>
        <w:rPr>
          <w:sz w:val="16"/>
        </w:rPr>
        <w:t>art.</w:t>
      </w:r>
      <w:r>
        <w:rPr>
          <w:spacing w:val="3"/>
          <w:sz w:val="16"/>
        </w:rPr>
        <w:t xml:space="preserve"> </w:t>
      </w:r>
      <w:r>
        <w:rPr>
          <w:sz w:val="16"/>
        </w:rPr>
        <w:t>156,</w:t>
      </w:r>
      <w:r>
        <w:rPr>
          <w:spacing w:val="3"/>
          <w:sz w:val="16"/>
        </w:rPr>
        <w:t xml:space="preserve"> </w:t>
      </w:r>
      <w:r>
        <w:rPr>
          <w:sz w:val="16"/>
        </w:rPr>
        <w:t>§</w:t>
      </w:r>
      <w:r>
        <w:rPr>
          <w:spacing w:val="2"/>
          <w:sz w:val="16"/>
        </w:rPr>
        <w:t xml:space="preserve"> </w:t>
      </w:r>
      <w:r>
        <w:rPr>
          <w:sz w:val="16"/>
        </w:rPr>
        <w:t>6º,</w:t>
      </w:r>
      <w:r>
        <w:rPr>
          <w:spacing w:val="3"/>
          <w:sz w:val="16"/>
        </w:rPr>
        <w:t xml:space="preserve"> </w:t>
      </w:r>
      <w:r>
        <w:rPr>
          <w:sz w:val="16"/>
        </w:rPr>
        <w:t>I,</w:t>
      </w:r>
      <w:r>
        <w:rPr>
          <w:spacing w:val="3"/>
          <w:sz w:val="16"/>
        </w:rPr>
        <w:t xml:space="preserve"> </w:t>
      </w:r>
      <w:r>
        <w:rPr>
          <w:sz w:val="16"/>
        </w:rPr>
        <w:t>da</w:t>
      </w:r>
      <w:r>
        <w:rPr>
          <w:spacing w:val="3"/>
          <w:sz w:val="16"/>
        </w:rPr>
        <w:t xml:space="preserve"> </w:t>
      </w:r>
      <w:r>
        <w:rPr>
          <w:sz w:val="16"/>
        </w:rPr>
        <w:t>Lei</w:t>
      </w:r>
      <w:r>
        <w:rPr>
          <w:spacing w:val="3"/>
          <w:sz w:val="16"/>
        </w:rPr>
        <w:t xml:space="preserve"> </w:t>
      </w:r>
      <w:r>
        <w:rPr>
          <w:sz w:val="16"/>
        </w:rPr>
        <w:t>nº</w:t>
      </w:r>
      <w:r>
        <w:rPr>
          <w:spacing w:val="3"/>
          <w:sz w:val="16"/>
        </w:rPr>
        <w:t xml:space="preserve"> </w:t>
      </w:r>
      <w:r>
        <w:rPr>
          <w:sz w:val="16"/>
        </w:rPr>
        <w:t>14.133/2021,</w:t>
      </w:r>
      <w:r>
        <w:rPr>
          <w:spacing w:val="2"/>
          <w:sz w:val="16"/>
        </w:rPr>
        <w:t xml:space="preserve"> </w:t>
      </w:r>
      <w:r>
        <w:rPr>
          <w:sz w:val="16"/>
        </w:rPr>
        <w:t>é</w:t>
      </w:r>
      <w:r>
        <w:rPr>
          <w:spacing w:val="3"/>
          <w:sz w:val="16"/>
        </w:rPr>
        <w:t xml:space="preserve"> </w:t>
      </w:r>
      <w:r>
        <w:rPr>
          <w:sz w:val="16"/>
        </w:rPr>
        <w:t>de</w:t>
      </w:r>
      <w:r>
        <w:rPr>
          <w:spacing w:val="3"/>
          <w:sz w:val="16"/>
        </w:rPr>
        <w:t xml:space="preserve"> </w:t>
      </w:r>
      <w:r>
        <w:rPr>
          <w:sz w:val="16"/>
        </w:rPr>
        <w:t>competência</w:t>
      </w:r>
      <w:r>
        <w:rPr>
          <w:spacing w:val="3"/>
          <w:sz w:val="16"/>
        </w:rPr>
        <w:t xml:space="preserve"> </w:t>
      </w:r>
      <w:r>
        <w:rPr>
          <w:spacing w:val="-2"/>
          <w:sz w:val="16"/>
        </w:rPr>
        <w:t>exclusiva:</w:t>
      </w:r>
    </w:p>
    <w:p w14:paraId="0343BB68">
      <w:pPr>
        <w:pStyle w:val="9"/>
        <w:numPr>
          <w:ilvl w:val="1"/>
          <w:numId w:val="23"/>
        </w:numPr>
        <w:tabs>
          <w:tab w:val="left" w:pos="604"/>
        </w:tabs>
        <w:spacing w:before="35" w:after="0" w:line="240" w:lineRule="auto"/>
        <w:ind w:left="604" w:right="0" w:hanging="297"/>
        <w:jc w:val="left"/>
        <w:rPr>
          <w:sz w:val="16"/>
        </w:rPr>
      </w:pPr>
      <w:r>
        <w:rPr>
          <w:sz w:val="16"/>
        </w:rPr>
        <w:t>em</w:t>
      </w:r>
      <w:r>
        <w:rPr>
          <w:spacing w:val="4"/>
          <w:sz w:val="16"/>
        </w:rPr>
        <w:t xml:space="preserve"> </w:t>
      </w:r>
      <w:r>
        <w:rPr>
          <w:sz w:val="16"/>
        </w:rPr>
        <w:t>se</w:t>
      </w:r>
      <w:r>
        <w:rPr>
          <w:spacing w:val="4"/>
          <w:sz w:val="16"/>
        </w:rPr>
        <w:t xml:space="preserve"> </w:t>
      </w:r>
      <w:r>
        <w:rPr>
          <w:sz w:val="16"/>
        </w:rPr>
        <w:t>tratando</w:t>
      </w:r>
      <w:r>
        <w:rPr>
          <w:spacing w:val="4"/>
          <w:sz w:val="16"/>
        </w:rPr>
        <w:t xml:space="preserve"> </w:t>
      </w:r>
      <w:r>
        <w:rPr>
          <w:sz w:val="16"/>
        </w:rPr>
        <w:t>de</w:t>
      </w:r>
      <w:r>
        <w:rPr>
          <w:spacing w:val="4"/>
          <w:sz w:val="16"/>
        </w:rPr>
        <w:t xml:space="preserve"> </w:t>
      </w:r>
      <w:r>
        <w:rPr>
          <w:sz w:val="16"/>
        </w:rPr>
        <w:t>contratação</w:t>
      </w:r>
      <w:r>
        <w:rPr>
          <w:spacing w:val="5"/>
          <w:sz w:val="16"/>
        </w:rPr>
        <w:t xml:space="preserve"> </w:t>
      </w:r>
      <w:r>
        <w:rPr>
          <w:sz w:val="16"/>
        </w:rPr>
        <w:t>realizada</w:t>
      </w:r>
      <w:r>
        <w:rPr>
          <w:spacing w:val="4"/>
          <w:sz w:val="16"/>
        </w:rPr>
        <w:t xml:space="preserve"> </w:t>
      </w:r>
      <w:r>
        <w:rPr>
          <w:sz w:val="16"/>
        </w:rPr>
        <w:t>pela</w:t>
      </w:r>
      <w:r>
        <w:rPr>
          <w:spacing w:val="-6"/>
          <w:sz w:val="16"/>
        </w:rPr>
        <w:t xml:space="preserve"> </w:t>
      </w:r>
      <w:r>
        <w:rPr>
          <w:sz w:val="16"/>
        </w:rPr>
        <w:t>Administração</w:t>
      </w:r>
      <w:r>
        <w:rPr>
          <w:spacing w:val="5"/>
          <w:sz w:val="16"/>
        </w:rPr>
        <w:t xml:space="preserve"> </w:t>
      </w:r>
      <w:r>
        <w:rPr>
          <w:sz w:val="16"/>
        </w:rPr>
        <w:t>Pública</w:t>
      </w:r>
      <w:r>
        <w:rPr>
          <w:spacing w:val="4"/>
          <w:sz w:val="16"/>
        </w:rPr>
        <w:t xml:space="preserve"> </w:t>
      </w:r>
      <w:r>
        <w:rPr>
          <w:sz w:val="16"/>
        </w:rPr>
        <w:t>direta,</w:t>
      </w:r>
      <w:r>
        <w:rPr>
          <w:spacing w:val="4"/>
          <w:sz w:val="16"/>
        </w:rPr>
        <w:t xml:space="preserve"> </w:t>
      </w:r>
      <w:r>
        <w:rPr>
          <w:sz w:val="16"/>
        </w:rPr>
        <w:t>do</w:t>
      </w:r>
      <w:r>
        <w:rPr>
          <w:spacing w:val="4"/>
          <w:sz w:val="16"/>
        </w:rPr>
        <w:t xml:space="preserve"> </w:t>
      </w:r>
      <w:r>
        <w:rPr>
          <w:sz w:val="16"/>
        </w:rPr>
        <w:t>Secretário</w:t>
      </w:r>
      <w:r>
        <w:rPr>
          <w:spacing w:val="5"/>
          <w:sz w:val="16"/>
        </w:rPr>
        <w:t xml:space="preserve"> </w:t>
      </w:r>
      <w:r>
        <w:rPr>
          <w:sz w:val="16"/>
        </w:rPr>
        <w:t>de</w:t>
      </w:r>
      <w:r>
        <w:rPr>
          <w:spacing w:val="4"/>
          <w:sz w:val="16"/>
        </w:rPr>
        <w:t xml:space="preserve"> </w:t>
      </w:r>
      <w:r>
        <w:rPr>
          <w:sz w:val="16"/>
        </w:rPr>
        <w:t>Estado;</w:t>
      </w:r>
      <w:r>
        <w:rPr>
          <w:spacing w:val="4"/>
          <w:sz w:val="16"/>
        </w:rPr>
        <w:t xml:space="preserve"> </w:t>
      </w:r>
      <w:r>
        <w:rPr>
          <w:spacing w:val="-5"/>
          <w:sz w:val="16"/>
        </w:rPr>
        <w:t>ou</w:t>
      </w:r>
    </w:p>
    <w:p w14:paraId="2BDBBDBC">
      <w:pPr>
        <w:pStyle w:val="9"/>
        <w:numPr>
          <w:ilvl w:val="1"/>
          <w:numId w:val="23"/>
        </w:numPr>
        <w:tabs>
          <w:tab w:val="left" w:pos="604"/>
        </w:tabs>
        <w:spacing w:before="35" w:after="0" w:line="240" w:lineRule="auto"/>
        <w:ind w:left="604" w:right="0" w:hanging="297"/>
        <w:jc w:val="left"/>
        <w:rPr>
          <w:sz w:val="16"/>
        </w:rPr>
      </w:pPr>
      <w:r>
        <w:rPr>
          <w:sz w:val="16"/>
        </w:rPr>
        <w:t>em</w:t>
      </w:r>
      <w:r>
        <w:rPr>
          <w:spacing w:val="4"/>
          <w:sz w:val="16"/>
        </w:rPr>
        <w:t xml:space="preserve"> </w:t>
      </w:r>
      <w:r>
        <w:rPr>
          <w:sz w:val="16"/>
        </w:rPr>
        <w:t>se</w:t>
      </w:r>
      <w:r>
        <w:rPr>
          <w:spacing w:val="4"/>
          <w:sz w:val="16"/>
        </w:rPr>
        <w:t xml:space="preserve"> </w:t>
      </w:r>
      <w:r>
        <w:rPr>
          <w:sz w:val="16"/>
        </w:rPr>
        <w:t>tratando</w:t>
      </w:r>
      <w:r>
        <w:rPr>
          <w:spacing w:val="5"/>
          <w:sz w:val="16"/>
        </w:rPr>
        <w:t xml:space="preserve"> </w:t>
      </w:r>
      <w:r>
        <w:rPr>
          <w:sz w:val="16"/>
        </w:rPr>
        <w:t>de</w:t>
      </w:r>
      <w:r>
        <w:rPr>
          <w:spacing w:val="4"/>
          <w:sz w:val="16"/>
        </w:rPr>
        <w:t xml:space="preserve"> </w:t>
      </w:r>
      <w:r>
        <w:rPr>
          <w:sz w:val="16"/>
        </w:rPr>
        <w:t>contratação</w:t>
      </w:r>
      <w:r>
        <w:rPr>
          <w:spacing w:val="5"/>
          <w:sz w:val="16"/>
        </w:rPr>
        <w:t xml:space="preserve"> </w:t>
      </w:r>
      <w:r>
        <w:rPr>
          <w:sz w:val="16"/>
        </w:rPr>
        <w:t>realizada</w:t>
      </w:r>
      <w:r>
        <w:rPr>
          <w:spacing w:val="4"/>
          <w:sz w:val="16"/>
        </w:rPr>
        <w:t xml:space="preserve"> </w:t>
      </w:r>
      <w:r>
        <w:rPr>
          <w:sz w:val="16"/>
        </w:rPr>
        <w:t>pela</w:t>
      </w:r>
      <w:r>
        <w:rPr>
          <w:spacing w:val="-6"/>
          <w:sz w:val="16"/>
        </w:rPr>
        <w:t xml:space="preserve"> </w:t>
      </w:r>
      <w:r>
        <w:rPr>
          <w:sz w:val="16"/>
        </w:rPr>
        <w:t>Administração</w:t>
      </w:r>
      <w:r>
        <w:rPr>
          <w:spacing w:val="5"/>
          <w:sz w:val="16"/>
        </w:rPr>
        <w:t xml:space="preserve"> </w:t>
      </w:r>
      <w:r>
        <w:rPr>
          <w:sz w:val="16"/>
        </w:rPr>
        <w:t>Pública</w:t>
      </w:r>
      <w:r>
        <w:rPr>
          <w:spacing w:val="4"/>
          <w:sz w:val="16"/>
        </w:rPr>
        <w:t xml:space="preserve"> </w:t>
      </w:r>
      <w:r>
        <w:rPr>
          <w:sz w:val="16"/>
        </w:rPr>
        <w:t>Indireta</w:t>
      </w:r>
      <w:r>
        <w:rPr>
          <w:spacing w:val="5"/>
          <w:sz w:val="16"/>
        </w:rPr>
        <w:t xml:space="preserve"> </w:t>
      </w:r>
      <w:r>
        <w:rPr>
          <w:sz w:val="16"/>
        </w:rPr>
        <w:t>(fundação</w:t>
      </w:r>
      <w:r>
        <w:rPr>
          <w:spacing w:val="4"/>
          <w:sz w:val="16"/>
        </w:rPr>
        <w:t xml:space="preserve"> </w:t>
      </w:r>
      <w:r>
        <w:rPr>
          <w:sz w:val="16"/>
        </w:rPr>
        <w:t>e</w:t>
      </w:r>
      <w:r>
        <w:rPr>
          <w:spacing w:val="4"/>
          <w:sz w:val="16"/>
        </w:rPr>
        <w:t xml:space="preserve"> </w:t>
      </w:r>
      <w:r>
        <w:rPr>
          <w:sz w:val="16"/>
        </w:rPr>
        <w:t>autarquia),</w:t>
      </w:r>
      <w:r>
        <w:rPr>
          <w:spacing w:val="5"/>
          <w:sz w:val="16"/>
        </w:rPr>
        <w:t xml:space="preserve"> </w:t>
      </w:r>
      <w:r>
        <w:rPr>
          <w:sz w:val="16"/>
        </w:rPr>
        <w:t>da</w:t>
      </w:r>
      <w:r>
        <w:rPr>
          <w:spacing w:val="4"/>
          <w:sz w:val="16"/>
        </w:rPr>
        <w:t xml:space="preserve"> </w:t>
      </w:r>
      <w:r>
        <w:rPr>
          <w:sz w:val="16"/>
        </w:rPr>
        <w:t>autoridade</w:t>
      </w:r>
      <w:r>
        <w:rPr>
          <w:spacing w:val="5"/>
          <w:sz w:val="16"/>
        </w:rPr>
        <w:t xml:space="preserve"> </w:t>
      </w:r>
      <w:r>
        <w:rPr>
          <w:sz w:val="16"/>
        </w:rPr>
        <w:t>máxima</w:t>
      </w:r>
      <w:r>
        <w:rPr>
          <w:spacing w:val="4"/>
          <w:sz w:val="16"/>
        </w:rPr>
        <w:t xml:space="preserve"> </w:t>
      </w:r>
      <w:r>
        <w:rPr>
          <w:sz w:val="16"/>
        </w:rPr>
        <w:t>da</w:t>
      </w:r>
      <w:r>
        <w:rPr>
          <w:spacing w:val="4"/>
          <w:sz w:val="16"/>
        </w:rPr>
        <w:t xml:space="preserve"> </w:t>
      </w:r>
      <w:r>
        <w:rPr>
          <w:spacing w:val="-2"/>
          <w:sz w:val="16"/>
        </w:rPr>
        <w:t>entidade.</w:t>
      </w:r>
    </w:p>
    <w:p w14:paraId="7A1CD516">
      <w:pPr>
        <w:pStyle w:val="9"/>
        <w:numPr>
          <w:ilvl w:val="1"/>
          <w:numId w:val="21"/>
        </w:numPr>
        <w:tabs>
          <w:tab w:val="left" w:pos="636"/>
        </w:tabs>
        <w:spacing w:before="35" w:after="0" w:line="285" w:lineRule="auto"/>
        <w:ind w:left="307" w:right="290" w:firstLine="0"/>
        <w:jc w:val="left"/>
        <w:rPr>
          <w:sz w:val="16"/>
        </w:rPr>
      </w:pPr>
      <w:r>
        <w:rPr>
          <w:sz w:val="16"/>
        </w:rPr>
        <w:t>A</w:t>
      </w:r>
      <w:r>
        <w:rPr>
          <w:spacing w:val="9"/>
          <w:sz w:val="16"/>
        </w:rPr>
        <w:t xml:space="preserve"> </w:t>
      </w:r>
      <w:r>
        <w:rPr>
          <w:sz w:val="16"/>
        </w:rPr>
        <w:t>aplicação</w:t>
      </w:r>
      <w:r>
        <w:rPr>
          <w:spacing w:val="19"/>
          <w:sz w:val="16"/>
        </w:rPr>
        <w:t xml:space="preserve"> </w:t>
      </w:r>
      <w:r>
        <w:rPr>
          <w:sz w:val="16"/>
        </w:rPr>
        <w:t>de</w:t>
      </w:r>
      <w:r>
        <w:rPr>
          <w:spacing w:val="19"/>
          <w:sz w:val="16"/>
        </w:rPr>
        <w:t xml:space="preserve"> </w:t>
      </w:r>
      <w:r>
        <w:rPr>
          <w:sz w:val="16"/>
        </w:rPr>
        <w:t>quaisquer</w:t>
      </w:r>
      <w:r>
        <w:rPr>
          <w:spacing w:val="19"/>
          <w:sz w:val="16"/>
        </w:rPr>
        <w:t xml:space="preserve"> </w:t>
      </w:r>
      <w:r>
        <w:rPr>
          <w:sz w:val="16"/>
        </w:rPr>
        <w:t>das</w:t>
      </w:r>
      <w:r>
        <w:rPr>
          <w:spacing w:val="19"/>
          <w:sz w:val="16"/>
        </w:rPr>
        <w:t xml:space="preserve"> </w:t>
      </w:r>
      <w:r>
        <w:rPr>
          <w:sz w:val="16"/>
        </w:rPr>
        <w:t>penalidades</w:t>
      </w:r>
      <w:r>
        <w:rPr>
          <w:spacing w:val="19"/>
          <w:sz w:val="16"/>
        </w:rPr>
        <w:t xml:space="preserve"> </w:t>
      </w:r>
      <w:r>
        <w:rPr>
          <w:sz w:val="16"/>
        </w:rPr>
        <w:t>administrativas</w:t>
      </w:r>
      <w:r>
        <w:rPr>
          <w:spacing w:val="19"/>
          <w:sz w:val="16"/>
        </w:rPr>
        <w:t xml:space="preserve"> </w:t>
      </w:r>
      <w:r>
        <w:rPr>
          <w:sz w:val="16"/>
        </w:rPr>
        <w:t>realizar-se-á</w:t>
      </w:r>
      <w:r>
        <w:rPr>
          <w:spacing w:val="19"/>
          <w:sz w:val="16"/>
        </w:rPr>
        <w:t xml:space="preserve"> </w:t>
      </w:r>
      <w:r>
        <w:rPr>
          <w:sz w:val="16"/>
        </w:rPr>
        <w:t>em</w:t>
      </w:r>
      <w:r>
        <w:rPr>
          <w:spacing w:val="19"/>
          <w:sz w:val="16"/>
        </w:rPr>
        <w:t xml:space="preserve"> </w:t>
      </w:r>
      <w:r>
        <w:rPr>
          <w:sz w:val="16"/>
        </w:rPr>
        <w:t>processo</w:t>
      </w:r>
      <w:r>
        <w:rPr>
          <w:spacing w:val="19"/>
          <w:sz w:val="16"/>
        </w:rPr>
        <w:t xml:space="preserve"> </w:t>
      </w:r>
      <w:r>
        <w:rPr>
          <w:sz w:val="16"/>
        </w:rPr>
        <w:t>administrativo</w:t>
      </w:r>
      <w:r>
        <w:rPr>
          <w:spacing w:val="19"/>
          <w:sz w:val="16"/>
        </w:rPr>
        <w:t xml:space="preserve"> </w:t>
      </w:r>
      <w:r>
        <w:rPr>
          <w:sz w:val="16"/>
        </w:rPr>
        <w:t>que</w:t>
      </w:r>
      <w:r>
        <w:rPr>
          <w:spacing w:val="19"/>
          <w:sz w:val="16"/>
        </w:rPr>
        <w:t xml:space="preserve"> </w:t>
      </w:r>
      <w:r>
        <w:rPr>
          <w:sz w:val="16"/>
        </w:rPr>
        <w:t>assegurará</w:t>
      </w:r>
      <w:r>
        <w:rPr>
          <w:spacing w:val="19"/>
          <w:sz w:val="16"/>
        </w:rPr>
        <w:t xml:space="preserve"> </w:t>
      </w:r>
      <w:r>
        <w:rPr>
          <w:sz w:val="16"/>
        </w:rPr>
        <w:t>o</w:t>
      </w:r>
      <w:r>
        <w:rPr>
          <w:spacing w:val="19"/>
          <w:sz w:val="16"/>
        </w:rPr>
        <w:t xml:space="preserve"> </w:t>
      </w:r>
      <w:r>
        <w:rPr>
          <w:sz w:val="16"/>
        </w:rPr>
        <w:t>contraditório</w:t>
      </w:r>
      <w:r>
        <w:rPr>
          <w:spacing w:val="19"/>
          <w:sz w:val="16"/>
        </w:rPr>
        <w:t xml:space="preserve"> </w:t>
      </w:r>
      <w:r>
        <w:rPr>
          <w:sz w:val="16"/>
        </w:rPr>
        <w:t>e</w:t>
      </w:r>
      <w:r>
        <w:rPr>
          <w:spacing w:val="19"/>
          <w:sz w:val="16"/>
        </w:rPr>
        <w:t xml:space="preserve"> </w:t>
      </w:r>
      <w:r>
        <w:rPr>
          <w:sz w:val="16"/>
        </w:rPr>
        <w:t>a</w:t>
      </w:r>
      <w:r>
        <w:rPr>
          <w:spacing w:val="19"/>
          <w:sz w:val="16"/>
        </w:rPr>
        <w:t xml:space="preserve"> </w:t>
      </w:r>
      <w:r>
        <w:rPr>
          <w:sz w:val="16"/>
        </w:rPr>
        <w:t>ampla</w:t>
      </w:r>
      <w:r>
        <w:rPr>
          <w:spacing w:val="19"/>
          <w:sz w:val="16"/>
        </w:rPr>
        <w:t xml:space="preserve"> </w:t>
      </w:r>
      <w:r>
        <w:rPr>
          <w:sz w:val="16"/>
        </w:rPr>
        <w:t>defesa</w:t>
      </w:r>
      <w:r>
        <w:rPr>
          <w:spacing w:val="19"/>
          <w:sz w:val="16"/>
        </w:rPr>
        <w:t xml:space="preserve"> </w:t>
      </w:r>
      <w:r>
        <w:rPr>
          <w:sz w:val="16"/>
        </w:rPr>
        <w:t>ao</w:t>
      </w:r>
      <w:r>
        <w:rPr>
          <w:spacing w:val="19"/>
          <w:sz w:val="16"/>
        </w:rPr>
        <w:t xml:space="preserve"> </w:t>
      </w:r>
      <w:r>
        <w:rPr>
          <w:sz w:val="16"/>
        </w:rPr>
        <w:t>licitante</w:t>
      </w:r>
      <w:r>
        <w:rPr>
          <w:spacing w:val="19"/>
          <w:sz w:val="16"/>
        </w:rPr>
        <w:t xml:space="preserve"> </w:t>
      </w:r>
      <w:r>
        <w:rPr>
          <w:sz w:val="16"/>
        </w:rPr>
        <w:t>ou</w:t>
      </w:r>
      <w:r>
        <w:rPr>
          <w:spacing w:val="19"/>
          <w:sz w:val="16"/>
        </w:rPr>
        <w:t xml:space="preserve"> </w:t>
      </w:r>
      <w:r>
        <w:rPr>
          <w:sz w:val="16"/>
        </w:rPr>
        <w:t>contratado,</w:t>
      </w:r>
      <w:r>
        <w:rPr>
          <w:spacing w:val="19"/>
          <w:sz w:val="16"/>
        </w:rPr>
        <w:t xml:space="preserve"> </w:t>
      </w:r>
      <w:r>
        <w:rPr>
          <w:sz w:val="16"/>
        </w:rPr>
        <w:t>devendo</w:t>
      </w:r>
      <w:r>
        <w:rPr>
          <w:spacing w:val="19"/>
          <w:sz w:val="16"/>
        </w:rPr>
        <w:t xml:space="preserve"> </w:t>
      </w:r>
      <w:r>
        <w:rPr>
          <w:sz w:val="16"/>
        </w:rPr>
        <w:t>ser</w:t>
      </w:r>
      <w:r>
        <w:rPr>
          <w:spacing w:val="19"/>
          <w:sz w:val="16"/>
        </w:rPr>
        <w:t xml:space="preserve"> </w:t>
      </w:r>
      <w:r>
        <w:rPr>
          <w:sz w:val="16"/>
        </w:rPr>
        <w:t>observado</w:t>
      </w:r>
      <w:r>
        <w:rPr>
          <w:spacing w:val="19"/>
          <w:sz w:val="16"/>
        </w:rPr>
        <w:t xml:space="preserve"> </w:t>
      </w:r>
      <w:r>
        <w:rPr>
          <w:sz w:val="16"/>
        </w:rPr>
        <w:t>o</w:t>
      </w:r>
      <w:r>
        <w:rPr>
          <w:spacing w:val="19"/>
          <w:sz w:val="16"/>
        </w:rPr>
        <w:t xml:space="preserve"> </w:t>
      </w:r>
      <w:r>
        <w:rPr>
          <w:sz w:val="16"/>
        </w:rPr>
        <w:t>procedimento</w:t>
      </w:r>
      <w:r>
        <w:rPr>
          <w:spacing w:val="40"/>
          <w:sz w:val="16"/>
        </w:rPr>
        <w:t xml:space="preserve"> </w:t>
      </w:r>
      <w:r>
        <w:rPr>
          <w:sz w:val="16"/>
        </w:rPr>
        <w:t>previsto na Lei nº 14.133/2021, e, subsidiariamente, na Lei nº 5.427/2009.</w:t>
      </w:r>
    </w:p>
    <w:p w14:paraId="4A800714">
      <w:pPr>
        <w:pStyle w:val="9"/>
        <w:numPr>
          <w:ilvl w:val="2"/>
          <w:numId w:val="21"/>
        </w:numPr>
        <w:tabs>
          <w:tab w:val="left" w:pos="749"/>
        </w:tabs>
        <w:spacing w:before="1" w:after="0" w:line="285" w:lineRule="auto"/>
        <w:ind w:left="307" w:right="290" w:firstLine="0"/>
        <w:jc w:val="left"/>
        <w:rPr>
          <w:sz w:val="16"/>
        </w:rPr>
      </w:pPr>
      <w:r>
        <w:rPr>
          <w:sz w:val="16"/>
        </w:rPr>
        <w:t>A aplicação</w:t>
      </w:r>
      <w:r>
        <w:rPr>
          <w:spacing w:val="11"/>
          <w:sz w:val="16"/>
        </w:rPr>
        <w:t xml:space="preserve"> </w:t>
      </w:r>
      <w:r>
        <w:rPr>
          <w:sz w:val="16"/>
        </w:rPr>
        <w:t>de</w:t>
      </w:r>
      <w:r>
        <w:rPr>
          <w:spacing w:val="11"/>
          <w:sz w:val="16"/>
        </w:rPr>
        <w:t xml:space="preserve"> </w:t>
      </w:r>
      <w:r>
        <w:rPr>
          <w:sz w:val="16"/>
        </w:rPr>
        <w:t>sanção</w:t>
      </w:r>
      <w:r>
        <w:rPr>
          <w:spacing w:val="11"/>
          <w:sz w:val="16"/>
        </w:rPr>
        <w:t xml:space="preserve"> </w:t>
      </w:r>
      <w:r>
        <w:rPr>
          <w:sz w:val="16"/>
        </w:rPr>
        <w:t>será</w:t>
      </w:r>
      <w:r>
        <w:rPr>
          <w:spacing w:val="11"/>
          <w:sz w:val="16"/>
        </w:rPr>
        <w:t xml:space="preserve"> </w:t>
      </w:r>
      <w:r>
        <w:rPr>
          <w:sz w:val="16"/>
        </w:rPr>
        <w:t>antecedida</w:t>
      </w:r>
      <w:r>
        <w:rPr>
          <w:spacing w:val="11"/>
          <w:sz w:val="16"/>
        </w:rPr>
        <w:t xml:space="preserve"> </w:t>
      </w:r>
      <w:r>
        <w:rPr>
          <w:sz w:val="16"/>
        </w:rPr>
        <w:t>de</w:t>
      </w:r>
      <w:r>
        <w:rPr>
          <w:spacing w:val="11"/>
          <w:sz w:val="16"/>
        </w:rPr>
        <w:t xml:space="preserve"> </w:t>
      </w:r>
      <w:r>
        <w:rPr>
          <w:sz w:val="16"/>
        </w:rPr>
        <w:t>intimação</w:t>
      </w:r>
      <w:r>
        <w:rPr>
          <w:spacing w:val="11"/>
          <w:sz w:val="16"/>
        </w:rPr>
        <w:t xml:space="preserve"> </w:t>
      </w:r>
      <w:r>
        <w:rPr>
          <w:sz w:val="16"/>
        </w:rPr>
        <w:t>do</w:t>
      </w:r>
      <w:r>
        <w:rPr>
          <w:spacing w:val="11"/>
          <w:sz w:val="16"/>
        </w:rPr>
        <w:t xml:space="preserve"> </w:t>
      </w:r>
      <w:r>
        <w:rPr>
          <w:sz w:val="16"/>
        </w:rPr>
        <w:t>licitante</w:t>
      </w:r>
      <w:r>
        <w:rPr>
          <w:spacing w:val="11"/>
          <w:sz w:val="16"/>
        </w:rPr>
        <w:t xml:space="preserve"> </w:t>
      </w:r>
      <w:r>
        <w:rPr>
          <w:sz w:val="16"/>
        </w:rPr>
        <w:t>ou</w:t>
      </w:r>
      <w:r>
        <w:rPr>
          <w:spacing w:val="11"/>
          <w:sz w:val="16"/>
        </w:rPr>
        <w:t xml:space="preserve"> </w:t>
      </w:r>
      <w:r>
        <w:rPr>
          <w:sz w:val="16"/>
        </w:rPr>
        <w:t>contratado,</w:t>
      </w:r>
      <w:r>
        <w:rPr>
          <w:spacing w:val="11"/>
          <w:sz w:val="16"/>
        </w:rPr>
        <w:t xml:space="preserve"> </w:t>
      </w:r>
      <w:r>
        <w:rPr>
          <w:sz w:val="16"/>
        </w:rPr>
        <w:t>que</w:t>
      </w:r>
      <w:r>
        <w:rPr>
          <w:spacing w:val="11"/>
          <w:sz w:val="16"/>
        </w:rPr>
        <w:t xml:space="preserve"> </w:t>
      </w:r>
      <w:r>
        <w:rPr>
          <w:sz w:val="16"/>
        </w:rPr>
        <w:t>indicará</w:t>
      </w:r>
      <w:r>
        <w:rPr>
          <w:spacing w:val="11"/>
          <w:sz w:val="16"/>
        </w:rPr>
        <w:t xml:space="preserve"> </w:t>
      </w:r>
      <w:r>
        <w:rPr>
          <w:sz w:val="16"/>
        </w:rPr>
        <w:t>a</w:t>
      </w:r>
      <w:r>
        <w:rPr>
          <w:spacing w:val="11"/>
          <w:sz w:val="16"/>
        </w:rPr>
        <w:t xml:space="preserve"> </w:t>
      </w:r>
      <w:r>
        <w:rPr>
          <w:sz w:val="16"/>
        </w:rPr>
        <w:t>infração</w:t>
      </w:r>
      <w:r>
        <w:rPr>
          <w:spacing w:val="11"/>
          <w:sz w:val="16"/>
        </w:rPr>
        <w:t xml:space="preserve"> </w:t>
      </w:r>
      <w:r>
        <w:rPr>
          <w:sz w:val="16"/>
        </w:rPr>
        <w:t>cometida,</w:t>
      </w:r>
      <w:r>
        <w:rPr>
          <w:spacing w:val="11"/>
          <w:sz w:val="16"/>
        </w:rPr>
        <w:t xml:space="preserve"> </w:t>
      </w:r>
      <w:r>
        <w:rPr>
          <w:sz w:val="16"/>
        </w:rPr>
        <w:t>os</w:t>
      </w:r>
      <w:r>
        <w:rPr>
          <w:spacing w:val="11"/>
          <w:sz w:val="16"/>
        </w:rPr>
        <w:t xml:space="preserve"> </w:t>
      </w:r>
      <w:r>
        <w:rPr>
          <w:sz w:val="16"/>
        </w:rPr>
        <w:t>fatos,</w:t>
      </w:r>
      <w:r>
        <w:rPr>
          <w:spacing w:val="11"/>
          <w:sz w:val="16"/>
        </w:rPr>
        <w:t xml:space="preserve"> </w:t>
      </w:r>
      <w:r>
        <w:rPr>
          <w:sz w:val="16"/>
        </w:rPr>
        <w:t>os</w:t>
      </w:r>
      <w:r>
        <w:rPr>
          <w:spacing w:val="11"/>
          <w:sz w:val="16"/>
        </w:rPr>
        <w:t xml:space="preserve"> </w:t>
      </w:r>
      <w:r>
        <w:rPr>
          <w:sz w:val="16"/>
        </w:rPr>
        <w:t>dispositivos</w:t>
      </w:r>
      <w:r>
        <w:rPr>
          <w:spacing w:val="11"/>
          <w:sz w:val="16"/>
        </w:rPr>
        <w:t xml:space="preserve"> </w:t>
      </w:r>
      <w:r>
        <w:rPr>
          <w:sz w:val="16"/>
        </w:rPr>
        <w:t>do</w:t>
      </w:r>
      <w:r>
        <w:rPr>
          <w:spacing w:val="11"/>
          <w:sz w:val="16"/>
        </w:rPr>
        <w:t xml:space="preserve"> </w:t>
      </w:r>
      <w:r>
        <w:rPr>
          <w:sz w:val="16"/>
        </w:rPr>
        <w:t>Edital</w:t>
      </w:r>
      <w:r>
        <w:rPr>
          <w:spacing w:val="11"/>
          <w:sz w:val="16"/>
        </w:rPr>
        <w:t xml:space="preserve"> </w:t>
      </w:r>
      <w:r>
        <w:rPr>
          <w:sz w:val="16"/>
        </w:rPr>
        <w:t>e/ou</w:t>
      </w:r>
      <w:r>
        <w:rPr>
          <w:spacing w:val="11"/>
          <w:sz w:val="16"/>
        </w:rPr>
        <w:t xml:space="preserve"> </w:t>
      </w:r>
      <w:r>
        <w:rPr>
          <w:sz w:val="16"/>
        </w:rPr>
        <w:t>do</w:t>
      </w:r>
      <w:r>
        <w:rPr>
          <w:spacing w:val="11"/>
          <w:sz w:val="16"/>
        </w:rPr>
        <w:t xml:space="preserve"> </w:t>
      </w:r>
      <w:r>
        <w:rPr>
          <w:sz w:val="16"/>
        </w:rPr>
        <w:t>Contrato</w:t>
      </w:r>
      <w:r>
        <w:rPr>
          <w:spacing w:val="11"/>
          <w:sz w:val="16"/>
        </w:rPr>
        <w:t xml:space="preserve"> </w:t>
      </w:r>
      <w:r>
        <w:rPr>
          <w:sz w:val="16"/>
        </w:rPr>
        <w:t>infringidos</w:t>
      </w:r>
      <w:r>
        <w:rPr>
          <w:spacing w:val="11"/>
          <w:sz w:val="16"/>
        </w:rPr>
        <w:t xml:space="preserve"> </w:t>
      </w:r>
      <w:r>
        <w:rPr>
          <w:sz w:val="16"/>
        </w:rPr>
        <w:t>e</w:t>
      </w:r>
      <w:r>
        <w:rPr>
          <w:spacing w:val="11"/>
          <w:sz w:val="16"/>
        </w:rPr>
        <w:t xml:space="preserve"> </w:t>
      </w:r>
      <w:r>
        <w:rPr>
          <w:sz w:val="16"/>
        </w:rPr>
        <w:t>os</w:t>
      </w:r>
      <w:r>
        <w:rPr>
          <w:spacing w:val="11"/>
          <w:sz w:val="16"/>
        </w:rPr>
        <w:t xml:space="preserve"> </w:t>
      </w:r>
      <w:r>
        <w:rPr>
          <w:sz w:val="16"/>
        </w:rPr>
        <w:t>fundamentos</w:t>
      </w:r>
      <w:r>
        <w:rPr>
          <w:spacing w:val="11"/>
          <w:sz w:val="16"/>
        </w:rPr>
        <w:t xml:space="preserve"> </w:t>
      </w:r>
      <w:r>
        <w:rPr>
          <w:sz w:val="16"/>
        </w:rPr>
        <w:t>legais</w:t>
      </w:r>
      <w:r>
        <w:rPr>
          <w:spacing w:val="11"/>
          <w:sz w:val="16"/>
        </w:rPr>
        <w:t xml:space="preserve"> </w:t>
      </w:r>
      <w:r>
        <w:rPr>
          <w:sz w:val="16"/>
        </w:rPr>
        <w:t>pertinentes,</w:t>
      </w:r>
      <w:r>
        <w:rPr>
          <w:spacing w:val="11"/>
          <w:sz w:val="16"/>
        </w:rPr>
        <w:t xml:space="preserve"> </w:t>
      </w:r>
      <w:r>
        <w:rPr>
          <w:sz w:val="16"/>
        </w:rPr>
        <w:t>a</w:t>
      </w:r>
      <w:r>
        <w:rPr>
          <w:spacing w:val="40"/>
          <w:sz w:val="16"/>
        </w:rPr>
        <w:t xml:space="preserve"> </w:t>
      </w:r>
      <w:r>
        <w:rPr>
          <w:sz w:val="16"/>
        </w:rPr>
        <w:t>penalidade que se pretende imputar e o respectivo prazo e/ou valor, se for o caso, assim como o prazo e o local para a apresentação da defesa, com a possibilidade de produção de provas.</w:t>
      </w:r>
    </w:p>
    <w:p w14:paraId="49A3C709">
      <w:pPr>
        <w:pStyle w:val="9"/>
        <w:numPr>
          <w:ilvl w:val="2"/>
          <w:numId w:val="21"/>
        </w:numPr>
        <w:tabs>
          <w:tab w:val="left" w:pos="743"/>
        </w:tabs>
        <w:spacing w:before="1" w:after="0" w:line="240" w:lineRule="auto"/>
        <w:ind w:left="743" w:right="0" w:hanging="436"/>
        <w:jc w:val="left"/>
        <w:rPr>
          <w:sz w:val="16"/>
        </w:rPr>
      </w:pPr>
      <w:r>
        <w:rPr>
          <w:sz w:val="16"/>
        </w:rPr>
        <w:t>A</w:t>
      </w:r>
      <w:r>
        <w:rPr>
          <w:spacing w:val="-7"/>
          <w:sz w:val="16"/>
        </w:rPr>
        <w:t xml:space="preserve"> </w:t>
      </w:r>
      <w:r>
        <w:rPr>
          <w:sz w:val="16"/>
        </w:rPr>
        <w:t>defesa</w:t>
      </w:r>
      <w:r>
        <w:rPr>
          <w:spacing w:val="4"/>
          <w:sz w:val="16"/>
        </w:rPr>
        <w:t xml:space="preserve"> </w:t>
      </w:r>
      <w:r>
        <w:rPr>
          <w:sz w:val="16"/>
        </w:rPr>
        <w:t>prévia</w:t>
      </w:r>
      <w:r>
        <w:rPr>
          <w:spacing w:val="3"/>
          <w:sz w:val="16"/>
        </w:rPr>
        <w:t xml:space="preserve"> </w:t>
      </w:r>
      <w:r>
        <w:rPr>
          <w:sz w:val="16"/>
        </w:rPr>
        <w:t>do</w:t>
      </w:r>
      <w:r>
        <w:rPr>
          <w:spacing w:val="4"/>
          <w:sz w:val="16"/>
        </w:rPr>
        <w:t xml:space="preserve"> </w:t>
      </w:r>
      <w:r>
        <w:rPr>
          <w:sz w:val="16"/>
        </w:rPr>
        <w:t>licitante</w:t>
      </w:r>
      <w:r>
        <w:rPr>
          <w:spacing w:val="3"/>
          <w:sz w:val="16"/>
        </w:rPr>
        <w:t xml:space="preserve"> </w:t>
      </w:r>
      <w:r>
        <w:rPr>
          <w:sz w:val="16"/>
        </w:rPr>
        <w:t>ou</w:t>
      </w:r>
      <w:r>
        <w:rPr>
          <w:spacing w:val="4"/>
          <w:sz w:val="16"/>
        </w:rPr>
        <w:t xml:space="preserve"> </w:t>
      </w:r>
      <w:r>
        <w:rPr>
          <w:sz w:val="16"/>
        </w:rPr>
        <w:t>contratado</w:t>
      </w:r>
      <w:r>
        <w:rPr>
          <w:spacing w:val="3"/>
          <w:sz w:val="16"/>
        </w:rPr>
        <w:t xml:space="preserve"> </w:t>
      </w:r>
      <w:r>
        <w:rPr>
          <w:sz w:val="16"/>
        </w:rPr>
        <w:t>será</w:t>
      </w:r>
      <w:r>
        <w:rPr>
          <w:spacing w:val="4"/>
          <w:sz w:val="16"/>
        </w:rPr>
        <w:t xml:space="preserve"> </w:t>
      </w:r>
      <w:r>
        <w:rPr>
          <w:sz w:val="16"/>
        </w:rPr>
        <w:t>exercida</w:t>
      </w:r>
      <w:r>
        <w:rPr>
          <w:spacing w:val="3"/>
          <w:sz w:val="16"/>
        </w:rPr>
        <w:t xml:space="preserve"> </w:t>
      </w:r>
      <w:r>
        <w:rPr>
          <w:sz w:val="16"/>
        </w:rPr>
        <w:t>no</w:t>
      </w:r>
      <w:r>
        <w:rPr>
          <w:spacing w:val="4"/>
          <w:sz w:val="16"/>
        </w:rPr>
        <w:t xml:space="preserve"> </w:t>
      </w:r>
      <w:r>
        <w:rPr>
          <w:sz w:val="16"/>
        </w:rPr>
        <w:t>prazo</w:t>
      </w:r>
      <w:r>
        <w:rPr>
          <w:spacing w:val="3"/>
          <w:sz w:val="16"/>
        </w:rPr>
        <w:t xml:space="preserve"> </w:t>
      </w:r>
      <w:r>
        <w:rPr>
          <w:spacing w:val="-5"/>
          <w:sz w:val="16"/>
        </w:rPr>
        <w:t>de:</w:t>
      </w:r>
    </w:p>
    <w:p w14:paraId="09D7D457">
      <w:pPr>
        <w:pStyle w:val="9"/>
        <w:numPr>
          <w:ilvl w:val="0"/>
          <w:numId w:val="24"/>
        </w:numPr>
        <w:tabs>
          <w:tab w:val="left" w:pos="473"/>
        </w:tabs>
        <w:spacing w:before="35" w:after="0" w:line="240" w:lineRule="auto"/>
        <w:ind w:left="473" w:right="0" w:hanging="166"/>
        <w:jc w:val="left"/>
        <w:rPr>
          <w:sz w:val="16"/>
        </w:rPr>
      </w:pPr>
      <w:r>
        <w:rPr>
          <w:sz w:val="16"/>
        </w:rPr>
        <w:t>15</w:t>
      </w:r>
      <w:r>
        <w:rPr>
          <w:spacing w:val="3"/>
          <w:sz w:val="16"/>
        </w:rPr>
        <w:t xml:space="preserve"> </w:t>
      </w:r>
      <w:r>
        <w:rPr>
          <w:sz w:val="16"/>
        </w:rPr>
        <w:t>(quinze)</w:t>
      </w:r>
      <w:r>
        <w:rPr>
          <w:spacing w:val="3"/>
          <w:sz w:val="16"/>
        </w:rPr>
        <w:t xml:space="preserve"> </w:t>
      </w:r>
      <w:r>
        <w:rPr>
          <w:sz w:val="16"/>
        </w:rPr>
        <w:t>dias</w:t>
      </w:r>
      <w:r>
        <w:rPr>
          <w:spacing w:val="3"/>
          <w:sz w:val="16"/>
        </w:rPr>
        <w:t xml:space="preserve"> </w:t>
      </w:r>
      <w:r>
        <w:rPr>
          <w:sz w:val="16"/>
        </w:rPr>
        <w:t>úteis,</w:t>
      </w:r>
      <w:r>
        <w:rPr>
          <w:spacing w:val="3"/>
          <w:sz w:val="16"/>
        </w:rPr>
        <w:t xml:space="preserve"> </w:t>
      </w:r>
      <w:r>
        <w:rPr>
          <w:sz w:val="16"/>
        </w:rPr>
        <w:t>no</w:t>
      </w:r>
      <w:r>
        <w:rPr>
          <w:spacing w:val="3"/>
          <w:sz w:val="16"/>
        </w:rPr>
        <w:t xml:space="preserve"> </w:t>
      </w:r>
      <w:r>
        <w:rPr>
          <w:sz w:val="16"/>
        </w:rPr>
        <w:t>caso</w:t>
      </w:r>
      <w:r>
        <w:rPr>
          <w:spacing w:val="3"/>
          <w:sz w:val="16"/>
        </w:rPr>
        <w:t xml:space="preserve"> </w:t>
      </w:r>
      <w:r>
        <w:rPr>
          <w:sz w:val="16"/>
        </w:rPr>
        <w:t>da</w:t>
      </w:r>
      <w:r>
        <w:rPr>
          <w:spacing w:val="3"/>
          <w:sz w:val="16"/>
        </w:rPr>
        <w:t xml:space="preserve"> </w:t>
      </w:r>
      <w:r>
        <w:rPr>
          <w:sz w:val="16"/>
        </w:rPr>
        <w:t>aplicação</w:t>
      </w:r>
      <w:r>
        <w:rPr>
          <w:spacing w:val="4"/>
          <w:sz w:val="16"/>
        </w:rPr>
        <w:t xml:space="preserve"> </w:t>
      </w:r>
      <w:r>
        <w:rPr>
          <w:sz w:val="16"/>
        </w:rPr>
        <w:t>das</w:t>
      </w:r>
      <w:r>
        <w:rPr>
          <w:spacing w:val="3"/>
          <w:sz w:val="16"/>
        </w:rPr>
        <w:t xml:space="preserve"> </w:t>
      </w:r>
      <w:r>
        <w:rPr>
          <w:sz w:val="16"/>
        </w:rPr>
        <w:t>sanções</w:t>
      </w:r>
      <w:r>
        <w:rPr>
          <w:spacing w:val="3"/>
          <w:sz w:val="16"/>
        </w:rPr>
        <w:t xml:space="preserve"> </w:t>
      </w:r>
      <w:r>
        <w:rPr>
          <w:sz w:val="16"/>
        </w:rPr>
        <w:t>previstas</w:t>
      </w:r>
      <w:r>
        <w:rPr>
          <w:spacing w:val="3"/>
          <w:sz w:val="16"/>
        </w:rPr>
        <w:t xml:space="preserve"> </w:t>
      </w:r>
      <w:r>
        <w:rPr>
          <w:sz w:val="16"/>
        </w:rPr>
        <w:t>nos</w:t>
      </w:r>
      <w:r>
        <w:rPr>
          <w:spacing w:val="3"/>
          <w:sz w:val="16"/>
        </w:rPr>
        <w:t xml:space="preserve"> </w:t>
      </w:r>
      <w:r>
        <w:rPr>
          <w:sz w:val="16"/>
        </w:rPr>
        <w:t>itens</w:t>
      </w:r>
      <w:r>
        <w:rPr>
          <w:spacing w:val="3"/>
          <w:sz w:val="16"/>
        </w:rPr>
        <w:t xml:space="preserve"> </w:t>
      </w:r>
      <w:r>
        <w:rPr>
          <w:sz w:val="16"/>
        </w:rPr>
        <w:t>17.2.1</w:t>
      </w:r>
      <w:r>
        <w:rPr>
          <w:spacing w:val="3"/>
          <w:sz w:val="16"/>
        </w:rPr>
        <w:t xml:space="preserve"> </w:t>
      </w:r>
      <w:r>
        <w:rPr>
          <w:sz w:val="16"/>
        </w:rPr>
        <w:t>e</w:t>
      </w:r>
      <w:r>
        <w:rPr>
          <w:spacing w:val="4"/>
          <w:sz w:val="16"/>
        </w:rPr>
        <w:t xml:space="preserve"> </w:t>
      </w:r>
      <w:r>
        <w:rPr>
          <w:sz w:val="16"/>
        </w:rPr>
        <w:t>17.2.2,</w:t>
      </w:r>
      <w:r>
        <w:rPr>
          <w:spacing w:val="3"/>
          <w:sz w:val="16"/>
        </w:rPr>
        <w:t xml:space="preserve"> </w:t>
      </w:r>
      <w:r>
        <w:rPr>
          <w:sz w:val="16"/>
        </w:rPr>
        <w:t>contado</w:t>
      </w:r>
      <w:r>
        <w:rPr>
          <w:spacing w:val="3"/>
          <w:sz w:val="16"/>
        </w:rPr>
        <w:t xml:space="preserve"> </w:t>
      </w:r>
      <w:r>
        <w:rPr>
          <w:sz w:val="16"/>
        </w:rPr>
        <w:t>da</w:t>
      </w:r>
      <w:r>
        <w:rPr>
          <w:spacing w:val="3"/>
          <w:sz w:val="16"/>
        </w:rPr>
        <w:t xml:space="preserve"> </w:t>
      </w:r>
      <w:r>
        <w:rPr>
          <w:sz w:val="16"/>
        </w:rPr>
        <w:t>data</w:t>
      </w:r>
      <w:r>
        <w:rPr>
          <w:spacing w:val="3"/>
          <w:sz w:val="16"/>
        </w:rPr>
        <w:t xml:space="preserve"> </w:t>
      </w:r>
      <w:r>
        <w:rPr>
          <w:sz w:val="16"/>
        </w:rPr>
        <w:t>da</w:t>
      </w:r>
      <w:r>
        <w:rPr>
          <w:spacing w:val="3"/>
          <w:sz w:val="16"/>
        </w:rPr>
        <w:t xml:space="preserve"> </w:t>
      </w:r>
      <w:r>
        <w:rPr>
          <w:spacing w:val="-2"/>
          <w:sz w:val="16"/>
        </w:rPr>
        <w:t>intimação;</w:t>
      </w:r>
    </w:p>
    <w:p w14:paraId="21290C40">
      <w:pPr>
        <w:pStyle w:val="9"/>
        <w:numPr>
          <w:ilvl w:val="0"/>
          <w:numId w:val="24"/>
        </w:numPr>
        <w:tabs>
          <w:tab w:val="left" w:pos="482"/>
        </w:tabs>
        <w:spacing w:before="35" w:after="0" w:line="240" w:lineRule="auto"/>
        <w:ind w:left="482" w:right="0" w:hanging="175"/>
        <w:jc w:val="left"/>
        <w:rPr>
          <w:sz w:val="16"/>
        </w:rPr>
      </w:pPr>
      <w:r>
        <w:rPr>
          <w:sz w:val="16"/>
        </w:rPr>
        <w:t>15</w:t>
      </w:r>
      <w:r>
        <w:rPr>
          <w:spacing w:val="3"/>
          <w:sz w:val="16"/>
        </w:rPr>
        <w:t xml:space="preserve"> </w:t>
      </w:r>
      <w:r>
        <w:rPr>
          <w:sz w:val="16"/>
        </w:rPr>
        <w:t>(quinze)</w:t>
      </w:r>
      <w:r>
        <w:rPr>
          <w:spacing w:val="3"/>
          <w:sz w:val="16"/>
        </w:rPr>
        <w:t xml:space="preserve"> </w:t>
      </w:r>
      <w:r>
        <w:rPr>
          <w:sz w:val="16"/>
        </w:rPr>
        <w:t>dias</w:t>
      </w:r>
      <w:r>
        <w:rPr>
          <w:spacing w:val="4"/>
          <w:sz w:val="16"/>
        </w:rPr>
        <w:t xml:space="preserve"> </w:t>
      </w:r>
      <w:r>
        <w:rPr>
          <w:sz w:val="16"/>
        </w:rPr>
        <w:t>úteis,</w:t>
      </w:r>
      <w:r>
        <w:rPr>
          <w:spacing w:val="3"/>
          <w:sz w:val="16"/>
        </w:rPr>
        <w:t xml:space="preserve"> </w:t>
      </w:r>
      <w:r>
        <w:rPr>
          <w:sz w:val="16"/>
        </w:rPr>
        <w:t>no</w:t>
      </w:r>
      <w:r>
        <w:rPr>
          <w:spacing w:val="3"/>
          <w:sz w:val="16"/>
        </w:rPr>
        <w:t xml:space="preserve"> </w:t>
      </w:r>
      <w:r>
        <w:rPr>
          <w:sz w:val="16"/>
        </w:rPr>
        <w:t>caso</w:t>
      </w:r>
      <w:r>
        <w:rPr>
          <w:spacing w:val="4"/>
          <w:sz w:val="16"/>
        </w:rPr>
        <w:t xml:space="preserve"> </w:t>
      </w:r>
      <w:r>
        <w:rPr>
          <w:sz w:val="16"/>
        </w:rPr>
        <w:t>de</w:t>
      </w:r>
      <w:r>
        <w:rPr>
          <w:spacing w:val="3"/>
          <w:sz w:val="16"/>
        </w:rPr>
        <w:t xml:space="preserve"> </w:t>
      </w:r>
      <w:r>
        <w:rPr>
          <w:sz w:val="16"/>
        </w:rPr>
        <w:t>aplicação</w:t>
      </w:r>
      <w:r>
        <w:rPr>
          <w:spacing w:val="4"/>
          <w:sz w:val="16"/>
        </w:rPr>
        <w:t xml:space="preserve"> </w:t>
      </w:r>
      <w:r>
        <w:rPr>
          <w:sz w:val="16"/>
        </w:rPr>
        <w:t>das</w:t>
      </w:r>
      <w:r>
        <w:rPr>
          <w:spacing w:val="3"/>
          <w:sz w:val="16"/>
        </w:rPr>
        <w:t xml:space="preserve"> </w:t>
      </w:r>
      <w:r>
        <w:rPr>
          <w:sz w:val="16"/>
        </w:rPr>
        <w:t>sanções</w:t>
      </w:r>
      <w:r>
        <w:rPr>
          <w:spacing w:val="3"/>
          <w:sz w:val="16"/>
        </w:rPr>
        <w:t xml:space="preserve"> </w:t>
      </w:r>
      <w:r>
        <w:rPr>
          <w:sz w:val="16"/>
        </w:rPr>
        <w:t>previstas</w:t>
      </w:r>
      <w:r>
        <w:rPr>
          <w:spacing w:val="4"/>
          <w:sz w:val="16"/>
        </w:rPr>
        <w:t xml:space="preserve"> </w:t>
      </w:r>
      <w:r>
        <w:rPr>
          <w:sz w:val="16"/>
        </w:rPr>
        <w:t>nos</w:t>
      </w:r>
      <w:r>
        <w:rPr>
          <w:spacing w:val="3"/>
          <w:sz w:val="16"/>
        </w:rPr>
        <w:t xml:space="preserve"> </w:t>
      </w:r>
      <w:r>
        <w:rPr>
          <w:sz w:val="16"/>
        </w:rPr>
        <w:t>itens</w:t>
      </w:r>
      <w:r>
        <w:rPr>
          <w:spacing w:val="3"/>
          <w:sz w:val="16"/>
        </w:rPr>
        <w:t xml:space="preserve"> </w:t>
      </w:r>
      <w:r>
        <w:rPr>
          <w:sz w:val="16"/>
        </w:rPr>
        <w:t>17.2.3</w:t>
      </w:r>
      <w:r>
        <w:rPr>
          <w:spacing w:val="4"/>
          <w:sz w:val="16"/>
        </w:rPr>
        <w:t xml:space="preserve"> </w:t>
      </w:r>
      <w:r>
        <w:rPr>
          <w:sz w:val="16"/>
        </w:rPr>
        <w:t>e</w:t>
      </w:r>
      <w:r>
        <w:rPr>
          <w:spacing w:val="3"/>
          <w:sz w:val="16"/>
        </w:rPr>
        <w:t xml:space="preserve"> </w:t>
      </w:r>
      <w:r>
        <w:rPr>
          <w:sz w:val="16"/>
        </w:rPr>
        <w:t>17.2.4,</w:t>
      </w:r>
      <w:r>
        <w:rPr>
          <w:spacing w:val="4"/>
          <w:sz w:val="16"/>
        </w:rPr>
        <w:t xml:space="preserve"> </w:t>
      </w:r>
      <w:r>
        <w:rPr>
          <w:sz w:val="16"/>
        </w:rPr>
        <w:t>contado</w:t>
      </w:r>
      <w:r>
        <w:rPr>
          <w:spacing w:val="3"/>
          <w:sz w:val="16"/>
        </w:rPr>
        <w:t xml:space="preserve"> </w:t>
      </w:r>
      <w:r>
        <w:rPr>
          <w:sz w:val="16"/>
        </w:rPr>
        <w:t>da</w:t>
      </w:r>
      <w:r>
        <w:rPr>
          <w:spacing w:val="3"/>
          <w:sz w:val="16"/>
        </w:rPr>
        <w:t xml:space="preserve"> </w:t>
      </w:r>
      <w:r>
        <w:rPr>
          <w:sz w:val="16"/>
        </w:rPr>
        <w:t>data</w:t>
      </w:r>
      <w:r>
        <w:rPr>
          <w:spacing w:val="4"/>
          <w:sz w:val="16"/>
        </w:rPr>
        <w:t xml:space="preserve"> </w:t>
      </w:r>
      <w:r>
        <w:rPr>
          <w:sz w:val="16"/>
        </w:rPr>
        <w:t>da</w:t>
      </w:r>
      <w:r>
        <w:rPr>
          <w:spacing w:val="3"/>
          <w:sz w:val="16"/>
        </w:rPr>
        <w:t xml:space="preserve"> </w:t>
      </w:r>
      <w:r>
        <w:rPr>
          <w:sz w:val="16"/>
        </w:rPr>
        <w:t>intimação,</w:t>
      </w:r>
      <w:r>
        <w:rPr>
          <w:spacing w:val="3"/>
          <w:sz w:val="16"/>
        </w:rPr>
        <w:t xml:space="preserve"> </w:t>
      </w:r>
      <w:r>
        <w:rPr>
          <w:sz w:val="16"/>
        </w:rPr>
        <w:t>observado</w:t>
      </w:r>
      <w:r>
        <w:rPr>
          <w:spacing w:val="4"/>
          <w:sz w:val="16"/>
        </w:rPr>
        <w:t xml:space="preserve"> </w:t>
      </w:r>
      <w:r>
        <w:rPr>
          <w:sz w:val="16"/>
        </w:rPr>
        <w:t>o</w:t>
      </w:r>
      <w:r>
        <w:rPr>
          <w:spacing w:val="3"/>
          <w:sz w:val="16"/>
        </w:rPr>
        <w:t xml:space="preserve"> </w:t>
      </w:r>
      <w:r>
        <w:rPr>
          <w:sz w:val="16"/>
        </w:rPr>
        <w:t>procedimento</w:t>
      </w:r>
      <w:r>
        <w:rPr>
          <w:spacing w:val="4"/>
          <w:sz w:val="16"/>
        </w:rPr>
        <w:t xml:space="preserve"> </w:t>
      </w:r>
      <w:r>
        <w:rPr>
          <w:sz w:val="16"/>
        </w:rPr>
        <w:t>estabelecido</w:t>
      </w:r>
      <w:r>
        <w:rPr>
          <w:spacing w:val="3"/>
          <w:sz w:val="16"/>
        </w:rPr>
        <w:t xml:space="preserve"> </w:t>
      </w:r>
      <w:r>
        <w:rPr>
          <w:sz w:val="16"/>
        </w:rPr>
        <w:t>no</w:t>
      </w:r>
      <w:r>
        <w:rPr>
          <w:spacing w:val="3"/>
          <w:sz w:val="16"/>
        </w:rPr>
        <w:t xml:space="preserve"> </w:t>
      </w:r>
      <w:r>
        <w:rPr>
          <w:sz w:val="16"/>
        </w:rPr>
        <w:t>art.</w:t>
      </w:r>
      <w:r>
        <w:rPr>
          <w:spacing w:val="4"/>
          <w:sz w:val="16"/>
        </w:rPr>
        <w:t xml:space="preserve"> </w:t>
      </w:r>
      <w:r>
        <w:rPr>
          <w:sz w:val="16"/>
        </w:rPr>
        <w:t>158</w:t>
      </w:r>
      <w:r>
        <w:rPr>
          <w:spacing w:val="3"/>
          <w:sz w:val="16"/>
        </w:rPr>
        <w:t xml:space="preserve"> </w:t>
      </w:r>
      <w:r>
        <w:rPr>
          <w:sz w:val="16"/>
        </w:rPr>
        <w:t>da</w:t>
      </w:r>
      <w:r>
        <w:rPr>
          <w:spacing w:val="3"/>
          <w:sz w:val="16"/>
        </w:rPr>
        <w:t xml:space="preserve"> </w:t>
      </w:r>
      <w:r>
        <w:rPr>
          <w:sz w:val="16"/>
        </w:rPr>
        <w:t>Lei</w:t>
      </w:r>
      <w:r>
        <w:rPr>
          <w:spacing w:val="4"/>
          <w:sz w:val="16"/>
        </w:rPr>
        <w:t xml:space="preserve"> </w:t>
      </w:r>
      <w:r>
        <w:rPr>
          <w:sz w:val="16"/>
        </w:rPr>
        <w:t>nº</w:t>
      </w:r>
      <w:r>
        <w:rPr>
          <w:spacing w:val="3"/>
          <w:sz w:val="16"/>
        </w:rPr>
        <w:t xml:space="preserve"> </w:t>
      </w:r>
      <w:r>
        <w:rPr>
          <w:spacing w:val="-2"/>
          <w:sz w:val="16"/>
        </w:rPr>
        <w:t>14.133/2021.</w:t>
      </w:r>
    </w:p>
    <w:p w14:paraId="128C4D77">
      <w:pPr>
        <w:pStyle w:val="7"/>
        <w:spacing w:before="46"/>
        <w:ind w:left="0"/>
      </w:pPr>
    </w:p>
    <w:p w14:paraId="3C764C89">
      <w:pPr>
        <w:pStyle w:val="9"/>
        <w:numPr>
          <w:ilvl w:val="2"/>
          <w:numId w:val="21"/>
        </w:numPr>
        <w:tabs>
          <w:tab w:val="left" w:pos="752"/>
        </w:tabs>
        <w:spacing w:before="0" w:after="0" w:line="240" w:lineRule="auto"/>
        <w:ind w:left="752" w:right="0" w:hanging="445"/>
        <w:jc w:val="left"/>
        <w:rPr>
          <w:sz w:val="16"/>
        </w:rPr>
      </w:pPr>
      <w:r>
        <w:rPr>
          <w:sz w:val="16"/>
        </w:rPr>
        <w:t>Será</w:t>
      </w:r>
      <w:r>
        <w:rPr>
          <w:spacing w:val="4"/>
          <w:sz w:val="16"/>
        </w:rPr>
        <w:t xml:space="preserve"> </w:t>
      </w:r>
      <w:r>
        <w:rPr>
          <w:sz w:val="16"/>
        </w:rPr>
        <w:t>emitida</w:t>
      </w:r>
      <w:r>
        <w:rPr>
          <w:spacing w:val="4"/>
          <w:sz w:val="16"/>
        </w:rPr>
        <w:t xml:space="preserve"> </w:t>
      </w:r>
      <w:r>
        <w:rPr>
          <w:sz w:val="16"/>
        </w:rPr>
        <w:t>decisão</w:t>
      </w:r>
      <w:r>
        <w:rPr>
          <w:spacing w:val="4"/>
          <w:sz w:val="16"/>
        </w:rPr>
        <w:t xml:space="preserve"> </w:t>
      </w:r>
      <w:r>
        <w:rPr>
          <w:sz w:val="16"/>
        </w:rPr>
        <w:t>conclusiva</w:t>
      </w:r>
      <w:r>
        <w:rPr>
          <w:spacing w:val="4"/>
          <w:sz w:val="16"/>
        </w:rPr>
        <w:t xml:space="preserve"> </w:t>
      </w:r>
      <w:r>
        <w:rPr>
          <w:sz w:val="16"/>
        </w:rPr>
        <w:t>sobre</w:t>
      </w:r>
      <w:r>
        <w:rPr>
          <w:spacing w:val="4"/>
          <w:sz w:val="16"/>
        </w:rPr>
        <w:t xml:space="preserve"> </w:t>
      </w:r>
      <w:r>
        <w:rPr>
          <w:sz w:val="16"/>
        </w:rPr>
        <w:t>a</w:t>
      </w:r>
      <w:r>
        <w:rPr>
          <w:spacing w:val="4"/>
          <w:sz w:val="16"/>
        </w:rPr>
        <w:t xml:space="preserve"> </w:t>
      </w:r>
      <w:r>
        <w:rPr>
          <w:sz w:val="16"/>
        </w:rPr>
        <w:t>aplicação</w:t>
      </w:r>
      <w:r>
        <w:rPr>
          <w:spacing w:val="4"/>
          <w:sz w:val="16"/>
        </w:rPr>
        <w:t xml:space="preserve"> </w:t>
      </w:r>
      <w:r>
        <w:rPr>
          <w:sz w:val="16"/>
        </w:rPr>
        <w:t>ou</w:t>
      </w:r>
      <w:r>
        <w:rPr>
          <w:spacing w:val="5"/>
          <w:sz w:val="16"/>
        </w:rPr>
        <w:t xml:space="preserve"> </w:t>
      </w:r>
      <w:r>
        <w:rPr>
          <w:sz w:val="16"/>
        </w:rPr>
        <w:t>não</w:t>
      </w:r>
      <w:r>
        <w:rPr>
          <w:spacing w:val="4"/>
          <w:sz w:val="16"/>
        </w:rPr>
        <w:t xml:space="preserve"> </w:t>
      </w:r>
      <w:r>
        <w:rPr>
          <w:sz w:val="16"/>
        </w:rPr>
        <w:t>da</w:t>
      </w:r>
      <w:r>
        <w:rPr>
          <w:spacing w:val="4"/>
          <w:sz w:val="16"/>
        </w:rPr>
        <w:t xml:space="preserve"> </w:t>
      </w:r>
      <w:r>
        <w:rPr>
          <w:sz w:val="16"/>
        </w:rPr>
        <w:t>sanção,</w:t>
      </w:r>
      <w:r>
        <w:rPr>
          <w:spacing w:val="4"/>
          <w:sz w:val="16"/>
        </w:rPr>
        <w:t xml:space="preserve"> </w:t>
      </w:r>
      <w:r>
        <w:rPr>
          <w:sz w:val="16"/>
        </w:rPr>
        <w:t>pela</w:t>
      </w:r>
      <w:r>
        <w:rPr>
          <w:spacing w:val="4"/>
          <w:sz w:val="16"/>
        </w:rPr>
        <w:t xml:space="preserve"> </w:t>
      </w:r>
      <w:r>
        <w:rPr>
          <w:sz w:val="16"/>
        </w:rPr>
        <w:t>autoridade</w:t>
      </w:r>
      <w:r>
        <w:rPr>
          <w:spacing w:val="4"/>
          <w:sz w:val="16"/>
        </w:rPr>
        <w:t xml:space="preserve"> </w:t>
      </w:r>
      <w:r>
        <w:rPr>
          <w:sz w:val="16"/>
        </w:rPr>
        <w:t>competente,</w:t>
      </w:r>
      <w:r>
        <w:rPr>
          <w:spacing w:val="4"/>
          <w:sz w:val="16"/>
        </w:rPr>
        <w:t xml:space="preserve"> </w:t>
      </w:r>
      <w:r>
        <w:rPr>
          <w:sz w:val="16"/>
        </w:rPr>
        <w:t>devendo</w:t>
      </w:r>
      <w:r>
        <w:rPr>
          <w:spacing w:val="4"/>
          <w:sz w:val="16"/>
        </w:rPr>
        <w:t xml:space="preserve"> </w:t>
      </w:r>
      <w:r>
        <w:rPr>
          <w:sz w:val="16"/>
        </w:rPr>
        <w:t>ser</w:t>
      </w:r>
      <w:r>
        <w:rPr>
          <w:spacing w:val="5"/>
          <w:sz w:val="16"/>
        </w:rPr>
        <w:t xml:space="preserve"> </w:t>
      </w:r>
      <w:r>
        <w:rPr>
          <w:sz w:val="16"/>
        </w:rPr>
        <w:t>apresentada</w:t>
      </w:r>
      <w:r>
        <w:rPr>
          <w:spacing w:val="4"/>
          <w:sz w:val="16"/>
        </w:rPr>
        <w:t xml:space="preserve"> </w:t>
      </w:r>
      <w:r>
        <w:rPr>
          <w:sz w:val="16"/>
        </w:rPr>
        <w:t>a</w:t>
      </w:r>
      <w:r>
        <w:rPr>
          <w:spacing w:val="4"/>
          <w:sz w:val="16"/>
        </w:rPr>
        <w:t xml:space="preserve"> </w:t>
      </w:r>
      <w:r>
        <w:rPr>
          <w:sz w:val="16"/>
        </w:rPr>
        <w:t>devida</w:t>
      </w:r>
      <w:r>
        <w:rPr>
          <w:spacing w:val="4"/>
          <w:sz w:val="16"/>
        </w:rPr>
        <w:t xml:space="preserve"> </w:t>
      </w:r>
      <w:r>
        <w:rPr>
          <w:sz w:val="16"/>
        </w:rPr>
        <w:t>motivação,</w:t>
      </w:r>
      <w:r>
        <w:rPr>
          <w:spacing w:val="4"/>
          <w:sz w:val="16"/>
        </w:rPr>
        <w:t xml:space="preserve"> </w:t>
      </w:r>
      <w:r>
        <w:rPr>
          <w:sz w:val="16"/>
        </w:rPr>
        <w:t>com</w:t>
      </w:r>
      <w:r>
        <w:rPr>
          <w:spacing w:val="4"/>
          <w:sz w:val="16"/>
        </w:rPr>
        <w:t xml:space="preserve"> </w:t>
      </w:r>
      <w:r>
        <w:rPr>
          <w:sz w:val="16"/>
        </w:rPr>
        <w:t>a</w:t>
      </w:r>
      <w:r>
        <w:rPr>
          <w:spacing w:val="4"/>
          <w:sz w:val="16"/>
        </w:rPr>
        <w:t xml:space="preserve"> </w:t>
      </w:r>
      <w:r>
        <w:rPr>
          <w:sz w:val="16"/>
        </w:rPr>
        <w:t>demonstração</w:t>
      </w:r>
      <w:r>
        <w:rPr>
          <w:spacing w:val="5"/>
          <w:sz w:val="16"/>
        </w:rPr>
        <w:t xml:space="preserve"> </w:t>
      </w:r>
      <w:r>
        <w:rPr>
          <w:sz w:val="16"/>
        </w:rPr>
        <w:t>dos</w:t>
      </w:r>
      <w:r>
        <w:rPr>
          <w:spacing w:val="4"/>
          <w:sz w:val="16"/>
        </w:rPr>
        <w:t xml:space="preserve"> </w:t>
      </w:r>
      <w:r>
        <w:rPr>
          <w:sz w:val="16"/>
        </w:rPr>
        <w:t>fatos</w:t>
      </w:r>
      <w:r>
        <w:rPr>
          <w:spacing w:val="4"/>
          <w:sz w:val="16"/>
        </w:rPr>
        <w:t xml:space="preserve"> </w:t>
      </w:r>
      <w:r>
        <w:rPr>
          <w:sz w:val="16"/>
        </w:rPr>
        <w:t>e</w:t>
      </w:r>
      <w:r>
        <w:rPr>
          <w:spacing w:val="4"/>
          <w:sz w:val="16"/>
        </w:rPr>
        <w:t xml:space="preserve"> </w:t>
      </w:r>
      <w:r>
        <w:rPr>
          <w:sz w:val="16"/>
        </w:rPr>
        <w:t>dos</w:t>
      </w:r>
      <w:r>
        <w:rPr>
          <w:spacing w:val="4"/>
          <w:sz w:val="16"/>
        </w:rPr>
        <w:t xml:space="preserve"> </w:t>
      </w:r>
      <w:r>
        <w:rPr>
          <w:sz w:val="16"/>
        </w:rPr>
        <w:t>respectivos</w:t>
      </w:r>
      <w:r>
        <w:rPr>
          <w:spacing w:val="4"/>
          <w:sz w:val="16"/>
        </w:rPr>
        <w:t xml:space="preserve"> </w:t>
      </w:r>
      <w:r>
        <w:rPr>
          <w:sz w:val="16"/>
        </w:rPr>
        <w:t>fundamentos</w:t>
      </w:r>
      <w:r>
        <w:rPr>
          <w:spacing w:val="4"/>
          <w:sz w:val="16"/>
        </w:rPr>
        <w:t xml:space="preserve"> </w:t>
      </w:r>
      <w:r>
        <w:rPr>
          <w:spacing w:val="-2"/>
          <w:sz w:val="16"/>
        </w:rPr>
        <w:t>jurídicos.</w:t>
      </w:r>
    </w:p>
    <w:p w14:paraId="7D035820">
      <w:pPr>
        <w:pStyle w:val="7"/>
        <w:spacing w:before="46"/>
        <w:ind w:left="0"/>
      </w:pPr>
    </w:p>
    <w:p w14:paraId="48C1B7CE">
      <w:pPr>
        <w:pStyle w:val="9"/>
        <w:numPr>
          <w:ilvl w:val="1"/>
          <w:numId w:val="21"/>
        </w:numPr>
        <w:tabs>
          <w:tab w:val="left" w:pos="622"/>
        </w:tabs>
        <w:spacing w:before="1" w:after="0" w:line="240" w:lineRule="auto"/>
        <w:ind w:left="622" w:right="0" w:hanging="315"/>
        <w:jc w:val="left"/>
        <w:rPr>
          <w:sz w:val="16"/>
        </w:rPr>
      </w:pPr>
      <w:r>
        <w:rPr>
          <w:sz w:val="16"/>
        </w:rPr>
        <w:t>A</w:t>
      </w:r>
      <w:r>
        <w:rPr>
          <w:spacing w:val="-7"/>
          <w:sz w:val="16"/>
        </w:rPr>
        <w:t xml:space="preserve"> </w:t>
      </w:r>
      <w:r>
        <w:rPr>
          <w:sz w:val="16"/>
        </w:rPr>
        <w:t>aplicação</w:t>
      </w:r>
      <w:r>
        <w:rPr>
          <w:spacing w:val="4"/>
          <w:sz w:val="16"/>
        </w:rPr>
        <w:t xml:space="preserve"> </w:t>
      </w:r>
      <w:r>
        <w:rPr>
          <w:sz w:val="16"/>
        </w:rPr>
        <w:t>das</w:t>
      </w:r>
      <w:r>
        <w:rPr>
          <w:spacing w:val="3"/>
          <w:sz w:val="16"/>
        </w:rPr>
        <w:t xml:space="preserve"> </w:t>
      </w:r>
      <w:r>
        <w:rPr>
          <w:sz w:val="16"/>
        </w:rPr>
        <w:t>sanções</w:t>
      </w:r>
      <w:r>
        <w:rPr>
          <w:spacing w:val="3"/>
          <w:sz w:val="16"/>
        </w:rPr>
        <w:t xml:space="preserve"> </w:t>
      </w:r>
      <w:r>
        <w:rPr>
          <w:sz w:val="16"/>
        </w:rPr>
        <w:t>previstas</w:t>
      </w:r>
      <w:r>
        <w:rPr>
          <w:spacing w:val="4"/>
          <w:sz w:val="16"/>
        </w:rPr>
        <w:t xml:space="preserve"> </w:t>
      </w:r>
      <w:r>
        <w:rPr>
          <w:sz w:val="16"/>
        </w:rPr>
        <w:t>no</w:t>
      </w:r>
      <w:r>
        <w:rPr>
          <w:spacing w:val="3"/>
          <w:sz w:val="16"/>
        </w:rPr>
        <w:t xml:space="preserve"> </w:t>
      </w:r>
      <w:r>
        <w:rPr>
          <w:sz w:val="16"/>
        </w:rPr>
        <w:t>Edital</w:t>
      </w:r>
      <w:r>
        <w:rPr>
          <w:spacing w:val="4"/>
          <w:sz w:val="16"/>
        </w:rPr>
        <w:t xml:space="preserve"> </w:t>
      </w:r>
      <w:r>
        <w:rPr>
          <w:sz w:val="16"/>
        </w:rPr>
        <w:t>e</w:t>
      </w:r>
      <w:r>
        <w:rPr>
          <w:spacing w:val="3"/>
          <w:sz w:val="16"/>
        </w:rPr>
        <w:t xml:space="preserve"> </w:t>
      </w:r>
      <w:r>
        <w:rPr>
          <w:sz w:val="16"/>
        </w:rPr>
        <w:t>no</w:t>
      </w:r>
      <w:r>
        <w:rPr>
          <w:spacing w:val="4"/>
          <w:sz w:val="16"/>
        </w:rPr>
        <w:t xml:space="preserve"> </w:t>
      </w:r>
      <w:r>
        <w:rPr>
          <w:sz w:val="16"/>
        </w:rPr>
        <w:t>Contrato</w:t>
      </w:r>
      <w:r>
        <w:rPr>
          <w:spacing w:val="3"/>
          <w:sz w:val="16"/>
        </w:rPr>
        <w:t xml:space="preserve"> </w:t>
      </w:r>
      <w:r>
        <w:rPr>
          <w:sz w:val="16"/>
        </w:rPr>
        <w:t>não</w:t>
      </w:r>
      <w:r>
        <w:rPr>
          <w:spacing w:val="3"/>
          <w:sz w:val="16"/>
        </w:rPr>
        <w:t xml:space="preserve"> </w:t>
      </w:r>
      <w:r>
        <w:rPr>
          <w:sz w:val="16"/>
        </w:rPr>
        <w:t>exclui,</w:t>
      </w:r>
      <w:r>
        <w:rPr>
          <w:spacing w:val="4"/>
          <w:sz w:val="16"/>
        </w:rPr>
        <w:t xml:space="preserve"> </w:t>
      </w:r>
      <w:r>
        <w:rPr>
          <w:sz w:val="16"/>
        </w:rPr>
        <w:t>em</w:t>
      </w:r>
      <w:r>
        <w:rPr>
          <w:spacing w:val="3"/>
          <w:sz w:val="16"/>
        </w:rPr>
        <w:t xml:space="preserve"> </w:t>
      </w:r>
      <w:r>
        <w:rPr>
          <w:sz w:val="16"/>
        </w:rPr>
        <w:t>hipótese</w:t>
      </w:r>
      <w:r>
        <w:rPr>
          <w:spacing w:val="4"/>
          <w:sz w:val="16"/>
        </w:rPr>
        <w:t xml:space="preserve"> </w:t>
      </w:r>
      <w:r>
        <w:rPr>
          <w:spacing w:val="-2"/>
          <w:sz w:val="16"/>
        </w:rPr>
        <w:t>alguma:</w:t>
      </w:r>
    </w:p>
    <w:p w14:paraId="7D224F3E">
      <w:pPr>
        <w:pStyle w:val="9"/>
        <w:numPr>
          <w:ilvl w:val="0"/>
          <w:numId w:val="25"/>
        </w:numPr>
        <w:tabs>
          <w:tab w:val="left" w:pos="473"/>
        </w:tabs>
        <w:spacing w:before="35" w:after="0" w:line="240" w:lineRule="auto"/>
        <w:ind w:left="473" w:right="0" w:hanging="166"/>
        <w:jc w:val="left"/>
        <w:rPr>
          <w:sz w:val="16"/>
        </w:rPr>
      </w:pPr>
      <w:r>
        <w:rPr>
          <w:sz w:val="16"/>
        </w:rPr>
        <w:t>a</w:t>
      </w:r>
      <w:r>
        <w:rPr>
          <w:spacing w:val="3"/>
          <w:sz w:val="16"/>
        </w:rPr>
        <w:t xml:space="preserve"> </w:t>
      </w:r>
      <w:r>
        <w:rPr>
          <w:sz w:val="16"/>
        </w:rPr>
        <w:t>obrigação</w:t>
      </w:r>
      <w:r>
        <w:rPr>
          <w:spacing w:val="3"/>
          <w:sz w:val="16"/>
        </w:rPr>
        <w:t xml:space="preserve"> </w:t>
      </w:r>
      <w:r>
        <w:rPr>
          <w:sz w:val="16"/>
        </w:rPr>
        <w:t>de</w:t>
      </w:r>
      <w:r>
        <w:rPr>
          <w:spacing w:val="3"/>
          <w:sz w:val="16"/>
        </w:rPr>
        <w:t xml:space="preserve"> </w:t>
      </w:r>
      <w:r>
        <w:rPr>
          <w:sz w:val="16"/>
        </w:rPr>
        <w:t>reparação</w:t>
      </w:r>
      <w:r>
        <w:rPr>
          <w:spacing w:val="3"/>
          <w:sz w:val="16"/>
        </w:rPr>
        <w:t xml:space="preserve"> </w:t>
      </w:r>
      <w:r>
        <w:rPr>
          <w:sz w:val="16"/>
        </w:rPr>
        <w:t>integral</w:t>
      </w:r>
      <w:r>
        <w:rPr>
          <w:spacing w:val="4"/>
          <w:sz w:val="16"/>
        </w:rPr>
        <w:t xml:space="preserve"> </w:t>
      </w:r>
      <w:r>
        <w:rPr>
          <w:sz w:val="16"/>
        </w:rPr>
        <w:t>do</w:t>
      </w:r>
      <w:r>
        <w:rPr>
          <w:spacing w:val="3"/>
          <w:sz w:val="16"/>
        </w:rPr>
        <w:t xml:space="preserve"> </w:t>
      </w:r>
      <w:r>
        <w:rPr>
          <w:sz w:val="16"/>
        </w:rPr>
        <w:t>dano</w:t>
      </w:r>
      <w:r>
        <w:rPr>
          <w:spacing w:val="3"/>
          <w:sz w:val="16"/>
        </w:rPr>
        <w:t xml:space="preserve"> </w:t>
      </w:r>
      <w:r>
        <w:rPr>
          <w:sz w:val="16"/>
        </w:rPr>
        <w:t>causado</w:t>
      </w:r>
      <w:r>
        <w:rPr>
          <w:spacing w:val="3"/>
          <w:sz w:val="16"/>
        </w:rPr>
        <w:t xml:space="preserve"> </w:t>
      </w:r>
      <w:r>
        <w:rPr>
          <w:sz w:val="16"/>
        </w:rPr>
        <w:t>à</w:t>
      </w:r>
      <w:r>
        <w:rPr>
          <w:spacing w:val="-6"/>
          <w:sz w:val="16"/>
        </w:rPr>
        <w:t xml:space="preserve"> </w:t>
      </w:r>
      <w:r>
        <w:rPr>
          <w:sz w:val="16"/>
        </w:rPr>
        <w:t>Administração</w:t>
      </w:r>
      <w:r>
        <w:rPr>
          <w:spacing w:val="3"/>
          <w:sz w:val="16"/>
        </w:rPr>
        <w:t xml:space="preserve"> </w:t>
      </w:r>
      <w:r>
        <w:rPr>
          <w:sz w:val="16"/>
        </w:rPr>
        <w:t>Pública,</w:t>
      </w:r>
      <w:r>
        <w:rPr>
          <w:spacing w:val="3"/>
          <w:sz w:val="16"/>
        </w:rPr>
        <w:t xml:space="preserve"> </w:t>
      </w:r>
      <w:r>
        <w:rPr>
          <w:sz w:val="16"/>
        </w:rPr>
        <w:t>na</w:t>
      </w:r>
      <w:r>
        <w:rPr>
          <w:spacing w:val="4"/>
          <w:sz w:val="16"/>
        </w:rPr>
        <w:t xml:space="preserve"> </w:t>
      </w:r>
      <w:r>
        <w:rPr>
          <w:sz w:val="16"/>
        </w:rPr>
        <w:t>forma</w:t>
      </w:r>
      <w:r>
        <w:rPr>
          <w:spacing w:val="3"/>
          <w:sz w:val="16"/>
        </w:rPr>
        <w:t xml:space="preserve"> </w:t>
      </w:r>
      <w:r>
        <w:rPr>
          <w:sz w:val="16"/>
        </w:rPr>
        <w:t>do</w:t>
      </w:r>
      <w:r>
        <w:rPr>
          <w:spacing w:val="3"/>
          <w:sz w:val="16"/>
        </w:rPr>
        <w:t xml:space="preserve"> </w:t>
      </w:r>
      <w:r>
        <w:rPr>
          <w:sz w:val="16"/>
        </w:rPr>
        <w:t>art.</w:t>
      </w:r>
      <w:r>
        <w:rPr>
          <w:spacing w:val="3"/>
          <w:sz w:val="16"/>
        </w:rPr>
        <w:t xml:space="preserve"> </w:t>
      </w:r>
      <w:r>
        <w:rPr>
          <w:sz w:val="16"/>
        </w:rPr>
        <w:t>156,</w:t>
      </w:r>
      <w:r>
        <w:rPr>
          <w:spacing w:val="3"/>
          <w:sz w:val="16"/>
        </w:rPr>
        <w:t xml:space="preserve"> </w:t>
      </w:r>
      <w:r>
        <w:rPr>
          <w:sz w:val="16"/>
        </w:rPr>
        <w:t>§</w:t>
      </w:r>
      <w:r>
        <w:rPr>
          <w:spacing w:val="4"/>
          <w:sz w:val="16"/>
        </w:rPr>
        <w:t xml:space="preserve"> </w:t>
      </w:r>
      <w:r>
        <w:rPr>
          <w:sz w:val="16"/>
        </w:rPr>
        <w:t>9º,</w:t>
      </w:r>
      <w:r>
        <w:rPr>
          <w:spacing w:val="3"/>
          <w:sz w:val="16"/>
        </w:rPr>
        <w:t xml:space="preserve"> </w:t>
      </w:r>
      <w:r>
        <w:rPr>
          <w:sz w:val="16"/>
        </w:rPr>
        <w:t>da</w:t>
      </w:r>
      <w:r>
        <w:rPr>
          <w:spacing w:val="3"/>
          <w:sz w:val="16"/>
        </w:rPr>
        <w:t xml:space="preserve"> </w:t>
      </w:r>
      <w:r>
        <w:rPr>
          <w:sz w:val="16"/>
        </w:rPr>
        <w:t>Lei</w:t>
      </w:r>
      <w:r>
        <w:rPr>
          <w:spacing w:val="3"/>
          <w:sz w:val="16"/>
        </w:rPr>
        <w:t xml:space="preserve"> </w:t>
      </w:r>
      <w:r>
        <w:rPr>
          <w:sz w:val="16"/>
        </w:rPr>
        <w:t>nº</w:t>
      </w:r>
      <w:r>
        <w:rPr>
          <w:spacing w:val="4"/>
          <w:sz w:val="16"/>
        </w:rPr>
        <w:t xml:space="preserve"> </w:t>
      </w:r>
      <w:r>
        <w:rPr>
          <w:sz w:val="16"/>
        </w:rPr>
        <w:t>14.133/2021</w:t>
      </w:r>
      <w:r>
        <w:rPr>
          <w:spacing w:val="3"/>
          <w:sz w:val="16"/>
        </w:rPr>
        <w:t xml:space="preserve"> </w:t>
      </w:r>
      <w:r>
        <w:rPr>
          <w:sz w:val="16"/>
        </w:rPr>
        <w:t>e</w:t>
      </w:r>
      <w:r>
        <w:rPr>
          <w:spacing w:val="3"/>
          <w:sz w:val="16"/>
        </w:rPr>
        <w:t xml:space="preserve"> </w:t>
      </w:r>
      <w:r>
        <w:rPr>
          <w:sz w:val="16"/>
        </w:rPr>
        <w:t>do</w:t>
      </w:r>
      <w:r>
        <w:rPr>
          <w:spacing w:val="3"/>
          <w:sz w:val="16"/>
        </w:rPr>
        <w:t xml:space="preserve"> </w:t>
      </w:r>
      <w:r>
        <w:rPr>
          <w:sz w:val="16"/>
        </w:rPr>
        <w:t>art.</w:t>
      </w:r>
      <w:r>
        <w:rPr>
          <w:spacing w:val="3"/>
          <w:sz w:val="16"/>
        </w:rPr>
        <w:t xml:space="preserve"> </w:t>
      </w:r>
      <w:r>
        <w:rPr>
          <w:sz w:val="16"/>
        </w:rPr>
        <w:t>416,</w:t>
      </w:r>
      <w:r>
        <w:rPr>
          <w:spacing w:val="4"/>
          <w:sz w:val="16"/>
        </w:rPr>
        <w:t xml:space="preserve"> </w:t>
      </w:r>
      <w:r>
        <w:rPr>
          <w:sz w:val="16"/>
        </w:rPr>
        <w:t>parágrafo</w:t>
      </w:r>
      <w:r>
        <w:rPr>
          <w:spacing w:val="3"/>
          <w:sz w:val="16"/>
        </w:rPr>
        <w:t xml:space="preserve"> </w:t>
      </w:r>
      <w:r>
        <w:rPr>
          <w:sz w:val="16"/>
        </w:rPr>
        <w:t>único,</w:t>
      </w:r>
      <w:r>
        <w:rPr>
          <w:spacing w:val="3"/>
          <w:sz w:val="16"/>
        </w:rPr>
        <w:t xml:space="preserve"> </w:t>
      </w:r>
      <w:r>
        <w:rPr>
          <w:sz w:val="16"/>
        </w:rPr>
        <w:t>do</w:t>
      </w:r>
      <w:r>
        <w:rPr>
          <w:spacing w:val="3"/>
          <w:sz w:val="16"/>
        </w:rPr>
        <w:t xml:space="preserve"> </w:t>
      </w:r>
      <w:r>
        <w:rPr>
          <w:sz w:val="16"/>
        </w:rPr>
        <w:t>Código</w:t>
      </w:r>
      <w:r>
        <w:rPr>
          <w:spacing w:val="4"/>
          <w:sz w:val="16"/>
        </w:rPr>
        <w:t xml:space="preserve"> </w:t>
      </w:r>
      <w:r>
        <w:rPr>
          <w:sz w:val="16"/>
        </w:rPr>
        <w:t>Civil;</w:t>
      </w:r>
      <w:r>
        <w:rPr>
          <w:spacing w:val="3"/>
          <w:sz w:val="16"/>
        </w:rPr>
        <w:t xml:space="preserve"> </w:t>
      </w:r>
      <w:r>
        <w:rPr>
          <w:spacing w:val="-10"/>
          <w:sz w:val="16"/>
        </w:rPr>
        <w:t>e</w:t>
      </w:r>
    </w:p>
    <w:p w14:paraId="5195A692">
      <w:pPr>
        <w:pStyle w:val="9"/>
        <w:numPr>
          <w:ilvl w:val="0"/>
          <w:numId w:val="25"/>
        </w:numPr>
        <w:tabs>
          <w:tab w:val="left" w:pos="482"/>
        </w:tabs>
        <w:spacing w:before="35" w:after="0" w:line="240" w:lineRule="auto"/>
        <w:ind w:left="482" w:right="0" w:hanging="175"/>
        <w:jc w:val="left"/>
        <w:rPr>
          <w:sz w:val="16"/>
        </w:rPr>
      </w:pPr>
      <w:r>
        <w:rPr>
          <w:sz w:val="16"/>
        </w:rPr>
        <w:t>a</w:t>
      </w:r>
      <w:r>
        <w:rPr>
          <w:spacing w:val="3"/>
          <w:sz w:val="16"/>
        </w:rPr>
        <w:t xml:space="preserve"> </w:t>
      </w:r>
      <w:r>
        <w:rPr>
          <w:sz w:val="16"/>
        </w:rPr>
        <w:t>possibilidade</w:t>
      </w:r>
      <w:r>
        <w:rPr>
          <w:spacing w:val="3"/>
          <w:sz w:val="16"/>
        </w:rPr>
        <w:t xml:space="preserve"> </w:t>
      </w:r>
      <w:r>
        <w:rPr>
          <w:sz w:val="16"/>
        </w:rPr>
        <w:t>de</w:t>
      </w:r>
      <w:r>
        <w:rPr>
          <w:spacing w:val="4"/>
          <w:sz w:val="16"/>
        </w:rPr>
        <w:t xml:space="preserve"> </w:t>
      </w:r>
      <w:r>
        <w:rPr>
          <w:sz w:val="16"/>
        </w:rPr>
        <w:t>rescisão</w:t>
      </w:r>
      <w:r>
        <w:rPr>
          <w:spacing w:val="3"/>
          <w:sz w:val="16"/>
        </w:rPr>
        <w:t xml:space="preserve"> </w:t>
      </w:r>
      <w:r>
        <w:rPr>
          <w:sz w:val="16"/>
        </w:rPr>
        <w:t>administrativa</w:t>
      </w:r>
      <w:r>
        <w:rPr>
          <w:spacing w:val="4"/>
          <w:sz w:val="16"/>
        </w:rPr>
        <w:t xml:space="preserve"> </w:t>
      </w:r>
      <w:r>
        <w:rPr>
          <w:sz w:val="16"/>
        </w:rPr>
        <w:t>do</w:t>
      </w:r>
      <w:r>
        <w:rPr>
          <w:spacing w:val="3"/>
          <w:sz w:val="16"/>
        </w:rPr>
        <w:t xml:space="preserve"> </w:t>
      </w:r>
      <w:r>
        <w:rPr>
          <w:sz w:val="16"/>
        </w:rPr>
        <w:t>Contrato,</w:t>
      </w:r>
      <w:r>
        <w:rPr>
          <w:spacing w:val="3"/>
          <w:sz w:val="16"/>
        </w:rPr>
        <w:t xml:space="preserve"> </w:t>
      </w:r>
      <w:r>
        <w:rPr>
          <w:sz w:val="16"/>
        </w:rPr>
        <w:t>na</w:t>
      </w:r>
      <w:r>
        <w:rPr>
          <w:spacing w:val="4"/>
          <w:sz w:val="16"/>
        </w:rPr>
        <w:t xml:space="preserve"> </w:t>
      </w:r>
      <w:r>
        <w:rPr>
          <w:sz w:val="16"/>
        </w:rPr>
        <w:t>forma</w:t>
      </w:r>
      <w:r>
        <w:rPr>
          <w:spacing w:val="3"/>
          <w:sz w:val="16"/>
        </w:rPr>
        <w:t xml:space="preserve"> </w:t>
      </w:r>
      <w:r>
        <w:rPr>
          <w:sz w:val="16"/>
        </w:rPr>
        <w:t>dos</w:t>
      </w:r>
      <w:r>
        <w:rPr>
          <w:spacing w:val="4"/>
          <w:sz w:val="16"/>
        </w:rPr>
        <w:t xml:space="preserve"> </w:t>
      </w:r>
      <w:r>
        <w:rPr>
          <w:sz w:val="16"/>
        </w:rPr>
        <w:t>arts.</w:t>
      </w:r>
      <w:r>
        <w:rPr>
          <w:spacing w:val="3"/>
          <w:sz w:val="16"/>
        </w:rPr>
        <w:t xml:space="preserve"> </w:t>
      </w:r>
      <w:r>
        <w:rPr>
          <w:sz w:val="16"/>
        </w:rPr>
        <w:t>138</w:t>
      </w:r>
      <w:r>
        <w:rPr>
          <w:spacing w:val="4"/>
          <w:sz w:val="16"/>
        </w:rPr>
        <w:t xml:space="preserve"> </w:t>
      </w:r>
      <w:r>
        <w:rPr>
          <w:sz w:val="16"/>
        </w:rPr>
        <w:t>e</w:t>
      </w:r>
      <w:r>
        <w:rPr>
          <w:spacing w:val="3"/>
          <w:sz w:val="16"/>
        </w:rPr>
        <w:t xml:space="preserve"> </w:t>
      </w:r>
      <w:r>
        <w:rPr>
          <w:sz w:val="16"/>
        </w:rPr>
        <w:t>139</w:t>
      </w:r>
      <w:r>
        <w:rPr>
          <w:spacing w:val="3"/>
          <w:sz w:val="16"/>
        </w:rPr>
        <w:t xml:space="preserve"> </w:t>
      </w:r>
      <w:r>
        <w:rPr>
          <w:sz w:val="16"/>
        </w:rPr>
        <w:t>da</w:t>
      </w:r>
      <w:r>
        <w:rPr>
          <w:spacing w:val="4"/>
          <w:sz w:val="16"/>
        </w:rPr>
        <w:t xml:space="preserve"> </w:t>
      </w:r>
      <w:r>
        <w:rPr>
          <w:sz w:val="16"/>
        </w:rPr>
        <w:t>Lei</w:t>
      </w:r>
      <w:r>
        <w:rPr>
          <w:spacing w:val="3"/>
          <w:sz w:val="16"/>
        </w:rPr>
        <w:t xml:space="preserve"> </w:t>
      </w:r>
      <w:r>
        <w:rPr>
          <w:sz w:val="16"/>
        </w:rPr>
        <w:t>nº</w:t>
      </w:r>
      <w:r>
        <w:rPr>
          <w:spacing w:val="4"/>
          <w:sz w:val="16"/>
        </w:rPr>
        <w:t xml:space="preserve"> </w:t>
      </w:r>
      <w:r>
        <w:rPr>
          <w:sz w:val="16"/>
        </w:rPr>
        <w:t>14.133/2021,</w:t>
      </w:r>
      <w:r>
        <w:rPr>
          <w:spacing w:val="3"/>
          <w:sz w:val="16"/>
        </w:rPr>
        <w:t xml:space="preserve"> </w:t>
      </w:r>
      <w:r>
        <w:rPr>
          <w:sz w:val="16"/>
        </w:rPr>
        <w:t>garantido</w:t>
      </w:r>
      <w:r>
        <w:rPr>
          <w:spacing w:val="4"/>
          <w:sz w:val="16"/>
        </w:rPr>
        <w:t xml:space="preserve"> </w:t>
      </w:r>
      <w:r>
        <w:rPr>
          <w:sz w:val="16"/>
        </w:rPr>
        <w:t>o</w:t>
      </w:r>
      <w:r>
        <w:rPr>
          <w:spacing w:val="3"/>
          <w:sz w:val="16"/>
        </w:rPr>
        <w:t xml:space="preserve"> </w:t>
      </w:r>
      <w:r>
        <w:rPr>
          <w:sz w:val="16"/>
        </w:rPr>
        <w:t>contraditório</w:t>
      </w:r>
      <w:r>
        <w:rPr>
          <w:spacing w:val="3"/>
          <w:sz w:val="16"/>
        </w:rPr>
        <w:t xml:space="preserve"> </w:t>
      </w:r>
      <w:r>
        <w:rPr>
          <w:sz w:val="16"/>
        </w:rPr>
        <w:t>e</w:t>
      </w:r>
      <w:r>
        <w:rPr>
          <w:spacing w:val="4"/>
          <w:sz w:val="16"/>
        </w:rPr>
        <w:t xml:space="preserve"> </w:t>
      </w:r>
      <w:r>
        <w:rPr>
          <w:sz w:val="16"/>
        </w:rPr>
        <w:t>a</w:t>
      </w:r>
      <w:r>
        <w:rPr>
          <w:spacing w:val="3"/>
          <w:sz w:val="16"/>
        </w:rPr>
        <w:t xml:space="preserve"> </w:t>
      </w:r>
      <w:r>
        <w:rPr>
          <w:sz w:val="16"/>
        </w:rPr>
        <w:t>ampla</w:t>
      </w:r>
      <w:r>
        <w:rPr>
          <w:spacing w:val="4"/>
          <w:sz w:val="16"/>
        </w:rPr>
        <w:t xml:space="preserve"> </w:t>
      </w:r>
      <w:r>
        <w:rPr>
          <w:spacing w:val="-2"/>
          <w:sz w:val="16"/>
        </w:rPr>
        <w:t>defesa.</w:t>
      </w:r>
    </w:p>
    <w:p w14:paraId="47960199">
      <w:pPr>
        <w:pStyle w:val="9"/>
        <w:spacing w:after="0" w:line="240" w:lineRule="auto"/>
        <w:jc w:val="left"/>
        <w:rPr>
          <w:sz w:val="16"/>
        </w:rPr>
        <w:sectPr>
          <w:pgSz w:w="15840" w:h="24480"/>
          <w:pgMar w:top="520" w:right="360" w:bottom="280" w:left="360" w:header="720" w:footer="720" w:gutter="0"/>
          <w:cols w:space="720" w:num="1"/>
        </w:sectPr>
      </w:pPr>
    </w:p>
    <w:p w14:paraId="7661C17E">
      <w:pPr>
        <w:pStyle w:val="9"/>
        <w:numPr>
          <w:ilvl w:val="2"/>
          <w:numId w:val="21"/>
        </w:numPr>
        <w:tabs>
          <w:tab w:val="left" w:pos="743"/>
        </w:tabs>
        <w:spacing w:before="71" w:after="0" w:line="240" w:lineRule="auto"/>
        <w:ind w:left="743" w:right="0" w:hanging="436"/>
        <w:jc w:val="both"/>
        <w:rPr>
          <w:sz w:val="16"/>
        </w:rPr>
      </w:pPr>
      <w:r>
        <w:rPr>
          <w:sz w:val="16"/>
        </w:rPr>
        <w:t>Aplica-se</w:t>
      </w:r>
      <w:r>
        <w:rPr>
          <w:spacing w:val="3"/>
          <w:sz w:val="16"/>
        </w:rPr>
        <w:t xml:space="preserve"> </w:t>
      </w:r>
      <w:r>
        <w:rPr>
          <w:sz w:val="16"/>
        </w:rPr>
        <w:t>o</w:t>
      </w:r>
      <w:r>
        <w:rPr>
          <w:spacing w:val="3"/>
          <w:sz w:val="16"/>
        </w:rPr>
        <w:t xml:space="preserve"> </w:t>
      </w:r>
      <w:r>
        <w:rPr>
          <w:sz w:val="16"/>
        </w:rPr>
        <w:t>disposto</w:t>
      </w:r>
      <w:r>
        <w:rPr>
          <w:spacing w:val="3"/>
          <w:sz w:val="16"/>
        </w:rPr>
        <w:t xml:space="preserve"> </w:t>
      </w:r>
      <w:r>
        <w:rPr>
          <w:sz w:val="16"/>
        </w:rPr>
        <w:t>na</w:t>
      </w:r>
      <w:r>
        <w:rPr>
          <w:spacing w:val="3"/>
          <w:sz w:val="16"/>
        </w:rPr>
        <w:t xml:space="preserve"> </w:t>
      </w:r>
      <w:r>
        <w:rPr>
          <w:sz w:val="16"/>
        </w:rPr>
        <w:t>alínea</w:t>
      </w:r>
      <w:r>
        <w:rPr>
          <w:spacing w:val="3"/>
          <w:sz w:val="16"/>
        </w:rPr>
        <w:t xml:space="preserve"> </w:t>
      </w:r>
      <w:r>
        <w:rPr>
          <w:sz w:val="16"/>
        </w:rPr>
        <w:t>a</w:t>
      </w:r>
      <w:r>
        <w:rPr>
          <w:spacing w:val="4"/>
          <w:sz w:val="16"/>
        </w:rPr>
        <w:t xml:space="preserve"> </w:t>
      </w:r>
      <w:r>
        <w:rPr>
          <w:sz w:val="16"/>
        </w:rPr>
        <w:t>do</w:t>
      </w:r>
      <w:r>
        <w:rPr>
          <w:spacing w:val="3"/>
          <w:sz w:val="16"/>
        </w:rPr>
        <w:t xml:space="preserve"> </w:t>
      </w:r>
      <w:r>
        <w:rPr>
          <w:sz w:val="16"/>
        </w:rPr>
        <w:t>item</w:t>
      </w:r>
      <w:r>
        <w:rPr>
          <w:spacing w:val="3"/>
          <w:sz w:val="16"/>
        </w:rPr>
        <w:t xml:space="preserve"> </w:t>
      </w:r>
      <w:r>
        <w:rPr>
          <w:sz w:val="16"/>
        </w:rPr>
        <w:t>17.8</w:t>
      </w:r>
      <w:r>
        <w:rPr>
          <w:spacing w:val="3"/>
          <w:sz w:val="16"/>
        </w:rPr>
        <w:t xml:space="preserve"> </w:t>
      </w:r>
      <w:r>
        <w:rPr>
          <w:sz w:val="16"/>
        </w:rPr>
        <w:t>à</w:t>
      </w:r>
      <w:r>
        <w:rPr>
          <w:spacing w:val="3"/>
          <w:sz w:val="16"/>
        </w:rPr>
        <w:t xml:space="preserve"> </w:t>
      </w:r>
      <w:r>
        <w:rPr>
          <w:sz w:val="16"/>
        </w:rPr>
        <w:t>multa</w:t>
      </w:r>
      <w:r>
        <w:rPr>
          <w:spacing w:val="3"/>
          <w:sz w:val="16"/>
        </w:rPr>
        <w:t xml:space="preserve"> </w:t>
      </w:r>
      <w:r>
        <w:rPr>
          <w:sz w:val="16"/>
        </w:rPr>
        <w:t>compensatória,</w:t>
      </w:r>
      <w:r>
        <w:rPr>
          <w:spacing w:val="4"/>
          <w:sz w:val="16"/>
        </w:rPr>
        <w:t xml:space="preserve"> </w:t>
      </w:r>
      <w:r>
        <w:rPr>
          <w:sz w:val="16"/>
        </w:rPr>
        <w:t>nos</w:t>
      </w:r>
      <w:r>
        <w:rPr>
          <w:spacing w:val="3"/>
          <w:sz w:val="16"/>
        </w:rPr>
        <w:t xml:space="preserve"> </w:t>
      </w:r>
      <w:r>
        <w:rPr>
          <w:sz w:val="16"/>
        </w:rPr>
        <w:t>termos</w:t>
      </w:r>
      <w:r>
        <w:rPr>
          <w:spacing w:val="3"/>
          <w:sz w:val="16"/>
        </w:rPr>
        <w:t xml:space="preserve"> </w:t>
      </w:r>
      <w:r>
        <w:rPr>
          <w:sz w:val="16"/>
        </w:rPr>
        <w:t>do</w:t>
      </w:r>
      <w:r>
        <w:rPr>
          <w:spacing w:val="3"/>
          <w:sz w:val="16"/>
        </w:rPr>
        <w:t xml:space="preserve"> </w:t>
      </w:r>
      <w:r>
        <w:rPr>
          <w:sz w:val="16"/>
        </w:rPr>
        <w:t>parágrafo</w:t>
      </w:r>
      <w:r>
        <w:rPr>
          <w:spacing w:val="3"/>
          <w:sz w:val="16"/>
        </w:rPr>
        <w:t xml:space="preserve"> </w:t>
      </w:r>
      <w:r>
        <w:rPr>
          <w:sz w:val="16"/>
        </w:rPr>
        <w:t>único</w:t>
      </w:r>
      <w:r>
        <w:rPr>
          <w:spacing w:val="4"/>
          <w:sz w:val="16"/>
        </w:rPr>
        <w:t xml:space="preserve"> </w:t>
      </w:r>
      <w:r>
        <w:rPr>
          <w:sz w:val="16"/>
        </w:rPr>
        <w:t>do</w:t>
      </w:r>
      <w:r>
        <w:rPr>
          <w:spacing w:val="3"/>
          <w:sz w:val="16"/>
        </w:rPr>
        <w:t xml:space="preserve"> </w:t>
      </w:r>
      <w:r>
        <w:rPr>
          <w:sz w:val="16"/>
        </w:rPr>
        <w:t>art.</w:t>
      </w:r>
      <w:r>
        <w:rPr>
          <w:spacing w:val="3"/>
          <w:sz w:val="16"/>
        </w:rPr>
        <w:t xml:space="preserve"> </w:t>
      </w:r>
      <w:r>
        <w:rPr>
          <w:sz w:val="16"/>
        </w:rPr>
        <w:t>416</w:t>
      </w:r>
      <w:r>
        <w:rPr>
          <w:spacing w:val="3"/>
          <w:sz w:val="16"/>
        </w:rPr>
        <w:t xml:space="preserve"> </w:t>
      </w:r>
      <w:r>
        <w:rPr>
          <w:sz w:val="16"/>
        </w:rPr>
        <w:t>do</w:t>
      </w:r>
      <w:r>
        <w:rPr>
          <w:spacing w:val="3"/>
          <w:sz w:val="16"/>
        </w:rPr>
        <w:t xml:space="preserve"> </w:t>
      </w:r>
      <w:r>
        <w:rPr>
          <w:sz w:val="16"/>
        </w:rPr>
        <w:t>Código</w:t>
      </w:r>
      <w:r>
        <w:rPr>
          <w:spacing w:val="3"/>
          <w:sz w:val="16"/>
        </w:rPr>
        <w:t xml:space="preserve"> </w:t>
      </w:r>
      <w:r>
        <w:rPr>
          <w:spacing w:val="-2"/>
          <w:sz w:val="16"/>
        </w:rPr>
        <w:t>Civil.</w:t>
      </w:r>
    </w:p>
    <w:p w14:paraId="32B122FE">
      <w:pPr>
        <w:pStyle w:val="9"/>
        <w:numPr>
          <w:ilvl w:val="1"/>
          <w:numId w:val="21"/>
        </w:numPr>
        <w:tabs>
          <w:tab w:val="left" w:pos="622"/>
        </w:tabs>
        <w:spacing w:before="35" w:after="0" w:line="240" w:lineRule="auto"/>
        <w:ind w:left="622" w:right="0" w:hanging="315"/>
        <w:jc w:val="both"/>
        <w:rPr>
          <w:sz w:val="16"/>
        </w:rPr>
      </w:pPr>
      <w:r>
        <w:rPr>
          <w:sz w:val="16"/>
        </w:rPr>
        <w:t>As</w:t>
      </w:r>
      <w:r>
        <w:rPr>
          <w:spacing w:val="3"/>
          <w:sz w:val="16"/>
        </w:rPr>
        <w:t xml:space="preserve"> </w:t>
      </w:r>
      <w:r>
        <w:rPr>
          <w:sz w:val="16"/>
        </w:rPr>
        <w:t>sanções</w:t>
      </w:r>
      <w:r>
        <w:rPr>
          <w:spacing w:val="4"/>
          <w:sz w:val="16"/>
        </w:rPr>
        <w:t xml:space="preserve"> </w:t>
      </w:r>
      <w:r>
        <w:rPr>
          <w:sz w:val="16"/>
        </w:rPr>
        <w:t>de</w:t>
      </w:r>
      <w:r>
        <w:rPr>
          <w:spacing w:val="3"/>
          <w:sz w:val="16"/>
        </w:rPr>
        <w:t xml:space="preserve"> </w:t>
      </w:r>
      <w:r>
        <w:rPr>
          <w:sz w:val="16"/>
        </w:rPr>
        <w:t>impedimento</w:t>
      </w:r>
      <w:r>
        <w:rPr>
          <w:spacing w:val="4"/>
          <w:sz w:val="16"/>
        </w:rPr>
        <w:t xml:space="preserve"> </w:t>
      </w:r>
      <w:r>
        <w:rPr>
          <w:sz w:val="16"/>
        </w:rPr>
        <w:t>de</w:t>
      </w:r>
      <w:r>
        <w:rPr>
          <w:spacing w:val="4"/>
          <w:sz w:val="16"/>
        </w:rPr>
        <w:t xml:space="preserve"> </w:t>
      </w:r>
      <w:r>
        <w:rPr>
          <w:sz w:val="16"/>
        </w:rPr>
        <w:t>licitar</w:t>
      </w:r>
      <w:r>
        <w:rPr>
          <w:spacing w:val="3"/>
          <w:sz w:val="16"/>
        </w:rPr>
        <w:t xml:space="preserve"> </w:t>
      </w:r>
      <w:r>
        <w:rPr>
          <w:sz w:val="16"/>
        </w:rPr>
        <w:t>e</w:t>
      </w:r>
      <w:r>
        <w:rPr>
          <w:spacing w:val="4"/>
          <w:sz w:val="16"/>
        </w:rPr>
        <w:t xml:space="preserve"> </w:t>
      </w:r>
      <w:r>
        <w:rPr>
          <w:sz w:val="16"/>
        </w:rPr>
        <w:t>contratar</w:t>
      </w:r>
      <w:r>
        <w:rPr>
          <w:spacing w:val="4"/>
          <w:sz w:val="16"/>
        </w:rPr>
        <w:t xml:space="preserve"> </w:t>
      </w:r>
      <w:r>
        <w:rPr>
          <w:sz w:val="16"/>
        </w:rPr>
        <w:t>e</w:t>
      </w:r>
      <w:r>
        <w:rPr>
          <w:spacing w:val="3"/>
          <w:sz w:val="16"/>
        </w:rPr>
        <w:t xml:space="preserve"> </w:t>
      </w:r>
      <w:r>
        <w:rPr>
          <w:sz w:val="16"/>
        </w:rPr>
        <w:t>de</w:t>
      </w:r>
      <w:r>
        <w:rPr>
          <w:spacing w:val="4"/>
          <w:sz w:val="16"/>
        </w:rPr>
        <w:t xml:space="preserve"> </w:t>
      </w:r>
      <w:r>
        <w:rPr>
          <w:sz w:val="16"/>
        </w:rPr>
        <w:t>declaração</w:t>
      </w:r>
      <w:r>
        <w:rPr>
          <w:spacing w:val="3"/>
          <w:sz w:val="16"/>
        </w:rPr>
        <w:t xml:space="preserve"> </w:t>
      </w:r>
      <w:r>
        <w:rPr>
          <w:sz w:val="16"/>
        </w:rPr>
        <w:t>de</w:t>
      </w:r>
      <w:r>
        <w:rPr>
          <w:spacing w:val="4"/>
          <w:sz w:val="16"/>
        </w:rPr>
        <w:t xml:space="preserve"> </w:t>
      </w:r>
      <w:r>
        <w:rPr>
          <w:sz w:val="16"/>
        </w:rPr>
        <w:t>inidoneidade</w:t>
      </w:r>
      <w:r>
        <w:rPr>
          <w:spacing w:val="4"/>
          <w:sz w:val="16"/>
        </w:rPr>
        <w:t xml:space="preserve"> </w:t>
      </w:r>
      <w:r>
        <w:rPr>
          <w:sz w:val="16"/>
        </w:rPr>
        <w:t>para</w:t>
      </w:r>
      <w:r>
        <w:rPr>
          <w:spacing w:val="3"/>
          <w:sz w:val="16"/>
        </w:rPr>
        <w:t xml:space="preserve"> </w:t>
      </w:r>
      <w:r>
        <w:rPr>
          <w:sz w:val="16"/>
        </w:rPr>
        <w:t>licitar</w:t>
      </w:r>
      <w:r>
        <w:rPr>
          <w:spacing w:val="4"/>
          <w:sz w:val="16"/>
        </w:rPr>
        <w:t xml:space="preserve"> </w:t>
      </w:r>
      <w:r>
        <w:rPr>
          <w:sz w:val="16"/>
        </w:rPr>
        <w:t>ou</w:t>
      </w:r>
      <w:r>
        <w:rPr>
          <w:spacing w:val="4"/>
          <w:sz w:val="16"/>
        </w:rPr>
        <w:t xml:space="preserve"> </w:t>
      </w:r>
      <w:r>
        <w:rPr>
          <w:sz w:val="16"/>
        </w:rPr>
        <w:t>contratar</w:t>
      </w:r>
      <w:r>
        <w:rPr>
          <w:spacing w:val="3"/>
          <w:sz w:val="16"/>
        </w:rPr>
        <w:t xml:space="preserve"> </w:t>
      </w:r>
      <w:r>
        <w:rPr>
          <w:sz w:val="16"/>
        </w:rPr>
        <w:t>são</w:t>
      </w:r>
      <w:r>
        <w:rPr>
          <w:spacing w:val="4"/>
          <w:sz w:val="16"/>
        </w:rPr>
        <w:t xml:space="preserve"> </w:t>
      </w:r>
      <w:r>
        <w:rPr>
          <w:sz w:val="16"/>
        </w:rPr>
        <w:t>passíveis</w:t>
      </w:r>
      <w:r>
        <w:rPr>
          <w:spacing w:val="4"/>
          <w:sz w:val="16"/>
        </w:rPr>
        <w:t xml:space="preserve"> </w:t>
      </w:r>
      <w:r>
        <w:rPr>
          <w:sz w:val="16"/>
        </w:rPr>
        <w:t>de</w:t>
      </w:r>
      <w:r>
        <w:rPr>
          <w:spacing w:val="3"/>
          <w:sz w:val="16"/>
        </w:rPr>
        <w:t xml:space="preserve"> </w:t>
      </w:r>
      <w:r>
        <w:rPr>
          <w:sz w:val="16"/>
        </w:rPr>
        <w:t>reabilitação,</w:t>
      </w:r>
      <w:r>
        <w:rPr>
          <w:spacing w:val="4"/>
          <w:sz w:val="16"/>
        </w:rPr>
        <w:t xml:space="preserve"> </w:t>
      </w:r>
      <w:r>
        <w:rPr>
          <w:sz w:val="16"/>
        </w:rPr>
        <w:t>observados</w:t>
      </w:r>
      <w:r>
        <w:rPr>
          <w:spacing w:val="3"/>
          <w:sz w:val="16"/>
        </w:rPr>
        <w:t xml:space="preserve"> </w:t>
      </w:r>
      <w:r>
        <w:rPr>
          <w:sz w:val="16"/>
        </w:rPr>
        <w:t>os</w:t>
      </w:r>
      <w:r>
        <w:rPr>
          <w:spacing w:val="4"/>
          <w:sz w:val="16"/>
        </w:rPr>
        <w:t xml:space="preserve"> </w:t>
      </w:r>
      <w:r>
        <w:rPr>
          <w:sz w:val="16"/>
        </w:rPr>
        <w:t>requisitos</w:t>
      </w:r>
      <w:r>
        <w:rPr>
          <w:spacing w:val="4"/>
          <w:sz w:val="16"/>
        </w:rPr>
        <w:t xml:space="preserve"> </w:t>
      </w:r>
      <w:r>
        <w:rPr>
          <w:sz w:val="16"/>
        </w:rPr>
        <w:t>estabelecidos</w:t>
      </w:r>
      <w:r>
        <w:rPr>
          <w:spacing w:val="3"/>
          <w:sz w:val="16"/>
        </w:rPr>
        <w:t xml:space="preserve"> </w:t>
      </w:r>
      <w:r>
        <w:rPr>
          <w:sz w:val="16"/>
        </w:rPr>
        <w:t>no</w:t>
      </w:r>
      <w:r>
        <w:rPr>
          <w:spacing w:val="4"/>
          <w:sz w:val="16"/>
        </w:rPr>
        <w:t xml:space="preserve"> </w:t>
      </w:r>
      <w:r>
        <w:rPr>
          <w:sz w:val="16"/>
        </w:rPr>
        <w:t>art.</w:t>
      </w:r>
      <w:r>
        <w:rPr>
          <w:spacing w:val="4"/>
          <w:sz w:val="16"/>
        </w:rPr>
        <w:t xml:space="preserve"> </w:t>
      </w:r>
      <w:r>
        <w:rPr>
          <w:sz w:val="16"/>
        </w:rPr>
        <w:t>163</w:t>
      </w:r>
      <w:r>
        <w:rPr>
          <w:spacing w:val="3"/>
          <w:sz w:val="16"/>
        </w:rPr>
        <w:t xml:space="preserve"> </w:t>
      </w:r>
      <w:r>
        <w:rPr>
          <w:sz w:val="16"/>
        </w:rPr>
        <w:t>da</w:t>
      </w:r>
      <w:r>
        <w:rPr>
          <w:spacing w:val="4"/>
          <w:sz w:val="16"/>
        </w:rPr>
        <w:t xml:space="preserve"> </w:t>
      </w:r>
      <w:r>
        <w:rPr>
          <w:sz w:val="16"/>
        </w:rPr>
        <w:t>Lei</w:t>
      </w:r>
      <w:r>
        <w:rPr>
          <w:spacing w:val="4"/>
          <w:sz w:val="16"/>
        </w:rPr>
        <w:t xml:space="preserve"> </w:t>
      </w:r>
      <w:r>
        <w:rPr>
          <w:sz w:val="16"/>
        </w:rPr>
        <w:t>nº</w:t>
      </w:r>
      <w:r>
        <w:rPr>
          <w:spacing w:val="3"/>
          <w:sz w:val="16"/>
        </w:rPr>
        <w:t xml:space="preserve"> </w:t>
      </w:r>
      <w:r>
        <w:rPr>
          <w:spacing w:val="-2"/>
          <w:sz w:val="16"/>
        </w:rPr>
        <w:t>14.133/2021.</w:t>
      </w:r>
    </w:p>
    <w:p w14:paraId="73E8614B">
      <w:pPr>
        <w:pStyle w:val="9"/>
        <w:numPr>
          <w:ilvl w:val="1"/>
          <w:numId w:val="21"/>
        </w:numPr>
        <w:tabs>
          <w:tab w:val="left" w:pos="730"/>
        </w:tabs>
        <w:spacing w:before="35" w:after="0" w:line="285" w:lineRule="auto"/>
        <w:ind w:left="307" w:right="290" w:firstLine="0"/>
        <w:jc w:val="both"/>
        <w:rPr>
          <w:sz w:val="16"/>
        </w:rPr>
      </w:pPr>
      <w:r>
        <w:rPr>
          <w:sz w:val="16"/>
        </w:rPr>
        <w:t>Se, durante o processo de aplicação de penalidade, houver indícios de prática de infração administrativa tipificada pela Lei nº 12.846/2013, como ato lesivo à administração pública nacional, cópias do processo</w:t>
      </w:r>
      <w:r>
        <w:rPr>
          <w:spacing w:val="40"/>
          <w:sz w:val="16"/>
        </w:rPr>
        <w:t xml:space="preserve"> </w:t>
      </w:r>
      <w:r>
        <w:rPr>
          <w:sz w:val="16"/>
        </w:rPr>
        <w:t>administrativo necessárias à apuração da responsabilidade da empresa deverão ser remetidas à autoridade competente, com despacho fundamentado, para ciência e decisão sobre a eventual instauração de investigação</w:t>
      </w:r>
      <w:r>
        <w:rPr>
          <w:spacing w:val="40"/>
          <w:sz w:val="16"/>
        </w:rPr>
        <w:t xml:space="preserve"> </w:t>
      </w:r>
      <w:r>
        <w:rPr>
          <w:sz w:val="16"/>
        </w:rPr>
        <w:t>preliminar ou Processo Administrativo de Responsabilização – PAR.</w:t>
      </w:r>
    </w:p>
    <w:p w14:paraId="7F59CFCB">
      <w:pPr>
        <w:pStyle w:val="9"/>
        <w:numPr>
          <w:ilvl w:val="2"/>
          <w:numId w:val="21"/>
        </w:numPr>
        <w:tabs>
          <w:tab w:val="left" w:pos="849"/>
        </w:tabs>
        <w:spacing w:before="1" w:after="0" w:line="285" w:lineRule="auto"/>
        <w:ind w:left="307" w:right="290" w:firstLine="0"/>
        <w:jc w:val="both"/>
        <w:rPr>
          <w:sz w:val="16"/>
        </w:rPr>
      </w:pPr>
      <w:r>
        <w:rPr>
          <w:sz w:val="16"/>
        </w:rPr>
        <w:t>A apuração e o julgamento das demais infrações administrativas não consideradas como ato lesivo à Administração Pública nacional, nos termos da Lei nº 12.846/2013, seguirão seu rito normal na unidade</w:t>
      </w:r>
      <w:r>
        <w:rPr>
          <w:spacing w:val="40"/>
          <w:sz w:val="16"/>
        </w:rPr>
        <w:t xml:space="preserve"> </w:t>
      </w:r>
      <w:r>
        <w:rPr>
          <w:spacing w:val="-2"/>
          <w:sz w:val="16"/>
        </w:rPr>
        <w:t>administrativa.</w:t>
      </w:r>
    </w:p>
    <w:p w14:paraId="5F0302E1">
      <w:pPr>
        <w:pStyle w:val="9"/>
        <w:numPr>
          <w:ilvl w:val="2"/>
          <w:numId w:val="21"/>
        </w:numPr>
        <w:tabs>
          <w:tab w:val="left" w:pos="840"/>
        </w:tabs>
        <w:spacing w:before="1" w:after="0" w:line="285" w:lineRule="auto"/>
        <w:ind w:left="307" w:right="290" w:firstLine="0"/>
        <w:jc w:val="both"/>
        <w:rPr>
          <w:sz w:val="16"/>
        </w:rPr>
      </w:pPr>
      <w:r>
        <w:rPr>
          <w:sz w:val="16"/>
        </w:rPr>
        <w:t>O processamento do PAR não interfere no seguimento regular dos processos administrativos específicos para apuração da ocorrência de danos e prejuízos à Administração Pública Estadual resultantes de ato lesivo</w:t>
      </w:r>
      <w:r>
        <w:rPr>
          <w:spacing w:val="40"/>
          <w:sz w:val="16"/>
        </w:rPr>
        <w:t xml:space="preserve"> </w:t>
      </w:r>
      <w:r>
        <w:rPr>
          <w:sz w:val="16"/>
        </w:rPr>
        <w:t>cometido por pessoa jurídica, com ou sem a participação de agente público.</w:t>
      </w:r>
    </w:p>
    <w:p w14:paraId="50C30EFC">
      <w:pPr>
        <w:pStyle w:val="9"/>
        <w:numPr>
          <w:ilvl w:val="3"/>
          <w:numId w:val="21"/>
        </w:numPr>
        <w:tabs>
          <w:tab w:val="left" w:pos="955"/>
        </w:tabs>
        <w:spacing w:before="1" w:after="0" w:line="240" w:lineRule="auto"/>
        <w:ind w:left="955" w:right="0" w:hanging="648"/>
        <w:jc w:val="both"/>
        <w:rPr>
          <w:sz w:val="16"/>
        </w:rPr>
      </w:pPr>
      <w:r>
        <w:rPr>
          <w:sz w:val="16"/>
        </w:rPr>
        <w:t>Caso</w:t>
      </w:r>
      <w:r>
        <w:rPr>
          <w:spacing w:val="2"/>
          <w:sz w:val="16"/>
        </w:rPr>
        <w:t xml:space="preserve"> </w:t>
      </w:r>
      <w:r>
        <w:rPr>
          <w:sz w:val="16"/>
        </w:rPr>
        <w:t>seja</w:t>
      </w:r>
      <w:r>
        <w:rPr>
          <w:spacing w:val="2"/>
          <w:sz w:val="16"/>
        </w:rPr>
        <w:t xml:space="preserve"> </w:t>
      </w:r>
      <w:r>
        <w:rPr>
          <w:sz w:val="16"/>
        </w:rPr>
        <w:t>possível,</w:t>
      </w:r>
      <w:r>
        <w:rPr>
          <w:spacing w:val="2"/>
          <w:sz w:val="16"/>
        </w:rPr>
        <w:t xml:space="preserve"> </w:t>
      </w:r>
      <w:r>
        <w:rPr>
          <w:sz w:val="16"/>
        </w:rPr>
        <w:t>a</w:t>
      </w:r>
      <w:r>
        <w:rPr>
          <w:spacing w:val="3"/>
          <w:sz w:val="16"/>
        </w:rPr>
        <w:t xml:space="preserve"> </w:t>
      </w:r>
      <w:r>
        <w:rPr>
          <w:sz w:val="16"/>
        </w:rPr>
        <w:t>apuração</w:t>
      </w:r>
      <w:r>
        <w:rPr>
          <w:spacing w:val="2"/>
          <w:sz w:val="16"/>
        </w:rPr>
        <w:t xml:space="preserve"> </w:t>
      </w:r>
      <w:r>
        <w:rPr>
          <w:sz w:val="16"/>
        </w:rPr>
        <w:t>deverá</w:t>
      </w:r>
      <w:r>
        <w:rPr>
          <w:spacing w:val="2"/>
          <w:sz w:val="16"/>
        </w:rPr>
        <w:t xml:space="preserve"> </w:t>
      </w:r>
      <w:r>
        <w:rPr>
          <w:sz w:val="16"/>
        </w:rPr>
        <w:t>ser</w:t>
      </w:r>
      <w:r>
        <w:rPr>
          <w:spacing w:val="3"/>
          <w:sz w:val="16"/>
        </w:rPr>
        <w:t xml:space="preserve"> </w:t>
      </w:r>
      <w:r>
        <w:rPr>
          <w:sz w:val="16"/>
        </w:rPr>
        <w:t>promovida</w:t>
      </w:r>
      <w:r>
        <w:rPr>
          <w:spacing w:val="2"/>
          <w:sz w:val="16"/>
        </w:rPr>
        <w:t xml:space="preserve"> </w:t>
      </w:r>
      <w:r>
        <w:rPr>
          <w:sz w:val="16"/>
        </w:rPr>
        <w:t>em</w:t>
      </w:r>
      <w:r>
        <w:rPr>
          <w:spacing w:val="2"/>
          <w:sz w:val="16"/>
        </w:rPr>
        <w:t xml:space="preserve"> </w:t>
      </w:r>
      <w:r>
        <w:rPr>
          <w:sz w:val="16"/>
        </w:rPr>
        <w:t>conjunto</w:t>
      </w:r>
      <w:r>
        <w:rPr>
          <w:spacing w:val="2"/>
          <w:sz w:val="16"/>
        </w:rPr>
        <w:t xml:space="preserve"> </w:t>
      </w:r>
      <w:r>
        <w:rPr>
          <w:sz w:val="16"/>
        </w:rPr>
        <w:t>no</w:t>
      </w:r>
      <w:r>
        <w:rPr>
          <w:spacing w:val="3"/>
          <w:sz w:val="16"/>
        </w:rPr>
        <w:t xml:space="preserve"> </w:t>
      </w:r>
      <w:r>
        <w:rPr>
          <w:sz w:val="16"/>
        </w:rPr>
        <w:t>PAR,</w:t>
      </w:r>
      <w:r>
        <w:rPr>
          <w:spacing w:val="2"/>
          <w:sz w:val="16"/>
        </w:rPr>
        <w:t xml:space="preserve"> </w:t>
      </w:r>
      <w:r>
        <w:rPr>
          <w:sz w:val="16"/>
        </w:rPr>
        <w:t>na</w:t>
      </w:r>
      <w:r>
        <w:rPr>
          <w:spacing w:val="2"/>
          <w:sz w:val="16"/>
        </w:rPr>
        <w:t xml:space="preserve"> </w:t>
      </w:r>
      <w:r>
        <w:rPr>
          <w:sz w:val="16"/>
        </w:rPr>
        <w:t>forma</w:t>
      </w:r>
      <w:r>
        <w:rPr>
          <w:spacing w:val="3"/>
          <w:sz w:val="16"/>
        </w:rPr>
        <w:t xml:space="preserve"> </w:t>
      </w:r>
      <w:r>
        <w:rPr>
          <w:sz w:val="16"/>
        </w:rPr>
        <w:t>do</w:t>
      </w:r>
      <w:r>
        <w:rPr>
          <w:spacing w:val="2"/>
          <w:sz w:val="16"/>
        </w:rPr>
        <w:t xml:space="preserve"> </w:t>
      </w:r>
      <w:r>
        <w:rPr>
          <w:sz w:val="16"/>
        </w:rPr>
        <w:t>art.</w:t>
      </w:r>
      <w:r>
        <w:rPr>
          <w:spacing w:val="2"/>
          <w:sz w:val="16"/>
        </w:rPr>
        <w:t xml:space="preserve"> </w:t>
      </w:r>
      <w:r>
        <w:rPr>
          <w:sz w:val="16"/>
        </w:rPr>
        <w:t>33,</w:t>
      </w:r>
      <w:r>
        <w:rPr>
          <w:spacing w:val="3"/>
          <w:sz w:val="16"/>
        </w:rPr>
        <w:t xml:space="preserve"> </w:t>
      </w:r>
      <w:r>
        <w:rPr>
          <w:sz w:val="16"/>
        </w:rPr>
        <w:t>§</w:t>
      </w:r>
      <w:r>
        <w:rPr>
          <w:spacing w:val="2"/>
          <w:sz w:val="16"/>
        </w:rPr>
        <w:t xml:space="preserve"> </w:t>
      </w:r>
      <w:r>
        <w:rPr>
          <w:sz w:val="16"/>
        </w:rPr>
        <w:t>1º,</w:t>
      </w:r>
      <w:r>
        <w:rPr>
          <w:spacing w:val="2"/>
          <w:sz w:val="16"/>
        </w:rPr>
        <w:t xml:space="preserve"> </w:t>
      </w:r>
      <w:r>
        <w:rPr>
          <w:sz w:val="16"/>
        </w:rPr>
        <w:t>do</w:t>
      </w:r>
      <w:r>
        <w:rPr>
          <w:spacing w:val="2"/>
          <w:sz w:val="16"/>
        </w:rPr>
        <w:t xml:space="preserve"> </w:t>
      </w:r>
      <w:r>
        <w:rPr>
          <w:sz w:val="16"/>
        </w:rPr>
        <w:t>Decreto</w:t>
      </w:r>
      <w:r>
        <w:rPr>
          <w:spacing w:val="3"/>
          <w:sz w:val="16"/>
        </w:rPr>
        <w:t xml:space="preserve"> </w:t>
      </w:r>
      <w:r>
        <w:rPr>
          <w:sz w:val="16"/>
        </w:rPr>
        <w:t>nº</w:t>
      </w:r>
      <w:r>
        <w:rPr>
          <w:spacing w:val="2"/>
          <w:sz w:val="16"/>
        </w:rPr>
        <w:t xml:space="preserve"> </w:t>
      </w:r>
      <w:r>
        <w:rPr>
          <w:sz w:val="16"/>
        </w:rPr>
        <w:t>46.366,</w:t>
      </w:r>
      <w:r>
        <w:rPr>
          <w:spacing w:val="2"/>
          <w:sz w:val="16"/>
        </w:rPr>
        <w:t xml:space="preserve"> </w:t>
      </w:r>
      <w:r>
        <w:rPr>
          <w:sz w:val="16"/>
        </w:rPr>
        <w:t>de</w:t>
      </w:r>
      <w:r>
        <w:rPr>
          <w:spacing w:val="3"/>
          <w:sz w:val="16"/>
        </w:rPr>
        <w:t xml:space="preserve"> </w:t>
      </w:r>
      <w:r>
        <w:rPr>
          <w:sz w:val="16"/>
        </w:rPr>
        <w:t>19</w:t>
      </w:r>
      <w:r>
        <w:rPr>
          <w:spacing w:val="2"/>
          <w:sz w:val="16"/>
        </w:rPr>
        <w:t xml:space="preserve"> </w:t>
      </w:r>
      <w:r>
        <w:rPr>
          <w:sz w:val="16"/>
        </w:rPr>
        <w:t>de</w:t>
      </w:r>
      <w:r>
        <w:rPr>
          <w:spacing w:val="2"/>
          <w:sz w:val="16"/>
        </w:rPr>
        <w:t xml:space="preserve"> </w:t>
      </w:r>
      <w:r>
        <w:rPr>
          <w:sz w:val="16"/>
        </w:rPr>
        <w:t>julho</w:t>
      </w:r>
      <w:r>
        <w:rPr>
          <w:spacing w:val="2"/>
          <w:sz w:val="16"/>
        </w:rPr>
        <w:t xml:space="preserve"> </w:t>
      </w:r>
      <w:r>
        <w:rPr>
          <w:sz w:val="16"/>
        </w:rPr>
        <w:t>de</w:t>
      </w:r>
      <w:r>
        <w:rPr>
          <w:spacing w:val="3"/>
          <w:sz w:val="16"/>
        </w:rPr>
        <w:t xml:space="preserve"> </w:t>
      </w:r>
      <w:r>
        <w:rPr>
          <w:spacing w:val="-2"/>
          <w:sz w:val="16"/>
        </w:rPr>
        <w:t>2018.</w:t>
      </w:r>
    </w:p>
    <w:p w14:paraId="4BC13F9D">
      <w:pPr>
        <w:pStyle w:val="9"/>
        <w:numPr>
          <w:ilvl w:val="1"/>
          <w:numId w:val="21"/>
        </w:numPr>
        <w:tabs>
          <w:tab w:val="left" w:pos="717"/>
        </w:tabs>
        <w:spacing w:before="35" w:after="0" w:line="285" w:lineRule="auto"/>
        <w:ind w:left="307" w:right="290" w:firstLine="0"/>
        <w:jc w:val="both"/>
        <w:rPr>
          <w:sz w:val="16"/>
        </w:rPr>
      </w:pPr>
      <w:r>
        <w:rPr>
          <w:sz w:val="16"/>
        </w:rPr>
        <w:t>Na hipótese de abertura de processo administrativo destinado a apuração de fatos e, se for o caso, aplicação de sanções ao licitante ou contratado, em decorrência de conduta vedada no Edital e/ou no Contrato, as</w:t>
      </w:r>
      <w:r>
        <w:rPr>
          <w:spacing w:val="40"/>
          <w:sz w:val="16"/>
        </w:rPr>
        <w:t xml:space="preserve"> </w:t>
      </w:r>
      <w:r>
        <w:rPr>
          <w:sz w:val="16"/>
        </w:rPr>
        <w:t>comunicações serão efetuadas por meio do endereço de correio eletrônico ("e-mail") cadastrado pela empresa junto ao sistema eletrônico de contratações do Estado.</w:t>
      </w:r>
    </w:p>
    <w:p w14:paraId="68ECE35F">
      <w:pPr>
        <w:pStyle w:val="9"/>
        <w:numPr>
          <w:ilvl w:val="2"/>
          <w:numId w:val="21"/>
        </w:numPr>
        <w:tabs>
          <w:tab w:val="left" w:pos="837"/>
        </w:tabs>
        <w:spacing w:before="1" w:after="0" w:line="285" w:lineRule="auto"/>
        <w:ind w:left="307" w:right="290" w:firstLine="0"/>
        <w:jc w:val="both"/>
        <w:rPr>
          <w:sz w:val="16"/>
        </w:rPr>
      </w:pPr>
      <w:r>
        <w:rPr>
          <w:sz w:val="16"/>
        </w:rPr>
        <w:t>O</w:t>
      </w:r>
      <w:r>
        <w:rPr>
          <w:spacing w:val="15"/>
          <w:sz w:val="16"/>
        </w:rPr>
        <w:t xml:space="preserve"> </w:t>
      </w:r>
      <w:r>
        <w:rPr>
          <w:sz w:val="16"/>
        </w:rPr>
        <w:t>licitante</w:t>
      </w:r>
      <w:r>
        <w:rPr>
          <w:spacing w:val="15"/>
          <w:sz w:val="16"/>
        </w:rPr>
        <w:t xml:space="preserve"> </w:t>
      </w:r>
      <w:r>
        <w:rPr>
          <w:sz w:val="16"/>
        </w:rPr>
        <w:t>ou</w:t>
      </w:r>
      <w:r>
        <w:rPr>
          <w:spacing w:val="15"/>
          <w:sz w:val="16"/>
        </w:rPr>
        <w:t xml:space="preserve"> </w:t>
      </w:r>
      <w:r>
        <w:rPr>
          <w:sz w:val="16"/>
        </w:rPr>
        <w:t>contratado</w:t>
      </w:r>
      <w:r>
        <w:rPr>
          <w:spacing w:val="15"/>
          <w:sz w:val="16"/>
        </w:rPr>
        <w:t xml:space="preserve"> </w:t>
      </w:r>
      <w:r>
        <w:rPr>
          <w:sz w:val="16"/>
        </w:rPr>
        <w:t>deverá</w:t>
      </w:r>
      <w:r>
        <w:rPr>
          <w:spacing w:val="15"/>
          <w:sz w:val="16"/>
        </w:rPr>
        <w:t xml:space="preserve"> </w:t>
      </w:r>
      <w:r>
        <w:rPr>
          <w:sz w:val="16"/>
        </w:rPr>
        <w:t>manter</w:t>
      </w:r>
      <w:r>
        <w:rPr>
          <w:spacing w:val="15"/>
          <w:sz w:val="16"/>
        </w:rPr>
        <w:t xml:space="preserve"> </w:t>
      </w:r>
      <w:r>
        <w:rPr>
          <w:sz w:val="16"/>
        </w:rPr>
        <w:t>atualizado</w:t>
      </w:r>
      <w:r>
        <w:rPr>
          <w:spacing w:val="15"/>
          <w:sz w:val="16"/>
        </w:rPr>
        <w:t xml:space="preserve"> </w:t>
      </w:r>
      <w:r>
        <w:rPr>
          <w:sz w:val="16"/>
        </w:rPr>
        <w:t>o</w:t>
      </w:r>
      <w:r>
        <w:rPr>
          <w:spacing w:val="15"/>
          <w:sz w:val="16"/>
        </w:rPr>
        <w:t xml:space="preserve"> </w:t>
      </w:r>
      <w:r>
        <w:rPr>
          <w:sz w:val="16"/>
        </w:rPr>
        <w:t>endereço</w:t>
      </w:r>
      <w:r>
        <w:rPr>
          <w:spacing w:val="15"/>
          <w:sz w:val="16"/>
        </w:rPr>
        <w:t xml:space="preserve"> </w:t>
      </w:r>
      <w:r>
        <w:rPr>
          <w:sz w:val="16"/>
        </w:rPr>
        <w:t>de</w:t>
      </w:r>
      <w:r>
        <w:rPr>
          <w:spacing w:val="15"/>
          <w:sz w:val="16"/>
        </w:rPr>
        <w:t xml:space="preserve"> </w:t>
      </w:r>
      <w:r>
        <w:rPr>
          <w:sz w:val="16"/>
        </w:rPr>
        <w:t>correio</w:t>
      </w:r>
      <w:r>
        <w:rPr>
          <w:spacing w:val="15"/>
          <w:sz w:val="16"/>
        </w:rPr>
        <w:t xml:space="preserve"> </w:t>
      </w:r>
      <w:r>
        <w:rPr>
          <w:sz w:val="16"/>
        </w:rPr>
        <w:t>eletrônico</w:t>
      </w:r>
      <w:r>
        <w:rPr>
          <w:spacing w:val="15"/>
          <w:sz w:val="16"/>
        </w:rPr>
        <w:t xml:space="preserve"> </w:t>
      </w:r>
      <w:r>
        <w:rPr>
          <w:sz w:val="16"/>
        </w:rPr>
        <w:t>("e-mail")</w:t>
      </w:r>
      <w:r>
        <w:rPr>
          <w:spacing w:val="15"/>
          <w:sz w:val="16"/>
        </w:rPr>
        <w:t xml:space="preserve"> </w:t>
      </w:r>
      <w:r>
        <w:rPr>
          <w:sz w:val="16"/>
        </w:rPr>
        <w:t>cadastrado</w:t>
      </w:r>
      <w:r>
        <w:rPr>
          <w:spacing w:val="15"/>
          <w:sz w:val="16"/>
        </w:rPr>
        <w:t xml:space="preserve"> </w:t>
      </w:r>
      <w:r>
        <w:rPr>
          <w:sz w:val="16"/>
        </w:rPr>
        <w:t>junto</w:t>
      </w:r>
      <w:r>
        <w:rPr>
          <w:spacing w:val="15"/>
          <w:sz w:val="16"/>
        </w:rPr>
        <w:t xml:space="preserve"> </w:t>
      </w:r>
      <w:r>
        <w:rPr>
          <w:sz w:val="16"/>
        </w:rPr>
        <w:t>ao</w:t>
      </w:r>
      <w:r>
        <w:rPr>
          <w:spacing w:val="15"/>
          <w:sz w:val="16"/>
        </w:rPr>
        <w:t xml:space="preserve"> </w:t>
      </w:r>
      <w:r>
        <w:rPr>
          <w:sz w:val="16"/>
        </w:rPr>
        <w:t>sistema</w:t>
      </w:r>
      <w:r>
        <w:rPr>
          <w:spacing w:val="15"/>
          <w:sz w:val="16"/>
        </w:rPr>
        <w:t xml:space="preserve"> </w:t>
      </w:r>
      <w:r>
        <w:rPr>
          <w:sz w:val="16"/>
        </w:rPr>
        <w:t>eletrônico</w:t>
      </w:r>
      <w:r>
        <w:rPr>
          <w:spacing w:val="15"/>
          <w:sz w:val="16"/>
        </w:rPr>
        <w:t xml:space="preserve"> </w:t>
      </w:r>
      <w:r>
        <w:rPr>
          <w:sz w:val="16"/>
        </w:rPr>
        <w:t>de</w:t>
      </w:r>
      <w:r>
        <w:rPr>
          <w:spacing w:val="15"/>
          <w:sz w:val="16"/>
        </w:rPr>
        <w:t xml:space="preserve"> </w:t>
      </w:r>
      <w:r>
        <w:rPr>
          <w:sz w:val="16"/>
        </w:rPr>
        <w:t>contratações</w:t>
      </w:r>
      <w:r>
        <w:rPr>
          <w:spacing w:val="15"/>
          <w:sz w:val="16"/>
        </w:rPr>
        <w:t xml:space="preserve"> </w:t>
      </w:r>
      <w:r>
        <w:rPr>
          <w:sz w:val="16"/>
        </w:rPr>
        <w:t>e</w:t>
      </w:r>
      <w:r>
        <w:rPr>
          <w:spacing w:val="15"/>
          <w:sz w:val="16"/>
        </w:rPr>
        <w:t xml:space="preserve"> </w:t>
      </w:r>
      <w:r>
        <w:rPr>
          <w:sz w:val="16"/>
        </w:rPr>
        <w:t>confirmar</w:t>
      </w:r>
      <w:r>
        <w:rPr>
          <w:spacing w:val="15"/>
          <w:sz w:val="16"/>
        </w:rPr>
        <w:t xml:space="preserve"> </w:t>
      </w:r>
      <w:r>
        <w:rPr>
          <w:sz w:val="16"/>
        </w:rPr>
        <w:t>o</w:t>
      </w:r>
      <w:r>
        <w:rPr>
          <w:spacing w:val="15"/>
          <w:sz w:val="16"/>
        </w:rPr>
        <w:t xml:space="preserve"> </w:t>
      </w:r>
      <w:r>
        <w:rPr>
          <w:sz w:val="16"/>
        </w:rPr>
        <w:t>recebimento</w:t>
      </w:r>
      <w:r>
        <w:rPr>
          <w:spacing w:val="15"/>
          <w:sz w:val="16"/>
        </w:rPr>
        <w:t xml:space="preserve"> </w:t>
      </w:r>
      <w:r>
        <w:rPr>
          <w:sz w:val="16"/>
        </w:rPr>
        <w:t>das</w:t>
      </w:r>
      <w:r>
        <w:rPr>
          <w:spacing w:val="15"/>
          <w:sz w:val="16"/>
        </w:rPr>
        <w:t xml:space="preserve"> </w:t>
      </w:r>
      <w:r>
        <w:rPr>
          <w:sz w:val="16"/>
        </w:rPr>
        <w:t>mensagens</w:t>
      </w:r>
      <w:r>
        <w:rPr>
          <w:spacing w:val="15"/>
          <w:sz w:val="16"/>
        </w:rPr>
        <w:t xml:space="preserve"> </w:t>
      </w:r>
      <w:r>
        <w:rPr>
          <w:sz w:val="16"/>
        </w:rPr>
        <w:t>encaminhadas</w:t>
      </w:r>
      <w:r>
        <w:rPr>
          <w:spacing w:val="15"/>
          <w:sz w:val="16"/>
        </w:rPr>
        <w:t xml:space="preserve"> </w:t>
      </w:r>
      <w:r>
        <w:rPr>
          <w:sz w:val="16"/>
        </w:rPr>
        <w:t>pelo</w:t>
      </w:r>
      <w:r>
        <w:rPr>
          <w:spacing w:val="40"/>
          <w:sz w:val="16"/>
        </w:rPr>
        <w:t xml:space="preserve"> </w:t>
      </w:r>
      <w:r>
        <w:rPr>
          <w:sz w:val="16"/>
        </w:rPr>
        <w:t>órgão</w:t>
      </w:r>
      <w:r>
        <w:rPr>
          <w:spacing w:val="12"/>
          <w:sz w:val="16"/>
        </w:rPr>
        <w:t xml:space="preserve"> </w:t>
      </w:r>
      <w:r>
        <w:rPr>
          <w:sz w:val="16"/>
        </w:rPr>
        <w:t>ou</w:t>
      </w:r>
      <w:r>
        <w:rPr>
          <w:spacing w:val="12"/>
          <w:sz w:val="16"/>
        </w:rPr>
        <w:t xml:space="preserve"> </w:t>
      </w:r>
      <w:r>
        <w:rPr>
          <w:sz w:val="16"/>
        </w:rPr>
        <w:t>entidade</w:t>
      </w:r>
      <w:r>
        <w:rPr>
          <w:spacing w:val="12"/>
          <w:sz w:val="16"/>
        </w:rPr>
        <w:t xml:space="preserve"> </w:t>
      </w:r>
      <w:r>
        <w:rPr>
          <w:sz w:val="16"/>
        </w:rPr>
        <w:t>contratante,</w:t>
      </w:r>
      <w:r>
        <w:rPr>
          <w:spacing w:val="12"/>
          <w:sz w:val="16"/>
        </w:rPr>
        <w:t xml:space="preserve"> </w:t>
      </w:r>
      <w:r>
        <w:rPr>
          <w:sz w:val="16"/>
        </w:rPr>
        <w:t>não</w:t>
      </w:r>
      <w:r>
        <w:rPr>
          <w:spacing w:val="12"/>
          <w:sz w:val="16"/>
        </w:rPr>
        <w:t xml:space="preserve"> </w:t>
      </w:r>
      <w:r>
        <w:rPr>
          <w:sz w:val="16"/>
        </w:rPr>
        <w:t>podendo</w:t>
      </w:r>
      <w:r>
        <w:rPr>
          <w:spacing w:val="12"/>
          <w:sz w:val="16"/>
        </w:rPr>
        <w:t xml:space="preserve"> </w:t>
      </w:r>
      <w:r>
        <w:rPr>
          <w:sz w:val="16"/>
        </w:rPr>
        <w:t>alegar</w:t>
      </w:r>
      <w:r>
        <w:rPr>
          <w:spacing w:val="12"/>
          <w:sz w:val="16"/>
        </w:rPr>
        <w:t xml:space="preserve"> </w:t>
      </w:r>
      <w:r>
        <w:rPr>
          <w:sz w:val="16"/>
        </w:rPr>
        <w:t>o</w:t>
      </w:r>
      <w:r>
        <w:rPr>
          <w:spacing w:val="12"/>
          <w:sz w:val="16"/>
        </w:rPr>
        <w:t xml:space="preserve"> </w:t>
      </w:r>
      <w:r>
        <w:rPr>
          <w:sz w:val="16"/>
        </w:rPr>
        <w:t>desconhecimento</w:t>
      </w:r>
      <w:r>
        <w:rPr>
          <w:spacing w:val="12"/>
          <w:sz w:val="16"/>
        </w:rPr>
        <w:t xml:space="preserve"> </w:t>
      </w:r>
      <w:r>
        <w:rPr>
          <w:sz w:val="16"/>
        </w:rPr>
        <w:t>do</w:t>
      </w:r>
      <w:r>
        <w:rPr>
          <w:spacing w:val="12"/>
          <w:sz w:val="16"/>
        </w:rPr>
        <w:t xml:space="preserve"> </w:t>
      </w:r>
      <w:r>
        <w:rPr>
          <w:sz w:val="16"/>
        </w:rPr>
        <w:t>recebimento</w:t>
      </w:r>
      <w:r>
        <w:rPr>
          <w:spacing w:val="12"/>
          <w:sz w:val="16"/>
        </w:rPr>
        <w:t xml:space="preserve"> </w:t>
      </w:r>
      <w:r>
        <w:rPr>
          <w:sz w:val="16"/>
        </w:rPr>
        <w:t>das</w:t>
      </w:r>
      <w:r>
        <w:rPr>
          <w:spacing w:val="12"/>
          <w:sz w:val="16"/>
        </w:rPr>
        <w:t xml:space="preserve"> </w:t>
      </w:r>
      <w:r>
        <w:rPr>
          <w:sz w:val="16"/>
        </w:rPr>
        <w:t>comunicações</w:t>
      </w:r>
      <w:r>
        <w:rPr>
          <w:spacing w:val="12"/>
          <w:sz w:val="16"/>
        </w:rPr>
        <w:t xml:space="preserve"> </w:t>
      </w:r>
      <w:r>
        <w:rPr>
          <w:sz w:val="16"/>
        </w:rPr>
        <w:t>por</w:t>
      </w:r>
      <w:r>
        <w:rPr>
          <w:spacing w:val="12"/>
          <w:sz w:val="16"/>
        </w:rPr>
        <w:t xml:space="preserve"> </w:t>
      </w:r>
      <w:r>
        <w:rPr>
          <w:sz w:val="16"/>
        </w:rPr>
        <w:t>este</w:t>
      </w:r>
      <w:r>
        <w:rPr>
          <w:spacing w:val="12"/>
          <w:sz w:val="16"/>
        </w:rPr>
        <w:t xml:space="preserve"> </w:t>
      </w:r>
      <w:r>
        <w:rPr>
          <w:sz w:val="16"/>
        </w:rPr>
        <w:t>meio</w:t>
      </w:r>
      <w:r>
        <w:rPr>
          <w:spacing w:val="12"/>
          <w:sz w:val="16"/>
        </w:rPr>
        <w:t xml:space="preserve"> </w:t>
      </w:r>
      <w:r>
        <w:rPr>
          <w:sz w:val="16"/>
        </w:rPr>
        <w:t>como</w:t>
      </w:r>
      <w:r>
        <w:rPr>
          <w:spacing w:val="12"/>
          <w:sz w:val="16"/>
        </w:rPr>
        <w:t xml:space="preserve"> </w:t>
      </w:r>
      <w:r>
        <w:rPr>
          <w:sz w:val="16"/>
        </w:rPr>
        <w:t>justificativa</w:t>
      </w:r>
      <w:r>
        <w:rPr>
          <w:spacing w:val="12"/>
          <w:sz w:val="16"/>
        </w:rPr>
        <w:t xml:space="preserve"> </w:t>
      </w:r>
      <w:r>
        <w:rPr>
          <w:sz w:val="16"/>
        </w:rPr>
        <w:t>para</w:t>
      </w:r>
      <w:r>
        <w:rPr>
          <w:spacing w:val="12"/>
          <w:sz w:val="16"/>
        </w:rPr>
        <w:t xml:space="preserve"> </w:t>
      </w:r>
      <w:r>
        <w:rPr>
          <w:sz w:val="16"/>
        </w:rPr>
        <w:t>se</w:t>
      </w:r>
      <w:r>
        <w:rPr>
          <w:spacing w:val="12"/>
          <w:sz w:val="16"/>
        </w:rPr>
        <w:t xml:space="preserve"> </w:t>
      </w:r>
      <w:r>
        <w:rPr>
          <w:sz w:val="16"/>
        </w:rPr>
        <w:t>eximir</w:t>
      </w:r>
      <w:r>
        <w:rPr>
          <w:spacing w:val="12"/>
          <w:sz w:val="16"/>
        </w:rPr>
        <w:t xml:space="preserve"> </w:t>
      </w:r>
      <w:r>
        <w:rPr>
          <w:sz w:val="16"/>
        </w:rPr>
        <w:t>das</w:t>
      </w:r>
      <w:r>
        <w:rPr>
          <w:spacing w:val="12"/>
          <w:sz w:val="16"/>
        </w:rPr>
        <w:t xml:space="preserve"> </w:t>
      </w:r>
      <w:r>
        <w:rPr>
          <w:sz w:val="16"/>
        </w:rPr>
        <w:t>responsabilidades</w:t>
      </w:r>
      <w:r>
        <w:rPr>
          <w:spacing w:val="12"/>
          <w:sz w:val="16"/>
        </w:rPr>
        <w:t xml:space="preserve"> </w:t>
      </w:r>
      <w:r>
        <w:rPr>
          <w:sz w:val="16"/>
        </w:rPr>
        <w:t>assumidas</w:t>
      </w:r>
      <w:r>
        <w:rPr>
          <w:spacing w:val="12"/>
          <w:sz w:val="16"/>
        </w:rPr>
        <w:t xml:space="preserve"> </w:t>
      </w:r>
      <w:r>
        <w:rPr>
          <w:sz w:val="16"/>
        </w:rPr>
        <w:t>ou</w:t>
      </w:r>
      <w:r>
        <w:rPr>
          <w:spacing w:val="12"/>
          <w:sz w:val="16"/>
        </w:rPr>
        <w:t xml:space="preserve"> </w:t>
      </w:r>
      <w:r>
        <w:rPr>
          <w:sz w:val="16"/>
        </w:rPr>
        <w:t>eventuais</w:t>
      </w:r>
      <w:r>
        <w:rPr>
          <w:spacing w:val="12"/>
          <w:sz w:val="16"/>
        </w:rPr>
        <w:t xml:space="preserve"> </w:t>
      </w:r>
      <w:r>
        <w:rPr>
          <w:sz w:val="16"/>
        </w:rPr>
        <w:t>sanções</w:t>
      </w:r>
      <w:r>
        <w:rPr>
          <w:spacing w:val="12"/>
          <w:sz w:val="16"/>
        </w:rPr>
        <w:t xml:space="preserve"> </w:t>
      </w:r>
      <w:r>
        <w:rPr>
          <w:sz w:val="16"/>
        </w:rPr>
        <w:t>aplicadas.</w:t>
      </w:r>
    </w:p>
    <w:p w14:paraId="19104F27">
      <w:pPr>
        <w:pStyle w:val="9"/>
        <w:numPr>
          <w:ilvl w:val="1"/>
          <w:numId w:val="21"/>
        </w:numPr>
        <w:tabs>
          <w:tab w:val="left" w:pos="713"/>
        </w:tabs>
        <w:spacing w:before="12" w:after="0" w:line="302" w:lineRule="auto"/>
        <w:ind w:left="307" w:right="290" w:firstLine="0"/>
        <w:jc w:val="both"/>
        <w:rPr>
          <w:sz w:val="16"/>
        </w:rPr>
      </w:pPr>
      <w:r>
        <w:rPr>
          <w:sz w:val="16"/>
        </w:rPr>
        <w:t>O contratante deverá remeter para o Órgão Central de Logística (SUBLOG) o extrato de publicação no Diário Oficial do Estado do ato de aplicação das sanções de impedimento de licitar e contratar e de declaração de</w:t>
      </w:r>
      <w:r>
        <w:rPr>
          <w:spacing w:val="40"/>
          <w:sz w:val="16"/>
        </w:rPr>
        <w:t xml:space="preserve"> </w:t>
      </w:r>
      <w:r>
        <w:rPr>
          <w:sz w:val="16"/>
        </w:rPr>
        <w:t>inidoneidade para licitar e contratar, de modo a possibilitar a formalização da extensão dos seus efeitos para todos os órgãos e entidades da</w:t>
      </w:r>
      <w:r>
        <w:rPr>
          <w:spacing w:val="-2"/>
          <w:sz w:val="16"/>
        </w:rPr>
        <w:t xml:space="preserve"> </w:t>
      </w:r>
      <w:r>
        <w:rPr>
          <w:sz w:val="16"/>
        </w:rPr>
        <w:t>Administração Pública do Estado do Rio de Janeiro.</w:t>
      </w:r>
    </w:p>
    <w:p w14:paraId="15399FD6">
      <w:pPr>
        <w:pStyle w:val="9"/>
        <w:numPr>
          <w:ilvl w:val="2"/>
          <w:numId w:val="21"/>
        </w:numPr>
        <w:tabs>
          <w:tab w:val="left" w:pos="838"/>
        </w:tabs>
        <w:spacing w:before="0" w:after="0" w:line="302" w:lineRule="auto"/>
        <w:ind w:left="307" w:right="290" w:firstLine="0"/>
        <w:jc w:val="both"/>
        <w:rPr>
          <w:sz w:val="16"/>
        </w:rPr>
      </w:pPr>
      <w:r>
        <w:rPr>
          <w:sz w:val="16"/>
        </w:rPr>
        <w:t>A aplicação</w:t>
      </w:r>
      <w:r>
        <w:rPr>
          <w:spacing w:val="17"/>
          <w:sz w:val="16"/>
        </w:rPr>
        <w:t xml:space="preserve"> </w:t>
      </w:r>
      <w:r>
        <w:rPr>
          <w:sz w:val="16"/>
        </w:rPr>
        <w:t>das</w:t>
      </w:r>
      <w:r>
        <w:rPr>
          <w:spacing w:val="17"/>
          <w:sz w:val="16"/>
        </w:rPr>
        <w:t xml:space="preserve"> </w:t>
      </w:r>
      <w:r>
        <w:rPr>
          <w:sz w:val="16"/>
        </w:rPr>
        <w:t>sanções</w:t>
      </w:r>
      <w:r>
        <w:rPr>
          <w:spacing w:val="17"/>
          <w:sz w:val="16"/>
        </w:rPr>
        <w:t xml:space="preserve"> </w:t>
      </w:r>
      <w:r>
        <w:rPr>
          <w:sz w:val="16"/>
        </w:rPr>
        <w:t>de</w:t>
      </w:r>
      <w:r>
        <w:rPr>
          <w:spacing w:val="17"/>
          <w:sz w:val="16"/>
        </w:rPr>
        <w:t xml:space="preserve"> </w:t>
      </w:r>
      <w:r>
        <w:rPr>
          <w:sz w:val="16"/>
        </w:rPr>
        <w:t>impedimento</w:t>
      </w:r>
      <w:r>
        <w:rPr>
          <w:spacing w:val="17"/>
          <w:sz w:val="16"/>
        </w:rPr>
        <w:t xml:space="preserve"> </w:t>
      </w:r>
      <w:r>
        <w:rPr>
          <w:sz w:val="16"/>
        </w:rPr>
        <w:t>de</w:t>
      </w:r>
      <w:r>
        <w:rPr>
          <w:spacing w:val="17"/>
          <w:sz w:val="16"/>
        </w:rPr>
        <w:t xml:space="preserve"> </w:t>
      </w:r>
      <w:r>
        <w:rPr>
          <w:sz w:val="16"/>
        </w:rPr>
        <w:t>licitar</w:t>
      </w:r>
      <w:r>
        <w:rPr>
          <w:spacing w:val="17"/>
          <w:sz w:val="16"/>
        </w:rPr>
        <w:t xml:space="preserve"> </w:t>
      </w:r>
      <w:r>
        <w:rPr>
          <w:sz w:val="16"/>
        </w:rPr>
        <w:t>e</w:t>
      </w:r>
      <w:r>
        <w:rPr>
          <w:spacing w:val="17"/>
          <w:sz w:val="16"/>
        </w:rPr>
        <w:t xml:space="preserve"> </w:t>
      </w:r>
      <w:r>
        <w:rPr>
          <w:sz w:val="16"/>
        </w:rPr>
        <w:t>contratar</w:t>
      </w:r>
      <w:r>
        <w:rPr>
          <w:spacing w:val="17"/>
          <w:sz w:val="16"/>
        </w:rPr>
        <w:t xml:space="preserve"> </w:t>
      </w:r>
      <w:r>
        <w:rPr>
          <w:sz w:val="16"/>
        </w:rPr>
        <w:t>e</w:t>
      </w:r>
      <w:r>
        <w:rPr>
          <w:spacing w:val="17"/>
          <w:sz w:val="16"/>
        </w:rPr>
        <w:t xml:space="preserve"> </w:t>
      </w:r>
      <w:r>
        <w:rPr>
          <w:sz w:val="16"/>
        </w:rPr>
        <w:t>de</w:t>
      </w:r>
      <w:r>
        <w:rPr>
          <w:spacing w:val="17"/>
          <w:sz w:val="16"/>
        </w:rPr>
        <w:t xml:space="preserve"> </w:t>
      </w:r>
      <w:r>
        <w:rPr>
          <w:sz w:val="16"/>
        </w:rPr>
        <w:t>declaração</w:t>
      </w:r>
      <w:r>
        <w:rPr>
          <w:spacing w:val="17"/>
          <w:sz w:val="16"/>
        </w:rPr>
        <w:t xml:space="preserve"> </w:t>
      </w:r>
      <w:r>
        <w:rPr>
          <w:sz w:val="16"/>
        </w:rPr>
        <w:t>de</w:t>
      </w:r>
      <w:r>
        <w:rPr>
          <w:spacing w:val="17"/>
          <w:sz w:val="16"/>
        </w:rPr>
        <w:t xml:space="preserve"> </w:t>
      </w:r>
      <w:r>
        <w:rPr>
          <w:sz w:val="16"/>
        </w:rPr>
        <w:t>inidoneidade</w:t>
      </w:r>
      <w:r>
        <w:rPr>
          <w:spacing w:val="17"/>
          <w:sz w:val="16"/>
        </w:rPr>
        <w:t xml:space="preserve"> </w:t>
      </w:r>
      <w:r>
        <w:rPr>
          <w:sz w:val="16"/>
        </w:rPr>
        <w:t>para</w:t>
      </w:r>
      <w:r>
        <w:rPr>
          <w:spacing w:val="17"/>
          <w:sz w:val="16"/>
        </w:rPr>
        <w:t xml:space="preserve"> </w:t>
      </w:r>
      <w:r>
        <w:rPr>
          <w:sz w:val="16"/>
        </w:rPr>
        <w:t>licitar</w:t>
      </w:r>
      <w:r>
        <w:rPr>
          <w:spacing w:val="17"/>
          <w:sz w:val="16"/>
        </w:rPr>
        <w:t xml:space="preserve"> </w:t>
      </w:r>
      <w:r>
        <w:rPr>
          <w:sz w:val="16"/>
        </w:rPr>
        <w:t>e</w:t>
      </w:r>
      <w:r>
        <w:rPr>
          <w:spacing w:val="17"/>
          <w:sz w:val="16"/>
        </w:rPr>
        <w:t xml:space="preserve"> </w:t>
      </w:r>
      <w:r>
        <w:rPr>
          <w:sz w:val="16"/>
        </w:rPr>
        <w:t>contratar</w:t>
      </w:r>
      <w:r>
        <w:rPr>
          <w:spacing w:val="17"/>
          <w:sz w:val="16"/>
        </w:rPr>
        <w:t xml:space="preserve"> </w:t>
      </w:r>
      <w:r>
        <w:rPr>
          <w:sz w:val="16"/>
        </w:rPr>
        <w:t>deverá</w:t>
      </w:r>
      <w:r>
        <w:rPr>
          <w:spacing w:val="17"/>
          <w:sz w:val="16"/>
        </w:rPr>
        <w:t xml:space="preserve"> </w:t>
      </w:r>
      <w:r>
        <w:rPr>
          <w:sz w:val="16"/>
        </w:rPr>
        <w:t>ser</w:t>
      </w:r>
      <w:r>
        <w:rPr>
          <w:spacing w:val="17"/>
          <w:sz w:val="16"/>
        </w:rPr>
        <w:t xml:space="preserve"> </w:t>
      </w:r>
      <w:r>
        <w:rPr>
          <w:sz w:val="16"/>
        </w:rPr>
        <w:t>comunicada</w:t>
      </w:r>
      <w:r>
        <w:rPr>
          <w:spacing w:val="17"/>
          <w:sz w:val="16"/>
        </w:rPr>
        <w:t xml:space="preserve"> </w:t>
      </w:r>
      <w:r>
        <w:rPr>
          <w:sz w:val="16"/>
        </w:rPr>
        <w:t>à</w:t>
      </w:r>
      <w:r>
        <w:rPr>
          <w:spacing w:val="17"/>
          <w:sz w:val="16"/>
        </w:rPr>
        <w:t xml:space="preserve"> </w:t>
      </w:r>
      <w:r>
        <w:rPr>
          <w:sz w:val="16"/>
        </w:rPr>
        <w:t>Controladoria</w:t>
      </w:r>
      <w:r>
        <w:rPr>
          <w:spacing w:val="17"/>
          <w:sz w:val="16"/>
        </w:rPr>
        <w:t xml:space="preserve"> </w:t>
      </w:r>
      <w:r>
        <w:rPr>
          <w:sz w:val="16"/>
        </w:rPr>
        <w:t>Geral</w:t>
      </w:r>
      <w:r>
        <w:rPr>
          <w:spacing w:val="17"/>
          <w:sz w:val="16"/>
        </w:rPr>
        <w:t xml:space="preserve"> </w:t>
      </w:r>
      <w:r>
        <w:rPr>
          <w:sz w:val="16"/>
        </w:rPr>
        <w:t>do</w:t>
      </w:r>
      <w:r>
        <w:rPr>
          <w:spacing w:val="17"/>
          <w:sz w:val="16"/>
        </w:rPr>
        <w:t xml:space="preserve"> </w:t>
      </w:r>
      <w:r>
        <w:rPr>
          <w:sz w:val="16"/>
        </w:rPr>
        <w:t>Estado,</w:t>
      </w:r>
      <w:r>
        <w:rPr>
          <w:spacing w:val="17"/>
          <w:sz w:val="16"/>
        </w:rPr>
        <w:t xml:space="preserve"> </w:t>
      </w:r>
      <w:r>
        <w:rPr>
          <w:sz w:val="16"/>
        </w:rPr>
        <w:t>no</w:t>
      </w:r>
      <w:r>
        <w:rPr>
          <w:spacing w:val="17"/>
          <w:sz w:val="16"/>
        </w:rPr>
        <w:t xml:space="preserve"> </w:t>
      </w:r>
      <w:r>
        <w:rPr>
          <w:sz w:val="16"/>
        </w:rPr>
        <w:t>prazo</w:t>
      </w:r>
      <w:r>
        <w:rPr>
          <w:spacing w:val="17"/>
          <w:sz w:val="16"/>
        </w:rPr>
        <w:t xml:space="preserve"> </w:t>
      </w:r>
      <w:r>
        <w:rPr>
          <w:sz w:val="16"/>
        </w:rPr>
        <w:t>de</w:t>
      </w:r>
      <w:r>
        <w:rPr>
          <w:spacing w:val="17"/>
          <w:sz w:val="16"/>
        </w:rPr>
        <w:t xml:space="preserve"> </w:t>
      </w:r>
      <w:r>
        <w:rPr>
          <w:sz w:val="16"/>
        </w:rPr>
        <w:t>15</w:t>
      </w:r>
      <w:r>
        <w:rPr>
          <w:spacing w:val="17"/>
          <w:sz w:val="16"/>
        </w:rPr>
        <w:t xml:space="preserve"> </w:t>
      </w:r>
      <w:r>
        <w:rPr>
          <w:sz w:val="16"/>
        </w:rPr>
        <w:t>(quinze)</w:t>
      </w:r>
      <w:r>
        <w:rPr>
          <w:spacing w:val="17"/>
          <w:sz w:val="16"/>
        </w:rPr>
        <w:t xml:space="preserve"> </w:t>
      </w:r>
      <w:r>
        <w:rPr>
          <w:sz w:val="16"/>
        </w:rPr>
        <w:t>dias</w:t>
      </w:r>
      <w:r>
        <w:rPr>
          <w:spacing w:val="17"/>
          <w:sz w:val="16"/>
        </w:rPr>
        <w:t xml:space="preserve"> </w:t>
      </w:r>
      <w:r>
        <w:rPr>
          <w:sz w:val="16"/>
        </w:rPr>
        <w:t>úteis,</w:t>
      </w:r>
      <w:r>
        <w:rPr>
          <w:spacing w:val="40"/>
          <w:sz w:val="16"/>
        </w:rPr>
        <w:t xml:space="preserve"> </w:t>
      </w:r>
      <w:r>
        <w:rPr>
          <w:sz w:val="16"/>
        </w:rPr>
        <w:t>contado da sua aplicação, que informará, para fins de publicidade, ao Cadastro Nacional de Empresas Inidôneas e Suspensas – CEIS e ao Cadastro Nacional de Empresas Punidas (Cnep), na forma do art. 161 da Lei nº</w:t>
      </w:r>
      <w:r>
        <w:rPr>
          <w:spacing w:val="40"/>
          <w:sz w:val="16"/>
        </w:rPr>
        <w:t xml:space="preserve"> </w:t>
      </w:r>
      <w:r>
        <w:rPr>
          <w:spacing w:val="-2"/>
          <w:sz w:val="16"/>
        </w:rPr>
        <w:t>14.133/2021.</w:t>
      </w:r>
    </w:p>
    <w:p w14:paraId="732A517B">
      <w:pPr>
        <w:pStyle w:val="9"/>
        <w:numPr>
          <w:ilvl w:val="1"/>
          <w:numId w:val="21"/>
        </w:numPr>
        <w:tabs>
          <w:tab w:val="left" w:pos="720"/>
        </w:tabs>
        <w:spacing w:before="0" w:after="0" w:line="171" w:lineRule="exact"/>
        <w:ind w:left="720" w:right="0" w:hanging="413"/>
        <w:jc w:val="both"/>
        <w:rPr>
          <w:sz w:val="16"/>
        </w:rPr>
      </w:pPr>
      <w:r>
        <w:rPr>
          <w:sz w:val="16"/>
        </w:rPr>
        <w:t>Caso</w:t>
      </w:r>
      <w:r>
        <w:rPr>
          <w:spacing w:val="11"/>
          <w:sz w:val="16"/>
        </w:rPr>
        <w:t xml:space="preserve"> </w:t>
      </w:r>
      <w:r>
        <w:rPr>
          <w:sz w:val="16"/>
        </w:rPr>
        <w:t>não</w:t>
      </w:r>
      <w:r>
        <w:rPr>
          <w:spacing w:val="12"/>
          <w:sz w:val="16"/>
        </w:rPr>
        <w:t xml:space="preserve"> </w:t>
      </w:r>
      <w:r>
        <w:rPr>
          <w:sz w:val="16"/>
        </w:rPr>
        <w:t>seja</w:t>
      </w:r>
      <w:r>
        <w:rPr>
          <w:spacing w:val="12"/>
          <w:sz w:val="16"/>
        </w:rPr>
        <w:t xml:space="preserve"> </w:t>
      </w:r>
      <w:r>
        <w:rPr>
          <w:sz w:val="16"/>
        </w:rPr>
        <w:t>efetuado</w:t>
      </w:r>
      <w:r>
        <w:rPr>
          <w:spacing w:val="11"/>
          <w:sz w:val="16"/>
        </w:rPr>
        <w:t xml:space="preserve"> </w:t>
      </w:r>
      <w:r>
        <w:rPr>
          <w:sz w:val="16"/>
        </w:rPr>
        <w:t>o</w:t>
      </w:r>
      <w:r>
        <w:rPr>
          <w:spacing w:val="12"/>
          <w:sz w:val="16"/>
        </w:rPr>
        <w:t xml:space="preserve"> </w:t>
      </w:r>
      <w:r>
        <w:rPr>
          <w:sz w:val="16"/>
        </w:rPr>
        <w:t>pagamento</w:t>
      </w:r>
      <w:r>
        <w:rPr>
          <w:spacing w:val="12"/>
          <w:sz w:val="16"/>
        </w:rPr>
        <w:t xml:space="preserve"> </w:t>
      </w:r>
      <w:r>
        <w:rPr>
          <w:sz w:val="16"/>
        </w:rPr>
        <w:t>da</w:t>
      </w:r>
      <w:r>
        <w:rPr>
          <w:spacing w:val="11"/>
          <w:sz w:val="16"/>
        </w:rPr>
        <w:t xml:space="preserve"> </w:t>
      </w:r>
      <w:r>
        <w:rPr>
          <w:sz w:val="16"/>
        </w:rPr>
        <w:t>multa</w:t>
      </w:r>
      <w:r>
        <w:rPr>
          <w:spacing w:val="12"/>
          <w:sz w:val="16"/>
        </w:rPr>
        <w:t xml:space="preserve"> </w:t>
      </w:r>
      <w:r>
        <w:rPr>
          <w:sz w:val="16"/>
        </w:rPr>
        <w:t>aplicada</w:t>
      </w:r>
      <w:r>
        <w:rPr>
          <w:spacing w:val="12"/>
          <w:sz w:val="16"/>
        </w:rPr>
        <w:t xml:space="preserve"> </w:t>
      </w:r>
      <w:r>
        <w:rPr>
          <w:sz w:val="16"/>
        </w:rPr>
        <w:t>ou</w:t>
      </w:r>
      <w:r>
        <w:rPr>
          <w:spacing w:val="12"/>
          <w:sz w:val="16"/>
        </w:rPr>
        <w:t xml:space="preserve"> </w:t>
      </w:r>
      <w:r>
        <w:rPr>
          <w:sz w:val="16"/>
        </w:rPr>
        <w:t>o</w:t>
      </w:r>
      <w:r>
        <w:rPr>
          <w:spacing w:val="11"/>
          <w:sz w:val="16"/>
        </w:rPr>
        <w:t xml:space="preserve"> </w:t>
      </w:r>
      <w:r>
        <w:rPr>
          <w:sz w:val="16"/>
        </w:rPr>
        <w:t>valor</w:t>
      </w:r>
      <w:r>
        <w:rPr>
          <w:spacing w:val="12"/>
          <w:sz w:val="16"/>
        </w:rPr>
        <w:t xml:space="preserve"> </w:t>
      </w:r>
      <w:r>
        <w:rPr>
          <w:sz w:val="16"/>
        </w:rPr>
        <w:t>seja</w:t>
      </w:r>
      <w:r>
        <w:rPr>
          <w:spacing w:val="12"/>
          <w:sz w:val="16"/>
        </w:rPr>
        <w:t xml:space="preserve"> </w:t>
      </w:r>
      <w:r>
        <w:rPr>
          <w:sz w:val="16"/>
        </w:rPr>
        <w:t>superior</w:t>
      </w:r>
      <w:r>
        <w:rPr>
          <w:spacing w:val="11"/>
          <w:sz w:val="16"/>
        </w:rPr>
        <w:t xml:space="preserve"> </w:t>
      </w:r>
      <w:r>
        <w:rPr>
          <w:sz w:val="16"/>
        </w:rPr>
        <w:t>ao</w:t>
      </w:r>
      <w:r>
        <w:rPr>
          <w:spacing w:val="12"/>
          <w:sz w:val="16"/>
        </w:rPr>
        <w:t xml:space="preserve"> </w:t>
      </w:r>
      <w:r>
        <w:rPr>
          <w:sz w:val="16"/>
        </w:rPr>
        <w:t>do</w:t>
      </w:r>
      <w:r>
        <w:rPr>
          <w:spacing w:val="12"/>
          <w:sz w:val="16"/>
        </w:rPr>
        <w:t xml:space="preserve"> </w:t>
      </w:r>
      <w:r>
        <w:rPr>
          <w:sz w:val="16"/>
        </w:rPr>
        <w:t>pagamento</w:t>
      </w:r>
      <w:r>
        <w:rPr>
          <w:spacing w:val="12"/>
          <w:sz w:val="16"/>
        </w:rPr>
        <w:t xml:space="preserve"> </w:t>
      </w:r>
      <w:r>
        <w:rPr>
          <w:sz w:val="16"/>
        </w:rPr>
        <w:t>eventualmente</w:t>
      </w:r>
      <w:r>
        <w:rPr>
          <w:spacing w:val="11"/>
          <w:sz w:val="16"/>
        </w:rPr>
        <w:t xml:space="preserve"> </w:t>
      </w:r>
      <w:r>
        <w:rPr>
          <w:sz w:val="16"/>
        </w:rPr>
        <w:t>devido</w:t>
      </w:r>
      <w:r>
        <w:rPr>
          <w:spacing w:val="12"/>
          <w:sz w:val="16"/>
        </w:rPr>
        <w:t xml:space="preserve"> </w:t>
      </w:r>
      <w:r>
        <w:rPr>
          <w:sz w:val="16"/>
        </w:rPr>
        <w:t>pela</w:t>
      </w:r>
      <w:r>
        <w:rPr>
          <w:spacing w:val="2"/>
          <w:sz w:val="16"/>
        </w:rPr>
        <w:t xml:space="preserve"> </w:t>
      </w:r>
      <w:r>
        <w:rPr>
          <w:sz w:val="16"/>
        </w:rPr>
        <w:t>Administração</w:t>
      </w:r>
      <w:r>
        <w:rPr>
          <w:spacing w:val="12"/>
          <w:sz w:val="16"/>
        </w:rPr>
        <w:t xml:space="preserve"> </w:t>
      </w:r>
      <w:r>
        <w:rPr>
          <w:sz w:val="16"/>
        </w:rPr>
        <w:t>ao</w:t>
      </w:r>
      <w:r>
        <w:rPr>
          <w:spacing w:val="11"/>
          <w:sz w:val="16"/>
        </w:rPr>
        <w:t xml:space="preserve"> </w:t>
      </w:r>
      <w:r>
        <w:rPr>
          <w:sz w:val="16"/>
        </w:rPr>
        <w:t>contratado</w:t>
      </w:r>
      <w:r>
        <w:rPr>
          <w:spacing w:val="12"/>
          <w:sz w:val="16"/>
        </w:rPr>
        <w:t xml:space="preserve"> </w:t>
      </w:r>
      <w:r>
        <w:rPr>
          <w:sz w:val="16"/>
        </w:rPr>
        <w:t>e</w:t>
      </w:r>
      <w:r>
        <w:rPr>
          <w:spacing w:val="12"/>
          <w:sz w:val="16"/>
        </w:rPr>
        <w:t xml:space="preserve"> </w:t>
      </w:r>
      <w:r>
        <w:rPr>
          <w:sz w:val="16"/>
        </w:rPr>
        <w:t>da</w:t>
      </w:r>
      <w:r>
        <w:rPr>
          <w:spacing w:val="12"/>
          <w:sz w:val="16"/>
        </w:rPr>
        <w:t xml:space="preserve"> </w:t>
      </w:r>
      <w:r>
        <w:rPr>
          <w:sz w:val="16"/>
        </w:rPr>
        <w:t>garantia</w:t>
      </w:r>
      <w:r>
        <w:rPr>
          <w:spacing w:val="11"/>
          <w:sz w:val="16"/>
        </w:rPr>
        <w:t xml:space="preserve"> </w:t>
      </w:r>
      <w:r>
        <w:rPr>
          <w:sz w:val="16"/>
        </w:rPr>
        <w:t>prestada,</w:t>
      </w:r>
      <w:r>
        <w:rPr>
          <w:spacing w:val="12"/>
          <w:sz w:val="16"/>
        </w:rPr>
        <w:t xml:space="preserve"> </w:t>
      </w:r>
      <w:r>
        <w:rPr>
          <w:sz w:val="16"/>
        </w:rPr>
        <w:t>deverá</w:t>
      </w:r>
      <w:r>
        <w:rPr>
          <w:spacing w:val="12"/>
          <w:sz w:val="16"/>
        </w:rPr>
        <w:t xml:space="preserve"> </w:t>
      </w:r>
      <w:r>
        <w:rPr>
          <w:sz w:val="16"/>
        </w:rPr>
        <w:t>ser</w:t>
      </w:r>
      <w:r>
        <w:rPr>
          <w:spacing w:val="11"/>
          <w:sz w:val="16"/>
        </w:rPr>
        <w:t xml:space="preserve"> </w:t>
      </w:r>
      <w:r>
        <w:rPr>
          <w:sz w:val="16"/>
        </w:rPr>
        <w:t>emitida</w:t>
      </w:r>
      <w:r>
        <w:rPr>
          <w:spacing w:val="12"/>
          <w:sz w:val="16"/>
        </w:rPr>
        <w:t xml:space="preserve"> </w:t>
      </w:r>
      <w:r>
        <w:rPr>
          <w:sz w:val="16"/>
        </w:rPr>
        <w:t>nota</w:t>
      </w:r>
      <w:r>
        <w:rPr>
          <w:spacing w:val="12"/>
          <w:sz w:val="16"/>
        </w:rPr>
        <w:t xml:space="preserve"> </w:t>
      </w:r>
      <w:r>
        <w:rPr>
          <w:sz w:val="16"/>
        </w:rPr>
        <w:t>de</w:t>
      </w:r>
      <w:r>
        <w:rPr>
          <w:spacing w:val="11"/>
          <w:sz w:val="16"/>
        </w:rPr>
        <w:t xml:space="preserve"> </w:t>
      </w:r>
      <w:r>
        <w:rPr>
          <w:sz w:val="16"/>
        </w:rPr>
        <w:t>débito</w:t>
      </w:r>
      <w:r>
        <w:rPr>
          <w:spacing w:val="12"/>
          <w:sz w:val="16"/>
        </w:rPr>
        <w:t xml:space="preserve"> </w:t>
      </w:r>
      <w:r>
        <w:rPr>
          <w:spacing w:val="-5"/>
          <w:sz w:val="16"/>
        </w:rPr>
        <w:t>no</w:t>
      </w:r>
    </w:p>
    <w:p w14:paraId="51087CC6">
      <w:pPr>
        <w:pStyle w:val="7"/>
        <w:jc w:val="both"/>
      </w:pPr>
      <w:r>
        <w:t>valor</w:t>
      </w:r>
      <w:r>
        <w:rPr>
          <w:spacing w:val="2"/>
        </w:rPr>
        <w:t xml:space="preserve"> </w:t>
      </w:r>
      <w:r>
        <w:t>total</w:t>
      </w:r>
      <w:r>
        <w:rPr>
          <w:spacing w:val="3"/>
        </w:rPr>
        <w:t xml:space="preserve"> </w:t>
      </w:r>
      <w:r>
        <w:t>ou</w:t>
      </w:r>
      <w:r>
        <w:rPr>
          <w:spacing w:val="2"/>
        </w:rPr>
        <w:t xml:space="preserve"> </w:t>
      </w:r>
      <w:r>
        <w:t>do</w:t>
      </w:r>
      <w:r>
        <w:rPr>
          <w:spacing w:val="3"/>
        </w:rPr>
        <w:t xml:space="preserve"> </w:t>
      </w:r>
      <w:r>
        <w:t>saldo,</w:t>
      </w:r>
      <w:r>
        <w:rPr>
          <w:spacing w:val="3"/>
        </w:rPr>
        <w:t xml:space="preserve"> </w:t>
      </w:r>
      <w:r>
        <w:t>no</w:t>
      </w:r>
      <w:r>
        <w:rPr>
          <w:spacing w:val="2"/>
        </w:rPr>
        <w:t xml:space="preserve"> </w:t>
      </w:r>
      <w:r>
        <w:t>prazo</w:t>
      </w:r>
      <w:r>
        <w:rPr>
          <w:spacing w:val="3"/>
        </w:rPr>
        <w:t xml:space="preserve"> </w:t>
      </w:r>
      <w:r>
        <w:t>de</w:t>
      </w:r>
      <w:r>
        <w:rPr>
          <w:spacing w:val="3"/>
        </w:rPr>
        <w:t xml:space="preserve"> </w:t>
      </w:r>
      <w:r>
        <w:t>30</w:t>
      </w:r>
      <w:r>
        <w:rPr>
          <w:spacing w:val="2"/>
        </w:rPr>
        <w:t xml:space="preserve"> </w:t>
      </w:r>
      <w:r>
        <w:t>(trinta)</w:t>
      </w:r>
      <w:r>
        <w:rPr>
          <w:spacing w:val="3"/>
        </w:rPr>
        <w:t xml:space="preserve"> </w:t>
      </w:r>
      <w:r>
        <w:t>dias</w:t>
      </w:r>
      <w:r>
        <w:rPr>
          <w:spacing w:val="3"/>
        </w:rPr>
        <w:t xml:space="preserve"> </w:t>
      </w:r>
      <w:r>
        <w:t>após</w:t>
      </w:r>
      <w:r>
        <w:rPr>
          <w:spacing w:val="2"/>
        </w:rPr>
        <w:t xml:space="preserve"> </w:t>
      </w:r>
      <w:r>
        <w:t>a</w:t>
      </w:r>
      <w:r>
        <w:rPr>
          <w:spacing w:val="3"/>
        </w:rPr>
        <w:t xml:space="preserve"> </w:t>
      </w:r>
      <w:r>
        <w:t>decisão</w:t>
      </w:r>
      <w:r>
        <w:rPr>
          <w:spacing w:val="2"/>
        </w:rPr>
        <w:t xml:space="preserve"> </w:t>
      </w:r>
      <w:r>
        <w:t>final</w:t>
      </w:r>
      <w:r>
        <w:rPr>
          <w:spacing w:val="3"/>
        </w:rPr>
        <w:t xml:space="preserve"> </w:t>
      </w:r>
      <w:r>
        <w:t>quanto</w:t>
      </w:r>
      <w:r>
        <w:rPr>
          <w:spacing w:val="3"/>
        </w:rPr>
        <w:t xml:space="preserve"> </w:t>
      </w:r>
      <w:r>
        <w:t>à</w:t>
      </w:r>
      <w:r>
        <w:rPr>
          <w:spacing w:val="2"/>
        </w:rPr>
        <w:t xml:space="preserve"> </w:t>
      </w:r>
      <w:r>
        <w:rPr>
          <w:spacing w:val="-2"/>
        </w:rPr>
        <w:t>penalidade.</w:t>
      </w:r>
    </w:p>
    <w:p w14:paraId="682E2800">
      <w:pPr>
        <w:pStyle w:val="9"/>
        <w:numPr>
          <w:ilvl w:val="2"/>
          <w:numId w:val="21"/>
        </w:numPr>
        <w:tabs>
          <w:tab w:val="left" w:pos="829"/>
        </w:tabs>
        <w:spacing w:before="35" w:after="0" w:line="285" w:lineRule="auto"/>
        <w:ind w:left="307" w:right="290" w:firstLine="0"/>
        <w:jc w:val="both"/>
        <w:rPr>
          <w:sz w:val="16"/>
        </w:rPr>
      </w:pPr>
      <w:r>
        <w:rPr>
          <w:sz w:val="16"/>
        </w:rPr>
        <w:t>A</w:t>
      </w:r>
      <w:r>
        <w:rPr>
          <w:spacing w:val="-2"/>
          <w:sz w:val="16"/>
        </w:rPr>
        <w:t xml:space="preserve"> </w:t>
      </w:r>
      <w:r>
        <w:rPr>
          <w:sz w:val="16"/>
        </w:rPr>
        <w:t>nota</w:t>
      </w:r>
      <w:r>
        <w:rPr>
          <w:spacing w:val="7"/>
          <w:sz w:val="16"/>
        </w:rPr>
        <w:t xml:space="preserve"> </w:t>
      </w:r>
      <w:r>
        <w:rPr>
          <w:sz w:val="16"/>
        </w:rPr>
        <w:t>de</w:t>
      </w:r>
      <w:r>
        <w:rPr>
          <w:spacing w:val="7"/>
          <w:sz w:val="16"/>
        </w:rPr>
        <w:t xml:space="preserve"> </w:t>
      </w:r>
      <w:r>
        <w:rPr>
          <w:sz w:val="16"/>
        </w:rPr>
        <w:t>débito</w:t>
      </w:r>
      <w:r>
        <w:rPr>
          <w:spacing w:val="7"/>
          <w:sz w:val="16"/>
        </w:rPr>
        <w:t xml:space="preserve"> </w:t>
      </w:r>
      <w:r>
        <w:rPr>
          <w:sz w:val="16"/>
        </w:rPr>
        <w:t>deverá</w:t>
      </w:r>
      <w:r>
        <w:rPr>
          <w:spacing w:val="7"/>
          <w:sz w:val="16"/>
        </w:rPr>
        <w:t xml:space="preserve"> </w:t>
      </w:r>
      <w:r>
        <w:rPr>
          <w:sz w:val="16"/>
        </w:rPr>
        <w:t>ser</w:t>
      </w:r>
      <w:r>
        <w:rPr>
          <w:spacing w:val="7"/>
          <w:sz w:val="16"/>
        </w:rPr>
        <w:t xml:space="preserve"> </w:t>
      </w:r>
      <w:r>
        <w:rPr>
          <w:sz w:val="16"/>
        </w:rPr>
        <w:t>encaminhada</w:t>
      </w:r>
      <w:r>
        <w:rPr>
          <w:spacing w:val="7"/>
          <w:sz w:val="16"/>
        </w:rPr>
        <w:t xml:space="preserve"> </w:t>
      </w:r>
      <w:r>
        <w:rPr>
          <w:sz w:val="16"/>
        </w:rPr>
        <w:t>à</w:t>
      </w:r>
      <w:r>
        <w:rPr>
          <w:spacing w:val="7"/>
          <w:sz w:val="16"/>
        </w:rPr>
        <w:t xml:space="preserve"> </w:t>
      </w:r>
      <w:r>
        <w:rPr>
          <w:sz w:val="16"/>
        </w:rPr>
        <w:t>Procuradoria</w:t>
      </w:r>
      <w:r>
        <w:rPr>
          <w:spacing w:val="7"/>
          <w:sz w:val="16"/>
        </w:rPr>
        <w:t xml:space="preserve"> </w:t>
      </w:r>
      <w:r>
        <w:rPr>
          <w:sz w:val="16"/>
        </w:rPr>
        <w:t>Geral</w:t>
      </w:r>
      <w:r>
        <w:rPr>
          <w:spacing w:val="7"/>
          <w:sz w:val="16"/>
        </w:rPr>
        <w:t xml:space="preserve"> </w:t>
      </w:r>
      <w:r>
        <w:rPr>
          <w:sz w:val="16"/>
        </w:rPr>
        <w:t>do</w:t>
      </w:r>
      <w:r>
        <w:rPr>
          <w:spacing w:val="7"/>
          <w:sz w:val="16"/>
        </w:rPr>
        <w:t xml:space="preserve"> </w:t>
      </w:r>
      <w:r>
        <w:rPr>
          <w:sz w:val="16"/>
        </w:rPr>
        <w:t>Estado</w:t>
      </w:r>
      <w:r>
        <w:rPr>
          <w:spacing w:val="7"/>
          <w:sz w:val="16"/>
        </w:rPr>
        <w:t xml:space="preserve"> </w:t>
      </w:r>
      <w:r>
        <w:rPr>
          <w:sz w:val="16"/>
        </w:rPr>
        <w:t>para</w:t>
      </w:r>
      <w:r>
        <w:rPr>
          <w:spacing w:val="7"/>
          <w:sz w:val="16"/>
        </w:rPr>
        <w:t xml:space="preserve"> </w:t>
      </w:r>
      <w:r>
        <w:rPr>
          <w:sz w:val="16"/>
        </w:rPr>
        <w:t>inscrição</w:t>
      </w:r>
      <w:r>
        <w:rPr>
          <w:spacing w:val="7"/>
          <w:sz w:val="16"/>
        </w:rPr>
        <w:t xml:space="preserve"> </w:t>
      </w:r>
      <w:r>
        <w:rPr>
          <w:sz w:val="16"/>
        </w:rPr>
        <w:t>do</w:t>
      </w:r>
      <w:r>
        <w:rPr>
          <w:spacing w:val="7"/>
          <w:sz w:val="16"/>
        </w:rPr>
        <w:t xml:space="preserve"> </w:t>
      </w:r>
      <w:r>
        <w:rPr>
          <w:sz w:val="16"/>
        </w:rPr>
        <w:t>débito</w:t>
      </w:r>
      <w:r>
        <w:rPr>
          <w:spacing w:val="7"/>
          <w:sz w:val="16"/>
        </w:rPr>
        <w:t xml:space="preserve"> </w:t>
      </w:r>
      <w:r>
        <w:rPr>
          <w:sz w:val="16"/>
        </w:rPr>
        <w:t>em</w:t>
      </w:r>
      <w:r>
        <w:rPr>
          <w:spacing w:val="7"/>
          <w:sz w:val="16"/>
        </w:rPr>
        <w:t xml:space="preserve"> </w:t>
      </w:r>
      <w:r>
        <w:rPr>
          <w:sz w:val="16"/>
        </w:rPr>
        <w:t>dívida</w:t>
      </w:r>
      <w:r>
        <w:rPr>
          <w:spacing w:val="7"/>
          <w:sz w:val="16"/>
        </w:rPr>
        <w:t xml:space="preserve"> </w:t>
      </w:r>
      <w:r>
        <w:rPr>
          <w:sz w:val="16"/>
        </w:rPr>
        <w:t>ativa</w:t>
      </w:r>
      <w:r>
        <w:rPr>
          <w:spacing w:val="7"/>
          <w:sz w:val="16"/>
        </w:rPr>
        <w:t xml:space="preserve"> </w:t>
      </w:r>
      <w:r>
        <w:rPr>
          <w:sz w:val="16"/>
        </w:rPr>
        <w:t>e</w:t>
      </w:r>
      <w:r>
        <w:rPr>
          <w:spacing w:val="7"/>
          <w:sz w:val="16"/>
        </w:rPr>
        <w:t xml:space="preserve"> </w:t>
      </w:r>
      <w:r>
        <w:rPr>
          <w:sz w:val="16"/>
        </w:rPr>
        <w:t>propositura</w:t>
      </w:r>
      <w:r>
        <w:rPr>
          <w:spacing w:val="7"/>
          <w:sz w:val="16"/>
        </w:rPr>
        <w:t xml:space="preserve"> </w:t>
      </w:r>
      <w:r>
        <w:rPr>
          <w:sz w:val="16"/>
        </w:rPr>
        <w:t>de</w:t>
      </w:r>
      <w:r>
        <w:rPr>
          <w:spacing w:val="7"/>
          <w:sz w:val="16"/>
        </w:rPr>
        <w:t xml:space="preserve"> </w:t>
      </w:r>
      <w:r>
        <w:rPr>
          <w:sz w:val="16"/>
        </w:rPr>
        <w:t>execução</w:t>
      </w:r>
      <w:r>
        <w:rPr>
          <w:spacing w:val="7"/>
          <w:sz w:val="16"/>
        </w:rPr>
        <w:t xml:space="preserve"> </w:t>
      </w:r>
      <w:r>
        <w:rPr>
          <w:sz w:val="16"/>
        </w:rPr>
        <w:t>fiscal,</w:t>
      </w:r>
      <w:r>
        <w:rPr>
          <w:spacing w:val="7"/>
          <w:sz w:val="16"/>
        </w:rPr>
        <w:t xml:space="preserve"> </w:t>
      </w:r>
      <w:r>
        <w:rPr>
          <w:sz w:val="16"/>
        </w:rPr>
        <w:t>na</w:t>
      </w:r>
      <w:r>
        <w:rPr>
          <w:spacing w:val="7"/>
          <w:sz w:val="16"/>
        </w:rPr>
        <w:t xml:space="preserve"> </w:t>
      </w:r>
      <w:r>
        <w:rPr>
          <w:sz w:val="16"/>
        </w:rPr>
        <w:t>forma</w:t>
      </w:r>
      <w:r>
        <w:rPr>
          <w:spacing w:val="7"/>
          <w:sz w:val="16"/>
        </w:rPr>
        <w:t xml:space="preserve"> </w:t>
      </w:r>
      <w:r>
        <w:rPr>
          <w:sz w:val="16"/>
        </w:rPr>
        <w:t>do</w:t>
      </w:r>
      <w:r>
        <w:rPr>
          <w:spacing w:val="7"/>
          <w:sz w:val="16"/>
        </w:rPr>
        <w:t xml:space="preserve"> </w:t>
      </w:r>
      <w:r>
        <w:rPr>
          <w:sz w:val="16"/>
        </w:rPr>
        <w:t>art.</w:t>
      </w:r>
      <w:r>
        <w:rPr>
          <w:spacing w:val="7"/>
          <w:sz w:val="16"/>
        </w:rPr>
        <w:t xml:space="preserve"> </w:t>
      </w:r>
      <w:r>
        <w:rPr>
          <w:sz w:val="16"/>
        </w:rPr>
        <w:t>39</w:t>
      </w:r>
      <w:r>
        <w:rPr>
          <w:spacing w:val="7"/>
          <w:sz w:val="16"/>
        </w:rPr>
        <w:t xml:space="preserve"> </w:t>
      </w:r>
      <w:r>
        <w:rPr>
          <w:sz w:val="16"/>
        </w:rPr>
        <w:t>da</w:t>
      </w:r>
      <w:r>
        <w:rPr>
          <w:spacing w:val="7"/>
          <w:sz w:val="16"/>
        </w:rPr>
        <w:t xml:space="preserve"> </w:t>
      </w:r>
      <w:r>
        <w:rPr>
          <w:sz w:val="16"/>
        </w:rPr>
        <w:t>Lei</w:t>
      </w:r>
      <w:r>
        <w:rPr>
          <w:spacing w:val="7"/>
          <w:sz w:val="16"/>
        </w:rPr>
        <w:t xml:space="preserve"> </w:t>
      </w:r>
      <w:r>
        <w:rPr>
          <w:sz w:val="16"/>
        </w:rPr>
        <w:t>nº</w:t>
      </w:r>
      <w:r>
        <w:rPr>
          <w:spacing w:val="7"/>
          <w:sz w:val="16"/>
        </w:rPr>
        <w:t xml:space="preserve"> </w:t>
      </w:r>
      <w:r>
        <w:rPr>
          <w:sz w:val="16"/>
        </w:rPr>
        <w:t>4.320,</w:t>
      </w:r>
      <w:r>
        <w:rPr>
          <w:spacing w:val="7"/>
          <w:sz w:val="16"/>
        </w:rPr>
        <w:t xml:space="preserve"> </w:t>
      </w:r>
      <w:r>
        <w:rPr>
          <w:sz w:val="16"/>
        </w:rPr>
        <w:t>de</w:t>
      </w:r>
      <w:r>
        <w:rPr>
          <w:spacing w:val="7"/>
          <w:sz w:val="16"/>
        </w:rPr>
        <w:t xml:space="preserve"> </w:t>
      </w:r>
      <w:r>
        <w:rPr>
          <w:sz w:val="16"/>
        </w:rPr>
        <w:t>17</w:t>
      </w:r>
      <w:r>
        <w:rPr>
          <w:spacing w:val="7"/>
          <w:sz w:val="16"/>
        </w:rPr>
        <w:t xml:space="preserve"> </w:t>
      </w:r>
      <w:r>
        <w:rPr>
          <w:sz w:val="16"/>
        </w:rPr>
        <w:t>de</w:t>
      </w:r>
      <w:r>
        <w:rPr>
          <w:spacing w:val="7"/>
          <w:sz w:val="16"/>
        </w:rPr>
        <w:t xml:space="preserve"> </w:t>
      </w:r>
      <w:r>
        <w:rPr>
          <w:sz w:val="16"/>
        </w:rPr>
        <w:t>março</w:t>
      </w:r>
      <w:r>
        <w:rPr>
          <w:spacing w:val="7"/>
          <w:sz w:val="16"/>
        </w:rPr>
        <w:t xml:space="preserve"> </w:t>
      </w:r>
      <w:r>
        <w:rPr>
          <w:sz w:val="16"/>
        </w:rPr>
        <w:t>de</w:t>
      </w:r>
      <w:r>
        <w:rPr>
          <w:spacing w:val="7"/>
          <w:sz w:val="16"/>
        </w:rPr>
        <w:t xml:space="preserve"> </w:t>
      </w:r>
      <w:r>
        <w:rPr>
          <w:sz w:val="16"/>
        </w:rPr>
        <w:t>1964,</w:t>
      </w:r>
      <w:r>
        <w:rPr>
          <w:spacing w:val="7"/>
          <w:sz w:val="16"/>
        </w:rPr>
        <w:t xml:space="preserve"> </w:t>
      </w:r>
      <w:r>
        <w:rPr>
          <w:sz w:val="16"/>
        </w:rPr>
        <w:t>e</w:t>
      </w:r>
      <w:r>
        <w:rPr>
          <w:spacing w:val="7"/>
          <w:sz w:val="16"/>
        </w:rPr>
        <w:t xml:space="preserve"> </w:t>
      </w:r>
      <w:r>
        <w:rPr>
          <w:sz w:val="16"/>
        </w:rPr>
        <w:t>do</w:t>
      </w:r>
      <w:r>
        <w:rPr>
          <w:spacing w:val="40"/>
          <w:sz w:val="16"/>
        </w:rPr>
        <w:t xml:space="preserve"> </w:t>
      </w:r>
      <w:r>
        <w:rPr>
          <w:sz w:val="16"/>
        </w:rPr>
        <w:t>art. 1º da Lei nº 1.012, de 15 de julho de 1986.</w:t>
      </w:r>
    </w:p>
    <w:p w14:paraId="2CFA0627">
      <w:pPr>
        <w:pStyle w:val="9"/>
        <w:numPr>
          <w:ilvl w:val="2"/>
          <w:numId w:val="21"/>
        </w:numPr>
        <w:tabs>
          <w:tab w:val="left" w:pos="840"/>
        </w:tabs>
        <w:spacing w:before="1" w:after="0" w:line="285" w:lineRule="auto"/>
        <w:ind w:left="307" w:right="290" w:firstLine="0"/>
        <w:jc w:val="both"/>
        <w:rPr>
          <w:sz w:val="16"/>
        </w:rPr>
      </w:pPr>
      <w:r>
        <w:rPr>
          <w:sz w:val="16"/>
        </w:rPr>
        <w:t>O procedimento para inscrição do débito em dívida ativa deverá observar o que dispõem os arts. 4° e 5° da Lei n° 5.351, de 15 de dezembro de 2008, sendo que, em caso de dúvida, a Procuradoria da Dívida Ativa</w:t>
      </w:r>
      <w:r>
        <w:rPr>
          <w:spacing w:val="40"/>
          <w:sz w:val="16"/>
        </w:rPr>
        <w:t xml:space="preserve"> </w:t>
      </w:r>
      <w:r>
        <w:rPr>
          <w:sz w:val="16"/>
        </w:rPr>
        <w:t>deverá ser consultada.</w:t>
      </w:r>
    </w:p>
    <w:p w14:paraId="5A679AD5">
      <w:pPr>
        <w:pStyle w:val="7"/>
        <w:spacing w:before="36"/>
        <w:ind w:left="0"/>
      </w:pPr>
    </w:p>
    <w:p w14:paraId="08A70D8B">
      <w:pPr>
        <w:pStyle w:val="3"/>
        <w:numPr>
          <w:ilvl w:val="0"/>
          <w:numId w:val="1"/>
        </w:numPr>
        <w:tabs>
          <w:tab w:val="left" w:pos="549"/>
        </w:tabs>
        <w:spacing w:before="0" w:after="0" w:line="240" w:lineRule="auto"/>
        <w:ind w:left="549" w:right="0" w:hanging="242"/>
        <w:jc w:val="both"/>
      </w:pPr>
      <w:r>
        <w:t>DAS</w:t>
      </w:r>
      <w:r>
        <w:rPr>
          <w:spacing w:val="6"/>
        </w:rPr>
        <w:t xml:space="preserve"> </w:t>
      </w:r>
      <w:r>
        <w:t>DISPOSIÇÕES</w:t>
      </w:r>
      <w:r>
        <w:rPr>
          <w:spacing w:val="7"/>
        </w:rPr>
        <w:t xml:space="preserve"> </w:t>
      </w:r>
      <w:r>
        <w:rPr>
          <w:spacing w:val="-2"/>
        </w:rPr>
        <w:t>GERAIS</w:t>
      </w:r>
    </w:p>
    <w:p w14:paraId="1A4BB63F">
      <w:pPr>
        <w:pStyle w:val="9"/>
        <w:numPr>
          <w:ilvl w:val="1"/>
          <w:numId w:val="26"/>
        </w:numPr>
        <w:tabs>
          <w:tab w:val="left" w:pos="631"/>
        </w:tabs>
        <w:spacing w:before="35" w:after="0" w:line="240" w:lineRule="auto"/>
        <w:ind w:left="631" w:right="0" w:hanging="324"/>
        <w:jc w:val="left"/>
        <w:rPr>
          <w:sz w:val="16"/>
        </w:rPr>
      </w:pPr>
      <w:r>
        <w:rPr>
          <w:sz w:val="16"/>
        </w:rPr>
        <w:t>Será</w:t>
      </w:r>
      <w:r>
        <w:rPr>
          <w:spacing w:val="3"/>
          <w:sz w:val="16"/>
        </w:rPr>
        <w:t xml:space="preserve"> </w:t>
      </w:r>
      <w:r>
        <w:rPr>
          <w:sz w:val="16"/>
        </w:rPr>
        <w:t>divulgada</w:t>
      </w:r>
      <w:r>
        <w:rPr>
          <w:spacing w:val="3"/>
          <w:sz w:val="16"/>
        </w:rPr>
        <w:t xml:space="preserve"> </w:t>
      </w:r>
      <w:r>
        <w:rPr>
          <w:sz w:val="16"/>
        </w:rPr>
        <w:t>ata</w:t>
      </w:r>
      <w:r>
        <w:rPr>
          <w:spacing w:val="4"/>
          <w:sz w:val="16"/>
        </w:rPr>
        <w:t xml:space="preserve"> </w:t>
      </w:r>
      <w:r>
        <w:rPr>
          <w:sz w:val="16"/>
        </w:rPr>
        <w:t>da</w:t>
      </w:r>
      <w:r>
        <w:rPr>
          <w:spacing w:val="3"/>
          <w:sz w:val="16"/>
        </w:rPr>
        <w:t xml:space="preserve"> </w:t>
      </w:r>
      <w:r>
        <w:rPr>
          <w:sz w:val="16"/>
        </w:rPr>
        <w:t>sessão</w:t>
      </w:r>
      <w:r>
        <w:rPr>
          <w:spacing w:val="4"/>
          <w:sz w:val="16"/>
        </w:rPr>
        <w:t xml:space="preserve"> </w:t>
      </w:r>
      <w:r>
        <w:rPr>
          <w:sz w:val="16"/>
        </w:rPr>
        <w:t>pública</w:t>
      </w:r>
      <w:r>
        <w:rPr>
          <w:spacing w:val="3"/>
          <w:sz w:val="16"/>
        </w:rPr>
        <w:t xml:space="preserve"> </w:t>
      </w:r>
      <w:r>
        <w:rPr>
          <w:sz w:val="16"/>
        </w:rPr>
        <w:t>no</w:t>
      </w:r>
      <w:r>
        <w:rPr>
          <w:spacing w:val="4"/>
          <w:sz w:val="16"/>
        </w:rPr>
        <w:t xml:space="preserve"> </w:t>
      </w:r>
      <w:r>
        <w:rPr>
          <w:sz w:val="16"/>
        </w:rPr>
        <w:t>sistema</w:t>
      </w:r>
      <w:r>
        <w:rPr>
          <w:spacing w:val="3"/>
          <w:sz w:val="16"/>
        </w:rPr>
        <w:t xml:space="preserve"> </w:t>
      </w:r>
      <w:r>
        <w:rPr>
          <w:spacing w:val="-2"/>
          <w:sz w:val="16"/>
        </w:rPr>
        <w:t>eletrônico.</w:t>
      </w:r>
    </w:p>
    <w:p w14:paraId="168FACEB">
      <w:pPr>
        <w:pStyle w:val="9"/>
        <w:numPr>
          <w:ilvl w:val="1"/>
          <w:numId w:val="26"/>
        </w:numPr>
        <w:tabs>
          <w:tab w:val="left" w:pos="647"/>
        </w:tabs>
        <w:spacing w:before="35" w:after="0" w:line="285" w:lineRule="auto"/>
        <w:ind w:left="307" w:right="290" w:firstLine="0"/>
        <w:jc w:val="left"/>
        <w:rPr>
          <w:sz w:val="16"/>
        </w:rPr>
      </w:pPr>
      <w:r>
        <w:rPr>
          <w:sz w:val="16"/>
        </w:rPr>
        <w:t>Não</w:t>
      </w:r>
      <w:r>
        <w:rPr>
          <w:spacing w:val="21"/>
          <w:sz w:val="16"/>
        </w:rPr>
        <w:t xml:space="preserve"> </w:t>
      </w:r>
      <w:r>
        <w:rPr>
          <w:sz w:val="16"/>
        </w:rPr>
        <w:t>havendo</w:t>
      </w:r>
      <w:r>
        <w:rPr>
          <w:spacing w:val="21"/>
          <w:sz w:val="16"/>
        </w:rPr>
        <w:t xml:space="preserve"> </w:t>
      </w:r>
      <w:r>
        <w:rPr>
          <w:sz w:val="16"/>
        </w:rPr>
        <w:t>expediente</w:t>
      </w:r>
      <w:r>
        <w:rPr>
          <w:spacing w:val="21"/>
          <w:sz w:val="16"/>
        </w:rPr>
        <w:t xml:space="preserve"> </w:t>
      </w:r>
      <w:r>
        <w:rPr>
          <w:sz w:val="16"/>
        </w:rPr>
        <w:t>ou</w:t>
      </w:r>
      <w:r>
        <w:rPr>
          <w:spacing w:val="21"/>
          <w:sz w:val="16"/>
        </w:rPr>
        <w:t xml:space="preserve"> </w:t>
      </w:r>
      <w:r>
        <w:rPr>
          <w:sz w:val="16"/>
        </w:rPr>
        <w:t>ocorrendo</w:t>
      </w:r>
      <w:r>
        <w:rPr>
          <w:spacing w:val="21"/>
          <w:sz w:val="16"/>
        </w:rPr>
        <w:t xml:space="preserve"> </w:t>
      </w:r>
      <w:r>
        <w:rPr>
          <w:sz w:val="16"/>
        </w:rPr>
        <w:t>qualquer</w:t>
      </w:r>
      <w:r>
        <w:rPr>
          <w:spacing w:val="21"/>
          <w:sz w:val="16"/>
        </w:rPr>
        <w:t xml:space="preserve"> </w:t>
      </w:r>
      <w:r>
        <w:rPr>
          <w:sz w:val="16"/>
        </w:rPr>
        <w:t>fato</w:t>
      </w:r>
      <w:r>
        <w:rPr>
          <w:spacing w:val="21"/>
          <w:sz w:val="16"/>
        </w:rPr>
        <w:t xml:space="preserve"> </w:t>
      </w:r>
      <w:r>
        <w:rPr>
          <w:sz w:val="16"/>
        </w:rPr>
        <w:t>superveniente</w:t>
      </w:r>
      <w:r>
        <w:rPr>
          <w:spacing w:val="21"/>
          <w:sz w:val="16"/>
        </w:rPr>
        <w:t xml:space="preserve"> </w:t>
      </w:r>
      <w:r>
        <w:rPr>
          <w:sz w:val="16"/>
        </w:rPr>
        <w:t>que</w:t>
      </w:r>
      <w:r>
        <w:rPr>
          <w:spacing w:val="21"/>
          <w:sz w:val="16"/>
        </w:rPr>
        <w:t xml:space="preserve"> </w:t>
      </w:r>
      <w:r>
        <w:rPr>
          <w:sz w:val="16"/>
        </w:rPr>
        <w:t>impeça</w:t>
      </w:r>
      <w:r>
        <w:rPr>
          <w:spacing w:val="21"/>
          <w:sz w:val="16"/>
        </w:rPr>
        <w:t xml:space="preserve"> </w:t>
      </w:r>
      <w:r>
        <w:rPr>
          <w:sz w:val="16"/>
        </w:rPr>
        <w:t>a</w:t>
      </w:r>
      <w:r>
        <w:rPr>
          <w:spacing w:val="21"/>
          <w:sz w:val="16"/>
        </w:rPr>
        <w:t xml:space="preserve"> </w:t>
      </w:r>
      <w:r>
        <w:rPr>
          <w:sz w:val="16"/>
        </w:rPr>
        <w:t>realização</w:t>
      </w:r>
      <w:r>
        <w:rPr>
          <w:spacing w:val="21"/>
          <w:sz w:val="16"/>
        </w:rPr>
        <w:t xml:space="preserve"> </w:t>
      </w:r>
      <w:r>
        <w:rPr>
          <w:sz w:val="16"/>
        </w:rPr>
        <w:t>do</w:t>
      </w:r>
      <w:r>
        <w:rPr>
          <w:spacing w:val="21"/>
          <w:sz w:val="16"/>
        </w:rPr>
        <w:t xml:space="preserve"> </w:t>
      </w:r>
      <w:r>
        <w:rPr>
          <w:sz w:val="16"/>
        </w:rPr>
        <w:t>certame</w:t>
      </w:r>
      <w:r>
        <w:rPr>
          <w:spacing w:val="21"/>
          <w:sz w:val="16"/>
        </w:rPr>
        <w:t xml:space="preserve"> </w:t>
      </w:r>
      <w:r>
        <w:rPr>
          <w:sz w:val="16"/>
        </w:rPr>
        <w:t>na</w:t>
      </w:r>
      <w:r>
        <w:rPr>
          <w:spacing w:val="21"/>
          <w:sz w:val="16"/>
        </w:rPr>
        <w:t xml:space="preserve"> </w:t>
      </w:r>
      <w:r>
        <w:rPr>
          <w:sz w:val="16"/>
        </w:rPr>
        <w:t>data</w:t>
      </w:r>
      <w:r>
        <w:rPr>
          <w:spacing w:val="21"/>
          <w:sz w:val="16"/>
        </w:rPr>
        <w:t xml:space="preserve"> </w:t>
      </w:r>
      <w:r>
        <w:rPr>
          <w:sz w:val="16"/>
        </w:rPr>
        <w:t>marcada,</w:t>
      </w:r>
      <w:r>
        <w:rPr>
          <w:spacing w:val="21"/>
          <w:sz w:val="16"/>
        </w:rPr>
        <w:t xml:space="preserve"> </w:t>
      </w:r>
      <w:r>
        <w:rPr>
          <w:sz w:val="16"/>
        </w:rPr>
        <w:t>a</w:t>
      </w:r>
      <w:r>
        <w:rPr>
          <w:spacing w:val="21"/>
          <w:sz w:val="16"/>
        </w:rPr>
        <w:t xml:space="preserve"> </w:t>
      </w:r>
      <w:r>
        <w:rPr>
          <w:sz w:val="16"/>
        </w:rPr>
        <w:t>sessão</w:t>
      </w:r>
      <w:r>
        <w:rPr>
          <w:spacing w:val="21"/>
          <w:sz w:val="16"/>
        </w:rPr>
        <w:t xml:space="preserve"> </w:t>
      </w:r>
      <w:r>
        <w:rPr>
          <w:sz w:val="16"/>
        </w:rPr>
        <w:t>será</w:t>
      </w:r>
      <w:r>
        <w:rPr>
          <w:spacing w:val="21"/>
          <w:sz w:val="16"/>
        </w:rPr>
        <w:t xml:space="preserve"> </w:t>
      </w:r>
      <w:r>
        <w:rPr>
          <w:sz w:val="16"/>
        </w:rPr>
        <w:t>automaticamente</w:t>
      </w:r>
      <w:r>
        <w:rPr>
          <w:spacing w:val="21"/>
          <w:sz w:val="16"/>
        </w:rPr>
        <w:t xml:space="preserve"> </w:t>
      </w:r>
      <w:r>
        <w:rPr>
          <w:sz w:val="16"/>
        </w:rPr>
        <w:t>transferida</w:t>
      </w:r>
      <w:r>
        <w:rPr>
          <w:spacing w:val="21"/>
          <w:sz w:val="16"/>
        </w:rPr>
        <w:t xml:space="preserve"> </w:t>
      </w:r>
      <w:r>
        <w:rPr>
          <w:sz w:val="16"/>
        </w:rPr>
        <w:t>para</w:t>
      </w:r>
      <w:r>
        <w:rPr>
          <w:spacing w:val="21"/>
          <w:sz w:val="16"/>
        </w:rPr>
        <w:t xml:space="preserve"> </w:t>
      </w:r>
      <w:r>
        <w:rPr>
          <w:sz w:val="16"/>
        </w:rPr>
        <w:t>o</w:t>
      </w:r>
      <w:r>
        <w:rPr>
          <w:spacing w:val="21"/>
          <w:sz w:val="16"/>
        </w:rPr>
        <w:t xml:space="preserve"> </w:t>
      </w:r>
      <w:r>
        <w:rPr>
          <w:sz w:val="16"/>
        </w:rPr>
        <w:t>primeiro</w:t>
      </w:r>
      <w:r>
        <w:rPr>
          <w:spacing w:val="21"/>
          <w:sz w:val="16"/>
        </w:rPr>
        <w:t xml:space="preserve"> </w:t>
      </w:r>
      <w:r>
        <w:rPr>
          <w:sz w:val="16"/>
        </w:rPr>
        <w:t>dia</w:t>
      </w:r>
      <w:r>
        <w:rPr>
          <w:spacing w:val="21"/>
          <w:sz w:val="16"/>
        </w:rPr>
        <w:t xml:space="preserve"> </w:t>
      </w:r>
      <w:r>
        <w:rPr>
          <w:sz w:val="16"/>
        </w:rPr>
        <w:t>útil</w:t>
      </w:r>
      <w:r>
        <w:rPr>
          <w:spacing w:val="21"/>
          <w:sz w:val="16"/>
        </w:rPr>
        <w:t xml:space="preserve"> </w:t>
      </w:r>
      <w:r>
        <w:rPr>
          <w:sz w:val="16"/>
        </w:rPr>
        <w:t>subsequente,</w:t>
      </w:r>
      <w:r>
        <w:rPr>
          <w:spacing w:val="21"/>
          <w:sz w:val="16"/>
        </w:rPr>
        <w:t xml:space="preserve"> </w:t>
      </w:r>
      <w:r>
        <w:rPr>
          <w:sz w:val="16"/>
        </w:rPr>
        <w:t>no</w:t>
      </w:r>
      <w:r>
        <w:rPr>
          <w:spacing w:val="21"/>
          <w:sz w:val="16"/>
        </w:rPr>
        <w:t xml:space="preserve"> </w:t>
      </w:r>
      <w:r>
        <w:rPr>
          <w:sz w:val="16"/>
        </w:rPr>
        <w:t>mesmo</w:t>
      </w:r>
      <w:r>
        <w:rPr>
          <w:spacing w:val="40"/>
          <w:sz w:val="16"/>
        </w:rPr>
        <w:t xml:space="preserve"> </w:t>
      </w:r>
      <w:r>
        <w:rPr>
          <w:sz w:val="16"/>
        </w:rPr>
        <w:t>horário anteriormente estabelecido, desde que não haja comunicação em contrário, pelo Pregoeiro.</w:t>
      </w:r>
    </w:p>
    <w:p w14:paraId="19D30A52">
      <w:pPr>
        <w:pStyle w:val="9"/>
        <w:numPr>
          <w:ilvl w:val="1"/>
          <w:numId w:val="26"/>
        </w:numPr>
        <w:tabs>
          <w:tab w:val="left" w:pos="628"/>
        </w:tabs>
        <w:spacing w:before="1" w:after="0" w:line="240" w:lineRule="auto"/>
        <w:ind w:left="628" w:right="0" w:hanging="321"/>
        <w:jc w:val="left"/>
        <w:rPr>
          <w:sz w:val="16"/>
        </w:rPr>
      </w:pPr>
      <w:r>
        <w:rPr>
          <w:sz w:val="16"/>
        </w:rPr>
        <w:t>Todas</w:t>
      </w:r>
      <w:r>
        <w:rPr>
          <w:spacing w:val="2"/>
          <w:sz w:val="16"/>
        </w:rPr>
        <w:t xml:space="preserve"> </w:t>
      </w:r>
      <w:r>
        <w:rPr>
          <w:sz w:val="16"/>
        </w:rPr>
        <w:t>as</w:t>
      </w:r>
      <w:r>
        <w:rPr>
          <w:spacing w:val="3"/>
          <w:sz w:val="16"/>
        </w:rPr>
        <w:t xml:space="preserve"> </w:t>
      </w:r>
      <w:r>
        <w:rPr>
          <w:sz w:val="16"/>
        </w:rPr>
        <w:t>referências</w:t>
      </w:r>
      <w:r>
        <w:rPr>
          <w:spacing w:val="2"/>
          <w:sz w:val="16"/>
        </w:rPr>
        <w:t xml:space="preserve"> </w:t>
      </w:r>
      <w:r>
        <w:rPr>
          <w:sz w:val="16"/>
        </w:rPr>
        <w:t>de</w:t>
      </w:r>
      <w:r>
        <w:rPr>
          <w:spacing w:val="3"/>
          <w:sz w:val="16"/>
        </w:rPr>
        <w:t xml:space="preserve"> </w:t>
      </w:r>
      <w:r>
        <w:rPr>
          <w:sz w:val="16"/>
        </w:rPr>
        <w:t>tempo</w:t>
      </w:r>
      <w:r>
        <w:rPr>
          <w:spacing w:val="2"/>
          <w:sz w:val="16"/>
        </w:rPr>
        <w:t xml:space="preserve"> </w:t>
      </w:r>
      <w:r>
        <w:rPr>
          <w:sz w:val="16"/>
        </w:rPr>
        <w:t>no</w:t>
      </w:r>
      <w:r>
        <w:rPr>
          <w:spacing w:val="3"/>
          <w:sz w:val="16"/>
        </w:rPr>
        <w:t xml:space="preserve"> </w:t>
      </w:r>
      <w:r>
        <w:rPr>
          <w:sz w:val="16"/>
        </w:rPr>
        <w:t>Edital,</w:t>
      </w:r>
      <w:r>
        <w:rPr>
          <w:spacing w:val="2"/>
          <w:sz w:val="16"/>
        </w:rPr>
        <w:t xml:space="preserve"> </w:t>
      </w:r>
      <w:r>
        <w:rPr>
          <w:sz w:val="16"/>
        </w:rPr>
        <w:t>no</w:t>
      </w:r>
      <w:r>
        <w:rPr>
          <w:spacing w:val="3"/>
          <w:sz w:val="16"/>
        </w:rPr>
        <w:t xml:space="preserve"> </w:t>
      </w:r>
      <w:r>
        <w:rPr>
          <w:sz w:val="16"/>
        </w:rPr>
        <w:t>aviso</w:t>
      </w:r>
      <w:r>
        <w:rPr>
          <w:spacing w:val="2"/>
          <w:sz w:val="16"/>
        </w:rPr>
        <w:t xml:space="preserve"> </w:t>
      </w:r>
      <w:r>
        <w:rPr>
          <w:sz w:val="16"/>
        </w:rPr>
        <w:t>e</w:t>
      </w:r>
      <w:r>
        <w:rPr>
          <w:spacing w:val="3"/>
          <w:sz w:val="16"/>
        </w:rPr>
        <w:t xml:space="preserve"> </w:t>
      </w:r>
      <w:r>
        <w:rPr>
          <w:sz w:val="16"/>
        </w:rPr>
        <w:t>durante</w:t>
      </w:r>
      <w:r>
        <w:rPr>
          <w:spacing w:val="3"/>
          <w:sz w:val="16"/>
        </w:rPr>
        <w:t xml:space="preserve"> </w:t>
      </w:r>
      <w:r>
        <w:rPr>
          <w:sz w:val="16"/>
        </w:rPr>
        <w:t>a</w:t>
      </w:r>
      <w:r>
        <w:rPr>
          <w:spacing w:val="2"/>
          <w:sz w:val="16"/>
        </w:rPr>
        <w:t xml:space="preserve"> </w:t>
      </w:r>
      <w:r>
        <w:rPr>
          <w:sz w:val="16"/>
        </w:rPr>
        <w:t>sessão</w:t>
      </w:r>
      <w:r>
        <w:rPr>
          <w:spacing w:val="3"/>
          <w:sz w:val="16"/>
        </w:rPr>
        <w:t xml:space="preserve"> </w:t>
      </w:r>
      <w:r>
        <w:rPr>
          <w:sz w:val="16"/>
        </w:rPr>
        <w:t>pública</w:t>
      </w:r>
      <w:r>
        <w:rPr>
          <w:spacing w:val="2"/>
          <w:sz w:val="16"/>
        </w:rPr>
        <w:t xml:space="preserve"> </w:t>
      </w:r>
      <w:r>
        <w:rPr>
          <w:sz w:val="16"/>
        </w:rPr>
        <w:t>observarão</w:t>
      </w:r>
      <w:r>
        <w:rPr>
          <w:spacing w:val="3"/>
          <w:sz w:val="16"/>
        </w:rPr>
        <w:t xml:space="preserve"> </w:t>
      </w:r>
      <w:r>
        <w:rPr>
          <w:sz w:val="16"/>
        </w:rPr>
        <w:t>o</w:t>
      </w:r>
      <w:r>
        <w:rPr>
          <w:spacing w:val="2"/>
          <w:sz w:val="16"/>
        </w:rPr>
        <w:t xml:space="preserve"> </w:t>
      </w:r>
      <w:r>
        <w:rPr>
          <w:sz w:val="16"/>
        </w:rPr>
        <w:t>horário</w:t>
      </w:r>
      <w:r>
        <w:rPr>
          <w:spacing w:val="3"/>
          <w:sz w:val="16"/>
        </w:rPr>
        <w:t xml:space="preserve"> </w:t>
      </w:r>
      <w:r>
        <w:rPr>
          <w:sz w:val="16"/>
        </w:rPr>
        <w:t>de</w:t>
      </w:r>
      <w:r>
        <w:rPr>
          <w:spacing w:val="2"/>
          <w:sz w:val="16"/>
        </w:rPr>
        <w:t xml:space="preserve"> </w:t>
      </w:r>
      <w:r>
        <w:rPr>
          <w:sz w:val="16"/>
        </w:rPr>
        <w:t>Brasília</w:t>
      </w:r>
      <w:r>
        <w:rPr>
          <w:spacing w:val="3"/>
          <w:sz w:val="16"/>
        </w:rPr>
        <w:t xml:space="preserve"> </w:t>
      </w:r>
      <w:r>
        <w:rPr>
          <w:sz w:val="16"/>
        </w:rPr>
        <w:t>-</w:t>
      </w:r>
      <w:r>
        <w:rPr>
          <w:spacing w:val="3"/>
          <w:sz w:val="16"/>
        </w:rPr>
        <w:t xml:space="preserve"> </w:t>
      </w:r>
      <w:r>
        <w:rPr>
          <w:spacing w:val="-5"/>
          <w:sz w:val="16"/>
        </w:rPr>
        <w:t>DF.</w:t>
      </w:r>
    </w:p>
    <w:p w14:paraId="556A5904">
      <w:pPr>
        <w:pStyle w:val="9"/>
        <w:numPr>
          <w:ilvl w:val="1"/>
          <w:numId w:val="26"/>
        </w:numPr>
        <w:tabs>
          <w:tab w:val="left" w:pos="622"/>
        </w:tabs>
        <w:spacing w:before="35" w:after="0" w:line="240" w:lineRule="auto"/>
        <w:ind w:left="622" w:right="0" w:hanging="315"/>
        <w:jc w:val="left"/>
        <w:rPr>
          <w:sz w:val="16"/>
        </w:rPr>
      </w:pPr>
      <w:r>
        <w:rPr>
          <w:sz w:val="16"/>
        </w:rPr>
        <w:t>A</w:t>
      </w:r>
      <w:r>
        <w:rPr>
          <w:spacing w:val="-6"/>
          <w:sz w:val="16"/>
        </w:rPr>
        <w:t xml:space="preserve"> </w:t>
      </w:r>
      <w:r>
        <w:rPr>
          <w:sz w:val="16"/>
        </w:rPr>
        <w:t>homologação</w:t>
      </w:r>
      <w:r>
        <w:rPr>
          <w:spacing w:val="4"/>
          <w:sz w:val="16"/>
        </w:rPr>
        <w:t xml:space="preserve"> </w:t>
      </w:r>
      <w:r>
        <w:rPr>
          <w:sz w:val="16"/>
        </w:rPr>
        <w:t>do</w:t>
      </w:r>
      <w:r>
        <w:rPr>
          <w:spacing w:val="4"/>
          <w:sz w:val="16"/>
        </w:rPr>
        <w:t xml:space="preserve"> </w:t>
      </w:r>
      <w:r>
        <w:rPr>
          <w:sz w:val="16"/>
        </w:rPr>
        <w:t>resultado</w:t>
      </w:r>
      <w:r>
        <w:rPr>
          <w:spacing w:val="4"/>
          <w:sz w:val="16"/>
        </w:rPr>
        <w:t xml:space="preserve"> </w:t>
      </w:r>
      <w:r>
        <w:rPr>
          <w:sz w:val="16"/>
        </w:rPr>
        <w:t>desta</w:t>
      </w:r>
      <w:r>
        <w:rPr>
          <w:spacing w:val="4"/>
          <w:sz w:val="16"/>
        </w:rPr>
        <w:t xml:space="preserve"> </w:t>
      </w:r>
      <w:r>
        <w:rPr>
          <w:sz w:val="16"/>
        </w:rPr>
        <w:t>licitação</w:t>
      </w:r>
      <w:r>
        <w:rPr>
          <w:spacing w:val="4"/>
          <w:sz w:val="16"/>
        </w:rPr>
        <w:t xml:space="preserve"> </w:t>
      </w:r>
      <w:r>
        <w:rPr>
          <w:sz w:val="16"/>
        </w:rPr>
        <w:t>não</w:t>
      </w:r>
      <w:r>
        <w:rPr>
          <w:spacing w:val="4"/>
          <w:sz w:val="16"/>
        </w:rPr>
        <w:t xml:space="preserve"> </w:t>
      </w:r>
      <w:r>
        <w:rPr>
          <w:sz w:val="16"/>
        </w:rPr>
        <w:t>implicará</w:t>
      </w:r>
      <w:r>
        <w:rPr>
          <w:spacing w:val="4"/>
          <w:sz w:val="16"/>
        </w:rPr>
        <w:t xml:space="preserve"> </w:t>
      </w:r>
      <w:r>
        <w:rPr>
          <w:sz w:val="16"/>
        </w:rPr>
        <w:t>direito</w:t>
      </w:r>
      <w:r>
        <w:rPr>
          <w:spacing w:val="4"/>
          <w:sz w:val="16"/>
        </w:rPr>
        <w:t xml:space="preserve"> </w:t>
      </w:r>
      <w:r>
        <w:rPr>
          <w:sz w:val="16"/>
        </w:rPr>
        <w:t>à</w:t>
      </w:r>
      <w:r>
        <w:rPr>
          <w:spacing w:val="4"/>
          <w:sz w:val="16"/>
        </w:rPr>
        <w:t xml:space="preserve"> </w:t>
      </w:r>
      <w:r>
        <w:rPr>
          <w:spacing w:val="-2"/>
          <w:sz w:val="16"/>
        </w:rPr>
        <w:t>contratação.</w:t>
      </w:r>
    </w:p>
    <w:p w14:paraId="36179EBE">
      <w:pPr>
        <w:pStyle w:val="9"/>
        <w:numPr>
          <w:ilvl w:val="1"/>
          <w:numId w:val="26"/>
        </w:numPr>
        <w:tabs>
          <w:tab w:val="left" w:pos="644"/>
        </w:tabs>
        <w:spacing w:before="36" w:after="0" w:line="285" w:lineRule="auto"/>
        <w:ind w:left="307" w:right="290" w:firstLine="0"/>
        <w:jc w:val="left"/>
        <w:rPr>
          <w:sz w:val="16"/>
        </w:rPr>
      </w:pPr>
      <w:r>
        <w:rPr>
          <w:sz w:val="16"/>
        </w:rPr>
        <w:t>As</w:t>
      </w:r>
      <w:r>
        <w:rPr>
          <w:spacing w:val="27"/>
          <w:sz w:val="16"/>
        </w:rPr>
        <w:t xml:space="preserve"> </w:t>
      </w:r>
      <w:r>
        <w:rPr>
          <w:sz w:val="16"/>
        </w:rPr>
        <w:t>normas</w:t>
      </w:r>
      <w:r>
        <w:rPr>
          <w:spacing w:val="27"/>
          <w:sz w:val="16"/>
        </w:rPr>
        <w:t xml:space="preserve"> </w:t>
      </w:r>
      <w:r>
        <w:rPr>
          <w:sz w:val="16"/>
        </w:rPr>
        <w:t>disciplinadoras</w:t>
      </w:r>
      <w:r>
        <w:rPr>
          <w:spacing w:val="27"/>
          <w:sz w:val="16"/>
        </w:rPr>
        <w:t xml:space="preserve"> </w:t>
      </w:r>
      <w:r>
        <w:rPr>
          <w:sz w:val="16"/>
        </w:rPr>
        <w:t>da</w:t>
      </w:r>
      <w:r>
        <w:rPr>
          <w:spacing w:val="27"/>
          <w:sz w:val="16"/>
        </w:rPr>
        <w:t xml:space="preserve"> </w:t>
      </w:r>
      <w:r>
        <w:rPr>
          <w:sz w:val="16"/>
        </w:rPr>
        <w:t>licitação</w:t>
      </w:r>
      <w:r>
        <w:rPr>
          <w:spacing w:val="27"/>
          <w:sz w:val="16"/>
        </w:rPr>
        <w:t xml:space="preserve"> </w:t>
      </w:r>
      <w:r>
        <w:rPr>
          <w:sz w:val="16"/>
        </w:rPr>
        <w:t>serão</w:t>
      </w:r>
      <w:r>
        <w:rPr>
          <w:spacing w:val="27"/>
          <w:sz w:val="16"/>
        </w:rPr>
        <w:t xml:space="preserve"> </w:t>
      </w:r>
      <w:r>
        <w:rPr>
          <w:sz w:val="16"/>
        </w:rPr>
        <w:t>sempre</w:t>
      </w:r>
      <w:r>
        <w:rPr>
          <w:spacing w:val="27"/>
          <w:sz w:val="16"/>
        </w:rPr>
        <w:t xml:space="preserve"> </w:t>
      </w:r>
      <w:r>
        <w:rPr>
          <w:sz w:val="16"/>
        </w:rPr>
        <w:t>interpretadas</w:t>
      </w:r>
      <w:r>
        <w:rPr>
          <w:spacing w:val="27"/>
          <w:sz w:val="16"/>
        </w:rPr>
        <w:t xml:space="preserve"> </w:t>
      </w:r>
      <w:r>
        <w:rPr>
          <w:sz w:val="16"/>
        </w:rPr>
        <w:t>em</w:t>
      </w:r>
      <w:r>
        <w:rPr>
          <w:spacing w:val="27"/>
          <w:sz w:val="16"/>
        </w:rPr>
        <w:t xml:space="preserve"> </w:t>
      </w:r>
      <w:r>
        <w:rPr>
          <w:sz w:val="16"/>
        </w:rPr>
        <w:t>favor</w:t>
      </w:r>
      <w:r>
        <w:rPr>
          <w:spacing w:val="27"/>
          <w:sz w:val="16"/>
        </w:rPr>
        <w:t xml:space="preserve"> </w:t>
      </w:r>
      <w:r>
        <w:rPr>
          <w:sz w:val="16"/>
        </w:rPr>
        <w:t>da</w:t>
      </w:r>
      <w:r>
        <w:rPr>
          <w:spacing w:val="27"/>
          <w:sz w:val="16"/>
        </w:rPr>
        <w:t xml:space="preserve"> </w:t>
      </w:r>
      <w:r>
        <w:rPr>
          <w:sz w:val="16"/>
        </w:rPr>
        <w:t>ampliação</w:t>
      </w:r>
      <w:r>
        <w:rPr>
          <w:spacing w:val="27"/>
          <w:sz w:val="16"/>
        </w:rPr>
        <w:t xml:space="preserve"> </w:t>
      </w:r>
      <w:r>
        <w:rPr>
          <w:sz w:val="16"/>
        </w:rPr>
        <w:t>da</w:t>
      </w:r>
      <w:r>
        <w:rPr>
          <w:spacing w:val="27"/>
          <w:sz w:val="16"/>
        </w:rPr>
        <w:t xml:space="preserve"> </w:t>
      </w:r>
      <w:r>
        <w:rPr>
          <w:sz w:val="16"/>
        </w:rPr>
        <w:t>disputa</w:t>
      </w:r>
      <w:r>
        <w:rPr>
          <w:spacing w:val="27"/>
          <w:sz w:val="16"/>
        </w:rPr>
        <w:t xml:space="preserve"> </w:t>
      </w:r>
      <w:r>
        <w:rPr>
          <w:sz w:val="16"/>
        </w:rPr>
        <w:t>entre</w:t>
      </w:r>
      <w:r>
        <w:rPr>
          <w:spacing w:val="27"/>
          <w:sz w:val="16"/>
        </w:rPr>
        <w:t xml:space="preserve"> </w:t>
      </w:r>
      <w:r>
        <w:rPr>
          <w:sz w:val="16"/>
        </w:rPr>
        <w:t>os</w:t>
      </w:r>
      <w:r>
        <w:rPr>
          <w:spacing w:val="27"/>
          <w:sz w:val="16"/>
        </w:rPr>
        <w:t xml:space="preserve"> </w:t>
      </w:r>
      <w:r>
        <w:rPr>
          <w:sz w:val="16"/>
        </w:rPr>
        <w:t>interessados,</w:t>
      </w:r>
      <w:r>
        <w:rPr>
          <w:spacing w:val="27"/>
          <w:sz w:val="16"/>
        </w:rPr>
        <w:t xml:space="preserve"> </w:t>
      </w:r>
      <w:r>
        <w:rPr>
          <w:sz w:val="16"/>
        </w:rPr>
        <w:t>desde</w:t>
      </w:r>
      <w:r>
        <w:rPr>
          <w:spacing w:val="27"/>
          <w:sz w:val="16"/>
        </w:rPr>
        <w:t xml:space="preserve"> </w:t>
      </w:r>
      <w:r>
        <w:rPr>
          <w:sz w:val="16"/>
        </w:rPr>
        <w:t>que</w:t>
      </w:r>
      <w:r>
        <w:rPr>
          <w:spacing w:val="27"/>
          <w:sz w:val="16"/>
        </w:rPr>
        <w:t xml:space="preserve"> </w:t>
      </w:r>
      <w:r>
        <w:rPr>
          <w:sz w:val="16"/>
        </w:rPr>
        <w:t>não</w:t>
      </w:r>
      <w:r>
        <w:rPr>
          <w:spacing w:val="27"/>
          <w:sz w:val="16"/>
        </w:rPr>
        <w:t xml:space="preserve"> </w:t>
      </w:r>
      <w:r>
        <w:rPr>
          <w:sz w:val="16"/>
        </w:rPr>
        <w:t>comprometam</w:t>
      </w:r>
      <w:r>
        <w:rPr>
          <w:spacing w:val="27"/>
          <w:sz w:val="16"/>
        </w:rPr>
        <w:t xml:space="preserve"> </w:t>
      </w:r>
      <w:r>
        <w:rPr>
          <w:sz w:val="16"/>
        </w:rPr>
        <w:t>o</w:t>
      </w:r>
      <w:r>
        <w:rPr>
          <w:spacing w:val="27"/>
          <w:sz w:val="16"/>
        </w:rPr>
        <w:t xml:space="preserve"> </w:t>
      </w:r>
      <w:r>
        <w:rPr>
          <w:sz w:val="16"/>
        </w:rPr>
        <w:t>interesse</w:t>
      </w:r>
      <w:r>
        <w:rPr>
          <w:spacing w:val="27"/>
          <w:sz w:val="16"/>
        </w:rPr>
        <w:t xml:space="preserve"> </w:t>
      </w:r>
      <w:r>
        <w:rPr>
          <w:sz w:val="16"/>
        </w:rPr>
        <w:t>da</w:t>
      </w:r>
      <w:r>
        <w:rPr>
          <w:spacing w:val="17"/>
          <w:sz w:val="16"/>
        </w:rPr>
        <w:t xml:space="preserve"> </w:t>
      </w:r>
      <w:r>
        <w:rPr>
          <w:sz w:val="16"/>
        </w:rPr>
        <w:t>Administração,</w:t>
      </w:r>
      <w:r>
        <w:rPr>
          <w:spacing w:val="27"/>
          <w:sz w:val="16"/>
        </w:rPr>
        <w:t xml:space="preserve"> </w:t>
      </w:r>
      <w:r>
        <w:rPr>
          <w:sz w:val="16"/>
        </w:rPr>
        <w:t>o</w:t>
      </w:r>
      <w:r>
        <w:rPr>
          <w:spacing w:val="27"/>
          <w:sz w:val="16"/>
        </w:rPr>
        <w:t xml:space="preserve"> </w:t>
      </w:r>
      <w:r>
        <w:rPr>
          <w:sz w:val="16"/>
        </w:rPr>
        <w:t>princípio</w:t>
      </w:r>
      <w:r>
        <w:rPr>
          <w:spacing w:val="27"/>
          <w:sz w:val="16"/>
        </w:rPr>
        <w:t xml:space="preserve"> </w:t>
      </w:r>
      <w:r>
        <w:rPr>
          <w:sz w:val="16"/>
        </w:rPr>
        <w:t>da</w:t>
      </w:r>
      <w:r>
        <w:rPr>
          <w:spacing w:val="27"/>
          <w:sz w:val="16"/>
        </w:rPr>
        <w:t xml:space="preserve"> </w:t>
      </w:r>
      <w:r>
        <w:rPr>
          <w:sz w:val="16"/>
        </w:rPr>
        <w:t>isonomia,</w:t>
      </w:r>
      <w:r>
        <w:rPr>
          <w:spacing w:val="27"/>
          <w:sz w:val="16"/>
        </w:rPr>
        <w:t xml:space="preserve"> </w:t>
      </w:r>
      <w:r>
        <w:rPr>
          <w:sz w:val="16"/>
        </w:rPr>
        <w:t>a</w:t>
      </w:r>
      <w:r>
        <w:rPr>
          <w:spacing w:val="40"/>
          <w:sz w:val="16"/>
        </w:rPr>
        <w:t xml:space="preserve"> </w:t>
      </w:r>
      <w:r>
        <w:rPr>
          <w:sz w:val="16"/>
        </w:rPr>
        <w:t>finalidade e a segurança da contratação.</w:t>
      </w:r>
    </w:p>
    <w:p w14:paraId="47AB940F">
      <w:pPr>
        <w:pStyle w:val="9"/>
        <w:numPr>
          <w:ilvl w:val="1"/>
          <w:numId w:val="26"/>
        </w:numPr>
        <w:tabs>
          <w:tab w:val="left" w:pos="640"/>
        </w:tabs>
        <w:spacing w:before="0" w:after="0" w:line="285" w:lineRule="auto"/>
        <w:ind w:left="307" w:right="290" w:firstLine="0"/>
        <w:jc w:val="left"/>
        <w:rPr>
          <w:sz w:val="16"/>
        </w:rPr>
      </w:pPr>
      <w:r>
        <w:rPr>
          <w:sz w:val="16"/>
        </w:rPr>
        <w:t>Os</w:t>
      </w:r>
      <w:r>
        <w:rPr>
          <w:spacing w:val="13"/>
          <w:sz w:val="16"/>
        </w:rPr>
        <w:t xml:space="preserve"> </w:t>
      </w:r>
      <w:r>
        <w:rPr>
          <w:sz w:val="16"/>
        </w:rPr>
        <w:t>licitantes</w:t>
      </w:r>
      <w:r>
        <w:rPr>
          <w:spacing w:val="13"/>
          <w:sz w:val="16"/>
        </w:rPr>
        <w:t xml:space="preserve"> </w:t>
      </w:r>
      <w:r>
        <w:rPr>
          <w:sz w:val="16"/>
        </w:rPr>
        <w:t>assumem</w:t>
      </w:r>
      <w:r>
        <w:rPr>
          <w:spacing w:val="13"/>
          <w:sz w:val="16"/>
        </w:rPr>
        <w:t xml:space="preserve"> </w:t>
      </w:r>
      <w:r>
        <w:rPr>
          <w:sz w:val="16"/>
        </w:rPr>
        <w:t>todos</w:t>
      </w:r>
      <w:r>
        <w:rPr>
          <w:spacing w:val="13"/>
          <w:sz w:val="16"/>
        </w:rPr>
        <w:t xml:space="preserve"> </w:t>
      </w:r>
      <w:r>
        <w:rPr>
          <w:sz w:val="16"/>
        </w:rPr>
        <w:t>os</w:t>
      </w:r>
      <w:r>
        <w:rPr>
          <w:spacing w:val="13"/>
          <w:sz w:val="16"/>
        </w:rPr>
        <w:t xml:space="preserve"> </w:t>
      </w:r>
      <w:r>
        <w:rPr>
          <w:sz w:val="16"/>
        </w:rPr>
        <w:t>custos</w:t>
      </w:r>
      <w:r>
        <w:rPr>
          <w:spacing w:val="13"/>
          <w:sz w:val="16"/>
        </w:rPr>
        <w:t xml:space="preserve"> </w:t>
      </w:r>
      <w:r>
        <w:rPr>
          <w:sz w:val="16"/>
        </w:rPr>
        <w:t>de</w:t>
      </w:r>
      <w:r>
        <w:rPr>
          <w:spacing w:val="13"/>
          <w:sz w:val="16"/>
        </w:rPr>
        <w:t xml:space="preserve"> </w:t>
      </w:r>
      <w:r>
        <w:rPr>
          <w:sz w:val="16"/>
        </w:rPr>
        <w:t>preparação</w:t>
      </w:r>
      <w:r>
        <w:rPr>
          <w:spacing w:val="13"/>
          <w:sz w:val="16"/>
        </w:rPr>
        <w:t xml:space="preserve"> </w:t>
      </w:r>
      <w:r>
        <w:rPr>
          <w:sz w:val="16"/>
        </w:rPr>
        <w:t>e</w:t>
      </w:r>
      <w:r>
        <w:rPr>
          <w:spacing w:val="13"/>
          <w:sz w:val="16"/>
        </w:rPr>
        <w:t xml:space="preserve"> </w:t>
      </w:r>
      <w:r>
        <w:rPr>
          <w:sz w:val="16"/>
        </w:rPr>
        <w:t>apresentação</w:t>
      </w:r>
      <w:r>
        <w:rPr>
          <w:spacing w:val="13"/>
          <w:sz w:val="16"/>
        </w:rPr>
        <w:t xml:space="preserve"> </w:t>
      </w:r>
      <w:r>
        <w:rPr>
          <w:sz w:val="16"/>
        </w:rPr>
        <w:t>de</w:t>
      </w:r>
      <w:r>
        <w:rPr>
          <w:spacing w:val="13"/>
          <w:sz w:val="16"/>
        </w:rPr>
        <w:t xml:space="preserve"> </w:t>
      </w:r>
      <w:r>
        <w:rPr>
          <w:sz w:val="16"/>
        </w:rPr>
        <w:t>suas</w:t>
      </w:r>
      <w:r>
        <w:rPr>
          <w:spacing w:val="13"/>
          <w:sz w:val="16"/>
        </w:rPr>
        <w:t xml:space="preserve"> </w:t>
      </w:r>
      <w:r>
        <w:rPr>
          <w:sz w:val="16"/>
        </w:rPr>
        <w:t>propostas</w:t>
      </w:r>
      <w:r>
        <w:rPr>
          <w:spacing w:val="13"/>
          <w:sz w:val="16"/>
        </w:rPr>
        <w:t xml:space="preserve"> </w:t>
      </w:r>
      <w:r>
        <w:rPr>
          <w:sz w:val="16"/>
        </w:rPr>
        <w:t>e</w:t>
      </w:r>
      <w:r>
        <w:rPr>
          <w:spacing w:val="13"/>
          <w:sz w:val="16"/>
        </w:rPr>
        <w:t xml:space="preserve"> </w:t>
      </w:r>
      <w:r>
        <w:rPr>
          <w:sz w:val="16"/>
        </w:rPr>
        <w:t>a Administração</w:t>
      </w:r>
      <w:r>
        <w:rPr>
          <w:spacing w:val="13"/>
          <w:sz w:val="16"/>
        </w:rPr>
        <w:t xml:space="preserve"> </w:t>
      </w:r>
      <w:r>
        <w:rPr>
          <w:sz w:val="16"/>
        </w:rPr>
        <w:t>não</w:t>
      </w:r>
      <w:r>
        <w:rPr>
          <w:spacing w:val="13"/>
          <w:sz w:val="16"/>
        </w:rPr>
        <w:t xml:space="preserve"> </w:t>
      </w:r>
      <w:r>
        <w:rPr>
          <w:sz w:val="16"/>
        </w:rPr>
        <w:t>será,</w:t>
      </w:r>
      <w:r>
        <w:rPr>
          <w:spacing w:val="13"/>
          <w:sz w:val="16"/>
        </w:rPr>
        <w:t xml:space="preserve"> </w:t>
      </w:r>
      <w:r>
        <w:rPr>
          <w:sz w:val="16"/>
        </w:rPr>
        <w:t>em</w:t>
      </w:r>
      <w:r>
        <w:rPr>
          <w:spacing w:val="13"/>
          <w:sz w:val="16"/>
        </w:rPr>
        <w:t xml:space="preserve"> </w:t>
      </w:r>
      <w:r>
        <w:rPr>
          <w:sz w:val="16"/>
        </w:rPr>
        <w:t>nenhum</w:t>
      </w:r>
      <w:r>
        <w:rPr>
          <w:spacing w:val="13"/>
          <w:sz w:val="16"/>
        </w:rPr>
        <w:t xml:space="preserve"> </w:t>
      </w:r>
      <w:r>
        <w:rPr>
          <w:sz w:val="16"/>
        </w:rPr>
        <w:t>caso,</w:t>
      </w:r>
      <w:r>
        <w:rPr>
          <w:spacing w:val="13"/>
          <w:sz w:val="16"/>
        </w:rPr>
        <w:t xml:space="preserve"> </w:t>
      </w:r>
      <w:r>
        <w:rPr>
          <w:sz w:val="16"/>
        </w:rPr>
        <w:t>responsável</w:t>
      </w:r>
      <w:r>
        <w:rPr>
          <w:spacing w:val="13"/>
          <w:sz w:val="16"/>
        </w:rPr>
        <w:t xml:space="preserve"> </w:t>
      </w:r>
      <w:r>
        <w:rPr>
          <w:sz w:val="16"/>
        </w:rPr>
        <w:t>por</w:t>
      </w:r>
      <w:r>
        <w:rPr>
          <w:spacing w:val="13"/>
          <w:sz w:val="16"/>
        </w:rPr>
        <w:t xml:space="preserve"> </w:t>
      </w:r>
      <w:r>
        <w:rPr>
          <w:sz w:val="16"/>
        </w:rPr>
        <w:t>esses</w:t>
      </w:r>
      <w:r>
        <w:rPr>
          <w:spacing w:val="13"/>
          <w:sz w:val="16"/>
        </w:rPr>
        <w:t xml:space="preserve"> </w:t>
      </w:r>
      <w:r>
        <w:rPr>
          <w:sz w:val="16"/>
        </w:rPr>
        <w:t>custos,</w:t>
      </w:r>
      <w:r>
        <w:rPr>
          <w:spacing w:val="13"/>
          <w:sz w:val="16"/>
        </w:rPr>
        <w:t xml:space="preserve"> </w:t>
      </w:r>
      <w:r>
        <w:rPr>
          <w:sz w:val="16"/>
        </w:rPr>
        <w:t>independentemente</w:t>
      </w:r>
      <w:r>
        <w:rPr>
          <w:spacing w:val="13"/>
          <w:sz w:val="16"/>
        </w:rPr>
        <w:t xml:space="preserve"> </w:t>
      </w:r>
      <w:r>
        <w:rPr>
          <w:sz w:val="16"/>
        </w:rPr>
        <w:t>da</w:t>
      </w:r>
      <w:r>
        <w:rPr>
          <w:spacing w:val="13"/>
          <w:sz w:val="16"/>
        </w:rPr>
        <w:t xml:space="preserve"> </w:t>
      </w:r>
      <w:r>
        <w:rPr>
          <w:sz w:val="16"/>
        </w:rPr>
        <w:t>condução</w:t>
      </w:r>
      <w:r>
        <w:rPr>
          <w:spacing w:val="13"/>
          <w:sz w:val="16"/>
        </w:rPr>
        <w:t xml:space="preserve"> </w:t>
      </w:r>
      <w:r>
        <w:rPr>
          <w:sz w:val="16"/>
        </w:rPr>
        <w:t>ou</w:t>
      </w:r>
      <w:r>
        <w:rPr>
          <w:spacing w:val="13"/>
          <w:sz w:val="16"/>
        </w:rPr>
        <w:t xml:space="preserve"> </w:t>
      </w:r>
      <w:r>
        <w:rPr>
          <w:sz w:val="16"/>
        </w:rPr>
        <w:t>do</w:t>
      </w:r>
      <w:r>
        <w:rPr>
          <w:spacing w:val="13"/>
          <w:sz w:val="16"/>
        </w:rPr>
        <w:t xml:space="preserve"> </w:t>
      </w:r>
      <w:r>
        <w:rPr>
          <w:sz w:val="16"/>
        </w:rPr>
        <w:t>resultado</w:t>
      </w:r>
      <w:r>
        <w:rPr>
          <w:spacing w:val="13"/>
          <w:sz w:val="16"/>
        </w:rPr>
        <w:t xml:space="preserve"> </w:t>
      </w:r>
      <w:r>
        <w:rPr>
          <w:sz w:val="16"/>
        </w:rPr>
        <w:t>do</w:t>
      </w:r>
      <w:r>
        <w:rPr>
          <w:spacing w:val="40"/>
          <w:sz w:val="16"/>
        </w:rPr>
        <w:t xml:space="preserve"> </w:t>
      </w:r>
      <w:r>
        <w:rPr>
          <w:sz w:val="16"/>
        </w:rPr>
        <w:t>processo</w:t>
      </w:r>
      <w:r>
        <w:rPr>
          <w:spacing w:val="-1"/>
          <w:sz w:val="16"/>
        </w:rPr>
        <w:t xml:space="preserve"> </w:t>
      </w:r>
      <w:r>
        <w:rPr>
          <w:sz w:val="16"/>
        </w:rPr>
        <w:t>licitatório.</w:t>
      </w:r>
    </w:p>
    <w:p w14:paraId="26F6B34D">
      <w:pPr>
        <w:pStyle w:val="9"/>
        <w:numPr>
          <w:ilvl w:val="1"/>
          <w:numId w:val="26"/>
        </w:numPr>
        <w:tabs>
          <w:tab w:val="left" w:pos="631"/>
        </w:tabs>
        <w:spacing w:before="1" w:after="0" w:line="240" w:lineRule="auto"/>
        <w:ind w:left="631" w:right="0" w:hanging="324"/>
        <w:jc w:val="left"/>
        <w:rPr>
          <w:sz w:val="16"/>
        </w:rPr>
      </w:pPr>
      <w:r>
        <w:rPr>
          <w:sz w:val="16"/>
        </w:rPr>
        <w:t>Na</w:t>
      </w:r>
      <w:r>
        <w:rPr>
          <w:spacing w:val="3"/>
          <w:sz w:val="16"/>
        </w:rPr>
        <w:t xml:space="preserve"> </w:t>
      </w:r>
      <w:r>
        <w:rPr>
          <w:sz w:val="16"/>
        </w:rPr>
        <w:t>contagem</w:t>
      </w:r>
      <w:r>
        <w:rPr>
          <w:spacing w:val="3"/>
          <w:sz w:val="16"/>
        </w:rPr>
        <w:t xml:space="preserve"> </w:t>
      </w:r>
      <w:r>
        <w:rPr>
          <w:sz w:val="16"/>
        </w:rPr>
        <w:t>dos</w:t>
      </w:r>
      <w:r>
        <w:rPr>
          <w:spacing w:val="3"/>
          <w:sz w:val="16"/>
        </w:rPr>
        <w:t xml:space="preserve"> </w:t>
      </w:r>
      <w:r>
        <w:rPr>
          <w:sz w:val="16"/>
        </w:rPr>
        <w:t>prazos</w:t>
      </w:r>
      <w:r>
        <w:rPr>
          <w:spacing w:val="3"/>
          <w:sz w:val="16"/>
        </w:rPr>
        <w:t xml:space="preserve"> </w:t>
      </w:r>
      <w:r>
        <w:rPr>
          <w:sz w:val="16"/>
        </w:rPr>
        <w:t>estabelecidos</w:t>
      </w:r>
      <w:r>
        <w:rPr>
          <w:spacing w:val="3"/>
          <w:sz w:val="16"/>
        </w:rPr>
        <w:t xml:space="preserve"> </w:t>
      </w:r>
      <w:r>
        <w:rPr>
          <w:sz w:val="16"/>
        </w:rPr>
        <w:t>neste</w:t>
      </w:r>
      <w:r>
        <w:rPr>
          <w:spacing w:val="3"/>
          <w:sz w:val="16"/>
        </w:rPr>
        <w:t xml:space="preserve"> </w:t>
      </w:r>
      <w:r>
        <w:rPr>
          <w:sz w:val="16"/>
        </w:rPr>
        <w:t>Edital</w:t>
      </w:r>
      <w:r>
        <w:rPr>
          <w:spacing w:val="3"/>
          <w:sz w:val="16"/>
        </w:rPr>
        <w:t xml:space="preserve"> </w:t>
      </w:r>
      <w:r>
        <w:rPr>
          <w:sz w:val="16"/>
        </w:rPr>
        <w:t>e</w:t>
      </w:r>
      <w:r>
        <w:rPr>
          <w:spacing w:val="3"/>
          <w:sz w:val="16"/>
        </w:rPr>
        <w:t xml:space="preserve"> </w:t>
      </w:r>
      <w:r>
        <w:rPr>
          <w:sz w:val="16"/>
        </w:rPr>
        <w:t>seus</w:t>
      </w:r>
      <w:r>
        <w:rPr>
          <w:spacing w:val="-6"/>
          <w:sz w:val="16"/>
        </w:rPr>
        <w:t xml:space="preserve"> </w:t>
      </w:r>
      <w:r>
        <w:rPr>
          <w:sz w:val="16"/>
        </w:rPr>
        <w:t>Anexos,</w:t>
      </w:r>
      <w:r>
        <w:rPr>
          <w:spacing w:val="3"/>
          <w:sz w:val="16"/>
        </w:rPr>
        <w:t xml:space="preserve"> </w:t>
      </w:r>
      <w:r>
        <w:rPr>
          <w:sz w:val="16"/>
        </w:rPr>
        <w:t>excluir-se-á</w:t>
      </w:r>
      <w:r>
        <w:rPr>
          <w:spacing w:val="3"/>
          <w:sz w:val="16"/>
        </w:rPr>
        <w:t xml:space="preserve"> </w:t>
      </w:r>
      <w:r>
        <w:rPr>
          <w:sz w:val="16"/>
        </w:rPr>
        <w:t>o</w:t>
      </w:r>
      <w:r>
        <w:rPr>
          <w:spacing w:val="3"/>
          <w:sz w:val="16"/>
        </w:rPr>
        <w:t xml:space="preserve"> </w:t>
      </w:r>
      <w:r>
        <w:rPr>
          <w:sz w:val="16"/>
        </w:rPr>
        <w:t>dia</w:t>
      </w:r>
      <w:r>
        <w:rPr>
          <w:spacing w:val="3"/>
          <w:sz w:val="16"/>
        </w:rPr>
        <w:t xml:space="preserve"> </w:t>
      </w:r>
      <w:r>
        <w:rPr>
          <w:sz w:val="16"/>
        </w:rPr>
        <w:t>do</w:t>
      </w:r>
      <w:r>
        <w:rPr>
          <w:spacing w:val="3"/>
          <w:sz w:val="16"/>
        </w:rPr>
        <w:t xml:space="preserve"> </w:t>
      </w:r>
      <w:r>
        <w:rPr>
          <w:sz w:val="16"/>
        </w:rPr>
        <w:t>início</w:t>
      </w:r>
      <w:r>
        <w:rPr>
          <w:spacing w:val="4"/>
          <w:sz w:val="16"/>
        </w:rPr>
        <w:t xml:space="preserve"> </w:t>
      </w:r>
      <w:r>
        <w:rPr>
          <w:sz w:val="16"/>
        </w:rPr>
        <w:t>e</w:t>
      </w:r>
      <w:r>
        <w:rPr>
          <w:spacing w:val="3"/>
          <w:sz w:val="16"/>
        </w:rPr>
        <w:t xml:space="preserve"> </w:t>
      </w:r>
      <w:r>
        <w:rPr>
          <w:sz w:val="16"/>
        </w:rPr>
        <w:t>incluir-se-á</w:t>
      </w:r>
      <w:r>
        <w:rPr>
          <w:spacing w:val="3"/>
          <w:sz w:val="16"/>
        </w:rPr>
        <w:t xml:space="preserve"> </w:t>
      </w:r>
      <w:r>
        <w:rPr>
          <w:sz w:val="16"/>
        </w:rPr>
        <w:t>o</w:t>
      </w:r>
      <w:r>
        <w:rPr>
          <w:spacing w:val="3"/>
          <w:sz w:val="16"/>
        </w:rPr>
        <w:t xml:space="preserve"> </w:t>
      </w:r>
      <w:r>
        <w:rPr>
          <w:sz w:val="16"/>
        </w:rPr>
        <w:t>do</w:t>
      </w:r>
      <w:r>
        <w:rPr>
          <w:spacing w:val="3"/>
          <w:sz w:val="16"/>
        </w:rPr>
        <w:t xml:space="preserve"> </w:t>
      </w:r>
      <w:r>
        <w:rPr>
          <w:sz w:val="16"/>
        </w:rPr>
        <w:t>vencimento.</w:t>
      </w:r>
      <w:r>
        <w:rPr>
          <w:spacing w:val="3"/>
          <w:sz w:val="16"/>
        </w:rPr>
        <w:t xml:space="preserve"> </w:t>
      </w:r>
      <w:r>
        <w:rPr>
          <w:sz w:val="16"/>
        </w:rPr>
        <w:t>Só</w:t>
      </w:r>
      <w:r>
        <w:rPr>
          <w:spacing w:val="3"/>
          <w:sz w:val="16"/>
        </w:rPr>
        <w:t xml:space="preserve"> </w:t>
      </w:r>
      <w:r>
        <w:rPr>
          <w:sz w:val="16"/>
        </w:rPr>
        <w:t>se</w:t>
      </w:r>
      <w:r>
        <w:rPr>
          <w:spacing w:val="3"/>
          <w:sz w:val="16"/>
        </w:rPr>
        <w:t xml:space="preserve"> </w:t>
      </w:r>
      <w:r>
        <w:rPr>
          <w:sz w:val="16"/>
        </w:rPr>
        <w:t>iniciam</w:t>
      </w:r>
      <w:r>
        <w:rPr>
          <w:spacing w:val="3"/>
          <w:sz w:val="16"/>
        </w:rPr>
        <w:t xml:space="preserve"> </w:t>
      </w:r>
      <w:r>
        <w:rPr>
          <w:sz w:val="16"/>
        </w:rPr>
        <w:t>e</w:t>
      </w:r>
      <w:r>
        <w:rPr>
          <w:spacing w:val="4"/>
          <w:sz w:val="16"/>
        </w:rPr>
        <w:t xml:space="preserve"> </w:t>
      </w:r>
      <w:r>
        <w:rPr>
          <w:sz w:val="16"/>
        </w:rPr>
        <w:t>vencem</w:t>
      </w:r>
      <w:r>
        <w:rPr>
          <w:spacing w:val="3"/>
          <w:sz w:val="16"/>
        </w:rPr>
        <w:t xml:space="preserve"> </w:t>
      </w:r>
      <w:r>
        <w:rPr>
          <w:sz w:val="16"/>
        </w:rPr>
        <w:t>os</w:t>
      </w:r>
      <w:r>
        <w:rPr>
          <w:spacing w:val="3"/>
          <w:sz w:val="16"/>
        </w:rPr>
        <w:t xml:space="preserve"> </w:t>
      </w:r>
      <w:r>
        <w:rPr>
          <w:sz w:val="16"/>
        </w:rPr>
        <w:t>prazos</w:t>
      </w:r>
      <w:r>
        <w:rPr>
          <w:spacing w:val="3"/>
          <w:sz w:val="16"/>
        </w:rPr>
        <w:t xml:space="preserve"> </w:t>
      </w:r>
      <w:r>
        <w:rPr>
          <w:sz w:val="16"/>
        </w:rPr>
        <w:t>em</w:t>
      </w:r>
      <w:r>
        <w:rPr>
          <w:spacing w:val="3"/>
          <w:sz w:val="16"/>
        </w:rPr>
        <w:t xml:space="preserve"> </w:t>
      </w:r>
      <w:r>
        <w:rPr>
          <w:sz w:val="16"/>
        </w:rPr>
        <w:t>dias</w:t>
      </w:r>
      <w:r>
        <w:rPr>
          <w:spacing w:val="3"/>
          <w:sz w:val="16"/>
        </w:rPr>
        <w:t xml:space="preserve"> </w:t>
      </w:r>
      <w:r>
        <w:rPr>
          <w:sz w:val="16"/>
        </w:rPr>
        <w:t>de</w:t>
      </w:r>
      <w:r>
        <w:rPr>
          <w:spacing w:val="3"/>
          <w:sz w:val="16"/>
        </w:rPr>
        <w:t xml:space="preserve"> </w:t>
      </w:r>
      <w:r>
        <w:rPr>
          <w:sz w:val="16"/>
        </w:rPr>
        <w:t>expediente</w:t>
      </w:r>
      <w:r>
        <w:rPr>
          <w:spacing w:val="3"/>
          <w:sz w:val="16"/>
        </w:rPr>
        <w:t xml:space="preserve"> </w:t>
      </w:r>
      <w:r>
        <w:rPr>
          <w:sz w:val="16"/>
        </w:rPr>
        <w:t>na</w:t>
      </w:r>
      <w:r>
        <w:rPr>
          <w:spacing w:val="-6"/>
          <w:sz w:val="16"/>
        </w:rPr>
        <w:t xml:space="preserve"> </w:t>
      </w:r>
      <w:r>
        <w:rPr>
          <w:spacing w:val="-2"/>
          <w:sz w:val="16"/>
        </w:rPr>
        <w:t>Administração.</w:t>
      </w:r>
    </w:p>
    <w:p w14:paraId="325EE8A5">
      <w:pPr>
        <w:pStyle w:val="9"/>
        <w:numPr>
          <w:ilvl w:val="1"/>
          <w:numId w:val="26"/>
        </w:numPr>
        <w:tabs>
          <w:tab w:val="left" w:pos="631"/>
        </w:tabs>
        <w:spacing w:before="35" w:after="0" w:line="240" w:lineRule="auto"/>
        <w:ind w:left="631" w:right="0" w:hanging="324"/>
        <w:jc w:val="left"/>
        <w:rPr>
          <w:sz w:val="16"/>
        </w:rPr>
      </w:pPr>
      <w:r>
        <w:rPr>
          <w:sz w:val="16"/>
        </w:rPr>
        <w:t>O</w:t>
      </w:r>
      <w:r>
        <w:rPr>
          <w:spacing w:val="4"/>
          <w:sz w:val="16"/>
        </w:rPr>
        <w:t xml:space="preserve"> </w:t>
      </w:r>
      <w:r>
        <w:rPr>
          <w:sz w:val="16"/>
        </w:rPr>
        <w:t>desatendimento</w:t>
      </w:r>
      <w:r>
        <w:rPr>
          <w:spacing w:val="4"/>
          <w:sz w:val="16"/>
        </w:rPr>
        <w:t xml:space="preserve"> </w:t>
      </w:r>
      <w:r>
        <w:rPr>
          <w:sz w:val="16"/>
        </w:rPr>
        <w:t>de</w:t>
      </w:r>
      <w:r>
        <w:rPr>
          <w:spacing w:val="4"/>
          <w:sz w:val="16"/>
        </w:rPr>
        <w:t xml:space="preserve"> </w:t>
      </w:r>
      <w:r>
        <w:rPr>
          <w:sz w:val="16"/>
        </w:rPr>
        <w:t>exigências</w:t>
      </w:r>
      <w:r>
        <w:rPr>
          <w:spacing w:val="4"/>
          <w:sz w:val="16"/>
        </w:rPr>
        <w:t xml:space="preserve"> </w:t>
      </w:r>
      <w:r>
        <w:rPr>
          <w:sz w:val="16"/>
        </w:rPr>
        <w:t>formais</w:t>
      </w:r>
      <w:r>
        <w:rPr>
          <w:spacing w:val="4"/>
          <w:sz w:val="16"/>
        </w:rPr>
        <w:t xml:space="preserve"> </w:t>
      </w:r>
      <w:r>
        <w:rPr>
          <w:sz w:val="16"/>
        </w:rPr>
        <w:t>não</w:t>
      </w:r>
      <w:r>
        <w:rPr>
          <w:spacing w:val="4"/>
          <w:sz w:val="16"/>
        </w:rPr>
        <w:t xml:space="preserve"> </w:t>
      </w:r>
      <w:r>
        <w:rPr>
          <w:sz w:val="16"/>
        </w:rPr>
        <w:t>essenciais</w:t>
      </w:r>
      <w:r>
        <w:rPr>
          <w:spacing w:val="4"/>
          <w:sz w:val="16"/>
        </w:rPr>
        <w:t xml:space="preserve"> </w:t>
      </w:r>
      <w:r>
        <w:rPr>
          <w:sz w:val="16"/>
        </w:rPr>
        <w:t>não</w:t>
      </w:r>
      <w:r>
        <w:rPr>
          <w:spacing w:val="3"/>
          <w:sz w:val="16"/>
        </w:rPr>
        <w:t xml:space="preserve"> </w:t>
      </w:r>
      <w:r>
        <w:rPr>
          <w:sz w:val="16"/>
        </w:rPr>
        <w:t>importará</w:t>
      </w:r>
      <w:r>
        <w:rPr>
          <w:spacing w:val="4"/>
          <w:sz w:val="16"/>
        </w:rPr>
        <w:t xml:space="preserve"> </w:t>
      </w:r>
      <w:r>
        <w:rPr>
          <w:sz w:val="16"/>
        </w:rPr>
        <w:t>o</w:t>
      </w:r>
      <w:r>
        <w:rPr>
          <w:spacing w:val="4"/>
          <w:sz w:val="16"/>
        </w:rPr>
        <w:t xml:space="preserve"> </w:t>
      </w:r>
      <w:r>
        <w:rPr>
          <w:sz w:val="16"/>
        </w:rPr>
        <w:t>afastamento</w:t>
      </w:r>
      <w:r>
        <w:rPr>
          <w:spacing w:val="4"/>
          <w:sz w:val="16"/>
        </w:rPr>
        <w:t xml:space="preserve"> </w:t>
      </w:r>
      <w:r>
        <w:rPr>
          <w:sz w:val="16"/>
        </w:rPr>
        <w:t>do</w:t>
      </w:r>
      <w:r>
        <w:rPr>
          <w:spacing w:val="4"/>
          <w:sz w:val="16"/>
        </w:rPr>
        <w:t xml:space="preserve"> </w:t>
      </w:r>
      <w:r>
        <w:rPr>
          <w:sz w:val="16"/>
        </w:rPr>
        <w:t>licitante,</w:t>
      </w:r>
      <w:r>
        <w:rPr>
          <w:spacing w:val="4"/>
          <w:sz w:val="16"/>
        </w:rPr>
        <w:t xml:space="preserve"> </w:t>
      </w:r>
      <w:r>
        <w:rPr>
          <w:sz w:val="16"/>
        </w:rPr>
        <w:t>desde</w:t>
      </w:r>
      <w:r>
        <w:rPr>
          <w:spacing w:val="4"/>
          <w:sz w:val="16"/>
        </w:rPr>
        <w:t xml:space="preserve"> </w:t>
      </w:r>
      <w:r>
        <w:rPr>
          <w:sz w:val="16"/>
        </w:rPr>
        <w:t>que</w:t>
      </w:r>
      <w:r>
        <w:rPr>
          <w:spacing w:val="4"/>
          <w:sz w:val="16"/>
        </w:rPr>
        <w:t xml:space="preserve"> </w:t>
      </w:r>
      <w:r>
        <w:rPr>
          <w:sz w:val="16"/>
        </w:rPr>
        <w:t>seja</w:t>
      </w:r>
      <w:r>
        <w:rPr>
          <w:spacing w:val="4"/>
          <w:sz w:val="16"/>
        </w:rPr>
        <w:t xml:space="preserve"> </w:t>
      </w:r>
      <w:r>
        <w:rPr>
          <w:sz w:val="16"/>
        </w:rPr>
        <w:t>possível</w:t>
      </w:r>
      <w:r>
        <w:rPr>
          <w:spacing w:val="4"/>
          <w:sz w:val="16"/>
        </w:rPr>
        <w:t xml:space="preserve"> </w:t>
      </w:r>
      <w:r>
        <w:rPr>
          <w:sz w:val="16"/>
        </w:rPr>
        <w:t>o</w:t>
      </w:r>
      <w:r>
        <w:rPr>
          <w:spacing w:val="4"/>
          <w:sz w:val="16"/>
        </w:rPr>
        <w:t xml:space="preserve"> </w:t>
      </w:r>
      <w:r>
        <w:rPr>
          <w:sz w:val="16"/>
        </w:rPr>
        <w:t>aproveitamento</w:t>
      </w:r>
      <w:r>
        <w:rPr>
          <w:spacing w:val="4"/>
          <w:sz w:val="16"/>
        </w:rPr>
        <w:t xml:space="preserve"> </w:t>
      </w:r>
      <w:r>
        <w:rPr>
          <w:sz w:val="16"/>
        </w:rPr>
        <w:t>do</w:t>
      </w:r>
      <w:r>
        <w:rPr>
          <w:spacing w:val="4"/>
          <w:sz w:val="16"/>
        </w:rPr>
        <w:t xml:space="preserve"> </w:t>
      </w:r>
      <w:r>
        <w:rPr>
          <w:sz w:val="16"/>
        </w:rPr>
        <w:t>ato,</w:t>
      </w:r>
      <w:r>
        <w:rPr>
          <w:spacing w:val="4"/>
          <w:sz w:val="16"/>
        </w:rPr>
        <w:t xml:space="preserve"> </w:t>
      </w:r>
      <w:r>
        <w:rPr>
          <w:sz w:val="16"/>
        </w:rPr>
        <w:t>observados</w:t>
      </w:r>
      <w:r>
        <w:rPr>
          <w:spacing w:val="4"/>
          <w:sz w:val="16"/>
        </w:rPr>
        <w:t xml:space="preserve"> </w:t>
      </w:r>
      <w:r>
        <w:rPr>
          <w:sz w:val="16"/>
        </w:rPr>
        <w:t>os</w:t>
      </w:r>
      <w:r>
        <w:rPr>
          <w:spacing w:val="4"/>
          <w:sz w:val="16"/>
        </w:rPr>
        <w:t xml:space="preserve"> </w:t>
      </w:r>
      <w:r>
        <w:rPr>
          <w:sz w:val="16"/>
        </w:rPr>
        <w:t>princípios</w:t>
      </w:r>
      <w:r>
        <w:rPr>
          <w:spacing w:val="4"/>
          <w:sz w:val="16"/>
        </w:rPr>
        <w:t xml:space="preserve"> </w:t>
      </w:r>
      <w:r>
        <w:rPr>
          <w:sz w:val="16"/>
        </w:rPr>
        <w:t>da</w:t>
      </w:r>
      <w:r>
        <w:rPr>
          <w:spacing w:val="4"/>
          <w:sz w:val="16"/>
        </w:rPr>
        <w:t xml:space="preserve"> </w:t>
      </w:r>
      <w:r>
        <w:rPr>
          <w:sz w:val="16"/>
        </w:rPr>
        <w:t>isonomia</w:t>
      </w:r>
      <w:r>
        <w:rPr>
          <w:spacing w:val="4"/>
          <w:sz w:val="16"/>
        </w:rPr>
        <w:t xml:space="preserve"> </w:t>
      </w:r>
      <w:r>
        <w:rPr>
          <w:sz w:val="16"/>
        </w:rPr>
        <w:t>e</w:t>
      </w:r>
      <w:r>
        <w:rPr>
          <w:spacing w:val="4"/>
          <w:sz w:val="16"/>
        </w:rPr>
        <w:t xml:space="preserve"> </w:t>
      </w:r>
      <w:r>
        <w:rPr>
          <w:sz w:val="16"/>
        </w:rPr>
        <w:t>do</w:t>
      </w:r>
      <w:r>
        <w:rPr>
          <w:spacing w:val="4"/>
          <w:sz w:val="16"/>
        </w:rPr>
        <w:t xml:space="preserve"> </w:t>
      </w:r>
      <w:r>
        <w:rPr>
          <w:sz w:val="16"/>
        </w:rPr>
        <w:t>interesse</w:t>
      </w:r>
      <w:r>
        <w:rPr>
          <w:spacing w:val="4"/>
          <w:sz w:val="16"/>
        </w:rPr>
        <w:t xml:space="preserve"> </w:t>
      </w:r>
      <w:r>
        <w:rPr>
          <w:spacing w:val="-2"/>
          <w:sz w:val="16"/>
        </w:rPr>
        <w:t>público.</w:t>
      </w:r>
    </w:p>
    <w:p w14:paraId="278D586C">
      <w:pPr>
        <w:pStyle w:val="9"/>
        <w:numPr>
          <w:ilvl w:val="1"/>
          <w:numId w:val="26"/>
        </w:numPr>
        <w:tabs>
          <w:tab w:val="left" w:pos="631"/>
        </w:tabs>
        <w:spacing w:before="35" w:after="0" w:line="240" w:lineRule="auto"/>
        <w:ind w:left="631" w:right="0" w:hanging="324"/>
        <w:jc w:val="left"/>
        <w:rPr>
          <w:sz w:val="16"/>
        </w:rPr>
      </w:pPr>
      <w:r>
        <w:rPr>
          <w:sz w:val="16"/>
        </w:rPr>
        <w:t>Em</w:t>
      </w:r>
      <w:r>
        <w:rPr>
          <w:spacing w:val="3"/>
          <w:sz w:val="16"/>
        </w:rPr>
        <w:t xml:space="preserve"> </w:t>
      </w:r>
      <w:r>
        <w:rPr>
          <w:sz w:val="16"/>
        </w:rPr>
        <w:t>caso</w:t>
      </w:r>
      <w:r>
        <w:rPr>
          <w:spacing w:val="3"/>
          <w:sz w:val="16"/>
        </w:rPr>
        <w:t xml:space="preserve"> </w:t>
      </w:r>
      <w:r>
        <w:rPr>
          <w:sz w:val="16"/>
        </w:rPr>
        <w:t>de</w:t>
      </w:r>
      <w:r>
        <w:rPr>
          <w:spacing w:val="4"/>
          <w:sz w:val="16"/>
        </w:rPr>
        <w:t xml:space="preserve"> </w:t>
      </w:r>
      <w:r>
        <w:rPr>
          <w:sz w:val="16"/>
        </w:rPr>
        <w:t>divergência</w:t>
      </w:r>
      <w:r>
        <w:rPr>
          <w:spacing w:val="3"/>
          <w:sz w:val="16"/>
        </w:rPr>
        <w:t xml:space="preserve"> </w:t>
      </w:r>
      <w:r>
        <w:rPr>
          <w:sz w:val="16"/>
        </w:rPr>
        <w:t>entre</w:t>
      </w:r>
      <w:r>
        <w:rPr>
          <w:spacing w:val="4"/>
          <w:sz w:val="16"/>
        </w:rPr>
        <w:t xml:space="preserve"> </w:t>
      </w:r>
      <w:r>
        <w:rPr>
          <w:sz w:val="16"/>
        </w:rPr>
        <w:t>disposições</w:t>
      </w:r>
      <w:r>
        <w:rPr>
          <w:spacing w:val="3"/>
          <w:sz w:val="16"/>
        </w:rPr>
        <w:t xml:space="preserve"> </w:t>
      </w:r>
      <w:r>
        <w:rPr>
          <w:sz w:val="16"/>
        </w:rPr>
        <w:t>deste</w:t>
      </w:r>
      <w:r>
        <w:rPr>
          <w:spacing w:val="4"/>
          <w:sz w:val="16"/>
        </w:rPr>
        <w:t xml:space="preserve"> </w:t>
      </w:r>
      <w:r>
        <w:rPr>
          <w:sz w:val="16"/>
        </w:rPr>
        <w:t>Edital</w:t>
      </w:r>
      <w:r>
        <w:rPr>
          <w:spacing w:val="3"/>
          <w:sz w:val="16"/>
        </w:rPr>
        <w:t xml:space="preserve"> </w:t>
      </w:r>
      <w:r>
        <w:rPr>
          <w:sz w:val="16"/>
        </w:rPr>
        <w:t>e</w:t>
      </w:r>
      <w:r>
        <w:rPr>
          <w:spacing w:val="4"/>
          <w:sz w:val="16"/>
        </w:rPr>
        <w:t xml:space="preserve"> </w:t>
      </w:r>
      <w:r>
        <w:rPr>
          <w:sz w:val="16"/>
        </w:rPr>
        <w:t>de</w:t>
      </w:r>
      <w:r>
        <w:rPr>
          <w:spacing w:val="3"/>
          <w:sz w:val="16"/>
        </w:rPr>
        <w:t xml:space="preserve"> </w:t>
      </w:r>
      <w:r>
        <w:rPr>
          <w:sz w:val="16"/>
        </w:rPr>
        <w:t>seus</w:t>
      </w:r>
      <w:r>
        <w:rPr>
          <w:spacing w:val="4"/>
          <w:sz w:val="16"/>
        </w:rPr>
        <w:t xml:space="preserve"> </w:t>
      </w:r>
      <w:r>
        <w:rPr>
          <w:sz w:val="16"/>
        </w:rPr>
        <w:t>anexos</w:t>
      </w:r>
      <w:r>
        <w:rPr>
          <w:spacing w:val="3"/>
          <w:sz w:val="16"/>
        </w:rPr>
        <w:t xml:space="preserve"> </w:t>
      </w:r>
      <w:r>
        <w:rPr>
          <w:sz w:val="16"/>
        </w:rPr>
        <w:t>ou</w:t>
      </w:r>
      <w:r>
        <w:rPr>
          <w:spacing w:val="3"/>
          <w:sz w:val="16"/>
        </w:rPr>
        <w:t xml:space="preserve"> </w:t>
      </w:r>
      <w:r>
        <w:rPr>
          <w:sz w:val="16"/>
        </w:rPr>
        <w:t>demais</w:t>
      </w:r>
      <w:r>
        <w:rPr>
          <w:spacing w:val="4"/>
          <w:sz w:val="16"/>
        </w:rPr>
        <w:t xml:space="preserve"> </w:t>
      </w:r>
      <w:r>
        <w:rPr>
          <w:sz w:val="16"/>
        </w:rPr>
        <w:t>peças</w:t>
      </w:r>
      <w:r>
        <w:rPr>
          <w:spacing w:val="3"/>
          <w:sz w:val="16"/>
        </w:rPr>
        <w:t xml:space="preserve"> </w:t>
      </w:r>
      <w:r>
        <w:rPr>
          <w:sz w:val="16"/>
        </w:rPr>
        <w:t>que</w:t>
      </w:r>
      <w:r>
        <w:rPr>
          <w:spacing w:val="4"/>
          <w:sz w:val="16"/>
        </w:rPr>
        <w:t xml:space="preserve"> </w:t>
      </w:r>
      <w:r>
        <w:rPr>
          <w:sz w:val="16"/>
        </w:rPr>
        <w:t>compõem</w:t>
      </w:r>
      <w:r>
        <w:rPr>
          <w:spacing w:val="3"/>
          <w:sz w:val="16"/>
        </w:rPr>
        <w:t xml:space="preserve"> </w:t>
      </w:r>
      <w:r>
        <w:rPr>
          <w:sz w:val="16"/>
        </w:rPr>
        <w:t>o</w:t>
      </w:r>
      <w:r>
        <w:rPr>
          <w:spacing w:val="4"/>
          <w:sz w:val="16"/>
        </w:rPr>
        <w:t xml:space="preserve"> </w:t>
      </w:r>
      <w:r>
        <w:rPr>
          <w:sz w:val="16"/>
        </w:rPr>
        <w:t>processo,</w:t>
      </w:r>
      <w:r>
        <w:rPr>
          <w:spacing w:val="3"/>
          <w:sz w:val="16"/>
        </w:rPr>
        <w:t xml:space="preserve"> </w:t>
      </w:r>
      <w:r>
        <w:rPr>
          <w:sz w:val="16"/>
        </w:rPr>
        <w:t>prevalecerão</w:t>
      </w:r>
      <w:r>
        <w:rPr>
          <w:spacing w:val="4"/>
          <w:sz w:val="16"/>
        </w:rPr>
        <w:t xml:space="preserve"> </w:t>
      </w:r>
      <w:r>
        <w:rPr>
          <w:sz w:val="16"/>
        </w:rPr>
        <w:t>as</w:t>
      </w:r>
      <w:r>
        <w:rPr>
          <w:spacing w:val="3"/>
          <w:sz w:val="16"/>
        </w:rPr>
        <w:t xml:space="preserve"> </w:t>
      </w:r>
      <w:r>
        <w:rPr>
          <w:sz w:val="16"/>
        </w:rPr>
        <w:t>deste</w:t>
      </w:r>
      <w:r>
        <w:rPr>
          <w:spacing w:val="4"/>
          <w:sz w:val="16"/>
        </w:rPr>
        <w:t xml:space="preserve"> </w:t>
      </w:r>
      <w:r>
        <w:rPr>
          <w:spacing w:val="-2"/>
          <w:sz w:val="16"/>
        </w:rPr>
        <w:t>Edital.</w:t>
      </w:r>
    </w:p>
    <w:p w14:paraId="37B3C788">
      <w:pPr>
        <w:pStyle w:val="9"/>
        <w:numPr>
          <w:ilvl w:val="1"/>
          <w:numId w:val="26"/>
        </w:numPr>
        <w:tabs>
          <w:tab w:val="left" w:pos="712"/>
        </w:tabs>
        <w:spacing w:before="36" w:after="0" w:line="240" w:lineRule="auto"/>
        <w:ind w:left="712" w:right="0" w:hanging="405"/>
        <w:jc w:val="left"/>
        <w:rPr>
          <w:sz w:val="16"/>
        </w:rPr>
      </w:pPr>
      <w:r>
        <w:rPr>
          <w:sz w:val="16"/>
        </w:rPr>
        <mc:AlternateContent>
          <mc:Choice Requires="wps">
            <w:drawing>
              <wp:anchor distT="0" distB="0" distL="0" distR="0" simplePos="0" relativeHeight="251661312" behindDoc="0" locked="0" layoutInCell="1" allowOverlap="1">
                <wp:simplePos x="0" y="0"/>
                <wp:positionH relativeFrom="page">
                  <wp:posOffset>6661150</wp:posOffset>
                </wp:positionH>
                <wp:positionV relativeFrom="paragraph">
                  <wp:posOffset>125095</wp:posOffset>
                </wp:positionV>
                <wp:extent cx="20320" cy="8255"/>
                <wp:effectExtent l="0" t="0" r="0" b="0"/>
                <wp:wrapNone/>
                <wp:docPr id="4" name="Graphic 4"/>
                <wp:cNvGraphicFramePr/>
                <a:graphic xmlns:a="http://schemas.openxmlformats.org/drawingml/2006/main">
                  <a:graphicData uri="http://schemas.microsoft.com/office/word/2010/wordprocessingShape">
                    <wps:wsp>
                      <wps:cNvSpPr/>
                      <wps:spPr>
                        <a:xfrm>
                          <a:off x="0" y="0"/>
                          <a:ext cx="20320" cy="8255"/>
                        </a:xfrm>
                        <a:custGeom>
                          <a:avLst/>
                          <a:gdLst/>
                          <a:ahLst/>
                          <a:cxnLst/>
                          <a:rect l="l" t="t" r="r" b="b"/>
                          <a:pathLst>
                            <a:path w="20320" h="8255">
                              <a:moveTo>
                                <a:pt x="19702" y="7735"/>
                              </a:moveTo>
                              <a:lnTo>
                                <a:pt x="0" y="7735"/>
                              </a:lnTo>
                              <a:lnTo>
                                <a:pt x="0" y="0"/>
                              </a:lnTo>
                              <a:lnTo>
                                <a:pt x="19702" y="0"/>
                              </a:lnTo>
                              <a:lnTo>
                                <a:pt x="19702" y="7735"/>
                              </a:lnTo>
                              <a:close/>
                            </a:path>
                          </a:pathLst>
                        </a:custGeom>
                        <a:solidFill>
                          <a:srgbClr val="000080"/>
                        </a:solidFill>
                      </wps:spPr>
                      <wps:bodyPr wrap="square" lIns="0" tIns="0" rIns="0" bIns="0" rtlCol="0">
                        <a:noAutofit/>
                      </wps:bodyPr>
                    </wps:wsp>
                  </a:graphicData>
                </a:graphic>
              </wp:anchor>
            </w:drawing>
          </mc:Choice>
          <mc:Fallback>
            <w:pict>
              <v:shape id="Graphic 4" o:spid="_x0000_s1026" o:spt="100" style="position:absolute;left:0pt;margin-left:524.5pt;margin-top:9.85pt;height:0.65pt;width:1.6pt;mso-position-horizontal-relative:page;z-index:251661312;mso-width-relative:page;mso-height-relative:page;" fillcolor="#000080" filled="t" stroked="f" coordsize="20320,8255" o:gfxdata="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nI1NcA&#10;AAALAQAADwAAAAAAAAABACAAAAAiAAAAZHJzL2Rvd25yZXYueG1sUEsBAhQAFAAAAAgAh07iQL4F&#10;14YgAgAA1QQAAA4AAAAAAAAAAQAgAAAAJgEAAGRycy9lMm9Eb2MueG1sUEsFBgAAAAAGAAYAWQEA&#10;ALgFAAAAAA==&#10;" path="m19702,7735l0,7735,0,0,19702,0,19702,7735xe">
                <v:fill on="t" focussize="0,0"/>
                <v:stroke on="f"/>
                <v:imagedata o:title=""/>
                <o:lock v:ext="edit" aspectratio="f"/>
                <v:textbox inset="0mm,0mm,0mm,0mm"/>
              </v:shape>
            </w:pict>
          </mc:Fallback>
        </mc:AlternateContent>
      </w:r>
      <w:r>
        <w:rPr>
          <w:sz w:val="16"/>
        </w:rPr>
        <w:t>O</w:t>
      </w:r>
      <w:r>
        <w:rPr>
          <w:spacing w:val="3"/>
          <w:sz w:val="16"/>
        </w:rPr>
        <w:t xml:space="preserve"> </w:t>
      </w:r>
      <w:r>
        <w:rPr>
          <w:sz w:val="16"/>
        </w:rPr>
        <w:t>Edital</w:t>
      </w:r>
      <w:r>
        <w:rPr>
          <w:spacing w:val="4"/>
          <w:sz w:val="16"/>
        </w:rPr>
        <w:t xml:space="preserve"> </w:t>
      </w:r>
      <w:r>
        <w:rPr>
          <w:sz w:val="16"/>
        </w:rPr>
        <w:t>e</w:t>
      </w:r>
      <w:r>
        <w:rPr>
          <w:spacing w:val="4"/>
          <w:sz w:val="16"/>
        </w:rPr>
        <w:t xml:space="preserve"> </w:t>
      </w:r>
      <w:r>
        <w:rPr>
          <w:sz w:val="16"/>
        </w:rPr>
        <w:t>seus</w:t>
      </w:r>
      <w:r>
        <w:rPr>
          <w:spacing w:val="4"/>
          <w:sz w:val="16"/>
        </w:rPr>
        <w:t xml:space="preserve"> </w:t>
      </w:r>
      <w:r>
        <w:rPr>
          <w:sz w:val="16"/>
        </w:rPr>
        <w:t>anexos</w:t>
      </w:r>
      <w:r>
        <w:rPr>
          <w:spacing w:val="4"/>
          <w:sz w:val="16"/>
        </w:rPr>
        <w:t xml:space="preserve"> </w:t>
      </w:r>
      <w:r>
        <w:rPr>
          <w:sz w:val="16"/>
        </w:rPr>
        <w:t>estão</w:t>
      </w:r>
      <w:r>
        <w:rPr>
          <w:spacing w:val="4"/>
          <w:sz w:val="16"/>
        </w:rPr>
        <w:t xml:space="preserve"> </w:t>
      </w:r>
      <w:r>
        <w:rPr>
          <w:sz w:val="16"/>
        </w:rPr>
        <w:t>disponíveis,</w:t>
      </w:r>
      <w:r>
        <w:rPr>
          <w:spacing w:val="4"/>
          <w:sz w:val="16"/>
        </w:rPr>
        <w:t xml:space="preserve"> </w:t>
      </w:r>
      <w:r>
        <w:rPr>
          <w:sz w:val="16"/>
        </w:rPr>
        <w:t>na</w:t>
      </w:r>
      <w:r>
        <w:rPr>
          <w:spacing w:val="4"/>
          <w:sz w:val="16"/>
        </w:rPr>
        <w:t xml:space="preserve"> </w:t>
      </w:r>
      <w:r>
        <w:rPr>
          <w:sz w:val="16"/>
        </w:rPr>
        <w:t>íntegra,</w:t>
      </w:r>
      <w:r>
        <w:rPr>
          <w:spacing w:val="4"/>
          <w:sz w:val="16"/>
        </w:rPr>
        <w:t xml:space="preserve"> </w:t>
      </w:r>
      <w:r>
        <w:rPr>
          <w:sz w:val="16"/>
        </w:rPr>
        <w:t>no</w:t>
      </w:r>
      <w:r>
        <w:rPr>
          <w:spacing w:val="4"/>
          <w:sz w:val="16"/>
        </w:rPr>
        <w:t xml:space="preserve"> </w:t>
      </w:r>
      <w:r>
        <w:rPr>
          <w:sz w:val="16"/>
        </w:rPr>
        <w:t>Portal</w:t>
      </w:r>
      <w:r>
        <w:rPr>
          <w:spacing w:val="4"/>
          <w:sz w:val="16"/>
        </w:rPr>
        <w:t xml:space="preserve"> </w:t>
      </w:r>
      <w:r>
        <w:rPr>
          <w:sz w:val="16"/>
        </w:rPr>
        <w:t>Nacional</w:t>
      </w:r>
      <w:r>
        <w:rPr>
          <w:spacing w:val="4"/>
          <w:sz w:val="16"/>
        </w:rPr>
        <w:t xml:space="preserve"> </w:t>
      </w:r>
      <w:r>
        <w:rPr>
          <w:sz w:val="16"/>
        </w:rPr>
        <w:t>de</w:t>
      </w:r>
      <w:r>
        <w:rPr>
          <w:spacing w:val="4"/>
          <w:sz w:val="16"/>
        </w:rPr>
        <w:t xml:space="preserve"> </w:t>
      </w:r>
      <w:r>
        <w:rPr>
          <w:sz w:val="16"/>
        </w:rPr>
        <w:t>Contratações</w:t>
      </w:r>
      <w:r>
        <w:rPr>
          <w:spacing w:val="4"/>
          <w:sz w:val="16"/>
        </w:rPr>
        <w:t xml:space="preserve"> </w:t>
      </w:r>
      <w:r>
        <w:rPr>
          <w:sz w:val="16"/>
        </w:rPr>
        <w:t>Públicas</w:t>
      </w:r>
      <w:r>
        <w:rPr>
          <w:spacing w:val="3"/>
          <w:sz w:val="16"/>
        </w:rPr>
        <w:t xml:space="preserve"> </w:t>
      </w:r>
      <w:r>
        <w:rPr>
          <w:sz w:val="16"/>
        </w:rPr>
        <w:t>(PNCP)</w:t>
      </w:r>
      <w:r>
        <w:rPr>
          <w:spacing w:val="4"/>
          <w:sz w:val="16"/>
        </w:rPr>
        <w:t xml:space="preserve"> </w:t>
      </w:r>
      <w:r>
        <w:rPr>
          <w:sz w:val="16"/>
        </w:rPr>
        <w:t>e</w:t>
      </w:r>
      <w:r>
        <w:rPr>
          <w:spacing w:val="4"/>
          <w:sz w:val="16"/>
        </w:rPr>
        <w:t xml:space="preserve"> </w:t>
      </w:r>
      <w:r>
        <w:rPr>
          <w:sz w:val="16"/>
        </w:rPr>
        <w:t>endereço</w:t>
      </w:r>
      <w:r>
        <w:rPr>
          <w:spacing w:val="4"/>
          <w:sz w:val="16"/>
        </w:rPr>
        <w:t xml:space="preserve"> </w:t>
      </w:r>
      <w:r>
        <w:rPr>
          <w:sz w:val="16"/>
        </w:rPr>
        <w:t>eletrônico</w:t>
      </w:r>
      <w:r>
        <w:rPr>
          <w:spacing w:val="4"/>
          <w:sz w:val="16"/>
        </w:rPr>
        <w:t xml:space="preserve"> </w:t>
      </w:r>
      <w:r>
        <w:fldChar w:fldCharType="begin"/>
      </w:r>
      <w:r>
        <w:instrText xml:space="preserve"> HYPERLINK "http://www.compras.rj.gov.br/" \h </w:instrText>
      </w:r>
      <w:r>
        <w:fldChar w:fldCharType="separate"/>
      </w:r>
      <w:r>
        <w:rPr>
          <w:color w:val="000080"/>
          <w:spacing w:val="-2"/>
          <w:sz w:val="16"/>
          <w:u w:val="single" w:color="000080"/>
        </w:rPr>
        <w:t>www.compras.</w:t>
      </w:r>
      <w:r>
        <w:rPr>
          <w:color w:val="000080"/>
          <w:spacing w:val="-2"/>
          <w:sz w:val="16"/>
        </w:rPr>
        <w:t>rj.g</w:t>
      </w:r>
      <w:r>
        <w:rPr>
          <w:color w:val="000080"/>
          <w:spacing w:val="-2"/>
          <w:sz w:val="16"/>
          <w:u w:val="single" w:color="000080"/>
        </w:rPr>
        <w:t>ov.br</w:t>
      </w:r>
      <w:r>
        <w:rPr>
          <w:color w:val="000080"/>
          <w:spacing w:val="-2"/>
          <w:sz w:val="16"/>
          <w:u w:val="single" w:color="000080"/>
        </w:rPr>
        <w:fldChar w:fldCharType="end"/>
      </w:r>
      <w:r>
        <w:rPr>
          <w:spacing w:val="-2"/>
          <w:sz w:val="16"/>
        </w:rPr>
        <w:t>.</w:t>
      </w:r>
    </w:p>
    <w:p w14:paraId="3002FDA4">
      <w:pPr>
        <w:pStyle w:val="7"/>
        <w:spacing w:before="0"/>
        <w:ind w:left="0"/>
      </w:pPr>
    </w:p>
    <w:p w14:paraId="2FF23EBB">
      <w:pPr>
        <w:pStyle w:val="7"/>
        <w:spacing w:before="118"/>
        <w:ind w:left="0"/>
      </w:pPr>
    </w:p>
    <w:p w14:paraId="4AA1D6CF">
      <w:pPr>
        <w:pStyle w:val="7"/>
        <w:spacing w:before="0"/>
        <w:jc w:val="both"/>
      </w:pPr>
      <w:r>
        <w:t>Integram</w:t>
      </w:r>
      <w:r>
        <w:rPr>
          <w:spacing w:val="3"/>
        </w:rPr>
        <w:t xml:space="preserve"> </w:t>
      </w:r>
      <w:r>
        <w:t>este</w:t>
      </w:r>
      <w:r>
        <w:rPr>
          <w:spacing w:val="3"/>
        </w:rPr>
        <w:t xml:space="preserve"> </w:t>
      </w:r>
      <w:r>
        <w:t>Edital,</w:t>
      </w:r>
      <w:r>
        <w:rPr>
          <w:spacing w:val="3"/>
        </w:rPr>
        <w:t xml:space="preserve"> </w:t>
      </w:r>
      <w:r>
        <w:t>para</w:t>
      </w:r>
      <w:r>
        <w:rPr>
          <w:spacing w:val="3"/>
        </w:rPr>
        <w:t xml:space="preserve"> </w:t>
      </w:r>
      <w:r>
        <w:t>todos</w:t>
      </w:r>
      <w:r>
        <w:rPr>
          <w:spacing w:val="4"/>
        </w:rPr>
        <w:t xml:space="preserve"> </w:t>
      </w:r>
      <w:r>
        <w:t>os</w:t>
      </w:r>
      <w:r>
        <w:rPr>
          <w:spacing w:val="3"/>
        </w:rPr>
        <w:t xml:space="preserve"> </w:t>
      </w:r>
      <w:r>
        <w:t>fins</w:t>
      </w:r>
      <w:r>
        <w:rPr>
          <w:spacing w:val="3"/>
        </w:rPr>
        <w:t xml:space="preserve"> </w:t>
      </w:r>
      <w:r>
        <w:t>e</w:t>
      </w:r>
      <w:r>
        <w:rPr>
          <w:spacing w:val="3"/>
        </w:rPr>
        <w:t xml:space="preserve"> </w:t>
      </w:r>
      <w:r>
        <w:t>efeitos,</w:t>
      </w:r>
      <w:r>
        <w:rPr>
          <w:spacing w:val="3"/>
        </w:rPr>
        <w:t xml:space="preserve"> </w:t>
      </w:r>
      <w:r>
        <w:t>os</w:t>
      </w:r>
      <w:r>
        <w:rPr>
          <w:spacing w:val="4"/>
        </w:rPr>
        <w:t xml:space="preserve"> </w:t>
      </w:r>
      <w:r>
        <w:t>seguintes</w:t>
      </w:r>
      <w:r>
        <w:rPr>
          <w:spacing w:val="3"/>
        </w:rPr>
        <w:t xml:space="preserve"> </w:t>
      </w:r>
      <w:r>
        <w:rPr>
          <w:spacing w:val="-2"/>
        </w:rPr>
        <w:t>anexos:</w:t>
      </w:r>
    </w:p>
    <w:p w14:paraId="5F0C519A">
      <w:pPr>
        <w:pStyle w:val="7"/>
        <w:jc w:val="both"/>
      </w:pPr>
      <w:r>
        <w:t>Anexo</w:t>
      </w:r>
      <w:r>
        <w:rPr>
          <w:spacing w:val="-1"/>
        </w:rPr>
        <w:t xml:space="preserve"> </w:t>
      </w:r>
      <w:r>
        <w:t>I -</w:t>
      </w:r>
      <w:r>
        <w:rPr>
          <w:spacing w:val="-3"/>
        </w:rPr>
        <w:t xml:space="preserve"> </w:t>
      </w:r>
      <w:r>
        <w:t xml:space="preserve">Termo de </w:t>
      </w:r>
      <w:r>
        <w:rPr>
          <w:spacing w:val="-2"/>
        </w:rPr>
        <w:t>Referência</w:t>
      </w:r>
    </w:p>
    <w:p w14:paraId="13AE8170">
      <w:pPr>
        <w:pStyle w:val="7"/>
        <w:spacing w:before="83"/>
        <w:ind w:left="0"/>
      </w:pPr>
    </w:p>
    <w:p w14:paraId="4CDA4F85">
      <w:pPr>
        <w:pStyle w:val="7"/>
        <w:spacing w:before="0"/>
      </w:pPr>
      <w:r>
        <w:t>Anexo II</w:t>
      </w:r>
      <w:r>
        <w:rPr>
          <w:spacing w:val="1"/>
        </w:rPr>
        <w:t xml:space="preserve"> </w:t>
      </w:r>
      <w:r>
        <w:t>-</w:t>
      </w:r>
      <w:r>
        <w:rPr>
          <w:spacing w:val="1"/>
        </w:rPr>
        <w:t xml:space="preserve"> </w:t>
      </w:r>
      <w:r>
        <w:t>Minuta</w:t>
      </w:r>
      <w:r>
        <w:rPr>
          <w:spacing w:val="1"/>
        </w:rPr>
        <w:t xml:space="preserve"> </w:t>
      </w:r>
      <w:r>
        <w:t>de</w:t>
      </w:r>
      <w:r>
        <w:rPr>
          <w:spacing w:val="-2"/>
        </w:rPr>
        <w:t xml:space="preserve"> </w:t>
      </w:r>
      <w:r>
        <w:t>Termo de</w:t>
      </w:r>
      <w:r>
        <w:rPr>
          <w:spacing w:val="1"/>
        </w:rPr>
        <w:t xml:space="preserve"> </w:t>
      </w:r>
      <w:r>
        <w:rPr>
          <w:spacing w:val="-2"/>
        </w:rPr>
        <w:t>Contrato</w:t>
      </w:r>
    </w:p>
    <w:p w14:paraId="70119B3F">
      <w:pPr>
        <w:pStyle w:val="7"/>
        <w:spacing w:line="285" w:lineRule="auto"/>
        <w:ind w:right="11408"/>
      </w:pPr>
      <w:r>
        <w:t>Anexo III - Documentação exigida para Habilitação</w:t>
      </w:r>
      <w:r>
        <w:rPr>
          <w:spacing w:val="40"/>
        </w:rPr>
        <w:t xml:space="preserve"> </w:t>
      </w:r>
      <w:r>
        <w:t>Anexo IV - Orçamento estimado</w:t>
      </w:r>
    </w:p>
    <w:p w14:paraId="3DCA419B">
      <w:pPr>
        <w:pStyle w:val="7"/>
        <w:spacing w:before="1"/>
      </w:pPr>
      <w:r>
        <w:t>Anexo V -</w:t>
      </w:r>
      <w:r>
        <w:rPr>
          <w:spacing w:val="3"/>
        </w:rPr>
        <w:t xml:space="preserve"> </w:t>
      </w:r>
      <w:r>
        <w:t>Modelo</w:t>
      </w:r>
      <w:r>
        <w:rPr>
          <w:spacing w:val="3"/>
        </w:rPr>
        <w:t xml:space="preserve"> </w:t>
      </w:r>
      <w:r>
        <w:t>de</w:t>
      </w:r>
      <w:r>
        <w:rPr>
          <w:spacing w:val="3"/>
        </w:rPr>
        <w:t xml:space="preserve"> </w:t>
      </w:r>
      <w:r>
        <w:t>apresentação</w:t>
      </w:r>
      <w:r>
        <w:rPr>
          <w:spacing w:val="3"/>
        </w:rPr>
        <w:t xml:space="preserve"> </w:t>
      </w:r>
      <w:r>
        <w:t>da</w:t>
      </w:r>
      <w:r>
        <w:rPr>
          <w:spacing w:val="4"/>
        </w:rPr>
        <w:t xml:space="preserve"> </w:t>
      </w:r>
      <w:r>
        <w:rPr>
          <w:spacing w:val="-2"/>
        </w:rPr>
        <w:t>proposta</w:t>
      </w:r>
    </w:p>
    <w:p w14:paraId="7A54EB59">
      <w:pPr>
        <w:pStyle w:val="7"/>
      </w:pPr>
      <w:r>
        <w:t>Anexo VI</w:t>
      </w:r>
      <w:r>
        <w:rPr>
          <w:spacing w:val="3"/>
        </w:rPr>
        <w:t xml:space="preserve"> </w:t>
      </w:r>
      <w:r>
        <w:t>-</w:t>
      </w:r>
      <w:r>
        <w:rPr>
          <w:spacing w:val="4"/>
        </w:rPr>
        <w:t xml:space="preserve"> </w:t>
      </w:r>
      <w:r>
        <w:t>Declaração</w:t>
      </w:r>
      <w:r>
        <w:rPr>
          <w:spacing w:val="4"/>
        </w:rPr>
        <w:t xml:space="preserve"> </w:t>
      </w:r>
      <w:r>
        <w:t>de</w:t>
      </w:r>
      <w:r>
        <w:rPr>
          <w:spacing w:val="3"/>
        </w:rPr>
        <w:t xml:space="preserve"> </w:t>
      </w:r>
      <w:r>
        <w:t>Representante</w:t>
      </w:r>
      <w:r>
        <w:rPr>
          <w:spacing w:val="4"/>
        </w:rPr>
        <w:t xml:space="preserve"> </w:t>
      </w:r>
      <w:r>
        <w:t>Legal</w:t>
      </w:r>
      <w:r>
        <w:rPr>
          <w:spacing w:val="4"/>
        </w:rPr>
        <w:t xml:space="preserve"> </w:t>
      </w:r>
      <w:r>
        <w:t>e</w:t>
      </w:r>
      <w:r>
        <w:rPr>
          <w:spacing w:val="3"/>
        </w:rPr>
        <w:t xml:space="preserve"> </w:t>
      </w:r>
      <w:r>
        <w:t>dados</w:t>
      </w:r>
      <w:r>
        <w:rPr>
          <w:spacing w:val="4"/>
        </w:rPr>
        <w:t xml:space="preserve"> </w:t>
      </w:r>
      <w:r>
        <w:rPr>
          <w:spacing w:val="-2"/>
        </w:rPr>
        <w:t>bancários</w:t>
      </w:r>
    </w:p>
    <w:p w14:paraId="70032E50">
      <w:pPr>
        <w:pStyle w:val="7"/>
        <w:spacing w:before="0"/>
        <w:ind w:left="0"/>
      </w:pPr>
    </w:p>
    <w:p w14:paraId="7DE3BF14">
      <w:pPr>
        <w:pStyle w:val="7"/>
        <w:spacing w:before="0"/>
        <w:ind w:left="0"/>
      </w:pPr>
    </w:p>
    <w:p w14:paraId="76D42F42">
      <w:pPr>
        <w:pStyle w:val="7"/>
        <w:spacing w:before="134"/>
        <w:ind w:left="0"/>
      </w:pPr>
    </w:p>
    <w:p w14:paraId="67D4D9A8">
      <w:pPr>
        <w:pStyle w:val="2"/>
        <w:tabs>
          <w:tab w:val="left" w:leader="dot" w:pos="1974"/>
        </w:tabs>
        <w:spacing w:before="1"/>
        <w:rPr>
          <w:rFonts w:ascii="Times New Roman"/>
        </w:rPr>
      </w:pPr>
      <w:r>
        <w:rPr>
          <w:rFonts w:ascii="Times New Roman"/>
        </w:rPr>
        <w:t>RIO</w:t>
      </w:r>
      <w:r>
        <w:rPr>
          <w:rFonts w:ascii="Times New Roman"/>
          <w:spacing w:val="-6"/>
        </w:rPr>
        <w:t xml:space="preserve"> </w:t>
      </w:r>
      <w:r>
        <w:rPr>
          <w:rFonts w:ascii="Times New Roman"/>
        </w:rPr>
        <w:t>DE</w:t>
      </w:r>
      <w:r>
        <w:rPr>
          <w:rFonts w:ascii="Times New Roman"/>
          <w:spacing w:val="-5"/>
        </w:rPr>
        <w:t xml:space="preserve"> </w:t>
      </w:r>
      <w:r>
        <w:rPr>
          <w:rFonts w:ascii="Times New Roman"/>
        </w:rPr>
        <w:t>JANEIRO</w:t>
      </w:r>
      <w:r>
        <w:rPr>
          <w:rFonts w:ascii="Times New Roman"/>
          <w:spacing w:val="-5"/>
        </w:rPr>
        <w:t xml:space="preserve"> </w:t>
      </w:r>
      <w:r>
        <w:rPr>
          <w:rFonts w:ascii="Times New Roman"/>
          <w:spacing w:val="-10"/>
        </w:rPr>
        <w:t>,</w:t>
      </w:r>
      <w:r>
        <w:rPr>
          <w:rFonts w:ascii="Times New Roman"/>
        </w:rPr>
        <w:tab/>
      </w:r>
      <w:r>
        <w:rPr>
          <w:rFonts w:ascii="Times New Roman"/>
        </w:rPr>
        <w:t>DE</w:t>
      </w:r>
      <w:r>
        <w:rPr>
          <w:rFonts w:ascii="Times New Roman"/>
          <w:spacing w:val="-4"/>
        </w:rPr>
        <w:t xml:space="preserve"> </w:t>
      </w:r>
      <w:r>
        <w:rPr>
          <w:rFonts w:ascii="Times New Roman"/>
        </w:rPr>
        <w:t>DE</w:t>
      </w:r>
      <w:r>
        <w:rPr>
          <w:rFonts w:ascii="Times New Roman"/>
          <w:spacing w:val="-3"/>
        </w:rPr>
        <w:t xml:space="preserve"> </w:t>
      </w:r>
      <w:r>
        <w:rPr>
          <w:rFonts w:ascii="Times New Roman"/>
          <w:spacing w:val="-4"/>
        </w:rPr>
        <w:t>2025</w:t>
      </w:r>
    </w:p>
    <w:p w14:paraId="422FBDF7">
      <w:pPr>
        <w:pStyle w:val="7"/>
        <w:spacing w:before="0"/>
        <w:ind w:left="0"/>
        <w:rPr>
          <w:sz w:val="18"/>
        </w:rPr>
      </w:pPr>
    </w:p>
    <w:p w14:paraId="4A2A7C28">
      <w:pPr>
        <w:pStyle w:val="7"/>
        <w:spacing w:before="0"/>
        <w:ind w:left="0"/>
        <w:rPr>
          <w:sz w:val="18"/>
        </w:rPr>
      </w:pPr>
    </w:p>
    <w:p w14:paraId="5C6ECBA7">
      <w:pPr>
        <w:spacing w:before="0"/>
        <w:ind w:left="5757" w:right="5740" w:firstLine="0"/>
        <w:jc w:val="center"/>
        <w:rPr>
          <w:sz w:val="18"/>
        </w:rPr>
      </w:pPr>
      <w:r>
        <w:rPr>
          <w:sz w:val="18"/>
        </w:rPr>
        <w:t>MARCIA CARVALHO DA CUNHA ORDENADORA</w:t>
      </w:r>
      <w:r>
        <w:rPr>
          <w:spacing w:val="-12"/>
          <w:sz w:val="18"/>
        </w:rPr>
        <w:t xml:space="preserve"> </w:t>
      </w:r>
      <w:r>
        <w:rPr>
          <w:sz w:val="18"/>
        </w:rPr>
        <w:t>DE</w:t>
      </w:r>
      <w:r>
        <w:rPr>
          <w:spacing w:val="-11"/>
          <w:sz w:val="18"/>
        </w:rPr>
        <w:t xml:space="preserve"> </w:t>
      </w:r>
      <w:r>
        <w:rPr>
          <w:sz w:val="18"/>
        </w:rPr>
        <w:t>DESPESAS</w:t>
      </w:r>
      <w:r>
        <w:rPr>
          <w:spacing w:val="-11"/>
          <w:sz w:val="18"/>
        </w:rPr>
        <w:t xml:space="preserve"> </w:t>
      </w:r>
      <w:r>
        <w:rPr>
          <w:sz w:val="18"/>
        </w:rPr>
        <w:t>–</w:t>
      </w:r>
      <w:r>
        <w:rPr>
          <w:spacing w:val="-11"/>
          <w:sz w:val="18"/>
        </w:rPr>
        <w:t xml:space="preserve"> </w:t>
      </w:r>
      <w:r>
        <w:rPr>
          <w:sz w:val="18"/>
        </w:rPr>
        <w:t>UERJ</w:t>
      </w:r>
    </w:p>
    <w:p w14:paraId="53647560">
      <w:pPr>
        <w:pStyle w:val="7"/>
        <w:spacing w:before="0"/>
        <w:ind w:left="0"/>
        <w:rPr>
          <w:sz w:val="20"/>
        </w:rPr>
      </w:pPr>
    </w:p>
    <w:p w14:paraId="7E7B0DDF">
      <w:pPr>
        <w:pStyle w:val="7"/>
        <w:spacing w:before="110"/>
        <w:ind w:left="0"/>
        <w:rPr>
          <w:sz w:val="20"/>
        </w:rPr>
      </w:pPr>
      <w:r>
        <w:rPr>
          <w:sz w:val="20"/>
        </w:rPr>
        <mc:AlternateContent>
          <mc:Choice Requires="wpg">
            <w:drawing>
              <wp:anchor distT="0" distB="0" distL="0" distR="0" simplePos="0" relativeHeight="251667456" behindDoc="1" locked="0" layoutInCell="1" allowOverlap="1">
                <wp:simplePos x="0" y="0"/>
                <wp:positionH relativeFrom="page">
                  <wp:posOffset>423545</wp:posOffset>
                </wp:positionH>
                <wp:positionV relativeFrom="paragraph">
                  <wp:posOffset>231140</wp:posOffset>
                </wp:positionV>
                <wp:extent cx="9220835" cy="15875"/>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9220835" cy="15875"/>
                          <a:chOff x="0" y="0"/>
                          <a:chExt cx="9220835" cy="15875"/>
                        </a:xfrm>
                      </wpg:grpSpPr>
                      <wps:wsp>
                        <wps:cNvPr id="6" name="Graphic 6"/>
                        <wps:cNvSpPr/>
                        <wps:spPr>
                          <a:xfrm>
                            <a:off x="0" y="0"/>
                            <a:ext cx="9220835" cy="8255"/>
                          </a:xfrm>
                          <a:custGeom>
                            <a:avLst/>
                            <a:gdLst/>
                            <a:ahLst/>
                            <a:cxnLst/>
                            <a:rect l="l" t="t" r="r" b="b"/>
                            <a:pathLst>
                              <a:path w="9220835" h="8255">
                                <a:moveTo>
                                  <a:pt x="9220263" y="7735"/>
                                </a:moveTo>
                                <a:lnTo>
                                  <a:pt x="0" y="7735"/>
                                </a:lnTo>
                                <a:lnTo>
                                  <a:pt x="0" y="0"/>
                                </a:lnTo>
                                <a:lnTo>
                                  <a:pt x="9220263" y="0"/>
                                </a:lnTo>
                                <a:lnTo>
                                  <a:pt x="9220263" y="7735"/>
                                </a:lnTo>
                                <a:close/>
                              </a:path>
                            </a:pathLst>
                          </a:custGeom>
                          <a:solidFill>
                            <a:srgbClr val="999999"/>
                          </a:solidFill>
                        </wps:spPr>
                        <wps:bodyPr wrap="square" lIns="0" tIns="0" rIns="0" bIns="0" rtlCol="0">
                          <a:noAutofit/>
                        </wps:bodyPr>
                      </wps:wsp>
                      <wps:wsp>
                        <wps:cNvPr id="7" name="Graphic 7"/>
                        <wps:cNvSpPr/>
                        <wps:spPr>
                          <a:xfrm>
                            <a:off x="-6" y="10"/>
                            <a:ext cx="9220835" cy="15875"/>
                          </a:xfrm>
                          <a:custGeom>
                            <a:avLst/>
                            <a:gdLst/>
                            <a:ahLst/>
                            <a:cxnLst/>
                            <a:rect l="l" t="t" r="r" b="b"/>
                            <a:pathLst>
                              <a:path w="9220835" h="15875">
                                <a:moveTo>
                                  <a:pt x="9220263" y="0"/>
                                </a:moveTo>
                                <a:lnTo>
                                  <a:pt x="9212529" y="7734"/>
                                </a:lnTo>
                                <a:lnTo>
                                  <a:pt x="0" y="7734"/>
                                </a:lnTo>
                                <a:lnTo>
                                  <a:pt x="0" y="15468"/>
                                </a:lnTo>
                                <a:lnTo>
                                  <a:pt x="9212529" y="15468"/>
                                </a:lnTo>
                                <a:lnTo>
                                  <a:pt x="9220263" y="15468"/>
                                </a:lnTo>
                                <a:lnTo>
                                  <a:pt x="9220263" y="7734"/>
                                </a:lnTo>
                                <a:lnTo>
                                  <a:pt x="9220263" y="0"/>
                                </a:lnTo>
                                <a:close/>
                              </a:path>
                            </a:pathLst>
                          </a:custGeom>
                          <a:solidFill>
                            <a:srgbClr val="EDEDED"/>
                          </a:solidFill>
                        </wps:spPr>
                        <wps:bodyPr wrap="square" lIns="0" tIns="0" rIns="0" bIns="0" rtlCol="0">
                          <a:noAutofit/>
                        </wps:bodyPr>
                      </wps:wsp>
                      <wps:wsp>
                        <wps:cNvPr id="8" name="Graphic 8"/>
                        <wps:cNvSpPr/>
                        <wps:spPr>
                          <a:xfrm>
                            <a:off x="0" y="0"/>
                            <a:ext cx="8255" cy="15875"/>
                          </a:xfrm>
                          <a:custGeom>
                            <a:avLst/>
                            <a:gdLst/>
                            <a:ahLst/>
                            <a:cxnLst/>
                            <a:rect l="l" t="t" r="r" b="b"/>
                            <a:pathLst>
                              <a:path w="8255" h="15875">
                                <a:moveTo>
                                  <a:pt x="0" y="15470"/>
                                </a:moveTo>
                                <a:lnTo>
                                  <a:pt x="0" y="0"/>
                                </a:lnTo>
                                <a:lnTo>
                                  <a:pt x="7735" y="0"/>
                                </a:lnTo>
                                <a:lnTo>
                                  <a:pt x="7735" y="7735"/>
                                </a:lnTo>
                                <a:lnTo>
                                  <a:pt x="0" y="15470"/>
                                </a:lnTo>
                                <a:close/>
                              </a:path>
                            </a:pathLst>
                          </a:custGeom>
                          <a:solidFill>
                            <a:srgbClr val="999999"/>
                          </a:solidFill>
                        </wps:spPr>
                        <wps:bodyPr wrap="square" lIns="0" tIns="0" rIns="0" bIns="0" rtlCol="0">
                          <a:noAutofit/>
                        </wps:bodyPr>
                      </wps:wsp>
                    </wpg:wgp>
                  </a:graphicData>
                </a:graphic>
              </wp:anchor>
            </w:drawing>
          </mc:Choice>
          <mc:Fallback>
            <w:pict>
              <v:group id="Group 5" o:spid="_x0000_s1026" o:spt="203" style="position:absolute;left:0pt;margin-left:33.35pt;margin-top:18.2pt;height:1.25pt;width:726.05pt;mso-position-horizontal-relative:page;mso-wrap-distance-bottom:0pt;mso-wrap-distance-top:0pt;z-index:-251649024;mso-width-relative:page;mso-height-relative:page;" coordsize="9220835,15875" o:gfxdata="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1tz139kAAAAJAQAADwAAAAAAAAABACAAAAAiAAAAZHJz&#10;L2Rvd25yZXYueG1sUEsBAhQAFAAAAAgAh07iQGlP7JIgAwAAjQwAAA4AAAAAAAAAAQAgAAAAKAEA&#10;AGRycy9lMm9Eb2MueG1sUEsFBgAAAAAGAAYAWQEAALoGAAAAAA==&#10;">
                <o:lock v:ext="edit" aspectratio="f"/>
                <v:shape id="Graphic 6" o:spid="_x0000_s1026" o:spt="100" style="position:absolute;left:0;top:0;height:8255;width:9220835;" fillcolor="#999999" filled="t" stroked="f" coordsize="9220835,8255" o:gfxdata="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g4EFLsAAADa&#10;AAAADwAAAAAAAAABACAAAAAiAAAAZHJzL2Rvd25yZXYueG1sUEsBAhQAFAAAAAgAh07iQDMvBZ47&#10;AAAAOQAAABAAAAAAAAAAAQAgAAAACgEAAGRycy9zaGFwZXhtbC54bWxQSwUGAAAAAAYABgBbAQAA&#10;tAMAAAAA&#10;" path="m9220263,7735l0,7735,0,0,9220263,0,9220263,7735xe">
                  <v:fill on="t" focussize="0,0"/>
                  <v:stroke on="f"/>
                  <v:imagedata o:title=""/>
                  <o:lock v:ext="edit" aspectratio="f"/>
                  <v:textbox inset="0mm,0mm,0mm,0mm"/>
                </v:shape>
                <v:shape id="Graphic 7" o:spid="_x0000_s1026" o:spt="100" style="position:absolute;left:-6;top:10;height:15875;width:9220835;" fillcolor="#EDEDED" filled="t" stroked="f" coordsize="9220835,15875" o:gfxdata="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GMp7sAAADa&#10;AAAADwAAAAAAAAABACAAAAAiAAAAZHJzL2Rvd25yZXYueG1sUEsBAhQAFAAAAAgAh07iQDMvBZ47&#10;AAAAOQAAABAAAAAAAAAAAQAgAAAACgEAAGRycy9zaGFwZXhtbC54bWxQSwUGAAAAAAYABgBbAQAA&#10;tAMAAAAA&#10;" path="m9220263,0l9212529,7734,0,7734,0,15468,9212529,15468,9220263,15468,9220263,7734,9220263,0xe">
                  <v:fill on="t" focussize="0,0"/>
                  <v:stroke on="f"/>
                  <v:imagedata o:title=""/>
                  <o:lock v:ext="edit" aspectratio="f"/>
                  <v:textbox inset="0mm,0mm,0mm,0mm"/>
                </v:shape>
                <v:shape id="Graphic 8" o:spid="_x0000_s1026" o:spt="100" style="position:absolute;left:0;top:0;height:15875;width:8255;" fillcolor="#999999" filled="t" stroked="f" coordsize="8255,15875" o:gfxdata="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g7xXugAAANoA&#10;AAAPAAAAAAAAAAEAIAAAACIAAABkcnMvZG93bnJldi54bWxQSwECFAAUAAAACACHTuJAMy8FnjsA&#10;AAA5AAAAEAAAAAAAAAABACAAAAAJAQAAZHJzL3NoYXBleG1sLnhtbFBLBQYAAAAABgAGAFsBAACz&#10;AwAAAAA=&#10;" path="m0,15470l0,0,7735,0,7735,7735,0,15470xe">
                  <v:fill on="t" focussize="0,0"/>
                  <v:stroke on="f"/>
                  <v:imagedata o:title=""/>
                  <o:lock v:ext="edit" aspectratio="f"/>
                  <v:textbox inset="0mm,0mm,0mm,0mm"/>
                </v:shape>
                <w10:wrap type="topAndBottom"/>
              </v:group>
            </w:pict>
          </mc:Fallback>
        </mc:AlternateContent>
      </w:r>
    </w:p>
    <w:p w14:paraId="76B3BD3F">
      <w:pPr>
        <w:pStyle w:val="7"/>
        <w:spacing w:before="47"/>
        <w:ind w:left="0"/>
        <w:rPr>
          <w:sz w:val="18"/>
        </w:rPr>
      </w:pPr>
    </w:p>
    <w:p w14:paraId="12418140">
      <w:pPr>
        <w:spacing w:before="1"/>
        <w:ind w:left="1476" w:right="0" w:firstLine="0"/>
        <w:jc w:val="left"/>
        <w:rPr>
          <w:rFonts w:ascii="Calibri" w:hAnsi="Calibri"/>
          <w:sz w:val="18"/>
        </w:rPr>
      </w:pPr>
      <w:r>
        <w:rPr>
          <w:rFonts w:ascii="Calibri" w:hAnsi="Calibri"/>
          <w:sz w:val="18"/>
        </w:rPr>
        <w:drawing>
          <wp:anchor distT="0" distB="0" distL="0" distR="0" simplePos="0" relativeHeight="251661312" behindDoc="0" locked="0" layoutInCell="1" allowOverlap="1">
            <wp:simplePos x="0" y="0"/>
            <wp:positionH relativeFrom="page">
              <wp:posOffset>446405</wp:posOffset>
            </wp:positionH>
            <wp:positionV relativeFrom="paragraph">
              <wp:posOffset>-106680</wp:posOffset>
            </wp:positionV>
            <wp:extent cx="688340" cy="464185"/>
            <wp:effectExtent l="0" t="0" r="0" b="0"/>
            <wp:wrapNone/>
            <wp:docPr id="9" name="Image 9" descr="logotipo"/>
            <wp:cNvGraphicFramePr/>
            <a:graphic xmlns:a="http://schemas.openxmlformats.org/drawingml/2006/main">
              <a:graphicData uri="http://schemas.openxmlformats.org/drawingml/2006/picture">
                <pic:pic xmlns:pic="http://schemas.openxmlformats.org/drawingml/2006/picture">
                  <pic:nvPicPr>
                    <pic:cNvPr id="9" name="Image 9" descr="logotipo"/>
                    <pic:cNvPicPr/>
                  </pic:nvPicPr>
                  <pic:blipFill>
                    <a:blip r:embed="rId7" cstate="print"/>
                    <a:stretch>
                      <a:fillRect/>
                    </a:stretch>
                  </pic:blipFill>
                  <pic:spPr>
                    <a:xfrm>
                      <a:off x="0" y="0"/>
                      <a:ext cx="688425" cy="464107"/>
                    </a:xfrm>
                    <a:prstGeom prst="rect">
                      <a:avLst/>
                    </a:prstGeom>
                  </pic:spPr>
                </pic:pic>
              </a:graphicData>
            </a:graphic>
          </wp:anchor>
        </w:drawing>
      </w:r>
      <w:r>
        <w:rPr>
          <w:rFonts w:ascii="Calibri" w:hAnsi="Calibri"/>
          <w:sz w:val="18"/>
        </w:rPr>
        <w:t>Documento</w:t>
      </w:r>
      <w:r>
        <w:rPr>
          <w:rFonts w:ascii="Calibri" w:hAnsi="Calibri"/>
          <w:spacing w:val="-9"/>
          <w:sz w:val="18"/>
        </w:rPr>
        <w:t xml:space="preserve"> </w:t>
      </w:r>
      <w:r>
        <w:rPr>
          <w:rFonts w:ascii="Calibri" w:hAnsi="Calibri"/>
          <w:sz w:val="18"/>
        </w:rPr>
        <w:t>assinado</w:t>
      </w:r>
      <w:r>
        <w:rPr>
          <w:rFonts w:ascii="Calibri" w:hAnsi="Calibri"/>
          <w:spacing w:val="-9"/>
          <w:sz w:val="18"/>
        </w:rPr>
        <w:t xml:space="preserve"> </w:t>
      </w:r>
      <w:r>
        <w:rPr>
          <w:rFonts w:ascii="Calibri" w:hAnsi="Calibri"/>
          <w:sz w:val="18"/>
        </w:rPr>
        <w:t>eletronicamente</w:t>
      </w:r>
      <w:r>
        <w:rPr>
          <w:rFonts w:ascii="Calibri" w:hAnsi="Calibri"/>
          <w:spacing w:val="-9"/>
          <w:sz w:val="18"/>
        </w:rPr>
        <w:t xml:space="preserve"> </w:t>
      </w:r>
      <w:r>
        <w:rPr>
          <w:rFonts w:ascii="Calibri" w:hAnsi="Calibri"/>
          <w:sz w:val="18"/>
        </w:rPr>
        <w:t>por</w:t>
      </w:r>
      <w:r>
        <w:rPr>
          <w:rFonts w:ascii="Calibri" w:hAnsi="Calibri"/>
          <w:spacing w:val="-9"/>
          <w:sz w:val="18"/>
        </w:rPr>
        <w:t xml:space="preserve"> </w:t>
      </w:r>
      <w:r>
        <w:rPr>
          <w:rFonts w:ascii="Calibri" w:hAnsi="Calibri"/>
          <w:b/>
          <w:sz w:val="18"/>
        </w:rPr>
        <w:t>Márcia</w:t>
      </w:r>
      <w:r>
        <w:rPr>
          <w:rFonts w:ascii="Calibri" w:hAnsi="Calibri"/>
          <w:b/>
          <w:spacing w:val="-9"/>
          <w:sz w:val="18"/>
        </w:rPr>
        <w:t xml:space="preserve"> </w:t>
      </w:r>
      <w:r>
        <w:rPr>
          <w:rFonts w:ascii="Calibri" w:hAnsi="Calibri"/>
          <w:b/>
          <w:sz w:val="18"/>
        </w:rPr>
        <w:t>Carvalho</w:t>
      </w:r>
      <w:r>
        <w:rPr>
          <w:rFonts w:ascii="Calibri" w:hAnsi="Calibri"/>
          <w:b/>
          <w:spacing w:val="-9"/>
          <w:sz w:val="18"/>
        </w:rPr>
        <w:t xml:space="preserve"> </w:t>
      </w:r>
      <w:r>
        <w:rPr>
          <w:rFonts w:ascii="Calibri" w:hAnsi="Calibri"/>
          <w:b/>
          <w:sz w:val="18"/>
        </w:rPr>
        <w:t>da</w:t>
      </w:r>
      <w:r>
        <w:rPr>
          <w:rFonts w:ascii="Calibri" w:hAnsi="Calibri"/>
          <w:b/>
          <w:spacing w:val="-9"/>
          <w:sz w:val="18"/>
        </w:rPr>
        <w:t xml:space="preserve"> </w:t>
      </w:r>
      <w:r>
        <w:rPr>
          <w:rFonts w:ascii="Calibri" w:hAnsi="Calibri"/>
          <w:b/>
          <w:sz w:val="18"/>
        </w:rPr>
        <w:t>Cunha</w:t>
      </w:r>
      <w:r>
        <w:rPr>
          <w:rFonts w:ascii="Calibri" w:hAnsi="Calibri"/>
          <w:sz w:val="18"/>
        </w:rPr>
        <w:t>,</w:t>
      </w:r>
      <w:r>
        <w:rPr>
          <w:rFonts w:ascii="Calibri" w:hAnsi="Calibri"/>
          <w:spacing w:val="-9"/>
          <w:sz w:val="18"/>
        </w:rPr>
        <w:t xml:space="preserve"> </w:t>
      </w:r>
      <w:r>
        <w:rPr>
          <w:rFonts w:ascii="Calibri" w:hAnsi="Calibri"/>
          <w:b/>
          <w:sz w:val="18"/>
        </w:rPr>
        <w:t>Diretor(a)</w:t>
      </w:r>
      <w:r>
        <w:rPr>
          <w:rFonts w:ascii="Calibri" w:hAnsi="Calibri"/>
          <w:b/>
          <w:spacing w:val="-9"/>
          <w:sz w:val="18"/>
        </w:rPr>
        <w:t xml:space="preserve"> </w:t>
      </w:r>
      <w:r>
        <w:rPr>
          <w:rFonts w:ascii="Calibri" w:hAnsi="Calibri"/>
          <w:b/>
          <w:sz w:val="18"/>
        </w:rPr>
        <w:t>de</w:t>
      </w:r>
      <w:r>
        <w:rPr>
          <w:rFonts w:ascii="Calibri" w:hAnsi="Calibri"/>
          <w:b/>
          <w:spacing w:val="-9"/>
          <w:sz w:val="18"/>
        </w:rPr>
        <w:t xml:space="preserve"> </w:t>
      </w:r>
      <w:r>
        <w:rPr>
          <w:rFonts w:ascii="Calibri" w:hAnsi="Calibri"/>
          <w:b/>
          <w:sz w:val="18"/>
        </w:rPr>
        <w:t>Administração</w:t>
      </w:r>
      <w:r>
        <w:rPr>
          <w:rFonts w:ascii="Calibri" w:hAnsi="Calibri"/>
          <w:b/>
          <w:spacing w:val="-9"/>
          <w:sz w:val="18"/>
        </w:rPr>
        <w:t xml:space="preserve"> </w:t>
      </w:r>
      <w:r>
        <w:rPr>
          <w:rFonts w:ascii="Calibri" w:hAnsi="Calibri"/>
          <w:b/>
          <w:sz w:val="18"/>
        </w:rPr>
        <w:t>Financeira</w:t>
      </w:r>
      <w:r>
        <w:rPr>
          <w:rFonts w:ascii="Calibri" w:hAnsi="Calibri"/>
          <w:sz w:val="18"/>
        </w:rPr>
        <w:t>,</w:t>
      </w:r>
      <w:r>
        <w:rPr>
          <w:rFonts w:ascii="Calibri" w:hAnsi="Calibri"/>
          <w:spacing w:val="-9"/>
          <w:sz w:val="18"/>
        </w:rPr>
        <w:t xml:space="preserve"> </w:t>
      </w:r>
      <w:r>
        <w:rPr>
          <w:rFonts w:ascii="Calibri" w:hAnsi="Calibri"/>
          <w:sz w:val="18"/>
        </w:rPr>
        <w:t>em</w:t>
      </w:r>
      <w:r>
        <w:rPr>
          <w:rFonts w:ascii="Calibri" w:hAnsi="Calibri"/>
          <w:spacing w:val="-9"/>
          <w:sz w:val="18"/>
        </w:rPr>
        <w:t xml:space="preserve"> </w:t>
      </w:r>
      <w:r>
        <w:rPr>
          <w:rFonts w:ascii="Calibri" w:hAnsi="Calibri"/>
          <w:sz w:val="18"/>
        </w:rPr>
        <w:t>28/10/2025,</w:t>
      </w:r>
      <w:r>
        <w:rPr>
          <w:rFonts w:ascii="Calibri" w:hAnsi="Calibri"/>
          <w:spacing w:val="-9"/>
          <w:sz w:val="18"/>
        </w:rPr>
        <w:t xml:space="preserve"> </w:t>
      </w:r>
      <w:r>
        <w:rPr>
          <w:rFonts w:ascii="Calibri" w:hAnsi="Calibri"/>
          <w:sz w:val="18"/>
        </w:rPr>
        <w:t>às</w:t>
      </w:r>
      <w:r>
        <w:rPr>
          <w:rFonts w:ascii="Calibri" w:hAnsi="Calibri"/>
          <w:spacing w:val="-9"/>
          <w:sz w:val="18"/>
        </w:rPr>
        <w:t xml:space="preserve"> </w:t>
      </w:r>
      <w:r>
        <w:rPr>
          <w:rFonts w:ascii="Calibri" w:hAnsi="Calibri"/>
          <w:sz w:val="18"/>
        </w:rPr>
        <w:t>13:53,</w:t>
      </w:r>
      <w:r>
        <w:rPr>
          <w:rFonts w:ascii="Calibri" w:hAnsi="Calibri"/>
          <w:spacing w:val="-9"/>
          <w:sz w:val="18"/>
        </w:rPr>
        <w:t xml:space="preserve"> </w:t>
      </w:r>
      <w:r>
        <w:rPr>
          <w:rFonts w:ascii="Calibri" w:hAnsi="Calibri"/>
          <w:sz w:val="18"/>
        </w:rPr>
        <w:t>conforme</w:t>
      </w:r>
      <w:r>
        <w:rPr>
          <w:rFonts w:ascii="Calibri" w:hAnsi="Calibri"/>
          <w:spacing w:val="-9"/>
          <w:sz w:val="18"/>
        </w:rPr>
        <w:t xml:space="preserve"> </w:t>
      </w:r>
      <w:r>
        <w:rPr>
          <w:rFonts w:ascii="Calibri" w:hAnsi="Calibri"/>
          <w:sz w:val="18"/>
        </w:rPr>
        <w:t>horário</w:t>
      </w:r>
      <w:r>
        <w:rPr>
          <w:rFonts w:ascii="Calibri" w:hAnsi="Calibri"/>
          <w:spacing w:val="-9"/>
          <w:sz w:val="18"/>
        </w:rPr>
        <w:t xml:space="preserve"> </w:t>
      </w:r>
      <w:r>
        <w:rPr>
          <w:rFonts w:ascii="Calibri" w:hAnsi="Calibri"/>
          <w:sz w:val="18"/>
        </w:rPr>
        <w:t>oficial</w:t>
      </w:r>
      <w:r>
        <w:rPr>
          <w:rFonts w:ascii="Calibri" w:hAnsi="Calibri"/>
          <w:spacing w:val="-9"/>
          <w:sz w:val="18"/>
        </w:rPr>
        <w:t xml:space="preserve"> </w:t>
      </w:r>
      <w:r>
        <w:rPr>
          <w:rFonts w:ascii="Calibri" w:hAnsi="Calibri"/>
          <w:sz w:val="18"/>
        </w:rPr>
        <w:t>de</w:t>
      </w:r>
      <w:r>
        <w:rPr>
          <w:rFonts w:ascii="Calibri" w:hAnsi="Calibri"/>
          <w:spacing w:val="-9"/>
          <w:sz w:val="18"/>
        </w:rPr>
        <w:t xml:space="preserve"> </w:t>
      </w:r>
      <w:r>
        <w:rPr>
          <w:rFonts w:ascii="Calibri" w:hAnsi="Calibri"/>
          <w:sz w:val="18"/>
        </w:rPr>
        <w:t>Brasília,</w:t>
      </w:r>
      <w:r>
        <w:rPr>
          <w:rFonts w:ascii="Calibri" w:hAnsi="Calibri"/>
          <w:spacing w:val="-9"/>
          <w:sz w:val="18"/>
        </w:rPr>
        <w:t xml:space="preserve"> </w:t>
      </w:r>
      <w:r>
        <w:rPr>
          <w:rFonts w:ascii="Calibri" w:hAnsi="Calibri"/>
          <w:sz w:val="18"/>
        </w:rPr>
        <w:t xml:space="preserve">com fundamento nos art. 28º e 29º do </w:t>
      </w:r>
      <w:r>
        <w:fldChar w:fldCharType="begin"/>
      </w:r>
      <w:r>
        <w:instrText xml:space="preserve"> HYPERLINK "https://portalsei.rj.gov.br/documentos/legislacao/decretos/Decreto_SEI_consolidado.pdf" \h </w:instrText>
      </w:r>
      <w:r>
        <w:fldChar w:fldCharType="separate"/>
      </w:r>
      <w:r>
        <w:rPr>
          <w:rFonts w:ascii="Calibri" w:hAnsi="Calibri"/>
          <w:color w:val="0000ED"/>
          <w:sz w:val="18"/>
          <w:u w:val="single" w:color="0000ED"/>
        </w:rPr>
        <w:t>Decreto nº 48.209, de 19 de setembro de 2022</w:t>
      </w:r>
      <w:r>
        <w:rPr>
          <w:rFonts w:ascii="Calibri" w:hAnsi="Calibri"/>
          <w:color w:val="0000ED"/>
          <w:sz w:val="18"/>
          <w:u w:val="single" w:color="0000ED"/>
        </w:rPr>
        <w:fldChar w:fldCharType="end"/>
      </w:r>
      <w:r>
        <w:rPr>
          <w:rFonts w:ascii="Calibri" w:hAnsi="Calibri"/>
          <w:color w:val="0000ED"/>
          <w:sz w:val="18"/>
        </w:rPr>
        <w:t xml:space="preserve"> </w:t>
      </w:r>
      <w:r>
        <w:rPr>
          <w:rFonts w:ascii="Calibri" w:hAnsi="Calibri"/>
          <w:sz w:val="18"/>
        </w:rPr>
        <w:t xml:space="preserve">e no art. 4º do </w:t>
      </w:r>
      <w:r>
        <w:fldChar w:fldCharType="begin"/>
      </w:r>
      <w:r>
        <w:instrText xml:space="preserve"> HYPERLINK "https://www.rj.gov.br/proderj/node/1115" \h </w:instrText>
      </w:r>
      <w:r>
        <w:fldChar w:fldCharType="separate"/>
      </w:r>
      <w:r>
        <w:rPr>
          <w:rFonts w:ascii="Calibri" w:hAnsi="Calibri"/>
          <w:color w:val="0000ED"/>
          <w:sz w:val="18"/>
          <w:u w:val="single" w:color="0000ED"/>
        </w:rPr>
        <w:t>Decreto nº 48.013, de 04 de abril de 2022</w:t>
      </w:r>
      <w:r>
        <w:rPr>
          <w:rFonts w:ascii="Calibri" w:hAnsi="Calibri"/>
          <w:color w:val="0000ED"/>
          <w:sz w:val="18"/>
          <w:u w:val="single" w:color="0000ED"/>
        </w:rPr>
        <w:fldChar w:fldCharType="end"/>
      </w:r>
      <w:r>
        <w:rPr>
          <w:rFonts w:ascii="Calibri" w:hAnsi="Calibri"/>
          <w:sz w:val="18"/>
        </w:rPr>
        <w:t>.</w:t>
      </w:r>
    </w:p>
    <w:p w14:paraId="31566DDF">
      <w:pPr>
        <w:pStyle w:val="7"/>
        <w:spacing w:before="12"/>
        <w:ind w:left="0"/>
        <w:rPr>
          <w:rFonts w:ascii="Calibri"/>
          <w:sz w:val="14"/>
        </w:rPr>
      </w:pPr>
      <w:r>
        <w:rPr>
          <w:rFonts w:ascii="Calibri"/>
          <w:sz w:val="14"/>
        </w:rPr>
        <mc:AlternateContent>
          <mc:Choice Requires="wpg">
            <w:drawing>
              <wp:anchor distT="0" distB="0" distL="0" distR="0" simplePos="0" relativeHeight="251667456" behindDoc="1" locked="0" layoutInCell="1" allowOverlap="1">
                <wp:simplePos x="0" y="0"/>
                <wp:positionH relativeFrom="page">
                  <wp:posOffset>423545</wp:posOffset>
                </wp:positionH>
                <wp:positionV relativeFrom="paragraph">
                  <wp:posOffset>130810</wp:posOffset>
                </wp:positionV>
                <wp:extent cx="9220835" cy="15875"/>
                <wp:effectExtent l="0" t="0" r="0" b="0"/>
                <wp:wrapTopAndBottom/>
                <wp:docPr id="10" name="Group 10"/>
                <wp:cNvGraphicFramePr/>
                <a:graphic xmlns:a="http://schemas.openxmlformats.org/drawingml/2006/main">
                  <a:graphicData uri="http://schemas.microsoft.com/office/word/2010/wordprocessingGroup">
                    <wpg:wgp>
                      <wpg:cNvGrpSpPr/>
                      <wpg:grpSpPr>
                        <a:xfrm>
                          <a:off x="0" y="0"/>
                          <a:ext cx="9220835" cy="15875"/>
                          <a:chOff x="0" y="0"/>
                          <a:chExt cx="9220835" cy="15875"/>
                        </a:xfrm>
                      </wpg:grpSpPr>
                      <wps:wsp>
                        <wps:cNvPr id="11" name="Graphic 11"/>
                        <wps:cNvSpPr/>
                        <wps:spPr>
                          <a:xfrm>
                            <a:off x="0" y="0"/>
                            <a:ext cx="9220835" cy="8255"/>
                          </a:xfrm>
                          <a:custGeom>
                            <a:avLst/>
                            <a:gdLst/>
                            <a:ahLst/>
                            <a:cxnLst/>
                            <a:rect l="l" t="t" r="r" b="b"/>
                            <a:pathLst>
                              <a:path w="9220835" h="8255">
                                <a:moveTo>
                                  <a:pt x="9220263" y="7735"/>
                                </a:moveTo>
                                <a:lnTo>
                                  <a:pt x="0" y="7735"/>
                                </a:lnTo>
                                <a:lnTo>
                                  <a:pt x="0" y="0"/>
                                </a:lnTo>
                                <a:lnTo>
                                  <a:pt x="9220263" y="0"/>
                                </a:lnTo>
                                <a:lnTo>
                                  <a:pt x="9220263" y="7735"/>
                                </a:lnTo>
                                <a:close/>
                              </a:path>
                            </a:pathLst>
                          </a:custGeom>
                          <a:solidFill>
                            <a:srgbClr val="999999"/>
                          </a:solidFill>
                        </wps:spPr>
                        <wps:bodyPr wrap="square" lIns="0" tIns="0" rIns="0" bIns="0" rtlCol="0">
                          <a:noAutofit/>
                        </wps:bodyPr>
                      </wps:wsp>
                      <wps:wsp>
                        <wps:cNvPr id="12" name="Graphic 12"/>
                        <wps:cNvSpPr/>
                        <wps:spPr>
                          <a:xfrm>
                            <a:off x="-6" y="11"/>
                            <a:ext cx="9220835" cy="15875"/>
                          </a:xfrm>
                          <a:custGeom>
                            <a:avLst/>
                            <a:gdLst/>
                            <a:ahLst/>
                            <a:cxnLst/>
                            <a:rect l="l" t="t" r="r" b="b"/>
                            <a:pathLst>
                              <a:path w="9220835" h="15875">
                                <a:moveTo>
                                  <a:pt x="9220263" y="0"/>
                                </a:moveTo>
                                <a:lnTo>
                                  <a:pt x="9212529" y="7734"/>
                                </a:lnTo>
                                <a:lnTo>
                                  <a:pt x="0" y="7734"/>
                                </a:lnTo>
                                <a:lnTo>
                                  <a:pt x="0" y="15468"/>
                                </a:lnTo>
                                <a:lnTo>
                                  <a:pt x="9212529" y="15468"/>
                                </a:lnTo>
                                <a:lnTo>
                                  <a:pt x="9220263" y="15468"/>
                                </a:lnTo>
                                <a:lnTo>
                                  <a:pt x="9220263" y="7734"/>
                                </a:lnTo>
                                <a:lnTo>
                                  <a:pt x="9220263" y="0"/>
                                </a:lnTo>
                                <a:close/>
                              </a:path>
                            </a:pathLst>
                          </a:custGeom>
                          <a:solidFill>
                            <a:srgbClr val="EDEDED"/>
                          </a:solidFill>
                        </wps:spPr>
                        <wps:bodyPr wrap="square" lIns="0" tIns="0" rIns="0" bIns="0" rtlCol="0">
                          <a:noAutofit/>
                        </wps:bodyPr>
                      </wps:wsp>
                      <wps:wsp>
                        <wps:cNvPr id="13" name="Graphic 13"/>
                        <wps:cNvSpPr/>
                        <wps:spPr>
                          <a:xfrm>
                            <a:off x="0" y="0"/>
                            <a:ext cx="8255" cy="15875"/>
                          </a:xfrm>
                          <a:custGeom>
                            <a:avLst/>
                            <a:gdLst/>
                            <a:ahLst/>
                            <a:cxnLst/>
                            <a:rect l="l" t="t" r="r" b="b"/>
                            <a:pathLst>
                              <a:path w="8255" h="15875">
                                <a:moveTo>
                                  <a:pt x="0" y="15470"/>
                                </a:moveTo>
                                <a:lnTo>
                                  <a:pt x="0" y="0"/>
                                </a:lnTo>
                                <a:lnTo>
                                  <a:pt x="7735" y="0"/>
                                </a:lnTo>
                                <a:lnTo>
                                  <a:pt x="7735" y="7735"/>
                                </a:lnTo>
                                <a:lnTo>
                                  <a:pt x="0" y="15470"/>
                                </a:lnTo>
                                <a:close/>
                              </a:path>
                            </a:pathLst>
                          </a:custGeom>
                          <a:solidFill>
                            <a:srgbClr val="999999"/>
                          </a:solidFill>
                        </wps:spPr>
                        <wps:bodyPr wrap="square" lIns="0" tIns="0" rIns="0" bIns="0" rtlCol="0">
                          <a:noAutofit/>
                        </wps:bodyPr>
                      </wps:wsp>
                    </wpg:wgp>
                  </a:graphicData>
                </a:graphic>
              </wp:anchor>
            </w:drawing>
          </mc:Choice>
          <mc:Fallback>
            <w:pict>
              <v:group id="Group 10" o:spid="_x0000_s1026" o:spt="203" style="position:absolute;left:0pt;margin-left:33.35pt;margin-top:10.3pt;height:1.25pt;width:726.05pt;mso-position-horizontal-relative:page;mso-wrap-distance-bottom:0pt;mso-wrap-distance-top:0pt;z-index:-251649024;mso-width-relative:page;mso-height-relative:page;" coordsize="9220835,15875" o:gfxdata="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rfo0dNgAAAAJAQAADwAAAAAAAAABACAAAAAiAAAAZHJz&#10;L2Rvd25yZXYueG1sUEsBAhQAFAAAAAgAh07iQJ2DJ9chAwAAlQwAAA4AAAAAAAAAAQAgAAAAJwEA&#10;AGRycy9lMm9Eb2MueG1sUEsFBgAAAAAGAAYAWQEAALoGAAAAAA==&#10;">
                <o:lock v:ext="edit" aspectratio="f"/>
                <v:shape id="Graphic 11" o:spid="_x0000_s1026" o:spt="100" style="position:absolute;left:0;top:0;height:8255;width:9220835;" fillcolor="#999999" filled="t" stroked="f" coordsize="9220835,8255" o:gfxdata="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8CJgvQAA&#10;ANsAAAAPAAAAAAAAAAEAIAAAACIAAABkcnMvZG93bnJldi54bWxQSwECFAAUAAAACACHTuJAMy8F&#10;njsAAAA5AAAAEAAAAAAAAAABACAAAAAMAQAAZHJzL3NoYXBleG1sLnhtbFBLBQYAAAAABgAGAFsB&#10;AAC2AwAAAAA=&#10;" path="m9220263,7735l0,7735,0,0,9220263,0,9220263,7735xe">
                  <v:fill on="t" focussize="0,0"/>
                  <v:stroke on="f"/>
                  <v:imagedata o:title=""/>
                  <o:lock v:ext="edit" aspectratio="f"/>
                  <v:textbox inset="0mm,0mm,0mm,0mm"/>
                </v:shape>
                <v:shape id="Graphic 12" o:spid="_x0000_s1026" o:spt="100" style="position:absolute;left:-6;top:11;height:15875;width:9220835;" fillcolor="#EDEDED" filled="t" stroked="f" coordsize="9220835,15875" o:gfxdata="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Tn4DrUAAADbAAAADwAA&#10;AAAAAAABACAAAAAiAAAAZHJzL2Rvd25yZXYueG1sUEsBAhQAFAAAAAgAh07iQDMvBZ47AAAAOQAA&#10;ABAAAAAAAAAAAQAgAAAABAEAAGRycy9zaGFwZXhtbC54bWxQSwUGAAAAAAYABgBbAQAArgMAAAAA&#10;" path="m9220263,0l9212529,7734,0,7734,0,15468,9212529,15468,9220263,15468,9220263,7734,9220263,0xe">
                  <v:fill on="t" focussize="0,0"/>
                  <v:stroke on="f"/>
                  <v:imagedata o:title=""/>
                  <o:lock v:ext="edit" aspectratio="f"/>
                  <v:textbox inset="0mm,0mm,0mm,0mm"/>
                </v:shape>
                <v:shape id="Graphic 13" o:spid="_x0000_s1026" o:spt="100" style="position:absolute;left:0;top:0;height:15875;width:8255;" fillcolor="#999999" filled="t" stroked="f" coordsize="8255,15875" o:gfxdata="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XBCnq8AAAA&#10;2wAAAA8AAAAAAAAAAQAgAAAAIgAAAGRycy9kb3ducmV2LnhtbFBLAQIUABQAAAAIAIdO4kAzLwWe&#10;OwAAADkAAAAQAAAAAAAAAAEAIAAAAAsBAABkcnMvc2hhcGV4bWwueG1sUEsFBgAAAAAGAAYAWwEA&#10;ALUDAAAAAA==&#10;" path="m0,15470l0,0,7735,0,7735,7735,0,15470xe">
                  <v:fill on="t" focussize="0,0"/>
                  <v:stroke on="f"/>
                  <v:imagedata o:title=""/>
                  <o:lock v:ext="edit" aspectratio="f"/>
                  <v:textbox inset="0mm,0mm,0mm,0mm"/>
                </v:shape>
                <w10:wrap type="topAndBottom"/>
              </v:group>
            </w:pict>
          </mc:Fallback>
        </mc:AlternateContent>
      </w:r>
    </w:p>
    <w:p w14:paraId="65D4A3C2">
      <w:pPr>
        <w:pStyle w:val="7"/>
        <w:spacing w:before="169"/>
        <w:ind w:left="0"/>
        <w:rPr>
          <w:rFonts w:ascii="Calibri"/>
          <w:sz w:val="18"/>
        </w:rPr>
      </w:pPr>
    </w:p>
    <w:p w14:paraId="5D235FCF">
      <w:pPr>
        <w:spacing w:before="0"/>
        <w:ind w:left="1440" w:right="235" w:firstLine="0"/>
        <w:jc w:val="left"/>
        <w:rPr>
          <w:rFonts w:ascii="Calibri" w:hAnsi="Calibri"/>
          <w:sz w:val="18"/>
        </w:rPr>
      </w:pPr>
      <w:r>
        <w:rPr>
          <w:rFonts w:ascii="Calibri" w:hAnsi="Calibri"/>
          <w:sz w:val="18"/>
        </w:rPr>
        <w:drawing>
          <wp:anchor distT="0" distB="0" distL="0" distR="0" simplePos="0" relativeHeight="251662336" behindDoc="0" locked="0" layoutInCell="1" allowOverlap="1">
            <wp:simplePos x="0" y="0"/>
            <wp:positionH relativeFrom="page">
              <wp:posOffset>462280</wp:posOffset>
            </wp:positionH>
            <wp:positionV relativeFrom="paragraph">
              <wp:posOffset>-177165</wp:posOffset>
            </wp:positionV>
            <wp:extent cx="634365" cy="634365"/>
            <wp:effectExtent l="0" t="0" r="0" b="0"/>
            <wp:wrapNone/>
            <wp:docPr id="14" name="Image 14" descr="QRCode Assinatura"/>
            <wp:cNvGraphicFramePr/>
            <a:graphic xmlns:a="http://schemas.openxmlformats.org/drawingml/2006/main">
              <a:graphicData uri="http://schemas.openxmlformats.org/drawingml/2006/picture">
                <pic:pic xmlns:pic="http://schemas.openxmlformats.org/drawingml/2006/picture">
                  <pic:nvPicPr>
                    <pic:cNvPr id="14" name="Image 14" descr="QRCode Assinatura"/>
                    <pic:cNvPicPr/>
                  </pic:nvPicPr>
                  <pic:blipFill>
                    <a:blip r:embed="rId8" cstate="print"/>
                    <a:stretch>
                      <a:fillRect/>
                    </a:stretch>
                  </pic:blipFill>
                  <pic:spPr>
                    <a:xfrm>
                      <a:off x="0" y="0"/>
                      <a:ext cx="634279" cy="634279"/>
                    </a:xfrm>
                    <a:prstGeom prst="rect">
                      <a:avLst/>
                    </a:prstGeom>
                  </pic:spPr>
                </pic:pic>
              </a:graphicData>
            </a:graphic>
          </wp:anchor>
        </w:drawing>
      </w:r>
      <w:r>
        <w:rPr>
          <w:rFonts w:ascii="Calibri" w:hAnsi="Calibri"/>
          <w:sz w:val="18"/>
        </w:rPr>
        <mc:AlternateContent>
          <mc:Choice Requires="wps">
            <w:drawing>
              <wp:anchor distT="0" distB="0" distL="0" distR="0" simplePos="0" relativeHeight="251662336" behindDoc="0" locked="0" layoutInCell="1" allowOverlap="1">
                <wp:simplePos x="0" y="0"/>
                <wp:positionH relativeFrom="page">
                  <wp:posOffset>4474845</wp:posOffset>
                </wp:positionH>
                <wp:positionV relativeFrom="paragraph">
                  <wp:posOffset>116205</wp:posOffset>
                </wp:positionV>
                <wp:extent cx="20955" cy="8255"/>
                <wp:effectExtent l="0" t="0" r="0" b="0"/>
                <wp:wrapNone/>
                <wp:docPr id="15" name="Graphic 15"/>
                <wp:cNvGraphicFramePr/>
                <a:graphic xmlns:a="http://schemas.openxmlformats.org/drawingml/2006/main">
                  <a:graphicData uri="http://schemas.microsoft.com/office/word/2010/wordprocessingShape">
                    <wps:wsp>
                      <wps:cNvSpPr/>
                      <wps:spPr>
                        <a:xfrm>
                          <a:off x="0" y="0"/>
                          <a:ext cx="20955" cy="8255"/>
                        </a:xfrm>
                        <a:custGeom>
                          <a:avLst/>
                          <a:gdLst/>
                          <a:ahLst/>
                          <a:cxnLst/>
                          <a:rect l="l" t="t" r="r" b="b"/>
                          <a:pathLst>
                            <a:path w="20955" h="8255">
                              <a:moveTo>
                                <a:pt x="20895" y="7735"/>
                              </a:moveTo>
                              <a:lnTo>
                                <a:pt x="0" y="7735"/>
                              </a:lnTo>
                              <a:lnTo>
                                <a:pt x="0" y="0"/>
                              </a:lnTo>
                              <a:lnTo>
                                <a:pt x="20895" y="0"/>
                              </a:lnTo>
                              <a:lnTo>
                                <a:pt x="20895" y="7735"/>
                              </a:lnTo>
                              <a:close/>
                            </a:path>
                          </a:pathLst>
                        </a:custGeom>
                        <a:solidFill>
                          <a:srgbClr val="0000ED"/>
                        </a:solidFill>
                      </wps:spPr>
                      <wps:bodyPr wrap="square" lIns="0" tIns="0" rIns="0" bIns="0" rtlCol="0">
                        <a:noAutofit/>
                      </wps:bodyPr>
                    </wps:wsp>
                  </a:graphicData>
                </a:graphic>
              </wp:anchor>
            </w:drawing>
          </mc:Choice>
          <mc:Fallback>
            <w:pict>
              <v:shape id="Graphic 15" o:spid="_x0000_s1026" o:spt="100" style="position:absolute;left:0pt;margin-left:352.35pt;margin-top:9.15pt;height:0.65pt;width:1.65pt;mso-position-horizontal-relative:page;z-index:251662336;mso-width-relative:page;mso-height-relative:page;" fillcolor="#0000ED" filled="t" stroked="f" coordsize="20955,8255" o:gfxdata="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3ybu7&#10;2AAAAAkBAAAPAAAAAAAAAAEAIAAAACIAAABkcnMvZG93bnJldi54bWxQSwECFAAUAAAACACHTuJA&#10;cO72hCECAADXBAAADgAAAAAAAAABACAAAAAnAQAAZHJzL2Uyb0RvYy54bWxQSwUGAAAAAAYABgBZ&#10;AQAAugUAAAAA&#10;" path="m20895,7735l0,7735,0,0,20895,0,20895,7735xe">
                <v:fill on="t" focussize="0,0"/>
                <v:stroke on="f"/>
                <v:imagedata o:title=""/>
                <o:lock v:ext="edit" aspectratio="f"/>
                <v:textbox inset="0mm,0mm,0mm,0mm"/>
              </v:shape>
            </w:pict>
          </mc:Fallback>
        </mc:AlternateContent>
      </w:r>
      <w:r>
        <w:rPr>
          <w:rFonts w:ascii="Calibri" w:hAnsi="Calibri"/>
          <w:spacing w:val="-2"/>
          <w:sz w:val="18"/>
        </w:rPr>
        <w:t xml:space="preserve">A autenticidade deste documento pode ser conferida no site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pacing w:val="-2"/>
          <w:sz w:val="18"/>
          <w:u w:val="single" w:color="0000ED"/>
        </w:rPr>
        <w:t>http://sei.r</w:t>
      </w:r>
      <w:r>
        <w:rPr>
          <w:rFonts w:ascii="Calibri" w:hAnsi="Calibri"/>
          <w:color w:val="0000ED"/>
          <w:spacing w:val="-2"/>
          <w:sz w:val="18"/>
        </w:rPr>
        <w:t>j.g</w:t>
      </w:r>
      <w:r>
        <w:rPr>
          <w:rFonts w:ascii="Calibri" w:hAnsi="Calibri"/>
          <w:color w:val="0000ED"/>
          <w:spacing w:val="-2"/>
          <w:sz w:val="18"/>
          <w:u w:val="single" w:color="0000ED"/>
        </w:rPr>
        <w:t>ov.br/sei/controlador_externo.php?acao=documento_conferir&amp;id_orgao_acesso_externo=6</w:t>
      </w:r>
      <w:r>
        <w:rPr>
          <w:rFonts w:ascii="Calibri" w:hAnsi="Calibri"/>
          <w:color w:val="0000ED"/>
          <w:spacing w:val="-2"/>
          <w:sz w:val="18"/>
          <w:u w:val="single" w:color="0000ED"/>
        </w:rPr>
        <w:fldChar w:fldCharType="end"/>
      </w:r>
      <w:r>
        <w:rPr>
          <w:rFonts w:ascii="Calibri" w:hAnsi="Calibri"/>
          <w:spacing w:val="-2"/>
          <w:sz w:val="18"/>
        </w:rPr>
        <w:t>, informando o</w:t>
      </w:r>
      <w:r>
        <w:rPr>
          <w:rFonts w:ascii="Calibri" w:hAnsi="Calibri"/>
          <w:sz w:val="18"/>
        </w:rPr>
        <w:t xml:space="preserve"> código verificador </w:t>
      </w:r>
      <w:r>
        <w:rPr>
          <w:rFonts w:ascii="Calibri" w:hAnsi="Calibri"/>
          <w:b/>
          <w:sz w:val="18"/>
        </w:rPr>
        <w:t xml:space="preserve">117627298 </w:t>
      </w:r>
      <w:r>
        <w:rPr>
          <w:rFonts w:ascii="Calibri" w:hAnsi="Calibri"/>
          <w:sz w:val="18"/>
        </w:rPr>
        <w:t xml:space="preserve">e o código CRC </w:t>
      </w:r>
      <w:r>
        <w:rPr>
          <w:rFonts w:ascii="Calibri" w:hAnsi="Calibri"/>
          <w:b/>
          <w:sz w:val="18"/>
        </w:rPr>
        <w:t>194BC069</w:t>
      </w:r>
      <w:r>
        <w:rPr>
          <w:rFonts w:ascii="Calibri" w:hAnsi="Calibri"/>
          <w:sz w:val="18"/>
        </w:rPr>
        <w:t>.</w:t>
      </w:r>
    </w:p>
    <w:p w14:paraId="17A8B03E">
      <w:pPr>
        <w:pStyle w:val="7"/>
        <w:spacing w:before="85"/>
        <w:ind w:left="0"/>
        <w:rPr>
          <w:rFonts w:ascii="Calibri"/>
          <w:sz w:val="20"/>
        </w:rPr>
      </w:pPr>
      <w:r>
        <w:rPr>
          <w:rFonts w:ascii="Calibri"/>
          <w:sz w:val="20"/>
        </w:rPr>
        <mc:AlternateContent>
          <mc:Choice Requires="wpg">
            <w:drawing>
              <wp:anchor distT="0" distB="0" distL="0" distR="0" simplePos="0" relativeHeight="251668480" behindDoc="1" locked="0" layoutInCell="1" allowOverlap="1">
                <wp:simplePos x="0" y="0"/>
                <wp:positionH relativeFrom="page">
                  <wp:posOffset>431165</wp:posOffset>
                </wp:positionH>
                <wp:positionV relativeFrom="paragraph">
                  <wp:posOffset>224155</wp:posOffset>
                </wp:positionV>
                <wp:extent cx="9204960" cy="15875"/>
                <wp:effectExtent l="0" t="0" r="0" b="0"/>
                <wp:wrapTopAndBottom/>
                <wp:docPr id="16" name="Group 16"/>
                <wp:cNvGraphicFramePr/>
                <a:graphic xmlns:a="http://schemas.openxmlformats.org/drawingml/2006/main">
                  <a:graphicData uri="http://schemas.microsoft.com/office/word/2010/wordprocessingGroup">
                    <wpg:wgp>
                      <wpg:cNvGrpSpPr/>
                      <wpg:grpSpPr>
                        <a:xfrm>
                          <a:off x="0" y="0"/>
                          <a:ext cx="9204960" cy="15875"/>
                          <a:chOff x="0" y="0"/>
                          <a:chExt cx="9204960" cy="15875"/>
                        </a:xfrm>
                      </wpg:grpSpPr>
                      <wps:wsp>
                        <wps:cNvPr id="17" name="Graphic 17"/>
                        <wps:cNvSpPr/>
                        <wps:spPr>
                          <a:xfrm>
                            <a:off x="0" y="0"/>
                            <a:ext cx="9204960" cy="8255"/>
                          </a:xfrm>
                          <a:custGeom>
                            <a:avLst/>
                            <a:gdLst/>
                            <a:ahLst/>
                            <a:cxnLst/>
                            <a:rect l="l" t="t" r="r" b="b"/>
                            <a:pathLst>
                              <a:path w="9204960" h="8255">
                                <a:moveTo>
                                  <a:pt x="9204792" y="7735"/>
                                </a:moveTo>
                                <a:lnTo>
                                  <a:pt x="0" y="7735"/>
                                </a:lnTo>
                                <a:lnTo>
                                  <a:pt x="0" y="0"/>
                                </a:lnTo>
                                <a:lnTo>
                                  <a:pt x="9204792" y="0"/>
                                </a:lnTo>
                                <a:lnTo>
                                  <a:pt x="9204792" y="7735"/>
                                </a:lnTo>
                                <a:close/>
                              </a:path>
                            </a:pathLst>
                          </a:custGeom>
                          <a:solidFill>
                            <a:srgbClr val="999999"/>
                          </a:solidFill>
                        </wps:spPr>
                        <wps:bodyPr wrap="square" lIns="0" tIns="0" rIns="0" bIns="0" rtlCol="0">
                          <a:noAutofit/>
                        </wps:bodyPr>
                      </wps:wsp>
                      <wps:wsp>
                        <wps:cNvPr id="18" name="Graphic 18"/>
                        <wps:cNvSpPr/>
                        <wps:spPr>
                          <a:xfrm>
                            <a:off x="-7" y="6"/>
                            <a:ext cx="9204960" cy="15875"/>
                          </a:xfrm>
                          <a:custGeom>
                            <a:avLst/>
                            <a:gdLst/>
                            <a:ahLst/>
                            <a:cxnLst/>
                            <a:rect l="l" t="t" r="r" b="b"/>
                            <a:pathLst>
                              <a:path w="9204960" h="15875">
                                <a:moveTo>
                                  <a:pt x="9204795" y="0"/>
                                </a:moveTo>
                                <a:lnTo>
                                  <a:pt x="9197061" y="7734"/>
                                </a:lnTo>
                                <a:lnTo>
                                  <a:pt x="0" y="7734"/>
                                </a:lnTo>
                                <a:lnTo>
                                  <a:pt x="0" y="15468"/>
                                </a:lnTo>
                                <a:lnTo>
                                  <a:pt x="9197061" y="15468"/>
                                </a:lnTo>
                                <a:lnTo>
                                  <a:pt x="9204795" y="15468"/>
                                </a:lnTo>
                                <a:lnTo>
                                  <a:pt x="9204795" y="7734"/>
                                </a:lnTo>
                                <a:lnTo>
                                  <a:pt x="9204795" y="0"/>
                                </a:lnTo>
                                <a:close/>
                              </a:path>
                            </a:pathLst>
                          </a:custGeom>
                          <a:solidFill>
                            <a:srgbClr val="EDEDED"/>
                          </a:solidFill>
                        </wps:spPr>
                        <wps:bodyPr wrap="square" lIns="0" tIns="0" rIns="0" bIns="0" rtlCol="0">
                          <a:noAutofit/>
                        </wps:bodyPr>
                      </wps:wsp>
                      <wps:wsp>
                        <wps:cNvPr id="19" name="Graphic 19"/>
                        <wps:cNvSpPr/>
                        <wps:spPr>
                          <a:xfrm>
                            <a:off x="0" y="0"/>
                            <a:ext cx="8255" cy="15875"/>
                          </a:xfrm>
                          <a:custGeom>
                            <a:avLst/>
                            <a:gdLst/>
                            <a:ahLst/>
                            <a:cxnLst/>
                            <a:rect l="l" t="t" r="r" b="b"/>
                            <a:pathLst>
                              <a:path w="8255" h="15875">
                                <a:moveTo>
                                  <a:pt x="0" y="15470"/>
                                </a:moveTo>
                                <a:lnTo>
                                  <a:pt x="0" y="0"/>
                                </a:lnTo>
                                <a:lnTo>
                                  <a:pt x="7735" y="0"/>
                                </a:lnTo>
                                <a:lnTo>
                                  <a:pt x="7735" y="7735"/>
                                </a:lnTo>
                                <a:lnTo>
                                  <a:pt x="0" y="15470"/>
                                </a:lnTo>
                                <a:close/>
                              </a:path>
                            </a:pathLst>
                          </a:custGeom>
                          <a:solidFill>
                            <a:srgbClr val="999999"/>
                          </a:solidFill>
                        </wps:spPr>
                        <wps:bodyPr wrap="square" lIns="0" tIns="0" rIns="0" bIns="0" rtlCol="0">
                          <a:noAutofit/>
                        </wps:bodyPr>
                      </wps:wsp>
                    </wpg:wgp>
                  </a:graphicData>
                </a:graphic>
              </wp:anchor>
            </w:drawing>
          </mc:Choice>
          <mc:Fallback>
            <w:pict>
              <v:group id="Group 16" o:spid="_x0000_s1026" o:spt="203" style="position:absolute;left:0pt;margin-left:33.95pt;margin-top:17.65pt;height:1.25pt;width:724.8pt;mso-position-horizontal-relative:page;mso-wrap-distance-bottom:0pt;mso-wrap-distance-top:0pt;z-index:-251648000;mso-width-relative:page;mso-height-relative:page;" coordsize="9204960,15875" o:gfxdata="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A8zwLV2QAAAAkB&#10;AAAPAAAAAAAAAAEAIAAAACIAAABkcnMvZG93bnJldi54bWxQSwECFAAUAAAACACHTuJA4mWPrjcD&#10;AACUDAAADgAAAAAAAAABACAAAAAoAQAAZHJzL2Uyb0RvYy54bWxQSwUGAAAAAAYABgBZAQAA0QYA&#10;AAAA&#10;">
                <o:lock v:ext="edit" aspectratio="f"/>
                <v:shape id="Graphic 17" o:spid="_x0000_s1026" o:spt="100" style="position:absolute;left:0;top:0;height:8255;width:9204960;" fillcolor="#999999" filled="t" stroked="f" coordsize="9204960,8255" o:gfxdata="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rPQq8AAAA&#10;2wAAAA8AAAAAAAAAAQAgAAAAIgAAAGRycy9kb3ducmV2LnhtbFBLAQIUABQAAAAIAIdO4kAzLwWe&#10;OwAAADkAAAAQAAAAAAAAAAEAIAAAAAsBAABkcnMvc2hhcGV4bWwueG1sUEsFBgAAAAAGAAYAWwEA&#10;ALUDAAAAAA==&#10;" path="m9204792,7735l0,7735,0,0,9204792,0,9204792,7735xe">
                  <v:fill on="t" focussize="0,0"/>
                  <v:stroke on="f"/>
                  <v:imagedata o:title=""/>
                  <o:lock v:ext="edit" aspectratio="f"/>
                  <v:textbox inset="0mm,0mm,0mm,0mm"/>
                </v:shape>
                <v:shape id="Graphic 18" o:spid="_x0000_s1026" o:spt="100" style="position:absolute;left:-7;top:6;height:15875;width:9204960;" fillcolor="#EDEDED" filled="t" stroked="f" coordsize="9204960,15875" o:gfxdata="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mSOovQAA&#10;ANsAAAAPAAAAAAAAAAEAIAAAACIAAABkcnMvZG93bnJldi54bWxQSwECFAAUAAAACACHTuJAMy8F&#10;njsAAAA5AAAAEAAAAAAAAAABACAAAAAMAQAAZHJzL3NoYXBleG1sLnhtbFBLBQYAAAAABgAGAFsB&#10;AAC2AwAAAAA=&#10;" path="m9204795,0l9197061,7734,0,7734,0,15468,9197061,15468,9204795,15468,9204795,7734,9204795,0xe">
                  <v:fill on="t" focussize="0,0"/>
                  <v:stroke on="f"/>
                  <v:imagedata o:title=""/>
                  <o:lock v:ext="edit" aspectratio="f"/>
                  <v:textbox inset="0mm,0mm,0mm,0mm"/>
                </v:shape>
                <v:shape id="Graphic 19" o:spid="_x0000_s1026" o:spt="100" style="position:absolute;left:0;top:0;height:15875;width:8255;" fillcolor="#999999" filled="t" stroked="f" coordsize="8255,15875" o:gfxdata="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KT2QvQAA&#10;ANsAAAAPAAAAAAAAAAEAIAAAACIAAABkcnMvZG93bnJldi54bWxQSwECFAAUAAAACACHTuJAMy8F&#10;njsAAAA5AAAAEAAAAAAAAAABACAAAAAMAQAAZHJzL3NoYXBleG1sLnhtbFBLBQYAAAAABgAGAFsB&#10;AAC2AwAAAAA=&#10;" path="m0,15470l0,0,7735,0,7735,7735,0,15470xe">
                  <v:fill on="t" focussize="0,0"/>
                  <v:stroke on="f"/>
                  <v:imagedata o:title=""/>
                  <o:lock v:ext="edit" aspectratio="f"/>
                  <v:textbox inset="0mm,0mm,0mm,0mm"/>
                </v:shape>
                <w10:wrap type="topAndBottom"/>
              </v:group>
            </w:pict>
          </mc:Fallback>
        </mc:AlternateContent>
      </w:r>
    </w:p>
    <w:p w14:paraId="3D009C97">
      <w:pPr>
        <w:pStyle w:val="7"/>
        <w:spacing w:before="0"/>
        <w:ind w:left="0"/>
        <w:rPr>
          <w:rFonts w:ascii="Calibri"/>
          <w:sz w:val="18"/>
        </w:rPr>
      </w:pPr>
    </w:p>
    <w:p w14:paraId="0FFBDDB1">
      <w:pPr>
        <w:pStyle w:val="7"/>
        <w:spacing w:before="0"/>
        <w:ind w:left="0"/>
        <w:rPr>
          <w:rFonts w:ascii="Calibri"/>
          <w:sz w:val="18"/>
        </w:rPr>
      </w:pPr>
    </w:p>
    <w:p w14:paraId="2AC8F54B">
      <w:pPr>
        <w:pStyle w:val="7"/>
        <w:spacing w:before="178"/>
        <w:ind w:left="0"/>
        <w:rPr>
          <w:rFonts w:ascii="Calibri"/>
          <w:sz w:val="18"/>
        </w:rPr>
      </w:pPr>
    </w:p>
    <w:p w14:paraId="576A951C">
      <w:pPr>
        <w:spacing w:before="0"/>
        <w:ind w:left="0" w:right="68" w:firstLine="0"/>
        <w:jc w:val="center"/>
        <w:rPr>
          <w:b/>
          <w:sz w:val="16"/>
        </w:rPr>
      </w:pPr>
      <w:r>
        <w:rPr>
          <w:b/>
          <w:sz w:val="16"/>
          <w:u w:val="single"/>
        </w:rPr>
        <w:t>ANEXO</w:t>
      </w:r>
      <w:r>
        <w:rPr>
          <w:b/>
          <w:spacing w:val="3"/>
          <w:sz w:val="16"/>
          <w:u w:val="single"/>
        </w:rPr>
        <w:t xml:space="preserve"> </w:t>
      </w:r>
      <w:r>
        <w:rPr>
          <w:b/>
          <w:sz w:val="16"/>
          <w:u w:val="single"/>
        </w:rPr>
        <w:t>I-</w:t>
      </w:r>
      <w:r>
        <w:rPr>
          <w:b/>
          <w:spacing w:val="1"/>
          <w:sz w:val="16"/>
          <w:u w:val="single"/>
        </w:rPr>
        <w:t xml:space="preserve"> </w:t>
      </w:r>
      <w:r>
        <w:rPr>
          <w:b/>
          <w:sz w:val="16"/>
          <w:u w:val="single"/>
        </w:rPr>
        <w:t>TERMO</w:t>
      </w:r>
      <w:r>
        <w:rPr>
          <w:b/>
          <w:spacing w:val="4"/>
          <w:sz w:val="16"/>
          <w:u w:val="single"/>
        </w:rPr>
        <w:t xml:space="preserve"> </w:t>
      </w:r>
      <w:r>
        <w:rPr>
          <w:b/>
          <w:sz w:val="16"/>
          <w:u w:val="single"/>
        </w:rPr>
        <w:t>DE</w:t>
      </w:r>
      <w:r>
        <w:rPr>
          <w:b/>
          <w:spacing w:val="4"/>
          <w:sz w:val="16"/>
          <w:u w:val="single"/>
        </w:rPr>
        <w:t xml:space="preserve"> </w:t>
      </w:r>
      <w:r>
        <w:rPr>
          <w:b/>
          <w:spacing w:val="-2"/>
          <w:sz w:val="16"/>
          <w:u w:val="single"/>
        </w:rPr>
        <w:t>REFERÊNCIA</w:t>
      </w:r>
    </w:p>
    <w:p w14:paraId="4D319B3D">
      <w:pPr>
        <w:pStyle w:val="7"/>
        <w:spacing w:before="155"/>
        <w:ind w:left="0"/>
        <w:rPr>
          <w:b/>
        </w:rPr>
      </w:pPr>
    </w:p>
    <w:p w14:paraId="6B757905">
      <w:pPr>
        <w:pStyle w:val="3"/>
        <w:numPr>
          <w:ilvl w:val="0"/>
          <w:numId w:val="27"/>
        </w:numPr>
        <w:tabs>
          <w:tab w:val="left" w:pos="468"/>
        </w:tabs>
        <w:spacing w:before="1" w:after="0" w:line="240" w:lineRule="auto"/>
        <w:ind w:left="468" w:right="0" w:hanging="161"/>
        <w:jc w:val="left"/>
      </w:pPr>
      <w:r>
        <w:rPr>
          <w:spacing w:val="-2"/>
        </w:rPr>
        <w:t>OBJETIVO:</w:t>
      </w:r>
    </w:p>
    <w:p w14:paraId="540C460E">
      <w:pPr>
        <w:pStyle w:val="7"/>
        <w:spacing w:line="285" w:lineRule="auto"/>
        <w:ind w:right="290"/>
        <w:jc w:val="both"/>
      </w:pPr>
      <w:r>
        <w:t>O</w:t>
      </w:r>
      <w:r>
        <w:rPr>
          <w:spacing w:val="29"/>
        </w:rPr>
        <w:t xml:space="preserve"> </w:t>
      </w:r>
      <w:r>
        <w:t>presente Termo</w:t>
      </w:r>
      <w:r>
        <w:rPr>
          <w:spacing w:val="29"/>
        </w:rPr>
        <w:t xml:space="preserve"> </w:t>
      </w:r>
      <w:r>
        <w:t>tem</w:t>
      </w:r>
      <w:r>
        <w:rPr>
          <w:spacing w:val="29"/>
        </w:rPr>
        <w:t xml:space="preserve"> </w:t>
      </w:r>
      <w:r>
        <w:t>por</w:t>
      </w:r>
      <w:r>
        <w:rPr>
          <w:spacing w:val="29"/>
        </w:rPr>
        <w:t xml:space="preserve"> </w:t>
      </w:r>
      <w:r>
        <w:t>objetivo</w:t>
      </w:r>
      <w:r>
        <w:rPr>
          <w:spacing w:val="29"/>
        </w:rPr>
        <w:t xml:space="preserve"> </w:t>
      </w:r>
      <w:r>
        <w:t>a</w:t>
      </w:r>
      <w:r>
        <w:rPr>
          <w:spacing w:val="29"/>
        </w:rPr>
        <w:t xml:space="preserve"> </w:t>
      </w:r>
      <w:r>
        <w:t>aquisição</w:t>
      </w:r>
      <w:r>
        <w:rPr>
          <w:spacing w:val="29"/>
        </w:rPr>
        <w:t xml:space="preserve"> </w:t>
      </w:r>
      <w:r>
        <w:t>de</w:t>
      </w:r>
      <w:r>
        <w:rPr>
          <w:spacing w:val="30"/>
        </w:rPr>
        <w:t xml:space="preserve"> </w:t>
      </w:r>
      <w:r>
        <w:rPr>
          <w:b/>
        </w:rPr>
        <w:t>medicamentos</w:t>
      </w:r>
      <w:r>
        <w:t>,</w:t>
      </w:r>
      <w:r>
        <w:rPr>
          <w:spacing w:val="29"/>
        </w:rPr>
        <w:t xml:space="preserve"> </w:t>
      </w:r>
      <w:r>
        <w:t>por</w:t>
      </w:r>
      <w:r>
        <w:rPr>
          <w:spacing w:val="29"/>
        </w:rPr>
        <w:t xml:space="preserve"> </w:t>
      </w:r>
      <w:r>
        <w:t>licitação</w:t>
      </w:r>
      <w:r>
        <w:rPr>
          <w:spacing w:val="29"/>
        </w:rPr>
        <w:t xml:space="preserve"> </w:t>
      </w:r>
      <w:r>
        <w:t>(pregão</w:t>
      </w:r>
      <w:r>
        <w:rPr>
          <w:spacing w:val="29"/>
        </w:rPr>
        <w:t xml:space="preserve"> </w:t>
      </w:r>
      <w:r>
        <w:t>eletrônico),</w:t>
      </w:r>
      <w:r>
        <w:rPr>
          <w:spacing w:val="29"/>
        </w:rPr>
        <w:t xml:space="preserve"> </w:t>
      </w:r>
      <w:r>
        <w:t>para</w:t>
      </w:r>
      <w:r>
        <w:rPr>
          <w:spacing w:val="29"/>
        </w:rPr>
        <w:t xml:space="preserve"> </w:t>
      </w:r>
      <w:r>
        <w:t>o</w:t>
      </w:r>
      <w:r>
        <w:rPr>
          <w:spacing w:val="29"/>
        </w:rPr>
        <w:t xml:space="preserve"> </w:t>
      </w:r>
      <w:r>
        <w:t>Hospital</w:t>
      </w:r>
      <w:r>
        <w:rPr>
          <w:spacing w:val="29"/>
        </w:rPr>
        <w:t xml:space="preserve"> </w:t>
      </w:r>
      <w:r>
        <w:t>Universitário</w:t>
      </w:r>
      <w:r>
        <w:rPr>
          <w:spacing w:val="29"/>
        </w:rPr>
        <w:t xml:space="preserve"> </w:t>
      </w:r>
      <w:r>
        <w:t>Pedro</w:t>
      </w:r>
      <w:r>
        <w:rPr>
          <w:spacing w:val="29"/>
        </w:rPr>
        <w:t xml:space="preserve"> </w:t>
      </w:r>
      <w:r>
        <w:t>Ernesto,</w:t>
      </w:r>
      <w:r>
        <w:rPr>
          <w:spacing w:val="29"/>
        </w:rPr>
        <w:t xml:space="preserve"> </w:t>
      </w:r>
      <w:r>
        <w:t>por</w:t>
      </w:r>
      <w:r>
        <w:rPr>
          <w:spacing w:val="29"/>
        </w:rPr>
        <w:t xml:space="preserve"> </w:t>
      </w:r>
      <w:r>
        <w:t>meio</w:t>
      </w:r>
      <w:r>
        <w:rPr>
          <w:spacing w:val="29"/>
        </w:rPr>
        <w:t xml:space="preserve"> </w:t>
      </w:r>
      <w:r>
        <w:t>de</w:t>
      </w:r>
      <w:r>
        <w:rPr>
          <w:spacing w:val="29"/>
        </w:rPr>
        <w:t xml:space="preserve"> </w:t>
      </w:r>
      <w:r>
        <w:t>empresa</w:t>
      </w:r>
      <w:r>
        <w:rPr>
          <w:spacing w:val="29"/>
        </w:rPr>
        <w:t xml:space="preserve"> </w:t>
      </w:r>
      <w:r>
        <w:t>especializada,</w:t>
      </w:r>
      <w:r>
        <w:rPr>
          <w:spacing w:val="29"/>
        </w:rPr>
        <w:t xml:space="preserve"> </w:t>
      </w:r>
      <w:r>
        <w:t>em</w:t>
      </w:r>
      <w:r>
        <w:rPr>
          <w:spacing w:val="29"/>
        </w:rPr>
        <w:t xml:space="preserve"> </w:t>
      </w:r>
      <w:r>
        <w:t>conformidade</w:t>
      </w:r>
      <w:r>
        <w:rPr>
          <w:spacing w:val="29"/>
        </w:rPr>
        <w:t xml:space="preserve"> </w:t>
      </w:r>
      <w:r>
        <w:t>com</w:t>
      </w:r>
      <w:r>
        <w:rPr>
          <w:spacing w:val="29"/>
        </w:rPr>
        <w:t xml:space="preserve"> </w:t>
      </w:r>
      <w:r>
        <w:t>a</w:t>
      </w:r>
      <w:r>
        <w:rPr>
          <w:spacing w:val="29"/>
        </w:rPr>
        <w:t xml:space="preserve"> </w:t>
      </w:r>
      <w:r>
        <w:t>Lei</w:t>
      </w:r>
      <w:r>
        <w:rPr>
          <w:spacing w:val="30"/>
        </w:rPr>
        <w:t xml:space="preserve"> </w:t>
      </w:r>
      <w:r>
        <w:t>nº</w:t>
      </w:r>
      <w:r>
        <w:rPr>
          <w:spacing w:val="40"/>
        </w:rPr>
        <w:t xml:space="preserve"> </w:t>
      </w:r>
      <w:r>
        <w:t>14.133/2021</w:t>
      </w:r>
      <w:r>
        <w:rPr>
          <w:spacing w:val="-2"/>
        </w:rPr>
        <w:t xml:space="preserve"> </w:t>
      </w:r>
      <w:r>
        <w:t>Art. 28 inc. I (Regulamenta o</w:t>
      </w:r>
      <w:r>
        <w:rPr>
          <w:spacing w:val="-2"/>
        </w:rPr>
        <w:t xml:space="preserve"> </w:t>
      </w:r>
      <w:r>
        <w:t>Art. 37, inciso XXI, da Constituição Federal, que institui normas para licitações e Contratos da</w:t>
      </w:r>
      <w:r>
        <w:rPr>
          <w:spacing w:val="-2"/>
        </w:rPr>
        <w:t xml:space="preserve"> </w:t>
      </w:r>
      <w:r>
        <w:t>Administração Pública e dá outras providências), e o Decreto Estadual nº 48.816/23</w:t>
      </w:r>
      <w:r>
        <w:rPr>
          <w:spacing w:val="40"/>
        </w:rPr>
        <w:t xml:space="preserve"> </w:t>
      </w:r>
      <w:r>
        <w:t>(Regulamenta a fase preparatória das contratações no âmbito do Estado do Rio de Janeiro).</w:t>
      </w:r>
    </w:p>
    <w:p w14:paraId="7F735A81">
      <w:pPr>
        <w:pStyle w:val="7"/>
        <w:spacing w:before="36"/>
        <w:ind w:left="0"/>
      </w:pPr>
    </w:p>
    <w:p w14:paraId="6D2F0B3E">
      <w:pPr>
        <w:pStyle w:val="3"/>
        <w:numPr>
          <w:ilvl w:val="1"/>
          <w:numId w:val="27"/>
        </w:numPr>
        <w:tabs>
          <w:tab w:val="left" w:pos="590"/>
        </w:tabs>
        <w:spacing w:before="0" w:after="0" w:line="240" w:lineRule="auto"/>
        <w:ind w:left="590" w:right="0" w:hanging="283"/>
        <w:jc w:val="left"/>
      </w:pPr>
      <w:r>
        <w:rPr>
          <w:spacing w:val="-2"/>
        </w:rPr>
        <w:t>JUSTIFICATIVA</w:t>
      </w:r>
      <w:r>
        <w:rPr>
          <w:spacing w:val="-4"/>
        </w:rPr>
        <w:t xml:space="preserve"> </w:t>
      </w:r>
      <w:r>
        <w:rPr>
          <w:spacing w:val="-2"/>
        </w:rPr>
        <w:t>DA</w:t>
      </w:r>
      <w:r>
        <w:rPr>
          <w:spacing w:val="-4"/>
        </w:rPr>
        <w:t xml:space="preserve"> </w:t>
      </w:r>
      <w:r>
        <w:rPr>
          <w:spacing w:val="-2"/>
        </w:rPr>
        <w:t>CONTRATAÇÃO:</w:t>
      </w:r>
    </w:p>
    <w:p w14:paraId="5BAC6DDB">
      <w:pPr>
        <w:pStyle w:val="9"/>
        <w:numPr>
          <w:ilvl w:val="2"/>
          <w:numId w:val="27"/>
        </w:numPr>
        <w:tabs>
          <w:tab w:val="left" w:pos="718"/>
        </w:tabs>
        <w:spacing w:before="35" w:after="0" w:line="285" w:lineRule="auto"/>
        <w:ind w:left="307" w:right="290" w:firstLine="0"/>
        <w:jc w:val="left"/>
        <w:rPr>
          <w:sz w:val="16"/>
        </w:rPr>
      </w:pPr>
      <w:r>
        <w:rPr>
          <w:sz w:val="16"/>
        </w:rPr>
        <w:t>Trata-se</w:t>
      </w:r>
      <w:r>
        <w:rPr>
          <w:spacing w:val="14"/>
          <w:sz w:val="16"/>
        </w:rPr>
        <w:t xml:space="preserve"> </w:t>
      </w:r>
      <w:r>
        <w:rPr>
          <w:sz w:val="16"/>
        </w:rPr>
        <w:t>de</w:t>
      </w:r>
      <w:r>
        <w:rPr>
          <w:spacing w:val="14"/>
          <w:sz w:val="16"/>
        </w:rPr>
        <w:t xml:space="preserve"> </w:t>
      </w:r>
      <w:r>
        <w:rPr>
          <w:sz w:val="16"/>
        </w:rPr>
        <w:t>materiais</w:t>
      </w:r>
      <w:r>
        <w:rPr>
          <w:spacing w:val="14"/>
          <w:sz w:val="16"/>
        </w:rPr>
        <w:t xml:space="preserve"> </w:t>
      </w:r>
      <w:r>
        <w:rPr>
          <w:sz w:val="16"/>
        </w:rPr>
        <w:t>indispensáveis</w:t>
      </w:r>
      <w:r>
        <w:rPr>
          <w:spacing w:val="14"/>
          <w:sz w:val="16"/>
        </w:rPr>
        <w:t xml:space="preserve"> </w:t>
      </w:r>
      <w:r>
        <w:rPr>
          <w:sz w:val="16"/>
        </w:rPr>
        <w:t>ao</w:t>
      </w:r>
      <w:r>
        <w:rPr>
          <w:spacing w:val="14"/>
          <w:sz w:val="16"/>
        </w:rPr>
        <w:t xml:space="preserve"> </w:t>
      </w:r>
      <w:r>
        <w:rPr>
          <w:sz w:val="16"/>
        </w:rPr>
        <w:t>desenvolvimento</w:t>
      </w:r>
      <w:r>
        <w:rPr>
          <w:spacing w:val="14"/>
          <w:sz w:val="16"/>
        </w:rPr>
        <w:t xml:space="preserve"> </w:t>
      </w:r>
      <w:r>
        <w:rPr>
          <w:sz w:val="16"/>
        </w:rPr>
        <w:t>da</w:t>
      </w:r>
      <w:r>
        <w:rPr>
          <w:spacing w:val="14"/>
          <w:sz w:val="16"/>
        </w:rPr>
        <w:t xml:space="preserve"> </w:t>
      </w:r>
      <w:r>
        <w:rPr>
          <w:sz w:val="16"/>
        </w:rPr>
        <w:t>assistência</w:t>
      </w:r>
      <w:r>
        <w:rPr>
          <w:spacing w:val="14"/>
          <w:sz w:val="16"/>
        </w:rPr>
        <w:t xml:space="preserve"> </w:t>
      </w:r>
      <w:r>
        <w:rPr>
          <w:sz w:val="16"/>
        </w:rPr>
        <w:t>integral</w:t>
      </w:r>
      <w:r>
        <w:rPr>
          <w:spacing w:val="14"/>
          <w:sz w:val="16"/>
        </w:rPr>
        <w:t xml:space="preserve"> </w:t>
      </w:r>
      <w:r>
        <w:rPr>
          <w:sz w:val="16"/>
        </w:rPr>
        <w:t>dos</w:t>
      </w:r>
      <w:r>
        <w:rPr>
          <w:spacing w:val="14"/>
          <w:sz w:val="16"/>
        </w:rPr>
        <w:t xml:space="preserve"> </w:t>
      </w:r>
      <w:r>
        <w:rPr>
          <w:sz w:val="16"/>
        </w:rPr>
        <w:t>pacientes.</w:t>
      </w:r>
      <w:r>
        <w:rPr>
          <w:spacing w:val="14"/>
          <w:sz w:val="16"/>
        </w:rPr>
        <w:t xml:space="preserve"> </w:t>
      </w:r>
      <w:r>
        <w:rPr>
          <w:sz w:val="16"/>
        </w:rPr>
        <w:t>Cabe</w:t>
      </w:r>
      <w:r>
        <w:rPr>
          <w:spacing w:val="14"/>
          <w:sz w:val="16"/>
        </w:rPr>
        <w:t xml:space="preserve"> </w:t>
      </w:r>
      <w:r>
        <w:rPr>
          <w:sz w:val="16"/>
        </w:rPr>
        <w:t>ressaltar</w:t>
      </w:r>
      <w:r>
        <w:rPr>
          <w:spacing w:val="14"/>
          <w:sz w:val="16"/>
        </w:rPr>
        <w:t xml:space="preserve"> </w:t>
      </w:r>
      <w:r>
        <w:rPr>
          <w:sz w:val="16"/>
        </w:rPr>
        <w:t>que</w:t>
      </w:r>
      <w:r>
        <w:rPr>
          <w:spacing w:val="14"/>
          <w:sz w:val="16"/>
        </w:rPr>
        <w:t xml:space="preserve"> </w:t>
      </w:r>
      <w:r>
        <w:rPr>
          <w:sz w:val="16"/>
        </w:rPr>
        <w:t>se</w:t>
      </w:r>
      <w:r>
        <w:rPr>
          <w:spacing w:val="14"/>
          <w:sz w:val="16"/>
        </w:rPr>
        <w:t xml:space="preserve"> </w:t>
      </w:r>
      <w:r>
        <w:rPr>
          <w:sz w:val="16"/>
        </w:rPr>
        <w:t>trata</w:t>
      </w:r>
      <w:r>
        <w:rPr>
          <w:spacing w:val="14"/>
          <w:sz w:val="16"/>
        </w:rPr>
        <w:t xml:space="preserve"> </w:t>
      </w:r>
      <w:r>
        <w:rPr>
          <w:sz w:val="16"/>
        </w:rPr>
        <w:t>da</w:t>
      </w:r>
      <w:r>
        <w:rPr>
          <w:spacing w:val="14"/>
          <w:sz w:val="16"/>
        </w:rPr>
        <w:t xml:space="preserve"> </w:t>
      </w:r>
      <w:r>
        <w:rPr>
          <w:sz w:val="16"/>
        </w:rPr>
        <w:t>aquisição</w:t>
      </w:r>
      <w:r>
        <w:rPr>
          <w:spacing w:val="14"/>
          <w:sz w:val="16"/>
        </w:rPr>
        <w:t xml:space="preserve"> </w:t>
      </w:r>
      <w:r>
        <w:rPr>
          <w:sz w:val="16"/>
        </w:rPr>
        <w:t>de</w:t>
      </w:r>
      <w:r>
        <w:rPr>
          <w:spacing w:val="14"/>
          <w:sz w:val="16"/>
        </w:rPr>
        <w:t xml:space="preserve"> </w:t>
      </w:r>
      <w:r>
        <w:rPr>
          <w:sz w:val="16"/>
        </w:rPr>
        <w:t>insumos</w:t>
      </w:r>
      <w:r>
        <w:rPr>
          <w:spacing w:val="14"/>
          <w:sz w:val="16"/>
        </w:rPr>
        <w:t xml:space="preserve"> </w:t>
      </w:r>
      <w:r>
        <w:rPr>
          <w:sz w:val="16"/>
        </w:rPr>
        <w:t>para</w:t>
      </w:r>
      <w:r>
        <w:rPr>
          <w:spacing w:val="14"/>
          <w:sz w:val="16"/>
        </w:rPr>
        <w:t xml:space="preserve"> </w:t>
      </w:r>
      <w:r>
        <w:rPr>
          <w:sz w:val="16"/>
        </w:rPr>
        <w:t>um</w:t>
      </w:r>
      <w:r>
        <w:rPr>
          <w:spacing w:val="14"/>
          <w:sz w:val="16"/>
        </w:rPr>
        <w:t xml:space="preserve"> </w:t>
      </w:r>
      <w:r>
        <w:rPr>
          <w:sz w:val="16"/>
        </w:rPr>
        <w:t>Hospital</w:t>
      </w:r>
      <w:r>
        <w:rPr>
          <w:spacing w:val="14"/>
          <w:sz w:val="16"/>
        </w:rPr>
        <w:t xml:space="preserve"> </w:t>
      </w:r>
      <w:r>
        <w:rPr>
          <w:sz w:val="16"/>
        </w:rPr>
        <w:t>Universitário,</w:t>
      </w:r>
      <w:r>
        <w:rPr>
          <w:spacing w:val="14"/>
          <w:sz w:val="16"/>
        </w:rPr>
        <w:t xml:space="preserve"> </w:t>
      </w:r>
      <w:r>
        <w:rPr>
          <w:sz w:val="16"/>
        </w:rPr>
        <w:t>com</w:t>
      </w:r>
      <w:r>
        <w:rPr>
          <w:spacing w:val="14"/>
          <w:sz w:val="16"/>
        </w:rPr>
        <w:t xml:space="preserve"> </w:t>
      </w:r>
      <w:r>
        <w:rPr>
          <w:sz w:val="16"/>
        </w:rPr>
        <w:t>diversas</w:t>
      </w:r>
      <w:r>
        <w:rPr>
          <w:spacing w:val="14"/>
          <w:sz w:val="16"/>
        </w:rPr>
        <w:t xml:space="preserve"> </w:t>
      </w:r>
      <w:r>
        <w:rPr>
          <w:sz w:val="16"/>
        </w:rPr>
        <w:t>especialidades</w:t>
      </w:r>
      <w:r>
        <w:rPr>
          <w:spacing w:val="14"/>
          <w:sz w:val="16"/>
        </w:rPr>
        <w:t xml:space="preserve"> </w:t>
      </w:r>
      <w:r>
        <w:rPr>
          <w:sz w:val="16"/>
        </w:rPr>
        <w:t>e</w:t>
      </w:r>
      <w:r>
        <w:rPr>
          <w:spacing w:val="14"/>
          <w:sz w:val="16"/>
        </w:rPr>
        <w:t xml:space="preserve"> </w:t>
      </w:r>
      <w:r>
        <w:rPr>
          <w:sz w:val="16"/>
        </w:rPr>
        <w:t>com</w:t>
      </w:r>
      <w:r>
        <w:rPr>
          <w:spacing w:val="40"/>
          <w:sz w:val="16"/>
        </w:rPr>
        <w:t xml:space="preserve"> </w:t>
      </w:r>
      <w:r>
        <w:rPr>
          <w:sz w:val="16"/>
        </w:rPr>
        <w:t>linhas de cuidado na média e alta complexidade.</w:t>
      </w:r>
    </w:p>
    <w:p w14:paraId="5CCE2F95">
      <w:pPr>
        <w:pStyle w:val="9"/>
        <w:numPr>
          <w:ilvl w:val="2"/>
          <w:numId w:val="27"/>
        </w:numPr>
        <w:tabs>
          <w:tab w:val="left" w:pos="714"/>
        </w:tabs>
        <w:spacing w:before="1" w:after="0" w:line="285" w:lineRule="auto"/>
        <w:ind w:left="307" w:right="290" w:firstLine="0"/>
        <w:jc w:val="left"/>
        <w:rPr>
          <w:sz w:val="16"/>
        </w:rPr>
      </w:pPr>
      <w:r>
        <w:rPr>
          <w:sz w:val="16"/>
        </w:rPr>
        <w:t>Com a presente aquisição pretende-se dar continuidade ao ressuprimento de materiais padronizados para o reabastecimento dos estoques do</w:t>
      </w:r>
      <w:r>
        <w:rPr>
          <w:spacing w:val="-3"/>
          <w:sz w:val="16"/>
        </w:rPr>
        <w:t xml:space="preserve"> </w:t>
      </w:r>
      <w:r>
        <w:rPr>
          <w:sz w:val="16"/>
        </w:rPr>
        <w:t>Almoxarifado Central, a fim de prestar assistência médica de acordo com os</w:t>
      </w:r>
      <w:r>
        <w:rPr>
          <w:spacing w:val="80"/>
          <w:sz w:val="16"/>
        </w:rPr>
        <w:t xml:space="preserve"> </w:t>
      </w:r>
      <w:r>
        <w:rPr>
          <w:sz w:val="16"/>
        </w:rPr>
        <w:t>protocolos clínicos do HUPE. A quantidade está baseada no consumo médio mensal, conforme anexo (99858942).</w:t>
      </w:r>
    </w:p>
    <w:p w14:paraId="11D9A520">
      <w:pPr>
        <w:pStyle w:val="9"/>
        <w:numPr>
          <w:ilvl w:val="2"/>
          <w:numId w:val="27"/>
        </w:numPr>
        <w:tabs>
          <w:tab w:val="left" w:pos="712"/>
        </w:tabs>
        <w:spacing w:before="1" w:after="0" w:line="240" w:lineRule="auto"/>
        <w:ind w:left="712" w:right="0" w:hanging="405"/>
        <w:jc w:val="left"/>
        <w:rPr>
          <w:sz w:val="16"/>
        </w:rPr>
      </w:pPr>
      <w:r>
        <w:rPr>
          <w:sz w:val="16"/>
        </w:rPr>
        <w:t>Conforme</w:t>
      </w:r>
      <w:r>
        <w:rPr>
          <w:spacing w:val="4"/>
          <w:sz w:val="16"/>
        </w:rPr>
        <w:t xml:space="preserve"> </w:t>
      </w:r>
      <w:r>
        <w:rPr>
          <w:sz w:val="16"/>
        </w:rPr>
        <w:t>previsão</w:t>
      </w:r>
      <w:r>
        <w:rPr>
          <w:spacing w:val="4"/>
          <w:sz w:val="16"/>
        </w:rPr>
        <w:t xml:space="preserve"> </w:t>
      </w:r>
      <w:r>
        <w:rPr>
          <w:sz w:val="16"/>
        </w:rPr>
        <w:t>do</w:t>
      </w:r>
      <w:r>
        <w:rPr>
          <w:spacing w:val="4"/>
          <w:sz w:val="16"/>
        </w:rPr>
        <w:t xml:space="preserve"> </w:t>
      </w:r>
      <w:r>
        <w:rPr>
          <w:sz w:val="16"/>
        </w:rPr>
        <w:t>item</w:t>
      </w:r>
      <w:r>
        <w:rPr>
          <w:spacing w:val="4"/>
          <w:sz w:val="16"/>
        </w:rPr>
        <w:t xml:space="preserve"> </w:t>
      </w:r>
      <w:r>
        <w:rPr>
          <w:sz w:val="16"/>
        </w:rPr>
        <w:t>2.1</w:t>
      </w:r>
      <w:r>
        <w:rPr>
          <w:spacing w:val="4"/>
          <w:sz w:val="16"/>
        </w:rPr>
        <w:t xml:space="preserve"> </w:t>
      </w:r>
      <w:r>
        <w:rPr>
          <w:sz w:val="16"/>
        </w:rPr>
        <w:t>do</w:t>
      </w:r>
      <w:r>
        <w:rPr>
          <w:spacing w:val="4"/>
          <w:sz w:val="16"/>
        </w:rPr>
        <w:t xml:space="preserve"> </w:t>
      </w:r>
      <w:r>
        <w:rPr>
          <w:sz w:val="16"/>
        </w:rPr>
        <w:t>Estudo Técnico</w:t>
      </w:r>
      <w:r>
        <w:rPr>
          <w:spacing w:val="4"/>
          <w:sz w:val="16"/>
        </w:rPr>
        <w:t xml:space="preserve"> </w:t>
      </w:r>
      <w:r>
        <w:rPr>
          <w:sz w:val="16"/>
        </w:rPr>
        <w:t>Preliminar</w:t>
      </w:r>
      <w:r>
        <w:rPr>
          <w:spacing w:val="4"/>
          <w:sz w:val="16"/>
        </w:rPr>
        <w:t xml:space="preserve"> </w:t>
      </w:r>
      <w:r>
        <w:rPr>
          <w:sz w:val="16"/>
        </w:rPr>
        <w:t>(99903766),</w:t>
      </w:r>
      <w:r>
        <w:rPr>
          <w:spacing w:val="4"/>
          <w:sz w:val="16"/>
        </w:rPr>
        <w:t xml:space="preserve"> </w:t>
      </w:r>
      <w:r>
        <w:rPr>
          <w:sz w:val="16"/>
        </w:rPr>
        <w:t>optou-se</w:t>
      </w:r>
      <w:r>
        <w:rPr>
          <w:spacing w:val="4"/>
          <w:sz w:val="16"/>
        </w:rPr>
        <w:t xml:space="preserve"> </w:t>
      </w:r>
      <w:r>
        <w:rPr>
          <w:sz w:val="16"/>
        </w:rPr>
        <w:t>pela</w:t>
      </w:r>
      <w:r>
        <w:rPr>
          <w:spacing w:val="4"/>
          <w:sz w:val="16"/>
        </w:rPr>
        <w:t xml:space="preserve"> </w:t>
      </w:r>
      <w:r>
        <w:rPr>
          <w:sz w:val="16"/>
        </w:rPr>
        <w:t>aquisição</w:t>
      </w:r>
      <w:r>
        <w:rPr>
          <w:spacing w:val="4"/>
          <w:sz w:val="16"/>
        </w:rPr>
        <w:t xml:space="preserve"> </w:t>
      </w:r>
      <w:r>
        <w:rPr>
          <w:sz w:val="16"/>
        </w:rPr>
        <w:t>dos</w:t>
      </w:r>
      <w:r>
        <w:rPr>
          <w:spacing w:val="4"/>
          <w:sz w:val="16"/>
        </w:rPr>
        <w:t xml:space="preserve"> </w:t>
      </w:r>
      <w:r>
        <w:rPr>
          <w:sz w:val="16"/>
        </w:rPr>
        <w:t>itens</w:t>
      </w:r>
      <w:r>
        <w:rPr>
          <w:spacing w:val="4"/>
          <w:sz w:val="16"/>
        </w:rPr>
        <w:t xml:space="preserve"> </w:t>
      </w:r>
      <w:r>
        <w:rPr>
          <w:sz w:val="16"/>
        </w:rPr>
        <w:t>constantes</w:t>
      </w:r>
      <w:r>
        <w:rPr>
          <w:spacing w:val="4"/>
          <w:sz w:val="16"/>
        </w:rPr>
        <w:t xml:space="preserve"> </w:t>
      </w:r>
      <w:r>
        <w:rPr>
          <w:sz w:val="16"/>
        </w:rPr>
        <w:t>no</w:t>
      </w:r>
      <w:r>
        <w:rPr>
          <w:spacing w:val="4"/>
          <w:sz w:val="16"/>
        </w:rPr>
        <w:t xml:space="preserve"> </w:t>
      </w:r>
      <w:r>
        <w:rPr>
          <w:sz w:val="16"/>
        </w:rPr>
        <w:t>item</w:t>
      </w:r>
      <w:r>
        <w:rPr>
          <w:spacing w:val="4"/>
          <w:sz w:val="16"/>
        </w:rPr>
        <w:t xml:space="preserve"> </w:t>
      </w:r>
      <w:r>
        <w:rPr>
          <w:sz w:val="16"/>
        </w:rPr>
        <w:t>2.1</w:t>
      </w:r>
      <w:r>
        <w:rPr>
          <w:spacing w:val="4"/>
          <w:sz w:val="16"/>
        </w:rPr>
        <w:t xml:space="preserve"> </w:t>
      </w:r>
      <w:r>
        <w:rPr>
          <w:sz w:val="16"/>
        </w:rPr>
        <w:t>do</w:t>
      </w:r>
      <w:r>
        <w:rPr>
          <w:spacing w:val="4"/>
          <w:sz w:val="16"/>
        </w:rPr>
        <w:t xml:space="preserve"> </w:t>
      </w:r>
      <w:r>
        <w:rPr>
          <w:sz w:val="16"/>
        </w:rPr>
        <w:t>presente</w:t>
      </w:r>
      <w:r>
        <w:rPr>
          <w:spacing w:val="1"/>
          <w:sz w:val="16"/>
        </w:rPr>
        <w:t xml:space="preserve"> </w:t>
      </w:r>
      <w:r>
        <w:rPr>
          <w:spacing w:val="-2"/>
          <w:sz w:val="16"/>
        </w:rPr>
        <w:t>Termo.</w:t>
      </w:r>
    </w:p>
    <w:p w14:paraId="25EB3946">
      <w:pPr>
        <w:pStyle w:val="7"/>
        <w:spacing w:before="70"/>
        <w:ind w:left="0"/>
      </w:pPr>
    </w:p>
    <w:p w14:paraId="7D7A173C">
      <w:pPr>
        <w:pStyle w:val="3"/>
        <w:numPr>
          <w:ilvl w:val="1"/>
          <w:numId w:val="27"/>
        </w:numPr>
        <w:tabs>
          <w:tab w:val="left" w:pos="590"/>
        </w:tabs>
        <w:spacing w:before="0" w:after="0" w:line="240" w:lineRule="auto"/>
        <w:ind w:left="590" w:right="0" w:hanging="283"/>
        <w:jc w:val="left"/>
      </w:pPr>
      <w:r>
        <w:t>INSTRUMENTOS</w:t>
      </w:r>
      <w:r>
        <w:rPr>
          <w:spacing w:val="6"/>
        </w:rPr>
        <w:t xml:space="preserve"> </w:t>
      </w:r>
      <w:r>
        <w:t>DE</w:t>
      </w:r>
      <w:r>
        <w:rPr>
          <w:spacing w:val="6"/>
        </w:rPr>
        <w:t xml:space="preserve"> </w:t>
      </w:r>
      <w:r>
        <w:rPr>
          <w:spacing w:val="-2"/>
        </w:rPr>
        <w:t>PLANEJAMENTO:</w:t>
      </w:r>
    </w:p>
    <w:p w14:paraId="5082C40B">
      <w:pPr>
        <w:pStyle w:val="7"/>
        <w:spacing w:before="36" w:line="285" w:lineRule="auto"/>
        <w:ind w:right="290"/>
        <w:jc w:val="both"/>
      </w:pPr>
      <w:r>
        <w:t>A solução pretendida se enquadra como item de fornecimento contínuo uma vez que compõe a grade regular dos estoques para abastecimento do hospital e consta no Plano de Contratações Anual de 2024, disponível em</w:t>
      </w:r>
      <w:r>
        <w:rPr>
          <w:spacing w:val="40"/>
        </w:rPr>
        <w:t xml:space="preserve"> </w:t>
      </w:r>
      <w:r>
        <w:fldChar w:fldCharType="begin"/>
      </w:r>
      <w:r>
        <w:instrText xml:space="preserve"> HYPERLINK "https://pncp.gov.br/app/pca/42498600000171/2024/17" \h </w:instrText>
      </w:r>
      <w:r>
        <w:fldChar w:fldCharType="separate"/>
      </w:r>
      <w:r>
        <w:rPr>
          <w:color w:val="0000ED"/>
          <w:u w:val="single" w:color="0000ED"/>
        </w:rPr>
        <w:t>https://pncp</w:t>
      </w:r>
      <w:r>
        <w:rPr>
          <w:color w:val="0000ED"/>
        </w:rPr>
        <w:t>.g</w:t>
      </w:r>
      <w:r>
        <w:rPr>
          <w:color w:val="0000ED"/>
          <w:u w:val="single" w:color="0000ED"/>
        </w:rPr>
        <w:t>ov.br/app</w:t>
      </w:r>
      <w:r>
        <w:rPr>
          <w:color w:val="0000ED"/>
          <w:spacing w:val="-2"/>
          <w:u w:val="single" w:color="0000ED"/>
        </w:rPr>
        <w:t xml:space="preserve"> </w:t>
      </w:r>
      <w:r>
        <w:rPr>
          <w:color w:val="0000ED"/>
          <w:u w:val="single" w:color="0000ED"/>
        </w:rPr>
        <w:t>/pca/42498600000171/2024/17</w:t>
      </w:r>
      <w:r>
        <w:rPr>
          <w:color w:val="0000ED"/>
          <w:u w:val="single" w:color="0000ED"/>
        </w:rPr>
        <w:fldChar w:fldCharType="end"/>
      </w:r>
      <w:r>
        <w:t>.</w:t>
      </w:r>
    </w:p>
    <w:p w14:paraId="4CA70CD7">
      <w:pPr>
        <w:pStyle w:val="7"/>
        <w:ind w:left="0"/>
      </w:pPr>
    </w:p>
    <w:p w14:paraId="175FA744">
      <w:pPr>
        <w:pStyle w:val="9"/>
        <w:numPr>
          <w:ilvl w:val="1"/>
          <w:numId w:val="27"/>
        </w:numPr>
        <w:tabs>
          <w:tab w:val="left" w:pos="590"/>
        </w:tabs>
        <w:spacing w:before="1" w:after="0" w:line="240" w:lineRule="auto"/>
        <w:ind w:left="590" w:right="0" w:hanging="283"/>
        <w:jc w:val="left"/>
        <w:rPr>
          <w:b/>
          <w:sz w:val="16"/>
        </w:rPr>
      </w:pPr>
      <w:r>
        <w:rPr>
          <w:b/>
          <w:sz w:val="16"/>
        </w:rPr>
        <w:t>DISPONIBILIDADE</w:t>
      </w:r>
      <w:r>
        <w:rPr>
          <w:b/>
          <w:spacing w:val="10"/>
          <w:sz w:val="16"/>
        </w:rPr>
        <w:t xml:space="preserve"> </w:t>
      </w:r>
      <w:r>
        <w:rPr>
          <w:b/>
          <w:sz w:val="16"/>
        </w:rPr>
        <w:t>ORÇAMENTÁRIA</w:t>
      </w:r>
      <w:r>
        <w:rPr>
          <w:b/>
          <w:spacing w:val="-1"/>
          <w:sz w:val="16"/>
        </w:rPr>
        <w:t xml:space="preserve"> </w:t>
      </w:r>
      <w:r>
        <w:rPr>
          <w:b/>
          <w:sz w:val="16"/>
        </w:rPr>
        <w:t>E</w:t>
      </w:r>
      <w:r>
        <w:rPr>
          <w:b/>
          <w:spacing w:val="11"/>
          <w:sz w:val="16"/>
        </w:rPr>
        <w:t xml:space="preserve"> </w:t>
      </w:r>
      <w:r>
        <w:rPr>
          <w:b/>
          <w:spacing w:val="-2"/>
          <w:sz w:val="16"/>
        </w:rPr>
        <w:t>FINANCEIRA:</w:t>
      </w:r>
    </w:p>
    <w:p w14:paraId="556271F8">
      <w:pPr>
        <w:pStyle w:val="7"/>
        <w:spacing w:before="21"/>
        <w:ind w:left="0"/>
        <w:rPr>
          <w:b/>
          <w:sz w:val="20"/>
        </w:rPr>
      </w:pPr>
    </w:p>
    <w:tbl>
      <w:tblPr>
        <w:tblStyle w:val="6"/>
        <w:tblW w:w="0" w:type="auto"/>
        <w:tblInd w:w="355" w:type="dxa"/>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Layout w:type="fixed"/>
        <w:tblCellMar>
          <w:top w:w="0" w:type="dxa"/>
          <w:left w:w="0" w:type="dxa"/>
          <w:bottom w:w="0" w:type="dxa"/>
          <w:right w:w="0" w:type="dxa"/>
        </w:tblCellMar>
      </w:tblPr>
      <w:tblGrid>
        <w:gridCol w:w="14471"/>
      </w:tblGrid>
      <w:tr w14:paraId="405EBB32">
        <w:tblPrEx>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CellMar>
            <w:top w:w="0" w:type="dxa"/>
            <w:left w:w="0" w:type="dxa"/>
            <w:bottom w:w="0" w:type="dxa"/>
            <w:right w:w="0" w:type="dxa"/>
          </w:tblCellMar>
        </w:tblPrEx>
        <w:trPr>
          <w:trHeight w:val="658" w:hRule="atLeast"/>
        </w:trPr>
        <w:tc>
          <w:tcPr>
            <w:tcW w:w="14471" w:type="dxa"/>
            <w:tcBorders>
              <w:bottom w:val="single" w:color="2A2A2A" w:sz="6" w:space="0"/>
              <w:right w:val="double" w:color="7E7E7E" w:sz="6" w:space="0"/>
            </w:tcBorders>
          </w:tcPr>
          <w:p w14:paraId="38BCBA1F">
            <w:pPr>
              <w:pStyle w:val="10"/>
              <w:spacing w:before="58"/>
              <w:rPr>
                <w:b/>
                <w:sz w:val="16"/>
              </w:rPr>
            </w:pPr>
          </w:p>
          <w:p w14:paraId="6F7F4BED">
            <w:pPr>
              <w:pStyle w:val="10"/>
              <w:ind w:left="12"/>
              <w:jc w:val="center"/>
              <w:rPr>
                <w:b/>
                <w:sz w:val="16"/>
              </w:rPr>
            </w:pPr>
            <w:r>
              <w:rPr>
                <w:b/>
                <w:sz w:val="16"/>
              </w:rPr>
              <w:t>As</w:t>
            </w:r>
            <w:r>
              <w:rPr>
                <w:b/>
                <w:spacing w:val="3"/>
                <w:sz w:val="16"/>
              </w:rPr>
              <w:t xml:space="preserve"> </w:t>
            </w:r>
            <w:r>
              <w:rPr>
                <w:b/>
                <w:sz w:val="16"/>
              </w:rPr>
              <w:t>despesas</w:t>
            </w:r>
            <w:r>
              <w:rPr>
                <w:b/>
                <w:spacing w:val="4"/>
                <w:sz w:val="16"/>
              </w:rPr>
              <w:t xml:space="preserve"> </w:t>
            </w:r>
            <w:r>
              <w:rPr>
                <w:b/>
                <w:sz w:val="16"/>
              </w:rPr>
              <w:t>com</w:t>
            </w:r>
            <w:r>
              <w:rPr>
                <w:b/>
                <w:spacing w:val="3"/>
                <w:sz w:val="16"/>
              </w:rPr>
              <w:t xml:space="preserve"> </w:t>
            </w:r>
            <w:r>
              <w:rPr>
                <w:b/>
                <w:sz w:val="16"/>
              </w:rPr>
              <w:t>a</w:t>
            </w:r>
            <w:r>
              <w:rPr>
                <w:b/>
                <w:spacing w:val="4"/>
                <w:sz w:val="16"/>
              </w:rPr>
              <w:t xml:space="preserve"> </w:t>
            </w:r>
            <w:r>
              <w:rPr>
                <w:b/>
                <w:sz w:val="16"/>
              </w:rPr>
              <w:t>execução</w:t>
            </w:r>
            <w:r>
              <w:rPr>
                <w:b/>
                <w:spacing w:val="3"/>
                <w:sz w:val="16"/>
              </w:rPr>
              <w:t xml:space="preserve"> </w:t>
            </w:r>
            <w:r>
              <w:rPr>
                <w:b/>
                <w:sz w:val="16"/>
              </w:rPr>
              <w:t>do</w:t>
            </w:r>
            <w:r>
              <w:rPr>
                <w:b/>
                <w:spacing w:val="4"/>
                <w:sz w:val="16"/>
              </w:rPr>
              <w:t xml:space="preserve"> </w:t>
            </w:r>
            <w:r>
              <w:rPr>
                <w:b/>
                <w:sz w:val="16"/>
              </w:rPr>
              <w:t>presente</w:t>
            </w:r>
            <w:r>
              <w:rPr>
                <w:b/>
                <w:spacing w:val="3"/>
                <w:sz w:val="16"/>
              </w:rPr>
              <w:t xml:space="preserve"> </w:t>
            </w:r>
            <w:r>
              <w:rPr>
                <w:b/>
                <w:sz w:val="16"/>
              </w:rPr>
              <w:t>contrato</w:t>
            </w:r>
            <w:r>
              <w:rPr>
                <w:b/>
                <w:spacing w:val="4"/>
                <w:sz w:val="16"/>
              </w:rPr>
              <w:t xml:space="preserve"> </w:t>
            </w:r>
            <w:r>
              <w:rPr>
                <w:b/>
                <w:sz w:val="16"/>
              </w:rPr>
              <w:t>correrão</w:t>
            </w:r>
            <w:r>
              <w:rPr>
                <w:b/>
                <w:spacing w:val="4"/>
                <w:sz w:val="16"/>
              </w:rPr>
              <w:t xml:space="preserve"> </w:t>
            </w:r>
            <w:r>
              <w:rPr>
                <w:b/>
                <w:sz w:val="16"/>
              </w:rPr>
              <w:t>à</w:t>
            </w:r>
            <w:r>
              <w:rPr>
                <w:b/>
                <w:spacing w:val="3"/>
                <w:sz w:val="16"/>
              </w:rPr>
              <w:t xml:space="preserve"> </w:t>
            </w:r>
            <w:r>
              <w:rPr>
                <w:b/>
                <w:sz w:val="16"/>
              </w:rPr>
              <w:t>conta</w:t>
            </w:r>
            <w:r>
              <w:rPr>
                <w:b/>
                <w:spacing w:val="4"/>
                <w:sz w:val="16"/>
              </w:rPr>
              <w:t xml:space="preserve"> </w:t>
            </w:r>
            <w:r>
              <w:rPr>
                <w:b/>
                <w:sz w:val="16"/>
              </w:rPr>
              <w:t>das</w:t>
            </w:r>
            <w:r>
              <w:rPr>
                <w:b/>
                <w:spacing w:val="3"/>
                <w:sz w:val="16"/>
              </w:rPr>
              <w:t xml:space="preserve"> </w:t>
            </w:r>
            <w:r>
              <w:rPr>
                <w:b/>
                <w:sz w:val="16"/>
              </w:rPr>
              <w:t>seguintes</w:t>
            </w:r>
            <w:r>
              <w:rPr>
                <w:b/>
                <w:spacing w:val="4"/>
                <w:sz w:val="16"/>
              </w:rPr>
              <w:t xml:space="preserve"> </w:t>
            </w:r>
            <w:r>
              <w:rPr>
                <w:b/>
                <w:sz w:val="16"/>
              </w:rPr>
              <w:t>dotações</w:t>
            </w:r>
            <w:r>
              <w:rPr>
                <w:b/>
                <w:spacing w:val="3"/>
                <w:sz w:val="16"/>
              </w:rPr>
              <w:t xml:space="preserve"> </w:t>
            </w:r>
            <w:r>
              <w:rPr>
                <w:b/>
                <w:sz w:val="16"/>
              </w:rPr>
              <w:t>orçamentárias,</w:t>
            </w:r>
            <w:r>
              <w:rPr>
                <w:b/>
                <w:spacing w:val="4"/>
                <w:sz w:val="16"/>
              </w:rPr>
              <w:t xml:space="preserve"> </w:t>
            </w:r>
            <w:r>
              <w:rPr>
                <w:b/>
                <w:sz w:val="16"/>
              </w:rPr>
              <w:t>para</w:t>
            </w:r>
            <w:r>
              <w:rPr>
                <w:b/>
                <w:spacing w:val="3"/>
                <w:sz w:val="16"/>
              </w:rPr>
              <w:t xml:space="preserve"> </w:t>
            </w:r>
            <w:r>
              <w:rPr>
                <w:b/>
                <w:sz w:val="16"/>
              </w:rPr>
              <w:t>o</w:t>
            </w:r>
            <w:r>
              <w:rPr>
                <w:b/>
                <w:spacing w:val="4"/>
                <w:sz w:val="16"/>
              </w:rPr>
              <w:t xml:space="preserve"> </w:t>
            </w:r>
            <w:r>
              <w:rPr>
                <w:b/>
                <w:sz w:val="16"/>
              </w:rPr>
              <w:t>corrente</w:t>
            </w:r>
            <w:r>
              <w:rPr>
                <w:b/>
                <w:spacing w:val="4"/>
                <w:sz w:val="16"/>
              </w:rPr>
              <w:t xml:space="preserve"> </w:t>
            </w:r>
            <w:r>
              <w:rPr>
                <w:b/>
                <w:sz w:val="16"/>
              </w:rPr>
              <w:t>exercício</w:t>
            </w:r>
            <w:r>
              <w:rPr>
                <w:b/>
                <w:spacing w:val="3"/>
                <w:sz w:val="16"/>
              </w:rPr>
              <w:t xml:space="preserve"> </w:t>
            </w:r>
            <w:r>
              <w:rPr>
                <w:b/>
                <w:sz w:val="16"/>
              </w:rPr>
              <w:t>de</w:t>
            </w:r>
            <w:r>
              <w:rPr>
                <w:b/>
                <w:spacing w:val="4"/>
                <w:sz w:val="16"/>
              </w:rPr>
              <w:t xml:space="preserve"> </w:t>
            </w:r>
            <w:r>
              <w:rPr>
                <w:b/>
                <w:spacing w:val="-2"/>
                <w:sz w:val="16"/>
              </w:rPr>
              <w:t>2024.</w:t>
            </w:r>
          </w:p>
        </w:tc>
      </w:tr>
      <w:tr w14:paraId="5433E919">
        <w:tblPrEx>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CellMar>
            <w:top w:w="0" w:type="dxa"/>
            <w:left w:w="0" w:type="dxa"/>
            <w:bottom w:w="0" w:type="dxa"/>
            <w:right w:w="0" w:type="dxa"/>
          </w:tblCellMar>
        </w:tblPrEx>
        <w:trPr>
          <w:trHeight w:val="374" w:hRule="atLeast"/>
        </w:trPr>
        <w:tc>
          <w:tcPr>
            <w:tcW w:w="14471" w:type="dxa"/>
            <w:tcBorders>
              <w:top w:val="single" w:color="2A2A2A" w:sz="6" w:space="0"/>
              <w:bottom w:val="single" w:color="2A2A2A" w:sz="6" w:space="0"/>
              <w:right w:val="double" w:color="7E7E7E" w:sz="6" w:space="0"/>
            </w:tcBorders>
          </w:tcPr>
          <w:p w14:paraId="3BB3B836">
            <w:pPr>
              <w:pStyle w:val="10"/>
              <w:spacing w:before="117"/>
              <w:ind w:left="12"/>
              <w:jc w:val="center"/>
              <w:rPr>
                <w:b/>
                <w:sz w:val="16"/>
              </w:rPr>
            </w:pPr>
            <w:r>
              <w:rPr>
                <w:b/>
                <w:sz w:val="16"/>
              </w:rPr>
              <w:t>Unidade</w:t>
            </w:r>
            <w:r>
              <w:rPr>
                <w:b/>
                <w:spacing w:val="6"/>
                <w:sz w:val="16"/>
              </w:rPr>
              <w:t xml:space="preserve"> </w:t>
            </w:r>
            <w:r>
              <w:rPr>
                <w:b/>
                <w:sz w:val="16"/>
              </w:rPr>
              <w:t>Orçamentária</w:t>
            </w:r>
            <w:r>
              <w:rPr>
                <w:b/>
                <w:spacing w:val="6"/>
                <w:sz w:val="16"/>
              </w:rPr>
              <w:t xml:space="preserve"> </w:t>
            </w:r>
            <w:r>
              <w:rPr>
                <w:b/>
                <w:sz w:val="16"/>
              </w:rPr>
              <w:t>(UO):</w:t>
            </w:r>
            <w:r>
              <w:rPr>
                <w:b/>
                <w:spacing w:val="7"/>
                <w:sz w:val="16"/>
              </w:rPr>
              <w:t xml:space="preserve"> </w:t>
            </w:r>
            <w:r>
              <w:rPr>
                <w:b/>
                <w:spacing w:val="-2"/>
                <w:sz w:val="16"/>
              </w:rPr>
              <w:t>404340</w:t>
            </w:r>
          </w:p>
        </w:tc>
      </w:tr>
      <w:tr w14:paraId="7C12711D">
        <w:tblPrEx>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CellMar>
            <w:top w:w="0" w:type="dxa"/>
            <w:left w:w="0" w:type="dxa"/>
            <w:bottom w:w="0" w:type="dxa"/>
            <w:right w:w="0" w:type="dxa"/>
          </w:tblCellMar>
        </w:tblPrEx>
        <w:trPr>
          <w:trHeight w:val="374" w:hRule="atLeast"/>
        </w:trPr>
        <w:tc>
          <w:tcPr>
            <w:tcW w:w="14471" w:type="dxa"/>
            <w:tcBorders>
              <w:top w:val="single" w:color="2A2A2A" w:sz="6" w:space="0"/>
              <w:bottom w:val="single" w:color="2A2A2A" w:sz="6" w:space="0"/>
              <w:right w:val="double" w:color="7E7E7E" w:sz="6" w:space="0"/>
            </w:tcBorders>
          </w:tcPr>
          <w:p w14:paraId="500A5396">
            <w:pPr>
              <w:pStyle w:val="10"/>
              <w:spacing w:before="117"/>
              <w:ind w:left="12"/>
              <w:jc w:val="center"/>
              <w:rPr>
                <w:b/>
                <w:sz w:val="16"/>
              </w:rPr>
            </w:pPr>
            <w:r>
              <w:rPr>
                <w:b/>
                <w:sz w:val="16"/>
              </w:rPr>
              <w:t>Fonte</w:t>
            </w:r>
            <w:r>
              <w:rPr>
                <w:b/>
                <w:spacing w:val="3"/>
                <w:sz w:val="16"/>
              </w:rPr>
              <w:t xml:space="preserve"> </w:t>
            </w:r>
            <w:r>
              <w:rPr>
                <w:b/>
                <w:sz w:val="16"/>
              </w:rPr>
              <w:t>de</w:t>
            </w:r>
            <w:r>
              <w:rPr>
                <w:b/>
                <w:spacing w:val="3"/>
                <w:sz w:val="16"/>
              </w:rPr>
              <w:t xml:space="preserve"> </w:t>
            </w:r>
            <w:r>
              <w:rPr>
                <w:b/>
                <w:sz w:val="16"/>
              </w:rPr>
              <w:t>Recursos</w:t>
            </w:r>
            <w:r>
              <w:rPr>
                <w:b/>
                <w:spacing w:val="3"/>
                <w:sz w:val="16"/>
              </w:rPr>
              <w:t xml:space="preserve"> </w:t>
            </w:r>
            <w:r>
              <w:rPr>
                <w:b/>
                <w:sz w:val="16"/>
              </w:rPr>
              <w:t>(FR):</w:t>
            </w:r>
            <w:r>
              <w:rPr>
                <w:b/>
                <w:spacing w:val="3"/>
                <w:sz w:val="16"/>
              </w:rPr>
              <w:t xml:space="preserve"> </w:t>
            </w:r>
            <w:r>
              <w:rPr>
                <w:b/>
                <w:sz w:val="16"/>
              </w:rPr>
              <w:t>225</w:t>
            </w:r>
            <w:r>
              <w:rPr>
                <w:b/>
                <w:spacing w:val="3"/>
                <w:sz w:val="16"/>
              </w:rPr>
              <w:t xml:space="preserve"> </w:t>
            </w:r>
            <w:r>
              <w:rPr>
                <w:b/>
                <w:sz w:val="16"/>
              </w:rPr>
              <w:t>/</w:t>
            </w:r>
            <w:r>
              <w:rPr>
                <w:b/>
                <w:spacing w:val="3"/>
                <w:sz w:val="16"/>
              </w:rPr>
              <w:t xml:space="preserve"> </w:t>
            </w:r>
            <w:r>
              <w:rPr>
                <w:b/>
                <w:spacing w:val="-5"/>
                <w:sz w:val="16"/>
              </w:rPr>
              <w:t>100</w:t>
            </w:r>
          </w:p>
        </w:tc>
      </w:tr>
      <w:tr w14:paraId="7DFAFAD0">
        <w:tblPrEx>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CellMar>
            <w:top w:w="0" w:type="dxa"/>
            <w:left w:w="0" w:type="dxa"/>
            <w:bottom w:w="0" w:type="dxa"/>
            <w:right w:w="0" w:type="dxa"/>
          </w:tblCellMar>
        </w:tblPrEx>
        <w:trPr>
          <w:trHeight w:val="378" w:hRule="atLeast"/>
        </w:trPr>
        <w:tc>
          <w:tcPr>
            <w:tcW w:w="14471" w:type="dxa"/>
            <w:tcBorders>
              <w:top w:val="single" w:color="2A2A2A" w:sz="6" w:space="0"/>
              <w:bottom w:val="double" w:color="7E7E7E" w:sz="6" w:space="0"/>
              <w:right w:val="double" w:color="7E7E7E" w:sz="6" w:space="0"/>
            </w:tcBorders>
          </w:tcPr>
          <w:p w14:paraId="468BA875">
            <w:pPr>
              <w:pStyle w:val="10"/>
              <w:spacing w:before="117"/>
              <w:ind w:left="12"/>
              <w:jc w:val="center"/>
              <w:rPr>
                <w:b/>
                <w:sz w:val="16"/>
              </w:rPr>
            </w:pPr>
            <w:r>
              <w:rPr>
                <w:b/>
                <w:sz w:val="16"/>
              </w:rPr>
              <w:t>Natureza</w:t>
            </w:r>
            <w:r>
              <w:rPr>
                <w:b/>
                <w:spacing w:val="3"/>
                <w:sz w:val="16"/>
              </w:rPr>
              <w:t xml:space="preserve"> </w:t>
            </w:r>
            <w:r>
              <w:rPr>
                <w:b/>
                <w:sz w:val="16"/>
              </w:rPr>
              <w:t>da</w:t>
            </w:r>
            <w:r>
              <w:rPr>
                <w:b/>
                <w:spacing w:val="4"/>
                <w:sz w:val="16"/>
              </w:rPr>
              <w:t xml:space="preserve"> </w:t>
            </w:r>
            <w:r>
              <w:rPr>
                <w:b/>
                <w:sz w:val="16"/>
              </w:rPr>
              <w:t>Despesa</w:t>
            </w:r>
            <w:r>
              <w:rPr>
                <w:b/>
                <w:spacing w:val="3"/>
                <w:sz w:val="16"/>
              </w:rPr>
              <w:t xml:space="preserve"> </w:t>
            </w:r>
            <w:r>
              <w:rPr>
                <w:b/>
                <w:sz w:val="16"/>
              </w:rPr>
              <w:t>(ND):</w:t>
            </w:r>
            <w:r>
              <w:rPr>
                <w:b/>
                <w:spacing w:val="4"/>
                <w:sz w:val="16"/>
              </w:rPr>
              <w:t xml:space="preserve"> </w:t>
            </w:r>
            <w:r>
              <w:rPr>
                <w:b/>
                <w:spacing w:val="-2"/>
                <w:sz w:val="16"/>
              </w:rPr>
              <w:t>339030</w:t>
            </w:r>
          </w:p>
        </w:tc>
      </w:tr>
    </w:tbl>
    <w:p w14:paraId="4AFE2A8A">
      <w:pPr>
        <w:pStyle w:val="7"/>
        <w:spacing w:before="43"/>
        <w:ind w:left="0"/>
        <w:rPr>
          <w:b/>
        </w:rPr>
      </w:pPr>
    </w:p>
    <w:p w14:paraId="1376B6E8">
      <w:pPr>
        <w:pStyle w:val="9"/>
        <w:numPr>
          <w:ilvl w:val="0"/>
          <w:numId w:val="27"/>
        </w:numPr>
        <w:tabs>
          <w:tab w:val="left" w:pos="468"/>
        </w:tabs>
        <w:spacing w:before="1" w:after="0" w:line="240" w:lineRule="auto"/>
        <w:ind w:left="468" w:right="0" w:hanging="161"/>
        <w:jc w:val="left"/>
        <w:rPr>
          <w:b/>
          <w:sz w:val="16"/>
        </w:rPr>
      </w:pPr>
      <w:r>
        <w:rPr>
          <w:b/>
          <w:sz w:val="16"/>
        </w:rPr>
        <w:t>DESCRIÇÃO</w:t>
      </w:r>
      <w:r>
        <w:rPr>
          <w:b/>
          <w:spacing w:val="6"/>
          <w:sz w:val="16"/>
        </w:rPr>
        <w:t xml:space="preserve"> </w:t>
      </w:r>
      <w:r>
        <w:rPr>
          <w:b/>
          <w:sz w:val="16"/>
        </w:rPr>
        <w:t>DO</w:t>
      </w:r>
      <w:r>
        <w:rPr>
          <w:b/>
          <w:spacing w:val="6"/>
          <w:sz w:val="16"/>
        </w:rPr>
        <w:t xml:space="preserve"> </w:t>
      </w:r>
      <w:r>
        <w:rPr>
          <w:b/>
          <w:spacing w:val="-2"/>
          <w:sz w:val="16"/>
        </w:rPr>
        <w:t>OBJETO:</w:t>
      </w:r>
    </w:p>
    <w:p w14:paraId="2729153C">
      <w:pPr>
        <w:pStyle w:val="9"/>
        <w:spacing w:after="0" w:line="240" w:lineRule="auto"/>
        <w:jc w:val="left"/>
        <w:rPr>
          <w:b/>
          <w:sz w:val="16"/>
        </w:rPr>
        <w:sectPr>
          <w:pgSz w:w="15840" w:h="24480"/>
          <w:pgMar w:top="520" w:right="360" w:bottom="280" w:left="360" w:header="720" w:footer="720" w:gutter="0"/>
          <w:cols w:space="720" w:num="1"/>
        </w:sectPr>
      </w:pPr>
    </w:p>
    <w:p w14:paraId="26ECFA9C">
      <w:pPr>
        <w:pStyle w:val="9"/>
        <w:numPr>
          <w:ilvl w:val="1"/>
          <w:numId w:val="27"/>
        </w:numPr>
        <w:tabs>
          <w:tab w:val="left" w:pos="590"/>
        </w:tabs>
        <w:spacing w:before="70" w:after="0" w:line="240" w:lineRule="auto"/>
        <w:ind w:left="590" w:right="0" w:hanging="283"/>
        <w:jc w:val="left"/>
        <w:rPr>
          <w:b/>
          <w:sz w:val="16"/>
        </w:rPr>
      </w:pPr>
      <w:r>
        <w:rPr>
          <w:b/>
          <w:sz w:val="16"/>
        </w:rPr>
        <w:t>DEFINIÇÃO</w:t>
      </w:r>
      <w:r>
        <w:rPr>
          <w:b/>
          <w:spacing w:val="2"/>
          <w:sz w:val="16"/>
        </w:rPr>
        <w:t xml:space="preserve"> </w:t>
      </w:r>
      <w:r>
        <w:rPr>
          <w:b/>
          <w:sz w:val="16"/>
        </w:rPr>
        <w:t>DA</w:t>
      </w:r>
      <w:r>
        <w:rPr>
          <w:b/>
          <w:spacing w:val="-7"/>
          <w:sz w:val="16"/>
        </w:rPr>
        <w:t xml:space="preserve"> </w:t>
      </w:r>
      <w:r>
        <w:rPr>
          <w:b/>
          <w:sz w:val="16"/>
        </w:rPr>
        <w:t>NATUREZA</w:t>
      </w:r>
      <w:r>
        <w:rPr>
          <w:b/>
          <w:spacing w:val="-6"/>
          <w:sz w:val="16"/>
        </w:rPr>
        <w:t xml:space="preserve"> </w:t>
      </w:r>
      <w:r>
        <w:rPr>
          <w:b/>
          <w:sz w:val="16"/>
        </w:rPr>
        <w:t>DO</w:t>
      </w:r>
      <w:r>
        <w:rPr>
          <w:b/>
          <w:spacing w:val="2"/>
          <w:sz w:val="16"/>
        </w:rPr>
        <w:t xml:space="preserve"> </w:t>
      </w:r>
      <w:r>
        <w:rPr>
          <w:b/>
          <w:spacing w:val="-4"/>
          <w:sz w:val="16"/>
        </w:rPr>
        <w:t>BEM:</w:t>
      </w:r>
    </w:p>
    <w:p w14:paraId="0BB45F5D">
      <w:pPr>
        <w:pStyle w:val="7"/>
        <w:spacing w:before="3" w:after="1"/>
        <w:ind w:left="0"/>
        <w:rPr>
          <w:b/>
          <w:sz w:val="20"/>
        </w:rPr>
      </w:pPr>
    </w:p>
    <w:tbl>
      <w:tblPr>
        <w:tblStyle w:val="6"/>
        <w:tblW w:w="0" w:type="auto"/>
        <w:tblInd w:w="322"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743"/>
        <w:gridCol w:w="1352"/>
        <w:gridCol w:w="438"/>
        <w:gridCol w:w="4641"/>
        <w:gridCol w:w="1194"/>
        <w:gridCol w:w="3594"/>
        <w:gridCol w:w="756"/>
        <w:gridCol w:w="1791"/>
      </w:tblGrid>
      <w:tr w14:paraId="4FCB3DBA">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533" w:hRule="atLeast"/>
        </w:trPr>
        <w:tc>
          <w:tcPr>
            <w:tcW w:w="743" w:type="dxa"/>
          </w:tcPr>
          <w:p w14:paraId="3732AFA2">
            <w:pPr>
              <w:pStyle w:val="10"/>
              <w:spacing w:before="56"/>
              <w:rPr>
                <w:b/>
                <w:sz w:val="13"/>
              </w:rPr>
            </w:pPr>
          </w:p>
          <w:p w14:paraId="53CF20A9">
            <w:pPr>
              <w:pStyle w:val="10"/>
              <w:ind w:left="17"/>
              <w:jc w:val="center"/>
              <w:rPr>
                <w:b/>
                <w:sz w:val="13"/>
              </w:rPr>
            </w:pPr>
            <w:r>
              <w:rPr>
                <w:b/>
                <w:spacing w:val="-4"/>
                <w:sz w:val="13"/>
              </w:rPr>
              <w:t>ITEM</w:t>
            </w:r>
          </w:p>
        </w:tc>
        <w:tc>
          <w:tcPr>
            <w:tcW w:w="1352" w:type="dxa"/>
          </w:tcPr>
          <w:p w14:paraId="6F4A0FDF">
            <w:pPr>
              <w:pStyle w:val="10"/>
              <w:spacing w:before="56"/>
              <w:rPr>
                <w:b/>
                <w:sz w:val="13"/>
              </w:rPr>
            </w:pPr>
          </w:p>
          <w:p w14:paraId="79D4F0FF">
            <w:pPr>
              <w:pStyle w:val="10"/>
              <w:ind w:left="17"/>
              <w:jc w:val="center"/>
              <w:rPr>
                <w:b/>
                <w:sz w:val="13"/>
              </w:rPr>
            </w:pPr>
            <w:r>
              <w:rPr>
                <w:b/>
                <w:sz w:val="13"/>
              </w:rPr>
              <w:t>COD.</w:t>
            </w:r>
            <w:r>
              <w:rPr>
                <w:b/>
                <w:spacing w:val="-1"/>
                <w:sz w:val="13"/>
              </w:rPr>
              <w:t xml:space="preserve"> </w:t>
            </w:r>
            <w:r>
              <w:rPr>
                <w:b/>
                <w:spacing w:val="-5"/>
                <w:sz w:val="13"/>
              </w:rPr>
              <w:t>MV</w:t>
            </w:r>
          </w:p>
        </w:tc>
        <w:tc>
          <w:tcPr>
            <w:tcW w:w="438" w:type="dxa"/>
          </w:tcPr>
          <w:p w14:paraId="3B7E8A6D">
            <w:pPr>
              <w:pStyle w:val="10"/>
              <w:spacing w:before="26" w:line="220" w:lineRule="atLeast"/>
              <w:ind w:left="59" w:right="42" w:firstLine="86"/>
              <w:rPr>
                <w:b/>
                <w:sz w:val="13"/>
              </w:rPr>
            </w:pPr>
            <w:r>
              <w:rPr>
                <w:b/>
                <w:spacing w:val="-6"/>
                <w:sz w:val="13"/>
              </w:rPr>
              <w:t>ID</w:t>
            </w:r>
            <w:r>
              <w:rPr>
                <w:b/>
                <w:spacing w:val="40"/>
                <w:sz w:val="13"/>
              </w:rPr>
              <w:t xml:space="preserve"> </w:t>
            </w:r>
            <w:r>
              <w:rPr>
                <w:b/>
                <w:spacing w:val="-4"/>
                <w:sz w:val="13"/>
              </w:rPr>
              <w:t>SIGA</w:t>
            </w:r>
          </w:p>
        </w:tc>
        <w:tc>
          <w:tcPr>
            <w:tcW w:w="4641" w:type="dxa"/>
          </w:tcPr>
          <w:p w14:paraId="2341CD05">
            <w:pPr>
              <w:pStyle w:val="10"/>
              <w:spacing w:before="56"/>
              <w:rPr>
                <w:b/>
                <w:sz w:val="13"/>
              </w:rPr>
            </w:pPr>
          </w:p>
          <w:p w14:paraId="030F31F0">
            <w:pPr>
              <w:pStyle w:val="10"/>
              <w:ind w:left="12"/>
              <w:jc w:val="center"/>
              <w:rPr>
                <w:b/>
                <w:sz w:val="13"/>
              </w:rPr>
            </w:pPr>
            <w:r>
              <w:rPr>
                <w:b/>
                <w:spacing w:val="-2"/>
                <w:sz w:val="13"/>
              </w:rPr>
              <w:t>MEDICAMENTO</w:t>
            </w:r>
          </w:p>
        </w:tc>
        <w:tc>
          <w:tcPr>
            <w:tcW w:w="1194" w:type="dxa"/>
          </w:tcPr>
          <w:p w14:paraId="004F23F3">
            <w:pPr>
              <w:pStyle w:val="10"/>
              <w:spacing w:before="56"/>
              <w:rPr>
                <w:b/>
                <w:sz w:val="13"/>
              </w:rPr>
            </w:pPr>
          </w:p>
          <w:p w14:paraId="63314B14">
            <w:pPr>
              <w:pStyle w:val="10"/>
              <w:ind w:left="351"/>
              <w:rPr>
                <w:b/>
                <w:sz w:val="13"/>
              </w:rPr>
            </w:pPr>
            <w:r>
              <w:rPr>
                <w:b/>
                <w:spacing w:val="-2"/>
                <w:sz w:val="13"/>
              </w:rPr>
              <w:t>FORMA</w:t>
            </w:r>
          </w:p>
        </w:tc>
        <w:tc>
          <w:tcPr>
            <w:tcW w:w="3594" w:type="dxa"/>
          </w:tcPr>
          <w:p w14:paraId="61E5A1FD">
            <w:pPr>
              <w:pStyle w:val="10"/>
              <w:spacing w:before="56"/>
              <w:rPr>
                <w:b/>
                <w:sz w:val="13"/>
              </w:rPr>
            </w:pPr>
          </w:p>
          <w:p w14:paraId="3885A195">
            <w:pPr>
              <w:pStyle w:val="10"/>
              <w:ind w:left="1118"/>
              <w:rPr>
                <w:b/>
                <w:sz w:val="13"/>
              </w:rPr>
            </w:pPr>
            <w:r>
              <w:rPr>
                <w:b/>
                <w:sz w:val="13"/>
              </w:rPr>
              <w:t>AÇÃO</w:t>
            </w:r>
            <w:r>
              <w:rPr>
                <w:b/>
                <w:spacing w:val="-3"/>
                <w:sz w:val="13"/>
              </w:rPr>
              <w:t xml:space="preserve"> </w:t>
            </w:r>
            <w:r>
              <w:rPr>
                <w:b/>
                <w:spacing w:val="-2"/>
                <w:sz w:val="13"/>
              </w:rPr>
              <w:t>TERAPÊUTICA</w:t>
            </w:r>
          </w:p>
        </w:tc>
        <w:tc>
          <w:tcPr>
            <w:tcW w:w="756" w:type="dxa"/>
          </w:tcPr>
          <w:p w14:paraId="42546B8B">
            <w:pPr>
              <w:pStyle w:val="10"/>
              <w:spacing w:before="56"/>
              <w:rPr>
                <w:b/>
                <w:sz w:val="13"/>
              </w:rPr>
            </w:pPr>
          </w:p>
          <w:p w14:paraId="2C1A2950">
            <w:pPr>
              <w:pStyle w:val="10"/>
              <w:ind w:left="6"/>
              <w:jc w:val="center"/>
              <w:rPr>
                <w:b/>
                <w:sz w:val="13"/>
              </w:rPr>
            </w:pPr>
            <w:r>
              <w:rPr>
                <w:b/>
                <w:spacing w:val="-5"/>
                <w:sz w:val="13"/>
              </w:rPr>
              <w:t>CMM</w:t>
            </w:r>
          </w:p>
        </w:tc>
        <w:tc>
          <w:tcPr>
            <w:tcW w:w="1791" w:type="dxa"/>
          </w:tcPr>
          <w:p w14:paraId="544D819E">
            <w:pPr>
              <w:pStyle w:val="10"/>
              <w:spacing w:before="56"/>
              <w:rPr>
                <w:b/>
                <w:sz w:val="13"/>
              </w:rPr>
            </w:pPr>
          </w:p>
          <w:p w14:paraId="244B6034">
            <w:pPr>
              <w:pStyle w:val="10"/>
              <w:ind w:left="4" w:right="1"/>
              <w:jc w:val="center"/>
              <w:rPr>
                <w:b/>
                <w:sz w:val="13"/>
              </w:rPr>
            </w:pPr>
            <w:r>
              <w:rPr>
                <w:b/>
                <w:spacing w:val="-2"/>
                <w:sz w:val="13"/>
              </w:rPr>
              <w:t>QUANTIDADE</w:t>
            </w:r>
          </w:p>
        </w:tc>
      </w:tr>
      <w:tr w14:paraId="0835B8A6">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971" w:hRule="atLeast"/>
        </w:trPr>
        <w:tc>
          <w:tcPr>
            <w:tcW w:w="743" w:type="dxa"/>
          </w:tcPr>
          <w:p w14:paraId="3C8392E4">
            <w:pPr>
              <w:pStyle w:val="10"/>
              <w:rPr>
                <w:b/>
                <w:sz w:val="13"/>
              </w:rPr>
            </w:pPr>
          </w:p>
          <w:p w14:paraId="20719101">
            <w:pPr>
              <w:pStyle w:val="10"/>
              <w:spacing w:before="126"/>
              <w:rPr>
                <w:b/>
                <w:sz w:val="13"/>
              </w:rPr>
            </w:pPr>
          </w:p>
          <w:p w14:paraId="404708BC">
            <w:pPr>
              <w:pStyle w:val="10"/>
              <w:ind w:left="17"/>
              <w:jc w:val="center"/>
              <w:rPr>
                <w:sz w:val="13"/>
              </w:rPr>
            </w:pPr>
            <w:r>
              <w:rPr>
                <w:spacing w:val="-10"/>
                <w:sz w:val="13"/>
              </w:rPr>
              <w:t>1</w:t>
            </w:r>
          </w:p>
        </w:tc>
        <w:tc>
          <w:tcPr>
            <w:tcW w:w="1352" w:type="dxa"/>
          </w:tcPr>
          <w:p w14:paraId="02051A1B">
            <w:pPr>
              <w:pStyle w:val="10"/>
              <w:rPr>
                <w:b/>
                <w:sz w:val="13"/>
              </w:rPr>
            </w:pPr>
          </w:p>
          <w:p w14:paraId="114D2C12">
            <w:pPr>
              <w:pStyle w:val="10"/>
              <w:spacing w:before="126"/>
              <w:rPr>
                <w:b/>
                <w:sz w:val="13"/>
              </w:rPr>
            </w:pPr>
          </w:p>
          <w:p w14:paraId="334B3211">
            <w:pPr>
              <w:pStyle w:val="10"/>
              <w:ind w:left="17"/>
              <w:jc w:val="center"/>
              <w:rPr>
                <w:sz w:val="13"/>
              </w:rPr>
            </w:pPr>
            <w:r>
              <w:rPr>
                <w:spacing w:val="-5"/>
                <w:sz w:val="13"/>
              </w:rPr>
              <w:t>564</w:t>
            </w:r>
          </w:p>
        </w:tc>
        <w:tc>
          <w:tcPr>
            <w:tcW w:w="438" w:type="dxa"/>
          </w:tcPr>
          <w:p w14:paraId="698DBB03">
            <w:pPr>
              <w:pStyle w:val="10"/>
              <w:rPr>
                <w:b/>
                <w:sz w:val="13"/>
              </w:rPr>
            </w:pPr>
          </w:p>
          <w:p w14:paraId="27BB0E2E">
            <w:pPr>
              <w:pStyle w:val="10"/>
              <w:spacing w:before="126"/>
              <w:rPr>
                <w:b/>
                <w:sz w:val="13"/>
              </w:rPr>
            </w:pPr>
          </w:p>
          <w:p w14:paraId="3A8EF6A8">
            <w:pPr>
              <w:pStyle w:val="10"/>
              <w:ind w:left="13"/>
              <w:jc w:val="center"/>
              <w:rPr>
                <w:sz w:val="13"/>
              </w:rPr>
            </w:pPr>
            <w:r>
              <w:rPr>
                <w:spacing w:val="-2"/>
                <w:sz w:val="13"/>
              </w:rPr>
              <w:t>17304</w:t>
            </w:r>
          </w:p>
        </w:tc>
        <w:tc>
          <w:tcPr>
            <w:tcW w:w="4641" w:type="dxa"/>
          </w:tcPr>
          <w:p w14:paraId="389991E4">
            <w:pPr>
              <w:pStyle w:val="10"/>
              <w:rPr>
                <w:b/>
                <w:sz w:val="13"/>
              </w:rPr>
            </w:pPr>
          </w:p>
          <w:p w14:paraId="39AACF63">
            <w:pPr>
              <w:pStyle w:val="10"/>
              <w:spacing w:before="16"/>
              <w:rPr>
                <w:b/>
                <w:sz w:val="13"/>
              </w:rPr>
            </w:pPr>
          </w:p>
          <w:p w14:paraId="0019582F">
            <w:pPr>
              <w:pStyle w:val="10"/>
              <w:spacing w:line="352" w:lineRule="auto"/>
              <w:ind w:left="54"/>
              <w:rPr>
                <w:sz w:val="13"/>
              </w:rPr>
            </w:pPr>
            <w:r>
              <w:rPr>
                <w:sz w:val="13"/>
              </w:rPr>
              <w:t>PRINCIPIO</w:t>
            </w:r>
            <w:r>
              <w:rPr>
                <w:spacing w:val="19"/>
                <w:sz w:val="13"/>
              </w:rPr>
              <w:t xml:space="preserve"> </w:t>
            </w:r>
            <w:r>
              <w:rPr>
                <w:sz w:val="13"/>
              </w:rPr>
              <w:t>ATIVO:</w:t>
            </w:r>
            <w:r>
              <w:rPr>
                <w:spacing w:val="24"/>
                <w:sz w:val="13"/>
              </w:rPr>
              <w:t xml:space="preserve"> </w:t>
            </w:r>
            <w:r>
              <w:rPr>
                <w:sz w:val="13"/>
              </w:rPr>
              <w:t>CAPTOPRIL,</w:t>
            </w:r>
            <w:r>
              <w:rPr>
                <w:spacing w:val="24"/>
                <w:sz w:val="13"/>
              </w:rPr>
              <w:t xml:space="preserve"> </w:t>
            </w:r>
            <w:r>
              <w:rPr>
                <w:sz w:val="13"/>
              </w:rPr>
              <w:t>FORMA</w:t>
            </w:r>
            <w:r>
              <w:rPr>
                <w:spacing w:val="19"/>
                <w:sz w:val="13"/>
              </w:rPr>
              <w:t xml:space="preserve"> </w:t>
            </w:r>
            <w:r>
              <w:rPr>
                <w:sz w:val="13"/>
              </w:rPr>
              <w:t>FARMACEUTICA:</w:t>
            </w:r>
            <w:r>
              <w:rPr>
                <w:spacing w:val="24"/>
                <w:sz w:val="13"/>
              </w:rPr>
              <w:t xml:space="preserve"> </w:t>
            </w:r>
            <w:r>
              <w:rPr>
                <w:sz w:val="13"/>
              </w:rPr>
              <w:t>COMPRIMIDO,</w:t>
            </w:r>
            <w:r>
              <w:rPr>
                <w:spacing w:val="40"/>
                <w:sz w:val="13"/>
              </w:rPr>
              <w:t xml:space="preserve"> </w:t>
            </w:r>
            <w:r>
              <w:rPr>
                <w:sz w:val="13"/>
              </w:rPr>
              <w:t>CONCENTRACAO / DOSAGEM: 12,5, UNIDADE: MG</w:t>
            </w:r>
          </w:p>
        </w:tc>
        <w:tc>
          <w:tcPr>
            <w:tcW w:w="1194" w:type="dxa"/>
          </w:tcPr>
          <w:p w14:paraId="20871B93">
            <w:pPr>
              <w:pStyle w:val="10"/>
              <w:rPr>
                <w:b/>
                <w:sz w:val="13"/>
              </w:rPr>
            </w:pPr>
          </w:p>
          <w:p w14:paraId="3127A857">
            <w:pPr>
              <w:pStyle w:val="10"/>
              <w:spacing w:before="126"/>
              <w:rPr>
                <w:b/>
                <w:sz w:val="13"/>
              </w:rPr>
            </w:pPr>
          </w:p>
          <w:p w14:paraId="6BC706BF">
            <w:pPr>
              <w:pStyle w:val="10"/>
              <w:ind w:left="53"/>
              <w:rPr>
                <w:sz w:val="13"/>
              </w:rPr>
            </w:pPr>
            <w:r>
              <w:rPr>
                <w:sz w:val="13"/>
              </w:rPr>
              <w:t>CP</w:t>
            </w:r>
            <w:r>
              <w:rPr>
                <w:spacing w:val="-5"/>
                <w:sz w:val="13"/>
              </w:rPr>
              <w:t xml:space="preserve"> </w:t>
            </w:r>
            <w:r>
              <w:rPr>
                <w:sz w:val="13"/>
              </w:rPr>
              <w:t>12,5</w:t>
            </w:r>
            <w:r>
              <w:rPr>
                <w:spacing w:val="-1"/>
                <w:sz w:val="13"/>
              </w:rPr>
              <w:t xml:space="preserve"> </w:t>
            </w:r>
            <w:r>
              <w:rPr>
                <w:spacing w:val="-5"/>
                <w:sz w:val="13"/>
              </w:rPr>
              <w:t>MG</w:t>
            </w:r>
          </w:p>
        </w:tc>
        <w:tc>
          <w:tcPr>
            <w:tcW w:w="3594" w:type="dxa"/>
          </w:tcPr>
          <w:p w14:paraId="413B508F">
            <w:pPr>
              <w:pStyle w:val="10"/>
              <w:spacing w:before="26" w:line="220" w:lineRule="atLeast"/>
              <w:ind w:left="56" w:right="38"/>
              <w:jc w:val="both"/>
              <w:rPr>
                <w:sz w:val="13"/>
              </w:rPr>
            </w:pPr>
            <w:r>
              <w:rPr>
                <w:sz w:val="13"/>
              </w:rPr>
              <w:t>Inibidor da enzima conversora da angiotensina (ECA) indicado</w:t>
            </w:r>
            <w:r>
              <w:rPr>
                <w:spacing w:val="40"/>
                <w:sz w:val="13"/>
              </w:rPr>
              <w:t xml:space="preserve"> </w:t>
            </w:r>
            <w:r>
              <w:rPr>
                <w:sz w:val="13"/>
              </w:rPr>
              <w:t>para</w:t>
            </w:r>
            <w:r>
              <w:rPr>
                <w:spacing w:val="-5"/>
                <w:sz w:val="13"/>
              </w:rPr>
              <w:t xml:space="preserve"> </w:t>
            </w:r>
            <w:r>
              <w:rPr>
                <w:sz w:val="13"/>
              </w:rPr>
              <w:t>o</w:t>
            </w:r>
            <w:r>
              <w:rPr>
                <w:spacing w:val="-5"/>
                <w:sz w:val="13"/>
              </w:rPr>
              <w:t xml:space="preserve"> </w:t>
            </w:r>
            <w:r>
              <w:rPr>
                <w:sz w:val="13"/>
              </w:rPr>
              <w:t>tratamento</w:t>
            </w:r>
            <w:r>
              <w:rPr>
                <w:spacing w:val="-5"/>
                <w:sz w:val="13"/>
              </w:rPr>
              <w:t xml:space="preserve"> </w:t>
            </w:r>
            <w:r>
              <w:rPr>
                <w:sz w:val="13"/>
              </w:rPr>
              <w:t>de</w:t>
            </w:r>
            <w:r>
              <w:rPr>
                <w:spacing w:val="-5"/>
                <w:sz w:val="13"/>
              </w:rPr>
              <w:t xml:space="preserve"> </w:t>
            </w:r>
            <w:r>
              <w:rPr>
                <w:sz w:val="13"/>
              </w:rPr>
              <w:t>hipertensão,</w:t>
            </w:r>
            <w:r>
              <w:rPr>
                <w:spacing w:val="-5"/>
                <w:sz w:val="13"/>
              </w:rPr>
              <w:t xml:space="preserve"> </w:t>
            </w:r>
            <w:r>
              <w:rPr>
                <w:sz w:val="13"/>
              </w:rPr>
              <w:t>insuficiência</w:t>
            </w:r>
            <w:r>
              <w:rPr>
                <w:spacing w:val="-5"/>
                <w:sz w:val="13"/>
              </w:rPr>
              <w:t xml:space="preserve"> </w:t>
            </w:r>
            <w:r>
              <w:rPr>
                <w:sz w:val="13"/>
              </w:rPr>
              <w:t>cardíaca</w:t>
            </w:r>
            <w:r>
              <w:rPr>
                <w:spacing w:val="-5"/>
                <w:sz w:val="13"/>
              </w:rPr>
              <w:t xml:space="preserve"> </w:t>
            </w:r>
            <w:r>
              <w:rPr>
                <w:sz w:val="13"/>
              </w:rPr>
              <w:t>congestiva</w:t>
            </w:r>
            <w:r>
              <w:rPr>
                <w:spacing w:val="40"/>
                <w:sz w:val="13"/>
              </w:rPr>
              <w:t xml:space="preserve"> </w:t>
            </w:r>
            <w:r>
              <w:rPr>
                <w:sz w:val="13"/>
              </w:rPr>
              <w:t>em associação com diuréticos e digitálicos, nefropatia diabética</w:t>
            </w:r>
            <w:r>
              <w:rPr>
                <w:spacing w:val="40"/>
                <w:sz w:val="13"/>
              </w:rPr>
              <w:t xml:space="preserve"> </w:t>
            </w:r>
            <w:r>
              <w:rPr>
                <w:sz w:val="13"/>
              </w:rPr>
              <w:t>em pacientes com diabetes mellitus insulinodependentes.</w:t>
            </w:r>
          </w:p>
        </w:tc>
        <w:tc>
          <w:tcPr>
            <w:tcW w:w="756" w:type="dxa"/>
          </w:tcPr>
          <w:p w14:paraId="53752EAF">
            <w:pPr>
              <w:pStyle w:val="10"/>
              <w:rPr>
                <w:b/>
                <w:sz w:val="13"/>
              </w:rPr>
            </w:pPr>
          </w:p>
          <w:p w14:paraId="278BE01E">
            <w:pPr>
              <w:pStyle w:val="10"/>
              <w:spacing w:before="126"/>
              <w:rPr>
                <w:b/>
                <w:sz w:val="13"/>
              </w:rPr>
            </w:pPr>
          </w:p>
          <w:p w14:paraId="1E8087F3">
            <w:pPr>
              <w:pStyle w:val="10"/>
              <w:ind w:left="6"/>
              <w:jc w:val="center"/>
              <w:rPr>
                <w:sz w:val="13"/>
              </w:rPr>
            </w:pPr>
            <w:r>
              <w:rPr>
                <w:spacing w:val="-4"/>
                <w:sz w:val="13"/>
              </w:rPr>
              <w:t>1069</w:t>
            </w:r>
          </w:p>
        </w:tc>
        <w:tc>
          <w:tcPr>
            <w:tcW w:w="1791" w:type="dxa"/>
          </w:tcPr>
          <w:p w14:paraId="580BC68A">
            <w:pPr>
              <w:pStyle w:val="10"/>
              <w:rPr>
                <w:b/>
                <w:sz w:val="13"/>
              </w:rPr>
            </w:pPr>
          </w:p>
          <w:p w14:paraId="6F1FDEE9">
            <w:pPr>
              <w:pStyle w:val="10"/>
              <w:spacing w:before="126"/>
              <w:rPr>
                <w:b/>
                <w:sz w:val="13"/>
              </w:rPr>
            </w:pPr>
          </w:p>
          <w:p w14:paraId="7F1D4873">
            <w:pPr>
              <w:pStyle w:val="10"/>
              <w:ind w:left="4"/>
              <w:jc w:val="center"/>
              <w:rPr>
                <w:sz w:val="13"/>
              </w:rPr>
            </w:pPr>
            <w:r>
              <w:rPr>
                <w:spacing w:val="-2"/>
                <w:sz w:val="13"/>
              </w:rPr>
              <w:t>1.300</w:t>
            </w:r>
          </w:p>
        </w:tc>
      </w:tr>
      <w:tr w14:paraId="00A820EC">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287" w:hRule="atLeast"/>
        </w:trPr>
        <w:tc>
          <w:tcPr>
            <w:tcW w:w="743" w:type="dxa"/>
          </w:tcPr>
          <w:p w14:paraId="15EC93C7">
            <w:pPr>
              <w:pStyle w:val="10"/>
              <w:rPr>
                <w:b/>
                <w:sz w:val="13"/>
              </w:rPr>
            </w:pPr>
          </w:p>
          <w:p w14:paraId="7BE8DA29">
            <w:pPr>
              <w:pStyle w:val="10"/>
              <w:rPr>
                <w:b/>
                <w:sz w:val="13"/>
              </w:rPr>
            </w:pPr>
          </w:p>
          <w:p w14:paraId="09C339EE">
            <w:pPr>
              <w:pStyle w:val="10"/>
              <w:rPr>
                <w:b/>
                <w:sz w:val="13"/>
              </w:rPr>
            </w:pPr>
          </w:p>
          <w:p w14:paraId="5A2D419D">
            <w:pPr>
              <w:pStyle w:val="10"/>
              <w:rPr>
                <w:b/>
                <w:sz w:val="13"/>
              </w:rPr>
            </w:pPr>
          </w:p>
          <w:p w14:paraId="62297E5E">
            <w:pPr>
              <w:pStyle w:val="10"/>
              <w:rPr>
                <w:b/>
                <w:sz w:val="13"/>
              </w:rPr>
            </w:pPr>
          </w:p>
          <w:p w14:paraId="30A24699">
            <w:pPr>
              <w:pStyle w:val="10"/>
              <w:rPr>
                <w:b/>
                <w:sz w:val="13"/>
              </w:rPr>
            </w:pPr>
          </w:p>
          <w:p w14:paraId="58984F47">
            <w:pPr>
              <w:pStyle w:val="10"/>
              <w:spacing w:before="36"/>
              <w:rPr>
                <w:b/>
                <w:sz w:val="13"/>
              </w:rPr>
            </w:pPr>
          </w:p>
          <w:p w14:paraId="28DC5A6E">
            <w:pPr>
              <w:pStyle w:val="10"/>
              <w:ind w:left="17"/>
              <w:jc w:val="center"/>
              <w:rPr>
                <w:sz w:val="13"/>
              </w:rPr>
            </w:pPr>
            <w:r>
              <w:rPr>
                <w:spacing w:val="-10"/>
                <w:sz w:val="13"/>
              </w:rPr>
              <w:t>2</w:t>
            </w:r>
          </w:p>
        </w:tc>
        <w:tc>
          <w:tcPr>
            <w:tcW w:w="1352" w:type="dxa"/>
          </w:tcPr>
          <w:p w14:paraId="1A63875A">
            <w:pPr>
              <w:pStyle w:val="10"/>
              <w:rPr>
                <w:b/>
                <w:sz w:val="13"/>
              </w:rPr>
            </w:pPr>
          </w:p>
          <w:p w14:paraId="239DCFB5">
            <w:pPr>
              <w:pStyle w:val="10"/>
              <w:rPr>
                <w:b/>
                <w:sz w:val="13"/>
              </w:rPr>
            </w:pPr>
          </w:p>
          <w:p w14:paraId="332C5FDA">
            <w:pPr>
              <w:pStyle w:val="10"/>
              <w:rPr>
                <w:b/>
                <w:sz w:val="13"/>
              </w:rPr>
            </w:pPr>
          </w:p>
          <w:p w14:paraId="15EFD185">
            <w:pPr>
              <w:pStyle w:val="10"/>
              <w:rPr>
                <w:b/>
                <w:sz w:val="13"/>
              </w:rPr>
            </w:pPr>
          </w:p>
          <w:p w14:paraId="75BCABCF">
            <w:pPr>
              <w:pStyle w:val="10"/>
              <w:rPr>
                <w:b/>
                <w:sz w:val="13"/>
              </w:rPr>
            </w:pPr>
          </w:p>
          <w:p w14:paraId="097E628F">
            <w:pPr>
              <w:pStyle w:val="10"/>
              <w:rPr>
                <w:b/>
                <w:sz w:val="13"/>
              </w:rPr>
            </w:pPr>
          </w:p>
          <w:p w14:paraId="7F32AC29">
            <w:pPr>
              <w:pStyle w:val="10"/>
              <w:spacing w:before="36"/>
              <w:rPr>
                <w:b/>
                <w:sz w:val="13"/>
              </w:rPr>
            </w:pPr>
          </w:p>
          <w:p w14:paraId="4655079A">
            <w:pPr>
              <w:pStyle w:val="10"/>
              <w:ind w:left="17"/>
              <w:jc w:val="center"/>
              <w:rPr>
                <w:sz w:val="13"/>
              </w:rPr>
            </w:pPr>
            <w:r>
              <w:rPr>
                <w:spacing w:val="-5"/>
                <w:sz w:val="13"/>
              </w:rPr>
              <w:t>731</w:t>
            </w:r>
          </w:p>
        </w:tc>
        <w:tc>
          <w:tcPr>
            <w:tcW w:w="438" w:type="dxa"/>
          </w:tcPr>
          <w:p w14:paraId="264C6DB8">
            <w:pPr>
              <w:pStyle w:val="10"/>
              <w:rPr>
                <w:b/>
                <w:sz w:val="13"/>
              </w:rPr>
            </w:pPr>
          </w:p>
          <w:p w14:paraId="107684E9">
            <w:pPr>
              <w:pStyle w:val="10"/>
              <w:rPr>
                <w:b/>
                <w:sz w:val="13"/>
              </w:rPr>
            </w:pPr>
          </w:p>
          <w:p w14:paraId="2F246B63">
            <w:pPr>
              <w:pStyle w:val="10"/>
              <w:rPr>
                <w:b/>
                <w:sz w:val="13"/>
              </w:rPr>
            </w:pPr>
          </w:p>
          <w:p w14:paraId="00569301">
            <w:pPr>
              <w:pStyle w:val="10"/>
              <w:rPr>
                <w:b/>
                <w:sz w:val="13"/>
              </w:rPr>
            </w:pPr>
          </w:p>
          <w:p w14:paraId="2249D2BB">
            <w:pPr>
              <w:pStyle w:val="10"/>
              <w:rPr>
                <w:b/>
                <w:sz w:val="13"/>
              </w:rPr>
            </w:pPr>
          </w:p>
          <w:p w14:paraId="189CFA00">
            <w:pPr>
              <w:pStyle w:val="10"/>
              <w:rPr>
                <w:b/>
                <w:sz w:val="13"/>
              </w:rPr>
            </w:pPr>
          </w:p>
          <w:p w14:paraId="5CBEC16E">
            <w:pPr>
              <w:pStyle w:val="10"/>
              <w:spacing w:before="36"/>
              <w:rPr>
                <w:b/>
                <w:sz w:val="13"/>
              </w:rPr>
            </w:pPr>
          </w:p>
          <w:p w14:paraId="2392D521">
            <w:pPr>
              <w:pStyle w:val="10"/>
              <w:ind w:left="13"/>
              <w:jc w:val="center"/>
              <w:rPr>
                <w:sz w:val="13"/>
              </w:rPr>
            </w:pPr>
            <w:r>
              <w:rPr>
                <w:spacing w:val="-2"/>
                <w:sz w:val="13"/>
              </w:rPr>
              <w:t>58199</w:t>
            </w:r>
          </w:p>
        </w:tc>
        <w:tc>
          <w:tcPr>
            <w:tcW w:w="4641" w:type="dxa"/>
          </w:tcPr>
          <w:p w14:paraId="2A14A0FB">
            <w:pPr>
              <w:pStyle w:val="10"/>
              <w:rPr>
                <w:b/>
                <w:sz w:val="13"/>
              </w:rPr>
            </w:pPr>
          </w:p>
          <w:p w14:paraId="5DE704E2">
            <w:pPr>
              <w:pStyle w:val="10"/>
              <w:rPr>
                <w:b/>
                <w:sz w:val="13"/>
              </w:rPr>
            </w:pPr>
          </w:p>
          <w:p w14:paraId="79565FF1">
            <w:pPr>
              <w:pStyle w:val="10"/>
              <w:rPr>
                <w:b/>
                <w:sz w:val="13"/>
              </w:rPr>
            </w:pPr>
          </w:p>
          <w:p w14:paraId="64EFBD05">
            <w:pPr>
              <w:pStyle w:val="10"/>
              <w:rPr>
                <w:b/>
                <w:sz w:val="13"/>
              </w:rPr>
            </w:pPr>
          </w:p>
          <w:p w14:paraId="25078616">
            <w:pPr>
              <w:pStyle w:val="10"/>
              <w:spacing w:before="116"/>
              <w:rPr>
                <w:b/>
                <w:sz w:val="13"/>
              </w:rPr>
            </w:pPr>
          </w:p>
          <w:p w14:paraId="433E1632">
            <w:pPr>
              <w:pStyle w:val="10"/>
              <w:spacing w:line="352" w:lineRule="auto"/>
              <w:ind w:left="54" w:right="39"/>
              <w:jc w:val="both"/>
              <w:rPr>
                <w:sz w:val="13"/>
              </w:rPr>
            </w:pPr>
            <w:r>
              <w:rPr>
                <w:sz w:val="13"/>
              </w:rPr>
              <w:t>PRINCIPIO ATIVO: CEFALEXINA, FORMA FARMACEUTICA: PO PARA</w:t>
            </w:r>
            <w:r>
              <w:rPr>
                <w:spacing w:val="40"/>
                <w:sz w:val="13"/>
              </w:rPr>
              <w:t xml:space="preserve"> </w:t>
            </w:r>
            <w:r>
              <w:rPr>
                <w:sz w:val="13"/>
              </w:rPr>
              <w:t>SUSPENSAO ORAL, CONCENTRACAO / DOSAGEM: 50, UNIDADE: MG/ML,</w:t>
            </w:r>
            <w:r>
              <w:rPr>
                <w:spacing w:val="40"/>
                <w:sz w:val="13"/>
              </w:rPr>
              <w:t xml:space="preserve"> </w:t>
            </w:r>
            <w:r>
              <w:rPr>
                <w:sz w:val="13"/>
              </w:rPr>
              <w:t>VOLUME: 60ML APOS RECONSTITUICAO, APRESENTACAO: FRASCO</w:t>
            </w:r>
          </w:p>
        </w:tc>
        <w:tc>
          <w:tcPr>
            <w:tcW w:w="1194" w:type="dxa"/>
          </w:tcPr>
          <w:p w14:paraId="6024D351">
            <w:pPr>
              <w:pStyle w:val="10"/>
              <w:rPr>
                <w:b/>
                <w:sz w:val="13"/>
              </w:rPr>
            </w:pPr>
          </w:p>
          <w:p w14:paraId="39E0DEA0">
            <w:pPr>
              <w:pStyle w:val="10"/>
              <w:rPr>
                <w:b/>
                <w:sz w:val="13"/>
              </w:rPr>
            </w:pPr>
          </w:p>
          <w:p w14:paraId="3AEFABAE">
            <w:pPr>
              <w:pStyle w:val="10"/>
              <w:rPr>
                <w:b/>
                <w:sz w:val="13"/>
              </w:rPr>
            </w:pPr>
          </w:p>
          <w:p w14:paraId="4E08164B">
            <w:pPr>
              <w:pStyle w:val="10"/>
              <w:rPr>
                <w:b/>
                <w:sz w:val="13"/>
              </w:rPr>
            </w:pPr>
          </w:p>
          <w:p w14:paraId="251837F5">
            <w:pPr>
              <w:pStyle w:val="10"/>
              <w:rPr>
                <w:b/>
                <w:sz w:val="13"/>
              </w:rPr>
            </w:pPr>
          </w:p>
          <w:p w14:paraId="01734EE3">
            <w:pPr>
              <w:pStyle w:val="10"/>
              <w:rPr>
                <w:b/>
                <w:sz w:val="13"/>
              </w:rPr>
            </w:pPr>
          </w:p>
          <w:p w14:paraId="04E66D6E">
            <w:pPr>
              <w:pStyle w:val="10"/>
              <w:spacing w:before="36"/>
              <w:rPr>
                <w:b/>
                <w:sz w:val="13"/>
              </w:rPr>
            </w:pPr>
          </w:p>
          <w:p w14:paraId="2D91D171">
            <w:pPr>
              <w:pStyle w:val="10"/>
              <w:ind w:left="53"/>
              <w:rPr>
                <w:sz w:val="13"/>
              </w:rPr>
            </w:pPr>
            <w:r>
              <w:rPr>
                <w:sz w:val="13"/>
              </w:rPr>
              <w:t>FR</w:t>
            </w:r>
            <w:r>
              <w:rPr>
                <w:spacing w:val="-1"/>
                <w:sz w:val="13"/>
              </w:rPr>
              <w:t xml:space="preserve"> </w:t>
            </w:r>
            <w:r>
              <w:rPr>
                <w:sz w:val="13"/>
              </w:rPr>
              <w:t>60</w:t>
            </w:r>
            <w:r>
              <w:rPr>
                <w:spacing w:val="-1"/>
                <w:sz w:val="13"/>
              </w:rPr>
              <w:t xml:space="preserve"> </w:t>
            </w:r>
            <w:r>
              <w:rPr>
                <w:spacing w:val="-5"/>
                <w:sz w:val="13"/>
              </w:rPr>
              <w:t>ML</w:t>
            </w:r>
          </w:p>
        </w:tc>
        <w:tc>
          <w:tcPr>
            <w:tcW w:w="3594" w:type="dxa"/>
          </w:tcPr>
          <w:p w14:paraId="5A1913AF">
            <w:pPr>
              <w:pStyle w:val="10"/>
              <w:spacing w:before="26" w:line="220" w:lineRule="atLeast"/>
              <w:ind w:left="56" w:right="38"/>
              <w:jc w:val="both"/>
              <w:rPr>
                <w:sz w:val="13"/>
              </w:rPr>
            </w:pPr>
            <w:r>
              <w:rPr>
                <w:sz w:val="13"/>
              </w:rPr>
              <w:t>Antibiótico do grupo das cefalosporinasde 1ª geração indicado</w:t>
            </w:r>
            <w:r>
              <w:rPr>
                <w:spacing w:val="40"/>
                <w:sz w:val="13"/>
              </w:rPr>
              <w:t xml:space="preserve"> </w:t>
            </w:r>
            <w:r>
              <w:rPr>
                <w:sz w:val="13"/>
              </w:rPr>
              <w:t>para o tratamendo da sinusites bacteriana; das infecções do trato</w:t>
            </w:r>
            <w:r>
              <w:rPr>
                <w:spacing w:val="40"/>
                <w:sz w:val="13"/>
              </w:rPr>
              <w:t xml:space="preserve"> </w:t>
            </w:r>
            <w:r>
              <w:rPr>
                <w:sz w:val="13"/>
              </w:rPr>
              <w:t>respiratório causadas por S. pneumoniae e S. pyogenes. No</w:t>
            </w:r>
            <w:r>
              <w:rPr>
                <w:spacing w:val="40"/>
                <w:sz w:val="13"/>
              </w:rPr>
              <w:t xml:space="preserve"> </w:t>
            </w:r>
            <w:r>
              <w:rPr>
                <w:sz w:val="13"/>
              </w:rPr>
              <w:t>tratamento da otite média devida a S. pneumoniae, H. influenzae,</w:t>
            </w:r>
            <w:r>
              <w:rPr>
                <w:spacing w:val="40"/>
                <w:sz w:val="13"/>
              </w:rPr>
              <w:t xml:space="preserve"> </w:t>
            </w:r>
            <w:r>
              <w:rPr>
                <w:sz w:val="13"/>
              </w:rPr>
              <w:t>estafilococos,</w:t>
            </w:r>
            <w:r>
              <w:rPr>
                <w:spacing w:val="-3"/>
                <w:sz w:val="13"/>
              </w:rPr>
              <w:t xml:space="preserve"> </w:t>
            </w:r>
            <w:r>
              <w:rPr>
                <w:sz w:val="13"/>
              </w:rPr>
              <w:t>estreptococos</w:t>
            </w:r>
            <w:r>
              <w:rPr>
                <w:spacing w:val="-3"/>
                <w:sz w:val="13"/>
              </w:rPr>
              <w:t xml:space="preserve"> </w:t>
            </w:r>
            <w:r>
              <w:rPr>
                <w:sz w:val="13"/>
              </w:rPr>
              <w:t>e</w:t>
            </w:r>
            <w:r>
              <w:rPr>
                <w:spacing w:val="-3"/>
                <w:sz w:val="13"/>
              </w:rPr>
              <w:t xml:space="preserve"> </w:t>
            </w:r>
            <w:r>
              <w:rPr>
                <w:sz w:val="13"/>
              </w:rPr>
              <w:t>M.</w:t>
            </w:r>
            <w:r>
              <w:rPr>
                <w:spacing w:val="-3"/>
                <w:sz w:val="13"/>
              </w:rPr>
              <w:t xml:space="preserve"> </w:t>
            </w:r>
            <w:r>
              <w:rPr>
                <w:sz w:val="13"/>
              </w:rPr>
              <w:t>catarrhalis,</w:t>
            </w:r>
            <w:r>
              <w:rPr>
                <w:spacing w:val="-3"/>
                <w:sz w:val="13"/>
              </w:rPr>
              <w:t xml:space="preserve"> </w:t>
            </w:r>
            <w:r>
              <w:rPr>
                <w:sz w:val="13"/>
              </w:rPr>
              <w:t>nas</w:t>
            </w:r>
            <w:r>
              <w:rPr>
                <w:spacing w:val="-3"/>
                <w:sz w:val="13"/>
              </w:rPr>
              <w:t xml:space="preserve"> </w:t>
            </w:r>
            <w:r>
              <w:rPr>
                <w:sz w:val="13"/>
              </w:rPr>
              <w:t>infecções</w:t>
            </w:r>
            <w:r>
              <w:rPr>
                <w:spacing w:val="-3"/>
                <w:sz w:val="13"/>
              </w:rPr>
              <w:t xml:space="preserve"> </w:t>
            </w:r>
            <w:r>
              <w:rPr>
                <w:sz w:val="13"/>
              </w:rPr>
              <w:t>da</w:t>
            </w:r>
            <w:r>
              <w:rPr>
                <w:spacing w:val="-3"/>
                <w:sz w:val="13"/>
              </w:rPr>
              <w:t xml:space="preserve"> </w:t>
            </w:r>
            <w:r>
              <w:rPr>
                <w:sz w:val="13"/>
              </w:rPr>
              <w:t>pele</w:t>
            </w:r>
            <w:r>
              <w:rPr>
                <w:spacing w:val="40"/>
                <w:sz w:val="13"/>
              </w:rPr>
              <w:t xml:space="preserve"> </w:t>
            </w:r>
            <w:r>
              <w:rPr>
                <w:sz w:val="13"/>
              </w:rPr>
              <w:t>e</w:t>
            </w:r>
            <w:r>
              <w:rPr>
                <w:spacing w:val="-1"/>
                <w:sz w:val="13"/>
              </w:rPr>
              <w:t xml:space="preserve"> </w:t>
            </w:r>
            <w:r>
              <w:rPr>
                <w:sz w:val="13"/>
              </w:rPr>
              <w:t>tecidos</w:t>
            </w:r>
            <w:r>
              <w:rPr>
                <w:spacing w:val="-1"/>
                <w:sz w:val="13"/>
              </w:rPr>
              <w:t xml:space="preserve"> </w:t>
            </w:r>
            <w:r>
              <w:rPr>
                <w:sz w:val="13"/>
              </w:rPr>
              <w:t>moles</w:t>
            </w:r>
            <w:r>
              <w:rPr>
                <w:spacing w:val="-1"/>
                <w:sz w:val="13"/>
              </w:rPr>
              <w:t xml:space="preserve"> </w:t>
            </w:r>
            <w:r>
              <w:rPr>
                <w:sz w:val="13"/>
              </w:rPr>
              <w:t>causadas</w:t>
            </w:r>
            <w:r>
              <w:rPr>
                <w:spacing w:val="-1"/>
                <w:sz w:val="13"/>
              </w:rPr>
              <w:t xml:space="preserve"> </w:t>
            </w:r>
            <w:r>
              <w:rPr>
                <w:sz w:val="13"/>
              </w:rPr>
              <w:t>por</w:t>
            </w:r>
            <w:r>
              <w:rPr>
                <w:spacing w:val="-1"/>
                <w:sz w:val="13"/>
              </w:rPr>
              <w:t xml:space="preserve"> </w:t>
            </w:r>
            <w:r>
              <w:rPr>
                <w:sz w:val="13"/>
              </w:rPr>
              <w:t>estafilococos</w:t>
            </w:r>
            <w:r>
              <w:rPr>
                <w:spacing w:val="-1"/>
                <w:sz w:val="13"/>
              </w:rPr>
              <w:t xml:space="preserve"> </w:t>
            </w:r>
            <w:r>
              <w:rPr>
                <w:sz w:val="13"/>
              </w:rPr>
              <w:t>e/ou</w:t>
            </w:r>
            <w:r>
              <w:rPr>
                <w:spacing w:val="-1"/>
                <w:sz w:val="13"/>
              </w:rPr>
              <w:t xml:space="preserve"> </w:t>
            </w:r>
            <w:r>
              <w:rPr>
                <w:sz w:val="13"/>
              </w:rPr>
              <w:t>estreptococos;</w:t>
            </w:r>
            <w:r>
              <w:rPr>
                <w:spacing w:val="-1"/>
                <w:sz w:val="13"/>
              </w:rPr>
              <w:t xml:space="preserve"> </w:t>
            </w:r>
            <w:r>
              <w:rPr>
                <w:sz w:val="13"/>
              </w:rPr>
              <w:t>nas</w:t>
            </w:r>
            <w:r>
              <w:rPr>
                <w:spacing w:val="40"/>
                <w:sz w:val="13"/>
              </w:rPr>
              <w:t xml:space="preserve"> </w:t>
            </w:r>
            <w:r>
              <w:rPr>
                <w:sz w:val="13"/>
              </w:rPr>
              <w:t>infecções ósseas causadas por estafilococos e/ou P. mirabilis, nas</w:t>
            </w:r>
            <w:r>
              <w:rPr>
                <w:spacing w:val="40"/>
                <w:sz w:val="13"/>
              </w:rPr>
              <w:t xml:space="preserve"> </w:t>
            </w:r>
            <w:r>
              <w:rPr>
                <w:sz w:val="13"/>
              </w:rPr>
              <w:t>infecções do trato geniturinário incluindo prostatite aguda,</w:t>
            </w:r>
            <w:r>
              <w:rPr>
                <w:spacing w:val="40"/>
                <w:sz w:val="13"/>
              </w:rPr>
              <w:t xml:space="preserve"> </w:t>
            </w:r>
            <w:r>
              <w:rPr>
                <w:sz w:val="13"/>
              </w:rPr>
              <w:t>causadas por E. coli, P. mirabilis e Klebsiella pneumoniae e nas</w:t>
            </w:r>
            <w:r>
              <w:rPr>
                <w:spacing w:val="40"/>
                <w:sz w:val="13"/>
              </w:rPr>
              <w:t xml:space="preserve"> </w:t>
            </w:r>
            <w:r>
              <w:rPr>
                <w:sz w:val="13"/>
              </w:rPr>
              <w:t>infecções dentárias causadas por estafilococos e/ou estreptococos.</w:t>
            </w:r>
          </w:p>
        </w:tc>
        <w:tc>
          <w:tcPr>
            <w:tcW w:w="756" w:type="dxa"/>
          </w:tcPr>
          <w:p w14:paraId="76599A77">
            <w:pPr>
              <w:pStyle w:val="10"/>
              <w:rPr>
                <w:b/>
                <w:sz w:val="13"/>
              </w:rPr>
            </w:pPr>
          </w:p>
          <w:p w14:paraId="4E6CC6B1">
            <w:pPr>
              <w:pStyle w:val="10"/>
              <w:rPr>
                <w:b/>
                <w:sz w:val="13"/>
              </w:rPr>
            </w:pPr>
          </w:p>
          <w:p w14:paraId="6EFF28C1">
            <w:pPr>
              <w:pStyle w:val="10"/>
              <w:rPr>
                <w:b/>
                <w:sz w:val="13"/>
              </w:rPr>
            </w:pPr>
          </w:p>
          <w:p w14:paraId="1BF5E0A2">
            <w:pPr>
              <w:pStyle w:val="10"/>
              <w:rPr>
                <w:b/>
                <w:sz w:val="13"/>
              </w:rPr>
            </w:pPr>
          </w:p>
          <w:p w14:paraId="027BE987">
            <w:pPr>
              <w:pStyle w:val="10"/>
              <w:rPr>
                <w:b/>
                <w:sz w:val="13"/>
              </w:rPr>
            </w:pPr>
          </w:p>
          <w:p w14:paraId="16A19396">
            <w:pPr>
              <w:pStyle w:val="10"/>
              <w:rPr>
                <w:b/>
                <w:sz w:val="13"/>
              </w:rPr>
            </w:pPr>
          </w:p>
          <w:p w14:paraId="1DC0D384">
            <w:pPr>
              <w:pStyle w:val="10"/>
              <w:spacing w:before="36"/>
              <w:rPr>
                <w:b/>
                <w:sz w:val="13"/>
              </w:rPr>
            </w:pPr>
          </w:p>
          <w:p w14:paraId="5169C66C">
            <w:pPr>
              <w:pStyle w:val="10"/>
              <w:ind w:left="6" w:right="1"/>
              <w:jc w:val="center"/>
              <w:rPr>
                <w:sz w:val="13"/>
              </w:rPr>
            </w:pPr>
            <w:r>
              <w:rPr>
                <w:spacing w:val="-10"/>
                <w:sz w:val="13"/>
              </w:rPr>
              <w:t>7</w:t>
            </w:r>
          </w:p>
        </w:tc>
        <w:tc>
          <w:tcPr>
            <w:tcW w:w="1791" w:type="dxa"/>
          </w:tcPr>
          <w:p w14:paraId="458D265F">
            <w:pPr>
              <w:pStyle w:val="10"/>
              <w:rPr>
                <w:b/>
                <w:sz w:val="13"/>
              </w:rPr>
            </w:pPr>
          </w:p>
          <w:p w14:paraId="25B30AA4">
            <w:pPr>
              <w:pStyle w:val="10"/>
              <w:rPr>
                <w:b/>
                <w:sz w:val="13"/>
              </w:rPr>
            </w:pPr>
          </w:p>
          <w:p w14:paraId="109DA510">
            <w:pPr>
              <w:pStyle w:val="10"/>
              <w:rPr>
                <w:b/>
                <w:sz w:val="13"/>
              </w:rPr>
            </w:pPr>
          </w:p>
          <w:p w14:paraId="62698A67">
            <w:pPr>
              <w:pStyle w:val="10"/>
              <w:rPr>
                <w:b/>
                <w:sz w:val="13"/>
              </w:rPr>
            </w:pPr>
          </w:p>
          <w:p w14:paraId="4DA61FE5">
            <w:pPr>
              <w:pStyle w:val="10"/>
              <w:rPr>
                <w:b/>
                <w:sz w:val="13"/>
              </w:rPr>
            </w:pPr>
          </w:p>
          <w:p w14:paraId="298673EB">
            <w:pPr>
              <w:pStyle w:val="10"/>
              <w:rPr>
                <w:b/>
                <w:sz w:val="13"/>
              </w:rPr>
            </w:pPr>
          </w:p>
          <w:p w14:paraId="08F3D876">
            <w:pPr>
              <w:pStyle w:val="10"/>
              <w:spacing w:before="36"/>
              <w:rPr>
                <w:b/>
                <w:sz w:val="13"/>
              </w:rPr>
            </w:pPr>
          </w:p>
          <w:p w14:paraId="43797EC3">
            <w:pPr>
              <w:pStyle w:val="10"/>
              <w:ind w:left="4"/>
              <w:jc w:val="center"/>
              <w:rPr>
                <w:sz w:val="13"/>
              </w:rPr>
            </w:pPr>
            <w:r>
              <w:rPr>
                <w:spacing w:val="-5"/>
                <w:sz w:val="13"/>
              </w:rPr>
              <w:t>100</w:t>
            </w:r>
          </w:p>
        </w:tc>
      </w:tr>
      <w:tr w14:paraId="43CCE4BE">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629" w:hRule="atLeast"/>
        </w:trPr>
        <w:tc>
          <w:tcPr>
            <w:tcW w:w="743" w:type="dxa"/>
          </w:tcPr>
          <w:p w14:paraId="41743EBB">
            <w:pPr>
              <w:pStyle w:val="10"/>
              <w:rPr>
                <w:b/>
                <w:sz w:val="13"/>
              </w:rPr>
            </w:pPr>
          </w:p>
          <w:p w14:paraId="6C0B69DE">
            <w:pPr>
              <w:pStyle w:val="10"/>
              <w:rPr>
                <w:b/>
                <w:sz w:val="13"/>
              </w:rPr>
            </w:pPr>
          </w:p>
          <w:p w14:paraId="7237A1A9">
            <w:pPr>
              <w:pStyle w:val="10"/>
              <w:rPr>
                <w:b/>
                <w:sz w:val="13"/>
              </w:rPr>
            </w:pPr>
          </w:p>
          <w:p w14:paraId="5665475E">
            <w:pPr>
              <w:pStyle w:val="10"/>
              <w:rPr>
                <w:b/>
                <w:sz w:val="13"/>
              </w:rPr>
            </w:pPr>
          </w:p>
          <w:p w14:paraId="1C10ACC3">
            <w:pPr>
              <w:pStyle w:val="10"/>
              <w:spacing w:before="6"/>
              <w:rPr>
                <w:b/>
                <w:sz w:val="13"/>
              </w:rPr>
            </w:pPr>
          </w:p>
          <w:p w14:paraId="38938C73">
            <w:pPr>
              <w:pStyle w:val="10"/>
              <w:spacing w:before="1"/>
              <w:ind w:left="17"/>
              <w:jc w:val="center"/>
              <w:rPr>
                <w:sz w:val="13"/>
              </w:rPr>
            </w:pPr>
            <w:r>
              <w:rPr>
                <w:spacing w:val="-10"/>
                <w:sz w:val="13"/>
              </w:rPr>
              <w:t>3</w:t>
            </w:r>
          </w:p>
        </w:tc>
        <w:tc>
          <w:tcPr>
            <w:tcW w:w="1352" w:type="dxa"/>
          </w:tcPr>
          <w:p w14:paraId="10CD468A">
            <w:pPr>
              <w:pStyle w:val="10"/>
              <w:rPr>
                <w:b/>
                <w:sz w:val="13"/>
              </w:rPr>
            </w:pPr>
          </w:p>
          <w:p w14:paraId="296490AF">
            <w:pPr>
              <w:pStyle w:val="10"/>
              <w:rPr>
                <w:b/>
                <w:sz w:val="13"/>
              </w:rPr>
            </w:pPr>
          </w:p>
          <w:p w14:paraId="2ACC7FED">
            <w:pPr>
              <w:pStyle w:val="10"/>
              <w:rPr>
                <w:b/>
                <w:sz w:val="13"/>
              </w:rPr>
            </w:pPr>
          </w:p>
          <w:p w14:paraId="0F6846C9">
            <w:pPr>
              <w:pStyle w:val="10"/>
              <w:rPr>
                <w:b/>
                <w:sz w:val="13"/>
              </w:rPr>
            </w:pPr>
          </w:p>
          <w:p w14:paraId="662AEA49">
            <w:pPr>
              <w:pStyle w:val="10"/>
              <w:spacing w:before="6"/>
              <w:rPr>
                <w:b/>
                <w:sz w:val="13"/>
              </w:rPr>
            </w:pPr>
          </w:p>
          <w:p w14:paraId="78F0A68A">
            <w:pPr>
              <w:pStyle w:val="10"/>
              <w:spacing w:before="1"/>
              <w:ind w:left="17"/>
              <w:jc w:val="center"/>
              <w:rPr>
                <w:sz w:val="13"/>
              </w:rPr>
            </w:pPr>
            <w:r>
              <w:rPr>
                <w:spacing w:val="-4"/>
                <w:sz w:val="13"/>
              </w:rPr>
              <w:t>7802</w:t>
            </w:r>
          </w:p>
        </w:tc>
        <w:tc>
          <w:tcPr>
            <w:tcW w:w="438" w:type="dxa"/>
          </w:tcPr>
          <w:p w14:paraId="7A5EE70C">
            <w:pPr>
              <w:pStyle w:val="10"/>
              <w:rPr>
                <w:b/>
                <w:sz w:val="13"/>
              </w:rPr>
            </w:pPr>
          </w:p>
          <w:p w14:paraId="6F29D2E1">
            <w:pPr>
              <w:pStyle w:val="10"/>
              <w:rPr>
                <w:b/>
                <w:sz w:val="13"/>
              </w:rPr>
            </w:pPr>
          </w:p>
          <w:p w14:paraId="1F43D1C3">
            <w:pPr>
              <w:pStyle w:val="10"/>
              <w:rPr>
                <w:b/>
                <w:sz w:val="13"/>
              </w:rPr>
            </w:pPr>
          </w:p>
          <w:p w14:paraId="3CEE2C47">
            <w:pPr>
              <w:pStyle w:val="10"/>
              <w:rPr>
                <w:b/>
                <w:sz w:val="13"/>
              </w:rPr>
            </w:pPr>
          </w:p>
          <w:p w14:paraId="2E9AED2E">
            <w:pPr>
              <w:pStyle w:val="10"/>
              <w:spacing w:before="6"/>
              <w:rPr>
                <w:b/>
                <w:sz w:val="13"/>
              </w:rPr>
            </w:pPr>
          </w:p>
          <w:p w14:paraId="1F79E0BE">
            <w:pPr>
              <w:pStyle w:val="10"/>
              <w:spacing w:before="1"/>
              <w:ind w:left="13"/>
              <w:jc w:val="center"/>
              <w:rPr>
                <w:sz w:val="13"/>
              </w:rPr>
            </w:pPr>
            <w:r>
              <w:rPr>
                <w:spacing w:val="-2"/>
                <w:sz w:val="13"/>
              </w:rPr>
              <w:t>18340</w:t>
            </w:r>
          </w:p>
        </w:tc>
        <w:tc>
          <w:tcPr>
            <w:tcW w:w="4641" w:type="dxa"/>
          </w:tcPr>
          <w:p w14:paraId="25E24E18">
            <w:pPr>
              <w:pStyle w:val="10"/>
              <w:rPr>
                <w:b/>
                <w:sz w:val="13"/>
              </w:rPr>
            </w:pPr>
          </w:p>
          <w:p w14:paraId="188FA813">
            <w:pPr>
              <w:pStyle w:val="10"/>
              <w:rPr>
                <w:b/>
                <w:sz w:val="13"/>
              </w:rPr>
            </w:pPr>
          </w:p>
          <w:p w14:paraId="134801DB">
            <w:pPr>
              <w:pStyle w:val="10"/>
              <w:spacing w:before="86"/>
              <w:rPr>
                <w:b/>
                <w:sz w:val="13"/>
              </w:rPr>
            </w:pPr>
          </w:p>
          <w:p w14:paraId="049C9541">
            <w:pPr>
              <w:pStyle w:val="10"/>
              <w:spacing w:line="352" w:lineRule="auto"/>
              <w:ind w:left="54" w:right="39"/>
              <w:jc w:val="both"/>
              <w:rPr>
                <w:sz w:val="13"/>
              </w:rPr>
            </w:pPr>
            <w:r>
              <w:rPr>
                <w:sz w:val="13"/>
              </w:rPr>
              <w:t>PRINCIPIO ATIVO: SULFAMETOXAZOL+TRIMETOPRIMA, FORMA</w:t>
            </w:r>
            <w:r>
              <w:rPr>
                <w:spacing w:val="40"/>
                <w:sz w:val="13"/>
              </w:rPr>
              <w:t xml:space="preserve"> </w:t>
            </w:r>
            <w:r>
              <w:rPr>
                <w:sz w:val="13"/>
              </w:rPr>
              <w:t>FARMACEUTICA: SUSPENSAO ORAL, CONCENTRACAO / DOSAGEM: 40+8,</w:t>
            </w:r>
            <w:r>
              <w:rPr>
                <w:spacing w:val="40"/>
                <w:sz w:val="13"/>
              </w:rPr>
              <w:t xml:space="preserve"> </w:t>
            </w:r>
            <w:r>
              <w:rPr>
                <w:sz w:val="13"/>
              </w:rPr>
              <w:t>UNIDADE: MG/ML, VOLUME: 50ML, APRESENTACAO: FRASCO</w:t>
            </w:r>
          </w:p>
        </w:tc>
        <w:tc>
          <w:tcPr>
            <w:tcW w:w="1194" w:type="dxa"/>
          </w:tcPr>
          <w:p w14:paraId="2BD55AB0">
            <w:pPr>
              <w:pStyle w:val="10"/>
              <w:rPr>
                <w:b/>
                <w:sz w:val="13"/>
              </w:rPr>
            </w:pPr>
          </w:p>
          <w:p w14:paraId="65B2D515">
            <w:pPr>
              <w:pStyle w:val="10"/>
              <w:rPr>
                <w:b/>
                <w:sz w:val="13"/>
              </w:rPr>
            </w:pPr>
          </w:p>
          <w:p w14:paraId="130D84CA">
            <w:pPr>
              <w:pStyle w:val="10"/>
              <w:rPr>
                <w:b/>
                <w:sz w:val="13"/>
              </w:rPr>
            </w:pPr>
          </w:p>
          <w:p w14:paraId="72DA9A69">
            <w:pPr>
              <w:pStyle w:val="10"/>
              <w:rPr>
                <w:b/>
                <w:sz w:val="13"/>
              </w:rPr>
            </w:pPr>
          </w:p>
          <w:p w14:paraId="32EF6994">
            <w:pPr>
              <w:pStyle w:val="10"/>
              <w:spacing w:before="6"/>
              <w:rPr>
                <w:b/>
                <w:sz w:val="13"/>
              </w:rPr>
            </w:pPr>
          </w:p>
          <w:p w14:paraId="3FF8EB43">
            <w:pPr>
              <w:pStyle w:val="10"/>
              <w:spacing w:before="1"/>
              <w:ind w:left="53"/>
              <w:rPr>
                <w:sz w:val="13"/>
              </w:rPr>
            </w:pPr>
            <w:r>
              <w:rPr>
                <w:sz w:val="13"/>
              </w:rPr>
              <w:t>FR</w:t>
            </w:r>
            <w:r>
              <w:rPr>
                <w:spacing w:val="-1"/>
                <w:sz w:val="13"/>
              </w:rPr>
              <w:t xml:space="preserve"> </w:t>
            </w:r>
            <w:r>
              <w:rPr>
                <w:sz w:val="13"/>
              </w:rPr>
              <w:t>100</w:t>
            </w:r>
            <w:r>
              <w:rPr>
                <w:spacing w:val="-1"/>
                <w:sz w:val="13"/>
              </w:rPr>
              <w:t xml:space="preserve"> </w:t>
            </w:r>
            <w:r>
              <w:rPr>
                <w:spacing w:val="-5"/>
                <w:sz w:val="13"/>
              </w:rPr>
              <w:t>ML</w:t>
            </w:r>
          </w:p>
        </w:tc>
        <w:tc>
          <w:tcPr>
            <w:tcW w:w="3594" w:type="dxa"/>
          </w:tcPr>
          <w:p w14:paraId="45F61B86">
            <w:pPr>
              <w:pStyle w:val="10"/>
              <w:spacing w:before="26" w:line="220" w:lineRule="atLeast"/>
              <w:ind w:left="56" w:right="38"/>
              <w:jc w:val="both"/>
              <w:rPr>
                <w:sz w:val="13"/>
              </w:rPr>
            </w:pPr>
            <w:r>
              <w:rPr>
                <w:sz w:val="13"/>
              </w:rPr>
              <w:t>Agente quimioterápico com duplo mecanismo de ação e</w:t>
            </w:r>
            <w:r>
              <w:rPr>
                <w:spacing w:val="40"/>
                <w:sz w:val="13"/>
              </w:rPr>
              <w:t xml:space="preserve"> </w:t>
            </w:r>
            <w:r>
              <w:rPr>
                <w:sz w:val="13"/>
              </w:rPr>
              <w:t>propriedades</w:t>
            </w:r>
            <w:r>
              <w:rPr>
                <w:spacing w:val="-2"/>
                <w:sz w:val="13"/>
              </w:rPr>
              <w:t xml:space="preserve"> </w:t>
            </w:r>
            <w:r>
              <w:rPr>
                <w:sz w:val="13"/>
              </w:rPr>
              <w:t>bactericidas</w:t>
            </w:r>
            <w:r>
              <w:rPr>
                <w:spacing w:val="-2"/>
                <w:sz w:val="13"/>
              </w:rPr>
              <w:t xml:space="preserve"> </w:t>
            </w:r>
            <w:r>
              <w:rPr>
                <w:sz w:val="13"/>
              </w:rPr>
              <w:t>utilizado</w:t>
            </w:r>
            <w:r>
              <w:rPr>
                <w:spacing w:val="-2"/>
                <w:sz w:val="13"/>
              </w:rPr>
              <w:t xml:space="preserve"> </w:t>
            </w:r>
            <w:r>
              <w:rPr>
                <w:sz w:val="13"/>
              </w:rPr>
              <w:t>no</w:t>
            </w:r>
            <w:r>
              <w:rPr>
                <w:spacing w:val="-2"/>
                <w:sz w:val="13"/>
              </w:rPr>
              <w:t xml:space="preserve"> </w:t>
            </w:r>
            <w:r>
              <w:rPr>
                <w:sz w:val="13"/>
              </w:rPr>
              <w:t>tratamento</w:t>
            </w:r>
            <w:r>
              <w:rPr>
                <w:spacing w:val="-2"/>
                <w:sz w:val="13"/>
              </w:rPr>
              <w:t xml:space="preserve"> </w:t>
            </w:r>
            <w:r>
              <w:rPr>
                <w:sz w:val="13"/>
              </w:rPr>
              <w:t>das</w:t>
            </w:r>
            <w:r>
              <w:rPr>
                <w:spacing w:val="-2"/>
                <w:sz w:val="13"/>
              </w:rPr>
              <w:t xml:space="preserve"> </w:t>
            </w:r>
            <w:r>
              <w:rPr>
                <w:sz w:val="13"/>
              </w:rPr>
              <w:t>infecções</w:t>
            </w:r>
            <w:r>
              <w:rPr>
                <w:spacing w:val="-2"/>
                <w:sz w:val="13"/>
              </w:rPr>
              <w:t xml:space="preserve"> </w:t>
            </w:r>
            <w:r>
              <w:rPr>
                <w:sz w:val="13"/>
              </w:rPr>
              <w:t>do</w:t>
            </w:r>
            <w:r>
              <w:rPr>
                <w:spacing w:val="40"/>
                <w:sz w:val="13"/>
              </w:rPr>
              <w:t xml:space="preserve"> </w:t>
            </w:r>
            <w:r>
              <w:rPr>
                <w:sz w:val="13"/>
              </w:rPr>
              <w:t>trato respiratório altas e baixas; nas infecções do trato urinário e</w:t>
            </w:r>
            <w:r>
              <w:rPr>
                <w:spacing w:val="40"/>
                <w:sz w:val="13"/>
              </w:rPr>
              <w:t xml:space="preserve"> </w:t>
            </w:r>
            <w:r>
              <w:rPr>
                <w:sz w:val="13"/>
              </w:rPr>
              <w:t>renal; nas infecções genitais em ambos os sexos, inclusive uretrite</w:t>
            </w:r>
            <w:r>
              <w:rPr>
                <w:spacing w:val="40"/>
                <w:sz w:val="13"/>
              </w:rPr>
              <w:t xml:space="preserve"> </w:t>
            </w:r>
            <w:r>
              <w:rPr>
                <w:sz w:val="13"/>
              </w:rPr>
              <w:t>gonocócica; nas infecções gastrintestinais; nas infecções da pele e</w:t>
            </w:r>
            <w:r>
              <w:rPr>
                <w:spacing w:val="40"/>
                <w:sz w:val="13"/>
              </w:rPr>
              <w:t xml:space="preserve"> </w:t>
            </w:r>
            <w:r>
              <w:rPr>
                <w:sz w:val="13"/>
              </w:rPr>
              <w:t>tecidos moles; na osteomielite aguda e crônica, brucelose aguda,</w:t>
            </w:r>
            <w:r>
              <w:rPr>
                <w:spacing w:val="40"/>
                <w:sz w:val="13"/>
              </w:rPr>
              <w:t xml:space="preserve"> </w:t>
            </w:r>
            <w:r>
              <w:rPr>
                <w:sz w:val="13"/>
              </w:rPr>
              <w:t>nocardiose e blastomicose sul- americana</w:t>
            </w:r>
          </w:p>
        </w:tc>
        <w:tc>
          <w:tcPr>
            <w:tcW w:w="756" w:type="dxa"/>
          </w:tcPr>
          <w:p w14:paraId="33DDA02D">
            <w:pPr>
              <w:pStyle w:val="10"/>
              <w:rPr>
                <w:b/>
                <w:sz w:val="13"/>
              </w:rPr>
            </w:pPr>
          </w:p>
          <w:p w14:paraId="52CA8F50">
            <w:pPr>
              <w:pStyle w:val="10"/>
              <w:rPr>
                <w:b/>
                <w:sz w:val="13"/>
              </w:rPr>
            </w:pPr>
          </w:p>
          <w:p w14:paraId="351A106D">
            <w:pPr>
              <w:pStyle w:val="10"/>
              <w:rPr>
                <w:b/>
                <w:sz w:val="13"/>
              </w:rPr>
            </w:pPr>
          </w:p>
          <w:p w14:paraId="79401390">
            <w:pPr>
              <w:pStyle w:val="10"/>
              <w:rPr>
                <w:b/>
                <w:sz w:val="13"/>
              </w:rPr>
            </w:pPr>
          </w:p>
          <w:p w14:paraId="7A9856F9">
            <w:pPr>
              <w:pStyle w:val="10"/>
              <w:spacing w:before="6"/>
              <w:rPr>
                <w:b/>
                <w:sz w:val="13"/>
              </w:rPr>
            </w:pPr>
          </w:p>
          <w:p w14:paraId="588BBB21">
            <w:pPr>
              <w:pStyle w:val="10"/>
              <w:spacing w:before="1"/>
              <w:ind w:left="6" w:right="1"/>
              <w:jc w:val="center"/>
              <w:rPr>
                <w:sz w:val="13"/>
              </w:rPr>
            </w:pPr>
            <w:r>
              <w:rPr>
                <w:spacing w:val="-10"/>
                <w:sz w:val="13"/>
              </w:rPr>
              <w:t>9</w:t>
            </w:r>
          </w:p>
        </w:tc>
        <w:tc>
          <w:tcPr>
            <w:tcW w:w="1791" w:type="dxa"/>
          </w:tcPr>
          <w:p w14:paraId="10CC3434">
            <w:pPr>
              <w:pStyle w:val="10"/>
              <w:rPr>
                <w:b/>
                <w:sz w:val="13"/>
              </w:rPr>
            </w:pPr>
          </w:p>
          <w:p w14:paraId="54AA0D99">
            <w:pPr>
              <w:pStyle w:val="10"/>
              <w:rPr>
                <w:b/>
                <w:sz w:val="13"/>
              </w:rPr>
            </w:pPr>
          </w:p>
          <w:p w14:paraId="3EDB3693">
            <w:pPr>
              <w:pStyle w:val="10"/>
              <w:rPr>
                <w:b/>
                <w:sz w:val="13"/>
              </w:rPr>
            </w:pPr>
          </w:p>
          <w:p w14:paraId="3A86DEA1">
            <w:pPr>
              <w:pStyle w:val="10"/>
              <w:rPr>
                <w:b/>
                <w:sz w:val="13"/>
              </w:rPr>
            </w:pPr>
          </w:p>
          <w:p w14:paraId="30A60F1C">
            <w:pPr>
              <w:pStyle w:val="10"/>
              <w:spacing w:before="6"/>
              <w:rPr>
                <w:b/>
                <w:sz w:val="13"/>
              </w:rPr>
            </w:pPr>
          </w:p>
          <w:p w14:paraId="69AC624B">
            <w:pPr>
              <w:pStyle w:val="10"/>
              <w:spacing w:before="1"/>
              <w:ind w:left="4"/>
              <w:jc w:val="center"/>
              <w:rPr>
                <w:sz w:val="13"/>
              </w:rPr>
            </w:pPr>
            <w:r>
              <w:rPr>
                <w:spacing w:val="-5"/>
                <w:sz w:val="13"/>
              </w:rPr>
              <w:t>130</w:t>
            </w:r>
          </w:p>
        </w:tc>
      </w:tr>
      <w:tr w14:paraId="74F5FA4E">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190" w:hRule="atLeast"/>
        </w:trPr>
        <w:tc>
          <w:tcPr>
            <w:tcW w:w="743" w:type="dxa"/>
          </w:tcPr>
          <w:p w14:paraId="3FBB8ACF">
            <w:pPr>
              <w:pStyle w:val="10"/>
              <w:rPr>
                <w:b/>
                <w:sz w:val="13"/>
              </w:rPr>
            </w:pPr>
          </w:p>
          <w:p w14:paraId="4DC9ED86">
            <w:pPr>
              <w:pStyle w:val="10"/>
              <w:rPr>
                <w:b/>
                <w:sz w:val="13"/>
              </w:rPr>
            </w:pPr>
          </w:p>
          <w:p w14:paraId="3392341B">
            <w:pPr>
              <w:pStyle w:val="10"/>
              <w:spacing w:before="86"/>
              <w:rPr>
                <w:b/>
                <w:sz w:val="13"/>
              </w:rPr>
            </w:pPr>
          </w:p>
          <w:p w14:paraId="33430C3D">
            <w:pPr>
              <w:pStyle w:val="10"/>
              <w:ind w:left="17"/>
              <w:jc w:val="center"/>
              <w:rPr>
                <w:sz w:val="13"/>
              </w:rPr>
            </w:pPr>
            <w:r>
              <w:rPr>
                <w:spacing w:val="-10"/>
                <w:sz w:val="13"/>
              </w:rPr>
              <w:t>4</w:t>
            </w:r>
          </w:p>
        </w:tc>
        <w:tc>
          <w:tcPr>
            <w:tcW w:w="1352" w:type="dxa"/>
          </w:tcPr>
          <w:p w14:paraId="5CC1370A">
            <w:pPr>
              <w:pStyle w:val="10"/>
              <w:rPr>
                <w:b/>
                <w:sz w:val="13"/>
              </w:rPr>
            </w:pPr>
          </w:p>
          <w:p w14:paraId="6127CCE0">
            <w:pPr>
              <w:pStyle w:val="10"/>
              <w:rPr>
                <w:b/>
                <w:sz w:val="13"/>
              </w:rPr>
            </w:pPr>
          </w:p>
          <w:p w14:paraId="721F1402">
            <w:pPr>
              <w:pStyle w:val="10"/>
              <w:spacing w:before="86"/>
              <w:rPr>
                <w:b/>
                <w:sz w:val="13"/>
              </w:rPr>
            </w:pPr>
          </w:p>
          <w:p w14:paraId="5C22677C">
            <w:pPr>
              <w:pStyle w:val="10"/>
              <w:ind w:left="17"/>
              <w:jc w:val="center"/>
              <w:rPr>
                <w:sz w:val="13"/>
              </w:rPr>
            </w:pPr>
            <w:r>
              <w:rPr>
                <w:spacing w:val="-2"/>
                <w:sz w:val="13"/>
              </w:rPr>
              <w:t>10362</w:t>
            </w:r>
          </w:p>
        </w:tc>
        <w:tc>
          <w:tcPr>
            <w:tcW w:w="438" w:type="dxa"/>
          </w:tcPr>
          <w:p w14:paraId="47E7E6A3">
            <w:pPr>
              <w:pStyle w:val="10"/>
              <w:rPr>
                <w:b/>
                <w:sz w:val="13"/>
              </w:rPr>
            </w:pPr>
          </w:p>
          <w:p w14:paraId="3B816784">
            <w:pPr>
              <w:pStyle w:val="10"/>
              <w:rPr>
                <w:b/>
                <w:sz w:val="13"/>
              </w:rPr>
            </w:pPr>
          </w:p>
          <w:p w14:paraId="65793C4C">
            <w:pPr>
              <w:pStyle w:val="10"/>
              <w:spacing w:before="86"/>
              <w:rPr>
                <w:b/>
                <w:sz w:val="13"/>
              </w:rPr>
            </w:pPr>
          </w:p>
          <w:p w14:paraId="3779040B">
            <w:pPr>
              <w:pStyle w:val="10"/>
              <w:ind w:left="13"/>
              <w:jc w:val="center"/>
              <w:rPr>
                <w:sz w:val="13"/>
              </w:rPr>
            </w:pPr>
            <w:r>
              <w:rPr>
                <w:spacing w:val="-2"/>
                <w:sz w:val="13"/>
              </w:rPr>
              <w:t>58142</w:t>
            </w:r>
          </w:p>
        </w:tc>
        <w:tc>
          <w:tcPr>
            <w:tcW w:w="4641" w:type="dxa"/>
          </w:tcPr>
          <w:p w14:paraId="432AA217">
            <w:pPr>
              <w:pStyle w:val="10"/>
              <w:rPr>
                <w:b/>
                <w:sz w:val="13"/>
              </w:rPr>
            </w:pPr>
          </w:p>
          <w:p w14:paraId="700244F7">
            <w:pPr>
              <w:pStyle w:val="10"/>
              <w:spacing w:before="16"/>
              <w:rPr>
                <w:b/>
                <w:sz w:val="13"/>
              </w:rPr>
            </w:pPr>
          </w:p>
          <w:p w14:paraId="5EBDFC96">
            <w:pPr>
              <w:pStyle w:val="10"/>
              <w:spacing w:line="352" w:lineRule="auto"/>
              <w:ind w:left="54" w:right="39"/>
              <w:jc w:val="both"/>
              <w:rPr>
                <w:sz w:val="13"/>
              </w:rPr>
            </w:pPr>
            <w:r>
              <w:rPr>
                <w:sz w:val="13"/>
              </w:rPr>
              <w:t>PRINCIPIO ATIVO: PROPOFOL, FORMA FARMACEUTICA: EMULSAO</w:t>
            </w:r>
            <w:r>
              <w:rPr>
                <w:spacing w:val="40"/>
                <w:sz w:val="13"/>
              </w:rPr>
              <w:t xml:space="preserve"> </w:t>
            </w:r>
            <w:r>
              <w:rPr>
                <w:sz w:val="13"/>
              </w:rPr>
              <w:t>INJETAVEL, CONCENTRACAO / DOSAGEM: 20, UNIDADE: MG/ML,</w:t>
            </w:r>
            <w:r>
              <w:rPr>
                <w:spacing w:val="40"/>
                <w:sz w:val="13"/>
              </w:rPr>
              <w:t xml:space="preserve"> </w:t>
            </w:r>
            <w:r>
              <w:rPr>
                <w:sz w:val="13"/>
              </w:rPr>
              <w:t>VOLUME: 50 ML, APRESENTACAO: SERINGA (PFS)</w:t>
            </w:r>
          </w:p>
        </w:tc>
        <w:tc>
          <w:tcPr>
            <w:tcW w:w="1194" w:type="dxa"/>
          </w:tcPr>
          <w:p w14:paraId="2395ECAD">
            <w:pPr>
              <w:pStyle w:val="10"/>
              <w:rPr>
                <w:b/>
                <w:sz w:val="13"/>
              </w:rPr>
            </w:pPr>
          </w:p>
          <w:p w14:paraId="79B86EC9">
            <w:pPr>
              <w:pStyle w:val="10"/>
              <w:rPr>
                <w:b/>
                <w:sz w:val="13"/>
              </w:rPr>
            </w:pPr>
          </w:p>
          <w:p w14:paraId="73E146BE">
            <w:pPr>
              <w:pStyle w:val="10"/>
              <w:spacing w:before="86"/>
              <w:rPr>
                <w:b/>
                <w:sz w:val="13"/>
              </w:rPr>
            </w:pPr>
          </w:p>
          <w:p w14:paraId="18D6D3DD">
            <w:pPr>
              <w:pStyle w:val="10"/>
              <w:ind w:left="53"/>
              <w:rPr>
                <w:sz w:val="13"/>
              </w:rPr>
            </w:pPr>
            <w:r>
              <w:rPr>
                <w:sz w:val="13"/>
              </w:rPr>
              <w:t>SERINGA</w:t>
            </w:r>
            <w:r>
              <w:rPr>
                <w:spacing w:val="-8"/>
                <w:sz w:val="13"/>
              </w:rPr>
              <w:t xml:space="preserve"> </w:t>
            </w:r>
            <w:r>
              <w:rPr>
                <w:spacing w:val="-2"/>
                <w:sz w:val="13"/>
              </w:rPr>
              <w:t>1000MG</w:t>
            </w:r>
          </w:p>
        </w:tc>
        <w:tc>
          <w:tcPr>
            <w:tcW w:w="3594" w:type="dxa"/>
          </w:tcPr>
          <w:p w14:paraId="6393A8A2">
            <w:pPr>
              <w:pStyle w:val="10"/>
              <w:spacing w:before="26" w:line="220" w:lineRule="atLeast"/>
              <w:ind w:left="56" w:right="38"/>
              <w:jc w:val="both"/>
              <w:rPr>
                <w:sz w:val="13"/>
              </w:rPr>
            </w:pPr>
            <w:r>
              <w:rPr>
                <w:sz w:val="13"/>
              </w:rPr>
              <w:t>Agente anestésico geral adequado para indução e manutenção de</w:t>
            </w:r>
            <w:r>
              <w:rPr>
                <w:spacing w:val="40"/>
                <w:sz w:val="13"/>
              </w:rPr>
              <w:t xml:space="preserve"> </w:t>
            </w:r>
            <w:r>
              <w:rPr>
                <w:sz w:val="13"/>
              </w:rPr>
              <w:t>anestesia</w:t>
            </w:r>
            <w:r>
              <w:rPr>
                <w:spacing w:val="-1"/>
                <w:sz w:val="13"/>
              </w:rPr>
              <w:t xml:space="preserve"> </w:t>
            </w:r>
            <w:r>
              <w:rPr>
                <w:sz w:val="13"/>
              </w:rPr>
              <w:t>geral</w:t>
            </w:r>
            <w:r>
              <w:rPr>
                <w:spacing w:val="-1"/>
                <w:sz w:val="13"/>
              </w:rPr>
              <w:t xml:space="preserve"> </w:t>
            </w:r>
            <w:r>
              <w:rPr>
                <w:sz w:val="13"/>
              </w:rPr>
              <w:t>em</w:t>
            </w:r>
            <w:r>
              <w:rPr>
                <w:spacing w:val="-1"/>
                <w:sz w:val="13"/>
              </w:rPr>
              <w:t xml:space="preserve"> </w:t>
            </w:r>
            <w:r>
              <w:rPr>
                <w:sz w:val="13"/>
              </w:rPr>
              <w:t>procedimentos</w:t>
            </w:r>
            <w:r>
              <w:rPr>
                <w:spacing w:val="-1"/>
                <w:sz w:val="13"/>
              </w:rPr>
              <w:t xml:space="preserve"> </w:t>
            </w:r>
            <w:r>
              <w:rPr>
                <w:sz w:val="13"/>
              </w:rPr>
              <w:t>cirúrgicos</w:t>
            </w:r>
            <w:r>
              <w:rPr>
                <w:spacing w:val="-1"/>
                <w:sz w:val="13"/>
              </w:rPr>
              <w:t xml:space="preserve"> </w:t>
            </w:r>
            <w:r>
              <w:rPr>
                <w:sz w:val="13"/>
              </w:rPr>
              <w:t>em</w:t>
            </w:r>
            <w:r>
              <w:rPr>
                <w:spacing w:val="-1"/>
                <w:sz w:val="13"/>
              </w:rPr>
              <w:t xml:space="preserve"> </w:t>
            </w:r>
            <w:r>
              <w:rPr>
                <w:sz w:val="13"/>
              </w:rPr>
              <w:t>adultos</w:t>
            </w:r>
            <w:r>
              <w:rPr>
                <w:spacing w:val="-1"/>
                <w:sz w:val="13"/>
              </w:rPr>
              <w:t xml:space="preserve"> </w:t>
            </w:r>
            <w:r>
              <w:rPr>
                <w:sz w:val="13"/>
              </w:rPr>
              <w:t>e</w:t>
            </w:r>
            <w:r>
              <w:rPr>
                <w:spacing w:val="-1"/>
                <w:sz w:val="13"/>
              </w:rPr>
              <w:t xml:space="preserve"> </w:t>
            </w:r>
            <w:r>
              <w:rPr>
                <w:sz w:val="13"/>
              </w:rPr>
              <w:t>crianças</w:t>
            </w:r>
            <w:r>
              <w:rPr>
                <w:spacing w:val="40"/>
                <w:sz w:val="13"/>
              </w:rPr>
              <w:t xml:space="preserve"> </w:t>
            </w:r>
            <w:r>
              <w:rPr>
                <w:sz w:val="13"/>
              </w:rPr>
              <w:t>a partir dos 3 anos de idade, também utilizado para sedação de</w:t>
            </w:r>
            <w:r>
              <w:rPr>
                <w:spacing w:val="40"/>
                <w:sz w:val="13"/>
              </w:rPr>
              <w:t xml:space="preserve"> </w:t>
            </w:r>
            <w:r>
              <w:rPr>
                <w:sz w:val="13"/>
              </w:rPr>
              <w:t>pacientes de unidades de terapia intensiva que estejam sendo</w:t>
            </w:r>
            <w:r>
              <w:rPr>
                <w:spacing w:val="40"/>
                <w:sz w:val="13"/>
              </w:rPr>
              <w:t xml:space="preserve"> </w:t>
            </w:r>
            <w:r>
              <w:rPr>
                <w:spacing w:val="-2"/>
                <w:sz w:val="13"/>
              </w:rPr>
              <w:t>ventilados.</w:t>
            </w:r>
          </w:p>
        </w:tc>
        <w:tc>
          <w:tcPr>
            <w:tcW w:w="756" w:type="dxa"/>
          </w:tcPr>
          <w:p w14:paraId="4C267CAA">
            <w:pPr>
              <w:pStyle w:val="10"/>
              <w:rPr>
                <w:b/>
                <w:sz w:val="13"/>
              </w:rPr>
            </w:pPr>
          </w:p>
          <w:p w14:paraId="702EC6BA">
            <w:pPr>
              <w:pStyle w:val="10"/>
              <w:rPr>
                <w:b/>
                <w:sz w:val="13"/>
              </w:rPr>
            </w:pPr>
          </w:p>
          <w:p w14:paraId="56D8CED6">
            <w:pPr>
              <w:pStyle w:val="10"/>
              <w:spacing w:before="86"/>
              <w:rPr>
                <w:b/>
                <w:sz w:val="13"/>
              </w:rPr>
            </w:pPr>
          </w:p>
          <w:p w14:paraId="1D5D2D0D">
            <w:pPr>
              <w:pStyle w:val="10"/>
              <w:ind w:left="6"/>
              <w:jc w:val="center"/>
              <w:rPr>
                <w:sz w:val="13"/>
              </w:rPr>
            </w:pPr>
            <w:r>
              <w:rPr>
                <w:spacing w:val="-5"/>
                <w:sz w:val="13"/>
              </w:rPr>
              <w:t>195</w:t>
            </w:r>
          </w:p>
        </w:tc>
        <w:tc>
          <w:tcPr>
            <w:tcW w:w="1791" w:type="dxa"/>
          </w:tcPr>
          <w:p w14:paraId="4E8DBFB0">
            <w:pPr>
              <w:pStyle w:val="10"/>
              <w:rPr>
                <w:b/>
                <w:sz w:val="13"/>
              </w:rPr>
            </w:pPr>
          </w:p>
          <w:p w14:paraId="4777A197">
            <w:pPr>
              <w:pStyle w:val="10"/>
              <w:rPr>
                <w:b/>
                <w:sz w:val="13"/>
              </w:rPr>
            </w:pPr>
          </w:p>
          <w:p w14:paraId="30798C92">
            <w:pPr>
              <w:pStyle w:val="10"/>
              <w:spacing w:before="86"/>
              <w:rPr>
                <w:b/>
                <w:sz w:val="13"/>
              </w:rPr>
            </w:pPr>
          </w:p>
          <w:p w14:paraId="3568140A">
            <w:pPr>
              <w:pStyle w:val="10"/>
              <w:ind w:left="4"/>
              <w:jc w:val="center"/>
              <w:rPr>
                <w:sz w:val="13"/>
              </w:rPr>
            </w:pPr>
            <w:r>
              <w:rPr>
                <w:spacing w:val="-2"/>
                <w:sz w:val="13"/>
              </w:rPr>
              <w:t>2.800</w:t>
            </w:r>
          </w:p>
        </w:tc>
      </w:tr>
    </w:tbl>
    <w:p w14:paraId="0B0DEA7E">
      <w:pPr>
        <w:pStyle w:val="7"/>
        <w:spacing w:before="56"/>
        <w:ind w:left="0"/>
        <w:rPr>
          <w:b/>
        </w:rPr>
      </w:pPr>
    </w:p>
    <w:p w14:paraId="4A6051E0">
      <w:pPr>
        <w:pStyle w:val="4"/>
        <w:numPr>
          <w:ilvl w:val="1"/>
          <w:numId w:val="27"/>
        </w:numPr>
        <w:tabs>
          <w:tab w:val="left" w:pos="590"/>
        </w:tabs>
        <w:spacing w:before="0" w:after="0" w:line="240" w:lineRule="auto"/>
        <w:ind w:left="590" w:right="0" w:hanging="283"/>
        <w:jc w:val="left"/>
      </w:pPr>
      <w:r>
        <w:t>Parcelamento</w:t>
      </w:r>
      <w:r>
        <w:rPr>
          <w:spacing w:val="4"/>
        </w:rPr>
        <w:t xml:space="preserve"> </w:t>
      </w:r>
      <w:r>
        <w:t>do</w:t>
      </w:r>
      <w:r>
        <w:rPr>
          <w:spacing w:val="4"/>
        </w:rPr>
        <w:t xml:space="preserve"> </w:t>
      </w:r>
      <w:r>
        <w:rPr>
          <w:spacing w:val="-2"/>
        </w:rPr>
        <w:t>Objeto:</w:t>
      </w:r>
    </w:p>
    <w:p w14:paraId="3FFCF210">
      <w:pPr>
        <w:pStyle w:val="7"/>
        <w:jc w:val="both"/>
        <w:rPr>
          <w:b/>
        </w:rPr>
      </w:pPr>
      <w:r>
        <w:t>Optou-se</w:t>
      </w:r>
      <w:r>
        <w:rPr>
          <w:spacing w:val="3"/>
        </w:rPr>
        <w:t xml:space="preserve"> </w:t>
      </w:r>
      <w:r>
        <w:t>pelo</w:t>
      </w:r>
      <w:r>
        <w:rPr>
          <w:spacing w:val="4"/>
        </w:rPr>
        <w:t xml:space="preserve"> </w:t>
      </w:r>
      <w:r>
        <w:t>parcelamento</w:t>
      </w:r>
      <w:r>
        <w:rPr>
          <w:spacing w:val="3"/>
        </w:rPr>
        <w:t xml:space="preserve"> </w:t>
      </w:r>
      <w:r>
        <w:t>do</w:t>
      </w:r>
      <w:r>
        <w:rPr>
          <w:spacing w:val="4"/>
        </w:rPr>
        <w:t xml:space="preserve"> </w:t>
      </w:r>
      <w:r>
        <w:t>objeto,</w:t>
      </w:r>
      <w:r>
        <w:rPr>
          <w:spacing w:val="3"/>
        </w:rPr>
        <w:t xml:space="preserve"> </w:t>
      </w:r>
      <w:r>
        <w:t>pelo</w:t>
      </w:r>
      <w:r>
        <w:rPr>
          <w:spacing w:val="4"/>
        </w:rPr>
        <w:t xml:space="preserve"> </w:t>
      </w:r>
      <w:r>
        <w:t>dever</w:t>
      </w:r>
      <w:r>
        <w:rPr>
          <w:spacing w:val="4"/>
        </w:rPr>
        <w:t xml:space="preserve"> </w:t>
      </w:r>
      <w:r>
        <w:t>de</w:t>
      </w:r>
      <w:r>
        <w:rPr>
          <w:spacing w:val="3"/>
        </w:rPr>
        <w:t xml:space="preserve"> </w:t>
      </w:r>
      <w:r>
        <w:t>buscar</w:t>
      </w:r>
      <w:r>
        <w:rPr>
          <w:spacing w:val="4"/>
        </w:rPr>
        <w:t xml:space="preserve"> </w:t>
      </w:r>
      <w:r>
        <w:t>a</w:t>
      </w:r>
      <w:r>
        <w:rPr>
          <w:spacing w:val="3"/>
        </w:rPr>
        <w:t xml:space="preserve"> </w:t>
      </w:r>
      <w:r>
        <w:t>ampliação</w:t>
      </w:r>
      <w:r>
        <w:rPr>
          <w:spacing w:val="4"/>
        </w:rPr>
        <w:t xml:space="preserve"> </w:t>
      </w:r>
      <w:r>
        <w:t>da</w:t>
      </w:r>
      <w:r>
        <w:rPr>
          <w:spacing w:val="3"/>
        </w:rPr>
        <w:t xml:space="preserve"> </w:t>
      </w:r>
      <w:r>
        <w:t>competição</w:t>
      </w:r>
      <w:r>
        <w:rPr>
          <w:spacing w:val="4"/>
        </w:rPr>
        <w:t xml:space="preserve"> </w:t>
      </w:r>
      <w:r>
        <w:t>e</w:t>
      </w:r>
      <w:r>
        <w:rPr>
          <w:spacing w:val="4"/>
        </w:rPr>
        <w:t xml:space="preserve"> </w:t>
      </w:r>
      <w:r>
        <w:t>de</w:t>
      </w:r>
      <w:r>
        <w:rPr>
          <w:spacing w:val="3"/>
        </w:rPr>
        <w:t xml:space="preserve"> </w:t>
      </w:r>
      <w:r>
        <w:t>evitar</w:t>
      </w:r>
      <w:r>
        <w:rPr>
          <w:spacing w:val="4"/>
        </w:rPr>
        <w:t xml:space="preserve"> </w:t>
      </w:r>
      <w:r>
        <w:t>a</w:t>
      </w:r>
      <w:r>
        <w:rPr>
          <w:spacing w:val="3"/>
        </w:rPr>
        <w:t xml:space="preserve"> </w:t>
      </w:r>
      <w:r>
        <w:t>concentração</w:t>
      </w:r>
      <w:r>
        <w:rPr>
          <w:spacing w:val="4"/>
        </w:rPr>
        <w:t xml:space="preserve"> </w:t>
      </w:r>
      <w:r>
        <w:t>de</w:t>
      </w:r>
      <w:r>
        <w:rPr>
          <w:spacing w:val="3"/>
        </w:rPr>
        <w:t xml:space="preserve"> </w:t>
      </w:r>
      <w:r>
        <w:rPr>
          <w:spacing w:val="-2"/>
        </w:rPr>
        <w:t>mercado</w:t>
      </w:r>
      <w:r>
        <w:rPr>
          <w:b/>
          <w:spacing w:val="-2"/>
        </w:rPr>
        <w:t>.</w:t>
      </w:r>
    </w:p>
    <w:p w14:paraId="3891473A">
      <w:pPr>
        <w:pStyle w:val="7"/>
        <w:spacing w:before="70"/>
        <w:ind w:left="0"/>
        <w:rPr>
          <w:b/>
        </w:rPr>
      </w:pPr>
    </w:p>
    <w:p w14:paraId="3A9FA5EF">
      <w:pPr>
        <w:pStyle w:val="3"/>
        <w:numPr>
          <w:ilvl w:val="0"/>
          <w:numId w:val="27"/>
        </w:numPr>
        <w:tabs>
          <w:tab w:val="left" w:pos="468"/>
        </w:tabs>
        <w:spacing w:before="1" w:after="0" w:line="240" w:lineRule="auto"/>
        <w:ind w:left="468" w:right="0" w:hanging="161"/>
        <w:jc w:val="left"/>
      </w:pPr>
      <w:r>
        <w:t>DESCRIÇÃO</w:t>
      </w:r>
      <w:r>
        <w:rPr>
          <w:spacing w:val="6"/>
        </w:rPr>
        <w:t xml:space="preserve"> </w:t>
      </w:r>
      <w:r>
        <w:t>DA</w:t>
      </w:r>
      <w:r>
        <w:rPr>
          <w:spacing w:val="-4"/>
        </w:rPr>
        <w:t xml:space="preserve"> </w:t>
      </w:r>
      <w:r>
        <w:rPr>
          <w:spacing w:val="-2"/>
        </w:rPr>
        <w:t>CONTRATAÇÃO:</w:t>
      </w:r>
    </w:p>
    <w:p w14:paraId="0C783CA2">
      <w:pPr>
        <w:pStyle w:val="9"/>
        <w:numPr>
          <w:ilvl w:val="1"/>
          <w:numId w:val="27"/>
        </w:numPr>
        <w:tabs>
          <w:tab w:val="left" w:pos="590"/>
        </w:tabs>
        <w:spacing w:before="35" w:after="0" w:line="240" w:lineRule="auto"/>
        <w:ind w:left="590" w:right="0" w:hanging="283"/>
        <w:jc w:val="left"/>
        <w:rPr>
          <w:b/>
          <w:sz w:val="16"/>
        </w:rPr>
      </w:pPr>
      <w:r>
        <w:rPr>
          <w:b/>
          <w:sz w:val="16"/>
        </w:rPr>
        <w:t>FORMA</w:t>
      </w:r>
      <w:r>
        <w:rPr>
          <w:b/>
          <w:spacing w:val="-6"/>
          <w:sz w:val="16"/>
        </w:rPr>
        <w:t xml:space="preserve"> </w:t>
      </w:r>
      <w:r>
        <w:rPr>
          <w:b/>
          <w:sz w:val="16"/>
        </w:rPr>
        <w:t>DE</w:t>
      </w:r>
      <w:r>
        <w:rPr>
          <w:b/>
          <w:spacing w:val="5"/>
          <w:sz w:val="16"/>
        </w:rPr>
        <w:t xml:space="preserve"> </w:t>
      </w:r>
      <w:r>
        <w:rPr>
          <w:b/>
          <w:spacing w:val="-2"/>
          <w:sz w:val="16"/>
        </w:rPr>
        <w:t>EXECUÇÃO:</w:t>
      </w:r>
    </w:p>
    <w:p w14:paraId="4B3558E1">
      <w:pPr>
        <w:pStyle w:val="9"/>
        <w:numPr>
          <w:ilvl w:val="2"/>
          <w:numId w:val="27"/>
        </w:numPr>
        <w:tabs>
          <w:tab w:val="left" w:pos="712"/>
        </w:tabs>
        <w:spacing w:before="35" w:after="0" w:line="240" w:lineRule="auto"/>
        <w:ind w:left="712" w:right="0" w:hanging="405"/>
        <w:jc w:val="left"/>
        <w:rPr>
          <w:sz w:val="16"/>
        </w:rPr>
      </w:pPr>
      <w:r>
        <w:rPr>
          <w:sz w:val="16"/>
        </w:rPr>
        <w:t>Em</w:t>
      </w:r>
      <w:r>
        <w:rPr>
          <w:spacing w:val="2"/>
          <w:sz w:val="16"/>
        </w:rPr>
        <w:t xml:space="preserve"> </w:t>
      </w:r>
      <w:r>
        <w:rPr>
          <w:sz w:val="16"/>
        </w:rPr>
        <w:t>caso</w:t>
      </w:r>
      <w:r>
        <w:rPr>
          <w:spacing w:val="3"/>
          <w:sz w:val="16"/>
        </w:rPr>
        <w:t xml:space="preserve"> </w:t>
      </w:r>
      <w:r>
        <w:rPr>
          <w:sz w:val="16"/>
        </w:rPr>
        <w:t>de</w:t>
      </w:r>
      <w:r>
        <w:rPr>
          <w:spacing w:val="2"/>
          <w:sz w:val="16"/>
        </w:rPr>
        <w:t xml:space="preserve"> </w:t>
      </w:r>
      <w:r>
        <w:rPr>
          <w:sz w:val="16"/>
        </w:rPr>
        <w:t>divergência</w:t>
      </w:r>
      <w:r>
        <w:rPr>
          <w:spacing w:val="3"/>
          <w:sz w:val="16"/>
        </w:rPr>
        <w:t xml:space="preserve"> </w:t>
      </w:r>
      <w:r>
        <w:rPr>
          <w:sz w:val="16"/>
        </w:rPr>
        <w:t>de</w:t>
      </w:r>
      <w:r>
        <w:rPr>
          <w:spacing w:val="2"/>
          <w:sz w:val="16"/>
        </w:rPr>
        <w:t xml:space="preserve"> </w:t>
      </w:r>
      <w:r>
        <w:rPr>
          <w:sz w:val="16"/>
        </w:rPr>
        <w:t>descrição</w:t>
      </w:r>
      <w:r>
        <w:rPr>
          <w:spacing w:val="3"/>
          <w:sz w:val="16"/>
        </w:rPr>
        <w:t xml:space="preserve"> </w:t>
      </w:r>
      <w:r>
        <w:rPr>
          <w:sz w:val="16"/>
        </w:rPr>
        <w:t>entre</w:t>
      </w:r>
      <w:r>
        <w:rPr>
          <w:spacing w:val="2"/>
          <w:sz w:val="16"/>
        </w:rPr>
        <w:t xml:space="preserve"> </w:t>
      </w:r>
      <w:r>
        <w:rPr>
          <w:sz w:val="16"/>
        </w:rPr>
        <w:t>o</w:t>
      </w:r>
      <w:r>
        <w:rPr>
          <w:spacing w:val="3"/>
          <w:sz w:val="16"/>
        </w:rPr>
        <w:t xml:space="preserve"> </w:t>
      </w:r>
      <w:r>
        <w:rPr>
          <w:sz w:val="16"/>
        </w:rPr>
        <w:t>ID</w:t>
      </w:r>
      <w:r>
        <w:rPr>
          <w:spacing w:val="2"/>
          <w:sz w:val="16"/>
        </w:rPr>
        <w:t xml:space="preserve"> </w:t>
      </w:r>
      <w:r>
        <w:rPr>
          <w:sz w:val="16"/>
        </w:rPr>
        <w:t>do</w:t>
      </w:r>
      <w:r>
        <w:rPr>
          <w:spacing w:val="3"/>
          <w:sz w:val="16"/>
        </w:rPr>
        <w:t xml:space="preserve"> </w:t>
      </w:r>
      <w:r>
        <w:rPr>
          <w:sz w:val="16"/>
        </w:rPr>
        <w:t>SIGA</w:t>
      </w:r>
      <w:r>
        <w:rPr>
          <w:spacing w:val="-7"/>
          <w:sz w:val="16"/>
        </w:rPr>
        <w:t xml:space="preserve"> </w:t>
      </w:r>
      <w:r>
        <w:rPr>
          <w:sz w:val="16"/>
        </w:rPr>
        <w:t>e</w:t>
      </w:r>
      <w:r>
        <w:rPr>
          <w:spacing w:val="2"/>
          <w:sz w:val="16"/>
        </w:rPr>
        <w:t xml:space="preserve"> </w:t>
      </w:r>
      <w:r>
        <w:rPr>
          <w:sz w:val="16"/>
        </w:rPr>
        <w:t>o Termo</w:t>
      </w:r>
      <w:r>
        <w:rPr>
          <w:spacing w:val="2"/>
          <w:sz w:val="16"/>
        </w:rPr>
        <w:t xml:space="preserve"> </w:t>
      </w:r>
      <w:r>
        <w:rPr>
          <w:sz w:val="16"/>
        </w:rPr>
        <w:t>de</w:t>
      </w:r>
      <w:r>
        <w:rPr>
          <w:spacing w:val="3"/>
          <w:sz w:val="16"/>
        </w:rPr>
        <w:t xml:space="preserve"> </w:t>
      </w:r>
      <w:r>
        <w:rPr>
          <w:sz w:val="16"/>
        </w:rPr>
        <w:t>Referência,</w:t>
      </w:r>
      <w:r>
        <w:rPr>
          <w:spacing w:val="2"/>
          <w:sz w:val="16"/>
        </w:rPr>
        <w:t xml:space="preserve"> </w:t>
      </w:r>
      <w:r>
        <w:rPr>
          <w:sz w:val="16"/>
        </w:rPr>
        <w:t>vale</w:t>
      </w:r>
      <w:r>
        <w:rPr>
          <w:spacing w:val="3"/>
          <w:sz w:val="16"/>
        </w:rPr>
        <w:t xml:space="preserve"> </w:t>
      </w:r>
      <w:r>
        <w:rPr>
          <w:sz w:val="16"/>
        </w:rPr>
        <w:t>o</w:t>
      </w:r>
      <w:r>
        <w:rPr>
          <w:spacing w:val="3"/>
          <w:sz w:val="16"/>
        </w:rPr>
        <w:t xml:space="preserve"> </w:t>
      </w:r>
      <w:r>
        <w:rPr>
          <w:sz w:val="16"/>
        </w:rPr>
        <w:t>que</w:t>
      </w:r>
      <w:r>
        <w:rPr>
          <w:spacing w:val="2"/>
          <w:sz w:val="16"/>
        </w:rPr>
        <w:t xml:space="preserve"> </w:t>
      </w:r>
      <w:r>
        <w:rPr>
          <w:sz w:val="16"/>
        </w:rPr>
        <w:t>está</w:t>
      </w:r>
      <w:r>
        <w:rPr>
          <w:spacing w:val="3"/>
          <w:sz w:val="16"/>
        </w:rPr>
        <w:t xml:space="preserve"> </w:t>
      </w:r>
      <w:r>
        <w:rPr>
          <w:sz w:val="16"/>
        </w:rPr>
        <w:t>exposto</w:t>
      </w:r>
      <w:r>
        <w:rPr>
          <w:spacing w:val="2"/>
          <w:sz w:val="16"/>
        </w:rPr>
        <w:t xml:space="preserve"> </w:t>
      </w:r>
      <w:r>
        <w:rPr>
          <w:sz w:val="16"/>
        </w:rPr>
        <w:t>nas</w:t>
      </w:r>
      <w:r>
        <w:rPr>
          <w:spacing w:val="3"/>
          <w:sz w:val="16"/>
        </w:rPr>
        <w:t xml:space="preserve"> </w:t>
      </w:r>
      <w:r>
        <w:rPr>
          <w:sz w:val="16"/>
        </w:rPr>
        <w:t>especificações</w:t>
      </w:r>
      <w:r>
        <w:rPr>
          <w:spacing w:val="2"/>
          <w:sz w:val="16"/>
        </w:rPr>
        <w:t xml:space="preserve"> </w:t>
      </w:r>
      <w:r>
        <w:rPr>
          <w:sz w:val="16"/>
        </w:rPr>
        <w:t xml:space="preserve">deste </w:t>
      </w:r>
      <w:r>
        <w:rPr>
          <w:spacing w:val="-2"/>
          <w:sz w:val="16"/>
        </w:rPr>
        <w:t>Termo;</w:t>
      </w:r>
    </w:p>
    <w:p w14:paraId="78311D28">
      <w:pPr>
        <w:pStyle w:val="9"/>
        <w:numPr>
          <w:ilvl w:val="2"/>
          <w:numId w:val="27"/>
        </w:numPr>
        <w:tabs>
          <w:tab w:val="left" w:pos="712"/>
        </w:tabs>
        <w:spacing w:before="36" w:after="0" w:line="240" w:lineRule="auto"/>
        <w:ind w:left="712" w:right="0" w:hanging="405"/>
        <w:jc w:val="left"/>
        <w:rPr>
          <w:sz w:val="16"/>
        </w:rPr>
      </w:pPr>
      <w:r>
        <w:rPr>
          <w:sz w:val="16"/>
        </w:rPr>
        <w:t>O</w:t>
      </w:r>
      <w:r>
        <w:rPr>
          <w:spacing w:val="3"/>
          <w:sz w:val="16"/>
        </w:rPr>
        <w:t xml:space="preserve"> </w:t>
      </w:r>
      <w:r>
        <w:rPr>
          <w:sz w:val="16"/>
        </w:rPr>
        <w:t>regime</w:t>
      </w:r>
      <w:r>
        <w:rPr>
          <w:spacing w:val="4"/>
          <w:sz w:val="16"/>
        </w:rPr>
        <w:t xml:space="preserve"> </w:t>
      </w:r>
      <w:r>
        <w:rPr>
          <w:sz w:val="16"/>
        </w:rPr>
        <w:t>de</w:t>
      </w:r>
      <w:r>
        <w:rPr>
          <w:spacing w:val="3"/>
          <w:sz w:val="16"/>
        </w:rPr>
        <w:t xml:space="preserve"> </w:t>
      </w:r>
      <w:r>
        <w:rPr>
          <w:sz w:val="16"/>
        </w:rPr>
        <w:t>fornecimento</w:t>
      </w:r>
      <w:r>
        <w:rPr>
          <w:spacing w:val="4"/>
          <w:sz w:val="16"/>
        </w:rPr>
        <w:t xml:space="preserve"> </w:t>
      </w:r>
      <w:r>
        <w:rPr>
          <w:sz w:val="16"/>
        </w:rPr>
        <w:t>será</w:t>
      </w:r>
      <w:r>
        <w:rPr>
          <w:spacing w:val="4"/>
          <w:sz w:val="16"/>
        </w:rPr>
        <w:t xml:space="preserve"> </w:t>
      </w:r>
      <w:r>
        <w:rPr>
          <w:spacing w:val="-2"/>
          <w:sz w:val="16"/>
        </w:rPr>
        <w:t>venda;</w:t>
      </w:r>
    </w:p>
    <w:p w14:paraId="1672D9F7">
      <w:pPr>
        <w:pStyle w:val="9"/>
        <w:numPr>
          <w:ilvl w:val="2"/>
          <w:numId w:val="27"/>
        </w:numPr>
        <w:tabs>
          <w:tab w:val="left" w:pos="703"/>
        </w:tabs>
        <w:spacing w:before="35" w:after="0" w:line="285" w:lineRule="auto"/>
        <w:ind w:left="307" w:right="290" w:firstLine="0"/>
        <w:jc w:val="left"/>
        <w:rPr>
          <w:sz w:val="16"/>
        </w:rPr>
      </w:pPr>
      <w:r>
        <w:rPr>
          <w:sz w:val="16"/>
        </w:rPr>
        <w:t>A</w:t>
      </w:r>
      <w:r>
        <w:rPr>
          <w:spacing w:val="-6"/>
          <w:sz w:val="16"/>
        </w:rPr>
        <w:t xml:space="preserve"> </w:t>
      </w:r>
      <w:r>
        <w:rPr>
          <w:sz w:val="16"/>
        </w:rPr>
        <w:t>memória</w:t>
      </w:r>
      <w:r>
        <w:rPr>
          <w:spacing w:val="4"/>
          <w:sz w:val="16"/>
        </w:rPr>
        <w:t xml:space="preserve"> </w:t>
      </w:r>
      <w:r>
        <w:rPr>
          <w:sz w:val="16"/>
        </w:rPr>
        <w:t>de</w:t>
      </w:r>
      <w:r>
        <w:rPr>
          <w:spacing w:val="4"/>
          <w:sz w:val="16"/>
        </w:rPr>
        <w:t xml:space="preserve"> </w:t>
      </w:r>
      <w:r>
        <w:rPr>
          <w:sz w:val="16"/>
        </w:rPr>
        <w:t>cálculo</w:t>
      </w:r>
      <w:r>
        <w:rPr>
          <w:spacing w:val="4"/>
          <w:sz w:val="16"/>
        </w:rPr>
        <w:t xml:space="preserve"> </w:t>
      </w:r>
      <w:r>
        <w:rPr>
          <w:sz w:val="16"/>
        </w:rPr>
        <w:t>para</w:t>
      </w:r>
      <w:r>
        <w:rPr>
          <w:spacing w:val="4"/>
          <w:sz w:val="16"/>
        </w:rPr>
        <w:t xml:space="preserve"> </w:t>
      </w:r>
      <w:r>
        <w:rPr>
          <w:sz w:val="16"/>
        </w:rPr>
        <w:t>compor</w:t>
      </w:r>
      <w:r>
        <w:rPr>
          <w:spacing w:val="4"/>
          <w:sz w:val="16"/>
        </w:rPr>
        <w:t xml:space="preserve"> </w:t>
      </w:r>
      <w:r>
        <w:rPr>
          <w:sz w:val="16"/>
        </w:rPr>
        <w:t>a</w:t>
      </w:r>
      <w:r>
        <w:rPr>
          <w:spacing w:val="4"/>
          <w:sz w:val="16"/>
        </w:rPr>
        <w:t xml:space="preserve"> </w:t>
      </w:r>
      <w:r>
        <w:rPr>
          <w:sz w:val="16"/>
        </w:rPr>
        <w:t>quantidade</w:t>
      </w:r>
      <w:r>
        <w:rPr>
          <w:spacing w:val="4"/>
          <w:sz w:val="16"/>
        </w:rPr>
        <w:t xml:space="preserve"> </w:t>
      </w:r>
      <w:r>
        <w:rPr>
          <w:sz w:val="16"/>
        </w:rPr>
        <w:t>total</w:t>
      </w:r>
      <w:r>
        <w:rPr>
          <w:spacing w:val="4"/>
          <w:sz w:val="16"/>
        </w:rPr>
        <w:t xml:space="preserve"> </w:t>
      </w:r>
      <w:r>
        <w:rPr>
          <w:sz w:val="16"/>
        </w:rPr>
        <w:t>de</w:t>
      </w:r>
      <w:r>
        <w:rPr>
          <w:spacing w:val="4"/>
          <w:sz w:val="16"/>
        </w:rPr>
        <w:t xml:space="preserve"> </w:t>
      </w:r>
      <w:r>
        <w:rPr>
          <w:sz w:val="16"/>
        </w:rPr>
        <w:t>itens</w:t>
      </w:r>
      <w:r>
        <w:rPr>
          <w:spacing w:val="4"/>
          <w:sz w:val="16"/>
        </w:rPr>
        <w:t xml:space="preserve"> </w:t>
      </w:r>
      <w:r>
        <w:rPr>
          <w:sz w:val="16"/>
        </w:rPr>
        <w:t>a</w:t>
      </w:r>
      <w:r>
        <w:rPr>
          <w:spacing w:val="4"/>
          <w:sz w:val="16"/>
        </w:rPr>
        <w:t xml:space="preserve"> </w:t>
      </w:r>
      <w:r>
        <w:rPr>
          <w:sz w:val="16"/>
        </w:rPr>
        <w:t>ser</w:t>
      </w:r>
      <w:r>
        <w:rPr>
          <w:spacing w:val="4"/>
          <w:sz w:val="16"/>
        </w:rPr>
        <w:t xml:space="preserve"> </w:t>
      </w:r>
      <w:r>
        <w:rPr>
          <w:sz w:val="16"/>
        </w:rPr>
        <w:t>contratada</w:t>
      </w:r>
      <w:r>
        <w:rPr>
          <w:spacing w:val="4"/>
          <w:sz w:val="16"/>
        </w:rPr>
        <w:t xml:space="preserve"> </w:t>
      </w:r>
      <w:r>
        <w:rPr>
          <w:sz w:val="16"/>
        </w:rPr>
        <w:t>se</w:t>
      </w:r>
      <w:r>
        <w:rPr>
          <w:spacing w:val="4"/>
          <w:sz w:val="16"/>
        </w:rPr>
        <w:t xml:space="preserve"> </w:t>
      </w:r>
      <w:r>
        <w:rPr>
          <w:sz w:val="16"/>
        </w:rPr>
        <w:t>baseia</w:t>
      </w:r>
      <w:r>
        <w:rPr>
          <w:spacing w:val="4"/>
          <w:sz w:val="16"/>
        </w:rPr>
        <w:t xml:space="preserve"> </w:t>
      </w:r>
      <w:r>
        <w:rPr>
          <w:sz w:val="16"/>
        </w:rPr>
        <w:t>na</w:t>
      </w:r>
      <w:r>
        <w:rPr>
          <w:spacing w:val="4"/>
          <w:sz w:val="16"/>
        </w:rPr>
        <w:t xml:space="preserve"> </w:t>
      </w:r>
      <w:r>
        <w:rPr>
          <w:sz w:val="16"/>
        </w:rPr>
        <w:t>análise</w:t>
      </w:r>
      <w:r>
        <w:rPr>
          <w:spacing w:val="4"/>
          <w:sz w:val="16"/>
        </w:rPr>
        <w:t xml:space="preserve"> </w:t>
      </w:r>
      <w:r>
        <w:rPr>
          <w:sz w:val="16"/>
        </w:rPr>
        <w:t>do</w:t>
      </w:r>
      <w:r>
        <w:rPr>
          <w:spacing w:val="4"/>
          <w:sz w:val="16"/>
        </w:rPr>
        <w:t xml:space="preserve"> </w:t>
      </w:r>
      <w:r>
        <w:rPr>
          <w:sz w:val="16"/>
        </w:rPr>
        <w:t>consumo</w:t>
      </w:r>
      <w:r>
        <w:rPr>
          <w:spacing w:val="4"/>
          <w:sz w:val="16"/>
        </w:rPr>
        <w:t xml:space="preserve"> </w:t>
      </w:r>
      <w:r>
        <w:rPr>
          <w:sz w:val="16"/>
        </w:rPr>
        <w:t>do</w:t>
      </w:r>
      <w:r>
        <w:rPr>
          <w:spacing w:val="4"/>
          <w:sz w:val="16"/>
        </w:rPr>
        <w:t xml:space="preserve"> </w:t>
      </w:r>
      <w:r>
        <w:rPr>
          <w:sz w:val="16"/>
        </w:rPr>
        <w:t>contrato</w:t>
      </w:r>
      <w:r>
        <w:rPr>
          <w:spacing w:val="4"/>
          <w:sz w:val="16"/>
        </w:rPr>
        <w:t xml:space="preserve"> </w:t>
      </w:r>
      <w:r>
        <w:rPr>
          <w:sz w:val="16"/>
        </w:rPr>
        <w:t>anterior</w:t>
      </w:r>
      <w:r>
        <w:rPr>
          <w:spacing w:val="4"/>
          <w:sz w:val="16"/>
        </w:rPr>
        <w:t xml:space="preserve"> </w:t>
      </w:r>
      <w:r>
        <w:rPr>
          <w:sz w:val="16"/>
        </w:rPr>
        <w:t>acrescido</w:t>
      </w:r>
      <w:r>
        <w:rPr>
          <w:spacing w:val="4"/>
          <w:sz w:val="16"/>
        </w:rPr>
        <w:t xml:space="preserve"> </w:t>
      </w:r>
      <w:r>
        <w:rPr>
          <w:sz w:val="16"/>
        </w:rPr>
        <w:t>de</w:t>
      </w:r>
      <w:r>
        <w:rPr>
          <w:spacing w:val="4"/>
          <w:sz w:val="16"/>
        </w:rPr>
        <w:t xml:space="preserve"> </w:t>
      </w:r>
      <w:r>
        <w:rPr>
          <w:sz w:val="16"/>
        </w:rPr>
        <w:t>20%</w:t>
      </w:r>
      <w:r>
        <w:rPr>
          <w:spacing w:val="4"/>
          <w:sz w:val="16"/>
        </w:rPr>
        <w:t xml:space="preserve"> </w:t>
      </w:r>
      <w:r>
        <w:rPr>
          <w:sz w:val="16"/>
        </w:rPr>
        <w:t>como</w:t>
      </w:r>
      <w:r>
        <w:rPr>
          <w:spacing w:val="4"/>
          <w:sz w:val="16"/>
        </w:rPr>
        <w:t xml:space="preserve"> </w:t>
      </w:r>
      <w:r>
        <w:rPr>
          <w:sz w:val="16"/>
        </w:rPr>
        <w:t>margem</w:t>
      </w:r>
      <w:r>
        <w:rPr>
          <w:spacing w:val="4"/>
          <w:sz w:val="16"/>
        </w:rPr>
        <w:t xml:space="preserve"> </w:t>
      </w:r>
      <w:r>
        <w:rPr>
          <w:sz w:val="16"/>
        </w:rPr>
        <w:t>de</w:t>
      </w:r>
      <w:r>
        <w:rPr>
          <w:spacing w:val="4"/>
          <w:sz w:val="16"/>
        </w:rPr>
        <w:t xml:space="preserve"> </w:t>
      </w:r>
      <w:r>
        <w:rPr>
          <w:sz w:val="16"/>
        </w:rPr>
        <w:t>segurança,</w:t>
      </w:r>
      <w:r>
        <w:rPr>
          <w:spacing w:val="4"/>
          <w:sz w:val="16"/>
        </w:rPr>
        <w:t xml:space="preserve"> </w:t>
      </w:r>
      <w:r>
        <w:rPr>
          <w:sz w:val="16"/>
        </w:rPr>
        <w:t>na</w:t>
      </w:r>
      <w:r>
        <w:rPr>
          <w:spacing w:val="4"/>
          <w:sz w:val="16"/>
        </w:rPr>
        <w:t xml:space="preserve"> </w:t>
      </w:r>
      <w:r>
        <w:rPr>
          <w:sz w:val="16"/>
        </w:rPr>
        <w:t>solicitação</w:t>
      </w:r>
      <w:r>
        <w:rPr>
          <w:spacing w:val="4"/>
          <w:sz w:val="16"/>
        </w:rPr>
        <w:t xml:space="preserve"> </w:t>
      </w:r>
      <w:r>
        <w:rPr>
          <w:sz w:val="16"/>
        </w:rPr>
        <w:t>da</w:t>
      </w:r>
      <w:r>
        <w:rPr>
          <w:spacing w:val="4"/>
          <w:sz w:val="16"/>
        </w:rPr>
        <w:t xml:space="preserve"> </w:t>
      </w:r>
      <w:r>
        <w:rPr>
          <w:sz w:val="16"/>
        </w:rPr>
        <w:t>unidade</w:t>
      </w:r>
      <w:r>
        <w:rPr>
          <w:spacing w:val="4"/>
          <w:sz w:val="16"/>
        </w:rPr>
        <w:t xml:space="preserve"> </w:t>
      </w:r>
      <w:r>
        <w:rPr>
          <w:sz w:val="16"/>
        </w:rPr>
        <w:t>demandante</w:t>
      </w:r>
      <w:r>
        <w:rPr>
          <w:spacing w:val="40"/>
          <w:sz w:val="16"/>
        </w:rPr>
        <w:t xml:space="preserve"> </w:t>
      </w:r>
      <w:r>
        <w:rPr>
          <w:sz w:val="16"/>
        </w:rPr>
        <w:t>e, por último, na autorização da Direção Geral, conforme o doc. 99858942.</w:t>
      </w:r>
    </w:p>
    <w:p w14:paraId="47684291">
      <w:pPr>
        <w:pStyle w:val="7"/>
        <w:spacing w:before="36"/>
        <w:ind w:left="0"/>
      </w:pPr>
    </w:p>
    <w:p w14:paraId="2D0F1E51">
      <w:pPr>
        <w:pStyle w:val="3"/>
        <w:numPr>
          <w:ilvl w:val="1"/>
          <w:numId w:val="27"/>
        </w:numPr>
        <w:tabs>
          <w:tab w:val="left" w:pos="590"/>
        </w:tabs>
        <w:spacing w:before="0" w:after="0" w:line="240" w:lineRule="auto"/>
        <w:ind w:left="590" w:right="0" w:hanging="283"/>
        <w:jc w:val="left"/>
      </w:pPr>
      <w:r>
        <w:t>POSSIBILIDADE</w:t>
      </w:r>
      <w:r>
        <w:rPr>
          <w:spacing w:val="-1"/>
        </w:rPr>
        <w:t xml:space="preserve"> </w:t>
      </w:r>
      <w:r>
        <w:t>DE</w:t>
      </w:r>
      <w:r>
        <w:rPr>
          <w:spacing w:val="-1"/>
        </w:rPr>
        <w:t xml:space="preserve"> </w:t>
      </w:r>
      <w:r>
        <w:t>PARTICIPAÇÃO DE</w:t>
      </w:r>
      <w:r>
        <w:rPr>
          <w:spacing w:val="-1"/>
        </w:rPr>
        <w:t xml:space="preserve"> </w:t>
      </w:r>
      <w:r>
        <w:rPr>
          <w:spacing w:val="-2"/>
        </w:rPr>
        <w:t>COOPERATIVA:</w:t>
      </w:r>
    </w:p>
    <w:p w14:paraId="221826A2">
      <w:pPr>
        <w:pStyle w:val="7"/>
        <w:spacing w:line="285" w:lineRule="auto"/>
        <w:ind w:right="290"/>
        <w:jc w:val="both"/>
      </w:pPr>
      <w:r>
        <w:t>Não será permitida a participação de Cooperativas, uma vez que fere o Princípio Constitucional da Eficiência, considerando que todo e qualquer procedimento referente ao contrato, aos aditivos e pagamentos, necessitariam,</w:t>
      </w:r>
      <w:r>
        <w:rPr>
          <w:spacing w:val="40"/>
        </w:rPr>
        <w:t xml:space="preserve"> </w:t>
      </w:r>
      <w:r>
        <w:t>obrigatoriamente, da assinatura, e da consequente anuência de todos os cooperados dificultando, ou até, impossibilitando, a célere execução do objeto pretendido.</w:t>
      </w:r>
    </w:p>
    <w:p w14:paraId="34A59847">
      <w:pPr>
        <w:pStyle w:val="7"/>
        <w:spacing w:before="36"/>
        <w:ind w:left="0"/>
      </w:pPr>
    </w:p>
    <w:p w14:paraId="305D3742">
      <w:pPr>
        <w:pStyle w:val="3"/>
        <w:numPr>
          <w:ilvl w:val="1"/>
          <w:numId w:val="27"/>
        </w:numPr>
        <w:tabs>
          <w:tab w:val="left" w:pos="590"/>
        </w:tabs>
        <w:spacing w:before="0" w:after="0" w:line="240" w:lineRule="auto"/>
        <w:ind w:left="590" w:right="0" w:hanging="283"/>
        <w:jc w:val="left"/>
      </w:pPr>
      <w:r>
        <w:t>POSSIBILIDADE</w:t>
      </w:r>
      <w:r>
        <w:rPr>
          <w:spacing w:val="-1"/>
        </w:rPr>
        <w:t xml:space="preserve"> </w:t>
      </w:r>
      <w:r>
        <w:t>DE</w:t>
      </w:r>
      <w:r>
        <w:rPr>
          <w:spacing w:val="-1"/>
        </w:rPr>
        <w:t xml:space="preserve"> </w:t>
      </w:r>
      <w:r>
        <w:t>PARTICIPAÇÃO DE</w:t>
      </w:r>
      <w:r>
        <w:rPr>
          <w:spacing w:val="-1"/>
        </w:rPr>
        <w:t xml:space="preserve"> </w:t>
      </w:r>
      <w:r>
        <w:rPr>
          <w:spacing w:val="-2"/>
        </w:rPr>
        <w:t>CONSÓRCIO:</w:t>
      </w:r>
    </w:p>
    <w:p w14:paraId="7498005B">
      <w:pPr>
        <w:pStyle w:val="7"/>
        <w:spacing w:line="285" w:lineRule="auto"/>
        <w:ind w:right="290"/>
        <w:jc w:val="both"/>
      </w:pPr>
      <w:r>
        <w:t>Tradicionalmente,</w:t>
      </w:r>
      <w:r>
        <w:rPr>
          <w:spacing w:val="24"/>
        </w:rPr>
        <w:t xml:space="preserve"> </w:t>
      </w:r>
      <w:r>
        <w:t>a</w:t>
      </w:r>
      <w:r>
        <w:rPr>
          <w:spacing w:val="24"/>
        </w:rPr>
        <w:t xml:space="preserve"> </w:t>
      </w:r>
      <w:r>
        <w:t>formação</w:t>
      </w:r>
      <w:r>
        <w:rPr>
          <w:spacing w:val="24"/>
        </w:rPr>
        <w:t xml:space="preserve"> </w:t>
      </w:r>
      <w:r>
        <w:t>de</w:t>
      </w:r>
      <w:r>
        <w:rPr>
          <w:spacing w:val="24"/>
        </w:rPr>
        <w:t xml:space="preserve"> </w:t>
      </w:r>
      <w:r>
        <w:t>consórcios</w:t>
      </w:r>
      <w:r>
        <w:rPr>
          <w:spacing w:val="24"/>
        </w:rPr>
        <w:t xml:space="preserve"> </w:t>
      </w:r>
      <w:r>
        <w:t>é</w:t>
      </w:r>
      <w:r>
        <w:rPr>
          <w:spacing w:val="24"/>
        </w:rPr>
        <w:t xml:space="preserve"> </w:t>
      </w:r>
      <w:r>
        <w:t>admitida</w:t>
      </w:r>
      <w:r>
        <w:rPr>
          <w:spacing w:val="24"/>
        </w:rPr>
        <w:t xml:space="preserve"> </w:t>
      </w:r>
      <w:r>
        <w:t>quando</w:t>
      </w:r>
      <w:r>
        <w:rPr>
          <w:spacing w:val="24"/>
        </w:rPr>
        <w:t xml:space="preserve"> </w:t>
      </w:r>
      <w:r>
        <w:t>o</w:t>
      </w:r>
      <w:r>
        <w:rPr>
          <w:spacing w:val="24"/>
        </w:rPr>
        <w:t xml:space="preserve"> </w:t>
      </w:r>
      <w:r>
        <w:t>objeto</w:t>
      </w:r>
      <w:r>
        <w:rPr>
          <w:spacing w:val="24"/>
        </w:rPr>
        <w:t xml:space="preserve"> </w:t>
      </w:r>
      <w:r>
        <w:t>a</w:t>
      </w:r>
      <w:r>
        <w:rPr>
          <w:spacing w:val="24"/>
        </w:rPr>
        <w:t xml:space="preserve"> </w:t>
      </w:r>
      <w:r>
        <w:t>ser</w:t>
      </w:r>
      <w:r>
        <w:rPr>
          <w:spacing w:val="24"/>
        </w:rPr>
        <w:t xml:space="preserve"> </w:t>
      </w:r>
      <w:r>
        <w:t>licitado</w:t>
      </w:r>
      <w:r>
        <w:rPr>
          <w:spacing w:val="24"/>
        </w:rPr>
        <w:t xml:space="preserve"> </w:t>
      </w:r>
      <w:r>
        <w:t>envolve</w:t>
      </w:r>
      <w:r>
        <w:rPr>
          <w:spacing w:val="24"/>
        </w:rPr>
        <w:t xml:space="preserve"> </w:t>
      </w:r>
      <w:r>
        <w:t>questões</w:t>
      </w:r>
      <w:r>
        <w:rPr>
          <w:spacing w:val="24"/>
        </w:rPr>
        <w:t xml:space="preserve"> </w:t>
      </w:r>
      <w:r>
        <w:t>de</w:t>
      </w:r>
      <w:r>
        <w:rPr>
          <w:spacing w:val="24"/>
        </w:rPr>
        <w:t xml:space="preserve"> </w:t>
      </w:r>
      <w:r>
        <w:t>alta</w:t>
      </w:r>
      <w:r>
        <w:rPr>
          <w:spacing w:val="24"/>
        </w:rPr>
        <w:t xml:space="preserve"> </w:t>
      </w:r>
      <w:r>
        <w:t>complexidade</w:t>
      </w:r>
      <w:r>
        <w:rPr>
          <w:spacing w:val="24"/>
        </w:rPr>
        <w:t xml:space="preserve"> </w:t>
      </w:r>
      <w:r>
        <w:t>ou</w:t>
      </w:r>
      <w:r>
        <w:rPr>
          <w:spacing w:val="24"/>
        </w:rPr>
        <w:t xml:space="preserve"> </w:t>
      </w:r>
      <w:r>
        <w:t>de</w:t>
      </w:r>
      <w:r>
        <w:rPr>
          <w:spacing w:val="24"/>
        </w:rPr>
        <w:t xml:space="preserve"> </w:t>
      </w:r>
      <w:r>
        <w:t>relevante</w:t>
      </w:r>
      <w:r>
        <w:rPr>
          <w:spacing w:val="24"/>
        </w:rPr>
        <w:t xml:space="preserve"> </w:t>
      </w:r>
      <w:r>
        <w:t>vulto,</w:t>
      </w:r>
      <w:r>
        <w:rPr>
          <w:spacing w:val="24"/>
        </w:rPr>
        <w:t xml:space="preserve"> </w:t>
      </w:r>
      <w:r>
        <w:t>em</w:t>
      </w:r>
      <w:r>
        <w:rPr>
          <w:spacing w:val="24"/>
        </w:rPr>
        <w:t xml:space="preserve"> </w:t>
      </w:r>
      <w:r>
        <w:t>que</w:t>
      </w:r>
      <w:r>
        <w:rPr>
          <w:spacing w:val="24"/>
        </w:rPr>
        <w:t xml:space="preserve"> </w:t>
      </w:r>
      <w:r>
        <w:t>empresas,</w:t>
      </w:r>
      <w:r>
        <w:rPr>
          <w:spacing w:val="24"/>
        </w:rPr>
        <w:t xml:space="preserve"> </w:t>
      </w:r>
      <w:r>
        <w:t>isoladamente,</w:t>
      </w:r>
      <w:r>
        <w:rPr>
          <w:spacing w:val="24"/>
        </w:rPr>
        <w:t xml:space="preserve"> </w:t>
      </w:r>
      <w:r>
        <w:t>não</w:t>
      </w:r>
      <w:r>
        <w:rPr>
          <w:spacing w:val="24"/>
        </w:rPr>
        <w:t xml:space="preserve"> </w:t>
      </w:r>
      <w:r>
        <w:t>teriam</w:t>
      </w:r>
      <w:r>
        <w:rPr>
          <w:spacing w:val="24"/>
        </w:rPr>
        <w:t xml:space="preserve"> </w:t>
      </w:r>
      <w:r>
        <w:t>condições</w:t>
      </w:r>
      <w:r>
        <w:rPr>
          <w:spacing w:val="24"/>
        </w:rPr>
        <w:t xml:space="preserve"> </w:t>
      </w:r>
      <w:r>
        <w:t>de</w:t>
      </w:r>
      <w:r>
        <w:rPr>
          <w:spacing w:val="24"/>
        </w:rPr>
        <w:t xml:space="preserve"> </w:t>
      </w:r>
      <w:r>
        <w:t>suprir</w:t>
      </w:r>
      <w:r>
        <w:rPr>
          <w:spacing w:val="24"/>
        </w:rPr>
        <w:t xml:space="preserve"> </w:t>
      </w:r>
      <w:r>
        <w:t>os</w:t>
      </w:r>
      <w:r>
        <w:rPr>
          <w:spacing w:val="40"/>
        </w:rPr>
        <w:t xml:space="preserve"> </w:t>
      </w:r>
      <w:r>
        <w:t>requisitos de habilitação do edital. Nestes casos, a Administração, com vistas a aumentar o número de participantes, admite a formação de consórcio.</w:t>
      </w:r>
    </w:p>
    <w:p w14:paraId="1D9DDD68">
      <w:pPr>
        <w:pStyle w:val="7"/>
        <w:spacing w:before="1"/>
        <w:jc w:val="both"/>
      </w:pPr>
      <w:r>
        <w:t>O</w:t>
      </w:r>
      <w:r>
        <w:rPr>
          <w:spacing w:val="3"/>
        </w:rPr>
        <w:t xml:space="preserve"> </w:t>
      </w:r>
      <w:r>
        <w:t>Professor</w:t>
      </w:r>
      <w:r>
        <w:rPr>
          <w:spacing w:val="4"/>
        </w:rPr>
        <w:t xml:space="preserve"> </w:t>
      </w:r>
      <w:r>
        <w:t>MARÇAL</w:t>
      </w:r>
      <w:r>
        <w:rPr>
          <w:spacing w:val="-2"/>
        </w:rPr>
        <w:t xml:space="preserve"> </w:t>
      </w:r>
      <w:r>
        <w:t>JUSTEN</w:t>
      </w:r>
      <w:r>
        <w:rPr>
          <w:spacing w:val="3"/>
        </w:rPr>
        <w:t xml:space="preserve"> </w:t>
      </w:r>
      <w:r>
        <w:t>FILHO,</w:t>
      </w:r>
      <w:r>
        <w:rPr>
          <w:spacing w:val="4"/>
        </w:rPr>
        <w:t xml:space="preserve"> </w:t>
      </w:r>
      <w:r>
        <w:t>in</w:t>
      </w:r>
      <w:r>
        <w:rPr>
          <w:spacing w:val="4"/>
        </w:rPr>
        <w:t xml:space="preserve"> </w:t>
      </w:r>
      <w:r>
        <w:t>Comentários</w:t>
      </w:r>
      <w:r>
        <w:rPr>
          <w:spacing w:val="4"/>
        </w:rPr>
        <w:t xml:space="preserve"> </w:t>
      </w:r>
      <w:r>
        <w:t>à</w:t>
      </w:r>
      <w:r>
        <w:rPr>
          <w:spacing w:val="4"/>
        </w:rPr>
        <w:t xml:space="preserve"> </w:t>
      </w:r>
      <w:r>
        <w:t>Lei</w:t>
      </w:r>
      <w:r>
        <w:rPr>
          <w:spacing w:val="4"/>
        </w:rPr>
        <w:t xml:space="preserve"> </w:t>
      </w:r>
      <w:r>
        <w:t>de</w:t>
      </w:r>
      <w:r>
        <w:rPr>
          <w:spacing w:val="4"/>
        </w:rPr>
        <w:t xml:space="preserve"> </w:t>
      </w:r>
      <w:r>
        <w:t>Licitações</w:t>
      </w:r>
      <w:r>
        <w:rPr>
          <w:spacing w:val="3"/>
        </w:rPr>
        <w:t xml:space="preserve"> </w:t>
      </w:r>
      <w:r>
        <w:t>e</w:t>
      </w:r>
      <w:r>
        <w:rPr>
          <w:spacing w:val="4"/>
        </w:rPr>
        <w:t xml:space="preserve"> </w:t>
      </w:r>
      <w:r>
        <w:t>Contratos</w:t>
      </w:r>
      <w:r>
        <w:rPr>
          <w:spacing w:val="-6"/>
        </w:rPr>
        <w:t xml:space="preserve"> </w:t>
      </w:r>
      <w:r>
        <w:t>Administrativos,</w:t>
      </w:r>
      <w:r>
        <w:rPr>
          <w:spacing w:val="4"/>
        </w:rPr>
        <w:t xml:space="preserve"> </w:t>
      </w:r>
      <w:r>
        <w:t>13</w:t>
      </w:r>
      <w:r>
        <w:rPr>
          <w:spacing w:val="4"/>
        </w:rPr>
        <w:t xml:space="preserve"> </w:t>
      </w:r>
      <w:r>
        <w:t>ed.2009,</w:t>
      </w:r>
      <w:r>
        <w:rPr>
          <w:spacing w:val="4"/>
        </w:rPr>
        <w:t xml:space="preserve"> </w:t>
      </w:r>
      <w:r>
        <w:t>pág.</w:t>
      </w:r>
      <w:r>
        <w:rPr>
          <w:spacing w:val="4"/>
        </w:rPr>
        <w:t xml:space="preserve"> </w:t>
      </w:r>
      <w:r>
        <w:t>47</w:t>
      </w:r>
      <w:r>
        <w:rPr>
          <w:spacing w:val="4"/>
        </w:rPr>
        <w:t xml:space="preserve"> </w:t>
      </w:r>
      <w:r>
        <w:t>e</w:t>
      </w:r>
      <w:r>
        <w:rPr>
          <w:spacing w:val="4"/>
        </w:rPr>
        <w:t xml:space="preserve"> </w:t>
      </w:r>
      <w:r>
        <w:t>477,</w:t>
      </w:r>
      <w:r>
        <w:rPr>
          <w:spacing w:val="3"/>
        </w:rPr>
        <w:t xml:space="preserve"> </w:t>
      </w:r>
      <w:r>
        <w:t>diz</w:t>
      </w:r>
      <w:r>
        <w:rPr>
          <w:spacing w:val="4"/>
        </w:rPr>
        <w:t xml:space="preserve"> </w:t>
      </w:r>
      <w:r>
        <w:rPr>
          <w:spacing w:val="-4"/>
        </w:rPr>
        <w:t>que:</w:t>
      </w:r>
    </w:p>
    <w:p w14:paraId="56251E7D">
      <w:pPr>
        <w:pStyle w:val="7"/>
        <w:spacing w:line="285" w:lineRule="auto"/>
        <w:ind w:right="290"/>
        <w:jc w:val="both"/>
      </w:pPr>
      <w:r>
        <w:t>“Em regra, o consórcio não é favorecido ou incentivado pelo nosso Direito.</w:t>
      </w:r>
      <w:r>
        <w:rPr>
          <w:spacing w:val="-1"/>
        </w:rPr>
        <w:t xml:space="preserve"> </w:t>
      </w:r>
      <w:r>
        <w:t>Assim se passa porque, como instrumento de atuação empresarial, o consórcio pode conduzir a resultados indesejáveis.</w:t>
      </w:r>
      <w:r>
        <w:rPr>
          <w:spacing w:val="-1"/>
        </w:rPr>
        <w:t xml:space="preserve"> </w:t>
      </w:r>
      <w:r>
        <w:t>A</w:t>
      </w:r>
      <w:r>
        <w:rPr>
          <w:spacing w:val="-1"/>
        </w:rPr>
        <w:t xml:space="preserve"> </w:t>
      </w:r>
      <w:r>
        <w:t>formação de consórcios</w:t>
      </w:r>
      <w:r>
        <w:rPr>
          <w:spacing w:val="40"/>
        </w:rPr>
        <w:t xml:space="preserve"> </w:t>
      </w:r>
      <w:r>
        <w:t>acarreta risco da dominação do mercado, através de pactos de eliminação de competição entre os empresários. No campo de licitações, a formação de consórcios poderia reduzir o universo da disputa. O consórcio poderia</w:t>
      </w:r>
      <w:r>
        <w:rPr>
          <w:spacing w:val="40"/>
        </w:rPr>
        <w:t xml:space="preserve"> </w:t>
      </w:r>
      <w:r>
        <w:t>retratar uma composição entre eventuais interessados: em vez de estabelecerem disputa entre si, formalizariam acordo para eliminar a competição.</w:t>
      </w:r>
    </w:p>
    <w:p w14:paraId="3CD54782">
      <w:pPr>
        <w:pStyle w:val="7"/>
        <w:spacing w:before="1" w:line="285" w:lineRule="auto"/>
        <w:ind w:right="290"/>
        <w:jc w:val="both"/>
      </w:pPr>
      <w:r>
        <w:t>Mas</w:t>
      </w:r>
      <w:r>
        <w:rPr>
          <w:spacing w:val="12"/>
        </w:rPr>
        <w:t xml:space="preserve"> </w:t>
      </w:r>
      <w:r>
        <w:t>o</w:t>
      </w:r>
      <w:r>
        <w:rPr>
          <w:spacing w:val="12"/>
        </w:rPr>
        <w:t xml:space="preserve"> </w:t>
      </w:r>
      <w:r>
        <w:t>consórcio</w:t>
      </w:r>
      <w:r>
        <w:rPr>
          <w:spacing w:val="12"/>
        </w:rPr>
        <w:t xml:space="preserve"> </w:t>
      </w:r>
      <w:r>
        <w:t>também</w:t>
      </w:r>
      <w:r>
        <w:rPr>
          <w:spacing w:val="12"/>
        </w:rPr>
        <w:t xml:space="preserve"> </w:t>
      </w:r>
      <w:r>
        <w:t>pode</w:t>
      </w:r>
      <w:r>
        <w:rPr>
          <w:spacing w:val="12"/>
        </w:rPr>
        <w:t xml:space="preserve"> </w:t>
      </w:r>
      <w:r>
        <w:t>prestar-se</w:t>
      </w:r>
      <w:r>
        <w:rPr>
          <w:spacing w:val="12"/>
        </w:rPr>
        <w:t xml:space="preserve"> </w:t>
      </w:r>
      <w:r>
        <w:t>a</w:t>
      </w:r>
      <w:r>
        <w:rPr>
          <w:spacing w:val="12"/>
        </w:rPr>
        <w:t xml:space="preserve"> </w:t>
      </w:r>
      <w:r>
        <w:t>resultados</w:t>
      </w:r>
      <w:r>
        <w:rPr>
          <w:spacing w:val="12"/>
        </w:rPr>
        <w:t xml:space="preserve"> </w:t>
      </w:r>
      <w:r>
        <w:t>positivos</w:t>
      </w:r>
      <w:r>
        <w:rPr>
          <w:spacing w:val="12"/>
        </w:rPr>
        <w:t xml:space="preserve"> </w:t>
      </w:r>
      <w:r>
        <w:t>e</w:t>
      </w:r>
      <w:r>
        <w:rPr>
          <w:spacing w:val="12"/>
        </w:rPr>
        <w:t xml:space="preserve"> </w:t>
      </w:r>
      <w:r>
        <w:t>compatíveis</w:t>
      </w:r>
      <w:r>
        <w:rPr>
          <w:spacing w:val="12"/>
        </w:rPr>
        <w:t xml:space="preserve"> </w:t>
      </w:r>
      <w:r>
        <w:t>com</w:t>
      </w:r>
      <w:r>
        <w:rPr>
          <w:spacing w:val="12"/>
        </w:rPr>
        <w:t xml:space="preserve"> </w:t>
      </w:r>
      <w:r>
        <w:t>a</w:t>
      </w:r>
      <w:r>
        <w:rPr>
          <w:spacing w:val="12"/>
        </w:rPr>
        <w:t xml:space="preserve"> </w:t>
      </w:r>
      <w:r>
        <w:t>ordem</w:t>
      </w:r>
      <w:r>
        <w:rPr>
          <w:spacing w:val="12"/>
        </w:rPr>
        <w:t xml:space="preserve"> </w:t>
      </w:r>
      <w:r>
        <w:t>jurídica.</w:t>
      </w:r>
      <w:r>
        <w:rPr>
          <w:spacing w:val="12"/>
        </w:rPr>
        <w:t xml:space="preserve"> </w:t>
      </w:r>
      <w:r>
        <w:t>Há</w:t>
      </w:r>
      <w:r>
        <w:rPr>
          <w:spacing w:val="12"/>
        </w:rPr>
        <w:t xml:space="preserve"> </w:t>
      </w:r>
      <w:r>
        <w:t>hipóteses</w:t>
      </w:r>
      <w:r>
        <w:rPr>
          <w:spacing w:val="12"/>
        </w:rPr>
        <w:t xml:space="preserve"> </w:t>
      </w:r>
      <w:r>
        <w:t>em</w:t>
      </w:r>
      <w:r>
        <w:rPr>
          <w:spacing w:val="12"/>
        </w:rPr>
        <w:t xml:space="preserve"> </w:t>
      </w:r>
      <w:r>
        <w:t>que</w:t>
      </w:r>
      <w:r>
        <w:rPr>
          <w:spacing w:val="12"/>
        </w:rPr>
        <w:t xml:space="preserve"> </w:t>
      </w:r>
      <w:r>
        <w:t>as</w:t>
      </w:r>
      <w:r>
        <w:rPr>
          <w:spacing w:val="12"/>
        </w:rPr>
        <w:t xml:space="preserve"> </w:t>
      </w:r>
      <w:r>
        <w:t>circunstâncias</w:t>
      </w:r>
      <w:r>
        <w:rPr>
          <w:spacing w:val="12"/>
        </w:rPr>
        <w:t xml:space="preserve"> </w:t>
      </w:r>
      <w:r>
        <w:t>de</w:t>
      </w:r>
      <w:r>
        <w:rPr>
          <w:spacing w:val="12"/>
        </w:rPr>
        <w:t xml:space="preserve"> </w:t>
      </w:r>
      <w:r>
        <w:t>mercado</w:t>
      </w:r>
      <w:r>
        <w:rPr>
          <w:spacing w:val="12"/>
        </w:rPr>
        <w:t xml:space="preserve"> </w:t>
      </w:r>
      <w:r>
        <w:t>e</w:t>
      </w:r>
      <w:r>
        <w:rPr>
          <w:spacing w:val="12"/>
        </w:rPr>
        <w:t xml:space="preserve"> </w:t>
      </w:r>
      <w:r>
        <w:t>(ou)</w:t>
      </w:r>
      <w:r>
        <w:rPr>
          <w:spacing w:val="12"/>
        </w:rPr>
        <w:t xml:space="preserve"> </w:t>
      </w:r>
      <w:r>
        <w:t>a</w:t>
      </w:r>
      <w:r>
        <w:rPr>
          <w:spacing w:val="12"/>
        </w:rPr>
        <w:t xml:space="preserve"> </w:t>
      </w:r>
      <w:r>
        <w:t>complexidade</w:t>
      </w:r>
      <w:r>
        <w:rPr>
          <w:spacing w:val="12"/>
        </w:rPr>
        <w:t xml:space="preserve"> </w:t>
      </w:r>
      <w:r>
        <w:t>do</w:t>
      </w:r>
      <w:r>
        <w:rPr>
          <w:spacing w:val="12"/>
        </w:rPr>
        <w:t xml:space="preserve"> </w:t>
      </w:r>
      <w:r>
        <w:t>objeto</w:t>
      </w:r>
      <w:r>
        <w:rPr>
          <w:spacing w:val="12"/>
        </w:rPr>
        <w:t xml:space="preserve"> </w:t>
      </w:r>
      <w:r>
        <w:t>tornam</w:t>
      </w:r>
      <w:r>
        <w:rPr>
          <w:spacing w:val="12"/>
        </w:rPr>
        <w:t xml:space="preserve"> </w:t>
      </w:r>
      <w:r>
        <w:t>problemática</w:t>
      </w:r>
      <w:r>
        <w:rPr>
          <w:spacing w:val="12"/>
        </w:rPr>
        <w:t xml:space="preserve"> </w:t>
      </w:r>
      <w:r>
        <w:t>a</w:t>
      </w:r>
      <w:r>
        <w:rPr>
          <w:spacing w:val="12"/>
        </w:rPr>
        <w:t xml:space="preserve"> </w:t>
      </w:r>
      <w:r>
        <w:t>competição.</w:t>
      </w:r>
      <w:r>
        <w:rPr>
          <w:spacing w:val="40"/>
        </w:rPr>
        <w:t xml:space="preserve"> </w:t>
      </w:r>
      <w:r>
        <w:t>Isso se passa quando grande quantidade de empresas, isoladamente, não dispuseram de condições para participar de licitações. Nesse caso, o instituto do consórcio é a via adequada para propiciar ampliação do universo de</w:t>
      </w:r>
      <w:r>
        <w:rPr>
          <w:spacing w:val="40"/>
        </w:rPr>
        <w:t xml:space="preserve"> </w:t>
      </w:r>
      <w:r>
        <w:rPr>
          <w:spacing w:val="-2"/>
        </w:rPr>
        <w:t>participantes.</w:t>
      </w:r>
    </w:p>
    <w:p w14:paraId="33D61793">
      <w:pPr>
        <w:pStyle w:val="7"/>
        <w:spacing w:before="1" w:line="285" w:lineRule="auto"/>
        <w:ind w:right="290"/>
        <w:jc w:val="both"/>
      </w:pPr>
      <w:r>
        <w:t>É usual que a</w:t>
      </w:r>
      <w:r>
        <w:rPr>
          <w:spacing w:val="-3"/>
        </w:rPr>
        <w:t xml:space="preserve"> </w:t>
      </w:r>
      <w:r>
        <w:t>Administração Pública apenas autorize a participação de empresas em consórcio quando as dimensões e complexidade do objeto ou das circunstâncias concretas exijam a associação entre os particulares.São as</w:t>
      </w:r>
      <w:r>
        <w:rPr>
          <w:spacing w:val="40"/>
        </w:rPr>
        <w:t xml:space="preserve"> </w:t>
      </w:r>
      <w:r>
        <w:t>hipóteses em que apenas poucas empresas estariam aptas a preencher as condições especiais exigidas para a licitação.”</w:t>
      </w:r>
    </w:p>
    <w:p w14:paraId="61287CEF">
      <w:pPr>
        <w:pStyle w:val="7"/>
        <w:spacing w:before="1"/>
        <w:jc w:val="both"/>
      </w:pPr>
      <w:r>
        <w:t>Ainda,</w:t>
      </w:r>
      <w:r>
        <w:rPr>
          <w:spacing w:val="3"/>
        </w:rPr>
        <w:t xml:space="preserve"> </w:t>
      </w:r>
      <w:r>
        <w:t>sobre</w:t>
      </w:r>
      <w:r>
        <w:rPr>
          <w:spacing w:val="4"/>
        </w:rPr>
        <w:t xml:space="preserve"> </w:t>
      </w:r>
      <w:r>
        <w:t>a</w:t>
      </w:r>
      <w:r>
        <w:rPr>
          <w:spacing w:val="4"/>
        </w:rPr>
        <w:t xml:space="preserve"> </w:t>
      </w:r>
      <w:r>
        <w:t>questão</w:t>
      </w:r>
      <w:r>
        <w:rPr>
          <w:spacing w:val="4"/>
        </w:rPr>
        <w:t xml:space="preserve"> </w:t>
      </w:r>
      <w:r>
        <w:t>da</w:t>
      </w:r>
      <w:r>
        <w:rPr>
          <w:spacing w:val="4"/>
        </w:rPr>
        <w:t xml:space="preserve"> </w:t>
      </w:r>
      <w:r>
        <w:t>discricionaridade,</w:t>
      </w:r>
      <w:r>
        <w:rPr>
          <w:spacing w:val="4"/>
        </w:rPr>
        <w:t xml:space="preserve"> </w:t>
      </w:r>
      <w:r>
        <w:t>o</w:t>
      </w:r>
      <w:r>
        <w:rPr>
          <w:spacing w:val="4"/>
        </w:rPr>
        <w:t xml:space="preserve"> </w:t>
      </w:r>
      <w:r>
        <w:t>Professor</w:t>
      </w:r>
      <w:r>
        <w:rPr>
          <w:spacing w:val="4"/>
        </w:rPr>
        <w:t xml:space="preserve"> </w:t>
      </w:r>
      <w:r>
        <w:t>diz</w:t>
      </w:r>
      <w:r>
        <w:rPr>
          <w:spacing w:val="4"/>
        </w:rPr>
        <w:t xml:space="preserve"> </w:t>
      </w:r>
      <w:r>
        <w:rPr>
          <w:spacing w:val="-4"/>
        </w:rPr>
        <w:t>que:</w:t>
      </w:r>
    </w:p>
    <w:p w14:paraId="27089FFA">
      <w:pPr>
        <w:pStyle w:val="7"/>
        <w:spacing w:line="285" w:lineRule="auto"/>
        <w:ind w:right="5678"/>
        <w:jc w:val="both"/>
      </w:pPr>
      <w:r>
        <w:t>"O ato convocatório admitirá ou não a participação de empresas em consórcio. Trata-se de escolha discricionária da</w:t>
      </w:r>
      <w:r>
        <w:rPr>
          <w:spacing w:val="-6"/>
        </w:rPr>
        <w:t xml:space="preserve"> </w:t>
      </w:r>
      <w:r>
        <w:t>Administração Pública."</w:t>
      </w:r>
      <w:r>
        <w:rPr>
          <w:spacing w:val="40"/>
        </w:rPr>
        <w:t xml:space="preserve"> </w:t>
      </w:r>
      <w:r>
        <w:t>A jurisprudência do TCU também avaliou a discricionaridade da Administração quanto a admissibilidade da participação de consorcios:</w:t>
      </w:r>
    </w:p>
    <w:p w14:paraId="2D612427">
      <w:pPr>
        <w:pStyle w:val="7"/>
        <w:spacing w:before="1" w:line="285" w:lineRule="auto"/>
        <w:ind w:right="290"/>
        <w:jc w:val="both"/>
      </w:pPr>
      <w:r>
        <w:t>"Ademais, a participação de consórcios em torneio licitatório não garante aumento de competitividade, consoante arestos do RElatório e Voto que impulsionaram o</w:t>
      </w:r>
      <w:r>
        <w:rPr>
          <w:spacing w:val="-2"/>
        </w:rPr>
        <w:t xml:space="preserve"> </w:t>
      </w:r>
      <w:r>
        <w:t>Acórdão nº2.813/2004 - 1ª Câmara (...) O art.33 da Lei de</w:t>
      </w:r>
      <w:r>
        <w:rPr>
          <w:spacing w:val="40"/>
        </w:rPr>
        <w:t xml:space="preserve"> </w:t>
      </w:r>
      <w:r>
        <w:t>Licitações expressamente atribui à Administração a prerrogativa de admitir a participação de consórcios. Isto porque, a nosso ver, a formação de consórcio tanto se prestar a fomentar a concorrência (consórcio de empresas</w:t>
      </w:r>
      <w:r>
        <w:rPr>
          <w:spacing w:val="40"/>
        </w:rPr>
        <w:t xml:space="preserve"> </w:t>
      </w:r>
      <w:r>
        <w:t>menores</w:t>
      </w:r>
      <w:r>
        <w:rPr>
          <w:spacing w:val="9"/>
        </w:rPr>
        <w:t xml:space="preserve"> </w:t>
      </w:r>
      <w:r>
        <w:t>ou,</w:t>
      </w:r>
      <w:r>
        <w:rPr>
          <w:spacing w:val="9"/>
        </w:rPr>
        <w:t xml:space="preserve"> </w:t>
      </w:r>
      <w:r>
        <w:t>de</w:t>
      </w:r>
      <w:r>
        <w:rPr>
          <w:spacing w:val="9"/>
        </w:rPr>
        <w:t xml:space="preserve"> </w:t>
      </w:r>
      <w:r>
        <w:t>outra</w:t>
      </w:r>
      <w:r>
        <w:rPr>
          <w:spacing w:val="9"/>
        </w:rPr>
        <w:t xml:space="preserve"> </w:t>
      </w:r>
      <w:r>
        <w:t>forma,</w:t>
      </w:r>
      <w:r>
        <w:rPr>
          <w:spacing w:val="9"/>
        </w:rPr>
        <w:t xml:space="preserve"> </w:t>
      </w:r>
      <w:r>
        <w:t>não</w:t>
      </w:r>
      <w:r>
        <w:rPr>
          <w:spacing w:val="9"/>
        </w:rPr>
        <w:t xml:space="preserve"> </w:t>
      </w:r>
      <w:r>
        <w:t>participariam</w:t>
      </w:r>
      <w:r>
        <w:rPr>
          <w:spacing w:val="9"/>
        </w:rPr>
        <w:t xml:space="preserve"> </w:t>
      </w:r>
      <w:r>
        <w:t>do</w:t>
      </w:r>
      <w:r>
        <w:rPr>
          <w:spacing w:val="9"/>
        </w:rPr>
        <w:t xml:space="preserve"> </w:t>
      </w:r>
      <w:r>
        <w:t>certame),</w:t>
      </w:r>
      <w:r>
        <w:rPr>
          <w:spacing w:val="9"/>
        </w:rPr>
        <w:t xml:space="preserve"> </w:t>
      </w:r>
      <w:r>
        <w:t>quanto</w:t>
      </w:r>
      <w:r>
        <w:rPr>
          <w:spacing w:val="9"/>
        </w:rPr>
        <w:t xml:space="preserve"> </w:t>
      </w:r>
      <w:r>
        <w:t>a</w:t>
      </w:r>
      <w:r>
        <w:rPr>
          <w:spacing w:val="9"/>
        </w:rPr>
        <w:t xml:space="preserve"> </w:t>
      </w:r>
      <w:r>
        <w:t>cerceá-la</w:t>
      </w:r>
      <w:r>
        <w:rPr>
          <w:spacing w:val="9"/>
        </w:rPr>
        <w:t xml:space="preserve"> </w:t>
      </w:r>
      <w:r>
        <w:t>(associação</w:t>
      </w:r>
      <w:r>
        <w:rPr>
          <w:spacing w:val="9"/>
        </w:rPr>
        <w:t xml:space="preserve"> </w:t>
      </w:r>
      <w:r>
        <w:t>de</w:t>
      </w:r>
      <w:r>
        <w:rPr>
          <w:spacing w:val="9"/>
        </w:rPr>
        <w:t xml:space="preserve"> </w:t>
      </w:r>
      <w:r>
        <w:t>empresas</w:t>
      </w:r>
      <w:r>
        <w:rPr>
          <w:spacing w:val="9"/>
        </w:rPr>
        <w:t xml:space="preserve"> </w:t>
      </w:r>
      <w:r>
        <w:t>que,</w:t>
      </w:r>
      <w:r>
        <w:rPr>
          <w:spacing w:val="9"/>
        </w:rPr>
        <w:t xml:space="preserve"> </w:t>
      </w:r>
      <w:r>
        <w:t>caso</w:t>
      </w:r>
      <w:r>
        <w:rPr>
          <w:spacing w:val="9"/>
        </w:rPr>
        <w:t xml:space="preserve"> </w:t>
      </w:r>
      <w:r>
        <w:t>contrário,</w:t>
      </w:r>
      <w:r>
        <w:rPr>
          <w:spacing w:val="9"/>
        </w:rPr>
        <w:t xml:space="preserve"> </w:t>
      </w:r>
      <w:r>
        <w:t>concorreriam</w:t>
      </w:r>
      <w:r>
        <w:rPr>
          <w:spacing w:val="9"/>
        </w:rPr>
        <w:t xml:space="preserve"> </w:t>
      </w:r>
      <w:r>
        <w:t>entre</w:t>
      </w:r>
      <w:r>
        <w:rPr>
          <w:spacing w:val="9"/>
        </w:rPr>
        <w:t xml:space="preserve"> </w:t>
      </w:r>
      <w:r>
        <w:t>si).</w:t>
      </w:r>
      <w:r>
        <w:rPr>
          <w:spacing w:val="9"/>
        </w:rPr>
        <w:t xml:space="preserve"> </w:t>
      </w:r>
      <w:r>
        <w:t>Com</w:t>
      </w:r>
      <w:r>
        <w:rPr>
          <w:spacing w:val="9"/>
        </w:rPr>
        <w:t xml:space="preserve"> </w:t>
      </w:r>
      <w:r>
        <w:t>os</w:t>
      </w:r>
      <w:r>
        <w:rPr>
          <w:spacing w:val="9"/>
        </w:rPr>
        <w:t xml:space="preserve"> </w:t>
      </w:r>
      <w:r>
        <w:t>exemplos</w:t>
      </w:r>
      <w:r>
        <w:rPr>
          <w:spacing w:val="9"/>
        </w:rPr>
        <w:t xml:space="preserve"> </w:t>
      </w:r>
      <w:r>
        <w:t>fornecidos</w:t>
      </w:r>
      <w:r>
        <w:rPr>
          <w:spacing w:val="9"/>
        </w:rPr>
        <w:t xml:space="preserve"> </w:t>
      </w:r>
      <w:r>
        <w:t>pelo</w:t>
      </w:r>
      <w:r>
        <w:rPr>
          <w:spacing w:val="9"/>
        </w:rPr>
        <w:t xml:space="preserve"> </w:t>
      </w:r>
      <w:r>
        <w:t>BACEN,</w:t>
      </w:r>
      <w:r>
        <w:rPr>
          <w:spacing w:val="9"/>
        </w:rPr>
        <w:t xml:space="preserve"> </w:t>
      </w:r>
      <w:r>
        <w:t>vemos</w:t>
      </w:r>
      <w:r>
        <w:rPr>
          <w:spacing w:val="9"/>
        </w:rPr>
        <w:t xml:space="preserve"> </w:t>
      </w:r>
      <w:r>
        <w:t>que</w:t>
      </w:r>
      <w:r>
        <w:rPr>
          <w:spacing w:val="9"/>
        </w:rPr>
        <w:t xml:space="preserve"> </w:t>
      </w:r>
      <w:r>
        <w:t>é</w:t>
      </w:r>
      <w:r>
        <w:rPr>
          <w:spacing w:val="9"/>
        </w:rPr>
        <w:t xml:space="preserve"> </w:t>
      </w:r>
      <w:r>
        <w:t>prática</w:t>
      </w:r>
      <w:r>
        <w:rPr>
          <w:spacing w:val="9"/>
        </w:rPr>
        <w:t xml:space="preserve"> </w:t>
      </w:r>
      <w:r>
        <w:t>comum</w:t>
      </w:r>
      <w:r>
        <w:rPr>
          <w:spacing w:val="9"/>
        </w:rPr>
        <w:t xml:space="preserve"> </w:t>
      </w:r>
      <w:r>
        <w:t>a</w:t>
      </w:r>
      <w:r>
        <w:rPr>
          <w:spacing w:val="40"/>
        </w:rPr>
        <w:t xml:space="preserve"> </w:t>
      </w:r>
      <w:r>
        <w:t>não aceitação de consórcios."</w:t>
      </w:r>
    </w:p>
    <w:p w14:paraId="0FAE3E55">
      <w:pPr>
        <w:pStyle w:val="7"/>
        <w:spacing w:before="1"/>
        <w:jc w:val="both"/>
      </w:pPr>
      <w:r>
        <w:t>(Acórdão</w:t>
      </w:r>
      <w:r>
        <w:rPr>
          <w:spacing w:val="3"/>
        </w:rPr>
        <w:t xml:space="preserve"> </w:t>
      </w:r>
      <w:r>
        <w:t>nº1.946/2006</w:t>
      </w:r>
      <w:r>
        <w:rPr>
          <w:spacing w:val="3"/>
        </w:rPr>
        <w:t xml:space="preserve"> </w:t>
      </w:r>
      <w:r>
        <w:t>-</w:t>
      </w:r>
      <w:r>
        <w:rPr>
          <w:spacing w:val="4"/>
        </w:rPr>
        <w:t xml:space="preserve"> </w:t>
      </w:r>
      <w:r>
        <w:t>Plénário</w:t>
      </w:r>
      <w:r>
        <w:rPr>
          <w:spacing w:val="3"/>
        </w:rPr>
        <w:t xml:space="preserve"> </w:t>
      </w:r>
      <w:r>
        <w:t>-</w:t>
      </w:r>
      <w:r>
        <w:rPr>
          <w:spacing w:val="1"/>
        </w:rPr>
        <w:t xml:space="preserve"> </w:t>
      </w:r>
      <w:r>
        <w:t>TCU</w:t>
      </w:r>
      <w:r>
        <w:rPr>
          <w:spacing w:val="3"/>
        </w:rPr>
        <w:t xml:space="preserve"> </w:t>
      </w:r>
      <w:r>
        <w:t>-</w:t>
      </w:r>
      <w:r>
        <w:rPr>
          <w:spacing w:val="4"/>
        </w:rPr>
        <w:t xml:space="preserve"> </w:t>
      </w:r>
      <w:r>
        <w:t>rel.</w:t>
      </w:r>
      <w:r>
        <w:rPr>
          <w:spacing w:val="3"/>
        </w:rPr>
        <w:t xml:space="preserve"> </w:t>
      </w:r>
      <w:r>
        <w:t>Min.</w:t>
      </w:r>
      <w:r>
        <w:rPr>
          <w:spacing w:val="4"/>
        </w:rPr>
        <w:t xml:space="preserve"> </w:t>
      </w:r>
      <w:r>
        <w:t>Marcos</w:t>
      </w:r>
      <w:r>
        <w:rPr>
          <w:spacing w:val="3"/>
        </w:rPr>
        <w:t xml:space="preserve"> </w:t>
      </w:r>
      <w:r>
        <w:rPr>
          <w:spacing w:val="-2"/>
        </w:rPr>
        <w:t>Bemquerer)</w:t>
      </w:r>
    </w:p>
    <w:p w14:paraId="2E154F7C">
      <w:pPr>
        <w:pStyle w:val="7"/>
        <w:spacing w:line="285" w:lineRule="auto"/>
        <w:ind w:right="290"/>
        <w:jc w:val="both"/>
      </w:pPr>
      <w:r>
        <w:t>"A aceitação de consórcios na disputa licitatória situa-se no âmbito o poder discricionário da administração contratante, conforme art.33, caput, da Lei nº 8.666/1993, requerendo-se, porém, que sua opção seja sempre</w:t>
      </w:r>
      <w:r>
        <w:rPr>
          <w:spacing w:val="40"/>
        </w:rPr>
        <w:t xml:space="preserve"> </w:t>
      </w:r>
      <w:r>
        <w:rPr>
          <w:spacing w:val="-2"/>
        </w:rPr>
        <w:t>justificada."</w:t>
      </w:r>
    </w:p>
    <w:p w14:paraId="25A44910">
      <w:pPr>
        <w:pStyle w:val="7"/>
        <w:spacing w:before="1"/>
        <w:jc w:val="both"/>
      </w:pPr>
      <w:r>
        <w:t>(Acórdão</w:t>
      </w:r>
      <w:r>
        <w:rPr>
          <w:spacing w:val="2"/>
        </w:rPr>
        <w:t xml:space="preserve"> </w:t>
      </w:r>
      <w:r>
        <w:t>nº</w:t>
      </w:r>
      <w:r>
        <w:rPr>
          <w:spacing w:val="2"/>
        </w:rPr>
        <w:t xml:space="preserve"> </w:t>
      </w:r>
      <w:r>
        <w:t>566/2006</w:t>
      </w:r>
      <w:r>
        <w:rPr>
          <w:spacing w:val="3"/>
        </w:rPr>
        <w:t xml:space="preserve"> </w:t>
      </w:r>
      <w:r>
        <w:t>-</w:t>
      </w:r>
      <w:r>
        <w:rPr>
          <w:spacing w:val="2"/>
        </w:rPr>
        <w:t xml:space="preserve"> </w:t>
      </w:r>
      <w:r>
        <w:t>Plenário</w:t>
      </w:r>
      <w:r>
        <w:rPr>
          <w:spacing w:val="3"/>
        </w:rPr>
        <w:t xml:space="preserve"> </w:t>
      </w:r>
      <w:r>
        <w:t>-</w:t>
      </w:r>
      <w:r>
        <w:rPr>
          <w:spacing w:val="-1"/>
        </w:rPr>
        <w:t xml:space="preserve"> </w:t>
      </w:r>
      <w:r>
        <w:t>TCU</w:t>
      </w:r>
      <w:r>
        <w:rPr>
          <w:spacing w:val="2"/>
        </w:rPr>
        <w:t xml:space="preserve"> </w:t>
      </w:r>
      <w:r>
        <w:t>-</w:t>
      </w:r>
      <w:r>
        <w:rPr>
          <w:spacing w:val="3"/>
        </w:rPr>
        <w:t xml:space="preserve"> </w:t>
      </w:r>
      <w:r>
        <w:t>rel.</w:t>
      </w:r>
      <w:r>
        <w:rPr>
          <w:spacing w:val="2"/>
        </w:rPr>
        <w:t xml:space="preserve"> </w:t>
      </w:r>
      <w:r>
        <w:t>Min.</w:t>
      </w:r>
      <w:r>
        <w:rPr>
          <w:spacing w:val="3"/>
        </w:rPr>
        <w:t xml:space="preserve"> </w:t>
      </w:r>
      <w:r>
        <w:t>Marcus</w:t>
      </w:r>
      <w:r>
        <w:rPr>
          <w:spacing w:val="-1"/>
        </w:rPr>
        <w:t xml:space="preserve"> </w:t>
      </w:r>
      <w:r>
        <w:t>Vinícius</w:t>
      </w:r>
      <w:r>
        <w:rPr>
          <w:spacing w:val="-1"/>
        </w:rPr>
        <w:t xml:space="preserve"> </w:t>
      </w:r>
      <w:r>
        <w:rPr>
          <w:spacing w:val="-2"/>
        </w:rPr>
        <w:t>Vilaça).</w:t>
      </w:r>
    </w:p>
    <w:p w14:paraId="7FE58EEB">
      <w:pPr>
        <w:pStyle w:val="7"/>
        <w:spacing w:line="285" w:lineRule="auto"/>
        <w:ind w:right="290"/>
        <w:jc w:val="both"/>
      </w:pPr>
      <w:r>
        <w:t>Dado o exposto e considerando que da análise dos instrumentos da fase preparatória e da pesquisa de mercado depreendeu-se a existência de mercado fornecedor, recomenda-se a vedação da participação de consórcios no</w:t>
      </w:r>
      <w:r>
        <w:rPr>
          <w:spacing w:val="40"/>
        </w:rPr>
        <w:t xml:space="preserve"> </w:t>
      </w:r>
      <w:r>
        <w:t>futuro certame, visto que a ausência do mesmo não trará prejuízos à competitividade.</w:t>
      </w:r>
    </w:p>
    <w:p w14:paraId="446D91AD">
      <w:pPr>
        <w:pStyle w:val="7"/>
        <w:spacing w:before="36"/>
        <w:ind w:left="0"/>
      </w:pPr>
    </w:p>
    <w:p w14:paraId="197928B6">
      <w:pPr>
        <w:pStyle w:val="3"/>
        <w:numPr>
          <w:ilvl w:val="1"/>
          <w:numId w:val="27"/>
        </w:numPr>
        <w:tabs>
          <w:tab w:val="left" w:pos="590"/>
        </w:tabs>
        <w:spacing w:before="0" w:after="0" w:line="240" w:lineRule="auto"/>
        <w:ind w:left="590" w:right="0" w:hanging="283"/>
        <w:jc w:val="left"/>
      </w:pPr>
      <w:r>
        <w:t>DURAÇÃO</w:t>
      </w:r>
      <w:r>
        <w:rPr>
          <w:spacing w:val="5"/>
        </w:rPr>
        <w:t xml:space="preserve"> </w:t>
      </w:r>
      <w:r>
        <w:t>DO</w:t>
      </w:r>
      <w:r>
        <w:rPr>
          <w:spacing w:val="5"/>
        </w:rPr>
        <w:t xml:space="preserve"> </w:t>
      </w:r>
      <w:r>
        <w:rPr>
          <w:spacing w:val="-2"/>
        </w:rPr>
        <w:t>CONTRATO:</w:t>
      </w:r>
    </w:p>
    <w:p w14:paraId="50645AD6">
      <w:pPr>
        <w:pStyle w:val="9"/>
        <w:numPr>
          <w:ilvl w:val="2"/>
          <w:numId w:val="27"/>
        </w:numPr>
        <w:tabs>
          <w:tab w:val="left" w:pos="729"/>
        </w:tabs>
        <w:spacing w:before="35" w:after="0" w:line="285" w:lineRule="auto"/>
        <w:ind w:left="307" w:right="290" w:firstLine="0"/>
        <w:jc w:val="left"/>
        <w:rPr>
          <w:sz w:val="16"/>
        </w:rPr>
      </w:pPr>
      <w:r>
        <w:rPr>
          <w:sz w:val="16"/>
        </w:rPr>
        <w:t>O</w:t>
      </w:r>
      <w:r>
        <w:rPr>
          <w:spacing w:val="21"/>
          <w:sz w:val="16"/>
        </w:rPr>
        <w:t xml:space="preserve"> </w:t>
      </w:r>
      <w:r>
        <w:rPr>
          <w:sz w:val="16"/>
        </w:rPr>
        <w:t>prazo</w:t>
      </w:r>
      <w:r>
        <w:rPr>
          <w:spacing w:val="21"/>
          <w:sz w:val="16"/>
        </w:rPr>
        <w:t xml:space="preserve"> </w:t>
      </w:r>
      <w:r>
        <w:rPr>
          <w:sz w:val="16"/>
        </w:rPr>
        <w:t>de</w:t>
      </w:r>
      <w:r>
        <w:rPr>
          <w:spacing w:val="21"/>
          <w:sz w:val="16"/>
        </w:rPr>
        <w:t xml:space="preserve"> </w:t>
      </w:r>
      <w:r>
        <w:rPr>
          <w:sz w:val="16"/>
        </w:rPr>
        <w:t>vigência</w:t>
      </w:r>
      <w:r>
        <w:rPr>
          <w:spacing w:val="21"/>
          <w:sz w:val="16"/>
        </w:rPr>
        <w:t xml:space="preserve"> </w:t>
      </w:r>
      <w:r>
        <w:rPr>
          <w:sz w:val="16"/>
        </w:rPr>
        <w:t>do</w:t>
      </w:r>
      <w:r>
        <w:rPr>
          <w:spacing w:val="21"/>
          <w:sz w:val="16"/>
        </w:rPr>
        <w:t xml:space="preserve"> </w:t>
      </w:r>
      <w:r>
        <w:rPr>
          <w:sz w:val="16"/>
        </w:rPr>
        <w:t>contrato</w:t>
      </w:r>
      <w:r>
        <w:rPr>
          <w:spacing w:val="21"/>
          <w:sz w:val="16"/>
        </w:rPr>
        <w:t xml:space="preserve"> </w:t>
      </w:r>
      <w:r>
        <w:rPr>
          <w:sz w:val="16"/>
        </w:rPr>
        <w:t>será</w:t>
      </w:r>
      <w:r>
        <w:rPr>
          <w:spacing w:val="21"/>
          <w:sz w:val="16"/>
        </w:rPr>
        <w:t xml:space="preserve"> </w:t>
      </w:r>
      <w:r>
        <w:rPr>
          <w:sz w:val="16"/>
        </w:rPr>
        <w:t>de</w:t>
      </w:r>
      <w:r>
        <w:rPr>
          <w:spacing w:val="21"/>
          <w:sz w:val="16"/>
        </w:rPr>
        <w:t xml:space="preserve"> </w:t>
      </w:r>
      <w:r>
        <w:rPr>
          <w:sz w:val="16"/>
        </w:rPr>
        <w:t>12</w:t>
      </w:r>
      <w:r>
        <w:rPr>
          <w:spacing w:val="21"/>
          <w:sz w:val="16"/>
        </w:rPr>
        <w:t xml:space="preserve"> </w:t>
      </w:r>
      <w:r>
        <w:rPr>
          <w:sz w:val="16"/>
        </w:rPr>
        <w:t>meses,</w:t>
      </w:r>
      <w:r>
        <w:rPr>
          <w:spacing w:val="21"/>
          <w:sz w:val="16"/>
        </w:rPr>
        <w:t xml:space="preserve"> </w:t>
      </w:r>
      <w:r>
        <w:rPr>
          <w:sz w:val="16"/>
        </w:rPr>
        <w:t>contados</w:t>
      </w:r>
      <w:r>
        <w:rPr>
          <w:spacing w:val="21"/>
          <w:sz w:val="16"/>
        </w:rPr>
        <w:t xml:space="preserve"> </w:t>
      </w:r>
      <w:r>
        <w:rPr>
          <w:sz w:val="16"/>
        </w:rPr>
        <w:t>a</w:t>
      </w:r>
      <w:r>
        <w:rPr>
          <w:spacing w:val="21"/>
          <w:sz w:val="16"/>
        </w:rPr>
        <w:t xml:space="preserve"> </w:t>
      </w:r>
      <w:r>
        <w:rPr>
          <w:sz w:val="16"/>
        </w:rPr>
        <w:t>partir</w:t>
      </w:r>
      <w:r>
        <w:rPr>
          <w:spacing w:val="21"/>
          <w:sz w:val="16"/>
        </w:rPr>
        <w:t xml:space="preserve"> </w:t>
      </w:r>
      <w:r>
        <w:rPr>
          <w:sz w:val="16"/>
        </w:rPr>
        <w:t>da</w:t>
      </w:r>
      <w:r>
        <w:rPr>
          <w:spacing w:val="21"/>
          <w:sz w:val="16"/>
        </w:rPr>
        <w:t xml:space="preserve"> </w:t>
      </w:r>
      <w:r>
        <w:rPr>
          <w:sz w:val="16"/>
        </w:rPr>
        <w:t>data</w:t>
      </w:r>
      <w:r>
        <w:rPr>
          <w:spacing w:val="21"/>
          <w:sz w:val="16"/>
        </w:rPr>
        <w:t xml:space="preserve"> </w:t>
      </w:r>
      <w:r>
        <w:rPr>
          <w:sz w:val="16"/>
        </w:rPr>
        <w:t>da</w:t>
      </w:r>
      <w:r>
        <w:rPr>
          <w:spacing w:val="21"/>
          <w:sz w:val="16"/>
        </w:rPr>
        <w:t xml:space="preserve"> </w:t>
      </w:r>
      <w:r>
        <w:rPr>
          <w:sz w:val="16"/>
        </w:rPr>
        <w:t>publicação</w:t>
      </w:r>
      <w:r>
        <w:rPr>
          <w:spacing w:val="21"/>
          <w:sz w:val="16"/>
        </w:rPr>
        <w:t xml:space="preserve"> </w:t>
      </w:r>
      <w:r>
        <w:rPr>
          <w:sz w:val="16"/>
        </w:rPr>
        <w:t>no</w:t>
      </w:r>
      <w:r>
        <w:rPr>
          <w:spacing w:val="21"/>
          <w:sz w:val="16"/>
        </w:rPr>
        <w:t xml:space="preserve"> </w:t>
      </w:r>
      <w:r>
        <w:rPr>
          <w:sz w:val="16"/>
        </w:rPr>
        <w:t>Portal</w:t>
      </w:r>
      <w:r>
        <w:rPr>
          <w:spacing w:val="21"/>
          <w:sz w:val="16"/>
        </w:rPr>
        <w:t xml:space="preserve"> </w:t>
      </w:r>
      <w:r>
        <w:rPr>
          <w:sz w:val="16"/>
        </w:rPr>
        <w:t>Nacional</w:t>
      </w:r>
      <w:r>
        <w:rPr>
          <w:spacing w:val="21"/>
          <w:sz w:val="16"/>
        </w:rPr>
        <w:t xml:space="preserve"> </w:t>
      </w:r>
      <w:r>
        <w:rPr>
          <w:sz w:val="16"/>
        </w:rPr>
        <w:t>de</w:t>
      </w:r>
      <w:r>
        <w:rPr>
          <w:spacing w:val="21"/>
          <w:sz w:val="16"/>
        </w:rPr>
        <w:t xml:space="preserve"> </w:t>
      </w:r>
      <w:r>
        <w:rPr>
          <w:sz w:val="16"/>
        </w:rPr>
        <w:t>Contratações</w:t>
      </w:r>
      <w:r>
        <w:rPr>
          <w:spacing w:val="21"/>
          <w:sz w:val="16"/>
        </w:rPr>
        <w:t xml:space="preserve"> </w:t>
      </w:r>
      <w:r>
        <w:rPr>
          <w:sz w:val="16"/>
        </w:rPr>
        <w:t>Públicas</w:t>
      </w:r>
      <w:r>
        <w:rPr>
          <w:spacing w:val="21"/>
          <w:sz w:val="16"/>
        </w:rPr>
        <w:t xml:space="preserve"> </w:t>
      </w:r>
      <w:r>
        <w:rPr>
          <w:sz w:val="16"/>
        </w:rPr>
        <w:t>(PNCP),</w:t>
      </w:r>
      <w:r>
        <w:rPr>
          <w:spacing w:val="21"/>
          <w:sz w:val="16"/>
        </w:rPr>
        <w:t xml:space="preserve"> </w:t>
      </w:r>
      <w:r>
        <w:rPr>
          <w:sz w:val="16"/>
        </w:rPr>
        <w:t>podendo</w:t>
      </w:r>
      <w:r>
        <w:rPr>
          <w:spacing w:val="21"/>
          <w:sz w:val="16"/>
        </w:rPr>
        <w:t xml:space="preserve"> </w:t>
      </w:r>
      <w:r>
        <w:rPr>
          <w:sz w:val="16"/>
        </w:rPr>
        <w:t>ser</w:t>
      </w:r>
      <w:r>
        <w:rPr>
          <w:spacing w:val="21"/>
          <w:sz w:val="16"/>
        </w:rPr>
        <w:t xml:space="preserve"> </w:t>
      </w:r>
      <w:r>
        <w:rPr>
          <w:sz w:val="16"/>
        </w:rPr>
        <w:t>prorrogado</w:t>
      </w:r>
      <w:r>
        <w:rPr>
          <w:spacing w:val="21"/>
          <w:sz w:val="16"/>
        </w:rPr>
        <w:t xml:space="preserve"> </w:t>
      </w:r>
      <w:r>
        <w:rPr>
          <w:sz w:val="16"/>
        </w:rPr>
        <w:t>conforme</w:t>
      </w:r>
      <w:r>
        <w:rPr>
          <w:spacing w:val="12"/>
          <w:sz w:val="16"/>
        </w:rPr>
        <w:t xml:space="preserve"> </w:t>
      </w:r>
      <w:r>
        <w:rPr>
          <w:sz w:val="16"/>
        </w:rPr>
        <w:t>Art.</w:t>
      </w:r>
      <w:r>
        <w:rPr>
          <w:spacing w:val="21"/>
          <w:sz w:val="16"/>
        </w:rPr>
        <w:t xml:space="preserve"> </w:t>
      </w:r>
      <w:r>
        <w:rPr>
          <w:sz w:val="16"/>
        </w:rPr>
        <w:t>107,</w:t>
      </w:r>
      <w:r>
        <w:rPr>
          <w:spacing w:val="21"/>
          <w:sz w:val="16"/>
        </w:rPr>
        <w:t xml:space="preserve"> </w:t>
      </w:r>
      <w:r>
        <w:rPr>
          <w:sz w:val="16"/>
        </w:rPr>
        <w:t>da</w:t>
      </w:r>
      <w:r>
        <w:rPr>
          <w:spacing w:val="21"/>
          <w:sz w:val="16"/>
        </w:rPr>
        <w:t xml:space="preserve"> </w:t>
      </w:r>
      <w:r>
        <w:rPr>
          <w:sz w:val="16"/>
        </w:rPr>
        <w:t>Lei</w:t>
      </w:r>
      <w:r>
        <w:rPr>
          <w:spacing w:val="21"/>
          <w:sz w:val="16"/>
        </w:rPr>
        <w:t xml:space="preserve"> </w:t>
      </w:r>
      <w:r>
        <w:rPr>
          <w:sz w:val="16"/>
        </w:rPr>
        <w:t>14.133/2021,</w:t>
      </w:r>
      <w:r>
        <w:rPr>
          <w:spacing w:val="40"/>
          <w:sz w:val="16"/>
        </w:rPr>
        <w:t xml:space="preserve"> </w:t>
      </w:r>
      <w:r>
        <w:rPr>
          <w:sz w:val="16"/>
        </w:rPr>
        <w:t>observadas as seguintes diretrizes:</w:t>
      </w:r>
    </w:p>
    <w:p w14:paraId="3DE284D7">
      <w:pPr>
        <w:pStyle w:val="9"/>
        <w:numPr>
          <w:ilvl w:val="3"/>
          <w:numId w:val="27"/>
        </w:numPr>
        <w:tabs>
          <w:tab w:val="left" w:pos="825"/>
        </w:tabs>
        <w:spacing w:before="1" w:after="0" w:line="240" w:lineRule="auto"/>
        <w:ind w:left="825" w:right="0" w:hanging="518"/>
        <w:jc w:val="left"/>
        <w:rPr>
          <w:sz w:val="16"/>
        </w:rPr>
      </w:pPr>
      <w:r>
        <w:rPr>
          <w:sz w:val="16"/>
        </w:rPr>
        <w:t>A</w:t>
      </w:r>
      <w:r>
        <w:rPr>
          <w:spacing w:val="-6"/>
          <w:sz w:val="16"/>
        </w:rPr>
        <w:t xml:space="preserve"> </w:t>
      </w:r>
      <w:r>
        <w:rPr>
          <w:sz w:val="16"/>
        </w:rPr>
        <w:t>autoridade</w:t>
      </w:r>
      <w:r>
        <w:rPr>
          <w:spacing w:val="5"/>
          <w:sz w:val="16"/>
        </w:rPr>
        <w:t xml:space="preserve"> </w:t>
      </w:r>
      <w:r>
        <w:rPr>
          <w:sz w:val="16"/>
        </w:rPr>
        <w:t>competente</w:t>
      </w:r>
      <w:r>
        <w:rPr>
          <w:spacing w:val="4"/>
          <w:sz w:val="16"/>
        </w:rPr>
        <w:t xml:space="preserve"> </w:t>
      </w:r>
      <w:r>
        <w:rPr>
          <w:sz w:val="16"/>
        </w:rPr>
        <w:t>do</w:t>
      </w:r>
      <w:r>
        <w:rPr>
          <w:spacing w:val="5"/>
          <w:sz w:val="16"/>
        </w:rPr>
        <w:t xml:space="preserve"> </w:t>
      </w:r>
      <w:r>
        <w:rPr>
          <w:sz w:val="16"/>
        </w:rPr>
        <w:t>contratante</w:t>
      </w:r>
      <w:r>
        <w:rPr>
          <w:spacing w:val="4"/>
          <w:sz w:val="16"/>
        </w:rPr>
        <w:t xml:space="preserve"> </w:t>
      </w:r>
      <w:r>
        <w:rPr>
          <w:sz w:val="16"/>
        </w:rPr>
        <w:t>deverá</w:t>
      </w:r>
      <w:r>
        <w:rPr>
          <w:spacing w:val="5"/>
          <w:sz w:val="16"/>
        </w:rPr>
        <w:t xml:space="preserve"> </w:t>
      </w:r>
      <w:r>
        <w:rPr>
          <w:sz w:val="16"/>
        </w:rPr>
        <w:t>atestar</w:t>
      </w:r>
      <w:r>
        <w:rPr>
          <w:spacing w:val="5"/>
          <w:sz w:val="16"/>
        </w:rPr>
        <w:t xml:space="preserve"> </w:t>
      </w:r>
      <w:r>
        <w:rPr>
          <w:sz w:val="16"/>
        </w:rPr>
        <w:t>a</w:t>
      </w:r>
      <w:r>
        <w:rPr>
          <w:spacing w:val="4"/>
          <w:sz w:val="16"/>
        </w:rPr>
        <w:t xml:space="preserve"> </w:t>
      </w:r>
      <w:r>
        <w:rPr>
          <w:sz w:val="16"/>
        </w:rPr>
        <w:t>maior</w:t>
      </w:r>
      <w:r>
        <w:rPr>
          <w:spacing w:val="5"/>
          <w:sz w:val="16"/>
        </w:rPr>
        <w:t xml:space="preserve"> </w:t>
      </w:r>
      <w:r>
        <w:rPr>
          <w:sz w:val="16"/>
        </w:rPr>
        <w:t>vantagem</w:t>
      </w:r>
      <w:r>
        <w:rPr>
          <w:spacing w:val="4"/>
          <w:sz w:val="16"/>
        </w:rPr>
        <w:t xml:space="preserve"> </w:t>
      </w:r>
      <w:r>
        <w:rPr>
          <w:sz w:val="16"/>
        </w:rPr>
        <w:t>econômica</w:t>
      </w:r>
      <w:r>
        <w:rPr>
          <w:spacing w:val="5"/>
          <w:sz w:val="16"/>
        </w:rPr>
        <w:t xml:space="preserve"> </w:t>
      </w:r>
      <w:r>
        <w:rPr>
          <w:sz w:val="16"/>
        </w:rPr>
        <w:t>vislumbrada</w:t>
      </w:r>
      <w:r>
        <w:rPr>
          <w:spacing w:val="4"/>
          <w:sz w:val="16"/>
        </w:rPr>
        <w:t xml:space="preserve"> </w:t>
      </w:r>
      <w:r>
        <w:rPr>
          <w:sz w:val="16"/>
        </w:rPr>
        <w:t>em</w:t>
      </w:r>
      <w:r>
        <w:rPr>
          <w:spacing w:val="5"/>
          <w:sz w:val="16"/>
        </w:rPr>
        <w:t xml:space="preserve"> </w:t>
      </w:r>
      <w:r>
        <w:rPr>
          <w:sz w:val="16"/>
        </w:rPr>
        <w:t>razão</w:t>
      </w:r>
      <w:r>
        <w:rPr>
          <w:spacing w:val="5"/>
          <w:sz w:val="16"/>
        </w:rPr>
        <w:t xml:space="preserve"> </w:t>
      </w:r>
      <w:r>
        <w:rPr>
          <w:sz w:val="16"/>
        </w:rPr>
        <w:t>da</w:t>
      </w:r>
      <w:r>
        <w:rPr>
          <w:spacing w:val="4"/>
          <w:sz w:val="16"/>
        </w:rPr>
        <w:t xml:space="preserve"> </w:t>
      </w:r>
      <w:r>
        <w:rPr>
          <w:sz w:val="16"/>
        </w:rPr>
        <w:t>contratação</w:t>
      </w:r>
      <w:r>
        <w:rPr>
          <w:spacing w:val="5"/>
          <w:sz w:val="16"/>
        </w:rPr>
        <w:t xml:space="preserve"> </w:t>
      </w:r>
      <w:r>
        <w:rPr>
          <w:spacing w:val="-2"/>
          <w:sz w:val="16"/>
        </w:rPr>
        <w:t>plurianual;</w:t>
      </w:r>
    </w:p>
    <w:p w14:paraId="15917DED">
      <w:pPr>
        <w:pStyle w:val="9"/>
        <w:numPr>
          <w:ilvl w:val="3"/>
          <w:numId w:val="27"/>
        </w:numPr>
        <w:tabs>
          <w:tab w:val="left" w:pos="825"/>
        </w:tabs>
        <w:spacing w:before="35" w:after="0" w:line="240" w:lineRule="auto"/>
        <w:ind w:left="825" w:right="0" w:hanging="518"/>
        <w:jc w:val="left"/>
        <w:rPr>
          <w:sz w:val="16"/>
        </w:rPr>
      </w:pPr>
      <w:r>
        <w:rPr>
          <w:sz w:val="16"/>
        </w:rPr>
        <w:t>A</w:t>
      </w:r>
      <w:r>
        <w:rPr>
          <w:spacing w:val="-17"/>
          <w:sz w:val="16"/>
        </w:rPr>
        <w:t xml:space="preserve"> </w:t>
      </w:r>
      <w:r>
        <w:rPr>
          <w:sz w:val="16"/>
        </w:rPr>
        <w:t>Administração</w:t>
      </w:r>
      <w:r>
        <w:rPr>
          <w:spacing w:val="4"/>
          <w:sz w:val="16"/>
        </w:rPr>
        <w:t xml:space="preserve"> </w:t>
      </w:r>
      <w:r>
        <w:rPr>
          <w:sz w:val="16"/>
        </w:rPr>
        <w:t>deverá</w:t>
      </w:r>
      <w:r>
        <w:rPr>
          <w:spacing w:val="4"/>
          <w:sz w:val="16"/>
        </w:rPr>
        <w:t xml:space="preserve"> </w:t>
      </w:r>
      <w:r>
        <w:rPr>
          <w:sz w:val="16"/>
        </w:rPr>
        <w:t>atestar,</w:t>
      </w:r>
      <w:r>
        <w:rPr>
          <w:spacing w:val="3"/>
          <w:sz w:val="16"/>
        </w:rPr>
        <w:t xml:space="preserve"> </w:t>
      </w:r>
      <w:r>
        <w:rPr>
          <w:sz w:val="16"/>
        </w:rPr>
        <w:t>no</w:t>
      </w:r>
      <w:r>
        <w:rPr>
          <w:spacing w:val="4"/>
          <w:sz w:val="16"/>
        </w:rPr>
        <w:t xml:space="preserve"> </w:t>
      </w:r>
      <w:r>
        <w:rPr>
          <w:sz w:val="16"/>
        </w:rPr>
        <w:t>início</w:t>
      </w:r>
      <w:r>
        <w:rPr>
          <w:spacing w:val="3"/>
          <w:sz w:val="16"/>
        </w:rPr>
        <w:t xml:space="preserve"> </w:t>
      </w:r>
      <w:r>
        <w:rPr>
          <w:sz w:val="16"/>
        </w:rPr>
        <w:t>da</w:t>
      </w:r>
      <w:r>
        <w:rPr>
          <w:spacing w:val="4"/>
          <w:sz w:val="16"/>
        </w:rPr>
        <w:t xml:space="preserve"> </w:t>
      </w:r>
      <w:r>
        <w:rPr>
          <w:sz w:val="16"/>
        </w:rPr>
        <w:t>contratação</w:t>
      </w:r>
      <w:r>
        <w:rPr>
          <w:spacing w:val="3"/>
          <w:sz w:val="16"/>
        </w:rPr>
        <w:t xml:space="preserve"> </w:t>
      </w:r>
      <w:r>
        <w:rPr>
          <w:sz w:val="16"/>
        </w:rPr>
        <w:t>e</w:t>
      </w:r>
      <w:r>
        <w:rPr>
          <w:spacing w:val="4"/>
          <w:sz w:val="16"/>
        </w:rPr>
        <w:t xml:space="preserve"> </w:t>
      </w:r>
      <w:r>
        <w:rPr>
          <w:sz w:val="16"/>
        </w:rPr>
        <w:t>de</w:t>
      </w:r>
      <w:r>
        <w:rPr>
          <w:spacing w:val="4"/>
          <w:sz w:val="16"/>
        </w:rPr>
        <w:t xml:space="preserve"> </w:t>
      </w:r>
      <w:r>
        <w:rPr>
          <w:sz w:val="16"/>
        </w:rPr>
        <w:t>cada</w:t>
      </w:r>
      <w:r>
        <w:rPr>
          <w:spacing w:val="3"/>
          <w:sz w:val="16"/>
        </w:rPr>
        <w:t xml:space="preserve"> </w:t>
      </w:r>
      <w:r>
        <w:rPr>
          <w:sz w:val="16"/>
        </w:rPr>
        <w:t>exercício,</w:t>
      </w:r>
      <w:r>
        <w:rPr>
          <w:spacing w:val="4"/>
          <w:sz w:val="16"/>
        </w:rPr>
        <w:t xml:space="preserve"> </w:t>
      </w:r>
      <w:r>
        <w:rPr>
          <w:sz w:val="16"/>
        </w:rPr>
        <w:t>a</w:t>
      </w:r>
      <w:r>
        <w:rPr>
          <w:spacing w:val="3"/>
          <w:sz w:val="16"/>
        </w:rPr>
        <w:t xml:space="preserve"> </w:t>
      </w:r>
      <w:r>
        <w:rPr>
          <w:sz w:val="16"/>
        </w:rPr>
        <w:t>existência</w:t>
      </w:r>
      <w:r>
        <w:rPr>
          <w:spacing w:val="4"/>
          <w:sz w:val="16"/>
        </w:rPr>
        <w:t xml:space="preserve"> </w:t>
      </w:r>
      <w:r>
        <w:rPr>
          <w:sz w:val="16"/>
        </w:rPr>
        <w:t>de</w:t>
      </w:r>
      <w:r>
        <w:rPr>
          <w:spacing w:val="3"/>
          <w:sz w:val="16"/>
        </w:rPr>
        <w:t xml:space="preserve"> </w:t>
      </w:r>
      <w:r>
        <w:rPr>
          <w:sz w:val="16"/>
        </w:rPr>
        <w:t>créditos</w:t>
      </w:r>
      <w:r>
        <w:rPr>
          <w:spacing w:val="4"/>
          <w:sz w:val="16"/>
        </w:rPr>
        <w:t xml:space="preserve"> </w:t>
      </w:r>
      <w:r>
        <w:rPr>
          <w:sz w:val="16"/>
        </w:rPr>
        <w:t>orçamentários</w:t>
      </w:r>
      <w:r>
        <w:rPr>
          <w:spacing w:val="3"/>
          <w:sz w:val="16"/>
        </w:rPr>
        <w:t xml:space="preserve"> </w:t>
      </w:r>
      <w:r>
        <w:rPr>
          <w:sz w:val="16"/>
        </w:rPr>
        <w:t>vinculados</w:t>
      </w:r>
      <w:r>
        <w:rPr>
          <w:spacing w:val="4"/>
          <w:sz w:val="16"/>
        </w:rPr>
        <w:t xml:space="preserve"> </w:t>
      </w:r>
      <w:r>
        <w:rPr>
          <w:sz w:val="16"/>
        </w:rPr>
        <w:t>à</w:t>
      </w:r>
      <w:r>
        <w:rPr>
          <w:spacing w:val="4"/>
          <w:sz w:val="16"/>
        </w:rPr>
        <w:t xml:space="preserve"> </w:t>
      </w:r>
      <w:r>
        <w:rPr>
          <w:sz w:val="16"/>
        </w:rPr>
        <w:t>contratação</w:t>
      </w:r>
      <w:r>
        <w:rPr>
          <w:spacing w:val="3"/>
          <w:sz w:val="16"/>
        </w:rPr>
        <w:t xml:space="preserve"> </w:t>
      </w:r>
      <w:r>
        <w:rPr>
          <w:sz w:val="16"/>
        </w:rPr>
        <w:t>e</w:t>
      </w:r>
      <w:r>
        <w:rPr>
          <w:spacing w:val="4"/>
          <w:sz w:val="16"/>
        </w:rPr>
        <w:t xml:space="preserve"> </w:t>
      </w:r>
      <w:r>
        <w:rPr>
          <w:sz w:val="16"/>
        </w:rPr>
        <w:t>a</w:t>
      </w:r>
      <w:r>
        <w:rPr>
          <w:spacing w:val="3"/>
          <w:sz w:val="16"/>
        </w:rPr>
        <w:t xml:space="preserve"> </w:t>
      </w:r>
      <w:r>
        <w:rPr>
          <w:sz w:val="16"/>
        </w:rPr>
        <w:t>vantagem</w:t>
      </w:r>
      <w:r>
        <w:rPr>
          <w:spacing w:val="4"/>
          <w:sz w:val="16"/>
        </w:rPr>
        <w:t xml:space="preserve"> </w:t>
      </w:r>
      <w:r>
        <w:rPr>
          <w:sz w:val="16"/>
        </w:rPr>
        <w:t>em</w:t>
      </w:r>
      <w:r>
        <w:rPr>
          <w:spacing w:val="3"/>
          <w:sz w:val="16"/>
        </w:rPr>
        <w:t xml:space="preserve"> </w:t>
      </w:r>
      <w:r>
        <w:rPr>
          <w:sz w:val="16"/>
        </w:rPr>
        <w:t>sua</w:t>
      </w:r>
      <w:r>
        <w:rPr>
          <w:spacing w:val="4"/>
          <w:sz w:val="16"/>
        </w:rPr>
        <w:t xml:space="preserve"> </w:t>
      </w:r>
      <w:r>
        <w:rPr>
          <w:spacing w:val="-2"/>
          <w:sz w:val="16"/>
        </w:rPr>
        <w:t>manutenção;</w:t>
      </w:r>
    </w:p>
    <w:p w14:paraId="1FC2641A">
      <w:pPr>
        <w:pStyle w:val="9"/>
        <w:numPr>
          <w:ilvl w:val="3"/>
          <w:numId w:val="27"/>
        </w:numPr>
        <w:tabs>
          <w:tab w:val="left" w:pos="825"/>
        </w:tabs>
        <w:spacing w:before="36" w:after="0" w:line="240" w:lineRule="auto"/>
        <w:ind w:left="825" w:right="0" w:hanging="518"/>
        <w:jc w:val="left"/>
        <w:rPr>
          <w:sz w:val="16"/>
        </w:rPr>
      </w:pPr>
      <w:r>
        <w:rPr>
          <w:sz w:val="16"/>
        </w:rPr>
        <w:t>A</w:t>
      </w:r>
      <w:r>
        <w:rPr>
          <w:spacing w:val="-16"/>
          <w:sz w:val="16"/>
        </w:rPr>
        <w:t xml:space="preserve"> </w:t>
      </w:r>
      <w:r>
        <w:rPr>
          <w:sz w:val="16"/>
        </w:rPr>
        <w:t>Administração</w:t>
      </w:r>
      <w:r>
        <w:rPr>
          <w:spacing w:val="3"/>
          <w:sz w:val="16"/>
        </w:rPr>
        <w:t xml:space="preserve"> </w:t>
      </w:r>
      <w:r>
        <w:rPr>
          <w:sz w:val="16"/>
        </w:rPr>
        <w:t>terá</w:t>
      </w:r>
      <w:r>
        <w:rPr>
          <w:spacing w:val="4"/>
          <w:sz w:val="16"/>
        </w:rPr>
        <w:t xml:space="preserve"> </w:t>
      </w:r>
      <w:r>
        <w:rPr>
          <w:sz w:val="16"/>
        </w:rPr>
        <w:t>a</w:t>
      </w:r>
      <w:r>
        <w:rPr>
          <w:spacing w:val="4"/>
          <w:sz w:val="16"/>
        </w:rPr>
        <w:t xml:space="preserve"> </w:t>
      </w:r>
      <w:r>
        <w:rPr>
          <w:sz w:val="16"/>
        </w:rPr>
        <w:t>opção</w:t>
      </w:r>
      <w:r>
        <w:rPr>
          <w:spacing w:val="4"/>
          <w:sz w:val="16"/>
        </w:rPr>
        <w:t xml:space="preserve"> </w:t>
      </w:r>
      <w:r>
        <w:rPr>
          <w:sz w:val="16"/>
        </w:rPr>
        <w:t>de</w:t>
      </w:r>
      <w:r>
        <w:rPr>
          <w:spacing w:val="3"/>
          <w:sz w:val="16"/>
        </w:rPr>
        <w:t xml:space="preserve"> </w:t>
      </w:r>
      <w:r>
        <w:rPr>
          <w:sz w:val="16"/>
        </w:rPr>
        <w:t>extinguir</w:t>
      </w:r>
      <w:r>
        <w:rPr>
          <w:spacing w:val="4"/>
          <w:sz w:val="16"/>
        </w:rPr>
        <w:t xml:space="preserve"> </w:t>
      </w:r>
      <w:r>
        <w:rPr>
          <w:sz w:val="16"/>
        </w:rPr>
        <w:t>o</w:t>
      </w:r>
      <w:r>
        <w:rPr>
          <w:spacing w:val="4"/>
          <w:sz w:val="16"/>
        </w:rPr>
        <w:t xml:space="preserve"> </w:t>
      </w:r>
      <w:r>
        <w:rPr>
          <w:sz w:val="16"/>
        </w:rPr>
        <w:t>contrato,</w:t>
      </w:r>
      <w:r>
        <w:rPr>
          <w:spacing w:val="3"/>
          <w:sz w:val="16"/>
        </w:rPr>
        <w:t xml:space="preserve"> </w:t>
      </w:r>
      <w:r>
        <w:rPr>
          <w:sz w:val="16"/>
        </w:rPr>
        <w:t>sem</w:t>
      </w:r>
      <w:r>
        <w:rPr>
          <w:spacing w:val="4"/>
          <w:sz w:val="16"/>
        </w:rPr>
        <w:t xml:space="preserve"> </w:t>
      </w:r>
      <w:r>
        <w:rPr>
          <w:sz w:val="16"/>
        </w:rPr>
        <w:t>ônus,</w:t>
      </w:r>
      <w:r>
        <w:rPr>
          <w:spacing w:val="4"/>
          <w:sz w:val="16"/>
        </w:rPr>
        <w:t xml:space="preserve"> </w:t>
      </w:r>
      <w:r>
        <w:rPr>
          <w:sz w:val="16"/>
        </w:rPr>
        <w:t>quando</w:t>
      </w:r>
      <w:r>
        <w:rPr>
          <w:spacing w:val="4"/>
          <w:sz w:val="16"/>
        </w:rPr>
        <w:t xml:space="preserve"> </w:t>
      </w:r>
      <w:r>
        <w:rPr>
          <w:sz w:val="16"/>
        </w:rPr>
        <w:t>não</w:t>
      </w:r>
      <w:r>
        <w:rPr>
          <w:spacing w:val="3"/>
          <w:sz w:val="16"/>
        </w:rPr>
        <w:t xml:space="preserve"> </w:t>
      </w:r>
      <w:r>
        <w:rPr>
          <w:sz w:val="16"/>
        </w:rPr>
        <w:t>dispuser</w:t>
      </w:r>
      <w:r>
        <w:rPr>
          <w:spacing w:val="4"/>
          <w:sz w:val="16"/>
        </w:rPr>
        <w:t xml:space="preserve"> </w:t>
      </w:r>
      <w:r>
        <w:rPr>
          <w:sz w:val="16"/>
        </w:rPr>
        <w:t>de</w:t>
      </w:r>
      <w:r>
        <w:rPr>
          <w:spacing w:val="4"/>
          <w:sz w:val="16"/>
        </w:rPr>
        <w:t xml:space="preserve"> </w:t>
      </w:r>
      <w:r>
        <w:rPr>
          <w:sz w:val="16"/>
        </w:rPr>
        <w:t>créditos</w:t>
      </w:r>
      <w:r>
        <w:rPr>
          <w:spacing w:val="4"/>
          <w:sz w:val="16"/>
        </w:rPr>
        <w:t xml:space="preserve"> </w:t>
      </w:r>
      <w:r>
        <w:rPr>
          <w:sz w:val="16"/>
        </w:rPr>
        <w:t>orçamentários</w:t>
      </w:r>
      <w:r>
        <w:rPr>
          <w:spacing w:val="3"/>
          <w:sz w:val="16"/>
        </w:rPr>
        <w:t xml:space="preserve"> </w:t>
      </w:r>
      <w:r>
        <w:rPr>
          <w:sz w:val="16"/>
        </w:rPr>
        <w:t>para</w:t>
      </w:r>
      <w:r>
        <w:rPr>
          <w:spacing w:val="4"/>
          <w:sz w:val="16"/>
        </w:rPr>
        <w:t xml:space="preserve"> </w:t>
      </w:r>
      <w:r>
        <w:rPr>
          <w:sz w:val="16"/>
        </w:rPr>
        <w:t>sua</w:t>
      </w:r>
      <w:r>
        <w:rPr>
          <w:spacing w:val="4"/>
          <w:sz w:val="16"/>
        </w:rPr>
        <w:t xml:space="preserve"> </w:t>
      </w:r>
      <w:r>
        <w:rPr>
          <w:sz w:val="16"/>
        </w:rPr>
        <w:t>continuidade</w:t>
      </w:r>
      <w:r>
        <w:rPr>
          <w:spacing w:val="4"/>
          <w:sz w:val="16"/>
        </w:rPr>
        <w:t xml:space="preserve"> </w:t>
      </w:r>
      <w:r>
        <w:rPr>
          <w:sz w:val="16"/>
        </w:rPr>
        <w:t>ou</w:t>
      </w:r>
      <w:r>
        <w:rPr>
          <w:spacing w:val="3"/>
          <w:sz w:val="16"/>
        </w:rPr>
        <w:t xml:space="preserve"> </w:t>
      </w:r>
      <w:r>
        <w:rPr>
          <w:sz w:val="16"/>
        </w:rPr>
        <w:t>quando</w:t>
      </w:r>
      <w:r>
        <w:rPr>
          <w:spacing w:val="4"/>
          <w:sz w:val="16"/>
        </w:rPr>
        <w:t xml:space="preserve"> </w:t>
      </w:r>
      <w:r>
        <w:rPr>
          <w:sz w:val="16"/>
        </w:rPr>
        <w:t>entender</w:t>
      </w:r>
      <w:r>
        <w:rPr>
          <w:spacing w:val="4"/>
          <w:sz w:val="16"/>
        </w:rPr>
        <w:t xml:space="preserve"> </w:t>
      </w:r>
      <w:r>
        <w:rPr>
          <w:sz w:val="16"/>
        </w:rPr>
        <w:t>que</w:t>
      </w:r>
      <w:r>
        <w:rPr>
          <w:spacing w:val="4"/>
          <w:sz w:val="16"/>
        </w:rPr>
        <w:t xml:space="preserve"> </w:t>
      </w:r>
      <w:r>
        <w:rPr>
          <w:sz w:val="16"/>
        </w:rPr>
        <w:t>o</w:t>
      </w:r>
      <w:r>
        <w:rPr>
          <w:spacing w:val="3"/>
          <w:sz w:val="16"/>
        </w:rPr>
        <w:t xml:space="preserve"> </w:t>
      </w:r>
      <w:r>
        <w:rPr>
          <w:sz w:val="16"/>
        </w:rPr>
        <w:t>contrato</w:t>
      </w:r>
      <w:r>
        <w:rPr>
          <w:spacing w:val="4"/>
          <w:sz w:val="16"/>
        </w:rPr>
        <w:t xml:space="preserve"> </w:t>
      </w:r>
      <w:r>
        <w:rPr>
          <w:sz w:val="16"/>
        </w:rPr>
        <w:t>não</w:t>
      </w:r>
      <w:r>
        <w:rPr>
          <w:spacing w:val="4"/>
          <w:sz w:val="16"/>
        </w:rPr>
        <w:t xml:space="preserve"> </w:t>
      </w:r>
      <w:r>
        <w:rPr>
          <w:sz w:val="16"/>
        </w:rPr>
        <w:t>mais</w:t>
      </w:r>
      <w:r>
        <w:rPr>
          <w:spacing w:val="4"/>
          <w:sz w:val="16"/>
        </w:rPr>
        <w:t xml:space="preserve"> </w:t>
      </w:r>
      <w:r>
        <w:rPr>
          <w:sz w:val="16"/>
        </w:rPr>
        <w:t>lhe</w:t>
      </w:r>
      <w:r>
        <w:rPr>
          <w:spacing w:val="3"/>
          <w:sz w:val="16"/>
        </w:rPr>
        <w:t xml:space="preserve"> </w:t>
      </w:r>
      <w:r>
        <w:rPr>
          <w:sz w:val="16"/>
        </w:rPr>
        <w:t>oferece</w:t>
      </w:r>
      <w:r>
        <w:rPr>
          <w:spacing w:val="4"/>
          <w:sz w:val="16"/>
        </w:rPr>
        <w:t xml:space="preserve"> </w:t>
      </w:r>
      <w:r>
        <w:rPr>
          <w:spacing w:val="-2"/>
          <w:sz w:val="16"/>
        </w:rPr>
        <w:t>vantagem.</w:t>
      </w:r>
    </w:p>
    <w:p w14:paraId="26FF5778">
      <w:pPr>
        <w:pStyle w:val="7"/>
        <w:spacing w:before="70"/>
        <w:ind w:left="0"/>
      </w:pPr>
    </w:p>
    <w:p w14:paraId="5A3250A1">
      <w:pPr>
        <w:pStyle w:val="3"/>
        <w:numPr>
          <w:ilvl w:val="1"/>
          <w:numId w:val="27"/>
        </w:numPr>
        <w:tabs>
          <w:tab w:val="left" w:pos="590"/>
        </w:tabs>
        <w:spacing w:before="0" w:after="0" w:line="240" w:lineRule="auto"/>
        <w:ind w:left="590" w:right="0" w:hanging="283"/>
        <w:jc w:val="left"/>
      </w:pPr>
      <w:r>
        <w:t>REAJUSTE</w:t>
      </w:r>
      <w:r>
        <w:rPr>
          <w:spacing w:val="5"/>
        </w:rPr>
        <w:t xml:space="preserve"> </w:t>
      </w:r>
      <w:r>
        <w:t>DE</w:t>
      </w:r>
      <w:r>
        <w:rPr>
          <w:spacing w:val="5"/>
        </w:rPr>
        <w:t xml:space="preserve"> </w:t>
      </w:r>
      <w:r>
        <w:rPr>
          <w:spacing w:val="-2"/>
        </w:rPr>
        <w:t>PREÇOS:</w:t>
      </w:r>
    </w:p>
    <w:p w14:paraId="138FBCAE">
      <w:pPr>
        <w:pStyle w:val="7"/>
      </w:pPr>
      <w:r>
        <w:t>O</w:t>
      </w:r>
      <w:r>
        <w:rPr>
          <w:spacing w:val="3"/>
        </w:rPr>
        <w:t xml:space="preserve"> </w:t>
      </w:r>
      <w:r>
        <w:t>reajustamento</w:t>
      </w:r>
      <w:r>
        <w:rPr>
          <w:spacing w:val="4"/>
        </w:rPr>
        <w:t xml:space="preserve"> </w:t>
      </w:r>
      <w:r>
        <w:t>de</w:t>
      </w:r>
      <w:r>
        <w:rPr>
          <w:spacing w:val="4"/>
        </w:rPr>
        <w:t xml:space="preserve"> </w:t>
      </w:r>
      <w:r>
        <w:t>preços</w:t>
      </w:r>
      <w:r>
        <w:rPr>
          <w:spacing w:val="3"/>
        </w:rPr>
        <w:t xml:space="preserve"> </w:t>
      </w:r>
      <w:r>
        <w:t>ocorrerá</w:t>
      </w:r>
      <w:r>
        <w:rPr>
          <w:spacing w:val="4"/>
        </w:rPr>
        <w:t xml:space="preserve"> </w:t>
      </w:r>
      <w:r>
        <w:t>conforme</w:t>
      </w:r>
      <w:r>
        <w:rPr>
          <w:spacing w:val="3"/>
        </w:rPr>
        <w:t xml:space="preserve"> </w:t>
      </w:r>
      <w:r>
        <w:t>o</w:t>
      </w:r>
      <w:r>
        <w:rPr>
          <w:spacing w:val="4"/>
        </w:rPr>
        <w:t xml:space="preserve"> </w:t>
      </w:r>
      <w:r>
        <w:t>índice</w:t>
      </w:r>
      <w:r>
        <w:rPr>
          <w:spacing w:val="4"/>
        </w:rPr>
        <w:t xml:space="preserve"> </w:t>
      </w:r>
      <w:r>
        <w:t>IPCA,</w:t>
      </w:r>
      <w:r>
        <w:rPr>
          <w:spacing w:val="3"/>
        </w:rPr>
        <w:t xml:space="preserve"> </w:t>
      </w:r>
      <w:r>
        <w:t>após</w:t>
      </w:r>
      <w:r>
        <w:rPr>
          <w:spacing w:val="4"/>
        </w:rPr>
        <w:t xml:space="preserve"> </w:t>
      </w:r>
      <w:r>
        <w:t>período</w:t>
      </w:r>
      <w:r>
        <w:rPr>
          <w:spacing w:val="4"/>
        </w:rPr>
        <w:t xml:space="preserve"> </w:t>
      </w:r>
      <w:r>
        <w:t>de</w:t>
      </w:r>
      <w:r>
        <w:rPr>
          <w:spacing w:val="3"/>
        </w:rPr>
        <w:t xml:space="preserve"> </w:t>
      </w:r>
      <w:r>
        <w:t>12</w:t>
      </w:r>
      <w:r>
        <w:rPr>
          <w:spacing w:val="4"/>
        </w:rPr>
        <w:t xml:space="preserve"> </w:t>
      </w:r>
      <w:r>
        <w:t>meses,</w:t>
      </w:r>
      <w:r>
        <w:rPr>
          <w:spacing w:val="4"/>
        </w:rPr>
        <w:t xml:space="preserve"> </w:t>
      </w:r>
      <w:r>
        <w:t>em</w:t>
      </w:r>
      <w:r>
        <w:rPr>
          <w:spacing w:val="3"/>
        </w:rPr>
        <w:t xml:space="preserve"> </w:t>
      </w:r>
      <w:r>
        <w:t>caso</w:t>
      </w:r>
      <w:r>
        <w:rPr>
          <w:spacing w:val="4"/>
        </w:rPr>
        <w:t xml:space="preserve"> </w:t>
      </w:r>
      <w:r>
        <w:t>de</w:t>
      </w:r>
      <w:r>
        <w:rPr>
          <w:spacing w:val="4"/>
        </w:rPr>
        <w:t xml:space="preserve"> </w:t>
      </w:r>
      <w:r>
        <w:t>haver</w:t>
      </w:r>
      <w:r>
        <w:rPr>
          <w:spacing w:val="3"/>
        </w:rPr>
        <w:t xml:space="preserve"> </w:t>
      </w:r>
      <w:r>
        <w:t>prorrogação</w:t>
      </w:r>
      <w:r>
        <w:rPr>
          <w:spacing w:val="4"/>
        </w:rPr>
        <w:t xml:space="preserve"> </w:t>
      </w:r>
      <w:r>
        <w:t>contratual,</w:t>
      </w:r>
      <w:r>
        <w:rPr>
          <w:spacing w:val="4"/>
        </w:rPr>
        <w:t xml:space="preserve"> </w:t>
      </w:r>
      <w:r>
        <w:t>conforme</w:t>
      </w:r>
      <w:r>
        <w:rPr>
          <w:spacing w:val="-6"/>
        </w:rPr>
        <w:t xml:space="preserve"> </w:t>
      </w:r>
      <w:r>
        <w:t>Art.</w:t>
      </w:r>
      <w:r>
        <w:rPr>
          <w:spacing w:val="3"/>
        </w:rPr>
        <w:t xml:space="preserve"> </w:t>
      </w:r>
      <w:r>
        <w:t>107,</w:t>
      </w:r>
      <w:r>
        <w:rPr>
          <w:spacing w:val="4"/>
        </w:rPr>
        <w:t xml:space="preserve"> </w:t>
      </w:r>
      <w:r>
        <w:t>da</w:t>
      </w:r>
      <w:r>
        <w:rPr>
          <w:spacing w:val="4"/>
        </w:rPr>
        <w:t xml:space="preserve"> </w:t>
      </w:r>
      <w:r>
        <w:t>Lei</w:t>
      </w:r>
      <w:r>
        <w:rPr>
          <w:spacing w:val="3"/>
        </w:rPr>
        <w:t xml:space="preserve"> </w:t>
      </w:r>
      <w:r>
        <w:rPr>
          <w:spacing w:val="-2"/>
        </w:rPr>
        <w:t>14.133/2021.</w:t>
      </w:r>
    </w:p>
    <w:p w14:paraId="3172D78E">
      <w:pPr>
        <w:pStyle w:val="7"/>
        <w:spacing w:before="71"/>
        <w:ind w:left="0"/>
      </w:pPr>
    </w:p>
    <w:p w14:paraId="20D7BD26">
      <w:pPr>
        <w:pStyle w:val="3"/>
        <w:numPr>
          <w:ilvl w:val="1"/>
          <w:numId w:val="27"/>
        </w:numPr>
        <w:tabs>
          <w:tab w:val="left" w:pos="590"/>
        </w:tabs>
        <w:spacing w:before="0" w:after="0" w:line="240" w:lineRule="auto"/>
        <w:ind w:left="590" w:right="0" w:hanging="283"/>
        <w:jc w:val="left"/>
      </w:pPr>
      <w:r>
        <w:rPr>
          <w:spacing w:val="-2"/>
        </w:rPr>
        <w:t>GARANTIA:</w:t>
      </w:r>
    </w:p>
    <w:p w14:paraId="5D05F638">
      <w:pPr>
        <w:pStyle w:val="9"/>
        <w:numPr>
          <w:ilvl w:val="2"/>
          <w:numId w:val="27"/>
        </w:numPr>
        <w:tabs>
          <w:tab w:val="left" w:pos="703"/>
        </w:tabs>
        <w:spacing w:before="35" w:after="0" w:line="240" w:lineRule="auto"/>
        <w:ind w:left="703" w:right="0" w:hanging="396"/>
        <w:jc w:val="left"/>
        <w:rPr>
          <w:sz w:val="16"/>
        </w:rPr>
      </w:pPr>
      <w:r>
        <w:rPr>
          <w:sz w:val="16"/>
        </w:rPr>
        <w:t>A</w:t>
      </w:r>
      <w:r>
        <w:rPr>
          <w:spacing w:val="-6"/>
          <w:sz w:val="16"/>
        </w:rPr>
        <w:t xml:space="preserve"> </w:t>
      </w:r>
      <w:r>
        <w:rPr>
          <w:sz w:val="16"/>
        </w:rPr>
        <w:t>cobertura</w:t>
      </w:r>
      <w:r>
        <w:rPr>
          <w:spacing w:val="4"/>
          <w:sz w:val="16"/>
        </w:rPr>
        <w:t xml:space="preserve"> </w:t>
      </w:r>
      <w:r>
        <w:rPr>
          <w:sz w:val="16"/>
        </w:rPr>
        <w:t>de</w:t>
      </w:r>
      <w:r>
        <w:rPr>
          <w:spacing w:val="4"/>
          <w:sz w:val="16"/>
        </w:rPr>
        <w:t xml:space="preserve"> </w:t>
      </w:r>
      <w:r>
        <w:rPr>
          <w:sz w:val="16"/>
        </w:rPr>
        <w:t>garantia</w:t>
      </w:r>
      <w:r>
        <w:rPr>
          <w:spacing w:val="4"/>
          <w:sz w:val="16"/>
        </w:rPr>
        <w:t xml:space="preserve"> </w:t>
      </w:r>
      <w:r>
        <w:rPr>
          <w:sz w:val="16"/>
        </w:rPr>
        <w:t>contratual</w:t>
      </w:r>
      <w:r>
        <w:rPr>
          <w:spacing w:val="4"/>
          <w:sz w:val="16"/>
        </w:rPr>
        <w:t xml:space="preserve"> </w:t>
      </w:r>
      <w:r>
        <w:rPr>
          <w:sz w:val="16"/>
        </w:rPr>
        <w:t>será</w:t>
      </w:r>
      <w:r>
        <w:rPr>
          <w:spacing w:val="4"/>
          <w:sz w:val="16"/>
        </w:rPr>
        <w:t xml:space="preserve"> </w:t>
      </w:r>
      <w:r>
        <w:rPr>
          <w:sz w:val="16"/>
        </w:rPr>
        <w:t>avaliada</w:t>
      </w:r>
      <w:r>
        <w:rPr>
          <w:spacing w:val="5"/>
          <w:sz w:val="16"/>
        </w:rPr>
        <w:t xml:space="preserve"> </w:t>
      </w:r>
      <w:r>
        <w:rPr>
          <w:sz w:val="16"/>
        </w:rPr>
        <w:t>de</w:t>
      </w:r>
      <w:r>
        <w:rPr>
          <w:spacing w:val="4"/>
          <w:sz w:val="16"/>
        </w:rPr>
        <w:t xml:space="preserve"> </w:t>
      </w:r>
      <w:r>
        <w:rPr>
          <w:sz w:val="16"/>
        </w:rPr>
        <w:t>acordo</w:t>
      </w:r>
      <w:r>
        <w:rPr>
          <w:spacing w:val="4"/>
          <w:sz w:val="16"/>
        </w:rPr>
        <w:t xml:space="preserve"> </w:t>
      </w:r>
      <w:r>
        <w:rPr>
          <w:sz w:val="16"/>
        </w:rPr>
        <w:t>com</w:t>
      </w:r>
      <w:r>
        <w:rPr>
          <w:spacing w:val="4"/>
          <w:sz w:val="16"/>
        </w:rPr>
        <w:t xml:space="preserve"> </w:t>
      </w:r>
      <w:r>
        <w:rPr>
          <w:sz w:val="16"/>
        </w:rPr>
        <w:t>a</w:t>
      </w:r>
      <w:r>
        <w:rPr>
          <w:spacing w:val="4"/>
          <w:sz w:val="16"/>
        </w:rPr>
        <w:t xml:space="preserve"> </w:t>
      </w:r>
      <w:r>
        <w:rPr>
          <w:sz w:val="16"/>
        </w:rPr>
        <w:t>OS-003-GDG-2024,</w:t>
      </w:r>
      <w:r>
        <w:rPr>
          <w:spacing w:val="4"/>
          <w:sz w:val="16"/>
        </w:rPr>
        <w:t xml:space="preserve"> </w:t>
      </w:r>
      <w:r>
        <w:rPr>
          <w:sz w:val="16"/>
        </w:rPr>
        <w:t>conforme</w:t>
      </w:r>
      <w:r>
        <w:rPr>
          <w:spacing w:val="4"/>
          <w:sz w:val="16"/>
        </w:rPr>
        <w:t xml:space="preserve"> </w:t>
      </w:r>
      <w:r>
        <w:rPr>
          <w:sz w:val="16"/>
        </w:rPr>
        <w:t>documento</w:t>
      </w:r>
      <w:r>
        <w:rPr>
          <w:spacing w:val="4"/>
          <w:sz w:val="16"/>
        </w:rPr>
        <w:t xml:space="preserve"> </w:t>
      </w:r>
      <w:r>
        <w:rPr>
          <w:sz w:val="16"/>
        </w:rPr>
        <w:t>SEI</w:t>
      </w:r>
      <w:r>
        <w:rPr>
          <w:spacing w:val="5"/>
          <w:sz w:val="16"/>
        </w:rPr>
        <w:t xml:space="preserve"> </w:t>
      </w:r>
      <w:r>
        <w:rPr>
          <w:sz w:val="16"/>
        </w:rPr>
        <w:t>70136509,</w:t>
      </w:r>
      <w:r>
        <w:rPr>
          <w:spacing w:val="4"/>
          <w:sz w:val="16"/>
        </w:rPr>
        <w:t xml:space="preserve"> </w:t>
      </w:r>
      <w:r>
        <w:rPr>
          <w:sz w:val="16"/>
        </w:rPr>
        <w:t>obedecendo</w:t>
      </w:r>
      <w:r>
        <w:rPr>
          <w:spacing w:val="4"/>
          <w:sz w:val="16"/>
        </w:rPr>
        <w:t xml:space="preserve"> </w:t>
      </w:r>
      <w:r>
        <w:rPr>
          <w:sz w:val="16"/>
        </w:rPr>
        <w:t>as</w:t>
      </w:r>
      <w:r>
        <w:rPr>
          <w:spacing w:val="4"/>
          <w:sz w:val="16"/>
        </w:rPr>
        <w:t xml:space="preserve"> </w:t>
      </w:r>
      <w:r>
        <w:rPr>
          <w:sz w:val="16"/>
        </w:rPr>
        <w:t>cláusulas</w:t>
      </w:r>
      <w:r>
        <w:rPr>
          <w:spacing w:val="4"/>
          <w:sz w:val="16"/>
        </w:rPr>
        <w:t xml:space="preserve"> </w:t>
      </w:r>
      <w:r>
        <w:rPr>
          <w:sz w:val="16"/>
        </w:rPr>
        <w:t>previstas</w:t>
      </w:r>
      <w:r>
        <w:rPr>
          <w:spacing w:val="4"/>
          <w:sz w:val="16"/>
        </w:rPr>
        <w:t xml:space="preserve"> </w:t>
      </w:r>
      <w:r>
        <w:rPr>
          <w:sz w:val="16"/>
        </w:rPr>
        <w:t>no</w:t>
      </w:r>
      <w:r>
        <w:rPr>
          <w:spacing w:val="4"/>
          <w:sz w:val="16"/>
        </w:rPr>
        <w:t xml:space="preserve"> </w:t>
      </w:r>
      <w:r>
        <w:rPr>
          <w:sz w:val="16"/>
        </w:rPr>
        <w:t>art.</w:t>
      </w:r>
      <w:r>
        <w:rPr>
          <w:spacing w:val="5"/>
          <w:sz w:val="16"/>
        </w:rPr>
        <w:t xml:space="preserve"> </w:t>
      </w:r>
      <w:r>
        <w:rPr>
          <w:sz w:val="16"/>
        </w:rPr>
        <w:t>96</w:t>
      </w:r>
      <w:r>
        <w:rPr>
          <w:spacing w:val="4"/>
          <w:sz w:val="16"/>
        </w:rPr>
        <w:t xml:space="preserve"> </w:t>
      </w:r>
      <w:r>
        <w:rPr>
          <w:sz w:val="16"/>
        </w:rPr>
        <w:t>da</w:t>
      </w:r>
      <w:r>
        <w:rPr>
          <w:spacing w:val="4"/>
          <w:sz w:val="16"/>
        </w:rPr>
        <w:t xml:space="preserve"> </w:t>
      </w:r>
      <w:r>
        <w:rPr>
          <w:sz w:val="16"/>
        </w:rPr>
        <w:t>Lei</w:t>
      </w:r>
      <w:r>
        <w:rPr>
          <w:spacing w:val="4"/>
          <w:sz w:val="16"/>
        </w:rPr>
        <w:t xml:space="preserve"> </w:t>
      </w:r>
      <w:r>
        <w:rPr>
          <w:spacing w:val="-2"/>
          <w:sz w:val="16"/>
        </w:rPr>
        <w:t>14.133/21.</w:t>
      </w:r>
    </w:p>
    <w:p w14:paraId="56E49AAD">
      <w:pPr>
        <w:pStyle w:val="7"/>
        <w:spacing w:before="71"/>
        <w:ind w:left="0"/>
      </w:pPr>
    </w:p>
    <w:p w14:paraId="04795378">
      <w:pPr>
        <w:pStyle w:val="3"/>
        <w:numPr>
          <w:ilvl w:val="1"/>
          <w:numId w:val="27"/>
        </w:numPr>
        <w:tabs>
          <w:tab w:val="left" w:pos="590"/>
        </w:tabs>
        <w:spacing w:before="0" w:after="0" w:line="240" w:lineRule="auto"/>
        <w:ind w:left="590" w:right="0" w:hanging="283"/>
        <w:jc w:val="left"/>
      </w:pPr>
      <w:r>
        <w:t>POSSIBILIDADE</w:t>
      </w:r>
      <w:r>
        <w:rPr>
          <w:spacing w:val="7"/>
        </w:rPr>
        <w:t xml:space="preserve"> </w:t>
      </w:r>
      <w:r>
        <w:t>DE</w:t>
      </w:r>
      <w:r>
        <w:rPr>
          <w:spacing w:val="7"/>
        </w:rPr>
        <w:t xml:space="preserve"> </w:t>
      </w:r>
      <w:r>
        <w:rPr>
          <w:spacing w:val="-2"/>
        </w:rPr>
        <w:t>SUBCONTRATAÇÃO:</w:t>
      </w:r>
    </w:p>
    <w:p w14:paraId="19DA7AFF">
      <w:pPr>
        <w:pStyle w:val="7"/>
      </w:pPr>
      <w:r>
        <w:t>Não</w:t>
      </w:r>
      <w:r>
        <w:rPr>
          <w:spacing w:val="3"/>
        </w:rPr>
        <w:t xml:space="preserve"> </w:t>
      </w:r>
      <w:r>
        <w:t>será</w:t>
      </w:r>
      <w:r>
        <w:rPr>
          <w:spacing w:val="4"/>
        </w:rPr>
        <w:t xml:space="preserve"> </w:t>
      </w:r>
      <w:r>
        <w:t>admitida</w:t>
      </w:r>
      <w:r>
        <w:rPr>
          <w:spacing w:val="4"/>
        </w:rPr>
        <w:t xml:space="preserve"> </w:t>
      </w:r>
      <w:r>
        <w:t>a</w:t>
      </w:r>
      <w:r>
        <w:rPr>
          <w:spacing w:val="4"/>
        </w:rPr>
        <w:t xml:space="preserve"> </w:t>
      </w:r>
      <w:r>
        <w:t>subcontratação</w:t>
      </w:r>
      <w:r>
        <w:rPr>
          <w:spacing w:val="4"/>
        </w:rPr>
        <w:t xml:space="preserve"> </w:t>
      </w:r>
      <w:r>
        <w:t>do</w:t>
      </w:r>
      <w:r>
        <w:rPr>
          <w:spacing w:val="3"/>
        </w:rPr>
        <w:t xml:space="preserve"> </w:t>
      </w:r>
      <w:r>
        <w:t>objeto</w:t>
      </w:r>
      <w:r>
        <w:rPr>
          <w:spacing w:val="4"/>
        </w:rPr>
        <w:t xml:space="preserve"> </w:t>
      </w:r>
      <w:r>
        <w:rPr>
          <w:spacing w:val="-2"/>
        </w:rPr>
        <w:t>licitatório.</w:t>
      </w:r>
    </w:p>
    <w:p w14:paraId="70F1C3FC">
      <w:pPr>
        <w:pStyle w:val="7"/>
        <w:spacing w:before="70"/>
        <w:ind w:left="0"/>
      </w:pPr>
    </w:p>
    <w:p w14:paraId="578A9AAB">
      <w:pPr>
        <w:pStyle w:val="3"/>
        <w:numPr>
          <w:ilvl w:val="1"/>
          <w:numId w:val="27"/>
        </w:numPr>
        <w:tabs>
          <w:tab w:val="left" w:pos="590"/>
        </w:tabs>
        <w:spacing w:before="1" w:after="0" w:line="240" w:lineRule="auto"/>
        <w:ind w:left="590" w:right="0" w:hanging="283"/>
        <w:jc w:val="left"/>
      </w:pPr>
      <w:r>
        <w:t>INCIDÊNCIA</w:t>
      </w:r>
      <w:r>
        <w:rPr>
          <w:spacing w:val="-4"/>
        </w:rPr>
        <w:t xml:space="preserve"> </w:t>
      </w:r>
      <w:r>
        <w:t>DO</w:t>
      </w:r>
      <w:r>
        <w:rPr>
          <w:spacing w:val="7"/>
        </w:rPr>
        <w:t xml:space="preserve"> </w:t>
      </w:r>
      <w:r>
        <w:t>PROGRAMA</w:t>
      </w:r>
      <w:r>
        <w:rPr>
          <w:spacing w:val="-4"/>
        </w:rPr>
        <w:t xml:space="preserve"> </w:t>
      </w:r>
      <w:r>
        <w:t>DE</w:t>
      </w:r>
      <w:r>
        <w:rPr>
          <w:spacing w:val="7"/>
        </w:rPr>
        <w:t xml:space="preserve"> </w:t>
      </w:r>
      <w:r>
        <w:rPr>
          <w:spacing w:val="-2"/>
        </w:rPr>
        <w:t>INTEGRIDADE:</w:t>
      </w:r>
    </w:p>
    <w:p w14:paraId="6A89B90A">
      <w:pPr>
        <w:pStyle w:val="7"/>
      </w:pPr>
      <w:r>
        <w:t>Não se</w:t>
      </w:r>
      <w:r>
        <w:rPr>
          <w:spacing w:val="2"/>
        </w:rPr>
        <w:t xml:space="preserve"> </w:t>
      </w:r>
      <w:r>
        <w:rPr>
          <w:spacing w:val="-2"/>
        </w:rPr>
        <w:t>aplica.</w:t>
      </w:r>
    </w:p>
    <w:p w14:paraId="47260782">
      <w:pPr>
        <w:pStyle w:val="7"/>
        <w:spacing w:before="70"/>
        <w:ind w:left="0"/>
      </w:pPr>
    </w:p>
    <w:p w14:paraId="28F12AA9">
      <w:pPr>
        <w:pStyle w:val="3"/>
        <w:numPr>
          <w:ilvl w:val="1"/>
          <w:numId w:val="27"/>
        </w:numPr>
        <w:tabs>
          <w:tab w:val="left" w:pos="590"/>
        </w:tabs>
        <w:spacing w:before="0" w:after="0" w:line="240" w:lineRule="auto"/>
        <w:ind w:left="590" w:right="0" w:hanging="283"/>
        <w:jc w:val="left"/>
      </w:pPr>
      <w:r>
        <w:t>POSSÍVEIS IMPACTOS</w:t>
      </w:r>
      <w:r>
        <w:rPr>
          <w:spacing w:val="-9"/>
        </w:rPr>
        <w:t xml:space="preserve"> </w:t>
      </w:r>
      <w:r>
        <w:rPr>
          <w:spacing w:val="-2"/>
        </w:rPr>
        <w:t>AMBIENTAIS:</w:t>
      </w:r>
    </w:p>
    <w:p w14:paraId="5EC569A7">
      <w:pPr>
        <w:pStyle w:val="7"/>
        <w:spacing w:before="36"/>
      </w:pPr>
      <w:r>
        <w:t>Os</w:t>
      </w:r>
      <w:r>
        <w:rPr>
          <w:spacing w:val="4"/>
        </w:rPr>
        <w:t xml:space="preserve"> </w:t>
      </w:r>
      <w:r>
        <w:t>resíduos</w:t>
      </w:r>
      <w:r>
        <w:rPr>
          <w:spacing w:val="4"/>
        </w:rPr>
        <w:t xml:space="preserve"> </w:t>
      </w:r>
      <w:r>
        <w:t>gerados</w:t>
      </w:r>
      <w:r>
        <w:rPr>
          <w:spacing w:val="5"/>
        </w:rPr>
        <w:t xml:space="preserve"> </w:t>
      </w:r>
      <w:r>
        <w:t>serão</w:t>
      </w:r>
      <w:r>
        <w:rPr>
          <w:spacing w:val="4"/>
        </w:rPr>
        <w:t xml:space="preserve"> </w:t>
      </w:r>
      <w:r>
        <w:t>acondicionados</w:t>
      </w:r>
      <w:r>
        <w:rPr>
          <w:spacing w:val="4"/>
        </w:rPr>
        <w:t xml:space="preserve"> </w:t>
      </w:r>
      <w:r>
        <w:t>em</w:t>
      </w:r>
      <w:r>
        <w:rPr>
          <w:spacing w:val="5"/>
        </w:rPr>
        <w:t xml:space="preserve"> </w:t>
      </w:r>
      <w:r>
        <w:t>locais</w:t>
      </w:r>
      <w:r>
        <w:rPr>
          <w:spacing w:val="4"/>
        </w:rPr>
        <w:t xml:space="preserve"> </w:t>
      </w:r>
      <w:r>
        <w:t>adequados</w:t>
      </w:r>
      <w:r>
        <w:rPr>
          <w:spacing w:val="4"/>
        </w:rPr>
        <w:t xml:space="preserve"> </w:t>
      </w:r>
      <w:r>
        <w:t>e</w:t>
      </w:r>
      <w:r>
        <w:rPr>
          <w:spacing w:val="5"/>
        </w:rPr>
        <w:t xml:space="preserve"> </w:t>
      </w:r>
      <w:r>
        <w:t>posteriormente</w:t>
      </w:r>
      <w:r>
        <w:rPr>
          <w:spacing w:val="4"/>
        </w:rPr>
        <w:t xml:space="preserve"> </w:t>
      </w:r>
      <w:r>
        <w:t>recolhidos</w:t>
      </w:r>
      <w:r>
        <w:rPr>
          <w:spacing w:val="5"/>
        </w:rPr>
        <w:t xml:space="preserve"> </w:t>
      </w:r>
      <w:r>
        <w:t>pela</w:t>
      </w:r>
      <w:r>
        <w:rPr>
          <w:spacing w:val="4"/>
        </w:rPr>
        <w:t xml:space="preserve"> </w:t>
      </w:r>
      <w:r>
        <w:t>empresa</w:t>
      </w:r>
      <w:r>
        <w:rPr>
          <w:spacing w:val="4"/>
        </w:rPr>
        <w:t xml:space="preserve"> </w:t>
      </w:r>
      <w:r>
        <w:t>contratada</w:t>
      </w:r>
      <w:r>
        <w:rPr>
          <w:spacing w:val="5"/>
        </w:rPr>
        <w:t xml:space="preserve"> </w:t>
      </w:r>
      <w:r>
        <w:t>pela</w:t>
      </w:r>
      <w:r>
        <w:rPr>
          <w:spacing w:val="4"/>
        </w:rPr>
        <w:t xml:space="preserve"> </w:t>
      </w:r>
      <w:r>
        <w:t>UERJ/HUPE</w:t>
      </w:r>
      <w:r>
        <w:rPr>
          <w:spacing w:val="4"/>
        </w:rPr>
        <w:t xml:space="preserve"> </w:t>
      </w:r>
      <w:r>
        <w:t>para</w:t>
      </w:r>
      <w:r>
        <w:rPr>
          <w:spacing w:val="5"/>
        </w:rPr>
        <w:t xml:space="preserve"> </w:t>
      </w:r>
      <w:r>
        <w:t>realizar</w:t>
      </w:r>
      <w:r>
        <w:rPr>
          <w:spacing w:val="4"/>
        </w:rPr>
        <w:t xml:space="preserve"> </w:t>
      </w:r>
      <w:r>
        <w:t>o</w:t>
      </w:r>
      <w:r>
        <w:rPr>
          <w:spacing w:val="5"/>
        </w:rPr>
        <w:t xml:space="preserve"> </w:t>
      </w:r>
      <w:r>
        <w:t>descarte</w:t>
      </w:r>
      <w:r>
        <w:rPr>
          <w:spacing w:val="4"/>
        </w:rPr>
        <w:t xml:space="preserve"> </w:t>
      </w:r>
      <w:r>
        <w:t>correto,</w:t>
      </w:r>
      <w:r>
        <w:rPr>
          <w:spacing w:val="4"/>
        </w:rPr>
        <w:t xml:space="preserve"> </w:t>
      </w:r>
      <w:r>
        <w:t>sob</w:t>
      </w:r>
      <w:r>
        <w:rPr>
          <w:spacing w:val="5"/>
        </w:rPr>
        <w:t xml:space="preserve"> </w:t>
      </w:r>
      <w:r>
        <w:t>a</w:t>
      </w:r>
      <w:r>
        <w:rPr>
          <w:spacing w:val="4"/>
        </w:rPr>
        <w:t xml:space="preserve"> </w:t>
      </w:r>
      <w:r>
        <w:t>gestão</w:t>
      </w:r>
      <w:r>
        <w:rPr>
          <w:spacing w:val="4"/>
        </w:rPr>
        <w:t xml:space="preserve"> </w:t>
      </w:r>
      <w:r>
        <w:t>da</w:t>
      </w:r>
      <w:r>
        <w:rPr>
          <w:spacing w:val="5"/>
        </w:rPr>
        <w:t xml:space="preserve"> </w:t>
      </w:r>
      <w:r>
        <w:t>Hotelaria</w:t>
      </w:r>
      <w:r>
        <w:rPr>
          <w:spacing w:val="4"/>
        </w:rPr>
        <w:t xml:space="preserve"> </w:t>
      </w:r>
      <w:r>
        <w:rPr>
          <w:spacing w:val="-2"/>
        </w:rPr>
        <w:t>Hospitalar.</w:t>
      </w:r>
    </w:p>
    <w:p w14:paraId="2B220495">
      <w:pPr>
        <w:pStyle w:val="7"/>
        <w:spacing w:before="70"/>
        <w:ind w:left="0"/>
      </w:pPr>
    </w:p>
    <w:p w14:paraId="2BDED8A2">
      <w:pPr>
        <w:pStyle w:val="3"/>
        <w:numPr>
          <w:ilvl w:val="1"/>
          <w:numId w:val="27"/>
        </w:numPr>
        <w:tabs>
          <w:tab w:val="left" w:pos="671"/>
        </w:tabs>
        <w:spacing w:before="0" w:after="0" w:line="240" w:lineRule="auto"/>
        <w:ind w:left="671" w:right="0" w:hanging="364"/>
        <w:jc w:val="left"/>
      </w:pPr>
      <w:r>
        <w:t>OBRIGAÇÕES</w:t>
      </w:r>
      <w:r>
        <w:rPr>
          <w:spacing w:val="7"/>
        </w:rPr>
        <w:t xml:space="preserve"> </w:t>
      </w:r>
      <w:r>
        <w:t>DAS</w:t>
      </w:r>
      <w:r>
        <w:rPr>
          <w:spacing w:val="7"/>
        </w:rPr>
        <w:t xml:space="preserve"> </w:t>
      </w:r>
      <w:r>
        <w:rPr>
          <w:spacing w:val="-2"/>
        </w:rPr>
        <w:t>PARTES:</w:t>
      </w:r>
    </w:p>
    <w:p w14:paraId="6B14D284">
      <w:pPr>
        <w:pStyle w:val="9"/>
        <w:numPr>
          <w:ilvl w:val="2"/>
          <w:numId w:val="27"/>
        </w:numPr>
        <w:tabs>
          <w:tab w:val="left" w:pos="793"/>
        </w:tabs>
        <w:spacing w:before="36" w:after="0" w:line="240" w:lineRule="auto"/>
        <w:ind w:left="793" w:right="0" w:hanging="486"/>
        <w:jc w:val="left"/>
        <w:rPr>
          <w:b/>
          <w:sz w:val="16"/>
        </w:rPr>
      </w:pPr>
      <w:r>
        <w:rPr>
          <w:b/>
          <w:sz w:val="16"/>
        </w:rPr>
        <w:t>OBRIGAÇÕES</w:t>
      </w:r>
      <w:r>
        <w:rPr>
          <w:b/>
          <w:spacing w:val="6"/>
          <w:sz w:val="16"/>
        </w:rPr>
        <w:t xml:space="preserve"> </w:t>
      </w:r>
      <w:r>
        <w:rPr>
          <w:b/>
          <w:sz w:val="16"/>
        </w:rPr>
        <w:t>DO</w:t>
      </w:r>
      <w:r>
        <w:rPr>
          <w:b/>
          <w:spacing w:val="7"/>
          <w:sz w:val="16"/>
        </w:rPr>
        <w:t xml:space="preserve"> </w:t>
      </w:r>
      <w:r>
        <w:rPr>
          <w:b/>
          <w:spacing w:val="-2"/>
          <w:sz w:val="16"/>
        </w:rPr>
        <w:t>CONTRATANTE:</w:t>
      </w:r>
    </w:p>
    <w:p w14:paraId="07775D21">
      <w:pPr>
        <w:pStyle w:val="9"/>
        <w:numPr>
          <w:ilvl w:val="3"/>
          <w:numId w:val="27"/>
        </w:numPr>
        <w:tabs>
          <w:tab w:val="left" w:pos="915"/>
        </w:tabs>
        <w:spacing w:before="35" w:after="0" w:line="240" w:lineRule="auto"/>
        <w:ind w:left="915" w:right="0" w:hanging="608"/>
        <w:jc w:val="left"/>
        <w:rPr>
          <w:sz w:val="16"/>
        </w:rPr>
      </w:pPr>
      <w:r>
        <w:rPr>
          <w:sz w:val="16"/>
        </w:rPr>
        <w:t>Fornecer</w:t>
      </w:r>
      <w:r>
        <w:rPr>
          <w:spacing w:val="2"/>
          <w:sz w:val="16"/>
        </w:rPr>
        <w:t xml:space="preserve"> </w:t>
      </w:r>
      <w:r>
        <w:rPr>
          <w:sz w:val="16"/>
        </w:rPr>
        <w:t>à</w:t>
      </w:r>
      <w:r>
        <w:rPr>
          <w:spacing w:val="3"/>
          <w:sz w:val="16"/>
        </w:rPr>
        <w:t xml:space="preserve"> </w:t>
      </w:r>
      <w:r>
        <w:rPr>
          <w:sz w:val="16"/>
        </w:rPr>
        <w:t>CONTRATADA</w:t>
      </w:r>
      <w:r>
        <w:rPr>
          <w:spacing w:val="-7"/>
          <w:sz w:val="16"/>
        </w:rPr>
        <w:t xml:space="preserve"> </w:t>
      </w:r>
      <w:r>
        <w:rPr>
          <w:sz w:val="16"/>
        </w:rPr>
        <w:t>documentos</w:t>
      </w:r>
      <w:r>
        <w:rPr>
          <w:spacing w:val="2"/>
          <w:sz w:val="16"/>
        </w:rPr>
        <w:t xml:space="preserve"> </w:t>
      </w:r>
      <w:r>
        <w:rPr>
          <w:sz w:val="16"/>
        </w:rPr>
        <w:t>e</w:t>
      </w:r>
      <w:r>
        <w:rPr>
          <w:spacing w:val="3"/>
          <w:sz w:val="16"/>
        </w:rPr>
        <w:t xml:space="preserve"> </w:t>
      </w:r>
      <w:r>
        <w:rPr>
          <w:sz w:val="16"/>
        </w:rPr>
        <w:t>informações</w:t>
      </w:r>
      <w:r>
        <w:rPr>
          <w:spacing w:val="2"/>
          <w:sz w:val="16"/>
        </w:rPr>
        <w:t xml:space="preserve"> </w:t>
      </w:r>
      <w:r>
        <w:rPr>
          <w:sz w:val="16"/>
        </w:rPr>
        <w:t>que</w:t>
      </w:r>
      <w:r>
        <w:rPr>
          <w:spacing w:val="3"/>
          <w:sz w:val="16"/>
        </w:rPr>
        <w:t xml:space="preserve"> </w:t>
      </w:r>
      <w:r>
        <w:rPr>
          <w:sz w:val="16"/>
        </w:rPr>
        <w:t>se</w:t>
      </w:r>
      <w:r>
        <w:rPr>
          <w:spacing w:val="2"/>
          <w:sz w:val="16"/>
        </w:rPr>
        <w:t xml:space="preserve"> </w:t>
      </w:r>
      <w:r>
        <w:rPr>
          <w:sz w:val="16"/>
        </w:rPr>
        <w:t>manifestarem</w:t>
      </w:r>
      <w:r>
        <w:rPr>
          <w:spacing w:val="3"/>
          <w:sz w:val="16"/>
        </w:rPr>
        <w:t xml:space="preserve"> </w:t>
      </w:r>
      <w:r>
        <w:rPr>
          <w:sz w:val="16"/>
        </w:rPr>
        <w:t>cabíveis</w:t>
      </w:r>
      <w:r>
        <w:rPr>
          <w:spacing w:val="2"/>
          <w:sz w:val="16"/>
        </w:rPr>
        <w:t xml:space="preserve"> </w:t>
      </w:r>
      <w:r>
        <w:rPr>
          <w:sz w:val="16"/>
        </w:rPr>
        <w:t>que</w:t>
      </w:r>
      <w:r>
        <w:rPr>
          <w:spacing w:val="3"/>
          <w:sz w:val="16"/>
        </w:rPr>
        <w:t xml:space="preserve"> </w:t>
      </w:r>
      <w:r>
        <w:rPr>
          <w:sz w:val="16"/>
        </w:rPr>
        <w:t>sejam</w:t>
      </w:r>
      <w:r>
        <w:rPr>
          <w:spacing w:val="2"/>
          <w:sz w:val="16"/>
        </w:rPr>
        <w:t xml:space="preserve"> </w:t>
      </w:r>
      <w:r>
        <w:rPr>
          <w:sz w:val="16"/>
        </w:rPr>
        <w:t>vinculados</w:t>
      </w:r>
      <w:r>
        <w:rPr>
          <w:spacing w:val="3"/>
          <w:sz w:val="16"/>
        </w:rPr>
        <w:t xml:space="preserve"> </w:t>
      </w:r>
      <w:r>
        <w:rPr>
          <w:sz w:val="16"/>
        </w:rPr>
        <w:t>ao</w:t>
      </w:r>
      <w:r>
        <w:rPr>
          <w:spacing w:val="3"/>
          <w:sz w:val="16"/>
        </w:rPr>
        <w:t xml:space="preserve"> </w:t>
      </w:r>
      <w:r>
        <w:rPr>
          <w:sz w:val="16"/>
        </w:rPr>
        <w:t>contrato</w:t>
      </w:r>
      <w:r>
        <w:rPr>
          <w:spacing w:val="2"/>
          <w:sz w:val="16"/>
        </w:rPr>
        <w:t xml:space="preserve"> </w:t>
      </w:r>
      <w:r>
        <w:rPr>
          <w:sz w:val="16"/>
        </w:rPr>
        <w:t>a</w:t>
      </w:r>
      <w:r>
        <w:rPr>
          <w:spacing w:val="3"/>
          <w:sz w:val="16"/>
        </w:rPr>
        <w:t xml:space="preserve"> </w:t>
      </w:r>
      <w:r>
        <w:rPr>
          <w:sz w:val="16"/>
        </w:rPr>
        <w:t>ser</w:t>
      </w:r>
      <w:r>
        <w:rPr>
          <w:spacing w:val="2"/>
          <w:sz w:val="16"/>
        </w:rPr>
        <w:t xml:space="preserve"> </w:t>
      </w:r>
      <w:r>
        <w:rPr>
          <w:spacing w:val="-2"/>
          <w:sz w:val="16"/>
        </w:rPr>
        <w:t>formalizado;</w:t>
      </w:r>
    </w:p>
    <w:p w14:paraId="39BF83EA">
      <w:pPr>
        <w:pStyle w:val="9"/>
        <w:numPr>
          <w:ilvl w:val="3"/>
          <w:numId w:val="27"/>
        </w:numPr>
        <w:tabs>
          <w:tab w:val="left" w:pos="915"/>
        </w:tabs>
        <w:spacing w:before="35" w:after="0" w:line="240" w:lineRule="auto"/>
        <w:ind w:left="915" w:right="0" w:hanging="608"/>
        <w:jc w:val="left"/>
        <w:rPr>
          <w:sz w:val="16"/>
        </w:rPr>
      </w:pPr>
      <w:r>
        <w:rPr>
          <w:sz w:val="16"/>
        </w:rPr>
        <w:t>Conferir</w:t>
      </w:r>
      <w:r>
        <w:rPr>
          <w:spacing w:val="3"/>
          <w:sz w:val="16"/>
        </w:rPr>
        <w:t xml:space="preserve"> </w:t>
      </w:r>
      <w:r>
        <w:rPr>
          <w:sz w:val="16"/>
        </w:rPr>
        <w:t>o</w:t>
      </w:r>
      <w:r>
        <w:rPr>
          <w:spacing w:val="3"/>
          <w:sz w:val="16"/>
        </w:rPr>
        <w:t xml:space="preserve"> </w:t>
      </w:r>
      <w:r>
        <w:rPr>
          <w:sz w:val="16"/>
        </w:rPr>
        <w:t>fornecimento</w:t>
      </w:r>
      <w:r>
        <w:rPr>
          <w:spacing w:val="4"/>
          <w:sz w:val="16"/>
        </w:rPr>
        <w:t xml:space="preserve"> </w:t>
      </w:r>
      <w:r>
        <w:rPr>
          <w:sz w:val="16"/>
        </w:rPr>
        <w:t>do</w:t>
      </w:r>
      <w:r>
        <w:rPr>
          <w:spacing w:val="3"/>
          <w:sz w:val="16"/>
        </w:rPr>
        <w:t xml:space="preserve"> </w:t>
      </w:r>
      <w:r>
        <w:rPr>
          <w:sz w:val="16"/>
        </w:rPr>
        <w:t>material</w:t>
      </w:r>
      <w:r>
        <w:rPr>
          <w:spacing w:val="4"/>
          <w:sz w:val="16"/>
        </w:rPr>
        <w:t xml:space="preserve"> </w:t>
      </w:r>
      <w:r>
        <w:rPr>
          <w:sz w:val="16"/>
        </w:rPr>
        <w:t>de</w:t>
      </w:r>
      <w:r>
        <w:rPr>
          <w:spacing w:val="3"/>
          <w:sz w:val="16"/>
        </w:rPr>
        <w:t xml:space="preserve"> </w:t>
      </w:r>
      <w:r>
        <w:rPr>
          <w:sz w:val="16"/>
        </w:rPr>
        <w:t>acordo</w:t>
      </w:r>
      <w:r>
        <w:rPr>
          <w:spacing w:val="4"/>
          <w:sz w:val="16"/>
        </w:rPr>
        <w:t xml:space="preserve"> </w:t>
      </w:r>
      <w:r>
        <w:rPr>
          <w:sz w:val="16"/>
        </w:rPr>
        <w:t>com</w:t>
      </w:r>
      <w:r>
        <w:rPr>
          <w:spacing w:val="3"/>
          <w:sz w:val="16"/>
        </w:rPr>
        <w:t xml:space="preserve"> </w:t>
      </w:r>
      <w:r>
        <w:rPr>
          <w:sz w:val="16"/>
        </w:rPr>
        <w:t>o</w:t>
      </w:r>
      <w:r>
        <w:rPr>
          <w:spacing w:val="4"/>
          <w:sz w:val="16"/>
        </w:rPr>
        <w:t xml:space="preserve"> </w:t>
      </w:r>
      <w:r>
        <w:rPr>
          <w:spacing w:val="-2"/>
          <w:sz w:val="16"/>
        </w:rPr>
        <w:t>contrato;</w:t>
      </w:r>
    </w:p>
    <w:p w14:paraId="0711E834">
      <w:pPr>
        <w:pStyle w:val="9"/>
        <w:numPr>
          <w:ilvl w:val="3"/>
          <w:numId w:val="27"/>
        </w:numPr>
        <w:tabs>
          <w:tab w:val="left" w:pos="915"/>
        </w:tabs>
        <w:spacing w:before="35" w:after="0" w:line="240" w:lineRule="auto"/>
        <w:ind w:left="915" w:right="0" w:hanging="608"/>
        <w:jc w:val="left"/>
        <w:rPr>
          <w:sz w:val="16"/>
        </w:rPr>
      </w:pPr>
      <w:r>
        <w:rPr>
          <w:sz w:val="16"/>
        </w:rPr>
        <w:t>Efetuar</w:t>
      </w:r>
      <w:r>
        <w:rPr>
          <w:spacing w:val="2"/>
          <w:sz w:val="16"/>
        </w:rPr>
        <w:t xml:space="preserve"> </w:t>
      </w:r>
      <w:r>
        <w:rPr>
          <w:sz w:val="16"/>
        </w:rPr>
        <w:t>os</w:t>
      </w:r>
      <w:r>
        <w:rPr>
          <w:spacing w:val="2"/>
          <w:sz w:val="16"/>
        </w:rPr>
        <w:t xml:space="preserve"> </w:t>
      </w:r>
      <w:r>
        <w:rPr>
          <w:sz w:val="16"/>
        </w:rPr>
        <w:t>pagamentos</w:t>
      </w:r>
      <w:r>
        <w:rPr>
          <w:spacing w:val="2"/>
          <w:sz w:val="16"/>
        </w:rPr>
        <w:t xml:space="preserve"> </w:t>
      </w:r>
      <w:r>
        <w:rPr>
          <w:sz w:val="16"/>
        </w:rPr>
        <w:t>devidos</w:t>
      </w:r>
      <w:r>
        <w:rPr>
          <w:spacing w:val="2"/>
          <w:sz w:val="16"/>
        </w:rPr>
        <w:t xml:space="preserve"> </w:t>
      </w:r>
      <w:r>
        <w:rPr>
          <w:sz w:val="16"/>
        </w:rPr>
        <w:t>à</w:t>
      </w:r>
      <w:r>
        <w:rPr>
          <w:spacing w:val="2"/>
          <w:sz w:val="16"/>
        </w:rPr>
        <w:t xml:space="preserve"> </w:t>
      </w:r>
      <w:r>
        <w:rPr>
          <w:sz w:val="16"/>
        </w:rPr>
        <w:t>CONTRATADA,</w:t>
      </w:r>
      <w:r>
        <w:rPr>
          <w:spacing w:val="2"/>
          <w:sz w:val="16"/>
        </w:rPr>
        <w:t xml:space="preserve"> </w:t>
      </w:r>
      <w:r>
        <w:rPr>
          <w:sz w:val="16"/>
        </w:rPr>
        <w:t>nas</w:t>
      </w:r>
      <w:r>
        <w:rPr>
          <w:spacing w:val="2"/>
          <w:sz w:val="16"/>
        </w:rPr>
        <w:t xml:space="preserve"> </w:t>
      </w:r>
      <w:r>
        <w:rPr>
          <w:sz w:val="16"/>
        </w:rPr>
        <w:t>condições</w:t>
      </w:r>
      <w:r>
        <w:rPr>
          <w:spacing w:val="2"/>
          <w:sz w:val="16"/>
        </w:rPr>
        <w:t xml:space="preserve"> </w:t>
      </w:r>
      <w:r>
        <w:rPr>
          <w:sz w:val="16"/>
        </w:rPr>
        <w:t>estabelecidas</w:t>
      </w:r>
      <w:r>
        <w:rPr>
          <w:spacing w:val="2"/>
          <w:sz w:val="16"/>
        </w:rPr>
        <w:t xml:space="preserve"> </w:t>
      </w:r>
      <w:r>
        <w:rPr>
          <w:sz w:val="16"/>
        </w:rPr>
        <w:t>no</w:t>
      </w:r>
      <w:r>
        <w:rPr>
          <w:spacing w:val="2"/>
          <w:sz w:val="16"/>
        </w:rPr>
        <w:t xml:space="preserve"> </w:t>
      </w:r>
      <w:r>
        <w:rPr>
          <w:sz w:val="16"/>
        </w:rPr>
        <w:t>contrato</w:t>
      </w:r>
      <w:r>
        <w:rPr>
          <w:spacing w:val="2"/>
          <w:sz w:val="16"/>
        </w:rPr>
        <w:t xml:space="preserve"> </w:t>
      </w:r>
      <w:r>
        <w:rPr>
          <w:sz w:val="16"/>
        </w:rPr>
        <w:t>a</w:t>
      </w:r>
      <w:r>
        <w:rPr>
          <w:spacing w:val="2"/>
          <w:sz w:val="16"/>
        </w:rPr>
        <w:t xml:space="preserve"> </w:t>
      </w:r>
      <w:r>
        <w:rPr>
          <w:sz w:val="16"/>
        </w:rPr>
        <w:t>ser</w:t>
      </w:r>
      <w:r>
        <w:rPr>
          <w:spacing w:val="2"/>
          <w:sz w:val="16"/>
        </w:rPr>
        <w:t xml:space="preserve"> </w:t>
      </w:r>
      <w:r>
        <w:rPr>
          <w:spacing w:val="-2"/>
          <w:sz w:val="16"/>
        </w:rPr>
        <w:t>formalizado;</w:t>
      </w:r>
    </w:p>
    <w:p w14:paraId="26FD841C">
      <w:pPr>
        <w:pStyle w:val="9"/>
        <w:numPr>
          <w:ilvl w:val="3"/>
          <w:numId w:val="27"/>
        </w:numPr>
        <w:tabs>
          <w:tab w:val="left" w:pos="915"/>
        </w:tabs>
        <w:spacing w:before="36" w:after="0" w:line="240" w:lineRule="auto"/>
        <w:ind w:left="915" w:right="0" w:hanging="608"/>
        <w:jc w:val="left"/>
        <w:rPr>
          <w:sz w:val="16"/>
        </w:rPr>
      </w:pPr>
      <w:r>
        <w:rPr>
          <w:sz w:val="16"/>
        </w:rPr>
        <w:t>Exercer</w:t>
      </w:r>
      <w:r>
        <w:rPr>
          <w:spacing w:val="3"/>
          <w:sz w:val="16"/>
        </w:rPr>
        <w:t xml:space="preserve"> </w:t>
      </w:r>
      <w:r>
        <w:rPr>
          <w:sz w:val="16"/>
        </w:rPr>
        <w:t>a</w:t>
      </w:r>
      <w:r>
        <w:rPr>
          <w:spacing w:val="4"/>
          <w:sz w:val="16"/>
        </w:rPr>
        <w:t xml:space="preserve"> </w:t>
      </w:r>
      <w:r>
        <w:rPr>
          <w:sz w:val="16"/>
        </w:rPr>
        <w:t>fiscalização</w:t>
      </w:r>
      <w:r>
        <w:rPr>
          <w:spacing w:val="4"/>
          <w:sz w:val="16"/>
        </w:rPr>
        <w:t xml:space="preserve"> </w:t>
      </w:r>
      <w:r>
        <w:rPr>
          <w:sz w:val="16"/>
        </w:rPr>
        <w:t>do</w:t>
      </w:r>
      <w:r>
        <w:rPr>
          <w:spacing w:val="3"/>
          <w:sz w:val="16"/>
        </w:rPr>
        <w:t xml:space="preserve"> </w:t>
      </w:r>
      <w:r>
        <w:rPr>
          <w:spacing w:val="-2"/>
          <w:sz w:val="16"/>
        </w:rPr>
        <w:t>contrato;</w:t>
      </w:r>
    </w:p>
    <w:p w14:paraId="71CB4E64">
      <w:pPr>
        <w:pStyle w:val="7"/>
        <w:spacing w:before="70"/>
        <w:ind w:left="0"/>
      </w:pPr>
    </w:p>
    <w:p w14:paraId="74168718">
      <w:pPr>
        <w:pStyle w:val="3"/>
        <w:numPr>
          <w:ilvl w:val="2"/>
          <w:numId w:val="27"/>
        </w:numPr>
        <w:tabs>
          <w:tab w:val="left" w:pos="793"/>
        </w:tabs>
        <w:spacing w:before="0" w:after="0" w:line="240" w:lineRule="auto"/>
        <w:ind w:left="793" w:right="0" w:hanging="486"/>
        <w:jc w:val="left"/>
      </w:pPr>
      <w:r>
        <w:t>OBRIGAÇÕES</w:t>
      </w:r>
      <w:r>
        <w:rPr>
          <w:spacing w:val="6"/>
        </w:rPr>
        <w:t xml:space="preserve"> </w:t>
      </w:r>
      <w:r>
        <w:t>DO</w:t>
      </w:r>
      <w:r>
        <w:rPr>
          <w:spacing w:val="7"/>
        </w:rPr>
        <w:t xml:space="preserve"> </w:t>
      </w:r>
      <w:r>
        <w:rPr>
          <w:spacing w:val="-2"/>
        </w:rPr>
        <w:t>FORNECEDOR/CONTRATADO:</w:t>
      </w:r>
    </w:p>
    <w:p w14:paraId="2CCEB857">
      <w:pPr>
        <w:pStyle w:val="9"/>
        <w:numPr>
          <w:ilvl w:val="3"/>
          <w:numId w:val="27"/>
        </w:numPr>
        <w:tabs>
          <w:tab w:val="left" w:pos="915"/>
        </w:tabs>
        <w:spacing w:before="35" w:after="0" w:line="240" w:lineRule="auto"/>
        <w:ind w:left="915" w:right="0" w:hanging="608"/>
        <w:jc w:val="left"/>
        <w:rPr>
          <w:sz w:val="16"/>
        </w:rPr>
      </w:pPr>
      <w:r>
        <w:rPr>
          <w:sz w:val="16"/>
        </w:rPr>
        <w:t>Entregar</w:t>
      </w:r>
      <w:r>
        <w:rPr>
          <w:spacing w:val="3"/>
          <w:sz w:val="16"/>
        </w:rPr>
        <w:t xml:space="preserve"> </w:t>
      </w:r>
      <w:r>
        <w:rPr>
          <w:sz w:val="16"/>
        </w:rPr>
        <w:t>os</w:t>
      </w:r>
      <w:r>
        <w:rPr>
          <w:spacing w:val="4"/>
          <w:sz w:val="16"/>
        </w:rPr>
        <w:t xml:space="preserve"> </w:t>
      </w:r>
      <w:r>
        <w:rPr>
          <w:sz w:val="16"/>
        </w:rPr>
        <w:t>bens,</w:t>
      </w:r>
      <w:r>
        <w:rPr>
          <w:spacing w:val="4"/>
          <w:sz w:val="16"/>
        </w:rPr>
        <w:t xml:space="preserve"> </w:t>
      </w:r>
      <w:r>
        <w:rPr>
          <w:sz w:val="16"/>
        </w:rPr>
        <w:t>na</w:t>
      </w:r>
      <w:r>
        <w:rPr>
          <w:spacing w:val="3"/>
          <w:sz w:val="16"/>
        </w:rPr>
        <w:t xml:space="preserve"> </w:t>
      </w:r>
      <w:r>
        <w:rPr>
          <w:sz w:val="16"/>
        </w:rPr>
        <w:t>quantidade,</w:t>
      </w:r>
      <w:r>
        <w:rPr>
          <w:spacing w:val="4"/>
          <w:sz w:val="16"/>
        </w:rPr>
        <w:t xml:space="preserve"> </w:t>
      </w:r>
      <w:r>
        <w:rPr>
          <w:sz w:val="16"/>
        </w:rPr>
        <w:t>qualidade,</w:t>
      </w:r>
      <w:r>
        <w:rPr>
          <w:spacing w:val="4"/>
          <w:sz w:val="16"/>
        </w:rPr>
        <w:t xml:space="preserve"> </w:t>
      </w:r>
      <w:r>
        <w:rPr>
          <w:sz w:val="16"/>
        </w:rPr>
        <w:t>local</w:t>
      </w:r>
      <w:r>
        <w:rPr>
          <w:spacing w:val="3"/>
          <w:sz w:val="16"/>
        </w:rPr>
        <w:t xml:space="preserve"> </w:t>
      </w:r>
      <w:r>
        <w:rPr>
          <w:sz w:val="16"/>
        </w:rPr>
        <w:t>e</w:t>
      </w:r>
      <w:r>
        <w:rPr>
          <w:spacing w:val="4"/>
          <w:sz w:val="16"/>
        </w:rPr>
        <w:t xml:space="preserve"> </w:t>
      </w:r>
      <w:r>
        <w:rPr>
          <w:sz w:val="16"/>
        </w:rPr>
        <w:t>prazos</w:t>
      </w:r>
      <w:r>
        <w:rPr>
          <w:spacing w:val="4"/>
          <w:sz w:val="16"/>
        </w:rPr>
        <w:t xml:space="preserve"> </w:t>
      </w:r>
      <w:r>
        <w:rPr>
          <w:sz w:val="16"/>
        </w:rPr>
        <w:t>especificados</w:t>
      </w:r>
      <w:r>
        <w:rPr>
          <w:spacing w:val="4"/>
          <w:sz w:val="16"/>
        </w:rPr>
        <w:t xml:space="preserve"> </w:t>
      </w:r>
      <w:r>
        <w:rPr>
          <w:sz w:val="16"/>
        </w:rPr>
        <w:t>no</w:t>
      </w:r>
      <w:r>
        <w:rPr>
          <w:spacing w:val="3"/>
          <w:sz w:val="16"/>
        </w:rPr>
        <w:t xml:space="preserve"> </w:t>
      </w:r>
      <w:r>
        <w:rPr>
          <w:sz w:val="16"/>
        </w:rPr>
        <w:t>contrato</w:t>
      </w:r>
      <w:r>
        <w:rPr>
          <w:spacing w:val="4"/>
          <w:sz w:val="16"/>
        </w:rPr>
        <w:t xml:space="preserve"> </w:t>
      </w:r>
      <w:r>
        <w:rPr>
          <w:sz w:val="16"/>
        </w:rPr>
        <w:t>a</w:t>
      </w:r>
      <w:r>
        <w:rPr>
          <w:spacing w:val="4"/>
          <w:sz w:val="16"/>
        </w:rPr>
        <w:t xml:space="preserve"> </w:t>
      </w:r>
      <w:r>
        <w:rPr>
          <w:sz w:val="16"/>
        </w:rPr>
        <w:t>ser</w:t>
      </w:r>
      <w:r>
        <w:rPr>
          <w:spacing w:val="3"/>
          <w:sz w:val="16"/>
        </w:rPr>
        <w:t xml:space="preserve"> </w:t>
      </w:r>
      <w:r>
        <w:rPr>
          <w:spacing w:val="-2"/>
          <w:sz w:val="16"/>
        </w:rPr>
        <w:t>formalizado;</w:t>
      </w:r>
    </w:p>
    <w:p w14:paraId="66EB92BE">
      <w:pPr>
        <w:pStyle w:val="9"/>
        <w:spacing w:after="0" w:line="240" w:lineRule="auto"/>
        <w:jc w:val="left"/>
        <w:rPr>
          <w:sz w:val="16"/>
        </w:rPr>
        <w:sectPr>
          <w:pgSz w:w="15840" w:h="24480"/>
          <w:pgMar w:top="740" w:right="360" w:bottom="280" w:left="360" w:header="720" w:footer="720" w:gutter="0"/>
          <w:cols w:space="720" w:num="1"/>
        </w:sectPr>
      </w:pPr>
    </w:p>
    <w:p w14:paraId="31D3BA00">
      <w:pPr>
        <w:pStyle w:val="9"/>
        <w:numPr>
          <w:ilvl w:val="3"/>
          <w:numId w:val="27"/>
        </w:numPr>
        <w:tabs>
          <w:tab w:val="left" w:pos="915"/>
        </w:tabs>
        <w:spacing w:before="71" w:after="0" w:line="240" w:lineRule="auto"/>
        <w:ind w:left="915" w:right="0" w:hanging="608"/>
        <w:jc w:val="left"/>
        <w:rPr>
          <w:sz w:val="16"/>
        </w:rPr>
      </w:pPr>
      <w:r>
        <w:rPr>
          <w:sz w:val="16"/>
        </w:rPr>
        <w:t>Entregar</w:t>
      </w:r>
      <w:r>
        <w:rPr>
          <w:spacing w:val="2"/>
          <w:sz w:val="16"/>
        </w:rPr>
        <w:t xml:space="preserve"> </w:t>
      </w:r>
      <w:r>
        <w:rPr>
          <w:sz w:val="16"/>
        </w:rPr>
        <w:t>o</w:t>
      </w:r>
      <w:r>
        <w:rPr>
          <w:spacing w:val="3"/>
          <w:sz w:val="16"/>
        </w:rPr>
        <w:t xml:space="preserve"> </w:t>
      </w:r>
      <w:r>
        <w:rPr>
          <w:sz w:val="16"/>
        </w:rPr>
        <w:t>objeto</w:t>
      </w:r>
      <w:r>
        <w:rPr>
          <w:spacing w:val="3"/>
          <w:sz w:val="16"/>
        </w:rPr>
        <w:t xml:space="preserve"> </w:t>
      </w:r>
      <w:r>
        <w:rPr>
          <w:sz w:val="16"/>
        </w:rPr>
        <w:t>do</w:t>
      </w:r>
      <w:r>
        <w:rPr>
          <w:spacing w:val="3"/>
          <w:sz w:val="16"/>
        </w:rPr>
        <w:t xml:space="preserve"> </w:t>
      </w:r>
      <w:r>
        <w:rPr>
          <w:sz w:val="16"/>
        </w:rPr>
        <w:t>contrato</w:t>
      </w:r>
      <w:r>
        <w:rPr>
          <w:spacing w:val="3"/>
          <w:sz w:val="16"/>
        </w:rPr>
        <w:t xml:space="preserve"> </w:t>
      </w:r>
      <w:r>
        <w:rPr>
          <w:sz w:val="16"/>
        </w:rPr>
        <w:t>sem</w:t>
      </w:r>
      <w:r>
        <w:rPr>
          <w:spacing w:val="3"/>
          <w:sz w:val="16"/>
        </w:rPr>
        <w:t xml:space="preserve"> </w:t>
      </w:r>
      <w:r>
        <w:rPr>
          <w:sz w:val="16"/>
        </w:rPr>
        <w:t>qualquer</w:t>
      </w:r>
      <w:r>
        <w:rPr>
          <w:spacing w:val="3"/>
          <w:sz w:val="16"/>
        </w:rPr>
        <w:t xml:space="preserve"> </w:t>
      </w:r>
      <w:r>
        <w:rPr>
          <w:sz w:val="16"/>
        </w:rPr>
        <w:t>ônus</w:t>
      </w:r>
      <w:r>
        <w:rPr>
          <w:spacing w:val="3"/>
          <w:sz w:val="16"/>
        </w:rPr>
        <w:t xml:space="preserve"> </w:t>
      </w:r>
      <w:r>
        <w:rPr>
          <w:sz w:val="16"/>
        </w:rPr>
        <w:t>para</w:t>
      </w:r>
      <w:r>
        <w:rPr>
          <w:spacing w:val="3"/>
          <w:sz w:val="16"/>
        </w:rPr>
        <w:t xml:space="preserve"> </w:t>
      </w:r>
      <w:r>
        <w:rPr>
          <w:sz w:val="16"/>
        </w:rPr>
        <w:t>o</w:t>
      </w:r>
      <w:r>
        <w:rPr>
          <w:spacing w:val="3"/>
          <w:sz w:val="16"/>
        </w:rPr>
        <w:t xml:space="preserve"> </w:t>
      </w:r>
      <w:r>
        <w:rPr>
          <w:sz w:val="16"/>
        </w:rPr>
        <w:t>CONTRATANTE,</w:t>
      </w:r>
      <w:r>
        <w:rPr>
          <w:spacing w:val="3"/>
          <w:sz w:val="16"/>
        </w:rPr>
        <w:t xml:space="preserve"> </w:t>
      </w:r>
      <w:r>
        <w:rPr>
          <w:sz w:val="16"/>
        </w:rPr>
        <w:t>estando</w:t>
      </w:r>
      <w:r>
        <w:rPr>
          <w:spacing w:val="3"/>
          <w:sz w:val="16"/>
        </w:rPr>
        <w:t xml:space="preserve"> </w:t>
      </w:r>
      <w:r>
        <w:rPr>
          <w:sz w:val="16"/>
        </w:rPr>
        <w:t>incluído</w:t>
      </w:r>
      <w:r>
        <w:rPr>
          <w:spacing w:val="3"/>
          <w:sz w:val="16"/>
        </w:rPr>
        <w:t xml:space="preserve"> </w:t>
      </w:r>
      <w:r>
        <w:rPr>
          <w:sz w:val="16"/>
        </w:rPr>
        <w:t>no</w:t>
      </w:r>
      <w:r>
        <w:rPr>
          <w:spacing w:val="3"/>
          <w:sz w:val="16"/>
        </w:rPr>
        <w:t xml:space="preserve"> </w:t>
      </w:r>
      <w:r>
        <w:rPr>
          <w:sz w:val="16"/>
        </w:rPr>
        <w:t>valor</w:t>
      </w:r>
      <w:r>
        <w:rPr>
          <w:spacing w:val="3"/>
          <w:sz w:val="16"/>
        </w:rPr>
        <w:t xml:space="preserve"> </w:t>
      </w:r>
      <w:r>
        <w:rPr>
          <w:sz w:val="16"/>
        </w:rPr>
        <w:t>do</w:t>
      </w:r>
      <w:r>
        <w:rPr>
          <w:spacing w:val="3"/>
          <w:sz w:val="16"/>
        </w:rPr>
        <w:t xml:space="preserve"> </w:t>
      </w:r>
      <w:r>
        <w:rPr>
          <w:sz w:val="16"/>
        </w:rPr>
        <w:t>pagamento</w:t>
      </w:r>
      <w:r>
        <w:rPr>
          <w:spacing w:val="3"/>
          <w:sz w:val="16"/>
        </w:rPr>
        <w:t xml:space="preserve"> </w:t>
      </w:r>
      <w:r>
        <w:rPr>
          <w:sz w:val="16"/>
        </w:rPr>
        <w:t>todas</w:t>
      </w:r>
      <w:r>
        <w:rPr>
          <w:spacing w:val="3"/>
          <w:sz w:val="16"/>
        </w:rPr>
        <w:t xml:space="preserve"> </w:t>
      </w:r>
      <w:r>
        <w:rPr>
          <w:sz w:val="16"/>
        </w:rPr>
        <w:t>e</w:t>
      </w:r>
      <w:r>
        <w:rPr>
          <w:spacing w:val="2"/>
          <w:sz w:val="16"/>
        </w:rPr>
        <w:t xml:space="preserve"> </w:t>
      </w:r>
      <w:r>
        <w:rPr>
          <w:sz w:val="16"/>
        </w:rPr>
        <w:t>quaisquer</w:t>
      </w:r>
      <w:r>
        <w:rPr>
          <w:spacing w:val="3"/>
          <w:sz w:val="16"/>
        </w:rPr>
        <w:t xml:space="preserve"> </w:t>
      </w:r>
      <w:r>
        <w:rPr>
          <w:sz w:val="16"/>
        </w:rPr>
        <w:t>despesas,</w:t>
      </w:r>
      <w:r>
        <w:rPr>
          <w:spacing w:val="3"/>
          <w:sz w:val="16"/>
        </w:rPr>
        <w:t xml:space="preserve"> </w:t>
      </w:r>
      <w:r>
        <w:rPr>
          <w:sz w:val="16"/>
        </w:rPr>
        <w:t>tais</w:t>
      </w:r>
      <w:r>
        <w:rPr>
          <w:spacing w:val="3"/>
          <w:sz w:val="16"/>
        </w:rPr>
        <w:t xml:space="preserve"> </w:t>
      </w:r>
      <w:r>
        <w:rPr>
          <w:sz w:val="16"/>
        </w:rPr>
        <w:t>como</w:t>
      </w:r>
      <w:r>
        <w:rPr>
          <w:spacing w:val="3"/>
          <w:sz w:val="16"/>
        </w:rPr>
        <w:t xml:space="preserve"> </w:t>
      </w:r>
      <w:r>
        <w:rPr>
          <w:sz w:val="16"/>
        </w:rPr>
        <w:t>tributos,</w:t>
      </w:r>
      <w:r>
        <w:rPr>
          <w:spacing w:val="3"/>
          <w:sz w:val="16"/>
        </w:rPr>
        <w:t xml:space="preserve"> </w:t>
      </w:r>
      <w:r>
        <w:rPr>
          <w:sz w:val="16"/>
        </w:rPr>
        <w:t>frete,</w:t>
      </w:r>
      <w:r>
        <w:rPr>
          <w:spacing w:val="3"/>
          <w:sz w:val="16"/>
        </w:rPr>
        <w:t xml:space="preserve"> </w:t>
      </w:r>
      <w:r>
        <w:rPr>
          <w:sz w:val="16"/>
        </w:rPr>
        <w:t>seguro</w:t>
      </w:r>
      <w:r>
        <w:rPr>
          <w:spacing w:val="3"/>
          <w:sz w:val="16"/>
        </w:rPr>
        <w:t xml:space="preserve"> </w:t>
      </w:r>
      <w:r>
        <w:rPr>
          <w:sz w:val="16"/>
        </w:rPr>
        <w:t>e</w:t>
      </w:r>
      <w:r>
        <w:rPr>
          <w:spacing w:val="3"/>
          <w:sz w:val="16"/>
        </w:rPr>
        <w:t xml:space="preserve"> </w:t>
      </w:r>
      <w:r>
        <w:rPr>
          <w:sz w:val="16"/>
        </w:rPr>
        <w:t>descarregamento</w:t>
      </w:r>
      <w:r>
        <w:rPr>
          <w:spacing w:val="3"/>
          <w:sz w:val="16"/>
        </w:rPr>
        <w:t xml:space="preserve"> </w:t>
      </w:r>
      <w:r>
        <w:rPr>
          <w:sz w:val="16"/>
        </w:rPr>
        <w:t>das</w:t>
      </w:r>
      <w:r>
        <w:rPr>
          <w:spacing w:val="3"/>
          <w:sz w:val="16"/>
        </w:rPr>
        <w:t xml:space="preserve"> </w:t>
      </w:r>
      <w:r>
        <w:rPr>
          <w:spacing w:val="-2"/>
          <w:sz w:val="16"/>
        </w:rPr>
        <w:t>mercadorias;</w:t>
      </w:r>
    </w:p>
    <w:p w14:paraId="331CF8D3">
      <w:pPr>
        <w:pStyle w:val="9"/>
        <w:numPr>
          <w:ilvl w:val="3"/>
          <w:numId w:val="27"/>
        </w:numPr>
        <w:tabs>
          <w:tab w:val="left" w:pos="915"/>
        </w:tabs>
        <w:spacing w:before="35" w:after="0" w:line="240" w:lineRule="auto"/>
        <w:ind w:left="915" w:right="0" w:hanging="608"/>
        <w:jc w:val="left"/>
        <w:rPr>
          <w:sz w:val="16"/>
        </w:rPr>
      </w:pPr>
      <w:r>
        <w:rPr>
          <w:sz w:val="16"/>
        </w:rPr>
        <w:t>Manter</w:t>
      </w:r>
      <w:r>
        <w:rPr>
          <w:spacing w:val="3"/>
          <w:sz w:val="16"/>
        </w:rPr>
        <w:t xml:space="preserve"> </w:t>
      </w:r>
      <w:r>
        <w:rPr>
          <w:sz w:val="16"/>
        </w:rPr>
        <w:t>em</w:t>
      </w:r>
      <w:r>
        <w:rPr>
          <w:spacing w:val="3"/>
          <w:sz w:val="16"/>
        </w:rPr>
        <w:t xml:space="preserve"> </w:t>
      </w:r>
      <w:r>
        <w:rPr>
          <w:sz w:val="16"/>
        </w:rPr>
        <w:t>estoque</w:t>
      </w:r>
      <w:r>
        <w:rPr>
          <w:spacing w:val="4"/>
          <w:sz w:val="16"/>
        </w:rPr>
        <w:t xml:space="preserve"> </w:t>
      </w:r>
      <w:r>
        <w:rPr>
          <w:sz w:val="16"/>
        </w:rPr>
        <w:t>um</w:t>
      </w:r>
      <w:r>
        <w:rPr>
          <w:spacing w:val="3"/>
          <w:sz w:val="16"/>
        </w:rPr>
        <w:t xml:space="preserve"> </w:t>
      </w:r>
      <w:r>
        <w:rPr>
          <w:sz w:val="16"/>
        </w:rPr>
        <w:t>mínimo</w:t>
      </w:r>
      <w:r>
        <w:rPr>
          <w:spacing w:val="3"/>
          <w:sz w:val="16"/>
        </w:rPr>
        <w:t xml:space="preserve"> </w:t>
      </w:r>
      <w:r>
        <w:rPr>
          <w:sz w:val="16"/>
        </w:rPr>
        <w:t>de</w:t>
      </w:r>
      <w:r>
        <w:rPr>
          <w:spacing w:val="4"/>
          <w:sz w:val="16"/>
        </w:rPr>
        <w:t xml:space="preserve"> </w:t>
      </w:r>
      <w:r>
        <w:rPr>
          <w:sz w:val="16"/>
        </w:rPr>
        <w:t>bens</w:t>
      </w:r>
      <w:r>
        <w:rPr>
          <w:spacing w:val="3"/>
          <w:sz w:val="16"/>
        </w:rPr>
        <w:t xml:space="preserve"> </w:t>
      </w:r>
      <w:r>
        <w:rPr>
          <w:sz w:val="16"/>
        </w:rPr>
        <w:t>necessários</w:t>
      </w:r>
      <w:r>
        <w:rPr>
          <w:spacing w:val="4"/>
          <w:sz w:val="16"/>
        </w:rPr>
        <w:t xml:space="preserve"> </w:t>
      </w:r>
      <w:r>
        <w:rPr>
          <w:sz w:val="16"/>
        </w:rPr>
        <w:t>à</w:t>
      </w:r>
      <w:r>
        <w:rPr>
          <w:spacing w:val="3"/>
          <w:sz w:val="16"/>
        </w:rPr>
        <w:t xml:space="preserve"> </w:t>
      </w:r>
      <w:r>
        <w:rPr>
          <w:sz w:val="16"/>
        </w:rPr>
        <w:t>execução</w:t>
      </w:r>
      <w:r>
        <w:rPr>
          <w:spacing w:val="3"/>
          <w:sz w:val="16"/>
        </w:rPr>
        <w:t xml:space="preserve"> </w:t>
      </w:r>
      <w:r>
        <w:rPr>
          <w:sz w:val="16"/>
        </w:rPr>
        <w:t>do</w:t>
      </w:r>
      <w:r>
        <w:rPr>
          <w:spacing w:val="4"/>
          <w:sz w:val="16"/>
        </w:rPr>
        <w:t xml:space="preserve"> </w:t>
      </w:r>
      <w:r>
        <w:rPr>
          <w:sz w:val="16"/>
        </w:rPr>
        <w:t>objeto</w:t>
      </w:r>
      <w:r>
        <w:rPr>
          <w:spacing w:val="3"/>
          <w:sz w:val="16"/>
        </w:rPr>
        <w:t xml:space="preserve"> </w:t>
      </w:r>
      <w:r>
        <w:rPr>
          <w:sz w:val="16"/>
        </w:rPr>
        <w:t>do</w:t>
      </w:r>
      <w:r>
        <w:rPr>
          <w:spacing w:val="4"/>
          <w:sz w:val="16"/>
        </w:rPr>
        <w:t xml:space="preserve"> </w:t>
      </w:r>
      <w:r>
        <w:rPr>
          <w:spacing w:val="-2"/>
          <w:sz w:val="16"/>
        </w:rPr>
        <w:t>contrato;</w:t>
      </w:r>
    </w:p>
    <w:p w14:paraId="39AD3B1C">
      <w:pPr>
        <w:pStyle w:val="9"/>
        <w:numPr>
          <w:ilvl w:val="3"/>
          <w:numId w:val="27"/>
        </w:numPr>
        <w:tabs>
          <w:tab w:val="left" w:pos="915"/>
        </w:tabs>
        <w:spacing w:before="35" w:after="0" w:line="285" w:lineRule="auto"/>
        <w:ind w:left="307" w:right="2126" w:firstLine="0"/>
        <w:jc w:val="left"/>
        <w:rPr>
          <w:sz w:val="16"/>
        </w:rPr>
      </w:pPr>
      <w:r>
        <w:rPr>
          <w:sz w:val="16"/>
        </w:rPr>
        <w:t>Comunicar ao Fiscal do contrato, por escrito e tão logo constatado problema ou a impossibilidade de execução de qualquer obrigação contratual, para a adoção das providências cabíveis;</w:t>
      </w:r>
      <w:r>
        <w:rPr>
          <w:spacing w:val="40"/>
          <w:sz w:val="16"/>
        </w:rPr>
        <w:t xml:space="preserve"> </w:t>
      </w:r>
      <w:r>
        <w:rPr>
          <w:sz w:val="16"/>
        </w:rPr>
        <w:t>3.10.2.4.1. A CONTRATADA deverá prestar todas as informações que forem solicitadas pela CONTRATANTE com objetivo de fiscalizar o contrato;</w:t>
      </w:r>
    </w:p>
    <w:p w14:paraId="6937DC42">
      <w:pPr>
        <w:pStyle w:val="9"/>
        <w:numPr>
          <w:ilvl w:val="3"/>
          <w:numId w:val="27"/>
        </w:numPr>
        <w:tabs>
          <w:tab w:val="left" w:pos="941"/>
        </w:tabs>
        <w:spacing w:before="1" w:after="0" w:line="285" w:lineRule="auto"/>
        <w:ind w:left="307" w:right="290" w:firstLine="0"/>
        <w:jc w:val="left"/>
        <w:rPr>
          <w:sz w:val="16"/>
        </w:rPr>
      </w:pPr>
      <w:r>
        <w:rPr>
          <w:sz w:val="16"/>
        </w:rPr>
        <w:t>Entregar</w:t>
      </w:r>
      <w:r>
        <w:rPr>
          <w:spacing w:val="30"/>
          <w:sz w:val="16"/>
        </w:rPr>
        <w:t xml:space="preserve"> </w:t>
      </w:r>
      <w:r>
        <w:rPr>
          <w:sz w:val="16"/>
        </w:rPr>
        <w:t>os</w:t>
      </w:r>
      <w:r>
        <w:rPr>
          <w:spacing w:val="30"/>
          <w:sz w:val="16"/>
        </w:rPr>
        <w:t xml:space="preserve"> </w:t>
      </w:r>
      <w:r>
        <w:rPr>
          <w:sz w:val="16"/>
        </w:rPr>
        <w:t>materiais</w:t>
      </w:r>
      <w:r>
        <w:rPr>
          <w:spacing w:val="30"/>
          <w:sz w:val="16"/>
        </w:rPr>
        <w:t xml:space="preserve"> </w:t>
      </w:r>
      <w:r>
        <w:rPr>
          <w:sz w:val="16"/>
        </w:rPr>
        <w:t>com</w:t>
      </w:r>
      <w:r>
        <w:rPr>
          <w:spacing w:val="30"/>
          <w:sz w:val="16"/>
        </w:rPr>
        <w:t xml:space="preserve"> </w:t>
      </w:r>
      <w:r>
        <w:rPr>
          <w:b/>
          <w:sz w:val="16"/>
        </w:rPr>
        <w:t>validade</w:t>
      </w:r>
      <w:r>
        <w:rPr>
          <w:b/>
          <w:spacing w:val="30"/>
          <w:sz w:val="16"/>
        </w:rPr>
        <w:t xml:space="preserve"> </w:t>
      </w:r>
      <w:r>
        <w:rPr>
          <w:b/>
          <w:sz w:val="16"/>
        </w:rPr>
        <w:t>mínima</w:t>
      </w:r>
      <w:r>
        <w:rPr>
          <w:b/>
          <w:spacing w:val="30"/>
          <w:sz w:val="16"/>
        </w:rPr>
        <w:t xml:space="preserve"> </w:t>
      </w:r>
      <w:r>
        <w:rPr>
          <w:b/>
          <w:sz w:val="16"/>
        </w:rPr>
        <w:t>de</w:t>
      </w:r>
      <w:r>
        <w:rPr>
          <w:b/>
          <w:spacing w:val="30"/>
          <w:sz w:val="16"/>
        </w:rPr>
        <w:t xml:space="preserve"> </w:t>
      </w:r>
      <w:r>
        <w:rPr>
          <w:b/>
          <w:sz w:val="16"/>
        </w:rPr>
        <w:t>85%</w:t>
      </w:r>
      <w:r>
        <w:rPr>
          <w:b/>
          <w:spacing w:val="30"/>
          <w:sz w:val="16"/>
        </w:rPr>
        <w:t xml:space="preserve"> </w:t>
      </w:r>
      <w:r>
        <w:rPr>
          <w:sz w:val="16"/>
        </w:rPr>
        <w:t>do</w:t>
      </w:r>
      <w:r>
        <w:rPr>
          <w:spacing w:val="30"/>
          <w:sz w:val="16"/>
        </w:rPr>
        <w:t xml:space="preserve"> </w:t>
      </w:r>
      <w:r>
        <w:rPr>
          <w:sz w:val="16"/>
        </w:rPr>
        <w:t>seu</w:t>
      </w:r>
      <w:r>
        <w:rPr>
          <w:spacing w:val="30"/>
          <w:sz w:val="16"/>
        </w:rPr>
        <w:t xml:space="preserve"> </w:t>
      </w:r>
      <w:r>
        <w:rPr>
          <w:sz w:val="16"/>
        </w:rPr>
        <w:t>período</w:t>
      </w:r>
      <w:r>
        <w:rPr>
          <w:spacing w:val="30"/>
          <w:sz w:val="16"/>
        </w:rPr>
        <w:t xml:space="preserve"> </w:t>
      </w:r>
      <w:r>
        <w:rPr>
          <w:sz w:val="16"/>
        </w:rPr>
        <w:t>total</w:t>
      </w:r>
      <w:r>
        <w:rPr>
          <w:spacing w:val="30"/>
          <w:sz w:val="16"/>
        </w:rPr>
        <w:t xml:space="preserve"> </w:t>
      </w:r>
      <w:r>
        <w:rPr>
          <w:sz w:val="16"/>
        </w:rPr>
        <w:t>de</w:t>
      </w:r>
      <w:r>
        <w:rPr>
          <w:spacing w:val="30"/>
          <w:sz w:val="16"/>
        </w:rPr>
        <w:t xml:space="preserve"> </w:t>
      </w:r>
      <w:r>
        <w:rPr>
          <w:sz w:val="16"/>
        </w:rPr>
        <w:t>validade,</w:t>
      </w:r>
      <w:r>
        <w:rPr>
          <w:spacing w:val="30"/>
          <w:sz w:val="16"/>
        </w:rPr>
        <w:t xml:space="preserve"> </w:t>
      </w:r>
      <w:r>
        <w:rPr>
          <w:sz w:val="16"/>
        </w:rPr>
        <w:t>conforme</w:t>
      </w:r>
      <w:r>
        <w:rPr>
          <w:spacing w:val="30"/>
          <w:sz w:val="16"/>
        </w:rPr>
        <w:t xml:space="preserve"> </w:t>
      </w:r>
      <w:r>
        <w:rPr>
          <w:sz w:val="16"/>
        </w:rPr>
        <w:t>99858114.</w:t>
      </w:r>
      <w:r>
        <w:rPr>
          <w:spacing w:val="30"/>
          <w:sz w:val="16"/>
        </w:rPr>
        <w:t xml:space="preserve"> </w:t>
      </w:r>
      <w:r>
        <w:rPr>
          <w:sz w:val="16"/>
        </w:rPr>
        <w:t>Caso</w:t>
      </w:r>
      <w:r>
        <w:rPr>
          <w:spacing w:val="30"/>
          <w:sz w:val="16"/>
        </w:rPr>
        <w:t xml:space="preserve"> </w:t>
      </w:r>
      <w:r>
        <w:rPr>
          <w:sz w:val="16"/>
        </w:rPr>
        <w:t>a</w:t>
      </w:r>
      <w:r>
        <w:rPr>
          <w:spacing w:val="30"/>
          <w:sz w:val="16"/>
        </w:rPr>
        <w:t xml:space="preserve"> </w:t>
      </w:r>
      <w:r>
        <w:rPr>
          <w:sz w:val="16"/>
        </w:rPr>
        <w:t>validade</w:t>
      </w:r>
      <w:r>
        <w:rPr>
          <w:spacing w:val="30"/>
          <w:sz w:val="16"/>
        </w:rPr>
        <w:t xml:space="preserve"> </w:t>
      </w:r>
      <w:r>
        <w:rPr>
          <w:sz w:val="16"/>
        </w:rPr>
        <w:t>seja</w:t>
      </w:r>
      <w:r>
        <w:rPr>
          <w:spacing w:val="30"/>
          <w:sz w:val="16"/>
        </w:rPr>
        <w:t xml:space="preserve"> </w:t>
      </w:r>
      <w:r>
        <w:rPr>
          <w:sz w:val="16"/>
        </w:rPr>
        <w:t>inferior</w:t>
      </w:r>
      <w:r>
        <w:rPr>
          <w:spacing w:val="30"/>
          <w:sz w:val="16"/>
        </w:rPr>
        <w:t xml:space="preserve"> </w:t>
      </w:r>
      <w:r>
        <w:rPr>
          <w:sz w:val="16"/>
        </w:rPr>
        <w:t>ao</w:t>
      </w:r>
      <w:r>
        <w:rPr>
          <w:spacing w:val="30"/>
          <w:sz w:val="16"/>
        </w:rPr>
        <w:t xml:space="preserve"> </w:t>
      </w:r>
      <w:r>
        <w:rPr>
          <w:sz w:val="16"/>
        </w:rPr>
        <w:t>que</w:t>
      </w:r>
      <w:r>
        <w:rPr>
          <w:spacing w:val="30"/>
          <w:sz w:val="16"/>
        </w:rPr>
        <w:t xml:space="preserve"> </w:t>
      </w:r>
      <w:r>
        <w:rPr>
          <w:sz w:val="16"/>
        </w:rPr>
        <w:t>está</w:t>
      </w:r>
      <w:r>
        <w:rPr>
          <w:spacing w:val="30"/>
          <w:sz w:val="16"/>
        </w:rPr>
        <w:t xml:space="preserve"> </w:t>
      </w:r>
      <w:r>
        <w:rPr>
          <w:sz w:val="16"/>
        </w:rPr>
        <w:t>aqui</w:t>
      </w:r>
      <w:r>
        <w:rPr>
          <w:spacing w:val="30"/>
          <w:sz w:val="16"/>
        </w:rPr>
        <w:t xml:space="preserve"> </w:t>
      </w:r>
      <w:r>
        <w:rPr>
          <w:sz w:val="16"/>
        </w:rPr>
        <w:t>estabelecido,</w:t>
      </w:r>
      <w:r>
        <w:rPr>
          <w:spacing w:val="30"/>
          <w:sz w:val="16"/>
        </w:rPr>
        <w:t xml:space="preserve"> </w:t>
      </w:r>
      <w:r>
        <w:rPr>
          <w:sz w:val="16"/>
        </w:rPr>
        <w:t>a</w:t>
      </w:r>
      <w:r>
        <w:rPr>
          <w:spacing w:val="30"/>
          <w:sz w:val="16"/>
        </w:rPr>
        <w:t xml:space="preserve"> </w:t>
      </w:r>
      <w:r>
        <w:rPr>
          <w:sz w:val="16"/>
        </w:rPr>
        <w:t>empresa</w:t>
      </w:r>
      <w:r>
        <w:rPr>
          <w:spacing w:val="30"/>
          <w:sz w:val="16"/>
        </w:rPr>
        <w:t xml:space="preserve"> </w:t>
      </w:r>
      <w:r>
        <w:rPr>
          <w:sz w:val="16"/>
        </w:rPr>
        <w:t>deverá</w:t>
      </w:r>
      <w:r>
        <w:rPr>
          <w:spacing w:val="30"/>
          <w:sz w:val="16"/>
        </w:rPr>
        <w:t xml:space="preserve"> </w:t>
      </w:r>
      <w:r>
        <w:rPr>
          <w:sz w:val="16"/>
        </w:rPr>
        <w:t>se</w:t>
      </w:r>
      <w:r>
        <w:rPr>
          <w:spacing w:val="30"/>
          <w:sz w:val="16"/>
        </w:rPr>
        <w:t xml:space="preserve"> </w:t>
      </w:r>
      <w:r>
        <w:rPr>
          <w:sz w:val="16"/>
        </w:rPr>
        <w:t>comprometer</w:t>
      </w:r>
      <w:r>
        <w:rPr>
          <w:spacing w:val="40"/>
          <w:sz w:val="16"/>
        </w:rPr>
        <w:t xml:space="preserve"> </w:t>
      </w:r>
      <w:r>
        <w:rPr>
          <w:sz w:val="16"/>
        </w:rPr>
        <w:t>formalmente, por meio de carta de compromisso, a efetuar a troca dos insumos que venham ter a sua validade expirada, sem qualquer ônus para a</w:t>
      </w:r>
      <w:r>
        <w:rPr>
          <w:spacing w:val="-1"/>
          <w:sz w:val="16"/>
        </w:rPr>
        <w:t xml:space="preserve"> </w:t>
      </w:r>
      <w:r>
        <w:rPr>
          <w:sz w:val="16"/>
        </w:rPr>
        <w:t>Administração;</w:t>
      </w:r>
    </w:p>
    <w:p w14:paraId="62763AAB">
      <w:pPr>
        <w:pStyle w:val="9"/>
        <w:numPr>
          <w:ilvl w:val="3"/>
          <w:numId w:val="27"/>
        </w:numPr>
        <w:tabs>
          <w:tab w:val="left" w:pos="925"/>
        </w:tabs>
        <w:spacing w:before="1" w:after="0" w:line="285" w:lineRule="auto"/>
        <w:ind w:left="307" w:right="290" w:firstLine="0"/>
        <w:jc w:val="left"/>
        <w:rPr>
          <w:sz w:val="16"/>
        </w:rPr>
      </w:pPr>
      <w:r>
        <w:rPr>
          <w:sz w:val="16"/>
        </w:rPr>
        <w:t>Reparar,</w:t>
      </w:r>
      <w:r>
        <w:rPr>
          <w:spacing w:val="13"/>
          <w:sz w:val="16"/>
        </w:rPr>
        <w:t xml:space="preserve"> </w:t>
      </w:r>
      <w:r>
        <w:rPr>
          <w:sz w:val="16"/>
        </w:rPr>
        <w:t>corrigir,</w:t>
      </w:r>
      <w:r>
        <w:rPr>
          <w:spacing w:val="13"/>
          <w:sz w:val="16"/>
        </w:rPr>
        <w:t xml:space="preserve"> </w:t>
      </w:r>
      <w:r>
        <w:rPr>
          <w:sz w:val="16"/>
        </w:rPr>
        <w:t>remover,</w:t>
      </w:r>
      <w:r>
        <w:rPr>
          <w:spacing w:val="13"/>
          <w:sz w:val="16"/>
        </w:rPr>
        <w:t xml:space="preserve"> </w:t>
      </w:r>
      <w:r>
        <w:rPr>
          <w:sz w:val="16"/>
        </w:rPr>
        <w:t>reconstruir</w:t>
      </w:r>
      <w:r>
        <w:rPr>
          <w:spacing w:val="13"/>
          <w:sz w:val="16"/>
        </w:rPr>
        <w:t xml:space="preserve"> </w:t>
      </w:r>
      <w:r>
        <w:rPr>
          <w:sz w:val="16"/>
        </w:rPr>
        <w:t>ou</w:t>
      </w:r>
      <w:r>
        <w:rPr>
          <w:spacing w:val="13"/>
          <w:sz w:val="16"/>
        </w:rPr>
        <w:t xml:space="preserve"> </w:t>
      </w:r>
      <w:r>
        <w:rPr>
          <w:sz w:val="16"/>
        </w:rPr>
        <w:t>substituir,</w:t>
      </w:r>
      <w:r>
        <w:rPr>
          <w:spacing w:val="13"/>
          <w:sz w:val="16"/>
        </w:rPr>
        <w:t xml:space="preserve"> </w:t>
      </w:r>
      <w:r>
        <w:rPr>
          <w:sz w:val="16"/>
        </w:rPr>
        <w:t>no</w:t>
      </w:r>
      <w:r>
        <w:rPr>
          <w:spacing w:val="13"/>
          <w:sz w:val="16"/>
        </w:rPr>
        <w:t xml:space="preserve"> </w:t>
      </w:r>
      <w:r>
        <w:rPr>
          <w:sz w:val="16"/>
        </w:rPr>
        <w:t>todo</w:t>
      </w:r>
      <w:r>
        <w:rPr>
          <w:spacing w:val="13"/>
          <w:sz w:val="16"/>
        </w:rPr>
        <w:t xml:space="preserve"> </w:t>
      </w:r>
      <w:r>
        <w:rPr>
          <w:sz w:val="16"/>
        </w:rPr>
        <w:t>ou</w:t>
      </w:r>
      <w:r>
        <w:rPr>
          <w:spacing w:val="13"/>
          <w:sz w:val="16"/>
        </w:rPr>
        <w:t xml:space="preserve"> </w:t>
      </w:r>
      <w:r>
        <w:rPr>
          <w:sz w:val="16"/>
        </w:rPr>
        <w:t>em</w:t>
      </w:r>
      <w:r>
        <w:rPr>
          <w:spacing w:val="13"/>
          <w:sz w:val="16"/>
        </w:rPr>
        <w:t xml:space="preserve"> </w:t>
      </w:r>
      <w:r>
        <w:rPr>
          <w:sz w:val="16"/>
        </w:rPr>
        <w:t>parte</w:t>
      </w:r>
      <w:r>
        <w:rPr>
          <w:spacing w:val="13"/>
          <w:sz w:val="16"/>
        </w:rPr>
        <w:t xml:space="preserve"> </w:t>
      </w:r>
      <w:r>
        <w:rPr>
          <w:sz w:val="16"/>
        </w:rPr>
        <w:t>e</w:t>
      </w:r>
      <w:r>
        <w:rPr>
          <w:spacing w:val="13"/>
          <w:sz w:val="16"/>
        </w:rPr>
        <w:t xml:space="preserve"> </w:t>
      </w:r>
      <w:r>
        <w:rPr>
          <w:sz w:val="16"/>
        </w:rPr>
        <w:t>às</w:t>
      </w:r>
      <w:r>
        <w:rPr>
          <w:spacing w:val="13"/>
          <w:sz w:val="16"/>
        </w:rPr>
        <w:t xml:space="preserve"> </w:t>
      </w:r>
      <w:r>
        <w:rPr>
          <w:sz w:val="16"/>
        </w:rPr>
        <w:t>suas</w:t>
      </w:r>
      <w:r>
        <w:rPr>
          <w:spacing w:val="13"/>
          <w:sz w:val="16"/>
        </w:rPr>
        <w:t xml:space="preserve"> </w:t>
      </w:r>
      <w:r>
        <w:rPr>
          <w:sz w:val="16"/>
        </w:rPr>
        <w:t>expensas,</w:t>
      </w:r>
      <w:r>
        <w:rPr>
          <w:spacing w:val="13"/>
          <w:sz w:val="16"/>
        </w:rPr>
        <w:t xml:space="preserve"> </w:t>
      </w:r>
      <w:r>
        <w:rPr>
          <w:sz w:val="16"/>
        </w:rPr>
        <w:t>bens</w:t>
      </w:r>
      <w:r>
        <w:rPr>
          <w:spacing w:val="13"/>
          <w:sz w:val="16"/>
        </w:rPr>
        <w:t xml:space="preserve"> </w:t>
      </w:r>
      <w:r>
        <w:rPr>
          <w:sz w:val="16"/>
        </w:rPr>
        <w:t>objeto</w:t>
      </w:r>
      <w:r>
        <w:rPr>
          <w:spacing w:val="13"/>
          <w:sz w:val="16"/>
        </w:rPr>
        <w:t xml:space="preserve"> </w:t>
      </w:r>
      <w:r>
        <w:rPr>
          <w:sz w:val="16"/>
        </w:rPr>
        <w:t>do</w:t>
      </w:r>
      <w:r>
        <w:rPr>
          <w:spacing w:val="13"/>
          <w:sz w:val="16"/>
        </w:rPr>
        <w:t xml:space="preserve"> </w:t>
      </w:r>
      <w:r>
        <w:rPr>
          <w:sz w:val="16"/>
        </w:rPr>
        <w:t>contrato</w:t>
      </w:r>
      <w:r>
        <w:rPr>
          <w:spacing w:val="13"/>
          <w:sz w:val="16"/>
        </w:rPr>
        <w:t xml:space="preserve"> </w:t>
      </w:r>
      <w:r>
        <w:rPr>
          <w:sz w:val="16"/>
        </w:rPr>
        <w:t>em</w:t>
      </w:r>
      <w:r>
        <w:rPr>
          <w:spacing w:val="13"/>
          <w:sz w:val="16"/>
        </w:rPr>
        <w:t xml:space="preserve"> </w:t>
      </w:r>
      <w:r>
        <w:rPr>
          <w:sz w:val="16"/>
        </w:rPr>
        <w:t>que</w:t>
      </w:r>
      <w:r>
        <w:rPr>
          <w:spacing w:val="13"/>
          <w:sz w:val="16"/>
        </w:rPr>
        <w:t xml:space="preserve"> </w:t>
      </w:r>
      <w:r>
        <w:rPr>
          <w:sz w:val="16"/>
        </w:rPr>
        <w:t>se</w:t>
      </w:r>
      <w:r>
        <w:rPr>
          <w:spacing w:val="13"/>
          <w:sz w:val="16"/>
        </w:rPr>
        <w:t xml:space="preserve"> </w:t>
      </w:r>
      <w:r>
        <w:rPr>
          <w:sz w:val="16"/>
        </w:rPr>
        <w:t>verificarem</w:t>
      </w:r>
      <w:r>
        <w:rPr>
          <w:spacing w:val="13"/>
          <w:sz w:val="16"/>
        </w:rPr>
        <w:t xml:space="preserve"> </w:t>
      </w:r>
      <w:r>
        <w:rPr>
          <w:sz w:val="16"/>
        </w:rPr>
        <w:t>vícios,</w:t>
      </w:r>
      <w:r>
        <w:rPr>
          <w:spacing w:val="13"/>
          <w:sz w:val="16"/>
        </w:rPr>
        <w:t xml:space="preserve"> </w:t>
      </w:r>
      <w:r>
        <w:rPr>
          <w:sz w:val="16"/>
        </w:rPr>
        <w:t>defeitos</w:t>
      </w:r>
      <w:r>
        <w:rPr>
          <w:spacing w:val="13"/>
          <w:sz w:val="16"/>
        </w:rPr>
        <w:t xml:space="preserve"> </w:t>
      </w:r>
      <w:r>
        <w:rPr>
          <w:sz w:val="16"/>
        </w:rPr>
        <w:t>ou</w:t>
      </w:r>
      <w:r>
        <w:rPr>
          <w:spacing w:val="13"/>
          <w:sz w:val="16"/>
        </w:rPr>
        <w:t xml:space="preserve"> </w:t>
      </w:r>
      <w:r>
        <w:rPr>
          <w:sz w:val="16"/>
        </w:rPr>
        <w:t>incorreções</w:t>
      </w:r>
      <w:r>
        <w:rPr>
          <w:spacing w:val="13"/>
          <w:sz w:val="16"/>
        </w:rPr>
        <w:t xml:space="preserve"> </w:t>
      </w:r>
      <w:r>
        <w:rPr>
          <w:sz w:val="16"/>
        </w:rPr>
        <w:t>resultantes</w:t>
      </w:r>
      <w:r>
        <w:rPr>
          <w:spacing w:val="13"/>
          <w:sz w:val="16"/>
        </w:rPr>
        <w:t xml:space="preserve"> </w:t>
      </w:r>
      <w:r>
        <w:rPr>
          <w:sz w:val="16"/>
        </w:rPr>
        <w:t>de</w:t>
      </w:r>
      <w:r>
        <w:rPr>
          <w:spacing w:val="13"/>
          <w:sz w:val="16"/>
        </w:rPr>
        <w:t xml:space="preserve"> </w:t>
      </w:r>
      <w:r>
        <w:rPr>
          <w:sz w:val="16"/>
        </w:rPr>
        <w:t>execução</w:t>
      </w:r>
      <w:r>
        <w:rPr>
          <w:spacing w:val="13"/>
          <w:sz w:val="16"/>
        </w:rPr>
        <w:t xml:space="preserve"> </w:t>
      </w:r>
      <w:r>
        <w:rPr>
          <w:sz w:val="16"/>
        </w:rPr>
        <w:t>irregular</w:t>
      </w:r>
      <w:r>
        <w:rPr>
          <w:spacing w:val="13"/>
          <w:sz w:val="16"/>
        </w:rPr>
        <w:t xml:space="preserve"> </w:t>
      </w:r>
      <w:r>
        <w:rPr>
          <w:sz w:val="16"/>
        </w:rPr>
        <w:t>ou</w:t>
      </w:r>
      <w:r>
        <w:rPr>
          <w:spacing w:val="13"/>
          <w:sz w:val="16"/>
        </w:rPr>
        <w:t xml:space="preserve"> </w:t>
      </w:r>
      <w:r>
        <w:rPr>
          <w:sz w:val="16"/>
        </w:rPr>
        <w:t>do</w:t>
      </w:r>
      <w:r>
        <w:rPr>
          <w:spacing w:val="40"/>
          <w:sz w:val="16"/>
        </w:rPr>
        <w:t xml:space="preserve"> </w:t>
      </w:r>
      <w:r>
        <w:rPr>
          <w:sz w:val="16"/>
        </w:rPr>
        <w:t>fornecimento de materiais inadequados ou desconformes com as especificações;</w:t>
      </w:r>
    </w:p>
    <w:p w14:paraId="692B4FE1">
      <w:pPr>
        <w:pStyle w:val="9"/>
        <w:numPr>
          <w:ilvl w:val="3"/>
          <w:numId w:val="27"/>
        </w:numPr>
        <w:tabs>
          <w:tab w:val="left" w:pos="915"/>
        </w:tabs>
        <w:spacing w:before="0" w:after="0" w:line="240" w:lineRule="auto"/>
        <w:ind w:left="915" w:right="0" w:hanging="608"/>
        <w:jc w:val="left"/>
        <w:rPr>
          <w:sz w:val="16"/>
        </w:rPr>
      </w:pPr>
      <w:r>
        <w:rPr>
          <w:sz w:val="16"/>
        </w:rPr>
        <w:t>Indenizar</w:t>
      </w:r>
      <w:r>
        <w:rPr>
          <w:spacing w:val="2"/>
          <w:sz w:val="16"/>
        </w:rPr>
        <w:t xml:space="preserve"> </w:t>
      </w:r>
      <w:r>
        <w:rPr>
          <w:sz w:val="16"/>
        </w:rPr>
        <w:t>todo</w:t>
      </w:r>
      <w:r>
        <w:rPr>
          <w:spacing w:val="3"/>
          <w:sz w:val="16"/>
        </w:rPr>
        <w:t xml:space="preserve"> </w:t>
      </w:r>
      <w:r>
        <w:rPr>
          <w:sz w:val="16"/>
        </w:rPr>
        <w:t>e</w:t>
      </w:r>
      <w:r>
        <w:rPr>
          <w:spacing w:val="2"/>
          <w:sz w:val="16"/>
        </w:rPr>
        <w:t xml:space="preserve"> </w:t>
      </w:r>
      <w:r>
        <w:rPr>
          <w:sz w:val="16"/>
        </w:rPr>
        <w:t>qualquer</w:t>
      </w:r>
      <w:r>
        <w:rPr>
          <w:spacing w:val="3"/>
          <w:sz w:val="16"/>
        </w:rPr>
        <w:t xml:space="preserve"> </w:t>
      </w:r>
      <w:r>
        <w:rPr>
          <w:sz w:val="16"/>
        </w:rPr>
        <w:t>dano</w:t>
      </w:r>
      <w:r>
        <w:rPr>
          <w:spacing w:val="2"/>
          <w:sz w:val="16"/>
        </w:rPr>
        <w:t xml:space="preserve"> </w:t>
      </w:r>
      <w:r>
        <w:rPr>
          <w:sz w:val="16"/>
        </w:rPr>
        <w:t>e</w:t>
      </w:r>
      <w:r>
        <w:rPr>
          <w:spacing w:val="3"/>
          <w:sz w:val="16"/>
        </w:rPr>
        <w:t xml:space="preserve"> </w:t>
      </w:r>
      <w:r>
        <w:rPr>
          <w:sz w:val="16"/>
        </w:rPr>
        <w:t>prejuízo</w:t>
      </w:r>
      <w:r>
        <w:rPr>
          <w:spacing w:val="2"/>
          <w:sz w:val="16"/>
        </w:rPr>
        <w:t xml:space="preserve"> </w:t>
      </w:r>
      <w:r>
        <w:rPr>
          <w:sz w:val="16"/>
        </w:rPr>
        <w:t>pessoal</w:t>
      </w:r>
      <w:r>
        <w:rPr>
          <w:spacing w:val="3"/>
          <w:sz w:val="16"/>
        </w:rPr>
        <w:t xml:space="preserve"> </w:t>
      </w:r>
      <w:r>
        <w:rPr>
          <w:sz w:val="16"/>
        </w:rPr>
        <w:t>ou</w:t>
      </w:r>
      <w:r>
        <w:rPr>
          <w:spacing w:val="2"/>
          <w:sz w:val="16"/>
        </w:rPr>
        <w:t xml:space="preserve"> </w:t>
      </w:r>
      <w:r>
        <w:rPr>
          <w:sz w:val="16"/>
        </w:rPr>
        <w:t>material</w:t>
      </w:r>
      <w:r>
        <w:rPr>
          <w:spacing w:val="3"/>
          <w:sz w:val="16"/>
        </w:rPr>
        <w:t xml:space="preserve"> </w:t>
      </w:r>
      <w:r>
        <w:rPr>
          <w:sz w:val="16"/>
        </w:rPr>
        <w:t>que</w:t>
      </w:r>
      <w:r>
        <w:rPr>
          <w:spacing w:val="3"/>
          <w:sz w:val="16"/>
        </w:rPr>
        <w:t xml:space="preserve"> </w:t>
      </w:r>
      <w:r>
        <w:rPr>
          <w:sz w:val="16"/>
        </w:rPr>
        <w:t>possa</w:t>
      </w:r>
      <w:r>
        <w:rPr>
          <w:spacing w:val="2"/>
          <w:sz w:val="16"/>
        </w:rPr>
        <w:t xml:space="preserve"> </w:t>
      </w:r>
      <w:r>
        <w:rPr>
          <w:sz w:val="16"/>
        </w:rPr>
        <w:t>advir,</w:t>
      </w:r>
      <w:r>
        <w:rPr>
          <w:spacing w:val="3"/>
          <w:sz w:val="16"/>
        </w:rPr>
        <w:t xml:space="preserve"> </w:t>
      </w:r>
      <w:r>
        <w:rPr>
          <w:sz w:val="16"/>
        </w:rPr>
        <w:t>direta</w:t>
      </w:r>
      <w:r>
        <w:rPr>
          <w:spacing w:val="2"/>
          <w:sz w:val="16"/>
        </w:rPr>
        <w:t xml:space="preserve"> </w:t>
      </w:r>
      <w:r>
        <w:rPr>
          <w:sz w:val="16"/>
        </w:rPr>
        <w:t>ou</w:t>
      </w:r>
      <w:r>
        <w:rPr>
          <w:spacing w:val="3"/>
          <w:sz w:val="16"/>
        </w:rPr>
        <w:t xml:space="preserve"> </w:t>
      </w:r>
      <w:r>
        <w:rPr>
          <w:sz w:val="16"/>
        </w:rPr>
        <w:t>indiretamente,</w:t>
      </w:r>
      <w:r>
        <w:rPr>
          <w:spacing w:val="2"/>
          <w:sz w:val="16"/>
        </w:rPr>
        <w:t xml:space="preserve"> </w:t>
      </w:r>
      <w:r>
        <w:rPr>
          <w:sz w:val="16"/>
        </w:rPr>
        <w:t>do</w:t>
      </w:r>
      <w:r>
        <w:rPr>
          <w:spacing w:val="3"/>
          <w:sz w:val="16"/>
        </w:rPr>
        <w:t xml:space="preserve"> </w:t>
      </w:r>
      <w:r>
        <w:rPr>
          <w:sz w:val="16"/>
        </w:rPr>
        <w:t>exercício</w:t>
      </w:r>
      <w:r>
        <w:rPr>
          <w:spacing w:val="2"/>
          <w:sz w:val="16"/>
        </w:rPr>
        <w:t xml:space="preserve"> </w:t>
      </w:r>
      <w:r>
        <w:rPr>
          <w:sz w:val="16"/>
        </w:rPr>
        <w:t>de</w:t>
      </w:r>
      <w:r>
        <w:rPr>
          <w:spacing w:val="3"/>
          <w:sz w:val="16"/>
        </w:rPr>
        <w:t xml:space="preserve"> </w:t>
      </w:r>
      <w:r>
        <w:rPr>
          <w:sz w:val="16"/>
        </w:rPr>
        <w:t>suas</w:t>
      </w:r>
      <w:r>
        <w:rPr>
          <w:spacing w:val="2"/>
          <w:sz w:val="16"/>
        </w:rPr>
        <w:t xml:space="preserve"> </w:t>
      </w:r>
      <w:r>
        <w:rPr>
          <w:sz w:val="16"/>
        </w:rPr>
        <w:t>atividades</w:t>
      </w:r>
      <w:r>
        <w:rPr>
          <w:spacing w:val="3"/>
          <w:sz w:val="16"/>
        </w:rPr>
        <w:t xml:space="preserve"> </w:t>
      </w:r>
      <w:r>
        <w:rPr>
          <w:sz w:val="16"/>
        </w:rPr>
        <w:t>ou</w:t>
      </w:r>
      <w:r>
        <w:rPr>
          <w:spacing w:val="3"/>
          <w:sz w:val="16"/>
        </w:rPr>
        <w:t xml:space="preserve"> </w:t>
      </w:r>
      <w:r>
        <w:rPr>
          <w:sz w:val="16"/>
        </w:rPr>
        <w:t>serem</w:t>
      </w:r>
      <w:r>
        <w:rPr>
          <w:spacing w:val="2"/>
          <w:sz w:val="16"/>
        </w:rPr>
        <w:t xml:space="preserve"> </w:t>
      </w:r>
      <w:r>
        <w:rPr>
          <w:sz w:val="16"/>
        </w:rPr>
        <w:t>causados</w:t>
      </w:r>
      <w:r>
        <w:rPr>
          <w:spacing w:val="3"/>
          <w:sz w:val="16"/>
        </w:rPr>
        <w:t xml:space="preserve"> </w:t>
      </w:r>
      <w:r>
        <w:rPr>
          <w:sz w:val="16"/>
        </w:rPr>
        <w:t>por</w:t>
      </w:r>
      <w:r>
        <w:rPr>
          <w:spacing w:val="2"/>
          <w:sz w:val="16"/>
        </w:rPr>
        <w:t xml:space="preserve"> </w:t>
      </w:r>
      <w:r>
        <w:rPr>
          <w:sz w:val="16"/>
        </w:rPr>
        <w:t>seus</w:t>
      </w:r>
      <w:r>
        <w:rPr>
          <w:spacing w:val="3"/>
          <w:sz w:val="16"/>
        </w:rPr>
        <w:t xml:space="preserve"> </w:t>
      </w:r>
      <w:r>
        <w:rPr>
          <w:sz w:val="16"/>
        </w:rPr>
        <w:t>prepostos</w:t>
      </w:r>
      <w:r>
        <w:rPr>
          <w:spacing w:val="2"/>
          <w:sz w:val="16"/>
        </w:rPr>
        <w:t xml:space="preserve"> </w:t>
      </w:r>
      <w:r>
        <w:rPr>
          <w:sz w:val="16"/>
        </w:rPr>
        <w:t>à</w:t>
      </w:r>
      <w:r>
        <w:rPr>
          <w:spacing w:val="3"/>
          <w:sz w:val="16"/>
        </w:rPr>
        <w:t xml:space="preserve"> </w:t>
      </w:r>
      <w:r>
        <w:rPr>
          <w:sz w:val="16"/>
        </w:rPr>
        <w:t>CONTRATANTE</w:t>
      </w:r>
      <w:r>
        <w:rPr>
          <w:spacing w:val="2"/>
          <w:sz w:val="16"/>
        </w:rPr>
        <w:t xml:space="preserve"> </w:t>
      </w:r>
      <w:r>
        <w:rPr>
          <w:sz w:val="16"/>
        </w:rPr>
        <w:t>ou</w:t>
      </w:r>
      <w:r>
        <w:rPr>
          <w:spacing w:val="3"/>
          <w:sz w:val="16"/>
        </w:rPr>
        <w:t xml:space="preserve"> </w:t>
      </w:r>
      <w:r>
        <w:rPr>
          <w:spacing w:val="-2"/>
          <w:sz w:val="16"/>
        </w:rPr>
        <w:t>terceiros;</w:t>
      </w:r>
    </w:p>
    <w:p w14:paraId="789B3DDC">
      <w:pPr>
        <w:pStyle w:val="9"/>
        <w:numPr>
          <w:ilvl w:val="3"/>
          <w:numId w:val="27"/>
        </w:numPr>
        <w:tabs>
          <w:tab w:val="left" w:pos="915"/>
        </w:tabs>
        <w:spacing w:before="36" w:after="0" w:line="240" w:lineRule="auto"/>
        <w:ind w:left="915" w:right="0" w:hanging="608"/>
        <w:jc w:val="left"/>
        <w:rPr>
          <w:sz w:val="16"/>
        </w:rPr>
      </w:pPr>
      <w:r>
        <w:rPr>
          <w:sz w:val="16"/>
        </w:rPr>
        <w:t>Indicar</w:t>
      </w:r>
      <w:r>
        <w:rPr>
          <w:spacing w:val="4"/>
          <w:sz w:val="16"/>
        </w:rPr>
        <w:t xml:space="preserve"> </w:t>
      </w:r>
      <w:r>
        <w:rPr>
          <w:sz w:val="16"/>
        </w:rPr>
        <w:t>preposto</w:t>
      </w:r>
      <w:r>
        <w:rPr>
          <w:spacing w:val="4"/>
          <w:sz w:val="16"/>
        </w:rPr>
        <w:t xml:space="preserve"> </w:t>
      </w:r>
      <w:r>
        <w:rPr>
          <w:sz w:val="16"/>
        </w:rPr>
        <w:t>para</w:t>
      </w:r>
      <w:r>
        <w:rPr>
          <w:spacing w:val="4"/>
          <w:sz w:val="16"/>
        </w:rPr>
        <w:t xml:space="preserve"> </w:t>
      </w:r>
      <w:r>
        <w:rPr>
          <w:sz w:val="16"/>
        </w:rPr>
        <w:t>representá-la</w:t>
      </w:r>
      <w:r>
        <w:rPr>
          <w:spacing w:val="5"/>
          <w:sz w:val="16"/>
        </w:rPr>
        <w:t xml:space="preserve"> </w:t>
      </w:r>
      <w:r>
        <w:rPr>
          <w:sz w:val="16"/>
        </w:rPr>
        <w:t>durante</w:t>
      </w:r>
      <w:r>
        <w:rPr>
          <w:spacing w:val="4"/>
          <w:sz w:val="16"/>
        </w:rPr>
        <w:t xml:space="preserve"> </w:t>
      </w:r>
      <w:r>
        <w:rPr>
          <w:sz w:val="16"/>
        </w:rPr>
        <w:t>a</w:t>
      </w:r>
      <w:r>
        <w:rPr>
          <w:spacing w:val="4"/>
          <w:sz w:val="16"/>
        </w:rPr>
        <w:t xml:space="preserve"> </w:t>
      </w:r>
      <w:r>
        <w:rPr>
          <w:sz w:val="16"/>
        </w:rPr>
        <w:t>execução</w:t>
      </w:r>
      <w:r>
        <w:rPr>
          <w:spacing w:val="4"/>
          <w:sz w:val="16"/>
        </w:rPr>
        <w:t xml:space="preserve"> </w:t>
      </w:r>
      <w:r>
        <w:rPr>
          <w:sz w:val="16"/>
        </w:rPr>
        <w:t>do</w:t>
      </w:r>
      <w:r>
        <w:rPr>
          <w:spacing w:val="5"/>
          <w:sz w:val="16"/>
        </w:rPr>
        <w:t xml:space="preserve"> </w:t>
      </w:r>
      <w:r>
        <w:rPr>
          <w:spacing w:val="-2"/>
          <w:sz w:val="16"/>
        </w:rPr>
        <w:t>contrato;</w:t>
      </w:r>
    </w:p>
    <w:p w14:paraId="384F0E39">
      <w:pPr>
        <w:pStyle w:val="7"/>
        <w:spacing w:before="70"/>
        <w:ind w:left="0"/>
      </w:pPr>
    </w:p>
    <w:p w14:paraId="1587976E">
      <w:pPr>
        <w:pStyle w:val="3"/>
        <w:numPr>
          <w:ilvl w:val="0"/>
          <w:numId w:val="27"/>
        </w:numPr>
        <w:tabs>
          <w:tab w:val="left" w:pos="468"/>
        </w:tabs>
        <w:spacing w:before="0" w:after="0" w:line="240" w:lineRule="auto"/>
        <w:ind w:left="468" w:right="0" w:hanging="161"/>
        <w:jc w:val="left"/>
      </w:pPr>
      <w:r>
        <w:t>REQUISITOS</w:t>
      </w:r>
      <w:r>
        <w:rPr>
          <w:spacing w:val="2"/>
        </w:rPr>
        <w:t xml:space="preserve"> </w:t>
      </w:r>
      <w:r>
        <w:t>MÍNIMOS</w:t>
      </w:r>
      <w:r>
        <w:rPr>
          <w:spacing w:val="2"/>
        </w:rPr>
        <w:t xml:space="preserve"> </w:t>
      </w:r>
      <w:r>
        <w:t>PARA</w:t>
      </w:r>
      <w:r>
        <w:rPr>
          <w:spacing w:val="-8"/>
        </w:rPr>
        <w:t xml:space="preserve"> </w:t>
      </w:r>
      <w:r>
        <w:rPr>
          <w:spacing w:val="-2"/>
        </w:rPr>
        <w:t>EXECUÇÃO:</w:t>
      </w:r>
    </w:p>
    <w:p w14:paraId="47AF1F94">
      <w:pPr>
        <w:pStyle w:val="4"/>
        <w:numPr>
          <w:ilvl w:val="1"/>
          <w:numId w:val="27"/>
        </w:numPr>
        <w:tabs>
          <w:tab w:val="left" w:pos="590"/>
        </w:tabs>
        <w:spacing w:before="35" w:after="0" w:line="240" w:lineRule="auto"/>
        <w:ind w:left="590" w:right="0" w:hanging="283"/>
        <w:jc w:val="left"/>
      </w:pPr>
      <w:r>
        <w:t>Habilitação</w:t>
      </w:r>
      <w:r>
        <w:rPr>
          <w:spacing w:val="7"/>
        </w:rPr>
        <w:t xml:space="preserve"> </w:t>
      </w:r>
      <w:r>
        <w:rPr>
          <w:spacing w:val="-2"/>
        </w:rPr>
        <w:t>Jurídica</w:t>
      </w:r>
    </w:p>
    <w:p w14:paraId="5F0058F6">
      <w:pPr>
        <w:pStyle w:val="9"/>
        <w:numPr>
          <w:ilvl w:val="2"/>
          <w:numId w:val="27"/>
        </w:numPr>
        <w:tabs>
          <w:tab w:val="left" w:pos="712"/>
        </w:tabs>
        <w:spacing w:before="36" w:after="0" w:line="240" w:lineRule="auto"/>
        <w:ind w:left="712" w:right="0" w:hanging="405"/>
        <w:jc w:val="left"/>
        <w:rPr>
          <w:sz w:val="16"/>
        </w:rPr>
      </w:pPr>
      <w:r>
        <w:rPr>
          <w:sz w:val="16"/>
        </w:rPr>
        <w:t>Para</w:t>
      </w:r>
      <w:r>
        <w:rPr>
          <w:spacing w:val="4"/>
          <w:sz w:val="16"/>
        </w:rPr>
        <w:t xml:space="preserve"> </w:t>
      </w:r>
      <w:r>
        <w:rPr>
          <w:sz w:val="16"/>
        </w:rPr>
        <w:t>fins</w:t>
      </w:r>
      <w:r>
        <w:rPr>
          <w:spacing w:val="4"/>
          <w:sz w:val="16"/>
        </w:rPr>
        <w:t xml:space="preserve"> </w:t>
      </w:r>
      <w:r>
        <w:rPr>
          <w:sz w:val="16"/>
        </w:rPr>
        <w:t>de</w:t>
      </w:r>
      <w:r>
        <w:rPr>
          <w:spacing w:val="4"/>
          <w:sz w:val="16"/>
        </w:rPr>
        <w:t xml:space="preserve"> </w:t>
      </w:r>
      <w:r>
        <w:rPr>
          <w:sz w:val="16"/>
        </w:rPr>
        <w:t>comprovação</w:t>
      </w:r>
      <w:r>
        <w:rPr>
          <w:spacing w:val="4"/>
          <w:sz w:val="16"/>
        </w:rPr>
        <w:t xml:space="preserve"> </w:t>
      </w:r>
      <w:r>
        <w:rPr>
          <w:sz w:val="16"/>
        </w:rPr>
        <w:t>da</w:t>
      </w:r>
      <w:r>
        <w:rPr>
          <w:spacing w:val="4"/>
          <w:sz w:val="16"/>
        </w:rPr>
        <w:t xml:space="preserve"> </w:t>
      </w:r>
      <w:r>
        <w:rPr>
          <w:sz w:val="16"/>
        </w:rPr>
        <w:t>habilitação</w:t>
      </w:r>
      <w:r>
        <w:rPr>
          <w:spacing w:val="4"/>
          <w:sz w:val="16"/>
        </w:rPr>
        <w:t xml:space="preserve"> </w:t>
      </w:r>
      <w:r>
        <w:rPr>
          <w:sz w:val="16"/>
        </w:rPr>
        <w:t>jurídica,</w:t>
      </w:r>
      <w:r>
        <w:rPr>
          <w:spacing w:val="5"/>
          <w:sz w:val="16"/>
        </w:rPr>
        <w:t xml:space="preserve"> </w:t>
      </w:r>
      <w:r>
        <w:rPr>
          <w:sz w:val="16"/>
        </w:rPr>
        <w:t>deverão</w:t>
      </w:r>
      <w:r>
        <w:rPr>
          <w:spacing w:val="4"/>
          <w:sz w:val="16"/>
        </w:rPr>
        <w:t xml:space="preserve"> </w:t>
      </w:r>
      <w:r>
        <w:rPr>
          <w:sz w:val="16"/>
        </w:rPr>
        <w:t>ser</w:t>
      </w:r>
      <w:r>
        <w:rPr>
          <w:spacing w:val="4"/>
          <w:sz w:val="16"/>
        </w:rPr>
        <w:t xml:space="preserve"> </w:t>
      </w:r>
      <w:r>
        <w:rPr>
          <w:sz w:val="16"/>
        </w:rPr>
        <w:t>apresentados,</w:t>
      </w:r>
      <w:r>
        <w:rPr>
          <w:spacing w:val="4"/>
          <w:sz w:val="16"/>
        </w:rPr>
        <w:t xml:space="preserve"> </w:t>
      </w:r>
      <w:r>
        <w:rPr>
          <w:sz w:val="16"/>
        </w:rPr>
        <w:t>conforme</w:t>
      </w:r>
      <w:r>
        <w:rPr>
          <w:spacing w:val="4"/>
          <w:sz w:val="16"/>
        </w:rPr>
        <w:t xml:space="preserve"> </w:t>
      </w:r>
      <w:r>
        <w:rPr>
          <w:sz w:val="16"/>
        </w:rPr>
        <w:t>o</w:t>
      </w:r>
      <w:r>
        <w:rPr>
          <w:spacing w:val="4"/>
          <w:sz w:val="16"/>
        </w:rPr>
        <w:t xml:space="preserve"> </w:t>
      </w:r>
      <w:r>
        <w:rPr>
          <w:sz w:val="16"/>
        </w:rPr>
        <w:t>caso,</w:t>
      </w:r>
      <w:r>
        <w:rPr>
          <w:spacing w:val="5"/>
          <w:sz w:val="16"/>
        </w:rPr>
        <w:t xml:space="preserve"> </w:t>
      </w:r>
      <w:r>
        <w:rPr>
          <w:sz w:val="16"/>
        </w:rPr>
        <w:t>os</w:t>
      </w:r>
      <w:r>
        <w:rPr>
          <w:spacing w:val="4"/>
          <w:sz w:val="16"/>
        </w:rPr>
        <w:t xml:space="preserve"> </w:t>
      </w:r>
      <w:r>
        <w:rPr>
          <w:sz w:val="16"/>
        </w:rPr>
        <w:t>seguintes</w:t>
      </w:r>
      <w:r>
        <w:rPr>
          <w:spacing w:val="4"/>
          <w:sz w:val="16"/>
        </w:rPr>
        <w:t xml:space="preserve"> </w:t>
      </w:r>
      <w:r>
        <w:rPr>
          <w:spacing w:val="-2"/>
          <w:sz w:val="16"/>
        </w:rPr>
        <w:t>documentos:</w:t>
      </w:r>
    </w:p>
    <w:p w14:paraId="45B5692C">
      <w:pPr>
        <w:pStyle w:val="9"/>
        <w:numPr>
          <w:ilvl w:val="0"/>
          <w:numId w:val="28"/>
        </w:numPr>
        <w:tabs>
          <w:tab w:val="left" w:pos="473"/>
        </w:tabs>
        <w:spacing w:before="35" w:after="0" w:line="240" w:lineRule="auto"/>
        <w:ind w:left="473" w:right="0" w:hanging="166"/>
        <w:jc w:val="left"/>
        <w:rPr>
          <w:sz w:val="16"/>
        </w:rPr>
      </w:pPr>
      <w:r>
        <w:rPr>
          <w:sz w:val="16"/>
        </w:rPr>
        <w:t>Cédula</w:t>
      </w:r>
      <w:r>
        <w:rPr>
          <w:spacing w:val="2"/>
          <w:sz w:val="16"/>
        </w:rPr>
        <w:t xml:space="preserve"> </w:t>
      </w:r>
      <w:r>
        <w:rPr>
          <w:sz w:val="16"/>
        </w:rPr>
        <w:t>de</w:t>
      </w:r>
      <w:r>
        <w:rPr>
          <w:spacing w:val="3"/>
          <w:sz w:val="16"/>
        </w:rPr>
        <w:t xml:space="preserve"> </w:t>
      </w:r>
      <w:r>
        <w:rPr>
          <w:sz w:val="16"/>
        </w:rPr>
        <w:t>identidade</w:t>
      </w:r>
      <w:r>
        <w:rPr>
          <w:spacing w:val="3"/>
          <w:sz w:val="16"/>
        </w:rPr>
        <w:t xml:space="preserve"> </w:t>
      </w:r>
      <w:r>
        <w:rPr>
          <w:sz w:val="16"/>
        </w:rPr>
        <w:t>e</w:t>
      </w:r>
      <w:r>
        <w:rPr>
          <w:spacing w:val="3"/>
          <w:sz w:val="16"/>
        </w:rPr>
        <w:t xml:space="preserve"> </w:t>
      </w:r>
      <w:r>
        <w:rPr>
          <w:sz w:val="16"/>
        </w:rPr>
        <w:t>CPF</w:t>
      </w:r>
      <w:r>
        <w:rPr>
          <w:spacing w:val="3"/>
          <w:sz w:val="16"/>
        </w:rPr>
        <w:t xml:space="preserve"> </w:t>
      </w:r>
      <w:r>
        <w:rPr>
          <w:sz w:val="16"/>
        </w:rPr>
        <w:t>dos</w:t>
      </w:r>
      <w:r>
        <w:rPr>
          <w:spacing w:val="3"/>
          <w:sz w:val="16"/>
        </w:rPr>
        <w:t xml:space="preserve"> </w:t>
      </w:r>
      <w:r>
        <w:rPr>
          <w:sz w:val="16"/>
        </w:rPr>
        <w:t>sócios</w:t>
      </w:r>
      <w:r>
        <w:rPr>
          <w:spacing w:val="3"/>
          <w:sz w:val="16"/>
        </w:rPr>
        <w:t xml:space="preserve"> </w:t>
      </w:r>
      <w:r>
        <w:rPr>
          <w:sz w:val="16"/>
        </w:rPr>
        <w:t>ou</w:t>
      </w:r>
      <w:r>
        <w:rPr>
          <w:spacing w:val="3"/>
          <w:sz w:val="16"/>
        </w:rPr>
        <w:t xml:space="preserve"> </w:t>
      </w:r>
      <w:r>
        <w:rPr>
          <w:sz w:val="16"/>
        </w:rPr>
        <w:t>dos</w:t>
      </w:r>
      <w:r>
        <w:rPr>
          <w:spacing w:val="3"/>
          <w:sz w:val="16"/>
        </w:rPr>
        <w:t xml:space="preserve"> </w:t>
      </w:r>
      <w:r>
        <w:rPr>
          <w:spacing w:val="-2"/>
          <w:sz w:val="16"/>
        </w:rPr>
        <w:t>diretores;</w:t>
      </w:r>
    </w:p>
    <w:p w14:paraId="33F36A43">
      <w:pPr>
        <w:pStyle w:val="9"/>
        <w:numPr>
          <w:ilvl w:val="0"/>
          <w:numId w:val="28"/>
        </w:numPr>
        <w:tabs>
          <w:tab w:val="left" w:pos="482"/>
        </w:tabs>
        <w:spacing w:before="35" w:after="0" w:line="240" w:lineRule="auto"/>
        <w:ind w:left="482" w:right="0" w:hanging="175"/>
        <w:jc w:val="left"/>
        <w:rPr>
          <w:sz w:val="16"/>
        </w:rPr>
      </w:pPr>
      <w:r>
        <w:rPr>
          <w:sz w:val="16"/>
        </w:rPr>
        <w:t>Registro</w:t>
      </w:r>
      <w:r>
        <w:rPr>
          <w:spacing w:val="4"/>
          <w:sz w:val="16"/>
        </w:rPr>
        <w:t xml:space="preserve"> </w:t>
      </w:r>
      <w:r>
        <w:rPr>
          <w:sz w:val="16"/>
        </w:rPr>
        <w:t>Comercial,</w:t>
      </w:r>
      <w:r>
        <w:rPr>
          <w:spacing w:val="4"/>
          <w:sz w:val="16"/>
        </w:rPr>
        <w:t xml:space="preserve"> </w:t>
      </w:r>
      <w:r>
        <w:rPr>
          <w:sz w:val="16"/>
        </w:rPr>
        <w:t>no</w:t>
      </w:r>
      <w:r>
        <w:rPr>
          <w:spacing w:val="4"/>
          <w:sz w:val="16"/>
        </w:rPr>
        <w:t xml:space="preserve"> </w:t>
      </w:r>
      <w:r>
        <w:rPr>
          <w:sz w:val="16"/>
        </w:rPr>
        <w:t>caso</w:t>
      </w:r>
      <w:r>
        <w:rPr>
          <w:spacing w:val="5"/>
          <w:sz w:val="16"/>
        </w:rPr>
        <w:t xml:space="preserve"> </w:t>
      </w:r>
      <w:r>
        <w:rPr>
          <w:sz w:val="16"/>
        </w:rPr>
        <w:t>de</w:t>
      </w:r>
      <w:r>
        <w:rPr>
          <w:spacing w:val="4"/>
          <w:sz w:val="16"/>
        </w:rPr>
        <w:t xml:space="preserve"> </w:t>
      </w:r>
      <w:r>
        <w:rPr>
          <w:sz w:val="16"/>
        </w:rPr>
        <w:t>empresário</w:t>
      </w:r>
      <w:r>
        <w:rPr>
          <w:spacing w:val="4"/>
          <w:sz w:val="16"/>
        </w:rPr>
        <w:t xml:space="preserve"> </w:t>
      </w:r>
      <w:r>
        <w:rPr>
          <w:sz w:val="16"/>
        </w:rPr>
        <w:t>pessoa</w:t>
      </w:r>
      <w:r>
        <w:rPr>
          <w:spacing w:val="4"/>
          <w:sz w:val="16"/>
        </w:rPr>
        <w:t xml:space="preserve"> </w:t>
      </w:r>
      <w:r>
        <w:rPr>
          <w:spacing w:val="-2"/>
          <w:sz w:val="16"/>
        </w:rPr>
        <w:t>física;</w:t>
      </w:r>
    </w:p>
    <w:p w14:paraId="212A3FD2">
      <w:pPr>
        <w:pStyle w:val="9"/>
        <w:numPr>
          <w:ilvl w:val="0"/>
          <w:numId w:val="28"/>
        </w:numPr>
        <w:tabs>
          <w:tab w:val="left" w:pos="497"/>
        </w:tabs>
        <w:spacing w:before="36" w:after="0" w:line="285" w:lineRule="auto"/>
        <w:ind w:left="307" w:right="290" w:firstLine="0"/>
        <w:jc w:val="left"/>
        <w:rPr>
          <w:sz w:val="16"/>
        </w:rPr>
      </w:pPr>
      <w:r>
        <w:rPr>
          <w:sz w:val="16"/>
        </w:rPr>
        <w:t>Ato</w:t>
      </w:r>
      <w:r>
        <w:rPr>
          <w:spacing w:val="38"/>
          <w:sz w:val="16"/>
        </w:rPr>
        <w:t xml:space="preserve"> </w:t>
      </w:r>
      <w:r>
        <w:rPr>
          <w:sz w:val="16"/>
        </w:rPr>
        <w:t>constitutivo,</w:t>
      </w:r>
      <w:r>
        <w:rPr>
          <w:spacing w:val="38"/>
          <w:sz w:val="16"/>
        </w:rPr>
        <w:t xml:space="preserve"> </w:t>
      </w:r>
      <w:r>
        <w:rPr>
          <w:sz w:val="16"/>
        </w:rPr>
        <w:t>estatuto</w:t>
      </w:r>
      <w:r>
        <w:rPr>
          <w:spacing w:val="38"/>
          <w:sz w:val="16"/>
        </w:rPr>
        <w:t xml:space="preserve"> </w:t>
      </w:r>
      <w:r>
        <w:rPr>
          <w:sz w:val="16"/>
        </w:rPr>
        <w:t>ou</w:t>
      </w:r>
      <w:r>
        <w:rPr>
          <w:spacing w:val="38"/>
          <w:sz w:val="16"/>
        </w:rPr>
        <w:t xml:space="preserve"> </w:t>
      </w:r>
      <w:r>
        <w:rPr>
          <w:sz w:val="16"/>
        </w:rPr>
        <w:t>contrato</w:t>
      </w:r>
      <w:r>
        <w:rPr>
          <w:spacing w:val="38"/>
          <w:sz w:val="16"/>
        </w:rPr>
        <w:t xml:space="preserve"> </w:t>
      </w:r>
      <w:r>
        <w:rPr>
          <w:sz w:val="16"/>
        </w:rPr>
        <w:t>social</w:t>
      </w:r>
      <w:r>
        <w:rPr>
          <w:spacing w:val="38"/>
          <w:sz w:val="16"/>
        </w:rPr>
        <w:t xml:space="preserve"> </w:t>
      </w:r>
      <w:r>
        <w:rPr>
          <w:sz w:val="16"/>
        </w:rPr>
        <w:t>em</w:t>
      </w:r>
      <w:r>
        <w:rPr>
          <w:spacing w:val="38"/>
          <w:sz w:val="16"/>
        </w:rPr>
        <w:t xml:space="preserve"> </w:t>
      </w:r>
      <w:r>
        <w:rPr>
          <w:sz w:val="16"/>
        </w:rPr>
        <w:t>vigor,</w:t>
      </w:r>
      <w:r>
        <w:rPr>
          <w:spacing w:val="38"/>
          <w:sz w:val="16"/>
        </w:rPr>
        <w:t xml:space="preserve"> </w:t>
      </w:r>
      <w:r>
        <w:rPr>
          <w:sz w:val="16"/>
        </w:rPr>
        <w:t>devidamente</w:t>
      </w:r>
      <w:r>
        <w:rPr>
          <w:spacing w:val="38"/>
          <w:sz w:val="16"/>
        </w:rPr>
        <w:t xml:space="preserve"> </w:t>
      </w:r>
      <w:r>
        <w:rPr>
          <w:sz w:val="16"/>
        </w:rPr>
        <w:t>registrado,</w:t>
      </w:r>
      <w:r>
        <w:rPr>
          <w:spacing w:val="38"/>
          <w:sz w:val="16"/>
        </w:rPr>
        <w:t xml:space="preserve"> </w:t>
      </w:r>
      <w:r>
        <w:rPr>
          <w:sz w:val="16"/>
        </w:rPr>
        <w:t>em</w:t>
      </w:r>
      <w:r>
        <w:rPr>
          <w:spacing w:val="38"/>
          <w:sz w:val="16"/>
        </w:rPr>
        <w:t xml:space="preserve"> </w:t>
      </w:r>
      <w:r>
        <w:rPr>
          <w:sz w:val="16"/>
        </w:rPr>
        <w:t>se</w:t>
      </w:r>
      <w:r>
        <w:rPr>
          <w:spacing w:val="38"/>
          <w:sz w:val="16"/>
        </w:rPr>
        <w:t xml:space="preserve"> </w:t>
      </w:r>
      <w:r>
        <w:rPr>
          <w:sz w:val="16"/>
        </w:rPr>
        <w:t>tratando</w:t>
      </w:r>
      <w:r>
        <w:rPr>
          <w:spacing w:val="38"/>
          <w:sz w:val="16"/>
        </w:rPr>
        <w:t xml:space="preserve"> </w:t>
      </w:r>
      <w:r>
        <w:rPr>
          <w:sz w:val="16"/>
        </w:rPr>
        <w:t>de</w:t>
      </w:r>
      <w:r>
        <w:rPr>
          <w:spacing w:val="38"/>
          <w:sz w:val="16"/>
        </w:rPr>
        <w:t xml:space="preserve"> </w:t>
      </w:r>
      <w:r>
        <w:rPr>
          <w:sz w:val="16"/>
        </w:rPr>
        <w:t>sociedades</w:t>
      </w:r>
      <w:r>
        <w:rPr>
          <w:spacing w:val="38"/>
          <w:sz w:val="16"/>
        </w:rPr>
        <w:t xml:space="preserve"> </w:t>
      </w:r>
      <w:r>
        <w:rPr>
          <w:sz w:val="16"/>
        </w:rPr>
        <w:t>empresárias,</w:t>
      </w:r>
      <w:r>
        <w:rPr>
          <w:spacing w:val="38"/>
          <w:sz w:val="16"/>
        </w:rPr>
        <w:t xml:space="preserve"> </w:t>
      </w:r>
      <w:r>
        <w:rPr>
          <w:sz w:val="16"/>
        </w:rPr>
        <w:t>e,</w:t>
      </w:r>
      <w:r>
        <w:rPr>
          <w:spacing w:val="38"/>
          <w:sz w:val="16"/>
        </w:rPr>
        <w:t xml:space="preserve"> </w:t>
      </w:r>
      <w:r>
        <w:rPr>
          <w:sz w:val="16"/>
        </w:rPr>
        <w:t>no</w:t>
      </w:r>
      <w:r>
        <w:rPr>
          <w:spacing w:val="38"/>
          <w:sz w:val="16"/>
        </w:rPr>
        <w:t xml:space="preserve"> </w:t>
      </w:r>
      <w:r>
        <w:rPr>
          <w:sz w:val="16"/>
        </w:rPr>
        <w:t>caso</w:t>
      </w:r>
      <w:r>
        <w:rPr>
          <w:spacing w:val="38"/>
          <w:sz w:val="16"/>
        </w:rPr>
        <w:t xml:space="preserve"> </w:t>
      </w:r>
      <w:r>
        <w:rPr>
          <w:sz w:val="16"/>
        </w:rPr>
        <w:t>de</w:t>
      </w:r>
      <w:r>
        <w:rPr>
          <w:spacing w:val="38"/>
          <w:sz w:val="16"/>
        </w:rPr>
        <w:t xml:space="preserve"> </w:t>
      </w:r>
      <w:r>
        <w:rPr>
          <w:sz w:val="16"/>
        </w:rPr>
        <w:t>sociedades</w:t>
      </w:r>
      <w:r>
        <w:rPr>
          <w:spacing w:val="38"/>
          <w:sz w:val="16"/>
        </w:rPr>
        <w:t xml:space="preserve"> </w:t>
      </w:r>
      <w:r>
        <w:rPr>
          <w:sz w:val="16"/>
        </w:rPr>
        <w:t>por</w:t>
      </w:r>
      <w:r>
        <w:rPr>
          <w:spacing w:val="38"/>
          <w:sz w:val="16"/>
        </w:rPr>
        <w:t xml:space="preserve"> </w:t>
      </w:r>
      <w:r>
        <w:rPr>
          <w:sz w:val="16"/>
        </w:rPr>
        <w:t>ações,</w:t>
      </w:r>
      <w:r>
        <w:rPr>
          <w:spacing w:val="38"/>
          <w:sz w:val="16"/>
        </w:rPr>
        <w:t xml:space="preserve"> </w:t>
      </w:r>
      <w:r>
        <w:rPr>
          <w:sz w:val="16"/>
        </w:rPr>
        <w:t>acompanhado</w:t>
      </w:r>
      <w:r>
        <w:rPr>
          <w:spacing w:val="38"/>
          <w:sz w:val="16"/>
        </w:rPr>
        <w:t xml:space="preserve"> </w:t>
      </w:r>
      <w:r>
        <w:rPr>
          <w:sz w:val="16"/>
        </w:rPr>
        <w:t>de</w:t>
      </w:r>
      <w:r>
        <w:rPr>
          <w:spacing w:val="38"/>
          <w:sz w:val="16"/>
        </w:rPr>
        <w:t xml:space="preserve"> </w:t>
      </w:r>
      <w:r>
        <w:rPr>
          <w:sz w:val="16"/>
        </w:rPr>
        <w:t>documentos</w:t>
      </w:r>
      <w:r>
        <w:rPr>
          <w:spacing w:val="38"/>
          <w:sz w:val="16"/>
        </w:rPr>
        <w:t xml:space="preserve"> </w:t>
      </w:r>
      <w:r>
        <w:rPr>
          <w:sz w:val="16"/>
        </w:rPr>
        <w:t>de</w:t>
      </w:r>
      <w:r>
        <w:rPr>
          <w:spacing w:val="38"/>
          <w:sz w:val="16"/>
        </w:rPr>
        <w:t xml:space="preserve"> </w:t>
      </w:r>
      <w:r>
        <w:rPr>
          <w:sz w:val="16"/>
        </w:rPr>
        <w:t>eleição</w:t>
      </w:r>
      <w:r>
        <w:rPr>
          <w:spacing w:val="38"/>
          <w:sz w:val="16"/>
        </w:rPr>
        <w:t xml:space="preserve"> </w:t>
      </w:r>
      <w:r>
        <w:rPr>
          <w:sz w:val="16"/>
        </w:rPr>
        <w:t>de</w:t>
      </w:r>
      <w:r>
        <w:rPr>
          <w:spacing w:val="38"/>
          <w:sz w:val="16"/>
        </w:rPr>
        <w:t xml:space="preserve"> </w:t>
      </w:r>
      <w:r>
        <w:rPr>
          <w:sz w:val="16"/>
        </w:rPr>
        <w:t>seus</w:t>
      </w:r>
      <w:r>
        <w:rPr>
          <w:spacing w:val="40"/>
          <w:sz w:val="16"/>
        </w:rPr>
        <w:t xml:space="preserve"> </w:t>
      </w:r>
      <w:r>
        <w:rPr>
          <w:spacing w:val="-2"/>
          <w:sz w:val="16"/>
        </w:rPr>
        <w:t>administradores.</w:t>
      </w:r>
    </w:p>
    <w:p w14:paraId="7424CE05">
      <w:pPr>
        <w:pStyle w:val="9"/>
        <w:numPr>
          <w:ilvl w:val="0"/>
          <w:numId w:val="28"/>
        </w:numPr>
        <w:tabs>
          <w:tab w:val="left" w:pos="482"/>
        </w:tabs>
        <w:spacing w:before="0" w:after="0" w:line="240" w:lineRule="auto"/>
        <w:ind w:left="482" w:right="0" w:hanging="175"/>
        <w:jc w:val="left"/>
        <w:rPr>
          <w:sz w:val="16"/>
        </w:rPr>
      </w:pPr>
      <w:r>
        <w:rPr>
          <w:sz w:val="16"/>
        </w:rPr>
        <w:t>Inscrição</w:t>
      </w:r>
      <w:r>
        <w:rPr>
          <w:spacing w:val="3"/>
          <w:sz w:val="16"/>
        </w:rPr>
        <w:t xml:space="preserve"> </w:t>
      </w:r>
      <w:r>
        <w:rPr>
          <w:sz w:val="16"/>
        </w:rPr>
        <w:t>do</w:t>
      </w:r>
      <w:r>
        <w:rPr>
          <w:spacing w:val="4"/>
          <w:sz w:val="16"/>
        </w:rPr>
        <w:t xml:space="preserve"> </w:t>
      </w:r>
      <w:r>
        <w:rPr>
          <w:sz w:val="16"/>
        </w:rPr>
        <w:t>ato</w:t>
      </w:r>
      <w:r>
        <w:rPr>
          <w:spacing w:val="4"/>
          <w:sz w:val="16"/>
        </w:rPr>
        <w:t xml:space="preserve"> </w:t>
      </w:r>
      <w:r>
        <w:rPr>
          <w:sz w:val="16"/>
        </w:rPr>
        <w:t>constitutivo,</w:t>
      </w:r>
      <w:r>
        <w:rPr>
          <w:spacing w:val="4"/>
          <w:sz w:val="16"/>
        </w:rPr>
        <w:t xml:space="preserve"> </w:t>
      </w:r>
      <w:r>
        <w:rPr>
          <w:sz w:val="16"/>
        </w:rPr>
        <w:t>no</w:t>
      </w:r>
      <w:r>
        <w:rPr>
          <w:spacing w:val="4"/>
          <w:sz w:val="16"/>
        </w:rPr>
        <w:t xml:space="preserve"> </w:t>
      </w:r>
      <w:r>
        <w:rPr>
          <w:sz w:val="16"/>
        </w:rPr>
        <w:t>caso</w:t>
      </w:r>
      <w:r>
        <w:rPr>
          <w:spacing w:val="4"/>
          <w:sz w:val="16"/>
        </w:rPr>
        <w:t xml:space="preserve"> </w:t>
      </w:r>
      <w:r>
        <w:rPr>
          <w:sz w:val="16"/>
        </w:rPr>
        <w:t>de</w:t>
      </w:r>
      <w:r>
        <w:rPr>
          <w:spacing w:val="4"/>
          <w:sz w:val="16"/>
        </w:rPr>
        <w:t xml:space="preserve"> </w:t>
      </w:r>
      <w:r>
        <w:rPr>
          <w:sz w:val="16"/>
        </w:rPr>
        <w:t>sociedades</w:t>
      </w:r>
      <w:r>
        <w:rPr>
          <w:spacing w:val="4"/>
          <w:sz w:val="16"/>
        </w:rPr>
        <w:t xml:space="preserve"> </w:t>
      </w:r>
      <w:r>
        <w:rPr>
          <w:sz w:val="16"/>
        </w:rPr>
        <w:t>simples,</w:t>
      </w:r>
      <w:r>
        <w:rPr>
          <w:spacing w:val="4"/>
          <w:sz w:val="16"/>
        </w:rPr>
        <w:t xml:space="preserve"> </w:t>
      </w:r>
      <w:r>
        <w:rPr>
          <w:sz w:val="16"/>
        </w:rPr>
        <w:t>acompanhada</w:t>
      </w:r>
      <w:r>
        <w:rPr>
          <w:spacing w:val="3"/>
          <w:sz w:val="16"/>
        </w:rPr>
        <w:t xml:space="preserve"> </w:t>
      </w:r>
      <w:r>
        <w:rPr>
          <w:sz w:val="16"/>
        </w:rPr>
        <w:t>de</w:t>
      </w:r>
      <w:r>
        <w:rPr>
          <w:spacing w:val="4"/>
          <w:sz w:val="16"/>
        </w:rPr>
        <w:t xml:space="preserve"> </w:t>
      </w:r>
      <w:r>
        <w:rPr>
          <w:sz w:val="16"/>
        </w:rPr>
        <w:t>prova</w:t>
      </w:r>
      <w:r>
        <w:rPr>
          <w:spacing w:val="4"/>
          <w:sz w:val="16"/>
        </w:rPr>
        <w:t xml:space="preserve"> </w:t>
      </w:r>
      <w:r>
        <w:rPr>
          <w:sz w:val="16"/>
        </w:rPr>
        <w:t>de</w:t>
      </w:r>
      <w:r>
        <w:rPr>
          <w:spacing w:val="4"/>
          <w:sz w:val="16"/>
        </w:rPr>
        <w:t xml:space="preserve"> </w:t>
      </w:r>
      <w:r>
        <w:rPr>
          <w:sz w:val="16"/>
        </w:rPr>
        <w:t>diretoria</w:t>
      </w:r>
      <w:r>
        <w:rPr>
          <w:spacing w:val="4"/>
          <w:sz w:val="16"/>
        </w:rPr>
        <w:t xml:space="preserve"> </w:t>
      </w:r>
      <w:r>
        <w:rPr>
          <w:sz w:val="16"/>
        </w:rPr>
        <w:t>em</w:t>
      </w:r>
      <w:r>
        <w:rPr>
          <w:spacing w:val="4"/>
          <w:sz w:val="16"/>
        </w:rPr>
        <w:t xml:space="preserve"> </w:t>
      </w:r>
      <w:r>
        <w:rPr>
          <w:spacing w:val="-2"/>
          <w:sz w:val="16"/>
        </w:rPr>
        <w:t>exercício;</w:t>
      </w:r>
    </w:p>
    <w:p w14:paraId="6BD66711">
      <w:pPr>
        <w:pStyle w:val="9"/>
        <w:numPr>
          <w:ilvl w:val="0"/>
          <w:numId w:val="28"/>
        </w:numPr>
        <w:tabs>
          <w:tab w:val="left" w:pos="480"/>
        </w:tabs>
        <w:spacing w:before="36" w:after="0" w:line="285" w:lineRule="auto"/>
        <w:ind w:left="307" w:right="290" w:firstLine="0"/>
        <w:jc w:val="left"/>
        <w:rPr>
          <w:sz w:val="16"/>
        </w:rPr>
      </w:pPr>
      <w:r>
        <w:rPr>
          <w:sz w:val="16"/>
        </w:rPr>
        <w:t>Decreto</w:t>
      </w:r>
      <w:r>
        <w:rPr>
          <w:spacing w:val="12"/>
          <w:sz w:val="16"/>
        </w:rPr>
        <w:t xml:space="preserve"> </w:t>
      </w:r>
      <w:r>
        <w:rPr>
          <w:sz w:val="16"/>
        </w:rPr>
        <w:t>de</w:t>
      </w:r>
      <w:r>
        <w:rPr>
          <w:spacing w:val="12"/>
          <w:sz w:val="16"/>
        </w:rPr>
        <w:t xml:space="preserve"> </w:t>
      </w:r>
      <w:r>
        <w:rPr>
          <w:sz w:val="16"/>
        </w:rPr>
        <w:t>autorização,</w:t>
      </w:r>
      <w:r>
        <w:rPr>
          <w:spacing w:val="12"/>
          <w:sz w:val="16"/>
        </w:rPr>
        <w:t xml:space="preserve"> </w:t>
      </w:r>
      <w:r>
        <w:rPr>
          <w:sz w:val="16"/>
        </w:rPr>
        <w:t>em</w:t>
      </w:r>
      <w:r>
        <w:rPr>
          <w:spacing w:val="12"/>
          <w:sz w:val="16"/>
        </w:rPr>
        <w:t xml:space="preserve"> </w:t>
      </w:r>
      <w:r>
        <w:rPr>
          <w:sz w:val="16"/>
        </w:rPr>
        <w:t>se</w:t>
      </w:r>
      <w:r>
        <w:rPr>
          <w:spacing w:val="12"/>
          <w:sz w:val="16"/>
        </w:rPr>
        <w:t xml:space="preserve"> </w:t>
      </w:r>
      <w:r>
        <w:rPr>
          <w:sz w:val="16"/>
        </w:rPr>
        <w:t>tratando</w:t>
      </w:r>
      <w:r>
        <w:rPr>
          <w:spacing w:val="12"/>
          <w:sz w:val="16"/>
        </w:rPr>
        <w:t xml:space="preserve"> </w:t>
      </w:r>
      <w:r>
        <w:rPr>
          <w:sz w:val="16"/>
        </w:rPr>
        <w:t>de</w:t>
      </w:r>
      <w:r>
        <w:rPr>
          <w:spacing w:val="12"/>
          <w:sz w:val="16"/>
        </w:rPr>
        <w:t xml:space="preserve"> </w:t>
      </w:r>
      <w:r>
        <w:rPr>
          <w:sz w:val="16"/>
        </w:rPr>
        <w:t>empresa</w:t>
      </w:r>
      <w:r>
        <w:rPr>
          <w:spacing w:val="12"/>
          <w:sz w:val="16"/>
        </w:rPr>
        <w:t xml:space="preserve"> </w:t>
      </w:r>
      <w:r>
        <w:rPr>
          <w:sz w:val="16"/>
        </w:rPr>
        <w:t>ou</w:t>
      </w:r>
      <w:r>
        <w:rPr>
          <w:spacing w:val="12"/>
          <w:sz w:val="16"/>
        </w:rPr>
        <w:t xml:space="preserve"> </w:t>
      </w:r>
      <w:r>
        <w:rPr>
          <w:sz w:val="16"/>
        </w:rPr>
        <w:t>sociedade</w:t>
      </w:r>
      <w:r>
        <w:rPr>
          <w:spacing w:val="12"/>
          <w:sz w:val="16"/>
        </w:rPr>
        <w:t xml:space="preserve"> </w:t>
      </w:r>
      <w:r>
        <w:rPr>
          <w:sz w:val="16"/>
        </w:rPr>
        <w:t>estrangeira</w:t>
      </w:r>
      <w:r>
        <w:rPr>
          <w:spacing w:val="12"/>
          <w:sz w:val="16"/>
        </w:rPr>
        <w:t xml:space="preserve"> </w:t>
      </w:r>
      <w:r>
        <w:rPr>
          <w:sz w:val="16"/>
        </w:rPr>
        <w:t>em</w:t>
      </w:r>
      <w:r>
        <w:rPr>
          <w:spacing w:val="12"/>
          <w:sz w:val="16"/>
        </w:rPr>
        <w:t xml:space="preserve"> </w:t>
      </w:r>
      <w:r>
        <w:rPr>
          <w:sz w:val="16"/>
        </w:rPr>
        <w:t>funcionamento</w:t>
      </w:r>
      <w:r>
        <w:rPr>
          <w:spacing w:val="12"/>
          <w:sz w:val="16"/>
        </w:rPr>
        <w:t xml:space="preserve"> </w:t>
      </w:r>
      <w:r>
        <w:rPr>
          <w:sz w:val="16"/>
        </w:rPr>
        <w:t>no</w:t>
      </w:r>
      <w:r>
        <w:rPr>
          <w:spacing w:val="12"/>
          <w:sz w:val="16"/>
        </w:rPr>
        <w:t xml:space="preserve"> </w:t>
      </w:r>
      <w:r>
        <w:rPr>
          <w:sz w:val="16"/>
        </w:rPr>
        <w:t>país,</w:t>
      </w:r>
      <w:r>
        <w:rPr>
          <w:spacing w:val="12"/>
          <w:sz w:val="16"/>
        </w:rPr>
        <w:t xml:space="preserve"> </w:t>
      </w:r>
      <w:r>
        <w:rPr>
          <w:sz w:val="16"/>
        </w:rPr>
        <w:t>e</w:t>
      </w:r>
      <w:r>
        <w:rPr>
          <w:spacing w:val="12"/>
          <w:sz w:val="16"/>
        </w:rPr>
        <w:t xml:space="preserve"> </w:t>
      </w:r>
      <w:r>
        <w:rPr>
          <w:sz w:val="16"/>
        </w:rPr>
        <w:t>ato</w:t>
      </w:r>
      <w:r>
        <w:rPr>
          <w:spacing w:val="12"/>
          <w:sz w:val="16"/>
        </w:rPr>
        <w:t xml:space="preserve"> </w:t>
      </w:r>
      <w:r>
        <w:rPr>
          <w:sz w:val="16"/>
        </w:rPr>
        <w:t>de</w:t>
      </w:r>
      <w:r>
        <w:rPr>
          <w:spacing w:val="12"/>
          <w:sz w:val="16"/>
        </w:rPr>
        <w:t xml:space="preserve"> </w:t>
      </w:r>
      <w:r>
        <w:rPr>
          <w:sz w:val="16"/>
        </w:rPr>
        <w:t>registro</w:t>
      </w:r>
      <w:r>
        <w:rPr>
          <w:spacing w:val="12"/>
          <w:sz w:val="16"/>
        </w:rPr>
        <w:t xml:space="preserve"> </w:t>
      </w:r>
      <w:r>
        <w:rPr>
          <w:sz w:val="16"/>
        </w:rPr>
        <w:t>ou</w:t>
      </w:r>
      <w:r>
        <w:rPr>
          <w:spacing w:val="12"/>
          <w:sz w:val="16"/>
        </w:rPr>
        <w:t xml:space="preserve"> </w:t>
      </w:r>
      <w:r>
        <w:rPr>
          <w:sz w:val="16"/>
        </w:rPr>
        <w:t>autorização</w:t>
      </w:r>
      <w:r>
        <w:rPr>
          <w:spacing w:val="12"/>
          <w:sz w:val="16"/>
        </w:rPr>
        <w:t xml:space="preserve"> </w:t>
      </w:r>
      <w:r>
        <w:rPr>
          <w:sz w:val="16"/>
        </w:rPr>
        <w:t>para</w:t>
      </w:r>
      <w:r>
        <w:rPr>
          <w:spacing w:val="12"/>
          <w:sz w:val="16"/>
        </w:rPr>
        <w:t xml:space="preserve"> </w:t>
      </w:r>
      <w:r>
        <w:rPr>
          <w:sz w:val="16"/>
        </w:rPr>
        <w:t>funcionamento</w:t>
      </w:r>
      <w:r>
        <w:rPr>
          <w:spacing w:val="12"/>
          <w:sz w:val="16"/>
        </w:rPr>
        <w:t xml:space="preserve"> </w:t>
      </w:r>
      <w:r>
        <w:rPr>
          <w:sz w:val="16"/>
        </w:rPr>
        <w:t>expedido</w:t>
      </w:r>
      <w:r>
        <w:rPr>
          <w:spacing w:val="12"/>
          <w:sz w:val="16"/>
        </w:rPr>
        <w:t xml:space="preserve"> </w:t>
      </w:r>
      <w:r>
        <w:rPr>
          <w:sz w:val="16"/>
        </w:rPr>
        <w:t>pelo</w:t>
      </w:r>
      <w:r>
        <w:rPr>
          <w:spacing w:val="12"/>
          <w:sz w:val="16"/>
        </w:rPr>
        <w:t xml:space="preserve"> </w:t>
      </w:r>
      <w:r>
        <w:rPr>
          <w:sz w:val="16"/>
        </w:rPr>
        <w:t>órgão</w:t>
      </w:r>
      <w:r>
        <w:rPr>
          <w:spacing w:val="12"/>
          <w:sz w:val="16"/>
        </w:rPr>
        <w:t xml:space="preserve"> </w:t>
      </w:r>
      <w:r>
        <w:rPr>
          <w:sz w:val="16"/>
        </w:rPr>
        <w:t>competente,</w:t>
      </w:r>
      <w:r>
        <w:rPr>
          <w:spacing w:val="12"/>
          <w:sz w:val="16"/>
        </w:rPr>
        <w:t xml:space="preserve"> </w:t>
      </w:r>
      <w:r>
        <w:rPr>
          <w:sz w:val="16"/>
        </w:rPr>
        <w:t>quando</w:t>
      </w:r>
      <w:r>
        <w:rPr>
          <w:spacing w:val="12"/>
          <w:sz w:val="16"/>
        </w:rPr>
        <w:t xml:space="preserve"> </w:t>
      </w:r>
      <w:r>
        <w:rPr>
          <w:sz w:val="16"/>
        </w:rPr>
        <w:t>a</w:t>
      </w:r>
      <w:r>
        <w:rPr>
          <w:spacing w:val="12"/>
          <w:sz w:val="16"/>
        </w:rPr>
        <w:t xml:space="preserve"> </w:t>
      </w:r>
      <w:r>
        <w:rPr>
          <w:sz w:val="16"/>
        </w:rPr>
        <w:t>atividade</w:t>
      </w:r>
      <w:r>
        <w:rPr>
          <w:spacing w:val="12"/>
          <w:sz w:val="16"/>
        </w:rPr>
        <w:t xml:space="preserve"> </w:t>
      </w:r>
      <w:r>
        <w:rPr>
          <w:sz w:val="16"/>
        </w:rPr>
        <w:t>assim</w:t>
      </w:r>
      <w:r>
        <w:rPr>
          <w:spacing w:val="12"/>
          <w:sz w:val="16"/>
        </w:rPr>
        <w:t xml:space="preserve"> </w:t>
      </w:r>
      <w:r>
        <w:rPr>
          <w:sz w:val="16"/>
        </w:rPr>
        <w:t>o</w:t>
      </w:r>
      <w:r>
        <w:rPr>
          <w:spacing w:val="40"/>
          <w:sz w:val="16"/>
        </w:rPr>
        <w:t xml:space="preserve"> </w:t>
      </w:r>
      <w:r>
        <w:rPr>
          <w:spacing w:val="-2"/>
          <w:sz w:val="16"/>
        </w:rPr>
        <w:t>exigir.</w:t>
      </w:r>
    </w:p>
    <w:p w14:paraId="7C132540">
      <w:pPr>
        <w:pStyle w:val="9"/>
        <w:numPr>
          <w:ilvl w:val="0"/>
          <w:numId w:val="28"/>
        </w:numPr>
        <w:tabs>
          <w:tab w:val="left" w:pos="446"/>
        </w:tabs>
        <w:spacing w:before="0" w:after="0" w:line="240" w:lineRule="auto"/>
        <w:ind w:left="446" w:right="0" w:hanging="139"/>
        <w:jc w:val="left"/>
        <w:rPr>
          <w:sz w:val="16"/>
        </w:rPr>
      </w:pPr>
      <w:r>
        <w:rPr>
          <w:sz w:val="16"/>
        </w:rPr>
        <w:t>A</w:t>
      </w:r>
      <w:r>
        <w:rPr>
          <w:spacing w:val="-7"/>
          <w:sz w:val="16"/>
        </w:rPr>
        <w:t xml:space="preserve"> </w:t>
      </w:r>
      <w:r>
        <w:rPr>
          <w:sz w:val="16"/>
        </w:rPr>
        <w:t>sociedade</w:t>
      </w:r>
      <w:r>
        <w:rPr>
          <w:spacing w:val="3"/>
          <w:sz w:val="16"/>
        </w:rPr>
        <w:t xml:space="preserve"> </w:t>
      </w:r>
      <w:r>
        <w:rPr>
          <w:sz w:val="16"/>
        </w:rPr>
        <w:t>simples</w:t>
      </w:r>
      <w:r>
        <w:rPr>
          <w:spacing w:val="4"/>
          <w:sz w:val="16"/>
        </w:rPr>
        <w:t xml:space="preserve"> </w:t>
      </w:r>
      <w:r>
        <w:rPr>
          <w:sz w:val="16"/>
        </w:rPr>
        <w:t>que</w:t>
      </w:r>
      <w:r>
        <w:rPr>
          <w:spacing w:val="3"/>
          <w:sz w:val="16"/>
        </w:rPr>
        <w:t xml:space="preserve"> </w:t>
      </w:r>
      <w:r>
        <w:rPr>
          <w:sz w:val="16"/>
        </w:rPr>
        <w:t>não</w:t>
      </w:r>
      <w:r>
        <w:rPr>
          <w:spacing w:val="3"/>
          <w:sz w:val="16"/>
        </w:rPr>
        <w:t xml:space="preserve"> </w:t>
      </w:r>
      <w:r>
        <w:rPr>
          <w:sz w:val="16"/>
        </w:rPr>
        <w:t>adotar</w:t>
      </w:r>
      <w:r>
        <w:rPr>
          <w:spacing w:val="3"/>
          <w:sz w:val="16"/>
        </w:rPr>
        <w:t xml:space="preserve"> </w:t>
      </w:r>
      <w:r>
        <w:rPr>
          <w:sz w:val="16"/>
        </w:rPr>
        <w:t>um</w:t>
      </w:r>
      <w:r>
        <w:rPr>
          <w:spacing w:val="3"/>
          <w:sz w:val="16"/>
        </w:rPr>
        <w:t xml:space="preserve"> </w:t>
      </w:r>
      <w:r>
        <w:rPr>
          <w:sz w:val="16"/>
        </w:rPr>
        <w:t>dos</w:t>
      </w:r>
      <w:r>
        <w:rPr>
          <w:spacing w:val="4"/>
          <w:sz w:val="16"/>
        </w:rPr>
        <w:t xml:space="preserve"> </w:t>
      </w:r>
      <w:r>
        <w:rPr>
          <w:sz w:val="16"/>
        </w:rPr>
        <w:t>tipos</w:t>
      </w:r>
      <w:r>
        <w:rPr>
          <w:spacing w:val="3"/>
          <w:sz w:val="16"/>
        </w:rPr>
        <w:t xml:space="preserve"> </w:t>
      </w:r>
      <w:r>
        <w:rPr>
          <w:sz w:val="16"/>
        </w:rPr>
        <w:t>regulados</w:t>
      </w:r>
      <w:r>
        <w:rPr>
          <w:spacing w:val="3"/>
          <w:sz w:val="16"/>
        </w:rPr>
        <w:t xml:space="preserve"> </w:t>
      </w:r>
      <w:r>
        <w:rPr>
          <w:sz w:val="16"/>
        </w:rPr>
        <w:t>nos</w:t>
      </w:r>
      <w:r>
        <w:rPr>
          <w:spacing w:val="3"/>
          <w:sz w:val="16"/>
        </w:rPr>
        <w:t xml:space="preserve"> </w:t>
      </w:r>
      <w:r>
        <w:rPr>
          <w:sz w:val="16"/>
        </w:rPr>
        <w:t>artigos</w:t>
      </w:r>
      <w:r>
        <w:rPr>
          <w:spacing w:val="4"/>
          <w:sz w:val="16"/>
        </w:rPr>
        <w:t xml:space="preserve"> </w:t>
      </w:r>
      <w:r>
        <w:rPr>
          <w:sz w:val="16"/>
        </w:rPr>
        <w:t>1.039</w:t>
      </w:r>
      <w:r>
        <w:rPr>
          <w:spacing w:val="3"/>
          <w:sz w:val="16"/>
        </w:rPr>
        <w:t xml:space="preserve"> </w:t>
      </w:r>
      <w:r>
        <w:rPr>
          <w:sz w:val="16"/>
        </w:rPr>
        <w:t>a</w:t>
      </w:r>
      <w:r>
        <w:rPr>
          <w:spacing w:val="3"/>
          <w:sz w:val="16"/>
        </w:rPr>
        <w:t xml:space="preserve"> </w:t>
      </w:r>
      <w:r>
        <w:rPr>
          <w:sz w:val="16"/>
        </w:rPr>
        <w:t>1.092,</w:t>
      </w:r>
      <w:r>
        <w:rPr>
          <w:spacing w:val="3"/>
          <w:sz w:val="16"/>
        </w:rPr>
        <w:t xml:space="preserve"> </w:t>
      </w:r>
      <w:r>
        <w:rPr>
          <w:sz w:val="16"/>
        </w:rPr>
        <w:t>deverá</w:t>
      </w:r>
      <w:r>
        <w:rPr>
          <w:spacing w:val="4"/>
          <w:sz w:val="16"/>
        </w:rPr>
        <w:t xml:space="preserve"> </w:t>
      </w:r>
      <w:r>
        <w:rPr>
          <w:sz w:val="16"/>
        </w:rPr>
        <w:t>mencionar,</w:t>
      </w:r>
      <w:r>
        <w:rPr>
          <w:spacing w:val="3"/>
          <w:sz w:val="16"/>
        </w:rPr>
        <w:t xml:space="preserve"> </w:t>
      </w:r>
      <w:r>
        <w:rPr>
          <w:sz w:val="16"/>
        </w:rPr>
        <w:t>no</w:t>
      </w:r>
      <w:r>
        <w:rPr>
          <w:spacing w:val="3"/>
          <w:sz w:val="16"/>
        </w:rPr>
        <w:t xml:space="preserve"> </w:t>
      </w:r>
      <w:r>
        <w:rPr>
          <w:sz w:val="16"/>
        </w:rPr>
        <w:t>contrato</w:t>
      </w:r>
      <w:r>
        <w:rPr>
          <w:spacing w:val="3"/>
          <w:sz w:val="16"/>
        </w:rPr>
        <w:t xml:space="preserve"> </w:t>
      </w:r>
      <w:r>
        <w:rPr>
          <w:sz w:val="16"/>
        </w:rPr>
        <w:t>social,</w:t>
      </w:r>
      <w:r>
        <w:rPr>
          <w:spacing w:val="4"/>
          <w:sz w:val="16"/>
        </w:rPr>
        <w:t xml:space="preserve"> </w:t>
      </w:r>
      <w:r>
        <w:rPr>
          <w:sz w:val="16"/>
        </w:rPr>
        <w:t>por</w:t>
      </w:r>
      <w:r>
        <w:rPr>
          <w:spacing w:val="3"/>
          <w:sz w:val="16"/>
        </w:rPr>
        <w:t xml:space="preserve"> </w:t>
      </w:r>
      <w:r>
        <w:rPr>
          <w:sz w:val="16"/>
        </w:rPr>
        <w:t>força</w:t>
      </w:r>
      <w:r>
        <w:rPr>
          <w:spacing w:val="3"/>
          <w:sz w:val="16"/>
        </w:rPr>
        <w:t xml:space="preserve"> </w:t>
      </w:r>
      <w:r>
        <w:rPr>
          <w:sz w:val="16"/>
        </w:rPr>
        <w:t>do</w:t>
      </w:r>
      <w:r>
        <w:rPr>
          <w:spacing w:val="3"/>
          <w:sz w:val="16"/>
        </w:rPr>
        <w:t xml:space="preserve"> </w:t>
      </w:r>
      <w:r>
        <w:rPr>
          <w:sz w:val="16"/>
        </w:rPr>
        <w:t>art.</w:t>
      </w:r>
      <w:r>
        <w:rPr>
          <w:spacing w:val="4"/>
          <w:sz w:val="16"/>
        </w:rPr>
        <w:t xml:space="preserve"> </w:t>
      </w:r>
      <w:r>
        <w:rPr>
          <w:sz w:val="16"/>
        </w:rPr>
        <w:t>997,</w:t>
      </w:r>
      <w:r>
        <w:rPr>
          <w:spacing w:val="3"/>
          <w:sz w:val="16"/>
        </w:rPr>
        <w:t xml:space="preserve"> </w:t>
      </w:r>
      <w:r>
        <w:rPr>
          <w:sz w:val="16"/>
        </w:rPr>
        <w:t>inciso VI,</w:t>
      </w:r>
      <w:r>
        <w:rPr>
          <w:spacing w:val="3"/>
          <w:sz w:val="16"/>
        </w:rPr>
        <w:t xml:space="preserve"> </w:t>
      </w:r>
      <w:r>
        <w:rPr>
          <w:sz w:val="16"/>
        </w:rPr>
        <w:t>as</w:t>
      </w:r>
      <w:r>
        <w:rPr>
          <w:spacing w:val="3"/>
          <w:sz w:val="16"/>
        </w:rPr>
        <w:t xml:space="preserve"> </w:t>
      </w:r>
      <w:r>
        <w:rPr>
          <w:sz w:val="16"/>
        </w:rPr>
        <w:t>pessoas</w:t>
      </w:r>
      <w:r>
        <w:rPr>
          <w:spacing w:val="4"/>
          <w:sz w:val="16"/>
        </w:rPr>
        <w:t xml:space="preserve"> </w:t>
      </w:r>
      <w:r>
        <w:rPr>
          <w:sz w:val="16"/>
        </w:rPr>
        <w:t>naturais</w:t>
      </w:r>
      <w:r>
        <w:rPr>
          <w:spacing w:val="3"/>
          <w:sz w:val="16"/>
        </w:rPr>
        <w:t xml:space="preserve"> </w:t>
      </w:r>
      <w:r>
        <w:rPr>
          <w:sz w:val="16"/>
        </w:rPr>
        <w:t>incumbidas</w:t>
      </w:r>
      <w:r>
        <w:rPr>
          <w:spacing w:val="3"/>
          <w:sz w:val="16"/>
        </w:rPr>
        <w:t xml:space="preserve"> </w:t>
      </w:r>
      <w:r>
        <w:rPr>
          <w:sz w:val="16"/>
        </w:rPr>
        <w:t>da</w:t>
      </w:r>
      <w:r>
        <w:rPr>
          <w:spacing w:val="3"/>
          <w:sz w:val="16"/>
        </w:rPr>
        <w:t xml:space="preserve"> </w:t>
      </w:r>
      <w:r>
        <w:rPr>
          <w:spacing w:val="-2"/>
          <w:sz w:val="16"/>
        </w:rPr>
        <w:t>administração;</w:t>
      </w:r>
    </w:p>
    <w:p w14:paraId="53A2A56E">
      <w:pPr>
        <w:pStyle w:val="9"/>
        <w:numPr>
          <w:ilvl w:val="0"/>
          <w:numId w:val="28"/>
        </w:numPr>
        <w:tabs>
          <w:tab w:val="left" w:pos="473"/>
        </w:tabs>
        <w:spacing w:before="35" w:after="0" w:line="240" w:lineRule="auto"/>
        <w:ind w:left="473" w:right="0" w:hanging="166"/>
        <w:jc w:val="left"/>
        <w:rPr>
          <w:sz w:val="16"/>
        </w:rPr>
      </w:pPr>
      <w:r>
        <w:rPr>
          <w:sz w:val="16"/>
        </w:rPr>
        <w:t>Ata</w:t>
      </w:r>
      <w:r>
        <w:rPr>
          <w:spacing w:val="3"/>
          <w:sz w:val="16"/>
        </w:rPr>
        <w:t xml:space="preserve"> </w:t>
      </w:r>
      <w:r>
        <w:rPr>
          <w:sz w:val="16"/>
        </w:rPr>
        <w:t>da</w:t>
      </w:r>
      <w:r>
        <w:rPr>
          <w:spacing w:val="3"/>
          <w:sz w:val="16"/>
        </w:rPr>
        <w:t xml:space="preserve"> </w:t>
      </w:r>
      <w:r>
        <w:rPr>
          <w:sz w:val="16"/>
        </w:rPr>
        <w:t>respectiva</w:t>
      </w:r>
      <w:r>
        <w:rPr>
          <w:spacing w:val="3"/>
          <w:sz w:val="16"/>
        </w:rPr>
        <w:t xml:space="preserve"> </w:t>
      </w:r>
      <w:r>
        <w:rPr>
          <w:sz w:val="16"/>
        </w:rPr>
        <w:t>fundação,</w:t>
      </w:r>
      <w:r>
        <w:rPr>
          <w:spacing w:val="4"/>
          <w:sz w:val="16"/>
        </w:rPr>
        <w:t xml:space="preserve"> </w:t>
      </w:r>
      <w:r>
        <w:rPr>
          <w:sz w:val="16"/>
        </w:rPr>
        <w:t>e</w:t>
      </w:r>
      <w:r>
        <w:rPr>
          <w:spacing w:val="3"/>
          <w:sz w:val="16"/>
        </w:rPr>
        <w:t xml:space="preserve"> </w:t>
      </w:r>
      <w:r>
        <w:rPr>
          <w:sz w:val="16"/>
        </w:rPr>
        <w:t>o</w:t>
      </w:r>
      <w:r>
        <w:rPr>
          <w:spacing w:val="3"/>
          <w:sz w:val="16"/>
        </w:rPr>
        <w:t xml:space="preserve"> </w:t>
      </w:r>
      <w:r>
        <w:rPr>
          <w:sz w:val="16"/>
        </w:rPr>
        <w:t>correspondente</w:t>
      </w:r>
      <w:r>
        <w:rPr>
          <w:spacing w:val="4"/>
          <w:sz w:val="16"/>
        </w:rPr>
        <w:t xml:space="preserve"> </w:t>
      </w:r>
      <w:r>
        <w:rPr>
          <w:sz w:val="16"/>
        </w:rPr>
        <w:t>registro</w:t>
      </w:r>
      <w:r>
        <w:rPr>
          <w:spacing w:val="3"/>
          <w:sz w:val="16"/>
        </w:rPr>
        <w:t xml:space="preserve"> </w:t>
      </w:r>
      <w:r>
        <w:rPr>
          <w:sz w:val="16"/>
        </w:rPr>
        <w:t>na</w:t>
      </w:r>
      <w:r>
        <w:rPr>
          <w:spacing w:val="3"/>
          <w:sz w:val="16"/>
        </w:rPr>
        <w:t xml:space="preserve"> </w:t>
      </w:r>
      <w:r>
        <w:rPr>
          <w:sz w:val="16"/>
        </w:rPr>
        <w:t>Junta</w:t>
      </w:r>
      <w:r>
        <w:rPr>
          <w:spacing w:val="3"/>
          <w:sz w:val="16"/>
        </w:rPr>
        <w:t xml:space="preserve"> </w:t>
      </w:r>
      <w:r>
        <w:rPr>
          <w:sz w:val="16"/>
        </w:rPr>
        <w:t>Comercial,</w:t>
      </w:r>
      <w:r>
        <w:rPr>
          <w:spacing w:val="4"/>
          <w:sz w:val="16"/>
        </w:rPr>
        <w:t xml:space="preserve"> </w:t>
      </w:r>
      <w:r>
        <w:rPr>
          <w:sz w:val="16"/>
        </w:rPr>
        <w:t>bem</w:t>
      </w:r>
      <w:r>
        <w:rPr>
          <w:spacing w:val="3"/>
          <w:sz w:val="16"/>
        </w:rPr>
        <w:t xml:space="preserve"> </w:t>
      </w:r>
      <w:r>
        <w:rPr>
          <w:sz w:val="16"/>
        </w:rPr>
        <w:t>como</w:t>
      </w:r>
      <w:r>
        <w:rPr>
          <w:spacing w:val="3"/>
          <w:sz w:val="16"/>
        </w:rPr>
        <w:t xml:space="preserve"> </w:t>
      </w:r>
      <w:r>
        <w:rPr>
          <w:sz w:val="16"/>
        </w:rPr>
        <w:t>o</w:t>
      </w:r>
      <w:r>
        <w:rPr>
          <w:spacing w:val="4"/>
          <w:sz w:val="16"/>
        </w:rPr>
        <w:t xml:space="preserve"> </w:t>
      </w:r>
      <w:r>
        <w:rPr>
          <w:sz w:val="16"/>
        </w:rPr>
        <w:t>estatuto</w:t>
      </w:r>
      <w:r>
        <w:rPr>
          <w:spacing w:val="3"/>
          <w:sz w:val="16"/>
        </w:rPr>
        <w:t xml:space="preserve"> </w:t>
      </w:r>
      <w:r>
        <w:rPr>
          <w:sz w:val="16"/>
        </w:rPr>
        <w:t>com</w:t>
      </w:r>
      <w:r>
        <w:rPr>
          <w:spacing w:val="3"/>
          <w:sz w:val="16"/>
        </w:rPr>
        <w:t xml:space="preserve"> </w:t>
      </w:r>
      <w:r>
        <w:rPr>
          <w:sz w:val="16"/>
        </w:rPr>
        <w:t>a</w:t>
      </w:r>
      <w:r>
        <w:rPr>
          <w:spacing w:val="4"/>
          <w:sz w:val="16"/>
        </w:rPr>
        <w:t xml:space="preserve"> </w:t>
      </w:r>
      <w:r>
        <w:rPr>
          <w:sz w:val="16"/>
        </w:rPr>
        <w:t>ata</w:t>
      </w:r>
      <w:r>
        <w:rPr>
          <w:spacing w:val="3"/>
          <w:sz w:val="16"/>
        </w:rPr>
        <w:t xml:space="preserve"> </w:t>
      </w:r>
      <w:r>
        <w:rPr>
          <w:sz w:val="16"/>
        </w:rPr>
        <w:t>da</w:t>
      </w:r>
      <w:r>
        <w:rPr>
          <w:spacing w:val="3"/>
          <w:sz w:val="16"/>
        </w:rPr>
        <w:t xml:space="preserve"> </w:t>
      </w:r>
      <w:r>
        <w:rPr>
          <w:sz w:val="16"/>
        </w:rPr>
        <w:t>assembleia</w:t>
      </w:r>
      <w:r>
        <w:rPr>
          <w:spacing w:val="3"/>
          <w:sz w:val="16"/>
        </w:rPr>
        <w:t xml:space="preserve"> </w:t>
      </w:r>
      <w:r>
        <w:rPr>
          <w:sz w:val="16"/>
        </w:rPr>
        <w:t>de</w:t>
      </w:r>
      <w:r>
        <w:rPr>
          <w:spacing w:val="4"/>
          <w:sz w:val="16"/>
        </w:rPr>
        <w:t xml:space="preserve"> </w:t>
      </w:r>
      <w:r>
        <w:rPr>
          <w:sz w:val="16"/>
        </w:rPr>
        <w:t>aprovação,</w:t>
      </w:r>
      <w:r>
        <w:rPr>
          <w:spacing w:val="3"/>
          <w:sz w:val="16"/>
        </w:rPr>
        <w:t xml:space="preserve"> </w:t>
      </w:r>
      <w:r>
        <w:rPr>
          <w:sz w:val="16"/>
        </w:rPr>
        <w:t>na</w:t>
      </w:r>
      <w:r>
        <w:rPr>
          <w:spacing w:val="3"/>
          <w:sz w:val="16"/>
        </w:rPr>
        <w:t xml:space="preserve"> </w:t>
      </w:r>
      <w:r>
        <w:rPr>
          <w:sz w:val="16"/>
        </w:rPr>
        <w:t>forma</w:t>
      </w:r>
      <w:r>
        <w:rPr>
          <w:spacing w:val="4"/>
          <w:sz w:val="16"/>
        </w:rPr>
        <w:t xml:space="preserve"> </w:t>
      </w:r>
      <w:r>
        <w:rPr>
          <w:sz w:val="16"/>
        </w:rPr>
        <w:t>do</w:t>
      </w:r>
      <w:r>
        <w:rPr>
          <w:spacing w:val="3"/>
          <w:sz w:val="16"/>
        </w:rPr>
        <w:t xml:space="preserve"> </w:t>
      </w:r>
      <w:r>
        <w:rPr>
          <w:sz w:val="16"/>
        </w:rPr>
        <w:t>artigo</w:t>
      </w:r>
      <w:r>
        <w:rPr>
          <w:spacing w:val="3"/>
          <w:sz w:val="16"/>
        </w:rPr>
        <w:t xml:space="preserve"> </w:t>
      </w:r>
      <w:r>
        <w:rPr>
          <w:sz w:val="16"/>
        </w:rPr>
        <w:t>18</w:t>
      </w:r>
      <w:r>
        <w:rPr>
          <w:spacing w:val="4"/>
          <w:sz w:val="16"/>
        </w:rPr>
        <w:t xml:space="preserve"> </w:t>
      </w:r>
      <w:r>
        <w:rPr>
          <w:sz w:val="16"/>
        </w:rPr>
        <w:t>da</w:t>
      </w:r>
      <w:r>
        <w:rPr>
          <w:spacing w:val="3"/>
          <w:sz w:val="16"/>
        </w:rPr>
        <w:t xml:space="preserve"> </w:t>
      </w:r>
      <w:r>
        <w:rPr>
          <w:sz w:val="16"/>
        </w:rPr>
        <w:t>Lei</w:t>
      </w:r>
      <w:r>
        <w:rPr>
          <w:spacing w:val="3"/>
          <w:sz w:val="16"/>
        </w:rPr>
        <w:t xml:space="preserve"> </w:t>
      </w:r>
      <w:r>
        <w:rPr>
          <w:sz w:val="16"/>
        </w:rPr>
        <w:t>nº</w:t>
      </w:r>
      <w:r>
        <w:rPr>
          <w:spacing w:val="3"/>
          <w:sz w:val="16"/>
        </w:rPr>
        <w:t xml:space="preserve"> </w:t>
      </w:r>
      <w:r>
        <w:rPr>
          <w:sz w:val="16"/>
        </w:rPr>
        <w:t>5.764/71,</w:t>
      </w:r>
      <w:r>
        <w:rPr>
          <w:spacing w:val="4"/>
          <w:sz w:val="16"/>
        </w:rPr>
        <w:t xml:space="preserve"> </w:t>
      </w:r>
      <w:r>
        <w:rPr>
          <w:sz w:val="16"/>
        </w:rPr>
        <w:t>em</w:t>
      </w:r>
      <w:r>
        <w:rPr>
          <w:spacing w:val="3"/>
          <w:sz w:val="16"/>
        </w:rPr>
        <w:t xml:space="preserve"> </w:t>
      </w:r>
      <w:r>
        <w:rPr>
          <w:sz w:val="16"/>
        </w:rPr>
        <w:t>se</w:t>
      </w:r>
      <w:r>
        <w:rPr>
          <w:spacing w:val="3"/>
          <w:sz w:val="16"/>
        </w:rPr>
        <w:t xml:space="preserve"> </w:t>
      </w:r>
      <w:r>
        <w:rPr>
          <w:sz w:val="16"/>
        </w:rPr>
        <w:t>tratando</w:t>
      </w:r>
      <w:r>
        <w:rPr>
          <w:spacing w:val="4"/>
          <w:sz w:val="16"/>
        </w:rPr>
        <w:t xml:space="preserve"> </w:t>
      </w:r>
      <w:r>
        <w:rPr>
          <w:sz w:val="16"/>
        </w:rPr>
        <w:t>de</w:t>
      </w:r>
      <w:r>
        <w:rPr>
          <w:spacing w:val="3"/>
          <w:sz w:val="16"/>
        </w:rPr>
        <w:t xml:space="preserve"> </w:t>
      </w:r>
      <w:r>
        <w:rPr>
          <w:sz w:val="16"/>
        </w:rPr>
        <w:t>sociedade</w:t>
      </w:r>
      <w:r>
        <w:rPr>
          <w:spacing w:val="3"/>
          <w:sz w:val="16"/>
        </w:rPr>
        <w:t xml:space="preserve"> </w:t>
      </w:r>
      <w:r>
        <w:rPr>
          <w:spacing w:val="-2"/>
          <w:sz w:val="16"/>
        </w:rPr>
        <w:t>cooperativa.</w:t>
      </w:r>
    </w:p>
    <w:p w14:paraId="14D7A975">
      <w:pPr>
        <w:pStyle w:val="7"/>
        <w:spacing w:before="71"/>
        <w:ind w:left="0"/>
      </w:pPr>
    </w:p>
    <w:p w14:paraId="24564CB5">
      <w:pPr>
        <w:pStyle w:val="4"/>
        <w:numPr>
          <w:ilvl w:val="1"/>
          <w:numId w:val="27"/>
        </w:numPr>
        <w:tabs>
          <w:tab w:val="left" w:pos="590"/>
        </w:tabs>
        <w:spacing w:before="0" w:after="0" w:line="240" w:lineRule="auto"/>
        <w:ind w:left="590" w:right="0" w:hanging="283"/>
        <w:jc w:val="left"/>
      </w:pPr>
      <w:r>
        <w:t>Habilitação</w:t>
      </w:r>
      <w:r>
        <w:rPr>
          <w:spacing w:val="4"/>
        </w:rPr>
        <w:t xml:space="preserve"> </w:t>
      </w:r>
      <w:r>
        <w:rPr>
          <w:spacing w:val="-2"/>
        </w:rPr>
        <w:t>Técnica:</w:t>
      </w:r>
    </w:p>
    <w:p w14:paraId="68C5BF9C">
      <w:pPr>
        <w:pStyle w:val="9"/>
        <w:numPr>
          <w:ilvl w:val="2"/>
          <w:numId w:val="27"/>
        </w:numPr>
        <w:tabs>
          <w:tab w:val="left" w:pos="728"/>
        </w:tabs>
        <w:spacing w:before="35" w:after="0" w:line="285" w:lineRule="auto"/>
        <w:ind w:left="307" w:right="290" w:firstLine="0"/>
        <w:jc w:val="left"/>
        <w:rPr>
          <w:sz w:val="16"/>
        </w:rPr>
      </w:pPr>
      <w:r>
        <w:rPr>
          <w:sz w:val="16"/>
        </w:rPr>
        <w:t>O</w:t>
      </w:r>
      <w:r>
        <w:rPr>
          <w:spacing w:val="20"/>
          <w:sz w:val="16"/>
        </w:rPr>
        <w:t xml:space="preserve"> </w:t>
      </w:r>
      <w:r>
        <w:rPr>
          <w:sz w:val="16"/>
        </w:rPr>
        <w:t>licitante</w:t>
      </w:r>
      <w:r>
        <w:rPr>
          <w:spacing w:val="20"/>
          <w:sz w:val="16"/>
        </w:rPr>
        <w:t xml:space="preserve"> </w:t>
      </w:r>
      <w:r>
        <w:rPr>
          <w:sz w:val="16"/>
        </w:rPr>
        <w:t>deverá</w:t>
      </w:r>
      <w:r>
        <w:rPr>
          <w:spacing w:val="20"/>
          <w:sz w:val="16"/>
        </w:rPr>
        <w:t xml:space="preserve"> </w:t>
      </w:r>
      <w:r>
        <w:rPr>
          <w:sz w:val="16"/>
        </w:rPr>
        <w:t>comprovar</w:t>
      </w:r>
      <w:r>
        <w:rPr>
          <w:spacing w:val="20"/>
          <w:sz w:val="16"/>
        </w:rPr>
        <w:t xml:space="preserve"> </w:t>
      </w:r>
      <w:r>
        <w:rPr>
          <w:sz w:val="16"/>
        </w:rPr>
        <w:t>a</w:t>
      </w:r>
      <w:r>
        <w:rPr>
          <w:spacing w:val="20"/>
          <w:sz w:val="16"/>
        </w:rPr>
        <w:t xml:space="preserve"> </w:t>
      </w:r>
      <w:r>
        <w:rPr>
          <w:sz w:val="16"/>
        </w:rPr>
        <w:t>aptidão</w:t>
      </w:r>
      <w:r>
        <w:rPr>
          <w:spacing w:val="20"/>
          <w:sz w:val="16"/>
        </w:rPr>
        <w:t xml:space="preserve"> </w:t>
      </w:r>
      <w:r>
        <w:rPr>
          <w:sz w:val="16"/>
        </w:rPr>
        <w:t>para</w:t>
      </w:r>
      <w:r>
        <w:rPr>
          <w:spacing w:val="20"/>
          <w:sz w:val="16"/>
        </w:rPr>
        <w:t xml:space="preserve"> </w:t>
      </w:r>
      <w:r>
        <w:rPr>
          <w:sz w:val="16"/>
        </w:rPr>
        <w:t>o</w:t>
      </w:r>
      <w:r>
        <w:rPr>
          <w:spacing w:val="20"/>
          <w:sz w:val="16"/>
        </w:rPr>
        <w:t xml:space="preserve"> </w:t>
      </w:r>
      <w:r>
        <w:rPr>
          <w:sz w:val="16"/>
        </w:rPr>
        <w:t>fornecimento</w:t>
      </w:r>
      <w:r>
        <w:rPr>
          <w:spacing w:val="20"/>
          <w:sz w:val="16"/>
        </w:rPr>
        <w:t xml:space="preserve"> </w:t>
      </w:r>
      <w:r>
        <w:rPr>
          <w:sz w:val="16"/>
        </w:rPr>
        <w:t>de</w:t>
      </w:r>
      <w:r>
        <w:rPr>
          <w:spacing w:val="20"/>
          <w:sz w:val="16"/>
        </w:rPr>
        <w:t xml:space="preserve"> </w:t>
      </w:r>
      <w:r>
        <w:rPr>
          <w:sz w:val="16"/>
        </w:rPr>
        <w:t>50%</w:t>
      </w:r>
      <w:r>
        <w:rPr>
          <w:spacing w:val="20"/>
          <w:sz w:val="16"/>
        </w:rPr>
        <w:t xml:space="preserve"> </w:t>
      </w:r>
      <w:r>
        <w:rPr>
          <w:sz w:val="16"/>
        </w:rPr>
        <w:t>dos</w:t>
      </w:r>
      <w:r>
        <w:rPr>
          <w:spacing w:val="20"/>
          <w:sz w:val="16"/>
        </w:rPr>
        <w:t xml:space="preserve"> </w:t>
      </w:r>
      <w:r>
        <w:rPr>
          <w:sz w:val="16"/>
        </w:rPr>
        <w:t>bens</w:t>
      </w:r>
      <w:r>
        <w:rPr>
          <w:spacing w:val="20"/>
          <w:sz w:val="16"/>
        </w:rPr>
        <w:t xml:space="preserve"> </w:t>
      </w:r>
      <w:r>
        <w:rPr>
          <w:sz w:val="16"/>
        </w:rPr>
        <w:t>objetos</w:t>
      </w:r>
      <w:r>
        <w:rPr>
          <w:spacing w:val="20"/>
          <w:sz w:val="16"/>
        </w:rPr>
        <w:t xml:space="preserve"> </w:t>
      </w:r>
      <w:r>
        <w:rPr>
          <w:sz w:val="16"/>
        </w:rPr>
        <w:t>deste</w:t>
      </w:r>
      <w:r>
        <w:rPr>
          <w:spacing w:val="20"/>
          <w:sz w:val="16"/>
        </w:rPr>
        <w:t xml:space="preserve"> </w:t>
      </w:r>
      <w:r>
        <w:rPr>
          <w:sz w:val="16"/>
        </w:rPr>
        <w:t>termo</w:t>
      </w:r>
      <w:r>
        <w:rPr>
          <w:spacing w:val="20"/>
          <w:sz w:val="16"/>
        </w:rPr>
        <w:t xml:space="preserve"> </w:t>
      </w:r>
      <w:r>
        <w:rPr>
          <w:sz w:val="16"/>
        </w:rPr>
        <w:t>mediante</w:t>
      </w:r>
      <w:r>
        <w:rPr>
          <w:spacing w:val="20"/>
          <w:sz w:val="16"/>
        </w:rPr>
        <w:t xml:space="preserve"> </w:t>
      </w:r>
      <w:r>
        <w:rPr>
          <w:sz w:val="16"/>
        </w:rPr>
        <w:t>a</w:t>
      </w:r>
      <w:r>
        <w:rPr>
          <w:spacing w:val="20"/>
          <w:sz w:val="16"/>
        </w:rPr>
        <w:t xml:space="preserve"> </w:t>
      </w:r>
      <w:r>
        <w:rPr>
          <w:sz w:val="16"/>
        </w:rPr>
        <w:t>apresentação</w:t>
      </w:r>
      <w:r>
        <w:rPr>
          <w:spacing w:val="20"/>
          <w:sz w:val="16"/>
        </w:rPr>
        <w:t xml:space="preserve"> </w:t>
      </w:r>
      <w:r>
        <w:rPr>
          <w:sz w:val="16"/>
        </w:rPr>
        <w:t>de</w:t>
      </w:r>
      <w:r>
        <w:rPr>
          <w:spacing w:val="20"/>
          <w:sz w:val="16"/>
        </w:rPr>
        <w:t xml:space="preserve"> </w:t>
      </w:r>
      <w:r>
        <w:rPr>
          <w:sz w:val="16"/>
        </w:rPr>
        <w:t>atestados</w:t>
      </w:r>
      <w:r>
        <w:rPr>
          <w:spacing w:val="20"/>
          <w:sz w:val="16"/>
        </w:rPr>
        <w:t xml:space="preserve"> </w:t>
      </w:r>
      <w:r>
        <w:rPr>
          <w:sz w:val="16"/>
        </w:rPr>
        <w:t>de</w:t>
      </w:r>
      <w:r>
        <w:rPr>
          <w:spacing w:val="20"/>
          <w:sz w:val="16"/>
        </w:rPr>
        <w:t xml:space="preserve"> </w:t>
      </w:r>
      <w:r>
        <w:rPr>
          <w:sz w:val="16"/>
        </w:rPr>
        <w:t>capacidade</w:t>
      </w:r>
      <w:r>
        <w:rPr>
          <w:spacing w:val="20"/>
          <w:sz w:val="16"/>
        </w:rPr>
        <w:t xml:space="preserve"> </w:t>
      </w:r>
      <w:r>
        <w:rPr>
          <w:sz w:val="16"/>
        </w:rPr>
        <w:t>técnica</w:t>
      </w:r>
      <w:r>
        <w:rPr>
          <w:spacing w:val="20"/>
          <w:sz w:val="16"/>
        </w:rPr>
        <w:t xml:space="preserve"> </w:t>
      </w:r>
      <w:r>
        <w:rPr>
          <w:sz w:val="16"/>
        </w:rPr>
        <w:t>fornecidos</w:t>
      </w:r>
      <w:r>
        <w:rPr>
          <w:spacing w:val="20"/>
          <w:sz w:val="16"/>
        </w:rPr>
        <w:t xml:space="preserve"> </w:t>
      </w:r>
      <w:r>
        <w:rPr>
          <w:sz w:val="16"/>
        </w:rPr>
        <w:t>por</w:t>
      </w:r>
      <w:r>
        <w:rPr>
          <w:spacing w:val="20"/>
          <w:sz w:val="16"/>
        </w:rPr>
        <w:t xml:space="preserve"> </w:t>
      </w:r>
      <w:r>
        <w:rPr>
          <w:sz w:val="16"/>
        </w:rPr>
        <w:t>pessoa</w:t>
      </w:r>
      <w:r>
        <w:rPr>
          <w:spacing w:val="20"/>
          <w:sz w:val="16"/>
        </w:rPr>
        <w:t xml:space="preserve"> </w:t>
      </w:r>
      <w:r>
        <w:rPr>
          <w:sz w:val="16"/>
        </w:rPr>
        <w:t>jurídica</w:t>
      </w:r>
      <w:r>
        <w:rPr>
          <w:spacing w:val="20"/>
          <w:sz w:val="16"/>
        </w:rPr>
        <w:t xml:space="preserve"> </w:t>
      </w:r>
      <w:r>
        <w:rPr>
          <w:sz w:val="16"/>
        </w:rPr>
        <w:t>de</w:t>
      </w:r>
      <w:r>
        <w:rPr>
          <w:spacing w:val="20"/>
          <w:sz w:val="16"/>
        </w:rPr>
        <w:t xml:space="preserve"> </w:t>
      </w:r>
      <w:r>
        <w:rPr>
          <w:sz w:val="16"/>
        </w:rPr>
        <w:t>direito</w:t>
      </w:r>
      <w:r>
        <w:rPr>
          <w:spacing w:val="20"/>
          <w:sz w:val="16"/>
        </w:rPr>
        <w:t xml:space="preserve"> </w:t>
      </w:r>
      <w:r>
        <w:rPr>
          <w:sz w:val="16"/>
        </w:rPr>
        <w:t>público</w:t>
      </w:r>
      <w:r>
        <w:rPr>
          <w:spacing w:val="20"/>
          <w:sz w:val="16"/>
        </w:rPr>
        <w:t xml:space="preserve"> </w:t>
      </w:r>
      <w:r>
        <w:rPr>
          <w:sz w:val="16"/>
        </w:rPr>
        <w:t>ou</w:t>
      </w:r>
      <w:r>
        <w:rPr>
          <w:spacing w:val="40"/>
          <w:sz w:val="16"/>
        </w:rPr>
        <w:t xml:space="preserve"> </w:t>
      </w:r>
      <w:r>
        <w:rPr>
          <w:spacing w:val="-2"/>
          <w:sz w:val="16"/>
        </w:rPr>
        <w:t>privado;</w:t>
      </w:r>
    </w:p>
    <w:p w14:paraId="087F9111">
      <w:pPr>
        <w:pStyle w:val="9"/>
        <w:numPr>
          <w:ilvl w:val="2"/>
          <w:numId w:val="27"/>
        </w:numPr>
        <w:tabs>
          <w:tab w:val="left" w:pos="703"/>
        </w:tabs>
        <w:spacing w:before="1" w:after="0" w:line="240" w:lineRule="auto"/>
        <w:ind w:left="703" w:right="0" w:hanging="396"/>
        <w:jc w:val="left"/>
        <w:rPr>
          <w:sz w:val="16"/>
        </w:rPr>
      </w:pPr>
      <w:r>
        <w:rPr>
          <w:sz w:val="16"/>
        </w:rPr>
        <w:t>As</w:t>
      </w:r>
      <w:r>
        <w:rPr>
          <w:spacing w:val="4"/>
          <w:sz w:val="16"/>
        </w:rPr>
        <w:t xml:space="preserve"> </w:t>
      </w:r>
      <w:r>
        <w:rPr>
          <w:sz w:val="16"/>
        </w:rPr>
        <w:t>comprovações</w:t>
      </w:r>
      <w:r>
        <w:rPr>
          <w:spacing w:val="5"/>
          <w:sz w:val="16"/>
        </w:rPr>
        <w:t xml:space="preserve"> </w:t>
      </w:r>
      <w:r>
        <w:rPr>
          <w:sz w:val="16"/>
        </w:rPr>
        <w:t>dos</w:t>
      </w:r>
      <w:r>
        <w:rPr>
          <w:spacing w:val="4"/>
          <w:sz w:val="16"/>
        </w:rPr>
        <w:t xml:space="preserve"> </w:t>
      </w:r>
      <w:r>
        <w:rPr>
          <w:sz w:val="16"/>
        </w:rPr>
        <w:t>subitens</w:t>
      </w:r>
      <w:r>
        <w:rPr>
          <w:spacing w:val="5"/>
          <w:sz w:val="16"/>
        </w:rPr>
        <w:t xml:space="preserve"> </w:t>
      </w:r>
      <w:r>
        <w:rPr>
          <w:sz w:val="16"/>
        </w:rPr>
        <w:t>abaixo</w:t>
      </w:r>
      <w:r>
        <w:rPr>
          <w:spacing w:val="5"/>
          <w:sz w:val="16"/>
        </w:rPr>
        <w:t xml:space="preserve"> </w:t>
      </w:r>
      <w:r>
        <w:rPr>
          <w:sz w:val="16"/>
        </w:rPr>
        <w:t>estão</w:t>
      </w:r>
      <w:r>
        <w:rPr>
          <w:spacing w:val="4"/>
          <w:sz w:val="16"/>
        </w:rPr>
        <w:t xml:space="preserve"> </w:t>
      </w:r>
      <w:r>
        <w:rPr>
          <w:sz w:val="16"/>
        </w:rPr>
        <w:t>norteadas</w:t>
      </w:r>
      <w:r>
        <w:rPr>
          <w:spacing w:val="5"/>
          <w:sz w:val="16"/>
        </w:rPr>
        <w:t xml:space="preserve"> </w:t>
      </w:r>
      <w:r>
        <w:rPr>
          <w:sz w:val="16"/>
        </w:rPr>
        <w:t>pela</w:t>
      </w:r>
      <w:r>
        <w:rPr>
          <w:spacing w:val="5"/>
          <w:sz w:val="16"/>
        </w:rPr>
        <w:t xml:space="preserve"> </w:t>
      </w:r>
      <w:r>
        <w:rPr>
          <w:sz w:val="16"/>
        </w:rPr>
        <w:t>legislação</w:t>
      </w:r>
      <w:r>
        <w:rPr>
          <w:spacing w:val="4"/>
          <w:sz w:val="16"/>
        </w:rPr>
        <w:t xml:space="preserve"> </w:t>
      </w:r>
      <w:r>
        <w:rPr>
          <w:sz w:val="16"/>
        </w:rPr>
        <w:t>presente</w:t>
      </w:r>
      <w:r>
        <w:rPr>
          <w:spacing w:val="5"/>
          <w:sz w:val="16"/>
        </w:rPr>
        <w:t xml:space="preserve"> </w:t>
      </w:r>
      <w:r>
        <w:rPr>
          <w:sz w:val="16"/>
        </w:rPr>
        <w:t>na</w:t>
      </w:r>
      <w:r>
        <w:rPr>
          <w:spacing w:val="4"/>
          <w:sz w:val="16"/>
        </w:rPr>
        <w:t xml:space="preserve"> </w:t>
      </w:r>
      <w:r>
        <w:fldChar w:fldCharType="begin"/>
      </w:r>
      <w:r>
        <w:instrText xml:space="preserve"> HYPERLINK "https://bvsms.saude.gov.br/bvs/publicacoes/anvisa/cartilha_licitacao.pdf" \h </w:instrText>
      </w:r>
      <w:r>
        <w:fldChar w:fldCharType="separate"/>
      </w:r>
      <w:r>
        <w:rPr>
          <w:color w:val="0000ED"/>
          <w:sz w:val="16"/>
          <w:u w:val="single" w:color="0000ED"/>
        </w:rPr>
        <w:t>Cartilha</w:t>
      </w:r>
      <w:r>
        <w:rPr>
          <w:color w:val="0000ED"/>
          <w:spacing w:val="5"/>
          <w:sz w:val="16"/>
          <w:u w:val="single" w:color="0000ED"/>
        </w:rPr>
        <w:t xml:space="preserve"> </w:t>
      </w:r>
      <w:r>
        <w:rPr>
          <w:color w:val="0000ED"/>
          <w:sz w:val="16"/>
          <w:u w:val="single" w:color="0000ED"/>
        </w:rPr>
        <w:t>Licitação</w:t>
      </w:r>
      <w:r>
        <w:rPr>
          <w:color w:val="0000ED"/>
          <w:spacing w:val="-5"/>
          <w:sz w:val="16"/>
          <w:u w:val="single" w:color="0000ED"/>
        </w:rPr>
        <w:t xml:space="preserve"> </w:t>
      </w:r>
      <w:r>
        <w:rPr>
          <w:color w:val="0000ED"/>
          <w:spacing w:val="-2"/>
          <w:sz w:val="16"/>
          <w:u w:val="single" w:color="0000ED"/>
        </w:rPr>
        <w:t>ANVISA</w:t>
      </w:r>
      <w:r>
        <w:rPr>
          <w:color w:val="0000ED"/>
          <w:spacing w:val="-2"/>
          <w:sz w:val="16"/>
          <w:u w:val="single" w:color="0000ED"/>
        </w:rPr>
        <w:fldChar w:fldCharType="end"/>
      </w:r>
    </w:p>
    <w:p w14:paraId="52DA93F8">
      <w:pPr>
        <w:pStyle w:val="9"/>
        <w:numPr>
          <w:ilvl w:val="3"/>
          <w:numId w:val="27"/>
        </w:numPr>
        <w:tabs>
          <w:tab w:val="left" w:pos="825"/>
        </w:tabs>
        <w:spacing w:before="35" w:after="0" w:line="240" w:lineRule="auto"/>
        <w:ind w:left="825" w:right="0" w:hanging="518"/>
        <w:jc w:val="left"/>
        <w:rPr>
          <w:sz w:val="16"/>
        </w:rPr>
      </w:pPr>
      <w:r>
        <w:rPr>
          <w:sz w:val="16"/>
        </w:rPr>
        <w:t>Autorização</w:t>
      </w:r>
      <w:r>
        <w:rPr>
          <w:spacing w:val="4"/>
          <w:sz w:val="16"/>
        </w:rPr>
        <w:t xml:space="preserve"> </w:t>
      </w:r>
      <w:r>
        <w:rPr>
          <w:sz w:val="16"/>
        </w:rPr>
        <w:t>de</w:t>
      </w:r>
      <w:r>
        <w:rPr>
          <w:spacing w:val="4"/>
          <w:sz w:val="16"/>
        </w:rPr>
        <w:t xml:space="preserve"> </w:t>
      </w:r>
      <w:r>
        <w:rPr>
          <w:sz w:val="16"/>
        </w:rPr>
        <w:t>Funcionamento</w:t>
      </w:r>
      <w:r>
        <w:rPr>
          <w:spacing w:val="4"/>
          <w:sz w:val="16"/>
        </w:rPr>
        <w:t xml:space="preserve"> </w:t>
      </w:r>
      <w:r>
        <w:rPr>
          <w:sz w:val="16"/>
        </w:rPr>
        <w:t>da</w:t>
      </w:r>
      <w:r>
        <w:rPr>
          <w:spacing w:val="4"/>
          <w:sz w:val="16"/>
        </w:rPr>
        <w:t xml:space="preserve"> </w:t>
      </w:r>
      <w:r>
        <w:rPr>
          <w:sz w:val="16"/>
        </w:rPr>
        <w:t>empresa</w:t>
      </w:r>
      <w:r>
        <w:rPr>
          <w:spacing w:val="5"/>
          <w:sz w:val="16"/>
        </w:rPr>
        <w:t xml:space="preserve"> </w:t>
      </w:r>
      <w:r>
        <w:rPr>
          <w:sz w:val="16"/>
        </w:rPr>
        <w:t>licitante,</w:t>
      </w:r>
      <w:r>
        <w:rPr>
          <w:spacing w:val="4"/>
          <w:sz w:val="16"/>
        </w:rPr>
        <w:t xml:space="preserve"> </w:t>
      </w:r>
      <w:r>
        <w:rPr>
          <w:sz w:val="16"/>
        </w:rPr>
        <w:t>expedida</w:t>
      </w:r>
      <w:r>
        <w:rPr>
          <w:spacing w:val="4"/>
          <w:sz w:val="16"/>
        </w:rPr>
        <w:t xml:space="preserve"> </w:t>
      </w:r>
      <w:r>
        <w:rPr>
          <w:sz w:val="16"/>
        </w:rPr>
        <w:t>pela</w:t>
      </w:r>
      <w:r>
        <w:rPr>
          <w:spacing w:val="-6"/>
          <w:sz w:val="16"/>
        </w:rPr>
        <w:t xml:space="preserve"> </w:t>
      </w:r>
      <w:r>
        <w:rPr>
          <w:sz w:val="16"/>
        </w:rPr>
        <w:t>Agência</w:t>
      </w:r>
      <w:r>
        <w:rPr>
          <w:spacing w:val="5"/>
          <w:sz w:val="16"/>
        </w:rPr>
        <w:t xml:space="preserve"> </w:t>
      </w:r>
      <w:r>
        <w:rPr>
          <w:sz w:val="16"/>
        </w:rPr>
        <w:t>Nacional</w:t>
      </w:r>
      <w:r>
        <w:rPr>
          <w:spacing w:val="4"/>
          <w:sz w:val="16"/>
        </w:rPr>
        <w:t xml:space="preserve"> </w:t>
      </w:r>
      <w:r>
        <w:rPr>
          <w:sz w:val="16"/>
        </w:rPr>
        <w:t>de</w:t>
      </w:r>
      <w:r>
        <w:rPr>
          <w:spacing w:val="1"/>
          <w:sz w:val="16"/>
        </w:rPr>
        <w:t xml:space="preserve"> </w:t>
      </w:r>
      <w:r>
        <w:rPr>
          <w:sz w:val="16"/>
        </w:rPr>
        <w:t>Vigilância</w:t>
      </w:r>
      <w:r>
        <w:rPr>
          <w:spacing w:val="4"/>
          <w:sz w:val="16"/>
        </w:rPr>
        <w:t xml:space="preserve"> </w:t>
      </w:r>
      <w:r>
        <w:rPr>
          <w:spacing w:val="-2"/>
          <w:sz w:val="16"/>
        </w:rPr>
        <w:t>Sanitária/ANVISA;</w:t>
      </w:r>
    </w:p>
    <w:p w14:paraId="56357660">
      <w:pPr>
        <w:pStyle w:val="9"/>
        <w:numPr>
          <w:ilvl w:val="3"/>
          <w:numId w:val="27"/>
        </w:numPr>
        <w:tabs>
          <w:tab w:val="left" w:pos="834"/>
        </w:tabs>
        <w:spacing w:before="35" w:after="0" w:line="240" w:lineRule="auto"/>
        <w:ind w:left="834" w:right="0" w:hanging="527"/>
        <w:jc w:val="left"/>
        <w:rPr>
          <w:sz w:val="16"/>
        </w:rPr>
      </w:pPr>
      <w:r>
        <w:rPr>
          <w:sz w:val="16"/>
        </w:rPr>
        <w:t>Licença</w:t>
      </w:r>
      <w:r>
        <w:rPr>
          <w:spacing w:val="3"/>
          <w:sz w:val="16"/>
        </w:rPr>
        <w:t xml:space="preserve"> </w:t>
      </w:r>
      <w:r>
        <w:rPr>
          <w:sz w:val="16"/>
        </w:rPr>
        <w:t>de</w:t>
      </w:r>
      <w:r>
        <w:rPr>
          <w:spacing w:val="4"/>
          <w:sz w:val="16"/>
        </w:rPr>
        <w:t xml:space="preserve"> </w:t>
      </w:r>
      <w:r>
        <w:rPr>
          <w:sz w:val="16"/>
        </w:rPr>
        <w:t>Funcionamento</w:t>
      </w:r>
      <w:r>
        <w:rPr>
          <w:spacing w:val="4"/>
          <w:sz w:val="16"/>
        </w:rPr>
        <w:t xml:space="preserve"> </w:t>
      </w:r>
      <w:r>
        <w:rPr>
          <w:sz w:val="16"/>
        </w:rPr>
        <w:t>da</w:t>
      </w:r>
      <w:r>
        <w:rPr>
          <w:spacing w:val="4"/>
          <w:sz w:val="16"/>
        </w:rPr>
        <w:t xml:space="preserve"> </w:t>
      </w:r>
      <w:r>
        <w:rPr>
          <w:sz w:val="16"/>
        </w:rPr>
        <w:t>empresa</w:t>
      </w:r>
      <w:r>
        <w:rPr>
          <w:spacing w:val="4"/>
          <w:sz w:val="16"/>
        </w:rPr>
        <w:t xml:space="preserve"> </w:t>
      </w:r>
      <w:r>
        <w:rPr>
          <w:sz w:val="16"/>
        </w:rPr>
        <w:t>licitante,</w:t>
      </w:r>
      <w:r>
        <w:rPr>
          <w:spacing w:val="4"/>
          <w:sz w:val="16"/>
        </w:rPr>
        <w:t xml:space="preserve"> </w:t>
      </w:r>
      <w:r>
        <w:rPr>
          <w:sz w:val="16"/>
        </w:rPr>
        <w:t>emitida</w:t>
      </w:r>
      <w:r>
        <w:rPr>
          <w:spacing w:val="3"/>
          <w:sz w:val="16"/>
        </w:rPr>
        <w:t xml:space="preserve"> </w:t>
      </w:r>
      <w:r>
        <w:rPr>
          <w:sz w:val="16"/>
        </w:rPr>
        <w:t>pela</w:t>
      </w:r>
      <w:r>
        <w:rPr>
          <w:spacing w:val="1"/>
          <w:sz w:val="16"/>
        </w:rPr>
        <w:t xml:space="preserve"> </w:t>
      </w:r>
      <w:r>
        <w:rPr>
          <w:sz w:val="16"/>
        </w:rPr>
        <w:t>Vigilância</w:t>
      </w:r>
      <w:r>
        <w:rPr>
          <w:spacing w:val="4"/>
          <w:sz w:val="16"/>
        </w:rPr>
        <w:t xml:space="preserve"> </w:t>
      </w:r>
      <w:r>
        <w:rPr>
          <w:sz w:val="16"/>
        </w:rPr>
        <w:t>Sanitária</w:t>
      </w:r>
      <w:r>
        <w:rPr>
          <w:spacing w:val="4"/>
          <w:sz w:val="16"/>
        </w:rPr>
        <w:t xml:space="preserve"> </w:t>
      </w:r>
      <w:r>
        <w:rPr>
          <w:sz w:val="16"/>
        </w:rPr>
        <w:t>Estadual</w:t>
      </w:r>
      <w:r>
        <w:rPr>
          <w:spacing w:val="4"/>
          <w:sz w:val="16"/>
        </w:rPr>
        <w:t xml:space="preserve"> </w:t>
      </w:r>
      <w:r>
        <w:rPr>
          <w:sz w:val="16"/>
        </w:rPr>
        <w:t>ou</w:t>
      </w:r>
      <w:r>
        <w:rPr>
          <w:spacing w:val="3"/>
          <w:sz w:val="16"/>
        </w:rPr>
        <w:t xml:space="preserve"> </w:t>
      </w:r>
      <w:r>
        <w:rPr>
          <w:spacing w:val="-2"/>
          <w:sz w:val="16"/>
        </w:rPr>
        <w:t>Municipal;</w:t>
      </w:r>
    </w:p>
    <w:p w14:paraId="7064087C">
      <w:pPr>
        <w:pStyle w:val="9"/>
        <w:numPr>
          <w:ilvl w:val="3"/>
          <w:numId w:val="27"/>
        </w:numPr>
        <w:tabs>
          <w:tab w:val="left" w:pos="834"/>
        </w:tabs>
        <w:spacing w:before="36" w:after="0" w:line="240" w:lineRule="auto"/>
        <w:ind w:left="834" w:right="0" w:hanging="527"/>
        <w:jc w:val="left"/>
        <w:rPr>
          <w:sz w:val="16"/>
        </w:rPr>
      </w:pPr>
      <w:r>
        <w:rPr>
          <w:sz w:val="16"/>
        </w:rPr>
        <w:t>Certificado</w:t>
      </w:r>
      <w:r>
        <w:rPr>
          <w:spacing w:val="3"/>
          <w:sz w:val="16"/>
        </w:rPr>
        <w:t xml:space="preserve"> </w:t>
      </w:r>
      <w:r>
        <w:rPr>
          <w:sz w:val="16"/>
        </w:rPr>
        <w:t>de</w:t>
      </w:r>
      <w:r>
        <w:rPr>
          <w:spacing w:val="4"/>
          <w:sz w:val="16"/>
        </w:rPr>
        <w:t xml:space="preserve"> </w:t>
      </w:r>
      <w:r>
        <w:rPr>
          <w:sz w:val="16"/>
        </w:rPr>
        <w:t>Registro</w:t>
      </w:r>
      <w:r>
        <w:rPr>
          <w:spacing w:val="3"/>
          <w:sz w:val="16"/>
        </w:rPr>
        <w:t xml:space="preserve"> </w:t>
      </w:r>
      <w:r>
        <w:rPr>
          <w:sz w:val="16"/>
        </w:rPr>
        <w:t>do</w:t>
      </w:r>
      <w:r>
        <w:rPr>
          <w:spacing w:val="4"/>
          <w:sz w:val="16"/>
        </w:rPr>
        <w:t xml:space="preserve"> </w:t>
      </w:r>
      <w:r>
        <w:rPr>
          <w:sz w:val="16"/>
        </w:rPr>
        <w:t>produto,</w:t>
      </w:r>
      <w:r>
        <w:rPr>
          <w:spacing w:val="3"/>
          <w:sz w:val="16"/>
        </w:rPr>
        <w:t xml:space="preserve"> </w:t>
      </w:r>
      <w:r>
        <w:rPr>
          <w:sz w:val="16"/>
        </w:rPr>
        <w:t>emitido</w:t>
      </w:r>
      <w:r>
        <w:rPr>
          <w:spacing w:val="4"/>
          <w:sz w:val="16"/>
        </w:rPr>
        <w:t xml:space="preserve"> </w:t>
      </w:r>
      <w:r>
        <w:rPr>
          <w:sz w:val="16"/>
        </w:rPr>
        <w:t>pela</w:t>
      </w:r>
      <w:r>
        <w:rPr>
          <w:spacing w:val="-6"/>
          <w:sz w:val="16"/>
        </w:rPr>
        <w:t xml:space="preserve"> </w:t>
      </w:r>
      <w:r>
        <w:rPr>
          <w:sz w:val="16"/>
        </w:rPr>
        <w:t>Agência</w:t>
      </w:r>
      <w:r>
        <w:rPr>
          <w:spacing w:val="3"/>
          <w:sz w:val="16"/>
        </w:rPr>
        <w:t xml:space="preserve"> </w:t>
      </w:r>
      <w:r>
        <w:rPr>
          <w:sz w:val="16"/>
        </w:rPr>
        <w:t>Nacional</w:t>
      </w:r>
      <w:r>
        <w:rPr>
          <w:spacing w:val="4"/>
          <w:sz w:val="16"/>
        </w:rPr>
        <w:t xml:space="preserve"> </w:t>
      </w:r>
      <w:r>
        <w:rPr>
          <w:sz w:val="16"/>
        </w:rPr>
        <w:t>de Vigilância</w:t>
      </w:r>
      <w:r>
        <w:rPr>
          <w:spacing w:val="3"/>
          <w:sz w:val="16"/>
        </w:rPr>
        <w:t xml:space="preserve"> </w:t>
      </w:r>
      <w:r>
        <w:rPr>
          <w:spacing w:val="-2"/>
          <w:sz w:val="16"/>
        </w:rPr>
        <w:t>Sanitária/ANVISA;</w:t>
      </w:r>
    </w:p>
    <w:p w14:paraId="0BA4870D">
      <w:pPr>
        <w:pStyle w:val="9"/>
        <w:numPr>
          <w:ilvl w:val="3"/>
          <w:numId w:val="27"/>
        </w:numPr>
        <w:tabs>
          <w:tab w:val="left" w:pos="825"/>
        </w:tabs>
        <w:spacing w:before="35" w:after="0" w:line="240" w:lineRule="auto"/>
        <w:ind w:left="825" w:right="0" w:hanging="518"/>
        <w:jc w:val="left"/>
        <w:rPr>
          <w:sz w:val="16"/>
        </w:rPr>
      </w:pPr>
      <w:r>
        <w:rPr>
          <w:sz w:val="16"/>
        </w:rPr>
        <w:t>As</w:t>
      </w:r>
      <w:r>
        <w:rPr>
          <w:spacing w:val="3"/>
          <w:sz w:val="16"/>
        </w:rPr>
        <w:t xml:space="preserve"> </w:t>
      </w:r>
      <w:r>
        <w:rPr>
          <w:sz w:val="16"/>
        </w:rPr>
        <w:t>CNDs</w:t>
      </w:r>
      <w:r>
        <w:rPr>
          <w:spacing w:val="4"/>
          <w:sz w:val="16"/>
        </w:rPr>
        <w:t xml:space="preserve"> </w:t>
      </w:r>
      <w:r>
        <w:rPr>
          <w:sz w:val="16"/>
        </w:rPr>
        <w:t>Federal,</w:t>
      </w:r>
      <w:r>
        <w:rPr>
          <w:spacing w:val="4"/>
          <w:sz w:val="16"/>
        </w:rPr>
        <w:t xml:space="preserve"> </w:t>
      </w:r>
      <w:r>
        <w:rPr>
          <w:sz w:val="16"/>
        </w:rPr>
        <w:t>Estadual,</w:t>
      </w:r>
      <w:r>
        <w:rPr>
          <w:spacing w:val="4"/>
          <w:sz w:val="16"/>
        </w:rPr>
        <w:t xml:space="preserve"> </w:t>
      </w:r>
      <w:r>
        <w:rPr>
          <w:sz w:val="16"/>
        </w:rPr>
        <w:t>Municipal,</w:t>
      </w:r>
      <w:r>
        <w:rPr>
          <w:spacing w:val="4"/>
          <w:sz w:val="16"/>
        </w:rPr>
        <w:t xml:space="preserve"> </w:t>
      </w:r>
      <w:r>
        <w:rPr>
          <w:sz w:val="16"/>
        </w:rPr>
        <w:t>FGTS</w:t>
      </w:r>
      <w:r>
        <w:rPr>
          <w:spacing w:val="3"/>
          <w:sz w:val="16"/>
        </w:rPr>
        <w:t xml:space="preserve"> </w:t>
      </w:r>
      <w:r>
        <w:rPr>
          <w:sz w:val="16"/>
        </w:rPr>
        <w:t>e</w:t>
      </w:r>
      <w:r>
        <w:rPr>
          <w:spacing w:val="1"/>
          <w:sz w:val="16"/>
        </w:rPr>
        <w:t xml:space="preserve"> </w:t>
      </w:r>
      <w:r>
        <w:rPr>
          <w:sz w:val="16"/>
        </w:rPr>
        <w:t>Trabalhista,</w:t>
      </w:r>
      <w:r>
        <w:rPr>
          <w:spacing w:val="4"/>
          <w:sz w:val="16"/>
        </w:rPr>
        <w:t xml:space="preserve"> </w:t>
      </w:r>
      <w:r>
        <w:rPr>
          <w:sz w:val="16"/>
        </w:rPr>
        <w:t>que</w:t>
      </w:r>
      <w:r>
        <w:rPr>
          <w:spacing w:val="4"/>
          <w:sz w:val="16"/>
        </w:rPr>
        <w:t xml:space="preserve"> </w:t>
      </w:r>
      <w:r>
        <w:rPr>
          <w:sz w:val="16"/>
        </w:rPr>
        <w:t>constam</w:t>
      </w:r>
      <w:r>
        <w:rPr>
          <w:spacing w:val="3"/>
          <w:sz w:val="16"/>
        </w:rPr>
        <w:t xml:space="preserve"> </w:t>
      </w:r>
      <w:r>
        <w:rPr>
          <w:sz w:val="16"/>
        </w:rPr>
        <w:t>na</w:t>
      </w:r>
      <w:r>
        <w:rPr>
          <w:spacing w:val="4"/>
          <w:sz w:val="16"/>
        </w:rPr>
        <w:t xml:space="preserve"> </w:t>
      </w:r>
      <w:r>
        <w:rPr>
          <w:sz w:val="16"/>
        </w:rPr>
        <w:t>legislação</w:t>
      </w:r>
      <w:r>
        <w:rPr>
          <w:spacing w:val="4"/>
          <w:sz w:val="16"/>
        </w:rPr>
        <w:t xml:space="preserve"> </w:t>
      </w:r>
      <w:r>
        <w:rPr>
          <w:spacing w:val="-2"/>
          <w:sz w:val="16"/>
        </w:rPr>
        <w:t>vigente.</w:t>
      </w:r>
    </w:p>
    <w:p w14:paraId="7C245919">
      <w:pPr>
        <w:pStyle w:val="7"/>
        <w:spacing w:before="70"/>
        <w:ind w:left="0"/>
      </w:pPr>
    </w:p>
    <w:p w14:paraId="5F75243B">
      <w:pPr>
        <w:pStyle w:val="4"/>
        <w:numPr>
          <w:ilvl w:val="1"/>
          <w:numId w:val="27"/>
        </w:numPr>
        <w:tabs>
          <w:tab w:val="left" w:pos="590"/>
        </w:tabs>
        <w:spacing w:before="1" w:after="0" w:line="240" w:lineRule="auto"/>
        <w:ind w:left="590" w:right="0" w:hanging="283"/>
        <w:jc w:val="left"/>
      </w:pPr>
      <w:r>
        <w:t>Regularidade</w:t>
      </w:r>
      <w:r>
        <w:rPr>
          <w:spacing w:val="4"/>
        </w:rPr>
        <w:t xml:space="preserve"> </w:t>
      </w:r>
      <w:r>
        <w:t>fiscal,</w:t>
      </w:r>
      <w:r>
        <w:rPr>
          <w:spacing w:val="4"/>
        </w:rPr>
        <w:t xml:space="preserve"> </w:t>
      </w:r>
      <w:r>
        <w:t>social</w:t>
      </w:r>
      <w:r>
        <w:rPr>
          <w:spacing w:val="5"/>
        </w:rPr>
        <w:t xml:space="preserve"> </w:t>
      </w:r>
      <w:r>
        <w:t>e</w:t>
      </w:r>
      <w:r>
        <w:rPr>
          <w:spacing w:val="4"/>
        </w:rPr>
        <w:t xml:space="preserve"> </w:t>
      </w:r>
      <w:r>
        <w:rPr>
          <w:spacing w:val="-2"/>
        </w:rPr>
        <w:t>trabalhista:</w:t>
      </w:r>
    </w:p>
    <w:p w14:paraId="5EF060A5">
      <w:pPr>
        <w:pStyle w:val="7"/>
      </w:pPr>
      <w:r>
        <w:t>4.3.1</w:t>
      </w:r>
      <w:r>
        <w:rPr>
          <w:spacing w:val="4"/>
        </w:rPr>
        <w:t xml:space="preserve"> </w:t>
      </w:r>
      <w:r>
        <w:t>Para</w:t>
      </w:r>
      <w:r>
        <w:rPr>
          <w:spacing w:val="4"/>
        </w:rPr>
        <w:t xml:space="preserve"> </w:t>
      </w:r>
      <w:r>
        <w:t>fins</w:t>
      </w:r>
      <w:r>
        <w:rPr>
          <w:spacing w:val="4"/>
        </w:rPr>
        <w:t xml:space="preserve"> </w:t>
      </w:r>
      <w:r>
        <w:t>de</w:t>
      </w:r>
      <w:r>
        <w:rPr>
          <w:spacing w:val="4"/>
        </w:rPr>
        <w:t xml:space="preserve"> </w:t>
      </w:r>
      <w:r>
        <w:t>comprovação</w:t>
      </w:r>
      <w:r>
        <w:rPr>
          <w:spacing w:val="4"/>
        </w:rPr>
        <w:t xml:space="preserve"> </w:t>
      </w:r>
      <w:r>
        <w:t>da</w:t>
      </w:r>
      <w:r>
        <w:rPr>
          <w:spacing w:val="4"/>
        </w:rPr>
        <w:t xml:space="preserve"> </w:t>
      </w:r>
      <w:r>
        <w:t>regularidade</w:t>
      </w:r>
      <w:r>
        <w:rPr>
          <w:spacing w:val="4"/>
        </w:rPr>
        <w:t xml:space="preserve"> </w:t>
      </w:r>
      <w:r>
        <w:t>fiscal</w:t>
      </w:r>
      <w:r>
        <w:rPr>
          <w:spacing w:val="5"/>
        </w:rPr>
        <w:t xml:space="preserve"> </w:t>
      </w:r>
      <w:r>
        <w:t>e</w:t>
      </w:r>
      <w:r>
        <w:rPr>
          <w:spacing w:val="4"/>
        </w:rPr>
        <w:t xml:space="preserve"> </w:t>
      </w:r>
      <w:r>
        <w:t>trabalhista,</w:t>
      </w:r>
      <w:r>
        <w:rPr>
          <w:spacing w:val="4"/>
        </w:rPr>
        <w:t xml:space="preserve"> </w:t>
      </w:r>
      <w:r>
        <w:t>deverão</w:t>
      </w:r>
      <w:r>
        <w:rPr>
          <w:spacing w:val="4"/>
        </w:rPr>
        <w:t xml:space="preserve"> </w:t>
      </w:r>
      <w:r>
        <w:t>ser</w:t>
      </w:r>
      <w:r>
        <w:rPr>
          <w:spacing w:val="4"/>
        </w:rPr>
        <w:t xml:space="preserve"> </w:t>
      </w:r>
      <w:r>
        <w:t>apresentados</w:t>
      </w:r>
      <w:r>
        <w:rPr>
          <w:spacing w:val="4"/>
        </w:rPr>
        <w:t xml:space="preserve"> </w:t>
      </w:r>
      <w:r>
        <w:t>os</w:t>
      </w:r>
      <w:r>
        <w:rPr>
          <w:spacing w:val="4"/>
        </w:rPr>
        <w:t xml:space="preserve"> </w:t>
      </w:r>
      <w:r>
        <w:t>seguintes</w:t>
      </w:r>
      <w:r>
        <w:rPr>
          <w:spacing w:val="4"/>
        </w:rPr>
        <w:t xml:space="preserve"> </w:t>
      </w:r>
      <w:r>
        <w:rPr>
          <w:spacing w:val="-2"/>
        </w:rPr>
        <w:t>documentos:</w:t>
      </w:r>
    </w:p>
    <w:p w14:paraId="7F288DD6">
      <w:pPr>
        <w:pStyle w:val="9"/>
        <w:numPr>
          <w:ilvl w:val="0"/>
          <w:numId w:val="29"/>
        </w:numPr>
        <w:tabs>
          <w:tab w:val="left" w:pos="473"/>
        </w:tabs>
        <w:spacing w:before="35" w:after="0" w:line="240" w:lineRule="auto"/>
        <w:ind w:left="473" w:right="0" w:hanging="166"/>
        <w:jc w:val="left"/>
        <w:rPr>
          <w:sz w:val="16"/>
        </w:rPr>
      </w:pPr>
      <w:r>
        <w:rPr>
          <w:sz w:val="16"/>
        </w:rPr>
        <w:t>Inscrição</w:t>
      </w:r>
      <w:r>
        <w:rPr>
          <w:spacing w:val="3"/>
          <w:sz w:val="16"/>
        </w:rPr>
        <w:t xml:space="preserve"> </w:t>
      </w:r>
      <w:r>
        <w:rPr>
          <w:sz w:val="16"/>
        </w:rPr>
        <w:t>no</w:t>
      </w:r>
      <w:r>
        <w:rPr>
          <w:spacing w:val="4"/>
          <w:sz w:val="16"/>
        </w:rPr>
        <w:t xml:space="preserve"> </w:t>
      </w:r>
      <w:r>
        <w:rPr>
          <w:sz w:val="16"/>
        </w:rPr>
        <w:t>Cadastro</w:t>
      </w:r>
      <w:r>
        <w:rPr>
          <w:spacing w:val="4"/>
          <w:sz w:val="16"/>
        </w:rPr>
        <w:t xml:space="preserve"> </w:t>
      </w:r>
      <w:r>
        <w:rPr>
          <w:sz w:val="16"/>
        </w:rPr>
        <w:t>de</w:t>
      </w:r>
      <w:r>
        <w:rPr>
          <w:spacing w:val="4"/>
          <w:sz w:val="16"/>
        </w:rPr>
        <w:t xml:space="preserve"> </w:t>
      </w:r>
      <w:r>
        <w:rPr>
          <w:sz w:val="16"/>
        </w:rPr>
        <w:t>Pessoas</w:t>
      </w:r>
      <w:r>
        <w:rPr>
          <w:spacing w:val="4"/>
          <w:sz w:val="16"/>
        </w:rPr>
        <w:t xml:space="preserve"> </w:t>
      </w:r>
      <w:r>
        <w:rPr>
          <w:sz w:val="16"/>
        </w:rPr>
        <w:t>Físicas</w:t>
      </w:r>
      <w:r>
        <w:rPr>
          <w:spacing w:val="4"/>
          <w:sz w:val="16"/>
        </w:rPr>
        <w:t xml:space="preserve"> </w:t>
      </w:r>
      <w:r>
        <w:rPr>
          <w:sz w:val="16"/>
        </w:rPr>
        <w:t>(CPF)</w:t>
      </w:r>
      <w:r>
        <w:rPr>
          <w:spacing w:val="4"/>
          <w:sz w:val="16"/>
        </w:rPr>
        <w:t xml:space="preserve"> </w:t>
      </w:r>
      <w:r>
        <w:rPr>
          <w:sz w:val="16"/>
        </w:rPr>
        <w:t>ou</w:t>
      </w:r>
      <w:r>
        <w:rPr>
          <w:spacing w:val="4"/>
          <w:sz w:val="16"/>
        </w:rPr>
        <w:t xml:space="preserve"> </w:t>
      </w:r>
      <w:r>
        <w:rPr>
          <w:sz w:val="16"/>
        </w:rPr>
        <w:t>no</w:t>
      </w:r>
      <w:r>
        <w:rPr>
          <w:spacing w:val="4"/>
          <w:sz w:val="16"/>
        </w:rPr>
        <w:t xml:space="preserve"> </w:t>
      </w:r>
      <w:r>
        <w:rPr>
          <w:sz w:val="16"/>
        </w:rPr>
        <w:t>Cadastro</w:t>
      </w:r>
      <w:r>
        <w:rPr>
          <w:spacing w:val="4"/>
          <w:sz w:val="16"/>
        </w:rPr>
        <w:t xml:space="preserve"> </w:t>
      </w:r>
      <w:r>
        <w:rPr>
          <w:sz w:val="16"/>
        </w:rPr>
        <w:t>Nacional</w:t>
      </w:r>
      <w:r>
        <w:rPr>
          <w:spacing w:val="4"/>
          <w:sz w:val="16"/>
        </w:rPr>
        <w:t xml:space="preserve"> </w:t>
      </w:r>
      <w:r>
        <w:rPr>
          <w:sz w:val="16"/>
        </w:rPr>
        <w:t>de</w:t>
      </w:r>
      <w:r>
        <w:rPr>
          <w:spacing w:val="4"/>
          <w:sz w:val="16"/>
        </w:rPr>
        <w:t xml:space="preserve"> </w:t>
      </w:r>
      <w:r>
        <w:rPr>
          <w:sz w:val="16"/>
        </w:rPr>
        <w:t>Pessoas</w:t>
      </w:r>
      <w:r>
        <w:rPr>
          <w:spacing w:val="4"/>
          <w:sz w:val="16"/>
        </w:rPr>
        <w:t xml:space="preserve"> </w:t>
      </w:r>
      <w:r>
        <w:rPr>
          <w:sz w:val="16"/>
        </w:rPr>
        <w:t>Jurídicas</w:t>
      </w:r>
      <w:r>
        <w:rPr>
          <w:spacing w:val="4"/>
          <w:sz w:val="16"/>
        </w:rPr>
        <w:t xml:space="preserve"> </w:t>
      </w:r>
      <w:r>
        <w:rPr>
          <w:sz w:val="16"/>
        </w:rPr>
        <w:t>(CNPJ),</w:t>
      </w:r>
      <w:r>
        <w:rPr>
          <w:spacing w:val="4"/>
          <w:sz w:val="16"/>
        </w:rPr>
        <w:t xml:space="preserve"> </w:t>
      </w:r>
      <w:r>
        <w:rPr>
          <w:sz w:val="16"/>
        </w:rPr>
        <w:t>conforme</w:t>
      </w:r>
      <w:r>
        <w:rPr>
          <w:spacing w:val="4"/>
          <w:sz w:val="16"/>
        </w:rPr>
        <w:t xml:space="preserve"> </w:t>
      </w:r>
      <w:r>
        <w:rPr>
          <w:sz w:val="16"/>
        </w:rPr>
        <w:t>o</w:t>
      </w:r>
      <w:r>
        <w:rPr>
          <w:spacing w:val="3"/>
          <w:sz w:val="16"/>
        </w:rPr>
        <w:t xml:space="preserve"> </w:t>
      </w:r>
      <w:r>
        <w:rPr>
          <w:spacing w:val="-2"/>
          <w:sz w:val="16"/>
        </w:rPr>
        <w:t>caso;</w:t>
      </w:r>
    </w:p>
    <w:p w14:paraId="27CEBCA5">
      <w:pPr>
        <w:pStyle w:val="9"/>
        <w:numPr>
          <w:ilvl w:val="0"/>
          <w:numId w:val="29"/>
        </w:numPr>
        <w:tabs>
          <w:tab w:val="left" w:pos="482"/>
        </w:tabs>
        <w:spacing w:before="35" w:after="0" w:line="240" w:lineRule="auto"/>
        <w:ind w:left="482" w:right="0" w:hanging="175"/>
        <w:jc w:val="left"/>
        <w:rPr>
          <w:sz w:val="16"/>
        </w:rPr>
      </w:pPr>
      <w:r>
        <w:rPr>
          <w:sz w:val="16"/>
        </w:rPr>
        <w:t>Prova</w:t>
      </w:r>
      <w:r>
        <w:rPr>
          <w:spacing w:val="3"/>
          <w:sz w:val="16"/>
        </w:rPr>
        <w:t xml:space="preserve"> </w:t>
      </w:r>
      <w:r>
        <w:rPr>
          <w:sz w:val="16"/>
        </w:rPr>
        <w:t>de</w:t>
      </w:r>
      <w:r>
        <w:rPr>
          <w:spacing w:val="4"/>
          <w:sz w:val="16"/>
        </w:rPr>
        <w:t xml:space="preserve"> </w:t>
      </w:r>
      <w:r>
        <w:rPr>
          <w:sz w:val="16"/>
        </w:rPr>
        <w:t>inscrição</w:t>
      </w:r>
      <w:r>
        <w:rPr>
          <w:spacing w:val="3"/>
          <w:sz w:val="16"/>
        </w:rPr>
        <w:t xml:space="preserve"> </w:t>
      </w:r>
      <w:r>
        <w:rPr>
          <w:sz w:val="16"/>
        </w:rPr>
        <w:t>no</w:t>
      </w:r>
      <w:r>
        <w:rPr>
          <w:spacing w:val="4"/>
          <w:sz w:val="16"/>
        </w:rPr>
        <w:t xml:space="preserve"> </w:t>
      </w:r>
      <w:r>
        <w:rPr>
          <w:sz w:val="16"/>
        </w:rPr>
        <w:t>cadastro</w:t>
      </w:r>
      <w:r>
        <w:rPr>
          <w:spacing w:val="3"/>
          <w:sz w:val="16"/>
        </w:rPr>
        <w:t xml:space="preserve"> </w:t>
      </w:r>
      <w:r>
        <w:rPr>
          <w:sz w:val="16"/>
        </w:rPr>
        <w:t>de</w:t>
      </w:r>
      <w:r>
        <w:rPr>
          <w:spacing w:val="4"/>
          <w:sz w:val="16"/>
        </w:rPr>
        <w:t xml:space="preserve"> </w:t>
      </w:r>
      <w:r>
        <w:rPr>
          <w:sz w:val="16"/>
        </w:rPr>
        <w:t>contribuintes</w:t>
      </w:r>
      <w:r>
        <w:rPr>
          <w:spacing w:val="3"/>
          <w:sz w:val="16"/>
        </w:rPr>
        <w:t xml:space="preserve"> </w:t>
      </w:r>
      <w:r>
        <w:rPr>
          <w:sz w:val="16"/>
        </w:rPr>
        <w:t>estadual/distrital</w:t>
      </w:r>
      <w:r>
        <w:rPr>
          <w:spacing w:val="4"/>
          <w:sz w:val="16"/>
        </w:rPr>
        <w:t xml:space="preserve"> </w:t>
      </w:r>
      <w:r>
        <w:rPr>
          <w:sz w:val="16"/>
        </w:rPr>
        <w:t>ou</w:t>
      </w:r>
      <w:r>
        <w:rPr>
          <w:spacing w:val="3"/>
          <w:sz w:val="16"/>
        </w:rPr>
        <w:t xml:space="preserve"> </w:t>
      </w:r>
      <w:r>
        <w:rPr>
          <w:sz w:val="16"/>
        </w:rPr>
        <w:t>municipal,</w:t>
      </w:r>
      <w:r>
        <w:rPr>
          <w:spacing w:val="4"/>
          <w:sz w:val="16"/>
        </w:rPr>
        <w:t xml:space="preserve"> </w:t>
      </w:r>
      <w:r>
        <w:rPr>
          <w:sz w:val="16"/>
        </w:rPr>
        <w:t>se</w:t>
      </w:r>
      <w:r>
        <w:rPr>
          <w:spacing w:val="3"/>
          <w:sz w:val="16"/>
        </w:rPr>
        <w:t xml:space="preserve"> </w:t>
      </w:r>
      <w:r>
        <w:rPr>
          <w:sz w:val="16"/>
        </w:rPr>
        <w:t>houver,</w:t>
      </w:r>
      <w:r>
        <w:rPr>
          <w:spacing w:val="4"/>
          <w:sz w:val="16"/>
        </w:rPr>
        <w:t xml:space="preserve"> </w:t>
      </w:r>
      <w:r>
        <w:rPr>
          <w:sz w:val="16"/>
        </w:rPr>
        <w:t>relativo</w:t>
      </w:r>
      <w:r>
        <w:rPr>
          <w:spacing w:val="4"/>
          <w:sz w:val="16"/>
        </w:rPr>
        <w:t xml:space="preserve"> </w:t>
      </w:r>
      <w:r>
        <w:rPr>
          <w:sz w:val="16"/>
        </w:rPr>
        <w:t>ao</w:t>
      </w:r>
      <w:r>
        <w:rPr>
          <w:spacing w:val="3"/>
          <w:sz w:val="16"/>
        </w:rPr>
        <w:t xml:space="preserve"> </w:t>
      </w:r>
      <w:r>
        <w:rPr>
          <w:sz w:val="16"/>
        </w:rPr>
        <w:t>domicílio</w:t>
      </w:r>
      <w:r>
        <w:rPr>
          <w:spacing w:val="4"/>
          <w:sz w:val="16"/>
        </w:rPr>
        <w:t xml:space="preserve"> </w:t>
      </w:r>
      <w:r>
        <w:rPr>
          <w:sz w:val="16"/>
        </w:rPr>
        <w:t>ou</w:t>
      </w:r>
      <w:r>
        <w:rPr>
          <w:spacing w:val="3"/>
          <w:sz w:val="16"/>
        </w:rPr>
        <w:t xml:space="preserve"> </w:t>
      </w:r>
      <w:r>
        <w:rPr>
          <w:sz w:val="16"/>
        </w:rPr>
        <w:t>sede</w:t>
      </w:r>
      <w:r>
        <w:rPr>
          <w:spacing w:val="4"/>
          <w:sz w:val="16"/>
        </w:rPr>
        <w:t xml:space="preserve"> </w:t>
      </w:r>
      <w:r>
        <w:rPr>
          <w:sz w:val="16"/>
        </w:rPr>
        <w:t>do</w:t>
      </w:r>
      <w:r>
        <w:rPr>
          <w:spacing w:val="3"/>
          <w:sz w:val="16"/>
        </w:rPr>
        <w:t xml:space="preserve"> </w:t>
      </w:r>
      <w:r>
        <w:rPr>
          <w:sz w:val="16"/>
        </w:rPr>
        <w:t>licitante,</w:t>
      </w:r>
      <w:r>
        <w:rPr>
          <w:spacing w:val="4"/>
          <w:sz w:val="16"/>
        </w:rPr>
        <w:t xml:space="preserve"> </w:t>
      </w:r>
      <w:r>
        <w:rPr>
          <w:sz w:val="16"/>
        </w:rPr>
        <w:t>pertinente</w:t>
      </w:r>
      <w:r>
        <w:rPr>
          <w:spacing w:val="3"/>
          <w:sz w:val="16"/>
        </w:rPr>
        <w:t xml:space="preserve"> </w:t>
      </w:r>
      <w:r>
        <w:rPr>
          <w:sz w:val="16"/>
        </w:rPr>
        <w:t>ao</w:t>
      </w:r>
      <w:r>
        <w:rPr>
          <w:spacing w:val="4"/>
          <w:sz w:val="16"/>
        </w:rPr>
        <w:t xml:space="preserve"> </w:t>
      </w:r>
      <w:r>
        <w:rPr>
          <w:sz w:val="16"/>
        </w:rPr>
        <w:t>seu</w:t>
      </w:r>
      <w:r>
        <w:rPr>
          <w:spacing w:val="3"/>
          <w:sz w:val="16"/>
        </w:rPr>
        <w:t xml:space="preserve"> </w:t>
      </w:r>
      <w:r>
        <w:rPr>
          <w:sz w:val="16"/>
        </w:rPr>
        <w:t>ramo</w:t>
      </w:r>
      <w:r>
        <w:rPr>
          <w:spacing w:val="4"/>
          <w:sz w:val="16"/>
        </w:rPr>
        <w:t xml:space="preserve"> </w:t>
      </w:r>
      <w:r>
        <w:rPr>
          <w:sz w:val="16"/>
        </w:rPr>
        <w:t>de</w:t>
      </w:r>
      <w:r>
        <w:rPr>
          <w:spacing w:val="3"/>
          <w:sz w:val="16"/>
        </w:rPr>
        <w:t xml:space="preserve"> </w:t>
      </w:r>
      <w:r>
        <w:rPr>
          <w:sz w:val="16"/>
        </w:rPr>
        <w:t>atividade</w:t>
      </w:r>
      <w:r>
        <w:rPr>
          <w:spacing w:val="4"/>
          <w:sz w:val="16"/>
        </w:rPr>
        <w:t xml:space="preserve"> </w:t>
      </w:r>
      <w:r>
        <w:rPr>
          <w:sz w:val="16"/>
        </w:rPr>
        <w:t>e</w:t>
      </w:r>
      <w:r>
        <w:rPr>
          <w:spacing w:val="4"/>
          <w:sz w:val="16"/>
        </w:rPr>
        <w:t xml:space="preserve"> </w:t>
      </w:r>
      <w:r>
        <w:rPr>
          <w:sz w:val="16"/>
        </w:rPr>
        <w:t>compatível</w:t>
      </w:r>
      <w:r>
        <w:rPr>
          <w:spacing w:val="3"/>
          <w:sz w:val="16"/>
        </w:rPr>
        <w:t xml:space="preserve"> </w:t>
      </w:r>
      <w:r>
        <w:rPr>
          <w:sz w:val="16"/>
        </w:rPr>
        <w:t>com</w:t>
      </w:r>
      <w:r>
        <w:rPr>
          <w:spacing w:val="4"/>
          <w:sz w:val="16"/>
        </w:rPr>
        <w:t xml:space="preserve"> </w:t>
      </w:r>
      <w:r>
        <w:rPr>
          <w:sz w:val="16"/>
        </w:rPr>
        <w:t>o</w:t>
      </w:r>
      <w:r>
        <w:rPr>
          <w:spacing w:val="3"/>
          <w:sz w:val="16"/>
        </w:rPr>
        <w:t xml:space="preserve"> </w:t>
      </w:r>
      <w:r>
        <w:rPr>
          <w:sz w:val="16"/>
        </w:rPr>
        <w:t>objeto</w:t>
      </w:r>
      <w:r>
        <w:rPr>
          <w:spacing w:val="4"/>
          <w:sz w:val="16"/>
        </w:rPr>
        <w:t xml:space="preserve"> </w:t>
      </w:r>
      <w:r>
        <w:rPr>
          <w:spacing w:val="-2"/>
          <w:sz w:val="16"/>
        </w:rPr>
        <w:t>contratual;</w:t>
      </w:r>
    </w:p>
    <w:p w14:paraId="35CB8DE4">
      <w:pPr>
        <w:pStyle w:val="9"/>
        <w:numPr>
          <w:ilvl w:val="1"/>
          <w:numId w:val="29"/>
        </w:numPr>
        <w:tabs>
          <w:tab w:val="left" w:pos="628"/>
        </w:tabs>
        <w:spacing w:before="36" w:after="0" w:line="285" w:lineRule="auto"/>
        <w:ind w:left="307" w:right="290" w:firstLine="0"/>
        <w:jc w:val="left"/>
        <w:rPr>
          <w:sz w:val="16"/>
        </w:rPr>
      </w:pPr>
      <w:r>
        <w:rPr>
          <w:sz w:val="16"/>
        </w:rPr>
        <w:t>O</w:t>
      </w:r>
      <w:r>
        <w:rPr>
          <w:spacing w:val="30"/>
          <w:sz w:val="16"/>
        </w:rPr>
        <w:t xml:space="preserve"> </w:t>
      </w:r>
      <w:r>
        <w:rPr>
          <w:sz w:val="16"/>
        </w:rPr>
        <w:t>licitante</w:t>
      </w:r>
      <w:r>
        <w:rPr>
          <w:spacing w:val="30"/>
          <w:sz w:val="16"/>
        </w:rPr>
        <w:t xml:space="preserve"> </w:t>
      </w:r>
      <w:r>
        <w:rPr>
          <w:sz w:val="16"/>
        </w:rPr>
        <w:t>enquadrado</w:t>
      </w:r>
      <w:r>
        <w:rPr>
          <w:spacing w:val="30"/>
          <w:sz w:val="16"/>
        </w:rPr>
        <w:t xml:space="preserve"> </w:t>
      </w:r>
      <w:r>
        <w:rPr>
          <w:sz w:val="16"/>
        </w:rPr>
        <w:t>como</w:t>
      </w:r>
      <w:r>
        <w:rPr>
          <w:spacing w:val="30"/>
          <w:sz w:val="16"/>
        </w:rPr>
        <w:t xml:space="preserve"> </w:t>
      </w:r>
      <w:r>
        <w:rPr>
          <w:sz w:val="16"/>
        </w:rPr>
        <w:t>microempreendedor</w:t>
      </w:r>
      <w:r>
        <w:rPr>
          <w:spacing w:val="30"/>
          <w:sz w:val="16"/>
        </w:rPr>
        <w:t xml:space="preserve"> </w:t>
      </w:r>
      <w:r>
        <w:rPr>
          <w:sz w:val="16"/>
        </w:rPr>
        <w:t>individual</w:t>
      </w:r>
      <w:r>
        <w:rPr>
          <w:spacing w:val="30"/>
          <w:sz w:val="16"/>
        </w:rPr>
        <w:t xml:space="preserve"> </w:t>
      </w:r>
      <w:r>
        <w:rPr>
          <w:sz w:val="16"/>
        </w:rPr>
        <w:t>que</w:t>
      </w:r>
      <w:r>
        <w:rPr>
          <w:spacing w:val="30"/>
          <w:sz w:val="16"/>
        </w:rPr>
        <w:t xml:space="preserve"> </w:t>
      </w:r>
      <w:r>
        <w:rPr>
          <w:sz w:val="16"/>
        </w:rPr>
        <w:t>pretenda</w:t>
      </w:r>
      <w:r>
        <w:rPr>
          <w:spacing w:val="30"/>
          <w:sz w:val="16"/>
        </w:rPr>
        <w:t xml:space="preserve"> </w:t>
      </w:r>
      <w:r>
        <w:rPr>
          <w:sz w:val="16"/>
        </w:rPr>
        <w:t>auferir</w:t>
      </w:r>
      <w:r>
        <w:rPr>
          <w:spacing w:val="30"/>
          <w:sz w:val="16"/>
        </w:rPr>
        <w:t xml:space="preserve"> </w:t>
      </w:r>
      <w:r>
        <w:rPr>
          <w:sz w:val="16"/>
        </w:rPr>
        <w:t>os</w:t>
      </w:r>
      <w:r>
        <w:rPr>
          <w:spacing w:val="30"/>
          <w:sz w:val="16"/>
        </w:rPr>
        <w:t xml:space="preserve"> </w:t>
      </w:r>
      <w:r>
        <w:rPr>
          <w:sz w:val="16"/>
        </w:rPr>
        <w:t>benefícios</w:t>
      </w:r>
      <w:r>
        <w:rPr>
          <w:spacing w:val="30"/>
          <w:sz w:val="16"/>
        </w:rPr>
        <w:t xml:space="preserve"> </w:t>
      </w:r>
      <w:r>
        <w:rPr>
          <w:sz w:val="16"/>
        </w:rPr>
        <w:t>do</w:t>
      </w:r>
      <w:r>
        <w:rPr>
          <w:spacing w:val="30"/>
          <w:sz w:val="16"/>
        </w:rPr>
        <w:t xml:space="preserve"> </w:t>
      </w:r>
      <w:r>
        <w:rPr>
          <w:sz w:val="16"/>
        </w:rPr>
        <w:t>tratamento</w:t>
      </w:r>
      <w:r>
        <w:rPr>
          <w:spacing w:val="30"/>
          <w:sz w:val="16"/>
        </w:rPr>
        <w:t xml:space="preserve"> </w:t>
      </w:r>
      <w:r>
        <w:rPr>
          <w:sz w:val="16"/>
        </w:rPr>
        <w:t>diferenciado</w:t>
      </w:r>
      <w:r>
        <w:rPr>
          <w:spacing w:val="30"/>
          <w:sz w:val="16"/>
        </w:rPr>
        <w:t xml:space="preserve"> </w:t>
      </w:r>
      <w:r>
        <w:rPr>
          <w:sz w:val="16"/>
        </w:rPr>
        <w:t>previstos</w:t>
      </w:r>
      <w:r>
        <w:rPr>
          <w:spacing w:val="30"/>
          <w:sz w:val="16"/>
        </w:rPr>
        <w:t xml:space="preserve"> </w:t>
      </w:r>
      <w:r>
        <w:rPr>
          <w:sz w:val="16"/>
        </w:rPr>
        <w:t>na</w:t>
      </w:r>
      <w:r>
        <w:rPr>
          <w:spacing w:val="30"/>
          <w:sz w:val="16"/>
        </w:rPr>
        <w:t xml:space="preserve"> </w:t>
      </w:r>
      <w:r>
        <w:rPr>
          <w:sz w:val="16"/>
        </w:rPr>
        <w:t>Lei</w:t>
      </w:r>
      <w:r>
        <w:rPr>
          <w:spacing w:val="30"/>
          <w:sz w:val="16"/>
        </w:rPr>
        <w:t xml:space="preserve"> </w:t>
      </w:r>
      <w:r>
        <w:rPr>
          <w:sz w:val="16"/>
        </w:rPr>
        <w:t>Complementar</w:t>
      </w:r>
      <w:r>
        <w:rPr>
          <w:spacing w:val="30"/>
          <w:sz w:val="16"/>
        </w:rPr>
        <w:t xml:space="preserve"> </w:t>
      </w:r>
      <w:r>
        <w:rPr>
          <w:sz w:val="16"/>
        </w:rPr>
        <w:t>123/2006,</w:t>
      </w:r>
      <w:r>
        <w:rPr>
          <w:spacing w:val="30"/>
          <w:sz w:val="16"/>
        </w:rPr>
        <w:t xml:space="preserve"> </w:t>
      </w:r>
      <w:r>
        <w:rPr>
          <w:sz w:val="16"/>
        </w:rPr>
        <w:t>estará</w:t>
      </w:r>
      <w:r>
        <w:rPr>
          <w:spacing w:val="30"/>
          <w:sz w:val="16"/>
        </w:rPr>
        <w:t xml:space="preserve"> </w:t>
      </w:r>
      <w:r>
        <w:rPr>
          <w:sz w:val="16"/>
        </w:rPr>
        <w:t>dispensado</w:t>
      </w:r>
      <w:r>
        <w:rPr>
          <w:spacing w:val="30"/>
          <w:sz w:val="16"/>
        </w:rPr>
        <w:t xml:space="preserve"> </w:t>
      </w:r>
      <w:r>
        <w:rPr>
          <w:sz w:val="16"/>
        </w:rPr>
        <w:t>da</w:t>
      </w:r>
      <w:r>
        <w:rPr>
          <w:spacing w:val="30"/>
          <w:sz w:val="16"/>
        </w:rPr>
        <w:t xml:space="preserve"> </w:t>
      </w:r>
      <w:r>
        <w:rPr>
          <w:sz w:val="16"/>
        </w:rPr>
        <w:t>prova</w:t>
      </w:r>
      <w:r>
        <w:rPr>
          <w:spacing w:val="30"/>
          <w:sz w:val="16"/>
        </w:rPr>
        <w:t xml:space="preserve"> </w:t>
      </w:r>
      <w:r>
        <w:rPr>
          <w:sz w:val="16"/>
        </w:rPr>
        <w:t>de</w:t>
      </w:r>
      <w:r>
        <w:rPr>
          <w:spacing w:val="30"/>
          <w:sz w:val="16"/>
        </w:rPr>
        <w:t xml:space="preserve"> </w:t>
      </w:r>
      <w:r>
        <w:rPr>
          <w:sz w:val="16"/>
        </w:rPr>
        <w:t>inscrição</w:t>
      </w:r>
      <w:r>
        <w:rPr>
          <w:spacing w:val="30"/>
          <w:sz w:val="16"/>
        </w:rPr>
        <w:t xml:space="preserve"> </w:t>
      </w:r>
      <w:r>
        <w:rPr>
          <w:sz w:val="16"/>
        </w:rPr>
        <w:t>nos</w:t>
      </w:r>
      <w:r>
        <w:rPr>
          <w:spacing w:val="40"/>
          <w:sz w:val="16"/>
        </w:rPr>
        <w:t xml:space="preserve"> </w:t>
      </w:r>
      <w:r>
        <w:rPr>
          <w:sz w:val="16"/>
        </w:rPr>
        <w:t>cadastros de contribuintes estadual e municipal, eis que a apresentação do Certificado de Condição de Microempreendedor Individual - CCMEI supre tais requisitos;</w:t>
      </w:r>
    </w:p>
    <w:p w14:paraId="06E5559D">
      <w:pPr>
        <w:pStyle w:val="9"/>
        <w:numPr>
          <w:ilvl w:val="0"/>
          <w:numId w:val="29"/>
        </w:numPr>
        <w:tabs>
          <w:tab w:val="left" w:pos="473"/>
        </w:tabs>
        <w:spacing w:before="0" w:after="0" w:line="240" w:lineRule="auto"/>
        <w:ind w:left="473" w:right="0" w:hanging="166"/>
        <w:jc w:val="left"/>
        <w:rPr>
          <w:sz w:val="16"/>
        </w:rPr>
      </w:pPr>
      <w:r>
        <w:rPr>
          <w:sz w:val="16"/>
        </w:rPr>
        <w:t>Regularidade</w:t>
      </w:r>
      <w:r>
        <w:rPr>
          <w:spacing w:val="3"/>
          <w:sz w:val="16"/>
        </w:rPr>
        <w:t xml:space="preserve"> </w:t>
      </w:r>
      <w:r>
        <w:rPr>
          <w:sz w:val="16"/>
        </w:rPr>
        <w:t>perante</w:t>
      </w:r>
      <w:r>
        <w:rPr>
          <w:spacing w:val="4"/>
          <w:sz w:val="16"/>
        </w:rPr>
        <w:t xml:space="preserve"> </w:t>
      </w:r>
      <w:r>
        <w:rPr>
          <w:sz w:val="16"/>
        </w:rPr>
        <w:t>a</w:t>
      </w:r>
      <w:r>
        <w:rPr>
          <w:spacing w:val="4"/>
          <w:sz w:val="16"/>
        </w:rPr>
        <w:t xml:space="preserve"> </w:t>
      </w:r>
      <w:r>
        <w:rPr>
          <w:sz w:val="16"/>
        </w:rPr>
        <w:t>Fazenda</w:t>
      </w:r>
      <w:r>
        <w:rPr>
          <w:spacing w:val="4"/>
          <w:sz w:val="16"/>
        </w:rPr>
        <w:t xml:space="preserve"> </w:t>
      </w:r>
      <w:r>
        <w:rPr>
          <w:sz w:val="16"/>
        </w:rPr>
        <w:t>Nacional,</w:t>
      </w:r>
      <w:r>
        <w:rPr>
          <w:spacing w:val="4"/>
          <w:sz w:val="16"/>
        </w:rPr>
        <w:t xml:space="preserve"> </w:t>
      </w:r>
      <w:r>
        <w:rPr>
          <w:sz w:val="16"/>
        </w:rPr>
        <w:t>Estadual</w:t>
      </w:r>
      <w:r>
        <w:rPr>
          <w:spacing w:val="4"/>
          <w:sz w:val="16"/>
        </w:rPr>
        <w:t xml:space="preserve"> </w:t>
      </w:r>
      <w:r>
        <w:rPr>
          <w:sz w:val="16"/>
        </w:rPr>
        <w:t>e</w:t>
      </w:r>
      <w:r>
        <w:rPr>
          <w:spacing w:val="4"/>
          <w:sz w:val="16"/>
        </w:rPr>
        <w:t xml:space="preserve"> </w:t>
      </w:r>
      <w:r>
        <w:rPr>
          <w:sz w:val="16"/>
        </w:rPr>
        <w:t>Municipal</w:t>
      </w:r>
      <w:r>
        <w:rPr>
          <w:spacing w:val="4"/>
          <w:sz w:val="16"/>
        </w:rPr>
        <w:t xml:space="preserve"> </w:t>
      </w:r>
      <w:r>
        <w:rPr>
          <w:sz w:val="16"/>
        </w:rPr>
        <w:t>do</w:t>
      </w:r>
      <w:r>
        <w:rPr>
          <w:spacing w:val="4"/>
          <w:sz w:val="16"/>
        </w:rPr>
        <w:t xml:space="preserve"> </w:t>
      </w:r>
      <w:r>
        <w:rPr>
          <w:sz w:val="16"/>
        </w:rPr>
        <w:t>domicílio</w:t>
      </w:r>
      <w:r>
        <w:rPr>
          <w:spacing w:val="4"/>
          <w:sz w:val="16"/>
        </w:rPr>
        <w:t xml:space="preserve"> </w:t>
      </w:r>
      <w:r>
        <w:rPr>
          <w:sz w:val="16"/>
        </w:rPr>
        <w:t>ou</w:t>
      </w:r>
      <w:r>
        <w:rPr>
          <w:spacing w:val="4"/>
          <w:sz w:val="16"/>
        </w:rPr>
        <w:t xml:space="preserve"> </w:t>
      </w:r>
      <w:r>
        <w:rPr>
          <w:sz w:val="16"/>
        </w:rPr>
        <w:t>sede</w:t>
      </w:r>
      <w:r>
        <w:rPr>
          <w:spacing w:val="4"/>
          <w:sz w:val="16"/>
        </w:rPr>
        <w:t xml:space="preserve"> </w:t>
      </w:r>
      <w:r>
        <w:rPr>
          <w:sz w:val="16"/>
        </w:rPr>
        <w:t>do</w:t>
      </w:r>
      <w:r>
        <w:rPr>
          <w:spacing w:val="4"/>
          <w:sz w:val="16"/>
        </w:rPr>
        <w:t xml:space="preserve"> </w:t>
      </w:r>
      <w:r>
        <w:rPr>
          <w:sz w:val="16"/>
        </w:rPr>
        <w:t>licitante,</w:t>
      </w:r>
      <w:r>
        <w:rPr>
          <w:spacing w:val="4"/>
          <w:sz w:val="16"/>
        </w:rPr>
        <w:t xml:space="preserve"> </w:t>
      </w:r>
      <w:r>
        <w:rPr>
          <w:sz w:val="16"/>
        </w:rPr>
        <w:t>que</w:t>
      </w:r>
      <w:r>
        <w:rPr>
          <w:spacing w:val="4"/>
          <w:sz w:val="16"/>
        </w:rPr>
        <w:t xml:space="preserve"> </w:t>
      </w:r>
      <w:r>
        <w:rPr>
          <w:sz w:val="16"/>
        </w:rPr>
        <w:t>será</w:t>
      </w:r>
      <w:r>
        <w:rPr>
          <w:spacing w:val="4"/>
          <w:sz w:val="16"/>
        </w:rPr>
        <w:t xml:space="preserve"> </w:t>
      </w:r>
      <w:r>
        <w:rPr>
          <w:sz w:val="16"/>
        </w:rPr>
        <w:t>realizada</w:t>
      </w:r>
      <w:r>
        <w:rPr>
          <w:spacing w:val="4"/>
          <w:sz w:val="16"/>
        </w:rPr>
        <w:t xml:space="preserve"> </w:t>
      </w:r>
      <w:r>
        <w:rPr>
          <w:sz w:val="16"/>
        </w:rPr>
        <w:t>da</w:t>
      </w:r>
      <w:r>
        <w:rPr>
          <w:spacing w:val="4"/>
          <w:sz w:val="16"/>
        </w:rPr>
        <w:t xml:space="preserve"> </w:t>
      </w:r>
      <w:r>
        <w:rPr>
          <w:sz w:val="16"/>
        </w:rPr>
        <w:t>seguinte</w:t>
      </w:r>
      <w:r>
        <w:rPr>
          <w:spacing w:val="4"/>
          <w:sz w:val="16"/>
        </w:rPr>
        <w:t xml:space="preserve"> </w:t>
      </w:r>
      <w:r>
        <w:rPr>
          <w:spacing w:val="-2"/>
          <w:sz w:val="16"/>
        </w:rPr>
        <w:t>forma:</w:t>
      </w:r>
    </w:p>
    <w:p w14:paraId="76782DFF">
      <w:pPr>
        <w:pStyle w:val="9"/>
        <w:numPr>
          <w:ilvl w:val="1"/>
          <w:numId w:val="29"/>
        </w:numPr>
        <w:tabs>
          <w:tab w:val="left" w:pos="596"/>
        </w:tabs>
        <w:spacing w:before="36" w:after="0" w:line="285" w:lineRule="auto"/>
        <w:ind w:left="307" w:right="290" w:firstLine="0"/>
        <w:jc w:val="left"/>
        <w:rPr>
          <w:sz w:val="16"/>
        </w:rPr>
      </w:pPr>
      <w:r>
        <w:rPr>
          <w:sz w:val="16"/>
        </w:rPr>
        <w:t>Fazenda Federal: apresentação de Certidão Conjunta Negativa de Débitos relativos a Tributos Federais e à Dívida</w:t>
      </w:r>
      <w:r>
        <w:rPr>
          <w:spacing w:val="-3"/>
          <w:sz w:val="16"/>
        </w:rPr>
        <w:t xml:space="preserve"> </w:t>
      </w:r>
      <w:r>
        <w:rPr>
          <w:sz w:val="16"/>
        </w:rPr>
        <w:t>Ativa da União, ou Certidão Conjunta Positiva com efeito negativo, expedida pela Secretaria da Receita</w:t>
      </w:r>
      <w:r>
        <w:rPr>
          <w:spacing w:val="80"/>
          <w:sz w:val="16"/>
        </w:rPr>
        <w:t xml:space="preserve"> </w:t>
      </w:r>
      <w:r>
        <w:rPr>
          <w:sz w:val="16"/>
        </w:rPr>
        <w:t>Federal do Brasil (RFB) e Procuradoria-Geral da Fazenda Nacional (PGFN), que abrange, inclusive, as contribuições sociais previstas nas alíneas a a d, do parágrafo único, do art. 11, da Lei nº 8.212, de 1991;</w:t>
      </w:r>
    </w:p>
    <w:p w14:paraId="16A0B542">
      <w:pPr>
        <w:pStyle w:val="9"/>
        <w:numPr>
          <w:ilvl w:val="1"/>
          <w:numId w:val="29"/>
        </w:numPr>
        <w:tabs>
          <w:tab w:val="left" w:pos="594"/>
        </w:tabs>
        <w:spacing w:before="0" w:after="0" w:line="240" w:lineRule="auto"/>
        <w:ind w:left="594" w:right="0" w:hanging="287"/>
        <w:jc w:val="left"/>
        <w:rPr>
          <w:sz w:val="16"/>
        </w:rPr>
      </w:pPr>
      <w:r>
        <w:rPr>
          <w:sz w:val="16"/>
        </w:rPr>
        <w:t>Prova</w:t>
      </w:r>
      <w:r>
        <w:rPr>
          <w:spacing w:val="3"/>
          <w:sz w:val="16"/>
        </w:rPr>
        <w:t xml:space="preserve"> </w:t>
      </w:r>
      <w:r>
        <w:rPr>
          <w:sz w:val="16"/>
        </w:rPr>
        <w:t>de</w:t>
      </w:r>
      <w:r>
        <w:rPr>
          <w:spacing w:val="4"/>
          <w:sz w:val="16"/>
        </w:rPr>
        <w:t xml:space="preserve"> </w:t>
      </w:r>
      <w:r>
        <w:rPr>
          <w:sz w:val="16"/>
        </w:rPr>
        <w:t>regularidade</w:t>
      </w:r>
      <w:r>
        <w:rPr>
          <w:spacing w:val="4"/>
          <w:sz w:val="16"/>
        </w:rPr>
        <w:t xml:space="preserve"> </w:t>
      </w:r>
      <w:r>
        <w:rPr>
          <w:sz w:val="16"/>
        </w:rPr>
        <w:t>com</w:t>
      </w:r>
      <w:r>
        <w:rPr>
          <w:spacing w:val="4"/>
          <w:sz w:val="16"/>
        </w:rPr>
        <w:t xml:space="preserve"> </w:t>
      </w:r>
      <w:r>
        <w:rPr>
          <w:sz w:val="16"/>
        </w:rPr>
        <w:t>a</w:t>
      </w:r>
      <w:r>
        <w:rPr>
          <w:spacing w:val="3"/>
          <w:sz w:val="16"/>
        </w:rPr>
        <w:t xml:space="preserve"> </w:t>
      </w:r>
      <w:r>
        <w:rPr>
          <w:sz w:val="16"/>
        </w:rPr>
        <w:t>Fazenda</w:t>
      </w:r>
      <w:r>
        <w:rPr>
          <w:spacing w:val="4"/>
          <w:sz w:val="16"/>
        </w:rPr>
        <w:t xml:space="preserve"> </w:t>
      </w:r>
      <w:r>
        <w:rPr>
          <w:sz w:val="16"/>
        </w:rPr>
        <w:t>do</w:t>
      </w:r>
      <w:r>
        <w:rPr>
          <w:spacing w:val="4"/>
          <w:sz w:val="16"/>
        </w:rPr>
        <w:t xml:space="preserve"> </w:t>
      </w:r>
      <w:r>
        <w:rPr>
          <w:sz w:val="16"/>
        </w:rPr>
        <w:t>Estado</w:t>
      </w:r>
      <w:r>
        <w:rPr>
          <w:spacing w:val="4"/>
          <w:sz w:val="16"/>
        </w:rPr>
        <w:t xml:space="preserve"> </w:t>
      </w:r>
      <w:r>
        <w:rPr>
          <w:sz w:val="16"/>
        </w:rPr>
        <w:t>do</w:t>
      </w:r>
      <w:r>
        <w:rPr>
          <w:spacing w:val="3"/>
          <w:sz w:val="16"/>
        </w:rPr>
        <w:t xml:space="preserve"> </w:t>
      </w:r>
      <w:r>
        <w:rPr>
          <w:sz w:val="16"/>
        </w:rPr>
        <w:t>Rio</w:t>
      </w:r>
      <w:r>
        <w:rPr>
          <w:spacing w:val="4"/>
          <w:sz w:val="16"/>
        </w:rPr>
        <w:t xml:space="preserve"> </w:t>
      </w:r>
      <w:r>
        <w:rPr>
          <w:sz w:val="16"/>
        </w:rPr>
        <w:t>de</w:t>
      </w:r>
      <w:r>
        <w:rPr>
          <w:spacing w:val="4"/>
          <w:sz w:val="16"/>
        </w:rPr>
        <w:t xml:space="preserve"> </w:t>
      </w:r>
      <w:r>
        <w:rPr>
          <w:sz w:val="16"/>
        </w:rPr>
        <w:t>Janeiro,</w:t>
      </w:r>
      <w:r>
        <w:rPr>
          <w:spacing w:val="4"/>
          <w:sz w:val="16"/>
        </w:rPr>
        <w:t xml:space="preserve"> </w:t>
      </w:r>
      <w:r>
        <w:rPr>
          <w:sz w:val="16"/>
        </w:rPr>
        <w:t>mediante</w:t>
      </w:r>
      <w:r>
        <w:rPr>
          <w:spacing w:val="3"/>
          <w:sz w:val="16"/>
        </w:rPr>
        <w:t xml:space="preserve"> </w:t>
      </w:r>
      <w:r>
        <w:rPr>
          <w:sz w:val="16"/>
        </w:rPr>
        <w:t>apresentação</w:t>
      </w:r>
      <w:r>
        <w:rPr>
          <w:spacing w:val="4"/>
          <w:sz w:val="16"/>
        </w:rPr>
        <w:t xml:space="preserve"> </w:t>
      </w:r>
      <w:r>
        <w:rPr>
          <w:spacing w:val="-5"/>
          <w:sz w:val="16"/>
        </w:rPr>
        <w:t>de:</w:t>
      </w:r>
    </w:p>
    <w:p w14:paraId="063F3B3F">
      <w:pPr>
        <w:pStyle w:val="9"/>
        <w:numPr>
          <w:ilvl w:val="2"/>
          <w:numId w:val="29"/>
        </w:numPr>
        <w:tabs>
          <w:tab w:val="left" w:pos="716"/>
        </w:tabs>
        <w:spacing w:before="36" w:after="0" w:line="240" w:lineRule="auto"/>
        <w:ind w:left="716" w:right="0" w:hanging="409"/>
        <w:jc w:val="left"/>
        <w:rPr>
          <w:sz w:val="16"/>
        </w:rPr>
      </w:pPr>
      <w:r>
        <w:rPr>
          <w:sz w:val="16"/>
        </w:rPr>
        <w:t>Certidão</w:t>
      </w:r>
      <w:r>
        <w:rPr>
          <w:spacing w:val="3"/>
          <w:sz w:val="16"/>
        </w:rPr>
        <w:t xml:space="preserve"> </w:t>
      </w:r>
      <w:r>
        <w:rPr>
          <w:sz w:val="16"/>
        </w:rPr>
        <w:t>Negativa</w:t>
      </w:r>
      <w:r>
        <w:rPr>
          <w:spacing w:val="4"/>
          <w:sz w:val="16"/>
        </w:rPr>
        <w:t xml:space="preserve"> </w:t>
      </w:r>
      <w:r>
        <w:rPr>
          <w:sz w:val="16"/>
        </w:rPr>
        <w:t>de</w:t>
      </w:r>
      <w:r>
        <w:rPr>
          <w:spacing w:val="4"/>
          <w:sz w:val="16"/>
        </w:rPr>
        <w:t xml:space="preserve"> </w:t>
      </w:r>
      <w:r>
        <w:rPr>
          <w:sz w:val="16"/>
        </w:rPr>
        <w:t>Débitos,</w:t>
      </w:r>
      <w:r>
        <w:rPr>
          <w:spacing w:val="4"/>
          <w:sz w:val="16"/>
        </w:rPr>
        <w:t xml:space="preserve"> </w:t>
      </w:r>
      <w:r>
        <w:rPr>
          <w:sz w:val="16"/>
        </w:rPr>
        <w:t>ou</w:t>
      </w:r>
      <w:r>
        <w:rPr>
          <w:spacing w:val="4"/>
          <w:sz w:val="16"/>
        </w:rPr>
        <w:t xml:space="preserve"> </w:t>
      </w:r>
      <w:r>
        <w:rPr>
          <w:sz w:val="16"/>
        </w:rPr>
        <w:t>Certidão</w:t>
      </w:r>
      <w:r>
        <w:rPr>
          <w:spacing w:val="4"/>
          <w:sz w:val="16"/>
        </w:rPr>
        <w:t xml:space="preserve"> </w:t>
      </w:r>
      <w:r>
        <w:rPr>
          <w:sz w:val="16"/>
        </w:rPr>
        <w:t>Positiva</w:t>
      </w:r>
      <w:r>
        <w:rPr>
          <w:spacing w:val="4"/>
          <w:sz w:val="16"/>
        </w:rPr>
        <w:t xml:space="preserve"> </w:t>
      </w:r>
      <w:r>
        <w:rPr>
          <w:sz w:val="16"/>
        </w:rPr>
        <w:t>com</w:t>
      </w:r>
      <w:r>
        <w:rPr>
          <w:spacing w:val="4"/>
          <w:sz w:val="16"/>
        </w:rPr>
        <w:t xml:space="preserve"> </w:t>
      </w:r>
      <w:r>
        <w:rPr>
          <w:sz w:val="16"/>
        </w:rPr>
        <w:t>efeito</w:t>
      </w:r>
      <w:r>
        <w:rPr>
          <w:spacing w:val="4"/>
          <w:sz w:val="16"/>
        </w:rPr>
        <w:t xml:space="preserve"> </w:t>
      </w:r>
      <w:r>
        <w:rPr>
          <w:sz w:val="16"/>
        </w:rPr>
        <w:t>de</w:t>
      </w:r>
      <w:r>
        <w:rPr>
          <w:spacing w:val="4"/>
          <w:sz w:val="16"/>
        </w:rPr>
        <w:t xml:space="preserve"> </w:t>
      </w:r>
      <w:r>
        <w:rPr>
          <w:sz w:val="16"/>
        </w:rPr>
        <w:t>Negativa,</w:t>
      </w:r>
      <w:r>
        <w:rPr>
          <w:spacing w:val="4"/>
          <w:sz w:val="16"/>
        </w:rPr>
        <w:t xml:space="preserve"> </w:t>
      </w:r>
      <w:r>
        <w:rPr>
          <w:sz w:val="16"/>
        </w:rPr>
        <w:t>expedida</w:t>
      </w:r>
      <w:r>
        <w:rPr>
          <w:spacing w:val="4"/>
          <w:sz w:val="16"/>
        </w:rPr>
        <w:t xml:space="preserve"> </w:t>
      </w:r>
      <w:r>
        <w:rPr>
          <w:sz w:val="16"/>
        </w:rPr>
        <w:t>pela</w:t>
      </w:r>
      <w:r>
        <w:rPr>
          <w:spacing w:val="4"/>
          <w:sz w:val="16"/>
        </w:rPr>
        <w:t xml:space="preserve"> </w:t>
      </w:r>
      <w:r>
        <w:rPr>
          <w:sz w:val="16"/>
        </w:rPr>
        <w:t>Secretaria</w:t>
      </w:r>
      <w:r>
        <w:rPr>
          <w:spacing w:val="3"/>
          <w:sz w:val="16"/>
        </w:rPr>
        <w:t xml:space="preserve"> </w:t>
      </w:r>
      <w:r>
        <w:rPr>
          <w:sz w:val="16"/>
        </w:rPr>
        <w:t>de</w:t>
      </w:r>
      <w:r>
        <w:rPr>
          <w:spacing w:val="4"/>
          <w:sz w:val="16"/>
        </w:rPr>
        <w:t xml:space="preserve"> </w:t>
      </w:r>
      <w:r>
        <w:rPr>
          <w:sz w:val="16"/>
        </w:rPr>
        <w:t>Estado</w:t>
      </w:r>
      <w:r>
        <w:rPr>
          <w:spacing w:val="4"/>
          <w:sz w:val="16"/>
        </w:rPr>
        <w:t xml:space="preserve"> </w:t>
      </w:r>
      <w:r>
        <w:rPr>
          <w:sz w:val="16"/>
        </w:rPr>
        <w:t>de</w:t>
      </w:r>
      <w:r>
        <w:rPr>
          <w:spacing w:val="4"/>
          <w:sz w:val="16"/>
        </w:rPr>
        <w:t xml:space="preserve"> </w:t>
      </w:r>
      <w:r>
        <w:rPr>
          <w:spacing w:val="-2"/>
          <w:sz w:val="16"/>
        </w:rPr>
        <w:t>Fazenda;</w:t>
      </w:r>
    </w:p>
    <w:p w14:paraId="7BF2B123">
      <w:pPr>
        <w:pStyle w:val="9"/>
        <w:numPr>
          <w:ilvl w:val="2"/>
          <w:numId w:val="29"/>
        </w:numPr>
        <w:tabs>
          <w:tab w:val="left" w:pos="716"/>
        </w:tabs>
        <w:spacing w:before="35" w:after="0" w:line="240" w:lineRule="auto"/>
        <w:ind w:left="716" w:right="0" w:hanging="409"/>
        <w:jc w:val="left"/>
        <w:rPr>
          <w:sz w:val="16"/>
        </w:rPr>
      </w:pPr>
      <w:r>
        <w:rPr>
          <w:sz w:val="16"/>
        </w:rPr>
        <w:t>Certidão</w:t>
      </w:r>
      <w:r>
        <w:rPr>
          <w:spacing w:val="4"/>
          <w:sz w:val="16"/>
        </w:rPr>
        <w:t xml:space="preserve"> </w:t>
      </w:r>
      <w:r>
        <w:rPr>
          <w:sz w:val="16"/>
        </w:rPr>
        <w:t>Negativa</w:t>
      </w:r>
      <w:r>
        <w:rPr>
          <w:spacing w:val="4"/>
          <w:sz w:val="16"/>
        </w:rPr>
        <w:t xml:space="preserve"> </w:t>
      </w:r>
      <w:r>
        <w:rPr>
          <w:sz w:val="16"/>
        </w:rPr>
        <w:t>de</w:t>
      </w:r>
      <w:r>
        <w:rPr>
          <w:spacing w:val="4"/>
          <w:sz w:val="16"/>
        </w:rPr>
        <w:t xml:space="preserve"> </w:t>
      </w:r>
      <w:r>
        <w:rPr>
          <w:sz w:val="16"/>
        </w:rPr>
        <w:t>Débitos,</w:t>
      </w:r>
      <w:r>
        <w:rPr>
          <w:spacing w:val="4"/>
          <w:sz w:val="16"/>
        </w:rPr>
        <w:t xml:space="preserve"> </w:t>
      </w:r>
      <w:r>
        <w:rPr>
          <w:sz w:val="16"/>
        </w:rPr>
        <w:t>ou</w:t>
      </w:r>
      <w:r>
        <w:rPr>
          <w:spacing w:val="4"/>
          <w:sz w:val="16"/>
        </w:rPr>
        <w:t xml:space="preserve"> </w:t>
      </w:r>
      <w:r>
        <w:rPr>
          <w:sz w:val="16"/>
        </w:rPr>
        <w:t>Certidão</w:t>
      </w:r>
      <w:r>
        <w:rPr>
          <w:spacing w:val="4"/>
          <w:sz w:val="16"/>
        </w:rPr>
        <w:t xml:space="preserve"> </w:t>
      </w:r>
      <w:r>
        <w:rPr>
          <w:sz w:val="16"/>
        </w:rPr>
        <w:t>Positiva</w:t>
      </w:r>
      <w:r>
        <w:rPr>
          <w:spacing w:val="4"/>
          <w:sz w:val="16"/>
        </w:rPr>
        <w:t xml:space="preserve"> </w:t>
      </w:r>
      <w:r>
        <w:rPr>
          <w:sz w:val="16"/>
        </w:rPr>
        <w:t>com</w:t>
      </w:r>
      <w:r>
        <w:rPr>
          <w:spacing w:val="4"/>
          <w:sz w:val="16"/>
        </w:rPr>
        <w:t xml:space="preserve"> </w:t>
      </w:r>
      <w:r>
        <w:rPr>
          <w:sz w:val="16"/>
        </w:rPr>
        <w:t>efeito</w:t>
      </w:r>
      <w:r>
        <w:rPr>
          <w:spacing w:val="4"/>
          <w:sz w:val="16"/>
        </w:rPr>
        <w:t xml:space="preserve"> </w:t>
      </w:r>
      <w:r>
        <w:rPr>
          <w:sz w:val="16"/>
        </w:rPr>
        <w:t>de</w:t>
      </w:r>
      <w:r>
        <w:rPr>
          <w:spacing w:val="4"/>
          <w:sz w:val="16"/>
        </w:rPr>
        <w:t xml:space="preserve"> </w:t>
      </w:r>
      <w:r>
        <w:rPr>
          <w:sz w:val="16"/>
        </w:rPr>
        <w:t>Negativa,</w:t>
      </w:r>
      <w:r>
        <w:rPr>
          <w:spacing w:val="4"/>
          <w:sz w:val="16"/>
        </w:rPr>
        <w:t xml:space="preserve"> </w:t>
      </w:r>
      <w:r>
        <w:rPr>
          <w:sz w:val="16"/>
        </w:rPr>
        <w:t>para</w:t>
      </w:r>
      <w:r>
        <w:rPr>
          <w:spacing w:val="4"/>
          <w:sz w:val="16"/>
        </w:rPr>
        <w:t xml:space="preserve"> </w:t>
      </w:r>
      <w:r>
        <w:rPr>
          <w:sz w:val="16"/>
        </w:rPr>
        <w:t>fins</w:t>
      </w:r>
      <w:r>
        <w:rPr>
          <w:spacing w:val="4"/>
          <w:sz w:val="16"/>
        </w:rPr>
        <w:t xml:space="preserve"> </w:t>
      </w:r>
      <w:r>
        <w:rPr>
          <w:sz w:val="16"/>
        </w:rPr>
        <w:t>de</w:t>
      </w:r>
      <w:r>
        <w:rPr>
          <w:spacing w:val="4"/>
          <w:sz w:val="16"/>
        </w:rPr>
        <w:t xml:space="preserve"> </w:t>
      </w:r>
      <w:r>
        <w:rPr>
          <w:sz w:val="16"/>
        </w:rPr>
        <w:t>participação</w:t>
      </w:r>
      <w:r>
        <w:rPr>
          <w:spacing w:val="4"/>
          <w:sz w:val="16"/>
        </w:rPr>
        <w:t xml:space="preserve"> </w:t>
      </w:r>
      <w:r>
        <w:rPr>
          <w:sz w:val="16"/>
        </w:rPr>
        <w:t>em</w:t>
      </w:r>
      <w:r>
        <w:rPr>
          <w:spacing w:val="4"/>
          <w:sz w:val="16"/>
        </w:rPr>
        <w:t xml:space="preserve"> </w:t>
      </w:r>
      <w:r>
        <w:rPr>
          <w:sz w:val="16"/>
        </w:rPr>
        <w:t>licitação,</w:t>
      </w:r>
      <w:r>
        <w:rPr>
          <w:spacing w:val="4"/>
          <w:sz w:val="16"/>
        </w:rPr>
        <w:t xml:space="preserve"> </w:t>
      </w:r>
      <w:r>
        <w:rPr>
          <w:sz w:val="16"/>
        </w:rPr>
        <w:t>expedida</w:t>
      </w:r>
      <w:r>
        <w:rPr>
          <w:spacing w:val="4"/>
          <w:sz w:val="16"/>
        </w:rPr>
        <w:t xml:space="preserve"> </w:t>
      </w:r>
      <w:r>
        <w:rPr>
          <w:sz w:val="16"/>
        </w:rPr>
        <w:t>pela</w:t>
      </w:r>
      <w:r>
        <w:rPr>
          <w:spacing w:val="4"/>
          <w:sz w:val="16"/>
        </w:rPr>
        <w:t xml:space="preserve"> </w:t>
      </w:r>
      <w:r>
        <w:rPr>
          <w:sz w:val="16"/>
        </w:rPr>
        <w:t>Procuradoria</w:t>
      </w:r>
      <w:r>
        <w:rPr>
          <w:spacing w:val="4"/>
          <w:sz w:val="16"/>
        </w:rPr>
        <w:t xml:space="preserve"> </w:t>
      </w:r>
      <w:r>
        <w:rPr>
          <w:sz w:val="16"/>
        </w:rPr>
        <w:t>Geral</w:t>
      </w:r>
      <w:r>
        <w:rPr>
          <w:spacing w:val="4"/>
          <w:sz w:val="16"/>
        </w:rPr>
        <w:t xml:space="preserve"> </w:t>
      </w:r>
      <w:r>
        <w:rPr>
          <w:sz w:val="16"/>
        </w:rPr>
        <w:t>do</w:t>
      </w:r>
      <w:r>
        <w:rPr>
          <w:spacing w:val="4"/>
          <w:sz w:val="16"/>
        </w:rPr>
        <w:t xml:space="preserve"> </w:t>
      </w:r>
      <w:r>
        <w:rPr>
          <w:spacing w:val="-2"/>
          <w:sz w:val="16"/>
        </w:rPr>
        <w:t>Estado;</w:t>
      </w:r>
    </w:p>
    <w:p w14:paraId="0A6894F3">
      <w:pPr>
        <w:pStyle w:val="9"/>
        <w:numPr>
          <w:ilvl w:val="1"/>
          <w:numId w:val="29"/>
        </w:numPr>
        <w:tabs>
          <w:tab w:val="left" w:pos="597"/>
        </w:tabs>
        <w:spacing w:before="35" w:after="0" w:line="285" w:lineRule="auto"/>
        <w:ind w:left="307" w:right="290" w:firstLine="0"/>
        <w:jc w:val="left"/>
        <w:rPr>
          <w:sz w:val="16"/>
        </w:rPr>
      </w:pPr>
      <w:r>
        <w:rPr>
          <w:sz w:val="16"/>
        </w:rPr>
        <w:t>Fazenda</w:t>
      </w:r>
      <w:r>
        <w:rPr>
          <w:spacing w:val="8"/>
          <w:sz w:val="16"/>
        </w:rPr>
        <w:t xml:space="preserve"> </w:t>
      </w:r>
      <w:r>
        <w:rPr>
          <w:sz w:val="16"/>
        </w:rPr>
        <w:t>Municipal:</w:t>
      </w:r>
      <w:r>
        <w:rPr>
          <w:spacing w:val="8"/>
          <w:sz w:val="16"/>
        </w:rPr>
        <w:t xml:space="preserve"> </w:t>
      </w:r>
      <w:r>
        <w:rPr>
          <w:sz w:val="16"/>
        </w:rPr>
        <w:t>apresentação</w:t>
      </w:r>
      <w:r>
        <w:rPr>
          <w:spacing w:val="8"/>
          <w:sz w:val="16"/>
        </w:rPr>
        <w:t xml:space="preserve"> </w:t>
      </w:r>
      <w:r>
        <w:rPr>
          <w:sz w:val="16"/>
        </w:rPr>
        <w:t>da</w:t>
      </w:r>
      <w:r>
        <w:rPr>
          <w:spacing w:val="8"/>
          <w:sz w:val="16"/>
        </w:rPr>
        <w:t xml:space="preserve"> </w:t>
      </w:r>
      <w:r>
        <w:rPr>
          <w:sz w:val="16"/>
        </w:rPr>
        <w:t>Certidão</w:t>
      </w:r>
      <w:r>
        <w:rPr>
          <w:spacing w:val="8"/>
          <w:sz w:val="16"/>
        </w:rPr>
        <w:t xml:space="preserve"> </w:t>
      </w:r>
      <w:r>
        <w:rPr>
          <w:sz w:val="16"/>
        </w:rPr>
        <w:t>Negativa</w:t>
      </w:r>
      <w:r>
        <w:rPr>
          <w:spacing w:val="8"/>
          <w:sz w:val="16"/>
        </w:rPr>
        <w:t xml:space="preserve"> </w:t>
      </w:r>
      <w:r>
        <w:rPr>
          <w:sz w:val="16"/>
        </w:rPr>
        <w:t>de</w:t>
      </w:r>
      <w:r>
        <w:rPr>
          <w:spacing w:val="8"/>
          <w:sz w:val="16"/>
        </w:rPr>
        <w:t xml:space="preserve"> </w:t>
      </w:r>
      <w:r>
        <w:rPr>
          <w:sz w:val="16"/>
        </w:rPr>
        <w:t>Débitos,</w:t>
      </w:r>
      <w:r>
        <w:rPr>
          <w:spacing w:val="8"/>
          <w:sz w:val="16"/>
        </w:rPr>
        <w:t xml:space="preserve"> </w:t>
      </w:r>
      <w:r>
        <w:rPr>
          <w:sz w:val="16"/>
        </w:rPr>
        <w:t>ou</w:t>
      </w:r>
      <w:r>
        <w:rPr>
          <w:spacing w:val="8"/>
          <w:sz w:val="16"/>
        </w:rPr>
        <w:t xml:space="preserve"> </w:t>
      </w:r>
      <w:r>
        <w:rPr>
          <w:sz w:val="16"/>
        </w:rPr>
        <w:t>Certidão</w:t>
      </w:r>
      <w:r>
        <w:rPr>
          <w:spacing w:val="8"/>
          <w:sz w:val="16"/>
        </w:rPr>
        <w:t xml:space="preserve"> </w:t>
      </w:r>
      <w:r>
        <w:rPr>
          <w:sz w:val="16"/>
        </w:rPr>
        <w:t>Positiva</w:t>
      </w:r>
      <w:r>
        <w:rPr>
          <w:spacing w:val="8"/>
          <w:sz w:val="16"/>
        </w:rPr>
        <w:t xml:space="preserve"> </w:t>
      </w:r>
      <w:r>
        <w:rPr>
          <w:sz w:val="16"/>
        </w:rPr>
        <w:t>com</w:t>
      </w:r>
      <w:r>
        <w:rPr>
          <w:spacing w:val="8"/>
          <w:sz w:val="16"/>
        </w:rPr>
        <w:t xml:space="preserve"> </w:t>
      </w:r>
      <w:r>
        <w:rPr>
          <w:sz w:val="16"/>
        </w:rPr>
        <w:t>efeito</w:t>
      </w:r>
      <w:r>
        <w:rPr>
          <w:spacing w:val="8"/>
          <w:sz w:val="16"/>
        </w:rPr>
        <w:t xml:space="preserve"> </w:t>
      </w:r>
      <w:r>
        <w:rPr>
          <w:sz w:val="16"/>
        </w:rPr>
        <w:t>de</w:t>
      </w:r>
      <w:r>
        <w:rPr>
          <w:spacing w:val="8"/>
          <w:sz w:val="16"/>
        </w:rPr>
        <w:t xml:space="preserve"> </w:t>
      </w:r>
      <w:r>
        <w:rPr>
          <w:sz w:val="16"/>
        </w:rPr>
        <w:t>Negativa,</w:t>
      </w:r>
      <w:r>
        <w:rPr>
          <w:spacing w:val="8"/>
          <w:sz w:val="16"/>
        </w:rPr>
        <w:t xml:space="preserve"> </w:t>
      </w:r>
      <w:r>
        <w:rPr>
          <w:sz w:val="16"/>
        </w:rPr>
        <w:t>do</w:t>
      </w:r>
      <w:r>
        <w:rPr>
          <w:spacing w:val="8"/>
          <w:sz w:val="16"/>
        </w:rPr>
        <w:t xml:space="preserve"> </w:t>
      </w:r>
      <w:r>
        <w:rPr>
          <w:sz w:val="16"/>
        </w:rPr>
        <w:t>Imposto</w:t>
      </w:r>
      <w:r>
        <w:rPr>
          <w:spacing w:val="8"/>
          <w:sz w:val="16"/>
        </w:rPr>
        <w:t xml:space="preserve"> </w:t>
      </w:r>
      <w:r>
        <w:rPr>
          <w:sz w:val="16"/>
        </w:rPr>
        <w:t>sobre</w:t>
      </w:r>
      <w:r>
        <w:rPr>
          <w:spacing w:val="8"/>
          <w:sz w:val="16"/>
        </w:rPr>
        <w:t xml:space="preserve"> </w:t>
      </w:r>
      <w:r>
        <w:rPr>
          <w:sz w:val="16"/>
        </w:rPr>
        <w:t>Serviços</w:t>
      </w:r>
      <w:r>
        <w:rPr>
          <w:spacing w:val="8"/>
          <w:sz w:val="16"/>
        </w:rPr>
        <w:t xml:space="preserve"> </w:t>
      </w:r>
      <w:r>
        <w:rPr>
          <w:sz w:val="16"/>
        </w:rPr>
        <w:t>de</w:t>
      </w:r>
      <w:r>
        <w:rPr>
          <w:spacing w:val="8"/>
          <w:sz w:val="16"/>
        </w:rPr>
        <w:t xml:space="preserve"> </w:t>
      </w:r>
      <w:r>
        <w:rPr>
          <w:sz w:val="16"/>
        </w:rPr>
        <w:t>Qualquer</w:t>
      </w:r>
      <w:r>
        <w:rPr>
          <w:spacing w:val="8"/>
          <w:sz w:val="16"/>
        </w:rPr>
        <w:t xml:space="preserve"> </w:t>
      </w:r>
      <w:r>
        <w:rPr>
          <w:sz w:val="16"/>
        </w:rPr>
        <w:t>Natureza</w:t>
      </w:r>
      <w:r>
        <w:rPr>
          <w:spacing w:val="8"/>
          <w:sz w:val="16"/>
        </w:rPr>
        <w:t xml:space="preserve"> </w:t>
      </w:r>
      <w:r>
        <w:rPr>
          <w:sz w:val="16"/>
        </w:rPr>
        <w:t>-</w:t>
      </w:r>
      <w:r>
        <w:rPr>
          <w:spacing w:val="8"/>
          <w:sz w:val="16"/>
        </w:rPr>
        <w:t xml:space="preserve"> </w:t>
      </w:r>
      <w:r>
        <w:rPr>
          <w:sz w:val="16"/>
        </w:rPr>
        <w:t>ISS,</w:t>
      </w:r>
      <w:r>
        <w:rPr>
          <w:spacing w:val="8"/>
          <w:sz w:val="16"/>
        </w:rPr>
        <w:t xml:space="preserve"> </w:t>
      </w:r>
      <w:r>
        <w:rPr>
          <w:sz w:val="16"/>
        </w:rPr>
        <w:t>ou,</w:t>
      </w:r>
      <w:r>
        <w:rPr>
          <w:spacing w:val="8"/>
          <w:sz w:val="16"/>
        </w:rPr>
        <w:t xml:space="preserve"> </w:t>
      </w:r>
      <w:r>
        <w:rPr>
          <w:sz w:val="16"/>
        </w:rPr>
        <w:t>se</w:t>
      </w:r>
      <w:r>
        <w:rPr>
          <w:spacing w:val="8"/>
          <w:sz w:val="16"/>
        </w:rPr>
        <w:t xml:space="preserve"> </w:t>
      </w:r>
      <w:r>
        <w:rPr>
          <w:sz w:val="16"/>
        </w:rPr>
        <w:t>for</w:t>
      </w:r>
      <w:r>
        <w:rPr>
          <w:spacing w:val="8"/>
          <w:sz w:val="16"/>
        </w:rPr>
        <w:t xml:space="preserve"> </w:t>
      </w:r>
      <w:r>
        <w:rPr>
          <w:sz w:val="16"/>
        </w:rPr>
        <w:t>o</w:t>
      </w:r>
      <w:r>
        <w:rPr>
          <w:spacing w:val="8"/>
          <w:sz w:val="16"/>
        </w:rPr>
        <w:t xml:space="preserve"> </w:t>
      </w:r>
      <w:r>
        <w:rPr>
          <w:sz w:val="16"/>
        </w:rPr>
        <w:t>caso,</w:t>
      </w:r>
      <w:r>
        <w:rPr>
          <w:spacing w:val="8"/>
          <w:sz w:val="16"/>
        </w:rPr>
        <w:t xml:space="preserve"> </w:t>
      </w:r>
      <w:r>
        <w:rPr>
          <w:sz w:val="16"/>
        </w:rPr>
        <w:t>certidão</w:t>
      </w:r>
      <w:r>
        <w:rPr>
          <w:spacing w:val="8"/>
          <w:sz w:val="16"/>
        </w:rPr>
        <w:t xml:space="preserve"> </w:t>
      </w:r>
      <w:r>
        <w:rPr>
          <w:sz w:val="16"/>
        </w:rPr>
        <w:t>comprobatória</w:t>
      </w:r>
      <w:r>
        <w:rPr>
          <w:spacing w:val="8"/>
          <w:sz w:val="16"/>
        </w:rPr>
        <w:t xml:space="preserve"> </w:t>
      </w:r>
      <w:r>
        <w:rPr>
          <w:sz w:val="16"/>
        </w:rPr>
        <w:t>de</w:t>
      </w:r>
      <w:r>
        <w:rPr>
          <w:spacing w:val="8"/>
          <w:sz w:val="16"/>
        </w:rPr>
        <w:t xml:space="preserve"> </w:t>
      </w:r>
      <w:r>
        <w:rPr>
          <w:sz w:val="16"/>
        </w:rPr>
        <w:t>que</w:t>
      </w:r>
      <w:r>
        <w:rPr>
          <w:spacing w:val="40"/>
          <w:sz w:val="16"/>
        </w:rPr>
        <w:t xml:space="preserve"> </w:t>
      </w:r>
      <w:r>
        <w:rPr>
          <w:sz w:val="16"/>
        </w:rPr>
        <w:t>o licitante, em razão do objeto social, está isento de inscrição municipal;</w:t>
      </w:r>
    </w:p>
    <w:p w14:paraId="09D96316">
      <w:pPr>
        <w:pStyle w:val="9"/>
        <w:numPr>
          <w:ilvl w:val="0"/>
          <w:numId w:val="29"/>
        </w:numPr>
        <w:tabs>
          <w:tab w:val="left" w:pos="482"/>
        </w:tabs>
        <w:spacing w:before="1" w:after="0" w:line="240" w:lineRule="auto"/>
        <w:ind w:left="482" w:right="0" w:hanging="175"/>
        <w:jc w:val="left"/>
        <w:rPr>
          <w:sz w:val="16"/>
        </w:rPr>
      </w:pPr>
      <w:r>
        <w:rPr>
          <w:sz w:val="16"/>
        </w:rPr>
        <w:t>Certificado</w:t>
      </w:r>
      <w:r>
        <w:rPr>
          <w:spacing w:val="3"/>
          <w:sz w:val="16"/>
        </w:rPr>
        <w:t xml:space="preserve"> </w:t>
      </w:r>
      <w:r>
        <w:rPr>
          <w:sz w:val="16"/>
        </w:rPr>
        <w:t>de</w:t>
      </w:r>
      <w:r>
        <w:rPr>
          <w:spacing w:val="4"/>
          <w:sz w:val="16"/>
        </w:rPr>
        <w:t xml:space="preserve"> </w:t>
      </w:r>
      <w:r>
        <w:rPr>
          <w:sz w:val="16"/>
        </w:rPr>
        <w:t>Regularidade</w:t>
      </w:r>
      <w:r>
        <w:rPr>
          <w:spacing w:val="4"/>
          <w:sz w:val="16"/>
        </w:rPr>
        <w:t xml:space="preserve"> </w:t>
      </w:r>
      <w:r>
        <w:rPr>
          <w:sz w:val="16"/>
        </w:rPr>
        <w:t>do</w:t>
      </w:r>
      <w:r>
        <w:rPr>
          <w:spacing w:val="4"/>
          <w:sz w:val="16"/>
        </w:rPr>
        <w:t xml:space="preserve"> </w:t>
      </w:r>
      <w:r>
        <w:rPr>
          <w:sz w:val="16"/>
        </w:rPr>
        <w:t>FGTS</w:t>
      </w:r>
      <w:r>
        <w:rPr>
          <w:spacing w:val="4"/>
          <w:sz w:val="16"/>
        </w:rPr>
        <w:t xml:space="preserve"> </w:t>
      </w:r>
      <w:r>
        <w:rPr>
          <w:sz w:val="16"/>
        </w:rPr>
        <w:t>–</w:t>
      </w:r>
      <w:r>
        <w:rPr>
          <w:spacing w:val="4"/>
          <w:sz w:val="16"/>
        </w:rPr>
        <w:t xml:space="preserve"> </w:t>
      </w:r>
      <w:r>
        <w:rPr>
          <w:spacing w:val="-4"/>
          <w:sz w:val="16"/>
        </w:rPr>
        <w:t>CRF;</w:t>
      </w:r>
    </w:p>
    <w:p w14:paraId="711CA8E4">
      <w:pPr>
        <w:pStyle w:val="9"/>
        <w:numPr>
          <w:ilvl w:val="0"/>
          <w:numId w:val="29"/>
        </w:numPr>
        <w:tabs>
          <w:tab w:val="left" w:pos="492"/>
        </w:tabs>
        <w:spacing w:before="35" w:after="0" w:line="285" w:lineRule="auto"/>
        <w:ind w:left="307" w:right="290" w:firstLine="0"/>
        <w:jc w:val="left"/>
        <w:rPr>
          <w:sz w:val="16"/>
        </w:rPr>
      </w:pPr>
      <w:r>
        <w:rPr>
          <w:sz w:val="16"/>
        </w:rPr>
        <w:t>Prova</w:t>
      </w:r>
      <w:r>
        <w:rPr>
          <w:spacing w:val="23"/>
          <w:sz w:val="16"/>
        </w:rPr>
        <w:t xml:space="preserve"> </w:t>
      </w:r>
      <w:r>
        <w:rPr>
          <w:sz w:val="16"/>
        </w:rPr>
        <w:t>de</w:t>
      </w:r>
      <w:r>
        <w:rPr>
          <w:spacing w:val="23"/>
          <w:sz w:val="16"/>
        </w:rPr>
        <w:t xml:space="preserve"> </w:t>
      </w:r>
      <w:r>
        <w:rPr>
          <w:sz w:val="16"/>
        </w:rPr>
        <w:t>inexistência</w:t>
      </w:r>
      <w:r>
        <w:rPr>
          <w:spacing w:val="23"/>
          <w:sz w:val="16"/>
        </w:rPr>
        <w:t xml:space="preserve"> </w:t>
      </w:r>
      <w:r>
        <w:rPr>
          <w:sz w:val="16"/>
        </w:rPr>
        <w:t>de</w:t>
      </w:r>
      <w:r>
        <w:rPr>
          <w:spacing w:val="23"/>
          <w:sz w:val="16"/>
        </w:rPr>
        <w:t xml:space="preserve"> </w:t>
      </w:r>
      <w:r>
        <w:rPr>
          <w:sz w:val="16"/>
        </w:rPr>
        <w:t>débitos</w:t>
      </w:r>
      <w:r>
        <w:rPr>
          <w:spacing w:val="23"/>
          <w:sz w:val="16"/>
        </w:rPr>
        <w:t xml:space="preserve"> </w:t>
      </w:r>
      <w:r>
        <w:rPr>
          <w:sz w:val="16"/>
        </w:rPr>
        <w:t>inadimplidos</w:t>
      </w:r>
      <w:r>
        <w:rPr>
          <w:spacing w:val="23"/>
          <w:sz w:val="16"/>
        </w:rPr>
        <w:t xml:space="preserve"> </w:t>
      </w:r>
      <w:r>
        <w:rPr>
          <w:sz w:val="16"/>
        </w:rPr>
        <w:t>perante</w:t>
      </w:r>
      <w:r>
        <w:rPr>
          <w:spacing w:val="23"/>
          <w:sz w:val="16"/>
        </w:rPr>
        <w:t xml:space="preserve"> </w:t>
      </w:r>
      <w:r>
        <w:rPr>
          <w:sz w:val="16"/>
        </w:rPr>
        <w:t>a</w:t>
      </w:r>
      <w:r>
        <w:rPr>
          <w:spacing w:val="23"/>
          <w:sz w:val="16"/>
        </w:rPr>
        <w:t xml:space="preserve"> </w:t>
      </w:r>
      <w:r>
        <w:rPr>
          <w:sz w:val="16"/>
        </w:rPr>
        <w:t>Justiça</w:t>
      </w:r>
      <w:r>
        <w:rPr>
          <w:spacing w:val="23"/>
          <w:sz w:val="16"/>
        </w:rPr>
        <w:t xml:space="preserve"> </w:t>
      </w:r>
      <w:r>
        <w:rPr>
          <w:sz w:val="16"/>
        </w:rPr>
        <w:t>do</w:t>
      </w:r>
      <w:r>
        <w:rPr>
          <w:spacing w:val="20"/>
          <w:sz w:val="16"/>
        </w:rPr>
        <w:t xml:space="preserve"> </w:t>
      </w:r>
      <w:r>
        <w:rPr>
          <w:sz w:val="16"/>
        </w:rPr>
        <w:t>Trabalho,</w:t>
      </w:r>
      <w:r>
        <w:rPr>
          <w:spacing w:val="23"/>
          <w:sz w:val="16"/>
        </w:rPr>
        <w:t xml:space="preserve"> </w:t>
      </w:r>
      <w:r>
        <w:rPr>
          <w:sz w:val="16"/>
        </w:rPr>
        <w:t>mediante</w:t>
      </w:r>
      <w:r>
        <w:rPr>
          <w:spacing w:val="23"/>
          <w:sz w:val="16"/>
        </w:rPr>
        <w:t xml:space="preserve"> </w:t>
      </w:r>
      <w:r>
        <w:rPr>
          <w:sz w:val="16"/>
        </w:rPr>
        <w:t>a</w:t>
      </w:r>
      <w:r>
        <w:rPr>
          <w:spacing w:val="23"/>
          <w:sz w:val="16"/>
        </w:rPr>
        <w:t xml:space="preserve"> </w:t>
      </w:r>
      <w:r>
        <w:rPr>
          <w:sz w:val="16"/>
        </w:rPr>
        <w:t>apresentação</w:t>
      </w:r>
      <w:r>
        <w:rPr>
          <w:spacing w:val="23"/>
          <w:sz w:val="16"/>
        </w:rPr>
        <w:t xml:space="preserve"> </w:t>
      </w:r>
      <w:r>
        <w:rPr>
          <w:sz w:val="16"/>
        </w:rPr>
        <w:t>de</w:t>
      </w:r>
      <w:r>
        <w:rPr>
          <w:spacing w:val="23"/>
          <w:sz w:val="16"/>
        </w:rPr>
        <w:t xml:space="preserve"> </w:t>
      </w:r>
      <w:r>
        <w:rPr>
          <w:sz w:val="16"/>
        </w:rPr>
        <w:t>Certidão</w:t>
      </w:r>
      <w:r>
        <w:rPr>
          <w:spacing w:val="23"/>
          <w:sz w:val="16"/>
        </w:rPr>
        <w:t xml:space="preserve"> </w:t>
      </w:r>
      <w:r>
        <w:rPr>
          <w:sz w:val="16"/>
        </w:rPr>
        <w:t>Negativa</w:t>
      </w:r>
      <w:r>
        <w:rPr>
          <w:spacing w:val="23"/>
          <w:sz w:val="16"/>
        </w:rPr>
        <w:t xml:space="preserve"> </w:t>
      </w:r>
      <w:r>
        <w:rPr>
          <w:sz w:val="16"/>
        </w:rPr>
        <w:t>de</w:t>
      </w:r>
      <w:r>
        <w:rPr>
          <w:spacing w:val="23"/>
          <w:sz w:val="16"/>
        </w:rPr>
        <w:t xml:space="preserve"> </w:t>
      </w:r>
      <w:r>
        <w:rPr>
          <w:sz w:val="16"/>
        </w:rPr>
        <w:t>Débitos</w:t>
      </w:r>
      <w:r>
        <w:rPr>
          <w:spacing w:val="20"/>
          <w:sz w:val="16"/>
        </w:rPr>
        <w:t xml:space="preserve"> </w:t>
      </w:r>
      <w:r>
        <w:rPr>
          <w:sz w:val="16"/>
        </w:rPr>
        <w:t>Trabalhistas</w:t>
      </w:r>
      <w:r>
        <w:rPr>
          <w:spacing w:val="23"/>
          <w:sz w:val="16"/>
        </w:rPr>
        <w:t xml:space="preserve"> </w:t>
      </w:r>
      <w:r>
        <w:rPr>
          <w:sz w:val="16"/>
        </w:rPr>
        <w:t>(CNDT)</w:t>
      </w:r>
      <w:r>
        <w:rPr>
          <w:spacing w:val="23"/>
          <w:sz w:val="16"/>
        </w:rPr>
        <w:t xml:space="preserve"> </w:t>
      </w:r>
      <w:r>
        <w:rPr>
          <w:sz w:val="16"/>
        </w:rPr>
        <w:t>ou</w:t>
      </w:r>
      <w:r>
        <w:rPr>
          <w:spacing w:val="23"/>
          <w:sz w:val="16"/>
        </w:rPr>
        <w:t xml:space="preserve"> </w:t>
      </w:r>
      <w:r>
        <w:rPr>
          <w:sz w:val="16"/>
        </w:rPr>
        <w:t>da</w:t>
      </w:r>
      <w:r>
        <w:rPr>
          <w:spacing w:val="23"/>
          <w:sz w:val="16"/>
        </w:rPr>
        <w:t xml:space="preserve"> </w:t>
      </w:r>
      <w:r>
        <w:rPr>
          <w:sz w:val="16"/>
        </w:rPr>
        <w:t>Certidão</w:t>
      </w:r>
      <w:r>
        <w:rPr>
          <w:spacing w:val="23"/>
          <w:sz w:val="16"/>
        </w:rPr>
        <w:t xml:space="preserve"> </w:t>
      </w:r>
      <w:r>
        <w:rPr>
          <w:sz w:val="16"/>
        </w:rPr>
        <w:t>Positiva</w:t>
      </w:r>
      <w:r>
        <w:rPr>
          <w:spacing w:val="23"/>
          <w:sz w:val="16"/>
        </w:rPr>
        <w:t xml:space="preserve"> </w:t>
      </w:r>
      <w:r>
        <w:rPr>
          <w:sz w:val="16"/>
        </w:rPr>
        <w:t>de</w:t>
      </w:r>
      <w:r>
        <w:rPr>
          <w:spacing w:val="23"/>
          <w:sz w:val="16"/>
        </w:rPr>
        <w:t xml:space="preserve"> </w:t>
      </w:r>
      <w:r>
        <w:rPr>
          <w:sz w:val="16"/>
        </w:rPr>
        <w:t>Débitos</w:t>
      </w:r>
      <w:r>
        <w:rPr>
          <w:spacing w:val="20"/>
          <w:sz w:val="16"/>
        </w:rPr>
        <w:t xml:space="preserve"> </w:t>
      </w:r>
      <w:r>
        <w:rPr>
          <w:sz w:val="16"/>
        </w:rPr>
        <w:t>Trabalhistas</w:t>
      </w:r>
      <w:r>
        <w:rPr>
          <w:spacing w:val="23"/>
          <w:sz w:val="16"/>
        </w:rPr>
        <w:t xml:space="preserve"> </w:t>
      </w:r>
      <w:r>
        <w:rPr>
          <w:sz w:val="16"/>
        </w:rPr>
        <w:t>com</w:t>
      </w:r>
      <w:r>
        <w:rPr>
          <w:spacing w:val="23"/>
          <w:sz w:val="16"/>
        </w:rPr>
        <w:t xml:space="preserve"> </w:t>
      </w:r>
      <w:r>
        <w:rPr>
          <w:sz w:val="16"/>
        </w:rPr>
        <w:t>os</w:t>
      </w:r>
      <w:r>
        <w:rPr>
          <w:spacing w:val="40"/>
          <w:sz w:val="16"/>
        </w:rPr>
        <w:t xml:space="preserve"> </w:t>
      </w:r>
      <w:r>
        <w:rPr>
          <w:sz w:val="16"/>
        </w:rPr>
        <w:t>mesmos efeitos da CNDT.</w:t>
      </w:r>
    </w:p>
    <w:p w14:paraId="0B7C7D6B">
      <w:pPr>
        <w:pStyle w:val="9"/>
        <w:numPr>
          <w:ilvl w:val="0"/>
          <w:numId w:val="29"/>
        </w:numPr>
        <w:tabs>
          <w:tab w:val="left" w:pos="457"/>
        </w:tabs>
        <w:spacing w:before="1" w:after="0" w:line="285" w:lineRule="auto"/>
        <w:ind w:left="307" w:right="290" w:firstLine="0"/>
        <w:jc w:val="left"/>
        <w:rPr>
          <w:sz w:val="16"/>
        </w:rPr>
      </w:pPr>
      <w:r>
        <w:rPr>
          <w:sz w:val="16"/>
        </w:rPr>
        <w:t>Declaração</w:t>
      </w:r>
      <w:r>
        <w:rPr>
          <w:spacing w:val="6"/>
          <w:sz w:val="16"/>
        </w:rPr>
        <w:t xml:space="preserve"> </w:t>
      </w:r>
      <w:r>
        <w:rPr>
          <w:sz w:val="16"/>
        </w:rPr>
        <w:t>de</w:t>
      </w:r>
      <w:r>
        <w:rPr>
          <w:spacing w:val="6"/>
          <w:sz w:val="16"/>
        </w:rPr>
        <w:t xml:space="preserve"> </w:t>
      </w:r>
      <w:r>
        <w:rPr>
          <w:sz w:val="16"/>
        </w:rPr>
        <w:t>que</w:t>
      </w:r>
      <w:r>
        <w:rPr>
          <w:spacing w:val="6"/>
          <w:sz w:val="16"/>
        </w:rPr>
        <w:t xml:space="preserve"> </w:t>
      </w:r>
      <w:r>
        <w:rPr>
          <w:sz w:val="16"/>
        </w:rPr>
        <w:t>não</w:t>
      </w:r>
      <w:r>
        <w:rPr>
          <w:spacing w:val="6"/>
          <w:sz w:val="16"/>
        </w:rPr>
        <w:t xml:space="preserve"> </w:t>
      </w:r>
      <w:r>
        <w:rPr>
          <w:sz w:val="16"/>
        </w:rPr>
        <w:t>emprega</w:t>
      </w:r>
      <w:r>
        <w:rPr>
          <w:spacing w:val="6"/>
          <w:sz w:val="16"/>
        </w:rPr>
        <w:t xml:space="preserve"> </w:t>
      </w:r>
      <w:r>
        <w:rPr>
          <w:sz w:val="16"/>
        </w:rPr>
        <w:t>menor</w:t>
      </w:r>
      <w:r>
        <w:rPr>
          <w:spacing w:val="6"/>
          <w:sz w:val="16"/>
        </w:rPr>
        <w:t xml:space="preserve"> </w:t>
      </w:r>
      <w:r>
        <w:rPr>
          <w:sz w:val="16"/>
        </w:rPr>
        <w:t>de</w:t>
      </w:r>
      <w:r>
        <w:rPr>
          <w:spacing w:val="6"/>
          <w:sz w:val="16"/>
        </w:rPr>
        <w:t xml:space="preserve"> </w:t>
      </w:r>
      <w:r>
        <w:rPr>
          <w:sz w:val="16"/>
        </w:rPr>
        <w:t>18</w:t>
      </w:r>
      <w:r>
        <w:rPr>
          <w:spacing w:val="6"/>
          <w:sz w:val="16"/>
        </w:rPr>
        <w:t xml:space="preserve"> </w:t>
      </w:r>
      <w:r>
        <w:rPr>
          <w:sz w:val="16"/>
        </w:rPr>
        <w:t>anos</w:t>
      </w:r>
      <w:r>
        <w:rPr>
          <w:spacing w:val="6"/>
          <w:sz w:val="16"/>
        </w:rPr>
        <w:t xml:space="preserve"> </w:t>
      </w:r>
      <w:r>
        <w:rPr>
          <w:sz w:val="16"/>
        </w:rPr>
        <w:t>em</w:t>
      </w:r>
      <w:r>
        <w:rPr>
          <w:spacing w:val="6"/>
          <w:sz w:val="16"/>
        </w:rPr>
        <w:t xml:space="preserve"> </w:t>
      </w:r>
      <w:r>
        <w:rPr>
          <w:sz w:val="16"/>
        </w:rPr>
        <w:t>trabalho</w:t>
      </w:r>
      <w:r>
        <w:rPr>
          <w:spacing w:val="6"/>
          <w:sz w:val="16"/>
        </w:rPr>
        <w:t xml:space="preserve"> </w:t>
      </w:r>
      <w:r>
        <w:rPr>
          <w:sz w:val="16"/>
        </w:rPr>
        <w:t>noturno,</w:t>
      </w:r>
      <w:r>
        <w:rPr>
          <w:spacing w:val="6"/>
          <w:sz w:val="16"/>
        </w:rPr>
        <w:t xml:space="preserve"> </w:t>
      </w:r>
      <w:r>
        <w:rPr>
          <w:sz w:val="16"/>
        </w:rPr>
        <w:t>perigoso</w:t>
      </w:r>
      <w:r>
        <w:rPr>
          <w:spacing w:val="6"/>
          <w:sz w:val="16"/>
        </w:rPr>
        <w:t xml:space="preserve"> </w:t>
      </w:r>
      <w:r>
        <w:rPr>
          <w:sz w:val="16"/>
        </w:rPr>
        <w:t>ou</w:t>
      </w:r>
      <w:r>
        <w:rPr>
          <w:spacing w:val="6"/>
          <w:sz w:val="16"/>
        </w:rPr>
        <w:t xml:space="preserve"> </w:t>
      </w:r>
      <w:r>
        <w:rPr>
          <w:sz w:val="16"/>
        </w:rPr>
        <w:t>insalubre</w:t>
      </w:r>
      <w:r>
        <w:rPr>
          <w:spacing w:val="6"/>
          <w:sz w:val="16"/>
        </w:rPr>
        <w:t xml:space="preserve"> </w:t>
      </w:r>
      <w:r>
        <w:rPr>
          <w:sz w:val="16"/>
        </w:rPr>
        <w:t>e</w:t>
      </w:r>
      <w:r>
        <w:rPr>
          <w:spacing w:val="6"/>
          <w:sz w:val="16"/>
        </w:rPr>
        <w:t xml:space="preserve"> </w:t>
      </w:r>
      <w:r>
        <w:rPr>
          <w:sz w:val="16"/>
        </w:rPr>
        <w:t>não</w:t>
      </w:r>
      <w:r>
        <w:rPr>
          <w:spacing w:val="6"/>
          <w:sz w:val="16"/>
        </w:rPr>
        <w:t xml:space="preserve"> </w:t>
      </w:r>
      <w:r>
        <w:rPr>
          <w:sz w:val="16"/>
        </w:rPr>
        <w:t>emprega</w:t>
      </w:r>
      <w:r>
        <w:rPr>
          <w:spacing w:val="6"/>
          <w:sz w:val="16"/>
        </w:rPr>
        <w:t xml:space="preserve"> </w:t>
      </w:r>
      <w:r>
        <w:rPr>
          <w:sz w:val="16"/>
        </w:rPr>
        <w:t>menor</w:t>
      </w:r>
      <w:r>
        <w:rPr>
          <w:spacing w:val="6"/>
          <w:sz w:val="16"/>
        </w:rPr>
        <w:t xml:space="preserve"> </w:t>
      </w:r>
      <w:r>
        <w:rPr>
          <w:sz w:val="16"/>
        </w:rPr>
        <w:t>de</w:t>
      </w:r>
      <w:r>
        <w:rPr>
          <w:spacing w:val="6"/>
          <w:sz w:val="16"/>
        </w:rPr>
        <w:t xml:space="preserve"> </w:t>
      </w:r>
      <w:r>
        <w:rPr>
          <w:sz w:val="16"/>
        </w:rPr>
        <w:t>16</w:t>
      </w:r>
      <w:r>
        <w:rPr>
          <w:spacing w:val="6"/>
          <w:sz w:val="16"/>
        </w:rPr>
        <w:t xml:space="preserve"> </w:t>
      </w:r>
      <w:r>
        <w:rPr>
          <w:sz w:val="16"/>
        </w:rPr>
        <w:t>anos,</w:t>
      </w:r>
      <w:r>
        <w:rPr>
          <w:spacing w:val="6"/>
          <w:sz w:val="16"/>
        </w:rPr>
        <w:t xml:space="preserve"> </w:t>
      </w:r>
      <w:r>
        <w:rPr>
          <w:sz w:val="16"/>
        </w:rPr>
        <w:t>salvo</w:t>
      </w:r>
      <w:r>
        <w:rPr>
          <w:spacing w:val="6"/>
          <w:sz w:val="16"/>
        </w:rPr>
        <w:t xml:space="preserve"> </w:t>
      </w:r>
      <w:r>
        <w:rPr>
          <w:sz w:val="16"/>
        </w:rPr>
        <w:t>menor,</w:t>
      </w:r>
      <w:r>
        <w:rPr>
          <w:spacing w:val="6"/>
          <w:sz w:val="16"/>
        </w:rPr>
        <w:t xml:space="preserve"> </w:t>
      </w:r>
      <w:r>
        <w:rPr>
          <w:sz w:val="16"/>
        </w:rPr>
        <w:t>a</w:t>
      </w:r>
      <w:r>
        <w:rPr>
          <w:spacing w:val="6"/>
          <w:sz w:val="16"/>
        </w:rPr>
        <w:t xml:space="preserve"> </w:t>
      </w:r>
      <w:r>
        <w:rPr>
          <w:sz w:val="16"/>
        </w:rPr>
        <w:t>partir</w:t>
      </w:r>
      <w:r>
        <w:rPr>
          <w:spacing w:val="6"/>
          <w:sz w:val="16"/>
        </w:rPr>
        <w:t xml:space="preserve"> </w:t>
      </w:r>
      <w:r>
        <w:rPr>
          <w:sz w:val="16"/>
        </w:rPr>
        <w:t>de</w:t>
      </w:r>
      <w:r>
        <w:rPr>
          <w:spacing w:val="6"/>
          <w:sz w:val="16"/>
        </w:rPr>
        <w:t xml:space="preserve"> </w:t>
      </w:r>
      <w:r>
        <w:rPr>
          <w:sz w:val="16"/>
        </w:rPr>
        <w:t>14</w:t>
      </w:r>
      <w:r>
        <w:rPr>
          <w:spacing w:val="6"/>
          <w:sz w:val="16"/>
        </w:rPr>
        <w:t xml:space="preserve"> </w:t>
      </w:r>
      <w:r>
        <w:rPr>
          <w:sz w:val="16"/>
        </w:rPr>
        <w:t>anos,</w:t>
      </w:r>
      <w:r>
        <w:rPr>
          <w:spacing w:val="6"/>
          <w:sz w:val="16"/>
        </w:rPr>
        <w:t xml:space="preserve"> </w:t>
      </w:r>
      <w:r>
        <w:rPr>
          <w:sz w:val="16"/>
        </w:rPr>
        <w:t>na</w:t>
      </w:r>
      <w:r>
        <w:rPr>
          <w:spacing w:val="6"/>
          <w:sz w:val="16"/>
        </w:rPr>
        <w:t xml:space="preserve"> </w:t>
      </w:r>
      <w:r>
        <w:rPr>
          <w:sz w:val="16"/>
        </w:rPr>
        <w:t>condição</w:t>
      </w:r>
      <w:r>
        <w:rPr>
          <w:spacing w:val="6"/>
          <w:sz w:val="16"/>
        </w:rPr>
        <w:t xml:space="preserve"> </w:t>
      </w:r>
      <w:r>
        <w:rPr>
          <w:sz w:val="16"/>
        </w:rPr>
        <w:t>de</w:t>
      </w:r>
      <w:r>
        <w:rPr>
          <w:spacing w:val="6"/>
          <w:sz w:val="16"/>
        </w:rPr>
        <w:t xml:space="preserve"> </w:t>
      </w:r>
      <w:r>
        <w:rPr>
          <w:sz w:val="16"/>
        </w:rPr>
        <w:t>aprendiz,</w:t>
      </w:r>
      <w:r>
        <w:rPr>
          <w:spacing w:val="6"/>
          <w:sz w:val="16"/>
        </w:rPr>
        <w:t xml:space="preserve"> </w:t>
      </w:r>
      <w:r>
        <w:rPr>
          <w:sz w:val="16"/>
        </w:rPr>
        <w:t>nos</w:t>
      </w:r>
      <w:r>
        <w:rPr>
          <w:spacing w:val="6"/>
          <w:sz w:val="16"/>
        </w:rPr>
        <w:t xml:space="preserve"> </w:t>
      </w:r>
      <w:r>
        <w:rPr>
          <w:sz w:val="16"/>
        </w:rPr>
        <w:t>termos</w:t>
      </w:r>
      <w:r>
        <w:rPr>
          <w:spacing w:val="6"/>
          <w:sz w:val="16"/>
        </w:rPr>
        <w:t xml:space="preserve"> </w:t>
      </w:r>
      <w:r>
        <w:rPr>
          <w:sz w:val="16"/>
        </w:rPr>
        <w:t>do</w:t>
      </w:r>
      <w:r>
        <w:rPr>
          <w:spacing w:val="6"/>
          <w:sz w:val="16"/>
        </w:rPr>
        <w:t xml:space="preserve"> </w:t>
      </w:r>
      <w:r>
        <w:rPr>
          <w:sz w:val="16"/>
        </w:rPr>
        <w:t>artigo</w:t>
      </w:r>
      <w:r>
        <w:rPr>
          <w:spacing w:val="6"/>
          <w:sz w:val="16"/>
        </w:rPr>
        <w:t xml:space="preserve"> </w:t>
      </w:r>
      <w:r>
        <w:rPr>
          <w:sz w:val="16"/>
        </w:rPr>
        <w:t>7º,</w:t>
      </w:r>
      <w:r>
        <w:rPr>
          <w:spacing w:val="6"/>
          <w:sz w:val="16"/>
        </w:rPr>
        <w:t xml:space="preserve"> </w:t>
      </w:r>
      <w:r>
        <w:rPr>
          <w:sz w:val="16"/>
        </w:rPr>
        <w:t>XXXIII,</w:t>
      </w:r>
      <w:r>
        <w:rPr>
          <w:spacing w:val="40"/>
          <w:sz w:val="16"/>
        </w:rPr>
        <w:t xml:space="preserve"> </w:t>
      </w:r>
      <w:r>
        <w:rPr>
          <w:sz w:val="16"/>
        </w:rPr>
        <w:t>da</w:t>
      </w:r>
      <w:r>
        <w:rPr>
          <w:spacing w:val="-1"/>
          <w:sz w:val="16"/>
        </w:rPr>
        <w:t xml:space="preserve"> </w:t>
      </w:r>
      <w:r>
        <w:rPr>
          <w:sz w:val="16"/>
        </w:rPr>
        <w:t>Constituição;</w:t>
      </w:r>
    </w:p>
    <w:p w14:paraId="72E3932C">
      <w:pPr>
        <w:pStyle w:val="9"/>
        <w:numPr>
          <w:ilvl w:val="2"/>
          <w:numId w:val="30"/>
        </w:numPr>
        <w:tabs>
          <w:tab w:val="left" w:pos="717"/>
        </w:tabs>
        <w:spacing w:before="0" w:after="0" w:line="285" w:lineRule="auto"/>
        <w:ind w:left="307" w:right="290" w:firstLine="0"/>
        <w:jc w:val="left"/>
        <w:rPr>
          <w:sz w:val="16"/>
        </w:rPr>
      </w:pPr>
      <w:r>
        <w:rPr>
          <w:sz w:val="16"/>
        </w:rPr>
        <w:t>Na</w:t>
      </w:r>
      <w:r>
        <w:rPr>
          <w:spacing w:val="10"/>
          <w:sz w:val="16"/>
        </w:rPr>
        <w:t xml:space="preserve"> </w:t>
      </w:r>
      <w:r>
        <w:rPr>
          <w:sz w:val="16"/>
        </w:rPr>
        <w:t>hipótese</w:t>
      </w:r>
      <w:r>
        <w:rPr>
          <w:spacing w:val="10"/>
          <w:sz w:val="16"/>
        </w:rPr>
        <w:t xml:space="preserve"> </w:t>
      </w:r>
      <w:r>
        <w:rPr>
          <w:sz w:val="16"/>
        </w:rPr>
        <w:t>de</w:t>
      </w:r>
      <w:r>
        <w:rPr>
          <w:spacing w:val="10"/>
          <w:sz w:val="16"/>
        </w:rPr>
        <w:t xml:space="preserve"> </w:t>
      </w:r>
      <w:r>
        <w:rPr>
          <w:sz w:val="16"/>
        </w:rPr>
        <w:t>tratar-se</w:t>
      </w:r>
      <w:r>
        <w:rPr>
          <w:spacing w:val="10"/>
          <w:sz w:val="16"/>
        </w:rPr>
        <w:t xml:space="preserve"> </w:t>
      </w:r>
      <w:r>
        <w:rPr>
          <w:sz w:val="16"/>
        </w:rPr>
        <w:t>de</w:t>
      </w:r>
      <w:r>
        <w:rPr>
          <w:spacing w:val="10"/>
          <w:sz w:val="16"/>
        </w:rPr>
        <w:t xml:space="preserve"> </w:t>
      </w:r>
      <w:r>
        <w:rPr>
          <w:sz w:val="16"/>
        </w:rPr>
        <w:t>microempresa</w:t>
      </w:r>
      <w:r>
        <w:rPr>
          <w:spacing w:val="10"/>
          <w:sz w:val="16"/>
        </w:rPr>
        <w:t xml:space="preserve"> </w:t>
      </w:r>
      <w:r>
        <w:rPr>
          <w:sz w:val="16"/>
        </w:rPr>
        <w:t>ou</w:t>
      </w:r>
      <w:r>
        <w:rPr>
          <w:spacing w:val="10"/>
          <w:sz w:val="16"/>
        </w:rPr>
        <w:t xml:space="preserve"> </w:t>
      </w:r>
      <w:r>
        <w:rPr>
          <w:sz w:val="16"/>
        </w:rPr>
        <w:t>de</w:t>
      </w:r>
      <w:r>
        <w:rPr>
          <w:spacing w:val="10"/>
          <w:sz w:val="16"/>
        </w:rPr>
        <w:t xml:space="preserve"> </w:t>
      </w:r>
      <w:r>
        <w:rPr>
          <w:sz w:val="16"/>
        </w:rPr>
        <w:t>empresa</w:t>
      </w:r>
      <w:r>
        <w:rPr>
          <w:spacing w:val="10"/>
          <w:sz w:val="16"/>
        </w:rPr>
        <w:t xml:space="preserve"> </w:t>
      </w:r>
      <w:r>
        <w:rPr>
          <w:sz w:val="16"/>
        </w:rPr>
        <w:t>de</w:t>
      </w:r>
      <w:r>
        <w:rPr>
          <w:spacing w:val="10"/>
          <w:sz w:val="16"/>
        </w:rPr>
        <w:t xml:space="preserve"> </w:t>
      </w:r>
      <w:r>
        <w:rPr>
          <w:sz w:val="16"/>
        </w:rPr>
        <w:t>pequeno</w:t>
      </w:r>
      <w:r>
        <w:rPr>
          <w:spacing w:val="10"/>
          <w:sz w:val="16"/>
        </w:rPr>
        <w:t xml:space="preserve"> </w:t>
      </w:r>
      <w:r>
        <w:rPr>
          <w:sz w:val="16"/>
        </w:rPr>
        <w:t>porte,</w:t>
      </w:r>
      <w:r>
        <w:rPr>
          <w:spacing w:val="10"/>
          <w:sz w:val="16"/>
        </w:rPr>
        <w:t xml:space="preserve"> </w:t>
      </w:r>
      <w:r>
        <w:rPr>
          <w:sz w:val="16"/>
        </w:rPr>
        <w:t>na</w:t>
      </w:r>
      <w:r>
        <w:rPr>
          <w:spacing w:val="10"/>
          <w:sz w:val="16"/>
        </w:rPr>
        <w:t xml:space="preserve"> </w:t>
      </w:r>
      <w:r>
        <w:rPr>
          <w:sz w:val="16"/>
        </w:rPr>
        <w:t>forma</w:t>
      </w:r>
      <w:r>
        <w:rPr>
          <w:spacing w:val="10"/>
          <w:sz w:val="16"/>
        </w:rPr>
        <w:t xml:space="preserve"> </w:t>
      </w:r>
      <w:r>
        <w:rPr>
          <w:sz w:val="16"/>
        </w:rPr>
        <w:t>da</w:t>
      </w:r>
      <w:r>
        <w:rPr>
          <w:spacing w:val="10"/>
          <w:sz w:val="16"/>
        </w:rPr>
        <w:t xml:space="preserve"> </w:t>
      </w:r>
      <w:r>
        <w:rPr>
          <w:sz w:val="16"/>
        </w:rPr>
        <w:t>lei,</w:t>
      </w:r>
      <w:r>
        <w:rPr>
          <w:spacing w:val="10"/>
          <w:sz w:val="16"/>
        </w:rPr>
        <w:t xml:space="preserve"> </w:t>
      </w:r>
      <w:r>
        <w:rPr>
          <w:sz w:val="16"/>
        </w:rPr>
        <w:t>não</w:t>
      </w:r>
      <w:r>
        <w:rPr>
          <w:spacing w:val="10"/>
          <w:sz w:val="16"/>
        </w:rPr>
        <w:t xml:space="preserve"> </w:t>
      </w:r>
      <w:r>
        <w:rPr>
          <w:sz w:val="16"/>
        </w:rPr>
        <w:t>obstante</w:t>
      </w:r>
      <w:r>
        <w:rPr>
          <w:spacing w:val="10"/>
          <w:sz w:val="16"/>
        </w:rPr>
        <w:t xml:space="preserve"> </w:t>
      </w:r>
      <w:r>
        <w:rPr>
          <w:sz w:val="16"/>
        </w:rPr>
        <w:t>a</w:t>
      </w:r>
      <w:r>
        <w:rPr>
          <w:spacing w:val="10"/>
          <w:sz w:val="16"/>
        </w:rPr>
        <w:t xml:space="preserve"> </w:t>
      </w:r>
      <w:r>
        <w:rPr>
          <w:sz w:val="16"/>
        </w:rPr>
        <w:t>obrigatoriedade</w:t>
      </w:r>
      <w:r>
        <w:rPr>
          <w:spacing w:val="10"/>
          <w:sz w:val="16"/>
        </w:rPr>
        <w:t xml:space="preserve"> </w:t>
      </w:r>
      <w:r>
        <w:rPr>
          <w:sz w:val="16"/>
        </w:rPr>
        <w:t>de</w:t>
      </w:r>
      <w:r>
        <w:rPr>
          <w:spacing w:val="10"/>
          <w:sz w:val="16"/>
        </w:rPr>
        <w:t xml:space="preserve"> </w:t>
      </w:r>
      <w:r>
        <w:rPr>
          <w:sz w:val="16"/>
        </w:rPr>
        <w:t>apresentação</w:t>
      </w:r>
      <w:r>
        <w:rPr>
          <w:spacing w:val="10"/>
          <w:sz w:val="16"/>
        </w:rPr>
        <w:t xml:space="preserve"> </w:t>
      </w:r>
      <w:r>
        <w:rPr>
          <w:sz w:val="16"/>
        </w:rPr>
        <w:t>de</w:t>
      </w:r>
      <w:r>
        <w:rPr>
          <w:spacing w:val="10"/>
          <w:sz w:val="16"/>
        </w:rPr>
        <w:t xml:space="preserve"> </w:t>
      </w:r>
      <w:r>
        <w:rPr>
          <w:sz w:val="16"/>
        </w:rPr>
        <w:t>toda</w:t>
      </w:r>
      <w:r>
        <w:rPr>
          <w:spacing w:val="10"/>
          <w:sz w:val="16"/>
        </w:rPr>
        <w:t xml:space="preserve"> </w:t>
      </w:r>
      <w:r>
        <w:rPr>
          <w:sz w:val="16"/>
        </w:rPr>
        <w:t>a</w:t>
      </w:r>
      <w:r>
        <w:rPr>
          <w:spacing w:val="10"/>
          <w:sz w:val="16"/>
        </w:rPr>
        <w:t xml:space="preserve"> </w:t>
      </w:r>
      <w:r>
        <w:rPr>
          <w:sz w:val="16"/>
        </w:rPr>
        <w:t>documentação</w:t>
      </w:r>
      <w:r>
        <w:rPr>
          <w:spacing w:val="10"/>
          <w:sz w:val="16"/>
        </w:rPr>
        <w:t xml:space="preserve"> </w:t>
      </w:r>
      <w:r>
        <w:rPr>
          <w:sz w:val="16"/>
        </w:rPr>
        <w:t>habilitatória,</w:t>
      </w:r>
      <w:r>
        <w:rPr>
          <w:spacing w:val="10"/>
          <w:sz w:val="16"/>
        </w:rPr>
        <w:t xml:space="preserve"> </w:t>
      </w:r>
      <w:r>
        <w:rPr>
          <w:sz w:val="16"/>
        </w:rPr>
        <w:t>a</w:t>
      </w:r>
      <w:r>
        <w:rPr>
          <w:spacing w:val="10"/>
          <w:sz w:val="16"/>
        </w:rPr>
        <w:t xml:space="preserve"> </w:t>
      </w:r>
      <w:r>
        <w:rPr>
          <w:sz w:val="16"/>
        </w:rPr>
        <w:t>comprovação</w:t>
      </w:r>
      <w:r>
        <w:rPr>
          <w:spacing w:val="10"/>
          <w:sz w:val="16"/>
        </w:rPr>
        <w:t xml:space="preserve"> </w:t>
      </w:r>
      <w:r>
        <w:rPr>
          <w:sz w:val="16"/>
        </w:rPr>
        <w:t>da</w:t>
      </w:r>
      <w:r>
        <w:rPr>
          <w:spacing w:val="10"/>
          <w:sz w:val="16"/>
        </w:rPr>
        <w:t xml:space="preserve"> </w:t>
      </w:r>
      <w:r>
        <w:rPr>
          <w:sz w:val="16"/>
        </w:rPr>
        <w:t>regularidade</w:t>
      </w:r>
      <w:r>
        <w:rPr>
          <w:spacing w:val="10"/>
          <w:sz w:val="16"/>
        </w:rPr>
        <w:t xml:space="preserve"> </w:t>
      </w:r>
      <w:r>
        <w:rPr>
          <w:sz w:val="16"/>
        </w:rPr>
        <w:t>fiscal</w:t>
      </w:r>
      <w:r>
        <w:rPr>
          <w:spacing w:val="40"/>
          <w:sz w:val="16"/>
        </w:rPr>
        <w:t xml:space="preserve"> </w:t>
      </w:r>
      <w:r>
        <w:rPr>
          <w:sz w:val="16"/>
        </w:rPr>
        <w:t>somente será exigida para efeito de assinatura do contrato caso se sagre vencedora na licitação.</w:t>
      </w:r>
    </w:p>
    <w:p w14:paraId="3F5C6BC4">
      <w:pPr>
        <w:pStyle w:val="9"/>
        <w:numPr>
          <w:ilvl w:val="2"/>
          <w:numId w:val="30"/>
        </w:numPr>
        <w:tabs>
          <w:tab w:val="left" w:pos="719"/>
        </w:tabs>
        <w:spacing w:before="1" w:after="0" w:line="285" w:lineRule="auto"/>
        <w:ind w:left="307" w:right="290" w:firstLine="0"/>
        <w:jc w:val="left"/>
        <w:rPr>
          <w:sz w:val="16"/>
        </w:rPr>
      </w:pPr>
      <w:r>
        <w:rPr>
          <w:sz w:val="16"/>
        </w:rPr>
        <w:t>Em</w:t>
      </w:r>
      <w:r>
        <w:rPr>
          <w:spacing w:val="11"/>
          <w:sz w:val="16"/>
        </w:rPr>
        <w:t xml:space="preserve"> </w:t>
      </w:r>
      <w:r>
        <w:rPr>
          <w:sz w:val="16"/>
        </w:rPr>
        <w:t>sendo</w:t>
      </w:r>
      <w:r>
        <w:rPr>
          <w:spacing w:val="11"/>
          <w:sz w:val="16"/>
        </w:rPr>
        <w:t xml:space="preserve"> </w:t>
      </w:r>
      <w:r>
        <w:rPr>
          <w:sz w:val="16"/>
        </w:rPr>
        <w:t>declarada</w:t>
      </w:r>
      <w:r>
        <w:rPr>
          <w:spacing w:val="11"/>
          <w:sz w:val="16"/>
        </w:rPr>
        <w:t xml:space="preserve"> </w:t>
      </w:r>
      <w:r>
        <w:rPr>
          <w:sz w:val="16"/>
        </w:rPr>
        <w:t>vencedora</w:t>
      </w:r>
      <w:r>
        <w:rPr>
          <w:spacing w:val="11"/>
          <w:sz w:val="16"/>
        </w:rPr>
        <w:t xml:space="preserve"> </w:t>
      </w:r>
      <w:r>
        <w:rPr>
          <w:sz w:val="16"/>
        </w:rPr>
        <w:t>do</w:t>
      </w:r>
      <w:r>
        <w:rPr>
          <w:spacing w:val="11"/>
          <w:sz w:val="16"/>
        </w:rPr>
        <w:t xml:space="preserve"> </w:t>
      </w:r>
      <w:r>
        <w:rPr>
          <w:sz w:val="16"/>
        </w:rPr>
        <w:t>certame</w:t>
      </w:r>
      <w:r>
        <w:rPr>
          <w:spacing w:val="11"/>
          <w:sz w:val="16"/>
        </w:rPr>
        <w:t xml:space="preserve"> </w:t>
      </w:r>
      <w:r>
        <w:rPr>
          <w:sz w:val="16"/>
        </w:rPr>
        <w:t>microempresa</w:t>
      </w:r>
      <w:r>
        <w:rPr>
          <w:spacing w:val="11"/>
          <w:sz w:val="16"/>
        </w:rPr>
        <w:t xml:space="preserve"> </w:t>
      </w:r>
      <w:r>
        <w:rPr>
          <w:sz w:val="16"/>
        </w:rPr>
        <w:t>ou</w:t>
      </w:r>
      <w:r>
        <w:rPr>
          <w:spacing w:val="11"/>
          <w:sz w:val="16"/>
        </w:rPr>
        <w:t xml:space="preserve"> </w:t>
      </w:r>
      <w:r>
        <w:rPr>
          <w:sz w:val="16"/>
        </w:rPr>
        <w:t>empresa</w:t>
      </w:r>
      <w:r>
        <w:rPr>
          <w:spacing w:val="11"/>
          <w:sz w:val="16"/>
        </w:rPr>
        <w:t xml:space="preserve"> </w:t>
      </w:r>
      <w:r>
        <w:rPr>
          <w:sz w:val="16"/>
        </w:rPr>
        <w:t>de</w:t>
      </w:r>
      <w:r>
        <w:rPr>
          <w:spacing w:val="11"/>
          <w:sz w:val="16"/>
        </w:rPr>
        <w:t xml:space="preserve"> </w:t>
      </w:r>
      <w:r>
        <w:rPr>
          <w:sz w:val="16"/>
        </w:rPr>
        <w:t>pequeno</w:t>
      </w:r>
      <w:r>
        <w:rPr>
          <w:spacing w:val="11"/>
          <w:sz w:val="16"/>
        </w:rPr>
        <w:t xml:space="preserve"> </w:t>
      </w:r>
      <w:r>
        <w:rPr>
          <w:sz w:val="16"/>
        </w:rPr>
        <w:t>porte</w:t>
      </w:r>
      <w:r>
        <w:rPr>
          <w:spacing w:val="11"/>
          <w:sz w:val="16"/>
        </w:rPr>
        <w:t xml:space="preserve"> </w:t>
      </w:r>
      <w:r>
        <w:rPr>
          <w:sz w:val="16"/>
        </w:rPr>
        <w:t>com</w:t>
      </w:r>
      <w:r>
        <w:rPr>
          <w:spacing w:val="11"/>
          <w:sz w:val="16"/>
        </w:rPr>
        <w:t xml:space="preserve"> </w:t>
      </w:r>
      <w:r>
        <w:rPr>
          <w:sz w:val="16"/>
        </w:rPr>
        <w:t>débitos</w:t>
      </w:r>
      <w:r>
        <w:rPr>
          <w:spacing w:val="11"/>
          <w:sz w:val="16"/>
        </w:rPr>
        <w:t xml:space="preserve"> </w:t>
      </w:r>
      <w:r>
        <w:rPr>
          <w:sz w:val="16"/>
        </w:rPr>
        <w:t>fiscais,</w:t>
      </w:r>
      <w:r>
        <w:rPr>
          <w:spacing w:val="11"/>
          <w:sz w:val="16"/>
        </w:rPr>
        <w:t xml:space="preserve"> </w:t>
      </w:r>
      <w:r>
        <w:rPr>
          <w:sz w:val="16"/>
        </w:rPr>
        <w:t>ficará</w:t>
      </w:r>
      <w:r>
        <w:rPr>
          <w:spacing w:val="11"/>
          <w:sz w:val="16"/>
        </w:rPr>
        <w:t xml:space="preserve"> </w:t>
      </w:r>
      <w:r>
        <w:rPr>
          <w:sz w:val="16"/>
        </w:rPr>
        <w:t>assegurado,</w:t>
      </w:r>
      <w:r>
        <w:rPr>
          <w:spacing w:val="11"/>
          <w:sz w:val="16"/>
        </w:rPr>
        <w:t xml:space="preserve"> </w:t>
      </w:r>
      <w:r>
        <w:rPr>
          <w:sz w:val="16"/>
        </w:rPr>
        <w:t>a</w:t>
      </w:r>
      <w:r>
        <w:rPr>
          <w:spacing w:val="11"/>
          <w:sz w:val="16"/>
        </w:rPr>
        <w:t xml:space="preserve"> </w:t>
      </w:r>
      <w:r>
        <w:rPr>
          <w:sz w:val="16"/>
        </w:rPr>
        <w:t>partir</w:t>
      </w:r>
      <w:r>
        <w:rPr>
          <w:spacing w:val="11"/>
          <w:sz w:val="16"/>
        </w:rPr>
        <w:t xml:space="preserve"> </w:t>
      </w:r>
      <w:r>
        <w:rPr>
          <w:sz w:val="16"/>
        </w:rPr>
        <w:t>de</w:t>
      </w:r>
      <w:r>
        <w:rPr>
          <w:spacing w:val="11"/>
          <w:sz w:val="16"/>
        </w:rPr>
        <w:t xml:space="preserve"> </w:t>
      </w:r>
      <w:r>
        <w:rPr>
          <w:sz w:val="16"/>
        </w:rPr>
        <w:t>então,</w:t>
      </w:r>
      <w:r>
        <w:rPr>
          <w:spacing w:val="11"/>
          <w:sz w:val="16"/>
        </w:rPr>
        <w:t xml:space="preserve"> </w:t>
      </w:r>
      <w:r>
        <w:rPr>
          <w:sz w:val="16"/>
        </w:rPr>
        <w:t>o</w:t>
      </w:r>
      <w:r>
        <w:rPr>
          <w:spacing w:val="11"/>
          <w:sz w:val="16"/>
        </w:rPr>
        <w:t xml:space="preserve"> </w:t>
      </w:r>
      <w:r>
        <w:rPr>
          <w:sz w:val="16"/>
        </w:rPr>
        <w:t>prazo</w:t>
      </w:r>
      <w:r>
        <w:rPr>
          <w:spacing w:val="11"/>
          <w:sz w:val="16"/>
        </w:rPr>
        <w:t xml:space="preserve"> </w:t>
      </w:r>
      <w:r>
        <w:rPr>
          <w:sz w:val="16"/>
        </w:rPr>
        <w:t>de</w:t>
      </w:r>
      <w:r>
        <w:rPr>
          <w:spacing w:val="11"/>
          <w:sz w:val="16"/>
        </w:rPr>
        <w:t xml:space="preserve"> </w:t>
      </w:r>
      <w:r>
        <w:rPr>
          <w:sz w:val="16"/>
        </w:rPr>
        <w:t>5</w:t>
      </w:r>
      <w:r>
        <w:rPr>
          <w:spacing w:val="11"/>
          <w:sz w:val="16"/>
        </w:rPr>
        <w:t xml:space="preserve"> </w:t>
      </w:r>
      <w:r>
        <w:rPr>
          <w:sz w:val="16"/>
        </w:rPr>
        <w:t>(cinco)</w:t>
      </w:r>
      <w:r>
        <w:rPr>
          <w:spacing w:val="11"/>
          <w:sz w:val="16"/>
        </w:rPr>
        <w:t xml:space="preserve"> </w:t>
      </w:r>
      <w:r>
        <w:rPr>
          <w:sz w:val="16"/>
        </w:rPr>
        <w:t>dias</w:t>
      </w:r>
      <w:r>
        <w:rPr>
          <w:spacing w:val="11"/>
          <w:sz w:val="16"/>
        </w:rPr>
        <w:t xml:space="preserve"> </w:t>
      </w:r>
      <w:r>
        <w:rPr>
          <w:sz w:val="16"/>
        </w:rPr>
        <w:t>úteis</w:t>
      </w:r>
      <w:r>
        <w:rPr>
          <w:spacing w:val="11"/>
          <w:sz w:val="16"/>
        </w:rPr>
        <w:t xml:space="preserve"> </w:t>
      </w:r>
      <w:r>
        <w:rPr>
          <w:sz w:val="16"/>
        </w:rPr>
        <w:t>para</w:t>
      </w:r>
      <w:r>
        <w:rPr>
          <w:spacing w:val="11"/>
          <w:sz w:val="16"/>
        </w:rPr>
        <w:t xml:space="preserve"> </w:t>
      </w:r>
      <w:r>
        <w:rPr>
          <w:sz w:val="16"/>
        </w:rPr>
        <w:t>a</w:t>
      </w:r>
      <w:r>
        <w:rPr>
          <w:spacing w:val="11"/>
          <w:sz w:val="16"/>
        </w:rPr>
        <w:t xml:space="preserve"> </w:t>
      </w:r>
      <w:r>
        <w:rPr>
          <w:sz w:val="16"/>
        </w:rPr>
        <w:t>regularização</w:t>
      </w:r>
      <w:r>
        <w:rPr>
          <w:spacing w:val="11"/>
          <w:sz w:val="16"/>
        </w:rPr>
        <w:t xml:space="preserve"> </w:t>
      </w:r>
      <w:r>
        <w:rPr>
          <w:sz w:val="16"/>
        </w:rPr>
        <w:t>da</w:t>
      </w:r>
      <w:r>
        <w:rPr>
          <w:spacing w:val="11"/>
          <w:sz w:val="16"/>
        </w:rPr>
        <w:t xml:space="preserve"> </w:t>
      </w:r>
      <w:r>
        <w:rPr>
          <w:sz w:val="16"/>
        </w:rPr>
        <w:t>documentação,</w:t>
      </w:r>
      <w:r>
        <w:rPr>
          <w:spacing w:val="40"/>
          <w:sz w:val="16"/>
        </w:rPr>
        <w:t xml:space="preserve"> </w:t>
      </w:r>
      <w:r>
        <w:rPr>
          <w:sz w:val="16"/>
        </w:rPr>
        <w:t>pagamento ou parcelamento do débito, e emissão de eventuais certidões negativas ou positivas com efeito de negativas.</w:t>
      </w:r>
    </w:p>
    <w:p w14:paraId="664258E0">
      <w:pPr>
        <w:pStyle w:val="9"/>
        <w:numPr>
          <w:ilvl w:val="2"/>
          <w:numId w:val="30"/>
        </w:numPr>
        <w:tabs>
          <w:tab w:val="left" w:pos="703"/>
        </w:tabs>
        <w:spacing w:before="1" w:after="0" w:line="240" w:lineRule="auto"/>
        <w:ind w:left="703" w:right="0" w:hanging="396"/>
        <w:jc w:val="left"/>
        <w:rPr>
          <w:sz w:val="16"/>
        </w:rPr>
      </w:pPr>
      <w:r>
        <w:rPr>
          <w:sz w:val="16"/>
        </w:rPr>
        <w:t>A</w:t>
      </w:r>
      <w:r>
        <w:rPr>
          <w:spacing w:val="-7"/>
          <w:sz w:val="16"/>
        </w:rPr>
        <w:t xml:space="preserve"> </w:t>
      </w:r>
      <w:r>
        <w:rPr>
          <w:sz w:val="16"/>
        </w:rPr>
        <w:t>não</w:t>
      </w:r>
      <w:r>
        <w:rPr>
          <w:spacing w:val="4"/>
          <w:sz w:val="16"/>
        </w:rPr>
        <w:t xml:space="preserve"> </w:t>
      </w:r>
      <w:r>
        <w:rPr>
          <w:sz w:val="16"/>
        </w:rPr>
        <w:t>regularização</w:t>
      </w:r>
      <w:r>
        <w:rPr>
          <w:spacing w:val="4"/>
          <w:sz w:val="16"/>
        </w:rPr>
        <w:t xml:space="preserve"> </w:t>
      </w:r>
      <w:r>
        <w:rPr>
          <w:sz w:val="16"/>
        </w:rPr>
        <w:t>da</w:t>
      </w:r>
      <w:r>
        <w:rPr>
          <w:spacing w:val="3"/>
          <w:sz w:val="16"/>
        </w:rPr>
        <w:t xml:space="preserve"> </w:t>
      </w:r>
      <w:r>
        <w:rPr>
          <w:sz w:val="16"/>
        </w:rPr>
        <w:t>documentação</w:t>
      </w:r>
      <w:r>
        <w:rPr>
          <w:spacing w:val="4"/>
          <w:sz w:val="16"/>
        </w:rPr>
        <w:t xml:space="preserve"> </w:t>
      </w:r>
      <w:r>
        <w:rPr>
          <w:sz w:val="16"/>
        </w:rPr>
        <w:t>no</w:t>
      </w:r>
      <w:r>
        <w:rPr>
          <w:spacing w:val="4"/>
          <w:sz w:val="16"/>
        </w:rPr>
        <w:t xml:space="preserve"> </w:t>
      </w:r>
      <w:r>
        <w:rPr>
          <w:sz w:val="16"/>
        </w:rPr>
        <w:t>prazo</w:t>
      </w:r>
      <w:r>
        <w:rPr>
          <w:spacing w:val="3"/>
          <w:sz w:val="16"/>
        </w:rPr>
        <w:t xml:space="preserve"> </w:t>
      </w:r>
      <w:r>
        <w:rPr>
          <w:sz w:val="16"/>
        </w:rPr>
        <w:t>estipulado</w:t>
      </w:r>
      <w:r>
        <w:rPr>
          <w:spacing w:val="4"/>
          <w:sz w:val="16"/>
        </w:rPr>
        <w:t xml:space="preserve"> </w:t>
      </w:r>
      <w:r>
        <w:rPr>
          <w:sz w:val="16"/>
        </w:rPr>
        <w:t>implicará</w:t>
      </w:r>
      <w:r>
        <w:rPr>
          <w:spacing w:val="4"/>
          <w:sz w:val="16"/>
        </w:rPr>
        <w:t xml:space="preserve"> </w:t>
      </w:r>
      <w:r>
        <w:rPr>
          <w:sz w:val="16"/>
        </w:rPr>
        <w:t>a</w:t>
      </w:r>
      <w:r>
        <w:rPr>
          <w:spacing w:val="4"/>
          <w:sz w:val="16"/>
        </w:rPr>
        <w:t xml:space="preserve"> </w:t>
      </w:r>
      <w:r>
        <w:rPr>
          <w:sz w:val="16"/>
        </w:rPr>
        <w:t>decadência</w:t>
      </w:r>
      <w:r>
        <w:rPr>
          <w:spacing w:val="3"/>
          <w:sz w:val="16"/>
        </w:rPr>
        <w:t xml:space="preserve"> </w:t>
      </w:r>
      <w:r>
        <w:rPr>
          <w:sz w:val="16"/>
        </w:rPr>
        <w:t>do</w:t>
      </w:r>
      <w:r>
        <w:rPr>
          <w:spacing w:val="4"/>
          <w:sz w:val="16"/>
        </w:rPr>
        <w:t xml:space="preserve"> </w:t>
      </w:r>
      <w:r>
        <w:rPr>
          <w:sz w:val="16"/>
        </w:rPr>
        <w:t>direito</w:t>
      </w:r>
      <w:r>
        <w:rPr>
          <w:spacing w:val="4"/>
          <w:sz w:val="16"/>
        </w:rPr>
        <w:t xml:space="preserve"> </w:t>
      </w:r>
      <w:r>
        <w:rPr>
          <w:sz w:val="16"/>
        </w:rPr>
        <w:t>à</w:t>
      </w:r>
      <w:r>
        <w:rPr>
          <w:spacing w:val="3"/>
          <w:sz w:val="16"/>
        </w:rPr>
        <w:t xml:space="preserve"> </w:t>
      </w:r>
      <w:r>
        <w:rPr>
          <w:sz w:val="16"/>
        </w:rPr>
        <w:t>contratação,</w:t>
      </w:r>
      <w:r>
        <w:rPr>
          <w:spacing w:val="4"/>
          <w:sz w:val="16"/>
        </w:rPr>
        <w:t xml:space="preserve"> </w:t>
      </w:r>
      <w:r>
        <w:rPr>
          <w:sz w:val="16"/>
        </w:rPr>
        <w:t>sem</w:t>
      </w:r>
      <w:r>
        <w:rPr>
          <w:spacing w:val="4"/>
          <w:sz w:val="16"/>
        </w:rPr>
        <w:t xml:space="preserve"> </w:t>
      </w:r>
      <w:r>
        <w:rPr>
          <w:sz w:val="16"/>
        </w:rPr>
        <w:t>prejuízo</w:t>
      </w:r>
      <w:r>
        <w:rPr>
          <w:spacing w:val="3"/>
          <w:sz w:val="16"/>
        </w:rPr>
        <w:t xml:space="preserve"> </w:t>
      </w:r>
      <w:r>
        <w:rPr>
          <w:sz w:val="16"/>
        </w:rPr>
        <w:t>da</w:t>
      </w:r>
      <w:r>
        <w:rPr>
          <w:spacing w:val="4"/>
          <w:sz w:val="16"/>
        </w:rPr>
        <w:t xml:space="preserve"> </w:t>
      </w:r>
      <w:r>
        <w:rPr>
          <w:sz w:val="16"/>
        </w:rPr>
        <w:t>aplicação</w:t>
      </w:r>
      <w:r>
        <w:rPr>
          <w:spacing w:val="4"/>
          <w:sz w:val="16"/>
        </w:rPr>
        <w:t xml:space="preserve"> </w:t>
      </w:r>
      <w:r>
        <w:rPr>
          <w:sz w:val="16"/>
        </w:rPr>
        <w:t>das</w:t>
      </w:r>
      <w:r>
        <w:rPr>
          <w:spacing w:val="3"/>
          <w:sz w:val="16"/>
        </w:rPr>
        <w:t xml:space="preserve"> </w:t>
      </w:r>
      <w:r>
        <w:rPr>
          <w:sz w:val="16"/>
        </w:rPr>
        <w:t>sanções</w:t>
      </w:r>
      <w:r>
        <w:rPr>
          <w:spacing w:val="4"/>
          <w:sz w:val="16"/>
        </w:rPr>
        <w:t xml:space="preserve"> </w:t>
      </w:r>
      <w:r>
        <w:rPr>
          <w:sz w:val="16"/>
        </w:rPr>
        <w:t>previstas</w:t>
      </w:r>
      <w:r>
        <w:rPr>
          <w:spacing w:val="4"/>
          <w:sz w:val="16"/>
        </w:rPr>
        <w:t xml:space="preserve"> </w:t>
      </w:r>
      <w:r>
        <w:rPr>
          <w:sz w:val="16"/>
        </w:rPr>
        <w:t>no</w:t>
      </w:r>
      <w:r>
        <w:rPr>
          <w:spacing w:val="3"/>
          <w:sz w:val="16"/>
        </w:rPr>
        <w:t xml:space="preserve"> </w:t>
      </w:r>
      <w:r>
        <w:rPr>
          <w:sz w:val="16"/>
        </w:rPr>
        <w:t>art.</w:t>
      </w:r>
      <w:r>
        <w:rPr>
          <w:spacing w:val="4"/>
          <w:sz w:val="16"/>
        </w:rPr>
        <w:t xml:space="preserve"> </w:t>
      </w:r>
      <w:r>
        <w:rPr>
          <w:sz w:val="16"/>
        </w:rPr>
        <w:t>155,</w:t>
      </w:r>
      <w:r>
        <w:rPr>
          <w:spacing w:val="4"/>
          <w:sz w:val="16"/>
        </w:rPr>
        <w:t xml:space="preserve"> </w:t>
      </w:r>
      <w:r>
        <w:rPr>
          <w:sz w:val="16"/>
        </w:rPr>
        <w:t>da</w:t>
      </w:r>
      <w:r>
        <w:rPr>
          <w:spacing w:val="3"/>
          <w:sz w:val="16"/>
        </w:rPr>
        <w:t xml:space="preserve"> </w:t>
      </w:r>
      <w:r>
        <w:rPr>
          <w:sz w:val="16"/>
        </w:rPr>
        <w:t>Lei</w:t>
      </w:r>
      <w:r>
        <w:rPr>
          <w:spacing w:val="4"/>
          <w:sz w:val="16"/>
        </w:rPr>
        <w:t xml:space="preserve"> </w:t>
      </w:r>
      <w:r>
        <w:rPr>
          <w:sz w:val="16"/>
        </w:rPr>
        <w:t>nº</w:t>
      </w:r>
      <w:r>
        <w:rPr>
          <w:spacing w:val="4"/>
          <w:sz w:val="16"/>
        </w:rPr>
        <w:t xml:space="preserve"> </w:t>
      </w:r>
      <w:r>
        <w:rPr>
          <w:spacing w:val="-2"/>
          <w:sz w:val="16"/>
        </w:rPr>
        <w:t>14.133/21.</w:t>
      </w:r>
    </w:p>
    <w:p w14:paraId="7880B3FC">
      <w:pPr>
        <w:pStyle w:val="7"/>
        <w:spacing w:before="70"/>
        <w:ind w:left="0"/>
      </w:pPr>
    </w:p>
    <w:p w14:paraId="7E9DA4B6">
      <w:pPr>
        <w:pStyle w:val="4"/>
      </w:pPr>
      <w:r>
        <w:t>4.4</w:t>
      </w:r>
      <w:r>
        <w:rPr>
          <w:spacing w:val="9"/>
        </w:rPr>
        <w:t xml:space="preserve"> </w:t>
      </w:r>
      <w:r>
        <w:t>Qualificação</w:t>
      </w:r>
      <w:r>
        <w:rPr>
          <w:spacing w:val="9"/>
        </w:rPr>
        <w:t xml:space="preserve"> </w:t>
      </w:r>
      <w:r>
        <w:t>Econômico-</w:t>
      </w:r>
      <w:r>
        <w:rPr>
          <w:spacing w:val="-2"/>
        </w:rPr>
        <w:t>Financeira</w:t>
      </w:r>
    </w:p>
    <w:p w14:paraId="1088E1A7">
      <w:pPr>
        <w:pStyle w:val="9"/>
        <w:numPr>
          <w:ilvl w:val="1"/>
          <w:numId w:val="31"/>
        </w:numPr>
        <w:tabs>
          <w:tab w:val="left" w:pos="605"/>
        </w:tabs>
        <w:spacing w:before="35" w:after="0" w:line="285" w:lineRule="auto"/>
        <w:ind w:left="307" w:right="290" w:firstLine="0"/>
        <w:jc w:val="left"/>
        <w:rPr>
          <w:sz w:val="16"/>
        </w:rPr>
      </w:pPr>
      <w:r>
        <w:rPr>
          <w:sz w:val="16"/>
        </w:rPr>
        <w:t>Certidão</w:t>
      </w:r>
      <w:r>
        <w:rPr>
          <w:spacing w:val="19"/>
          <w:sz w:val="16"/>
        </w:rPr>
        <w:t xml:space="preserve"> </w:t>
      </w:r>
      <w:r>
        <w:rPr>
          <w:sz w:val="16"/>
        </w:rPr>
        <w:t>negativa</w:t>
      </w:r>
      <w:r>
        <w:rPr>
          <w:spacing w:val="19"/>
          <w:sz w:val="16"/>
        </w:rPr>
        <w:t xml:space="preserve"> </w:t>
      </w:r>
      <w:r>
        <w:rPr>
          <w:sz w:val="16"/>
        </w:rPr>
        <w:t>de</w:t>
      </w:r>
      <w:r>
        <w:rPr>
          <w:spacing w:val="19"/>
          <w:sz w:val="16"/>
        </w:rPr>
        <w:t xml:space="preserve"> </w:t>
      </w:r>
      <w:r>
        <w:rPr>
          <w:sz w:val="16"/>
        </w:rPr>
        <w:t>insolvência</w:t>
      </w:r>
      <w:r>
        <w:rPr>
          <w:spacing w:val="19"/>
          <w:sz w:val="16"/>
        </w:rPr>
        <w:t xml:space="preserve"> </w:t>
      </w:r>
      <w:r>
        <w:rPr>
          <w:sz w:val="16"/>
        </w:rPr>
        <w:t>civil</w:t>
      </w:r>
      <w:r>
        <w:rPr>
          <w:spacing w:val="19"/>
          <w:sz w:val="16"/>
        </w:rPr>
        <w:t xml:space="preserve"> </w:t>
      </w:r>
      <w:r>
        <w:rPr>
          <w:sz w:val="16"/>
        </w:rPr>
        <w:t>expedida</w:t>
      </w:r>
      <w:r>
        <w:rPr>
          <w:spacing w:val="19"/>
          <w:sz w:val="16"/>
        </w:rPr>
        <w:t xml:space="preserve"> </w:t>
      </w:r>
      <w:r>
        <w:rPr>
          <w:sz w:val="16"/>
        </w:rPr>
        <w:t>pelo</w:t>
      </w:r>
      <w:r>
        <w:rPr>
          <w:spacing w:val="19"/>
          <w:sz w:val="16"/>
        </w:rPr>
        <w:t xml:space="preserve"> </w:t>
      </w:r>
      <w:r>
        <w:rPr>
          <w:sz w:val="16"/>
        </w:rPr>
        <w:t>distribuidor</w:t>
      </w:r>
      <w:r>
        <w:rPr>
          <w:spacing w:val="19"/>
          <w:sz w:val="16"/>
        </w:rPr>
        <w:t xml:space="preserve"> </w:t>
      </w:r>
      <w:r>
        <w:rPr>
          <w:sz w:val="16"/>
        </w:rPr>
        <w:t>do</w:t>
      </w:r>
      <w:r>
        <w:rPr>
          <w:spacing w:val="19"/>
          <w:sz w:val="16"/>
        </w:rPr>
        <w:t xml:space="preserve"> </w:t>
      </w:r>
      <w:r>
        <w:rPr>
          <w:sz w:val="16"/>
        </w:rPr>
        <w:t>domicílio</w:t>
      </w:r>
      <w:r>
        <w:rPr>
          <w:spacing w:val="19"/>
          <w:sz w:val="16"/>
        </w:rPr>
        <w:t xml:space="preserve"> </w:t>
      </w:r>
      <w:r>
        <w:rPr>
          <w:sz w:val="16"/>
        </w:rPr>
        <w:t>ou</w:t>
      </w:r>
      <w:r>
        <w:rPr>
          <w:spacing w:val="19"/>
          <w:sz w:val="16"/>
        </w:rPr>
        <w:t xml:space="preserve"> </w:t>
      </w:r>
      <w:r>
        <w:rPr>
          <w:sz w:val="16"/>
        </w:rPr>
        <w:t>sede</w:t>
      </w:r>
      <w:r>
        <w:rPr>
          <w:spacing w:val="19"/>
          <w:sz w:val="16"/>
        </w:rPr>
        <w:t xml:space="preserve"> </w:t>
      </w:r>
      <w:r>
        <w:rPr>
          <w:sz w:val="16"/>
        </w:rPr>
        <w:t>do</w:t>
      </w:r>
      <w:r>
        <w:rPr>
          <w:spacing w:val="19"/>
          <w:sz w:val="16"/>
        </w:rPr>
        <w:t xml:space="preserve"> </w:t>
      </w:r>
      <w:r>
        <w:rPr>
          <w:sz w:val="16"/>
        </w:rPr>
        <w:t>licitante,</w:t>
      </w:r>
      <w:r>
        <w:rPr>
          <w:spacing w:val="19"/>
          <w:sz w:val="16"/>
        </w:rPr>
        <w:t xml:space="preserve"> </w:t>
      </w:r>
      <w:r>
        <w:rPr>
          <w:sz w:val="16"/>
        </w:rPr>
        <w:t>caso</w:t>
      </w:r>
      <w:r>
        <w:rPr>
          <w:spacing w:val="19"/>
          <w:sz w:val="16"/>
        </w:rPr>
        <w:t xml:space="preserve"> </w:t>
      </w:r>
      <w:r>
        <w:rPr>
          <w:sz w:val="16"/>
        </w:rPr>
        <w:t>se</w:t>
      </w:r>
      <w:r>
        <w:rPr>
          <w:spacing w:val="19"/>
          <w:sz w:val="16"/>
        </w:rPr>
        <w:t xml:space="preserve"> </w:t>
      </w:r>
      <w:r>
        <w:rPr>
          <w:sz w:val="16"/>
        </w:rPr>
        <w:t>trate</w:t>
      </w:r>
      <w:r>
        <w:rPr>
          <w:spacing w:val="19"/>
          <w:sz w:val="16"/>
        </w:rPr>
        <w:t xml:space="preserve"> </w:t>
      </w:r>
      <w:r>
        <w:rPr>
          <w:sz w:val="16"/>
        </w:rPr>
        <w:t>de</w:t>
      </w:r>
      <w:r>
        <w:rPr>
          <w:spacing w:val="19"/>
          <w:sz w:val="16"/>
        </w:rPr>
        <w:t xml:space="preserve"> </w:t>
      </w:r>
      <w:r>
        <w:rPr>
          <w:sz w:val="16"/>
        </w:rPr>
        <w:t>pessoa</w:t>
      </w:r>
      <w:r>
        <w:rPr>
          <w:spacing w:val="19"/>
          <w:sz w:val="16"/>
        </w:rPr>
        <w:t xml:space="preserve"> </w:t>
      </w:r>
      <w:r>
        <w:rPr>
          <w:sz w:val="16"/>
        </w:rPr>
        <w:t>física,</w:t>
      </w:r>
      <w:r>
        <w:rPr>
          <w:spacing w:val="19"/>
          <w:sz w:val="16"/>
        </w:rPr>
        <w:t xml:space="preserve"> </w:t>
      </w:r>
      <w:r>
        <w:rPr>
          <w:sz w:val="16"/>
        </w:rPr>
        <w:t>desde</w:t>
      </w:r>
      <w:r>
        <w:rPr>
          <w:spacing w:val="19"/>
          <w:sz w:val="16"/>
        </w:rPr>
        <w:t xml:space="preserve"> </w:t>
      </w:r>
      <w:r>
        <w:rPr>
          <w:sz w:val="16"/>
        </w:rPr>
        <w:t>que</w:t>
      </w:r>
      <w:r>
        <w:rPr>
          <w:spacing w:val="19"/>
          <w:sz w:val="16"/>
        </w:rPr>
        <w:t xml:space="preserve"> </w:t>
      </w:r>
      <w:r>
        <w:rPr>
          <w:sz w:val="16"/>
        </w:rPr>
        <w:t>admitida</w:t>
      </w:r>
      <w:r>
        <w:rPr>
          <w:spacing w:val="19"/>
          <w:sz w:val="16"/>
        </w:rPr>
        <w:t xml:space="preserve"> </w:t>
      </w:r>
      <w:r>
        <w:rPr>
          <w:sz w:val="16"/>
        </w:rPr>
        <w:t>a</w:t>
      </w:r>
      <w:r>
        <w:rPr>
          <w:spacing w:val="19"/>
          <w:sz w:val="16"/>
        </w:rPr>
        <w:t xml:space="preserve"> </w:t>
      </w:r>
      <w:r>
        <w:rPr>
          <w:sz w:val="16"/>
        </w:rPr>
        <w:t>sua</w:t>
      </w:r>
      <w:r>
        <w:rPr>
          <w:spacing w:val="19"/>
          <w:sz w:val="16"/>
        </w:rPr>
        <w:t xml:space="preserve"> </w:t>
      </w:r>
      <w:r>
        <w:rPr>
          <w:sz w:val="16"/>
        </w:rPr>
        <w:t>participação</w:t>
      </w:r>
      <w:r>
        <w:rPr>
          <w:spacing w:val="19"/>
          <w:sz w:val="16"/>
        </w:rPr>
        <w:t xml:space="preserve"> </w:t>
      </w:r>
      <w:r>
        <w:rPr>
          <w:sz w:val="16"/>
        </w:rPr>
        <w:t>na</w:t>
      </w:r>
      <w:r>
        <w:rPr>
          <w:spacing w:val="19"/>
          <w:sz w:val="16"/>
        </w:rPr>
        <w:t xml:space="preserve"> </w:t>
      </w:r>
      <w:r>
        <w:rPr>
          <w:sz w:val="16"/>
        </w:rPr>
        <w:t>licitação</w:t>
      </w:r>
      <w:r>
        <w:rPr>
          <w:spacing w:val="19"/>
          <w:sz w:val="16"/>
        </w:rPr>
        <w:t xml:space="preserve"> </w:t>
      </w:r>
      <w:r>
        <w:rPr>
          <w:sz w:val="16"/>
        </w:rPr>
        <w:t>(Art</w:t>
      </w:r>
      <w:r>
        <w:rPr>
          <w:spacing w:val="19"/>
          <w:sz w:val="16"/>
        </w:rPr>
        <w:t xml:space="preserve"> </w:t>
      </w:r>
      <w:r>
        <w:rPr>
          <w:sz w:val="16"/>
        </w:rPr>
        <w:t>5º,</w:t>
      </w:r>
      <w:r>
        <w:rPr>
          <w:spacing w:val="19"/>
          <w:sz w:val="16"/>
        </w:rPr>
        <w:t xml:space="preserve"> </w:t>
      </w:r>
      <w:r>
        <w:rPr>
          <w:sz w:val="16"/>
        </w:rPr>
        <w:t>Inc</w:t>
      </w:r>
      <w:r>
        <w:rPr>
          <w:spacing w:val="19"/>
          <w:sz w:val="16"/>
        </w:rPr>
        <w:t xml:space="preserve"> </w:t>
      </w:r>
      <w:r>
        <w:rPr>
          <w:sz w:val="16"/>
        </w:rPr>
        <w:t>II,</w:t>
      </w:r>
      <w:r>
        <w:rPr>
          <w:spacing w:val="19"/>
          <w:sz w:val="16"/>
        </w:rPr>
        <w:t xml:space="preserve"> </w:t>
      </w:r>
      <w:r>
        <w:rPr>
          <w:sz w:val="16"/>
        </w:rPr>
        <w:t>alínea</w:t>
      </w:r>
      <w:r>
        <w:rPr>
          <w:spacing w:val="19"/>
          <w:sz w:val="16"/>
        </w:rPr>
        <w:t xml:space="preserve"> </w:t>
      </w:r>
      <w:r>
        <w:rPr>
          <w:sz w:val="16"/>
        </w:rPr>
        <w:t>"c",</w:t>
      </w:r>
      <w:r>
        <w:rPr>
          <w:spacing w:val="19"/>
          <w:sz w:val="16"/>
        </w:rPr>
        <w:t xml:space="preserve"> </w:t>
      </w:r>
      <w:r>
        <w:rPr>
          <w:sz w:val="16"/>
        </w:rPr>
        <w:t>da</w:t>
      </w:r>
      <w:r>
        <w:rPr>
          <w:spacing w:val="19"/>
          <w:sz w:val="16"/>
        </w:rPr>
        <w:t xml:space="preserve"> </w:t>
      </w:r>
      <w:r>
        <w:rPr>
          <w:sz w:val="16"/>
        </w:rPr>
        <w:t>IN</w:t>
      </w:r>
      <w:r>
        <w:rPr>
          <w:spacing w:val="40"/>
          <w:sz w:val="16"/>
        </w:rPr>
        <w:t xml:space="preserve"> </w:t>
      </w:r>
      <w:r>
        <w:rPr>
          <w:sz w:val="16"/>
        </w:rPr>
        <w:t>SEGES/ME nº 116/2021) ou de sociedade simples;</w:t>
      </w:r>
    </w:p>
    <w:p w14:paraId="65EEBBFA">
      <w:pPr>
        <w:pStyle w:val="9"/>
        <w:numPr>
          <w:ilvl w:val="1"/>
          <w:numId w:val="31"/>
        </w:numPr>
        <w:tabs>
          <w:tab w:val="left" w:pos="590"/>
        </w:tabs>
        <w:spacing w:before="1" w:after="0" w:line="240" w:lineRule="auto"/>
        <w:ind w:left="590" w:right="0" w:hanging="283"/>
        <w:jc w:val="left"/>
        <w:rPr>
          <w:sz w:val="16"/>
        </w:rPr>
      </w:pPr>
      <w:r>
        <w:rPr>
          <w:sz w:val="16"/>
        </w:rPr>
        <w:t>Certidão</w:t>
      </w:r>
      <w:r>
        <w:rPr>
          <w:spacing w:val="3"/>
          <w:sz w:val="16"/>
        </w:rPr>
        <w:t xml:space="preserve"> </w:t>
      </w:r>
      <w:r>
        <w:rPr>
          <w:sz w:val="16"/>
        </w:rPr>
        <w:t>negativa</w:t>
      </w:r>
      <w:r>
        <w:rPr>
          <w:spacing w:val="4"/>
          <w:sz w:val="16"/>
        </w:rPr>
        <w:t xml:space="preserve"> </w:t>
      </w:r>
      <w:r>
        <w:rPr>
          <w:sz w:val="16"/>
        </w:rPr>
        <w:t>de</w:t>
      </w:r>
      <w:r>
        <w:rPr>
          <w:spacing w:val="4"/>
          <w:sz w:val="16"/>
        </w:rPr>
        <w:t xml:space="preserve"> </w:t>
      </w:r>
      <w:r>
        <w:rPr>
          <w:sz w:val="16"/>
        </w:rPr>
        <w:t>falência</w:t>
      </w:r>
      <w:r>
        <w:rPr>
          <w:spacing w:val="4"/>
          <w:sz w:val="16"/>
        </w:rPr>
        <w:t xml:space="preserve"> </w:t>
      </w:r>
      <w:r>
        <w:rPr>
          <w:sz w:val="16"/>
        </w:rPr>
        <w:t>expedida</w:t>
      </w:r>
      <w:r>
        <w:rPr>
          <w:spacing w:val="4"/>
          <w:sz w:val="16"/>
        </w:rPr>
        <w:t xml:space="preserve"> </w:t>
      </w:r>
      <w:r>
        <w:rPr>
          <w:sz w:val="16"/>
        </w:rPr>
        <w:t>pelo</w:t>
      </w:r>
      <w:r>
        <w:rPr>
          <w:spacing w:val="4"/>
          <w:sz w:val="16"/>
        </w:rPr>
        <w:t xml:space="preserve"> </w:t>
      </w:r>
      <w:r>
        <w:rPr>
          <w:sz w:val="16"/>
        </w:rPr>
        <w:t>distribuidor</w:t>
      </w:r>
      <w:r>
        <w:rPr>
          <w:spacing w:val="4"/>
          <w:sz w:val="16"/>
        </w:rPr>
        <w:t xml:space="preserve"> </w:t>
      </w:r>
      <w:r>
        <w:rPr>
          <w:sz w:val="16"/>
        </w:rPr>
        <w:t>da</w:t>
      </w:r>
      <w:r>
        <w:rPr>
          <w:spacing w:val="4"/>
          <w:sz w:val="16"/>
        </w:rPr>
        <w:t xml:space="preserve"> </w:t>
      </w:r>
      <w:r>
        <w:rPr>
          <w:sz w:val="16"/>
        </w:rPr>
        <w:t>sede</w:t>
      </w:r>
      <w:r>
        <w:rPr>
          <w:spacing w:val="4"/>
          <w:sz w:val="16"/>
        </w:rPr>
        <w:t xml:space="preserve"> </w:t>
      </w:r>
      <w:r>
        <w:rPr>
          <w:sz w:val="16"/>
        </w:rPr>
        <w:t>do</w:t>
      </w:r>
      <w:r>
        <w:rPr>
          <w:spacing w:val="4"/>
          <w:sz w:val="16"/>
        </w:rPr>
        <w:t xml:space="preserve"> </w:t>
      </w:r>
      <w:r>
        <w:rPr>
          <w:spacing w:val="-2"/>
          <w:sz w:val="16"/>
        </w:rPr>
        <w:t>fornecedor;</w:t>
      </w:r>
    </w:p>
    <w:p w14:paraId="6C9B72F3">
      <w:pPr>
        <w:pStyle w:val="9"/>
        <w:numPr>
          <w:ilvl w:val="2"/>
          <w:numId w:val="31"/>
        </w:numPr>
        <w:tabs>
          <w:tab w:val="left" w:pos="703"/>
        </w:tabs>
        <w:spacing w:before="35" w:after="0" w:line="240" w:lineRule="auto"/>
        <w:ind w:left="703" w:right="0" w:hanging="396"/>
        <w:jc w:val="left"/>
        <w:rPr>
          <w:sz w:val="16"/>
        </w:rPr>
      </w:pPr>
      <w:r>
        <w:rPr>
          <w:sz w:val="16"/>
        </w:rPr>
        <w:t>As</w:t>
      </w:r>
      <w:r>
        <w:rPr>
          <w:spacing w:val="3"/>
          <w:sz w:val="16"/>
        </w:rPr>
        <w:t xml:space="preserve"> </w:t>
      </w:r>
      <w:r>
        <w:rPr>
          <w:sz w:val="16"/>
        </w:rPr>
        <w:t>certidões</w:t>
      </w:r>
      <w:r>
        <w:rPr>
          <w:spacing w:val="4"/>
          <w:sz w:val="16"/>
        </w:rPr>
        <w:t xml:space="preserve"> </w:t>
      </w:r>
      <w:r>
        <w:rPr>
          <w:sz w:val="16"/>
        </w:rPr>
        <w:t>comprobatórias</w:t>
      </w:r>
      <w:r>
        <w:rPr>
          <w:spacing w:val="3"/>
          <w:sz w:val="16"/>
        </w:rPr>
        <w:t xml:space="preserve"> </w:t>
      </w:r>
      <w:r>
        <w:rPr>
          <w:sz w:val="16"/>
        </w:rPr>
        <w:t>do</w:t>
      </w:r>
      <w:r>
        <w:rPr>
          <w:spacing w:val="4"/>
          <w:sz w:val="16"/>
        </w:rPr>
        <w:t xml:space="preserve"> </w:t>
      </w:r>
      <w:r>
        <w:rPr>
          <w:sz w:val="16"/>
        </w:rPr>
        <w:t>atendimento</w:t>
      </w:r>
      <w:r>
        <w:rPr>
          <w:spacing w:val="3"/>
          <w:sz w:val="16"/>
        </w:rPr>
        <w:t xml:space="preserve"> </w:t>
      </w:r>
      <w:r>
        <w:rPr>
          <w:sz w:val="16"/>
        </w:rPr>
        <w:t>ao</w:t>
      </w:r>
      <w:r>
        <w:rPr>
          <w:spacing w:val="4"/>
          <w:sz w:val="16"/>
        </w:rPr>
        <w:t xml:space="preserve"> </w:t>
      </w:r>
      <w:r>
        <w:rPr>
          <w:sz w:val="16"/>
        </w:rPr>
        <w:t>disposto,</w:t>
      </w:r>
      <w:r>
        <w:rPr>
          <w:spacing w:val="3"/>
          <w:sz w:val="16"/>
        </w:rPr>
        <w:t xml:space="preserve"> </w:t>
      </w:r>
      <w:r>
        <w:rPr>
          <w:sz w:val="16"/>
        </w:rPr>
        <w:t>quando</w:t>
      </w:r>
      <w:r>
        <w:rPr>
          <w:spacing w:val="4"/>
          <w:sz w:val="16"/>
        </w:rPr>
        <w:t xml:space="preserve"> </w:t>
      </w:r>
      <w:r>
        <w:rPr>
          <w:sz w:val="16"/>
        </w:rPr>
        <w:t>emitidas</w:t>
      </w:r>
      <w:r>
        <w:rPr>
          <w:spacing w:val="4"/>
          <w:sz w:val="16"/>
        </w:rPr>
        <w:t xml:space="preserve"> </w:t>
      </w:r>
      <w:r>
        <w:rPr>
          <w:sz w:val="16"/>
        </w:rPr>
        <w:t>no</w:t>
      </w:r>
      <w:r>
        <w:rPr>
          <w:spacing w:val="3"/>
          <w:sz w:val="16"/>
        </w:rPr>
        <w:t xml:space="preserve"> </w:t>
      </w:r>
      <w:r>
        <w:rPr>
          <w:sz w:val="16"/>
        </w:rPr>
        <w:t>Município</w:t>
      </w:r>
      <w:r>
        <w:rPr>
          <w:spacing w:val="4"/>
          <w:sz w:val="16"/>
        </w:rPr>
        <w:t xml:space="preserve"> </w:t>
      </w:r>
      <w:r>
        <w:rPr>
          <w:sz w:val="16"/>
        </w:rPr>
        <w:t>do</w:t>
      </w:r>
      <w:r>
        <w:rPr>
          <w:spacing w:val="3"/>
          <w:sz w:val="16"/>
        </w:rPr>
        <w:t xml:space="preserve"> </w:t>
      </w:r>
      <w:r>
        <w:rPr>
          <w:sz w:val="16"/>
        </w:rPr>
        <w:t>Rio</w:t>
      </w:r>
      <w:r>
        <w:rPr>
          <w:spacing w:val="4"/>
          <w:sz w:val="16"/>
        </w:rPr>
        <w:t xml:space="preserve"> </w:t>
      </w:r>
      <w:r>
        <w:rPr>
          <w:sz w:val="16"/>
        </w:rPr>
        <w:t>de</w:t>
      </w:r>
      <w:r>
        <w:rPr>
          <w:spacing w:val="3"/>
          <w:sz w:val="16"/>
        </w:rPr>
        <w:t xml:space="preserve"> </w:t>
      </w:r>
      <w:r>
        <w:rPr>
          <w:sz w:val="16"/>
        </w:rPr>
        <w:t>Janeiro,</w:t>
      </w:r>
      <w:r>
        <w:rPr>
          <w:spacing w:val="4"/>
          <w:sz w:val="16"/>
        </w:rPr>
        <w:t xml:space="preserve"> </w:t>
      </w:r>
      <w:r>
        <w:rPr>
          <w:sz w:val="16"/>
        </w:rPr>
        <w:t>será</w:t>
      </w:r>
      <w:r>
        <w:rPr>
          <w:spacing w:val="3"/>
          <w:sz w:val="16"/>
        </w:rPr>
        <w:t xml:space="preserve"> </w:t>
      </w:r>
      <w:r>
        <w:rPr>
          <w:sz w:val="16"/>
        </w:rPr>
        <w:t>a</w:t>
      </w:r>
      <w:r>
        <w:rPr>
          <w:spacing w:val="4"/>
          <w:sz w:val="16"/>
        </w:rPr>
        <w:t xml:space="preserve"> </w:t>
      </w:r>
      <w:r>
        <w:rPr>
          <w:sz w:val="16"/>
        </w:rPr>
        <w:t>do</w:t>
      </w:r>
      <w:r>
        <w:rPr>
          <w:spacing w:val="4"/>
          <w:sz w:val="16"/>
        </w:rPr>
        <w:t xml:space="preserve"> </w:t>
      </w:r>
      <w:r>
        <w:rPr>
          <w:sz w:val="16"/>
        </w:rPr>
        <w:t>2º</w:t>
      </w:r>
      <w:r>
        <w:rPr>
          <w:spacing w:val="3"/>
          <w:sz w:val="16"/>
        </w:rPr>
        <w:t xml:space="preserve"> </w:t>
      </w:r>
      <w:r>
        <w:rPr>
          <w:sz w:val="16"/>
        </w:rPr>
        <w:t>Ofício</w:t>
      </w:r>
      <w:r>
        <w:rPr>
          <w:spacing w:val="4"/>
          <w:sz w:val="16"/>
        </w:rPr>
        <w:t xml:space="preserve"> </w:t>
      </w:r>
      <w:r>
        <w:rPr>
          <w:sz w:val="16"/>
        </w:rPr>
        <w:t>do</w:t>
      </w:r>
      <w:r>
        <w:rPr>
          <w:spacing w:val="3"/>
          <w:sz w:val="16"/>
        </w:rPr>
        <w:t xml:space="preserve"> </w:t>
      </w:r>
      <w:r>
        <w:rPr>
          <w:sz w:val="16"/>
        </w:rPr>
        <w:t>Registro</w:t>
      </w:r>
      <w:r>
        <w:rPr>
          <w:spacing w:val="4"/>
          <w:sz w:val="16"/>
        </w:rPr>
        <w:t xml:space="preserve"> </w:t>
      </w:r>
      <w:r>
        <w:rPr>
          <w:sz w:val="16"/>
        </w:rPr>
        <w:t>de</w:t>
      </w:r>
      <w:r>
        <w:rPr>
          <w:spacing w:val="3"/>
          <w:sz w:val="16"/>
        </w:rPr>
        <w:t xml:space="preserve"> </w:t>
      </w:r>
      <w:r>
        <w:rPr>
          <w:spacing w:val="-2"/>
          <w:sz w:val="16"/>
        </w:rPr>
        <w:t>Distribuição.</w:t>
      </w:r>
    </w:p>
    <w:p w14:paraId="213A1CAF">
      <w:pPr>
        <w:pStyle w:val="9"/>
        <w:numPr>
          <w:ilvl w:val="2"/>
          <w:numId w:val="32"/>
        </w:numPr>
        <w:tabs>
          <w:tab w:val="left" w:pos="716"/>
        </w:tabs>
        <w:spacing w:before="36" w:after="0" w:line="285" w:lineRule="auto"/>
        <w:ind w:left="307" w:right="290" w:firstLine="0"/>
        <w:jc w:val="left"/>
        <w:rPr>
          <w:sz w:val="16"/>
        </w:rPr>
      </w:pPr>
      <w:r>
        <w:rPr>
          <w:sz w:val="16"/>
        </w:rPr>
        <w:t>Não</w:t>
      </w:r>
      <w:r>
        <w:rPr>
          <w:spacing w:val="9"/>
          <w:sz w:val="16"/>
        </w:rPr>
        <w:t xml:space="preserve"> </w:t>
      </w:r>
      <w:r>
        <w:rPr>
          <w:sz w:val="16"/>
        </w:rPr>
        <w:t>será</w:t>
      </w:r>
      <w:r>
        <w:rPr>
          <w:spacing w:val="9"/>
          <w:sz w:val="16"/>
        </w:rPr>
        <w:t xml:space="preserve"> </w:t>
      </w:r>
      <w:r>
        <w:rPr>
          <w:sz w:val="16"/>
        </w:rPr>
        <w:t>causa</w:t>
      </w:r>
      <w:r>
        <w:rPr>
          <w:spacing w:val="9"/>
          <w:sz w:val="16"/>
        </w:rPr>
        <w:t xml:space="preserve"> </w:t>
      </w:r>
      <w:r>
        <w:rPr>
          <w:sz w:val="16"/>
        </w:rPr>
        <w:t>de</w:t>
      </w:r>
      <w:r>
        <w:rPr>
          <w:spacing w:val="9"/>
          <w:sz w:val="16"/>
        </w:rPr>
        <w:t xml:space="preserve"> </w:t>
      </w:r>
      <w:r>
        <w:rPr>
          <w:sz w:val="16"/>
        </w:rPr>
        <w:t>inabilitação</w:t>
      </w:r>
      <w:r>
        <w:rPr>
          <w:spacing w:val="9"/>
          <w:sz w:val="16"/>
        </w:rPr>
        <w:t xml:space="preserve"> </w:t>
      </w:r>
      <w:r>
        <w:rPr>
          <w:sz w:val="16"/>
        </w:rPr>
        <w:t>do</w:t>
      </w:r>
      <w:r>
        <w:rPr>
          <w:spacing w:val="9"/>
          <w:sz w:val="16"/>
        </w:rPr>
        <w:t xml:space="preserve"> </w:t>
      </w:r>
      <w:r>
        <w:rPr>
          <w:sz w:val="16"/>
        </w:rPr>
        <w:t>licitante</w:t>
      </w:r>
      <w:r>
        <w:rPr>
          <w:spacing w:val="9"/>
          <w:sz w:val="16"/>
        </w:rPr>
        <w:t xml:space="preserve"> </w:t>
      </w:r>
      <w:r>
        <w:rPr>
          <w:sz w:val="16"/>
        </w:rPr>
        <w:t>a</w:t>
      </w:r>
      <w:r>
        <w:rPr>
          <w:spacing w:val="9"/>
          <w:sz w:val="16"/>
        </w:rPr>
        <w:t xml:space="preserve"> </w:t>
      </w:r>
      <w:r>
        <w:rPr>
          <w:sz w:val="16"/>
        </w:rPr>
        <w:t>anotação</w:t>
      </w:r>
      <w:r>
        <w:rPr>
          <w:spacing w:val="9"/>
          <w:sz w:val="16"/>
        </w:rPr>
        <w:t xml:space="preserve"> </w:t>
      </w:r>
      <w:r>
        <w:rPr>
          <w:sz w:val="16"/>
        </w:rPr>
        <w:t>de</w:t>
      </w:r>
      <w:r>
        <w:rPr>
          <w:spacing w:val="9"/>
          <w:sz w:val="16"/>
        </w:rPr>
        <w:t xml:space="preserve"> </w:t>
      </w:r>
      <w:r>
        <w:rPr>
          <w:sz w:val="16"/>
        </w:rPr>
        <w:t>distribuição</w:t>
      </w:r>
      <w:r>
        <w:rPr>
          <w:spacing w:val="9"/>
          <w:sz w:val="16"/>
        </w:rPr>
        <w:t xml:space="preserve"> </w:t>
      </w:r>
      <w:r>
        <w:rPr>
          <w:sz w:val="16"/>
        </w:rPr>
        <w:t>de</w:t>
      </w:r>
      <w:r>
        <w:rPr>
          <w:spacing w:val="9"/>
          <w:sz w:val="16"/>
        </w:rPr>
        <w:t xml:space="preserve"> </w:t>
      </w:r>
      <w:r>
        <w:rPr>
          <w:sz w:val="16"/>
        </w:rPr>
        <w:t>processo</w:t>
      </w:r>
      <w:r>
        <w:rPr>
          <w:spacing w:val="9"/>
          <w:sz w:val="16"/>
        </w:rPr>
        <w:t xml:space="preserve"> </w:t>
      </w:r>
      <w:r>
        <w:rPr>
          <w:sz w:val="16"/>
        </w:rPr>
        <w:t>de</w:t>
      </w:r>
      <w:r>
        <w:rPr>
          <w:spacing w:val="9"/>
          <w:sz w:val="16"/>
        </w:rPr>
        <w:t xml:space="preserve"> </w:t>
      </w:r>
      <w:r>
        <w:rPr>
          <w:sz w:val="16"/>
        </w:rPr>
        <w:t>recuperação</w:t>
      </w:r>
      <w:r>
        <w:rPr>
          <w:spacing w:val="9"/>
          <w:sz w:val="16"/>
        </w:rPr>
        <w:t xml:space="preserve"> </w:t>
      </w:r>
      <w:r>
        <w:rPr>
          <w:sz w:val="16"/>
        </w:rPr>
        <w:t>judicial</w:t>
      </w:r>
      <w:r>
        <w:rPr>
          <w:spacing w:val="9"/>
          <w:sz w:val="16"/>
        </w:rPr>
        <w:t xml:space="preserve"> </w:t>
      </w:r>
      <w:r>
        <w:rPr>
          <w:sz w:val="16"/>
        </w:rPr>
        <w:t>ou</w:t>
      </w:r>
      <w:r>
        <w:rPr>
          <w:spacing w:val="9"/>
          <w:sz w:val="16"/>
        </w:rPr>
        <w:t xml:space="preserve"> </w:t>
      </w:r>
      <w:r>
        <w:rPr>
          <w:sz w:val="16"/>
        </w:rPr>
        <w:t>de</w:t>
      </w:r>
      <w:r>
        <w:rPr>
          <w:spacing w:val="9"/>
          <w:sz w:val="16"/>
        </w:rPr>
        <w:t xml:space="preserve"> </w:t>
      </w:r>
      <w:r>
        <w:rPr>
          <w:sz w:val="16"/>
        </w:rPr>
        <w:t>pedido</w:t>
      </w:r>
      <w:r>
        <w:rPr>
          <w:spacing w:val="9"/>
          <w:sz w:val="16"/>
        </w:rPr>
        <w:t xml:space="preserve"> </w:t>
      </w:r>
      <w:r>
        <w:rPr>
          <w:sz w:val="16"/>
        </w:rPr>
        <w:t>de</w:t>
      </w:r>
      <w:r>
        <w:rPr>
          <w:spacing w:val="9"/>
          <w:sz w:val="16"/>
        </w:rPr>
        <w:t xml:space="preserve"> </w:t>
      </w:r>
      <w:r>
        <w:rPr>
          <w:sz w:val="16"/>
        </w:rPr>
        <w:t>homologação</w:t>
      </w:r>
      <w:r>
        <w:rPr>
          <w:spacing w:val="9"/>
          <w:sz w:val="16"/>
        </w:rPr>
        <w:t xml:space="preserve"> </w:t>
      </w:r>
      <w:r>
        <w:rPr>
          <w:sz w:val="16"/>
        </w:rPr>
        <w:t>de</w:t>
      </w:r>
      <w:r>
        <w:rPr>
          <w:spacing w:val="9"/>
          <w:sz w:val="16"/>
        </w:rPr>
        <w:t xml:space="preserve"> </w:t>
      </w:r>
      <w:r>
        <w:rPr>
          <w:sz w:val="16"/>
        </w:rPr>
        <w:t>recuperação</w:t>
      </w:r>
      <w:r>
        <w:rPr>
          <w:spacing w:val="9"/>
          <w:sz w:val="16"/>
        </w:rPr>
        <w:t xml:space="preserve"> </w:t>
      </w:r>
      <w:r>
        <w:rPr>
          <w:sz w:val="16"/>
        </w:rPr>
        <w:t>extrajudicial,</w:t>
      </w:r>
      <w:r>
        <w:rPr>
          <w:spacing w:val="9"/>
          <w:sz w:val="16"/>
        </w:rPr>
        <w:t xml:space="preserve"> </w:t>
      </w:r>
      <w:r>
        <w:rPr>
          <w:sz w:val="16"/>
        </w:rPr>
        <w:t>caso</w:t>
      </w:r>
      <w:r>
        <w:rPr>
          <w:spacing w:val="9"/>
          <w:sz w:val="16"/>
        </w:rPr>
        <w:t xml:space="preserve"> </w:t>
      </w:r>
      <w:r>
        <w:rPr>
          <w:sz w:val="16"/>
        </w:rPr>
        <w:t>seja</w:t>
      </w:r>
      <w:r>
        <w:rPr>
          <w:spacing w:val="9"/>
          <w:sz w:val="16"/>
        </w:rPr>
        <w:t xml:space="preserve"> </w:t>
      </w:r>
      <w:r>
        <w:rPr>
          <w:sz w:val="16"/>
        </w:rPr>
        <w:t>comprovado,</w:t>
      </w:r>
      <w:r>
        <w:rPr>
          <w:spacing w:val="9"/>
          <w:sz w:val="16"/>
        </w:rPr>
        <w:t xml:space="preserve"> </w:t>
      </w:r>
      <w:r>
        <w:rPr>
          <w:sz w:val="16"/>
        </w:rPr>
        <w:t>no</w:t>
      </w:r>
      <w:r>
        <w:rPr>
          <w:spacing w:val="9"/>
          <w:sz w:val="16"/>
        </w:rPr>
        <w:t xml:space="preserve"> </w:t>
      </w:r>
      <w:r>
        <w:rPr>
          <w:sz w:val="16"/>
        </w:rPr>
        <w:t>momento</w:t>
      </w:r>
      <w:r>
        <w:rPr>
          <w:spacing w:val="9"/>
          <w:sz w:val="16"/>
        </w:rPr>
        <w:t xml:space="preserve"> </w:t>
      </w:r>
      <w:r>
        <w:rPr>
          <w:sz w:val="16"/>
        </w:rPr>
        <w:t>da</w:t>
      </w:r>
      <w:r>
        <w:rPr>
          <w:spacing w:val="9"/>
          <w:sz w:val="16"/>
        </w:rPr>
        <w:t xml:space="preserve"> </w:t>
      </w:r>
      <w:r>
        <w:rPr>
          <w:sz w:val="16"/>
        </w:rPr>
        <w:t>entrega</w:t>
      </w:r>
      <w:r>
        <w:rPr>
          <w:spacing w:val="9"/>
          <w:sz w:val="16"/>
        </w:rPr>
        <w:t xml:space="preserve"> </w:t>
      </w:r>
      <w:r>
        <w:rPr>
          <w:sz w:val="16"/>
        </w:rPr>
        <w:t>da</w:t>
      </w:r>
      <w:r>
        <w:rPr>
          <w:spacing w:val="40"/>
          <w:sz w:val="16"/>
        </w:rPr>
        <w:t xml:space="preserve"> </w:t>
      </w:r>
      <w:r>
        <w:rPr>
          <w:sz w:val="16"/>
        </w:rPr>
        <w:t>documentação exigida no presente item, que o plano de recuperação já foi aprovado ou homologado pelo Juízo competente.</w:t>
      </w:r>
    </w:p>
    <w:p w14:paraId="3D6860AC">
      <w:pPr>
        <w:pStyle w:val="9"/>
        <w:numPr>
          <w:ilvl w:val="2"/>
          <w:numId w:val="32"/>
        </w:numPr>
        <w:tabs>
          <w:tab w:val="left" w:pos="716"/>
        </w:tabs>
        <w:spacing w:before="0" w:after="0" w:line="285" w:lineRule="auto"/>
        <w:ind w:left="307" w:right="290" w:firstLine="0"/>
        <w:jc w:val="left"/>
        <w:rPr>
          <w:sz w:val="16"/>
        </w:rPr>
      </w:pPr>
      <w:r>
        <w:rPr>
          <w:sz w:val="16"/>
        </w:rPr>
        <w:t>Balanço</w:t>
      </w:r>
      <w:r>
        <w:rPr>
          <w:spacing w:val="8"/>
          <w:sz w:val="16"/>
        </w:rPr>
        <w:t xml:space="preserve"> </w:t>
      </w:r>
      <w:r>
        <w:rPr>
          <w:sz w:val="16"/>
        </w:rPr>
        <w:t>Patrimonial</w:t>
      </w:r>
      <w:r>
        <w:rPr>
          <w:spacing w:val="8"/>
          <w:sz w:val="16"/>
        </w:rPr>
        <w:t xml:space="preserve"> </w:t>
      </w:r>
      <w:r>
        <w:rPr>
          <w:sz w:val="16"/>
        </w:rPr>
        <w:t>e</w:t>
      </w:r>
      <w:r>
        <w:rPr>
          <w:spacing w:val="8"/>
          <w:sz w:val="16"/>
        </w:rPr>
        <w:t xml:space="preserve"> </w:t>
      </w:r>
      <w:r>
        <w:rPr>
          <w:sz w:val="16"/>
        </w:rPr>
        <w:t>demonstrações</w:t>
      </w:r>
      <w:r>
        <w:rPr>
          <w:spacing w:val="8"/>
          <w:sz w:val="16"/>
        </w:rPr>
        <w:t xml:space="preserve"> </w:t>
      </w:r>
      <w:r>
        <w:rPr>
          <w:sz w:val="16"/>
        </w:rPr>
        <w:t>contábeis</w:t>
      </w:r>
      <w:r>
        <w:rPr>
          <w:spacing w:val="8"/>
          <w:sz w:val="16"/>
        </w:rPr>
        <w:t xml:space="preserve"> </w:t>
      </w:r>
      <w:r>
        <w:rPr>
          <w:sz w:val="16"/>
        </w:rPr>
        <w:t>do</w:t>
      </w:r>
      <w:r>
        <w:rPr>
          <w:spacing w:val="8"/>
          <w:sz w:val="16"/>
        </w:rPr>
        <w:t xml:space="preserve"> </w:t>
      </w:r>
      <w:r>
        <w:rPr>
          <w:sz w:val="16"/>
        </w:rPr>
        <w:t>último</w:t>
      </w:r>
      <w:r>
        <w:rPr>
          <w:spacing w:val="8"/>
          <w:sz w:val="16"/>
        </w:rPr>
        <w:t xml:space="preserve"> </w:t>
      </w:r>
      <w:r>
        <w:rPr>
          <w:sz w:val="16"/>
        </w:rPr>
        <w:t>exercício</w:t>
      </w:r>
      <w:r>
        <w:rPr>
          <w:spacing w:val="8"/>
          <w:sz w:val="16"/>
        </w:rPr>
        <w:t xml:space="preserve"> </w:t>
      </w:r>
      <w:r>
        <w:rPr>
          <w:sz w:val="16"/>
        </w:rPr>
        <w:t>social,</w:t>
      </w:r>
      <w:r>
        <w:rPr>
          <w:spacing w:val="8"/>
          <w:sz w:val="16"/>
        </w:rPr>
        <w:t xml:space="preserve"> </w:t>
      </w:r>
      <w:r>
        <w:rPr>
          <w:sz w:val="16"/>
        </w:rPr>
        <w:t>já</w:t>
      </w:r>
      <w:r>
        <w:rPr>
          <w:spacing w:val="8"/>
          <w:sz w:val="16"/>
        </w:rPr>
        <w:t xml:space="preserve"> </w:t>
      </w:r>
      <w:r>
        <w:rPr>
          <w:sz w:val="16"/>
        </w:rPr>
        <w:t>exigíveis</w:t>
      </w:r>
      <w:r>
        <w:rPr>
          <w:spacing w:val="8"/>
          <w:sz w:val="16"/>
        </w:rPr>
        <w:t xml:space="preserve"> </w:t>
      </w:r>
      <w:r>
        <w:rPr>
          <w:sz w:val="16"/>
        </w:rPr>
        <w:t>e</w:t>
      </w:r>
      <w:r>
        <w:rPr>
          <w:spacing w:val="8"/>
          <w:sz w:val="16"/>
        </w:rPr>
        <w:t xml:space="preserve"> </w:t>
      </w:r>
      <w:r>
        <w:rPr>
          <w:sz w:val="16"/>
        </w:rPr>
        <w:t>apresentados</w:t>
      </w:r>
      <w:r>
        <w:rPr>
          <w:spacing w:val="8"/>
          <w:sz w:val="16"/>
        </w:rPr>
        <w:t xml:space="preserve"> </w:t>
      </w:r>
      <w:r>
        <w:rPr>
          <w:sz w:val="16"/>
        </w:rPr>
        <w:t>na</w:t>
      </w:r>
      <w:r>
        <w:rPr>
          <w:spacing w:val="8"/>
          <w:sz w:val="16"/>
        </w:rPr>
        <w:t xml:space="preserve"> </w:t>
      </w:r>
      <w:r>
        <w:rPr>
          <w:sz w:val="16"/>
        </w:rPr>
        <w:t>forma</w:t>
      </w:r>
      <w:r>
        <w:rPr>
          <w:spacing w:val="8"/>
          <w:sz w:val="16"/>
        </w:rPr>
        <w:t xml:space="preserve"> </w:t>
      </w:r>
      <w:r>
        <w:rPr>
          <w:sz w:val="16"/>
        </w:rPr>
        <w:t>da</w:t>
      </w:r>
      <w:r>
        <w:rPr>
          <w:spacing w:val="8"/>
          <w:sz w:val="16"/>
        </w:rPr>
        <w:t xml:space="preserve"> </w:t>
      </w:r>
      <w:r>
        <w:rPr>
          <w:sz w:val="16"/>
        </w:rPr>
        <w:t>lei,</w:t>
      </w:r>
      <w:r>
        <w:rPr>
          <w:spacing w:val="8"/>
          <w:sz w:val="16"/>
        </w:rPr>
        <w:t xml:space="preserve"> </w:t>
      </w:r>
      <w:r>
        <w:rPr>
          <w:sz w:val="16"/>
        </w:rPr>
        <w:t>que</w:t>
      </w:r>
      <w:r>
        <w:rPr>
          <w:spacing w:val="8"/>
          <w:sz w:val="16"/>
        </w:rPr>
        <w:t xml:space="preserve"> </w:t>
      </w:r>
      <w:r>
        <w:rPr>
          <w:sz w:val="16"/>
        </w:rPr>
        <w:t>comprovem</w:t>
      </w:r>
      <w:r>
        <w:rPr>
          <w:spacing w:val="8"/>
          <w:sz w:val="16"/>
        </w:rPr>
        <w:t xml:space="preserve"> </w:t>
      </w:r>
      <w:r>
        <w:rPr>
          <w:sz w:val="16"/>
        </w:rPr>
        <w:t>a</w:t>
      </w:r>
      <w:r>
        <w:rPr>
          <w:spacing w:val="8"/>
          <w:sz w:val="16"/>
        </w:rPr>
        <w:t xml:space="preserve"> </w:t>
      </w:r>
      <w:r>
        <w:rPr>
          <w:sz w:val="16"/>
        </w:rPr>
        <w:t>boa</w:t>
      </w:r>
      <w:r>
        <w:rPr>
          <w:spacing w:val="8"/>
          <w:sz w:val="16"/>
        </w:rPr>
        <w:t xml:space="preserve"> </w:t>
      </w:r>
      <w:r>
        <w:rPr>
          <w:sz w:val="16"/>
        </w:rPr>
        <w:t>situação</w:t>
      </w:r>
      <w:r>
        <w:rPr>
          <w:spacing w:val="8"/>
          <w:sz w:val="16"/>
        </w:rPr>
        <w:t xml:space="preserve"> </w:t>
      </w:r>
      <w:r>
        <w:rPr>
          <w:sz w:val="16"/>
        </w:rPr>
        <w:t>financeira</w:t>
      </w:r>
      <w:r>
        <w:rPr>
          <w:spacing w:val="8"/>
          <w:sz w:val="16"/>
        </w:rPr>
        <w:t xml:space="preserve"> </w:t>
      </w:r>
      <w:r>
        <w:rPr>
          <w:sz w:val="16"/>
        </w:rPr>
        <w:t>da</w:t>
      </w:r>
      <w:r>
        <w:rPr>
          <w:spacing w:val="8"/>
          <w:sz w:val="16"/>
        </w:rPr>
        <w:t xml:space="preserve"> </w:t>
      </w:r>
      <w:r>
        <w:rPr>
          <w:sz w:val="16"/>
        </w:rPr>
        <w:t>empresa.</w:t>
      </w:r>
      <w:r>
        <w:rPr>
          <w:spacing w:val="8"/>
          <w:sz w:val="16"/>
        </w:rPr>
        <w:t xml:space="preserve"> </w:t>
      </w:r>
      <w:r>
        <w:rPr>
          <w:sz w:val="16"/>
        </w:rPr>
        <w:t>Quando</w:t>
      </w:r>
      <w:r>
        <w:rPr>
          <w:spacing w:val="8"/>
          <w:sz w:val="16"/>
        </w:rPr>
        <w:t xml:space="preserve"> </w:t>
      </w:r>
      <w:r>
        <w:rPr>
          <w:sz w:val="16"/>
        </w:rPr>
        <w:t>encerrados</w:t>
      </w:r>
      <w:r>
        <w:rPr>
          <w:spacing w:val="8"/>
          <w:sz w:val="16"/>
        </w:rPr>
        <w:t xml:space="preserve"> </w:t>
      </w:r>
      <w:r>
        <w:rPr>
          <w:sz w:val="16"/>
        </w:rPr>
        <w:t>há</w:t>
      </w:r>
      <w:r>
        <w:rPr>
          <w:spacing w:val="8"/>
          <w:sz w:val="16"/>
        </w:rPr>
        <w:t xml:space="preserve"> </w:t>
      </w:r>
      <w:r>
        <w:rPr>
          <w:sz w:val="16"/>
        </w:rPr>
        <w:t>mais</w:t>
      </w:r>
      <w:r>
        <w:rPr>
          <w:spacing w:val="8"/>
          <w:sz w:val="16"/>
        </w:rPr>
        <w:t xml:space="preserve"> </w:t>
      </w:r>
      <w:r>
        <w:rPr>
          <w:sz w:val="16"/>
        </w:rPr>
        <w:t>de</w:t>
      </w:r>
      <w:r>
        <w:rPr>
          <w:spacing w:val="8"/>
          <w:sz w:val="16"/>
        </w:rPr>
        <w:t xml:space="preserve"> </w:t>
      </w:r>
      <w:r>
        <w:rPr>
          <w:sz w:val="16"/>
        </w:rPr>
        <w:t>três</w:t>
      </w:r>
      <w:r>
        <w:rPr>
          <w:spacing w:val="8"/>
          <w:sz w:val="16"/>
        </w:rPr>
        <w:t xml:space="preserve"> </w:t>
      </w:r>
      <w:r>
        <w:rPr>
          <w:sz w:val="16"/>
        </w:rPr>
        <w:t>meses</w:t>
      </w:r>
      <w:r>
        <w:rPr>
          <w:spacing w:val="40"/>
          <w:sz w:val="16"/>
        </w:rPr>
        <w:t xml:space="preserve"> </w:t>
      </w:r>
      <w:r>
        <w:rPr>
          <w:sz w:val="16"/>
        </w:rPr>
        <w:t>da data da apresentação da proposta, admitir-se-á atualização dos valores por índices oficiais, sendo vedada a substituição das demonstrações financeiras por balancetes ou balanços provisórios.</w:t>
      </w:r>
    </w:p>
    <w:p w14:paraId="25E6F146">
      <w:pPr>
        <w:pStyle w:val="7"/>
        <w:spacing w:before="36"/>
        <w:ind w:left="0"/>
      </w:pPr>
    </w:p>
    <w:p w14:paraId="468CFEB1">
      <w:pPr>
        <w:pStyle w:val="3"/>
        <w:numPr>
          <w:ilvl w:val="1"/>
          <w:numId w:val="33"/>
        </w:numPr>
        <w:tabs>
          <w:tab w:val="left" w:pos="590"/>
        </w:tabs>
        <w:spacing w:before="0" w:after="0" w:line="240" w:lineRule="auto"/>
        <w:ind w:left="590" w:right="0" w:hanging="283"/>
        <w:jc w:val="left"/>
      </w:pPr>
      <w:r>
        <w:t>ENTREGA,</w:t>
      </w:r>
      <w:r>
        <w:rPr>
          <w:spacing w:val="-10"/>
        </w:rPr>
        <w:t xml:space="preserve"> </w:t>
      </w:r>
      <w:r>
        <w:t>AVALIAÇÃO DA</w:t>
      </w:r>
      <w:r>
        <w:rPr>
          <w:spacing w:val="-9"/>
        </w:rPr>
        <w:t xml:space="preserve"> </w:t>
      </w:r>
      <w:r>
        <w:t>QUALIDADE</w:t>
      </w:r>
      <w:r>
        <w:rPr>
          <w:spacing w:val="-1"/>
        </w:rPr>
        <w:t xml:space="preserve"> </w:t>
      </w:r>
      <w:r>
        <w:t>E</w:t>
      </w:r>
      <w:r>
        <w:rPr>
          <w:spacing w:val="-9"/>
        </w:rPr>
        <w:t xml:space="preserve"> </w:t>
      </w:r>
      <w:r>
        <w:t>ACEITE DO</w:t>
      </w:r>
      <w:r>
        <w:rPr>
          <w:spacing w:val="-1"/>
        </w:rPr>
        <w:t xml:space="preserve"> </w:t>
      </w:r>
      <w:r>
        <w:rPr>
          <w:spacing w:val="-2"/>
        </w:rPr>
        <w:t>OBJETO:</w:t>
      </w:r>
    </w:p>
    <w:p w14:paraId="43E81250">
      <w:pPr>
        <w:pStyle w:val="9"/>
        <w:numPr>
          <w:ilvl w:val="2"/>
          <w:numId w:val="33"/>
        </w:numPr>
        <w:tabs>
          <w:tab w:val="left" w:pos="703"/>
        </w:tabs>
        <w:spacing w:before="35" w:after="0" w:line="240" w:lineRule="auto"/>
        <w:ind w:left="703" w:right="0" w:hanging="396"/>
        <w:jc w:val="left"/>
        <w:rPr>
          <w:sz w:val="16"/>
        </w:rPr>
      </w:pPr>
      <w:r>
        <w:rPr>
          <w:sz w:val="16"/>
        </w:rPr>
        <w:t>Após</w:t>
      </w:r>
      <w:r>
        <w:rPr>
          <w:spacing w:val="2"/>
          <w:sz w:val="16"/>
        </w:rPr>
        <w:t xml:space="preserve"> </w:t>
      </w:r>
      <w:r>
        <w:rPr>
          <w:sz w:val="16"/>
        </w:rPr>
        <w:t>a</w:t>
      </w:r>
      <w:r>
        <w:rPr>
          <w:spacing w:val="2"/>
          <w:sz w:val="16"/>
        </w:rPr>
        <w:t xml:space="preserve"> </w:t>
      </w:r>
      <w:r>
        <w:rPr>
          <w:sz w:val="16"/>
        </w:rPr>
        <w:t>concretização</w:t>
      </w:r>
      <w:r>
        <w:rPr>
          <w:spacing w:val="2"/>
          <w:sz w:val="16"/>
        </w:rPr>
        <w:t xml:space="preserve"> </w:t>
      </w:r>
      <w:r>
        <w:rPr>
          <w:sz w:val="16"/>
        </w:rPr>
        <w:t>da</w:t>
      </w:r>
      <w:r>
        <w:rPr>
          <w:spacing w:val="2"/>
          <w:sz w:val="16"/>
        </w:rPr>
        <w:t xml:space="preserve"> </w:t>
      </w:r>
      <w:r>
        <w:rPr>
          <w:sz w:val="16"/>
        </w:rPr>
        <w:t>contratação,</w:t>
      </w:r>
      <w:r>
        <w:rPr>
          <w:spacing w:val="2"/>
          <w:sz w:val="16"/>
        </w:rPr>
        <w:t xml:space="preserve"> </w:t>
      </w:r>
      <w:r>
        <w:rPr>
          <w:sz w:val="16"/>
        </w:rPr>
        <w:t>conforme</w:t>
      </w:r>
      <w:r>
        <w:rPr>
          <w:spacing w:val="2"/>
          <w:sz w:val="16"/>
        </w:rPr>
        <w:t xml:space="preserve"> </w:t>
      </w:r>
      <w:r>
        <w:rPr>
          <w:sz w:val="16"/>
        </w:rPr>
        <w:t>necessidade</w:t>
      </w:r>
      <w:r>
        <w:rPr>
          <w:spacing w:val="3"/>
          <w:sz w:val="16"/>
        </w:rPr>
        <w:t xml:space="preserve"> </w:t>
      </w:r>
      <w:r>
        <w:rPr>
          <w:sz w:val="16"/>
        </w:rPr>
        <w:t>da</w:t>
      </w:r>
      <w:r>
        <w:rPr>
          <w:spacing w:val="2"/>
          <w:sz w:val="16"/>
        </w:rPr>
        <w:t xml:space="preserve"> </w:t>
      </w:r>
      <w:r>
        <w:rPr>
          <w:sz w:val="16"/>
        </w:rPr>
        <w:t>CONTRATANTE</w:t>
      </w:r>
      <w:r>
        <w:rPr>
          <w:spacing w:val="2"/>
          <w:sz w:val="16"/>
        </w:rPr>
        <w:t xml:space="preserve"> </w:t>
      </w:r>
      <w:r>
        <w:rPr>
          <w:sz w:val="16"/>
        </w:rPr>
        <w:t>será</w:t>
      </w:r>
      <w:r>
        <w:rPr>
          <w:spacing w:val="2"/>
          <w:sz w:val="16"/>
        </w:rPr>
        <w:t xml:space="preserve"> </w:t>
      </w:r>
      <w:r>
        <w:rPr>
          <w:sz w:val="16"/>
        </w:rPr>
        <w:t>enviada</w:t>
      </w:r>
      <w:r>
        <w:rPr>
          <w:spacing w:val="2"/>
          <w:sz w:val="16"/>
        </w:rPr>
        <w:t xml:space="preserve"> </w:t>
      </w:r>
      <w:r>
        <w:rPr>
          <w:sz w:val="16"/>
        </w:rPr>
        <w:t>à</w:t>
      </w:r>
      <w:r>
        <w:rPr>
          <w:spacing w:val="2"/>
          <w:sz w:val="16"/>
        </w:rPr>
        <w:t xml:space="preserve"> </w:t>
      </w:r>
      <w:r>
        <w:rPr>
          <w:sz w:val="16"/>
        </w:rPr>
        <w:t>CONTRATADA</w:t>
      </w:r>
      <w:r>
        <w:rPr>
          <w:spacing w:val="-7"/>
          <w:sz w:val="16"/>
        </w:rPr>
        <w:t xml:space="preserve"> </w:t>
      </w:r>
      <w:r>
        <w:rPr>
          <w:sz w:val="16"/>
        </w:rPr>
        <w:t>uma</w:t>
      </w:r>
      <w:r>
        <w:rPr>
          <w:spacing w:val="2"/>
          <w:sz w:val="16"/>
        </w:rPr>
        <w:t xml:space="preserve"> </w:t>
      </w:r>
      <w:r>
        <w:rPr>
          <w:sz w:val="16"/>
        </w:rPr>
        <w:t>autorização</w:t>
      </w:r>
      <w:r>
        <w:rPr>
          <w:spacing w:val="2"/>
          <w:sz w:val="16"/>
        </w:rPr>
        <w:t xml:space="preserve"> </w:t>
      </w:r>
      <w:r>
        <w:rPr>
          <w:sz w:val="16"/>
        </w:rPr>
        <w:t>de</w:t>
      </w:r>
      <w:r>
        <w:rPr>
          <w:spacing w:val="3"/>
          <w:sz w:val="16"/>
        </w:rPr>
        <w:t xml:space="preserve"> </w:t>
      </w:r>
      <w:r>
        <w:rPr>
          <w:sz w:val="16"/>
        </w:rPr>
        <w:t>entrega</w:t>
      </w:r>
      <w:r>
        <w:rPr>
          <w:spacing w:val="2"/>
          <w:sz w:val="16"/>
        </w:rPr>
        <w:t xml:space="preserve"> </w:t>
      </w:r>
      <w:r>
        <w:rPr>
          <w:sz w:val="16"/>
        </w:rPr>
        <w:t>de</w:t>
      </w:r>
      <w:r>
        <w:rPr>
          <w:spacing w:val="2"/>
          <w:sz w:val="16"/>
        </w:rPr>
        <w:t xml:space="preserve"> </w:t>
      </w:r>
      <w:r>
        <w:rPr>
          <w:sz w:val="16"/>
        </w:rPr>
        <w:t>material,</w:t>
      </w:r>
      <w:r>
        <w:rPr>
          <w:spacing w:val="2"/>
          <w:sz w:val="16"/>
        </w:rPr>
        <w:t xml:space="preserve"> </w:t>
      </w:r>
      <w:r>
        <w:rPr>
          <w:sz w:val="16"/>
        </w:rPr>
        <w:t>conforme</w:t>
      </w:r>
      <w:r>
        <w:rPr>
          <w:spacing w:val="2"/>
          <w:sz w:val="16"/>
        </w:rPr>
        <w:t xml:space="preserve"> </w:t>
      </w:r>
      <w:r>
        <w:rPr>
          <w:sz w:val="16"/>
        </w:rPr>
        <w:t>anexo</w:t>
      </w:r>
      <w:r>
        <w:rPr>
          <w:spacing w:val="2"/>
          <w:sz w:val="16"/>
        </w:rPr>
        <w:t xml:space="preserve"> </w:t>
      </w:r>
      <w:r>
        <w:rPr>
          <w:sz w:val="16"/>
        </w:rPr>
        <w:t>em</w:t>
      </w:r>
      <w:r>
        <w:rPr>
          <w:spacing w:val="3"/>
          <w:sz w:val="16"/>
        </w:rPr>
        <w:t xml:space="preserve"> </w:t>
      </w:r>
      <w:r>
        <w:rPr>
          <w:sz w:val="16"/>
        </w:rPr>
        <w:t>documento</w:t>
      </w:r>
      <w:r>
        <w:rPr>
          <w:spacing w:val="2"/>
          <w:sz w:val="16"/>
        </w:rPr>
        <w:t xml:space="preserve"> </w:t>
      </w:r>
      <w:r>
        <w:rPr>
          <w:sz w:val="16"/>
        </w:rPr>
        <w:t>SEI</w:t>
      </w:r>
      <w:r>
        <w:rPr>
          <w:spacing w:val="2"/>
          <w:sz w:val="16"/>
        </w:rPr>
        <w:t xml:space="preserve"> </w:t>
      </w:r>
      <w:r>
        <w:rPr>
          <w:spacing w:val="-2"/>
          <w:sz w:val="16"/>
        </w:rPr>
        <w:t>30203367.</w:t>
      </w:r>
    </w:p>
    <w:p w14:paraId="137684FF">
      <w:pPr>
        <w:pStyle w:val="9"/>
        <w:numPr>
          <w:ilvl w:val="2"/>
          <w:numId w:val="33"/>
        </w:numPr>
        <w:tabs>
          <w:tab w:val="left" w:pos="722"/>
        </w:tabs>
        <w:spacing w:before="36" w:after="0" w:line="285" w:lineRule="auto"/>
        <w:ind w:left="307" w:right="290" w:firstLine="0"/>
        <w:jc w:val="left"/>
        <w:rPr>
          <w:sz w:val="16"/>
        </w:rPr>
      </w:pPr>
      <w:r>
        <w:rPr>
          <w:sz w:val="16"/>
        </w:rPr>
        <w:t>Havendo</w:t>
      </w:r>
      <w:r>
        <w:rPr>
          <w:spacing w:val="13"/>
          <w:sz w:val="16"/>
        </w:rPr>
        <w:t xml:space="preserve"> </w:t>
      </w:r>
      <w:r>
        <w:rPr>
          <w:sz w:val="16"/>
        </w:rPr>
        <w:t>necessidade</w:t>
      </w:r>
      <w:r>
        <w:rPr>
          <w:spacing w:val="13"/>
          <w:sz w:val="16"/>
        </w:rPr>
        <w:t xml:space="preserve"> </w:t>
      </w:r>
      <w:r>
        <w:rPr>
          <w:sz w:val="16"/>
        </w:rPr>
        <w:t>por</w:t>
      </w:r>
      <w:r>
        <w:rPr>
          <w:spacing w:val="13"/>
          <w:sz w:val="16"/>
        </w:rPr>
        <w:t xml:space="preserve"> </w:t>
      </w:r>
      <w:r>
        <w:rPr>
          <w:sz w:val="16"/>
        </w:rPr>
        <w:t>parte</w:t>
      </w:r>
      <w:r>
        <w:rPr>
          <w:spacing w:val="13"/>
          <w:sz w:val="16"/>
        </w:rPr>
        <w:t xml:space="preserve"> </w:t>
      </w:r>
      <w:r>
        <w:rPr>
          <w:sz w:val="16"/>
        </w:rPr>
        <w:t>da</w:t>
      </w:r>
      <w:r>
        <w:rPr>
          <w:spacing w:val="13"/>
          <w:sz w:val="16"/>
        </w:rPr>
        <w:t xml:space="preserve"> </w:t>
      </w:r>
      <w:r>
        <w:rPr>
          <w:sz w:val="16"/>
        </w:rPr>
        <w:t>CONTRATANTE,</w:t>
      </w:r>
      <w:r>
        <w:rPr>
          <w:spacing w:val="13"/>
          <w:sz w:val="16"/>
        </w:rPr>
        <w:t xml:space="preserve"> </w:t>
      </w:r>
      <w:r>
        <w:rPr>
          <w:sz w:val="16"/>
        </w:rPr>
        <w:t>a</w:t>
      </w:r>
      <w:r>
        <w:rPr>
          <w:spacing w:val="13"/>
          <w:sz w:val="16"/>
        </w:rPr>
        <w:t xml:space="preserve"> </w:t>
      </w:r>
      <w:r>
        <w:rPr>
          <w:sz w:val="16"/>
        </w:rPr>
        <w:t>CONTRATADA fica</w:t>
      </w:r>
      <w:r>
        <w:rPr>
          <w:spacing w:val="13"/>
          <w:sz w:val="16"/>
        </w:rPr>
        <w:t xml:space="preserve"> </w:t>
      </w:r>
      <w:r>
        <w:rPr>
          <w:sz w:val="16"/>
        </w:rPr>
        <w:t>obrigada</w:t>
      </w:r>
      <w:r>
        <w:rPr>
          <w:spacing w:val="13"/>
          <w:sz w:val="16"/>
        </w:rPr>
        <w:t xml:space="preserve"> </w:t>
      </w:r>
      <w:r>
        <w:rPr>
          <w:sz w:val="16"/>
        </w:rPr>
        <w:t>a</w:t>
      </w:r>
      <w:r>
        <w:rPr>
          <w:spacing w:val="13"/>
          <w:sz w:val="16"/>
        </w:rPr>
        <w:t xml:space="preserve"> </w:t>
      </w:r>
      <w:r>
        <w:rPr>
          <w:sz w:val="16"/>
        </w:rPr>
        <w:t>comunicar</w:t>
      </w:r>
      <w:r>
        <w:rPr>
          <w:spacing w:val="13"/>
          <w:sz w:val="16"/>
        </w:rPr>
        <w:t xml:space="preserve"> </w:t>
      </w:r>
      <w:r>
        <w:rPr>
          <w:sz w:val="16"/>
        </w:rPr>
        <w:t>antecipadamente</w:t>
      </w:r>
      <w:r>
        <w:rPr>
          <w:spacing w:val="13"/>
          <w:sz w:val="16"/>
        </w:rPr>
        <w:t xml:space="preserve"> </w:t>
      </w:r>
      <w:r>
        <w:rPr>
          <w:sz w:val="16"/>
        </w:rPr>
        <w:t>quais</w:t>
      </w:r>
      <w:r>
        <w:rPr>
          <w:spacing w:val="13"/>
          <w:sz w:val="16"/>
        </w:rPr>
        <w:t xml:space="preserve"> </w:t>
      </w:r>
      <w:r>
        <w:rPr>
          <w:sz w:val="16"/>
        </w:rPr>
        <w:t>os</w:t>
      </w:r>
      <w:r>
        <w:rPr>
          <w:spacing w:val="13"/>
          <w:sz w:val="16"/>
        </w:rPr>
        <w:t xml:space="preserve"> </w:t>
      </w:r>
      <w:r>
        <w:rPr>
          <w:sz w:val="16"/>
        </w:rPr>
        <w:t>nomes/descrições</w:t>
      </w:r>
      <w:r>
        <w:rPr>
          <w:spacing w:val="13"/>
          <w:sz w:val="16"/>
        </w:rPr>
        <w:t xml:space="preserve"> </w:t>
      </w:r>
      <w:r>
        <w:rPr>
          <w:sz w:val="16"/>
        </w:rPr>
        <w:t>que</w:t>
      </w:r>
      <w:r>
        <w:rPr>
          <w:spacing w:val="13"/>
          <w:sz w:val="16"/>
        </w:rPr>
        <w:t xml:space="preserve"> </w:t>
      </w:r>
      <w:r>
        <w:rPr>
          <w:sz w:val="16"/>
        </w:rPr>
        <w:t>constarão</w:t>
      </w:r>
      <w:r>
        <w:rPr>
          <w:spacing w:val="13"/>
          <w:sz w:val="16"/>
        </w:rPr>
        <w:t xml:space="preserve"> </w:t>
      </w:r>
      <w:r>
        <w:rPr>
          <w:sz w:val="16"/>
        </w:rPr>
        <w:t>na</w:t>
      </w:r>
      <w:r>
        <w:rPr>
          <w:spacing w:val="13"/>
          <w:sz w:val="16"/>
        </w:rPr>
        <w:t xml:space="preserve"> </w:t>
      </w:r>
      <w:r>
        <w:rPr>
          <w:sz w:val="16"/>
        </w:rPr>
        <w:t>Nota</w:t>
      </w:r>
      <w:r>
        <w:rPr>
          <w:spacing w:val="13"/>
          <w:sz w:val="16"/>
        </w:rPr>
        <w:t xml:space="preserve"> </w:t>
      </w:r>
      <w:r>
        <w:rPr>
          <w:sz w:val="16"/>
        </w:rPr>
        <w:t>Fiscal,</w:t>
      </w:r>
      <w:r>
        <w:rPr>
          <w:spacing w:val="13"/>
          <w:sz w:val="16"/>
        </w:rPr>
        <w:t xml:space="preserve"> </w:t>
      </w:r>
      <w:r>
        <w:rPr>
          <w:sz w:val="16"/>
        </w:rPr>
        <w:t>para</w:t>
      </w:r>
      <w:r>
        <w:rPr>
          <w:spacing w:val="13"/>
          <w:sz w:val="16"/>
        </w:rPr>
        <w:t xml:space="preserve"> </w:t>
      </w:r>
      <w:r>
        <w:rPr>
          <w:sz w:val="16"/>
        </w:rPr>
        <w:t>fins</w:t>
      </w:r>
      <w:r>
        <w:rPr>
          <w:spacing w:val="13"/>
          <w:sz w:val="16"/>
        </w:rPr>
        <w:t xml:space="preserve"> </w:t>
      </w:r>
      <w:r>
        <w:rPr>
          <w:sz w:val="16"/>
        </w:rPr>
        <w:t>de</w:t>
      </w:r>
      <w:r>
        <w:rPr>
          <w:spacing w:val="13"/>
          <w:sz w:val="16"/>
        </w:rPr>
        <w:t xml:space="preserve"> </w:t>
      </w:r>
      <w:r>
        <w:rPr>
          <w:sz w:val="16"/>
        </w:rPr>
        <w:t>identificação</w:t>
      </w:r>
      <w:r>
        <w:rPr>
          <w:spacing w:val="13"/>
          <w:sz w:val="16"/>
        </w:rPr>
        <w:t xml:space="preserve"> </w:t>
      </w:r>
      <w:r>
        <w:rPr>
          <w:sz w:val="16"/>
        </w:rPr>
        <w:t>dos</w:t>
      </w:r>
      <w:r>
        <w:rPr>
          <w:spacing w:val="13"/>
          <w:sz w:val="16"/>
        </w:rPr>
        <w:t xml:space="preserve"> </w:t>
      </w:r>
      <w:r>
        <w:rPr>
          <w:sz w:val="16"/>
        </w:rPr>
        <w:t>materiais</w:t>
      </w:r>
      <w:r>
        <w:rPr>
          <w:spacing w:val="40"/>
          <w:sz w:val="16"/>
        </w:rPr>
        <w:t xml:space="preserve"> </w:t>
      </w:r>
      <w:r>
        <w:rPr>
          <w:sz w:val="16"/>
        </w:rPr>
        <w:t>recebidos e correspondência com os itens contratados.</w:t>
      </w:r>
    </w:p>
    <w:p w14:paraId="3B9F6CDD">
      <w:pPr>
        <w:pStyle w:val="9"/>
        <w:numPr>
          <w:ilvl w:val="2"/>
          <w:numId w:val="33"/>
        </w:numPr>
        <w:tabs>
          <w:tab w:val="left" w:pos="703"/>
        </w:tabs>
        <w:spacing w:before="0" w:after="0" w:line="240" w:lineRule="auto"/>
        <w:ind w:left="703" w:right="0" w:hanging="396"/>
        <w:jc w:val="left"/>
        <w:rPr>
          <w:sz w:val="16"/>
        </w:rPr>
      </w:pPr>
      <w:r>
        <w:rPr>
          <w:sz w:val="16"/>
        </w:rPr>
        <w:t>As</w:t>
      </w:r>
      <w:r>
        <w:rPr>
          <w:spacing w:val="3"/>
          <w:sz w:val="16"/>
        </w:rPr>
        <w:t xml:space="preserve"> </w:t>
      </w:r>
      <w:r>
        <w:rPr>
          <w:sz w:val="16"/>
        </w:rPr>
        <w:t>entregas</w:t>
      </w:r>
      <w:r>
        <w:rPr>
          <w:spacing w:val="3"/>
          <w:sz w:val="16"/>
        </w:rPr>
        <w:t xml:space="preserve"> </w:t>
      </w:r>
      <w:r>
        <w:rPr>
          <w:sz w:val="16"/>
        </w:rPr>
        <w:t>serão</w:t>
      </w:r>
      <w:r>
        <w:rPr>
          <w:spacing w:val="4"/>
          <w:sz w:val="16"/>
        </w:rPr>
        <w:t xml:space="preserve"> </w:t>
      </w:r>
      <w:r>
        <w:rPr>
          <w:sz w:val="16"/>
        </w:rPr>
        <w:t>parceladas,</w:t>
      </w:r>
      <w:r>
        <w:rPr>
          <w:spacing w:val="3"/>
          <w:sz w:val="16"/>
        </w:rPr>
        <w:t xml:space="preserve"> </w:t>
      </w:r>
      <w:r>
        <w:rPr>
          <w:sz w:val="16"/>
        </w:rPr>
        <w:t>de</w:t>
      </w:r>
      <w:r>
        <w:rPr>
          <w:spacing w:val="4"/>
          <w:sz w:val="16"/>
        </w:rPr>
        <w:t xml:space="preserve"> </w:t>
      </w:r>
      <w:r>
        <w:rPr>
          <w:sz w:val="16"/>
        </w:rPr>
        <w:t>acordo</w:t>
      </w:r>
      <w:r>
        <w:rPr>
          <w:spacing w:val="3"/>
          <w:sz w:val="16"/>
        </w:rPr>
        <w:t xml:space="preserve"> </w:t>
      </w:r>
      <w:r>
        <w:rPr>
          <w:sz w:val="16"/>
        </w:rPr>
        <w:t>com</w:t>
      </w:r>
      <w:r>
        <w:rPr>
          <w:spacing w:val="3"/>
          <w:sz w:val="16"/>
        </w:rPr>
        <w:t xml:space="preserve"> </w:t>
      </w:r>
      <w:r>
        <w:rPr>
          <w:sz w:val="16"/>
        </w:rPr>
        <w:t>a</w:t>
      </w:r>
      <w:r>
        <w:rPr>
          <w:spacing w:val="4"/>
          <w:sz w:val="16"/>
        </w:rPr>
        <w:t xml:space="preserve"> </w:t>
      </w:r>
      <w:r>
        <w:rPr>
          <w:sz w:val="16"/>
        </w:rPr>
        <w:t>demanda</w:t>
      </w:r>
      <w:r>
        <w:rPr>
          <w:spacing w:val="3"/>
          <w:sz w:val="16"/>
        </w:rPr>
        <w:t xml:space="preserve"> </w:t>
      </w:r>
      <w:r>
        <w:rPr>
          <w:sz w:val="16"/>
        </w:rPr>
        <w:t>da</w:t>
      </w:r>
      <w:r>
        <w:rPr>
          <w:spacing w:val="4"/>
          <w:sz w:val="16"/>
        </w:rPr>
        <w:t xml:space="preserve"> </w:t>
      </w:r>
      <w:r>
        <w:rPr>
          <w:spacing w:val="-2"/>
          <w:sz w:val="16"/>
        </w:rPr>
        <w:t>unidade;</w:t>
      </w:r>
    </w:p>
    <w:p w14:paraId="7B521122">
      <w:pPr>
        <w:pStyle w:val="9"/>
        <w:numPr>
          <w:ilvl w:val="2"/>
          <w:numId w:val="33"/>
        </w:numPr>
        <w:tabs>
          <w:tab w:val="left" w:pos="712"/>
        </w:tabs>
        <w:spacing w:before="36" w:after="0" w:line="240" w:lineRule="auto"/>
        <w:ind w:left="712" w:right="0" w:hanging="405"/>
        <w:jc w:val="left"/>
        <w:rPr>
          <w:sz w:val="16"/>
        </w:rPr>
      </w:pPr>
      <w:r>
        <w:rPr>
          <w:sz w:val="16"/>
        </w:rPr>
        <w:t>O</w:t>
      </w:r>
      <w:r>
        <w:rPr>
          <w:spacing w:val="2"/>
          <w:sz w:val="16"/>
        </w:rPr>
        <w:t xml:space="preserve"> </w:t>
      </w:r>
      <w:r>
        <w:rPr>
          <w:sz w:val="16"/>
        </w:rPr>
        <w:t>prazo</w:t>
      </w:r>
      <w:r>
        <w:rPr>
          <w:spacing w:val="3"/>
          <w:sz w:val="16"/>
        </w:rPr>
        <w:t xml:space="preserve"> </w:t>
      </w:r>
      <w:r>
        <w:rPr>
          <w:sz w:val="16"/>
        </w:rPr>
        <w:t>máximo</w:t>
      </w:r>
      <w:r>
        <w:rPr>
          <w:spacing w:val="3"/>
          <w:sz w:val="16"/>
        </w:rPr>
        <w:t xml:space="preserve"> </w:t>
      </w:r>
      <w:r>
        <w:rPr>
          <w:sz w:val="16"/>
        </w:rPr>
        <w:t>de</w:t>
      </w:r>
      <w:r>
        <w:rPr>
          <w:spacing w:val="3"/>
          <w:sz w:val="16"/>
        </w:rPr>
        <w:t xml:space="preserve"> </w:t>
      </w:r>
      <w:r>
        <w:rPr>
          <w:sz w:val="16"/>
        </w:rPr>
        <w:t>entrega</w:t>
      </w:r>
      <w:r>
        <w:rPr>
          <w:spacing w:val="2"/>
          <w:sz w:val="16"/>
        </w:rPr>
        <w:t xml:space="preserve"> </w:t>
      </w:r>
      <w:r>
        <w:rPr>
          <w:sz w:val="16"/>
        </w:rPr>
        <w:t>será</w:t>
      </w:r>
      <w:r>
        <w:rPr>
          <w:spacing w:val="3"/>
          <w:sz w:val="16"/>
        </w:rPr>
        <w:t xml:space="preserve"> </w:t>
      </w:r>
      <w:r>
        <w:rPr>
          <w:sz w:val="16"/>
        </w:rPr>
        <w:t>de</w:t>
      </w:r>
      <w:r>
        <w:rPr>
          <w:spacing w:val="3"/>
          <w:sz w:val="16"/>
        </w:rPr>
        <w:t xml:space="preserve"> </w:t>
      </w:r>
      <w:r>
        <w:rPr>
          <w:b/>
          <w:sz w:val="16"/>
        </w:rPr>
        <w:t>10</w:t>
      </w:r>
      <w:r>
        <w:rPr>
          <w:b/>
          <w:spacing w:val="3"/>
          <w:sz w:val="16"/>
        </w:rPr>
        <w:t xml:space="preserve"> </w:t>
      </w:r>
      <w:r>
        <w:rPr>
          <w:b/>
          <w:sz w:val="16"/>
        </w:rPr>
        <w:t>(dez)</w:t>
      </w:r>
      <w:r>
        <w:rPr>
          <w:b/>
          <w:spacing w:val="2"/>
          <w:sz w:val="16"/>
        </w:rPr>
        <w:t xml:space="preserve"> </w:t>
      </w:r>
      <w:r>
        <w:rPr>
          <w:sz w:val="16"/>
        </w:rPr>
        <w:t>dias</w:t>
      </w:r>
      <w:r>
        <w:rPr>
          <w:spacing w:val="3"/>
          <w:sz w:val="16"/>
        </w:rPr>
        <w:t xml:space="preserve"> </w:t>
      </w:r>
      <w:r>
        <w:rPr>
          <w:sz w:val="16"/>
        </w:rPr>
        <w:t>úteis</w:t>
      </w:r>
      <w:r>
        <w:rPr>
          <w:spacing w:val="3"/>
          <w:sz w:val="16"/>
        </w:rPr>
        <w:t xml:space="preserve"> </w:t>
      </w:r>
      <w:r>
        <w:rPr>
          <w:sz w:val="16"/>
        </w:rPr>
        <w:t>a</w:t>
      </w:r>
      <w:r>
        <w:rPr>
          <w:spacing w:val="3"/>
          <w:sz w:val="16"/>
        </w:rPr>
        <w:t xml:space="preserve"> </w:t>
      </w:r>
      <w:r>
        <w:rPr>
          <w:sz w:val="16"/>
        </w:rPr>
        <w:t>contar</w:t>
      </w:r>
      <w:r>
        <w:rPr>
          <w:spacing w:val="2"/>
          <w:sz w:val="16"/>
        </w:rPr>
        <w:t xml:space="preserve"> </w:t>
      </w:r>
      <w:r>
        <w:rPr>
          <w:sz w:val="16"/>
        </w:rPr>
        <w:t>da</w:t>
      </w:r>
      <w:r>
        <w:rPr>
          <w:spacing w:val="3"/>
          <w:sz w:val="16"/>
        </w:rPr>
        <w:t xml:space="preserve"> </w:t>
      </w:r>
      <w:r>
        <w:rPr>
          <w:sz w:val="16"/>
        </w:rPr>
        <w:t>data</w:t>
      </w:r>
      <w:r>
        <w:rPr>
          <w:spacing w:val="3"/>
          <w:sz w:val="16"/>
        </w:rPr>
        <w:t xml:space="preserve"> </w:t>
      </w:r>
      <w:r>
        <w:rPr>
          <w:sz w:val="16"/>
        </w:rPr>
        <w:t>da</w:t>
      </w:r>
      <w:r>
        <w:rPr>
          <w:spacing w:val="3"/>
          <w:sz w:val="16"/>
        </w:rPr>
        <w:t xml:space="preserve"> </w:t>
      </w:r>
      <w:r>
        <w:rPr>
          <w:sz w:val="16"/>
        </w:rPr>
        <w:t>solicitação</w:t>
      </w:r>
      <w:r>
        <w:rPr>
          <w:spacing w:val="2"/>
          <w:sz w:val="16"/>
        </w:rPr>
        <w:t xml:space="preserve"> </w:t>
      </w:r>
      <w:r>
        <w:rPr>
          <w:sz w:val="16"/>
        </w:rPr>
        <w:t>de</w:t>
      </w:r>
      <w:r>
        <w:rPr>
          <w:spacing w:val="3"/>
          <w:sz w:val="16"/>
        </w:rPr>
        <w:t xml:space="preserve"> </w:t>
      </w:r>
      <w:r>
        <w:rPr>
          <w:spacing w:val="-2"/>
          <w:sz w:val="16"/>
        </w:rPr>
        <w:t>entrega;</w:t>
      </w:r>
    </w:p>
    <w:p w14:paraId="79441312">
      <w:pPr>
        <w:pStyle w:val="9"/>
        <w:numPr>
          <w:ilvl w:val="2"/>
          <w:numId w:val="33"/>
        </w:numPr>
        <w:tabs>
          <w:tab w:val="left" w:pos="725"/>
        </w:tabs>
        <w:spacing w:before="35" w:after="0" w:line="285" w:lineRule="auto"/>
        <w:ind w:left="307" w:right="290" w:firstLine="0"/>
        <w:jc w:val="left"/>
        <w:rPr>
          <w:sz w:val="16"/>
        </w:rPr>
      </w:pPr>
      <w:r>
        <w:rPr>
          <w:sz w:val="16"/>
        </w:rPr>
        <w:t>No</w:t>
      </w:r>
      <w:r>
        <w:rPr>
          <w:spacing w:val="17"/>
          <w:sz w:val="16"/>
        </w:rPr>
        <w:t xml:space="preserve"> </w:t>
      </w:r>
      <w:r>
        <w:rPr>
          <w:sz w:val="16"/>
        </w:rPr>
        <w:t>momento</w:t>
      </w:r>
      <w:r>
        <w:rPr>
          <w:spacing w:val="17"/>
          <w:sz w:val="16"/>
        </w:rPr>
        <w:t xml:space="preserve"> </w:t>
      </w:r>
      <w:r>
        <w:rPr>
          <w:sz w:val="16"/>
        </w:rPr>
        <w:t>da</w:t>
      </w:r>
      <w:r>
        <w:rPr>
          <w:spacing w:val="17"/>
          <w:sz w:val="16"/>
        </w:rPr>
        <w:t xml:space="preserve"> </w:t>
      </w:r>
      <w:r>
        <w:rPr>
          <w:sz w:val="16"/>
        </w:rPr>
        <w:t>entrega</w:t>
      </w:r>
      <w:r>
        <w:rPr>
          <w:spacing w:val="17"/>
          <w:sz w:val="16"/>
        </w:rPr>
        <w:t xml:space="preserve"> </w:t>
      </w:r>
      <w:r>
        <w:rPr>
          <w:sz w:val="16"/>
        </w:rPr>
        <w:t>do</w:t>
      </w:r>
      <w:r>
        <w:rPr>
          <w:spacing w:val="17"/>
          <w:sz w:val="16"/>
        </w:rPr>
        <w:t xml:space="preserve"> </w:t>
      </w:r>
      <w:r>
        <w:rPr>
          <w:sz w:val="16"/>
        </w:rPr>
        <w:t>medicamento</w:t>
      </w:r>
      <w:r>
        <w:rPr>
          <w:spacing w:val="17"/>
          <w:sz w:val="16"/>
        </w:rPr>
        <w:t xml:space="preserve"> </w:t>
      </w:r>
      <w:r>
        <w:rPr>
          <w:sz w:val="16"/>
        </w:rPr>
        <w:t>/</w:t>
      </w:r>
      <w:r>
        <w:rPr>
          <w:spacing w:val="17"/>
          <w:sz w:val="16"/>
        </w:rPr>
        <w:t xml:space="preserve"> </w:t>
      </w:r>
      <w:r>
        <w:rPr>
          <w:sz w:val="16"/>
        </w:rPr>
        <w:t>insumo,</w:t>
      </w:r>
      <w:r>
        <w:rPr>
          <w:spacing w:val="17"/>
          <w:sz w:val="16"/>
        </w:rPr>
        <w:t xml:space="preserve"> </w:t>
      </w:r>
      <w:r>
        <w:rPr>
          <w:sz w:val="16"/>
        </w:rPr>
        <w:t>a</w:t>
      </w:r>
      <w:r>
        <w:rPr>
          <w:spacing w:val="17"/>
          <w:sz w:val="16"/>
        </w:rPr>
        <w:t xml:space="preserve"> </w:t>
      </w:r>
      <w:r>
        <w:rPr>
          <w:sz w:val="16"/>
        </w:rPr>
        <w:t>CONTRATADA</w:t>
      </w:r>
      <w:r>
        <w:rPr>
          <w:spacing w:val="7"/>
          <w:sz w:val="16"/>
        </w:rPr>
        <w:t xml:space="preserve"> </w:t>
      </w:r>
      <w:r>
        <w:rPr>
          <w:sz w:val="16"/>
        </w:rPr>
        <w:t>deverá</w:t>
      </w:r>
      <w:r>
        <w:rPr>
          <w:spacing w:val="17"/>
          <w:sz w:val="16"/>
        </w:rPr>
        <w:t xml:space="preserve"> </w:t>
      </w:r>
      <w:r>
        <w:rPr>
          <w:sz w:val="16"/>
        </w:rPr>
        <w:t>enviar</w:t>
      </w:r>
      <w:r>
        <w:rPr>
          <w:spacing w:val="17"/>
          <w:sz w:val="16"/>
        </w:rPr>
        <w:t xml:space="preserve"> </w:t>
      </w:r>
      <w:r>
        <w:rPr>
          <w:sz w:val="16"/>
        </w:rPr>
        <w:t>o</w:t>
      </w:r>
      <w:r>
        <w:rPr>
          <w:spacing w:val="17"/>
          <w:sz w:val="16"/>
        </w:rPr>
        <w:t xml:space="preserve"> </w:t>
      </w:r>
      <w:r>
        <w:rPr>
          <w:sz w:val="16"/>
        </w:rPr>
        <w:t>LAUDO</w:t>
      </w:r>
      <w:r>
        <w:rPr>
          <w:spacing w:val="17"/>
          <w:sz w:val="16"/>
        </w:rPr>
        <w:t xml:space="preserve"> </w:t>
      </w:r>
      <w:r>
        <w:rPr>
          <w:sz w:val="16"/>
        </w:rPr>
        <w:t>DE</w:t>
      </w:r>
      <w:r>
        <w:rPr>
          <w:spacing w:val="17"/>
          <w:sz w:val="16"/>
        </w:rPr>
        <w:t xml:space="preserve"> </w:t>
      </w:r>
      <w:r>
        <w:rPr>
          <w:sz w:val="16"/>
        </w:rPr>
        <w:t>CONTROLE</w:t>
      </w:r>
      <w:r>
        <w:rPr>
          <w:spacing w:val="17"/>
          <w:sz w:val="16"/>
        </w:rPr>
        <w:t xml:space="preserve"> </w:t>
      </w:r>
      <w:r>
        <w:rPr>
          <w:sz w:val="16"/>
        </w:rPr>
        <w:t>DE</w:t>
      </w:r>
      <w:r>
        <w:rPr>
          <w:spacing w:val="17"/>
          <w:sz w:val="16"/>
        </w:rPr>
        <w:t xml:space="preserve"> </w:t>
      </w:r>
      <w:r>
        <w:rPr>
          <w:sz w:val="16"/>
        </w:rPr>
        <w:t>QUALIDADE</w:t>
      </w:r>
      <w:r>
        <w:rPr>
          <w:spacing w:val="17"/>
          <w:sz w:val="16"/>
        </w:rPr>
        <w:t xml:space="preserve"> </w:t>
      </w:r>
      <w:r>
        <w:rPr>
          <w:sz w:val="16"/>
        </w:rPr>
        <w:t>referente</w:t>
      </w:r>
      <w:r>
        <w:rPr>
          <w:spacing w:val="17"/>
          <w:sz w:val="16"/>
        </w:rPr>
        <w:t xml:space="preserve"> </w:t>
      </w:r>
      <w:r>
        <w:rPr>
          <w:sz w:val="16"/>
        </w:rPr>
        <w:t>ao</w:t>
      </w:r>
      <w:r>
        <w:rPr>
          <w:spacing w:val="17"/>
          <w:sz w:val="16"/>
        </w:rPr>
        <w:t xml:space="preserve"> </w:t>
      </w:r>
      <w:r>
        <w:rPr>
          <w:sz w:val="16"/>
        </w:rPr>
        <w:t>LOTE</w:t>
      </w:r>
      <w:r>
        <w:rPr>
          <w:spacing w:val="17"/>
          <w:sz w:val="16"/>
        </w:rPr>
        <w:t xml:space="preserve"> </w:t>
      </w:r>
      <w:r>
        <w:rPr>
          <w:sz w:val="16"/>
        </w:rPr>
        <w:t>fornecido,</w:t>
      </w:r>
      <w:r>
        <w:rPr>
          <w:spacing w:val="17"/>
          <w:sz w:val="16"/>
        </w:rPr>
        <w:t xml:space="preserve"> </w:t>
      </w:r>
      <w:r>
        <w:rPr>
          <w:sz w:val="16"/>
        </w:rPr>
        <w:t>bem</w:t>
      </w:r>
      <w:r>
        <w:rPr>
          <w:spacing w:val="17"/>
          <w:sz w:val="16"/>
        </w:rPr>
        <w:t xml:space="preserve"> </w:t>
      </w:r>
      <w:r>
        <w:rPr>
          <w:sz w:val="16"/>
        </w:rPr>
        <w:t>como,</w:t>
      </w:r>
      <w:r>
        <w:rPr>
          <w:spacing w:val="17"/>
          <w:sz w:val="16"/>
        </w:rPr>
        <w:t xml:space="preserve"> </w:t>
      </w:r>
      <w:r>
        <w:rPr>
          <w:sz w:val="16"/>
        </w:rPr>
        <w:t>uma</w:t>
      </w:r>
      <w:r>
        <w:rPr>
          <w:spacing w:val="17"/>
          <w:sz w:val="16"/>
        </w:rPr>
        <w:t xml:space="preserve"> </w:t>
      </w:r>
      <w:r>
        <w:rPr>
          <w:sz w:val="16"/>
        </w:rPr>
        <w:t>cópia</w:t>
      </w:r>
      <w:r>
        <w:rPr>
          <w:spacing w:val="17"/>
          <w:sz w:val="16"/>
        </w:rPr>
        <w:t xml:space="preserve"> </w:t>
      </w:r>
      <w:r>
        <w:rPr>
          <w:sz w:val="16"/>
        </w:rPr>
        <w:t>do</w:t>
      </w:r>
      <w:r>
        <w:rPr>
          <w:spacing w:val="17"/>
          <w:sz w:val="16"/>
        </w:rPr>
        <w:t xml:space="preserve"> </w:t>
      </w:r>
      <w:r>
        <w:rPr>
          <w:sz w:val="16"/>
        </w:rPr>
        <w:t>empenho</w:t>
      </w:r>
      <w:r>
        <w:rPr>
          <w:spacing w:val="17"/>
          <w:sz w:val="16"/>
        </w:rPr>
        <w:t xml:space="preserve"> </w:t>
      </w:r>
      <w:r>
        <w:rPr>
          <w:sz w:val="16"/>
        </w:rPr>
        <w:t>junto</w:t>
      </w:r>
      <w:r>
        <w:rPr>
          <w:spacing w:val="17"/>
          <w:sz w:val="16"/>
        </w:rPr>
        <w:t xml:space="preserve"> </w:t>
      </w:r>
      <w:r>
        <w:rPr>
          <w:sz w:val="16"/>
        </w:rPr>
        <w:t>à</w:t>
      </w:r>
      <w:r>
        <w:rPr>
          <w:spacing w:val="17"/>
          <w:sz w:val="16"/>
        </w:rPr>
        <w:t xml:space="preserve"> </w:t>
      </w:r>
      <w:r>
        <w:rPr>
          <w:sz w:val="16"/>
        </w:rPr>
        <w:t>nota</w:t>
      </w:r>
      <w:r>
        <w:rPr>
          <w:spacing w:val="40"/>
          <w:sz w:val="16"/>
        </w:rPr>
        <w:t xml:space="preserve"> </w:t>
      </w:r>
      <w:r>
        <w:rPr>
          <w:spacing w:val="-2"/>
          <w:sz w:val="16"/>
        </w:rPr>
        <w:t>fiscal;</w:t>
      </w:r>
    </w:p>
    <w:p w14:paraId="53424A11">
      <w:pPr>
        <w:pStyle w:val="9"/>
        <w:numPr>
          <w:ilvl w:val="2"/>
          <w:numId w:val="33"/>
        </w:numPr>
        <w:tabs>
          <w:tab w:val="left" w:pos="712"/>
        </w:tabs>
        <w:spacing w:before="1" w:after="0" w:line="240" w:lineRule="auto"/>
        <w:ind w:left="712" w:right="0" w:hanging="405"/>
        <w:jc w:val="left"/>
        <w:rPr>
          <w:sz w:val="16"/>
        </w:rPr>
      </w:pPr>
      <w:r>
        <w:rPr>
          <w:sz w:val="16"/>
        </w:rPr>
        <w:t>Os</w:t>
      </w:r>
      <w:r>
        <w:rPr>
          <w:spacing w:val="4"/>
          <w:sz w:val="16"/>
        </w:rPr>
        <w:t xml:space="preserve"> </w:t>
      </w:r>
      <w:r>
        <w:rPr>
          <w:sz w:val="16"/>
        </w:rPr>
        <w:t>produtos</w:t>
      </w:r>
      <w:r>
        <w:rPr>
          <w:spacing w:val="5"/>
          <w:sz w:val="16"/>
        </w:rPr>
        <w:t xml:space="preserve"> </w:t>
      </w:r>
      <w:r>
        <w:rPr>
          <w:sz w:val="16"/>
        </w:rPr>
        <w:t>termolábeis</w:t>
      </w:r>
      <w:r>
        <w:rPr>
          <w:spacing w:val="5"/>
          <w:sz w:val="16"/>
        </w:rPr>
        <w:t xml:space="preserve"> </w:t>
      </w:r>
      <w:r>
        <w:rPr>
          <w:sz w:val="16"/>
        </w:rPr>
        <w:t>e</w:t>
      </w:r>
      <w:r>
        <w:rPr>
          <w:spacing w:val="4"/>
          <w:sz w:val="16"/>
        </w:rPr>
        <w:t xml:space="preserve"> </w:t>
      </w:r>
      <w:r>
        <w:rPr>
          <w:sz w:val="16"/>
        </w:rPr>
        <w:t>foto-sensíveis</w:t>
      </w:r>
      <w:r>
        <w:rPr>
          <w:spacing w:val="5"/>
          <w:sz w:val="16"/>
        </w:rPr>
        <w:t xml:space="preserve"> </w:t>
      </w:r>
      <w:r>
        <w:rPr>
          <w:sz w:val="16"/>
        </w:rPr>
        <w:t>deverão</w:t>
      </w:r>
      <w:r>
        <w:rPr>
          <w:spacing w:val="5"/>
          <w:sz w:val="16"/>
        </w:rPr>
        <w:t xml:space="preserve"> </w:t>
      </w:r>
      <w:r>
        <w:rPr>
          <w:sz w:val="16"/>
        </w:rPr>
        <w:t>ser</w:t>
      </w:r>
      <w:r>
        <w:rPr>
          <w:spacing w:val="5"/>
          <w:sz w:val="16"/>
        </w:rPr>
        <w:t xml:space="preserve"> </w:t>
      </w:r>
      <w:r>
        <w:rPr>
          <w:sz w:val="16"/>
        </w:rPr>
        <w:t>transportados</w:t>
      </w:r>
      <w:r>
        <w:rPr>
          <w:spacing w:val="4"/>
          <w:sz w:val="16"/>
        </w:rPr>
        <w:t xml:space="preserve"> </w:t>
      </w:r>
      <w:r>
        <w:rPr>
          <w:sz w:val="16"/>
        </w:rPr>
        <w:t>e</w:t>
      </w:r>
      <w:r>
        <w:rPr>
          <w:spacing w:val="5"/>
          <w:sz w:val="16"/>
        </w:rPr>
        <w:t xml:space="preserve"> </w:t>
      </w:r>
      <w:r>
        <w:rPr>
          <w:sz w:val="16"/>
        </w:rPr>
        <w:t>entregues</w:t>
      </w:r>
      <w:r>
        <w:rPr>
          <w:spacing w:val="5"/>
          <w:sz w:val="16"/>
        </w:rPr>
        <w:t xml:space="preserve"> </w:t>
      </w:r>
      <w:r>
        <w:rPr>
          <w:sz w:val="16"/>
        </w:rPr>
        <w:t>na</w:t>
      </w:r>
      <w:r>
        <w:rPr>
          <w:spacing w:val="4"/>
          <w:sz w:val="16"/>
        </w:rPr>
        <w:t xml:space="preserve"> </w:t>
      </w:r>
      <w:r>
        <w:rPr>
          <w:sz w:val="16"/>
        </w:rPr>
        <w:t>Central</w:t>
      </w:r>
      <w:r>
        <w:rPr>
          <w:spacing w:val="5"/>
          <w:sz w:val="16"/>
        </w:rPr>
        <w:t xml:space="preserve"> </w:t>
      </w:r>
      <w:r>
        <w:rPr>
          <w:sz w:val="16"/>
        </w:rPr>
        <w:t>de</w:t>
      </w:r>
      <w:r>
        <w:rPr>
          <w:spacing w:val="-5"/>
          <w:sz w:val="16"/>
        </w:rPr>
        <w:t xml:space="preserve"> </w:t>
      </w:r>
      <w:r>
        <w:rPr>
          <w:sz w:val="16"/>
        </w:rPr>
        <w:t>Abastecimento</w:t>
      </w:r>
      <w:r>
        <w:rPr>
          <w:spacing w:val="5"/>
          <w:sz w:val="16"/>
        </w:rPr>
        <w:t xml:space="preserve"> </w:t>
      </w:r>
      <w:r>
        <w:rPr>
          <w:sz w:val="16"/>
        </w:rPr>
        <w:t>Farmacêutico</w:t>
      </w:r>
      <w:r>
        <w:rPr>
          <w:spacing w:val="4"/>
          <w:sz w:val="16"/>
        </w:rPr>
        <w:t xml:space="preserve"> </w:t>
      </w:r>
      <w:r>
        <w:rPr>
          <w:sz w:val="16"/>
        </w:rPr>
        <w:t>(CAF)</w:t>
      </w:r>
      <w:r>
        <w:rPr>
          <w:spacing w:val="5"/>
          <w:sz w:val="16"/>
        </w:rPr>
        <w:t xml:space="preserve"> </w:t>
      </w:r>
      <w:r>
        <w:rPr>
          <w:sz w:val="16"/>
        </w:rPr>
        <w:t>desse</w:t>
      </w:r>
      <w:r>
        <w:rPr>
          <w:spacing w:val="5"/>
          <w:sz w:val="16"/>
        </w:rPr>
        <w:t xml:space="preserve"> </w:t>
      </w:r>
      <w:r>
        <w:rPr>
          <w:sz w:val="16"/>
        </w:rPr>
        <w:t>hospital</w:t>
      </w:r>
      <w:r>
        <w:rPr>
          <w:spacing w:val="5"/>
          <w:sz w:val="16"/>
        </w:rPr>
        <w:t xml:space="preserve"> </w:t>
      </w:r>
      <w:r>
        <w:rPr>
          <w:sz w:val="16"/>
        </w:rPr>
        <w:t>em</w:t>
      </w:r>
      <w:r>
        <w:rPr>
          <w:spacing w:val="4"/>
          <w:sz w:val="16"/>
        </w:rPr>
        <w:t xml:space="preserve"> </w:t>
      </w:r>
      <w:r>
        <w:rPr>
          <w:sz w:val="16"/>
        </w:rPr>
        <w:t>condições</w:t>
      </w:r>
      <w:r>
        <w:rPr>
          <w:spacing w:val="5"/>
          <w:sz w:val="16"/>
        </w:rPr>
        <w:t xml:space="preserve"> </w:t>
      </w:r>
      <w:r>
        <w:rPr>
          <w:sz w:val="16"/>
        </w:rPr>
        <w:t>apropriadas</w:t>
      </w:r>
      <w:r>
        <w:rPr>
          <w:spacing w:val="5"/>
          <w:sz w:val="16"/>
        </w:rPr>
        <w:t xml:space="preserve"> </w:t>
      </w:r>
      <w:r>
        <w:rPr>
          <w:sz w:val="16"/>
        </w:rPr>
        <w:t>ao</w:t>
      </w:r>
      <w:r>
        <w:rPr>
          <w:spacing w:val="4"/>
          <w:sz w:val="16"/>
        </w:rPr>
        <w:t xml:space="preserve"> </w:t>
      </w:r>
      <w:r>
        <w:rPr>
          <w:spacing w:val="-2"/>
          <w:sz w:val="16"/>
        </w:rPr>
        <w:t>consumo;</w:t>
      </w:r>
    </w:p>
    <w:p w14:paraId="66164E47">
      <w:pPr>
        <w:pStyle w:val="9"/>
        <w:numPr>
          <w:ilvl w:val="2"/>
          <w:numId w:val="33"/>
        </w:numPr>
        <w:tabs>
          <w:tab w:val="left" w:pos="712"/>
        </w:tabs>
        <w:spacing w:before="35" w:after="0" w:line="240" w:lineRule="auto"/>
        <w:ind w:left="712" w:right="0" w:hanging="405"/>
        <w:jc w:val="left"/>
        <w:rPr>
          <w:sz w:val="16"/>
        </w:rPr>
      </w:pPr>
      <w:r>
        <w:rPr>
          <w:sz w:val="16"/>
        </w:rPr>
        <w:t>O</w:t>
      </w:r>
      <w:r>
        <w:rPr>
          <w:spacing w:val="2"/>
          <w:sz w:val="16"/>
        </w:rPr>
        <w:t xml:space="preserve"> </w:t>
      </w:r>
      <w:r>
        <w:rPr>
          <w:sz w:val="16"/>
        </w:rPr>
        <w:t>local</w:t>
      </w:r>
      <w:r>
        <w:rPr>
          <w:spacing w:val="3"/>
          <w:sz w:val="16"/>
        </w:rPr>
        <w:t xml:space="preserve"> </w:t>
      </w:r>
      <w:r>
        <w:rPr>
          <w:sz w:val="16"/>
        </w:rPr>
        <w:t>de</w:t>
      </w:r>
      <w:r>
        <w:rPr>
          <w:spacing w:val="2"/>
          <w:sz w:val="16"/>
        </w:rPr>
        <w:t xml:space="preserve"> </w:t>
      </w:r>
      <w:r>
        <w:rPr>
          <w:sz w:val="16"/>
        </w:rPr>
        <w:t>entrega</w:t>
      </w:r>
      <w:r>
        <w:rPr>
          <w:spacing w:val="3"/>
          <w:sz w:val="16"/>
        </w:rPr>
        <w:t xml:space="preserve"> </w:t>
      </w:r>
      <w:r>
        <w:rPr>
          <w:sz w:val="16"/>
        </w:rPr>
        <w:t>dos</w:t>
      </w:r>
      <w:r>
        <w:rPr>
          <w:spacing w:val="3"/>
          <w:sz w:val="16"/>
        </w:rPr>
        <w:t xml:space="preserve"> </w:t>
      </w:r>
      <w:r>
        <w:rPr>
          <w:sz w:val="16"/>
        </w:rPr>
        <w:t>medicamentos</w:t>
      </w:r>
      <w:r>
        <w:rPr>
          <w:spacing w:val="2"/>
          <w:sz w:val="16"/>
        </w:rPr>
        <w:t xml:space="preserve"> </w:t>
      </w:r>
      <w:r>
        <w:rPr>
          <w:sz w:val="16"/>
        </w:rPr>
        <w:t>será</w:t>
      </w:r>
      <w:r>
        <w:rPr>
          <w:spacing w:val="3"/>
          <w:sz w:val="16"/>
        </w:rPr>
        <w:t xml:space="preserve"> </w:t>
      </w:r>
      <w:r>
        <w:rPr>
          <w:sz w:val="16"/>
        </w:rPr>
        <w:t>na</w:t>
      </w:r>
      <w:r>
        <w:rPr>
          <w:spacing w:val="3"/>
          <w:sz w:val="16"/>
        </w:rPr>
        <w:t xml:space="preserve"> </w:t>
      </w:r>
      <w:r>
        <w:rPr>
          <w:sz w:val="16"/>
        </w:rPr>
        <w:t>Central</w:t>
      </w:r>
      <w:r>
        <w:rPr>
          <w:spacing w:val="2"/>
          <w:sz w:val="16"/>
        </w:rPr>
        <w:t xml:space="preserve"> </w:t>
      </w:r>
      <w:r>
        <w:rPr>
          <w:sz w:val="16"/>
        </w:rPr>
        <w:t>de</w:t>
      </w:r>
      <w:r>
        <w:rPr>
          <w:spacing w:val="-7"/>
          <w:sz w:val="16"/>
        </w:rPr>
        <w:t xml:space="preserve"> </w:t>
      </w:r>
      <w:r>
        <w:rPr>
          <w:sz w:val="16"/>
        </w:rPr>
        <w:t>Abastecimento</w:t>
      </w:r>
      <w:r>
        <w:rPr>
          <w:spacing w:val="3"/>
          <w:sz w:val="16"/>
        </w:rPr>
        <w:t xml:space="preserve"> </w:t>
      </w:r>
      <w:r>
        <w:rPr>
          <w:sz w:val="16"/>
        </w:rPr>
        <w:t>Farmacêutico</w:t>
      </w:r>
      <w:r>
        <w:rPr>
          <w:spacing w:val="3"/>
          <w:sz w:val="16"/>
        </w:rPr>
        <w:t xml:space="preserve"> </w:t>
      </w:r>
      <w:r>
        <w:rPr>
          <w:sz w:val="16"/>
        </w:rPr>
        <w:t>-</w:t>
      </w:r>
      <w:r>
        <w:rPr>
          <w:spacing w:val="2"/>
          <w:sz w:val="16"/>
        </w:rPr>
        <w:t xml:space="preserve"> </w:t>
      </w:r>
      <w:r>
        <w:rPr>
          <w:sz w:val="16"/>
        </w:rPr>
        <w:t>CAF,</w:t>
      </w:r>
      <w:r>
        <w:rPr>
          <w:spacing w:val="3"/>
          <w:sz w:val="16"/>
        </w:rPr>
        <w:t xml:space="preserve"> </w:t>
      </w:r>
      <w:r>
        <w:rPr>
          <w:sz w:val="16"/>
        </w:rPr>
        <w:t>situado</w:t>
      </w:r>
      <w:r>
        <w:rPr>
          <w:spacing w:val="2"/>
          <w:sz w:val="16"/>
        </w:rPr>
        <w:t xml:space="preserve"> </w:t>
      </w:r>
      <w:r>
        <w:rPr>
          <w:sz w:val="16"/>
        </w:rPr>
        <w:t>na</w:t>
      </w:r>
      <w:r>
        <w:rPr>
          <w:spacing w:val="-6"/>
          <w:sz w:val="16"/>
        </w:rPr>
        <w:t xml:space="preserve"> </w:t>
      </w:r>
      <w:r>
        <w:rPr>
          <w:sz w:val="16"/>
        </w:rPr>
        <w:t>Avenida</w:t>
      </w:r>
      <w:r>
        <w:rPr>
          <w:spacing w:val="2"/>
          <w:sz w:val="16"/>
        </w:rPr>
        <w:t xml:space="preserve"> </w:t>
      </w:r>
      <w:r>
        <w:rPr>
          <w:sz w:val="16"/>
        </w:rPr>
        <w:t>Boulevard</w:t>
      </w:r>
      <w:r>
        <w:rPr>
          <w:spacing w:val="3"/>
          <w:sz w:val="16"/>
        </w:rPr>
        <w:t xml:space="preserve"> </w:t>
      </w:r>
      <w:r>
        <w:rPr>
          <w:sz w:val="16"/>
        </w:rPr>
        <w:t>28</w:t>
      </w:r>
      <w:r>
        <w:rPr>
          <w:spacing w:val="2"/>
          <w:sz w:val="16"/>
        </w:rPr>
        <w:t xml:space="preserve"> </w:t>
      </w:r>
      <w:r>
        <w:rPr>
          <w:sz w:val="16"/>
        </w:rPr>
        <w:t>de</w:t>
      </w:r>
      <w:r>
        <w:rPr>
          <w:spacing w:val="3"/>
          <w:sz w:val="16"/>
        </w:rPr>
        <w:t xml:space="preserve"> </w:t>
      </w:r>
      <w:r>
        <w:rPr>
          <w:sz w:val="16"/>
        </w:rPr>
        <w:t>Setembro,</w:t>
      </w:r>
      <w:r>
        <w:rPr>
          <w:spacing w:val="3"/>
          <w:sz w:val="16"/>
        </w:rPr>
        <w:t xml:space="preserve"> </w:t>
      </w:r>
      <w:r>
        <w:rPr>
          <w:sz w:val="16"/>
        </w:rPr>
        <w:t>77</w:t>
      </w:r>
      <w:r>
        <w:rPr>
          <w:spacing w:val="2"/>
          <w:sz w:val="16"/>
        </w:rPr>
        <w:t xml:space="preserve"> </w:t>
      </w:r>
      <w:r>
        <w:rPr>
          <w:sz w:val="16"/>
        </w:rPr>
        <w:t>– Vila</w:t>
      </w:r>
      <w:r>
        <w:rPr>
          <w:spacing w:val="2"/>
          <w:sz w:val="16"/>
        </w:rPr>
        <w:t xml:space="preserve"> </w:t>
      </w:r>
      <w:r>
        <w:rPr>
          <w:sz w:val="16"/>
        </w:rPr>
        <w:t>Isabel,</w:t>
      </w:r>
      <w:r>
        <w:rPr>
          <w:spacing w:val="3"/>
          <w:sz w:val="16"/>
        </w:rPr>
        <w:t xml:space="preserve"> </w:t>
      </w:r>
      <w:r>
        <w:rPr>
          <w:sz w:val="16"/>
        </w:rPr>
        <w:t>Rio</w:t>
      </w:r>
      <w:r>
        <w:rPr>
          <w:spacing w:val="3"/>
          <w:sz w:val="16"/>
        </w:rPr>
        <w:t xml:space="preserve"> </w:t>
      </w:r>
      <w:r>
        <w:rPr>
          <w:sz w:val="16"/>
        </w:rPr>
        <w:t>de</w:t>
      </w:r>
      <w:r>
        <w:rPr>
          <w:spacing w:val="2"/>
          <w:sz w:val="16"/>
        </w:rPr>
        <w:t xml:space="preserve"> </w:t>
      </w:r>
      <w:r>
        <w:rPr>
          <w:sz w:val="16"/>
        </w:rPr>
        <w:t>Janeiro/RJ,</w:t>
      </w:r>
      <w:r>
        <w:rPr>
          <w:spacing w:val="3"/>
          <w:sz w:val="16"/>
        </w:rPr>
        <w:t xml:space="preserve"> </w:t>
      </w:r>
      <w:r>
        <w:rPr>
          <w:sz w:val="16"/>
        </w:rPr>
        <w:t>CEP</w:t>
      </w:r>
      <w:r>
        <w:rPr>
          <w:spacing w:val="-4"/>
          <w:sz w:val="16"/>
        </w:rPr>
        <w:t xml:space="preserve"> </w:t>
      </w:r>
      <w:r>
        <w:rPr>
          <w:sz w:val="16"/>
        </w:rPr>
        <w:t>20.551-</w:t>
      </w:r>
      <w:r>
        <w:rPr>
          <w:spacing w:val="-4"/>
          <w:sz w:val="16"/>
        </w:rPr>
        <w:t>030.</w:t>
      </w:r>
    </w:p>
    <w:p w14:paraId="3E35560A">
      <w:pPr>
        <w:pStyle w:val="9"/>
        <w:numPr>
          <w:ilvl w:val="2"/>
          <w:numId w:val="33"/>
        </w:numPr>
        <w:tabs>
          <w:tab w:val="left" w:pos="703"/>
        </w:tabs>
        <w:spacing w:before="35" w:after="0" w:line="240" w:lineRule="auto"/>
        <w:ind w:left="703" w:right="0" w:hanging="396"/>
        <w:jc w:val="left"/>
        <w:rPr>
          <w:sz w:val="16"/>
        </w:rPr>
      </w:pPr>
      <w:r>
        <w:rPr>
          <w:sz w:val="16"/>
        </w:rPr>
        <w:t>A</w:t>
      </w:r>
      <w:r>
        <w:rPr>
          <w:spacing w:val="-7"/>
          <w:sz w:val="16"/>
        </w:rPr>
        <w:t xml:space="preserve"> </w:t>
      </w:r>
      <w:r>
        <w:rPr>
          <w:sz w:val="16"/>
        </w:rPr>
        <w:t>entrega</w:t>
      </w:r>
      <w:r>
        <w:rPr>
          <w:spacing w:val="3"/>
          <w:sz w:val="16"/>
        </w:rPr>
        <w:t xml:space="preserve"> </w:t>
      </w:r>
      <w:r>
        <w:rPr>
          <w:sz w:val="16"/>
        </w:rPr>
        <w:t>deverá</w:t>
      </w:r>
      <w:r>
        <w:rPr>
          <w:spacing w:val="3"/>
          <w:sz w:val="16"/>
        </w:rPr>
        <w:t xml:space="preserve"> </w:t>
      </w:r>
      <w:r>
        <w:rPr>
          <w:sz w:val="16"/>
        </w:rPr>
        <w:t>ocorrer</w:t>
      </w:r>
      <w:r>
        <w:rPr>
          <w:spacing w:val="3"/>
          <w:sz w:val="16"/>
        </w:rPr>
        <w:t xml:space="preserve"> </w:t>
      </w:r>
      <w:r>
        <w:rPr>
          <w:sz w:val="16"/>
        </w:rPr>
        <w:t>de</w:t>
      </w:r>
      <w:r>
        <w:rPr>
          <w:spacing w:val="3"/>
          <w:sz w:val="16"/>
        </w:rPr>
        <w:t xml:space="preserve"> </w:t>
      </w:r>
      <w:r>
        <w:rPr>
          <w:sz w:val="16"/>
        </w:rPr>
        <w:t>segunda-feira</w:t>
      </w:r>
      <w:r>
        <w:rPr>
          <w:spacing w:val="4"/>
          <w:sz w:val="16"/>
        </w:rPr>
        <w:t xml:space="preserve"> </w:t>
      </w:r>
      <w:r>
        <w:rPr>
          <w:sz w:val="16"/>
        </w:rPr>
        <w:t>a</w:t>
      </w:r>
      <w:r>
        <w:rPr>
          <w:spacing w:val="3"/>
          <w:sz w:val="16"/>
        </w:rPr>
        <w:t xml:space="preserve"> </w:t>
      </w:r>
      <w:r>
        <w:rPr>
          <w:sz w:val="16"/>
        </w:rPr>
        <w:t>sexta-feira,</w:t>
      </w:r>
      <w:r>
        <w:rPr>
          <w:spacing w:val="3"/>
          <w:sz w:val="16"/>
        </w:rPr>
        <w:t xml:space="preserve"> </w:t>
      </w:r>
      <w:r>
        <w:rPr>
          <w:sz w:val="16"/>
        </w:rPr>
        <w:t>das</w:t>
      </w:r>
      <w:r>
        <w:rPr>
          <w:spacing w:val="3"/>
          <w:sz w:val="16"/>
        </w:rPr>
        <w:t xml:space="preserve"> </w:t>
      </w:r>
      <w:r>
        <w:rPr>
          <w:sz w:val="16"/>
        </w:rPr>
        <w:t>08h</w:t>
      </w:r>
      <w:r>
        <w:rPr>
          <w:spacing w:val="3"/>
          <w:sz w:val="16"/>
        </w:rPr>
        <w:t xml:space="preserve"> </w:t>
      </w:r>
      <w:r>
        <w:rPr>
          <w:sz w:val="16"/>
        </w:rPr>
        <w:t>às</w:t>
      </w:r>
      <w:r>
        <w:rPr>
          <w:spacing w:val="3"/>
          <w:sz w:val="16"/>
        </w:rPr>
        <w:t xml:space="preserve"> </w:t>
      </w:r>
      <w:r>
        <w:rPr>
          <w:sz w:val="16"/>
        </w:rPr>
        <w:t>12h</w:t>
      </w:r>
      <w:r>
        <w:rPr>
          <w:spacing w:val="3"/>
          <w:sz w:val="16"/>
        </w:rPr>
        <w:t xml:space="preserve"> </w:t>
      </w:r>
      <w:r>
        <w:rPr>
          <w:sz w:val="16"/>
        </w:rPr>
        <w:t>e</w:t>
      </w:r>
      <w:r>
        <w:rPr>
          <w:spacing w:val="3"/>
          <w:sz w:val="16"/>
        </w:rPr>
        <w:t xml:space="preserve"> </w:t>
      </w:r>
      <w:r>
        <w:rPr>
          <w:sz w:val="16"/>
        </w:rPr>
        <w:t>das</w:t>
      </w:r>
      <w:r>
        <w:rPr>
          <w:spacing w:val="4"/>
          <w:sz w:val="16"/>
        </w:rPr>
        <w:t xml:space="preserve"> </w:t>
      </w:r>
      <w:r>
        <w:rPr>
          <w:sz w:val="16"/>
        </w:rPr>
        <w:t>13h30</w:t>
      </w:r>
      <w:r>
        <w:rPr>
          <w:spacing w:val="3"/>
          <w:sz w:val="16"/>
        </w:rPr>
        <w:t xml:space="preserve"> </w:t>
      </w:r>
      <w:r>
        <w:rPr>
          <w:sz w:val="16"/>
        </w:rPr>
        <w:t>às</w:t>
      </w:r>
      <w:r>
        <w:rPr>
          <w:spacing w:val="3"/>
          <w:sz w:val="16"/>
        </w:rPr>
        <w:t xml:space="preserve"> </w:t>
      </w:r>
      <w:r>
        <w:rPr>
          <w:spacing w:val="-4"/>
          <w:sz w:val="16"/>
        </w:rPr>
        <w:t>16h;</w:t>
      </w:r>
    </w:p>
    <w:p w14:paraId="3E90A6EA">
      <w:pPr>
        <w:pStyle w:val="9"/>
        <w:numPr>
          <w:ilvl w:val="2"/>
          <w:numId w:val="33"/>
        </w:numPr>
        <w:tabs>
          <w:tab w:val="left" w:pos="716"/>
        </w:tabs>
        <w:spacing w:before="35" w:after="0" w:line="285" w:lineRule="auto"/>
        <w:ind w:left="307" w:right="290" w:firstLine="0"/>
        <w:jc w:val="left"/>
        <w:rPr>
          <w:sz w:val="16"/>
        </w:rPr>
      </w:pPr>
      <w:r>
        <w:rPr>
          <w:sz w:val="16"/>
        </w:rPr>
        <w:t>O</w:t>
      </w:r>
      <w:r>
        <w:rPr>
          <w:spacing w:val="10"/>
          <w:sz w:val="16"/>
        </w:rPr>
        <w:t xml:space="preserve"> </w:t>
      </w:r>
      <w:r>
        <w:rPr>
          <w:sz w:val="16"/>
        </w:rPr>
        <w:t>material</w:t>
      </w:r>
      <w:r>
        <w:rPr>
          <w:spacing w:val="10"/>
          <w:sz w:val="16"/>
        </w:rPr>
        <w:t xml:space="preserve"> </w:t>
      </w:r>
      <w:r>
        <w:rPr>
          <w:sz w:val="16"/>
        </w:rPr>
        <w:t>deverá</w:t>
      </w:r>
      <w:r>
        <w:rPr>
          <w:spacing w:val="10"/>
          <w:sz w:val="16"/>
        </w:rPr>
        <w:t xml:space="preserve"> </w:t>
      </w:r>
      <w:r>
        <w:rPr>
          <w:sz w:val="16"/>
        </w:rPr>
        <w:t>apresentar</w:t>
      </w:r>
      <w:r>
        <w:rPr>
          <w:spacing w:val="10"/>
          <w:sz w:val="16"/>
        </w:rPr>
        <w:t xml:space="preserve"> </w:t>
      </w:r>
      <w:r>
        <w:rPr>
          <w:sz w:val="16"/>
        </w:rPr>
        <w:t>em</w:t>
      </w:r>
      <w:r>
        <w:rPr>
          <w:spacing w:val="10"/>
          <w:sz w:val="16"/>
        </w:rPr>
        <w:t xml:space="preserve"> </w:t>
      </w:r>
      <w:r>
        <w:rPr>
          <w:sz w:val="16"/>
        </w:rPr>
        <w:t>sua</w:t>
      </w:r>
      <w:r>
        <w:rPr>
          <w:spacing w:val="10"/>
          <w:sz w:val="16"/>
        </w:rPr>
        <w:t xml:space="preserve"> </w:t>
      </w:r>
      <w:r>
        <w:rPr>
          <w:sz w:val="16"/>
        </w:rPr>
        <w:t>embalagem</w:t>
      </w:r>
      <w:r>
        <w:rPr>
          <w:spacing w:val="10"/>
          <w:sz w:val="16"/>
        </w:rPr>
        <w:t xml:space="preserve"> </w:t>
      </w:r>
      <w:r>
        <w:rPr>
          <w:sz w:val="16"/>
        </w:rPr>
        <w:t>dados</w:t>
      </w:r>
      <w:r>
        <w:rPr>
          <w:spacing w:val="10"/>
          <w:sz w:val="16"/>
        </w:rPr>
        <w:t xml:space="preserve"> </w:t>
      </w:r>
      <w:r>
        <w:rPr>
          <w:sz w:val="16"/>
        </w:rPr>
        <w:t>de</w:t>
      </w:r>
      <w:r>
        <w:rPr>
          <w:spacing w:val="10"/>
          <w:sz w:val="16"/>
        </w:rPr>
        <w:t xml:space="preserve"> </w:t>
      </w:r>
      <w:r>
        <w:rPr>
          <w:sz w:val="16"/>
        </w:rPr>
        <w:t>identificação,</w:t>
      </w:r>
      <w:r>
        <w:rPr>
          <w:spacing w:val="10"/>
          <w:sz w:val="16"/>
        </w:rPr>
        <w:t xml:space="preserve"> </w:t>
      </w:r>
      <w:r>
        <w:rPr>
          <w:sz w:val="16"/>
        </w:rPr>
        <w:t>procedência,</w:t>
      </w:r>
      <w:r>
        <w:rPr>
          <w:spacing w:val="10"/>
          <w:sz w:val="16"/>
        </w:rPr>
        <w:t xml:space="preserve"> </w:t>
      </w:r>
      <w:r>
        <w:rPr>
          <w:sz w:val="16"/>
        </w:rPr>
        <w:t>data</w:t>
      </w:r>
      <w:r>
        <w:rPr>
          <w:spacing w:val="10"/>
          <w:sz w:val="16"/>
        </w:rPr>
        <w:t xml:space="preserve"> </w:t>
      </w:r>
      <w:r>
        <w:rPr>
          <w:sz w:val="16"/>
        </w:rPr>
        <w:t>da</w:t>
      </w:r>
      <w:r>
        <w:rPr>
          <w:spacing w:val="10"/>
          <w:sz w:val="16"/>
        </w:rPr>
        <w:t xml:space="preserve"> </w:t>
      </w:r>
      <w:r>
        <w:rPr>
          <w:sz w:val="16"/>
        </w:rPr>
        <w:t>fabricação,</w:t>
      </w:r>
      <w:r>
        <w:rPr>
          <w:spacing w:val="10"/>
          <w:sz w:val="16"/>
        </w:rPr>
        <w:t xml:space="preserve"> </w:t>
      </w:r>
      <w:r>
        <w:rPr>
          <w:sz w:val="16"/>
        </w:rPr>
        <w:t>validade</w:t>
      </w:r>
      <w:r>
        <w:rPr>
          <w:spacing w:val="10"/>
          <w:sz w:val="16"/>
        </w:rPr>
        <w:t xml:space="preserve"> </w:t>
      </w:r>
      <w:r>
        <w:rPr>
          <w:sz w:val="16"/>
        </w:rPr>
        <w:t>(conforme</w:t>
      </w:r>
      <w:r>
        <w:rPr>
          <w:spacing w:val="10"/>
          <w:sz w:val="16"/>
        </w:rPr>
        <w:t xml:space="preserve"> </w:t>
      </w:r>
      <w:r>
        <w:rPr>
          <w:sz w:val="16"/>
        </w:rPr>
        <w:t>subitem</w:t>
      </w:r>
      <w:r>
        <w:rPr>
          <w:spacing w:val="10"/>
          <w:sz w:val="16"/>
        </w:rPr>
        <w:t xml:space="preserve"> </w:t>
      </w:r>
      <w:r>
        <w:rPr>
          <w:sz w:val="16"/>
        </w:rPr>
        <w:t>3.10.2.5.),</w:t>
      </w:r>
      <w:r>
        <w:rPr>
          <w:spacing w:val="10"/>
          <w:sz w:val="16"/>
        </w:rPr>
        <w:t xml:space="preserve"> </w:t>
      </w:r>
      <w:r>
        <w:rPr>
          <w:sz w:val="16"/>
        </w:rPr>
        <w:t>número</w:t>
      </w:r>
      <w:r>
        <w:rPr>
          <w:spacing w:val="10"/>
          <w:sz w:val="16"/>
        </w:rPr>
        <w:t xml:space="preserve"> </w:t>
      </w:r>
      <w:r>
        <w:rPr>
          <w:sz w:val="16"/>
        </w:rPr>
        <w:t>do</w:t>
      </w:r>
      <w:r>
        <w:rPr>
          <w:spacing w:val="10"/>
          <w:sz w:val="16"/>
        </w:rPr>
        <w:t xml:space="preserve"> </w:t>
      </w:r>
      <w:r>
        <w:rPr>
          <w:sz w:val="16"/>
        </w:rPr>
        <w:t>lote</w:t>
      </w:r>
      <w:r>
        <w:rPr>
          <w:spacing w:val="10"/>
          <w:sz w:val="16"/>
        </w:rPr>
        <w:t xml:space="preserve"> </w:t>
      </w:r>
      <w:r>
        <w:rPr>
          <w:sz w:val="16"/>
        </w:rPr>
        <w:t>e</w:t>
      </w:r>
      <w:r>
        <w:rPr>
          <w:spacing w:val="10"/>
          <w:sz w:val="16"/>
        </w:rPr>
        <w:t xml:space="preserve"> </w:t>
      </w:r>
      <w:r>
        <w:rPr>
          <w:sz w:val="16"/>
        </w:rPr>
        <w:t>registro/notificação</w:t>
      </w:r>
      <w:r>
        <w:rPr>
          <w:spacing w:val="10"/>
          <w:sz w:val="16"/>
        </w:rPr>
        <w:t xml:space="preserve"> </w:t>
      </w:r>
      <w:r>
        <w:rPr>
          <w:sz w:val="16"/>
        </w:rPr>
        <w:t>no</w:t>
      </w:r>
      <w:r>
        <w:rPr>
          <w:spacing w:val="10"/>
          <w:sz w:val="16"/>
        </w:rPr>
        <w:t xml:space="preserve"> </w:t>
      </w:r>
      <w:r>
        <w:rPr>
          <w:sz w:val="16"/>
        </w:rPr>
        <w:t>MS</w:t>
      </w:r>
      <w:r>
        <w:rPr>
          <w:spacing w:val="10"/>
          <w:sz w:val="16"/>
        </w:rPr>
        <w:t xml:space="preserve"> </w:t>
      </w:r>
      <w:r>
        <w:rPr>
          <w:sz w:val="16"/>
        </w:rPr>
        <w:t>ou</w:t>
      </w:r>
      <w:r>
        <w:rPr>
          <w:spacing w:val="-1"/>
          <w:sz w:val="16"/>
        </w:rPr>
        <w:t xml:space="preserve"> </w:t>
      </w:r>
      <w:r>
        <w:rPr>
          <w:sz w:val="16"/>
        </w:rPr>
        <w:t>ANVISA</w:t>
      </w:r>
      <w:r>
        <w:rPr>
          <w:spacing w:val="-1"/>
          <w:sz w:val="16"/>
        </w:rPr>
        <w:t xml:space="preserve"> </w:t>
      </w:r>
      <w:r>
        <w:rPr>
          <w:sz w:val="16"/>
        </w:rPr>
        <w:t>para</w:t>
      </w:r>
      <w:r>
        <w:rPr>
          <w:spacing w:val="10"/>
          <w:sz w:val="16"/>
        </w:rPr>
        <w:t xml:space="preserve"> </w:t>
      </w:r>
      <w:r>
        <w:rPr>
          <w:sz w:val="16"/>
        </w:rPr>
        <w:t>os</w:t>
      </w:r>
      <w:r>
        <w:rPr>
          <w:spacing w:val="10"/>
          <w:sz w:val="16"/>
        </w:rPr>
        <w:t xml:space="preserve"> </w:t>
      </w:r>
      <w:r>
        <w:rPr>
          <w:sz w:val="16"/>
        </w:rPr>
        <w:t>itens</w:t>
      </w:r>
      <w:r>
        <w:rPr>
          <w:spacing w:val="40"/>
          <w:sz w:val="16"/>
        </w:rPr>
        <w:t xml:space="preserve"> </w:t>
      </w:r>
      <w:r>
        <w:rPr>
          <w:sz w:val="16"/>
        </w:rPr>
        <w:t>que forem necessários;</w:t>
      </w:r>
    </w:p>
    <w:p w14:paraId="7F3C49FE">
      <w:pPr>
        <w:pStyle w:val="9"/>
        <w:numPr>
          <w:ilvl w:val="2"/>
          <w:numId w:val="33"/>
        </w:numPr>
        <w:tabs>
          <w:tab w:val="left" w:pos="821"/>
        </w:tabs>
        <w:spacing w:before="1" w:after="0" w:line="285" w:lineRule="auto"/>
        <w:ind w:left="307" w:right="290" w:firstLine="0"/>
        <w:jc w:val="left"/>
        <w:rPr>
          <w:sz w:val="16"/>
        </w:rPr>
      </w:pPr>
      <w:r>
        <w:rPr>
          <w:sz w:val="16"/>
        </w:rPr>
        <w:t>Medicamentos</w:t>
      </w:r>
      <w:r>
        <w:rPr>
          <w:spacing w:val="33"/>
          <w:sz w:val="16"/>
        </w:rPr>
        <w:t xml:space="preserve"> </w:t>
      </w:r>
      <w:r>
        <w:rPr>
          <w:sz w:val="16"/>
        </w:rPr>
        <w:t>fora</w:t>
      </w:r>
      <w:r>
        <w:rPr>
          <w:spacing w:val="33"/>
          <w:sz w:val="16"/>
        </w:rPr>
        <w:t xml:space="preserve"> </w:t>
      </w:r>
      <w:r>
        <w:rPr>
          <w:sz w:val="16"/>
        </w:rPr>
        <w:t>das</w:t>
      </w:r>
      <w:r>
        <w:rPr>
          <w:spacing w:val="33"/>
          <w:sz w:val="16"/>
        </w:rPr>
        <w:t xml:space="preserve"> </w:t>
      </w:r>
      <w:r>
        <w:rPr>
          <w:sz w:val="16"/>
        </w:rPr>
        <w:t>condições</w:t>
      </w:r>
      <w:r>
        <w:rPr>
          <w:spacing w:val="33"/>
          <w:sz w:val="16"/>
        </w:rPr>
        <w:t xml:space="preserve"> </w:t>
      </w:r>
      <w:r>
        <w:rPr>
          <w:sz w:val="16"/>
        </w:rPr>
        <w:t>estabelecidas</w:t>
      </w:r>
      <w:r>
        <w:rPr>
          <w:spacing w:val="33"/>
          <w:sz w:val="16"/>
        </w:rPr>
        <w:t xml:space="preserve"> </w:t>
      </w:r>
      <w:r>
        <w:rPr>
          <w:sz w:val="16"/>
        </w:rPr>
        <w:t>no</w:t>
      </w:r>
      <w:r>
        <w:rPr>
          <w:spacing w:val="33"/>
          <w:sz w:val="16"/>
        </w:rPr>
        <w:t xml:space="preserve"> </w:t>
      </w:r>
      <w:r>
        <w:rPr>
          <w:sz w:val="16"/>
        </w:rPr>
        <w:t>subitem</w:t>
      </w:r>
      <w:r>
        <w:rPr>
          <w:spacing w:val="33"/>
          <w:sz w:val="16"/>
        </w:rPr>
        <w:t xml:space="preserve"> </w:t>
      </w:r>
      <w:r>
        <w:rPr>
          <w:sz w:val="16"/>
        </w:rPr>
        <w:t>3.10.2.5</w:t>
      </w:r>
      <w:r>
        <w:rPr>
          <w:spacing w:val="33"/>
          <w:sz w:val="16"/>
        </w:rPr>
        <w:t xml:space="preserve"> </w:t>
      </w:r>
      <w:r>
        <w:rPr>
          <w:sz w:val="16"/>
        </w:rPr>
        <w:t>só</w:t>
      </w:r>
      <w:r>
        <w:rPr>
          <w:spacing w:val="33"/>
          <w:sz w:val="16"/>
        </w:rPr>
        <w:t xml:space="preserve"> </w:t>
      </w:r>
      <w:r>
        <w:rPr>
          <w:sz w:val="16"/>
        </w:rPr>
        <w:t>serão</w:t>
      </w:r>
      <w:r>
        <w:rPr>
          <w:spacing w:val="33"/>
          <w:sz w:val="16"/>
        </w:rPr>
        <w:t xml:space="preserve"> </w:t>
      </w:r>
      <w:r>
        <w:rPr>
          <w:sz w:val="16"/>
        </w:rPr>
        <w:t>recebidos</w:t>
      </w:r>
      <w:r>
        <w:rPr>
          <w:spacing w:val="33"/>
          <w:sz w:val="16"/>
        </w:rPr>
        <w:t xml:space="preserve"> </w:t>
      </w:r>
      <w:r>
        <w:rPr>
          <w:sz w:val="16"/>
        </w:rPr>
        <w:t>após</w:t>
      </w:r>
      <w:r>
        <w:rPr>
          <w:spacing w:val="33"/>
          <w:sz w:val="16"/>
        </w:rPr>
        <w:t xml:space="preserve"> </w:t>
      </w:r>
      <w:r>
        <w:rPr>
          <w:sz w:val="16"/>
        </w:rPr>
        <w:t>prévia</w:t>
      </w:r>
      <w:r>
        <w:rPr>
          <w:spacing w:val="33"/>
          <w:sz w:val="16"/>
        </w:rPr>
        <w:t xml:space="preserve"> </w:t>
      </w:r>
      <w:r>
        <w:rPr>
          <w:sz w:val="16"/>
        </w:rPr>
        <w:t>análise</w:t>
      </w:r>
      <w:r>
        <w:rPr>
          <w:spacing w:val="33"/>
          <w:sz w:val="16"/>
        </w:rPr>
        <w:t xml:space="preserve"> </w:t>
      </w:r>
      <w:r>
        <w:rPr>
          <w:sz w:val="16"/>
        </w:rPr>
        <w:t>do</w:t>
      </w:r>
      <w:r>
        <w:rPr>
          <w:spacing w:val="33"/>
          <w:sz w:val="16"/>
        </w:rPr>
        <w:t xml:space="preserve"> </w:t>
      </w:r>
      <w:r>
        <w:rPr>
          <w:sz w:val="16"/>
        </w:rPr>
        <w:t>Serviço</w:t>
      </w:r>
      <w:r>
        <w:rPr>
          <w:spacing w:val="33"/>
          <w:sz w:val="16"/>
        </w:rPr>
        <w:t xml:space="preserve"> </w:t>
      </w:r>
      <w:r>
        <w:rPr>
          <w:sz w:val="16"/>
        </w:rPr>
        <w:t>de</w:t>
      </w:r>
      <w:r>
        <w:rPr>
          <w:spacing w:val="33"/>
          <w:sz w:val="16"/>
        </w:rPr>
        <w:t xml:space="preserve"> </w:t>
      </w:r>
      <w:r>
        <w:rPr>
          <w:sz w:val="16"/>
        </w:rPr>
        <w:t>Farmácia</w:t>
      </w:r>
      <w:r>
        <w:rPr>
          <w:spacing w:val="33"/>
          <w:sz w:val="16"/>
        </w:rPr>
        <w:t xml:space="preserve"> </w:t>
      </w:r>
      <w:r>
        <w:rPr>
          <w:sz w:val="16"/>
        </w:rPr>
        <w:t>do</w:t>
      </w:r>
      <w:r>
        <w:rPr>
          <w:spacing w:val="33"/>
          <w:sz w:val="16"/>
        </w:rPr>
        <w:t xml:space="preserve"> </w:t>
      </w:r>
      <w:r>
        <w:rPr>
          <w:sz w:val="16"/>
        </w:rPr>
        <w:t>HUPE.</w:t>
      </w:r>
      <w:r>
        <w:rPr>
          <w:spacing w:val="33"/>
          <w:sz w:val="16"/>
        </w:rPr>
        <w:t xml:space="preserve"> </w:t>
      </w:r>
      <w:r>
        <w:rPr>
          <w:sz w:val="16"/>
        </w:rPr>
        <w:t>Quaisquer</w:t>
      </w:r>
      <w:r>
        <w:rPr>
          <w:spacing w:val="33"/>
          <w:sz w:val="16"/>
        </w:rPr>
        <w:t xml:space="preserve"> </w:t>
      </w:r>
      <w:r>
        <w:rPr>
          <w:sz w:val="16"/>
        </w:rPr>
        <w:t>solicitações</w:t>
      </w:r>
      <w:r>
        <w:rPr>
          <w:spacing w:val="33"/>
          <w:sz w:val="16"/>
        </w:rPr>
        <w:t xml:space="preserve"> </w:t>
      </w:r>
      <w:r>
        <w:rPr>
          <w:sz w:val="16"/>
        </w:rPr>
        <w:t>deverão</w:t>
      </w:r>
      <w:r>
        <w:rPr>
          <w:spacing w:val="33"/>
          <w:sz w:val="16"/>
        </w:rPr>
        <w:t xml:space="preserve"> </w:t>
      </w:r>
      <w:r>
        <w:rPr>
          <w:sz w:val="16"/>
        </w:rPr>
        <w:t>ser</w:t>
      </w:r>
      <w:r>
        <w:rPr>
          <w:spacing w:val="33"/>
          <w:sz w:val="16"/>
        </w:rPr>
        <w:t xml:space="preserve"> </w:t>
      </w:r>
      <w:r>
        <w:rPr>
          <w:sz w:val="16"/>
        </w:rPr>
        <w:t>acompanhadas</w:t>
      </w:r>
      <w:r>
        <w:rPr>
          <w:spacing w:val="33"/>
          <w:sz w:val="16"/>
        </w:rPr>
        <w:t xml:space="preserve"> </w:t>
      </w:r>
      <w:r>
        <w:rPr>
          <w:sz w:val="16"/>
        </w:rPr>
        <w:t>da</w:t>
      </w:r>
      <w:r>
        <w:rPr>
          <w:spacing w:val="33"/>
          <w:sz w:val="16"/>
        </w:rPr>
        <w:t xml:space="preserve"> </w:t>
      </w:r>
      <w:r>
        <w:rPr>
          <w:sz w:val="16"/>
        </w:rPr>
        <w:t>carta</w:t>
      </w:r>
      <w:r>
        <w:rPr>
          <w:spacing w:val="33"/>
          <w:sz w:val="16"/>
        </w:rPr>
        <w:t xml:space="preserve"> </w:t>
      </w:r>
      <w:r>
        <w:rPr>
          <w:sz w:val="16"/>
        </w:rPr>
        <w:t>do</w:t>
      </w:r>
      <w:r>
        <w:rPr>
          <w:spacing w:val="40"/>
          <w:sz w:val="16"/>
        </w:rPr>
        <w:t xml:space="preserve"> </w:t>
      </w:r>
      <w:r>
        <w:rPr>
          <w:sz w:val="16"/>
        </w:rPr>
        <w:t>Laboratório vencedor informando a previsão de um novo lote e carta de comprometimento de troca para validade;</w:t>
      </w:r>
    </w:p>
    <w:p w14:paraId="47FB2841">
      <w:pPr>
        <w:pStyle w:val="9"/>
        <w:numPr>
          <w:ilvl w:val="2"/>
          <w:numId w:val="33"/>
        </w:numPr>
        <w:tabs>
          <w:tab w:val="left" w:pos="781"/>
        </w:tabs>
        <w:spacing w:before="1" w:after="0" w:line="285" w:lineRule="auto"/>
        <w:ind w:left="307" w:right="290" w:firstLine="0"/>
        <w:jc w:val="left"/>
        <w:rPr>
          <w:sz w:val="16"/>
        </w:rPr>
      </w:pPr>
      <w:r>
        <w:rPr>
          <w:sz w:val="16"/>
        </w:rPr>
        <w:t>A</w:t>
      </w:r>
      <w:r>
        <w:rPr>
          <w:spacing w:val="-2"/>
          <w:sz w:val="16"/>
        </w:rPr>
        <w:t xml:space="preserve"> </w:t>
      </w:r>
      <w:r>
        <w:rPr>
          <w:sz w:val="16"/>
        </w:rPr>
        <w:t>marca</w:t>
      </w:r>
      <w:r>
        <w:rPr>
          <w:spacing w:val="8"/>
          <w:sz w:val="16"/>
        </w:rPr>
        <w:t xml:space="preserve"> </w:t>
      </w:r>
      <w:r>
        <w:rPr>
          <w:sz w:val="16"/>
        </w:rPr>
        <w:t>do</w:t>
      </w:r>
      <w:r>
        <w:rPr>
          <w:spacing w:val="8"/>
          <w:sz w:val="16"/>
        </w:rPr>
        <w:t xml:space="preserve"> </w:t>
      </w:r>
      <w:r>
        <w:rPr>
          <w:sz w:val="16"/>
        </w:rPr>
        <w:t>medicamento</w:t>
      </w:r>
      <w:r>
        <w:rPr>
          <w:spacing w:val="8"/>
          <w:sz w:val="16"/>
        </w:rPr>
        <w:t xml:space="preserve"> </w:t>
      </w:r>
      <w:r>
        <w:rPr>
          <w:sz w:val="16"/>
        </w:rPr>
        <w:t>licitado</w:t>
      </w:r>
      <w:r>
        <w:rPr>
          <w:spacing w:val="8"/>
          <w:sz w:val="16"/>
        </w:rPr>
        <w:t xml:space="preserve"> </w:t>
      </w:r>
      <w:r>
        <w:rPr>
          <w:sz w:val="16"/>
        </w:rPr>
        <w:t>terá</w:t>
      </w:r>
      <w:r>
        <w:rPr>
          <w:spacing w:val="8"/>
          <w:sz w:val="16"/>
        </w:rPr>
        <w:t xml:space="preserve"> </w:t>
      </w:r>
      <w:r>
        <w:rPr>
          <w:sz w:val="16"/>
        </w:rPr>
        <w:t>que</w:t>
      </w:r>
      <w:r>
        <w:rPr>
          <w:spacing w:val="8"/>
          <w:sz w:val="16"/>
        </w:rPr>
        <w:t xml:space="preserve"> </w:t>
      </w:r>
      <w:r>
        <w:rPr>
          <w:sz w:val="16"/>
        </w:rPr>
        <w:t>ser</w:t>
      </w:r>
      <w:r>
        <w:rPr>
          <w:spacing w:val="8"/>
          <w:sz w:val="16"/>
        </w:rPr>
        <w:t xml:space="preserve"> </w:t>
      </w:r>
      <w:r>
        <w:rPr>
          <w:sz w:val="16"/>
        </w:rPr>
        <w:t>efetivamente</w:t>
      </w:r>
      <w:r>
        <w:rPr>
          <w:spacing w:val="8"/>
          <w:sz w:val="16"/>
        </w:rPr>
        <w:t xml:space="preserve"> </w:t>
      </w:r>
      <w:r>
        <w:rPr>
          <w:sz w:val="16"/>
        </w:rPr>
        <w:t>entregue.</w:t>
      </w:r>
      <w:r>
        <w:rPr>
          <w:spacing w:val="8"/>
          <w:sz w:val="16"/>
        </w:rPr>
        <w:t xml:space="preserve"> </w:t>
      </w:r>
      <w:r>
        <w:rPr>
          <w:sz w:val="16"/>
        </w:rPr>
        <w:t>Para</w:t>
      </w:r>
      <w:r>
        <w:rPr>
          <w:spacing w:val="8"/>
          <w:sz w:val="16"/>
        </w:rPr>
        <w:t xml:space="preserve"> </w:t>
      </w:r>
      <w:r>
        <w:rPr>
          <w:sz w:val="16"/>
        </w:rPr>
        <w:t>a</w:t>
      </w:r>
      <w:r>
        <w:rPr>
          <w:spacing w:val="8"/>
          <w:sz w:val="16"/>
        </w:rPr>
        <w:t xml:space="preserve"> </w:t>
      </w:r>
      <w:r>
        <w:rPr>
          <w:sz w:val="16"/>
        </w:rPr>
        <w:t>troca</w:t>
      </w:r>
      <w:r>
        <w:rPr>
          <w:spacing w:val="8"/>
          <w:sz w:val="16"/>
        </w:rPr>
        <w:t xml:space="preserve"> </w:t>
      </w:r>
      <w:r>
        <w:rPr>
          <w:sz w:val="16"/>
        </w:rPr>
        <w:t>de</w:t>
      </w:r>
      <w:r>
        <w:rPr>
          <w:spacing w:val="8"/>
          <w:sz w:val="16"/>
        </w:rPr>
        <w:t xml:space="preserve"> </w:t>
      </w:r>
      <w:r>
        <w:rPr>
          <w:sz w:val="16"/>
        </w:rPr>
        <w:t>marca</w:t>
      </w:r>
      <w:r>
        <w:rPr>
          <w:spacing w:val="8"/>
          <w:sz w:val="16"/>
        </w:rPr>
        <w:t xml:space="preserve"> </w:t>
      </w:r>
      <w:r>
        <w:rPr>
          <w:sz w:val="16"/>
        </w:rPr>
        <w:t>é</w:t>
      </w:r>
      <w:r>
        <w:rPr>
          <w:spacing w:val="8"/>
          <w:sz w:val="16"/>
        </w:rPr>
        <w:t xml:space="preserve"> </w:t>
      </w:r>
      <w:r>
        <w:rPr>
          <w:sz w:val="16"/>
        </w:rPr>
        <w:t>necessário</w:t>
      </w:r>
      <w:r>
        <w:rPr>
          <w:spacing w:val="8"/>
          <w:sz w:val="16"/>
        </w:rPr>
        <w:t xml:space="preserve"> </w:t>
      </w:r>
      <w:r>
        <w:rPr>
          <w:sz w:val="16"/>
        </w:rPr>
        <w:t>enviar</w:t>
      </w:r>
      <w:r>
        <w:rPr>
          <w:spacing w:val="8"/>
          <w:sz w:val="16"/>
        </w:rPr>
        <w:t xml:space="preserve"> </w:t>
      </w:r>
      <w:r>
        <w:rPr>
          <w:sz w:val="16"/>
        </w:rPr>
        <w:t>a</w:t>
      </w:r>
      <w:r>
        <w:rPr>
          <w:spacing w:val="8"/>
          <w:sz w:val="16"/>
        </w:rPr>
        <w:t xml:space="preserve"> </w:t>
      </w:r>
      <w:r>
        <w:rPr>
          <w:sz w:val="16"/>
        </w:rPr>
        <w:t>documentação</w:t>
      </w:r>
      <w:r>
        <w:rPr>
          <w:spacing w:val="8"/>
          <w:sz w:val="16"/>
        </w:rPr>
        <w:t xml:space="preserve"> </w:t>
      </w:r>
      <w:r>
        <w:rPr>
          <w:sz w:val="16"/>
        </w:rPr>
        <w:t>do</w:t>
      </w:r>
      <w:r>
        <w:rPr>
          <w:spacing w:val="8"/>
          <w:sz w:val="16"/>
        </w:rPr>
        <w:t xml:space="preserve"> </w:t>
      </w:r>
      <w:r>
        <w:rPr>
          <w:sz w:val="16"/>
        </w:rPr>
        <w:t>Laboratório</w:t>
      </w:r>
      <w:r>
        <w:rPr>
          <w:spacing w:val="8"/>
          <w:sz w:val="16"/>
        </w:rPr>
        <w:t xml:space="preserve"> </w:t>
      </w:r>
      <w:r>
        <w:rPr>
          <w:sz w:val="16"/>
        </w:rPr>
        <w:t>vencedor</w:t>
      </w:r>
      <w:r>
        <w:rPr>
          <w:spacing w:val="8"/>
          <w:sz w:val="16"/>
        </w:rPr>
        <w:t xml:space="preserve"> </w:t>
      </w:r>
      <w:r>
        <w:rPr>
          <w:sz w:val="16"/>
        </w:rPr>
        <w:t>com</w:t>
      </w:r>
      <w:r>
        <w:rPr>
          <w:spacing w:val="8"/>
          <w:sz w:val="16"/>
        </w:rPr>
        <w:t xml:space="preserve"> </w:t>
      </w:r>
      <w:r>
        <w:rPr>
          <w:sz w:val="16"/>
        </w:rPr>
        <w:t>a</w:t>
      </w:r>
      <w:r>
        <w:rPr>
          <w:spacing w:val="8"/>
          <w:sz w:val="16"/>
        </w:rPr>
        <w:t xml:space="preserve"> </w:t>
      </w:r>
      <w:r>
        <w:rPr>
          <w:sz w:val="16"/>
        </w:rPr>
        <w:t>informação</w:t>
      </w:r>
      <w:r>
        <w:rPr>
          <w:spacing w:val="8"/>
          <w:sz w:val="16"/>
        </w:rPr>
        <w:t xml:space="preserve"> </w:t>
      </w:r>
      <w:r>
        <w:rPr>
          <w:sz w:val="16"/>
        </w:rPr>
        <w:t>de</w:t>
      </w:r>
      <w:r>
        <w:rPr>
          <w:spacing w:val="8"/>
          <w:sz w:val="16"/>
        </w:rPr>
        <w:t xml:space="preserve"> </w:t>
      </w:r>
      <w:r>
        <w:rPr>
          <w:sz w:val="16"/>
        </w:rPr>
        <w:t>previsão</w:t>
      </w:r>
      <w:r>
        <w:rPr>
          <w:spacing w:val="8"/>
          <w:sz w:val="16"/>
        </w:rPr>
        <w:t xml:space="preserve"> </w:t>
      </w:r>
      <w:r>
        <w:rPr>
          <w:sz w:val="16"/>
        </w:rPr>
        <w:t>de</w:t>
      </w:r>
      <w:r>
        <w:rPr>
          <w:spacing w:val="8"/>
          <w:sz w:val="16"/>
        </w:rPr>
        <w:t xml:space="preserve"> </w:t>
      </w:r>
      <w:r>
        <w:rPr>
          <w:sz w:val="16"/>
        </w:rPr>
        <w:t>entrega</w:t>
      </w:r>
      <w:r>
        <w:rPr>
          <w:spacing w:val="8"/>
          <w:sz w:val="16"/>
        </w:rPr>
        <w:t xml:space="preserve"> </w:t>
      </w:r>
      <w:r>
        <w:rPr>
          <w:sz w:val="16"/>
        </w:rPr>
        <w:t>e</w:t>
      </w:r>
      <w:r>
        <w:rPr>
          <w:spacing w:val="8"/>
          <w:sz w:val="16"/>
        </w:rPr>
        <w:t xml:space="preserve"> </w:t>
      </w:r>
      <w:r>
        <w:rPr>
          <w:sz w:val="16"/>
        </w:rPr>
        <w:t>ou</w:t>
      </w:r>
      <w:r>
        <w:rPr>
          <w:spacing w:val="8"/>
          <w:sz w:val="16"/>
        </w:rPr>
        <w:t xml:space="preserve"> </w:t>
      </w:r>
      <w:r>
        <w:rPr>
          <w:sz w:val="16"/>
        </w:rPr>
        <w:t>documento</w:t>
      </w:r>
      <w:r>
        <w:rPr>
          <w:spacing w:val="8"/>
          <w:sz w:val="16"/>
        </w:rPr>
        <w:t xml:space="preserve"> </w:t>
      </w:r>
      <w:r>
        <w:rPr>
          <w:sz w:val="16"/>
        </w:rPr>
        <w:t>da</w:t>
      </w:r>
      <w:r>
        <w:rPr>
          <w:spacing w:val="40"/>
          <w:sz w:val="16"/>
        </w:rPr>
        <w:t xml:space="preserve"> </w:t>
      </w:r>
      <w:r>
        <w:rPr>
          <w:sz w:val="16"/>
        </w:rPr>
        <w:t>ANVISA informando sobre a descontinuação do medicamento.</w:t>
      </w:r>
    </w:p>
    <w:p w14:paraId="6E09BA1F">
      <w:pPr>
        <w:pStyle w:val="9"/>
        <w:numPr>
          <w:ilvl w:val="2"/>
          <w:numId w:val="33"/>
        </w:numPr>
        <w:tabs>
          <w:tab w:val="left" w:pos="805"/>
        </w:tabs>
        <w:spacing w:before="0" w:after="0" w:line="285" w:lineRule="auto"/>
        <w:ind w:left="307" w:right="290" w:firstLine="0"/>
        <w:jc w:val="left"/>
        <w:rPr>
          <w:sz w:val="16"/>
        </w:rPr>
      </w:pPr>
      <w:r>
        <w:rPr>
          <w:sz w:val="16"/>
        </w:rPr>
        <w:t>Em</w:t>
      </w:r>
      <w:r>
        <w:rPr>
          <w:spacing w:val="18"/>
          <w:sz w:val="16"/>
        </w:rPr>
        <w:t xml:space="preserve"> </w:t>
      </w:r>
      <w:r>
        <w:rPr>
          <w:sz w:val="16"/>
        </w:rPr>
        <w:t>caso</w:t>
      </w:r>
      <w:r>
        <w:rPr>
          <w:spacing w:val="18"/>
          <w:sz w:val="16"/>
        </w:rPr>
        <w:t xml:space="preserve"> </w:t>
      </w:r>
      <w:r>
        <w:rPr>
          <w:sz w:val="16"/>
        </w:rPr>
        <w:t>de</w:t>
      </w:r>
      <w:r>
        <w:rPr>
          <w:spacing w:val="18"/>
          <w:sz w:val="16"/>
        </w:rPr>
        <w:t xml:space="preserve"> </w:t>
      </w:r>
      <w:r>
        <w:rPr>
          <w:sz w:val="16"/>
        </w:rPr>
        <w:t>material</w:t>
      </w:r>
      <w:r>
        <w:rPr>
          <w:spacing w:val="18"/>
          <w:sz w:val="16"/>
        </w:rPr>
        <w:t xml:space="preserve"> </w:t>
      </w:r>
      <w:r>
        <w:rPr>
          <w:sz w:val="16"/>
        </w:rPr>
        <w:t>importado,</w:t>
      </w:r>
      <w:r>
        <w:rPr>
          <w:spacing w:val="18"/>
          <w:sz w:val="16"/>
        </w:rPr>
        <w:t xml:space="preserve"> </w:t>
      </w:r>
      <w:r>
        <w:rPr>
          <w:sz w:val="16"/>
        </w:rPr>
        <w:t>deve</w:t>
      </w:r>
      <w:r>
        <w:rPr>
          <w:spacing w:val="18"/>
          <w:sz w:val="16"/>
        </w:rPr>
        <w:t xml:space="preserve"> </w:t>
      </w:r>
      <w:r>
        <w:rPr>
          <w:sz w:val="16"/>
        </w:rPr>
        <w:t>ter,</w:t>
      </w:r>
      <w:r>
        <w:rPr>
          <w:spacing w:val="18"/>
          <w:sz w:val="16"/>
        </w:rPr>
        <w:t xml:space="preserve"> </w:t>
      </w:r>
      <w:r>
        <w:rPr>
          <w:sz w:val="16"/>
        </w:rPr>
        <w:t>adicionalmente,</w:t>
      </w:r>
      <w:r>
        <w:rPr>
          <w:spacing w:val="18"/>
          <w:sz w:val="16"/>
        </w:rPr>
        <w:t xml:space="preserve"> </w:t>
      </w:r>
      <w:r>
        <w:rPr>
          <w:sz w:val="16"/>
        </w:rPr>
        <w:t>etiqueta</w:t>
      </w:r>
      <w:r>
        <w:rPr>
          <w:spacing w:val="18"/>
          <w:sz w:val="16"/>
        </w:rPr>
        <w:t xml:space="preserve"> </w:t>
      </w:r>
      <w:r>
        <w:rPr>
          <w:sz w:val="16"/>
        </w:rPr>
        <w:t>e/ou</w:t>
      </w:r>
      <w:r>
        <w:rPr>
          <w:spacing w:val="18"/>
          <w:sz w:val="16"/>
        </w:rPr>
        <w:t xml:space="preserve"> </w:t>
      </w:r>
      <w:r>
        <w:rPr>
          <w:sz w:val="16"/>
        </w:rPr>
        <w:t>manual</w:t>
      </w:r>
      <w:r>
        <w:rPr>
          <w:spacing w:val="18"/>
          <w:sz w:val="16"/>
        </w:rPr>
        <w:t xml:space="preserve"> </w:t>
      </w:r>
      <w:r>
        <w:rPr>
          <w:sz w:val="16"/>
        </w:rPr>
        <w:t>com</w:t>
      </w:r>
      <w:r>
        <w:rPr>
          <w:spacing w:val="18"/>
          <w:sz w:val="16"/>
        </w:rPr>
        <w:t xml:space="preserve"> </w:t>
      </w:r>
      <w:r>
        <w:rPr>
          <w:sz w:val="16"/>
        </w:rPr>
        <w:t>todas</w:t>
      </w:r>
      <w:r>
        <w:rPr>
          <w:spacing w:val="18"/>
          <w:sz w:val="16"/>
        </w:rPr>
        <w:t xml:space="preserve"> </w:t>
      </w:r>
      <w:r>
        <w:rPr>
          <w:sz w:val="16"/>
        </w:rPr>
        <w:t>as</w:t>
      </w:r>
      <w:r>
        <w:rPr>
          <w:spacing w:val="18"/>
          <w:sz w:val="16"/>
        </w:rPr>
        <w:t xml:space="preserve"> </w:t>
      </w:r>
      <w:r>
        <w:rPr>
          <w:sz w:val="16"/>
        </w:rPr>
        <w:t>informações</w:t>
      </w:r>
      <w:r>
        <w:rPr>
          <w:spacing w:val="18"/>
          <w:sz w:val="16"/>
        </w:rPr>
        <w:t xml:space="preserve"> </w:t>
      </w:r>
      <w:r>
        <w:rPr>
          <w:sz w:val="16"/>
        </w:rPr>
        <w:t>técnicas</w:t>
      </w:r>
      <w:r>
        <w:rPr>
          <w:spacing w:val="18"/>
          <w:sz w:val="16"/>
        </w:rPr>
        <w:t xml:space="preserve"> </w:t>
      </w:r>
      <w:r>
        <w:rPr>
          <w:sz w:val="16"/>
        </w:rPr>
        <w:t>em</w:t>
      </w:r>
      <w:r>
        <w:rPr>
          <w:spacing w:val="18"/>
          <w:sz w:val="16"/>
        </w:rPr>
        <w:t xml:space="preserve"> </w:t>
      </w:r>
      <w:r>
        <w:rPr>
          <w:sz w:val="16"/>
        </w:rPr>
        <w:t>português.</w:t>
      </w:r>
      <w:r>
        <w:rPr>
          <w:spacing w:val="18"/>
          <w:sz w:val="16"/>
        </w:rPr>
        <w:t xml:space="preserve"> </w:t>
      </w:r>
      <w:r>
        <w:rPr>
          <w:sz w:val="16"/>
        </w:rPr>
        <w:t>Informações</w:t>
      </w:r>
      <w:r>
        <w:rPr>
          <w:spacing w:val="18"/>
          <w:sz w:val="16"/>
        </w:rPr>
        <w:t xml:space="preserve"> </w:t>
      </w:r>
      <w:r>
        <w:rPr>
          <w:sz w:val="16"/>
        </w:rPr>
        <w:t>incorretas</w:t>
      </w:r>
      <w:r>
        <w:rPr>
          <w:spacing w:val="18"/>
          <w:sz w:val="16"/>
        </w:rPr>
        <w:t xml:space="preserve"> </w:t>
      </w:r>
      <w:r>
        <w:rPr>
          <w:sz w:val="16"/>
        </w:rPr>
        <w:t>ou</w:t>
      </w:r>
      <w:r>
        <w:rPr>
          <w:spacing w:val="18"/>
          <w:sz w:val="16"/>
        </w:rPr>
        <w:t xml:space="preserve"> </w:t>
      </w:r>
      <w:r>
        <w:rPr>
          <w:sz w:val="16"/>
        </w:rPr>
        <w:t>inconsistências</w:t>
      </w:r>
      <w:r>
        <w:rPr>
          <w:spacing w:val="18"/>
          <w:sz w:val="16"/>
        </w:rPr>
        <w:t xml:space="preserve"> </w:t>
      </w:r>
      <w:r>
        <w:rPr>
          <w:sz w:val="16"/>
        </w:rPr>
        <w:t>serão</w:t>
      </w:r>
      <w:r>
        <w:rPr>
          <w:spacing w:val="18"/>
          <w:sz w:val="16"/>
        </w:rPr>
        <w:t xml:space="preserve"> </w:t>
      </w:r>
      <w:r>
        <w:rPr>
          <w:sz w:val="16"/>
        </w:rPr>
        <w:t>de</w:t>
      </w:r>
      <w:r>
        <w:rPr>
          <w:spacing w:val="18"/>
          <w:sz w:val="16"/>
        </w:rPr>
        <w:t xml:space="preserve"> </w:t>
      </w:r>
      <w:r>
        <w:rPr>
          <w:sz w:val="16"/>
        </w:rPr>
        <w:t>responsabilidade</w:t>
      </w:r>
      <w:r>
        <w:rPr>
          <w:spacing w:val="18"/>
          <w:sz w:val="16"/>
        </w:rPr>
        <w:t xml:space="preserve"> </w:t>
      </w:r>
      <w:r>
        <w:rPr>
          <w:sz w:val="16"/>
        </w:rPr>
        <w:t>exclusiva</w:t>
      </w:r>
      <w:r>
        <w:rPr>
          <w:spacing w:val="18"/>
          <w:sz w:val="16"/>
        </w:rPr>
        <w:t xml:space="preserve"> </w:t>
      </w:r>
      <w:r>
        <w:rPr>
          <w:sz w:val="16"/>
        </w:rPr>
        <w:t>do</w:t>
      </w:r>
      <w:r>
        <w:rPr>
          <w:spacing w:val="40"/>
          <w:sz w:val="16"/>
        </w:rPr>
        <w:t xml:space="preserve"> </w:t>
      </w:r>
      <w:r>
        <w:rPr>
          <w:spacing w:val="-2"/>
          <w:sz w:val="16"/>
        </w:rPr>
        <w:t>fornecedor;</w:t>
      </w:r>
    </w:p>
    <w:p w14:paraId="5D4967EE">
      <w:pPr>
        <w:pStyle w:val="7"/>
        <w:spacing w:before="36"/>
        <w:ind w:left="0"/>
      </w:pPr>
    </w:p>
    <w:p w14:paraId="40F3D1EF">
      <w:pPr>
        <w:pStyle w:val="3"/>
        <w:numPr>
          <w:ilvl w:val="0"/>
          <w:numId w:val="27"/>
        </w:numPr>
        <w:tabs>
          <w:tab w:val="left" w:pos="468"/>
        </w:tabs>
        <w:spacing w:before="0" w:after="0" w:line="240" w:lineRule="auto"/>
        <w:ind w:left="468" w:right="0" w:hanging="161"/>
        <w:jc w:val="left"/>
      </w:pPr>
      <w:r>
        <w:t>GESTÃO</w:t>
      </w:r>
      <w:r>
        <w:rPr>
          <w:spacing w:val="5"/>
        </w:rPr>
        <w:t xml:space="preserve"> </w:t>
      </w:r>
      <w:r>
        <w:t>E</w:t>
      </w:r>
      <w:r>
        <w:rPr>
          <w:spacing w:val="6"/>
        </w:rPr>
        <w:t xml:space="preserve"> </w:t>
      </w:r>
      <w:r>
        <w:t>FISCALIZAÇÃO</w:t>
      </w:r>
      <w:r>
        <w:rPr>
          <w:spacing w:val="5"/>
        </w:rPr>
        <w:t xml:space="preserve"> </w:t>
      </w:r>
      <w:r>
        <w:t>DO</w:t>
      </w:r>
      <w:r>
        <w:rPr>
          <w:spacing w:val="6"/>
        </w:rPr>
        <w:t xml:space="preserve"> </w:t>
      </w:r>
      <w:r>
        <w:rPr>
          <w:spacing w:val="-2"/>
        </w:rPr>
        <w:t>CONTRATO:</w:t>
      </w:r>
    </w:p>
    <w:p w14:paraId="47A0A25A">
      <w:pPr>
        <w:pStyle w:val="9"/>
        <w:numPr>
          <w:ilvl w:val="1"/>
          <w:numId w:val="27"/>
        </w:numPr>
        <w:tabs>
          <w:tab w:val="left" w:pos="581"/>
        </w:tabs>
        <w:spacing w:before="36" w:after="0" w:line="240" w:lineRule="auto"/>
        <w:ind w:left="581" w:right="0" w:hanging="274"/>
        <w:jc w:val="left"/>
        <w:rPr>
          <w:b/>
          <w:sz w:val="16"/>
        </w:rPr>
      </w:pPr>
      <w:r>
        <w:rPr>
          <w:b/>
          <w:sz w:val="16"/>
        </w:rPr>
        <w:t>AGENTES QUE</w:t>
      </w:r>
      <w:r>
        <w:rPr>
          <w:b/>
          <w:spacing w:val="1"/>
          <w:sz w:val="16"/>
        </w:rPr>
        <w:t xml:space="preserve"> </w:t>
      </w:r>
      <w:r>
        <w:rPr>
          <w:b/>
          <w:sz w:val="16"/>
        </w:rPr>
        <w:t>PARTICIPARÃO DA</w:t>
      </w:r>
      <w:r>
        <w:rPr>
          <w:b/>
          <w:spacing w:val="-9"/>
          <w:sz w:val="16"/>
        </w:rPr>
        <w:t xml:space="preserve"> </w:t>
      </w:r>
      <w:r>
        <w:rPr>
          <w:b/>
          <w:sz w:val="16"/>
        </w:rPr>
        <w:t>GESTÃO</w:t>
      </w:r>
      <w:r>
        <w:rPr>
          <w:b/>
          <w:spacing w:val="1"/>
          <w:sz w:val="16"/>
        </w:rPr>
        <w:t xml:space="preserve"> </w:t>
      </w:r>
      <w:r>
        <w:rPr>
          <w:b/>
          <w:sz w:val="16"/>
        </w:rPr>
        <w:t xml:space="preserve">DO </w:t>
      </w:r>
      <w:r>
        <w:rPr>
          <w:b/>
          <w:spacing w:val="-2"/>
          <w:sz w:val="16"/>
        </w:rPr>
        <w:t>CONTRATO:</w:t>
      </w:r>
    </w:p>
    <w:p w14:paraId="457CB039">
      <w:pPr>
        <w:pStyle w:val="9"/>
        <w:numPr>
          <w:ilvl w:val="2"/>
          <w:numId w:val="27"/>
        </w:numPr>
        <w:tabs>
          <w:tab w:val="left" w:pos="726"/>
        </w:tabs>
        <w:spacing w:before="35" w:after="0" w:line="285" w:lineRule="auto"/>
        <w:ind w:left="307" w:right="290" w:firstLine="0"/>
        <w:jc w:val="both"/>
        <w:rPr>
          <w:sz w:val="16"/>
        </w:rPr>
      </w:pPr>
      <w:r>
        <w:rPr>
          <w:sz w:val="16"/>
        </w:rPr>
        <w:t>A gestão e a fiscalização da execução da contratação serão realizadas por agentes públicos, designados pela CONTRATANTE, que indicará o gestor e fiscal(is) para cada contrato, observando-se os requisitos</w:t>
      </w:r>
      <w:r>
        <w:rPr>
          <w:spacing w:val="40"/>
          <w:sz w:val="16"/>
        </w:rPr>
        <w:t xml:space="preserve"> </w:t>
      </w:r>
      <w:r>
        <w:rPr>
          <w:sz w:val="16"/>
        </w:rPr>
        <w:t>estabelecidos pelo Art. 7º da Lei nº 14.133, de 2021;</w:t>
      </w:r>
    </w:p>
    <w:p w14:paraId="447FD1CE">
      <w:pPr>
        <w:pStyle w:val="9"/>
        <w:numPr>
          <w:ilvl w:val="2"/>
          <w:numId w:val="27"/>
        </w:numPr>
        <w:tabs>
          <w:tab w:val="left" w:pos="714"/>
        </w:tabs>
        <w:spacing w:before="0" w:after="0" w:line="285" w:lineRule="auto"/>
        <w:ind w:left="307" w:right="290" w:firstLine="0"/>
        <w:jc w:val="both"/>
        <w:rPr>
          <w:sz w:val="16"/>
        </w:rPr>
      </w:pPr>
      <w:r>
        <w:rPr>
          <w:sz w:val="16"/>
        </w:rPr>
        <w:t>Será</w:t>
      </w:r>
      <w:r>
        <w:rPr>
          <w:spacing w:val="6"/>
          <w:sz w:val="16"/>
        </w:rPr>
        <w:t xml:space="preserve"> </w:t>
      </w:r>
      <w:r>
        <w:rPr>
          <w:sz w:val="16"/>
        </w:rPr>
        <w:t>designado</w:t>
      </w:r>
      <w:r>
        <w:rPr>
          <w:spacing w:val="6"/>
          <w:sz w:val="16"/>
        </w:rPr>
        <w:t xml:space="preserve"> </w:t>
      </w:r>
      <w:r>
        <w:rPr>
          <w:sz w:val="16"/>
        </w:rPr>
        <w:t>um</w:t>
      </w:r>
      <w:r>
        <w:rPr>
          <w:spacing w:val="6"/>
          <w:sz w:val="16"/>
        </w:rPr>
        <w:t xml:space="preserve"> </w:t>
      </w:r>
      <w:r>
        <w:rPr>
          <w:sz w:val="16"/>
        </w:rPr>
        <w:t>fiscal</w:t>
      </w:r>
      <w:r>
        <w:rPr>
          <w:spacing w:val="6"/>
          <w:sz w:val="16"/>
        </w:rPr>
        <w:t xml:space="preserve"> </w:t>
      </w:r>
      <w:r>
        <w:rPr>
          <w:sz w:val="16"/>
        </w:rPr>
        <w:t>(ou</w:t>
      </w:r>
      <w:r>
        <w:rPr>
          <w:spacing w:val="6"/>
          <w:sz w:val="16"/>
        </w:rPr>
        <w:t xml:space="preserve"> </w:t>
      </w:r>
      <w:r>
        <w:rPr>
          <w:sz w:val="16"/>
        </w:rPr>
        <w:t>mais,</w:t>
      </w:r>
      <w:r>
        <w:rPr>
          <w:spacing w:val="6"/>
          <w:sz w:val="16"/>
        </w:rPr>
        <w:t xml:space="preserve"> </w:t>
      </w:r>
      <w:r>
        <w:rPr>
          <w:sz w:val="16"/>
        </w:rPr>
        <w:t>a</w:t>
      </w:r>
      <w:r>
        <w:rPr>
          <w:spacing w:val="6"/>
          <w:sz w:val="16"/>
        </w:rPr>
        <w:t xml:space="preserve"> </w:t>
      </w:r>
      <w:r>
        <w:rPr>
          <w:sz w:val="16"/>
        </w:rPr>
        <w:t>depender</w:t>
      </w:r>
      <w:r>
        <w:rPr>
          <w:spacing w:val="6"/>
          <w:sz w:val="16"/>
        </w:rPr>
        <w:t xml:space="preserve"> </w:t>
      </w:r>
      <w:r>
        <w:rPr>
          <w:sz w:val="16"/>
        </w:rPr>
        <w:t>da</w:t>
      </w:r>
      <w:r>
        <w:rPr>
          <w:spacing w:val="6"/>
          <w:sz w:val="16"/>
        </w:rPr>
        <w:t xml:space="preserve"> </w:t>
      </w:r>
      <w:r>
        <w:rPr>
          <w:sz w:val="16"/>
        </w:rPr>
        <w:t>complexidade</w:t>
      </w:r>
      <w:r>
        <w:rPr>
          <w:spacing w:val="6"/>
          <w:sz w:val="16"/>
        </w:rPr>
        <w:t xml:space="preserve"> </w:t>
      </w:r>
      <w:r>
        <w:rPr>
          <w:sz w:val="16"/>
        </w:rPr>
        <w:t>do</w:t>
      </w:r>
      <w:r>
        <w:rPr>
          <w:spacing w:val="6"/>
          <w:sz w:val="16"/>
        </w:rPr>
        <w:t xml:space="preserve"> </w:t>
      </w:r>
      <w:r>
        <w:rPr>
          <w:sz w:val="16"/>
        </w:rPr>
        <w:t>contrato)</w:t>
      </w:r>
      <w:r>
        <w:rPr>
          <w:spacing w:val="6"/>
          <w:sz w:val="16"/>
        </w:rPr>
        <w:t xml:space="preserve"> </w:t>
      </w:r>
      <w:r>
        <w:rPr>
          <w:sz w:val="16"/>
        </w:rPr>
        <w:t>de</w:t>
      </w:r>
      <w:r>
        <w:rPr>
          <w:spacing w:val="6"/>
          <w:sz w:val="16"/>
        </w:rPr>
        <w:t xml:space="preserve"> </w:t>
      </w:r>
      <w:r>
        <w:rPr>
          <w:sz w:val="16"/>
        </w:rPr>
        <w:t>perfil</w:t>
      </w:r>
      <w:r>
        <w:rPr>
          <w:spacing w:val="6"/>
          <w:sz w:val="16"/>
        </w:rPr>
        <w:t xml:space="preserve"> </w:t>
      </w:r>
      <w:r>
        <w:rPr>
          <w:sz w:val="16"/>
        </w:rPr>
        <w:t>técnico,</w:t>
      </w:r>
      <w:r>
        <w:rPr>
          <w:spacing w:val="6"/>
          <w:sz w:val="16"/>
        </w:rPr>
        <w:t xml:space="preserve"> </w:t>
      </w:r>
      <w:r>
        <w:rPr>
          <w:sz w:val="16"/>
        </w:rPr>
        <w:t>que</w:t>
      </w:r>
      <w:r>
        <w:rPr>
          <w:spacing w:val="6"/>
          <w:sz w:val="16"/>
        </w:rPr>
        <w:t xml:space="preserve"> </w:t>
      </w:r>
      <w:r>
        <w:rPr>
          <w:sz w:val="16"/>
        </w:rPr>
        <w:t>ficará</w:t>
      </w:r>
      <w:r>
        <w:rPr>
          <w:spacing w:val="6"/>
          <w:sz w:val="16"/>
        </w:rPr>
        <w:t xml:space="preserve"> </w:t>
      </w:r>
      <w:r>
        <w:rPr>
          <w:sz w:val="16"/>
        </w:rPr>
        <w:t>a</w:t>
      </w:r>
      <w:r>
        <w:rPr>
          <w:spacing w:val="6"/>
          <w:sz w:val="16"/>
        </w:rPr>
        <w:t xml:space="preserve"> </w:t>
      </w:r>
      <w:r>
        <w:rPr>
          <w:sz w:val="16"/>
        </w:rPr>
        <w:t>cargo</w:t>
      </w:r>
      <w:r>
        <w:rPr>
          <w:spacing w:val="6"/>
          <w:sz w:val="16"/>
        </w:rPr>
        <w:t xml:space="preserve"> </w:t>
      </w:r>
      <w:r>
        <w:rPr>
          <w:sz w:val="16"/>
        </w:rPr>
        <w:t>de</w:t>
      </w:r>
      <w:r>
        <w:rPr>
          <w:spacing w:val="6"/>
          <w:sz w:val="16"/>
        </w:rPr>
        <w:t xml:space="preserve"> </w:t>
      </w:r>
      <w:r>
        <w:rPr>
          <w:sz w:val="16"/>
        </w:rPr>
        <w:t>acompanhar</w:t>
      </w:r>
      <w:r>
        <w:rPr>
          <w:spacing w:val="6"/>
          <w:sz w:val="16"/>
        </w:rPr>
        <w:t xml:space="preserve"> </w:t>
      </w:r>
      <w:r>
        <w:rPr>
          <w:sz w:val="16"/>
        </w:rPr>
        <w:t>o</w:t>
      </w:r>
      <w:r>
        <w:rPr>
          <w:spacing w:val="6"/>
          <w:sz w:val="16"/>
        </w:rPr>
        <w:t xml:space="preserve"> </w:t>
      </w:r>
      <w:r>
        <w:rPr>
          <w:sz w:val="16"/>
        </w:rPr>
        <w:t>contrato</w:t>
      </w:r>
      <w:r>
        <w:rPr>
          <w:spacing w:val="6"/>
          <w:sz w:val="16"/>
        </w:rPr>
        <w:t xml:space="preserve"> </w:t>
      </w:r>
      <w:r>
        <w:rPr>
          <w:sz w:val="16"/>
        </w:rPr>
        <w:t>com</w:t>
      </w:r>
      <w:r>
        <w:rPr>
          <w:spacing w:val="6"/>
          <w:sz w:val="16"/>
        </w:rPr>
        <w:t xml:space="preserve"> </w:t>
      </w:r>
      <w:r>
        <w:rPr>
          <w:sz w:val="16"/>
        </w:rPr>
        <w:t>o</w:t>
      </w:r>
      <w:r>
        <w:rPr>
          <w:spacing w:val="6"/>
          <w:sz w:val="16"/>
        </w:rPr>
        <w:t xml:space="preserve"> </w:t>
      </w:r>
      <w:r>
        <w:rPr>
          <w:sz w:val="16"/>
        </w:rPr>
        <w:t>objetivo</w:t>
      </w:r>
      <w:r>
        <w:rPr>
          <w:spacing w:val="6"/>
          <w:sz w:val="16"/>
        </w:rPr>
        <w:t xml:space="preserve"> </w:t>
      </w:r>
      <w:r>
        <w:rPr>
          <w:sz w:val="16"/>
        </w:rPr>
        <w:t>de</w:t>
      </w:r>
      <w:r>
        <w:rPr>
          <w:spacing w:val="6"/>
          <w:sz w:val="16"/>
        </w:rPr>
        <w:t xml:space="preserve"> </w:t>
      </w:r>
      <w:r>
        <w:rPr>
          <w:sz w:val="16"/>
        </w:rPr>
        <w:t>avaliar</w:t>
      </w:r>
      <w:r>
        <w:rPr>
          <w:spacing w:val="6"/>
          <w:sz w:val="16"/>
        </w:rPr>
        <w:t xml:space="preserve"> </w:t>
      </w:r>
      <w:r>
        <w:rPr>
          <w:sz w:val="16"/>
        </w:rPr>
        <w:t>a</w:t>
      </w:r>
      <w:r>
        <w:rPr>
          <w:spacing w:val="6"/>
          <w:sz w:val="16"/>
        </w:rPr>
        <w:t xml:space="preserve"> </w:t>
      </w:r>
      <w:r>
        <w:rPr>
          <w:sz w:val="16"/>
        </w:rPr>
        <w:t>execução</w:t>
      </w:r>
      <w:r>
        <w:rPr>
          <w:spacing w:val="6"/>
          <w:sz w:val="16"/>
        </w:rPr>
        <w:t xml:space="preserve"> </w:t>
      </w:r>
      <w:r>
        <w:rPr>
          <w:sz w:val="16"/>
        </w:rPr>
        <w:t>do</w:t>
      </w:r>
      <w:r>
        <w:rPr>
          <w:spacing w:val="6"/>
          <w:sz w:val="16"/>
        </w:rPr>
        <w:t xml:space="preserve"> </w:t>
      </w:r>
      <w:r>
        <w:rPr>
          <w:sz w:val="16"/>
        </w:rPr>
        <w:t>objeto</w:t>
      </w:r>
      <w:r>
        <w:rPr>
          <w:spacing w:val="6"/>
          <w:sz w:val="16"/>
        </w:rPr>
        <w:t xml:space="preserve"> </w:t>
      </w:r>
      <w:r>
        <w:rPr>
          <w:sz w:val="16"/>
        </w:rPr>
        <w:t>nos</w:t>
      </w:r>
      <w:r>
        <w:rPr>
          <w:spacing w:val="6"/>
          <w:sz w:val="16"/>
        </w:rPr>
        <w:t xml:space="preserve"> </w:t>
      </w:r>
      <w:r>
        <w:rPr>
          <w:sz w:val="16"/>
        </w:rPr>
        <w:t>moldes</w:t>
      </w:r>
      <w:r>
        <w:rPr>
          <w:spacing w:val="6"/>
          <w:sz w:val="16"/>
        </w:rPr>
        <w:t xml:space="preserve"> </w:t>
      </w:r>
      <w:r>
        <w:rPr>
          <w:sz w:val="16"/>
        </w:rPr>
        <w:t>contratados</w:t>
      </w:r>
      <w:r>
        <w:rPr>
          <w:spacing w:val="6"/>
          <w:sz w:val="16"/>
        </w:rPr>
        <w:t xml:space="preserve"> </w:t>
      </w:r>
      <w:r>
        <w:rPr>
          <w:sz w:val="16"/>
        </w:rPr>
        <w:t>e,</w:t>
      </w:r>
      <w:r>
        <w:rPr>
          <w:spacing w:val="6"/>
          <w:sz w:val="16"/>
        </w:rPr>
        <w:t xml:space="preserve"> </w:t>
      </w:r>
      <w:r>
        <w:rPr>
          <w:sz w:val="16"/>
        </w:rPr>
        <w:t>se</w:t>
      </w:r>
      <w:r>
        <w:rPr>
          <w:spacing w:val="40"/>
          <w:sz w:val="16"/>
        </w:rPr>
        <w:t xml:space="preserve"> </w:t>
      </w:r>
      <w:r>
        <w:rPr>
          <w:sz w:val="16"/>
        </w:rPr>
        <w:t>for</w:t>
      </w:r>
      <w:r>
        <w:rPr>
          <w:spacing w:val="25"/>
          <w:sz w:val="16"/>
        </w:rPr>
        <w:t xml:space="preserve"> </w:t>
      </w:r>
      <w:r>
        <w:rPr>
          <w:sz w:val="16"/>
        </w:rPr>
        <w:t>o</w:t>
      </w:r>
      <w:r>
        <w:rPr>
          <w:spacing w:val="25"/>
          <w:sz w:val="16"/>
        </w:rPr>
        <w:t xml:space="preserve"> </w:t>
      </w:r>
      <w:r>
        <w:rPr>
          <w:sz w:val="16"/>
        </w:rPr>
        <w:t>caso,</w:t>
      </w:r>
      <w:r>
        <w:rPr>
          <w:spacing w:val="25"/>
          <w:sz w:val="16"/>
        </w:rPr>
        <w:t xml:space="preserve"> </w:t>
      </w:r>
      <w:r>
        <w:rPr>
          <w:sz w:val="16"/>
        </w:rPr>
        <w:t>aferir</w:t>
      </w:r>
      <w:r>
        <w:rPr>
          <w:spacing w:val="25"/>
          <w:sz w:val="16"/>
        </w:rPr>
        <w:t xml:space="preserve"> </w:t>
      </w:r>
      <w:r>
        <w:rPr>
          <w:sz w:val="16"/>
        </w:rPr>
        <w:t>se</w:t>
      </w:r>
      <w:r>
        <w:rPr>
          <w:spacing w:val="25"/>
          <w:sz w:val="16"/>
        </w:rPr>
        <w:t xml:space="preserve"> </w:t>
      </w:r>
      <w:r>
        <w:rPr>
          <w:sz w:val="16"/>
        </w:rPr>
        <w:t>a</w:t>
      </w:r>
      <w:r>
        <w:rPr>
          <w:spacing w:val="25"/>
          <w:sz w:val="16"/>
        </w:rPr>
        <w:t xml:space="preserve"> </w:t>
      </w:r>
      <w:r>
        <w:rPr>
          <w:sz w:val="16"/>
        </w:rPr>
        <w:t>quantidade,</w:t>
      </w:r>
      <w:r>
        <w:rPr>
          <w:spacing w:val="25"/>
          <w:sz w:val="16"/>
        </w:rPr>
        <w:t xml:space="preserve"> </w:t>
      </w:r>
      <w:r>
        <w:rPr>
          <w:sz w:val="16"/>
        </w:rPr>
        <w:t>a</w:t>
      </w:r>
      <w:r>
        <w:rPr>
          <w:spacing w:val="25"/>
          <w:sz w:val="16"/>
        </w:rPr>
        <w:t xml:space="preserve"> </w:t>
      </w:r>
      <w:r>
        <w:rPr>
          <w:sz w:val="16"/>
        </w:rPr>
        <w:t>qualidade,</w:t>
      </w:r>
      <w:r>
        <w:rPr>
          <w:spacing w:val="25"/>
          <w:sz w:val="16"/>
        </w:rPr>
        <w:t xml:space="preserve"> </w:t>
      </w:r>
      <w:r>
        <w:rPr>
          <w:sz w:val="16"/>
        </w:rPr>
        <w:t>o</w:t>
      </w:r>
      <w:r>
        <w:rPr>
          <w:spacing w:val="25"/>
          <w:sz w:val="16"/>
        </w:rPr>
        <w:t xml:space="preserve"> </w:t>
      </w:r>
      <w:r>
        <w:rPr>
          <w:sz w:val="16"/>
        </w:rPr>
        <w:t>tempo</w:t>
      </w:r>
      <w:r>
        <w:rPr>
          <w:spacing w:val="25"/>
          <w:sz w:val="16"/>
        </w:rPr>
        <w:t xml:space="preserve"> </w:t>
      </w:r>
      <w:r>
        <w:rPr>
          <w:sz w:val="16"/>
        </w:rPr>
        <w:t>e</w:t>
      </w:r>
      <w:r>
        <w:rPr>
          <w:spacing w:val="25"/>
          <w:sz w:val="16"/>
        </w:rPr>
        <w:t xml:space="preserve"> </w:t>
      </w:r>
      <w:r>
        <w:rPr>
          <w:sz w:val="16"/>
        </w:rPr>
        <w:t>o</w:t>
      </w:r>
      <w:r>
        <w:rPr>
          <w:spacing w:val="25"/>
          <w:sz w:val="16"/>
        </w:rPr>
        <w:t xml:space="preserve"> </w:t>
      </w:r>
      <w:r>
        <w:rPr>
          <w:sz w:val="16"/>
        </w:rPr>
        <w:t>modo</w:t>
      </w:r>
      <w:r>
        <w:rPr>
          <w:spacing w:val="25"/>
          <w:sz w:val="16"/>
        </w:rPr>
        <w:t xml:space="preserve"> </w:t>
      </w:r>
      <w:r>
        <w:rPr>
          <w:sz w:val="16"/>
        </w:rPr>
        <w:t>da</w:t>
      </w:r>
      <w:r>
        <w:rPr>
          <w:spacing w:val="25"/>
          <w:sz w:val="16"/>
        </w:rPr>
        <w:t xml:space="preserve"> </w:t>
      </w:r>
      <w:r>
        <w:rPr>
          <w:sz w:val="16"/>
        </w:rPr>
        <w:t>prestação</w:t>
      </w:r>
      <w:r>
        <w:rPr>
          <w:spacing w:val="25"/>
          <w:sz w:val="16"/>
        </w:rPr>
        <w:t xml:space="preserve"> </w:t>
      </w:r>
      <w:r>
        <w:rPr>
          <w:sz w:val="16"/>
        </w:rPr>
        <w:t>ou</w:t>
      </w:r>
      <w:r>
        <w:rPr>
          <w:spacing w:val="25"/>
          <w:sz w:val="16"/>
        </w:rPr>
        <w:t xml:space="preserve"> </w:t>
      </w:r>
      <w:r>
        <w:rPr>
          <w:sz w:val="16"/>
        </w:rPr>
        <w:t>da</w:t>
      </w:r>
      <w:r>
        <w:rPr>
          <w:spacing w:val="25"/>
          <w:sz w:val="16"/>
        </w:rPr>
        <w:t xml:space="preserve"> </w:t>
      </w:r>
      <w:r>
        <w:rPr>
          <w:sz w:val="16"/>
        </w:rPr>
        <w:t>execução</w:t>
      </w:r>
      <w:r>
        <w:rPr>
          <w:spacing w:val="25"/>
          <w:sz w:val="16"/>
        </w:rPr>
        <w:t xml:space="preserve"> </w:t>
      </w:r>
      <w:r>
        <w:rPr>
          <w:sz w:val="16"/>
        </w:rPr>
        <w:t>do</w:t>
      </w:r>
      <w:r>
        <w:rPr>
          <w:spacing w:val="25"/>
          <w:sz w:val="16"/>
        </w:rPr>
        <w:t xml:space="preserve"> </w:t>
      </w:r>
      <w:r>
        <w:rPr>
          <w:sz w:val="16"/>
        </w:rPr>
        <w:t>objeto</w:t>
      </w:r>
      <w:r>
        <w:rPr>
          <w:spacing w:val="25"/>
          <w:sz w:val="16"/>
        </w:rPr>
        <w:t xml:space="preserve"> </w:t>
      </w:r>
      <w:r>
        <w:rPr>
          <w:sz w:val="16"/>
        </w:rPr>
        <w:t>estão</w:t>
      </w:r>
      <w:r>
        <w:rPr>
          <w:spacing w:val="25"/>
          <w:sz w:val="16"/>
        </w:rPr>
        <w:t xml:space="preserve"> </w:t>
      </w:r>
      <w:r>
        <w:rPr>
          <w:sz w:val="16"/>
        </w:rPr>
        <w:t>compatíveis</w:t>
      </w:r>
      <w:r>
        <w:rPr>
          <w:spacing w:val="25"/>
          <w:sz w:val="16"/>
        </w:rPr>
        <w:t xml:space="preserve"> </w:t>
      </w:r>
      <w:r>
        <w:rPr>
          <w:sz w:val="16"/>
        </w:rPr>
        <w:t>com</w:t>
      </w:r>
      <w:r>
        <w:rPr>
          <w:spacing w:val="25"/>
          <w:sz w:val="16"/>
        </w:rPr>
        <w:t xml:space="preserve"> </w:t>
      </w:r>
      <w:r>
        <w:rPr>
          <w:sz w:val="16"/>
        </w:rPr>
        <w:t>os</w:t>
      </w:r>
      <w:r>
        <w:rPr>
          <w:spacing w:val="25"/>
          <w:sz w:val="16"/>
        </w:rPr>
        <w:t xml:space="preserve"> </w:t>
      </w:r>
      <w:r>
        <w:rPr>
          <w:sz w:val="16"/>
        </w:rPr>
        <w:t>indicadores</w:t>
      </w:r>
      <w:r>
        <w:rPr>
          <w:spacing w:val="25"/>
          <w:sz w:val="16"/>
        </w:rPr>
        <w:t xml:space="preserve"> </w:t>
      </w:r>
      <w:r>
        <w:rPr>
          <w:sz w:val="16"/>
        </w:rPr>
        <w:t>estabelecidos</w:t>
      </w:r>
      <w:r>
        <w:rPr>
          <w:spacing w:val="25"/>
          <w:sz w:val="16"/>
        </w:rPr>
        <w:t xml:space="preserve"> </w:t>
      </w:r>
      <w:r>
        <w:rPr>
          <w:sz w:val="16"/>
        </w:rPr>
        <w:t>no</w:t>
      </w:r>
      <w:r>
        <w:rPr>
          <w:spacing w:val="25"/>
          <w:sz w:val="16"/>
        </w:rPr>
        <w:t xml:space="preserve"> </w:t>
      </w:r>
      <w:r>
        <w:rPr>
          <w:sz w:val="16"/>
        </w:rPr>
        <w:t>edital,</w:t>
      </w:r>
      <w:r>
        <w:rPr>
          <w:spacing w:val="25"/>
          <w:sz w:val="16"/>
        </w:rPr>
        <w:t xml:space="preserve"> </w:t>
      </w:r>
      <w:r>
        <w:rPr>
          <w:sz w:val="16"/>
        </w:rPr>
        <w:t>para</w:t>
      </w:r>
      <w:r>
        <w:rPr>
          <w:spacing w:val="25"/>
          <w:sz w:val="16"/>
        </w:rPr>
        <w:t xml:space="preserve"> </w:t>
      </w:r>
      <w:r>
        <w:rPr>
          <w:sz w:val="16"/>
        </w:rPr>
        <w:t>fins</w:t>
      </w:r>
      <w:r>
        <w:rPr>
          <w:spacing w:val="25"/>
          <w:sz w:val="16"/>
        </w:rPr>
        <w:t xml:space="preserve"> </w:t>
      </w:r>
      <w:r>
        <w:rPr>
          <w:sz w:val="16"/>
        </w:rPr>
        <w:t>de</w:t>
      </w:r>
      <w:r>
        <w:rPr>
          <w:spacing w:val="25"/>
          <w:sz w:val="16"/>
        </w:rPr>
        <w:t xml:space="preserve"> </w:t>
      </w:r>
      <w:r>
        <w:rPr>
          <w:sz w:val="16"/>
        </w:rPr>
        <w:t>pagamento,</w:t>
      </w:r>
      <w:r>
        <w:rPr>
          <w:spacing w:val="25"/>
          <w:sz w:val="16"/>
        </w:rPr>
        <w:t xml:space="preserve"> </w:t>
      </w:r>
      <w:r>
        <w:rPr>
          <w:sz w:val="16"/>
        </w:rPr>
        <w:t>conforme</w:t>
      </w:r>
      <w:r>
        <w:rPr>
          <w:spacing w:val="25"/>
          <w:sz w:val="16"/>
        </w:rPr>
        <w:t xml:space="preserve"> </w:t>
      </w:r>
      <w:r>
        <w:rPr>
          <w:sz w:val="16"/>
        </w:rPr>
        <w:t>o</w:t>
      </w:r>
      <w:r>
        <w:rPr>
          <w:spacing w:val="25"/>
          <w:sz w:val="16"/>
        </w:rPr>
        <w:t xml:space="preserve"> </w:t>
      </w:r>
      <w:r>
        <w:rPr>
          <w:sz w:val="16"/>
        </w:rPr>
        <w:t>resultado</w:t>
      </w:r>
      <w:r>
        <w:rPr>
          <w:spacing w:val="40"/>
          <w:sz w:val="16"/>
        </w:rPr>
        <w:t xml:space="preserve"> </w:t>
      </w:r>
      <w:r>
        <w:rPr>
          <w:sz w:val="16"/>
        </w:rPr>
        <w:t>pretendido pela administração;</w:t>
      </w:r>
    </w:p>
    <w:p w14:paraId="3F4F0305">
      <w:pPr>
        <w:pStyle w:val="9"/>
        <w:numPr>
          <w:ilvl w:val="3"/>
          <w:numId w:val="27"/>
        </w:numPr>
        <w:tabs>
          <w:tab w:val="left" w:pos="848"/>
        </w:tabs>
        <w:spacing w:before="1" w:after="0" w:line="285" w:lineRule="auto"/>
        <w:ind w:left="307" w:right="290" w:firstLine="0"/>
        <w:jc w:val="both"/>
        <w:rPr>
          <w:sz w:val="16"/>
        </w:rPr>
      </w:pPr>
      <w:r>
        <w:rPr>
          <w:sz w:val="16"/>
        </w:rPr>
        <w:t>Especificamente</w:t>
      </w:r>
      <w:r>
        <w:rPr>
          <w:spacing w:val="18"/>
          <w:sz w:val="16"/>
        </w:rPr>
        <w:t xml:space="preserve"> </w:t>
      </w:r>
      <w:r>
        <w:rPr>
          <w:sz w:val="16"/>
        </w:rPr>
        <w:t>sobre</w:t>
      </w:r>
      <w:r>
        <w:rPr>
          <w:spacing w:val="18"/>
          <w:sz w:val="16"/>
        </w:rPr>
        <w:t xml:space="preserve"> </w:t>
      </w:r>
      <w:r>
        <w:rPr>
          <w:sz w:val="16"/>
        </w:rPr>
        <w:t>aquisição</w:t>
      </w:r>
      <w:r>
        <w:rPr>
          <w:spacing w:val="18"/>
          <w:sz w:val="16"/>
        </w:rPr>
        <w:t xml:space="preserve"> </w:t>
      </w:r>
      <w:r>
        <w:rPr>
          <w:sz w:val="16"/>
        </w:rPr>
        <w:t>de</w:t>
      </w:r>
      <w:r>
        <w:rPr>
          <w:spacing w:val="18"/>
          <w:sz w:val="16"/>
        </w:rPr>
        <w:t xml:space="preserve"> </w:t>
      </w:r>
      <w:r>
        <w:rPr>
          <w:sz w:val="16"/>
        </w:rPr>
        <w:t>PPS,</w:t>
      </w:r>
      <w:r>
        <w:rPr>
          <w:spacing w:val="18"/>
          <w:sz w:val="16"/>
        </w:rPr>
        <w:t xml:space="preserve"> </w:t>
      </w:r>
      <w:r>
        <w:rPr>
          <w:sz w:val="16"/>
        </w:rPr>
        <w:t>na</w:t>
      </w:r>
      <w:r>
        <w:rPr>
          <w:spacing w:val="18"/>
          <w:sz w:val="16"/>
        </w:rPr>
        <w:t xml:space="preserve"> </w:t>
      </w:r>
      <w:r>
        <w:rPr>
          <w:sz w:val="16"/>
        </w:rPr>
        <w:t>qualidade</w:t>
      </w:r>
      <w:r>
        <w:rPr>
          <w:spacing w:val="18"/>
          <w:sz w:val="16"/>
        </w:rPr>
        <w:t xml:space="preserve"> </w:t>
      </w:r>
      <w:r>
        <w:rPr>
          <w:sz w:val="16"/>
        </w:rPr>
        <w:t>de</w:t>
      </w:r>
      <w:r>
        <w:rPr>
          <w:spacing w:val="18"/>
          <w:sz w:val="16"/>
        </w:rPr>
        <w:t xml:space="preserve"> </w:t>
      </w:r>
      <w:r>
        <w:rPr>
          <w:sz w:val="16"/>
        </w:rPr>
        <w:t>materiais</w:t>
      </w:r>
      <w:r>
        <w:rPr>
          <w:spacing w:val="18"/>
          <w:sz w:val="16"/>
        </w:rPr>
        <w:t xml:space="preserve"> </w:t>
      </w:r>
      <w:r>
        <w:rPr>
          <w:sz w:val="16"/>
        </w:rPr>
        <w:t>médico-hospitalares,</w:t>
      </w:r>
      <w:r>
        <w:rPr>
          <w:spacing w:val="18"/>
          <w:sz w:val="16"/>
        </w:rPr>
        <w:t xml:space="preserve"> </w:t>
      </w:r>
      <w:r>
        <w:rPr>
          <w:sz w:val="16"/>
        </w:rPr>
        <w:t>serão</w:t>
      </w:r>
      <w:r>
        <w:rPr>
          <w:spacing w:val="18"/>
          <w:sz w:val="16"/>
        </w:rPr>
        <w:t xml:space="preserve"> </w:t>
      </w:r>
      <w:r>
        <w:rPr>
          <w:sz w:val="16"/>
        </w:rPr>
        <w:t>confrontadas</w:t>
      </w:r>
      <w:r>
        <w:rPr>
          <w:spacing w:val="18"/>
          <w:sz w:val="16"/>
        </w:rPr>
        <w:t xml:space="preserve"> </w:t>
      </w:r>
      <w:r>
        <w:rPr>
          <w:sz w:val="16"/>
        </w:rPr>
        <w:t>as</w:t>
      </w:r>
      <w:r>
        <w:rPr>
          <w:spacing w:val="18"/>
          <w:sz w:val="16"/>
        </w:rPr>
        <w:t xml:space="preserve"> </w:t>
      </w:r>
      <w:r>
        <w:rPr>
          <w:sz w:val="16"/>
        </w:rPr>
        <w:t>descrições</w:t>
      </w:r>
      <w:r>
        <w:rPr>
          <w:spacing w:val="18"/>
          <w:sz w:val="16"/>
        </w:rPr>
        <w:t xml:space="preserve"> </w:t>
      </w:r>
      <w:r>
        <w:rPr>
          <w:sz w:val="16"/>
        </w:rPr>
        <w:t>constantes</w:t>
      </w:r>
      <w:r>
        <w:rPr>
          <w:spacing w:val="18"/>
          <w:sz w:val="16"/>
        </w:rPr>
        <w:t xml:space="preserve"> </w:t>
      </w:r>
      <w:r>
        <w:rPr>
          <w:sz w:val="16"/>
        </w:rPr>
        <w:t>no</w:t>
      </w:r>
      <w:r>
        <w:rPr>
          <w:spacing w:val="18"/>
          <w:sz w:val="16"/>
        </w:rPr>
        <w:t xml:space="preserve"> </w:t>
      </w:r>
      <w:r>
        <w:rPr>
          <w:sz w:val="16"/>
        </w:rPr>
        <w:t>presente</w:t>
      </w:r>
      <w:r>
        <w:rPr>
          <w:spacing w:val="18"/>
          <w:sz w:val="16"/>
        </w:rPr>
        <w:t xml:space="preserve"> </w:t>
      </w:r>
      <w:r>
        <w:rPr>
          <w:sz w:val="16"/>
        </w:rPr>
        <w:t>termo</w:t>
      </w:r>
      <w:r>
        <w:rPr>
          <w:spacing w:val="18"/>
          <w:sz w:val="16"/>
        </w:rPr>
        <w:t xml:space="preserve"> </w:t>
      </w:r>
      <w:r>
        <w:rPr>
          <w:sz w:val="16"/>
        </w:rPr>
        <w:t>com</w:t>
      </w:r>
      <w:r>
        <w:rPr>
          <w:spacing w:val="18"/>
          <w:sz w:val="16"/>
        </w:rPr>
        <w:t xml:space="preserve"> </w:t>
      </w:r>
      <w:r>
        <w:rPr>
          <w:sz w:val="16"/>
        </w:rPr>
        <w:t>o</w:t>
      </w:r>
      <w:r>
        <w:rPr>
          <w:spacing w:val="18"/>
          <w:sz w:val="16"/>
        </w:rPr>
        <w:t xml:space="preserve"> </w:t>
      </w:r>
      <w:r>
        <w:rPr>
          <w:sz w:val="16"/>
        </w:rPr>
        <w:t>material</w:t>
      </w:r>
      <w:r>
        <w:rPr>
          <w:spacing w:val="18"/>
          <w:sz w:val="16"/>
        </w:rPr>
        <w:t xml:space="preserve"> </w:t>
      </w:r>
      <w:r>
        <w:rPr>
          <w:sz w:val="16"/>
        </w:rPr>
        <w:t>que</w:t>
      </w:r>
      <w:r>
        <w:rPr>
          <w:spacing w:val="18"/>
          <w:sz w:val="16"/>
        </w:rPr>
        <w:t xml:space="preserve"> </w:t>
      </w:r>
      <w:r>
        <w:rPr>
          <w:sz w:val="16"/>
        </w:rPr>
        <w:t>é</w:t>
      </w:r>
      <w:r>
        <w:rPr>
          <w:spacing w:val="18"/>
          <w:sz w:val="16"/>
        </w:rPr>
        <w:t xml:space="preserve"> </w:t>
      </w:r>
      <w:r>
        <w:rPr>
          <w:sz w:val="16"/>
        </w:rPr>
        <w:t>entregue</w:t>
      </w:r>
      <w:r>
        <w:rPr>
          <w:spacing w:val="18"/>
          <w:sz w:val="16"/>
        </w:rPr>
        <w:t xml:space="preserve"> </w:t>
      </w:r>
      <w:r>
        <w:rPr>
          <w:sz w:val="16"/>
        </w:rPr>
        <w:t>pela</w:t>
      </w:r>
      <w:r>
        <w:rPr>
          <w:spacing w:val="18"/>
          <w:sz w:val="16"/>
        </w:rPr>
        <w:t xml:space="preserve"> </w:t>
      </w:r>
      <w:r>
        <w:rPr>
          <w:sz w:val="16"/>
        </w:rPr>
        <w:t>CONTRATADA,</w:t>
      </w:r>
      <w:r>
        <w:rPr>
          <w:spacing w:val="18"/>
          <w:sz w:val="16"/>
        </w:rPr>
        <w:t xml:space="preserve"> </w:t>
      </w:r>
      <w:r>
        <w:rPr>
          <w:sz w:val="16"/>
        </w:rPr>
        <w:t>bem</w:t>
      </w:r>
      <w:r>
        <w:rPr>
          <w:spacing w:val="40"/>
          <w:sz w:val="16"/>
        </w:rPr>
        <w:t xml:space="preserve"> </w:t>
      </w:r>
      <w:r>
        <w:rPr>
          <w:sz w:val="16"/>
        </w:rPr>
        <w:t>como a marca ofertada no certame, sua qualidade no momento do uso, ou qualquer outra inconformidade que venha a ser verificada adversa a todo o registrado na fase habilitatória;</w:t>
      </w:r>
    </w:p>
    <w:p w14:paraId="585DCEB6">
      <w:pPr>
        <w:pStyle w:val="9"/>
        <w:numPr>
          <w:ilvl w:val="2"/>
          <w:numId w:val="27"/>
        </w:numPr>
        <w:tabs>
          <w:tab w:val="left" w:pos="712"/>
        </w:tabs>
        <w:spacing w:before="1" w:after="0" w:line="240" w:lineRule="auto"/>
        <w:ind w:left="712" w:right="0" w:hanging="405"/>
        <w:jc w:val="both"/>
        <w:rPr>
          <w:sz w:val="16"/>
        </w:rPr>
      </w:pPr>
      <w:r>
        <w:rPr>
          <w:sz w:val="16"/>
        </w:rPr>
        <w:t>Em</w:t>
      </w:r>
      <w:r>
        <w:rPr>
          <w:spacing w:val="2"/>
          <w:sz w:val="16"/>
        </w:rPr>
        <w:t xml:space="preserve"> </w:t>
      </w:r>
      <w:r>
        <w:rPr>
          <w:sz w:val="16"/>
        </w:rPr>
        <w:t>caso</w:t>
      </w:r>
      <w:r>
        <w:rPr>
          <w:spacing w:val="2"/>
          <w:sz w:val="16"/>
        </w:rPr>
        <w:t xml:space="preserve"> </w:t>
      </w:r>
      <w:r>
        <w:rPr>
          <w:sz w:val="16"/>
        </w:rPr>
        <w:t>de</w:t>
      </w:r>
      <w:r>
        <w:rPr>
          <w:spacing w:val="3"/>
          <w:sz w:val="16"/>
        </w:rPr>
        <w:t xml:space="preserve"> </w:t>
      </w:r>
      <w:r>
        <w:rPr>
          <w:sz w:val="16"/>
        </w:rPr>
        <w:t>necessidade</w:t>
      </w:r>
      <w:r>
        <w:rPr>
          <w:spacing w:val="2"/>
          <w:sz w:val="16"/>
        </w:rPr>
        <w:t xml:space="preserve"> </w:t>
      </w:r>
      <w:r>
        <w:rPr>
          <w:sz w:val="16"/>
        </w:rPr>
        <w:t>da</w:t>
      </w:r>
      <w:r>
        <w:rPr>
          <w:spacing w:val="3"/>
          <w:sz w:val="16"/>
        </w:rPr>
        <w:t xml:space="preserve"> </w:t>
      </w:r>
      <w:r>
        <w:rPr>
          <w:sz w:val="16"/>
        </w:rPr>
        <w:t>garantia</w:t>
      </w:r>
      <w:r>
        <w:rPr>
          <w:spacing w:val="2"/>
          <w:sz w:val="16"/>
        </w:rPr>
        <w:t xml:space="preserve"> </w:t>
      </w:r>
      <w:r>
        <w:rPr>
          <w:sz w:val="16"/>
        </w:rPr>
        <w:t>contratual,</w:t>
      </w:r>
      <w:r>
        <w:rPr>
          <w:spacing w:val="2"/>
          <w:sz w:val="16"/>
        </w:rPr>
        <w:t xml:space="preserve"> </w:t>
      </w:r>
      <w:r>
        <w:rPr>
          <w:sz w:val="16"/>
        </w:rPr>
        <w:t>a</w:t>
      </w:r>
      <w:r>
        <w:rPr>
          <w:spacing w:val="3"/>
          <w:sz w:val="16"/>
        </w:rPr>
        <w:t xml:space="preserve"> </w:t>
      </w:r>
      <w:r>
        <w:rPr>
          <w:sz w:val="16"/>
        </w:rPr>
        <w:t>gestão</w:t>
      </w:r>
      <w:r>
        <w:rPr>
          <w:spacing w:val="2"/>
          <w:sz w:val="16"/>
        </w:rPr>
        <w:t xml:space="preserve"> </w:t>
      </w:r>
      <w:r>
        <w:rPr>
          <w:sz w:val="16"/>
        </w:rPr>
        <w:t>solicitará</w:t>
      </w:r>
      <w:r>
        <w:rPr>
          <w:spacing w:val="3"/>
          <w:sz w:val="16"/>
        </w:rPr>
        <w:t xml:space="preserve"> </w:t>
      </w:r>
      <w:r>
        <w:rPr>
          <w:sz w:val="16"/>
        </w:rPr>
        <w:t>à</w:t>
      </w:r>
      <w:r>
        <w:rPr>
          <w:spacing w:val="2"/>
          <w:sz w:val="16"/>
        </w:rPr>
        <w:t xml:space="preserve"> </w:t>
      </w:r>
      <w:r>
        <w:rPr>
          <w:sz w:val="16"/>
        </w:rPr>
        <w:t>CONTRATADA</w:t>
      </w:r>
      <w:r>
        <w:rPr>
          <w:spacing w:val="-7"/>
          <w:sz w:val="16"/>
        </w:rPr>
        <w:t xml:space="preserve"> </w:t>
      </w:r>
      <w:r>
        <w:rPr>
          <w:sz w:val="16"/>
        </w:rPr>
        <w:t>o</w:t>
      </w:r>
      <w:r>
        <w:rPr>
          <w:spacing w:val="2"/>
          <w:sz w:val="16"/>
        </w:rPr>
        <w:t xml:space="preserve"> </w:t>
      </w:r>
      <w:r>
        <w:rPr>
          <w:sz w:val="16"/>
        </w:rPr>
        <w:t>valor</w:t>
      </w:r>
      <w:r>
        <w:rPr>
          <w:spacing w:val="3"/>
          <w:sz w:val="16"/>
        </w:rPr>
        <w:t xml:space="preserve"> </w:t>
      </w:r>
      <w:r>
        <w:rPr>
          <w:sz w:val="16"/>
        </w:rPr>
        <w:t>referente</w:t>
      </w:r>
      <w:r>
        <w:rPr>
          <w:spacing w:val="2"/>
          <w:sz w:val="16"/>
        </w:rPr>
        <w:t xml:space="preserve"> </w:t>
      </w:r>
      <w:r>
        <w:rPr>
          <w:sz w:val="16"/>
        </w:rPr>
        <w:t>ao</w:t>
      </w:r>
      <w:r>
        <w:rPr>
          <w:spacing w:val="3"/>
          <w:sz w:val="16"/>
        </w:rPr>
        <w:t xml:space="preserve"> </w:t>
      </w:r>
      <w:r>
        <w:rPr>
          <w:sz w:val="16"/>
        </w:rPr>
        <w:t>disposto</w:t>
      </w:r>
      <w:r>
        <w:rPr>
          <w:spacing w:val="2"/>
          <w:sz w:val="16"/>
        </w:rPr>
        <w:t xml:space="preserve"> </w:t>
      </w:r>
      <w:r>
        <w:rPr>
          <w:sz w:val="16"/>
        </w:rPr>
        <w:t>no</w:t>
      </w:r>
      <w:r>
        <w:rPr>
          <w:spacing w:val="3"/>
          <w:sz w:val="16"/>
        </w:rPr>
        <w:t xml:space="preserve"> </w:t>
      </w:r>
      <w:r>
        <w:rPr>
          <w:sz w:val="16"/>
        </w:rPr>
        <w:t>item</w:t>
      </w:r>
      <w:r>
        <w:rPr>
          <w:spacing w:val="2"/>
          <w:sz w:val="16"/>
        </w:rPr>
        <w:t xml:space="preserve"> </w:t>
      </w:r>
      <w:r>
        <w:rPr>
          <w:sz w:val="16"/>
        </w:rPr>
        <w:t>3.6,</w:t>
      </w:r>
      <w:r>
        <w:rPr>
          <w:spacing w:val="2"/>
          <w:sz w:val="16"/>
        </w:rPr>
        <w:t xml:space="preserve"> </w:t>
      </w:r>
      <w:r>
        <w:rPr>
          <w:sz w:val="16"/>
        </w:rPr>
        <w:t>o</w:t>
      </w:r>
      <w:r>
        <w:rPr>
          <w:spacing w:val="3"/>
          <w:sz w:val="16"/>
        </w:rPr>
        <w:t xml:space="preserve"> </w:t>
      </w:r>
      <w:r>
        <w:rPr>
          <w:sz w:val="16"/>
        </w:rPr>
        <w:t>qual</w:t>
      </w:r>
      <w:r>
        <w:rPr>
          <w:spacing w:val="2"/>
          <w:sz w:val="16"/>
        </w:rPr>
        <w:t xml:space="preserve"> </w:t>
      </w:r>
      <w:r>
        <w:rPr>
          <w:sz w:val="16"/>
        </w:rPr>
        <w:t>pode</w:t>
      </w:r>
      <w:r>
        <w:rPr>
          <w:spacing w:val="3"/>
          <w:sz w:val="16"/>
        </w:rPr>
        <w:t xml:space="preserve"> </w:t>
      </w:r>
      <w:r>
        <w:rPr>
          <w:sz w:val="16"/>
        </w:rPr>
        <w:t>ser</w:t>
      </w:r>
      <w:r>
        <w:rPr>
          <w:spacing w:val="2"/>
          <w:sz w:val="16"/>
        </w:rPr>
        <w:t xml:space="preserve"> </w:t>
      </w:r>
      <w:r>
        <w:rPr>
          <w:sz w:val="16"/>
        </w:rPr>
        <w:t>efetuado</w:t>
      </w:r>
      <w:r>
        <w:rPr>
          <w:spacing w:val="3"/>
          <w:sz w:val="16"/>
        </w:rPr>
        <w:t xml:space="preserve"> </w:t>
      </w:r>
      <w:r>
        <w:rPr>
          <w:sz w:val="16"/>
        </w:rPr>
        <w:t>em</w:t>
      </w:r>
      <w:r>
        <w:rPr>
          <w:spacing w:val="2"/>
          <w:sz w:val="16"/>
        </w:rPr>
        <w:t xml:space="preserve"> </w:t>
      </w:r>
      <w:r>
        <w:rPr>
          <w:sz w:val="16"/>
        </w:rPr>
        <w:t>forma</w:t>
      </w:r>
      <w:r>
        <w:rPr>
          <w:spacing w:val="2"/>
          <w:sz w:val="16"/>
        </w:rPr>
        <w:t xml:space="preserve"> </w:t>
      </w:r>
      <w:r>
        <w:rPr>
          <w:sz w:val="16"/>
        </w:rPr>
        <w:t>de</w:t>
      </w:r>
      <w:r>
        <w:rPr>
          <w:spacing w:val="3"/>
          <w:sz w:val="16"/>
        </w:rPr>
        <w:t xml:space="preserve"> </w:t>
      </w:r>
      <w:r>
        <w:rPr>
          <w:sz w:val="16"/>
        </w:rPr>
        <w:t>depósito</w:t>
      </w:r>
      <w:r>
        <w:rPr>
          <w:spacing w:val="2"/>
          <w:sz w:val="16"/>
        </w:rPr>
        <w:t xml:space="preserve"> </w:t>
      </w:r>
      <w:r>
        <w:rPr>
          <w:sz w:val="16"/>
        </w:rPr>
        <w:t>ou</w:t>
      </w:r>
      <w:r>
        <w:rPr>
          <w:spacing w:val="3"/>
          <w:sz w:val="16"/>
        </w:rPr>
        <w:t xml:space="preserve"> </w:t>
      </w:r>
      <w:r>
        <w:rPr>
          <w:sz w:val="16"/>
        </w:rPr>
        <w:t>apólice</w:t>
      </w:r>
      <w:r>
        <w:rPr>
          <w:spacing w:val="2"/>
          <w:sz w:val="16"/>
        </w:rPr>
        <w:t xml:space="preserve"> </w:t>
      </w:r>
      <w:r>
        <w:rPr>
          <w:sz w:val="16"/>
        </w:rPr>
        <w:t>de</w:t>
      </w:r>
      <w:r>
        <w:rPr>
          <w:spacing w:val="3"/>
          <w:sz w:val="16"/>
        </w:rPr>
        <w:t xml:space="preserve"> </w:t>
      </w:r>
      <w:r>
        <w:rPr>
          <w:spacing w:val="-2"/>
          <w:sz w:val="16"/>
        </w:rPr>
        <w:t>seguro;</w:t>
      </w:r>
    </w:p>
    <w:p w14:paraId="12C6F585">
      <w:pPr>
        <w:pStyle w:val="9"/>
        <w:numPr>
          <w:ilvl w:val="2"/>
          <w:numId w:val="27"/>
        </w:numPr>
        <w:tabs>
          <w:tab w:val="left" w:pos="713"/>
        </w:tabs>
        <w:spacing w:before="35" w:after="0" w:line="285" w:lineRule="auto"/>
        <w:ind w:left="307" w:right="290" w:firstLine="0"/>
        <w:jc w:val="both"/>
        <w:rPr>
          <w:sz w:val="16"/>
        </w:rPr>
      </w:pPr>
      <w:r>
        <w:rPr>
          <w:sz w:val="16"/>
        </w:rPr>
        <w:t xml:space="preserve">Havendo necessidade de intervenção, a fiscalização notificará o gestor, que entrará em contato com a CONTRATADA, seja através de preposto previamente designado, ou nos canais de contato habituais, como </w:t>
      </w:r>
      <w:r>
        <w:rPr>
          <w:i/>
          <w:sz w:val="16"/>
        </w:rPr>
        <w:t>e-mail</w:t>
      </w:r>
      <w:r>
        <w:rPr>
          <w:sz w:val="16"/>
        </w:rPr>
        <w:t>,</w:t>
      </w:r>
      <w:r>
        <w:rPr>
          <w:spacing w:val="40"/>
          <w:sz w:val="16"/>
        </w:rPr>
        <w:t xml:space="preserve"> </w:t>
      </w:r>
      <w:r>
        <w:rPr>
          <w:sz w:val="16"/>
        </w:rPr>
        <w:t>telefones,</w:t>
      </w:r>
      <w:r>
        <w:rPr>
          <w:spacing w:val="-1"/>
          <w:sz w:val="16"/>
        </w:rPr>
        <w:t xml:space="preserve"> </w:t>
      </w:r>
      <w:r>
        <w:rPr>
          <w:sz w:val="16"/>
        </w:rPr>
        <w:t>etc;</w:t>
      </w:r>
    </w:p>
    <w:p w14:paraId="0865EDAA">
      <w:pPr>
        <w:pStyle w:val="9"/>
        <w:numPr>
          <w:ilvl w:val="3"/>
          <w:numId w:val="27"/>
        </w:numPr>
        <w:tabs>
          <w:tab w:val="left" w:pos="834"/>
        </w:tabs>
        <w:spacing w:before="1" w:after="0" w:line="240" w:lineRule="auto"/>
        <w:ind w:left="834" w:right="0" w:hanging="527"/>
        <w:jc w:val="both"/>
        <w:rPr>
          <w:sz w:val="16"/>
        </w:rPr>
      </w:pPr>
      <w:r>
        <w:rPr>
          <w:sz w:val="16"/>
        </w:rPr>
        <w:t>Persistindo</w:t>
      </w:r>
      <w:r>
        <w:rPr>
          <w:spacing w:val="4"/>
          <w:sz w:val="16"/>
        </w:rPr>
        <w:t xml:space="preserve"> </w:t>
      </w:r>
      <w:r>
        <w:rPr>
          <w:sz w:val="16"/>
        </w:rPr>
        <w:t>a</w:t>
      </w:r>
      <w:r>
        <w:rPr>
          <w:spacing w:val="5"/>
          <w:sz w:val="16"/>
        </w:rPr>
        <w:t xml:space="preserve"> </w:t>
      </w:r>
      <w:r>
        <w:rPr>
          <w:sz w:val="16"/>
        </w:rPr>
        <w:t>situação</w:t>
      </w:r>
      <w:r>
        <w:rPr>
          <w:spacing w:val="4"/>
          <w:sz w:val="16"/>
        </w:rPr>
        <w:t xml:space="preserve"> </w:t>
      </w:r>
      <w:r>
        <w:rPr>
          <w:sz w:val="16"/>
        </w:rPr>
        <w:t>adversa</w:t>
      </w:r>
      <w:r>
        <w:rPr>
          <w:spacing w:val="5"/>
          <w:sz w:val="16"/>
        </w:rPr>
        <w:t xml:space="preserve"> </w:t>
      </w:r>
      <w:r>
        <w:rPr>
          <w:sz w:val="16"/>
        </w:rPr>
        <w:t>ao</w:t>
      </w:r>
      <w:r>
        <w:rPr>
          <w:spacing w:val="5"/>
          <w:sz w:val="16"/>
        </w:rPr>
        <w:t xml:space="preserve"> </w:t>
      </w:r>
      <w:r>
        <w:rPr>
          <w:sz w:val="16"/>
        </w:rPr>
        <w:t>determinado</w:t>
      </w:r>
      <w:r>
        <w:rPr>
          <w:spacing w:val="4"/>
          <w:sz w:val="16"/>
        </w:rPr>
        <w:t xml:space="preserve"> </w:t>
      </w:r>
      <w:r>
        <w:rPr>
          <w:sz w:val="16"/>
        </w:rPr>
        <w:t>em</w:t>
      </w:r>
      <w:r>
        <w:rPr>
          <w:spacing w:val="5"/>
          <w:sz w:val="16"/>
        </w:rPr>
        <w:t xml:space="preserve"> </w:t>
      </w:r>
      <w:r>
        <w:rPr>
          <w:sz w:val="16"/>
        </w:rPr>
        <w:t>contrato,</w:t>
      </w:r>
      <w:r>
        <w:rPr>
          <w:spacing w:val="5"/>
          <w:sz w:val="16"/>
        </w:rPr>
        <w:t xml:space="preserve"> </w:t>
      </w:r>
      <w:r>
        <w:rPr>
          <w:sz w:val="16"/>
        </w:rPr>
        <w:t>será</w:t>
      </w:r>
      <w:r>
        <w:rPr>
          <w:spacing w:val="4"/>
          <w:sz w:val="16"/>
        </w:rPr>
        <w:t xml:space="preserve"> </w:t>
      </w:r>
      <w:r>
        <w:rPr>
          <w:sz w:val="16"/>
        </w:rPr>
        <w:t>aberto</w:t>
      </w:r>
      <w:r>
        <w:rPr>
          <w:spacing w:val="5"/>
          <w:sz w:val="16"/>
        </w:rPr>
        <w:t xml:space="preserve"> </w:t>
      </w:r>
      <w:r>
        <w:rPr>
          <w:sz w:val="16"/>
        </w:rPr>
        <w:t>processo</w:t>
      </w:r>
      <w:r>
        <w:rPr>
          <w:spacing w:val="4"/>
          <w:sz w:val="16"/>
        </w:rPr>
        <w:t xml:space="preserve"> </w:t>
      </w:r>
      <w:r>
        <w:rPr>
          <w:sz w:val="16"/>
        </w:rPr>
        <w:t>administrativo</w:t>
      </w:r>
      <w:r>
        <w:rPr>
          <w:spacing w:val="5"/>
          <w:sz w:val="16"/>
        </w:rPr>
        <w:t xml:space="preserve"> </w:t>
      </w:r>
      <w:r>
        <w:rPr>
          <w:sz w:val="16"/>
        </w:rPr>
        <w:t>para</w:t>
      </w:r>
      <w:r>
        <w:rPr>
          <w:spacing w:val="5"/>
          <w:sz w:val="16"/>
        </w:rPr>
        <w:t xml:space="preserve"> </w:t>
      </w:r>
      <w:r>
        <w:rPr>
          <w:sz w:val="16"/>
        </w:rPr>
        <w:t>apuração</w:t>
      </w:r>
      <w:r>
        <w:rPr>
          <w:spacing w:val="4"/>
          <w:sz w:val="16"/>
        </w:rPr>
        <w:t xml:space="preserve"> </w:t>
      </w:r>
      <w:r>
        <w:rPr>
          <w:sz w:val="16"/>
        </w:rPr>
        <w:t>de</w:t>
      </w:r>
      <w:r>
        <w:rPr>
          <w:spacing w:val="5"/>
          <w:sz w:val="16"/>
        </w:rPr>
        <w:t xml:space="preserve"> </w:t>
      </w:r>
      <w:r>
        <w:rPr>
          <w:sz w:val="16"/>
        </w:rPr>
        <w:t>responsabilidade</w:t>
      </w:r>
      <w:r>
        <w:rPr>
          <w:spacing w:val="5"/>
          <w:sz w:val="16"/>
        </w:rPr>
        <w:t xml:space="preserve"> </w:t>
      </w:r>
      <w:r>
        <w:rPr>
          <w:sz w:val="16"/>
        </w:rPr>
        <w:t>da</w:t>
      </w:r>
      <w:r>
        <w:rPr>
          <w:spacing w:val="4"/>
          <w:sz w:val="16"/>
        </w:rPr>
        <w:t xml:space="preserve"> </w:t>
      </w:r>
      <w:r>
        <w:rPr>
          <w:spacing w:val="-2"/>
          <w:sz w:val="16"/>
        </w:rPr>
        <w:t>CONTRATADA;</w:t>
      </w:r>
    </w:p>
    <w:p w14:paraId="479A6075">
      <w:pPr>
        <w:pStyle w:val="9"/>
        <w:numPr>
          <w:ilvl w:val="3"/>
          <w:numId w:val="27"/>
        </w:numPr>
        <w:tabs>
          <w:tab w:val="left" w:pos="874"/>
        </w:tabs>
        <w:spacing w:before="35" w:after="0" w:line="285" w:lineRule="auto"/>
        <w:ind w:left="307" w:right="290" w:firstLine="0"/>
        <w:jc w:val="both"/>
        <w:rPr>
          <w:sz w:val="16"/>
        </w:rPr>
      </w:pPr>
      <w:r>
        <w:rPr>
          <w:sz w:val="16"/>
        </w:rPr>
        <w:t>O procedimento será observado pela Administração Pública e pelo administrado, e garantirá os princípios da legalidade, do devido processo legal, do contraditório, da ampla defesa, da motivação, da</w:t>
      </w:r>
      <w:r>
        <w:rPr>
          <w:spacing w:val="80"/>
          <w:sz w:val="16"/>
        </w:rPr>
        <w:t xml:space="preserve"> </w:t>
      </w:r>
      <w:r>
        <w:rPr>
          <w:sz w:val="16"/>
        </w:rPr>
        <w:t>proporcionalidade, bem como os demais princípios constitucionais e legais que regem a atuação da Administração Pública.</w:t>
      </w:r>
    </w:p>
    <w:p w14:paraId="26B79A30">
      <w:pPr>
        <w:pStyle w:val="9"/>
        <w:numPr>
          <w:ilvl w:val="3"/>
          <w:numId w:val="27"/>
        </w:numPr>
        <w:tabs>
          <w:tab w:val="left" w:pos="825"/>
        </w:tabs>
        <w:spacing w:before="1" w:after="0" w:line="240" w:lineRule="auto"/>
        <w:ind w:left="825" w:right="0" w:hanging="518"/>
        <w:jc w:val="both"/>
        <w:rPr>
          <w:sz w:val="16"/>
        </w:rPr>
      </w:pPr>
      <w:r>
        <w:rPr>
          <w:sz w:val="16"/>
        </w:rPr>
        <w:t>As</w:t>
      </w:r>
      <w:r>
        <w:rPr>
          <w:spacing w:val="3"/>
          <w:sz w:val="16"/>
        </w:rPr>
        <w:t xml:space="preserve"> </w:t>
      </w:r>
      <w:r>
        <w:rPr>
          <w:sz w:val="16"/>
        </w:rPr>
        <w:t>possíveis</w:t>
      </w:r>
      <w:r>
        <w:rPr>
          <w:spacing w:val="3"/>
          <w:sz w:val="16"/>
        </w:rPr>
        <w:t xml:space="preserve"> </w:t>
      </w:r>
      <w:r>
        <w:rPr>
          <w:sz w:val="16"/>
        </w:rPr>
        <w:t>infrações</w:t>
      </w:r>
      <w:r>
        <w:rPr>
          <w:spacing w:val="4"/>
          <w:sz w:val="16"/>
        </w:rPr>
        <w:t xml:space="preserve"> </w:t>
      </w:r>
      <w:r>
        <w:rPr>
          <w:sz w:val="16"/>
        </w:rPr>
        <w:t>e</w:t>
      </w:r>
      <w:r>
        <w:rPr>
          <w:spacing w:val="3"/>
          <w:sz w:val="16"/>
        </w:rPr>
        <w:t xml:space="preserve"> </w:t>
      </w:r>
      <w:r>
        <w:rPr>
          <w:sz w:val="16"/>
        </w:rPr>
        <w:t>sanções</w:t>
      </w:r>
      <w:r>
        <w:rPr>
          <w:spacing w:val="3"/>
          <w:sz w:val="16"/>
        </w:rPr>
        <w:t xml:space="preserve"> </w:t>
      </w:r>
      <w:r>
        <w:rPr>
          <w:sz w:val="16"/>
        </w:rPr>
        <w:t>a</w:t>
      </w:r>
      <w:r>
        <w:rPr>
          <w:spacing w:val="4"/>
          <w:sz w:val="16"/>
        </w:rPr>
        <w:t xml:space="preserve"> </w:t>
      </w:r>
      <w:r>
        <w:rPr>
          <w:sz w:val="16"/>
        </w:rPr>
        <w:t>serem</w:t>
      </w:r>
      <w:r>
        <w:rPr>
          <w:spacing w:val="3"/>
          <w:sz w:val="16"/>
        </w:rPr>
        <w:t xml:space="preserve"> </w:t>
      </w:r>
      <w:r>
        <w:rPr>
          <w:sz w:val="16"/>
        </w:rPr>
        <w:t>verificadas</w:t>
      </w:r>
      <w:r>
        <w:rPr>
          <w:spacing w:val="3"/>
          <w:sz w:val="16"/>
        </w:rPr>
        <w:t xml:space="preserve"> </w:t>
      </w:r>
      <w:r>
        <w:rPr>
          <w:sz w:val="16"/>
        </w:rPr>
        <w:t>estão</w:t>
      </w:r>
      <w:r>
        <w:rPr>
          <w:spacing w:val="4"/>
          <w:sz w:val="16"/>
        </w:rPr>
        <w:t xml:space="preserve"> </w:t>
      </w:r>
      <w:r>
        <w:rPr>
          <w:sz w:val="16"/>
        </w:rPr>
        <w:t>previstas</w:t>
      </w:r>
      <w:r>
        <w:rPr>
          <w:spacing w:val="3"/>
          <w:sz w:val="16"/>
        </w:rPr>
        <w:t xml:space="preserve"> </w:t>
      </w:r>
      <w:r>
        <w:rPr>
          <w:sz w:val="16"/>
        </w:rPr>
        <w:t>nos</w:t>
      </w:r>
      <w:r>
        <w:rPr>
          <w:spacing w:val="-6"/>
          <w:sz w:val="16"/>
        </w:rPr>
        <w:t xml:space="preserve"> </w:t>
      </w:r>
      <w:r>
        <w:rPr>
          <w:sz w:val="16"/>
        </w:rPr>
        <w:t>Artigos</w:t>
      </w:r>
      <w:r>
        <w:rPr>
          <w:spacing w:val="3"/>
          <w:sz w:val="16"/>
        </w:rPr>
        <w:t xml:space="preserve"> </w:t>
      </w:r>
      <w:r>
        <w:rPr>
          <w:sz w:val="16"/>
        </w:rPr>
        <w:t>155</w:t>
      </w:r>
      <w:r>
        <w:rPr>
          <w:spacing w:val="3"/>
          <w:sz w:val="16"/>
        </w:rPr>
        <w:t xml:space="preserve"> </w:t>
      </w:r>
      <w:r>
        <w:rPr>
          <w:sz w:val="16"/>
        </w:rPr>
        <w:t>a</w:t>
      </w:r>
      <w:r>
        <w:rPr>
          <w:spacing w:val="4"/>
          <w:sz w:val="16"/>
        </w:rPr>
        <w:t xml:space="preserve"> </w:t>
      </w:r>
      <w:r>
        <w:rPr>
          <w:sz w:val="16"/>
        </w:rPr>
        <w:t>163,</w:t>
      </w:r>
      <w:r>
        <w:rPr>
          <w:spacing w:val="3"/>
          <w:sz w:val="16"/>
        </w:rPr>
        <w:t xml:space="preserve"> </w:t>
      </w:r>
      <w:r>
        <w:rPr>
          <w:sz w:val="16"/>
        </w:rPr>
        <w:t>da</w:t>
      </w:r>
      <w:r>
        <w:rPr>
          <w:spacing w:val="3"/>
          <w:sz w:val="16"/>
        </w:rPr>
        <w:t xml:space="preserve"> </w:t>
      </w:r>
      <w:r>
        <w:rPr>
          <w:sz w:val="16"/>
        </w:rPr>
        <w:t>Lei</w:t>
      </w:r>
      <w:r>
        <w:rPr>
          <w:spacing w:val="4"/>
          <w:sz w:val="16"/>
        </w:rPr>
        <w:t xml:space="preserve"> </w:t>
      </w:r>
      <w:r>
        <w:rPr>
          <w:spacing w:val="-2"/>
          <w:sz w:val="16"/>
        </w:rPr>
        <w:t>14.133/21;</w:t>
      </w:r>
    </w:p>
    <w:p w14:paraId="5E9BC745">
      <w:pPr>
        <w:pStyle w:val="9"/>
        <w:numPr>
          <w:ilvl w:val="3"/>
          <w:numId w:val="27"/>
        </w:numPr>
        <w:tabs>
          <w:tab w:val="left" w:pos="825"/>
        </w:tabs>
        <w:spacing w:before="35" w:after="0" w:line="240" w:lineRule="auto"/>
        <w:ind w:left="825" w:right="0" w:hanging="518"/>
        <w:jc w:val="both"/>
        <w:rPr>
          <w:sz w:val="16"/>
        </w:rPr>
      </w:pPr>
      <w:r>
        <w:rPr>
          <w:sz w:val="16"/>
        </w:rPr>
        <w:t>Após</w:t>
      </w:r>
      <w:r>
        <w:rPr>
          <w:spacing w:val="2"/>
          <w:sz w:val="16"/>
        </w:rPr>
        <w:t xml:space="preserve"> </w:t>
      </w:r>
      <w:r>
        <w:rPr>
          <w:sz w:val="16"/>
        </w:rPr>
        <w:t>a</w:t>
      </w:r>
      <w:r>
        <w:rPr>
          <w:spacing w:val="3"/>
          <w:sz w:val="16"/>
        </w:rPr>
        <w:t xml:space="preserve"> </w:t>
      </w:r>
      <w:r>
        <w:rPr>
          <w:sz w:val="16"/>
        </w:rPr>
        <w:t>apuração</w:t>
      </w:r>
      <w:r>
        <w:rPr>
          <w:spacing w:val="3"/>
          <w:sz w:val="16"/>
        </w:rPr>
        <w:t xml:space="preserve"> </w:t>
      </w:r>
      <w:r>
        <w:rPr>
          <w:sz w:val="16"/>
        </w:rPr>
        <w:t>da</w:t>
      </w:r>
      <w:r>
        <w:rPr>
          <w:spacing w:val="3"/>
          <w:sz w:val="16"/>
        </w:rPr>
        <w:t xml:space="preserve"> </w:t>
      </w:r>
      <w:r>
        <w:rPr>
          <w:sz w:val="16"/>
        </w:rPr>
        <w:t>penalidade,</w:t>
      </w:r>
      <w:r>
        <w:rPr>
          <w:spacing w:val="3"/>
          <w:sz w:val="16"/>
        </w:rPr>
        <w:t xml:space="preserve"> </w:t>
      </w:r>
      <w:r>
        <w:rPr>
          <w:sz w:val="16"/>
        </w:rPr>
        <w:t>a</w:t>
      </w:r>
      <w:r>
        <w:rPr>
          <w:spacing w:val="2"/>
          <w:sz w:val="16"/>
        </w:rPr>
        <w:t xml:space="preserve"> </w:t>
      </w:r>
      <w:r>
        <w:rPr>
          <w:sz w:val="16"/>
        </w:rPr>
        <w:t>depender</w:t>
      </w:r>
      <w:r>
        <w:rPr>
          <w:spacing w:val="3"/>
          <w:sz w:val="16"/>
        </w:rPr>
        <w:t xml:space="preserve"> </w:t>
      </w:r>
      <w:r>
        <w:rPr>
          <w:sz w:val="16"/>
        </w:rPr>
        <w:t>do</w:t>
      </w:r>
      <w:r>
        <w:rPr>
          <w:spacing w:val="3"/>
          <w:sz w:val="16"/>
        </w:rPr>
        <w:t xml:space="preserve"> </w:t>
      </w:r>
      <w:r>
        <w:rPr>
          <w:sz w:val="16"/>
        </w:rPr>
        <w:t>entendimento</w:t>
      </w:r>
      <w:r>
        <w:rPr>
          <w:spacing w:val="3"/>
          <w:sz w:val="16"/>
        </w:rPr>
        <w:t xml:space="preserve"> </w:t>
      </w:r>
      <w:r>
        <w:rPr>
          <w:sz w:val="16"/>
        </w:rPr>
        <w:t>jurídico,</w:t>
      </w:r>
      <w:r>
        <w:rPr>
          <w:spacing w:val="3"/>
          <w:sz w:val="16"/>
        </w:rPr>
        <w:t xml:space="preserve"> </w:t>
      </w:r>
      <w:r>
        <w:rPr>
          <w:sz w:val="16"/>
        </w:rPr>
        <w:t>bem</w:t>
      </w:r>
      <w:r>
        <w:rPr>
          <w:spacing w:val="3"/>
          <w:sz w:val="16"/>
        </w:rPr>
        <w:t xml:space="preserve"> </w:t>
      </w:r>
      <w:r>
        <w:rPr>
          <w:sz w:val="16"/>
        </w:rPr>
        <w:t>como</w:t>
      </w:r>
      <w:r>
        <w:rPr>
          <w:spacing w:val="2"/>
          <w:sz w:val="16"/>
        </w:rPr>
        <w:t xml:space="preserve"> </w:t>
      </w:r>
      <w:r>
        <w:rPr>
          <w:sz w:val="16"/>
        </w:rPr>
        <w:t>da</w:t>
      </w:r>
      <w:r>
        <w:rPr>
          <w:spacing w:val="3"/>
          <w:sz w:val="16"/>
        </w:rPr>
        <w:t xml:space="preserve"> </w:t>
      </w:r>
      <w:r>
        <w:rPr>
          <w:sz w:val="16"/>
        </w:rPr>
        <w:t>decisão</w:t>
      </w:r>
      <w:r>
        <w:rPr>
          <w:spacing w:val="3"/>
          <w:sz w:val="16"/>
        </w:rPr>
        <w:t xml:space="preserve"> </w:t>
      </w:r>
      <w:r>
        <w:rPr>
          <w:sz w:val="16"/>
        </w:rPr>
        <w:t>da</w:t>
      </w:r>
      <w:r>
        <w:rPr>
          <w:spacing w:val="3"/>
          <w:sz w:val="16"/>
        </w:rPr>
        <w:t xml:space="preserve"> </w:t>
      </w:r>
      <w:r>
        <w:rPr>
          <w:sz w:val="16"/>
        </w:rPr>
        <w:t>CONTRATANTE,</w:t>
      </w:r>
      <w:r>
        <w:rPr>
          <w:spacing w:val="3"/>
          <w:sz w:val="16"/>
        </w:rPr>
        <w:t xml:space="preserve"> </w:t>
      </w:r>
      <w:r>
        <w:rPr>
          <w:sz w:val="16"/>
        </w:rPr>
        <w:t>a</w:t>
      </w:r>
      <w:r>
        <w:rPr>
          <w:spacing w:val="3"/>
          <w:sz w:val="16"/>
        </w:rPr>
        <w:t xml:space="preserve"> </w:t>
      </w:r>
      <w:r>
        <w:rPr>
          <w:sz w:val="16"/>
        </w:rPr>
        <w:t>gestão</w:t>
      </w:r>
      <w:r>
        <w:rPr>
          <w:spacing w:val="2"/>
          <w:sz w:val="16"/>
        </w:rPr>
        <w:t xml:space="preserve"> </w:t>
      </w:r>
      <w:r>
        <w:rPr>
          <w:sz w:val="16"/>
        </w:rPr>
        <w:t>poderá</w:t>
      </w:r>
      <w:r>
        <w:rPr>
          <w:spacing w:val="3"/>
          <w:sz w:val="16"/>
        </w:rPr>
        <w:t xml:space="preserve"> </w:t>
      </w:r>
      <w:r>
        <w:rPr>
          <w:sz w:val="16"/>
        </w:rPr>
        <w:t>solicitar</w:t>
      </w:r>
      <w:r>
        <w:rPr>
          <w:spacing w:val="3"/>
          <w:sz w:val="16"/>
        </w:rPr>
        <w:t xml:space="preserve"> </w:t>
      </w:r>
      <w:r>
        <w:rPr>
          <w:sz w:val="16"/>
        </w:rPr>
        <w:t>o</w:t>
      </w:r>
      <w:r>
        <w:rPr>
          <w:spacing w:val="3"/>
          <w:sz w:val="16"/>
        </w:rPr>
        <w:t xml:space="preserve"> </w:t>
      </w:r>
      <w:r>
        <w:rPr>
          <w:sz w:val="16"/>
        </w:rPr>
        <w:t>distrato</w:t>
      </w:r>
      <w:r>
        <w:rPr>
          <w:spacing w:val="3"/>
          <w:sz w:val="16"/>
        </w:rPr>
        <w:t xml:space="preserve"> </w:t>
      </w:r>
      <w:r>
        <w:rPr>
          <w:sz w:val="16"/>
        </w:rPr>
        <w:t>contratual</w:t>
      </w:r>
      <w:r>
        <w:rPr>
          <w:spacing w:val="2"/>
          <w:sz w:val="16"/>
        </w:rPr>
        <w:t xml:space="preserve"> </w:t>
      </w:r>
      <w:r>
        <w:rPr>
          <w:sz w:val="16"/>
        </w:rPr>
        <w:t>(amigável</w:t>
      </w:r>
      <w:r>
        <w:rPr>
          <w:spacing w:val="3"/>
          <w:sz w:val="16"/>
        </w:rPr>
        <w:t xml:space="preserve"> </w:t>
      </w:r>
      <w:r>
        <w:rPr>
          <w:sz w:val="16"/>
        </w:rPr>
        <w:t>ou</w:t>
      </w:r>
      <w:r>
        <w:rPr>
          <w:spacing w:val="3"/>
          <w:sz w:val="16"/>
        </w:rPr>
        <w:t xml:space="preserve"> </w:t>
      </w:r>
      <w:r>
        <w:rPr>
          <w:spacing w:val="-2"/>
          <w:sz w:val="16"/>
        </w:rPr>
        <w:t>unilateral).</w:t>
      </w:r>
    </w:p>
    <w:p w14:paraId="3D91A9DA">
      <w:pPr>
        <w:pStyle w:val="9"/>
        <w:spacing w:after="0" w:line="240" w:lineRule="auto"/>
        <w:jc w:val="both"/>
        <w:rPr>
          <w:sz w:val="16"/>
        </w:rPr>
        <w:sectPr>
          <w:pgSz w:w="15840" w:h="24480"/>
          <w:pgMar w:top="520" w:right="360" w:bottom="280" w:left="360" w:header="720" w:footer="720" w:gutter="0"/>
          <w:cols w:space="720" w:num="1"/>
        </w:sectPr>
      </w:pPr>
    </w:p>
    <w:p w14:paraId="499BB302">
      <w:pPr>
        <w:pStyle w:val="3"/>
        <w:numPr>
          <w:ilvl w:val="1"/>
          <w:numId w:val="27"/>
        </w:numPr>
        <w:tabs>
          <w:tab w:val="left" w:pos="590"/>
        </w:tabs>
        <w:spacing w:before="71" w:after="0" w:line="240" w:lineRule="auto"/>
        <w:ind w:left="590" w:right="0" w:hanging="283"/>
        <w:jc w:val="left"/>
      </w:pPr>
      <w:r>
        <w:t>RECEBIMENTO</w:t>
      </w:r>
      <w:r>
        <w:rPr>
          <w:spacing w:val="5"/>
        </w:rPr>
        <w:t xml:space="preserve"> </w:t>
      </w:r>
      <w:r>
        <w:t>PROVISÓRIO</w:t>
      </w:r>
      <w:r>
        <w:rPr>
          <w:spacing w:val="6"/>
        </w:rPr>
        <w:t xml:space="preserve"> </w:t>
      </w:r>
      <w:r>
        <w:t>E</w:t>
      </w:r>
      <w:r>
        <w:rPr>
          <w:spacing w:val="6"/>
        </w:rPr>
        <w:t xml:space="preserve"> </w:t>
      </w:r>
      <w:r>
        <w:t>DEFINITIVO</w:t>
      </w:r>
      <w:r>
        <w:rPr>
          <w:spacing w:val="5"/>
        </w:rPr>
        <w:t xml:space="preserve"> </w:t>
      </w:r>
      <w:r>
        <w:t>DO</w:t>
      </w:r>
      <w:r>
        <w:rPr>
          <w:spacing w:val="6"/>
        </w:rPr>
        <w:t xml:space="preserve"> </w:t>
      </w:r>
      <w:r>
        <w:rPr>
          <w:spacing w:val="-2"/>
        </w:rPr>
        <w:t>OBJETO:</w:t>
      </w:r>
    </w:p>
    <w:p w14:paraId="08B62678">
      <w:pPr>
        <w:pStyle w:val="9"/>
        <w:numPr>
          <w:ilvl w:val="2"/>
          <w:numId w:val="27"/>
        </w:numPr>
        <w:tabs>
          <w:tab w:val="left" w:pos="712"/>
        </w:tabs>
        <w:spacing w:before="35" w:after="0" w:line="240" w:lineRule="auto"/>
        <w:ind w:left="712" w:right="0" w:hanging="405"/>
        <w:jc w:val="left"/>
        <w:rPr>
          <w:sz w:val="16"/>
        </w:rPr>
      </w:pPr>
      <w:r>
        <w:rPr>
          <w:sz w:val="16"/>
        </w:rPr>
        <w:t>Os</w:t>
      </w:r>
      <w:r>
        <w:rPr>
          <w:spacing w:val="3"/>
          <w:sz w:val="16"/>
        </w:rPr>
        <w:t xml:space="preserve"> </w:t>
      </w:r>
      <w:r>
        <w:rPr>
          <w:sz w:val="16"/>
        </w:rPr>
        <w:t>bens</w:t>
      </w:r>
      <w:r>
        <w:rPr>
          <w:spacing w:val="3"/>
          <w:sz w:val="16"/>
        </w:rPr>
        <w:t xml:space="preserve"> </w:t>
      </w:r>
      <w:r>
        <w:rPr>
          <w:sz w:val="16"/>
        </w:rPr>
        <w:t>serão</w:t>
      </w:r>
      <w:r>
        <w:rPr>
          <w:spacing w:val="4"/>
          <w:sz w:val="16"/>
        </w:rPr>
        <w:t xml:space="preserve"> </w:t>
      </w:r>
      <w:r>
        <w:rPr>
          <w:sz w:val="16"/>
        </w:rPr>
        <w:t>recebidos</w:t>
      </w:r>
      <w:r>
        <w:rPr>
          <w:spacing w:val="3"/>
          <w:sz w:val="16"/>
        </w:rPr>
        <w:t xml:space="preserve"> </w:t>
      </w:r>
      <w:r>
        <w:rPr>
          <w:sz w:val="16"/>
        </w:rPr>
        <w:t>provisoriamente</w:t>
      </w:r>
      <w:r>
        <w:rPr>
          <w:spacing w:val="4"/>
          <w:sz w:val="16"/>
        </w:rPr>
        <w:t xml:space="preserve"> </w:t>
      </w:r>
      <w:r>
        <w:rPr>
          <w:sz w:val="16"/>
        </w:rPr>
        <w:t>no</w:t>
      </w:r>
      <w:r>
        <w:rPr>
          <w:spacing w:val="3"/>
          <w:sz w:val="16"/>
        </w:rPr>
        <w:t xml:space="preserve"> </w:t>
      </w:r>
      <w:r>
        <w:rPr>
          <w:sz w:val="16"/>
        </w:rPr>
        <w:t>prazo</w:t>
      </w:r>
      <w:r>
        <w:rPr>
          <w:spacing w:val="3"/>
          <w:sz w:val="16"/>
        </w:rPr>
        <w:t xml:space="preserve"> </w:t>
      </w:r>
      <w:r>
        <w:rPr>
          <w:sz w:val="16"/>
        </w:rPr>
        <w:t>de</w:t>
      </w:r>
      <w:r>
        <w:rPr>
          <w:spacing w:val="4"/>
          <w:sz w:val="16"/>
        </w:rPr>
        <w:t xml:space="preserve"> </w:t>
      </w:r>
      <w:r>
        <w:rPr>
          <w:sz w:val="16"/>
        </w:rPr>
        <w:t>02</w:t>
      </w:r>
      <w:r>
        <w:rPr>
          <w:spacing w:val="3"/>
          <w:sz w:val="16"/>
        </w:rPr>
        <w:t xml:space="preserve"> </w:t>
      </w:r>
      <w:r>
        <w:rPr>
          <w:sz w:val="16"/>
        </w:rPr>
        <w:t>(dois)</w:t>
      </w:r>
      <w:r>
        <w:rPr>
          <w:spacing w:val="4"/>
          <w:sz w:val="16"/>
        </w:rPr>
        <w:t xml:space="preserve"> </w:t>
      </w:r>
      <w:r>
        <w:rPr>
          <w:sz w:val="16"/>
        </w:rPr>
        <w:t>dias,</w:t>
      </w:r>
      <w:r>
        <w:rPr>
          <w:spacing w:val="3"/>
          <w:sz w:val="16"/>
        </w:rPr>
        <w:t xml:space="preserve"> </w:t>
      </w:r>
      <w:r>
        <w:rPr>
          <w:sz w:val="16"/>
        </w:rPr>
        <w:t>para</w:t>
      </w:r>
      <w:r>
        <w:rPr>
          <w:spacing w:val="4"/>
          <w:sz w:val="16"/>
        </w:rPr>
        <w:t xml:space="preserve"> </w:t>
      </w:r>
      <w:r>
        <w:rPr>
          <w:sz w:val="16"/>
        </w:rPr>
        <w:t>efeito</w:t>
      </w:r>
      <w:r>
        <w:rPr>
          <w:spacing w:val="3"/>
          <w:sz w:val="16"/>
        </w:rPr>
        <w:t xml:space="preserve"> </w:t>
      </w:r>
      <w:r>
        <w:rPr>
          <w:sz w:val="16"/>
        </w:rPr>
        <w:t>de</w:t>
      </w:r>
      <w:r>
        <w:rPr>
          <w:spacing w:val="3"/>
          <w:sz w:val="16"/>
        </w:rPr>
        <w:t xml:space="preserve"> </w:t>
      </w:r>
      <w:r>
        <w:rPr>
          <w:sz w:val="16"/>
        </w:rPr>
        <w:t>posterior</w:t>
      </w:r>
      <w:r>
        <w:rPr>
          <w:spacing w:val="4"/>
          <w:sz w:val="16"/>
        </w:rPr>
        <w:t xml:space="preserve"> </w:t>
      </w:r>
      <w:r>
        <w:rPr>
          <w:sz w:val="16"/>
        </w:rPr>
        <w:t>verificação</w:t>
      </w:r>
      <w:r>
        <w:rPr>
          <w:spacing w:val="3"/>
          <w:sz w:val="16"/>
        </w:rPr>
        <w:t xml:space="preserve"> </w:t>
      </w:r>
      <w:r>
        <w:rPr>
          <w:sz w:val="16"/>
        </w:rPr>
        <w:t>de</w:t>
      </w:r>
      <w:r>
        <w:rPr>
          <w:spacing w:val="4"/>
          <w:sz w:val="16"/>
        </w:rPr>
        <w:t xml:space="preserve"> </w:t>
      </w:r>
      <w:r>
        <w:rPr>
          <w:sz w:val="16"/>
        </w:rPr>
        <w:t>sua</w:t>
      </w:r>
      <w:r>
        <w:rPr>
          <w:spacing w:val="3"/>
          <w:sz w:val="16"/>
        </w:rPr>
        <w:t xml:space="preserve"> </w:t>
      </w:r>
      <w:r>
        <w:rPr>
          <w:sz w:val="16"/>
        </w:rPr>
        <w:t>conformidade</w:t>
      </w:r>
      <w:r>
        <w:rPr>
          <w:spacing w:val="4"/>
          <w:sz w:val="16"/>
        </w:rPr>
        <w:t xml:space="preserve"> </w:t>
      </w:r>
      <w:r>
        <w:rPr>
          <w:sz w:val="16"/>
        </w:rPr>
        <w:t>com</w:t>
      </w:r>
      <w:r>
        <w:rPr>
          <w:spacing w:val="3"/>
          <w:sz w:val="16"/>
        </w:rPr>
        <w:t xml:space="preserve"> </w:t>
      </w:r>
      <w:r>
        <w:rPr>
          <w:sz w:val="16"/>
        </w:rPr>
        <w:t>as</w:t>
      </w:r>
      <w:r>
        <w:rPr>
          <w:spacing w:val="3"/>
          <w:sz w:val="16"/>
        </w:rPr>
        <w:t xml:space="preserve"> </w:t>
      </w:r>
      <w:r>
        <w:rPr>
          <w:sz w:val="16"/>
        </w:rPr>
        <w:t>especificações</w:t>
      </w:r>
      <w:r>
        <w:rPr>
          <w:spacing w:val="4"/>
          <w:sz w:val="16"/>
        </w:rPr>
        <w:t xml:space="preserve"> </w:t>
      </w:r>
      <w:r>
        <w:rPr>
          <w:sz w:val="16"/>
        </w:rPr>
        <w:t>constantes</w:t>
      </w:r>
      <w:r>
        <w:rPr>
          <w:spacing w:val="3"/>
          <w:sz w:val="16"/>
        </w:rPr>
        <w:t xml:space="preserve"> </w:t>
      </w:r>
      <w:r>
        <w:rPr>
          <w:sz w:val="16"/>
        </w:rPr>
        <w:t>neste Termo</w:t>
      </w:r>
      <w:r>
        <w:rPr>
          <w:spacing w:val="4"/>
          <w:sz w:val="16"/>
        </w:rPr>
        <w:t xml:space="preserve"> </w:t>
      </w:r>
      <w:r>
        <w:rPr>
          <w:sz w:val="16"/>
        </w:rPr>
        <w:t>de</w:t>
      </w:r>
      <w:r>
        <w:rPr>
          <w:spacing w:val="3"/>
          <w:sz w:val="16"/>
        </w:rPr>
        <w:t xml:space="preserve"> </w:t>
      </w:r>
      <w:r>
        <w:rPr>
          <w:sz w:val="16"/>
        </w:rPr>
        <w:t>Referência</w:t>
      </w:r>
      <w:r>
        <w:rPr>
          <w:spacing w:val="4"/>
          <w:sz w:val="16"/>
        </w:rPr>
        <w:t xml:space="preserve"> </w:t>
      </w:r>
      <w:r>
        <w:rPr>
          <w:sz w:val="16"/>
        </w:rPr>
        <w:t>e</w:t>
      </w:r>
      <w:r>
        <w:rPr>
          <w:spacing w:val="3"/>
          <w:sz w:val="16"/>
        </w:rPr>
        <w:t xml:space="preserve"> </w:t>
      </w:r>
      <w:r>
        <w:rPr>
          <w:sz w:val="16"/>
        </w:rPr>
        <w:t>na</w:t>
      </w:r>
      <w:r>
        <w:rPr>
          <w:spacing w:val="4"/>
          <w:sz w:val="16"/>
        </w:rPr>
        <w:t xml:space="preserve"> </w:t>
      </w:r>
      <w:r>
        <w:rPr>
          <w:spacing w:val="-2"/>
          <w:sz w:val="16"/>
        </w:rPr>
        <w:t>proposta;</w:t>
      </w:r>
    </w:p>
    <w:p w14:paraId="77C0DC73">
      <w:pPr>
        <w:pStyle w:val="9"/>
        <w:numPr>
          <w:ilvl w:val="2"/>
          <w:numId w:val="27"/>
        </w:numPr>
        <w:tabs>
          <w:tab w:val="left" w:pos="717"/>
        </w:tabs>
        <w:spacing w:before="35" w:after="0" w:line="285" w:lineRule="auto"/>
        <w:ind w:left="307" w:right="290" w:firstLine="0"/>
        <w:jc w:val="left"/>
        <w:rPr>
          <w:sz w:val="16"/>
        </w:rPr>
      </w:pPr>
      <w:r>
        <w:rPr>
          <w:sz w:val="16"/>
        </w:rPr>
        <w:t>Os</w:t>
      </w:r>
      <w:r>
        <w:rPr>
          <w:spacing w:val="9"/>
          <w:sz w:val="16"/>
        </w:rPr>
        <w:t xml:space="preserve"> </w:t>
      </w:r>
      <w:r>
        <w:rPr>
          <w:sz w:val="16"/>
        </w:rPr>
        <w:t>bens</w:t>
      </w:r>
      <w:r>
        <w:rPr>
          <w:spacing w:val="9"/>
          <w:sz w:val="16"/>
        </w:rPr>
        <w:t xml:space="preserve"> </w:t>
      </w:r>
      <w:r>
        <w:rPr>
          <w:sz w:val="16"/>
        </w:rPr>
        <w:t>poderão</w:t>
      </w:r>
      <w:r>
        <w:rPr>
          <w:spacing w:val="9"/>
          <w:sz w:val="16"/>
        </w:rPr>
        <w:t xml:space="preserve"> </w:t>
      </w:r>
      <w:r>
        <w:rPr>
          <w:sz w:val="16"/>
        </w:rPr>
        <w:t>ser</w:t>
      </w:r>
      <w:r>
        <w:rPr>
          <w:spacing w:val="9"/>
          <w:sz w:val="16"/>
        </w:rPr>
        <w:t xml:space="preserve"> </w:t>
      </w:r>
      <w:r>
        <w:rPr>
          <w:sz w:val="16"/>
        </w:rPr>
        <w:t>rejeitados,</w:t>
      </w:r>
      <w:r>
        <w:rPr>
          <w:spacing w:val="9"/>
          <w:sz w:val="16"/>
        </w:rPr>
        <w:t xml:space="preserve"> </w:t>
      </w:r>
      <w:r>
        <w:rPr>
          <w:sz w:val="16"/>
        </w:rPr>
        <w:t>no</w:t>
      </w:r>
      <w:r>
        <w:rPr>
          <w:spacing w:val="9"/>
          <w:sz w:val="16"/>
        </w:rPr>
        <w:t xml:space="preserve"> </w:t>
      </w:r>
      <w:r>
        <w:rPr>
          <w:sz w:val="16"/>
        </w:rPr>
        <w:t>todo</w:t>
      </w:r>
      <w:r>
        <w:rPr>
          <w:spacing w:val="9"/>
          <w:sz w:val="16"/>
        </w:rPr>
        <w:t xml:space="preserve"> </w:t>
      </w:r>
      <w:r>
        <w:rPr>
          <w:sz w:val="16"/>
        </w:rPr>
        <w:t>ou</w:t>
      </w:r>
      <w:r>
        <w:rPr>
          <w:spacing w:val="9"/>
          <w:sz w:val="16"/>
        </w:rPr>
        <w:t xml:space="preserve"> </w:t>
      </w:r>
      <w:r>
        <w:rPr>
          <w:sz w:val="16"/>
        </w:rPr>
        <w:t>em</w:t>
      </w:r>
      <w:r>
        <w:rPr>
          <w:spacing w:val="9"/>
          <w:sz w:val="16"/>
        </w:rPr>
        <w:t xml:space="preserve"> </w:t>
      </w:r>
      <w:r>
        <w:rPr>
          <w:sz w:val="16"/>
        </w:rPr>
        <w:t>parte,</w:t>
      </w:r>
      <w:r>
        <w:rPr>
          <w:spacing w:val="9"/>
          <w:sz w:val="16"/>
        </w:rPr>
        <w:t xml:space="preserve"> </w:t>
      </w:r>
      <w:r>
        <w:rPr>
          <w:sz w:val="16"/>
        </w:rPr>
        <w:t>quando</w:t>
      </w:r>
      <w:r>
        <w:rPr>
          <w:spacing w:val="9"/>
          <w:sz w:val="16"/>
        </w:rPr>
        <w:t xml:space="preserve"> </w:t>
      </w:r>
      <w:r>
        <w:rPr>
          <w:sz w:val="16"/>
        </w:rPr>
        <w:t>em</w:t>
      </w:r>
      <w:r>
        <w:rPr>
          <w:spacing w:val="9"/>
          <w:sz w:val="16"/>
        </w:rPr>
        <w:t xml:space="preserve"> </w:t>
      </w:r>
      <w:r>
        <w:rPr>
          <w:sz w:val="16"/>
        </w:rPr>
        <w:t>desacordo</w:t>
      </w:r>
      <w:r>
        <w:rPr>
          <w:spacing w:val="9"/>
          <w:sz w:val="16"/>
        </w:rPr>
        <w:t xml:space="preserve"> </w:t>
      </w:r>
      <w:r>
        <w:rPr>
          <w:sz w:val="16"/>
        </w:rPr>
        <w:t>com</w:t>
      </w:r>
      <w:r>
        <w:rPr>
          <w:spacing w:val="9"/>
          <w:sz w:val="16"/>
        </w:rPr>
        <w:t xml:space="preserve"> </w:t>
      </w:r>
      <w:r>
        <w:rPr>
          <w:sz w:val="16"/>
        </w:rPr>
        <w:t>as</w:t>
      </w:r>
      <w:r>
        <w:rPr>
          <w:spacing w:val="9"/>
          <w:sz w:val="16"/>
        </w:rPr>
        <w:t xml:space="preserve"> </w:t>
      </w:r>
      <w:r>
        <w:rPr>
          <w:sz w:val="16"/>
        </w:rPr>
        <w:t>especificações</w:t>
      </w:r>
      <w:r>
        <w:rPr>
          <w:spacing w:val="9"/>
          <w:sz w:val="16"/>
        </w:rPr>
        <w:t xml:space="preserve"> </w:t>
      </w:r>
      <w:r>
        <w:rPr>
          <w:sz w:val="16"/>
        </w:rPr>
        <w:t>constantes</w:t>
      </w:r>
      <w:r>
        <w:rPr>
          <w:spacing w:val="9"/>
          <w:sz w:val="16"/>
        </w:rPr>
        <w:t xml:space="preserve"> </w:t>
      </w:r>
      <w:r>
        <w:rPr>
          <w:sz w:val="16"/>
        </w:rPr>
        <w:t>neste Termo</w:t>
      </w:r>
      <w:r>
        <w:rPr>
          <w:spacing w:val="9"/>
          <w:sz w:val="16"/>
        </w:rPr>
        <w:t xml:space="preserve"> </w:t>
      </w:r>
      <w:r>
        <w:rPr>
          <w:sz w:val="16"/>
        </w:rPr>
        <w:t>de</w:t>
      </w:r>
      <w:r>
        <w:rPr>
          <w:spacing w:val="9"/>
          <w:sz w:val="16"/>
        </w:rPr>
        <w:t xml:space="preserve"> </w:t>
      </w:r>
      <w:r>
        <w:rPr>
          <w:sz w:val="16"/>
        </w:rPr>
        <w:t>Referência</w:t>
      </w:r>
      <w:r>
        <w:rPr>
          <w:spacing w:val="9"/>
          <w:sz w:val="16"/>
        </w:rPr>
        <w:t xml:space="preserve"> </w:t>
      </w:r>
      <w:r>
        <w:rPr>
          <w:sz w:val="16"/>
        </w:rPr>
        <w:t>e</w:t>
      </w:r>
      <w:r>
        <w:rPr>
          <w:spacing w:val="9"/>
          <w:sz w:val="16"/>
        </w:rPr>
        <w:t xml:space="preserve"> </w:t>
      </w:r>
      <w:r>
        <w:rPr>
          <w:sz w:val="16"/>
        </w:rPr>
        <w:t>na</w:t>
      </w:r>
      <w:r>
        <w:rPr>
          <w:spacing w:val="9"/>
          <w:sz w:val="16"/>
        </w:rPr>
        <w:t xml:space="preserve"> </w:t>
      </w:r>
      <w:r>
        <w:rPr>
          <w:sz w:val="16"/>
        </w:rPr>
        <w:t>proposta,</w:t>
      </w:r>
      <w:r>
        <w:rPr>
          <w:spacing w:val="9"/>
          <w:sz w:val="16"/>
        </w:rPr>
        <w:t xml:space="preserve"> </w:t>
      </w:r>
      <w:r>
        <w:rPr>
          <w:sz w:val="16"/>
        </w:rPr>
        <w:t>devendo</w:t>
      </w:r>
      <w:r>
        <w:rPr>
          <w:spacing w:val="9"/>
          <w:sz w:val="16"/>
        </w:rPr>
        <w:t xml:space="preserve"> </w:t>
      </w:r>
      <w:r>
        <w:rPr>
          <w:sz w:val="16"/>
        </w:rPr>
        <w:t>ser</w:t>
      </w:r>
      <w:r>
        <w:rPr>
          <w:spacing w:val="9"/>
          <w:sz w:val="16"/>
        </w:rPr>
        <w:t xml:space="preserve"> </w:t>
      </w:r>
      <w:r>
        <w:rPr>
          <w:sz w:val="16"/>
        </w:rPr>
        <w:t>substituídos</w:t>
      </w:r>
      <w:r>
        <w:rPr>
          <w:spacing w:val="9"/>
          <w:sz w:val="16"/>
        </w:rPr>
        <w:t xml:space="preserve"> </w:t>
      </w:r>
      <w:r>
        <w:rPr>
          <w:sz w:val="16"/>
        </w:rPr>
        <w:t>no</w:t>
      </w:r>
      <w:r>
        <w:rPr>
          <w:spacing w:val="9"/>
          <w:sz w:val="16"/>
        </w:rPr>
        <w:t xml:space="preserve"> </w:t>
      </w:r>
      <w:r>
        <w:rPr>
          <w:sz w:val="16"/>
        </w:rPr>
        <w:t>prazo</w:t>
      </w:r>
      <w:r>
        <w:rPr>
          <w:spacing w:val="9"/>
          <w:sz w:val="16"/>
        </w:rPr>
        <w:t xml:space="preserve"> </w:t>
      </w:r>
      <w:r>
        <w:rPr>
          <w:sz w:val="16"/>
        </w:rPr>
        <w:t>de</w:t>
      </w:r>
      <w:r>
        <w:rPr>
          <w:spacing w:val="9"/>
          <w:sz w:val="16"/>
        </w:rPr>
        <w:t xml:space="preserve"> </w:t>
      </w:r>
      <w:r>
        <w:rPr>
          <w:sz w:val="16"/>
        </w:rPr>
        <w:t>02</w:t>
      </w:r>
      <w:r>
        <w:rPr>
          <w:spacing w:val="9"/>
          <w:sz w:val="16"/>
        </w:rPr>
        <w:t xml:space="preserve"> </w:t>
      </w:r>
      <w:r>
        <w:rPr>
          <w:sz w:val="16"/>
        </w:rPr>
        <w:t>(dois)</w:t>
      </w:r>
      <w:r>
        <w:rPr>
          <w:spacing w:val="9"/>
          <w:sz w:val="16"/>
        </w:rPr>
        <w:t xml:space="preserve"> </w:t>
      </w:r>
      <w:r>
        <w:rPr>
          <w:sz w:val="16"/>
        </w:rPr>
        <w:t>dias,</w:t>
      </w:r>
      <w:r>
        <w:rPr>
          <w:spacing w:val="9"/>
          <w:sz w:val="16"/>
        </w:rPr>
        <w:t xml:space="preserve"> </w:t>
      </w:r>
      <w:r>
        <w:rPr>
          <w:sz w:val="16"/>
        </w:rPr>
        <w:t>a</w:t>
      </w:r>
      <w:r>
        <w:rPr>
          <w:spacing w:val="9"/>
          <w:sz w:val="16"/>
        </w:rPr>
        <w:t xml:space="preserve"> </w:t>
      </w:r>
      <w:r>
        <w:rPr>
          <w:sz w:val="16"/>
        </w:rPr>
        <w:t>contar</w:t>
      </w:r>
      <w:r>
        <w:rPr>
          <w:spacing w:val="9"/>
          <w:sz w:val="16"/>
        </w:rPr>
        <w:t xml:space="preserve"> </w:t>
      </w:r>
      <w:r>
        <w:rPr>
          <w:sz w:val="16"/>
        </w:rPr>
        <w:t>da</w:t>
      </w:r>
      <w:r>
        <w:rPr>
          <w:spacing w:val="40"/>
          <w:sz w:val="16"/>
        </w:rPr>
        <w:t xml:space="preserve"> </w:t>
      </w:r>
      <w:r>
        <w:rPr>
          <w:sz w:val="16"/>
        </w:rPr>
        <w:t>notificação da contratada, às suas custas, sem prejuízo da aplicação das penalidades;</w:t>
      </w:r>
    </w:p>
    <w:p w14:paraId="693687ED">
      <w:pPr>
        <w:pStyle w:val="9"/>
        <w:numPr>
          <w:ilvl w:val="2"/>
          <w:numId w:val="27"/>
        </w:numPr>
        <w:tabs>
          <w:tab w:val="left" w:pos="712"/>
        </w:tabs>
        <w:spacing w:before="1" w:after="0" w:line="240" w:lineRule="auto"/>
        <w:ind w:left="712" w:right="0" w:hanging="405"/>
        <w:jc w:val="left"/>
        <w:rPr>
          <w:sz w:val="16"/>
        </w:rPr>
      </w:pPr>
      <w:r>
        <w:rPr>
          <w:sz w:val="16"/>
        </w:rPr>
        <w:t>Os</w:t>
      </w:r>
      <w:r>
        <w:rPr>
          <w:spacing w:val="3"/>
          <w:sz w:val="16"/>
        </w:rPr>
        <w:t xml:space="preserve"> </w:t>
      </w:r>
      <w:r>
        <w:rPr>
          <w:sz w:val="16"/>
        </w:rPr>
        <w:t>bens</w:t>
      </w:r>
      <w:r>
        <w:rPr>
          <w:spacing w:val="4"/>
          <w:sz w:val="16"/>
        </w:rPr>
        <w:t xml:space="preserve"> </w:t>
      </w:r>
      <w:r>
        <w:rPr>
          <w:sz w:val="16"/>
        </w:rPr>
        <w:t>serão</w:t>
      </w:r>
      <w:r>
        <w:rPr>
          <w:spacing w:val="4"/>
          <w:sz w:val="16"/>
        </w:rPr>
        <w:t xml:space="preserve"> </w:t>
      </w:r>
      <w:r>
        <w:rPr>
          <w:sz w:val="16"/>
        </w:rPr>
        <w:t>recebidos</w:t>
      </w:r>
      <w:r>
        <w:rPr>
          <w:spacing w:val="4"/>
          <w:sz w:val="16"/>
        </w:rPr>
        <w:t xml:space="preserve"> </w:t>
      </w:r>
      <w:r>
        <w:rPr>
          <w:sz w:val="16"/>
        </w:rPr>
        <w:t>definitivamente</w:t>
      </w:r>
      <w:r>
        <w:rPr>
          <w:spacing w:val="4"/>
          <w:sz w:val="16"/>
        </w:rPr>
        <w:t xml:space="preserve"> </w:t>
      </w:r>
      <w:r>
        <w:rPr>
          <w:sz w:val="16"/>
        </w:rPr>
        <w:t>no</w:t>
      </w:r>
      <w:r>
        <w:rPr>
          <w:spacing w:val="4"/>
          <w:sz w:val="16"/>
        </w:rPr>
        <w:t xml:space="preserve"> </w:t>
      </w:r>
      <w:r>
        <w:rPr>
          <w:sz w:val="16"/>
        </w:rPr>
        <w:t>prazo</w:t>
      </w:r>
      <w:r>
        <w:rPr>
          <w:spacing w:val="4"/>
          <w:sz w:val="16"/>
        </w:rPr>
        <w:t xml:space="preserve"> </w:t>
      </w:r>
      <w:r>
        <w:rPr>
          <w:sz w:val="16"/>
        </w:rPr>
        <w:t>de</w:t>
      </w:r>
      <w:r>
        <w:rPr>
          <w:spacing w:val="4"/>
          <w:sz w:val="16"/>
        </w:rPr>
        <w:t xml:space="preserve"> </w:t>
      </w:r>
      <w:r>
        <w:rPr>
          <w:sz w:val="16"/>
        </w:rPr>
        <w:t>05</w:t>
      </w:r>
      <w:r>
        <w:rPr>
          <w:spacing w:val="4"/>
          <w:sz w:val="16"/>
        </w:rPr>
        <w:t xml:space="preserve"> </w:t>
      </w:r>
      <w:r>
        <w:rPr>
          <w:sz w:val="16"/>
        </w:rPr>
        <w:t>(cinco)</w:t>
      </w:r>
      <w:r>
        <w:rPr>
          <w:spacing w:val="4"/>
          <w:sz w:val="16"/>
        </w:rPr>
        <w:t xml:space="preserve"> </w:t>
      </w:r>
      <w:r>
        <w:rPr>
          <w:sz w:val="16"/>
        </w:rPr>
        <w:t>dias,</w:t>
      </w:r>
      <w:r>
        <w:rPr>
          <w:spacing w:val="4"/>
          <w:sz w:val="16"/>
        </w:rPr>
        <w:t xml:space="preserve"> </w:t>
      </w:r>
      <w:r>
        <w:rPr>
          <w:sz w:val="16"/>
        </w:rPr>
        <w:t>contados</w:t>
      </w:r>
      <w:r>
        <w:rPr>
          <w:spacing w:val="3"/>
          <w:sz w:val="16"/>
        </w:rPr>
        <w:t xml:space="preserve"> </w:t>
      </w:r>
      <w:r>
        <w:rPr>
          <w:sz w:val="16"/>
        </w:rPr>
        <w:t>do</w:t>
      </w:r>
      <w:r>
        <w:rPr>
          <w:spacing w:val="4"/>
          <w:sz w:val="16"/>
        </w:rPr>
        <w:t xml:space="preserve"> </w:t>
      </w:r>
      <w:r>
        <w:rPr>
          <w:sz w:val="16"/>
        </w:rPr>
        <w:t>recebimento</w:t>
      </w:r>
      <w:r>
        <w:rPr>
          <w:spacing w:val="4"/>
          <w:sz w:val="16"/>
        </w:rPr>
        <w:t xml:space="preserve"> </w:t>
      </w:r>
      <w:r>
        <w:rPr>
          <w:sz w:val="16"/>
        </w:rPr>
        <w:t>provisório,</w:t>
      </w:r>
      <w:r>
        <w:rPr>
          <w:spacing w:val="4"/>
          <w:sz w:val="16"/>
        </w:rPr>
        <w:t xml:space="preserve"> </w:t>
      </w:r>
      <w:r>
        <w:rPr>
          <w:sz w:val="16"/>
        </w:rPr>
        <w:t>após</w:t>
      </w:r>
      <w:r>
        <w:rPr>
          <w:spacing w:val="4"/>
          <w:sz w:val="16"/>
        </w:rPr>
        <w:t xml:space="preserve"> </w:t>
      </w:r>
      <w:r>
        <w:rPr>
          <w:sz w:val="16"/>
        </w:rPr>
        <w:t>a</w:t>
      </w:r>
      <w:r>
        <w:rPr>
          <w:spacing w:val="4"/>
          <w:sz w:val="16"/>
        </w:rPr>
        <w:t xml:space="preserve"> </w:t>
      </w:r>
      <w:r>
        <w:rPr>
          <w:sz w:val="16"/>
        </w:rPr>
        <w:t>verificação</w:t>
      </w:r>
      <w:r>
        <w:rPr>
          <w:spacing w:val="4"/>
          <w:sz w:val="16"/>
        </w:rPr>
        <w:t xml:space="preserve"> </w:t>
      </w:r>
      <w:r>
        <w:rPr>
          <w:sz w:val="16"/>
        </w:rPr>
        <w:t>da</w:t>
      </w:r>
      <w:r>
        <w:rPr>
          <w:spacing w:val="4"/>
          <w:sz w:val="16"/>
        </w:rPr>
        <w:t xml:space="preserve"> </w:t>
      </w:r>
      <w:r>
        <w:rPr>
          <w:sz w:val="16"/>
        </w:rPr>
        <w:t>qualidade</w:t>
      </w:r>
      <w:r>
        <w:rPr>
          <w:spacing w:val="4"/>
          <w:sz w:val="16"/>
        </w:rPr>
        <w:t xml:space="preserve"> </w:t>
      </w:r>
      <w:r>
        <w:rPr>
          <w:sz w:val="16"/>
        </w:rPr>
        <w:t>e</w:t>
      </w:r>
      <w:r>
        <w:rPr>
          <w:spacing w:val="4"/>
          <w:sz w:val="16"/>
        </w:rPr>
        <w:t xml:space="preserve"> </w:t>
      </w:r>
      <w:r>
        <w:rPr>
          <w:sz w:val="16"/>
        </w:rPr>
        <w:t>quantidade</w:t>
      </w:r>
      <w:r>
        <w:rPr>
          <w:spacing w:val="4"/>
          <w:sz w:val="16"/>
        </w:rPr>
        <w:t xml:space="preserve"> </w:t>
      </w:r>
      <w:r>
        <w:rPr>
          <w:sz w:val="16"/>
        </w:rPr>
        <w:t>do</w:t>
      </w:r>
      <w:r>
        <w:rPr>
          <w:spacing w:val="4"/>
          <w:sz w:val="16"/>
        </w:rPr>
        <w:t xml:space="preserve"> </w:t>
      </w:r>
      <w:r>
        <w:rPr>
          <w:spacing w:val="-2"/>
          <w:sz w:val="16"/>
        </w:rPr>
        <w:t>material.</w:t>
      </w:r>
    </w:p>
    <w:p w14:paraId="5AE10329">
      <w:pPr>
        <w:pStyle w:val="7"/>
        <w:spacing w:before="70"/>
        <w:ind w:left="0"/>
      </w:pPr>
    </w:p>
    <w:p w14:paraId="1504F182">
      <w:pPr>
        <w:pStyle w:val="3"/>
        <w:numPr>
          <w:ilvl w:val="1"/>
          <w:numId w:val="27"/>
        </w:numPr>
        <w:tabs>
          <w:tab w:val="left" w:pos="590"/>
        </w:tabs>
        <w:spacing w:before="1" w:after="0" w:line="240" w:lineRule="auto"/>
        <w:ind w:left="590" w:right="0" w:hanging="283"/>
        <w:jc w:val="left"/>
      </w:pPr>
      <w:r>
        <w:rPr>
          <w:spacing w:val="-2"/>
        </w:rPr>
        <w:t>PAGAMENTO:</w:t>
      </w:r>
    </w:p>
    <w:p w14:paraId="78E17F50">
      <w:pPr>
        <w:pStyle w:val="9"/>
        <w:numPr>
          <w:ilvl w:val="2"/>
          <w:numId w:val="27"/>
        </w:numPr>
        <w:tabs>
          <w:tab w:val="left" w:pos="712"/>
        </w:tabs>
        <w:spacing w:before="35" w:after="0" w:line="240" w:lineRule="auto"/>
        <w:ind w:left="712" w:right="0" w:hanging="405"/>
        <w:jc w:val="left"/>
        <w:rPr>
          <w:sz w:val="16"/>
        </w:rPr>
      </w:pPr>
      <w:r>
        <w:rPr>
          <w:sz w:val="16"/>
        </w:rPr>
        <w:t>O</w:t>
      </w:r>
      <w:r>
        <w:rPr>
          <w:spacing w:val="3"/>
          <w:sz w:val="16"/>
        </w:rPr>
        <w:t xml:space="preserve"> </w:t>
      </w:r>
      <w:r>
        <w:rPr>
          <w:sz w:val="16"/>
        </w:rPr>
        <w:t>pagamento</w:t>
      </w:r>
      <w:r>
        <w:rPr>
          <w:spacing w:val="4"/>
          <w:sz w:val="16"/>
        </w:rPr>
        <w:t xml:space="preserve"> </w:t>
      </w:r>
      <w:r>
        <w:rPr>
          <w:sz w:val="16"/>
        </w:rPr>
        <w:t>será</w:t>
      </w:r>
      <w:r>
        <w:rPr>
          <w:spacing w:val="3"/>
          <w:sz w:val="16"/>
        </w:rPr>
        <w:t xml:space="preserve"> </w:t>
      </w:r>
      <w:r>
        <w:rPr>
          <w:sz w:val="16"/>
        </w:rPr>
        <w:t>realizado</w:t>
      </w:r>
      <w:r>
        <w:rPr>
          <w:spacing w:val="4"/>
          <w:sz w:val="16"/>
        </w:rPr>
        <w:t xml:space="preserve"> </w:t>
      </w:r>
      <w:r>
        <w:rPr>
          <w:sz w:val="16"/>
        </w:rPr>
        <w:t>até</w:t>
      </w:r>
      <w:r>
        <w:rPr>
          <w:spacing w:val="3"/>
          <w:sz w:val="16"/>
        </w:rPr>
        <w:t xml:space="preserve"> </w:t>
      </w:r>
      <w:r>
        <w:rPr>
          <w:sz w:val="16"/>
        </w:rPr>
        <w:t>30</w:t>
      </w:r>
      <w:r>
        <w:rPr>
          <w:spacing w:val="4"/>
          <w:sz w:val="16"/>
        </w:rPr>
        <w:t xml:space="preserve"> </w:t>
      </w:r>
      <w:r>
        <w:rPr>
          <w:sz w:val="16"/>
        </w:rPr>
        <w:t>dias</w:t>
      </w:r>
      <w:r>
        <w:rPr>
          <w:spacing w:val="3"/>
          <w:sz w:val="16"/>
        </w:rPr>
        <w:t xml:space="preserve"> </w:t>
      </w:r>
      <w:r>
        <w:rPr>
          <w:sz w:val="16"/>
        </w:rPr>
        <w:t>após</w:t>
      </w:r>
      <w:r>
        <w:rPr>
          <w:spacing w:val="4"/>
          <w:sz w:val="16"/>
        </w:rPr>
        <w:t xml:space="preserve"> </w:t>
      </w:r>
      <w:r>
        <w:rPr>
          <w:sz w:val="16"/>
        </w:rPr>
        <w:t>o</w:t>
      </w:r>
      <w:r>
        <w:rPr>
          <w:spacing w:val="4"/>
          <w:sz w:val="16"/>
        </w:rPr>
        <w:t xml:space="preserve"> </w:t>
      </w:r>
      <w:r>
        <w:rPr>
          <w:sz w:val="16"/>
        </w:rPr>
        <w:t>adimplemento</w:t>
      </w:r>
      <w:r>
        <w:rPr>
          <w:spacing w:val="3"/>
          <w:sz w:val="16"/>
        </w:rPr>
        <w:t xml:space="preserve"> </w:t>
      </w:r>
      <w:r>
        <w:rPr>
          <w:sz w:val="16"/>
        </w:rPr>
        <w:t>de</w:t>
      </w:r>
      <w:r>
        <w:rPr>
          <w:spacing w:val="4"/>
          <w:sz w:val="16"/>
        </w:rPr>
        <w:t xml:space="preserve"> </w:t>
      </w:r>
      <w:r>
        <w:rPr>
          <w:sz w:val="16"/>
        </w:rPr>
        <w:t>cada</w:t>
      </w:r>
      <w:r>
        <w:rPr>
          <w:spacing w:val="3"/>
          <w:sz w:val="16"/>
        </w:rPr>
        <w:t xml:space="preserve"> </w:t>
      </w:r>
      <w:r>
        <w:rPr>
          <w:sz w:val="16"/>
        </w:rPr>
        <w:t>parcela,</w:t>
      </w:r>
      <w:r>
        <w:rPr>
          <w:spacing w:val="4"/>
          <w:sz w:val="16"/>
        </w:rPr>
        <w:t xml:space="preserve"> </w:t>
      </w:r>
      <w:r>
        <w:rPr>
          <w:sz w:val="16"/>
        </w:rPr>
        <w:t>que</w:t>
      </w:r>
      <w:r>
        <w:rPr>
          <w:spacing w:val="3"/>
          <w:sz w:val="16"/>
        </w:rPr>
        <w:t xml:space="preserve"> </w:t>
      </w:r>
      <w:r>
        <w:rPr>
          <w:sz w:val="16"/>
        </w:rPr>
        <w:t>será</w:t>
      </w:r>
      <w:r>
        <w:rPr>
          <w:spacing w:val="4"/>
          <w:sz w:val="16"/>
        </w:rPr>
        <w:t xml:space="preserve"> </w:t>
      </w:r>
      <w:r>
        <w:rPr>
          <w:sz w:val="16"/>
        </w:rPr>
        <w:t>solicitada</w:t>
      </w:r>
      <w:r>
        <w:rPr>
          <w:spacing w:val="3"/>
          <w:sz w:val="16"/>
        </w:rPr>
        <w:t xml:space="preserve"> </w:t>
      </w:r>
      <w:r>
        <w:rPr>
          <w:sz w:val="16"/>
        </w:rPr>
        <w:t>pelo</w:t>
      </w:r>
      <w:r>
        <w:rPr>
          <w:spacing w:val="4"/>
          <w:sz w:val="16"/>
        </w:rPr>
        <w:t xml:space="preserve"> </w:t>
      </w:r>
      <w:r>
        <w:rPr>
          <w:sz w:val="16"/>
        </w:rPr>
        <w:t>Serviço</w:t>
      </w:r>
      <w:r>
        <w:rPr>
          <w:spacing w:val="4"/>
          <w:sz w:val="16"/>
        </w:rPr>
        <w:t xml:space="preserve"> </w:t>
      </w:r>
      <w:r>
        <w:rPr>
          <w:sz w:val="16"/>
        </w:rPr>
        <w:t>de</w:t>
      </w:r>
      <w:r>
        <w:rPr>
          <w:spacing w:val="3"/>
          <w:sz w:val="16"/>
        </w:rPr>
        <w:t xml:space="preserve"> </w:t>
      </w:r>
      <w:r>
        <w:rPr>
          <w:sz w:val="16"/>
        </w:rPr>
        <w:t>Controle</w:t>
      </w:r>
      <w:r>
        <w:rPr>
          <w:spacing w:val="4"/>
          <w:sz w:val="16"/>
        </w:rPr>
        <w:t xml:space="preserve"> </w:t>
      </w:r>
      <w:r>
        <w:rPr>
          <w:sz w:val="16"/>
        </w:rPr>
        <w:t>de</w:t>
      </w:r>
      <w:r>
        <w:rPr>
          <w:spacing w:val="3"/>
          <w:sz w:val="16"/>
        </w:rPr>
        <w:t xml:space="preserve"> </w:t>
      </w:r>
      <w:r>
        <w:rPr>
          <w:sz w:val="16"/>
        </w:rPr>
        <w:t>Materiais</w:t>
      </w:r>
      <w:r>
        <w:rPr>
          <w:spacing w:val="4"/>
          <w:sz w:val="16"/>
        </w:rPr>
        <w:t xml:space="preserve"> </w:t>
      </w:r>
      <w:r>
        <w:rPr>
          <w:spacing w:val="-2"/>
          <w:sz w:val="16"/>
        </w:rPr>
        <w:t>Hospitalares;</w:t>
      </w:r>
    </w:p>
    <w:p w14:paraId="72A11DE6">
      <w:pPr>
        <w:pStyle w:val="9"/>
        <w:numPr>
          <w:ilvl w:val="3"/>
          <w:numId w:val="27"/>
        </w:numPr>
        <w:tabs>
          <w:tab w:val="left" w:pos="834"/>
        </w:tabs>
        <w:spacing w:before="35" w:after="0" w:line="240" w:lineRule="auto"/>
        <w:ind w:left="834" w:right="0" w:hanging="527"/>
        <w:jc w:val="left"/>
        <w:rPr>
          <w:sz w:val="16"/>
        </w:rPr>
      </w:pPr>
      <w:r>
        <w:rPr>
          <w:sz w:val="16"/>
        </w:rPr>
        <w:t>Considera-se</w:t>
      </w:r>
      <w:r>
        <w:rPr>
          <w:spacing w:val="4"/>
          <w:sz w:val="16"/>
        </w:rPr>
        <w:t xml:space="preserve"> </w:t>
      </w:r>
      <w:r>
        <w:rPr>
          <w:sz w:val="16"/>
        </w:rPr>
        <w:t>adimplemento</w:t>
      </w:r>
      <w:r>
        <w:rPr>
          <w:spacing w:val="5"/>
          <w:sz w:val="16"/>
        </w:rPr>
        <w:t xml:space="preserve"> </w:t>
      </w:r>
      <w:r>
        <w:rPr>
          <w:sz w:val="16"/>
        </w:rPr>
        <w:t>o</w:t>
      </w:r>
      <w:r>
        <w:rPr>
          <w:spacing w:val="4"/>
          <w:sz w:val="16"/>
        </w:rPr>
        <w:t xml:space="preserve"> </w:t>
      </w:r>
      <w:r>
        <w:rPr>
          <w:sz w:val="16"/>
        </w:rPr>
        <w:t>cumprimento</w:t>
      </w:r>
      <w:r>
        <w:rPr>
          <w:spacing w:val="5"/>
          <w:sz w:val="16"/>
        </w:rPr>
        <w:t xml:space="preserve"> </w:t>
      </w:r>
      <w:r>
        <w:rPr>
          <w:sz w:val="16"/>
        </w:rPr>
        <w:t>da</w:t>
      </w:r>
      <w:r>
        <w:rPr>
          <w:spacing w:val="4"/>
          <w:sz w:val="16"/>
        </w:rPr>
        <w:t xml:space="preserve"> </w:t>
      </w:r>
      <w:r>
        <w:rPr>
          <w:sz w:val="16"/>
        </w:rPr>
        <w:t>prestação</w:t>
      </w:r>
      <w:r>
        <w:rPr>
          <w:spacing w:val="5"/>
          <w:sz w:val="16"/>
        </w:rPr>
        <w:t xml:space="preserve"> </w:t>
      </w:r>
      <w:r>
        <w:rPr>
          <w:sz w:val="16"/>
        </w:rPr>
        <w:t>com</w:t>
      </w:r>
      <w:r>
        <w:rPr>
          <w:spacing w:val="4"/>
          <w:sz w:val="16"/>
        </w:rPr>
        <w:t xml:space="preserve"> </w:t>
      </w:r>
      <w:r>
        <w:rPr>
          <w:sz w:val="16"/>
        </w:rPr>
        <w:t>a</w:t>
      </w:r>
      <w:r>
        <w:rPr>
          <w:spacing w:val="5"/>
          <w:sz w:val="16"/>
        </w:rPr>
        <w:t xml:space="preserve"> </w:t>
      </w:r>
      <w:r>
        <w:rPr>
          <w:sz w:val="16"/>
        </w:rPr>
        <w:t>entrega</w:t>
      </w:r>
      <w:r>
        <w:rPr>
          <w:spacing w:val="4"/>
          <w:sz w:val="16"/>
        </w:rPr>
        <w:t xml:space="preserve"> </w:t>
      </w:r>
      <w:r>
        <w:rPr>
          <w:sz w:val="16"/>
        </w:rPr>
        <w:t>devidamente</w:t>
      </w:r>
      <w:r>
        <w:rPr>
          <w:spacing w:val="5"/>
          <w:sz w:val="16"/>
        </w:rPr>
        <w:t xml:space="preserve"> </w:t>
      </w:r>
      <w:r>
        <w:rPr>
          <w:sz w:val="16"/>
        </w:rPr>
        <w:t>atestada</w:t>
      </w:r>
      <w:r>
        <w:rPr>
          <w:spacing w:val="4"/>
          <w:sz w:val="16"/>
        </w:rPr>
        <w:t xml:space="preserve"> </w:t>
      </w:r>
      <w:r>
        <w:rPr>
          <w:sz w:val="16"/>
        </w:rPr>
        <w:t>por</w:t>
      </w:r>
      <w:r>
        <w:rPr>
          <w:spacing w:val="5"/>
          <w:sz w:val="16"/>
        </w:rPr>
        <w:t xml:space="preserve"> </w:t>
      </w:r>
      <w:r>
        <w:rPr>
          <w:sz w:val="16"/>
        </w:rPr>
        <w:t>agente</w:t>
      </w:r>
      <w:r>
        <w:rPr>
          <w:spacing w:val="4"/>
          <w:sz w:val="16"/>
        </w:rPr>
        <w:t xml:space="preserve"> </w:t>
      </w:r>
      <w:r>
        <w:rPr>
          <w:sz w:val="16"/>
        </w:rPr>
        <w:t>competente</w:t>
      </w:r>
      <w:r>
        <w:rPr>
          <w:spacing w:val="5"/>
          <w:sz w:val="16"/>
        </w:rPr>
        <w:t xml:space="preserve"> </w:t>
      </w:r>
      <w:r>
        <w:rPr>
          <w:sz w:val="16"/>
        </w:rPr>
        <w:t>e</w:t>
      </w:r>
      <w:r>
        <w:rPr>
          <w:spacing w:val="4"/>
          <w:sz w:val="16"/>
        </w:rPr>
        <w:t xml:space="preserve"> </w:t>
      </w:r>
      <w:r>
        <w:rPr>
          <w:sz w:val="16"/>
        </w:rPr>
        <w:t>da</w:t>
      </w:r>
      <w:r>
        <w:rPr>
          <w:spacing w:val="5"/>
          <w:sz w:val="16"/>
        </w:rPr>
        <w:t xml:space="preserve"> </w:t>
      </w:r>
      <w:r>
        <w:rPr>
          <w:sz w:val="16"/>
        </w:rPr>
        <w:t>instalação</w:t>
      </w:r>
      <w:r>
        <w:rPr>
          <w:spacing w:val="4"/>
          <w:sz w:val="16"/>
        </w:rPr>
        <w:t xml:space="preserve"> </w:t>
      </w:r>
      <w:r>
        <w:rPr>
          <w:sz w:val="16"/>
        </w:rPr>
        <w:t>(quando</w:t>
      </w:r>
      <w:r>
        <w:rPr>
          <w:spacing w:val="5"/>
          <w:sz w:val="16"/>
        </w:rPr>
        <w:t xml:space="preserve"> </w:t>
      </w:r>
      <w:r>
        <w:rPr>
          <w:sz w:val="16"/>
        </w:rPr>
        <w:t>houver)</w:t>
      </w:r>
      <w:r>
        <w:rPr>
          <w:spacing w:val="4"/>
          <w:sz w:val="16"/>
        </w:rPr>
        <w:t xml:space="preserve"> </w:t>
      </w:r>
      <w:r>
        <w:rPr>
          <w:sz w:val="16"/>
        </w:rPr>
        <w:t>do</w:t>
      </w:r>
      <w:r>
        <w:rPr>
          <w:spacing w:val="5"/>
          <w:sz w:val="16"/>
        </w:rPr>
        <w:t xml:space="preserve"> </w:t>
      </w:r>
      <w:r>
        <w:rPr>
          <w:spacing w:val="-2"/>
          <w:sz w:val="16"/>
        </w:rPr>
        <w:t>objeto;</w:t>
      </w:r>
    </w:p>
    <w:p w14:paraId="6A45C4EC">
      <w:pPr>
        <w:pStyle w:val="9"/>
        <w:numPr>
          <w:ilvl w:val="2"/>
          <w:numId w:val="27"/>
        </w:numPr>
        <w:tabs>
          <w:tab w:val="left" w:pos="727"/>
        </w:tabs>
        <w:spacing w:before="35" w:after="0" w:line="285" w:lineRule="auto"/>
        <w:ind w:left="307" w:right="290" w:firstLine="0"/>
        <w:jc w:val="left"/>
        <w:rPr>
          <w:sz w:val="16"/>
        </w:rPr>
      </w:pPr>
      <w:r>
        <w:rPr>
          <w:sz w:val="16"/>
        </w:rPr>
        <w:t>Caso</w:t>
      </w:r>
      <w:r>
        <w:rPr>
          <w:spacing w:val="18"/>
          <w:sz w:val="16"/>
        </w:rPr>
        <w:t xml:space="preserve"> </w:t>
      </w:r>
      <w:r>
        <w:rPr>
          <w:sz w:val="16"/>
        </w:rPr>
        <w:t>se</w:t>
      </w:r>
      <w:r>
        <w:rPr>
          <w:spacing w:val="18"/>
          <w:sz w:val="16"/>
        </w:rPr>
        <w:t xml:space="preserve"> </w:t>
      </w:r>
      <w:r>
        <w:rPr>
          <w:sz w:val="16"/>
        </w:rPr>
        <w:t>faça</w:t>
      </w:r>
      <w:r>
        <w:rPr>
          <w:spacing w:val="18"/>
          <w:sz w:val="16"/>
        </w:rPr>
        <w:t xml:space="preserve"> </w:t>
      </w:r>
      <w:r>
        <w:rPr>
          <w:sz w:val="16"/>
        </w:rPr>
        <w:t>necessária,</w:t>
      </w:r>
      <w:r>
        <w:rPr>
          <w:spacing w:val="18"/>
          <w:sz w:val="16"/>
        </w:rPr>
        <w:t xml:space="preserve"> </w:t>
      </w:r>
      <w:r>
        <w:rPr>
          <w:sz w:val="16"/>
        </w:rPr>
        <w:t>a</w:t>
      </w:r>
      <w:r>
        <w:rPr>
          <w:spacing w:val="18"/>
          <w:sz w:val="16"/>
        </w:rPr>
        <w:t xml:space="preserve"> </w:t>
      </w:r>
      <w:r>
        <w:rPr>
          <w:sz w:val="16"/>
        </w:rPr>
        <w:t>reapresentação</w:t>
      </w:r>
      <w:r>
        <w:rPr>
          <w:spacing w:val="18"/>
          <w:sz w:val="16"/>
        </w:rPr>
        <w:t xml:space="preserve"> </w:t>
      </w:r>
      <w:r>
        <w:rPr>
          <w:sz w:val="16"/>
        </w:rPr>
        <w:t>da</w:t>
      </w:r>
      <w:r>
        <w:rPr>
          <w:spacing w:val="18"/>
          <w:sz w:val="16"/>
        </w:rPr>
        <w:t xml:space="preserve"> </w:t>
      </w:r>
      <w:r>
        <w:rPr>
          <w:sz w:val="16"/>
        </w:rPr>
        <w:t>Nota</w:t>
      </w:r>
      <w:r>
        <w:rPr>
          <w:spacing w:val="18"/>
          <w:sz w:val="16"/>
        </w:rPr>
        <w:t xml:space="preserve"> </w:t>
      </w:r>
      <w:r>
        <w:rPr>
          <w:sz w:val="16"/>
        </w:rPr>
        <w:t>Fiscal</w:t>
      </w:r>
      <w:r>
        <w:rPr>
          <w:spacing w:val="18"/>
          <w:sz w:val="16"/>
        </w:rPr>
        <w:t xml:space="preserve"> </w:t>
      </w:r>
      <w:r>
        <w:rPr>
          <w:sz w:val="16"/>
        </w:rPr>
        <w:t>Eletrônica</w:t>
      </w:r>
      <w:r>
        <w:rPr>
          <w:spacing w:val="18"/>
          <w:sz w:val="16"/>
        </w:rPr>
        <w:t xml:space="preserve"> </w:t>
      </w:r>
      <w:r>
        <w:rPr>
          <w:sz w:val="16"/>
        </w:rPr>
        <w:t>de</w:t>
      </w:r>
      <w:r>
        <w:rPr>
          <w:spacing w:val="15"/>
          <w:sz w:val="16"/>
        </w:rPr>
        <w:t xml:space="preserve"> </w:t>
      </w:r>
      <w:r>
        <w:rPr>
          <w:sz w:val="16"/>
        </w:rPr>
        <w:t>Venda</w:t>
      </w:r>
      <w:r>
        <w:rPr>
          <w:spacing w:val="18"/>
          <w:sz w:val="16"/>
        </w:rPr>
        <w:t xml:space="preserve"> </w:t>
      </w:r>
      <w:r>
        <w:rPr>
          <w:sz w:val="16"/>
        </w:rPr>
        <w:t>(ou</w:t>
      </w:r>
      <w:r>
        <w:rPr>
          <w:spacing w:val="18"/>
          <w:sz w:val="16"/>
        </w:rPr>
        <w:t xml:space="preserve"> </w:t>
      </w:r>
      <w:r>
        <w:rPr>
          <w:sz w:val="16"/>
        </w:rPr>
        <w:t>apresentação</w:t>
      </w:r>
      <w:r>
        <w:rPr>
          <w:spacing w:val="18"/>
          <w:sz w:val="16"/>
        </w:rPr>
        <w:t xml:space="preserve"> </w:t>
      </w:r>
      <w:r>
        <w:rPr>
          <w:sz w:val="16"/>
        </w:rPr>
        <w:t>da</w:t>
      </w:r>
      <w:r>
        <w:rPr>
          <w:spacing w:val="18"/>
          <w:sz w:val="16"/>
        </w:rPr>
        <w:t xml:space="preserve"> </w:t>
      </w:r>
      <w:r>
        <w:rPr>
          <w:sz w:val="16"/>
        </w:rPr>
        <w:t>carta</w:t>
      </w:r>
      <w:r>
        <w:rPr>
          <w:spacing w:val="18"/>
          <w:sz w:val="16"/>
        </w:rPr>
        <w:t xml:space="preserve"> </w:t>
      </w:r>
      <w:r>
        <w:rPr>
          <w:sz w:val="16"/>
        </w:rPr>
        <w:t>de</w:t>
      </w:r>
      <w:r>
        <w:rPr>
          <w:spacing w:val="18"/>
          <w:sz w:val="16"/>
        </w:rPr>
        <w:t xml:space="preserve"> </w:t>
      </w:r>
      <w:r>
        <w:rPr>
          <w:sz w:val="16"/>
        </w:rPr>
        <w:t>correção)</w:t>
      </w:r>
      <w:r>
        <w:rPr>
          <w:spacing w:val="18"/>
          <w:sz w:val="16"/>
        </w:rPr>
        <w:t xml:space="preserve"> </w:t>
      </w:r>
      <w:r>
        <w:rPr>
          <w:sz w:val="16"/>
        </w:rPr>
        <w:t>por</w:t>
      </w:r>
      <w:r>
        <w:rPr>
          <w:spacing w:val="18"/>
          <w:sz w:val="16"/>
        </w:rPr>
        <w:t xml:space="preserve"> </w:t>
      </w:r>
      <w:r>
        <w:rPr>
          <w:sz w:val="16"/>
        </w:rPr>
        <w:t>culpa</w:t>
      </w:r>
      <w:r>
        <w:rPr>
          <w:spacing w:val="18"/>
          <w:sz w:val="16"/>
        </w:rPr>
        <w:t xml:space="preserve"> </w:t>
      </w:r>
      <w:r>
        <w:rPr>
          <w:sz w:val="16"/>
        </w:rPr>
        <w:t>da</w:t>
      </w:r>
      <w:r>
        <w:rPr>
          <w:spacing w:val="18"/>
          <w:sz w:val="16"/>
        </w:rPr>
        <w:t xml:space="preserve"> </w:t>
      </w:r>
      <w:r>
        <w:rPr>
          <w:sz w:val="16"/>
        </w:rPr>
        <w:t>CONTRATADA,</w:t>
      </w:r>
      <w:r>
        <w:rPr>
          <w:spacing w:val="18"/>
          <w:sz w:val="16"/>
        </w:rPr>
        <w:t xml:space="preserve"> </w:t>
      </w:r>
      <w:r>
        <w:rPr>
          <w:sz w:val="16"/>
        </w:rPr>
        <w:t>o</w:t>
      </w:r>
      <w:r>
        <w:rPr>
          <w:spacing w:val="18"/>
          <w:sz w:val="16"/>
        </w:rPr>
        <w:t xml:space="preserve"> </w:t>
      </w:r>
      <w:r>
        <w:rPr>
          <w:sz w:val="16"/>
        </w:rPr>
        <w:t>prazo</w:t>
      </w:r>
      <w:r>
        <w:rPr>
          <w:spacing w:val="18"/>
          <w:sz w:val="16"/>
        </w:rPr>
        <w:t xml:space="preserve"> </w:t>
      </w:r>
      <w:r>
        <w:rPr>
          <w:sz w:val="16"/>
        </w:rPr>
        <w:t>de</w:t>
      </w:r>
      <w:r>
        <w:rPr>
          <w:spacing w:val="18"/>
          <w:sz w:val="16"/>
        </w:rPr>
        <w:t xml:space="preserve"> </w:t>
      </w:r>
      <w:r>
        <w:rPr>
          <w:sz w:val="16"/>
        </w:rPr>
        <w:t>30</w:t>
      </w:r>
      <w:r>
        <w:rPr>
          <w:spacing w:val="18"/>
          <w:sz w:val="16"/>
        </w:rPr>
        <w:t xml:space="preserve"> </w:t>
      </w:r>
      <w:r>
        <w:rPr>
          <w:sz w:val="16"/>
        </w:rPr>
        <w:t>(trinta)</w:t>
      </w:r>
      <w:r>
        <w:rPr>
          <w:spacing w:val="18"/>
          <w:sz w:val="16"/>
        </w:rPr>
        <w:t xml:space="preserve"> </w:t>
      </w:r>
      <w:r>
        <w:rPr>
          <w:sz w:val="16"/>
        </w:rPr>
        <w:t>dias</w:t>
      </w:r>
      <w:r>
        <w:rPr>
          <w:spacing w:val="18"/>
          <w:sz w:val="16"/>
        </w:rPr>
        <w:t xml:space="preserve"> </w:t>
      </w:r>
      <w:r>
        <w:rPr>
          <w:sz w:val="16"/>
        </w:rPr>
        <w:t>ficará</w:t>
      </w:r>
      <w:r>
        <w:rPr>
          <w:spacing w:val="18"/>
          <w:sz w:val="16"/>
        </w:rPr>
        <w:t xml:space="preserve"> </w:t>
      </w:r>
      <w:r>
        <w:rPr>
          <w:sz w:val="16"/>
        </w:rPr>
        <w:t>suspenso,</w:t>
      </w:r>
      <w:r>
        <w:rPr>
          <w:spacing w:val="18"/>
          <w:sz w:val="16"/>
        </w:rPr>
        <w:t xml:space="preserve"> </w:t>
      </w:r>
      <w:r>
        <w:rPr>
          <w:sz w:val="16"/>
        </w:rPr>
        <w:t>prosseguindo</w:t>
      </w:r>
      <w:r>
        <w:rPr>
          <w:spacing w:val="18"/>
          <w:sz w:val="16"/>
        </w:rPr>
        <w:t xml:space="preserve"> </w:t>
      </w:r>
      <w:r>
        <w:rPr>
          <w:sz w:val="16"/>
        </w:rPr>
        <w:t>a</w:t>
      </w:r>
      <w:r>
        <w:rPr>
          <w:spacing w:val="18"/>
          <w:sz w:val="16"/>
        </w:rPr>
        <w:t xml:space="preserve"> </w:t>
      </w:r>
      <w:r>
        <w:rPr>
          <w:sz w:val="16"/>
        </w:rPr>
        <w:t>sua</w:t>
      </w:r>
      <w:r>
        <w:rPr>
          <w:spacing w:val="40"/>
          <w:sz w:val="16"/>
        </w:rPr>
        <w:t xml:space="preserve"> </w:t>
      </w:r>
      <w:r>
        <w:rPr>
          <w:sz w:val="16"/>
        </w:rPr>
        <w:t>contagem a partir da data da respectiva reapresentação.</w:t>
      </w:r>
    </w:p>
    <w:p w14:paraId="4E30DE89">
      <w:pPr>
        <w:pStyle w:val="9"/>
        <w:numPr>
          <w:ilvl w:val="2"/>
          <w:numId w:val="27"/>
        </w:numPr>
        <w:tabs>
          <w:tab w:val="left" w:pos="712"/>
        </w:tabs>
        <w:spacing w:before="1" w:after="0" w:line="240" w:lineRule="auto"/>
        <w:ind w:left="712" w:right="0" w:hanging="405"/>
        <w:jc w:val="left"/>
        <w:rPr>
          <w:sz w:val="16"/>
        </w:rPr>
      </w:pPr>
      <w:r>
        <w:rPr>
          <w:sz w:val="16"/>
        </w:rPr>
        <w:t>Os</w:t>
      </w:r>
      <w:r>
        <w:rPr>
          <w:spacing w:val="2"/>
          <w:sz w:val="16"/>
        </w:rPr>
        <w:t xml:space="preserve"> </w:t>
      </w:r>
      <w:r>
        <w:rPr>
          <w:sz w:val="16"/>
        </w:rPr>
        <w:t>pagamentos</w:t>
      </w:r>
      <w:r>
        <w:rPr>
          <w:spacing w:val="2"/>
          <w:sz w:val="16"/>
        </w:rPr>
        <w:t xml:space="preserve"> </w:t>
      </w:r>
      <w:r>
        <w:rPr>
          <w:sz w:val="16"/>
        </w:rPr>
        <w:t>devidos</w:t>
      </w:r>
      <w:r>
        <w:rPr>
          <w:spacing w:val="2"/>
          <w:sz w:val="16"/>
        </w:rPr>
        <w:t xml:space="preserve"> </w:t>
      </w:r>
      <w:r>
        <w:rPr>
          <w:sz w:val="16"/>
        </w:rPr>
        <w:t>à</w:t>
      </w:r>
      <w:r>
        <w:rPr>
          <w:spacing w:val="2"/>
          <w:sz w:val="16"/>
        </w:rPr>
        <w:t xml:space="preserve"> </w:t>
      </w:r>
      <w:r>
        <w:rPr>
          <w:sz w:val="16"/>
        </w:rPr>
        <w:t>CONTRATADA</w:t>
      </w:r>
      <w:r>
        <w:rPr>
          <w:spacing w:val="-7"/>
          <w:sz w:val="16"/>
        </w:rPr>
        <w:t xml:space="preserve"> </w:t>
      </w:r>
      <w:r>
        <w:rPr>
          <w:sz w:val="16"/>
        </w:rPr>
        <w:t>não</w:t>
      </w:r>
      <w:r>
        <w:rPr>
          <w:spacing w:val="2"/>
          <w:sz w:val="16"/>
        </w:rPr>
        <w:t xml:space="preserve"> </w:t>
      </w:r>
      <w:r>
        <w:rPr>
          <w:sz w:val="16"/>
        </w:rPr>
        <w:t>excederão</w:t>
      </w:r>
      <w:r>
        <w:rPr>
          <w:spacing w:val="2"/>
          <w:sz w:val="16"/>
        </w:rPr>
        <w:t xml:space="preserve"> </w:t>
      </w:r>
      <w:r>
        <w:rPr>
          <w:sz w:val="16"/>
        </w:rPr>
        <w:t>os</w:t>
      </w:r>
      <w:r>
        <w:rPr>
          <w:spacing w:val="2"/>
          <w:sz w:val="16"/>
        </w:rPr>
        <w:t xml:space="preserve"> </w:t>
      </w:r>
      <w:r>
        <w:rPr>
          <w:sz w:val="16"/>
        </w:rPr>
        <w:t>valores</w:t>
      </w:r>
      <w:r>
        <w:rPr>
          <w:spacing w:val="3"/>
          <w:sz w:val="16"/>
        </w:rPr>
        <w:t xml:space="preserve"> </w:t>
      </w:r>
      <w:r>
        <w:rPr>
          <w:sz w:val="16"/>
        </w:rPr>
        <w:t>apresentados</w:t>
      </w:r>
      <w:r>
        <w:rPr>
          <w:spacing w:val="2"/>
          <w:sz w:val="16"/>
        </w:rPr>
        <w:t xml:space="preserve"> </w:t>
      </w:r>
      <w:r>
        <w:rPr>
          <w:sz w:val="16"/>
        </w:rPr>
        <w:t>em</w:t>
      </w:r>
      <w:r>
        <w:rPr>
          <w:spacing w:val="2"/>
          <w:sz w:val="16"/>
        </w:rPr>
        <w:t xml:space="preserve"> </w:t>
      </w:r>
      <w:r>
        <w:rPr>
          <w:sz w:val="16"/>
        </w:rPr>
        <w:t>sua</w:t>
      </w:r>
      <w:r>
        <w:rPr>
          <w:spacing w:val="2"/>
          <w:sz w:val="16"/>
        </w:rPr>
        <w:t xml:space="preserve"> </w:t>
      </w:r>
      <w:r>
        <w:rPr>
          <w:sz w:val="16"/>
        </w:rPr>
        <w:t>proposta</w:t>
      </w:r>
      <w:r>
        <w:rPr>
          <w:spacing w:val="2"/>
          <w:sz w:val="16"/>
        </w:rPr>
        <w:t xml:space="preserve"> </w:t>
      </w:r>
      <w:r>
        <w:rPr>
          <w:spacing w:val="-2"/>
          <w:sz w:val="16"/>
        </w:rPr>
        <w:t>comercial.</w:t>
      </w:r>
    </w:p>
    <w:p w14:paraId="1276C4EA">
      <w:pPr>
        <w:pStyle w:val="7"/>
        <w:spacing w:before="70"/>
        <w:ind w:left="0"/>
      </w:pPr>
    </w:p>
    <w:p w14:paraId="47E24F97">
      <w:pPr>
        <w:pStyle w:val="3"/>
        <w:numPr>
          <w:ilvl w:val="0"/>
          <w:numId w:val="27"/>
        </w:numPr>
        <w:tabs>
          <w:tab w:val="left" w:pos="468"/>
        </w:tabs>
        <w:spacing w:before="1" w:after="0" w:line="240" w:lineRule="auto"/>
        <w:ind w:left="468" w:right="0" w:hanging="161"/>
        <w:jc w:val="left"/>
      </w:pPr>
      <w:r>
        <w:t>JULGAMENTO</w:t>
      </w:r>
      <w:r>
        <w:rPr>
          <w:spacing w:val="3"/>
        </w:rPr>
        <w:t xml:space="preserve"> </w:t>
      </w:r>
      <w:r>
        <w:t>DAS</w:t>
      </w:r>
      <w:r>
        <w:rPr>
          <w:spacing w:val="3"/>
        </w:rPr>
        <w:t xml:space="preserve"> </w:t>
      </w:r>
      <w:r>
        <w:t>PROPOSTAS</w:t>
      </w:r>
      <w:r>
        <w:rPr>
          <w:spacing w:val="4"/>
        </w:rPr>
        <w:t xml:space="preserve"> </w:t>
      </w:r>
      <w:r>
        <w:t>E</w:t>
      </w:r>
      <w:r>
        <w:rPr>
          <w:spacing w:val="3"/>
        </w:rPr>
        <w:t xml:space="preserve"> </w:t>
      </w:r>
      <w:r>
        <w:t>CRITÉRIOS</w:t>
      </w:r>
      <w:r>
        <w:rPr>
          <w:spacing w:val="4"/>
        </w:rPr>
        <w:t xml:space="preserve"> </w:t>
      </w:r>
      <w:r>
        <w:t>DE</w:t>
      </w:r>
      <w:r>
        <w:rPr>
          <w:spacing w:val="3"/>
        </w:rPr>
        <w:t xml:space="preserve"> </w:t>
      </w:r>
      <w:r>
        <w:rPr>
          <w:spacing w:val="-2"/>
        </w:rPr>
        <w:t>PREÇOS:</w:t>
      </w:r>
    </w:p>
    <w:p w14:paraId="47844665">
      <w:pPr>
        <w:pStyle w:val="9"/>
        <w:numPr>
          <w:ilvl w:val="1"/>
          <w:numId w:val="27"/>
        </w:numPr>
        <w:tabs>
          <w:tab w:val="left" w:pos="590"/>
        </w:tabs>
        <w:spacing w:before="35" w:after="0" w:line="240" w:lineRule="auto"/>
        <w:ind w:left="590" w:right="0" w:hanging="283"/>
        <w:jc w:val="left"/>
        <w:rPr>
          <w:sz w:val="16"/>
        </w:rPr>
      </w:pPr>
      <w:r>
        <w:rPr>
          <w:sz w:val="16"/>
        </w:rPr>
        <w:t>Será</w:t>
      </w:r>
      <w:r>
        <w:rPr>
          <w:spacing w:val="3"/>
          <w:sz w:val="16"/>
        </w:rPr>
        <w:t xml:space="preserve"> </w:t>
      </w:r>
      <w:r>
        <w:rPr>
          <w:sz w:val="16"/>
        </w:rPr>
        <w:t>contratada</w:t>
      </w:r>
      <w:r>
        <w:rPr>
          <w:spacing w:val="3"/>
          <w:sz w:val="16"/>
        </w:rPr>
        <w:t xml:space="preserve"> </w:t>
      </w:r>
      <w:r>
        <w:rPr>
          <w:sz w:val="16"/>
        </w:rPr>
        <w:t>a</w:t>
      </w:r>
      <w:r>
        <w:rPr>
          <w:spacing w:val="3"/>
          <w:sz w:val="16"/>
        </w:rPr>
        <w:t xml:space="preserve"> </w:t>
      </w:r>
      <w:r>
        <w:rPr>
          <w:sz w:val="16"/>
        </w:rPr>
        <w:t>empresa</w:t>
      </w:r>
      <w:r>
        <w:rPr>
          <w:spacing w:val="3"/>
          <w:sz w:val="16"/>
        </w:rPr>
        <w:t xml:space="preserve"> </w:t>
      </w:r>
      <w:r>
        <w:rPr>
          <w:sz w:val="16"/>
        </w:rPr>
        <w:t>que</w:t>
      </w:r>
      <w:r>
        <w:rPr>
          <w:spacing w:val="3"/>
          <w:sz w:val="16"/>
        </w:rPr>
        <w:t xml:space="preserve"> </w:t>
      </w:r>
      <w:r>
        <w:rPr>
          <w:sz w:val="16"/>
        </w:rPr>
        <w:t>ofertar</w:t>
      </w:r>
      <w:r>
        <w:rPr>
          <w:spacing w:val="3"/>
          <w:sz w:val="16"/>
        </w:rPr>
        <w:t xml:space="preserve"> </w:t>
      </w:r>
      <w:r>
        <w:rPr>
          <w:sz w:val="16"/>
        </w:rPr>
        <w:t>o</w:t>
      </w:r>
      <w:r>
        <w:rPr>
          <w:spacing w:val="3"/>
          <w:sz w:val="16"/>
        </w:rPr>
        <w:t xml:space="preserve"> </w:t>
      </w:r>
      <w:r>
        <w:rPr>
          <w:b/>
          <w:sz w:val="16"/>
        </w:rPr>
        <w:t>MENOR</w:t>
      </w:r>
      <w:r>
        <w:rPr>
          <w:b/>
          <w:spacing w:val="4"/>
          <w:sz w:val="16"/>
        </w:rPr>
        <w:t xml:space="preserve"> </w:t>
      </w:r>
      <w:r>
        <w:rPr>
          <w:b/>
          <w:sz w:val="16"/>
        </w:rPr>
        <w:t>PREÇO</w:t>
      </w:r>
      <w:r>
        <w:rPr>
          <w:b/>
          <w:spacing w:val="3"/>
          <w:sz w:val="16"/>
        </w:rPr>
        <w:t xml:space="preserve"> </w:t>
      </w:r>
      <w:r>
        <w:rPr>
          <w:b/>
          <w:sz w:val="16"/>
        </w:rPr>
        <w:t>UNITÁRIO</w:t>
      </w:r>
      <w:r>
        <w:rPr>
          <w:b/>
          <w:spacing w:val="3"/>
          <w:sz w:val="16"/>
        </w:rPr>
        <w:t xml:space="preserve"> </w:t>
      </w:r>
      <w:r>
        <w:rPr>
          <w:b/>
          <w:sz w:val="16"/>
        </w:rPr>
        <w:t>POR</w:t>
      </w:r>
      <w:r>
        <w:rPr>
          <w:b/>
          <w:spacing w:val="3"/>
          <w:sz w:val="16"/>
        </w:rPr>
        <w:t xml:space="preserve"> </w:t>
      </w:r>
      <w:r>
        <w:rPr>
          <w:b/>
          <w:sz w:val="16"/>
        </w:rPr>
        <w:t>ITEM</w:t>
      </w:r>
      <w:r>
        <w:rPr>
          <w:b/>
          <w:spacing w:val="3"/>
          <w:sz w:val="16"/>
        </w:rPr>
        <w:t xml:space="preserve"> </w:t>
      </w:r>
      <w:r>
        <w:rPr>
          <w:sz w:val="16"/>
        </w:rPr>
        <w:t>em</w:t>
      </w:r>
      <w:r>
        <w:rPr>
          <w:spacing w:val="3"/>
          <w:sz w:val="16"/>
        </w:rPr>
        <w:t xml:space="preserve"> </w:t>
      </w:r>
      <w:r>
        <w:rPr>
          <w:b/>
          <w:sz w:val="16"/>
        </w:rPr>
        <w:t>MODO</w:t>
      </w:r>
      <w:r>
        <w:rPr>
          <w:b/>
          <w:spacing w:val="3"/>
          <w:sz w:val="16"/>
        </w:rPr>
        <w:t xml:space="preserve"> </w:t>
      </w:r>
      <w:r>
        <w:rPr>
          <w:b/>
          <w:sz w:val="16"/>
        </w:rPr>
        <w:t>DE</w:t>
      </w:r>
      <w:r>
        <w:rPr>
          <w:b/>
          <w:spacing w:val="3"/>
          <w:sz w:val="16"/>
        </w:rPr>
        <w:t xml:space="preserve"> </w:t>
      </w:r>
      <w:r>
        <w:rPr>
          <w:b/>
          <w:sz w:val="16"/>
        </w:rPr>
        <w:t>DISPUTA</w:t>
      </w:r>
      <w:r>
        <w:rPr>
          <w:b/>
          <w:spacing w:val="-16"/>
          <w:sz w:val="16"/>
        </w:rPr>
        <w:t xml:space="preserve"> </w:t>
      </w:r>
      <w:r>
        <w:rPr>
          <w:b/>
          <w:sz w:val="16"/>
        </w:rPr>
        <w:t>ABERTO</w:t>
      </w:r>
      <w:r>
        <w:rPr>
          <w:b/>
          <w:spacing w:val="3"/>
          <w:sz w:val="16"/>
        </w:rPr>
        <w:t xml:space="preserve"> </w:t>
      </w:r>
      <w:r>
        <w:rPr>
          <w:sz w:val="16"/>
        </w:rPr>
        <w:t>e</w:t>
      </w:r>
      <w:r>
        <w:rPr>
          <w:spacing w:val="3"/>
          <w:sz w:val="16"/>
        </w:rPr>
        <w:t xml:space="preserve"> </w:t>
      </w:r>
      <w:r>
        <w:rPr>
          <w:sz w:val="16"/>
        </w:rPr>
        <w:t>atender</w:t>
      </w:r>
      <w:r>
        <w:rPr>
          <w:spacing w:val="4"/>
          <w:sz w:val="16"/>
        </w:rPr>
        <w:t xml:space="preserve"> </w:t>
      </w:r>
      <w:r>
        <w:rPr>
          <w:sz w:val="16"/>
        </w:rPr>
        <w:t>a</w:t>
      </w:r>
      <w:r>
        <w:rPr>
          <w:spacing w:val="3"/>
          <w:sz w:val="16"/>
        </w:rPr>
        <w:t xml:space="preserve"> </w:t>
      </w:r>
      <w:r>
        <w:rPr>
          <w:sz w:val="16"/>
        </w:rPr>
        <w:t>todas</w:t>
      </w:r>
      <w:r>
        <w:rPr>
          <w:spacing w:val="3"/>
          <w:sz w:val="16"/>
        </w:rPr>
        <w:t xml:space="preserve"> </w:t>
      </w:r>
      <w:r>
        <w:rPr>
          <w:sz w:val="16"/>
        </w:rPr>
        <w:t>as</w:t>
      </w:r>
      <w:r>
        <w:rPr>
          <w:spacing w:val="3"/>
          <w:sz w:val="16"/>
        </w:rPr>
        <w:t xml:space="preserve"> </w:t>
      </w:r>
      <w:r>
        <w:rPr>
          <w:sz w:val="16"/>
        </w:rPr>
        <w:t>fases</w:t>
      </w:r>
      <w:r>
        <w:rPr>
          <w:spacing w:val="3"/>
          <w:sz w:val="16"/>
        </w:rPr>
        <w:t xml:space="preserve"> </w:t>
      </w:r>
      <w:r>
        <w:rPr>
          <w:sz w:val="16"/>
        </w:rPr>
        <w:t>de</w:t>
      </w:r>
      <w:r>
        <w:rPr>
          <w:spacing w:val="3"/>
          <w:sz w:val="16"/>
        </w:rPr>
        <w:t xml:space="preserve"> </w:t>
      </w:r>
      <w:r>
        <w:rPr>
          <w:sz w:val="16"/>
        </w:rPr>
        <w:t>habilitação</w:t>
      </w:r>
      <w:r>
        <w:rPr>
          <w:spacing w:val="3"/>
          <w:sz w:val="16"/>
        </w:rPr>
        <w:t xml:space="preserve"> </w:t>
      </w:r>
      <w:r>
        <w:rPr>
          <w:sz w:val="16"/>
        </w:rPr>
        <w:t>do</w:t>
      </w:r>
      <w:r>
        <w:rPr>
          <w:spacing w:val="3"/>
          <w:sz w:val="16"/>
        </w:rPr>
        <w:t xml:space="preserve"> </w:t>
      </w:r>
      <w:r>
        <w:rPr>
          <w:sz w:val="16"/>
        </w:rPr>
        <w:t>certame,</w:t>
      </w:r>
      <w:r>
        <w:rPr>
          <w:spacing w:val="4"/>
          <w:sz w:val="16"/>
        </w:rPr>
        <w:t xml:space="preserve"> </w:t>
      </w:r>
      <w:r>
        <w:rPr>
          <w:sz w:val="16"/>
        </w:rPr>
        <w:t>que</w:t>
      </w:r>
      <w:r>
        <w:rPr>
          <w:spacing w:val="3"/>
          <w:sz w:val="16"/>
        </w:rPr>
        <w:t xml:space="preserve"> </w:t>
      </w:r>
      <w:r>
        <w:rPr>
          <w:sz w:val="16"/>
        </w:rPr>
        <w:t>constarão</w:t>
      </w:r>
      <w:r>
        <w:rPr>
          <w:spacing w:val="3"/>
          <w:sz w:val="16"/>
        </w:rPr>
        <w:t xml:space="preserve"> </w:t>
      </w:r>
      <w:r>
        <w:rPr>
          <w:sz w:val="16"/>
        </w:rPr>
        <w:t>em</w:t>
      </w:r>
      <w:r>
        <w:rPr>
          <w:spacing w:val="3"/>
          <w:sz w:val="16"/>
        </w:rPr>
        <w:t xml:space="preserve"> </w:t>
      </w:r>
      <w:r>
        <w:rPr>
          <w:sz w:val="16"/>
        </w:rPr>
        <w:t>futuro</w:t>
      </w:r>
      <w:r>
        <w:rPr>
          <w:spacing w:val="3"/>
          <w:sz w:val="16"/>
        </w:rPr>
        <w:t xml:space="preserve"> </w:t>
      </w:r>
      <w:r>
        <w:rPr>
          <w:spacing w:val="-2"/>
          <w:sz w:val="16"/>
        </w:rPr>
        <w:t>edital;</w:t>
      </w:r>
    </w:p>
    <w:p w14:paraId="7F97C8B8">
      <w:pPr>
        <w:pStyle w:val="9"/>
        <w:numPr>
          <w:ilvl w:val="1"/>
          <w:numId w:val="27"/>
        </w:numPr>
        <w:tabs>
          <w:tab w:val="left" w:pos="593"/>
        </w:tabs>
        <w:spacing w:before="35" w:after="0" w:line="285" w:lineRule="auto"/>
        <w:ind w:left="307" w:right="290" w:firstLine="0"/>
        <w:jc w:val="left"/>
        <w:rPr>
          <w:sz w:val="16"/>
        </w:rPr>
      </w:pPr>
      <w:r>
        <w:rPr>
          <w:sz w:val="16"/>
        </w:rPr>
        <w:t>Se</w:t>
      </w:r>
      <w:r>
        <w:rPr>
          <w:spacing w:val="7"/>
          <w:sz w:val="16"/>
        </w:rPr>
        <w:t xml:space="preserve"> </w:t>
      </w:r>
      <w:r>
        <w:rPr>
          <w:sz w:val="16"/>
        </w:rPr>
        <w:t>a</w:t>
      </w:r>
      <w:r>
        <w:rPr>
          <w:spacing w:val="7"/>
          <w:sz w:val="16"/>
        </w:rPr>
        <w:t xml:space="preserve"> </w:t>
      </w:r>
      <w:r>
        <w:rPr>
          <w:sz w:val="16"/>
        </w:rPr>
        <w:t>proposta</w:t>
      </w:r>
      <w:r>
        <w:rPr>
          <w:spacing w:val="7"/>
          <w:sz w:val="16"/>
        </w:rPr>
        <w:t xml:space="preserve"> </w:t>
      </w:r>
      <w:r>
        <w:rPr>
          <w:sz w:val="16"/>
        </w:rPr>
        <w:t>de</w:t>
      </w:r>
      <w:r>
        <w:rPr>
          <w:spacing w:val="7"/>
          <w:sz w:val="16"/>
        </w:rPr>
        <w:t xml:space="preserve"> </w:t>
      </w:r>
      <w:r>
        <w:rPr>
          <w:sz w:val="16"/>
        </w:rPr>
        <w:t>preços</w:t>
      </w:r>
      <w:r>
        <w:rPr>
          <w:spacing w:val="7"/>
          <w:sz w:val="16"/>
        </w:rPr>
        <w:t xml:space="preserve"> </w:t>
      </w:r>
      <w:r>
        <w:rPr>
          <w:sz w:val="16"/>
        </w:rPr>
        <w:t>ou</w:t>
      </w:r>
      <w:r>
        <w:rPr>
          <w:spacing w:val="7"/>
          <w:sz w:val="16"/>
        </w:rPr>
        <w:t xml:space="preserve"> </w:t>
      </w:r>
      <w:r>
        <w:rPr>
          <w:sz w:val="16"/>
        </w:rPr>
        <w:t>o</w:t>
      </w:r>
      <w:r>
        <w:rPr>
          <w:spacing w:val="7"/>
          <w:sz w:val="16"/>
        </w:rPr>
        <w:t xml:space="preserve"> </w:t>
      </w:r>
      <w:r>
        <w:rPr>
          <w:sz w:val="16"/>
        </w:rPr>
        <w:t>lance</w:t>
      </w:r>
      <w:r>
        <w:rPr>
          <w:spacing w:val="7"/>
          <w:sz w:val="16"/>
        </w:rPr>
        <w:t xml:space="preserve"> </w:t>
      </w:r>
      <w:r>
        <w:rPr>
          <w:sz w:val="16"/>
        </w:rPr>
        <w:t>de</w:t>
      </w:r>
      <w:r>
        <w:rPr>
          <w:spacing w:val="7"/>
          <w:sz w:val="16"/>
        </w:rPr>
        <w:t xml:space="preserve"> </w:t>
      </w:r>
      <w:r>
        <w:rPr>
          <w:sz w:val="16"/>
        </w:rPr>
        <w:t>menor</w:t>
      </w:r>
      <w:r>
        <w:rPr>
          <w:spacing w:val="7"/>
          <w:sz w:val="16"/>
        </w:rPr>
        <w:t xml:space="preserve"> </w:t>
      </w:r>
      <w:r>
        <w:rPr>
          <w:sz w:val="16"/>
        </w:rPr>
        <w:t>valor</w:t>
      </w:r>
      <w:r>
        <w:rPr>
          <w:spacing w:val="7"/>
          <w:sz w:val="16"/>
        </w:rPr>
        <w:t xml:space="preserve"> </w:t>
      </w:r>
      <w:r>
        <w:rPr>
          <w:sz w:val="16"/>
        </w:rPr>
        <w:t>não</w:t>
      </w:r>
      <w:r>
        <w:rPr>
          <w:spacing w:val="7"/>
          <w:sz w:val="16"/>
        </w:rPr>
        <w:t xml:space="preserve"> </w:t>
      </w:r>
      <w:r>
        <w:rPr>
          <w:sz w:val="16"/>
        </w:rPr>
        <w:t>for</w:t>
      </w:r>
      <w:r>
        <w:rPr>
          <w:spacing w:val="7"/>
          <w:sz w:val="16"/>
        </w:rPr>
        <w:t xml:space="preserve"> </w:t>
      </w:r>
      <w:r>
        <w:rPr>
          <w:sz w:val="16"/>
        </w:rPr>
        <w:t>aceitável,</w:t>
      </w:r>
      <w:r>
        <w:rPr>
          <w:spacing w:val="7"/>
          <w:sz w:val="16"/>
        </w:rPr>
        <w:t xml:space="preserve"> </w:t>
      </w:r>
      <w:r>
        <w:rPr>
          <w:sz w:val="16"/>
        </w:rPr>
        <w:t>o</w:t>
      </w:r>
      <w:r>
        <w:rPr>
          <w:spacing w:val="7"/>
          <w:sz w:val="16"/>
        </w:rPr>
        <w:t xml:space="preserve"> </w:t>
      </w:r>
      <w:r>
        <w:rPr>
          <w:sz w:val="16"/>
        </w:rPr>
        <w:t>pregoeiro</w:t>
      </w:r>
      <w:r>
        <w:rPr>
          <w:spacing w:val="7"/>
          <w:sz w:val="16"/>
        </w:rPr>
        <w:t xml:space="preserve"> </w:t>
      </w:r>
      <w:r>
        <w:rPr>
          <w:sz w:val="16"/>
        </w:rPr>
        <w:t>examinará</w:t>
      </w:r>
      <w:r>
        <w:rPr>
          <w:spacing w:val="7"/>
          <w:sz w:val="16"/>
        </w:rPr>
        <w:t xml:space="preserve"> </w:t>
      </w:r>
      <w:r>
        <w:rPr>
          <w:sz w:val="16"/>
        </w:rPr>
        <w:t>a</w:t>
      </w:r>
      <w:r>
        <w:rPr>
          <w:spacing w:val="7"/>
          <w:sz w:val="16"/>
        </w:rPr>
        <w:t xml:space="preserve"> </w:t>
      </w:r>
      <w:r>
        <w:rPr>
          <w:sz w:val="16"/>
        </w:rPr>
        <w:t>proposta</w:t>
      </w:r>
      <w:r>
        <w:rPr>
          <w:spacing w:val="7"/>
          <w:sz w:val="16"/>
        </w:rPr>
        <w:t xml:space="preserve"> </w:t>
      </w:r>
      <w:r>
        <w:rPr>
          <w:sz w:val="16"/>
        </w:rPr>
        <w:t>ou</w:t>
      </w:r>
      <w:r>
        <w:rPr>
          <w:spacing w:val="7"/>
          <w:sz w:val="16"/>
        </w:rPr>
        <w:t xml:space="preserve"> </w:t>
      </w:r>
      <w:r>
        <w:rPr>
          <w:sz w:val="16"/>
        </w:rPr>
        <w:t>o</w:t>
      </w:r>
      <w:r>
        <w:rPr>
          <w:spacing w:val="7"/>
          <w:sz w:val="16"/>
        </w:rPr>
        <w:t xml:space="preserve"> </w:t>
      </w:r>
      <w:r>
        <w:rPr>
          <w:sz w:val="16"/>
        </w:rPr>
        <w:t>lance</w:t>
      </w:r>
      <w:r>
        <w:rPr>
          <w:spacing w:val="7"/>
          <w:sz w:val="16"/>
        </w:rPr>
        <w:t xml:space="preserve"> </w:t>
      </w:r>
      <w:r>
        <w:rPr>
          <w:sz w:val="16"/>
        </w:rPr>
        <w:t>subsequente,</w:t>
      </w:r>
      <w:r>
        <w:rPr>
          <w:spacing w:val="7"/>
          <w:sz w:val="16"/>
        </w:rPr>
        <w:t xml:space="preserve"> </w:t>
      </w:r>
      <w:r>
        <w:rPr>
          <w:sz w:val="16"/>
        </w:rPr>
        <w:t>na</w:t>
      </w:r>
      <w:r>
        <w:rPr>
          <w:spacing w:val="7"/>
          <w:sz w:val="16"/>
        </w:rPr>
        <w:t xml:space="preserve"> </w:t>
      </w:r>
      <w:r>
        <w:rPr>
          <w:sz w:val="16"/>
        </w:rPr>
        <w:t>ordem</w:t>
      </w:r>
      <w:r>
        <w:rPr>
          <w:spacing w:val="7"/>
          <w:sz w:val="16"/>
        </w:rPr>
        <w:t xml:space="preserve"> </w:t>
      </w:r>
      <w:r>
        <w:rPr>
          <w:sz w:val="16"/>
        </w:rPr>
        <w:t>de</w:t>
      </w:r>
      <w:r>
        <w:rPr>
          <w:spacing w:val="7"/>
          <w:sz w:val="16"/>
        </w:rPr>
        <w:t xml:space="preserve"> </w:t>
      </w:r>
      <w:r>
        <w:rPr>
          <w:sz w:val="16"/>
        </w:rPr>
        <w:t>classificação,</w:t>
      </w:r>
      <w:r>
        <w:rPr>
          <w:spacing w:val="7"/>
          <w:sz w:val="16"/>
        </w:rPr>
        <w:t xml:space="preserve"> </w:t>
      </w:r>
      <w:r>
        <w:rPr>
          <w:sz w:val="16"/>
        </w:rPr>
        <w:t>verificando</w:t>
      </w:r>
      <w:r>
        <w:rPr>
          <w:spacing w:val="7"/>
          <w:sz w:val="16"/>
        </w:rPr>
        <w:t xml:space="preserve"> </w:t>
      </w:r>
      <w:r>
        <w:rPr>
          <w:sz w:val="16"/>
        </w:rPr>
        <w:t>a</w:t>
      </w:r>
      <w:r>
        <w:rPr>
          <w:spacing w:val="7"/>
          <w:sz w:val="16"/>
        </w:rPr>
        <w:t xml:space="preserve"> </w:t>
      </w:r>
      <w:r>
        <w:rPr>
          <w:sz w:val="16"/>
        </w:rPr>
        <w:t>sua</w:t>
      </w:r>
      <w:r>
        <w:rPr>
          <w:spacing w:val="7"/>
          <w:sz w:val="16"/>
        </w:rPr>
        <w:t xml:space="preserve"> </w:t>
      </w:r>
      <w:r>
        <w:rPr>
          <w:sz w:val="16"/>
        </w:rPr>
        <w:t>aceitabilidade.</w:t>
      </w:r>
      <w:r>
        <w:rPr>
          <w:spacing w:val="7"/>
          <w:sz w:val="16"/>
        </w:rPr>
        <w:t xml:space="preserve"> </w:t>
      </w:r>
      <w:r>
        <w:rPr>
          <w:sz w:val="16"/>
        </w:rPr>
        <w:t>Se</w:t>
      </w:r>
      <w:r>
        <w:rPr>
          <w:spacing w:val="7"/>
          <w:sz w:val="16"/>
        </w:rPr>
        <w:t xml:space="preserve"> </w:t>
      </w:r>
      <w:r>
        <w:rPr>
          <w:sz w:val="16"/>
        </w:rPr>
        <w:t>for</w:t>
      </w:r>
      <w:r>
        <w:rPr>
          <w:spacing w:val="7"/>
          <w:sz w:val="16"/>
        </w:rPr>
        <w:t xml:space="preserve"> </w:t>
      </w:r>
      <w:r>
        <w:rPr>
          <w:sz w:val="16"/>
        </w:rPr>
        <w:t>necessário,</w:t>
      </w:r>
      <w:r>
        <w:rPr>
          <w:spacing w:val="7"/>
          <w:sz w:val="16"/>
        </w:rPr>
        <w:t xml:space="preserve"> </w:t>
      </w:r>
      <w:r>
        <w:rPr>
          <w:sz w:val="16"/>
        </w:rPr>
        <w:t>repetirá</w:t>
      </w:r>
      <w:r>
        <w:rPr>
          <w:spacing w:val="7"/>
          <w:sz w:val="16"/>
        </w:rPr>
        <w:t xml:space="preserve"> </w:t>
      </w:r>
      <w:r>
        <w:rPr>
          <w:sz w:val="16"/>
        </w:rPr>
        <w:t>esse</w:t>
      </w:r>
      <w:r>
        <w:rPr>
          <w:spacing w:val="40"/>
          <w:sz w:val="16"/>
        </w:rPr>
        <w:t xml:space="preserve"> </w:t>
      </w:r>
      <w:r>
        <w:rPr>
          <w:sz w:val="16"/>
        </w:rPr>
        <w:t>procedimento, sucessivamente, até a apuração de uma proposta ou lance que atenda ao edital;</w:t>
      </w:r>
    </w:p>
    <w:p w14:paraId="77CBE432">
      <w:pPr>
        <w:pStyle w:val="9"/>
        <w:numPr>
          <w:ilvl w:val="1"/>
          <w:numId w:val="27"/>
        </w:numPr>
        <w:tabs>
          <w:tab w:val="left" w:pos="590"/>
        </w:tabs>
        <w:spacing w:before="1" w:after="0" w:line="240" w:lineRule="auto"/>
        <w:ind w:left="590" w:right="0" w:hanging="283"/>
        <w:jc w:val="left"/>
        <w:rPr>
          <w:sz w:val="16"/>
        </w:rPr>
      </w:pPr>
      <w:r>
        <w:rPr>
          <w:sz w:val="16"/>
        </w:rPr>
        <w:t>O</w:t>
      </w:r>
      <w:r>
        <w:rPr>
          <w:spacing w:val="4"/>
          <w:sz w:val="16"/>
        </w:rPr>
        <w:t xml:space="preserve"> </w:t>
      </w:r>
      <w:r>
        <w:rPr>
          <w:sz w:val="16"/>
        </w:rPr>
        <w:t>licitante</w:t>
      </w:r>
      <w:r>
        <w:rPr>
          <w:spacing w:val="4"/>
          <w:sz w:val="16"/>
        </w:rPr>
        <w:t xml:space="preserve"> </w:t>
      </w:r>
      <w:r>
        <w:rPr>
          <w:sz w:val="16"/>
        </w:rPr>
        <w:t>deverá</w:t>
      </w:r>
      <w:r>
        <w:rPr>
          <w:spacing w:val="4"/>
          <w:sz w:val="16"/>
        </w:rPr>
        <w:t xml:space="preserve"> </w:t>
      </w:r>
      <w:r>
        <w:rPr>
          <w:sz w:val="16"/>
        </w:rPr>
        <w:t>enviar</w:t>
      </w:r>
      <w:r>
        <w:rPr>
          <w:spacing w:val="5"/>
          <w:sz w:val="16"/>
        </w:rPr>
        <w:t xml:space="preserve"> </w:t>
      </w:r>
      <w:r>
        <w:rPr>
          <w:sz w:val="16"/>
        </w:rPr>
        <w:t>sua</w:t>
      </w:r>
      <w:r>
        <w:rPr>
          <w:spacing w:val="4"/>
          <w:sz w:val="16"/>
        </w:rPr>
        <w:t xml:space="preserve"> </w:t>
      </w:r>
      <w:r>
        <w:rPr>
          <w:sz w:val="16"/>
        </w:rPr>
        <w:t>proposta</w:t>
      </w:r>
      <w:r>
        <w:rPr>
          <w:spacing w:val="4"/>
          <w:sz w:val="16"/>
        </w:rPr>
        <w:t xml:space="preserve"> </w:t>
      </w:r>
      <w:r>
        <w:rPr>
          <w:sz w:val="16"/>
        </w:rPr>
        <w:t>mediante</w:t>
      </w:r>
      <w:r>
        <w:rPr>
          <w:spacing w:val="5"/>
          <w:sz w:val="16"/>
        </w:rPr>
        <w:t xml:space="preserve"> </w:t>
      </w:r>
      <w:r>
        <w:rPr>
          <w:sz w:val="16"/>
        </w:rPr>
        <w:t>o</w:t>
      </w:r>
      <w:r>
        <w:rPr>
          <w:spacing w:val="4"/>
          <w:sz w:val="16"/>
        </w:rPr>
        <w:t xml:space="preserve"> </w:t>
      </w:r>
      <w:r>
        <w:rPr>
          <w:sz w:val="16"/>
        </w:rPr>
        <w:t>preenchimento,</w:t>
      </w:r>
      <w:r>
        <w:rPr>
          <w:spacing w:val="4"/>
          <w:sz w:val="16"/>
        </w:rPr>
        <w:t xml:space="preserve"> </w:t>
      </w:r>
      <w:r>
        <w:rPr>
          <w:sz w:val="16"/>
        </w:rPr>
        <w:t>no</w:t>
      </w:r>
      <w:r>
        <w:rPr>
          <w:spacing w:val="4"/>
          <w:sz w:val="16"/>
        </w:rPr>
        <w:t xml:space="preserve"> </w:t>
      </w:r>
      <w:r>
        <w:rPr>
          <w:sz w:val="16"/>
        </w:rPr>
        <w:t>sistema</w:t>
      </w:r>
      <w:r>
        <w:rPr>
          <w:spacing w:val="5"/>
          <w:sz w:val="16"/>
        </w:rPr>
        <w:t xml:space="preserve"> </w:t>
      </w:r>
      <w:r>
        <w:rPr>
          <w:sz w:val="16"/>
        </w:rPr>
        <w:t>eletrônico,</w:t>
      </w:r>
      <w:r>
        <w:rPr>
          <w:spacing w:val="4"/>
          <w:sz w:val="16"/>
        </w:rPr>
        <w:t xml:space="preserve"> </w:t>
      </w:r>
      <w:r>
        <w:rPr>
          <w:sz w:val="16"/>
        </w:rPr>
        <w:t>dos</w:t>
      </w:r>
      <w:r>
        <w:rPr>
          <w:spacing w:val="4"/>
          <w:sz w:val="16"/>
        </w:rPr>
        <w:t xml:space="preserve"> </w:t>
      </w:r>
      <w:r>
        <w:rPr>
          <w:sz w:val="16"/>
        </w:rPr>
        <w:t>seguintes</w:t>
      </w:r>
      <w:r>
        <w:rPr>
          <w:spacing w:val="5"/>
          <w:sz w:val="16"/>
        </w:rPr>
        <w:t xml:space="preserve"> </w:t>
      </w:r>
      <w:r>
        <w:rPr>
          <w:spacing w:val="-2"/>
          <w:sz w:val="16"/>
        </w:rPr>
        <w:t>campos:</w:t>
      </w:r>
    </w:p>
    <w:p w14:paraId="5F7C68C1">
      <w:pPr>
        <w:pStyle w:val="9"/>
        <w:numPr>
          <w:ilvl w:val="2"/>
          <w:numId w:val="27"/>
        </w:numPr>
        <w:tabs>
          <w:tab w:val="left" w:pos="712"/>
        </w:tabs>
        <w:spacing w:before="35" w:after="0" w:line="240" w:lineRule="auto"/>
        <w:ind w:left="712" w:right="0" w:hanging="405"/>
        <w:jc w:val="left"/>
        <w:rPr>
          <w:sz w:val="16"/>
        </w:rPr>
      </w:pPr>
      <w:r>
        <w:rPr>
          <w:sz w:val="16"/>
        </w:rPr>
        <w:t>valor</w:t>
      </w:r>
      <w:r>
        <w:rPr>
          <w:spacing w:val="3"/>
          <w:sz w:val="16"/>
        </w:rPr>
        <w:t xml:space="preserve"> </w:t>
      </w:r>
      <w:r>
        <w:rPr>
          <w:sz w:val="16"/>
        </w:rPr>
        <w:t>unitário</w:t>
      </w:r>
      <w:r>
        <w:rPr>
          <w:spacing w:val="3"/>
          <w:sz w:val="16"/>
        </w:rPr>
        <w:t xml:space="preserve"> </w:t>
      </w:r>
      <w:r>
        <w:rPr>
          <w:sz w:val="16"/>
        </w:rPr>
        <w:t>do</w:t>
      </w:r>
      <w:r>
        <w:rPr>
          <w:spacing w:val="3"/>
          <w:sz w:val="16"/>
        </w:rPr>
        <w:t xml:space="preserve"> </w:t>
      </w:r>
      <w:r>
        <w:rPr>
          <w:spacing w:val="-2"/>
          <w:sz w:val="16"/>
        </w:rPr>
        <w:t>item;</w:t>
      </w:r>
    </w:p>
    <w:p w14:paraId="111FD49F">
      <w:pPr>
        <w:pStyle w:val="9"/>
        <w:numPr>
          <w:ilvl w:val="2"/>
          <w:numId w:val="27"/>
        </w:numPr>
        <w:tabs>
          <w:tab w:val="left" w:pos="712"/>
        </w:tabs>
        <w:spacing w:before="35" w:after="0" w:line="240" w:lineRule="auto"/>
        <w:ind w:left="712" w:right="0" w:hanging="405"/>
        <w:jc w:val="left"/>
        <w:rPr>
          <w:sz w:val="16"/>
        </w:rPr>
      </w:pPr>
      <w:r>
        <w:rPr>
          <w:spacing w:val="-2"/>
          <w:sz w:val="16"/>
        </w:rPr>
        <w:t>Marca;</w:t>
      </w:r>
    </w:p>
    <w:p w14:paraId="64E2AD97">
      <w:pPr>
        <w:pStyle w:val="9"/>
        <w:numPr>
          <w:ilvl w:val="2"/>
          <w:numId w:val="27"/>
        </w:numPr>
        <w:tabs>
          <w:tab w:val="left" w:pos="712"/>
        </w:tabs>
        <w:spacing w:before="36" w:after="0" w:line="240" w:lineRule="auto"/>
        <w:ind w:left="712" w:right="0" w:hanging="405"/>
        <w:jc w:val="left"/>
        <w:rPr>
          <w:sz w:val="16"/>
        </w:rPr>
      </w:pPr>
      <w:r>
        <w:rPr>
          <w:spacing w:val="-2"/>
          <w:sz w:val="16"/>
        </w:rPr>
        <w:t>Fabricante;</w:t>
      </w:r>
    </w:p>
    <w:p w14:paraId="71F2A8B2">
      <w:pPr>
        <w:pStyle w:val="9"/>
        <w:numPr>
          <w:ilvl w:val="2"/>
          <w:numId w:val="27"/>
        </w:numPr>
        <w:tabs>
          <w:tab w:val="left" w:pos="712"/>
        </w:tabs>
        <w:spacing w:before="35" w:after="0" w:line="240" w:lineRule="auto"/>
        <w:ind w:left="712" w:right="0" w:hanging="405"/>
        <w:jc w:val="left"/>
        <w:rPr>
          <w:sz w:val="16"/>
        </w:rPr>
      </w:pPr>
      <w:r>
        <w:rPr>
          <w:sz w:val="16"/>
        </w:rPr>
        <w:t>Descrição</w:t>
      </w:r>
      <w:r>
        <w:rPr>
          <w:spacing w:val="3"/>
          <w:sz w:val="16"/>
        </w:rPr>
        <w:t xml:space="preserve"> </w:t>
      </w:r>
      <w:r>
        <w:rPr>
          <w:sz w:val="16"/>
        </w:rPr>
        <w:t>do</w:t>
      </w:r>
      <w:r>
        <w:rPr>
          <w:spacing w:val="3"/>
          <w:sz w:val="16"/>
        </w:rPr>
        <w:t xml:space="preserve"> </w:t>
      </w:r>
      <w:r>
        <w:rPr>
          <w:sz w:val="16"/>
        </w:rPr>
        <w:t>objeto,</w:t>
      </w:r>
      <w:r>
        <w:rPr>
          <w:spacing w:val="3"/>
          <w:sz w:val="16"/>
        </w:rPr>
        <w:t xml:space="preserve"> </w:t>
      </w:r>
      <w:r>
        <w:rPr>
          <w:sz w:val="16"/>
        </w:rPr>
        <w:t>contendo</w:t>
      </w:r>
      <w:r>
        <w:rPr>
          <w:spacing w:val="3"/>
          <w:sz w:val="16"/>
        </w:rPr>
        <w:t xml:space="preserve"> </w:t>
      </w:r>
      <w:r>
        <w:rPr>
          <w:sz w:val="16"/>
        </w:rPr>
        <w:t>as</w:t>
      </w:r>
      <w:r>
        <w:rPr>
          <w:spacing w:val="3"/>
          <w:sz w:val="16"/>
        </w:rPr>
        <w:t xml:space="preserve"> </w:t>
      </w:r>
      <w:r>
        <w:rPr>
          <w:sz w:val="16"/>
        </w:rPr>
        <w:t>informações</w:t>
      </w:r>
      <w:r>
        <w:rPr>
          <w:spacing w:val="4"/>
          <w:sz w:val="16"/>
        </w:rPr>
        <w:t xml:space="preserve"> </w:t>
      </w:r>
      <w:r>
        <w:rPr>
          <w:sz w:val="16"/>
        </w:rPr>
        <w:t>similares</w:t>
      </w:r>
      <w:r>
        <w:rPr>
          <w:spacing w:val="3"/>
          <w:sz w:val="16"/>
        </w:rPr>
        <w:t xml:space="preserve"> </w:t>
      </w:r>
      <w:r>
        <w:rPr>
          <w:sz w:val="16"/>
        </w:rPr>
        <w:t>à</w:t>
      </w:r>
      <w:r>
        <w:rPr>
          <w:spacing w:val="3"/>
          <w:sz w:val="16"/>
        </w:rPr>
        <w:t xml:space="preserve"> </w:t>
      </w:r>
      <w:r>
        <w:rPr>
          <w:sz w:val="16"/>
        </w:rPr>
        <w:t>especificação</w:t>
      </w:r>
      <w:r>
        <w:rPr>
          <w:spacing w:val="3"/>
          <w:sz w:val="16"/>
        </w:rPr>
        <w:t xml:space="preserve"> </w:t>
      </w:r>
      <w:r>
        <w:rPr>
          <w:sz w:val="16"/>
        </w:rPr>
        <w:t>do Termo</w:t>
      </w:r>
      <w:r>
        <w:rPr>
          <w:spacing w:val="3"/>
          <w:sz w:val="16"/>
        </w:rPr>
        <w:t xml:space="preserve"> </w:t>
      </w:r>
      <w:r>
        <w:rPr>
          <w:sz w:val="16"/>
        </w:rPr>
        <w:t>de</w:t>
      </w:r>
      <w:r>
        <w:rPr>
          <w:spacing w:val="3"/>
          <w:sz w:val="16"/>
        </w:rPr>
        <w:t xml:space="preserve"> </w:t>
      </w:r>
      <w:r>
        <w:rPr>
          <w:spacing w:val="-2"/>
          <w:sz w:val="16"/>
        </w:rPr>
        <w:t>Referência;</w:t>
      </w:r>
    </w:p>
    <w:p w14:paraId="36702AF4">
      <w:pPr>
        <w:pStyle w:val="9"/>
        <w:numPr>
          <w:ilvl w:val="1"/>
          <w:numId w:val="27"/>
        </w:numPr>
        <w:tabs>
          <w:tab w:val="left" w:pos="587"/>
        </w:tabs>
        <w:spacing w:before="35" w:after="0" w:line="240" w:lineRule="auto"/>
        <w:ind w:left="587" w:right="0" w:hanging="280"/>
        <w:jc w:val="left"/>
        <w:rPr>
          <w:sz w:val="16"/>
        </w:rPr>
      </w:pPr>
      <w:r>
        <w:rPr>
          <w:sz w:val="16"/>
        </w:rPr>
        <w:t>Todas</w:t>
      </w:r>
      <w:r>
        <w:rPr>
          <w:spacing w:val="2"/>
          <w:sz w:val="16"/>
        </w:rPr>
        <w:t xml:space="preserve"> </w:t>
      </w:r>
      <w:r>
        <w:rPr>
          <w:sz w:val="16"/>
        </w:rPr>
        <w:t>as</w:t>
      </w:r>
      <w:r>
        <w:rPr>
          <w:spacing w:val="3"/>
          <w:sz w:val="16"/>
        </w:rPr>
        <w:t xml:space="preserve"> </w:t>
      </w:r>
      <w:r>
        <w:rPr>
          <w:sz w:val="16"/>
        </w:rPr>
        <w:t>especificações</w:t>
      </w:r>
      <w:r>
        <w:rPr>
          <w:spacing w:val="3"/>
          <w:sz w:val="16"/>
        </w:rPr>
        <w:t xml:space="preserve"> </w:t>
      </w:r>
      <w:r>
        <w:rPr>
          <w:sz w:val="16"/>
        </w:rPr>
        <w:t>do</w:t>
      </w:r>
      <w:r>
        <w:rPr>
          <w:spacing w:val="2"/>
          <w:sz w:val="16"/>
        </w:rPr>
        <w:t xml:space="preserve"> </w:t>
      </w:r>
      <w:r>
        <w:rPr>
          <w:sz w:val="16"/>
        </w:rPr>
        <w:t>objeto</w:t>
      </w:r>
      <w:r>
        <w:rPr>
          <w:spacing w:val="3"/>
          <w:sz w:val="16"/>
        </w:rPr>
        <w:t xml:space="preserve"> </w:t>
      </w:r>
      <w:r>
        <w:rPr>
          <w:sz w:val="16"/>
        </w:rPr>
        <w:t>contidas</w:t>
      </w:r>
      <w:r>
        <w:rPr>
          <w:spacing w:val="3"/>
          <w:sz w:val="16"/>
        </w:rPr>
        <w:t xml:space="preserve"> </w:t>
      </w:r>
      <w:r>
        <w:rPr>
          <w:sz w:val="16"/>
        </w:rPr>
        <w:t>na</w:t>
      </w:r>
      <w:r>
        <w:rPr>
          <w:spacing w:val="3"/>
          <w:sz w:val="16"/>
        </w:rPr>
        <w:t xml:space="preserve"> </w:t>
      </w:r>
      <w:r>
        <w:rPr>
          <w:sz w:val="16"/>
        </w:rPr>
        <w:t>proposta</w:t>
      </w:r>
      <w:r>
        <w:rPr>
          <w:spacing w:val="2"/>
          <w:sz w:val="16"/>
        </w:rPr>
        <w:t xml:space="preserve"> </w:t>
      </w:r>
      <w:r>
        <w:rPr>
          <w:sz w:val="16"/>
        </w:rPr>
        <w:t>vinculam</w:t>
      </w:r>
      <w:r>
        <w:rPr>
          <w:spacing w:val="3"/>
          <w:sz w:val="16"/>
        </w:rPr>
        <w:t xml:space="preserve"> </w:t>
      </w:r>
      <w:r>
        <w:rPr>
          <w:sz w:val="16"/>
        </w:rPr>
        <w:t>o</w:t>
      </w:r>
      <w:r>
        <w:rPr>
          <w:spacing w:val="3"/>
          <w:sz w:val="16"/>
        </w:rPr>
        <w:t xml:space="preserve"> </w:t>
      </w:r>
      <w:r>
        <w:rPr>
          <w:spacing w:val="-2"/>
          <w:sz w:val="16"/>
        </w:rPr>
        <w:t>licitante;</w:t>
      </w:r>
    </w:p>
    <w:p w14:paraId="4FB074AB">
      <w:pPr>
        <w:pStyle w:val="9"/>
        <w:numPr>
          <w:ilvl w:val="1"/>
          <w:numId w:val="27"/>
        </w:numPr>
        <w:tabs>
          <w:tab w:val="left" w:pos="590"/>
        </w:tabs>
        <w:spacing w:before="36" w:after="0" w:line="240" w:lineRule="auto"/>
        <w:ind w:left="590" w:right="0" w:hanging="283"/>
        <w:jc w:val="left"/>
        <w:rPr>
          <w:sz w:val="16"/>
        </w:rPr>
      </w:pPr>
      <w:r>
        <w:rPr>
          <w:sz w:val="16"/>
        </w:rPr>
        <w:t>Nos</w:t>
      </w:r>
      <w:r>
        <w:rPr>
          <w:spacing w:val="4"/>
          <w:sz w:val="16"/>
        </w:rPr>
        <w:t xml:space="preserve"> </w:t>
      </w:r>
      <w:r>
        <w:rPr>
          <w:sz w:val="16"/>
        </w:rPr>
        <w:t>valores</w:t>
      </w:r>
      <w:r>
        <w:rPr>
          <w:spacing w:val="5"/>
          <w:sz w:val="16"/>
        </w:rPr>
        <w:t xml:space="preserve"> </w:t>
      </w:r>
      <w:r>
        <w:rPr>
          <w:sz w:val="16"/>
        </w:rPr>
        <w:t>propostos</w:t>
      </w:r>
      <w:r>
        <w:rPr>
          <w:spacing w:val="5"/>
          <w:sz w:val="16"/>
        </w:rPr>
        <w:t xml:space="preserve"> </w:t>
      </w:r>
      <w:r>
        <w:rPr>
          <w:sz w:val="16"/>
        </w:rPr>
        <w:t>estarão</w:t>
      </w:r>
      <w:r>
        <w:rPr>
          <w:spacing w:val="4"/>
          <w:sz w:val="16"/>
        </w:rPr>
        <w:t xml:space="preserve"> </w:t>
      </w:r>
      <w:r>
        <w:rPr>
          <w:sz w:val="16"/>
        </w:rPr>
        <w:t>inclusos</w:t>
      </w:r>
      <w:r>
        <w:rPr>
          <w:spacing w:val="5"/>
          <w:sz w:val="16"/>
        </w:rPr>
        <w:t xml:space="preserve"> </w:t>
      </w:r>
      <w:r>
        <w:rPr>
          <w:sz w:val="16"/>
        </w:rPr>
        <w:t>todos</w:t>
      </w:r>
      <w:r>
        <w:rPr>
          <w:spacing w:val="4"/>
          <w:sz w:val="16"/>
        </w:rPr>
        <w:t xml:space="preserve"> </w:t>
      </w:r>
      <w:r>
        <w:rPr>
          <w:sz w:val="16"/>
        </w:rPr>
        <w:t>os</w:t>
      </w:r>
      <w:r>
        <w:rPr>
          <w:spacing w:val="5"/>
          <w:sz w:val="16"/>
        </w:rPr>
        <w:t xml:space="preserve"> </w:t>
      </w:r>
      <w:r>
        <w:rPr>
          <w:sz w:val="16"/>
        </w:rPr>
        <w:t>custos</w:t>
      </w:r>
      <w:r>
        <w:rPr>
          <w:spacing w:val="5"/>
          <w:sz w:val="16"/>
        </w:rPr>
        <w:t xml:space="preserve"> </w:t>
      </w:r>
      <w:r>
        <w:rPr>
          <w:sz w:val="16"/>
        </w:rPr>
        <w:t>operacionais,</w:t>
      </w:r>
      <w:r>
        <w:rPr>
          <w:spacing w:val="4"/>
          <w:sz w:val="16"/>
        </w:rPr>
        <w:t xml:space="preserve"> </w:t>
      </w:r>
      <w:r>
        <w:rPr>
          <w:sz w:val="16"/>
        </w:rPr>
        <w:t>encargos</w:t>
      </w:r>
      <w:r>
        <w:rPr>
          <w:spacing w:val="5"/>
          <w:sz w:val="16"/>
        </w:rPr>
        <w:t xml:space="preserve"> </w:t>
      </w:r>
      <w:r>
        <w:rPr>
          <w:sz w:val="16"/>
        </w:rPr>
        <w:t>previdenciários,</w:t>
      </w:r>
      <w:r>
        <w:rPr>
          <w:spacing w:val="5"/>
          <w:sz w:val="16"/>
        </w:rPr>
        <w:t xml:space="preserve"> </w:t>
      </w:r>
      <w:r>
        <w:rPr>
          <w:sz w:val="16"/>
        </w:rPr>
        <w:t>trabalhistas,</w:t>
      </w:r>
      <w:r>
        <w:rPr>
          <w:spacing w:val="4"/>
          <w:sz w:val="16"/>
        </w:rPr>
        <w:t xml:space="preserve"> </w:t>
      </w:r>
      <w:r>
        <w:rPr>
          <w:sz w:val="16"/>
        </w:rPr>
        <w:t>tributários,</w:t>
      </w:r>
      <w:r>
        <w:rPr>
          <w:spacing w:val="5"/>
          <w:sz w:val="16"/>
        </w:rPr>
        <w:t xml:space="preserve"> </w:t>
      </w:r>
      <w:r>
        <w:rPr>
          <w:sz w:val="16"/>
        </w:rPr>
        <w:t>comerciais</w:t>
      </w:r>
      <w:r>
        <w:rPr>
          <w:spacing w:val="5"/>
          <w:sz w:val="16"/>
        </w:rPr>
        <w:t xml:space="preserve"> </w:t>
      </w:r>
      <w:r>
        <w:rPr>
          <w:sz w:val="16"/>
        </w:rPr>
        <w:t>e</w:t>
      </w:r>
      <w:r>
        <w:rPr>
          <w:spacing w:val="4"/>
          <w:sz w:val="16"/>
        </w:rPr>
        <w:t xml:space="preserve"> </w:t>
      </w:r>
      <w:r>
        <w:rPr>
          <w:sz w:val="16"/>
        </w:rPr>
        <w:t>quaisquer</w:t>
      </w:r>
      <w:r>
        <w:rPr>
          <w:spacing w:val="5"/>
          <w:sz w:val="16"/>
        </w:rPr>
        <w:t xml:space="preserve"> </w:t>
      </w:r>
      <w:r>
        <w:rPr>
          <w:sz w:val="16"/>
        </w:rPr>
        <w:t>outros</w:t>
      </w:r>
      <w:r>
        <w:rPr>
          <w:spacing w:val="5"/>
          <w:sz w:val="16"/>
        </w:rPr>
        <w:t xml:space="preserve"> </w:t>
      </w:r>
      <w:r>
        <w:rPr>
          <w:sz w:val="16"/>
        </w:rPr>
        <w:t>que</w:t>
      </w:r>
      <w:r>
        <w:rPr>
          <w:spacing w:val="4"/>
          <w:sz w:val="16"/>
        </w:rPr>
        <w:t xml:space="preserve"> </w:t>
      </w:r>
      <w:r>
        <w:rPr>
          <w:sz w:val="16"/>
        </w:rPr>
        <w:t>incidam</w:t>
      </w:r>
      <w:r>
        <w:rPr>
          <w:spacing w:val="5"/>
          <w:sz w:val="16"/>
        </w:rPr>
        <w:t xml:space="preserve"> </w:t>
      </w:r>
      <w:r>
        <w:rPr>
          <w:sz w:val="16"/>
        </w:rPr>
        <w:t>direta</w:t>
      </w:r>
      <w:r>
        <w:rPr>
          <w:spacing w:val="5"/>
          <w:sz w:val="16"/>
        </w:rPr>
        <w:t xml:space="preserve"> </w:t>
      </w:r>
      <w:r>
        <w:rPr>
          <w:sz w:val="16"/>
        </w:rPr>
        <w:t>ou</w:t>
      </w:r>
      <w:r>
        <w:rPr>
          <w:spacing w:val="4"/>
          <w:sz w:val="16"/>
        </w:rPr>
        <w:t xml:space="preserve"> </w:t>
      </w:r>
      <w:r>
        <w:rPr>
          <w:sz w:val="16"/>
        </w:rPr>
        <w:t>indiretamente</w:t>
      </w:r>
      <w:r>
        <w:rPr>
          <w:spacing w:val="5"/>
          <w:sz w:val="16"/>
        </w:rPr>
        <w:t xml:space="preserve"> </w:t>
      </w:r>
      <w:r>
        <w:rPr>
          <w:sz w:val="16"/>
        </w:rPr>
        <w:t>na</w:t>
      </w:r>
      <w:r>
        <w:rPr>
          <w:spacing w:val="5"/>
          <w:sz w:val="16"/>
        </w:rPr>
        <w:t xml:space="preserve"> </w:t>
      </w:r>
      <w:r>
        <w:rPr>
          <w:sz w:val="16"/>
        </w:rPr>
        <w:t>execução</w:t>
      </w:r>
      <w:r>
        <w:rPr>
          <w:spacing w:val="4"/>
          <w:sz w:val="16"/>
        </w:rPr>
        <w:t xml:space="preserve"> </w:t>
      </w:r>
      <w:r>
        <w:rPr>
          <w:sz w:val="16"/>
        </w:rPr>
        <w:t>do</w:t>
      </w:r>
      <w:r>
        <w:rPr>
          <w:spacing w:val="5"/>
          <w:sz w:val="16"/>
        </w:rPr>
        <w:t xml:space="preserve"> </w:t>
      </w:r>
      <w:r>
        <w:rPr>
          <w:spacing w:val="-2"/>
          <w:sz w:val="16"/>
        </w:rPr>
        <w:t>objeto;</w:t>
      </w:r>
    </w:p>
    <w:p w14:paraId="7DD7EE2C">
      <w:pPr>
        <w:pStyle w:val="9"/>
        <w:numPr>
          <w:ilvl w:val="1"/>
          <w:numId w:val="27"/>
        </w:numPr>
        <w:tabs>
          <w:tab w:val="left" w:pos="602"/>
        </w:tabs>
        <w:spacing w:before="35" w:after="0" w:line="285" w:lineRule="auto"/>
        <w:ind w:left="307" w:right="290" w:firstLine="0"/>
        <w:jc w:val="left"/>
        <w:rPr>
          <w:sz w:val="16"/>
        </w:rPr>
      </w:pPr>
      <w:r>
        <w:rPr>
          <w:sz w:val="16"/>
        </w:rPr>
        <w:t>Os</w:t>
      </w:r>
      <w:r>
        <w:rPr>
          <w:spacing w:val="16"/>
          <w:sz w:val="16"/>
        </w:rPr>
        <w:t xml:space="preserve"> </w:t>
      </w:r>
      <w:r>
        <w:rPr>
          <w:sz w:val="16"/>
        </w:rPr>
        <w:t>preços</w:t>
      </w:r>
      <w:r>
        <w:rPr>
          <w:spacing w:val="16"/>
          <w:sz w:val="16"/>
        </w:rPr>
        <w:t xml:space="preserve"> </w:t>
      </w:r>
      <w:r>
        <w:rPr>
          <w:sz w:val="16"/>
        </w:rPr>
        <w:t>ofertados,</w:t>
      </w:r>
      <w:r>
        <w:rPr>
          <w:spacing w:val="16"/>
          <w:sz w:val="16"/>
        </w:rPr>
        <w:t xml:space="preserve"> </w:t>
      </w:r>
      <w:r>
        <w:rPr>
          <w:sz w:val="16"/>
        </w:rPr>
        <w:t>tanto</w:t>
      </w:r>
      <w:r>
        <w:rPr>
          <w:spacing w:val="16"/>
          <w:sz w:val="16"/>
        </w:rPr>
        <w:t xml:space="preserve"> </w:t>
      </w:r>
      <w:r>
        <w:rPr>
          <w:sz w:val="16"/>
        </w:rPr>
        <w:t>na</w:t>
      </w:r>
      <w:r>
        <w:rPr>
          <w:spacing w:val="16"/>
          <w:sz w:val="16"/>
        </w:rPr>
        <w:t xml:space="preserve"> </w:t>
      </w:r>
      <w:r>
        <w:rPr>
          <w:sz w:val="16"/>
        </w:rPr>
        <w:t>proposta</w:t>
      </w:r>
      <w:r>
        <w:rPr>
          <w:spacing w:val="16"/>
          <w:sz w:val="16"/>
        </w:rPr>
        <w:t xml:space="preserve"> </w:t>
      </w:r>
      <w:r>
        <w:rPr>
          <w:sz w:val="16"/>
        </w:rPr>
        <w:t>inicial,</w:t>
      </w:r>
      <w:r>
        <w:rPr>
          <w:spacing w:val="16"/>
          <w:sz w:val="16"/>
        </w:rPr>
        <w:t xml:space="preserve"> </w:t>
      </w:r>
      <w:r>
        <w:rPr>
          <w:sz w:val="16"/>
        </w:rPr>
        <w:t>quanto</w:t>
      </w:r>
      <w:r>
        <w:rPr>
          <w:spacing w:val="16"/>
          <w:sz w:val="16"/>
        </w:rPr>
        <w:t xml:space="preserve"> </w:t>
      </w:r>
      <w:r>
        <w:rPr>
          <w:sz w:val="16"/>
        </w:rPr>
        <w:t>na</w:t>
      </w:r>
      <w:r>
        <w:rPr>
          <w:spacing w:val="16"/>
          <w:sz w:val="16"/>
        </w:rPr>
        <w:t xml:space="preserve"> </w:t>
      </w:r>
      <w:r>
        <w:rPr>
          <w:sz w:val="16"/>
        </w:rPr>
        <w:t>etapa</w:t>
      </w:r>
      <w:r>
        <w:rPr>
          <w:spacing w:val="16"/>
          <w:sz w:val="16"/>
        </w:rPr>
        <w:t xml:space="preserve"> </w:t>
      </w:r>
      <w:r>
        <w:rPr>
          <w:sz w:val="16"/>
        </w:rPr>
        <w:t>de</w:t>
      </w:r>
      <w:r>
        <w:rPr>
          <w:spacing w:val="16"/>
          <w:sz w:val="16"/>
        </w:rPr>
        <w:t xml:space="preserve"> </w:t>
      </w:r>
      <w:r>
        <w:rPr>
          <w:sz w:val="16"/>
        </w:rPr>
        <w:t>lances,</w:t>
      </w:r>
      <w:r>
        <w:rPr>
          <w:spacing w:val="16"/>
          <w:sz w:val="16"/>
        </w:rPr>
        <w:t xml:space="preserve"> </w:t>
      </w:r>
      <w:r>
        <w:rPr>
          <w:sz w:val="16"/>
        </w:rPr>
        <w:t>serão</w:t>
      </w:r>
      <w:r>
        <w:rPr>
          <w:spacing w:val="16"/>
          <w:sz w:val="16"/>
        </w:rPr>
        <w:t xml:space="preserve"> </w:t>
      </w:r>
      <w:r>
        <w:rPr>
          <w:sz w:val="16"/>
        </w:rPr>
        <w:t>de</w:t>
      </w:r>
      <w:r>
        <w:rPr>
          <w:spacing w:val="16"/>
          <w:sz w:val="16"/>
        </w:rPr>
        <w:t xml:space="preserve"> </w:t>
      </w:r>
      <w:r>
        <w:rPr>
          <w:sz w:val="16"/>
        </w:rPr>
        <w:t>exclusiva</w:t>
      </w:r>
      <w:r>
        <w:rPr>
          <w:spacing w:val="16"/>
          <w:sz w:val="16"/>
        </w:rPr>
        <w:t xml:space="preserve"> </w:t>
      </w:r>
      <w:r>
        <w:rPr>
          <w:sz w:val="16"/>
        </w:rPr>
        <w:t>responsabilidade</w:t>
      </w:r>
      <w:r>
        <w:rPr>
          <w:spacing w:val="16"/>
          <w:sz w:val="16"/>
        </w:rPr>
        <w:t xml:space="preserve"> </w:t>
      </w:r>
      <w:r>
        <w:rPr>
          <w:sz w:val="16"/>
        </w:rPr>
        <w:t>do</w:t>
      </w:r>
      <w:r>
        <w:rPr>
          <w:spacing w:val="16"/>
          <w:sz w:val="16"/>
        </w:rPr>
        <w:t xml:space="preserve"> </w:t>
      </w:r>
      <w:r>
        <w:rPr>
          <w:sz w:val="16"/>
        </w:rPr>
        <w:t>licitante,</w:t>
      </w:r>
      <w:r>
        <w:rPr>
          <w:spacing w:val="16"/>
          <w:sz w:val="16"/>
        </w:rPr>
        <w:t xml:space="preserve"> </w:t>
      </w:r>
      <w:r>
        <w:rPr>
          <w:sz w:val="16"/>
        </w:rPr>
        <w:t>não</w:t>
      </w:r>
      <w:r>
        <w:rPr>
          <w:spacing w:val="16"/>
          <w:sz w:val="16"/>
        </w:rPr>
        <w:t xml:space="preserve"> </w:t>
      </w:r>
      <w:r>
        <w:rPr>
          <w:sz w:val="16"/>
        </w:rPr>
        <w:t>lhe</w:t>
      </w:r>
      <w:r>
        <w:rPr>
          <w:spacing w:val="16"/>
          <w:sz w:val="16"/>
        </w:rPr>
        <w:t xml:space="preserve"> </w:t>
      </w:r>
      <w:r>
        <w:rPr>
          <w:sz w:val="16"/>
        </w:rPr>
        <w:t>assistindo</w:t>
      </w:r>
      <w:r>
        <w:rPr>
          <w:spacing w:val="16"/>
          <w:sz w:val="16"/>
        </w:rPr>
        <w:t xml:space="preserve"> </w:t>
      </w:r>
      <w:r>
        <w:rPr>
          <w:sz w:val="16"/>
        </w:rPr>
        <w:t>o</w:t>
      </w:r>
      <w:r>
        <w:rPr>
          <w:spacing w:val="16"/>
          <w:sz w:val="16"/>
        </w:rPr>
        <w:t xml:space="preserve"> </w:t>
      </w:r>
      <w:r>
        <w:rPr>
          <w:sz w:val="16"/>
        </w:rPr>
        <w:t>direito</w:t>
      </w:r>
      <w:r>
        <w:rPr>
          <w:spacing w:val="16"/>
          <w:sz w:val="16"/>
        </w:rPr>
        <w:t xml:space="preserve"> </w:t>
      </w:r>
      <w:r>
        <w:rPr>
          <w:sz w:val="16"/>
        </w:rPr>
        <w:t>de</w:t>
      </w:r>
      <w:r>
        <w:rPr>
          <w:spacing w:val="16"/>
          <w:sz w:val="16"/>
        </w:rPr>
        <w:t xml:space="preserve"> </w:t>
      </w:r>
      <w:r>
        <w:rPr>
          <w:sz w:val="16"/>
        </w:rPr>
        <w:t>pleitear</w:t>
      </w:r>
      <w:r>
        <w:rPr>
          <w:spacing w:val="16"/>
          <w:sz w:val="16"/>
        </w:rPr>
        <w:t xml:space="preserve"> </w:t>
      </w:r>
      <w:r>
        <w:rPr>
          <w:sz w:val="16"/>
        </w:rPr>
        <w:t>qualquer</w:t>
      </w:r>
      <w:r>
        <w:rPr>
          <w:spacing w:val="16"/>
          <w:sz w:val="16"/>
        </w:rPr>
        <w:t xml:space="preserve"> </w:t>
      </w:r>
      <w:r>
        <w:rPr>
          <w:sz w:val="16"/>
        </w:rPr>
        <w:t>alteração,</w:t>
      </w:r>
      <w:r>
        <w:rPr>
          <w:spacing w:val="16"/>
          <w:sz w:val="16"/>
        </w:rPr>
        <w:t xml:space="preserve"> </w:t>
      </w:r>
      <w:r>
        <w:rPr>
          <w:sz w:val="16"/>
        </w:rPr>
        <w:t>sob</w:t>
      </w:r>
      <w:r>
        <w:rPr>
          <w:spacing w:val="16"/>
          <w:sz w:val="16"/>
        </w:rPr>
        <w:t xml:space="preserve"> </w:t>
      </w:r>
      <w:r>
        <w:rPr>
          <w:sz w:val="16"/>
        </w:rPr>
        <w:t>alegação</w:t>
      </w:r>
      <w:r>
        <w:rPr>
          <w:spacing w:val="16"/>
          <w:sz w:val="16"/>
        </w:rPr>
        <w:t xml:space="preserve"> </w:t>
      </w:r>
      <w:r>
        <w:rPr>
          <w:sz w:val="16"/>
        </w:rPr>
        <w:t>de</w:t>
      </w:r>
      <w:r>
        <w:rPr>
          <w:spacing w:val="16"/>
          <w:sz w:val="16"/>
        </w:rPr>
        <w:t xml:space="preserve"> </w:t>
      </w:r>
      <w:r>
        <w:rPr>
          <w:sz w:val="16"/>
        </w:rPr>
        <w:t>erro,</w:t>
      </w:r>
      <w:r>
        <w:rPr>
          <w:spacing w:val="16"/>
          <w:sz w:val="16"/>
        </w:rPr>
        <w:t xml:space="preserve"> </w:t>
      </w:r>
      <w:r>
        <w:rPr>
          <w:sz w:val="16"/>
        </w:rPr>
        <w:t>omissão</w:t>
      </w:r>
      <w:r>
        <w:rPr>
          <w:spacing w:val="16"/>
          <w:sz w:val="16"/>
        </w:rPr>
        <w:t xml:space="preserve"> </w:t>
      </w:r>
      <w:r>
        <w:rPr>
          <w:sz w:val="16"/>
        </w:rPr>
        <w:t>ou</w:t>
      </w:r>
      <w:r>
        <w:rPr>
          <w:spacing w:val="40"/>
          <w:sz w:val="16"/>
        </w:rPr>
        <w:t xml:space="preserve"> </w:t>
      </w:r>
      <w:r>
        <w:rPr>
          <w:sz w:val="16"/>
        </w:rPr>
        <w:t>qualquer outro pretexto;</w:t>
      </w:r>
    </w:p>
    <w:p w14:paraId="7284A952">
      <w:pPr>
        <w:pStyle w:val="9"/>
        <w:numPr>
          <w:ilvl w:val="1"/>
          <w:numId w:val="27"/>
        </w:numPr>
        <w:tabs>
          <w:tab w:val="left" w:pos="591"/>
        </w:tabs>
        <w:spacing w:before="0" w:after="0" w:line="285" w:lineRule="auto"/>
        <w:ind w:left="307" w:right="290" w:firstLine="0"/>
        <w:jc w:val="left"/>
        <w:rPr>
          <w:sz w:val="16"/>
        </w:rPr>
      </w:pPr>
      <w:r>
        <w:rPr>
          <w:sz w:val="16"/>
        </w:rPr>
        <w:t>O prazo de validade da proposta não será inferior a 60 (sessenta) dias corridos, a contar da data de sua apresentação, podendo ser prorrogado, por igual período, salvo se houver justificativa para prazo diverso aceita pela</w:t>
      </w:r>
      <w:r>
        <w:rPr>
          <w:spacing w:val="40"/>
          <w:sz w:val="16"/>
        </w:rPr>
        <w:t xml:space="preserve"> </w:t>
      </w:r>
      <w:r>
        <w:rPr>
          <w:spacing w:val="-2"/>
          <w:sz w:val="16"/>
        </w:rPr>
        <w:t>Administração.</w:t>
      </w:r>
    </w:p>
    <w:p w14:paraId="24451B8C">
      <w:pPr>
        <w:pStyle w:val="7"/>
        <w:spacing w:before="36"/>
        <w:ind w:left="0"/>
      </w:pPr>
    </w:p>
    <w:p w14:paraId="7B1560A7">
      <w:pPr>
        <w:pStyle w:val="3"/>
        <w:numPr>
          <w:ilvl w:val="0"/>
          <w:numId w:val="27"/>
        </w:numPr>
        <w:tabs>
          <w:tab w:val="left" w:pos="468"/>
        </w:tabs>
        <w:spacing w:before="0" w:after="0" w:line="240" w:lineRule="auto"/>
        <w:ind w:left="468" w:right="0" w:hanging="161"/>
        <w:jc w:val="left"/>
      </w:pPr>
      <w:r>
        <w:t>SANÇÕES</w:t>
      </w:r>
      <w:r>
        <w:rPr>
          <w:spacing w:val="-2"/>
        </w:rPr>
        <w:t xml:space="preserve"> ADMINISTRATIVAS:</w:t>
      </w:r>
    </w:p>
    <w:p w14:paraId="23B2854A">
      <w:pPr>
        <w:pStyle w:val="7"/>
        <w:spacing w:before="36" w:line="285" w:lineRule="auto"/>
        <w:ind w:right="235"/>
      </w:pPr>
      <w:r>
        <w:t>A</w:t>
      </w:r>
      <w:r>
        <w:rPr>
          <w:spacing w:val="-6"/>
        </w:rPr>
        <w:t xml:space="preserve"> </w:t>
      </w:r>
      <w:r>
        <w:t>inexecução dos serviços, total ou parcial, a execução imperfeita, a mora na execução ou qualquer inadimplemento ou infração contratual, sujeitará a CONTRATADA, sem prejuízo da responsabilidade civil ou criminal que</w:t>
      </w:r>
      <w:r>
        <w:rPr>
          <w:spacing w:val="40"/>
        </w:rPr>
        <w:t xml:space="preserve"> </w:t>
      </w:r>
      <w:r>
        <w:t>couber, às sanções previstas na Lei n.º 14.133/21 e demais normas pertinentes, assegurados, nos termos da lei, a ampla defesa e o contraditório.</w:t>
      </w:r>
    </w:p>
    <w:p w14:paraId="325A0E6C">
      <w:pPr>
        <w:pStyle w:val="7"/>
        <w:ind w:left="0"/>
      </w:pPr>
    </w:p>
    <w:p w14:paraId="2948D393">
      <w:pPr>
        <w:pStyle w:val="3"/>
        <w:numPr>
          <w:ilvl w:val="0"/>
          <w:numId w:val="27"/>
        </w:numPr>
        <w:tabs>
          <w:tab w:val="left" w:pos="468"/>
        </w:tabs>
        <w:spacing w:before="1" w:after="0" w:line="240" w:lineRule="auto"/>
        <w:ind w:left="468" w:right="0" w:hanging="161"/>
        <w:jc w:val="left"/>
      </w:pPr>
      <w:r>
        <w:t>DAS</w:t>
      </w:r>
      <w:r>
        <w:rPr>
          <w:spacing w:val="6"/>
        </w:rPr>
        <w:t xml:space="preserve"> </w:t>
      </w:r>
      <w:r>
        <w:t>DISPOSIÇÕES</w:t>
      </w:r>
      <w:r>
        <w:rPr>
          <w:spacing w:val="7"/>
        </w:rPr>
        <w:t xml:space="preserve"> </w:t>
      </w:r>
      <w:r>
        <w:rPr>
          <w:spacing w:val="-2"/>
        </w:rPr>
        <w:t>FINAIS:</w:t>
      </w:r>
    </w:p>
    <w:p w14:paraId="0A108C76">
      <w:pPr>
        <w:pStyle w:val="9"/>
        <w:numPr>
          <w:ilvl w:val="1"/>
          <w:numId w:val="27"/>
        </w:numPr>
        <w:tabs>
          <w:tab w:val="left" w:pos="590"/>
        </w:tabs>
        <w:spacing w:before="35" w:after="0" w:line="240" w:lineRule="auto"/>
        <w:ind w:left="590" w:right="0" w:hanging="283"/>
        <w:jc w:val="left"/>
        <w:rPr>
          <w:sz w:val="16"/>
        </w:rPr>
      </w:pPr>
      <w:r>
        <w:rPr>
          <w:sz w:val="16"/>
        </w:rPr>
        <w:t>Somente</w:t>
      </w:r>
      <w:r>
        <w:rPr>
          <w:spacing w:val="4"/>
          <w:sz w:val="16"/>
        </w:rPr>
        <w:t xml:space="preserve"> </w:t>
      </w:r>
      <w:r>
        <w:rPr>
          <w:sz w:val="16"/>
        </w:rPr>
        <w:t>a</w:t>
      </w:r>
      <w:r>
        <w:rPr>
          <w:spacing w:val="5"/>
          <w:sz w:val="16"/>
        </w:rPr>
        <w:t xml:space="preserve"> </w:t>
      </w:r>
      <w:r>
        <w:rPr>
          <w:sz w:val="16"/>
        </w:rPr>
        <w:t>Divisão</w:t>
      </w:r>
      <w:r>
        <w:rPr>
          <w:spacing w:val="4"/>
          <w:sz w:val="16"/>
        </w:rPr>
        <w:t xml:space="preserve"> </w:t>
      </w:r>
      <w:r>
        <w:rPr>
          <w:sz w:val="16"/>
        </w:rPr>
        <w:t>Logística</w:t>
      </w:r>
      <w:r>
        <w:rPr>
          <w:spacing w:val="5"/>
          <w:sz w:val="16"/>
        </w:rPr>
        <w:t xml:space="preserve"> </w:t>
      </w:r>
      <w:r>
        <w:rPr>
          <w:sz w:val="16"/>
        </w:rPr>
        <w:t>de</w:t>
      </w:r>
      <w:r>
        <w:rPr>
          <w:spacing w:val="4"/>
          <w:sz w:val="16"/>
        </w:rPr>
        <w:t xml:space="preserve"> </w:t>
      </w:r>
      <w:r>
        <w:rPr>
          <w:sz w:val="16"/>
        </w:rPr>
        <w:t>Suprimentos</w:t>
      </w:r>
      <w:r>
        <w:rPr>
          <w:spacing w:val="5"/>
          <w:sz w:val="16"/>
        </w:rPr>
        <w:t xml:space="preserve"> </w:t>
      </w:r>
      <w:r>
        <w:rPr>
          <w:sz w:val="16"/>
        </w:rPr>
        <w:t>(DIVLS)</w:t>
      </w:r>
      <w:r>
        <w:rPr>
          <w:spacing w:val="4"/>
          <w:sz w:val="16"/>
        </w:rPr>
        <w:t xml:space="preserve"> </w:t>
      </w:r>
      <w:r>
        <w:rPr>
          <w:sz w:val="16"/>
        </w:rPr>
        <w:t>/</w:t>
      </w:r>
      <w:r>
        <w:rPr>
          <w:spacing w:val="5"/>
          <w:sz w:val="16"/>
        </w:rPr>
        <w:t xml:space="preserve"> </w:t>
      </w:r>
      <w:r>
        <w:rPr>
          <w:sz w:val="16"/>
        </w:rPr>
        <w:t>Serviço</w:t>
      </w:r>
      <w:r>
        <w:rPr>
          <w:spacing w:val="4"/>
          <w:sz w:val="16"/>
        </w:rPr>
        <w:t xml:space="preserve"> </w:t>
      </w:r>
      <w:r>
        <w:rPr>
          <w:sz w:val="16"/>
        </w:rPr>
        <w:t>de</w:t>
      </w:r>
      <w:r>
        <w:rPr>
          <w:spacing w:val="5"/>
          <w:sz w:val="16"/>
        </w:rPr>
        <w:t xml:space="preserve"> </w:t>
      </w:r>
      <w:r>
        <w:rPr>
          <w:sz w:val="16"/>
        </w:rPr>
        <w:t>Controle</w:t>
      </w:r>
      <w:r>
        <w:rPr>
          <w:spacing w:val="4"/>
          <w:sz w:val="16"/>
        </w:rPr>
        <w:t xml:space="preserve"> </w:t>
      </w:r>
      <w:r>
        <w:rPr>
          <w:sz w:val="16"/>
        </w:rPr>
        <w:t>de</w:t>
      </w:r>
      <w:r>
        <w:rPr>
          <w:spacing w:val="5"/>
          <w:sz w:val="16"/>
        </w:rPr>
        <w:t xml:space="preserve"> </w:t>
      </w:r>
      <w:r>
        <w:rPr>
          <w:sz w:val="16"/>
        </w:rPr>
        <w:t>Medicamentos</w:t>
      </w:r>
      <w:r>
        <w:rPr>
          <w:spacing w:val="4"/>
          <w:sz w:val="16"/>
        </w:rPr>
        <w:t xml:space="preserve"> </w:t>
      </w:r>
      <w:r>
        <w:rPr>
          <w:sz w:val="16"/>
        </w:rPr>
        <w:t>poderá</w:t>
      </w:r>
      <w:r>
        <w:rPr>
          <w:spacing w:val="5"/>
          <w:sz w:val="16"/>
        </w:rPr>
        <w:t xml:space="preserve"> </w:t>
      </w:r>
      <w:r>
        <w:rPr>
          <w:sz w:val="16"/>
        </w:rPr>
        <w:t>solicitar/autorizar</w:t>
      </w:r>
      <w:r>
        <w:rPr>
          <w:spacing w:val="4"/>
          <w:sz w:val="16"/>
        </w:rPr>
        <w:t xml:space="preserve"> </w:t>
      </w:r>
      <w:r>
        <w:rPr>
          <w:sz w:val="16"/>
        </w:rPr>
        <w:t>a</w:t>
      </w:r>
      <w:r>
        <w:rPr>
          <w:spacing w:val="5"/>
          <w:sz w:val="16"/>
        </w:rPr>
        <w:t xml:space="preserve"> </w:t>
      </w:r>
      <w:r>
        <w:rPr>
          <w:sz w:val="16"/>
        </w:rPr>
        <w:t>entrega</w:t>
      </w:r>
      <w:r>
        <w:rPr>
          <w:spacing w:val="4"/>
          <w:sz w:val="16"/>
        </w:rPr>
        <w:t xml:space="preserve"> </w:t>
      </w:r>
      <w:r>
        <w:rPr>
          <w:sz w:val="16"/>
        </w:rPr>
        <w:t>de</w:t>
      </w:r>
      <w:r>
        <w:rPr>
          <w:spacing w:val="5"/>
          <w:sz w:val="16"/>
        </w:rPr>
        <w:t xml:space="preserve"> </w:t>
      </w:r>
      <w:r>
        <w:rPr>
          <w:sz w:val="16"/>
        </w:rPr>
        <w:t>material,</w:t>
      </w:r>
      <w:r>
        <w:rPr>
          <w:spacing w:val="4"/>
          <w:sz w:val="16"/>
        </w:rPr>
        <w:t xml:space="preserve"> </w:t>
      </w:r>
      <w:r>
        <w:rPr>
          <w:sz w:val="16"/>
        </w:rPr>
        <w:t>salvo</w:t>
      </w:r>
      <w:r>
        <w:rPr>
          <w:spacing w:val="5"/>
          <w:sz w:val="16"/>
        </w:rPr>
        <w:t xml:space="preserve"> </w:t>
      </w:r>
      <w:r>
        <w:rPr>
          <w:sz w:val="16"/>
        </w:rPr>
        <w:t>comando</w:t>
      </w:r>
      <w:r>
        <w:rPr>
          <w:spacing w:val="4"/>
          <w:sz w:val="16"/>
        </w:rPr>
        <w:t xml:space="preserve"> </w:t>
      </w:r>
      <w:r>
        <w:rPr>
          <w:sz w:val="16"/>
        </w:rPr>
        <w:t>de</w:t>
      </w:r>
      <w:r>
        <w:rPr>
          <w:spacing w:val="5"/>
          <w:sz w:val="16"/>
        </w:rPr>
        <w:t xml:space="preserve"> </w:t>
      </w:r>
      <w:r>
        <w:rPr>
          <w:sz w:val="16"/>
        </w:rPr>
        <w:t>departamento</w:t>
      </w:r>
      <w:r>
        <w:rPr>
          <w:spacing w:val="4"/>
          <w:sz w:val="16"/>
        </w:rPr>
        <w:t xml:space="preserve"> </w:t>
      </w:r>
      <w:r>
        <w:rPr>
          <w:spacing w:val="-2"/>
          <w:sz w:val="16"/>
        </w:rPr>
        <w:t>superior.</w:t>
      </w:r>
    </w:p>
    <w:p w14:paraId="20571E63">
      <w:pPr>
        <w:pStyle w:val="9"/>
        <w:numPr>
          <w:ilvl w:val="2"/>
          <w:numId w:val="27"/>
        </w:numPr>
        <w:tabs>
          <w:tab w:val="left" w:pos="735"/>
        </w:tabs>
        <w:spacing w:before="35" w:after="0" w:line="285" w:lineRule="auto"/>
        <w:ind w:left="307" w:right="290" w:firstLine="0"/>
        <w:jc w:val="left"/>
        <w:rPr>
          <w:sz w:val="16"/>
        </w:rPr>
      </w:pPr>
      <w:r>
        <w:rPr>
          <w:sz w:val="16"/>
        </w:rPr>
        <w:t>Os</w:t>
      </w:r>
      <w:r>
        <w:rPr>
          <w:spacing w:val="27"/>
          <w:sz w:val="16"/>
        </w:rPr>
        <w:t xml:space="preserve"> </w:t>
      </w:r>
      <w:r>
        <w:rPr>
          <w:sz w:val="16"/>
        </w:rPr>
        <w:t>setores/clínicas</w:t>
      </w:r>
      <w:r>
        <w:rPr>
          <w:spacing w:val="27"/>
          <w:sz w:val="16"/>
        </w:rPr>
        <w:t xml:space="preserve"> </w:t>
      </w:r>
      <w:r>
        <w:rPr>
          <w:sz w:val="16"/>
        </w:rPr>
        <w:t>de</w:t>
      </w:r>
      <w:r>
        <w:rPr>
          <w:spacing w:val="27"/>
          <w:sz w:val="16"/>
        </w:rPr>
        <w:t xml:space="preserve"> </w:t>
      </w:r>
      <w:r>
        <w:rPr>
          <w:sz w:val="16"/>
        </w:rPr>
        <w:t>destino</w:t>
      </w:r>
      <w:r>
        <w:rPr>
          <w:spacing w:val="27"/>
          <w:sz w:val="16"/>
        </w:rPr>
        <w:t xml:space="preserve"> </w:t>
      </w:r>
      <w:r>
        <w:rPr>
          <w:sz w:val="16"/>
        </w:rPr>
        <w:t>do</w:t>
      </w:r>
      <w:r>
        <w:rPr>
          <w:spacing w:val="27"/>
          <w:sz w:val="16"/>
        </w:rPr>
        <w:t xml:space="preserve"> </w:t>
      </w:r>
      <w:r>
        <w:rPr>
          <w:sz w:val="16"/>
        </w:rPr>
        <w:t>material</w:t>
      </w:r>
      <w:r>
        <w:rPr>
          <w:spacing w:val="27"/>
          <w:sz w:val="16"/>
        </w:rPr>
        <w:t xml:space="preserve"> </w:t>
      </w:r>
      <w:r>
        <w:rPr>
          <w:b/>
          <w:sz w:val="16"/>
          <w:u w:val="single"/>
        </w:rPr>
        <w:t>NÃO</w:t>
      </w:r>
      <w:r>
        <w:rPr>
          <w:b/>
          <w:spacing w:val="27"/>
          <w:sz w:val="16"/>
        </w:rPr>
        <w:t xml:space="preserve"> </w:t>
      </w:r>
      <w:r>
        <w:rPr>
          <w:sz w:val="16"/>
        </w:rPr>
        <w:t>estão</w:t>
      </w:r>
      <w:r>
        <w:rPr>
          <w:spacing w:val="27"/>
          <w:sz w:val="16"/>
        </w:rPr>
        <w:t xml:space="preserve"> </w:t>
      </w:r>
      <w:r>
        <w:rPr>
          <w:sz w:val="16"/>
        </w:rPr>
        <w:t>autorizados</w:t>
      </w:r>
      <w:r>
        <w:rPr>
          <w:spacing w:val="27"/>
          <w:sz w:val="16"/>
        </w:rPr>
        <w:t xml:space="preserve"> </w:t>
      </w:r>
      <w:r>
        <w:rPr>
          <w:sz w:val="16"/>
        </w:rPr>
        <w:t>a</w:t>
      </w:r>
      <w:r>
        <w:rPr>
          <w:spacing w:val="27"/>
          <w:sz w:val="16"/>
        </w:rPr>
        <w:t xml:space="preserve"> </w:t>
      </w:r>
      <w:r>
        <w:rPr>
          <w:sz w:val="16"/>
        </w:rPr>
        <w:t>solicitar</w:t>
      </w:r>
      <w:r>
        <w:rPr>
          <w:spacing w:val="27"/>
          <w:sz w:val="16"/>
        </w:rPr>
        <w:t xml:space="preserve"> </w:t>
      </w:r>
      <w:r>
        <w:rPr>
          <w:sz w:val="16"/>
        </w:rPr>
        <w:t>diretamente</w:t>
      </w:r>
      <w:r>
        <w:rPr>
          <w:spacing w:val="27"/>
          <w:sz w:val="16"/>
        </w:rPr>
        <w:t xml:space="preserve"> </w:t>
      </w:r>
      <w:r>
        <w:rPr>
          <w:sz w:val="16"/>
        </w:rPr>
        <w:t>junto</w:t>
      </w:r>
      <w:r>
        <w:rPr>
          <w:spacing w:val="27"/>
          <w:sz w:val="16"/>
        </w:rPr>
        <w:t xml:space="preserve"> </w:t>
      </w:r>
      <w:r>
        <w:rPr>
          <w:sz w:val="16"/>
        </w:rPr>
        <w:t>a</w:t>
      </w:r>
      <w:r>
        <w:rPr>
          <w:spacing w:val="27"/>
          <w:sz w:val="16"/>
        </w:rPr>
        <w:t xml:space="preserve"> </w:t>
      </w:r>
      <w:r>
        <w:rPr>
          <w:sz w:val="16"/>
        </w:rPr>
        <w:t>CONTRATADA</w:t>
      </w:r>
      <w:r>
        <w:rPr>
          <w:spacing w:val="17"/>
          <w:sz w:val="16"/>
        </w:rPr>
        <w:t xml:space="preserve"> </w:t>
      </w:r>
      <w:r>
        <w:rPr>
          <w:sz w:val="16"/>
        </w:rPr>
        <w:t>a</w:t>
      </w:r>
      <w:r>
        <w:rPr>
          <w:spacing w:val="27"/>
          <w:sz w:val="16"/>
        </w:rPr>
        <w:t xml:space="preserve"> </w:t>
      </w:r>
      <w:r>
        <w:rPr>
          <w:sz w:val="16"/>
        </w:rPr>
        <w:t>entrega</w:t>
      </w:r>
      <w:r>
        <w:rPr>
          <w:spacing w:val="27"/>
          <w:sz w:val="16"/>
        </w:rPr>
        <w:t xml:space="preserve"> </w:t>
      </w:r>
      <w:r>
        <w:rPr>
          <w:sz w:val="16"/>
        </w:rPr>
        <w:t>do</w:t>
      </w:r>
      <w:r>
        <w:rPr>
          <w:spacing w:val="27"/>
          <w:sz w:val="16"/>
        </w:rPr>
        <w:t xml:space="preserve"> </w:t>
      </w:r>
      <w:r>
        <w:rPr>
          <w:sz w:val="16"/>
        </w:rPr>
        <w:t>material,</w:t>
      </w:r>
      <w:r>
        <w:rPr>
          <w:spacing w:val="27"/>
          <w:sz w:val="16"/>
        </w:rPr>
        <w:t xml:space="preserve"> </w:t>
      </w:r>
      <w:r>
        <w:rPr>
          <w:sz w:val="16"/>
        </w:rPr>
        <w:t>salvo</w:t>
      </w:r>
      <w:r>
        <w:rPr>
          <w:spacing w:val="27"/>
          <w:sz w:val="16"/>
        </w:rPr>
        <w:t xml:space="preserve"> </w:t>
      </w:r>
      <w:r>
        <w:rPr>
          <w:sz w:val="16"/>
        </w:rPr>
        <w:t>permitido</w:t>
      </w:r>
      <w:r>
        <w:rPr>
          <w:spacing w:val="27"/>
          <w:sz w:val="16"/>
        </w:rPr>
        <w:t xml:space="preserve"> </w:t>
      </w:r>
      <w:r>
        <w:rPr>
          <w:sz w:val="16"/>
        </w:rPr>
        <w:t>pela</w:t>
      </w:r>
      <w:r>
        <w:rPr>
          <w:spacing w:val="27"/>
          <w:sz w:val="16"/>
        </w:rPr>
        <w:t xml:space="preserve"> </w:t>
      </w:r>
      <w:r>
        <w:rPr>
          <w:sz w:val="16"/>
        </w:rPr>
        <w:t>DIVLS/</w:t>
      </w:r>
      <w:r>
        <w:rPr>
          <w:spacing w:val="27"/>
          <w:sz w:val="16"/>
        </w:rPr>
        <w:t xml:space="preserve"> </w:t>
      </w:r>
      <w:r>
        <w:rPr>
          <w:sz w:val="16"/>
        </w:rPr>
        <w:t>Serviço</w:t>
      </w:r>
      <w:r>
        <w:rPr>
          <w:spacing w:val="27"/>
          <w:sz w:val="16"/>
        </w:rPr>
        <w:t xml:space="preserve"> </w:t>
      </w:r>
      <w:r>
        <w:rPr>
          <w:sz w:val="16"/>
        </w:rPr>
        <w:t>de</w:t>
      </w:r>
      <w:r>
        <w:rPr>
          <w:spacing w:val="27"/>
          <w:sz w:val="16"/>
        </w:rPr>
        <w:t xml:space="preserve"> </w:t>
      </w:r>
      <w:r>
        <w:rPr>
          <w:sz w:val="16"/>
        </w:rPr>
        <w:t>Controle</w:t>
      </w:r>
      <w:r>
        <w:rPr>
          <w:spacing w:val="27"/>
          <w:sz w:val="16"/>
        </w:rPr>
        <w:t xml:space="preserve"> </w:t>
      </w:r>
      <w:r>
        <w:rPr>
          <w:sz w:val="16"/>
        </w:rPr>
        <w:t>de</w:t>
      </w:r>
      <w:r>
        <w:rPr>
          <w:spacing w:val="27"/>
          <w:sz w:val="16"/>
        </w:rPr>
        <w:t xml:space="preserve"> </w:t>
      </w:r>
      <w:r>
        <w:rPr>
          <w:sz w:val="16"/>
        </w:rPr>
        <w:t>Medicamentos</w:t>
      </w:r>
      <w:r>
        <w:rPr>
          <w:spacing w:val="27"/>
          <w:sz w:val="16"/>
        </w:rPr>
        <w:t xml:space="preserve"> </w:t>
      </w:r>
      <w:r>
        <w:rPr>
          <w:sz w:val="16"/>
        </w:rPr>
        <w:t>ou</w:t>
      </w:r>
      <w:r>
        <w:rPr>
          <w:spacing w:val="40"/>
          <w:sz w:val="16"/>
        </w:rPr>
        <w:t xml:space="preserve"> </w:t>
      </w:r>
      <w:r>
        <w:rPr>
          <w:sz w:val="16"/>
        </w:rPr>
        <w:t>departamento</w:t>
      </w:r>
      <w:r>
        <w:rPr>
          <w:spacing w:val="-1"/>
          <w:sz w:val="16"/>
        </w:rPr>
        <w:t xml:space="preserve"> </w:t>
      </w:r>
      <w:r>
        <w:rPr>
          <w:sz w:val="16"/>
        </w:rPr>
        <w:t>superior.</w:t>
      </w:r>
    </w:p>
    <w:p w14:paraId="55987F0A">
      <w:pPr>
        <w:pStyle w:val="9"/>
        <w:numPr>
          <w:ilvl w:val="1"/>
          <w:numId w:val="27"/>
        </w:numPr>
        <w:tabs>
          <w:tab w:val="left" w:pos="599"/>
        </w:tabs>
        <w:spacing w:before="1" w:after="0" w:line="285" w:lineRule="auto"/>
        <w:ind w:left="307" w:right="290" w:firstLine="0"/>
        <w:jc w:val="left"/>
        <w:rPr>
          <w:sz w:val="16"/>
        </w:rPr>
      </w:pPr>
      <w:r>
        <w:rPr>
          <w:sz w:val="16"/>
        </w:rPr>
        <w:t>Antes</w:t>
      </w:r>
      <w:r>
        <w:rPr>
          <w:spacing w:val="22"/>
          <w:sz w:val="16"/>
        </w:rPr>
        <w:t xml:space="preserve"> </w:t>
      </w:r>
      <w:r>
        <w:rPr>
          <w:sz w:val="16"/>
        </w:rPr>
        <w:t>de</w:t>
      </w:r>
      <w:r>
        <w:rPr>
          <w:spacing w:val="22"/>
          <w:sz w:val="16"/>
        </w:rPr>
        <w:t xml:space="preserve"> </w:t>
      </w:r>
      <w:r>
        <w:rPr>
          <w:sz w:val="16"/>
        </w:rPr>
        <w:t>apresentar</w:t>
      </w:r>
      <w:r>
        <w:rPr>
          <w:spacing w:val="22"/>
          <w:sz w:val="16"/>
        </w:rPr>
        <w:t xml:space="preserve"> </w:t>
      </w:r>
      <w:r>
        <w:rPr>
          <w:sz w:val="16"/>
        </w:rPr>
        <w:t>a</w:t>
      </w:r>
      <w:r>
        <w:rPr>
          <w:spacing w:val="22"/>
          <w:sz w:val="16"/>
        </w:rPr>
        <w:t xml:space="preserve"> </w:t>
      </w:r>
      <w:r>
        <w:rPr>
          <w:sz w:val="16"/>
        </w:rPr>
        <w:t>proposta,</w:t>
      </w:r>
      <w:r>
        <w:rPr>
          <w:spacing w:val="22"/>
          <w:sz w:val="16"/>
        </w:rPr>
        <w:t xml:space="preserve"> </w:t>
      </w:r>
      <w:r>
        <w:rPr>
          <w:sz w:val="16"/>
        </w:rPr>
        <w:t>a</w:t>
      </w:r>
      <w:r>
        <w:rPr>
          <w:spacing w:val="22"/>
          <w:sz w:val="16"/>
        </w:rPr>
        <w:t xml:space="preserve"> </w:t>
      </w:r>
      <w:r>
        <w:rPr>
          <w:sz w:val="16"/>
        </w:rPr>
        <w:t>CONTRATADA</w:t>
      </w:r>
      <w:r>
        <w:rPr>
          <w:spacing w:val="13"/>
          <w:sz w:val="16"/>
        </w:rPr>
        <w:t xml:space="preserve"> </w:t>
      </w:r>
      <w:r>
        <w:rPr>
          <w:sz w:val="16"/>
        </w:rPr>
        <w:t>deverá</w:t>
      </w:r>
      <w:r>
        <w:rPr>
          <w:spacing w:val="22"/>
          <w:sz w:val="16"/>
        </w:rPr>
        <w:t xml:space="preserve"> </w:t>
      </w:r>
      <w:r>
        <w:rPr>
          <w:sz w:val="16"/>
        </w:rPr>
        <w:t>realizar</w:t>
      </w:r>
      <w:r>
        <w:rPr>
          <w:spacing w:val="22"/>
          <w:sz w:val="16"/>
        </w:rPr>
        <w:t xml:space="preserve"> </w:t>
      </w:r>
      <w:r>
        <w:rPr>
          <w:sz w:val="16"/>
        </w:rPr>
        <w:t>todos</w:t>
      </w:r>
      <w:r>
        <w:rPr>
          <w:spacing w:val="22"/>
          <w:sz w:val="16"/>
        </w:rPr>
        <w:t xml:space="preserve"> </w:t>
      </w:r>
      <w:r>
        <w:rPr>
          <w:sz w:val="16"/>
        </w:rPr>
        <w:t>os</w:t>
      </w:r>
      <w:r>
        <w:rPr>
          <w:spacing w:val="22"/>
          <w:sz w:val="16"/>
        </w:rPr>
        <w:t xml:space="preserve"> </w:t>
      </w:r>
      <w:r>
        <w:rPr>
          <w:sz w:val="16"/>
        </w:rPr>
        <w:t>levantamentos</w:t>
      </w:r>
      <w:r>
        <w:rPr>
          <w:spacing w:val="22"/>
          <w:sz w:val="16"/>
        </w:rPr>
        <w:t xml:space="preserve"> </w:t>
      </w:r>
      <w:r>
        <w:rPr>
          <w:sz w:val="16"/>
        </w:rPr>
        <w:t>essenciais,</w:t>
      </w:r>
      <w:r>
        <w:rPr>
          <w:spacing w:val="22"/>
          <w:sz w:val="16"/>
        </w:rPr>
        <w:t xml:space="preserve"> </w:t>
      </w:r>
      <w:r>
        <w:rPr>
          <w:sz w:val="16"/>
        </w:rPr>
        <w:t>de</w:t>
      </w:r>
      <w:r>
        <w:rPr>
          <w:spacing w:val="22"/>
          <w:sz w:val="16"/>
        </w:rPr>
        <w:t xml:space="preserve"> </w:t>
      </w:r>
      <w:r>
        <w:rPr>
          <w:sz w:val="16"/>
        </w:rPr>
        <w:t>modo</w:t>
      </w:r>
      <w:r>
        <w:rPr>
          <w:spacing w:val="22"/>
          <w:sz w:val="16"/>
        </w:rPr>
        <w:t xml:space="preserve"> </w:t>
      </w:r>
      <w:r>
        <w:rPr>
          <w:sz w:val="16"/>
        </w:rPr>
        <w:t>a</w:t>
      </w:r>
      <w:r>
        <w:rPr>
          <w:spacing w:val="22"/>
          <w:sz w:val="16"/>
        </w:rPr>
        <w:t xml:space="preserve"> </w:t>
      </w:r>
      <w:r>
        <w:rPr>
          <w:sz w:val="16"/>
        </w:rPr>
        <w:t>não</w:t>
      </w:r>
      <w:r>
        <w:rPr>
          <w:spacing w:val="22"/>
          <w:sz w:val="16"/>
        </w:rPr>
        <w:t xml:space="preserve"> </w:t>
      </w:r>
      <w:r>
        <w:rPr>
          <w:sz w:val="16"/>
        </w:rPr>
        <w:t>incorrer</w:t>
      </w:r>
      <w:r>
        <w:rPr>
          <w:spacing w:val="22"/>
          <w:sz w:val="16"/>
        </w:rPr>
        <w:t xml:space="preserve"> </w:t>
      </w:r>
      <w:r>
        <w:rPr>
          <w:sz w:val="16"/>
        </w:rPr>
        <w:t>em</w:t>
      </w:r>
      <w:r>
        <w:rPr>
          <w:spacing w:val="22"/>
          <w:sz w:val="16"/>
        </w:rPr>
        <w:t xml:space="preserve"> </w:t>
      </w:r>
      <w:r>
        <w:rPr>
          <w:sz w:val="16"/>
        </w:rPr>
        <w:t>omissões</w:t>
      </w:r>
      <w:r>
        <w:rPr>
          <w:spacing w:val="22"/>
          <w:sz w:val="16"/>
        </w:rPr>
        <w:t xml:space="preserve"> </w:t>
      </w:r>
      <w:r>
        <w:rPr>
          <w:sz w:val="16"/>
        </w:rPr>
        <w:t>que</w:t>
      </w:r>
      <w:r>
        <w:rPr>
          <w:spacing w:val="22"/>
          <w:sz w:val="16"/>
        </w:rPr>
        <w:t xml:space="preserve"> </w:t>
      </w:r>
      <w:r>
        <w:rPr>
          <w:sz w:val="16"/>
        </w:rPr>
        <w:t>jamais</w:t>
      </w:r>
      <w:r>
        <w:rPr>
          <w:spacing w:val="22"/>
          <w:sz w:val="16"/>
        </w:rPr>
        <w:t xml:space="preserve"> </w:t>
      </w:r>
      <w:r>
        <w:rPr>
          <w:sz w:val="16"/>
        </w:rPr>
        <w:t>poderão</w:t>
      </w:r>
      <w:r>
        <w:rPr>
          <w:spacing w:val="22"/>
          <w:sz w:val="16"/>
        </w:rPr>
        <w:t xml:space="preserve"> </w:t>
      </w:r>
      <w:r>
        <w:rPr>
          <w:sz w:val="16"/>
        </w:rPr>
        <w:t>ser</w:t>
      </w:r>
      <w:r>
        <w:rPr>
          <w:spacing w:val="22"/>
          <w:sz w:val="16"/>
        </w:rPr>
        <w:t xml:space="preserve"> </w:t>
      </w:r>
      <w:r>
        <w:rPr>
          <w:sz w:val="16"/>
        </w:rPr>
        <w:t>alegadas</w:t>
      </w:r>
      <w:r>
        <w:rPr>
          <w:spacing w:val="22"/>
          <w:sz w:val="16"/>
        </w:rPr>
        <w:t xml:space="preserve"> </w:t>
      </w:r>
      <w:r>
        <w:rPr>
          <w:sz w:val="16"/>
        </w:rPr>
        <w:t>ao</w:t>
      </w:r>
      <w:r>
        <w:rPr>
          <w:spacing w:val="22"/>
          <w:sz w:val="16"/>
        </w:rPr>
        <w:t xml:space="preserve"> </w:t>
      </w:r>
      <w:r>
        <w:rPr>
          <w:sz w:val="16"/>
        </w:rPr>
        <w:t>fornecimento</w:t>
      </w:r>
      <w:r>
        <w:rPr>
          <w:spacing w:val="22"/>
          <w:sz w:val="16"/>
        </w:rPr>
        <w:t xml:space="preserve"> </w:t>
      </w:r>
      <w:r>
        <w:rPr>
          <w:sz w:val="16"/>
        </w:rPr>
        <w:t>em</w:t>
      </w:r>
      <w:r>
        <w:rPr>
          <w:spacing w:val="22"/>
          <w:sz w:val="16"/>
        </w:rPr>
        <w:t xml:space="preserve"> </w:t>
      </w:r>
      <w:r>
        <w:rPr>
          <w:sz w:val="16"/>
        </w:rPr>
        <w:t>favor</w:t>
      </w:r>
      <w:r>
        <w:rPr>
          <w:spacing w:val="22"/>
          <w:sz w:val="16"/>
        </w:rPr>
        <w:t xml:space="preserve"> </w:t>
      </w:r>
      <w:r>
        <w:rPr>
          <w:sz w:val="16"/>
        </w:rPr>
        <w:t>de</w:t>
      </w:r>
      <w:r>
        <w:rPr>
          <w:spacing w:val="22"/>
          <w:sz w:val="16"/>
        </w:rPr>
        <w:t xml:space="preserve"> </w:t>
      </w:r>
      <w:r>
        <w:rPr>
          <w:sz w:val="16"/>
        </w:rPr>
        <w:t>eventuais</w:t>
      </w:r>
      <w:r>
        <w:rPr>
          <w:spacing w:val="40"/>
          <w:sz w:val="16"/>
        </w:rPr>
        <w:t xml:space="preserve"> </w:t>
      </w:r>
      <w:r>
        <w:rPr>
          <w:sz w:val="16"/>
        </w:rPr>
        <w:t>pretensões de acréscimos de preços, alteração de data de entrega ou alteração de qualidade.</w:t>
      </w:r>
    </w:p>
    <w:p w14:paraId="0336DA3A">
      <w:pPr>
        <w:pStyle w:val="9"/>
        <w:numPr>
          <w:ilvl w:val="1"/>
          <w:numId w:val="27"/>
        </w:numPr>
        <w:tabs>
          <w:tab w:val="left" w:pos="581"/>
        </w:tabs>
        <w:spacing w:before="0" w:after="0" w:line="240" w:lineRule="auto"/>
        <w:ind w:left="581" w:right="0" w:hanging="274"/>
        <w:jc w:val="left"/>
        <w:rPr>
          <w:sz w:val="16"/>
        </w:rPr>
      </w:pPr>
      <w:r>
        <w:rPr>
          <w:sz w:val="16"/>
        </w:rPr>
        <w:t>A</w:t>
      </w:r>
      <w:r>
        <w:rPr>
          <w:spacing w:val="-6"/>
          <w:sz w:val="16"/>
        </w:rPr>
        <w:t xml:space="preserve"> </w:t>
      </w:r>
      <w:r>
        <w:rPr>
          <w:sz w:val="16"/>
        </w:rPr>
        <w:t>apresentação</w:t>
      </w:r>
      <w:r>
        <w:rPr>
          <w:spacing w:val="4"/>
          <w:sz w:val="16"/>
        </w:rPr>
        <w:t xml:space="preserve"> </w:t>
      </w:r>
      <w:r>
        <w:rPr>
          <w:sz w:val="16"/>
        </w:rPr>
        <w:t>da</w:t>
      </w:r>
      <w:r>
        <w:rPr>
          <w:spacing w:val="5"/>
          <w:sz w:val="16"/>
        </w:rPr>
        <w:t xml:space="preserve"> </w:t>
      </w:r>
      <w:r>
        <w:rPr>
          <w:sz w:val="16"/>
        </w:rPr>
        <w:t>proposta</w:t>
      </w:r>
      <w:r>
        <w:rPr>
          <w:spacing w:val="4"/>
          <w:sz w:val="16"/>
        </w:rPr>
        <w:t xml:space="preserve"> </w:t>
      </w:r>
      <w:r>
        <w:rPr>
          <w:sz w:val="16"/>
        </w:rPr>
        <w:t>implica</w:t>
      </w:r>
      <w:r>
        <w:rPr>
          <w:spacing w:val="4"/>
          <w:sz w:val="16"/>
        </w:rPr>
        <w:t xml:space="preserve"> </w:t>
      </w:r>
      <w:r>
        <w:rPr>
          <w:sz w:val="16"/>
        </w:rPr>
        <w:t>na</w:t>
      </w:r>
      <w:r>
        <w:rPr>
          <w:spacing w:val="5"/>
          <w:sz w:val="16"/>
        </w:rPr>
        <w:t xml:space="preserve"> </w:t>
      </w:r>
      <w:r>
        <w:rPr>
          <w:sz w:val="16"/>
        </w:rPr>
        <w:t>obrigatoriedade</w:t>
      </w:r>
      <w:r>
        <w:rPr>
          <w:spacing w:val="4"/>
          <w:sz w:val="16"/>
        </w:rPr>
        <w:t xml:space="preserve"> </w:t>
      </w:r>
      <w:r>
        <w:rPr>
          <w:sz w:val="16"/>
        </w:rPr>
        <w:t>do</w:t>
      </w:r>
      <w:r>
        <w:rPr>
          <w:spacing w:val="5"/>
          <w:sz w:val="16"/>
        </w:rPr>
        <w:t xml:space="preserve"> </w:t>
      </w:r>
      <w:r>
        <w:rPr>
          <w:sz w:val="16"/>
        </w:rPr>
        <w:t>cumprimento</w:t>
      </w:r>
      <w:r>
        <w:rPr>
          <w:spacing w:val="4"/>
          <w:sz w:val="16"/>
        </w:rPr>
        <w:t xml:space="preserve"> </w:t>
      </w:r>
      <w:r>
        <w:rPr>
          <w:sz w:val="16"/>
        </w:rPr>
        <w:t>das</w:t>
      </w:r>
      <w:r>
        <w:rPr>
          <w:spacing w:val="4"/>
          <w:sz w:val="16"/>
        </w:rPr>
        <w:t xml:space="preserve"> </w:t>
      </w:r>
      <w:r>
        <w:rPr>
          <w:sz w:val="16"/>
        </w:rPr>
        <w:t>disposições</w:t>
      </w:r>
      <w:r>
        <w:rPr>
          <w:spacing w:val="5"/>
          <w:sz w:val="16"/>
        </w:rPr>
        <w:t xml:space="preserve"> </w:t>
      </w:r>
      <w:r>
        <w:rPr>
          <w:sz w:val="16"/>
        </w:rPr>
        <w:t>nelas</w:t>
      </w:r>
      <w:r>
        <w:rPr>
          <w:spacing w:val="4"/>
          <w:sz w:val="16"/>
        </w:rPr>
        <w:t xml:space="preserve"> </w:t>
      </w:r>
      <w:r>
        <w:rPr>
          <w:sz w:val="16"/>
        </w:rPr>
        <w:t>contidas,</w:t>
      </w:r>
      <w:r>
        <w:rPr>
          <w:spacing w:val="5"/>
          <w:sz w:val="16"/>
        </w:rPr>
        <w:t xml:space="preserve"> </w:t>
      </w:r>
      <w:r>
        <w:rPr>
          <w:sz w:val="16"/>
        </w:rPr>
        <w:t>assumindo</w:t>
      </w:r>
      <w:r>
        <w:rPr>
          <w:spacing w:val="4"/>
          <w:sz w:val="16"/>
        </w:rPr>
        <w:t xml:space="preserve"> </w:t>
      </w:r>
      <w:r>
        <w:rPr>
          <w:sz w:val="16"/>
        </w:rPr>
        <w:t>o</w:t>
      </w:r>
      <w:r>
        <w:rPr>
          <w:spacing w:val="4"/>
          <w:sz w:val="16"/>
        </w:rPr>
        <w:t xml:space="preserve"> </w:t>
      </w:r>
      <w:r>
        <w:rPr>
          <w:sz w:val="16"/>
        </w:rPr>
        <w:t>proponente</w:t>
      </w:r>
      <w:r>
        <w:rPr>
          <w:spacing w:val="5"/>
          <w:sz w:val="16"/>
        </w:rPr>
        <w:t xml:space="preserve"> </w:t>
      </w:r>
      <w:r>
        <w:rPr>
          <w:sz w:val="16"/>
        </w:rPr>
        <w:t>o</w:t>
      </w:r>
      <w:r>
        <w:rPr>
          <w:spacing w:val="4"/>
          <w:sz w:val="16"/>
        </w:rPr>
        <w:t xml:space="preserve"> </w:t>
      </w:r>
      <w:r>
        <w:rPr>
          <w:sz w:val="16"/>
        </w:rPr>
        <w:t>compromisso</w:t>
      </w:r>
      <w:r>
        <w:rPr>
          <w:spacing w:val="4"/>
          <w:sz w:val="16"/>
        </w:rPr>
        <w:t xml:space="preserve"> </w:t>
      </w:r>
      <w:r>
        <w:rPr>
          <w:sz w:val="16"/>
        </w:rPr>
        <w:t>de</w:t>
      </w:r>
      <w:r>
        <w:rPr>
          <w:spacing w:val="5"/>
          <w:sz w:val="16"/>
        </w:rPr>
        <w:t xml:space="preserve"> </w:t>
      </w:r>
      <w:r>
        <w:rPr>
          <w:sz w:val="16"/>
        </w:rPr>
        <w:t>executar</w:t>
      </w:r>
      <w:r>
        <w:rPr>
          <w:spacing w:val="4"/>
          <w:sz w:val="16"/>
        </w:rPr>
        <w:t xml:space="preserve"> </w:t>
      </w:r>
      <w:r>
        <w:rPr>
          <w:sz w:val="16"/>
        </w:rPr>
        <w:t>os</w:t>
      </w:r>
      <w:r>
        <w:rPr>
          <w:spacing w:val="5"/>
          <w:sz w:val="16"/>
        </w:rPr>
        <w:t xml:space="preserve"> </w:t>
      </w:r>
      <w:r>
        <w:rPr>
          <w:sz w:val="16"/>
        </w:rPr>
        <w:t>serviços</w:t>
      </w:r>
      <w:r>
        <w:rPr>
          <w:spacing w:val="4"/>
          <w:sz w:val="16"/>
        </w:rPr>
        <w:t xml:space="preserve"> </w:t>
      </w:r>
      <w:r>
        <w:rPr>
          <w:sz w:val="16"/>
        </w:rPr>
        <w:t>nos</w:t>
      </w:r>
      <w:r>
        <w:rPr>
          <w:spacing w:val="4"/>
          <w:sz w:val="16"/>
        </w:rPr>
        <w:t xml:space="preserve"> </w:t>
      </w:r>
      <w:r>
        <w:rPr>
          <w:sz w:val="16"/>
        </w:rPr>
        <w:t>seus</w:t>
      </w:r>
      <w:r>
        <w:rPr>
          <w:spacing w:val="5"/>
          <w:sz w:val="16"/>
        </w:rPr>
        <w:t xml:space="preserve"> </w:t>
      </w:r>
      <w:r>
        <w:rPr>
          <w:spacing w:val="-2"/>
          <w:sz w:val="16"/>
        </w:rPr>
        <w:t>termos.</w:t>
      </w:r>
    </w:p>
    <w:p w14:paraId="696FE4FC">
      <w:pPr>
        <w:pStyle w:val="9"/>
        <w:numPr>
          <w:ilvl w:val="1"/>
          <w:numId w:val="27"/>
        </w:numPr>
        <w:tabs>
          <w:tab w:val="left" w:pos="590"/>
        </w:tabs>
        <w:spacing w:before="36" w:after="0" w:line="240" w:lineRule="auto"/>
        <w:ind w:left="590" w:right="0" w:hanging="283"/>
        <w:jc w:val="left"/>
        <w:rPr>
          <w:sz w:val="16"/>
        </w:rPr>
      </w:pPr>
      <w:r>
        <w:rPr>
          <w:sz w:val="16"/>
        </w:rPr>
        <w:t>O</w:t>
      </w:r>
      <w:r>
        <w:rPr>
          <w:spacing w:val="3"/>
          <w:sz w:val="16"/>
        </w:rPr>
        <w:t xml:space="preserve"> </w:t>
      </w:r>
      <w:r>
        <w:rPr>
          <w:sz w:val="16"/>
        </w:rPr>
        <w:t>preço</w:t>
      </w:r>
      <w:r>
        <w:rPr>
          <w:spacing w:val="4"/>
          <w:sz w:val="16"/>
        </w:rPr>
        <w:t xml:space="preserve"> </w:t>
      </w:r>
      <w:r>
        <w:rPr>
          <w:sz w:val="16"/>
        </w:rPr>
        <w:t>total</w:t>
      </w:r>
      <w:r>
        <w:rPr>
          <w:spacing w:val="4"/>
          <w:sz w:val="16"/>
        </w:rPr>
        <w:t xml:space="preserve"> </w:t>
      </w:r>
      <w:r>
        <w:rPr>
          <w:sz w:val="16"/>
        </w:rPr>
        <w:t>proposto</w:t>
      </w:r>
      <w:r>
        <w:rPr>
          <w:spacing w:val="4"/>
          <w:sz w:val="16"/>
        </w:rPr>
        <w:t xml:space="preserve"> </w:t>
      </w:r>
      <w:r>
        <w:rPr>
          <w:sz w:val="16"/>
        </w:rPr>
        <w:t>deverá</w:t>
      </w:r>
      <w:r>
        <w:rPr>
          <w:spacing w:val="4"/>
          <w:sz w:val="16"/>
        </w:rPr>
        <w:t xml:space="preserve"> </w:t>
      </w:r>
      <w:r>
        <w:rPr>
          <w:sz w:val="16"/>
        </w:rPr>
        <w:t>considerar</w:t>
      </w:r>
      <w:r>
        <w:rPr>
          <w:spacing w:val="4"/>
          <w:sz w:val="16"/>
        </w:rPr>
        <w:t xml:space="preserve"> </w:t>
      </w:r>
      <w:r>
        <w:rPr>
          <w:sz w:val="16"/>
        </w:rPr>
        <w:t>a</w:t>
      </w:r>
      <w:r>
        <w:rPr>
          <w:spacing w:val="3"/>
          <w:sz w:val="16"/>
        </w:rPr>
        <w:t xml:space="preserve"> </w:t>
      </w:r>
      <w:r>
        <w:rPr>
          <w:sz w:val="16"/>
        </w:rPr>
        <w:t>consecução</w:t>
      </w:r>
      <w:r>
        <w:rPr>
          <w:spacing w:val="4"/>
          <w:sz w:val="16"/>
        </w:rPr>
        <w:t xml:space="preserve"> </w:t>
      </w:r>
      <w:r>
        <w:rPr>
          <w:sz w:val="16"/>
        </w:rPr>
        <w:t>do</w:t>
      </w:r>
      <w:r>
        <w:rPr>
          <w:spacing w:val="4"/>
          <w:sz w:val="16"/>
        </w:rPr>
        <w:t xml:space="preserve"> </w:t>
      </w:r>
      <w:r>
        <w:rPr>
          <w:sz w:val="16"/>
        </w:rPr>
        <w:t>objeto</w:t>
      </w:r>
      <w:r>
        <w:rPr>
          <w:spacing w:val="4"/>
          <w:sz w:val="16"/>
        </w:rPr>
        <w:t xml:space="preserve"> </w:t>
      </w:r>
      <w:r>
        <w:rPr>
          <w:sz w:val="16"/>
        </w:rPr>
        <w:t>referente</w:t>
      </w:r>
      <w:r>
        <w:rPr>
          <w:spacing w:val="4"/>
          <w:sz w:val="16"/>
        </w:rPr>
        <w:t xml:space="preserve"> </w:t>
      </w:r>
      <w:r>
        <w:rPr>
          <w:sz w:val="16"/>
        </w:rPr>
        <w:t>a</w:t>
      </w:r>
      <w:r>
        <w:rPr>
          <w:spacing w:val="4"/>
          <w:sz w:val="16"/>
        </w:rPr>
        <w:t xml:space="preserve"> </w:t>
      </w:r>
      <w:r>
        <w:rPr>
          <w:sz w:val="16"/>
        </w:rPr>
        <w:t>presente</w:t>
      </w:r>
      <w:r>
        <w:rPr>
          <w:spacing w:val="4"/>
          <w:sz w:val="16"/>
        </w:rPr>
        <w:t xml:space="preserve"> </w:t>
      </w:r>
      <w:r>
        <w:rPr>
          <w:sz w:val="16"/>
        </w:rPr>
        <w:t>contratação,</w:t>
      </w:r>
      <w:r>
        <w:rPr>
          <w:spacing w:val="3"/>
          <w:sz w:val="16"/>
        </w:rPr>
        <w:t xml:space="preserve"> </w:t>
      </w:r>
      <w:r>
        <w:rPr>
          <w:sz w:val="16"/>
        </w:rPr>
        <w:t>englobando</w:t>
      </w:r>
      <w:r>
        <w:rPr>
          <w:spacing w:val="4"/>
          <w:sz w:val="16"/>
        </w:rPr>
        <w:t xml:space="preserve"> </w:t>
      </w:r>
      <w:r>
        <w:rPr>
          <w:sz w:val="16"/>
        </w:rPr>
        <w:t>todos</w:t>
      </w:r>
      <w:r>
        <w:rPr>
          <w:spacing w:val="4"/>
          <w:sz w:val="16"/>
        </w:rPr>
        <w:t xml:space="preserve"> </w:t>
      </w:r>
      <w:r>
        <w:rPr>
          <w:sz w:val="16"/>
        </w:rPr>
        <w:t>os</w:t>
      </w:r>
      <w:r>
        <w:rPr>
          <w:spacing w:val="4"/>
          <w:sz w:val="16"/>
        </w:rPr>
        <w:t xml:space="preserve"> </w:t>
      </w:r>
      <w:r>
        <w:rPr>
          <w:sz w:val="16"/>
        </w:rPr>
        <w:t>custos</w:t>
      </w:r>
      <w:r>
        <w:rPr>
          <w:spacing w:val="4"/>
          <w:sz w:val="16"/>
        </w:rPr>
        <w:t xml:space="preserve"> </w:t>
      </w:r>
      <w:r>
        <w:rPr>
          <w:sz w:val="16"/>
        </w:rPr>
        <w:t>diretos</w:t>
      </w:r>
      <w:r>
        <w:rPr>
          <w:spacing w:val="4"/>
          <w:sz w:val="16"/>
        </w:rPr>
        <w:t xml:space="preserve"> </w:t>
      </w:r>
      <w:r>
        <w:rPr>
          <w:sz w:val="16"/>
        </w:rPr>
        <w:t>e</w:t>
      </w:r>
      <w:r>
        <w:rPr>
          <w:spacing w:val="3"/>
          <w:sz w:val="16"/>
        </w:rPr>
        <w:t xml:space="preserve"> </w:t>
      </w:r>
      <w:r>
        <w:rPr>
          <w:sz w:val="16"/>
        </w:rPr>
        <w:t>indiretos</w:t>
      </w:r>
      <w:r>
        <w:rPr>
          <w:spacing w:val="4"/>
          <w:sz w:val="16"/>
        </w:rPr>
        <w:t xml:space="preserve"> </w:t>
      </w:r>
      <w:r>
        <w:rPr>
          <w:sz w:val="16"/>
        </w:rPr>
        <w:t>incidentes,</w:t>
      </w:r>
      <w:r>
        <w:rPr>
          <w:spacing w:val="4"/>
          <w:sz w:val="16"/>
        </w:rPr>
        <w:t xml:space="preserve"> </w:t>
      </w:r>
      <w:r>
        <w:rPr>
          <w:sz w:val="16"/>
        </w:rPr>
        <w:t>inclusive</w:t>
      </w:r>
      <w:r>
        <w:rPr>
          <w:spacing w:val="4"/>
          <w:sz w:val="16"/>
        </w:rPr>
        <w:t xml:space="preserve"> </w:t>
      </w:r>
      <w:r>
        <w:rPr>
          <w:sz w:val="16"/>
        </w:rPr>
        <w:t>a</w:t>
      </w:r>
      <w:r>
        <w:rPr>
          <w:spacing w:val="4"/>
          <w:sz w:val="16"/>
        </w:rPr>
        <w:t xml:space="preserve"> </w:t>
      </w:r>
      <w:r>
        <w:rPr>
          <w:sz w:val="16"/>
        </w:rPr>
        <w:t>entrega</w:t>
      </w:r>
      <w:r>
        <w:rPr>
          <w:spacing w:val="4"/>
          <w:sz w:val="16"/>
        </w:rPr>
        <w:t xml:space="preserve"> </w:t>
      </w:r>
      <w:r>
        <w:rPr>
          <w:sz w:val="16"/>
        </w:rPr>
        <w:t>e</w:t>
      </w:r>
      <w:r>
        <w:rPr>
          <w:spacing w:val="4"/>
          <w:sz w:val="16"/>
        </w:rPr>
        <w:t xml:space="preserve"> </w:t>
      </w:r>
      <w:r>
        <w:rPr>
          <w:sz w:val="16"/>
        </w:rPr>
        <w:t>o</w:t>
      </w:r>
      <w:r>
        <w:rPr>
          <w:spacing w:val="3"/>
          <w:sz w:val="16"/>
        </w:rPr>
        <w:t xml:space="preserve"> </w:t>
      </w:r>
      <w:r>
        <w:rPr>
          <w:spacing w:val="-2"/>
          <w:sz w:val="16"/>
        </w:rPr>
        <w:t>descarregamento.</w:t>
      </w:r>
    </w:p>
    <w:p w14:paraId="2FAE7FFB">
      <w:pPr>
        <w:pStyle w:val="7"/>
        <w:spacing w:before="70"/>
        <w:ind w:left="0"/>
      </w:pPr>
    </w:p>
    <w:p w14:paraId="4CF927FD">
      <w:pPr>
        <w:pStyle w:val="3"/>
        <w:numPr>
          <w:ilvl w:val="0"/>
          <w:numId w:val="27"/>
        </w:numPr>
        <w:tabs>
          <w:tab w:val="left" w:pos="468"/>
        </w:tabs>
        <w:spacing w:before="0" w:after="0" w:line="240" w:lineRule="auto"/>
        <w:ind w:left="468" w:right="0" w:hanging="161"/>
        <w:jc w:val="left"/>
      </w:pPr>
      <w:r>
        <w:t>RESPONSÁVEIS</w:t>
      </w:r>
      <w:r>
        <w:rPr>
          <w:spacing w:val="6"/>
        </w:rPr>
        <w:t xml:space="preserve"> </w:t>
      </w:r>
      <w:r>
        <w:t>PELA</w:t>
      </w:r>
      <w:r>
        <w:rPr>
          <w:spacing w:val="-3"/>
        </w:rPr>
        <w:t xml:space="preserve"> </w:t>
      </w:r>
      <w:r>
        <w:t>ELABORAÇÃO</w:t>
      </w:r>
      <w:r>
        <w:rPr>
          <w:spacing w:val="6"/>
        </w:rPr>
        <w:t xml:space="preserve"> </w:t>
      </w:r>
      <w:r>
        <w:t>DO</w:t>
      </w:r>
      <w:r>
        <w:rPr>
          <w:spacing w:val="4"/>
        </w:rPr>
        <w:t xml:space="preserve"> </w:t>
      </w:r>
      <w:r>
        <w:t>TERMO</w:t>
      </w:r>
      <w:r>
        <w:rPr>
          <w:spacing w:val="6"/>
        </w:rPr>
        <w:t xml:space="preserve"> </w:t>
      </w:r>
      <w:r>
        <w:t>DE</w:t>
      </w:r>
      <w:r>
        <w:rPr>
          <w:spacing w:val="7"/>
        </w:rPr>
        <w:t xml:space="preserve"> </w:t>
      </w:r>
      <w:r>
        <w:rPr>
          <w:spacing w:val="-2"/>
        </w:rPr>
        <w:t>REFERÊNCIA:</w:t>
      </w:r>
    </w:p>
    <w:p w14:paraId="3E4DEAAF">
      <w:pPr>
        <w:pStyle w:val="4"/>
        <w:spacing w:before="36"/>
      </w:pPr>
      <w:r>
        <w:t>Luiz Fernando</w:t>
      </w:r>
      <w:r>
        <w:rPr>
          <w:spacing w:val="-2"/>
        </w:rPr>
        <w:t xml:space="preserve"> </w:t>
      </w:r>
      <w:r>
        <w:t>Ventura de</w:t>
      </w:r>
      <w:r>
        <w:rPr>
          <w:spacing w:val="1"/>
        </w:rPr>
        <w:t xml:space="preserve"> </w:t>
      </w:r>
      <w:r>
        <w:rPr>
          <w:spacing w:val="-2"/>
        </w:rPr>
        <w:t>Souza</w:t>
      </w:r>
    </w:p>
    <w:p w14:paraId="768BD903">
      <w:pPr>
        <w:pStyle w:val="7"/>
      </w:pPr>
      <w:r>
        <w:t>Matrícula:</w:t>
      </w:r>
      <w:r>
        <w:rPr>
          <w:spacing w:val="11"/>
        </w:rPr>
        <w:t xml:space="preserve"> </w:t>
      </w:r>
      <w:r>
        <w:t>36229-</w:t>
      </w:r>
      <w:r>
        <w:rPr>
          <w:spacing w:val="-10"/>
        </w:rPr>
        <w:t>3</w:t>
      </w:r>
    </w:p>
    <w:p w14:paraId="5D779DB3">
      <w:pPr>
        <w:pStyle w:val="7"/>
      </w:pPr>
      <w:r>
        <w:t>ID</w:t>
      </w:r>
      <w:r>
        <w:rPr>
          <w:spacing w:val="6"/>
        </w:rPr>
        <w:t xml:space="preserve"> </w:t>
      </w:r>
      <w:r>
        <w:t>Funcional:</w:t>
      </w:r>
      <w:r>
        <w:rPr>
          <w:spacing w:val="7"/>
        </w:rPr>
        <w:t xml:space="preserve"> </w:t>
      </w:r>
      <w:r>
        <w:t>443098-</w:t>
      </w:r>
      <w:r>
        <w:rPr>
          <w:spacing w:val="-10"/>
        </w:rPr>
        <w:t>4</w:t>
      </w:r>
    </w:p>
    <w:p w14:paraId="1431B1F5">
      <w:pPr>
        <w:pStyle w:val="7"/>
      </w:pPr>
      <w:r>
        <w:t>Telefone: (21) 2868-</w:t>
      </w:r>
      <w:r>
        <w:rPr>
          <w:spacing w:val="-4"/>
        </w:rPr>
        <w:t>8352</w:t>
      </w:r>
    </w:p>
    <w:p w14:paraId="2672DAD1">
      <w:pPr>
        <w:pStyle w:val="7"/>
        <w:spacing w:before="36"/>
      </w:pPr>
      <w:r>
        <w:t>E-mail</w:t>
      </w:r>
      <w:r>
        <w:rPr>
          <w:spacing w:val="6"/>
        </w:rPr>
        <w:t xml:space="preserve"> </w:t>
      </w:r>
      <w:r>
        <w:t>institucional:</w:t>
      </w:r>
      <w:r>
        <w:rPr>
          <w:spacing w:val="6"/>
        </w:rPr>
        <w:t xml:space="preserve"> </w:t>
      </w:r>
      <w:r>
        <w:fldChar w:fldCharType="begin"/>
      </w:r>
      <w:r>
        <w:instrText xml:space="preserve"> HYPERLINK "mailto:luiz.souza@hupe.uerj.br" \h </w:instrText>
      </w:r>
      <w:r>
        <w:fldChar w:fldCharType="separate"/>
      </w:r>
      <w:r>
        <w:rPr>
          <w:color w:val="0000ED"/>
          <w:spacing w:val="-2"/>
          <w:u w:val="single" w:color="0000ED"/>
        </w:rPr>
        <w:t>luiz.souza@hupe.ue</w:t>
      </w:r>
      <w:r>
        <w:rPr>
          <w:color w:val="0000ED"/>
          <w:spacing w:val="-2"/>
        </w:rPr>
        <w:t>rj</w:t>
      </w:r>
      <w:r>
        <w:rPr>
          <w:color w:val="0000ED"/>
          <w:spacing w:val="-2"/>
          <w:u w:val="single" w:color="0000ED"/>
        </w:rPr>
        <w:t>.br</w:t>
      </w:r>
      <w:r>
        <w:rPr>
          <w:color w:val="0000ED"/>
          <w:spacing w:val="-2"/>
          <w:u w:val="single" w:color="0000ED"/>
        </w:rPr>
        <w:fldChar w:fldCharType="end"/>
      </w:r>
    </w:p>
    <w:p w14:paraId="433F30DE">
      <w:pPr>
        <w:pStyle w:val="7"/>
        <w:spacing w:before="70"/>
        <w:ind w:left="0"/>
      </w:pPr>
    </w:p>
    <w:p w14:paraId="1CD5E24B">
      <w:pPr>
        <w:pStyle w:val="4"/>
      </w:pPr>
      <w:r>
        <w:t>Luiz</w:t>
      </w:r>
      <w:r>
        <w:rPr>
          <w:spacing w:val="2"/>
        </w:rPr>
        <w:t xml:space="preserve"> </w:t>
      </w:r>
      <w:r>
        <w:t>Carlos</w:t>
      </w:r>
      <w:r>
        <w:rPr>
          <w:spacing w:val="3"/>
        </w:rPr>
        <w:t xml:space="preserve"> </w:t>
      </w:r>
      <w:r>
        <w:t>C.</w:t>
      </w:r>
      <w:r>
        <w:rPr>
          <w:spacing w:val="3"/>
        </w:rPr>
        <w:t xml:space="preserve"> </w:t>
      </w:r>
      <w:r>
        <w:t>R.</w:t>
      </w:r>
      <w:r>
        <w:rPr>
          <w:spacing w:val="2"/>
        </w:rPr>
        <w:t xml:space="preserve"> </w:t>
      </w:r>
      <w:r>
        <w:rPr>
          <w:spacing w:val="-2"/>
        </w:rPr>
        <w:t>Junior.</w:t>
      </w:r>
    </w:p>
    <w:p w14:paraId="411DBFD5">
      <w:pPr>
        <w:pStyle w:val="7"/>
      </w:pPr>
      <w:r>
        <w:t>Téc.</w:t>
      </w:r>
      <w:r>
        <w:rPr>
          <w:spacing w:val="5"/>
        </w:rPr>
        <w:t xml:space="preserve"> </w:t>
      </w:r>
      <w:r>
        <w:t>Universitário</w:t>
      </w:r>
      <w:r>
        <w:rPr>
          <w:spacing w:val="6"/>
        </w:rPr>
        <w:t xml:space="preserve"> </w:t>
      </w:r>
      <w:r>
        <w:rPr>
          <w:spacing w:val="-5"/>
        </w:rPr>
        <w:t>II</w:t>
      </w:r>
    </w:p>
    <w:p w14:paraId="2D0BE1B5">
      <w:pPr>
        <w:pStyle w:val="7"/>
        <w:spacing w:before="36"/>
      </w:pPr>
      <w:r>
        <w:t>Mat.:</w:t>
      </w:r>
      <w:r>
        <w:rPr>
          <w:spacing w:val="3"/>
        </w:rPr>
        <w:t xml:space="preserve"> </w:t>
      </w:r>
      <w:r>
        <w:t>41253-6</w:t>
      </w:r>
      <w:r>
        <w:rPr>
          <w:spacing w:val="4"/>
        </w:rPr>
        <w:t xml:space="preserve"> </w:t>
      </w:r>
      <w:r>
        <w:t>ID:</w:t>
      </w:r>
      <w:r>
        <w:rPr>
          <w:spacing w:val="3"/>
        </w:rPr>
        <w:t xml:space="preserve"> </w:t>
      </w:r>
      <w:r>
        <w:rPr>
          <w:spacing w:val="-2"/>
        </w:rPr>
        <w:t>51363879</w:t>
      </w:r>
    </w:p>
    <w:p w14:paraId="2F27D9A0">
      <w:pPr>
        <w:pStyle w:val="7"/>
        <w:spacing w:line="285" w:lineRule="auto"/>
        <w:ind w:right="11408"/>
      </w:pPr>
      <w:r>
        <w:t>DIVLS/Serviço de Controle de Medicamentos</w:t>
      </w:r>
      <w:r>
        <w:rPr>
          <w:spacing w:val="40"/>
        </w:rPr>
        <w:t xml:space="preserve"> </w:t>
      </w:r>
      <w:r>
        <w:rPr>
          <w:spacing w:val="-2"/>
        </w:rPr>
        <w:t>HUPE/UERJ</w:t>
      </w:r>
    </w:p>
    <w:p w14:paraId="3D35EAD0">
      <w:pPr>
        <w:pStyle w:val="7"/>
        <w:spacing w:before="1"/>
      </w:pPr>
      <w:r>
        <w:t>(21)</w:t>
      </w:r>
      <w:r>
        <w:rPr>
          <w:spacing w:val="6"/>
        </w:rPr>
        <w:t xml:space="preserve"> </w:t>
      </w:r>
      <w:r>
        <w:t>2868-</w:t>
      </w:r>
      <w:r>
        <w:rPr>
          <w:spacing w:val="-4"/>
        </w:rPr>
        <w:t>8352</w:t>
      </w:r>
    </w:p>
    <w:p w14:paraId="6040FA02">
      <w:pPr>
        <w:pStyle w:val="7"/>
        <w:spacing w:before="70"/>
        <w:ind w:left="0"/>
      </w:pPr>
    </w:p>
    <w:p w14:paraId="0C79B628">
      <w:pPr>
        <w:pStyle w:val="4"/>
      </w:pPr>
      <w:r>
        <w:t>Simone</w:t>
      </w:r>
      <w:r>
        <w:rPr>
          <w:spacing w:val="4"/>
        </w:rPr>
        <w:t xml:space="preserve"> </w:t>
      </w:r>
      <w:r>
        <w:t>Oliveira</w:t>
      </w:r>
      <w:r>
        <w:rPr>
          <w:spacing w:val="4"/>
        </w:rPr>
        <w:t xml:space="preserve"> </w:t>
      </w:r>
      <w:r>
        <w:t>da</w:t>
      </w:r>
      <w:r>
        <w:rPr>
          <w:spacing w:val="4"/>
        </w:rPr>
        <w:t xml:space="preserve"> </w:t>
      </w:r>
      <w:r>
        <w:rPr>
          <w:spacing w:val="-2"/>
        </w:rPr>
        <w:t>Rocha</w:t>
      </w:r>
    </w:p>
    <w:p w14:paraId="0FD861D2">
      <w:pPr>
        <w:pStyle w:val="7"/>
        <w:spacing w:before="36"/>
      </w:pPr>
      <w:r>
        <w:t>Matrícula:</w:t>
      </w:r>
      <w:r>
        <w:rPr>
          <w:spacing w:val="11"/>
        </w:rPr>
        <w:t xml:space="preserve"> </w:t>
      </w:r>
      <w:r>
        <w:t>33.775-</w:t>
      </w:r>
      <w:r>
        <w:rPr>
          <w:spacing w:val="-10"/>
        </w:rPr>
        <w:t>8</w:t>
      </w:r>
    </w:p>
    <w:p w14:paraId="6ECF459E">
      <w:pPr>
        <w:pStyle w:val="7"/>
      </w:pPr>
      <w:r>
        <w:t>ID</w:t>
      </w:r>
      <w:r>
        <w:rPr>
          <w:spacing w:val="4"/>
        </w:rPr>
        <w:t xml:space="preserve"> </w:t>
      </w:r>
      <w:r>
        <w:t>Funcional:</w:t>
      </w:r>
      <w:r>
        <w:rPr>
          <w:spacing w:val="4"/>
        </w:rPr>
        <w:t xml:space="preserve"> </w:t>
      </w:r>
      <w:r>
        <w:rPr>
          <w:spacing w:val="-2"/>
        </w:rPr>
        <w:t>2040816</w:t>
      </w:r>
    </w:p>
    <w:p w14:paraId="62D34121">
      <w:pPr>
        <w:pStyle w:val="7"/>
      </w:pPr>
      <w:r>
        <w:t>Telefone: (21) 2868-</w:t>
      </w:r>
      <w:r>
        <w:rPr>
          <w:spacing w:val="-4"/>
        </w:rPr>
        <w:t>8464</w:t>
      </w:r>
    </w:p>
    <w:p w14:paraId="093493A8">
      <w:pPr>
        <w:pStyle w:val="7"/>
        <w:spacing w:before="0"/>
        <w:ind w:left="0"/>
      </w:pPr>
    </w:p>
    <w:p w14:paraId="231D8AC2">
      <w:pPr>
        <w:pStyle w:val="7"/>
        <w:spacing w:before="0"/>
        <w:ind w:left="0"/>
      </w:pPr>
    </w:p>
    <w:p w14:paraId="6CD5B2C7">
      <w:pPr>
        <w:pStyle w:val="7"/>
        <w:spacing w:before="0"/>
        <w:ind w:left="0"/>
      </w:pPr>
    </w:p>
    <w:p w14:paraId="75E01266">
      <w:pPr>
        <w:pStyle w:val="7"/>
        <w:spacing w:before="0"/>
        <w:ind w:left="0"/>
      </w:pPr>
    </w:p>
    <w:p w14:paraId="3BCC85DB">
      <w:pPr>
        <w:pStyle w:val="7"/>
        <w:spacing w:before="0"/>
        <w:ind w:left="0"/>
      </w:pPr>
    </w:p>
    <w:p w14:paraId="50F546B8">
      <w:pPr>
        <w:pStyle w:val="7"/>
        <w:spacing w:before="0"/>
        <w:ind w:left="0"/>
      </w:pPr>
    </w:p>
    <w:p w14:paraId="6E9802E6">
      <w:pPr>
        <w:pStyle w:val="7"/>
        <w:spacing w:before="0"/>
        <w:ind w:left="0"/>
      </w:pPr>
    </w:p>
    <w:p w14:paraId="3BB02471">
      <w:pPr>
        <w:pStyle w:val="7"/>
        <w:spacing w:before="98"/>
        <w:ind w:left="0"/>
      </w:pPr>
    </w:p>
    <w:p w14:paraId="43194E7F">
      <w:pPr>
        <w:spacing w:before="0"/>
        <w:ind w:left="0" w:right="68" w:firstLine="0"/>
        <w:jc w:val="center"/>
        <w:rPr>
          <w:b/>
          <w:sz w:val="16"/>
        </w:rPr>
      </w:pPr>
      <w:r>
        <w:rPr>
          <w:b/>
          <w:sz w:val="16"/>
          <w:u w:val="single"/>
        </w:rPr>
        <w:t>ANEXO</w:t>
      </w:r>
      <w:r>
        <w:rPr>
          <w:b/>
          <w:spacing w:val="2"/>
          <w:sz w:val="16"/>
          <w:u w:val="single"/>
        </w:rPr>
        <w:t xml:space="preserve"> </w:t>
      </w:r>
      <w:r>
        <w:rPr>
          <w:b/>
          <w:sz w:val="16"/>
          <w:u w:val="single"/>
        </w:rPr>
        <w:t>II-</w:t>
      </w:r>
      <w:r>
        <w:rPr>
          <w:b/>
          <w:spacing w:val="2"/>
          <w:sz w:val="16"/>
          <w:u w:val="single"/>
        </w:rPr>
        <w:t xml:space="preserve"> </w:t>
      </w:r>
      <w:r>
        <w:rPr>
          <w:b/>
          <w:sz w:val="16"/>
          <w:u w:val="single"/>
        </w:rPr>
        <w:t>MINUTA</w:t>
      </w:r>
      <w:r>
        <w:rPr>
          <w:b/>
          <w:spacing w:val="-8"/>
          <w:sz w:val="16"/>
          <w:u w:val="single"/>
        </w:rPr>
        <w:t xml:space="preserve"> </w:t>
      </w:r>
      <w:r>
        <w:rPr>
          <w:b/>
          <w:sz w:val="16"/>
          <w:u w:val="single"/>
        </w:rPr>
        <w:t>DE</w:t>
      </w:r>
      <w:r>
        <w:rPr>
          <w:b/>
          <w:spacing w:val="-1"/>
          <w:sz w:val="16"/>
          <w:u w:val="single"/>
        </w:rPr>
        <w:t xml:space="preserve"> </w:t>
      </w:r>
      <w:r>
        <w:rPr>
          <w:b/>
          <w:sz w:val="16"/>
          <w:u w:val="single"/>
        </w:rPr>
        <w:t>TERMO</w:t>
      </w:r>
      <w:r>
        <w:rPr>
          <w:b/>
          <w:spacing w:val="2"/>
          <w:sz w:val="16"/>
          <w:u w:val="single"/>
        </w:rPr>
        <w:t xml:space="preserve"> </w:t>
      </w:r>
      <w:r>
        <w:rPr>
          <w:b/>
          <w:sz w:val="16"/>
          <w:u w:val="single"/>
        </w:rPr>
        <w:t>DE</w:t>
      </w:r>
      <w:r>
        <w:rPr>
          <w:b/>
          <w:spacing w:val="2"/>
          <w:sz w:val="16"/>
          <w:u w:val="single"/>
        </w:rPr>
        <w:t xml:space="preserve"> </w:t>
      </w:r>
      <w:r>
        <w:rPr>
          <w:b/>
          <w:spacing w:val="-2"/>
          <w:sz w:val="16"/>
          <w:u w:val="single"/>
        </w:rPr>
        <w:t>CONTRATO</w:t>
      </w:r>
    </w:p>
    <w:p w14:paraId="562B34A9">
      <w:pPr>
        <w:pStyle w:val="7"/>
        <w:spacing w:before="0"/>
        <w:ind w:left="0"/>
        <w:rPr>
          <w:b/>
        </w:rPr>
      </w:pPr>
    </w:p>
    <w:p w14:paraId="615D95F3">
      <w:pPr>
        <w:pStyle w:val="7"/>
        <w:spacing w:before="106"/>
        <w:ind w:left="0"/>
        <w:rPr>
          <w:b/>
        </w:rPr>
      </w:pPr>
    </w:p>
    <w:p w14:paraId="0290F398">
      <w:pPr>
        <w:pStyle w:val="4"/>
      </w:pPr>
      <w:r>
        <w:t>CONTRATO</w:t>
      </w:r>
      <w:r>
        <w:rPr>
          <w:spacing w:val="69"/>
          <w:w w:val="150"/>
        </w:rPr>
        <w:t xml:space="preserve"> </w:t>
      </w:r>
      <w:r>
        <w:t>Nº</w:t>
      </w:r>
      <w:r>
        <w:rPr>
          <w:spacing w:val="69"/>
          <w:w w:val="150"/>
        </w:rPr>
        <w:t xml:space="preserve"> </w:t>
      </w:r>
      <w:r>
        <w:t>................./2025/HUPE,</w:t>
      </w:r>
      <w:r>
        <w:rPr>
          <w:spacing w:val="69"/>
          <w:w w:val="150"/>
        </w:rPr>
        <w:t xml:space="preserve"> </w:t>
      </w:r>
      <w:r>
        <w:t>DE</w:t>
      </w:r>
      <w:r>
        <w:rPr>
          <w:spacing w:val="60"/>
          <w:w w:val="150"/>
        </w:rPr>
        <w:t xml:space="preserve"> </w:t>
      </w:r>
      <w:r>
        <w:t>AQUISIÇÃO</w:t>
      </w:r>
      <w:r>
        <w:rPr>
          <w:spacing w:val="69"/>
          <w:w w:val="150"/>
        </w:rPr>
        <w:t xml:space="preserve"> </w:t>
      </w:r>
      <w:r>
        <w:t>DE</w:t>
      </w:r>
      <w:r>
        <w:rPr>
          <w:spacing w:val="69"/>
          <w:w w:val="150"/>
        </w:rPr>
        <w:t xml:space="preserve"> </w:t>
      </w:r>
      <w:r>
        <w:t>MEDICAMENTOS,</w:t>
      </w:r>
      <w:r>
        <w:rPr>
          <w:spacing w:val="69"/>
          <w:w w:val="150"/>
        </w:rPr>
        <w:t xml:space="preserve"> </w:t>
      </w:r>
      <w:r>
        <w:t>QUE</w:t>
      </w:r>
      <w:r>
        <w:rPr>
          <w:spacing w:val="70"/>
          <w:w w:val="150"/>
        </w:rPr>
        <w:t xml:space="preserve"> </w:t>
      </w:r>
      <w:r>
        <w:t>FAZEM</w:t>
      </w:r>
      <w:r>
        <w:rPr>
          <w:spacing w:val="69"/>
          <w:w w:val="150"/>
        </w:rPr>
        <w:t xml:space="preserve"> </w:t>
      </w:r>
      <w:r>
        <w:t>ENTRE</w:t>
      </w:r>
      <w:r>
        <w:rPr>
          <w:spacing w:val="69"/>
          <w:w w:val="150"/>
        </w:rPr>
        <w:t xml:space="preserve"> </w:t>
      </w:r>
      <w:r>
        <w:t>SI</w:t>
      </w:r>
      <w:r>
        <w:rPr>
          <w:spacing w:val="60"/>
          <w:w w:val="150"/>
        </w:rPr>
        <w:t xml:space="preserve"> </w:t>
      </w:r>
      <w:r>
        <w:t>A</w:t>
      </w:r>
      <w:r>
        <w:rPr>
          <w:spacing w:val="60"/>
          <w:w w:val="150"/>
        </w:rPr>
        <w:t xml:space="preserve"> </w:t>
      </w:r>
      <w:r>
        <w:t>UNIVERSIDADE</w:t>
      </w:r>
      <w:r>
        <w:rPr>
          <w:spacing w:val="69"/>
          <w:w w:val="150"/>
        </w:rPr>
        <w:t xml:space="preserve"> </w:t>
      </w:r>
      <w:r>
        <w:t>DO</w:t>
      </w:r>
      <w:r>
        <w:rPr>
          <w:spacing w:val="69"/>
          <w:w w:val="150"/>
        </w:rPr>
        <w:t xml:space="preserve"> </w:t>
      </w:r>
      <w:r>
        <w:t>ESTADO</w:t>
      </w:r>
      <w:r>
        <w:rPr>
          <w:spacing w:val="69"/>
          <w:w w:val="150"/>
        </w:rPr>
        <w:t xml:space="preserve"> </w:t>
      </w:r>
      <w:r>
        <w:t>DO</w:t>
      </w:r>
      <w:r>
        <w:rPr>
          <w:spacing w:val="69"/>
          <w:w w:val="150"/>
        </w:rPr>
        <w:t xml:space="preserve"> </w:t>
      </w:r>
      <w:r>
        <w:t>RIO</w:t>
      </w:r>
      <w:r>
        <w:rPr>
          <w:spacing w:val="70"/>
          <w:w w:val="150"/>
        </w:rPr>
        <w:t xml:space="preserve"> </w:t>
      </w:r>
      <w:r>
        <w:t>DE</w:t>
      </w:r>
      <w:r>
        <w:rPr>
          <w:spacing w:val="69"/>
          <w:w w:val="150"/>
        </w:rPr>
        <w:t xml:space="preserve"> </w:t>
      </w:r>
      <w:r>
        <w:t>JANEIRO</w:t>
      </w:r>
      <w:r>
        <w:rPr>
          <w:spacing w:val="69"/>
          <w:w w:val="150"/>
        </w:rPr>
        <w:t xml:space="preserve"> </w:t>
      </w:r>
      <w:r>
        <w:t>E</w:t>
      </w:r>
      <w:r>
        <w:rPr>
          <w:spacing w:val="60"/>
          <w:w w:val="150"/>
        </w:rPr>
        <w:t xml:space="preserve"> </w:t>
      </w:r>
      <w:r>
        <w:t>A</w:t>
      </w:r>
      <w:r>
        <w:rPr>
          <w:spacing w:val="60"/>
          <w:w w:val="150"/>
        </w:rPr>
        <w:t xml:space="preserve"> </w:t>
      </w:r>
      <w:r>
        <w:rPr>
          <w:spacing w:val="-2"/>
        </w:rPr>
        <w:t>EMPRESA</w:t>
      </w:r>
    </w:p>
    <w:p w14:paraId="212DB550">
      <w:pPr>
        <w:spacing w:before="35"/>
        <w:ind w:left="307" w:right="0" w:firstLine="0"/>
        <w:jc w:val="left"/>
        <w:rPr>
          <w:b/>
          <w:sz w:val="16"/>
        </w:rPr>
      </w:pPr>
      <w:r>
        <w:rPr>
          <w:b/>
          <w:spacing w:val="-2"/>
          <w:sz w:val="16"/>
        </w:rPr>
        <w:t>..................................................</w:t>
      </w:r>
    </w:p>
    <w:p w14:paraId="4F7DD1EC">
      <w:pPr>
        <w:pStyle w:val="7"/>
        <w:spacing w:before="71"/>
        <w:ind w:left="0"/>
        <w:rPr>
          <w:b/>
        </w:rPr>
      </w:pPr>
    </w:p>
    <w:p w14:paraId="54E1A908">
      <w:pPr>
        <w:pStyle w:val="7"/>
        <w:tabs>
          <w:tab w:val="left" w:leader="dot" w:pos="14295"/>
        </w:tabs>
        <w:spacing w:before="0" w:line="285" w:lineRule="auto"/>
        <w:ind w:right="266"/>
        <w:jc w:val="both"/>
      </w:pPr>
      <w:r>
        <w:rPr>
          <w:b/>
        </w:rPr>
        <w:t>A</w:t>
      </w:r>
      <w:r>
        <w:rPr>
          <w:b/>
          <w:spacing w:val="-4"/>
        </w:rPr>
        <w:t xml:space="preserve"> </w:t>
      </w:r>
      <w:r>
        <w:rPr>
          <w:b/>
        </w:rPr>
        <w:t>UNIVERSIDADE DO ESTADO DO RIO DE JANEIRO</w:t>
      </w:r>
      <w:r>
        <w:rPr>
          <w:i/>
        </w:rPr>
        <w:t xml:space="preserve">, </w:t>
      </w:r>
      <w:r>
        <w:t>com sede na Rua São Francisco Xavier, 524 – Maracanã, na cidade do Rio de Janeiro no Estado do Rio de Janeiro, inscrita no CNPJ sob o nº 33.540.014/0001-</w:t>
      </w:r>
      <w:r>
        <w:rPr>
          <w:spacing w:val="80"/>
        </w:rPr>
        <w:t xml:space="preserve"> </w:t>
      </w:r>
      <w:r>
        <w:t xml:space="preserve">57, neste ato representada pelo Ordenador de Despesas, o Vice-Diretor </w:t>
      </w:r>
      <w:r>
        <w:rPr>
          <w:b/>
        </w:rPr>
        <w:t>José Luiz Muniz Bandeira Duarte</w:t>
      </w:r>
      <w:r>
        <w:t>, portador da Carteira de Identidade n.º 52.22513-9 CRM/RJ, CPF nº 332.272.257-00, doravante denominado</w:t>
      </w:r>
      <w:r>
        <w:rPr>
          <w:spacing w:val="40"/>
        </w:rPr>
        <w:t xml:space="preserve"> </w:t>
      </w:r>
      <w:r>
        <w:rPr>
          <w:b/>
        </w:rPr>
        <w:t>CONTRATANTE</w:t>
      </w:r>
      <w:r>
        <w:t>,</w:t>
      </w:r>
      <w:r>
        <w:rPr>
          <w:spacing w:val="10"/>
        </w:rPr>
        <w:t xml:space="preserve"> </w:t>
      </w:r>
      <w:r>
        <w:t>e</w:t>
      </w:r>
      <w:r>
        <w:rPr>
          <w:spacing w:val="28"/>
        </w:rPr>
        <w:t xml:space="preserve"> </w:t>
      </w:r>
      <w:r>
        <w:t>a</w:t>
      </w:r>
      <w:r>
        <w:rPr>
          <w:spacing w:val="46"/>
        </w:rPr>
        <w:t xml:space="preserve"> </w:t>
      </w:r>
      <w:r>
        <w:t>empresa</w:t>
      </w:r>
      <w:r>
        <w:rPr>
          <w:spacing w:val="11"/>
        </w:rPr>
        <w:t xml:space="preserve"> </w:t>
      </w:r>
      <w:r>
        <w:t>..............................,</w:t>
      </w:r>
      <w:r>
        <w:rPr>
          <w:spacing w:val="10"/>
        </w:rPr>
        <w:t xml:space="preserve"> </w:t>
      </w:r>
      <w:r>
        <w:t>com</w:t>
      </w:r>
      <w:r>
        <w:rPr>
          <w:spacing w:val="10"/>
        </w:rPr>
        <w:t xml:space="preserve"> </w:t>
      </w:r>
      <w:r>
        <w:t>sede</w:t>
      </w:r>
      <w:r>
        <w:rPr>
          <w:spacing w:val="11"/>
        </w:rPr>
        <w:t xml:space="preserve"> </w:t>
      </w:r>
      <w:r>
        <w:t>na</w:t>
      </w:r>
      <w:r>
        <w:rPr>
          <w:spacing w:val="10"/>
        </w:rPr>
        <w:t xml:space="preserve"> </w:t>
      </w:r>
      <w:r>
        <w:t>............,</w:t>
      </w:r>
      <w:r>
        <w:rPr>
          <w:spacing w:val="10"/>
        </w:rPr>
        <w:t xml:space="preserve"> </w:t>
      </w:r>
      <w:r>
        <w:t>inscrita</w:t>
      </w:r>
      <w:r>
        <w:rPr>
          <w:spacing w:val="11"/>
        </w:rPr>
        <w:t xml:space="preserve"> </w:t>
      </w:r>
      <w:r>
        <w:t>no</w:t>
      </w:r>
      <w:r>
        <w:rPr>
          <w:spacing w:val="10"/>
        </w:rPr>
        <w:t xml:space="preserve"> </w:t>
      </w:r>
      <w:r>
        <w:t>CNPJ/MF</w:t>
      </w:r>
      <w:r>
        <w:rPr>
          <w:spacing w:val="10"/>
        </w:rPr>
        <w:t xml:space="preserve"> </w:t>
      </w:r>
      <w:r>
        <w:t>sob</w:t>
      </w:r>
      <w:r>
        <w:rPr>
          <w:spacing w:val="11"/>
        </w:rPr>
        <w:t xml:space="preserve"> </w:t>
      </w:r>
      <w:r>
        <w:t>o</w:t>
      </w:r>
      <w:r>
        <w:rPr>
          <w:spacing w:val="10"/>
        </w:rPr>
        <w:t xml:space="preserve"> </w:t>
      </w:r>
      <w:r>
        <w:t>nº</w:t>
      </w:r>
      <w:r>
        <w:rPr>
          <w:spacing w:val="10"/>
        </w:rPr>
        <w:t xml:space="preserve"> </w:t>
      </w:r>
      <w:r>
        <w:t>.............,</w:t>
      </w:r>
      <w:r>
        <w:rPr>
          <w:spacing w:val="11"/>
        </w:rPr>
        <w:t xml:space="preserve"> </w:t>
      </w:r>
      <w:r>
        <w:t>neste</w:t>
      </w:r>
      <w:r>
        <w:rPr>
          <w:spacing w:val="10"/>
        </w:rPr>
        <w:t xml:space="preserve"> </w:t>
      </w:r>
      <w:r>
        <w:t>ato</w:t>
      </w:r>
      <w:r>
        <w:rPr>
          <w:spacing w:val="10"/>
        </w:rPr>
        <w:t xml:space="preserve"> </w:t>
      </w:r>
      <w:r>
        <w:t>representada</w:t>
      </w:r>
      <w:r>
        <w:rPr>
          <w:spacing w:val="11"/>
        </w:rPr>
        <w:t xml:space="preserve"> </w:t>
      </w:r>
      <w:r>
        <w:t>por</w:t>
      </w:r>
      <w:r>
        <w:rPr>
          <w:spacing w:val="10"/>
        </w:rPr>
        <w:t xml:space="preserve"> </w:t>
      </w:r>
      <w:r>
        <w:t>..................................,</w:t>
      </w:r>
      <w:r>
        <w:rPr>
          <w:spacing w:val="11"/>
        </w:rPr>
        <w:t xml:space="preserve"> </w:t>
      </w:r>
      <w:r>
        <w:t>portador</w:t>
      </w:r>
      <w:r>
        <w:rPr>
          <w:spacing w:val="10"/>
        </w:rPr>
        <w:t xml:space="preserve"> </w:t>
      </w:r>
      <w:r>
        <w:t>da</w:t>
      </w:r>
      <w:r>
        <w:rPr>
          <w:spacing w:val="10"/>
        </w:rPr>
        <w:t xml:space="preserve"> </w:t>
      </w:r>
      <w:r>
        <w:t>Carteira</w:t>
      </w:r>
      <w:r>
        <w:rPr>
          <w:spacing w:val="11"/>
        </w:rPr>
        <w:t xml:space="preserve"> </w:t>
      </w:r>
      <w:r>
        <w:t>de</w:t>
      </w:r>
      <w:r>
        <w:rPr>
          <w:spacing w:val="10"/>
        </w:rPr>
        <w:t xml:space="preserve"> </w:t>
      </w:r>
      <w:r>
        <w:t>Identidade</w:t>
      </w:r>
      <w:r>
        <w:rPr>
          <w:spacing w:val="10"/>
        </w:rPr>
        <w:t xml:space="preserve"> </w:t>
      </w:r>
      <w:r>
        <w:rPr>
          <w:spacing w:val="-5"/>
        </w:rPr>
        <w:t>nº</w:t>
      </w:r>
      <w:r>
        <w:tab/>
      </w:r>
      <w:r>
        <w:t>,</w:t>
      </w:r>
      <w:r>
        <w:rPr>
          <w:spacing w:val="8"/>
        </w:rPr>
        <w:t xml:space="preserve"> </w:t>
      </w:r>
      <w:r>
        <w:t>CPF</w:t>
      </w:r>
      <w:r>
        <w:rPr>
          <w:spacing w:val="9"/>
        </w:rPr>
        <w:t xml:space="preserve"> </w:t>
      </w:r>
      <w:r>
        <w:rPr>
          <w:spacing w:val="-5"/>
        </w:rPr>
        <w:t>nº</w:t>
      </w:r>
    </w:p>
    <w:p w14:paraId="49C2E1E6">
      <w:pPr>
        <w:pStyle w:val="7"/>
        <w:tabs>
          <w:tab w:val="left" w:leader="dot" w:pos="1078"/>
        </w:tabs>
        <w:spacing w:before="1"/>
        <w:jc w:val="both"/>
      </w:pPr>
      <w:r>
        <w:rPr>
          <w:spacing w:val="-10"/>
        </w:rPr>
        <w:t>.</w:t>
      </w:r>
      <w:r>
        <w:tab/>
      </w:r>
      <w:r>
        <w:t>,</w:t>
      </w:r>
      <w:r>
        <w:rPr>
          <w:spacing w:val="19"/>
        </w:rPr>
        <w:t xml:space="preserve"> </w:t>
      </w:r>
      <w:r>
        <w:t>doravante</w:t>
      </w:r>
      <w:r>
        <w:rPr>
          <w:spacing w:val="19"/>
        </w:rPr>
        <w:t xml:space="preserve"> </w:t>
      </w:r>
      <w:r>
        <w:t>denominado</w:t>
      </w:r>
      <w:r>
        <w:rPr>
          <w:spacing w:val="19"/>
        </w:rPr>
        <w:t xml:space="preserve"> </w:t>
      </w:r>
      <w:r>
        <w:rPr>
          <w:b/>
        </w:rPr>
        <w:t>CONTRATADO</w:t>
      </w:r>
      <w:r>
        <w:t>,</w:t>
      </w:r>
      <w:r>
        <w:rPr>
          <w:spacing w:val="19"/>
        </w:rPr>
        <w:t xml:space="preserve"> </w:t>
      </w:r>
      <w:r>
        <w:t>com</w:t>
      </w:r>
      <w:r>
        <w:rPr>
          <w:spacing w:val="19"/>
        </w:rPr>
        <w:t xml:space="preserve"> </w:t>
      </w:r>
      <w:r>
        <w:t>fundamento</w:t>
      </w:r>
      <w:r>
        <w:rPr>
          <w:spacing w:val="19"/>
        </w:rPr>
        <w:t xml:space="preserve"> </w:t>
      </w:r>
      <w:r>
        <w:t>no</w:t>
      </w:r>
      <w:r>
        <w:rPr>
          <w:spacing w:val="20"/>
        </w:rPr>
        <w:t xml:space="preserve"> </w:t>
      </w:r>
      <w:r>
        <w:t>Processo</w:t>
      </w:r>
      <w:r>
        <w:rPr>
          <w:spacing w:val="19"/>
        </w:rPr>
        <w:t xml:space="preserve"> </w:t>
      </w:r>
      <w:r>
        <w:t>nº</w:t>
      </w:r>
      <w:r>
        <w:rPr>
          <w:spacing w:val="19"/>
        </w:rPr>
        <w:t xml:space="preserve"> </w:t>
      </w:r>
      <w:r>
        <w:rPr>
          <w:b/>
        </w:rPr>
        <w:t>SEI-260007/005860/2025</w:t>
      </w:r>
      <w:r>
        <w:t>,</w:t>
      </w:r>
      <w:r>
        <w:rPr>
          <w:spacing w:val="19"/>
        </w:rPr>
        <w:t xml:space="preserve"> </w:t>
      </w:r>
      <w:r>
        <w:t>que</w:t>
      </w:r>
      <w:r>
        <w:rPr>
          <w:spacing w:val="19"/>
        </w:rPr>
        <w:t xml:space="preserve"> </w:t>
      </w:r>
      <w:r>
        <w:t>se</w:t>
      </w:r>
      <w:r>
        <w:rPr>
          <w:spacing w:val="19"/>
        </w:rPr>
        <w:t xml:space="preserve"> </w:t>
      </w:r>
      <w:r>
        <w:t>regerá</w:t>
      </w:r>
      <w:r>
        <w:rPr>
          <w:spacing w:val="20"/>
        </w:rPr>
        <w:t xml:space="preserve"> </w:t>
      </w:r>
      <w:r>
        <w:t>pelas</w:t>
      </w:r>
      <w:r>
        <w:rPr>
          <w:spacing w:val="19"/>
        </w:rPr>
        <w:t xml:space="preserve"> </w:t>
      </w:r>
      <w:r>
        <w:t>disposições</w:t>
      </w:r>
      <w:r>
        <w:rPr>
          <w:spacing w:val="19"/>
        </w:rPr>
        <w:t xml:space="preserve"> </w:t>
      </w:r>
      <w:r>
        <w:t>da</w:t>
      </w:r>
      <w:r>
        <w:rPr>
          <w:spacing w:val="19"/>
        </w:rPr>
        <w:t xml:space="preserve"> </w:t>
      </w:r>
      <w:r>
        <w:t>Lei</w:t>
      </w:r>
      <w:r>
        <w:rPr>
          <w:spacing w:val="19"/>
        </w:rPr>
        <w:t xml:space="preserve"> </w:t>
      </w:r>
      <w:r>
        <w:t>nº</w:t>
      </w:r>
      <w:r>
        <w:rPr>
          <w:spacing w:val="19"/>
        </w:rPr>
        <w:t xml:space="preserve"> </w:t>
      </w:r>
      <w:r>
        <w:t>14.133,</w:t>
      </w:r>
      <w:r>
        <w:rPr>
          <w:spacing w:val="20"/>
        </w:rPr>
        <w:t xml:space="preserve"> </w:t>
      </w:r>
      <w:r>
        <w:t>de</w:t>
      </w:r>
      <w:r>
        <w:rPr>
          <w:spacing w:val="19"/>
        </w:rPr>
        <w:t xml:space="preserve"> </w:t>
      </w:r>
      <w:r>
        <w:t>1º</w:t>
      </w:r>
      <w:r>
        <w:rPr>
          <w:spacing w:val="19"/>
        </w:rPr>
        <w:t xml:space="preserve"> </w:t>
      </w:r>
      <w:r>
        <w:t>de</w:t>
      </w:r>
      <w:r>
        <w:rPr>
          <w:spacing w:val="19"/>
        </w:rPr>
        <w:t xml:space="preserve"> </w:t>
      </w:r>
      <w:r>
        <w:t>abril</w:t>
      </w:r>
      <w:r>
        <w:rPr>
          <w:spacing w:val="19"/>
        </w:rPr>
        <w:t xml:space="preserve"> </w:t>
      </w:r>
      <w:r>
        <w:t>de</w:t>
      </w:r>
      <w:r>
        <w:rPr>
          <w:spacing w:val="19"/>
        </w:rPr>
        <w:t xml:space="preserve"> </w:t>
      </w:r>
      <w:r>
        <w:t>2021,</w:t>
      </w:r>
      <w:r>
        <w:rPr>
          <w:spacing w:val="19"/>
        </w:rPr>
        <w:t xml:space="preserve"> </w:t>
      </w:r>
      <w:r>
        <w:t>e</w:t>
      </w:r>
      <w:r>
        <w:rPr>
          <w:spacing w:val="20"/>
        </w:rPr>
        <w:t xml:space="preserve"> </w:t>
      </w:r>
      <w:r>
        <w:t>pelos</w:t>
      </w:r>
      <w:r>
        <w:rPr>
          <w:spacing w:val="19"/>
        </w:rPr>
        <w:t xml:space="preserve"> </w:t>
      </w:r>
      <w:r>
        <w:t>normativos</w:t>
      </w:r>
      <w:r>
        <w:rPr>
          <w:spacing w:val="19"/>
        </w:rPr>
        <w:t xml:space="preserve"> </w:t>
      </w:r>
      <w:r>
        <w:rPr>
          <w:spacing w:val="-2"/>
        </w:rPr>
        <w:t>estaduais</w:t>
      </w:r>
    </w:p>
    <w:p w14:paraId="5D984F4C">
      <w:pPr>
        <w:pStyle w:val="7"/>
        <w:spacing w:line="285" w:lineRule="auto"/>
        <w:ind w:right="266"/>
        <w:jc w:val="both"/>
      </w:pPr>
      <w:r>
        <w:t xml:space="preserve">aplicáveis, todos disponíveis no endereço eletrônico redelog.rj.gov.br/redelog/legislação-licitacoes/, resolvem celebrar o presente instrumento de Contrato, decorrente Edital de licitação por </w:t>
      </w:r>
      <w:r>
        <w:rPr>
          <w:b/>
        </w:rPr>
        <w:t>Pregão Eletrônico nº 516/2025</w:t>
      </w:r>
      <w:r>
        <w:t>,</w:t>
      </w:r>
      <w:r>
        <w:rPr>
          <w:spacing w:val="40"/>
        </w:rPr>
        <w:t xml:space="preserve"> </w:t>
      </w:r>
      <w:r>
        <w:t>mediante as cláusulas e condições a seguir enunciadas.</w:t>
      </w:r>
    </w:p>
    <w:p w14:paraId="63E4D750">
      <w:pPr>
        <w:pStyle w:val="7"/>
        <w:spacing w:before="0"/>
        <w:ind w:left="0"/>
      </w:pPr>
    </w:p>
    <w:p w14:paraId="28529670">
      <w:pPr>
        <w:pStyle w:val="7"/>
        <w:spacing w:before="83"/>
        <w:ind w:left="0"/>
      </w:pPr>
    </w:p>
    <w:p w14:paraId="08A82131">
      <w:pPr>
        <w:pStyle w:val="3"/>
        <w:spacing w:before="1"/>
        <w:ind w:left="307"/>
      </w:pPr>
      <w:r>
        <w:t>CLÁUSULA</w:t>
      </w:r>
      <w:r>
        <w:rPr>
          <w:spacing w:val="-4"/>
        </w:rPr>
        <w:t xml:space="preserve"> </w:t>
      </w:r>
      <w:r>
        <w:t>PRIMEIRA</w:t>
      </w:r>
      <w:r>
        <w:rPr>
          <w:spacing w:val="-4"/>
        </w:rPr>
        <w:t xml:space="preserve"> </w:t>
      </w:r>
      <w:r>
        <w:t>–</w:t>
      </w:r>
      <w:r>
        <w:rPr>
          <w:spacing w:val="7"/>
        </w:rPr>
        <w:t xml:space="preserve"> </w:t>
      </w:r>
      <w:r>
        <w:rPr>
          <w:spacing w:val="-2"/>
        </w:rPr>
        <w:t>OBJETO</w:t>
      </w:r>
    </w:p>
    <w:p w14:paraId="47045961">
      <w:pPr>
        <w:pStyle w:val="9"/>
        <w:numPr>
          <w:ilvl w:val="1"/>
          <w:numId w:val="34"/>
        </w:numPr>
        <w:tabs>
          <w:tab w:val="left" w:pos="561"/>
        </w:tabs>
        <w:spacing w:before="132" w:after="0" w:line="285" w:lineRule="auto"/>
        <w:ind w:left="307" w:right="266" w:firstLine="0"/>
        <w:jc w:val="left"/>
        <w:rPr>
          <w:sz w:val="16"/>
        </w:rPr>
      </w:pPr>
      <w:r>
        <w:rPr>
          <w:sz w:val="16"/>
        </w:rPr>
        <w:t>O</w:t>
      </w:r>
      <w:r>
        <w:rPr>
          <w:spacing w:val="17"/>
          <w:sz w:val="16"/>
        </w:rPr>
        <w:t xml:space="preserve"> </w:t>
      </w:r>
      <w:r>
        <w:rPr>
          <w:sz w:val="16"/>
        </w:rPr>
        <w:t>objeto</w:t>
      </w:r>
      <w:r>
        <w:rPr>
          <w:spacing w:val="17"/>
          <w:sz w:val="16"/>
        </w:rPr>
        <w:t xml:space="preserve"> </w:t>
      </w:r>
      <w:r>
        <w:rPr>
          <w:sz w:val="16"/>
        </w:rPr>
        <w:t>do</w:t>
      </w:r>
      <w:r>
        <w:rPr>
          <w:spacing w:val="17"/>
          <w:sz w:val="16"/>
        </w:rPr>
        <w:t xml:space="preserve"> </w:t>
      </w:r>
      <w:r>
        <w:rPr>
          <w:sz w:val="16"/>
        </w:rPr>
        <w:t>presente</w:t>
      </w:r>
      <w:r>
        <w:rPr>
          <w:spacing w:val="17"/>
          <w:sz w:val="16"/>
        </w:rPr>
        <w:t xml:space="preserve"> </w:t>
      </w:r>
      <w:r>
        <w:rPr>
          <w:sz w:val="16"/>
        </w:rPr>
        <w:t>Contrato</w:t>
      </w:r>
      <w:r>
        <w:rPr>
          <w:spacing w:val="17"/>
          <w:sz w:val="16"/>
        </w:rPr>
        <w:t xml:space="preserve"> </w:t>
      </w:r>
      <w:r>
        <w:rPr>
          <w:sz w:val="16"/>
        </w:rPr>
        <w:t>é</w:t>
      </w:r>
      <w:r>
        <w:rPr>
          <w:spacing w:val="17"/>
          <w:sz w:val="16"/>
        </w:rPr>
        <w:t xml:space="preserve"> </w:t>
      </w:r>
      <w:r>
        <w:rPr>
          <w:sz w:val="16"/>
        </w:rPr>
        <w:t>a</w:t>
      </w:r>
      <w:r>
        <w:rPr>
          <w:spacing w:val="17"/>
          <w:sz w:val="16"/>
        </w:rPr>
        <w:t xml:space="preserve"> </w:t>
      </w:r>
      <w:r>
        <w:rPr>
          <w:b/>
          <w:sz w:val="16"/>
        </w:rPr>
        <w:t>AQUISIÇÃO</w:t>
      </w:r>
      <w:r>
        <w:rPr>
          <w:b/>
          <w:spacing w:val="17"/>
          <w:sz w:val="16"/>
        </w:rPr>
        <w:t xml:space="preserve"> </w:t>
      </w:r>
      <w:r>
        <w:rPr>
          <w:b/>
          <w:sz w:val="16"/>
        </w:rPr>
        <w:t>DE</w:t>
      </w:r>
      <w:r>
        <w:rPr>
          <w:b/>
          <w:spacing w:val="17"/>
          <w:sz w:val="16"/>
        </w:rPr>
        <w:t xml:space="preserve"> </w:t>
      </w:r>
      <w:r>
        <w:rPr>
          <w:b/>
          <w:sz w:val="16"/>
        </w:rPr>
        <w:t>MEDICAMENTOS</w:t>
      </w:r>
      <w:r>
        <w:rPr>
          <w:b/>
          <w:spacing w:val="17"/>
          <w:sz w:val="16"/>
        </w:rPr>
        <w:t xml:space="preserve"> </w:t>
      </w:r>
      <w:r>
        <w:rPr>
          <w:b/>
          <w:sz w:val="16"/>
        </w:rPr>
        <w:t>(CAPTOPRIL,</w:t>
      </w:r>
      <w:r>
        <w:rPr>
          <w:b/>
          <w:spacing w:val="17"/>
          <w:sz w:val="16"/>
        </w:rPr>
        <w:t xml:space="preserve"> </w:t>
      </w:r>
      <w:r>
        <w:rPr>
          <w:b/>
          <w:sz w:val="16"/>
        </w:rPr>
        <w:t>ETC)</w:t>
      </w:r>
      <w:r>
        <w:rPr>
          <w:b/>
          <w:spacing w:val="17"/>
          <w:sz w:val="16"/>
        </w:rPr>
        <w:t xml:space="preserve"> </w:t>
      </w:r>
      <w:r>
        <w:rPr>
          <w:b/>
          <w:sz w:val="16"/>
        </w:rPr>
        <w:t>PARA O</w:t>
      </w:r>
      <w:r>
        <w:rPr>
          <w:b/>
          <w:spacing w:val="17"/>
          <w:sz w:val="16"/>
        </w:rPr>
        <w:t xml:space="preserve"> </w:t>
      </w:r>
      <w:r>
        <w:rPr>
          <w:b/>
          <w:sz w:val="16"/>
        </w:rPr>
        <w:t>HOSPITAL UNIVERSITÁRIO</w:t>
      </w:r>
      <w:r>
        <w:rPr>
          <w:b/>
          <w:spacing w:val="17"/>
          <w:sz w:val="16"/>
        </w:rPr>
        <w:t xml:space="preserve"> </w:t>
      </w:r>
      <w:r>
        <w:rPr>
          <w:b/>
          <w:sz w:val="16"/>
        </w:rPr>
        <w:t>PEDRO</w:t>
      </w:r>
      <w:r>
        <w:rPr>
          <w:b/>
          <w:spacing w:val="17"/>
          <w:sz w:val="16"/>
        </w:rPr>
        <w:t xml:space="preserve"> </w:t>
      </w:r>
      <w:r>
        <w:rPr>
          <w:b/>
          <w:sz w:val="16"/>
        </w:rPr>
        <w:t>ERNESTO</w:t>
      </w:r>
      <w:r>
        <w:rPr>
          <w:b/>
          <w:spacing w:val="17"/>
          <w:sz w:val="16"/>
        </w:rPr>
        <w:t xml:space="preserve"> </w:t>
      </w:r>
      <w:r>
        <w:rPr>
          <w:sz w:val="16"/>
        </w:rPr>
        <w:t>a</w:t>
      </w:r>
      <w:r>
        <w:rPr>
          <w:spacing w:val="17"/>
          <w:sz w:val="16"/>
        </w:rPr>
        <w:t xml:space="preserve"> </w:t>
      </w:r>
      <w:r>
        <w:rPr>
          <w:sz w:val="16"/>
        </w:rPr>
        <w:t>serem</w:t>
      </w:r>
      <w:r>
        <w:rPr>
          <w:spacing w:val="17"/>
          <w:sz w:val="16"/>
        </w:rPr>
        <w:t xml:space="preserve"> </w:t>
      </w:r>
      <w:r>
        <w:rPr>
          <w:sz w:val="16"/>
        </w:rPr>
        <w:t>executados</w:t>
      </w:r>
      <w:r>
        <w:rPr>
          <w:spacing w:val="17"/>
          <w:sz w:val="16"/>
        </w:rPr>
        <w:t xml:space="preserve"> </w:t>
      </w:r>
      <w:r>
        <w:rPr>
          <w:sz w:val="16"/>
        </w:rPr>
        <w:t>nas</w:t>
      </w:r>
      <w:r>
        <w:rPr>
          <w:spacing w:val="17"/>
          <w:sz w:val="16"/>
        </w:rPr>
        <w:t xml:space="preserve"> </w:t>
      </w:r>
      <w:r>
        <w:rPr>
          <w:sz w:val="16"/>
        </w:rPr>
        <w:t>condições</w:t>
      </w:r>
      <w:r>
        <w:rPr>
          <w:spacing w:val="17"/>
          <w:sz w:val="16"/>
        </w:rPr>
        <w:t xml:space="preserve"> </w:t>
      </w:r>
      <w:r>
        <w:rPr>
          <w:sz w:val="16"/>
        </w:rPr>
        <w:t>estabelecidas</w:t>
      </w:r>
      <w:r>
        <w:rPr>
          <w:spacing w:val="17"/>
          <w:sz w:val="16"/>
        </w:rPr>
        <w:t xml:space="preserve"> </w:t>
      </w:r>
      <w:r>
        <w:rPr>
          <w:sz w:val="16"/>
        </w:rPr>
        <w:t>no</w:t>
      </w:r>
      <w:r>
        <w:rPr>
          <w:spacing w:val="40"/>
          <w:sz w:val="16"/>
        </w:rPr>
        <w:t xml:space="preserve"> </w:t>
      </w:r>
      <w:r>
        <w:rPr>
          <w:sz w:val="16"/>
        </w:rPr>
        <w:t>Termo de Referência e nos anexos deste Contrato.</w:t>
      </w:r>
    </w:p>
    <w:p w14:paraId="5F675991">
      <w:pPr>
        <w:pStyle w:val="9"/>
        <w:numPr>
          <w:ilvl w:val="1"/>
          <w:numId w:val="34"/>
        </w:numPr>
        <w:tabs>
          <w:tab w:val="left" w:pos="549"/>
        </w:tabs>
        <w:spacing w:before="1" w:after="0" w:line="240" w:lineRule="auto"/>
        <w:ind w:left="549" w:right="0" w:hanging="242"/>
        <w:jc w:val="left"/>
        <w:rPr>
          <w:sz w:val="16"/>
        </w:rPr>
      </w:pPr>
      <w:r>
        <w:rPr>
          <w:sz w:val="16"/>
        </w:rPr>
        <w:t>Objeto</w:t>
      </w:r>
      <w:r>
        <w:rPr>
          <w:spacing w:val="2"/>
          <w:sz w:val="16"/>
        </w:rPr>
        <w:t xml:space="preserve"> </w:t>
      </w:r>
      <w:r>
        <w:rPr>
          <w:sz w:val="16"/>
        </w:rPr>
        <w:t>da</w:t>
      </w:r>
      <w:r>
        <w:rPr>
          <w:spacing w:val="3"/>
          <w:sz w:val="16"/>
        </w:rPr>
        <w:t xml:space="preserve"> </w:t>
      </w:r>
      <w:r>
        <w:rPr>
          <w:spacing w:val="-2"/>
          <w:sz w:val="16"/>
        </w:rPr>
        <w:t>contratação:</w:t>
      </w:r>
    </w:p>
    <w:p w14:paraId="45001367">
      <w:pPr>
        <w:pStyle w:val="7"/>
        <w:spacing w:before="88" w:after="1"/>
        <w:ind w:left="0"/>
        <w:rPr>
          <w:sz w:val="20"/>
        </w:rPr>
      </w:pPr>
    </w:p>
    <w:tbl>
      <w:tblPr>
        <w:tblStyle w:val="6"/>
        <w:tblW w:w="0" w:type="auto"/>
        <w:tblInd w:w="337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0"/>
        <w:gridCol w:w="2717"/>
        <w:gridCol w:w="719"/>
        <w:gridCol w:w="999"/>
        <w:gridCol w:w="1048"/>
        <w:gridCol w:w="1085"/>
        <w:gridCol w:w="1061"/>
      </w:tblGrid>
      <w:tr w14:paraId="4D9C0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780" w:type="dxa"/>
          </w:tcPr>
          <w:p w14:paraId="6FDF5E2B">
            <w:pPr>
              <w:pStyle w:val="10"/>
              <w:spacing w:before="47"/>
              <w:ind w:left="9"/>
              <w:jc w:val="center"/>
              <w:rPr>
                <w:b/>
                <w:sz w:val="13"/>
              </w:rPr>
            </w:pPr>
            <w:r>
              <w:rPr>
                <w:b/>
                <w:spacing w:val="-4"/>
                <w:sz w:val="13"/>
              </w:rPr>
              <w:t>ITEM</w:t>
            </w:r>
          </w:p>
        </w:tc>
        <w:tc>
          <w:tcPr>
            <w:tcW w:w="2717" w:type="dxa"/>
          </w:tcPr>
          <w:p w14:paraId="084EF5B3">
            <w:pPr>
              <w:pStyle w:val="10"/>
              <w:spacing w:before="47"/>
              <w:ind w:left="862"/>
              <w:rPr>
                <w:b/>
                <w:sz w:val="13"/>
              </w:rPr>
            </w:pPr>
            <w:r>
              <w:rPr>
                <w:b/>
                <w:spacing w:val="-2"/>
                <w:sz w:val="13"/>
              </w:rPr>
              <w:t>ESPECIFICAÇÃO</w:t>
            </w:r>
          </w:p>
        </w:tc>
        <w:tc>
          <w:tcPr>
            <w:tcW w:w="719" w:type="dxa"/>
          </w:tcPr>
          <w:p w14:paraId="0BF3B5C5">
            <w:pPr>
              <w:pStyle w:val="10"/>
              <w:spacing w:before="47"/>
              <w:ind w:left="84"/>
              <w:rPr>
                <w:b/>
                <w:sz w:val="13"/>
              </w:rPr>
            </w:pPr>
            <w:r>
              <w:rPr>
                <w:b/>
                <w:sz w:val="13"/>
              </w:rPr>
              <w:t>CÓD.</w:t>
            </w:r>
            <w:r>
              <w:rPr>
                <w:b/>
                <w:spacing w:val="-1"/>
                <w:sz w:val="13"/>
              </w:rPr>
              <w:t xml:space="preserve"> </w:t>
            </w:r>
            <w:r>
              <w:rPr>
                <w:b/>
                <w:spacing w:val="-5"/>
                <w:sz w:val="13"/>
              </w:rPr>
              <w:t>ID</w:t>
            </w:r>
          </w:p>
          <w:p w14:paraId="4C67BB73">
            <w:pPr>
              <w:pStyle w:val="10"/>
              <w:spacing w:before="70" w:line="149" w:lineRule="exact"/>
              <w:ind w:left="175"/>
              <w:rPr>
                <w:b/>
                <w:sz w:val="13"/>
              </w:rPr>
            </w:pPr>
            <w:r>
              <w:rPr>
                <w:b/>
                <w:spacing w:val="-4"/>
                <w:sz w:val="13"/>
              </w:rPr>
              <w:t>SIGA</w:t>
            </w:r>
          </w:p>
        </w:tc>
        <w:tc>
          <w:tcPr>
            <w:tcW w:w="999" w:type="dxa"/>
          </w:tcPr>
          <w:p w14:paraId="5E451D70">
            <w:pPr>
              <w:pStyle w:val="10"/>
              <w:spacing w:before="47"/>
              <w:ind w:left="102"/>
              <w:jc w:val="center"/>
              <w:rPr>
                <w:b/>
                <w:sz w:val="13"/>
              </w:rPr>
            </w:pPr>
            <w:r>
              <w:rPr>
                <w:b/>
                <w:sz w:val="13"/>
              </w:rPr>
              <w:t>UNIDADE</w:t>
            </w:r>
            <w:r>
              <w:rPr>
                <w:b/>
                <w:spacing w:val="-1"/>
                <w:sz w:val="13"/>
              </w:rPr>
              <w:t xml:space="preserve"> </w:t>
            </w:r>
            <w:r>
              <w:rPr>
                <w:b/>
                <w:spacing w:val="-5"/>
                <w:sz w:val="13"/>
              </w:rPr>
              <w:t>DE</w:t>
            </w:r>
          </w:p>
          <w:p w14:paraId="36120340">
            <w:pPr>
              <w:pStyle w:val="10"/>
              <w:spacing w:before="70" w:line="149" w:lineRule="exact"/>
              <w:ind w:left="102"/>
              <w:jc w:val="center"/>
              <w:rPr>
                <w:b/>
                <w:sz w:val="13"/>
              </w:rPr>
            </w:pPr>
            <w:r>
              <w:rPr>
                <w:b/>
                <w:spacing w:val="-2"/>
                <w:sz w:val="13"/>
              </w:rPr>
              <w:t>MEDIDA</w:t>
            </w:r>
          </w:p>
        </w:tc>
        <w:tc>
          <w:tcPr>
            <w:tcW w:w="1048" w:type="dxa"/>
          </w:tcPr>
          <w:p w14:paraId="61226D9E">
            <w:pPr>
              <w:pStyle w:val="10"/>
              <w:spacing w:before="47"/>
              <w:ind w:left="65"/>
              <w:rPr>
                <w:b/>
                <w:sz w:val="13"/>
              </w:rPr>
            </w:pPr>
            <w:r>
              <w:rPr>
                <w:b/>
                <w:spacing w:val="-2"/>
                <w:sz w:val="13"/>
              </w:rPr>
              <w:t>QUANTIDADE</w:t>
            </w:r>
          </w:p>
        </w:tc>
        <w:tc>
          <w:tcPr>
            <w:tcW w:w="1085" w:type="dxa"/>
          </w:tcPr>
          <w:p w14:paraId="5F1AFF83">
            <w:pPr>
              <w:pStyle w:val="10"/>
              <w:spacing w:before="47"/>
              <w:ind w:left="14"/>
              <w:jc w:val="center"/>
              <w:rPr>
                <w:b/>
                <w:sz w:val="13"/>
              </w:rPr>
            </w:pPr>
            <w:r>
              <w:rPr>
                <w:b/>
                <w:spacing w:val="-2"/>
                <w:sz w:val="13"/>
              </w:rPr>
              <w:t>VALOR</w:t>
            </w:r>
          </w:p>
          <w:p w14:paraId="2E467097">
            <w:pPr>
              <w:pStyle w:val="10"/>
              <w:spacing w:before="70" w:line="149" w:lineRule="exact"/>
              <w:ind w:left="14"/>
              <w:jc w:val="center"/>
              <w:rPr>
                <w:b/>
                <w:sz w:val="13"/>
              </w:rPr>
            </w:pPr>
            <w:r>
              <w:rPr>
                <w:b/>
                <w:sz w:val="13"/>
              </w:rPr>
              <w:t>UNITÁRIO</w:t>
            </w:r>
            <w:r>
              <w:rPr>
                <w:b/>
                <w:spacing w:val="-1"/>
                <w:sz w:val="13"/>
              </w:rPr>
              <w:t xml:space="preserve"> </w:t>
            </w:r>
            <w:r>
              <w:rPr>
                <w:b/>
                <w:spacing w:val="-4"/>
                <w:sz w:val="13"/>
              </w:rPr>
              <w:t>(R$)</w:t>
            </w:r>
          </w:p>
        </w:tc>
        <w:tc>
          <w:tcPr>
            <w:tcW w:w="1061" w:type="dxa"/>
          </w:tcPr>
          <w:p w14:paraId="3E401A5D">
            <w:pPr>
              <w:pStyle w:val="10"/>
              <w:spacing w:before="47"/>
              <w:ind w:right="1"/>
              <w:jc w:val="center"/>
              <w:rPr>
                <w:b/>
                <w:sz w:val="13"/>
              </w:rPr>
            </w:pPr>
            <w:r>
              <w:rPr>
                <w:b/>
                <w:spacing w:val="-2"/>
                <w:sz w:val="13"/>
              </w:rPr>
              <w:t>VALOR</w:t>
            </w:r>
          </w:p>
          <w:p w14:paraId="74555AA4">
            <w:pPr>
              <w:pStyle w:val="10"/>
              <w:spacing w:before="70" w:line="149" w:lineRule="exact"/>
              <w:ind w:right="1"/>
              <w:jc w:val="center"/>
              <w:rPr>
                <w:b/>
                <w:sz w:val="13"/>
              </w:rPr>
            </w:pPr>
            <w:r>
              <w:rPr>
                <w:b/>
                <w:spacing w:val="-4"/>
                <w:sz w:val="13"/>
              </w:rPr>
              <w:t>TOTAL</w:t>
            </w:r>
            <w:r>
              <w:rPr>
                <w:b/>
                <w:spacing w:val="-1"/>
                <w:sz w:val="13"/>
              </w:rPr>
              <w:t xml:space="preserve"> </w:t>
            </w:r>
            <w:r>
              <w:rPr>
                <w:b/>
                <w:spacing w:val="-4"/>
                <w:sz w:val="13"/>
              </w:rPr>
              <w:t>(R$)</w:t>
            </w:r>
          </w:p>
        </w:tc>
      </w:tr>
      <w:tr w14:paraId="6B17A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 w:hRule="atLeast"/>
        </w:trPr>
        <w:tc>
          <w:tcPr>
            <w:tcW w:w="780" w:type="dxa"/>
          </w:tcPr>
          <w:p w14:paraId="15DE8C09">
            <w:pPr>
              <w:pStyle w:val="10"/>
              <w:spacing w:before="38" w:line="158" w:lineRule="exact"/>
              <w:ind w:left="9"/>
              <w:jc w:val="center"/>
              <w:rPr>
                <w:b/>
                <w:sz w:val="14"/>
              </w:rPr>
            </w:pPr>
            <w:r>
              <w:rPr>
                <w:b/>
                <w:spacing w:val="-10"/>
                <w:w w:val="105"/>
                <w:sz w:val="14"/>
              </w:rPr>
              <w:t>1</w:t>
            </w:r>
          </w:p>
        </w:tc>
        <w:tc>
          <w:tcPr>
            <w:tcW w:w="2717" w:type="dxa"/>
          </w:tcPr>
          <w:p w14:paraId="19A8428A">
            <w:pPr>
              <w:pStyle w:val="10"/>
              <w:rPr>
                <w:sz w:val="14"/>
              </w:rPr>
            </w:pPr>
          </w:p>
        </w:tc>
        <w:tc>
          <w:tcPr>
            <w:tcW w:w="719" w:type="dxa"/>
          </w:tcPr>
          <w:p w14:paraId="79ECC72A">
            <w:pPr>
              <w:pStyle w:val="10"/>
              <w:rPr>
                <w:sz w:val="14"/>
              </w:rPr>
            </w:pPr>
          </w:p>
        </w:tc>
        <w:tc>
          <w:tcPr>
            <w:tcW w:w="999" w:type="dxa"/>
          </w:tcPr>
          <w:p w14:paraId="0E66B978">
            <w:pPr>
              <w:pStyle w:val="10"/>
              <w:rPr>
                <w:sz w:val="14"/>
              </w:rPr>
            </w:pPr>
          </w:p>
        </w:tc>
        <w:tc>
          <w:tcPr>
            <w:tcW w:w="1048" w:type="dxa"/>
          </w:tcPr>
          <w:p w14:paraId="1CE228E5">
            <w:pPr>
              <w:pStyle w:val="10"/>
              <w:rPr>
                <w:sz w:val="14"/>
              </w:rPr>
            </w:pPr>
          </w:p>
        </w:tc>
        <w:tc>
          <w:tcPr>
            <w:tcW w:w="1085" w:type="dxa"/>
          </w:tcPr>
          <w:p w14:paraId="6318E74A">
            <w:pPr>
              <w:pStyle w:val="10"/>
              <w:rPr>
                <w:sz w:val="14"/>
              </w:rPr>
            </w:pPr>
          </w:p>
        </w:tc>
        <w:tc>
          <w:tcPr>
            <w:tcW w:w="1061" w:type="dxa"/>
          </w:tcPr>
          <w:p w14:paraId="7FAC69BB">
            <w:pPr>
              <w:pStyle w:val="10"/>
              <w:rPr>
                <w:sz w:val="14"/>
              </w:rPr>
            </w:pPr>
          </w:p>
        </w:tc>
      </w:tr>
      <w:tr w14:paraId="5E23C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 w:hRule="atLeast"/>
        </w:trPr>
        <w:tc>
          <w:tcPr>
            <w:tcW w:w="780" w:type="dxa"/>
          </w:tcPr>
          <w:p w14:paraId="10FECA89">
            <w:pPr>
              <w:pStyle w:val="10"/>
              <w:spacing w:before="38" w:line="158" w:lineRule="exact"/>
              <w:ind w:left="9"/>
              <w:jc w:val="center"/>
              <w:rPr>
                <w:b/>
                <w:sz w:val="14"/>
              </w:rPr>
            </w:pPr>
            <w:r>
              <w:rPr>
                <w:b/>
                <w:spacing w:val="-10"/>
                <w:w w:val="105"/>
                <w:sz w:val="14"/>
              </w:rPr>
              <w:t>2</w:t>
            </w:r>
          </w:p>
        </w:tc>
        <w:tc>
          <w:tcPr>
            <w:tcW w:w="2717" w:type="dxa"/>
          </w:tcPr>
          <w:p w14:paraId="356C8043">
            <w:pPr>
              <w:pStyle w:val="10"/>
              <w:rPr>
                <w:sz w:val="14"/>
              </w:rPr>
            </w:pPr>
          </w:p>
        </w:tc>
        <w:tc>
          <w:tcPr>
            <w:tcW w:w="719" w:type="dxa"/>
          </w:tcPr>
          <w:p w14:paraId="58465474">
            <w:pPr>
              <w:pStyle w:val="10"/>
              <w:rPr>
                <w:sz w:val="14"/>
              </w:rPr>
            </w:pPr>
          </w:p>
        </w:tc>
        <w:tc>
          <w:tcPr>
            <w:tcW w:w="999" w:type="dxa"/>
          </w:tcPr>
          <w:p w14:paraId="1838F18D">
            <w:pPr>
              <w:pStyle w:val="10"/>
              <w:rPr>
                <w:sz w:val="14"/>
              </w:rPr>
            </w:pPr>
          </w:p>
        </w:tc>
        <w:tc>
          <w:tcPr>
            <w:tcW w:w="1048" w:type="dxa"/>
          </w:tcPr>
          <w:p w14:paraId="31822D72">
            <w:pPr>
              <w:pStyle w:val="10"/>
              <w:rPr>
                <w:sz w:val="14"/>
              </w:rPr>
            </w:pPr>
          </w:p>
        </w:tc>
        <w:tc>
          <w:tcPr>
            <w:tcW w:w="1085" w:type="dxa"/>
          </w:tcPr>
          <w:p w14:paraId="12FD5FE0">
            <w:pPr>
              <w:pStyle w:val="10"/>
              <w:rPr>
                <w:sz w:val="14"/>
              </w:rPr>
            </w:pPr>
          </w:p>
        </w:tc>
        <w:tc>
          <w:tcPr>
            <w:tcW w:w="1061" w:type="dxa"/>
          </w:tcPr>
          <w:p w14:paraId="78A622CC">
            <w:pPr>
              <w:pStyle w:val="10"/>
              <w:rPr>
                <w:sz w:val="14"/>
              </w:rPr>
            </w:pPr>
          </w:p>
        </w:tc>
      </w:tr>
      <w:tr w14:paraId="63C0A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 w:hRule="atLeast"/>
        </w:trPr>
        <w:tc>
          <w:tcPr>
            <w:tcW w:w="780" w:type="dxa"/>
          </w:tcPr>
          <w:p w14:paraId="1B363FF9">
            <w:pPr>
              <w:pStyle w:val="10"/>
              <w:spacing w:before="38" w:line="158" w:lineRule="exact"/>
              <w:ind w:left="9"/>
              <w:jc w:val="center"/>
              <w:rPr>
                <w:b/>
                <w:sz w:val="14"/>
              </w:rPr>
            </w:pPr>
            <w:r>
              <w:rPr>
                <w:b/>
                <w:spacing w:val="-10"/>
                <w:w w:val="105"/>
                <w:sz w:val="14"/>
              </w:rPr>
              <w:t>3</w:t>
            </w:r>
          </w:p>
        </w:tc>
        <w:tc>
          <w:tcPr>
            <w:tcW w:w="2717" w:type="dxa"/>
          </w:tcPr>
          <w:p w14:paraId="631F76DE">
            <w:pPr>
              <w:pStyle w:val="10"/>
              <w:rPr>
                <w:sz w:val="14"/>
              </w:rPr>
            </w:pPr>
          </w:p>
        </w:tc>
        <w:tc>
          <w:tcPr>
            <w:tcW w:w="719" w:type="dxa"/>
          </w:tcPr>
          <w:p w14:paraId="3BDE73F4">
            <w:pPr>
              <w:pStyle w:val="10"/>
              <w:rPr>
                <w:sz w:val="14"/>
              </w:rPr>
            </w:pPr>
          </w:p>
        </w:tc>
        <w:tc>
          <w:tcPr>
            <w:tcW w:w="999" w:type="dxa"/>
          </w:tcPr>
          <w:p w14:paraId="22B28C27">
            <w:pPr>
              <w:pStyle w:val="10"/>
              <w:rPr>
                <w:sz w:val="14"/>
              </w:rPr>
            </w:pPr>
          </w:p>
        </w:tc>
        <w:tc>
          <w:tcPr>
            <w:tcW w:w="1048" w:type="dxa"/>
          </w:tcPr>
          <w:p w14:paraId="0CC677BB">
            <w:pPr>
              <w:pStyle w:val="10"/>
              <w:rPr>
                <w:sz w:val="14"/>
              </w:rPr>
            </w:pPr>
          </w:p>
        </w:tc>
        <w:tc>
          <w:tcPr>
            <w:tcW w:w="1085" w:type="dxa"/>
          </w:tcPr>
          <w:p w14:paraId="506DAC19">
            <w:pPr>
              <w:pStyle w:val="10"/>
              <w:rPr>
                <w:sz w:val="14"/>
              </w:rPr>
            </w:pPr>
          </w:p>
        </w:tc>
        <w:tc>
          <w:tcPr>
            <w:tcW w:w="1061" w:type="dxa"/>
          </w:tcPr>
          <w:p w14:paraId="3B3B2312">
            <w:pPr>
              <w:pStyle w:val="10"/>
              <w:rPr>
                <w:sz w:val="14"/>
              </w:rPr>
            </w:pPr>
          </w:p>
        </w:tc>
      </w:tr>
      <w:tr w14:paraId="16718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 w:hRule="atLeast"/>
        </w:trPr>
        <w:tc>
          <w:tcPr>
            <w:tcW w:w="780" w:type="dxa"/>
          </w:tcPr>
          <w:p w14:paraId="7406D6FD">
            <w:pPr>
              <w:pStyle w:val="10"/>
              <w:spacing w:before="38" w:line="158" w:lineRule="exact"/>
              <w:ind w:left="9"/>
              <w:jc w:val="center"/>
              <w:rPr>
                <w:b/>
                <w:sz w:val="14"/>
              </w:rPr>
            </w:pPr>
            <w:r>
              <w:rPr>
                <w:b/>
                <w:spacing w:val="-5"/>
                <w:w w:val="105"/>
                <w:sz w:val="14"/>
              </w:rPr>
              <w:t>...</w:t>
            </w:r>
          </w:p>
        </w:tc>
        <w:tc>
          <w:tcPr>
            <w:tcW w:w="2717" w:type="dxa"/>
          </w:tcPr>
          <w:p w14:paraId="67E029B9">
            <w:pPr>
              <w:pStyle w:val="10"/>
              <w:rPr>
                <w:sz w:val="14"/>
              </w:rPr>
            </w:pPr>
          </w:p>
        </w:tc>
        <w:tc>
          <w:tcPr>
            <w:tcW w:w="719" w:type="dxa"/>
          </w:tcPr>
          <w:p w14:paraId="2CE09290">
            <w:pPr>
              <w:pStyle w:val="10"/>
              <w:rPr>
                <w:sz w:val="14"/>
              </w:rPr>
            </w:pPr>
          </w:p>
        </w:tc>
        <w:tc>
          <w:tcPr>
            <w:tcW w:w="999" w:type="dxa"/>
          </w:tcPr>
          <w:p w14:paraId="74CAE322">
            <w:pPr>
              <w:pStyle w:val="10"/>
              <w:rPr>
                <w:sz w:val="14"/>
              </w:rPr>
            </w:pPr>
          </w:p>
        </w:tc>
        <w:tc>
          <w:tcPr>
            <w:tcW w:w="1048" w:type="dxa"/>
          </w:tcPr>
          <w:p w14:paraId="7F7DD407">
            <w:pPr>
              <w:pStyle w:val="10"/>
              <w:rPr>
                <w:sz w:val="14"/>
              </w:rPr>
            </w:pPr>
          </w:p>
        </w:tc>
        <w:tc>
          <w:tcPr>
            <w:tcW w:w="1085" w:type="dxa"/>
          </w:tcPr>
          <w:p w14:paraId="1F6D9770">
            <w:pPr>
              <w:pStyle w:val="10"/>
              <w:rPr>
                <w:sz w:val="14"/>
              </w:rPr>
            </w:pPr>
          </w:p>
        </w:tc>
        <w:tc>
          <w:tcPr>
            <w:tcW w:w="1061" w:type="dxa"/>
          </w:tcPr>
          <w:p w14:paraId="6A95DE34">
            <w:pPr>
              <w:pStyle w:val="10"/>
              <w:rPr>
                <w:sz w:val="14"/>
              </w:rPr>
            </w:pPr>
          </w:p>
        </w:tc>
      </w:tr>
    </w:tbl>
    <w:p w14:paraId="01E190C7">
      <w:pPr>
        <w:pStyle w:val="7"/>
        <w:spacing w:before="56"/>
        <w:ind w:left="0"/>
      </w:pPr>
    </w:p>
    <w:p w14:paraId="1F892B50">
      <w:pPr>
        <w:pStyle w:val="9"/>
        <w:numPr>
          <w:ilvl w:val="1"/>
          <w:numId w:val="34"/>
        </w:numPr>
        <w:tabs>
          <w:tab w:val="left" w:pos="549"/>
        </w:tabs>
        <w:spacing w:before="0" w:after="0" w:line="240" w:lineRule="auto"/>
        <w:ind w:left="549" w:right="0" w:hanging="242"/>
        <w:jc w:val="left"/>
        <w:rPr>
          <w:sz w:val="16"/>
        </w:rPr>
      </w:pPr>
      <w:r>
        <w:rPr>
          <w:sz w:val="16"/>
        </w:rPr>
        <w:t>São</w:t>
      </w:r>
      <w:r>
        <w:rPr>
          <w:spacing w:val="4"/>
          <w:sz w:val="16"/>
        </w:rPr>
        <w:t xml:space="preserve"> </w:t>
      </w:r>
      <w:r>
        <w:rPr>
          <w:sz w:val="16"/>
        </w:rPr>
        <w:t>anexos</w:t>
      </w:r>
      <w:r>
        <w:rPr>
          <w:spacing w:val="4"/>
          <w:sz w:val="16"/>
        </w:rPr>
        <w:t xml:space="preserve"> </w:t>
      </w:r>
      <w:r>
        <w:rPr>
          <w:sz w:val="16"/>
        </w:rPr>
        <w:t>a</w:t>
      </w:r>
      <w:r>
        <w:rPr>
          <w:spacing w:val="5"/>
          <w:sz w:val="16"/>
        </w:rPr>
        <w:t xml:space="preserve"> </w:t>
      </w:r>
      <w:r>
        <w:rPr>
          <w:sz w:val="16"/>
        </w:rPr>
        <w:t>este</w:t>
      </w:r>
      <w:r>
        <w:rPr>
          <w:spacing w:val="4"/>
          <w:sz w:val="16"/>
        </w:rPr>
        <w:t xml:space="preserve"> </w:t>
      </w:r>
      <w:r>
        <w:rPr>
          <w:sz w:val="16"/>
        </w:rPr>
        <w:t>instrumento</w:t>
      </w:r>
      <w:r>
        <w:rPr>
          <w:spacing w:val="5"/>
          <w:sz w:val="16"/>
        </w:rPr>
        <w:t xml:space="preserve"> </w:t>
      </w:r>
      <w:r>
        <w:rPr>
          <w:sz w:val="16"/>
        </w:rPr>
        <w:t>e</w:t>
      </w:r>
      <w:r>
        <w:rPr>
          <w:spacing w:val="4"/>
          <w:sz w:val="16"/>
        </w:rPr>
        <w:t xml:space="preserve"> </w:t>
      </w:r>
      <w:r>
        <w:rPr>
          <w:sz w:val="16"/>
        </w:rPr>
        <w:t>vinculam</w:t>
      </w:r>
      <w:r>
        <w:rPr>
          <w:spacing w:val="4"/>
          <w:sz w:val="16"/>
        </w:rPr>
        <w:t xml:space="preserve"> </w:t>
      </w:r>
      <w:r>
        <w:rPr>
          <w:sz w:val="16"/>
        </w:rPr>
        <w:t>esta</w:t>
      </w:r>
      <w:r>
        <w:rPr>
          <w:spacing w:val="5"/>
          <w:sz w:val="16"/>
        </w:rPr>
        <w:t xml:space="preserve"> </w:t>
      </w:r>
      <w:r>
        <w:rPr>
          <w:sz w:val="16"/>
        </w:rPr>
        <w:t>contratação,</w:t>
      </w:r>
      <w:r>
        <w:rPr>
          <w:spacing w:val="4"/>
          <w:sz w:val="16"/>
        </w:rPr>
        <w:t xml:space="preserve"> </w:t>
      </w:r>
      <w:r>
        <w:rPr>
          <w:sz w:val="16"/>
        </w:rPr>
        <w:t>independentemente</w:t>
      </w:r>
      <w:r>
        <w:rPr>
          <w:spacing w:val="5"/>
          <w:sz w:val="16"/>
        </w:rPr>
        <w:t xml:space="preserve"> </w:t>
      </w:r>
      <w:r>
        <w:rPr>
          <w:sz w:val="16"/>
        </w:rPr>
        <w:t>de</w:t>
      </w:r>
      <w:r>
        <w:rPr>
          <w:spacing w:val="4"/>
          <w:sz w:val="16"/>
        </w:rPr>
        <w:t xml:space="preserve"> </w:t>
      </w:r>
      <w:r>
        <w:rPr>
          <w:spacing w:val="-2"/>
          <w:sz w:val="16"/>
        </w:rPr>
        <w:t>transcrição:</w:t>
      </w:r>
    </w:p>
    <w:p w14:paraId="5FB2B2A8">
      <w:pPr>
        <w:pStyle w:val="9"/>
        <w:numPr>
          <w:ilvl w:val="2"/>
          <w:numId w:val="34"/>
        </w:numPr>
        <w:tabs>
          <w:tab w:val="left" w:pos="671"/>
        </w:tabs>
        <w:spacing w:before="35" w:after="0" w:line="240" w:lineRule="auto"/>
        <w:ind w:left="671" w:right="0" w:hanging="364"/>
        <w:jc w:val="left"/>
        <w:rPr>
          <w:sz w:val="16"/>
        </w:rPr>
      </w:pPr>
      <w:r>
        <w:rPr>
          <w:sz w:val="16"/>
        </w:rPr>
        <w:t>O</w:t>
      </w:r>
      <w:r>
        <w:rPr>
          <w:spacing w:val="-2"/>
          <w:sz w:val="16"/>
        </w:rPr>
        <w:t xml:space="preserve"> </w:t>
      </w:r>
      <w:r>
        <w:rPr>
          <w:sz w:val="16"/>
        </w:rPr>
        <w:t>Termo</w:t>
      </w:r>
      <w:r>
        <w:rPr>
          <w:spacing w:val="1"/>
          <w:sz w:val="16"/>
        </w:rPr>
        <w:t xml:space="preserve"> </w:t>
      </w:r>
      <w:r>
        <w:rPr>
          <w:sz w:val="16"/>
        </w:rPr>
        <w:t>de</w:t>
      </w:r>
      <w:r>
        <w:rPr>
          <w:spacing w:val="2"/>
          <w:sz w:val="16"/>
        </w:rPr>
        <w:t xml:space="preserve"> </w:t>
      </w:r>
      <w:r>
        <w:rPr>
          <w:sz w:val="16"/>
        </w:rPr>
        <w:t>Referência</w:t>
      </w:r>
      <w:r>
        <w:rPr>
          <w:spacing w:val="1"/>
          <w:sz w:val="16"/>
        </w:rPr>
        <w:t xml:space="preserve"> </w:t>
      </w:r>
      <w:r>
        <w:rPr>
          <w:sz w:val="16"/>
        </w:rPr>
        <w:t>que</w:t>
      </w:r>
      <w:r>
        <w:rPr>
          <w:spacing w:val="2"/>
          <w:sz w:val="16"/>
        </w:rPr>
        <w:t xml:space="preserve"> </w:t>
      </w:r>
      <w:r>
        <w:rPr>
          <w:sz w:val="16"/>
        </w:rPr>
        <w:t>embasou</w:t>
      </w:r>
      <w:r>
        <w:rPr>
          <w:spacing w:val="2"/>
          <w:sz w:val="16"/>
        </w:rPr>
        <w:t xml:space="preserve"> </w:t>
      </w:r>
      <w:r>
        <w:rPr>
          <w:sz w:val="16"/>
        </w:rPr>
        <w:t>a</w:t>
      </w:r>
      <w:r>
        <w:rPr>
          <w:spacing w:val="1"/>
          <w:sz w:val="16"/>
        </w:rPr>
        <w:t xml:space="preserve"> </w:t>
      </w:r>
      <w:r>
        <w:rPr>
          <w:spacing w:val="-2"/>
          <w:sz w:val="16"/>
        </w:rPr>
        <w:t>contratação;</w:t>
      </w:r>
    </w:p>
    <w:p w14:paraId="5DFB4F06">
      <w:pPr>
        <w:pStyle w:val="9"/>
        <w:numPr>
          <w:ilvl w:val="2"/>
          <w:numId w:val="34"/>
        </w:numPr>
        <w:tabs>
          <w:tab w:val="left" w:pos="671"/>
        </w:tabs>
        <w:spacing w:before="35" w:after="0" w:line="240" w:lineRule="auto"/>
        <w:ind w:left="671" w:right="0" w:hanging="364"/>
        <w:jc w:val="left"/>
        <w:rPr>
          <w:sz w:val="16"/>
        </w:rPr>
      </w:pPr>
      <w:r>
        <w:rPr>
          <w:sz w:val="16"/>
        </w:rPr>
        <w:t>O</w:t>
      </w:r>
      <w:r>
        <w:rPr>
          <w:spacing w:val="3"/>
          <w:sz w:val="16"/>
        </w:rPr>
        <w:t xml:space="preserve"> </w:t>
      </w:r>
      <w:r>
        <w:rPr>
          <w:sz w:val="16"/>
        </w:rPr>
        <w:t>instrumento</w:t>
      </w:r>
      <w:r>
        <w:rPr>
          <w:spacing w:val="3"/>
          <w:sz w:val="16"/>
        </w:rPr>
        <w:t xml:space="preserve"> </w:t>
      </w:r>
      <w:r>
        <w:rPr>
          <w:sz w:val="16"/>
        </w:rPr>
        <w:t>convocatório,</w:t>
      </w:r>
      <w:r>
        <w:rPr>
          <w:spacing w:val="3"/>
          <w:sz w:val="16"/>
        </w:rPr>
        <w:t xml:space="preserve"> </w:t>
      </w:r>
      <w:r>
        <w:rPr>
          <w:sz w:val="16"/>
        </w:rPr>
        <w:t>assim</w:t>
      </w:r>
      <w:r>
        <w:rPr>
          <w:spacing w:val="3"/>
          <w:sz w:val="16"/>
        </w:rPr>
        <w:t xml:space="preserve"> </w:t>
      </w:r>
      <w:r>
        <w:rPr>
          <w:sz w:val="16"/>
        </w:rPr>
        <w:t>considerado</w:t>
      </w:r>
      <w:r>
        <w:rPr>
          <w:spacing w:val="4"/>
          <w:sz w:val="16"/>
        </w:rPr>
        <w:t xml:space="preserve"> </w:t>
      </w:r>
      <w:r>
        <w:rPr>
          <w:sz w:val="16"/>
        </w:rPr>
        <w:t>o</w:t>
      </w:r>
      <w:r>
        <w:rPr>
          <w:spacing w:val="3"/>
          <w:sz w:val="16"/>
        </w:rPr>
        <w:t xml:space="preserve"> </w:t>
      </w:r>
      <w:r>
        <w:rPr>
          <w:sz w:val="16"/>
        </w:rPr>
        <w:t>edital</w:t>
      </w:r>
      <w:r>
        <w:rPr>
          <w:spacing w:val="3"/>
          <w:sz w:val="16"/>
        </w:rPr>
        <w:t xml:space="preserve"> </w:t>
      </w:r>
      <w:r>
        <w:rPr>
          <w:sz w:val="16"/>
        </w:rPr>
        <w:t>de</w:t>
      </w:r>
      <w:r>
        <w:rPr>
          <w:spacing w:val="3"/>
          <w:sz w:val="16"/>
        </w:rPr>
        <w:t xml:space="preserve"> </w:t>
      </w:r>
      <w:r>
        <w:rPr>
          <w:sz w:val="16"/>
        </w:rPr>
        <w:t>licitação</w:t>
      </w:r>
      <w:r>
        <w:rPr>
          <w:spacing w:val="3"/>
          <w:sz w:val="16"/>
        </w:rPr>
        <w:t xml:space="preserve"> </w:t>
      </w:r>
      <w:r>
        <w:rPr>
          <w:sz w:val="16"/>
        </w:rPr>
        <w:t>ou</w:t>
      </w:r>
      <w:r>
        <w:rPr>
          <w:spacing w:val="4"/>
          <w:sz w:val="16"/>
        </w:rPr>
        <w:t xml:space="preserve"> </w:t>
      </w:r>
      <w:r>
        <w:rPr>
          <w:sz w:val="16"/>
        </w:rPr>
        <w:t>o</w:t>
      </w:r>
      <w:r>
        <w:rPr>
          <w:spacing w:val="-7"/>
          <w:sz w:val="16"/>
        </w:rPr>
        <w:t xml:space="preserve"> </w:t>
      </w:r>
      <w:r>
        <w:rPr>
          <w:sz w:val="16"/>
        </w:rPr>
        <w:t>Aviso</w:t>
      </w:r>
      <w:r>
        <w:rPr>
          <w:spacing w:val="3"/>
          <w:sz w:val="16"/>
        </w:rPr>
        <w:t xml:space="preserve"> </w:t>
      </w:r>
      <w:r>
        <w:rPr>
          <w:sz w:val="16"/>
        </w:rPr>
        <w:t>de</w:t>
      </w:r>
      <w:r>
        <w:rPr>
          <w:spacing w:val="4"/>
          <w:sz w:val="16"/>
        </w:rPr>
        <w:t xml:space="preserve"> </w:t>
      </w:r>
      <w:r>
        <w:rPr>
          <w:sz w:val="16"/>
        </w:rPr>
        <w:t>Contratação</w:t>
      </w:r>
      <w:r>
        <w:rPr>
          <w:spacing w:val="3"/>
          <w:sz w:val="16"/>
        </w:rPr>
        <w:t xml:space="preserve"> </w:t>
      </w:r>
      <w:r>
        <w:rPr>
          <w:sz w:val="16"/>
        </w:rPr>
        <w:t>Direta,</w:t>
      </w:r>
      <w:r>
        <w:rPr>
          <w:spacing w:val="3"/>
          <w:sz w:val="16"/>
        </w:rPr>
        <w:t xml:space="preserve"> </w:t>
      </w:r>
      <w:r>
        <w:rPr>
          <w:sz w:val="16"/>
        </w:rPr>
        <w:t>conforme</w:t>
      </w:r>
      <w:r>
        <w:rPr>
          <w:spacing w:val="3"/>
          <w:sz w:val="16"/>
        </w:rPr>
        <w:t xml:space="preserve"> </w:t>
      </w:r>
      <w:r>
        <w:rPr>
          <w:sz w:val="16"/>
        </w:rPr>
        <w:t>o</w:t>
      </w:r>
      <w:r>
        <w:rPr>
          <w:spacing w:val="4"/>
          <w:sz w:val="16"/>
        </w:rPr>
        <w:t xml:space="preserve"> </w:t>
      </w:r>
      <w:r>
        <w:rPr>
          <w:spacing w:val="-2"/>
          <w:sz w:val="16"/>
        </w:rPr>
        <w:t>caso;</w:t>
      </w:r>
    </w:p>
    <w:p w14:paraId="04B15FFF">
      <w:pPr>
        <w:pStyle w:val="9"/>
        <w:numPr>
          <w:ilvl w:val="2"/>
          <w:numId w:val="34"/>
        </w:numPr>
        <w:tabs>
          <w:tab w:val="left" w:pos="662"/>
        </w:tabs>
        <w:spacing w:before="36" w:after="0" w:line="240" w:lineRule="auto"/>
        <w:ind w:left="662" w:right="0" w:hanging="355"/>
        <w:jc w:val="left"/>
        <w:rPr>
          <w:sz w:val="16"/>
        </w:rPr>
      </w:pPr>
      <w:r>
        <w:rPr>
          <w:sz w:val="16"/>
        </w:rPr>
        <w:t>A</w:t>
      </w:r>
      <w:r>
        <w:rPr>
          <w:spacing w:val="-7"/>
          <w:sz w:val="16"/>
        </w:rPr>
        <w:t xml:space="preserve"> </w:t>
      </w:r>
      <w:r>
        <w:rPr>
          <w:sz w:val="16"/>
        </w:rPr>
        <w:t>Proposta</w:t>
      </w:r>
      <w:r>
        <w:rPr>
          <w:spacing w:val="3"/>
          <w:sz w:val="16"/>
        </w:rPr>
        <w:t xml:space="preserve"> </w:t>
      </w:r>
      <w:r>
        <w:rPr>
          <w:sz w:val="16"/>
        </w:rPr>
        <w:t>do</w:t>
      </w:r>
      <w:r>
        <w:rPr>
          <w:spacing w:val="3"/>
          <w:sz w:val="16"/>
        </w:rPr>
        <w:t xml:space="preserve"> </w:t>
      </w:r>
      <w:r>
        <w:rPr>
          <w:b/>
          <w:sz w:val="16"/>
        </w:rPr>
        <w:t>CONTRATADO</w:t>
      </w:r>
      <w:r>
        <w:rPr>
          <w:sz w:val="16"/>
        </w:rPr>
        <w:t>,</w:t>
      </w:r>
      <w:r>
        <w:rPr>
          <w:spacing w:val="3"/>
          <w:sz w:val="16"/>
        </w:rPr>
        <w:t xml:space="preserve"> </w:t>
      </w:r>
      <w:r>
        <w:rPr>
          <w:sz w:val="16"/>
        </w:rPr>
        <w:t>que,</w:t>
      </w:r>
      <w:r>
        <w:rPr>
          <w:spacing w:val="3"/>
          <w:sz w:val="16"/>
        </w:rPr>
        <w:t xml:space="preserve"> </w:t>
      </w:r>
      <w:r>
        <w:rPr>
          <w:sz w:val="16"/>
        </w:rPr>
        <w:t>em</w:t>
      </w:r>
      <w:r>
        <w:rPr>
          <w:spacing w:val="3"/>
          <w:sz w:val="16"/>
        </w:rPr>
        <w:t xml:space="preserve"> </w:t>
      </w:r>
      <w:r>
        <w:rPr>
          <w:sz w:val="16"/>
        </w:rPr>
        <w:t>caso</w:t>
      </w:r>
      <w:r>
        <w:rPr>
          <w:spacing w:val="3"/>
          <w:sz w:val="16"/>
        </w:rPr>
        <w:t xml:space="preserve"> </w:t>
      </w:r>
      <w:r>
        <w:rPr>
          <w:sz w:val="16"/>
        </w:rPr>
        <w:t>de</w:t>
      </w:r>
      <w:r>
        <w:rPr>
          <w:spacing w:val="3"/>
          <w:sz w:val="16"/>
        </w:rPr>
        <w:t xml:space="preserve"> </w:t>
      </w:r>
      <w:r>
        <w:rPr>
          <w:sz w:val="16"/>
        </w:rPr>
        <w:t>divergência</w:t>
      </w:r>
      <w:r>
        <w:rPr>
          <w:spacing w:val="3"/>
          <w:sz w:val="16"/>
        </w:rPr>
        <w:t xml:space="preserve"> </w:t>
      </w:r>
      <w:r>
        <w:rPr>
          <w:sz w:val="16"/>
        </w:rPr>
        <w:t>com</w:t>
      </w:r>
      <w:r>
        <w:rPr>
          <w:spacing w:val="3"/>
          <w:sz w:val="16"/>
        </w:rPr>
        <w:t xml:space="preserve"> </w:t>
      </w:r>
      <w:r>
        <w:rPr>
          <w:sz w:val="16"/>
        </w:rPr>
        <w:t>as</w:t>
      </w:r>
      <w:r>
        <w:rPr>
          <w:spacing w:val="3"/>
          <w:sz w:val="16"/>
        </w:rPr>
        <w:t xml:space="preserve"> </w:t>
      </w:r>
      <w:r>
        <w:rPr>
          <w:sz w:val="16"/>
        </w:rPr>
        <w:t>condições</w:t>
      </w:r>
      <w:r>
        <w:rPr>
          <w:spacing w:val="3"/>
          <w:sz w:val="16"/>
        </w:rPr>
        <w:t xml:space="preserve"> </w:t>
      </w:r>
      <w:r>
        <w:rPr>
          <w:sz w:val="16"/>
        </w:rPr>
        <w:t>estabelecidas</w:t>
      </w:r>
      <w:r>
        <w:rPr>
          <w:spacing w:val="3"/>
          <w:sz w:val="16"/>
        </w:rPr>
        <w:t xml:space="preserve"> </w:t>
      </w:r>
      <w:r>
        <w:rPr>
          <w:sz w:val="16"/>
        </w:rPr>
        <w:t>neste</w:t>
      </w:r>
      <w:r>
        <w:rPr>
          <w:spacing w:val="3"/>
          <w:sz w:val="16"/>
        </w:rPr>
        <w:t xml:space="preserve"> </w:t>
      </w:r>
      <w:r>
        <w:rPr>
          <w:sz w:val="16"/>
        </w:rPr>
        <w:t>Contrato</w:t>
      </w:r>
      <w:r>
        <w:rPr>
          <w:spacing w:val="3"/>
          <w:sz w:val="16"/>
        </w:rPr>
        <w:t xml:space="preserve"> </w:t>
      </w:r>
      <w:r>
        <w:rPr>
          <w:sz w:val="16"/>
        </w:rPr>
        <w:t>e</w:t>
      </w:r>
      <w:r>
        <w:rPr>
          <w:spacing w:val="3"/>
          <w:sz w:val="16"/>
        </w:rPr>
        <w:t xml:space="preserve"> </w:t>
      </w:r>
      <w:r>
        <w:rPr>
          <w:sz w:val="16"/>
        </w:rPr>
        <w:t>nos</w:t>
      </w:r>
      <w:r>
        <w:rPr>
          <w:spacing w:val="3"/>
          <w:sz w:val="16"/>
        </w:rPr>
        <w:t xml:space="preserve"> </w:t>
      </w:r>
      <w:r>
        <w:rPr>
          <w:sz w:val="16"/>
        </w:rPr>
        <w:t>demais</w:t>
      </w:r>
      <w:r>
        <w:rPr>
          <w:spacing w:val="3"/>
          <w:sz w:val="16"/>
        </w:rPr>
        <w:t xml:space="preserve"> </w:t>
      </w:r>
      <w:r>
        <w:rPr>
          <w:sz w:val="16"/>
        </w:rPr>
        <w:t>instrumentos</w:t>
      </w:r>
      <w:r>
        <w:rPr>
          <w:spacing w:val="3"/>
          <w:sz w:val="16"/>
        </w:rPr>
        <w:t xml:space="preserve"> </w:t>
      </w:r>
      <w:r>
        <w:rPr>
          <w:sz w:val="16"/>
        </w:rPr>
        <w:t>anexos,</w:t>
      </w:r>
      <w:r>
        <w:rPr>
          <w:spacing w:val="3"/>
          <w:sz w:val="16"/>
        </w:rPr>
        <w:t xml:space="preserve"> </w:t>
      </w:r>
      <w:r>
        <w:rPr>
          <w:sz w:val="16"/>
        </w:rPr>
        <w:t>cederá</w:t>
      </w:r>
      <w:r>
        <w:rPr>
          <w:spacing w:val="3"/>
          <w:sz w:val="16"/>
        </w:rPr>
        <w:t xml:space="preserve"> </w:t>
      </w:r>
      <w:r>
        <w:rPr>
          <w:sz w:val="16"/>
        </w:rPr>
        <w:t>àquelas;</w:t>
      </w:r>
      <w:r>
        <w:rPr>
          <w:spacing w:val="3"/>
          <w:sz w:val="16"/>
        </w:rPr>
        <w:t xml:space="preserve"> </w:t>
      </w:r>
      <w:r>
        <w:rPr>
          <w:spacing w:val="-10"/>
          <w:sz w:val="16"/>
        </w:rPr>
        <w:t>e</w:t>
      </w:r>
    </w:p>
    <w:p w14:paraId="0A10723E">
      <w:pPr>
        <w:pStyle w:val="9"/>
        <w:numPr>
          <w:ilvl w:val="2"/>
          <w:numId w:val="34"/>
        </w:numPr>
        <w:tabs>
          <w:tab w:val="left" w:pos="671"/>
        </w:tabs>
        <w:spacing w:before="35" w:after="0" w:line="240" w:lineRule="auto"/>
        <w:ind w:left="671" w:right="0" w:hanging="364"/>
        <w:jc w:val="left"/>
        <w:rPr>
          <w:sz w:val="16"/>
        </w:rPr>
      </w:pPr>
      <w:r>
        <w:rPr>
          <w:sz w:val="16"/>
        </w:rPr>
        <w:t>Eventuais</w:t>
      </w:r>
      <w:r>
        <w:rPr>
          <w:spacing w:val="5"/>
          <w:sz w:val="16"/>
        </w:rPr>
        <w:t xml:space="preserve"> </w:t>
      </w:r>
      <w:r>
        <w:rPr>
          <w:sz w:val="16"/>
        </w:rPr>
        <w:t>anexos</w:t>
      </w:r>
      <w:r>
        <w:rPr>
          <w:spacing w:val="5"/>
          <w:sz w:val="16"/>
        </w:rPr>
        <w:t xml:space="preserve"> </w:t>
      </w:r>
      <w:r>
        <w:rPr>
          <w:sz w:val="16"/>
        </w:rPr>
        <w:t>dos</w:t>
      </w:r>
      <w:r>
        <w:rPr>
          <w:spacing w:val="5"/>
          <w:sz w:val="16"/>
        </w:rPr>
        <w:t xml:space="preserve"> </w:t>
      </w:r>
      <w:r>
        <w:rPr>
          <w:sz w:val="16"/>
        </w:rPr>
        <w:t>documentos</w:t>
      </w:r>
      <w:r>
        <w:rPr>
          <w:spacing w:val="5"/>
          <w:sz w:val="16"/>
        </w:rPr>
        <w:t xml:space="preserve"> </w:t>
      </w:r>
      <w:r>
        <w:rPr>
          <w:spacing w:val="-2"/>
          <w:sz w:val="16"/>
        </w:rPr>
        <w:t>supracitados.</w:t>
      </w:r>
    </w:p>
    <w:p w14:paraId="26E89250">
      <w:pPr>
        <w:pStyle w:val="9"/>
        <w:numPr>
          <w:ilvl w:val="1"/>
          <w:numId w:val="34"/>
        </w:numPr>
        <w:tabs>
          <w:tab w:val="left" w:pos="549"/>
        </w:tabs>
        <w:spacing w:before="35" w:after="0" w:line="240" w:lineRule="auto"/>
        <w:ind w:left="549" w:right="0" w:hanging="242"/>
        <w:jc w:val="left"/>
        <w:rPr>
          <w:sz w:val="16"/>
        </w:rPr>
      </w:pPr>
      <w:r>
        <w:rPr>
          <w:sz w:val="16"/>
        </w:rPr>
        <w:t>Havendo</w:t>
      </w:r>
      <w:r>
        <w:rPr>
          <w:spacing w:val="3"/>
          <w:sz w:val="16"/>
        </w:rPr>
        <w:t xml:space="preserve"> </w:t>
      </w:r>
      <w:r>
        <w:rPr>
          <w:sz w:val="16"/>
        </w:rPr>
        <w:t>qualquer</w:t>
      </w:r>
      <w:r>
        <w:rPr>
          <w:spacing w:val="3"/>
          <w:sz w:val="16"/>
        </w:rPr>
        <w:t xml:space="preserve"> </w:t>
      </w:r>
      <w:r>
        <w:rPr>
          <w:sz w:val="16"/>
        </w:rPr>
        <w:t>divergência</w:t>
      </w:r>
      <w:r>
        <w:rPr>
          <w:spacing w:val="4"/>
          <w:sz w:val="16"/>
        </w:rPr>
        <w:t xml:space="preserve"> </w:t>
      </w:r>
      <w:r>
        <w:rPr>
          <w:sz w:val="16"/>
        </w:rPr>
        <w:t>entre</w:t>
      </w:r>
      <w:r>
        <w:rPr>
          <w:spacing w:val="3"/>
          <w:sz w:val="16"/>
        </w:rPr>
        <w:t xml:space="preserve"> </w:t>
      </w:r>
      <w:r>
        <w:rPr>
          <w:sz w:val="16"/>
        </w:rPr>
        <w:t>as</w:t>
      </w:r>
      <w:r>
        <w:rPr>
          <w:spacing w:val="4"/>
          <w:sz w:val="16"/>
        </w:rPr>
        <w:t xml:space="preserve"> </w:t>
      </w:r>
      <w:r>
        <w:rPr>
          <w:sz w:val="16"/>
        </w:rPr>
        <w:t>disposições</w:t>
      </w:r>
      <w:r>
        <w:rPr>
          <w:spacing w:val="3"/>
          <w:sz w:val="16"/>
        </w:rPr>
        <w:t xml:space="preserve"> </w:t>
      </w:r>
      <w:r>
        <w:rPr>
          <w:sz w:val="16"/>
        </w:rPr>
        <w:t>deste</w:t>
      </w:r>
      <w:r>
        <w:rPr>
          <w:spacing w:val="4"/>
          <w:sz w:val="16"/>
        </w:rPr>
        <w:t xml:space="preserve"> </w:t>
      </w:r>
      <w:r>
        <w:rPr>
          <w:sz w:val="16"/>
        </w:rPr>
        <w:t>instrumento</w:t>
      </w:r>
      <w:r>
        <w:rPr>
          <w:spacing w:val="3"/>
          <w:sz w:val="16"/>
        </w:rPr>
        <w:t xml:space="preserve"> </w:t>
      </w:r>
      <w:r>
        <w:rPr>
          <w:sz w:val="16"/>
        </w:rPr>
        <w:t>e</w:t>
      </w:r>
      <w:r>
        <w:rPr>
          <w:spacing w:val="4"/>
          <w:sz w:val="16"/>
        </w:rPr>
        <w:t xml:space="preserve"> </w:t>
      </w:r>
      <w:r>
        <w:rPr>
          <w:sz w:val="16"/>
        </w:rPr>
        <w:t>dos</w:t>
      </w:r>
      <w:r>
        <w:rPr>
          <w:spacing w:val="3"/>
          <w:sz w:val="16"/>
        </w:rPr>
        <w:t xml:space="preserve"> </w:t>
      </w:r>
      <w:r>
        <w:rPr>
          <w:sz w:val="16"/>
        </w:rPr>
        <w:t>seus</w:t>
      </w:r>
      <w:r>
        <w:rPr>
          <w:spacing w:val="-6"/>
          <w:sz w:val="16"/>
        </w:rPr>
        <w:t xml:space="preserve"> </w:t>
      </w:r>
      <w:r>
        <w:rPr>
          <w:sz w:val="16"/>
        </w:rPr>
        <w:t>Anexos,</w:t>
      </w:r>
      <w:r>
        <w:rPr>
          <w:spacing w:val="4"/>
          <w:sz w:val="16"/>
        </w:rPr>
        <w:t xml:space="preserve"> </w:t>
      </w:r>
      <w:r>
        <w:rPr>
          <w:sz w:val="16"/>
        </w:rPr>
        <w:t>como</w:t>
      </w:r>
      <w:r>
        <w:rPr>
          <w:spacing w:val="3"/>
          <w:sz w:val="16"/>
        </w:rPr>
        <w:t xml:space="preserve"> </w:t>
      </w:r>
      <w:r>
        <w:rPr>
          <w:sz w:val="16"/>
        </w:rPr>
        <w:t>o Termo</w:t>
      </w:r>
      <w:r>
        <w:rPr>
          <w:spacing w:val="4"/>
          <w:sz w:val="16"/>
        </w:rPr>
        <w:t xml:space="preserve"> </w:t>
      </w:r>
      <w:r>
        <w:rPr>
          <w:sz w:val="16"/>
        </w:rPr>
        <w:t>de</w:t>
      </w:r>
      <w:r>
        <w:rPr>
          <w:spacing w:val="3"/>
          <w:sz w:val="16"/>
        </w:rPr>
        <w:t xml:space="preserve"> </w:t>
      </w:r>
      <w:r>
        <w:rPr>
          <w:sz w:val="16"/>
        </w:rPr>
        <w:t>Referência,</w:t>
      </w:r>
      <w:r>
        <w:rPr>
          <w:spacing w:val="4"/>
          <w:sz w:val="16"/>
        </w:rPr>
        <w:t xml:space="preserve"> </w:t>
      </w:r>
      <w:r>
        <w:rPr>
          <w:sz w:val="16"/>
        </w:rPr>
        <w:t>prevalecerá</w:t>
      </w:r>
      <w:r>
        <w:rPr>
          <w:spacing w:val="3"/>
          <w:sz w:val="16"/>
        </w:rPr>
        <w:t xml:space="preserve"> </w:t>
      </w:r>
      <w:r>
        <w:rPr>
          <w:sz w:val="16"/>
        </w:rPr>
        <w:t>o</w:t>
      </w:r>
      <w:r>
        <w:rPr>
          <w:spacing w:val="4"/>
          <w:sz w:val="16"/>
        </w:rPr>
        <w:t xml:space="preserve"> </w:t>
      </w:r>
      <w:r>
        <w:rPr>
          <w:sz w:val="16"/>
        </w:rPr>
        <w:t>disposto</w:t>
      </w:r>
      <w:r>
        <w:rPr>
          <w:spacing w:val="3"/>
          <w:sz w:val="16"/>
        </w:rPr>
        <w:t xml:space="preserve"> </w:t>
      </w:r>
      <w:r>
        <w:rPr>
          <w:sz w:val="16"/>
        </w:rPr>
        <w:t>no</w:t>
      </w:r>
      <w:r>
        <w:rPr>
          <w:spacing w:val="4"/>
          <w:sz w:val="16"/>
        </w:rPr>
        <w:t xml:space="preserve"> </w:t>
      </w:r>
      <w:r>
        <w:rPr>
          <w:sz w:val="16"/>
        </w:rPr>
        <w:t>presente</w:t>
      </w:r>
      <w:r>
        <w:rPr>
          <w:spacing w:val="3"/>
          <w:sz w:val="16"/>
        </w:rPr>
        <w:t xml:space="preserve"> </w:t>
      </w:r>
      <w:r>
        <w:rPr>
          <w:spacing w:val="-2"/>
          <w:sz w:val="16"/>
        </w:rPr>
        <w:t>Contrato.</w:t>
      </w:r>
    </w:p>
    <w:p w14:paraId="306B64CC">
      <w:pPr>
        <w:pStyle w:val="7"/>
        <w:spacing w:before="107"/>
        <w:ind w:left="0"/>
      </w:pPr>
    </w:p>
    <w:p w14:paraId="5B281A49">
      <w:pPr>
        <w:pStyle w:val="3"/>
        <w:ind w:left="307"/>
      </w:pPr>
      <w:r>
        <w:t>CLÁUSULA</w:t>
      </w:r>
      <w:r>
        <w:rPr>
          <w:spacing w:val="-5"/>
        </w:rPr>
        <w:t xml:space="preserve"> </w:t>
      </w:r>
      <w:r>
        <w:t>SEGUNDA</w:t>
      </w:r>
      <w:r>
        <w:rPr>
          <w:spacing w:val="-4"/>
        </w:rPr>
        <w:t xml:space="preserve"> </w:t>
      </w:r>
      <w:r>
        <w:t>–</w:t>
      </w:r>
      <w:r>
        <w:rPr>
          <w:spacing w:val="3"/>
        </w:rPr>
        <w:t xml:space="preserve"> </w:t>
      </w:r>
      <w:r>
        <w:t>VIGÊNCIA</w:t>
      </w:r>
      <w:r>
        <w:rPr>
          <w:spacing w:val="-4"/>
        </w:rPr>
        <w:t xml:space="preserve"> </w:t>
      </w:r>
      <w:r>
        <w:t>E</w:t>
      </w:r>
      <w:r>
        <w:rPr>
          <w:spacing w:val="6"/>
        </w:rPr>
        <w:t xml:space="preserve"> </w:t>
      </w:r>
      <w:r>
        <w:rPr>
          <w:spacing w:val="-2"/>
        </w:rPr>
        <w:t>PRORROGAÇÃO</w:t>
      </w:r>
    </w:p>
    <w:p w14:paraId="016A9DFE">
      <w:pPr>
        <w:pStyle w:val="9"/>
        <w:numPr>
          <w:ilvl w:val="1"/>
          <w:numId w:val="35"/>
        </w:numPr>
        <w:tabs>
          <w:tab w:val="left" w:pos="549"/>
        </w:tabs>
        <w:spacing w:before="48" w:after="0" w:line="240" w:lineRule="auto"/>
        <w:ind w:left="549" w:right="0" w:hanging="242"/>
        <w:jc w:val="left"/>
        <w:rPr>
          <w:sz w:val="16"/>
        </w:rPr>
      </w:pPr>
      <w:r>
        <w:rPr>
          <w:sz w:val="16"/>
        </w:rPr>
        <w:t>O</w:t>
      </w:r>
      <w:r>
        <w:rPr>
          <w:spacing w:val="3"/>
          <w:sz w:val="16"/>
        </w:rPr>
        <w:t xml:space="preserve"> </w:t>
      </w:r>
      <w:r>
        <w:rPr>
          <w:sz w:val="16"/>
        </w:rPr>
        <w:t>prazo</w:t>
      </w:r>
      <w:r>
        <w:rPr>
          <w:spacing w:val="3"/>
          <w:sz w:val="16"/>
        </w:rPr>
        <w:t xml:space="preserve"> </w:t>
      </w:r>
      <w:r>
        <w:rPr>
          <w:sz w:val="16"/>
        </w:rPr>
        <w:t>de</w:t>
      </w:r>
      <w:r>
        <w:rPr>
          <w:spacing w:val="3"/>
          <w:sz w:val="16"/>
        </w:rPr>
        <w:t xml:space="preserve"> </w:t>
      </w:r>
      <w:r>
        <w:rPr>
          <w:sz w:val="16"/>
        </w:rPr>
        <w:t>vigência</w:t>
      </w:r>
      <w:r>
        <w:rPr>
          <w:spacing w:val="4"/>
          <w:sz w:val="16"/>
        </w:rPr>
        <w:t xml:space="preserve"> </w:t>
      </w:r>
      <w:r>
        <w:rPr>
          <w:sz w:val="16"/>
        </w:rPr>
        <w:t>do</w:t>
      </w:r>
      <w:r>
        <w:rPr>
          <w:spacing w:val="3"/>
          <w:sz w:val="16"/>
        </w:rPr>
        <w:t xml:space="preserve"> </w:t>
      </w:r>
      <w:r>
        <w:rPr>
          <w:sz w:val="16"/>
        </w:rPr>
        <w:t>Contrato</w:t>
      </w:r>
      <w:r>
        <w:rPr>
          <w:spacing w:val="3"/>
          <w:sz w:val="16"/>
        </w:rPr>
        <w:t xml:space="preserve"> </w:t>
      </w:r>
      <w:r>
        <w:rPr>
          <w:sz w:val="16"/>
        </w:rPr>
        <w:t>é</w:t>
      </w:r>
      <w:r>
        <w:rPr>
          <w:spacing w:val="4"/>
          <w:sz w:val="16"/>
        </w:rPr>
        <w:t xml:space="preserve"> </w:t>
      </w:r>
      <w:r>
        <w:rPr>
          <w:sz w:val="16"/>
        </w:rPr>
        <w:t>de</w:t>
      </w:r>
      <w:r>
        <w:rPr>
          <w:spacing w:val="3"/>
          <w:sz w:val="16"/>
        </w:rPr>
        <w:t xml:space="preserve"> </w:t>
      </w:r>
      <w:r>
        <w:rPr>
          <w:sz w:val="16"/>
        </w:rPr>
        <w:t>12</w:t>
      </w:r>
      <w:r>
        <w:rPr>
          <w:spacing w:val="3"/>
          <w:sz w:val="16"/>
        </w:rPr>
        <w:t xml:space="preserve"> </w:t>
      </w:r>
      <w:r>
        <w:rPr>
          <w:sz w:val="16"/>
        </w:rPr>
        <w:t>(doze)</w:t>
      </w:r>
      <w:r>
        <w:rPr>
          <w:spacing w:val="4"/>
          <w:sz w:val="16"/>
        </w:rPr>
        <w:t xml:space="preserve"> </w:t>
      </w:r>
      <w:r>
        <w:rPr>
          <w:sz w:val="16"/>
        </w:rPr>
        <w:t>meses,</w:t>
      </w:r>
      <w:r>
        <w:rPr>
          <w:spacing w:val="3"/>
          <w:sz w:val="16"/>
        </w:rPr>
        <w:t xml:space="preserve"> </w:t>
      </w:r>
      <w:r>
        <w:rPr>
          <w:sz w:val="16"/>
        </w:rPr>
        <w:t>contado</w:t>
      </w:r>
      <w:r>
        <w:rPr>
          <w:spacing w:val="3"/>
          <w:sz w:val="16"/>
        </w:rPr>
        <w:t xml:space="preserve"> </w:t>
      </w:r>
      <w:r>
        <w:rPr>
          <w:sz w:val="16"/>
        </w:rPr>
        <w:t>da</w:t>
      </w:r>
      <w:r>
        <w:rPr>
          <w:spacing w:val="4"/>
          <w:sz w:val="16"/>
        </w:rPr>
        <w:t xml:space="preserve"> </w:t>
      </w:r>
      <w:r>
        <w:rPr>
          <w:sz w:val="16"/>
        </w:rPr>
        <w:t>data</w:t>
      </w:r>
      <w:r>
        <w:rPr>
          <w:spacing w:val="3"/>
          <w:sz w:val="16"/>
        </w:rPr>
        <w:t xml:space="preserve"> </w:t>
      </w:r>
      <w:r>
        <w:rPr>
          <w:sz w:val="16"/>
        </w:rPr>
        <w:t>da</w:t>
      </w:r>
      <w:r>
        <w:rPr>
          <w:spacing w:val="3"/>
          <w:sz w:val="16"/>
        </w:rPr>
        <w:t xml:space="preserve"> </w:t>
      </w:r>
      <w:r>
        <w:rPr>
          <w:sz w:val="16"/>
        </w:rPr>
        <w:t>divulgação</w:t>
      </w:r>
      <w:r>
        <w:rPr>
          <w:spacing w:val="4"/>
          <w:sz w:val="16"/>
        </w:rPr>
        <w:t xml:space="preserve"> </w:t>
      </w:r>
      <w:r>
        <w:rPr>
          <w:sz w:val="16"/>
        </w:rPr>
        <w:t>no</w:t>
      </w:r>
      <w:r>
        <w:rPr>
          <w:spacing w:val="3"/>
          <w:sz w:val="16"/>
        </w:rPr>
        <w:t xml:space="preserve"> </w:t>
      </w:r>
      <w:r>
        <w:rPr>
          <w:sz w:val="16"/>
        </w:rPr>
        <w:t>Portal</w:t>
      </w:r>
      <w:r>
        <w:rPr>
          <w:spacing w:val="3"/>
          <w:sz w:val="16"/>
        </w:rPr>
        <w:t xml:space="preserve"> </w:t>
      </w:r>
      <w:r>
        <w:rPr>
          <w:sz w:val="16"/>
        </w:rPr>
        <w:t>Nacional</w:t>
      </w:r>
      <w:r>
        <w:rPr>
          <w:spacing w:val="4"/>
          <w:sz w:val="16"/>
        </w:rPr>
        <w:t xml:space="preserve"> </w:t>
      </w:r>
      <w:r>
        <w:rPr>
          <w:sz w:val="16"/>
        </w:rPr>
        <w:t>de</w:t>
      </w:r>
      <w:r>
        <w:rPr>
          <w:spacing w:val="3"/>
          <w:sz w:val="16"/>
        </w:rPr>
        <w:t xml:space="preserve"> </w:t>
      </w:r>
      <w:r>
        <w:rPr>
          <w:sz w:val="16"/>
        </w:rPr>
        <w:t>Contratações</w:t>
      </w:r>
      <w:r>
        <w:rPr>
          <w:spacing w:val="3"/>
          <w:sz w:val="16"/>
        </w:rPr>
        <w:t xml:space="preserve"> </w:t>
      </w:r>
      <w:r>
        <w:rPr>
          <w:spacing w:val="-2"/>
          <w:sz w:val="16"/>
        </w:rPr>
        <w:t>Públicas.</w:t>
      </w:r>
    </w:p>
    <w:p w14:paraId="004D7873">
      <w:pPr>
        <w:pStyle w:val="9"/>
        <w:numPr>
          <w:ilvl w:val="1"/>
          <w:numId w:val="35"/>
        </w:numPr>
        <w:tabs>
          <w:tab w:val="left" w:pos="557"/>
        </w:tabs>
        <w:spacing w:before="5" w:after="0" w:line="285" w:lineRule="auto"/>
        <w:ind w:left="307" w:right="290" w:firstLine="0"/>
        <w:jc w:val="left"/>
        <w:rPr>
          <w:sz w:val="16"/>
        </w:rPr>
      </w:pPr>
      <w:r>
        <w:rPr>
          <w:sz w:val="16"/>
        </w:rPr>
        <w:t>O</w:t>
      </w:r>
      <w:r>
        <w:rPr>
          <w:spacing w:val="12"/>
          <w:sz w:val="16"/>
        </w:rPr>
        <w:t xml:space="preserve"> </w:t>
      </w:r>
      <w:r>
        <w:rPr>
          <w:sz w:val="16"/>
        </w:rPr>
        <w:t>prazo</w:t>
      </w:r>
      <w:r>
        <w:rPr>
          <w:spacing w:val="12"/>
          <w:sz w:val="16"/>
        </w:rPr>
        <w:t xml:space="preserve"> </w:t>
      </w:r>
      <w:r>
        <w:rPr>
          <w:sz w:val="16"/>
        </w:rPr>
        <w:t>de</w:t>
      </w:r>
      <w:r>
        <w:rPr>
          <w:spacing w:val="12"/>
          <w:sz w:val="16"/>
        </w:rPr>
        <w:t xml:space="preserve"> </w:t>
      </w:r>
      <w:r>
        <w:rPr>
          <w:sz w:val="16"/>
        </w:rPr>
        <w:t>vigência</w:t>
      </w:r>
      <w:r>
        <w:rPr>
          <w:spacing w:val="12"/>
          <w:sz w:val="16"/>
        </w:rPr>
        <w:t xml:space="preserve"> </w:t>
      </w:r>
      <w:r>
        <w:rPr>
          <w:sz w:val="16"/>
        </w:rPr>
        <w:t>será</w:t>
      </w:r>
      <w:r>
        <w:rPr>
          <w:spacing w:val="12"/>
          <w:sz w:val="16"/>
        </w:rPr>
        <w:t xml:space="preserve"> </w:t>
      </w:r>
      <w:r>
        <w:rPr>
          <w:sz w:val="16"/>
        </w:rPr>
        <w:t>automaticamente</w:t>
      </w:r>
      <w:r>
        <w:rPr>
          <w:spacing w:val="12"/>
          <w:sz w:val="16"/>
        </w:rPr>
        <w:t xml:space="preserve"> </w:t>
      </w:r>
      <w:r>
        <w:rPr>
          <w:sz w:val="16"/>
        </w:rPr>
        <w:t>prorrogado,</w:t>
      </w:r>
      <w:r>
        <w:rPr>
          <w:spacing w:val="12"/>
          <w:sz w:val="16"/>
        </w:rPr>
        <w:t xml:space="preserve"> </w:t>
      </w:r>
      <w:r>
        <w:rPr>
          <w:sz w:val="16"/>
        </w:rPr>
        <w:t>sem</w:t>
      </w:r>
      <w:r>
        <w:rPr>
          <w:spacing w:val="12"/>
          <w:sz w:val="16"/>
        </w:rPr>
        <w:t xml:space="preserve"> </w:t>
      </w:r>
      <w:r>
        <w:rPr>
          <w:sz w:val="16"/>
        </w:rPr>
        <w:t>prejuízo</w:t>
      </w:r>
      <w:r>
        <w:rPr>
          <w:spacing w:val="12"/>
          <w:sz w:val="16"/>
        </w:rPr>
        <w:t xml:space="preserve"> </w:t>
      </w:r>
      <w:r>
        <w:rPr>
          <w:sz w:val="16"/>
        </w:rPr>
        <w:t>da</w:t>
      </w:r>
      <w:r>
        <w:rPr>
          <w:spacing w:val="12"/>
          <w:sz w:val="16"/>
        </w:rPr>
        <w:t xml:space="preserve"> </w:t>
      </w:r>
      <w:r>
        <w:rPr>
          <w:sz w:val="16"/>
        </w:rPr>
        <w:t>formalização</w:t>
      </w:r>
      <w:r>
        <w:rPr>
          <w:spacing w:val="12"/>
          <w:sz w:val="16"/>
        </w:rPr>
        <w:t xml:space="preserve"> </w:t>
      </w:r>
      <w:r>
        <w:rPr>
          <w:sz w:val="16"/>
        </w:rPr>
        <w:t>adequada,</w:t>
      </w:r>
      <w:r>
        <w:rPr>
          <w:spacing w:val="12"/>
          <w:sz w:val="16"/>
        </w:rPr>
        <w:t xml:space="preserve"> </w:t>
      </w:r>
      <w:r>
        <w:rPr>
          <w:sz w:val="16"/>
        </w:rPr>
        <w:t>quando</w:t>
      </w:r>
      <w:r>
        <w:rPr>
          <w:spacing w:val="12"/>
          <w:sz w:val="16"/>
        </w:rPr>
        <w:t xml:space="preserve"> </w:t>
      </w:r>
      <w:r>
        <w:rPr>
          <w:sz w:val="16"/>
        </w:rPr>
        <w:t>seu</w:t>
      </w:r>
      <w:r>
        <w:rPr>
          <w:spacing w:val="12"/>
          <w:sz w:val="16"/>
        </w:rPr>
        <w:t xml:space="preserve"> </w:t>
      </w:r>
      <w:r>
        <w:rPr>
          <w:sz w:val="16"/>
        </w:rPr>
        <w:t>objeto</w:t>
      </w:r>
      <w:r>
        <w:rPr>
          <w:spacing w:val="12"/>
          <w:sz w:val="16"/>
        </w:rPr>
        <w:t xml:space="preserve"> </w:t>
      </w:r>
      <w:r>
        <w:rPr>
          <w:sz w:val="16"/>
        </w:rPr>
        <w:t>não</w:t>
      </w:r>
      <w:r>
        <w:rPr>
          <w:spacing w:val="12"/>
          <w:sz w:val="16"/>
        </w:rPr>
        <w:t xml:space="preserve"> </w:t>
      </w:r>
      <w:r>
        <w:rPr>
          <w:sz w:val="16"/>
        </w:rPr>
        <w:t>for</w:t>
      </w:r>
      <w:r>
        <w:rPr>
          <w:spacing w:val="12"/>
          <w:sz w:val="16"/>
        </w:rPr>
        <w:t xml:space="preserve"> </w:t>
      </w:r>
      <w:r>
        <w:rPr>
          <w:sz w:val="16"/>
        </w:rPr>
        <w:t>concluído</w:t>
      </w:r>
      <w:r>
        <w:rPr>
          <w:spacing w:val="12"/>
          <w:sz w:val="16"/>
        </w:rPr>
        <w:t xml:space="preserve"> </w:t>
      </w:r>
      <w:r>
        <w:rPr>
          <w:sz w:val="16"/>
        </w:rPr>
        <w:t>no</w:t>
      </w:r>
      <w:r>
        <w:rPr>
          <w:spacing w:val="12"/>
          <w:sz w:val="16"/>
        </w:rPr>
        <w:t xml:space="preserve"> </w:t>
      </w:r>
      <w:r>
        <w:rPr>
          <w:sz w:val="16"/>
        </w:rPr>
        <w:t>período</w:t>
      </w:r>
      <w:r>
        <w:rPr>
          <w:spacing w:val="12"/>
          <w:sz w:val="16"/>
        </w:rPr>
        <w:t xml:space="preserve"> </w:t>
      </w:r>
      <w:r>
        <w:rPr>
          <w:sz w:val="16"/>
        </w:rPr>
        <w:t>firmado</w:t>
      </w:r>
      <w:r>
        <w:rPr>
          <w:spacing w:val="12"/>
          <w:sz w:val="16"/>
        </w:rPr>
        <w:t xml:space="preserve"> </w:t>
      </w:r>
      <w:r>
        <w:rPr>
          <w:sz w:val="16"/>
        </w:rPr>
        <w:t>no</w:t>
      </w:r>
      <w:r>
        <w:rPr>
          <w:spacing w:val="12"/>
          <w:sz w:val="16"/>
        </w:rPr>
        <w:t xml:space="preserve"> </w:t>
      </w:r>
      <w:r>
        <w:rPr>
          <w:sz w:val="16"/>
        </w:rPr>
        <w:t>contrato,</w:t>
      </w:r>
      <w:r>
        <w:rPr>
          <w:spacing w:val="12"/>
          <w:sz w:val="16"/>
        </w:rPr>
        <w:t xml:space="preserve"> </w:t>
      </w:r>
      <w:r>
        <w:rPr>
          <w:sz w:val="16"/>
        </w:rPr>
        <w:t>nos</w:t>
      </w:r>
      <w:r>
        <w:rPr>
          <w:spacing w:val="12"/>
          <w:sz w:val="16"/>
        </w:rPr>
        <w:t xml:space="preserve"> </w:t>
      </w:r>
      <w:r>
        <w:rPr>
          <w:sz w:val="16"/>
        </w:rPr>
        <w:t>termos</w:t>
      </w:r>
      <w:r>
        <w:rPr>
          <w:spacing w:val="12"/>
          <w:sz w:val="16"/>
        </w:rPr>
        <w:t xml:space="preserve"> </w:t>
      </w:r>
      <w:r>
        <w:rPr>
          <w:sz w:val="16"/>
        </w:rPr>
        <w:t>do</w:t>
      </w:r>
      <w:r>
        <w:rPr>
          <w:spacing w:val="12"/>
          <w:sz w:val="16"/>
        </w:rPr>
        <w:t xml:space="preserve"> </w:t>
      </w:r>
      <w:r>
        <w:rPr>
          <w:sz w:val="16"/>
        </w:rPr>
        <w:t>art.</w:t>
      </w:r>
      <w:r>
        <w:rPr>
          <w:spacing w:val="12"/>
          <w:sz w:val="16"/>
        </w:rPr>
        <w:t xml:space="preserve"> </w:t>
      </w:r>
      <w:r>
        <w:rPr>
          <w:sz w:val="16"/>
        </w:rPr>
        <w:t>111</w:t>
      </w:r>
      <w:r>
        <w:rPr>
          <w:spacing w:val="12"/>
          <w:sz w:val="16"/>
        </w:rPr>
        <w:t xml:space="preserve"> </w:t>
      </w:r>
      <w:r>
        <w:rPr>
          <w:sz w:val="16"/>
        </w:rPr>
        <w:t>da</w:t>
      </w:r>
      <w:r>
        <w:rPr>
          <w:spacing w:val="12"/>
          <w:sz w:val="16"/>
        </w:rPr>
        <w:t xml:space="preserve"> </w:t>
      </w:r>
      <w:r>
        <w:rPr>
          <w:sz w:val="16"/>
        </w:rPr>
        <w:t>Lei</w:t>
      </w:r>
      <w:r>
        <w:rPr>
          <w:spacing w:val="12"/>
          <w:sz w:val="16"/>
        </w:rPr>
        <w:t xml:space="preserve"> </w:t>
      </w:r>
      <w:r>
        <w:rPr>
          <w:sz w:val="16"/>
        </w:rPr>
        <w:t>n</w:t>
      </w:r>
      <w:r>
        <w:rPr>
          <w:position w:val="7"/>
          <w:sz w:val="13"/>
        </w:rPr>
        <w:t>o</w:t>
      </w:r>
      <w:r>
        <w:rPr>
          <w:spacing w:val="19"/>
          <w:position w:val="7"/>
          <w:sz w:val="13"/>
        </w:rPr>
        <w:t xml:space="preserve"> </w:t>
      </w:r>
      <w:r>
        <w:rPr>
          <w:sz w:val="16"/>
        </w:rPr>
        <w:t>14.133/2021</w:t>
      </w:r>
      <w:r>
        <w:rPr>
          <w:spacing w:val="12"/>
          <w:sz w:val="16"/>
        </w:rPr>
        <w:t xml:space="preserve"> </w:t>
      </w:r>
      <w:r>
        <w:rPr>
          <w:sz w:val="16"/>
        </w:rPr>
        <w:t>e</w:t>
      </w:r>
      <w:r>
        <w:rPr>
          <w:spacing w:val="12"/>
          <w:sz w:val="16"/>
        </w:rPr>
        <w:t xml:space="preserve"> </w:t>
      </w:r>
      <w:r>
        <w:rPr>
          <w:sz w:val="16"/>
        </w:rPr>
        <w:t>do</w:t>
      </w:r>
      <w:r>
        <w:rPr>
          <w:spacing w:val="40"/>
          <w:sz w:val="16"/>
        </w:rPr>
        <w:t xml:space="preserve"> </w:t>
      </w:r>
      <w:r>
        <w:rPr>
          <w:sz w:val="16"/>
        </w:rPr>
        <w:t>item 12.2 da cláusula décima segunda deste Contrato.</w:t>
      </w:r>
    </w:p>
    <w:p w14:paraId="48A02956">
      <w:pPr>
        <w:pStyle w:val="9"/>
        <w:spacing w:after="0" w:line="285" w:lineRule="auto"/>
        <w:jc w:val="left"/>
        <w:rPr>
          <w:sz w:val="16"/>
        </w:rPr>
        <w:sectPr>
          <w:pgSz w:w="15840" w:h="24480"/>
          <w:pgMar w:top="520" w:right="360" w:bottom="280" w:left="360" w:header="720" w:footer="720" w:gutter="0"/>
          <w:cols w:space="720" w:num="1"/>
        </w:sectPr>
      </w:pPr>
    </w:p>
    <w:p w14:paraId="5B427ED3">
      <w:pPr>
        <w:pStyle w:val="3"/>
        <w:spacing w:before="67"/>
        <w:ind w:left="307"/>
      </w:pPr>
      <w:r>
        <w:t>CLÁUSULA</w:t>
      </w:r>
      <w:r>
        <w:rPr>
          <w:spacing w:val="-7"/>
        </w:rPr>
        <w:t xml:space="preserve"> </w:t>
      </w:r>
      <w:r>
        <w:t>TERCEIRA</w:t>
      </w:r>
      <w:r>
        <w:rPr>
          <w:spacing w:val="-4"/>
        </w:rPr>
        <w:t xml:space="preserve"> </w:t>
      </w:r>
      <w:r>
        <w:t>–</w:t>
      </w:r>
      <w:r>
        <w:rPr>
          <w:spacing w:val="8"/>
        </w:rPr>
        <w:t xml:space="preserve"> </w:t>
      </w:r>
      <w:r>
        <w:t>EXECUÇÃO,</w:t>
      </w:r>
      <w:r>
        <w:rPr>
          <w:spacing w:val="7"/>
        </w:rPr>
        <w:t xml:space="preserve"> </w:t>
      </w:r>
      <w:r>
        <w:t>GESTÃO</w:t>
      </w:r>
      <w:r>
        <w:rPr>
          <w:spacing w:val="7"/>
        </w:rPr>
        <w:t xml:space="preserve"> </w:t>
      </w:r>
      <w:r>
        <w:t>E</w:t>
      </w:r>
      <w:r>
        <w:rPr>
          <w:spacing w:val="8"/>
        </w:rPr>
        <w:t xml:space="preserve"> </w:t>
      </w:r>
      <w:r>
        <w:t>FISCALIZAÇÃO</w:t>
      </w:r>
      <w:r>
        <w:rPr>
          <w:spacing w:val="7"/>
        </w:rPr>
        <w:t xml:space="preserve"> </w:t>
      </w:r>
      <w:r>
        <w:rPr>
          <w:spacing w:val="-2"/>
        </w:rPr>
        <w:t>CONTRATUAIS</w:t>
      </w:r>
    </w:p>
    <w:p w14:paraId="3D35E1D2">
      <w:pPr>
        <w:pStyle w:val="9"/>
        <w:numPr>
          <w:ilvl w:val="1"/>
          <w:numId w:val="36"/>
        </w:numPr>
        <w:tabs>
          <w:tab w:val="left" w:pos="554"/>
        </w:tabs>
        <w:spacing w:before="47" w:after="0" w:line="285" w:lineRule="auto"/>
        <w:ind w:left="307" w:right="290" w:firstLine="0"/>
        <w:jc w:val="left"/>
        <w:rPr>
          <w:sz w:val="16"/>
        </w:rPr>
      </w:pPr>
      <w:r>
        <w:rPr>
          <w:sz w:val="16"/>
        </w:rPr>
        <w:t>O</w:t>
      </w:r>
      <w:r>
        <w:rPr>
          <w:spacing w:val="9"/>
          <w:sz w:val="16"/>
        </w:rPr>
        <w:t xml:space="preserve"> </w:t>
      </w:r>
      <w:r>
        <w:rPr>
          <w:sz w:val="16"/>
        </w:rPr>
        <w:t>regime</w:t>
      </w:r>
      <w:r>
        <w:rPr>
          <w:spacing w:val="9"/>
          <w:sz w:val="16"/>
        </w:rPr>
        <w:t xml:space="preserve"> </w:t>
      </w:r>
      <w:r>
        <w:rPr>
          <w:sz w:val="16"/>
        </w:rPr>
        <w:t>de</w:t>
      </w:r>
      <w:r>
        <w:rPr>
          <w:spacing w:val="9"/>
          <w:sz w:val="16"/>
        </w:rPr>
        <w:t xml:space="preserve"> </w:t>
      </w:r>
      <w:r>
        <w:rPr>
          <w:sz w:val="16"/>
        </w:rPr>
        <w:t>execução</w:t>
      </w:r>
      <w:r>
        <w:rPr>
          <w:spacing w:val="9"/>
          <w:sz w:val="16"/>
        </w:rPr>
        <w:t xml:space="preserve"> </w:t>
      </w:r>
      <w:r>
        <w:rPr>
          <w:sz w:val="16"/>
        </w:rPr>
        <w:t>contratual,</w:t>
      </w:r>
      <w:r>
        <w:rPr>
          <w:spacing w:val="9"/>
          <w:sz w:val="16"/>
        </w:rPr>
        <w:t xml:space="preserve"> </w:t>
      </w:r>
      <w:r>
        <w:rPr>
          <w:sz w:val="16"/>
        </w:rPr>
        <w:t>o</w:t>
      </w:r>
      <w:r>
        <w:rPr>
          <w:spacing w:val="9"/>
          <w:sz w:val="16"/>
        </w:rPr>
        <w:t xml:space="preserve"> </w:t>
      </w:r>
      <w:r>
        <w:rPr>
          <w:sz w:val="16"/>
        </w:rPr>
        <w:t>modelo</w:t>
      </w:r>
      <w:r>
        <w:rPr>
          <w:spacing w:val="9"/>
          <w:sz w:val="16"/>
        </w:rPr>
        <w:t xml:space="preserve"> </w:t>
      </w:r>
      <w:r>
        <w:rPr>
          <w:sz w:val="16"/>
        </w:rPr>
        <w:t>de</w:t>
      </w:r>
      <w:r>
        <w:rPr>
          <w:spacing w:val="9"/>
          <w:sz w:val="16"/>
        </w:rPr>
        <w:t xml:space="preserve"> </w:t>
      </w:r>
      <w:r>
        <w:rPr>
          <w:sz w:val="16"/>
        </w:rPr>
        <w:t>gestão</w:t>
      </w:r>
      <w:r>
        <w:rPr>
          <w:spacing w:val="9"/>
          <w:sz w:val="16"/>
        </w:rPr>
        <w:t xml:space="preserve"> </w:t>
      </w:r>
      <w:r>
        <w:rPr>
          <w:sz w:val="16"/>
        </w:rPr>
        <w:t>e</w:t>
      </w:r>
      <w:r>
        <w:rPr>
          <w:spacing w:val="9"/>
          <w:sz w:val="16"/>
        </w:rPr>
        <w:t xml:space="preserve"> </w:t>
      </w:r>
      <w:r>
        <w:rPr>
          <w:sz w:val="16"/>
        </w:rPr>
        <w:t>a</w:t>
      </w:r>
      <w:r>
        <w:rPr>
          <w:spacing w:val="9"/>
          <w:sz w:val="16"/>
        </w:rPr>
        <w:t xml:space="preserve"> </w:t>
      </w:r>
      <w:r>
        <w:rPr>
          <w:sz w:val="16"/>
        </w:rPr>
        <w:t>fiscalização,</w:t>
      </w:r>
      <w:r>
        <w:rPr>
          <w:spacing w:val="9"/>
          <w:sz w:val="16"/>
        </w:rPr>
        <w:t xml:space="preserve"> </w:t>
      </w:r>
      <w:r>
        <w:rPr>
          <w:sz w:val="16"/>
        </w:rPr>
        <w:t>assim</w:t>
      </w:r>
      <w:r>
        <w:rPr>
          <w:spacing w:val="9"/>
          <w:sz w:val="16"/>
        </w:rPr>
        <w:t xml:space="preserve"> </w:t>
      </w:r>
      <w:r>
        <w:rPr>
          <w:sz w:val="16"/>
        </w:rPr>
        <w:t>como</w:t>
      </w:r>
      <w:r>
        <w:rPr>
          <w:spacing w:val="9"/>
          <w:sz w:val="16"/>
        </w:rPr>
        <w:t xml:space="preserve"> </w:t>
      </w:r>
      <w:r>
        <w:rPr>
          <w:sz w:val="16"/>
        </w:rPr>
        <w:t>os</w:t>
      </w:r>
      <w:r>
        <w:rPr>
          <w:spacing w:val="9"/>
          <w:sz w:val="16"/>
        </w:rPr>
        <w:t xml:space="preserve"> </w:t>
      </w:r>
      <w:r>
        <w:rPr>
          <w:sz w:val="16"/>
        </w:rPr>
        <w:t>prazos</w:t>
      </w:r>
      <w:r>
        <w:rPr>
          <w:spacing w:val="9"/>
          <w:sz w:val="16"/>
        </w:rPr>
        <w:t xml:space="preserve"> </w:t>
      </w:r>
      <w:r>
        <w:rPr>
          <w:sz w:val="16"/>
        </w:rPr>
        <w:t>e</w:t>
      </w:r>
      <w:r>
        <w:rPr>
          <w:spacing w:val="9"/>
          <w:sz w:val="16"/>
        </w:rPr>
        <w:t xml:space="preserve"> </w:t>
      </w:r>
      <w:r>
        <w:rPr>
          <w:sz w:val="16"/>
        </w:rPr>
        <w:t>condições</w:t>
      </w:r>
      <w:r>
        <w:rPr>
          <w:spacing w:val="9"/>
          <w:sz w:val="16"/>
        </w:rPr>
        <w:t xml:space="preserve"> </w:t>
      </w:r>
      <w:r>
        <w:rPr>
          <w:sz w:val="16"/>
        </w:rPr>
        <w:t>de</w:t>
      </w:r>
      <w:r>
        <w:rPr>
          <w:spacing w:val="9"/>
          <w:sz w:val="16"/>
        </w:rPr>
        <w:t xml:space="preserve"> </w:t>
      </w:r>
      <w:r>
        <w:rPr>
          <w:sz w:val="16"/>
        </w:rPr>
        <w:t>conclusão,</w:t>
      </w:r>
      <w:r>
        <w:rPr>
          <w:spacing w:val="9"/>
          <w:sz w:val="16"/>
        </w:rPr>
        <w:t xml:space="preserve"> </w:t>
      </w:r>
      <w:r>
        <w:rPr>
          <w:sz w:val="16"/>
        </w:rPr>
        <w:t>entrega,</w:t>
      </w:r>
      <w:r>
        <w:rPr>
          <w:spacing w:val="9"/>
          <w:sz w:val="16"/>
        </w:rPr>
        <w:t xml:space="preserve"> </w:t>
      </w:r>
      <w:r>
        <w:rPr>
          <w:sz w:val="16"/>
        </w:rPr>
        <w:t>observação</w:t>
      </w:r>
      <w:r>
        <w:rPr>
          <w:spacing w:val="9"/>
          <w:sz w:val="16"/>
        </w:rPr>
        <w:t xml:space="preserve"> </w:t>
      </w:r>
      <w:r>
        <w:rPr>
          <w:sz w:val="16"/>
        </w:rPr>
        <w:t>e</w:t>
      </w:r>
      <w:r>
        <w:rPr>
          <w:spacing w:val="9"/>
          <w:sz w:val="16"/>
        </w:rPr>
        <w:t xml:space="preserve"> </w:t>
      </w:r>
      <w:r>
        <w:rPr>
          <w:sz w:val="16"/>
        </w:rPr>
        <w:t>recebimento</w:t>
      </w:r>
      <w:r>
        <w:rPr>
          <w:spacing w:val="9"/>
          <w:sz w:val="16"/>
        </w:rPr>
        <w:t xml:space="preserve"> </w:t>
      </w:r>
      <w:r>
        <w:rPr>
          <w:sz w:val="16"/>
        </w:rPr>
        <w:t>se</w:t>
      </w:r>
      <w:r>
        <w:rPr>
          <w:spacing w:val="9"/>
          <w:sz w:val="16"/>
        </w:rPr>
        <w:t xml:space="preserve"> </w:t>
      </w:r>
      <w:r>
        <w:rPr>
          <w:sz w:val="16"/>
        </w:rPr>
        <w:t>submetem</w:t>
      </w:r>
      <w:r>
        <w:rPr>
          <w:spacing w:val="9"/>
          <w:sz w:val="16"/>
        </w:rPr>
        <w:t xml:space="preserve"> </w:t>
      </w:r>
      <w:r>
        <w:rPr>
          <w:sz w:val="16"/>
        </w:rPr>
        <w:t>ao</w:t>
      </w:r>
      <w:r>
        <w:rPr>
          <w:spacing w:val="9"/>
          <w:sz w:val="16"/>
        </w:rPr>
        <w:t xml:space="preserve"> </w:t>
      </w:r>
      <w:r>
        <w:rPr>
          <w:sz w:val="16"/>
        </w:rPr>
        <w:t>disposto</w:t>
      </w:r>
      <w:r>
        <w:rPr>
          <w:spacing w:val="9"/>
          <w:sz w:val="16"/>
        </w:rPr>
        <w:t xml:space="preserve"> </w:t>
      </w:r>
      <w:r>
        <w:rPr>
          <w:sz w:val="16"/>
        </w:rPr>
        <w:t>no Termo</w:t>
      </w:r>
      <w:r>
        <w:rPr>
          <w:spacing w:val="9"/>
          <w:sz w:val="16"/>
        </w:rPr>
        <w:t xml:space="preserve"> </w:t>
      </w:r>
      <w:r>
        <w:rPr>
          <w:sz w:val="16"/>
        </w:rPr>
        <w:t>de</w:t>
      </w:r>
      <w:r>
        <w:rPr>
          <w:spacing w:val="9"/>
          <w:sz w:val="16"/>
        </w:rPr>
        <w:t xml:space="preserve"> </w:t>
      </w:r>
      <w:r>
        <w:rPr>
          <w:sz w:val="16"/>
        </w:rPr>
        <w:t>Referência</w:t>
      </w:r>
      <w:r>
        <w:rPr>
          <w:spacing w:val="9"/>
          <w:sz w:val="16"/>
        </w:rPr>
        <w:t xml:space="preserve"> </w:t>
      </w:r>
      <w:r>
        <w:rPr>
          <w:sz w:val="16"/>
        </w:rPr>
        <w:t>anexo</w:t>
      </w:r>
      <w:r>
        <w:rPr>
          <w:spacing w:val="9"/>
          <w:sz w:val="16"/>
        </w:rPr>
        <w:t xml:space="preserve"> </w:t>
      </w:r>
      <w:r>
        <w:rPr>
          <w:sz w:val="16"/>
        </w:rPr>
        <w:t>a</w:t>
      </w:r>
      <w:r>
        <w:rPr>
          <w:spacing w:val="9"/>
          <w:sz w:val="16"/>
        </w:rPr>
        <w:t xml:space="preserve"> </w:t>
      </w:r>
      <w:r>
        <w:rPr>
          <w:sz w:val="16"/>
        </w:rPr>
        <w:t>este</w:t>
      </w:r>
      <w:r>
        <w:rPr>
          <w:spacing w:val="40"/>
          <w:sz w:val="16"/>
        </w:rPr>
        <w:t xml:space="preserve"> </w:t>
      </w:r>
      <w:r>
        <w:rPr>
          <w:sz w:val="16"/>
        </w:rPr>
        <w:t>Contrato e no Decreto nº 48.817, 24 de novembro de 2023.</w:t>
      </w:r>
    </w:p>
    <w:p w14:paraId="156CCE8C">
      <w:pPr>
        <w:pStyle w:val="7"/>
        <w:spacing w:before="72"/>
        <w:ind w:left="0"/>
      </w:pPr>
    </w:p>
    <w:p w14:paraId="6F7F1E9C">
      <w:pPr>
        <w:pStyle w:val="3"/>
        <w:spacing w:before="1"/>
        <w:ind w:left="307"/>
      </w:pPr>
      <w:r>
        <w:t>CLÁUSULA</w:t>
      </w:r>
      <w:r>
        <w:rPr>
          <w:spacing w:val="-10"/>
        </w:rPr>
        <w:t xml:space="preserve"> </w:t>
      </w:r>
      <w:r>
        <w:t>QUARTA</w:t>
      </w:r>
      <w:r>
        <w:rPr>
          <w:spacing w:val="-10"/>
        </w:rPr>
        <w:t xml:space="preserve"> </w:t>
      </w:r>
      <w:r>
        <w:t>–</w:t>
      </w:r>
      <w:r>
        <w:rPr>
          <w:spacing w:val="-1"/>
        </w:rPr>
        <w:t xml:space="preserve"> </w:t>
      </w:r>
      <w:r>
        <w:rPr>
          <w:spacing w:val="-2"/>
        </w:rPr>
        <w:t>SUBCONTRATAÇÃO</w:t>
      </w:r>
    </w:p>
    <w:p w14:paraId="7800580E">
      <w:pPr>
        <w:pStyle w:val="9"/>
        <w:numPr>
          <w:ilvl w:val="1"/>
          <w:numId w:val="37"/>
        </w:numPr>
        <w:tabs>
          <w:tab w:val="left" w:pos="549"/>
        </w:tabs>
        <w:spacing w:before="47" w:after="0" w:line="240" w:lineRule="auto"/>
        <w:ind w:left="549" w:right="0" w:hanging="242"/>
        <w:jc w:val="left"/>
        <w:rPr>
          <w:sz w:val="16"/>
        </w:rPr>
      </w:pPr>
      <w:r>
        <w:rPr>
          <w:sz w:val="16"/>
        </w:rPr>
        <w:t>Não</w:t>
      </w:r>
      <w:r>
        <w:rPr>
          <w:spacing w:val="3"/>
          <w:sz w:val="16"/>
        </w:rPr>
        <w:t xml:space="preserve"> </w:t>
      </w:r>
      <w:r>
        <w:rPr>
          <w:sz w:val="16"/>
        </w:rPr>
        <w:t>será</w:t>
      </w:r>
      <w:r>
        <w:rPr>
          <w:spacing w:val="4"/>
          <w:sz w:val="16"/>
        </w:rPr>
        <w:t xml:space="preserve"> </w:t>
      </w:r>
      <w:r>
        <w:rPr>
          <w:sz w:val="16"/>
        </w:rPr>
        <w:t>admitida</w:t>
      </w:r>
      <w:r>
        <w:rPr>
          <w:spacing w:val="4"/>
          <w:sz w:val="16"/>
        </w:rPr>
        <w:t xml:space="preserve"> </w:t>
      </w:r>
      <w:r>
        <w:rPr>
          <w:sz w:val="16"/>
        </w:rPr>
        <w:t>a</w:t>
      </w:r>
      <w:r>
        <w:rPr>
          <w:spacing w:val="4"/>
          <w:sz w:val="16"/>
        </w:rPr>
        <w:t xml:space="preserve"> </w:t>
      </w:r>
      <w:r>
        <w:rPr>
          <w:sz w:val="16"/>
        </w:rPr>
        <w:t>subcontratação</w:t>
      </w:r>
      <w:r>
        <w:rPr>
          <w:spacing w:val="4"/>
          <w:sz w:val="16"/>
        </w:rPr>
        <w:t xml:space="preserve"> </w:t>
      </w:r>
      <w:r>
        <w:rPr>
          <w:sz w:val="16"/>
        </w:rPr>
        <w:t>do</w:t>
      </w:r>
      <w:r>
        <w:rPr>
          <w:spacing w:val="3"/>
          <w:sz w:val="16"/>
        </w:rPr>
        <w:t xml:space="preserve"> </w:t>
      </w:r>
      <w:r>
        <w:rPr>
          <w:sz w:val="16"/>
        </w:rPr>
        <w:t>objeto</w:t>
      </w:r>
      <w:r>
        <w:rPr>
          <w:spacing w:val="4"/>
          <w:sz w:val="16"/>
        </w:rPr>
        <w:t xml:space="preserve"> </w:t>
      </w:r>
      <w:r>
        <w:rPr>
          <w:spacing w:val="-2"/>
          <w:sz w:val="16"/>
        </w:rPr>
        <w:t>contratual.</w:t>
      </w:r>
    </w:p>
    <w:p w14:paraId="4DAA5C3E">
      <w:pPr>
        <w:pStyle w:val="7"/>
        <w:spacing w:before="70"/>
        <w:ind w:left="0"/>
      </w:pPr>
    </w:p>
    <w:p w14:paraId="2FA1CDCB">
      <w:pPr>
        <w:pStyle w:val="3"/>
        <w:spacing w:before="1"/>
        <w:ind w:left="307"/>
      </w:pPr>
      <w:r>
        <w:t>CLÁUSULA</w:t>
      </w:r>
      <w:r>
        <w:rPr>
          <w:spacing w:val="-9"/>
        </w:rPr>
        <w:t xml:space="preserve"> </w:t>
      </w:r>
      <w:r>
        <w:t>QUINTA</w:t>
      </w:r>
      <w:r>
        <w:rPr>
          <w:spacing w:val="-8"/>
        </w:rPr>
        <w:t xml:space="preserve"> </w:t>
      </w:r>
      <w:r>
        <w:t>–</w:t>
      </w:r>
      <w:r>
        <w:rPr>
          <w:spacing w:val="2"/>
        </w:rPr>
        <w:t xml:space="preserve"> </w:t>
      </w:r>
      <w:r>
        <w:rPr>
          <w:spacing w:val="-2"/>
        </w:rPr>
        <w:t>PREÇO</w:t>
      </w:r>
    </w:p>
    <w:p w14:paraId="424D27B4">
      <w:pPr>
        <w:pStyle w:val="9"/>
        <w:numPr>
          <w:ilvl w:val="1"/>
          <w:numId w:val="38"/>
        </w:numPr>
        <w:tabs>
          <w:tab w:val="left" w:pos="549"/>
          <w:tab w:val="left" w:leader="dot" w:pos="4005"/>
        </w:tabs>
        <w:spacing w:before="35" w:after="0" w:line="240" w:lineRule="auto"/>
        <w:ind w:left="549" w:right="0" w:hanging="242"/>
        <w:jc w:val="left"/>
        <w:rPr>
          <w:b/>
          <w:sz w:val="16"/>
        </w:rPr>
      </w:pPr>
      <w:r>
        <w:rPr>
          <w:sz w:val="16"/>
        </w:rPr>
        <w:t>O</w:t>
      </w:r>
      <w:r>
        <w:rPr>
          <w:spacing w:val="2"/>
          <w:sz w:val="16"/>
        </w:rPr>
        <w:t xml:space="preserve"> </w:t>
      </w:r>
      <w:r>
        <w:rPr>
          <w:sz w:val="16"/>
        </w:rPr>
        <w:t>valor</w:t>
      </w:r>
      <w:r>
        <w:rPr>
          <w:spacing w:val="3"/>
          <w:sz w:val="16"/>
        </w:rPr>
        <w:t xml:space="preserve"> </w:t>
      </w:r>
      <w:r>
        <w:rPr>
          <w:sz w:val="16"/>
        </w:rPr>
        <w:t>total</w:t>
      </w:r>
      <w:r>
        <w:rPr>
          <w:spacing w:val="3"/>
          <w:sz w:val="16"/>
        </w:rPr>
        <w:t xml:space="preserve"> </w:t>
      </w:r>
      <w:r>
        <w:rPr>
          <w:sz w:val="16"/>
        </w:rPr>
        <w:t>máximo</w:t>
      </w:r>
      <w:r>
        <w:rPr>
          <w:spacing w:val="3"/>
          <w:sz w:val="16"/>
        </w:rPr>
        <w:t xml:space="preserve"> </w:t>
      </w:r>
      <w:r>
        <w:rPr>
          <w:sz w:val="16"/>
        </w:rPr>
        <w:t>do</w:t>
      </w:r>
      <w:r>
        <w:rPr>
          <w:spacing w:val="2"/>
          <w:sz w:val="16"/>
        </w:rPr>
        <w:t xml:space="preserve"> </w:t>
      </w:r>
      <w:r>
        <w:rPr>
          <w:sz w:val="16"/>
        </w:rPr>
        <w:t>Contrato</w:t>
      </w:r>
      <w:r>
        <w:rPr>
          <w:spacing w:val="3"/>
          <w:sz w:val="16"/>
        </w:rPr>
        <w:t xml:space="preserve"> </w:t>
      </w:r>
      <w:r>
        <w:rPr>
          <w:sz w:val="16"/>
        </w:rPr>
        <w:t>é</w:t>
      </w:r>
      <w:r>
        <w:rPr>
          <w:spacing w:val="3"/>
          <w:sz w:val="16"/>
        </w:rPr>
        <w:t xml:space="preserve"> </w:t>
      </w:r>
      <w:r>
        <w:rPr>
          <w:sz w:val="16"/>
        </w:rPr>
        <w:t>de</w:t>
      </w:r>
      <w:r>
        <w:rPr>
          <w:spacing w:val="3"/>
          <w:sz w:val="16"/>
        </w:rPr>
        <w:t xml:space="preserve"> </w:t>
      </w:r>
      <w:r>
        <w:rPr>
          <w:b/>
          <w:sz w:val="16"/>
        </w:rPr>
        <w:t>R$</w:t>
      </w:r>
      <w:r>
        <w:rPr>
          <w:b/>
          <w:spacing w:val="2"/>
          <w:sz w:val="16"/>
        </w:rPr>
        <w:t xml:space="preserve"> </w:t>
      </w:r>
      <w:r>
        <w:rPr>
          <w:b/>
          <w:sz w:val="16"/>
        </w:rPr>
        <w:t>.........</w:t>
      </w:r>
      <w:r>
        <w:rPr>
          <w:b/>
          <w:spacing w:val="3"/>
          <w:sz w:val="16"/>
        </w:rPr>
        <w:t xml:space="preserve"> </w:t>
      </w:r>
      <w:r>
        <w:rPr>
          <w:b/>
          <w:spacing w:val="-10"/>
          <w:sz w:val="16"/>
        </w:rPr>
        <w:t>(</w:t>
      </w:r>
      <w:r>
        <w:rPr>
          <w:sz w:val="16"/>
        </w:rPr>
        <w:tab/>
      </w:r>
      <w:r>
        <w:rPr>
          <w:b/>
          <w:spacing w:val="-5"/>
          <w:sz w:val="16"/>
        </w:rPr>
        <w:t>).</w:t>
      </w:r>
    </w:p>
    <w:p w14:paraId="707DDB19">
      <w:pPr>
        <w:pStyle w:val="9"/>
        <w:numPr>
          <w:ilvl w:val="1"/>
          <w:numId w:val="38"/>
        </w:numPr>
        <w:tabs>
          <w:tab w:val="left" w:pos="553"/>
        </w:tabs>
        <w:spacing w:before="35" w:after="0" w:line="285" w:lineRule="auto"/>
        <w:ind w:left="307" w:right="290" w:firstLine="0"/>
        <w:jc w:val="left"/>
        <w:rPr>
          <w:sz w:val="16"/>
        </w:rPr>
      </w:pPr>
      <w:r>
        <w:rPr>
          <w:sz w:val="16"/>
        </w:rPr>
        <w:t>No</w:t>
      </w:r>
      <w:r>
        <w:rPr>
          <w:spacing w:val="9"/>
          <w:sz w:val="16"/>
        </w:rPr>
        <w:t xml:space="preserve"> </w:t>
      </w:r>
      <w:r>
        <w:rPr>
          <w:sz w:val="16"/>
        </w:rPr>
        <w:t>valor</w:t>
      </w:r>
      <w:r>
        <w:rPr>
          <w:spacing w:val="9"/>
          <w:sz w:val="16"/>
        </w:rPr>
        <w:t xml:space="preserve"> </w:t>
      </w:r>
      <w:r>
        <w:rPr>
          <w:sz w:val="16"/>
        </w:rPr>
        <w:t>acima</w:t>
      </w:r>
      <w:r>
        <w:rPr>
          <w:spacing w:val="9"/>
          <w:sz w:val="16"/>
        </w:rPr>
        <w:t xml:space="preserve"> </w:t>
      </w:r>
      <w:r>
        <w:rPr>
          <w:sz w:val="16"/>
        </w:rPr>
        <w:t>estão</w:t>
      </w:r>
      <w:r>
        <w:rPr>
          <w:spacing w:val="9"/>
          <w:sz w:val="16"/>
        </w:rPr>
        <w:t xml:space="preserve"> </w:t>
      </w:r>
      <w:r>
        <w:rPr>
          <w:sz w:val="16"/>
        </w:rPr>
        <w:t>incluídas</w:t>
      </w:r>
      <w:r>
        <w:rPr>
          <w:spacing w:val="9"/>
          <w:sz w:val="16"/>
        </w:rPr>
        <w:t xml:space="preserve"> </w:t>
      </w:r>
      <w:r>
        <w:rPr>
          <w:sz w:val="16"/>
        </w:rPr>
        <w:t>todas</w:t>
      </w:r>
      <w:r>
        <w:rPr>
          <w:spacing w:val="9"/>
          <w:sz w:val="16"/>
        </w:rPr>
        <w:t xml:space="preserve"> </w:t>
      </w:r>
      <w:r>
        <w:rPr>
          <w:sz w:val="16"/>
        </w:rPr>
        <w:t>as</w:t>
      </w:r>
      <w:r>
        <w:rPr>
          <w:spacing w:val="9"/>
          <w:sz w:val="16"/>
        </w:rPr>
        <w:t xml:space="preserve"> </w:t>
      </w:r>
      <w:r>
        <w:rPr>
          <w:sz w:val="16"/>
        </w:rPr>
        <w:t>despesas</w:t>
      </w:r>
      <w:r>
        <w:rPr>
          <w:spacing w:val="9"/>
          <w:sz w:val="16"/>
        </w:rPr>
        <w:t xml:space="preserve"> </w:t>
      </w:r>
      <w:r>
        <w:rPr>
          <w:sz w:val="16"/>
        </w:rPr>
        <w:t>ordinárias</w:t>
      </w:r>
      <w:r>
        <w:rPr>
          <w:spacing w:val="9"/>
          <w:sz w:val="16"/>
        </w:rPr>
        <w:t xml:space="preserve"> </w:t>
      </w:r>
      <w:r>
        <w:rPr>
          <w:sz w:val="16"/>
        </w:rPr>
        <w:t>diretas</w:t>
      </w:r>
      <w:r>
        <w:rPr>
          <w:spacing w:val="9"/>
          <w:sz w:val="16"/>
        </w:rPr>
        <w:t xml:space="preserve"> </w:t>
      </w:r>
      <w:r>
        <w:rPr>
          <w:sz w:val="16"/>
        </w:rPr>
        <w:t>e</w:t>
      </w:r>
      <w:r>
        <w:rPr>
          <w:spacing w:val="9"/>
          <w:sz w:val="16"/>
        </w:rPr>
        <w:t xml:space="preserve"> </w:t>
      </w:r>
      <w:r>
        <w:rPr>
          <w:sz w:val="16"/>
        </w:rPr>
        <w:t>indiretas</w:t>
      </w:r>
      <w:r>
        <w:rPr>
          <w:spacing w:val="9"/>
          <w:sz w:val="16"/>
        </w:rPr>
        <w:t xml:space="preserve"> </w:t>
      </w:r>
      <w:r>
        <w:rPr>
          <w:sz w:val="16"/>
        </w:rPr>
        <w:t>decorrentes</w:t>
      </w:r>
      <w:r>
        <w:rPr>
          <w:spacing w:val="9"/>
          <w:sz w:val="16"/>
        </w:rPr>
        <w:t xml:space="preserve"> </w:t>
      </w:r>
      <w:r>
        <w:rPr>
          <w:sz w:val="16"/>
        </w:rPr>
        <w:t>da</w:t>
      </w:r>
      <w:r>
        <w:rPr>
          <w:spacing w:val="9"/>
          <w:sz w:val="16"/>
        </w:rPr>
        <w:t xml:space="preserve"> </w:t>
      </w:r>
      <w:r>
        <w:rPr>
          <w:sz w:val="16"/>
        </w:rPr>
        <w:t>execução</w:t>
      </w:r>
      <w:r>
        <w:rPr>
          <w:spacing w:val="9"/>
          <w:sz w:val="16"/>
        </w:rPr>
        <w:t xml:space="preserve"> </w:t>
      </w:r>
      <w:r>
        <w:rPr>
          <w:sz w:val="16"/>
        </w:rPr>
        <w:t>do</w:t>
      </w:r>
      <w:r>
        <w:rPr>
          <w:spacing w:val="9"/>
          <w:sz w:val="16"/>
        </w:rPr>
        <w:t xml:space="preserve"> </w:t>
      </w:r>
      <w:r>
        <w:rPr>
          <w:sz w:val="16"/>
        </w:rPr>
        <w:t>objeto,</w:t>
      </w:r>
      <w:r>
        <w:rPr>
          <w:spacing w:val="9"/>
          <w:sz w:val="16"/>
        </w:rPr>
        <w:t xml:space="preserve"> </w:t>
      </w:r>
      <w:r>
        <w:rPr>
          <w:sz w:val="16"/>
        </w:rPr>
        <w:t>inclusive</w:t>
      </w:r>
      <w:r>
        <w:rPr>
          <w:spacing w:val="9"/>
          <w:sz w:val="16"/>
        </w:rPr>
        <w:t xml:space="preserve"> </w:t>
      </w:r>
      <w:r>
        <w:rPr>
          <w:sz w:val="16"/>
        </w:rPr>
        <w:t>tributos,</w:t>
      </w:r>
      <w:r>
        <w:rPr>
          <w:spacing w:val="9"/>
          <w:sz w:val="16"/>
        </w:rPr>
        <w:t xml:space="preserve"> </w:t>
      </w:r>
      <w:r>
        <w:rPr>
          <w:sz w:val="16"/>
        </w:rPr>
        <w:t>encargos</w:t>
      </w:r>
      <w:r>
        <w:rPr>
          <w:spacing w:val="9"/>
          <w:sz w:val="16"/>
        </w:rPr>
        <w:t xml:space="preserve"> </w:t>
      </w:r>
      <w:r>
        <w:rPr>
          <w:sz w:val="16"/>
        </w:rPr>
        <w:t>sociais,</w:t>
      </w:r>
      <w:r>
        <w:rPr>
          <w:spacing w:val="9"/>
          <w:sz w:val="16"/>
        </w:rPr>
        <w:t xml:space="preserve"> </w:t>
      </w:r>
      <w:r>
        <w:rPr>
          <w:sz w:val="16"/>
        </w:rPr>
        <w:t>trabalhistas,</w:t>
      </w:r>
      <w:r>
        <w:rPr>
          <w:spacing w:val="9"/>
          <w:sz w:val="16"/>
        </w:rPr>
        <w:t xml:space="preserve"> </w:t>
      </w:r>
      <w:r>
        <w:rPr>
          <w:sz w:val="16"/>
        </w:rPr>
        <w:t>previdenciários,</w:t>
      </w:r>
      <w:r>
        <w:rPr>
          <w:spacing w:val="9"/>
          <w:sz w:val="16"/>
        </w:rPr>
        <w:t xml:space="preserve"> </w:t>
      </w:r>
      <w:r>
        <w:rPr>
          <w:sz w:val="16"/>
        </w:rPr>
        <w:t>fiscais</w:t>
      </w:r>
      <w:r>
        <w:rPr>
          <w:spacing w:val="9"/>
          <w:sz w:val="16"/>
        </w:rPr>
        <w:t xml:space="preserve"> </w:t>
      </w:r>
      <w:r>
        <w:rPr>
          <w:sz w:val="16"/>
        </w:rPr>
        <w:t>e</w:t>
      </w:r>
      <w:r>
        <w:rPr>
          <w:spacing w:val="9"/>
          <w:sz w:val="16"/>
        </w:rPr>
        <w:t xml:space="preserve"> </w:t>
      </w:r>
      <w:r>
        <w:rPr>
          <w:sz w:val="16"/>
        </w:rPr>
        <w:t>comerciais</w:t>
      </w:r>
      <w:r>
        <w:rPr>
          <w:spacing w:val="9"/>
          <w:sz w:val="16"/>
        </w:rPr>
        <w:t xml:space="preserve"> </w:t>
      </w:r>
      <w:r>
        <w:rPr>
          <w:sz w:val="16"/>
        </w:rPr>
        <w:t>incidentes,</w:t>
      </w:r>
      <w:r>
        <w:rPr>
          <w:spacing w:val="9"/>
          <w:sz w:val="16"/>
        </w:rPr>
        <w:t xml:space="preserve"> </w:t>
      </w:r>
      <w:r>
        <w:rPr>
          <w:sz w:val="16"/>
        </w:rPr>
        <w:t>taxa</w:t>
      </w:r>
      <w:r>
        <w:rPr>
          <w:spacing w:val="9"/>
          <w:sz w:val="16"/>
        </w:rPr>
        <w:t xml:space="preserve"> </w:t>
      </w:r>
      <w:r>
        <w:rPr>
          <w:sz w:val="16"/>
        </w:rPr>
        <w:t>de</w:t>
      </w:r>
      <w:r>
        <w:rPr>
          <w:spacing w:val="40"/>
          <w:sz w:val="16"/>
        </w:rPr>
        <w:t xml:space="preserve"> </w:t>
      </w:r>
      <w:r>
        <w:rPr>
          <w:sz w:val="16"/>
        </w:rPr>
        <w:t>administração, frete, seguro e outros necessários ao cumprimento integral do objeto da contratação.</w:t>
      </w:r>
    </w:p>
    <w:p w14:paraId="2884957A">
      <w:pPr>
        <w:pStyle w:val="9"/>
        <w:numPr>
          <w:ilvl w:val="1"/>
          <w:numId w:val="38"/>
        </w:numPr>
        <w:tabs>
          <w:tab w:val="left" w:pos="549"/>
        </w:tabs>
        <w:spacing w:before="1" w:after="0" w:line="240" w:lineRule="auto"/>
        <w:ind w:left="549" w:right="0" w:hanging="242"/>
        <w:jc w:val="left"/>
        <w:rPr>
          <w:sz w:val="16"/>
        </w:rPr>
      </w:pPr>
      <w:r>
        <w:rPr>
          <w:sz w:val="16"/>
        </w:rPr>
        <w:t>Os</w:t>
      </w:r>
      <w:r>
        <w:rPr>
          <w:spacing w:val="3"/>
          <w:sz w:val="16"/>
        </w:rPr>
        <w:t xml:space="preserve"> </w:t>
      </w:r>
      <w:r>
        <w:rPr>
          <w:sz w:val="16"/>
        </w:rPr>
        <w:t>pagamentos</w:t>
      </w:r>
      <w:r>
        <w:rPr>
          <w:spacing w:val="3"/>
          <w:sz w:val="16"/>
        </w:rPr>
        <w:t xml:space="preserve"> </w:t>
      </w:r>
      <w:r>
        <w:rPr>
          <w:sz w:val="16"/>
        </w:rPr>
        <w:t>devidos</w:t>
      </w:r>
      <w:r>
        <w:rPr>
          <w:spacing w:val="3"/>
          <w:sz w:val="16"/>
        </w:rPr>
        <w:t xml:space="preserve"> </w:t>
      </w:r>
      <w:r>
        <w:rPr>
          <w:sz w:val="16"/>
        </w:rPr>
        <w:t>ao</w:t>
      </w:r>
      <w:r>
        <w:rPr>
          <w:spacing w:val="3"/>
          <w:sz w:val="16"/>
        </w:rPr>
        <w:t xml:space="preserve"> </w:t>
      </w:r>
      <w:r>
        <w:rPr>
          <w:b/>
          <w:sz w:val="16"/>
        </w:rPr>
        <w:t>CONTRATADO</w:t>
      </w:r>
      <w:r>
        <w:rPr>
          <w:b/>
          <w:spacing w:val="3"/>
          <w:sz w:val="16"/>
        </w:rPr>
        <w:t xml:space="preserve"> </w:t>
      </w:r>
      <w:r>
        <w:rPr>
          <w:sz w:val="16"/>
        </w:rPr>
        <w:t>dependerão</w:t>
      </w:r>
      <w:r>
        <w:rPr>
          <w:spacing w:val="3"/>
          <w:sz w:val="16"/>
        </w:rPr>
        <w:t xml:space="preserve"> </w:t>
      </w:r>
      <w:r>
        <w:rPr>
          <w:sz w:val="16"/>
        </w:rPr>
        <w:t>dos</w:t>
      </w:r>
      <w:r>
        <w:rPr>
          <w:spacing w:val="3"/>
          <w:sz w:val="16"/>
        </w:rPr>
        <w:t xml:space="preserve"> </w:t>
      </w:r>
      <w:r>
        <w:rPr>
          <w:sz w:val="16"/>
        </w:rPr>
        <w:t>quantitativos</w:t>
      </w:r>
      <w:r>
        <w:rPr>
          <w:spacing w:val="3"/>
          <w:sz w:val="16"/>
        </w:rPr>
        <w:t xml:space="preserve"> </w:t>
      </w:r>
      <w:r>
        <w:rPr>
          <w:sz w:val="16"/>
        </w:rPr>
        <w:t>efetivamente</w:t>
      </w:r>
      <w:r>
        <w:rPr>
          <w:spacing w:val="3"/>
          <w:sz w:val="16"/>
        </w:rPr>
        <w:t xml:space="preserve"> </w:t>
      </w:r>
      <w:r>
        <w:rPr>
          <w:spacing w:val="-2"/>
          <w:sz w:val="16"/>
        </w:rPr>
        <w:t>fornecidos.</w:t>
      </w:r>
    </w:p>
    <w:p w14:paraId="12F2F92C">
      <w:pPr>
        <w:pStyle w:val="7"/>
        <w:spacing w:before="107"/>
        <w:ind w:left="0"/>
      </w:pPr>
    </w:p>
    <w:p w14:paraId="0A6C512F">
      <w:pPr>
        <w:pStyle w:val="3"/>
        <w:ind w:left="307"/>
      </w:pPr>
      <w:r>
        <w:t>CLÁUSULA</w:t>
      </w:r>
      <w:r>
        <w:rPr>
          <w:spacing w:val="-9"/>
        </w:rPr>
        <w:t xml:space="preserve"> </w:t>
      </w:r>
      <w:r>
        <w:t>SEXTA</w:t>
      </w:r>
      <w:r>
        <w:rPr>
          <w:spacing w:val="-8"/>
        </w:rPr>
        <w:t xml:space="preserve"> </w:t>
      </w:r>
      <w:r>
        <w:t xml:space="preserve">– </w:t>
      </w:r>
      <w:r>
        <w:rPr>
          <w:spacing w:val="-2"/>
        </w:rPr>
        <w:t>PAGAMENTO</w:t>
      </w:r>
    </w:p>
    <w:p w14:paraId="20FEA9A1">
      <w:pPr>
        <w:pStyle w:val="9"/>
        <w:numPr>
          <w:ilvl w:val="1"/>
          <w:numId w:val="39"/>
        </w:numPr>
        <w:tabs>
          <w:tab w:val="left" w:pos="559"/>
        </w:tabs>
        <w:spacing w:before="47" w:after="0" w:line="285" w:lineRule="auto"/>
        <w:ind w:left="307" w:right="290" w:firstLine="0"/>
        <w:jc w:val="both"/>
        <w:rPr>
          <w:sz w:val="16"/>
        </w:rPr>
      </w:pPr>
      <w:r>
        <w:rPr>
          <w:sz w:val="16"/>
        </w:rPr>
        <w:t xml:space="preserve">O </w:t>
      </w:r>
      <w:r>
        <w:rPr>
          <w:b/>
          <w:sz w:val="16"/>
        </w:rPr>
        <w:t xml:space="preserve">CONTRATANTE </w:t>
      </w:r>
      <w:r>
        <w:rPr>
          <w:sz w:val="16"/>
        </w:rPr>
        <w:t xml:space="preserve">deverá pagar ao </w:t>
      </w:r>
      <w:r>
        <w:rPr>
          <w:b/>
          <w:sz w:val="16"/>
        </w:rPr>
        <w:t xml:space="preserve">CONTRATADO </w:t>
      </w:r>
      <w:r>
        <w:rPr>
          <w:sz w:val="16"/>
        </w:rPr>
        <w:t xml:space="preserve">o valor total referente à </w:t>
      </w:r>
      <w:r>
        <w:rPr>
          <w:b/>
          <w:sz w:val="16"/>
        </w:rPr>
        <w:t>CLÁUSULA QUINTA</w:t>
      </w:r>
      <w:r>
        <w:rPr>
          <w:sz w:val="16"/>
        </w:rPr>
        <w:t>, a ser realizado em parcelas, conforme cronograma de execução do contrato, diretamente na conta corrente de</w:t>
      </w:r>
      <w:r>
        <w:rPr>
          <w:spacing w:val="40"/>
          <w:sz w:val="16"/>
        </w:rPr>
        <w:t xml:space="preserve"> </w:t>
      </w:r>
      <w:r>
        <w:rPr>
          <w:sz w:val="16"/>
        </w:rPr>
        <w:t xml:space="preserve">titularidade do </w:t>
      </w:r>
      <w:r>
        <w:rPr>
          <w:b/>
          <w:sz w:val="16"/>
        </w:rPr>
        <w:t>CONTRATADO</w:t>
      </w:r>
      <w:r>
        <w:rPr>
          <w:sz w:val="16"/>
        </w:rPr>
        <w:t>, junto à instituição financeira contratada pelo Estado do Rio de Janeiro, observando-se o disposto no item 5.3. deste Contrato.</w:t>
      </w:r>
    </w:p>
    <w:p w14:paraId="6A9CD0DD">
      <w:pPr>
        <w:pStyle w:val="9"/>
        <w:numPr>
          <w:ilvl w:val="1"/>
          <w:numId w:val="39"/>
        </w:numPr>
        <w:tabs>
          <w:tab w:val="left" w:pos="556"/>
        </w:tabs>
        <w:spacing w:before="1" w:after="0" w:line="285" w:lineRule="auto"/>
        <w:ind w:left="307" w:right="290" w:firstLine="0"/>
        <w:jc w:val="both"/>
        <w:rPr>
          <w:sz w:val="16"/>
        </w:rPr>
      </w:pPr>
      <w:r>
        <w:rPr>
          <w:sz w:val="16"/>
        </w:rPr>
        <w:t>No</w:t>
      </w:r>
      <w:r>
        <w:rPr>
          <w:spacing w:val="10"/>
          <w:sz w:val="16"/>
        </w:rPr>
        <w:t xml:space="preserve"> </w:t>
      </w:r>
      <w:r>
        <w:rPr>
          <w:sz w:val="16"/>
        </w:rPr>
        <w:t>caso</w:t>
      </w:r>
      <w:r>
        <w:rPr>
          <w:spacing w:val="10"/>
          <w:sz w:val="16"/>
        </w:rPr>
        <w:t xml:space="preserve"> </w:t>
      </w:r>
      <w:r>
        <w:rPr>
          <w:sz w:val="16"/>
        </w:rPr>
        <w:t>de</w:t>
      </w:r>
      <w:r>
        <w:rPr>
          <w:spacing w:val="10"/>
          <w:sz w:val="16"/>
        </w:rPr>
        <w:t xml:space="preserve"> </w:t>
      </w:r>
      <w:r>
        <w:rPr>
          <w:sz w:val="16"/>
        </w:rPr>
        <w:t>o</w:t>
      </w:r>
      <w:r>
        <w:rPr>
          <w:spacing w:val="10"/>
          <w:sz w:val="16"/>
        </w:rPr>
        <w:t xml:space="preserve"> </w:t>
      </w:r>
      <w:r>
        <w:rPr>
          <w:b/>
          <w:sz w:val="16"/>
        </w:rPr>
        <w:t>CONTRATADO</w:t>
      </w:r>
      <w:r>
        <w:rPr>
          <w:b/>
          <w:spacing w:val="10"/>
          <w:sz w:val="16"/>
        </w:rPr>
        <w:t xml:space="preserve"> </w:t>
      </w:r>
      <w:r>
        <w:rPr>
          <w:sz w:val="16"/>
        </w:rPr>
        <w:t>estar</w:t>
      </w:r>
      <w:r>
        <w:rPr>
          <w:spacing w:val="10"/>
          <w:sz w:val="16"/>
        </w:rPr>
        <w:t xml:space="preserve"> </w:t>
      </w:r>
      <w:r>
        <w:rPr>
          <w:sz w:val="16"/>
        </w:rPr>
        <w:t>estabelecido</w:t>
      </w:r>
      <w:r>
        <w:rPr>
          <w:spacing w:val="10"/>
          <w:sz w:val="16"/>
        </w:rPr>
        <w:t xml:space="preserve"> </w:t>
      </w:r>
      <w:r>
        <w:rPr>
          <w:sz w:val="16"/>
        </w:rPr>
        <w:t>em</w:t>
      </w:r>
      <w:r>
        <w:rPr>
          <w:spacing w:val="10"/>
          <w:sz w:val="16"/>
        </w:rPr>
        <w:t xml:space="preserve"> </w:t>
      </w:r>
      <w:r>
        <w:rPr>
          <w:sz w:val="16"/>
        </w:rPr>
        <w:t>localidade</w:t>
      </w:r>
      <w:r>
        <w:rPr>
          <w:spacing w:val="10"/>
          <w:sz w:val="16"/>
        </w:rPr>
        <w:t xml:space="preserve"> </w:t>
      </w:r>
      <w:r>
        <w:rPr>
          <w:sz w:val="16"/>
        </w:rPr>
        <w:t>que</w:t>
      </w:r>
      <w:r>
        <w:rPr>
          <w:spacing w:val="10"/>
          <w:sz w:val="16"/>
        </w:rPr>
        <w:t xml:space="preserve"> </w:t>
      </w:r>
      <w:r>
        <w:rPr>
          <w:sz w:val="16"/>
        </w:rPr>
        <w:t>não</w:t>
      </w:r>
      <w:r>
        <w:rPr>
          <w:spacing w:val="10"/>
          <w:sz w:val="16"/>
        </w:rPr>
        <w:t xml:space="preserve"> </w:t>
      </w:r>
      <w:r>
        <w:rPr>
          <w:sz w:val="16"/>
        </w:rPr>
        <w:t>possua</w:t>
      </w:r>
      <w:r>
        <w:rPr>
          <w:spacing w:val="10"/>
          <w:sz w:val="16"/>
        </w:rPr>
        <w:t xml:space="preserve"> </w:t>
      </w:r>
      <w:r>
        <w:rPr>
          <w:sz w:val="16"/>
        </w:rPr>
        <w:t>agência</w:t>
      </w:r>
      <w:r>
        <w:rPr>
          <w:spacing w:val="10"/>
          <w:sz w:val="16"/>
        </w:rPr>
        <w:t xml:space="preserve"> </w:t>
      </w:r>
      <w:r>
        <w:rPr>
          <w:sz w:val="16"/>
        </w:rPr>
        <w:t>da</w:t>
      </w:r>
      <w:r>
        <w:rPr>
          <w:spacing w:val="10"/>
          <w:sz w:val="16"/>
        </w:rPr>
        <w:t xml:space="preserve"> </w:t>
      </w:r>
      <w:r>
        <w:rPr>
          <w:sz w:val="16"/>
        </w:rPr>
        <w:t>instituição</w:t>
      </w:r>
      <w:r>
        <w:rPr>
          <w:spacing w:val="10"/>
          <w:sz w:val="16"/>
        </w:rPr>
        <w:t xml:space="preserve"> </w:t>
      </w:r>
      <w:r>
        <w:rPr>
          <w:sz w:val="16"/>
        </w:rPr>
        <w:t>financeira</w:t>
      </w:r>
      <w:r>
        <w:rPr>
          <w:spacing w:val="10"/>
          <w:sz w:val="16"/>
        </w:rPr>
        <w:t xml:space="preserve"> </w:t>
      </w:r>
      <w:r>
        <w:rPr>
          <w:sz w:val="16"/>
        </w:rPr>
        <w:t>contratada</w:t>
      </w:r>
      <w:r>
        <w:rPr>
          <w:spacing w:val="10"/>
          <w:sz w:val="16"/>
        </w:rPr>
        <w:t xml:space="preserve"> </w:t>
      </w:r>
      <w:r>
        <w:rPr>
          <w:sz w:val="16"/>
        </w:rPr>
        <w:t>pelo</w:t>
      </w:r>
      <w:r>
        <w:rPr>
          <w:spacing w:val="10"/>
          <w:sz w:val="16"/>
        </w:rPr>
        <w:t xml:space="preserve"> </w:t>
      </w:r>
      <w:r>
        <w:rPr>
          <w:sz w:val="16"/>
        </w:rPr>
        <w:t>Estado</w:t>
      </w:r>
      <w:r>
        <w:rPr>
          <w:spacing w:val="10"/>
          <w:sz w:val="16"/>
        </w:rPr>
        <w:t xml:space="preserve"> </w:t>
      </w:r>
      <w:r>
        <w:rPr>
          <w:sz w:val="16"/>
        </w:rPr>
        <w:t>do</w:t>
      </w:r>
      <w:r>
        <w:rPr>
          <w:spacing w:val="10"/>
          <w:sz w:val="16"/>
        </w:rPr>
        <w:t xml:space="preserve"> </w:t>
      </w:r>
      <w:r>
        <w:rPr>
          <w:sz w:val="16"/>
        </w:rPr>
        <w:t>Rio</w:t>
      </w:r>
      <w:r>
        <w:rPr>
          <w:spacing w:val="10"/>
          <w:sz w:val="16"/>
        </w:rPr>
        <w:t xml:space="preserve"> </w:t>
      </w:r>
      <w:r>
        <w:rPr>
          <w:sz w:val="16"/>
        </w:rPr>
        <w:t>de</w:t>
      </w:r>
      <w:r>
        <w:rPr>
          <w:spacing w:val="10"/>
          <w:sz w:val="16"/>
        </w:rPr>
        <w:t xml:space="preserve"> </w:t>
      </w:r>
      <w:r>
        <w:rPr>
          <w:sz w:val="16"/>
        </w:rPr>
        <w:t>Janeiro</w:t>
      </w:r>
      <w:r>
        <w:rPr>
          <w:spacing w:val="10"/>
          <w:sz w:val="16"/>
        </w:rPr>
        <w:t xml:space="preserve"> </w:t>
      </w:r>
      <w:r>
        <w:rPr>
          <w:sz w:val="16"/>
        </w:rPr>
        <w:t>ou,</w:t>
      </w:r>
      <w:r>
        <w:rPr>
          <w:spacing w:val="10"/>
          <w:sz w:val="16"/>
        </w:rPr>
        <w:t xml:space="preserve"> </w:t>
      </w:r>
      <w:r>
        <w:rPr>
          <w:sz w:val="16"/>
        </w:rPr>
        <w:t>caso</w:t>
      </w:r>
      <w:r>
        <w:rPr>
          <w:spacing w:val="10"/>
          <w:sz w:val="16"/>
        </w:rPr>
        <w:t xml:space="preserve"> </w:t>
      </w:r>
      <w:r>
        <w:rPr>
          <w:sz w:val="16"/>
        </w:rPr>
        <w:t>verificada</w:t>
      </w:r>
      <w:r>
        <w:rPr>
          <w:spacing w:val="10"/>
          <w:sz w:val="16"/>
        </w:rPr>
        <w:t xml:space="preserve"> </w:t>
      </w:r>
      <w:r>
        <w:rPr>
          <w:sz w:val="16"/>
        </w:rPr>
        <w:t>pelo</w:t>
      </w:r>
      <w:r>
        <w:rPr>
          <w:spacing w:val="10"/>
          <w:sz w:val="16"/>
        </w:rPr>
        <w:t xml:space="preserve"> </w:t>
      </w:r>
      <w:r>
        <w:rPr>
          <w:b/>
          <w:sz w:val="16"/>
        </w:rPr>
        <w:t>CONTRATANTE</w:t>
      </w:r>
      <w:r>
        <w:rPr>
          <w:b/>
          <w:spacing w:val="10"/>
          <w:sz w:val="16"/>
        </w:rPr>
        <w:t xml:space="preserve"> </w:t>
      </w:r>
      <w:r>
        <w:rPr>
          <w:sz w:val="16"/>
        </w:rPr>
        <w:t>a</w:t>
      </w:r>
      <w:r>
        <w:rPr>
          <w:spacing w:val="10"/>
          <w:sz w:val="16"/>
        </w:rPr>
        <w:t xml:space="preserve"> </w:t>
      </w:r>
      <w:r>
        <w:rPr>
          <w:sz w:val="16"/>
        </w:rPr>
        <w:t>impossibilidade</w:t>
      </w:r>
      <w:r>
        <w:rPr>
          <w:spacing w:val="40"/>
          <w:sz w:val="16"/>
        </w:rPr>
        <w:t xml:space="preserve"> </w:t>
      </w:r>
      <w:r>
        <w:rPr>
          <w:sz w:val="16"/>
        </w:rPr>
        <w:t xml:space="preserve">de o </w:t>
      </w:r>
      <w:r>
        <w:rPr>
          <w:b/>
          <w:sz w:val="16"/>
        </w:rPr>
        <w:t>CONTRATADO</w:t>
      </w:r>
      <w:r>
        <w:rPr>
          <w:sz w:val="16"/>
        </w:rPr>
        <w:t>, em razão de negativa expressa da instituição financeira contratada pelo Estado do Rio de Janeiro, abrir ou manter conta corrente naquela instituição financeira, o pagamento poderá ser feito mediante</w:t>
      </w:r>
      <w:r>
        <w:rPr>
          <w:spacing w:val="40"/>
          <w:sz w:val="16"/>
        </w:rPr>
        <w:t xml:space="preserve"> </w:t>
      </w:r>
      <w:r>
        <w:rPr>
          <w:sz w:val="16"/>
        </w:rPr>
        <w:t xml:space="preserve">crédito em conta corrente de outra instituição financeira. Nesse caso, eventuais ônus financeiros e/ou contratuais adicionais serão suportados exclusivamente pelo </w:t>
      </w:r>
      <w:r>
        <w:rPr>
          <w:b/>
          <w:sz w:val="16"/>
        </w:rPr>
        <w:t>CONTRATADO</w:t>
      </w:r>
      <w:r>
        <w:rPr>
          <w:sz w:val="16"/>
        </w:rPr>
        <w:t>.</w:t>
      </w:r>
    </w:p>
    <w:p w14:paraId="21FFB485">
      <w:pPr>
        <w:pStyle w:val="9"/>
        <w:numPr>
          <w:ilvl w:val="1"/>
          <w:numId w:val="39"/>
        </w:numPr>
        <w:tabs>
          <w:tab w:val="left" w:pos="561"/>
        </w:tabs>
        <w:spacing w:before="1" w:after="0" w:line="285" w:lineRule="auto"/>
        <w:ind w:left="307" w:right="290" w:firstLine="0"/>
        <w:jc w:val="both"/>
        <w:rPr>
          <w:sz w:val="16"/>
        </w:rPr>
      </w:pPr>
      <w:r>
        <w:rPr>
          <w:sz w:val="16"/>
        </w:rPr>
        <w:t>A emissão</w:t>
      </w:r>
      <w:r>
        <w:rPr>
          <w:spacing w:val="26"/>
          <w:sz w:val="16"/>
        </w:rPr>
        <w:t xml:space="preserve"> </w:t>
      </w:r>
      <w:r>
        <w:rPr>
          <w:sz w:val="16"/>
        </w:rPr>
        <w:t>da</w:t>
      </w:r>
      <w:r>
        <w:rPr>
          <w:spacing w:val="26"/>
          <w:sz w:val="16"/>
        </w:rPr>
        <w:t xml:space="preserve"> </w:t>
      </w:r>
      <w:r>
        <w:rPr>
          <w:sz w:val="16"/>
        </w:rPr>
        <w:t>Nota</w:t>
      </w:r>
      <w:r>
        <w:rPr>
          <w:spacing w:val="26"/>
          <w:sz w:val="16"/>
        </w:rPr>
        <w:t xml:space="preserve"> </w:t>
      </w:r>
      <w:r>
        <w:rPr>
          <w:sz w:val="16"/>
        </w:rPr>
        <w:t>Fiscal</w:t>
      </w:r>
      <w:r>
        <w:rPr>
          <w:spacing w:val="26"/>
          <w:sz w:val="16"/>
        </w:rPr>
        <w:t xml:space="preserve"> </w:t>
      </w:r>
      <w:r>
        <w:rPr>
          <w:sz w:val="16"/>
        </w:rPr>
        <w:t>ou</w:t>
      </w:r>
      <w:r>
        <w:rPr>
          <w:spacing w:val="26"/>
          <w:sz w:val="16"/>
        </w:rPr>
        <w:t xml:space="preserve"> </w:t>
      </w:r>
      <w:r>
        <w:rPr>
          <w:sz w:val="16"/>
        </w:rPr>
        <w:t>Fatura</w:t>
      </w:r>
      <w:r>
        <w:rPr>
          <w:spacing w:val="26"/>
          <w:sz w:val="16"/>
        </w:rPr>
        <w:t xml:space="preserve"> </w:t>
      </w:r>
      <w:r>
        <w:rPr>
          <w:sz w:val="16"/>
        </w:rPr>
        <w:t>será</w:t>
      </w:r>
      <w:r>
        <w:rPr>
          <w:spacing w:val="26"/>
          <w:sz w:val="16"/>
        </w:rPr>
        <w:t xml:space="preserve"> </w:t>
      </w:r>
      <w:r>
        <w:rPr>
          <w:sz w:val="16"/>
        </w:rPr>
        <w:t>precedida</w:t>
      </w:r>
      <w:r>
        <w:rPr>
          <w:spacing w:val="26"/>
          <w:sz w:val="16"/>
        </w:rPr>
        <w:t xml:space="preserve"> </w:t>
      </w:r>
      <w:r>
        <w:rPr>
          <w:sz w:val="16"/>
        </w:rPr>
        <w:t>do</w:t>
      </w:r>
      <w:r>
        <w:rPr>
          <w:spacing w:val="26"/>
          <w:sz w:val="16"/>
        </w:rPr>
        <w:t xml:space="preserve"> </w:t>
      </w:r>
      <w:r>
        <w:rPr>
          <w:sz w:val="16"/>
        </w:rPr>
        <w:t>recebimento</w:t>
      </w:r>
      <w:r>
        <w:rPr>
          <w:spacing w:val="26"/>
          <w:sz w:val="16"/>
        </w:rPr>
        <w:t xml:space="preserve"> </w:t>
      </w:r>
      <w:r>
        <w:rPr>
          <w:sz w:val="16"/>
        </w:rPr>
        <w:t>definitivo</w:t>
      </w:r>
      <w:r>
        <w:rPr>
          <w:spacing w:val="26"/>
          <w:sz w:val="16"/>
        </w:rPr>
        <w:t xml:space="preserve"> </w:t>
      </w:r>
      <w:r>
        <w:rPr>
          <w:sz w:val="16"/>
        </w:rPr>
        <w:t>do</w:t>
      </w:r>
      <w:r>
        <w:rPr>
          <w:spacing w:val="26"/>
          <w:sz w:val="16"/>
        </w:rPr>
        <w:t xml:space="preserve"> </w:t>
      </w:r>
      <w:r>
        <w:rPr>
          <w:sz w:val="16"/>
        </w:rPr>
        <w:t>objeto</w:t>
      </w:r>
      <w:r>
        <w:rPr>
          <w:spacing w:val="26"/>
          <w:sz w:val="16"/>
        </w:rPr>
        <w:t xml:space="preserve"> </w:t>
      </w:r>
      <w:r>
        <w:rPr>
          <w:sz w:val="16"/>
        </w:rPr>
        <w:t>ou</w:t>
      </w:r>
      <w:r>
        <w:rPr>
          <w:spacing w:val="26"/>
          <w:sz w:val="16"/>
        </w:rPr>
        <w:t xml:space="preserve"> </w:t>
      </w:r>
      <w:r>
        <w:rPr>
          <w:sz w:val="16"/>
        </w:rPr>
        <w:t>de</w:t>
      </w:r>
      <w:r>
        <w:rPr>
          <w:spacing w:val="26"/>
          <w:sz w:val="16"/>
        </w:rPr>
        <w:t xml:space="preserve"> </w:t>
      </w:r>
      <w:r>
        <w:rPr>
          <w:sz w:val="16"/>
        </w:rPr>
        <w:t>cada</w:t>
      </w:r>
      <w:r>
        <w:rPr>
          <w:spacing w:val="26"/>
          <w:sz w:val="16"/>
        </w:rPr>
        <w:t xml:space="preserve"> </w:t>
      </w:r>
      <w:r>
        <w:rPr>
          <w:sz w:val="16"/>
        </w:rPr>
        <w:t>parcela,</w:t>
      </w:r>
      <w:r>
        <w:rPr>
          <w:spacing w:val="26"/>
          <w:sz w:val="16"/>
        </w:rPr>
        <w:t xml:space="preserve"> </w:t>
      </w:r>
      <w:r>
        <w:rPr>
          <w:sz w:val="16"/>
        </w:rPr>
        <w:t>mediante</w:t>
      </w:r>
      <w:r>
        <w:rPr>
          <w:spacing w:val="26"/>
          <w:sz w:val="16"/>
        </w:rPr>
        <w:t xml:space="preserve"> </w:t>
      </w:r>
      <w:r>
        <w:rPr>
          <w:sz w:val="16"/>
        </w:rPr>
        <w:t>atestação,</w:t>
      </w:r>
      <w:r>
        <w:rPr>
          <w:spacing w:val="26"/>
          <w:sz w:val="16"/>
        </w:rPr>
        <w:t xml:space="preserve"> </w:t>
      </w:r>
      <w:r>
        <w:rPr>
          <w:sz w:val="16"/>
        </w:rPr>
        <w:t>que</w:t>
      </w:r>
      <w:r>
        <w:rPr>
          <w:spacing w:val="26"/>
          <w:sz w:val="16"/>
        </w:rPr>
        <w:t xml:space="preserve"> </w:t>
      </w:r>
      <w:r>
        <w:rPr>
          <w:sz w:val="16"/>
        </w:rPr>
        <w:t>não</w:t>
      </w:r>
      <w:r>
        <w:rPr>
          <w:spacing w:val="26"/>
          <w:sz w:val="16"/>
        </w:rPr>
        <w:t xml:space="preserve"> </w:t>
      </w:r>
      <w:r>
        <w:rPr>
          <w:sz w:val="16"/>
        </w:rPr>
        <w:t>poderá</w:t>
      </w:r>
      <w:r>
        <w:rPr>
          <w:spacing w:val="26"/>
          <w:sz w:val="16"/>
        </w:rPr>
        <w:t xml:space="preserve"> </w:t>
      </w:r>
      <w:r>
        <w:rPr>
          <w:sz w:val="16"/>
        </w:rPr>
        <w:t>ser</w:t>
      </w:r>
      <w:r>
        <w:rPr>
          <w:spacing w:val="26"/>
          <w:sz w:val="16"/>
        </w:rPr>
        <w:t xml:space="preserve"> </w:t>
      </w:r>
      <w:r>
        <w:rPr>
          <w:sz w:val="16"/>
        </w:rPr>
        <w:t>realizada</w:t>
      </w:r>
      <w:r>
        <w:rPr>
          <w:spacing w:val="26"/>
          <w:sz w:val="16"/>
        </w:rPr>
        <w:t xml:space="preserve"> </w:t>
      </w:r>
      <w:r>
        <w:rPr>
          <w:sz w:val="16"/>
        </w:rPr>
        <w:t>pelo</w:t>
      </w:r>
      <w:r>
        <w:rPr>
          <w:spacing w:val="26"/>
          <w:sz w:val="16"/>
        </w:rPr>
        <w:t xml:space="preserve"> </w:t>
      </w:r>
      <w:r>
        <w:rPr>
          <w:sz w:val="16"/>
        </w:rPr>
        <w:t>ordenador</w:t>
      </w:r>
      <w:r>
        <w:rPr>
          <w:spacing w:val="26"/>
          <w:sz w:val="16"/>
        </w:rPr>
        <w:t xml:space="preserve"> </w:t>
      </w:r>
      <w:r>
        <w:rPr>
          <w:sz w:val="16"/>
        </w:rPr>
        <w:t>de</w:t>
      </w:r>
      <w:r>
        <w:rPr>
          <w:spacing w:val="26"/>
          <w:sz w:val="16"/>
        </w:rPr>
        <w:t xml:space="preserve"> </w:t>
      </w:r>
      <w:r>
        <w:rPr>
          <w:sz w:val="16"/>
        </w:rPr>
        <w:t>despesas,</w:t>
      </w:r>
      <w:r>
        <w:rPr>
          <w:spacing w:val="26"/>
          <w:sz w:val="16"/>
        </w:rPr>
        <w:t xml:space="preserve"> </w:t>
      </w:r>
      <w:r>
        <w:rPr>
          <w:sz w:val="16"/>
        </w:rPr>
        <w:t>conforme</w:t>
      </w:r>
      <w:r>
        <w:rPr>
          <w:spacing w:val="26"/>
          <w:sz w:val="16"/>
        </w:rPr>
        <w:t xml:space="preserve"> </w:t>
      </w:r>
      <w:r>
        <w:rPr>
          <w:sz w:val="16"/>
        </w:rPr>
        <w:t>disposto</w:t>
      </w:r>
      <w:r>
        <w:rPr>
          <w:spacing w:val="26"/>
          <w:sz w:val="16"/>
        </w:rPr>
        <w:t xml:space="preserve"> </w:t>
      </w:r>
      <w:r>
        <w:rPr>
          <w:sz w:val="16"/>
        </w:rPr>
        <w:t>neste</w:t>
      </w:r>
      <w:r>
        <w:rPr>
          <w:spacing w:val="40"/>
          <w:sz w:val="16"/>
        </w:rPr>
        <w:t xml:space="preserve"> </w:t>
      </w:r>
      <w:r>
        <w:rPr>
          <w:sz w:val="16"/>
        </w:rPr>
        <w:t>instrumento e/ou no Termo de Referência, bem ainda no artigo 140, II, alínea “b”, da Lei nº 14.133/2021 e nos arts. 20 e 22, XXIII, do Decreto nº 48.817/2023.</w:t>
      </w:r>
    </w:p>
    <w:p w14:paraId="5BFC84A8">
      <w:pPr>
        <w:pStyle w:val="9"/>
        <w:numPr>
          <w:ilvl w:val="2"/>
          <w:numId w:val="39"/>
        </w:numPr>
        <w:tabs>
          <w:tab w:val="left" w:pos="671"/>
        </w:tabs>
        <w:spacing w:before="1" w:after="0" w:line="240" w:lineRule="auto"/>
        <w:ind w:left="671" w:right="0" w:hanging="364"/>
        <w:jc w:val="left"/>
        <w:rPr>
          <w:sz w:val="16"/>
        </w:rPr>
      </w:pPr>
      <w:r>
        <w:rPr>
          <w:sz w:val="16"/>
        </w:rPr>
        <w:t>Quando</w:t>
      </w:r>
      <w:r>
        <w:rPr>
          <w:spacing w:val="1"/>
          <w:sz w:val="16"/>
        </w:rPr>
        <w:t xml:space="preserve"> </w:t>
      </w:r>
      <w:r>
        <w:rPr>
          <w:sz w:val="16"/>
        </w:rPr>
        <w:t>houver</w:t>
      </w:r>
      <w:r>
        <w:rPr>
          <w:spacing w:val="2"/>
          <w:sz w:val="16"/>
        </w:rPr>
        <w:t xml:space="preserve"> </w:t>
      </w:r>
      <w:r>
        <w:rPr>
          <w:sz w:val="16"/>
        </w:rPr>
        <w:t>glosa</w:t>
      </w:r>
      <w:r>
        <w:rPr>
          <w:spacing w:val="2"/>
          <w:sz w:val="16"/>
        </w:rPr>
        <w:t xml:space="preserve"> </w:t>
      </w:r>
      <w:r>
        <w:rPr>
          <w:sz w:val="16"/>
        </w:rPr>
        <w:t>parcial</w:t>
      </w:r>
      <w:r>
        <w:rPr>
          <w:spacing w:val="1"/>
          <w:sz w:val="16"/>
        </w:rPr>
        <w:t xml:space="preserve"> </w:t>
      </w:r>
      <w:r>
        <w:rPr>
          <w:sz w:val="16"/>
        </w:rPr>
        <w:t>do</w:t>
      </w:r>
      <w:r>
        <w:rPr>
          <w:spacing w:val="2"/>
          <w:sz w:val="16"/>
        </w:rPr>
        <w:t xml:space="preserve"> </w:t>
      </w:r>
      <w:r>
        <w:rPr>
          <w:sz w:val="16"/>
        </w:rPr>
        <w:t>objeto,</w:t>
      </w:r>
      <w:r>
        <w:rPr>
          <w:spacing w:val="2"/>
          <w:sz w:val="16"/>
        </w:rPr>
        <w:t xml:space="preserve"> </w:t>
      </w:r>
      <w:r>
        <w:rPr>
          <w:sz w:val="16"/>
        </w:rPr>
        <w:t>o</w:t>
      </w:r>
      <w:r>
        <w:rPr>
          <w:spacing w:val="2"/>
          <w:sz w:val="16"/>
        </w:rPr>
        <w:t xml:space="preserve"> </w:t>
      </w:r>
      <w:r>
        <w:rPr>
          <w:b/>
          <w:sz w:val="16"/>
        </w:rPr>
        <w:t>CONTRATANTE</w:t>
      </w:r>
      <w:r>
        <w:rPr>
          <w:b/>
          <w:spacing w:val="1"/>
          <w:sz w:val="16"/>
        </w:rPr>
        <w:t xml:space="preserve"> </w:t>
      </w:r>
      <w:r>
        <w:rPr>
          <w:sz w:val="16"/>
        </w:rPr>
        <w:t>deverá</w:t>
      </w:r>
      <w:r>
        <w:rPr>
          <w:spacing w:val="2"/>
          <w:sz w:val="16"/>
        </w:rPr>
        <w:t xml:space="preserve"> </w:t>
      </w:r>
      <w:r>
        <w:rPr>
          <w:sz w:val="16"/>
        </w:rPr>
        <w:t>comunicar</w:t>
      </w:r>
      <w:r>
        <w:rPr>
          <w:spacing w:val="2"/>
          <w:sz w:val="16"/>
        </w:rPr>
        <w:t xml:space="preserve"> </w:t>
      </w:r>
      <w:r>
        <w:rPr>
          <w:sz w:val="16"/>
        </w:rPr>
        <w:t>ao</w:t>
      </w:r>
      <w:r>
        <w:rPr>
          <w:spacing w:val="2"/>
          <w:sz w:val="16"/>
        </w:rPr>
        <w:t xml:space="preserve"> </w:t>
      </w:r>
      <w:r>
        <w:rPr>
          <w:b/>
          <w:sz w:val="16"/>
        </w:rPr>
        <w:t>CONTRATADO</w:t>
      </w:r>
      <w:r>
        <w:rPr>
          <w:b/>
          <w:spacing w:val="1"/>
          <w:sz w:val="16"/>
        </w:rPr>
        <w:t xml:space="preserve"> </w:t>
      </w:r>
      <w:r>
        <w:rPr>
          <w:sz w:val="16"/>
        </w:rPr>
        <w:t>para</w:t>
      </w:r>
      <w:r>
        <w:rPr>
          <w:spacing w:val="2"/>
          <w:sz w:val="16"/>
        </w:rPr>
        <w:t xml:space="preserve"> </w:t>
      </w:r>
      <w:r>
        <w:rPr>
          <w:sz w:val="16"/>
        </w:rPr>
        <w:t>que</w:t>
      </w:r>
      <w:r>
        <w:rPr>
          <w:spacing w:val="2"/>
          <w:sz w:val="16"/>
        </w:rPr>
        <w:t xml:space="preserve"> </w:t>
      </w:r>
      <w:r>
        <w:rPr>
          <w:sz w:val="16"/>
        </w:rPr>
        <w:t>emita</w:t>
      </w:r>
      <w:r>
        <w:rPr>
          <w:spacing w:val="2"/>
          <w:sz w:val="16"/>
        </w:rPr>
        <w:t xml:space="preserve"> </w:t>
      </w:r>
      <w:r>
        <w:rPr>
          <w:sz w:val="16"/>
        </w:rPr>
        <w:t>Nota</w:t>
      </w:r>
      <w:r>
        <w:rPr>
          <w:spacing w:val="1"/>
          <w:sz w:val="16"/>
        </w:rPr>
        <w:t xml:space="preserve"> </w:t>
      </w:r>
      <w:r>
        <w:rPr>
          <w:sz w:val="16"/>
        </w:rPr>
        <w:t>Fiscal</w:t>
      </w:r>
      <w:r>
        <w:rPr>
          <w:spacing w:val="2"/>
          <w:sz w:val="16"/>
        </w:rPr>
        <w:t xml:space="preserve"> </w:t>
      </w:r>
      <w:r>
        <w:rPr>
          <w:sz w:val="16"/>
        </w:rPr>
        <w:t>ou</w:t>
      </w:r>
      <w:r>
        <w:rPr>
          <w:spacing w:val="2"/>
          <w:sz w:val="16"/>
        </w:rPr>
        <w:t xml:space="preserve"> </w:t>
      </w:r>
      <w:r>
        <w:rPr>
          <w:sz w:val="16"/>
        </w:rPr>
        <w:t>Fatura</w:t>
      </w:r>
      <w:r>
        <w:rPr>
          <w:spacing w:val="2"/>
          <w:sz w:val="16"/>
        </w:rPr>
        <w:t xml:space="preserve"> </w:t>
      </w:r>
      <w:r>
        <w:rPr>
          <w:sz w:val="16"/>
        </w:rPr>
        <w:t>com</w:t>
      </w:r>
      <w:r>
        <w:rPr>
          <w:spacing w:val="1"/>
          <w:sz w:val="16"/>
        </w:rPr>
        <w:t xml:space="preserve"> </w:t>
      </w:r>
      <w:r>
        <w:rPr>
          <w:sz w:val="16"/>
        </w:rPr>
        <w:t>o</w:t>
      </w:r>
      <w:r>
        <w:rPr>
          <w:spacing w:val="2"/>
          <w:sz w:val="16"/>
        </w:rPr>
        <w:t xml:space="preserve"> </w:t>
      </w:r>
      <w:r>
        <w:rPr>
          <w:sz w:val="16"/>
        </w:rPr>
        <w:t>valor</w:t>
      </w:r>
      <w:r>
        <w:rPr>
          <w:spacing w:val="2"/>
          <w:sz w:val="16"/>
        </w:rPr>
        <w:t xml:space="preserve"> </w:t>
      </w:r>
      <w:r>
        <w:rPr>
          <w:sz w:val="16"/>
        </w:rPr>
        <w:t>exato</w:t>
      </w:r>
      <w:r>
        <w:rPr>
          <w:spacing w:val="2"/>
          <w:sz w:val="16"/>
        </w:rPr>
        <w:t xml:space="preserve"> </w:t>
      </w:r>
      <w:r>
        <w:rPr>
          <w:spacing w:val="-2"/>
          <w:sz w:val="16"/>
        </w:rPr>
        <w:t>dimensionado.</w:t>
      </w:r>
    </w:p>
    <w:p w14:paraId="4E39E521">
      <w:pPr>
        <w:pStyle w:val="9"/>
        <w:numPr>
          <w:ilvl w:val="1"/>
          <w:numId w:val="39"/>
        </w:numPr>
        <w:tabs>
          <w:tab w:val="left" w:pos="549"/>
        </w:tabs>
        <w:spacing w:before="35" w:after="0" w:line="240" w:lineRule="auto"/>
        <w:ind w:left="549" w:right="0" w:hanging="242"/>
        <w:jc w:val="left"/>
        <w:rPr>
          <w:sz w:val="16"/>
        </w:rPr>
      </w:pPr>
      <w:r>
        <w:rPr>
          <w:sz w:val="16"/>
        </w:rPr>
        <w:t>O</w:t>
      </w:r>
      <w:r>
        <w:rPr>
          <w:spacing w:val="2"/>
          <w:sz w:val="16"/>
        </w:rPr>
        <w:t xml:space="preserve"> </w:t>
      </w:r>
      <w:r>
        <w:rPr>
          <w:b/>
          <w:sz w:val="16"/>
        </w:rPr>
        <w:t>CONTRATADO</w:t>
      </w:r>
      <w:r>
        <w:rPr>
          <w:b/>
          <w:spacing w:val="2"/>
          <w:sz w:val="16"/>
        </w:rPr>
        <w:t xml:space="preserve"> </w:t>
      </w:r>
      <w:r>
        <w:rPr>
          <w:sz w:val="16"/>
        </w:rPr>
        <w:t>deverá</w:t>
      </w:r>
      <w:r>
        <w:rPr>
          <w:spacing w:val="3"/>
          <w:sz w:val="16"/>
        </w:rPr>
        <w:t xml:space="preserve"> </w:t>
      </w:r>
      <w:r>
        <w:rPr>
          <w:sz w:val="16"/>
        </w:rPr>
        <w:t>encaminhar</w:t>
      </w:r>
      <w:r>
        <w:rPr>
          <w:spacing w:val="2"/>
          <w:sz w:val="16"/>
        </w:rPr>
        <w:t xml:space="preserve"> </w:t>
      </w:r>
      <w:r>
        <w:rPr>
          <w:sz w:val="16"/>
        </w:rPr>
        <w:t>a</w:t>
      </w:r>
      <w:r>
        <w:rPr>
          <w:spacing w:val="2"/>
          <w:sz w:val="16"/>
        </w:rPr>
        <w:t xml:space="preserve"> </w:t>
      </w:r>
      <w:r>
        <w:rPr>
          <w:sz w:val="16"/>
        </w:rPr>
        <w:t>Nota</w:t>
      </w:r>
      <w:r>
        <w:rPr>
          <w:spacing w:val="3"/>
          <w:sz w:val="16"/>
        </w:rPr>
        <w:t xml:space="preserve"> </w:t>
      </w:r>
      <w:r>
        <w:rPr>
          <w:sz w:val="16"/>
        </w:rPr>
        <w:t>Fiscal</w:t>
      </w:r>
      <w:r>
        <w:rPr>
          <w:spacing w:val="2"/>
          <w:sz w:val="16"/>
        </w:rPr>
        <w:t xml:space="preserve"> </w:t>
      </w:r>
      <w:r>
        <w:rPr>
          <w:sz w:val="16"/>
        </w:rPr>
        <w:t>ou</w:t>
      </w:r>
      <w:r>
        <w:rPr>
          <w:spacing w:val="3"/>
          <w:sz w:val="16"/>
        </w:rPr>
        <w:t xml:space="preserve"> </w:t>
      </w:r>
      <w:r>
        <w:rPr>
          <w:sz w:val="16"/>
        </w:rPr>
        <w:t>Fatura</w:t>
      </w:r>
      <w:r>
        <w:rPr>
          <w:spacing w:val="2"/>
          <w:sz w:val="16"/>
        </w:rPr>
        <w:t xml:space="preserve"> </w:t>
      </w:r>
      <w:r>
        <w:rPr>
          <w:sz w:val="16"/>
        </w:rPr>
        <w:t>para</w:t>
      </w:r>
      <w:r>
        <w:rPr>
          <w:spacing w:val="2"/>
          <w:sz w:val="16"/>
        </w:rPr>
        <w:t xml:space="preserve"> </w:t>
      </w:r>
      <w:r>
        <w:rPr>
          <w:sz w:val="16"/>
        </w:rPr>
        <w:t>pagamento</w:t>
      </w:r>
      <w:r>
        <w:rPr>
          <w:spacing w:val="3"/>
          <w:sz w:val="16"/>
        </w:rPr>
        <w:t xml:space="preserve"> </w:t>
      </w:r>
      <w:r>
        <w:rPr>
          <w:sz w:val="16"/>
        </w:rPr>
        <w:t>ao</w:t>
      </w:r>
      <w:r>
        <w:rPr>
          <w:spacing w:val="2"/>
          <w:sz w:val="16"/>
        </w:rPr>
        <w:t xml:space="preserve"> </w:t>
      </w:r>
      <w:r>
        <w:rPr>
          <w:sz w:val="16"/>
        </w:rPr>
        <w:t>Hospital</w:t>
      </w:r>
      <w:r>
        <w:rPr>
          <w:spacing w:val="3"/>
          <w:sz w:val="16"/>
        </w:rPr>
        <w:t xml:space="preserve"> </w:t>
      </w:r>
      <w:r>
        <w:rPr>
          <w:sz w:val="16"/>
        </w:rPr>
        <w:t>Universitário</w:t>
      </w:r>
      <w:r>
        <w:rPr>
          <w:spacing w:val="2"/>
          <w:sz w:val="16"/>
        </w:rPr>
        <w:t xml:space="preserve"> </w:t>
      </w:r>
      <w:r>
        <w:rPr>
          <w:sz w:val="16"/>
        </w:rPr>
        <w:t>Pedro</w:t>
      </w:r>
      <w:r>
        <w:rPr>
          <w:spacing w:val="2"/>
          <w:sz w:val="16"/>
        </w:rPr>
        <w:t xml:space="preserve"> </w:t>
      </w:r>
      <w:r>
        <w:rPr>
          <w:sz w:val="16"/>
        </w:rPr>
        <w:t>Ernesto</w:t>
      </w:r>
      <w:r>
        <w:rPr>
          <w:spacing w:val="3"/>
          <w:sz w:val="16"/>
        </w:rPr>
        <w:t xml:space="preserve"> </w:t>
      </w:r>
      <w:r>
        <w:rPr>
          <w:sz w:val="16"/>
        </w:rPr>
        <w:t>—</w:t>
      </w:r>
      <w:r>
        <w:rPr>
          <w:spacing w:val="2"/>
          <w:sz w:val="16"/>
        </w:rPr>
        <w:t xml:space="preserve"> </w:t>
      </w:r>
      <w:r>
        <w:rPr>
          <w:sz w:val="16"/>
        </w:rPr>
        <w:t>HUPE,</w:t>
      </w:r>
      <w:r>
        <w:rPr>
          <w:spacing w:val="3"/>
          <w:sz w:val="16"/>
        </w:rPr>
        <w:t xml:space="preserve"> </w:t>
      </w:r>
      <w:r>
        <w:rPr>
          <w:sz w:val="16"/>
        </w:rPr>
        <w:t>sito</w:t>
      </w:r>
      <w:r>
        <w:rPr>
          <w:spacing w:val="2"/>
          <w:sz w:val="16"/>
        </w:rPr>
        <w:t xml:space="preserve"> </w:t>
      </w:r>
      <w:r>
        <w:rPr>
          <w:sz w:val="16"/>
        </w:rPr>
        <w:t>à</w:t>
      </w:r>
      <w:r>
        <w:rPr>
          <w:spacing w:val="2"/>
          <w:sz w:val="16"/>
        </w:rPr>
        <w:t xml:space="preserve"> </w:t>
      </w:r>
      <w:r>
        <w:rPr>
          <w:sz w:val="16"/>
        </w:rPr>
        <w:t>Boulevard Vinte</w:t>
      </w:r>
      <w:r>
        <w:rPr>
          <w:spacing w:val="2"/>
          <w:sz w:val="16"/>
        </w:rPr>
        <w:t xml:space="preserve"> </w:t>
      </w:r>
      <w:r>
        <w:rPr>
          <w:sz w:val="16"/>
        </w:rPr>
        <w:t>e</w:t>
      </w:r>
      <w:r>
        <w:rPr>
          <w:spacing w:val="2"/>
          <w:sz w:val="16"/>
        </w:rPr>
        <w:t xml:space="preserve"> </w:t>
      </w:r>
      <w:r>
        <w:rPr>
          <w:sz w:val="16"/>
        </w:rPr>
        <w:t>Oito</w:t>
      </w:r>
      <w:r>
        <w:rPr>
          <w:spacing w:val="3"/>
          <w:sz w:val="16"/>
        </w:rPr>
        <w:t xml:space="preserve"> </w:t>
      </w:r>
      <w:r>
        <w:rPr>
          <w:sz w:val="16"/>
        </w:rPr>
        <w:t>de</w:t>
      </w:r>
      <w:r>
        <w:rPr>
          <w:spacing w:val="2"/>
          <w:sz w:val="16"/>
        </w:rPr>
        <w:t xml:space="preserve"> </w:t>
      </w:r>
      <w:r>
        <w:rPr>
          <w:sz w:val="16"/>
        </w:rPr>
        <w:t>Setembro,</w:t>
      </w:r>
      <w:r>
        <w:rPr>
          <w:spacing w:val="3"/>
          <w:sz w:val="16"/>
        </w:rPr>
        <w:t xml:space="preserve"> </w:t>
      </w:r>
      <w:r>
        <w:rPr>
          <w:sz w:val="16"/>
        </w:rPr>
        <w:t>77</w:t>
      </w:r>
      <w:r>
        <w:rPr>
          <w:spacing w:val="2"/>
          <w:sz w:val="16"/>
        </w:rPr>
        <w:t xml:space="preserve"> </w:t>
      </w:r>
      <w:r>
        <w:rPr>
          <w:sz w:val="16"/>
        </w:rPr>
        <w:t>—</w:t>
      </w:r>
      <w:r>
        <w:rPr>
          <w:spacing w:val="-1"/>
          <w:sz w:val="16"/>
        </w:rPr>
        <w:t xml:space="preserve"> </w:t>
      </w:r>
      <w:r>
        <w:rPr>
          <w:sz w:val="16"/>
        </w:rPr>
        <w:t>Vila</w:t>
      </w:r>
      <w:r>
        <w:rPr>
          <w:spacing w:val="3"/>
          <w:sz w:val="16"/>
        </w:rPr>
        <w:t xml:space="preserve"> </w:t>
      </w:r>
      <w:r>
        <w:rPr>
          <w:sz w:val="16"/>
        </w:rPr>
        <w:t>Isabel</w:t>
      </w:r>
      <w:r>
        <w:rPr>
          <w:spacing w:val="2"/>
          <w:sz w:val="16"/>
        </w:rPr>
        <w:t xml:space="preserve"> </w:t>
      </w:r>
      <w:r>
        <w:rPr>
          <w:sz w:val="16"/>
        </w:rPr>
        <w:t>—</w:t>
      </w:r>
      <w:r>
        <w:rPr>
          <w:spacing w:val="2"/>
          <w:sz w:val="16"/>
        </w:rPr>
        <w:t xml:space="preserve"> </w:t>
      </w:r>
      <w:r>
        <w:rPr>
          <w:sz w:val="16"/>
        </w:rPr>
        <w:t>CEP:</w:t>
      </w:r>
      <w:r>
        <w:rPr>
          <w:spacing w:val="3"/>
          <w:sz w:val="16"/>
        </w:rPr>
        <w:t xml:space="preserve"> </w:t>
      </w:r>
      <w:r>
        <w:rPr>
          <w:sz w:val="16"/>
        </w:rPr>
        <w:t>20.551-</w:t>
      </w:r>
      <w:r>
        <w:rPr>
          <w:spacing w:val="-4"/>
          <w:sz w:val="16"/>
        </w:rPr>
        <w:t>030.</w:t>
      </w:r>
    </w:p>
    <w:p w14:paraId="71B82958">
      <w:pPr>
        <w:pStyle w:val="9"/>
        <w:numPr>
          <w:ilvl w:val="1"/>
          <w:numId w:val="39"/>
        </w:numPr>
        <w:tabs>
          <w:tab w:val="left" w:pos="549"/>
        </w:tabs>
        <w:spacing w:before="35" w:after="0" w:line="240" w:lineRule="auto"/>
        <w:ind w:left="549" w:right="0" w:hanging="242"/>
        <w:jc w:val="left"/>
        <w:rPr>
          <w:sz w:val="16"/>
        </w:rPr>
      </w:pPr>
      <w:r>
        <w:rPr>
          <w:sz w:val="16"/>
        </w:rPr>
        <w:t>Recebida</w:t>
      </w:r>
      <w:r>
        <w:rPr>
          <w:spacing w:val="3"/>
          <w:sz w:val="16"/>
        </w:rPr>
        <w:t xml:space="preserve"> </w:t>
      </w:r>
      <w:r>
        <w:rPr>
          <w:sz w:val="16"/>
        </w:rPr>
        <w:t>a</w:t>
      </w:r>
      <w:r>
        <w:rPr>
          <w:spacing w:val="3"/>
          <w:sz w:val="16"/>
        </w:rPr>
        <w:t xml:space="preserve"> </w:t>
      </w:r>
      <w:r>
        <w:rPr>
          <w:sz w:val="16"/>
        </w:rPr>
        <w:t>Nota</w:t>
      </w:r>
      <w:r>
        <w:rPr>
          <w:spacing w:val="4"/>
          <w:sz w:val="16"/>
        </w:rPr>
        <w:t xml:space="preserve"> </w:t>
      </w:r>
      <w:r>
        <w:rPr>
          <w:sz w:val="16"/>
        </w:rPr>
        <w:t>Fiscal</w:t>
      </w:r>
      <w:r>
        <w:rPr>
          <w:spacing w:val="3"/>
          <w:sz w:val="16"/>
        </w:rPr>
        <w:t xml:space="preserve"> </w:t>
      </w:r>
      <w:r>
        <w:rPr>
          <w:sz w:val="16"/>
        </w:rPr>
        <w:t>ou</w:t>
      </w:r>
      <w:r>
        <w:rPr>
          <w:spacing w:val="4"/>
          <w:sz w:val="16"/>
        </w:rPr>
        <w:t xml:space="preserve"> </w:t>
      </w:r>
      <w:r>
        <w:rPr>
          <w:sz w:val="16"/>
        </w:rPr>
        <w:t>Fatura,</w:t>
      </w:r>
      <w:r>
        <w:rPr>
          <w:spacing w:val="3"/>
          <w:sz w:val="16"/>
        </w:rPr>
        <w:t xml:space="preserve"> </w:t>
      </w:r>
      <w:r>
        <w:rPr>
          <w:sz w:val="16"/>
        </w:rPr>
        <w:t>o</w:t>
      </w:r>
      <w:r>
        <w:rPr>
          <w:spacing w:val="4"/>
          <w:sz w:val="16"/>
        </w:rPr>
        <w:t xml:space="preserve"> </w:t>
      </w:r>
      <w:r>
        <w:rPr>
          <w:sz w:val="16"/>
        </w:rPr>
        <w:t>órgão</w:t>
      </w:r>
      <w:r>
        <w:rPr>
          <w:spacing w:val="3"/>
          <w:sz w:val="16"/>
        </w:rPr>
        <w:t xml:space="preserve"> </w:t>
      </w:r>
      <w:r>
        <w:rPr>
          <w:sz w:val="16"/>
        </w:rPr>
        <w:t>competente</w:t>
      </w:r>
      <w:r>
        <w:rPr>
          <w:spacing w:val="4"/>
          <w:sz w:val="16"/>
        </w:rPr>
        <w:t xml:space="preserve"> </w:t>
      </w:r>
      <w:r>
        <w:rPr>
          <w:sz w:val="16"/>
        </w:rPr>
        <w:t>deverá</w:t>
      </w:r>
      <w:r>
        <w:rPr>
          <w:spacing w:val="3"/>
          <w:sz w:val="16"/>
        </w:rPr>
        <w:t xml:space="preserve"> </w:t>
      </w:r>
      <w:r>
        <w:rPr>
          <w:sz w:val="16"/>
        </w:rPr>
        <w:t>realizar</w:t>
      </w:r>
      <w:r>
        <w:rPr>
          <w:spacing w:val="3"/>
          <w:sz w:val="16"/>
        </w:rPr>
        <w:t xml:space="preserve"> </w:t>
      </w:r>
      <w:r>
        <w:rPr>
          <w:sz w:val="16"/>
        </w:rPr>
        <w:t>consulta</w:t>
      </w:r>
      <w:r>
        <w:rPr>
          <w:spacing w:val="4"/>
          <w:sz w:val="16"/>
        </w:rPr>
        <w:t xml:space="preserve"> </w:t>
      </w:r>
      <w:r>
        <w:rPr>
          <w:sz w:val="16"/>
        </w:rPr>
        <w:t>ao</w:t>
      </w:r>
      <w:r>
        <w:rPr>
          <w:spacing w:val="3"/>
          <w:sz w:val="16"/>
        </w:rPr>
        <w:t xml:space="preserve"> </w:t>
      </w:r>
      <w:r>
        <w:rPr>
          <w:sz w:val="16"/>
        </w:rPr>
        <w:t>SICAF</w:t>
      </w:r>
      <w:r>
        <w:rPr>
          <w:spacing w:val="4"/>
          <w:sz w:val="16"/>
        </w:rPr>
        <w:t xml:space="preserve"> </w:t>
      </w:r>
      <w:r>
        <w:rPr>
          <w:sz w:val="16"/>
        </w:rPr>
        <w:t>para</w:t>
      </w:r>
      <w:r>
        <w:rPr>
          <w:spacing w:val="3"/>
          <w:sz w:val="16"/>
        </w:rPr>
        <w:t xml:space="preserve"> </w:t>
      </w:r>
      <w:r>
        <w:rPr>
          <w:spacing w:val="-2"/>
          <w:sz w:val="16"/>
        </w:rPr>
        <w:t>verificar:</w:t>
      </w:r>
    </w:p>
    <w:p w14:paraId="1F6AC9D9">
      <w:pPr>
        <w:pStyle w:val="9"/>
        <w:numPr>
          <w:ilvl w:val="0"/>
          <w:numId w:val="40"/>
        </w:numPr>
        <w:tabs>
          <w:tab w:val="left" w:pos="471"/>
        </w:tabs>
        <w:spacing w:before="35" w:after="0" w:line="240" w:lineRule="auto"/>
        <w:ind w:left="471" w:right="0" w:hanging="164"/>
        <w:jc w:val="left"/>
        <w:rPr>
          <w:sz w:val="16"/>
        </w:rPr>
      </w:pPr>
      <w:r>
        <w:rPr>
          <w:sz w:val="16"/>
        </w:rPr>
        <w:t>a</w:t>
      </w:r>
      <w:r>
        <w:rPr>
          <w:spacing w:val="4"/>
          <w:sz w:val="16"/>
        </w:rPr>
        <w:t xml:space="preserve"> </w:t>
      </w:r>
      <w:r>
        <w:rPr>
          <w:sz w:val="16"/>
        </w:rPr>
        <w:t>manutenção</w:t>
      </w:r>
      <w:r>
        <w:rPr>
          <w:spacing w:val="5"/>
          <w:sz w:val="16"/>
        </w:rPr>
        <w:t xml:space="preserve"> </w:t>
      </w:r>
      <w:r>
        <w:rPr>
          <w:sz w:val="16"/>
        </w:rPr>
        <w:t>das</w:t>
      </w:r>
      <w:r>
        <w:rPr>
          <w:spacing w:val="4"/>
          <w:sz w:val="16"/>
        </w:rPr>
        <w:t xml:space="preserve"> </w:t>
      </w:r>
      <w:r>
        <w:rPr>
          <w:sz w:val="16"/>
        </w:rPr>
        <w:t>condições</w:t>
      </w:r>
      <w:r>
        <w:rPr>
          <w:spacing w:val="5"/>
          <w:sz w:val="16"/>
        </w:rPr>
        <w:t xml:space="preserve"> </w:t>
      </w:r>
      <w:r>
        <w:rPr>
          <w:sz w:val="16"/>
        </w:rPr>
        <w:t>de</w:t>
      </w:r>
      <w:r>
        <w:rPr>
          <w:spacing w:val="4"/>
          <w:sz w:val="16"/>
        </w:rPr>
        <w:t xml:space="preserve"> </w:t>
      </w:r>
      <w:r>
        <w:rPr>
          <w:sz w:val="16"/>
        </w:rPr>
        <w:t>habilitação</w:t>
      </w:r>
      <w:r>
        <w:rPr>
          <w:spacing w:val="5"/>
          <w:sz w:val="16"/>
        </w:rPr>
        <w:t xml:space="preserve"> </w:t>
      </w:r>
      <w:r>
        <w:rPr>
          <w:sz w:val="16"/>
        </w:rPr>
        <w:t>exigidas</w:t>
      </w:r>
      <w:r>
        <w:rPr>
          <w:spacing w:val="5"/>
          <w:sz w:val="16"/>
        </w:rPr>
        <w:t xml:space="preserve"> </w:t>
      </w:r>
      <w:r>
        <w:rPr>
          <w:sz w:val="16"/>
        </w:rPr>
        <w:t>pelo</w:t>
      </w:r>
      <w:r>
        <w:rPr>
          <w:spacing w:val="4"/>
          <w:sz w:val="16"/>
        </w:rPr>
        <w:t xml:space="preserve"> </w:t>
      </w:r>
      <w:r>
        <w:rPr>
          <w:sz w:val="16"/>
        </w:rPr>
        <w:t>instrumento</w:t>
      </w:r>
      <w:r>
        <w:rPr>
          <w:spacing w:val="5"/>
          <w:sz w:val="16"/>
        </w:rPr>
        <w:t xml:space="preserve"> </w:t>
      </w:r>
      <w:r>
        <w:rPr>
          <w:spacing w:val="-2"/>
          <w:sz w:val="16"/>
        </w:rPr>
        <w:t>convocatório;</w:t>
      </w:r>
    </w:p>
    <w:p w14:paraId="0EA31305">
      <w:pPr>
        <w:pStyle w:val="9"/>
        <w:numPr>
          <w:ilvl w:val="0"/>
          <w:numId w:val="40"/>
        </w:numPr>
        <w:tabs>
          <w:tab w:val="left" w:pos="480"/>
        </w:tabs>
        <w:spacing w:before="36" w:after="0" w:line="240" w:lineRule="auto"/>
        <w:ind w:left="480" w:right="0" w:hanging="173"/>
        <w:jc w:val="left"/>
        <w:rPr>
          <w:sz w:val="16"/>
        </w:rPr>
      </w:pPr>
      <w:r>
        <w:rPr>
          <w:sz w:val="16"/>
        </w:rPr>
        <w:t>se</w:t>
      </w:r>
      <w:r>
        <w:rPr>
          <w:spacing w:val="3"/>
          <w:sz w:val="16"/>
        </w:rPr>
        <w:t xml:space="preserve"> </w:t>
      </w:r>
      <w:r>
        <w:rPr>
          <w:sz w:val="16"/>
        </w:rPr>
        <w:t>o</w:t>
      </w:r>
      <w:r>
        <w:rPr>
          <w:spacing w:val="3"/>
          <w:sz w:val="16"/>
        </w:rPr>
        <w:t xml:space="preserve"> </w:t>
      </w:r>
      <w:r>
        <w:rPr>
          <w:b/>
          <w:sz w:val="16"/>
        </w:rPr>
        <w:t>CONTRATADO</w:t>
      </w:r>
      <w:r>
        <w:rPr>
          <w:b/>
          <w:spacing w:val="3"/>
          <w:sz w:val="16"/>
        </w:rPr>
        <w:t xml:space="preserve"> </w:t>
      </w:r>
      <w:r>
        <w:rPr>
          <w:sz w:val="16"/>
        </w:rPr>
        <w:t>foi</w:t>
      </w:r>
      <w:r>
        <w:rPr>
          <w:spacing w:val="3"/>
          <w:sz w:val="16"/>
        </w:rPr>
        <w:t xml:space="preserve"> </w:t>
      </w:r>
      <w:r>
        <w:rPr>
          <w:sz w:val="16"/>
        </w:rPr>
        <w:t>penalizado</w:t>
      </w:r>
      <w:r>
        <w:rPr>
          <w:spacing w:val="3"/>
          <w:sz w:val="16"/>
        </w:rPr>
        <w:t xml:space="preserve"> </w:t>
      </w:r>
      <w:r>
        <w:rPr>
          <w:sz w:val="16"/>
        </w:rPr>
        <w:t>com</w:t>
      </w:r>
      <w:r>
        <w:rPr>
          <w:spacing w:val="3"/>
          <w:sz w:val="16"/>
        </w:rPr>
        <w:t xml:space="preserve"> </w:t>
      </w:r>
      <w:r>
        <w:rPr>
          <w:sz w:val="16"/>
        </w:rPr>
        <w:t>as</w:t>
      </w:r>
      <w:r>
        <w:rPr>
          <w:spacing w:val="3"/>
          <w:sz w:val="16"/>
        </w:rPr>
        <w:t xml:space="preserve"> </w:t>
      </w:r>
      <w:r>
        <w:rPr>
          <w:sz w:val="16"/>
        </w:rPr>
        <w:t>sanções</w:t>
      </w:r>
      <w:r>
        <w:rPr>
          <w:spacing w:val="3"/>
          <w:sz w:val="16"/>
        </w:rPr>
        <w:t xml:space="preserve"> </w:t>
      </w:r>
      <w:r>
        <w:rPr>
          <w:sz w:val="16"/>
        </w:rPr>
        <w:t>de</w:t>
      </w:r>
      <w:r>
        <w:rPr>
          <w:spacing w:val="3"/>
          <w:sz w:val="16"/>
        </w:rPr>
        <w:t xml:space="preserve"> </w:t>
      </w:r>
      <w:r>
        <w:rPr>
          <w:sz w:val="16"/>
        </w:rPr>
        <w:t>declaração</w:t>
      </w:r>
      <w:r>
        <w:rPr>
          <w:spacing w:val="3"/>
          <w:sz w:val="16"/>
        </w:rPr>
        <w:t xml:space="preserve"> </w:t>
      </w:r>
      <w:r>
        <w:rPr>
          <w:sz w:val="16"/>
        </w:rPr>
        <w:t>de</w:t>
      </w:r>
      <w:r>
        <w:rPr>
          <w:spacing w:val="3"/>
          <w:sz w:val="16"/>
        </w:rPr>
        <w:t xml:space="preserve"> </w:t>
      </w:r>
      <w:r>
        <w:rPr>
          <w:sz w:val="16"/>
        </w:rPr>
        <w:t>inidoneidade</w:t>
      </w:r>
      <w:r>
        <w:rPr>
          <w:spacing w:val="3"/>
          <w:sz w:val="16"/>
        </w:rPr>
        <w:t xml:space="preserve"> </w:t>
      </w:r>
      <w:r>
        <w:rPr>
          <w:sz w:val="16"/>
        </w:rPr>
        <w:t>ou</w:t>
      </w:r>
      <w:r>
        <w:rPr>
          <w:spacing w:val="3"/>
          <w:sz w:val="16"/>
        </w:rPr>
        <w:t xml:space="preserve"> </w:t>
      </w:r>
      <w:r>
        <w:rPr>
          <w:sz w:val="16"/>
        </w:rPr>
        <w:t>impedimento</w:t>
      </w:r>
      <w:r>
        <w:rPr>
          <w:spacing w:val="3"/>
          <w:sz w:val="16"/>
        </w:rPr>
        <w:t xml:space="preserve"> </w:t>
      </w:r>
      <w:r>
        <w:rPr>
          <w:sz w:val="16"/>
        </w:rPr>
        <w:t>de</w:t>
      </w:r>
      <w:r>
        <w:rPr>
          <w:spacing w:val="3"/>
          <w:sz w:val="16"/>
        </w:rPr>
        <w:t xml:space="preserve"> </w:t>
      </w:r>
      <w:r>
        <w:rPr>
          <w:sz w:val="16"/>
        </w:rPr>
        <w:t>licitar</w:t>
      </w:r>
      <w:r>
        <w:rPr>
          <w:spacing w:val="3"/>
          <w:sz w:val="16"/>
        </w:rPr>
        <w:t xml:space="preserve"> </w:t>
      </w:r>
      <w:r>
        <w:rPr>
          <w:sz w:val="16"/>
        </w:rPr>
        <w:t>e</w:t>
      </w:r>
      <w:r>
        <w:rPr>
          <w:spacing w:val="3"/>
          <w:sz w:val="16"/>
        </w:rPr>
        <w:t xml:space="preserve"> </w:t>
      </w:r>
      <w:r>
        <w:rPr>
          <w:sz w:val="16"/>
        </w:rPr>
        <w:t>contratar</w:t>
      </w:r>
      <w:r>
        <w:rPr>
          <w:spacing w:val="3"/>
          <w:sz w:val="16"/>
        </w:rPr>
        <w:t xml:space="preserve"> </w:t>
      </w:r>
      <w:r>
        <w:rPr>
          <w:sz w:val="16"/>
        </w:rPr>
        <w:t>com</w:t>
      </w:r>
      <w:r>
        <w:rPr>
          <w:spacing w:val="4"/>
          <w:sz w:val="16"/>
        </w:rPr>
        <w:t xml:space="preserve"> </w:t>
      </w:r>
      <w:r>
        <w:rPr>
          <w:sz w:val="16"/>
        </w:rPr>
        <w:t>o</w:t>
      </w:r>
      <w:r>
        <w:rPr>
          <w:spacing w:val="3"/>
          <w:sz w:val="16"/>
        </w:rPr>
        <w:t xml:space="preserve"> </w:t>
      </w:r>
      <w:r>
        <w:rPr>
          <w:sz w:val="16"/>
        </w:rPr>
        <w:t>poder</w:t>
      </w:r>
      <w:r>
        <w:rPr>
          <w:spacing w:val="3"/>
          <w:sz w:val="16"/>
        </w:rPr>
        <w:t xml:space="preserve"> </w:t>
      </w:r>
      <w:r>
        <w:rPr>
          <w:sz w:val="16"/>
        </w:rPr>
        <w:t>público,</w:t>
      </w:r>
      <w:r>
        <w:rPr>
          <w:spacing w:val="3"/>
          <w:sz w:val="16"/>
        </w:rPr>
        <w:t xml:space="preserve"> </w:t>
      </w:r>
      <w:r>
        <w:rPr>
          <w:sz w:val="16"/>
        </w:rPr>
        <w:t>observadas</w:t>
      </w:r>
      <w:r>
        <w:rPr>
          <w:spacing w:val="3"/>
          <w:sz w:val="16"/>
        </w:rPr>
        <w:t xml:space="preserve"> </w:t>
      </w:r>
      <w:r>
        <w:rPr>
          <w:sz w:val="16"/>
        </w:rPr>
        <w:t>as</w:t>
      </w:r>
      <w:r>
        <w:rPr>
          <w:spacing w:val="3"/>
          <w:sz w:val="16"/>
        </w:rPr>
        <w:t xml:space="preserve"> </w:t>
      </w:r>
      <w:r>
        <w:rPr>
          <w:sz w:val="16"/>
        </w:rPr>
        <w:t>abrangências</w:t>
      </w:r>
      <w:r>
        <w:rPr>
          <w:spacing w:val="3"/>
          <w:sz w:val="16"/>
        </w:rPr>
        <w:t xml:space="preserve"> </w:t>
      </w:r>
      <w:r>
        <w:rPr>
          <w:sz w:val="16"/>
        </w:rPr>
        <w:t>de</w:t>
      </w:r>
      <w:r>
        <w:rPr>
          <w:spacing w:val="3"/>
          <w:sz w:val="16"/>
        </w:rPr>
        <w:t xml:space="preserve"> </w:t>
      </w:r>
      <w:r>
        <w:rPr>
          <w:sz w:val="16"/>
        </w:rPr>
        <w:t>aplicação;</w:t>
      </w:r>
      <w:r>
        <w:rPr>
          <w:spacing w:val="3"/>
          <w:sz w:val="16"/>
        </w:rPr>
        <w:t xml:space="preserve"> </w:t>
      </w:r>
      <w:r>
        <w:rPr>
          <w:spacing w:val="-10"/>
          <w:sz w:val="16"/>
        </w:rPr>
        <w:t>e</w:t>
      </w:r>
    </w:p>
    <w:p w14:paraId="2D1CBA57">
      <w:pPr>
        <w:pStyle w:val="9"/>
        <w:numPr>
          <w:ilvl w:val="0"/>
          <w:numId w:val="40"/>
        </w:numPr>
        <w:tabs>
          <w:tab w:val="left" w:pos="471"/>
        </w:tabs>
        <w:spacing w:before="35" w:after="0" w:line="240" w:lineRule="auto"/>
        <w:ind w:left="471" w:right="0" w:hanging="164"/>
        <w:jc w:val="left"/>
        <w:rPr>
          <w:sz w:val="16"/>
        </w:rPr>
      </w:pPr>
      <w:r>
        <w:rPr>
          <w:sz w:val="16"/>
        </w:rPr>
        <w:t>eventuais</w:t>
      </w:r>
      <w:r>
        <w:rPr>
          <w:spacing w:val="4"/>
          <w:sz w:val="16"/>
        </w:rPr>
        <w:t xml:space="preserve"> </w:t>
      </w:r>
      <w:r>
        <w:rPr>
          <w:sz w:val="16"/>
        </w:rPr>
        <w:t>ocorrências</w:t>
      </w:r>
      <w:r>
        <w:rPr>
          <w:spacing w:val="4"/>
          <w:sz w:val="16"/>
        </w:rPr>
        <w:t xml:space="preserve"> </w:t>
      </w:r>
      <w:r>
        <w:rPr>
          <w:sz w:val="16"/>
        </w:rPr>
        <w:t>impeditivas</w:t>
      </w:r>
      <w:r>
        <w:rPr>
          <w:spacing w:val="5"/>
          <w:sz w:val="16"/>
        </w:rPr>
        <w:t xml:space="preserve"> </w:t>
      </w:r>
      <w:r>
        <w:rPr>
          <w:sz w:val="16"/>
        </w:rPr>
        <w:t>indiretas,</w:t>
      </w:r>
      <w:r>
        <w:rPr>
          <w:spacing w:val="4"/>
          <w:sz w:val="16"/>
        </w:rPr>
        <w:t xml:space="preserve"> </w:t>
      </w:r>
      <w:r>
        <w:rPr>
          <w:sz w:val="16"/>
        </w:rPr>
        <w:t>hipótese</w:t>
      </w:r>
      <w:r>
        <w:rPr>
          <w:spacing w:val="4"/>
          <w:sz w:val="16"/>
        </w:rPr>
        <w:t xml:space="preserve"> </w:t>
      </w:r>
      <w:r>
        <w:rPr>
          <w:sz w:val="16"/>
        </w:rPr>
        <w:t>na</w:t>
      </w:r>
      <w:r>
        <w:rPr>
          <w:spacing w:val="5"/>
          <w:sz w:val="16"/>
        </w:rPr>
        <w:t xml:space="preserve"> </w:t>
      </w:r>
      <w:r>
        <w:rPr>
          <w:sz w:val="16"/>
        </w:rPr>
        <w:t>qual</w:t>
      </w:r>
      <w:r>
        <w:rPr>
          <w:spacing w:val="4"/>
          <w:sz w:val="16"/>
        </w:rPr>
        <w:t xml:space="preserve"> </w:t>
      </w:r>
      <w:r>
        <w:rPr>
          <w:sz w:val="16"/>
        </w:rPr>
        <w:t>o</w:t>
      </w:r>
      <w:r>
        <w:rPr>
          <w:spacing w:val="4"/>
          <w:sz w:val="16"/>
        </w:rPr>
        <w:t xml:space="preserve"> </w:t>
      </w:r>
      <w:r>
        <w:rPr>
          <w:sz w:val="16"/>
        </w:rPr>
        <w:t>gestor</w:t>
      </w:r>
      <w:r>
        <w:rPr>
          <w:spacing w:val="5"/>
          <w:sz w:val="16"/>
        </w:rPr>
        <w:t xml:space="preserve"> </w:t>
      </w:r>
      <w:r>
        <w:rPr>
          <w:sz w:val="16"/>
        </w:rPr>
        <w:t>deverá</w:t>
      </w:r>
      <w:r>
        <w:rPr>
          <w:spacing w:val="4"/>
          <w:sz w:val="16"/>
        </w:rPr>
        <w:t xml:space="preserve"> </w:t>
      </w:r>
      <w:r>
        <w:rPr>
          <w:sz w:val="16"/>
        </w:rPr>
        <w:t>verificar</w:t>
      </w:r>
      <w:r>
        <w:rPr>
          <w:spacing w:val="4"/>
          <w:sz w:val="16"/>
        </w:rPr>
        <w:t xml:space="preserve"> </w:t>
      </w:r>
      <w:r>
        <w:rPr>
          <w:sz w:val="16"/>
        </w:rPr>
        <w:t>se</w:t>
      </w:r>
      <w:r>
        <w:rPr>
          <w:spacing w:val="5"/>
          <w:sz w:val="16"/>
        </w:rPr>
        <w:t xml:space="preserve"> </w:t>
      </w:r>
      <w:r>
        <w:rPr>
          <w:sz w:val="16"/>
        </w:rPr>
        <w:t>houve</w:t>
      </w:r>
      <w:r>
        <w:rPr>
          <w:spacing w:val="4"/>
          <w:sz w:val="16"/>
        </w:rPr>
        <w:t xml:space="preserve"> </w:t>
      </w:r>
      <w:r>
        <w:rPr>
          <w:sz w:val="16"/>
        </w:rPr>
        <w:t>fraude</w:t>
      </w:r>
      <w:r>
        <w:rPr>
          <w:spacing w:val="4"/>
          <w:sz w:val="16"/>
        </w:rPr>
        <w:t xml:space="preserve"> </w:t>
      </w:r>
      <w:r>
        <w:rPr>
          <w:sz w:val="16"/>
        </w:rPr>
        <w:t>por</w:t>
      </w:r>
      <w:r>
        <w:rPr>
          <w:spacing w:val="5"/>
          <w:sz w:val="16"/>
        </w:rPr>
        <w:t xml:space="preserve"> </w:t>
      </w:r>
      <w:r>
        <w:rPr>
          <w:sz w:val="16"/>
        </w:rPr>
        <w:t>parte</w:t>
      </w:r>
      <w:r>
        <w:rPr>
          <w:spacing w:val="4"/>
          <w:sz w:val="16"/>
        </w:rPr>
        <w:t xml:space="preserve"> </w:t>
      </w:r>
      <w:r>
        <w:rPr>
          <w:sz w:val="16"/>
        </w:rPr>
        <w:t>das</w:t>
      </w:r>
      <w:r>
        <w:rPr>
          <w:spacing w:val="4"/>
          <w:sz w:val="16"/>
        </w:rPr>
        <w:t xml:space="preserve"> </w:t>
      </w:r>
      <w:r>
        <w:rPr>
          <w:sz w:val="16"/>
        </w:rPr>
        <w:t>empresas</w:t>
      </w:r>
      <w:r>
        <w:rPr>
          <w:spacing w:val="5"/>
          <w:sz w:val="16"/>
        </w:rPr>
        <w:t xml:space="preserve"> </w:t>
      </w:r>
      <w:r>
        <w:rPr>
          <w:sz w:val="16"/>
        </w:rPr>
        <w:t>apontadas</w:t>
      </w:r>
      <w:r>
        <w:rPr>
          <w:spacing w:val="4"/>
          <w:sz w:val="16"/>
        </w:rPr>
        <w:t xml:space="preserve"> </w:t>
      </w:r>
      <w:r>
        <w:rPr>
          <w:sz w:val="16"/>
        </w:rPr>
        <w:t>no</w:t>
      </w:r>
      <w:r>
        <w:rPr>
          <w:spacing w:val="4"/>
          <w:sz w:val="16"/>
        </w:rPr>
        <w:t xml:space="preserve"> </w:t>
      </w:r>
      <w:r>
        <w:rPr>
          <w:sz w:val="16"/>
        </w:rPr>
        <w:t>Relatório</w:t>
      </w:r>
      <w:r>
        <w:rPr>
          <w:spacing w:val="5"/>
          <w:sz w:val="16"/>
        </w:rPr>
        <w:t xml:space="preserve"> </w:t>
      </w:r>
      <w:r>
        <w:rPr>
          <w:sz w:val="16"/>
        </w:rPr>
        <w:t>de</w:t>
      </w:r>
      <w:r>
        <w:rPr>
          <w:spacing w:val="4"/>
          <w:sz w:val="16"/>
        </w:rPr>
        <w:t xml:space="preserve"> </w:t>
      </w:r>
      <w:r>
        <w:rPr>
          <w:sz w:val="16"/>
        </w:rPr>
        <w:t>Ocorrências</w:t>
      </w:r>
      <w:r>
        <w:rPr>
          <w:spacing w:val="4"/>
          <w:sz w:val="16"/>
        </w:rPr>
        <w:t xml:space="preserve"> </w:t>
      </w:r>
      <w:r>
        <w:rPr>
          <w:sz w:val="16"/>
        </w:rPr>
        <w:t>Impeditivas</w:t>
      </w:r>
      <w:r>
        <w:rPr>
          <w:spacing w:val="5"/>
          <w:sz w:val="16"/>
        </w:rPr>
        <w:t xml:space="preserve"> </w:t>
      </w:r>
      <w:r>
        <w:rPr>
          <w:spacing w:val="-2"/>
          <w:sz w:val="16"/>
        </w:rPr>
        <w:t>Indiretas.</w:t>
      </w:r>
    </w:p>
    <w:p w14:paraId="5989D5D5">
      <w:pPr>
        <w:pStyle w:val="9"/>
        <w:numPr>
          <w:ilvl w:val="2"/>
          <w:numId w:val="39"/>
        </w:numPr>
        <w:tabs>
          <w:tab w:val="left" w:pos="673"/>
        </w:tabs>
        <w:spacing w:before="35" w:after="0" w:line="285" w:lineRule="auto"/>
        <w:ind w:left="307" w:right="290" w:firstLine="0"/>
        <w:jc w:val="left"/>
        <w:rPr>
          <w:sz w:val="16"/>
        </w:rPr>
      </w:pPr>
      <w:r>
        <w:rPr>
          <w:sz w:val="16"/>
        </w:rPr>
        <w:t xml:space="preserve">Constatando-se a situação de irregularidade do </w:t>
      </w:r>
      <w:r>
        <w:rPr>
          <w:b/>
          <w:sz w:val="16"/>
        </w:rPr>
        <w:t>CONTRATADO</w:t>
      </w:r>
      <w:r>
        <w:rPr>
          <w:sz w:val="16"/>
        </w:rPr>
        <w:t>, será providenciada sua notificação, por escrito, para que, no prazo de 15 (quinze) dias úteis, regularize sua situação ou, no mesmo prazo, apresente sua</w:t>
      </w:r>
      <w:r>
        <w:rPr>
          <w:spacing w:val="40"/>
          <w:sz w:val="16"/>
        </w:rPr>
        <w:t xml:space="preserve"> </w:t>
      </w:r>
      <w:r>
        <w:rPr>
          <w:sz w:val="16"/>
        </w:rPr>
        <w:t xml:space="preserve">defesa e especifique as provas que pretende produzir. O prazo poderá ser prorrogado uma vez, por igual período, a critério do </w:t>
      </w:r>
      <w:r>
        <w:rPr>
          <w:b/>
          <w:sz w:val="16"/>
        </w:rPr>
        <w:t>CONTRATANTE</w:t>
      </w:r>
      <w:r>
        <w:rPr>
          <w:sz w:val="16"/>
        </w:rPr>
        <w:t>.</w:t>
      </w:r>
    </w:p>
    <w:p w14:paraId="6CA0BFF4">
      <w:pPr>
        <w:pStyle w:val="9"/>
        <w:numPr>
          <w:ilvl w:val="2"/>
          <w:numId w:val="39"/>
        </w:numPr>
        <w:tabs>
          <w:tab w:val="left" w:pos="707"/>
        </w:tabs>
        <w:spacing w:before="1" w:after="0" w:line="240" w:lineRule="auto"/>
        <w:ind w:left="707" w:right="0" w:hanging="400"/>
        <w:jc w:val="left"/>
        <w:rPr>
          <w:sz w:val="16"/>
        </w:rPr>
      </w:pPr>
      <w:r>
        <w:rPr>
          <w:sz w:val="16"/>
        </w:rPr>
        <w:t>Não</w:t>
      </w:r>
      <w:r>
        <w:rPr>
          <w:spacing w:val="39"/>
          <w:sz w:val="16"/>
        </w:rPr>
        <w:t xml:space="preserve"> </w:t>
      </w:r>
      <w:r>
        <w:rPr>
          <w:sz w:val="16"/>
        </w:rPr>
        <w:t>havendo</w:t>
      </w:r>
      <w:r>
        <w:rPr>
          <w:spacing w:val="40"/>
          <w:sz w:val="16"/>
        </w:rPr>
        <w:t xml:space="preserve"> </w:t>
      </w:r>
      <w:r>
        <w:rPr>
          <w:sz w:val="16"/>
        </w:rPr>
        <w:t>regularização</w:t>
      </w:r>
      <w:r>
        <w:rPr>
          <w:spacing w:val="40"/>
          <w:sz w:val="16"/>
        </w:rPr>
        <w:t xml:space="preserve"> </w:t>
      </w:r>
      <w:r>
        <w:rPr>
          <w:sz w:val="16"/>
        </w:rPr>
        <w:t>ou</w:t>
      </w:r>
      <w:r>
        <w:rPr>
          <w:spacing w:val="40"/>
          <w:sz w:val="16"/>
        </w:rPr>
        <w:t xml:space="preserve"> </w:t>
      </w:r>
      <w:r>
        <w:rPr>
          <w:sz w:val="16"/>
        </w:rPr>
        <w:t>sendo</w:t>
      </w:r>
      <w:r>
        <w:rPr>
          <w:spacing w:val="39"/>
          <w:sz w:val="16"/>
        </w:rPr>
        <w:t xml:space="preserve"> </w:t>
      </w:r>
      <w:r>
        <w:rPr>
          <w:sz w:val="16"/>
        </w:rPr>
        <w:t>a</w:t>
      </w:r>
      <w:r>
        <w:rPr>
          <w:spacing w:val="40"/>
          <w:sz w:val="16"/>
        </w:rPr>
        <w:t xml:space="preserve"> </w:t>
      </w:r>
      <w:r>
        <w:rPr>
          <w:sz w:val="16"/>
        </w:rPr>
        <w:t>defesa</w:t>
      </w:r>
      <w:r>
        <w:rPr>
          <w:spacing w:val="40"/>
          <w:sz w:val="16"/>
        </w:rPr>
        <w:t xml:space="preserve"> </w:t>
      </w:r>
      <w:r>
        <w:rPr>
          <w:sz w:val="16"/>
        </w:rPr>
        <w:t>considerada</w:t>
      </w:r>
      <w:r>
        <w:rPr>
          <w:spacing w:val="40"/>
          <w:sz w:val="16"/>
        </w:rPr>
        <w:t xml:space="preserve"> </w:t>
      </w:r>
      <w:r>
        <w:rPr>
          <w:sz w:val="16"/>
        </w:rPr>
        <w:t>improcedente,</w:t>
      </w:r>
      <w:r>
        <w:rPr>
          <w:spacing w:val="40"/>
          <w:sz w:val="16"/>
        </w:rPr>
        <w:t xml:space="preserve"> </w:t>
      </w:r>
      <w:r>
        <w:rPr>
          <w:sz w:val="16"/>
        </w:rPr>
        <w:t>o</w:t>
      </w:r>
      <w:r>
        <w:rPr>
          <w:spacing w:val="39"/>
          <w:sz w:val="16"/>
        </w:rPr>
        <w:t xml:space="preserve"> </w:t>
      </w:r>
      <w:r>
        <w:rPr>
          <w:b/>
          <w:sz w:val="16"/>
        </w:rPr>
        <w:t>CONTRATANTE</w:t>
      </w:r>
      <w:r>
        <w:rPr>
          <w:b/>
          <w:spacing w:val="40"/>
          <w:sz w:val="16"/>
        </w:rPr>
        <w:t xml:space="preserve"> </w:t>
      </w:r>
      <w:r>
        <w:rPr>
          <w:sz w:val="16"/>
        </w:rPr>
        <w:t>deverá</w:t>
      </w:r>
      <w:r>
        <w:rPr>
          <w:spacing w:val="40"/>
          <w:sz w:val="16"/>
        </w:rPr>
        <w:t xml:space="preserve"> </w:t>
      </w:r>
      <w:r>
        <w:rPr>
          <w:sz w:val="16"/>
        </w:rPr>
        <w:t>comunicar</w:t>
      </w:r>
      <w:r>
        <w:rPr>
          <w:spacing w:val="40"/>
          <w:sz w:val="16"/>
        </w:rPr>
        <w:t xml:space="preserve"> </w:t>
      </w:r>
      <w:r>
        <w:rPr>
          <w:sz w:val="16"/>
        </w:rPr>
        <w:t>aos</w:t>
      </w:r>
      <w:r>
        <w:rPr>
          <w:spacing w:val="39"/>
          <w:sz w:val="16"/>
        </w:rPr>
        <w:t xml:space="preserve"> </w:t>
      </w:r>
      <w:r>
        <w:rPr>
          <w:sz w:val="16"/>
        </w:rPr>
        <w:t>órgãos</w:t>
      </w:r>
      <w:r>
        <w:rPr>
          <w:spacing w:val="40"/>
          <w:sz w:val="16"/>
        </w:rPr>
        <w:t xml:space="preserve"> </w:t>
      </w:r>
      <w:r>
        <w:rPr>
          <w:sz w:val="16"/>
        </w:rPr>
        <w:t>responsáveis</w:t>
      </w:r>
      <w:r>
        <w:rPr>
          <w:spacing w:val="40"/>
          <w:sz w:val="16"/>
        </w:rPr>
        <w:t xml:space="preserve"> </w:t>
      </w:r>
      <w:r>
        <w:rPr>
          <w:sz w:val="16"/>
        </w:rPr>
        <w:t>pela</w:t>
      </w:r>
      <w:r>
        <w:rPr>
          <w:spacing w:val="40"/>
          <w:sz w:val="16"/>
        </w:rPr>
        <w:t xml:space="preserve"> </w:t>
      </w:r>
      <w:r>
        <w:rPr>
          <w:sz w:val="16"/>
        </w:rPr>
        <w:t>fiscalização</w:t>
      </w:r>
      <w:r>
        <w:rPr>
          <w:spacing w:val="40"/>
          <w:sz w:val="16"/>
        </w:rPr>
        <w:t xml:space="preserve"> </w:t>
      </w:r>
      <w:r>
        <w:rPr>
          <w:sz w:val="16"/>
        </w:rPr>
        <w:t>da</w:t>
      </w:r>
      <w:r>
        <w:rPr>
          <w:spacing w:val="39"/>
          <w:sz w:val="16"/>
        </w:rPr>
        <w:t xml:space="preserve"> </w:t>
      </w:r>
      <w:r>
        <w:rPr>
          <w:sz w:val="16"/>
        </w:rPr>
        <w:t>regularidade</w:t>
      </w:r>
      <w:r>
        <w:rPr>
          <w:spacing w:val="40"/>
          <w:sz w:val="16"/>
        </w:rPr>
        <w:t xml:space="preserve"> </w:t>
      </w:r>
      <w:r>
        <w:rPr>
          <w:sz w:val="16"/>
        </w:rPr>
        <w:t>fiscal</w:t>
      </w:r>
      <w:r>
        <w:rPr>
          <w:spacing w:val="40"/>
          <w:sz w:val="16"/>
        </w:rPr>
        <w:t xml:space="preserve"> </w:t>
      </w:r>
      <w:r>
        <w:rPr>
          <w:sz w:val="16"/>
        </w:rPr>
        <w:t>quanto</w:t>
      </w:r>
      <w:r>
        <w:rPr>
          <w:spacing w:val="40"/>
          <w:sz w:val="16"/>
        </w:rPr>
        <w:t xml:space="preserve"> </w:t>
      </w:r>
      <w:r>
        <w:rPr>
          <w:sz w:val="16"/>
        </w:rPr>
        <w:t>à</w:t>
      </w:r>
      <w:r>
        <w:rPr>
          <w:spacing w:val="39"/>
          <w:sz w:val="16"/>
        </w:rPr>
        <w:t xml:space="preserve"> </w:t>
      </w:r>
      <w:r>
        <w:rPr>
          <w:sz w:val="16"/>
        </w:rPr>
        <w:t>inadimplência</w:t>
      </w:r>
      <w:r>
        <w:rPr>
          <w:spacing w:val="40"/>
          <w:sz w:val="16"/>
        </w:rPr>
        <w:t xml:space="preserve"> </w:t>
      </w:r>
      <w:r>
        <w:rPr>
          <w:spacing w:val="-5"/>
          <w:sz w:val="16"/>
        </w:rPr>
        <w:t>do</w:t>
      </w:r>
    </w:p>
    <w:p w14:paraId="1E64B3A5">
      <w:pPr>
        <w:pStyle w:val="7"/>
      </w:pPr>
      <w:r>
        <w:rPr>
          <w:b/>
        </w:rPr>
        <w:t>CONTRATADO</w:t>
      </w:r>
      <w:r>
        <w:t>,</w:t>
      </w:r>
      <w:r>
        <w:rPr>
          <w:spacing w:val="2"/>
        </w:rPr>
        <w:t xml:space="preserve"> </w:t>
      </w:r>
      <w:r>
        <w:t>bem</w:t>
      </w:r>
      <w:r>
        <w:rPr>
          <w:spacing w:val="3"/>
        </w:rPr>
        <w:t xml:space="preserve"> </w:t>
      </w:r>
      <w:r>
        <w:t>como</w:t>
      </w:r>
      <w:r>
        <w:rPr>
          <w:spacing w:val="3"/>
        </w:rPr>
        <w:t xml:space="preserve"> </w:t>
      </w:r>
      <w:r>
        <w:t>quanto</w:t>
      </w:r>
      <w:r>
        <w:rPr>
          <w:spacing w:val="3"/>
        </w:rPr>
        <w:t xml:space="preserve"> </w:t>
      </w:r>
      <w:r>
        <w:t>à</w:t>
      </w:r>
      <w:r>
        <w:rPr>
          <w:spacing w:val="3"/>
        </w:rPr>
        <w:t xml:space="preserve"> </w:t>
      </w:r>
      <w:r>
        <w:t>existência</w:t>
      </w:r>
      <w:r>
        <w:rPr>
          <w:spacing w:val="3"/>
        </w:rPr>
        <w:t xml:space="preserve"> </w:t>
      </w:r>
      <w:r>
        <w:t>de</w:t>
      </w:r>
      <w:r>
        <w:rPr>
          <w:spacing w:val="3"/>
        </w:rPr>
        <w:t xml:space="preserve"> </w:t>
      </w:r>
      <w:r>
        <w:t>pagamento</w:t>
      </w:r>
      <w:r>
        <w:rPr>
          <w:spacing w:val="3"/>
        </w:rPr>
        <w:t xml:space="preserve"> </w:t>
      </w:r>
      <w:r>
        <w:t>a</w:t>
      </w:r>
      <w:r>
        <w:rPr>
          <w:spacing w:val="3"/>
        </w:rPr>
        <w:t xml:space="preserve"> </w:t>
      </w:r>
      <w:r>
        <w:t>ser</w:t>
      </w:r>
      <w:r>
        <w:rPr>
          <w:spacing w:val="3"/>
        </w:rPr>
        <w:t xml:space="preserve"> </w:t>
      </w:r>
      <w:r>
        <w:t>efetuado,</w:t>
      </w:r>
      <w:r>
        <w:rPr>
          <w:spacing w:val="3"/>
        </w:rPr>
        <w:t xml:space="preserve"> </w:t>
      </w:r>
      <w:r>
        <w:t>para</w:t>
      </w:r>
      <w:r>
        <w:rPr>
          <w:spacing w:val="3"/>
        </w:rPr>
        <w:t xml:space="preserve"> </w:t>
      </w:r>
      <w:r>
        <w:t>que</w:t>
      </w:r>
      <w:r>
        <w:rPr>
          <w:spacing w:val="3"/>
        </w:rPr>
        <w:t xml:space="preserve"> </w:t>
      </w:r>
      <w:r>
        <w:t>sejam</w:t>
      </w:r>
      <w:r>
        <w:rPr>
          <w:spacing w:val="3"/>
        </w:rPr>
        <w:t xml:space="preserve"> </w:t>
      </w:r>
      <w:r>
        <w:t>acionados</w:t>
      </w:r>
      <w:r>
        <w:rPr>
          <w:spacing w:val="3"/>
        </w:rPr>
        <w:t xml:space="preserve"> </w:t>
      </w:r>
      <w:r>
        <w:t>os</w:t>
      </w:r>
      <w:r>
        <w:rPr>
          <w:spacing w:val="3"/>
        </w:rPr>
        <w:t xml:space="preserve"> </w:t>
      </w:r>
      <w:r>
        <w:t>meios</w:t>
      </w:r>
      <w:r>
        <w:rPr>
          <w:spacing w:val="3"/>
        </w:rPr>
        <w:t xml:space="preserve"> </w:t>
      </w:r>
      <w:r>
        <w:t>pertinentes</w:t>
      </w:r>
      <w:r>
        <w:rPr>
          <w:spacing w:val="3"/>
        </w:rPr>
        <w:t xml:space="preserve"> </w:t>
      </w:r>
      <w:r>
        <w:t>e</w:t>
      </w:r>
      <w:r>
        <w:rPr>
          <w:spacing w:val="3"/>
        </w:rPr>
        <w:t xml:space="preserve"> </w:t>
      </w:r>
      <w:r>
        <w:t>necessários</w:t>
      </w:r>
      <w:r>
        <w:rPr>
          <w:spacing w:val="3"/>
        </w:rPr>
        <w:t xml:space="preserve"> </w:t>
      </w:r>
      <w:r>
        <w:t>para</w:t>
      </w:r>
      <w:r>
        <w:rPr>
          <w:spacing w:val="3"/>
        </w:rPr>
        <w:t xml:space="preserve"> </w:t>
      </w:r>
      <w:r>
        <w:t>garantir</w:t>
      </w:r>
      <w:r>
        <w:rPr>
          <w:spacing w:val="3"/>
        </w:rPr>
        <w:t xml:space="preserve"> </w:t>
      </w:r>
      <w:r>
        <w:t>o</w:t>
      </w:r>
      <w:r>
        <w:rPr>
          <w:spacing w:val="3"/>
        </w:rPr>
        <w:t xml:space="preserve"> </w:t>
      </w:r>
      <w:r>
        <w:t>recebimento</w:t>
      </w:r>
      <w:r>
        <w:rPr>
          <w:spacing w:val="2"/>
        </w:rPr>
        <w:t xml:space="preserve"> </w:t>
      </w:r>
      <w:r>
        <w:t>de</w:t>
      </w:r>
      <w:r>
        <w:rPr>
          <w:spacing w:val="3"/>
        </w:rPr>
        <w:t xml:space="preserve"> </w:t>
      </w:r>
      <w:r>
        <w:t>seus</w:t>
      </w:r>
      <w:r>
        <w:rPr>
          <w:spacing w:val="3"/>
        </w:rPr>
        <w:t xml:space="preserve"> </w:t>
      </w:r>
      <w:r>
        <w:rPr>
          <w:spacing w:val="-2"/>
        </w:rPr>
        <w:t>créditos.</w:t>
      </w:r>
    </w:p>
    <w:p w14:paraId="2D4245A0">
      <w:pPr>
        <w:pStyle w:val="9"/>
        <w:numPr>
          <w:ilvl w:val="2"/>
          <w:numId w:val="39"/>
        </w:numPr>
        <w:tabs>
          <w:tab w:val="left" w:pos="671"/>
        </w:tabs>
        <w:spacing w:before="35" w:after="0" w:line="240" w:lineRule="auto"/>
        <w:ind w:left="671" w:right="0" w:hanging="364"/>
        <w:jc w:val="left"/>
        <w:rPr>
          <w:sz w:val="16"/>
        </w:rPr>
      </w:pPr>
      <w:r>
        <w:rPr>
          <w:sz w:val="16"/>
        </w:rPr>
        <w:t>Persistindo</w:t>
      </w:r>
      <w:r>
        <w:rPr>
          <w:spacing w:val="2"/>
          <w:sz w:val="16"/>
        </w:rPr>
        <w:t xml:space="preserve"> </w:t>
      </w:r>
      <w:r>
        <w:rPr>
          <w:sz w:val="16"/>
        </w:rPr>
        <w:t>a</w:t>
      </w:r>
      <w:r>
        <w:rPr>
          <w:spacing w:val="3"/>
          <w:sz w:val="16"/>
        </w:rPr>
        <w:t xml:space="preserve"> </w:t>
      </w:r>
      <w:r>
        <w:rPr>
          <w:sz w:val="16"/>
        </w:rPr>
        <w:t>irregularidade,</w:t>
      </w:r>
      <w:r>
        <w:rPr>
          <w:spacing w:val="3"/>
          <w:sz w:val="16"/>
        </w:rPr>
        <w:t xml:space="preserve"> </w:t>
      </w:r>
      <w:r>
        <w:rPr>
          <w:sz w:val="16"/>
        </w:rPr>
        <w:t>o</w:t>
      </w:r>
      <w:r>
        <w:rPr>
          <w:spacing w:val="3"/>
          <w:sz w:val="16"/>
        </w:rPr>
        <w:t xml:space="preserve"> </w:t>
      </w:r>
      <w:r>
        <w:rPr>
          <w:b/>
          <w:sz w:val="16"/>
        </w:rPr>
        <w:t>CONTRATANTE</w:t>
      </w:r>
      <w:r>
        <w:rPr>
          <w:b/>
          <w:spacing w:val="3"/>
          <w:sz w:val="16"/>
        </w:rPr>
        <w:t xml:space="preserve"> </w:t>
      </w:r>
      <w:r>
        <w:rPr>
          <w:sz w:val="16"/>
        </w:rPr>
        <w:t>deverá</w:t>
      </w:r>
      <w:r>
        <w:rPr>
          <w:spacing w:val="2"/>
          <w:sz w:val="16"/>
        </w:rPr>
        <w:t xml:space="preserve"> </w:t>
      </w:r>
      <w:r>
        <w:rPr>
          <w:sz w:val="16"/>
        </w:rPr>
        <w:t>adotar</w:t>
      </w:r>
      <w:r>
        <w:rPr>
          <w:spacing w:val="3"/>
          <w:sz w:val="16"/>
        </w:rPr>
        <w:t xml:space="preserve"> </w:t>
      </w:r>
      <w:r>
        <w:rPr>
          <w:sz w:val="16"/>
        </w:rPr>
        <w:t>as</w:t>
      </w:r>
      <w:r>
        <w:rPr>
          <w:spacing w:val="3"/>
          <w:sz w:val="16"/>
        </w:rPr>
        <w:t xml:space="preserve"> </w:t>
      </w:r>
      <w:r>
        <w:rPr>
          <w:sz w:val="16"/>
        </w:rPr>
        <w:t>medidas</w:t>
      </w:r>
      <w:r>
        <w:rPr>
          <w:spacing w:val="3"/>
          <w:sz w:val="16"/>
        </w:rPr>
        <w:t xml:space="preserve"> </w:t>
      </w:r>
      <w:r>
        <w:rPr>
          <w:sz w:val="16"/>
        </w:rPr>
        <w:t>necessárias</w:t>
      </w:r>
      <w:r>
        <w:rPr>
          <w:spacing w:val="3"/>
          <w:sz w:val="16"/>
        </w:rPr>
        <w:t xml:space="preserve"> </w:t>
      </w:r>
      <w:r>
        <w:rPr>
          <w:sz w:val="16"/>
        </w:rPr>
        <w:t>à</w:t>
      </w:r>
      <w:r>
        <w:rPr>
          <w:spacing w:val="3"/>
          <w:sz w:val="16"/>
        </w:rPr>
        <w:t xml:space="preserve"> </w:t>
      </w:r>
      <w:r>
        <w:rPr>
          <w:sz w:val="16"/>
        </w:rPr>
        <w:t>rescisão</w:t>
      </w:r>
      <w:r>
        <w:rPr>
          <w:spacing w:val="2"/>
          <w:sz w:val="16"/>
        </w:rPr>
        <w:t xml:space="preserve"> </w:t>
      </w:r>
      <w:r>
        <w:rPr>
          <w:sz w:val="16"/>
        </w:rPr>
        <w:t>do</w:t>
      </w:r>
      <w:r>
        <w:rPr>
          <w:spacing w:val="3"/>
          <w:sz w:val="16"/>
        </w:rPr>
        <w:t xml:space="preserve"> </w:t>
      </w:r>
      <w:r>
        <w:rPr>
          <w:sz w:val="16"/>
        </w:rPr>
        <w:t>Contrato</w:t>
      </w:r>
      <w:r>
        <w:rPr>
          <w:spacing w:val="3"/>
          <w:sz w:val="16"/>
        </w:rPr>
        <w:t xml:space="preserve"> </w:t>
      </w:r>
      <w:r>
        <w:rPr>
          <w:sz w:val="16"/>
        </w:rPr>
        <w:t>nos</w:t>
      </w:r>
      <w:r>
        <w:rPr>
          <w:spacing w:val="3"/>
          <w:sz w:val="16"/>
        </w:rPr>
        <w:t xml:space="preserve"> </w:t>
      </w:r>
      <w:r>
        <w:rPr>
          <w:sz w:val="16"/>
        </w:rPr>
        <w:t>autos</w:t>
      </w:r>
      <w:r>
        <w:rPr>
          <w:spacing w:val="3"/>
          <w:sz w:val="16"/>
        </w:rPr>
        <w:t xml:space="preserve"> </w:t>
      </w:r>
      <w:r>
        <w:rPr>
          <w:sz w:val="16"/>
        </w:rPr>
        <w:t>do</w:t>
      </w:r>
      <w:r>
        <w:rPr>
          <w:spacing w:val="2"/>
          <w:sz w:val="16"/>
        </w:rPr>
        <w:t xml:space="preserve"> </w:t>
      </w:r>
      <w:r>
        <w:rPr>
          <w:sz w:val="16"/>
        </w:rPr>
        <w:t>processo</w:t>
      </w:r>
      <w:r>
        <w:rPr>
          <w:spacing w:val="3"/>
          <w:sz w:val="16"/>
        </w:rPr>
        <w:t xml:space="preserve"> </w:t>
      </w:r>
      <w:r>
        <w:rPr>
          <w:sz w:val="16"/>
        </w:rPr>
        <w:t>administrativo</w:t>
      </w:r>
      <w:r>
        <w:rPr>
          <w:spacing w:val="3"/>
          <w:sz w:val="16"/>
        </w:rPr>
        <w:t xml:space="preserve"> </w:t>
      </w:r>
      <w:r>
        <w:rPr>
          <w:sz w:val="16"/>
        </w:rPr>
        <w:t>correspondente,</w:t>
      </w:r>
      <w:r>
        <w:rPr>
          <w:spacing w:val="3"/>
          <w:sz w:val="16"/>
        </w:rPr>
        <w:t xml:space="preserve"> </w:t>
      </w:r>
      <w:r>
        <w:rPr>
          <w:sz w:val="16"/>
        </w:rPr>
        <w:t>assegurada</w:t>
      </w:r>
      <w:r>
        <w:rPr>
          <w:spacing w:val="3"/>
          <w:sz w:val="16"/>
        </w:rPr>
        <w:t xml:space="preserve"> </w:t>
      </w:r>
      <w:r>
        <w:rPr>
          <w:sz w:val="16"/>
        </w:rPr>
        <w:t>ao</w:t>
      </w:r>
      <w:r>
        <w:rPr>
          <w:spacing w:val="3"/>
          <w:sz w:val="16"/>
        </w:rPr>
        <w:t xml:space="preserve"> </w:t>
      </w:r>
      <w:r>
        <w:rPr>
          <w:b/>
          <w:sz w:val="16"/>
        </w:rPr>
        <w:t>CONTRATADO</w:t>
      </w:r>
      <w:r>
        <w:rPr>
          <w:b/>
          <w:spacing w:val="2"/>
          <w:sz w:val="16"/>
        </w:rPr>
        <w:t xml:space="preserve"> </w:t>
      </w:r>
      <w:r>
        <w:rPr>
          <w:sz w:val="16"/>
        </w:rPr>
        <w:t>a</w:t>
      </w:r>
      <w:r>
        <w:rPr>
          <w:spacing w:val="3"/>
          <w:sz w:val="16"/>
        </w:rPr>
        <w:t xml:space="preserve"> </w:t>
      </w:r>
      <w:r>
        <w:rPr>
          <w:sz w:val="16"/>
        </w:rPr>
        <w:t>ampla</w:t>
      </w:r>
      <w:r>
        <w:rPr>
          <w:spacing w:val="3"/>
          <w:sz w:val="16"/>
        </w:rPr>
        <w:t xml:space="preserve"> </w:t>
      </w:r>
      <w:r>
        <w:rPr>
          <w:spacing w:val="-2"/>
          <w:sz w:val="16"/>
        </w:rPr>
        <w:t>defesa.</w:t>
      </w:r>
    </w:p>
    <w:p w14:paraId="62C58B1F">
      <w:pPr>
        <w:pStyle w:val="9"/>
        <w:numPr>
          <w:ilvl w:val="2"/>
          <w:numId w:val="39"/>
        </w:numPr>
        <w:tabs>
          <w:tab w:val="left" w:pos="671"/>
        </w:tabs>
        <w:spacing w:before="36" w:after="0" w:line="240" w:lineRule="auto"/>
        <w:ind w:left="671" w:right="0" w:hanging="364"/>
        <w:jc w:val="left"/>
        <w:rPr>
          <w:sz w:val="16"/>
        </w:rPr>
      </w:pPr>
      <w:r>
        <w:rPr>
          <w:sz w:val="16"/>
        </w:rPr>
        <w:t>Havendo</w:t>
      </w:r>
      <w:r>
        <w:rPr>
          <w:spacing w:val="3"/>
          <w:sz w:val="16"/>
        </w:rPr>
        <w:t xml:space="preserve"> </w:t>
      </w:r>
      <w:r>
        <w:rPr>
          <w:sz w:val="16"/>
        </w:rPr>
        <w:t>a</w:t>
      </w:r>
      <w:r>
        <w:rPr>
          <w:spacing w:val="3"/>
          <w:sz w:val="16"/>
        </w:rPr>
        <w:t xml:space="preserve"> </w:t>
      </w:r>
      <w:r>
        <w:rPr>
          <w:sz w:val="16"/>
        </w:rPr>
        <w:t>efetiva</w:t>
      </w:r>
      <w:r>
        <w:rPr>
          <w:spacing w:val="3"/>
          <w:sz w:val="16"/>
        </w:rPr>
        <w:t xml:space="preserve"> </w:t>
      </w:r>
      <w:r>
        <w:rPr>
          <w:sz w:val="16"/>
        </w:rPr>
        <w:t>execução</w:t>
      </w:r>
      <w:r>
        <w:rPr>
          <w:spacing w:val="3"/>
          <w:sz w:val="16"/>
        </w:rPr>
        <w:t xml:space="preserve"> </w:t>
      </w:r>
      <w:r>
        <w:rPr>
          <w:sz w:val="16"/>
        </w:rPr>
        <w:t>do</w:t>
      </w:r>
      <w:r>
        <w:rPr>
          <w:spacing w:val="3"/>
          <w:sz w:val="16"/>
        </w:rPr>
        <w:t xml:space="preserve"> </w:t>
      </w:r>
      <w:r>
        <w:rPr>
          <w:sz w:val="16"/>
        </w:rPr>
        <w:t>objeto,</w:t>
      </w:r>
      <w:r>
        <w:rPr>
          <w:spacing w:val="3"/>
          <w:sz w:val="16"/>
        </w:rPr>
        <w:t xml:space="preserve"> </w:t>
      </w:r>
      <w:r>
        <w:rPr>
          <w:sz w:val="16"/>
        </w:rPr>
        <w:t>os</w:t>
      </w:r>
      <w:r>
        <w:rPr>
          <w:spacing w:val="3"/>
          <w:sz w:val="16"/>
        </w:rPr>
        <w:t xml:space="preserve"> </w:t>
      </w:r>
      <w:r>
        <w:rPr>
          <w:sz w:val="16"/>
        </w:rPr>
        <w:t>pagamentos</w:t>
      </w:r>
      <w:r>
        <w:rPr>
          <w:spacing w:val="3"/>
          <w:sz w:val="16"/>
        </w:rPr>
        <w:t xml:space="preserve"> </w:t>
      </w:r>
      <w:r>
        <w:rPr>
          <w:sz w:val="16"/>
        </w:rPr>
        <w:t>serão</w:t>
      </w:r>
      <w:r>
        <w:rPr>
          <w:spacing w:val="3"/>
          <w:sz w:val="16"/>
        </w:rPr>
        <w:t xml:space="preserve"> </w:t>
      </w:r>
      <w:r>
        <w:rPr>
          <w:sz w:val="16"/>
        </w:rPr>
        <w:t>realizados</w:t>
      </w:r>
      <w:r>
        <w:rPr>
          <w:spacing w:val="3"/>
          <w:sz w:val="16"/>
        </w:rPr>
        <w:t xml:space="preserve"> </w:t>
      </w:r>
      <w:r>
        <w:rPr>
          <w:sz w:val="16"/>
        </w:rPr>
        <w:t>normalmente,</w:t>
      </w:r>
      <w:r>
        <w:rPr>
          <w:spacing w:val="3"/>
          <w:sz w:val="16"/>
        </w:rPr>
        <w:t xml:space="preserve"> </w:t>
      </w:r>
      <w:r>
        <w:rPr>
          <w:sz w:val="16"/>
        </w:rPr>
        <w:t>até</w:t>
      </w:r>
      <w:r>
        <w:rPr>
          <w:spacing w:val="3"/>
          <w:sz w:val="16"/>
        </w:rPr>
        <w:t xml:space="preserve"> </w:t>
      </w:r>
      <w:r>
        <w:rPr>
          <w:sz w:val="16"/>
        </w:rPr>
        <w:t>que</w:t>
      </w:r>
      <w:r>
        <w:rPr>
          <w:spacing w:val="3"/>
          <w:sz w:val="16"/>
        </w:rPr>
        <w:t xml:space="preserve"> </w:t>
      </w:r>
      <w:r>
        <w:rPr>
          <w:sz w:val="16"/>
        </w:rPr>
        <w:t>se</w:t>
      </w:r>
      <w:r>
        <w:rPr>
          <w:spacing w:val="3"/>
          <w:sz w:val="16"/>
        </w:rPr>
        <w:t xml:space="preserve"> </w:t>
      </w:r>
      <w:r>
        <w:rPr>
          <w:sz w:val="16"/>
        </w:rPr>
        <w:t>decida</w:t>
      </w:r>
      <w:r>
        <w:rPr>
          <w:spacing w:val="3"/>
          <w:sz w:val="16"/>
        </w:rPr>
        <w:t xml:space="preserve"> </w:t>
      </w:r>
      <w:r>
        <w:rPr>
          <w:sz w:val="16"/>
        </w:rPr>
        <w:t>pela</w:t>
      </w:r>
      <w:r>
        <w:rPr>
          <w:spacing w:val="3"/>
          <w:sz w:val="16"/>
        </w:rPr>
        <w:t xml:space="preserve"> </w:t>
      </w:r>
      <w:r>
        <w:rPr>
          <w:sz w:val="16"/>
        </w:rPr>
        <w:t>rescisão</w:t>
      </w:r>
      <w:r>
        <w:rPr>
          <w:spacing w:val="3"/>
          <w:sz w:val="16"/>
        </w:rPr>
        <w:t xml:space="preserve"> </w:t>
      </w:r>
      <w:r>
        <w:rPr>
          <w:sz w:val="16"/>
        </w:rPr>
        <w:t>do</w:t>
      </w:r>
      <w:r>
        <w:rPr>
          <w:spacing w:val="3"/>
          <w:sz w:val="16"/>
        </w:rPr>
        <w:t xml:space="preserve"> </w:t>
      </w:r>
      <w:r>
        <w:rPr>
          <w:sz w:val="16"/>
        </w:rPr>
        <w:t>Contrato,</w:t>
      </w:r>
      <w:r>
        <w:rPr>
          <w:spacing w:val="3"/>
          <w:sz w:val="16"/>
        </w:rPr>
        <w:t xml:space="preserve"> </w:t>
      </w:r>
      <w:r>
        <w:rPr>
          <w:sz w:val="16"/>
        </w:rPr>
        <w:t>caso</w:t>
      </w:r>
      <w:r>
        <w:rPr>
          <w:spacing w:val="3"/>
          <w:sz w:val="16"/>
        </w:rPr>
        <w:t xml:space="preserve"> </w:t>
      </w:r>
      <w:r>
        <w:rPr>
          <w:sz w:val="16"/>
        </w:rPr>
        <w:t>o</w:t>
      </w:r>
      <w:r>
        <w:rPr>
          <w:spacing w:val="3"/>
          <w:sz w:val="16"/>
        </w:rPr>
        <w:t xml:space="preserve"> </w:t>
      </w:r>
      <w:r>
        <w:rPr>
          <w:b/>
          <w:sz w:val="16"/>
        </w:rPr>
        <w:t>CONTRATADO</w:t>
      </w:r>
      <w:r>
        <w:rPr>
          <w:b/>
          <w:spacing w:val="3"/>
          <w:sz w:val="16"/>
        </w:rPr>
        <w:t xml:space="preserve"> </w:t>
      </w:r>
      <w:r>
        <w:rPr>
          <w:sz w:val="16"/>
        </w:rPr>
        <w:t>não</w:t>
      </w:r>
      <w:r>
        <w:rPr>
          <w:spacing w:val="3"/>
          <w:sz w:val="16"/>
        </w:rPr>
        <w:t xml:space="preserve"> </w:t>
      </w:r>
      <w:r>
        <w:rPr>
          <w:sz w:val="16"/>
        </w:rPr>
        <w:t>regularize</w:t>
      </w:r>
      <w:r>
        <w:rPr>
          <w:spacing w:val="3"/>
          <w:sz w:val="16"/>
        </w:rPr>
        <w:t xml:space="preserve"> </w:t>
      </w:r>
      <w:r>
        <w:rPr>
          <w:sz w:val="16"/>
        </w:rPr>
        <w:t>sua</w:t>
      </w:r>
      <w:r>
        <w:rPr>
          <w:spacing w:val="3"/>
          <w:sz w:val="16"/>
        </w:rPr>
        <w:t xml:space="preserve"> </w:t>
      </w:r>
      <w:r>
        <w:rPr>
          <w:spacing w:val="-2"/>
          <w:sz w:val="16"/>
        </w:rPr>
        <w:t>situação.</w:t>
      </w:r>
    </w:p>
    <w:p w14:paraId="6A2E6100">
      <w:pPr>
        <w:pStyle w:val="9"/>
        <w:numPr>
          <w:ilvl w:val="1"/>
          <w:numId w:val="39"/>
        </w:numPr>
        <w:tabs>
          <w:tab w:val="left" w:pos="549"/>
        </w:tabs>
        <w:spacing w:before="35" w:after="0" w:line="240" w:lineRule="auto"/>
        <w:ind w:left="549" w:right="0" w:hanging="242"/>
        <w:jc w:val="left"/>
        <w:rPr>
          <w:sz w:val="16"/>
        </w:rPr>
      </w:pPr>
      <w:r>
        <w:rPr>
          <w:sz w:val="16"/>
        </w:rPr>
        <w:t>O</w:t>
      </w:r>
      <w:r>
        <w:rPr>
          <w:spacing w:val="3"/>
          <w:sz w:val="16"/>
        </w:rPr>
        <w:t xml:space="preserve"> </w:t>
      </w:r>
      <w:r>
        <w:rPr>
          <w:sz w:val="16"/>
        </w:rPr>
        <w:t>pagamento</w:t>
      </w:r>
      <w:r>
        <w:rPr>
          <w:spacing w:val="3"/>
          <w:sz w:val="16"/>
        </w:rPr>
        <w:t xml:space="preserve"> </w:t>
      </w:r>
      <w:r>
        <w:rPr>
          <w:sz w:val="16"/>
        </w:rPr>
        <w:t>será</w:t>
      </w:r>
      <w:r>
        <w:rPr>
          <w:spacing w:val="4"/>
          <w:sz w:val="16"/>
        </w:rPr>
        <w:t xml:space="preserve"> </w:t>
      </w:r>
      <w:r>
        <w:rPr>
          <w:sz w:val="16"/>
        </w:rPr>
        <w:t>efetuado</w:t>
      </w:r>
      <w:r>
        <w:rPr>
          <w:spacing w:val="3"/>
          <w:sz w:val="16"/>
        </w:rPr>
        <w:t xml:space="preserve"> </w:t>
      </w:r>
      <w:r>
        <w:rPr>
          <w:sz w:val="16"/>
        </w:rPr>
        <w:t>no</w:t>
      </w:r>
      <w:r>
        <w:rPr>
          <w:spacing w:val="3"/>
          <w:sz w:val="16"/>
        </w:rPr>
        <w:t xml:space="preserve"> </w:t>
      </w:r>
      <w:r>
        <w:rPr>
          <w:sz w:val="16"/>
        </w:rPr>
        <w:t>prazo</w:t>
      </w:r>
      <w:r>
        <w:rPr>
          <w:spacing w:val="4"/>
          <w:sz w:val="16"/>
        </w:rPr>
        <w:t xml:space="preserve"> </w:t>
      </w:r>
      <w:r>
        <w:rPr>
          <w:sz w:val="16"/>
        </w:rPr>
        <w:t>máximo</w:t>
      </w:r>
      <w:r>
        <w:rPr>
          <w:spacing w:val="3"/>
          <w:sz w:val="16"/>
        </w:rPr>
        <w:t xml:space="preserve"> </w:t>
      </w:r>
      <w:r>
        <w:rPr>
          <w:sz w:val="16"/>
        </w:rPr>
        <w:t>de</w:t>
      </w:r>
      <w:r>
        <w:rPr>
          <w:spacing w:val="3"/>
          <w:sz w:val="16"/>
        </w:rPr>
        <w:t xml:space="preserve"> </w:t>
      </w:r>
      <w:r>
        <w:rPr>
          <w:sz w:val="16"/>
        </w:rPr>
        <w:t>até</w:t>
      </w:r>
      <w:r>
        <w:rPr>
          <w:spacing w:val="4"/>
          <w:sz w:val="16"/>
        </w:rPr>
        <w:t xml:space="preserve"> </w:t>
      </w:r>
      <w:r>
        <w:rPr>
          <w:sz w:val="16"/>
        </w:rPr>
        <w:t>30</w:t>
      </w:r>
      <w:r>
        <w:rPr>
          <w:spacing w:val="3"/>
          <w:sz w:val="16"/>
        </w:rPr>
        <w:t xml:space="preserve"> </w:t>
      </w:r>
      <w:r>
        <w:rPr>
          <w:sz w:val="16"/>
        </w:rPr>
        <w:t>(trinta)</w:t>
      </w:r>
      <w:r>
        <w:rPr>
          <w:spacing w:val="3"/>
          <w:sz w:val="16"/>
        </w:rPr>
        <w:t xml:space="preserve"> </w:t>
      </w:r>
      <w:r>
        <w:rPr>
          <w:sz w:val="16"/>
        </w:rPr>
        <w:t>dias,</w:t>
      </w:r>
      <w:r>
        <w:rPr>
          <w:spacing w:val="4"/>
          <w:sz w:val="16"/>
        </w:rPr>
        <w:t xml:space="preserve"> </w:t>
      </w:r>
      <w:r>
        <w:rPr>
          <w:sz w:val="16"/>
        </w:rPr>
        <w:t>contado</w:t>
      </w:r>
      <w:r>
        <w:rPr>
          <w:spacing w:val="3"/>
          <w:sz w:val="16"/>
        </w:rPr>
        <w:t xml:space="preserve"> </w:t>
      </w:r>
      <w:r>
        <w:rPr>
          <w:sz w:val="16"/>
        </w:rPr>
        <w:t>do</w:t>
      </w:r>
      <w:r>
        <w:rPr>
          <w:spacing w:val="3"/>
          <w:sz w:val="16"/>
        </w:rPr>
        <w:t xml:space="preserve"> </w:t>
      </w:r>
      <w:r>
        <w:rPr>
          <w:sz w:val="16"/>
        </w:rPr>
        <w:t>recebimento</w:t>
      </w:r>
      <w:r>
        <w:rPr>
          <w:spacing w:val="4"/>
          <w:sz w:val="16"/>
        </w:rPr>
        <w:t xml:space="preserve"> </w:t>
      </w:r>
      <w:r>
        <w:rPr>
          <w:sz w:val="16"/>
        </w:rPr>
        <w:t>da</w:t>
      </w:r>
      <w:r>
        <w:rPr>
          <w:spacing w:val="3"/>
          <w:sz w:val="16"/>
        </w:rPr>
        <w:t xml:space="preserve"> </w:t>
      </w:r>
      <w:r>
        <w:rPr>
          <w:sz w:val="16"/>
        </w:rPr>
        <w:t>Nota</w:t>
      </w:r>
      <w:r>
        <w:rPr>
          <w:spacing w:val="3"/>
          <w:sz w:val="16"/>
        </w:rPr>
        <w:t xml:space="preserve"> </w:t>
      </w:r>
      <w:r>
        <w:rPr>
          <w:sz w:val="16"/>
        </w:rPr>
        <w:t>Fiscal</w:t>
      </w:r>
      <w:r>
        <w:rPr>
          <w:spacing w:val="4"/>
          <w:sz w:val="16"/>
        </w:rPr>
        <w:t xml:space="preserve"> </w:t>
      </w:r>
      <w:r>
        <w:rPr>
          <w:sz w:val="16"/>
        </w:rPr>
        <w:t>ou</w:t>
      </w:r>
      <w:r>
        <w:rPr>
          <w:spacing w:val="3"/>
          <w:sz w:val="16"/>
        </w:rPr>
        <w:t xml:space="preserve"> </w:t>
      </w:r>
      <w:r>
        <w:rPr>
          <w:spacing w:val="-2"/>
          <w:sz w:val="16"/>
        </w:rPr>
        <w:t>Fatura.</w:t>
      </w:r>
    </w:p>
    <w:p w14:paraId="0AF251D8">
      <w:pPr>
        <w:pStyle w:val="9"/>
        <w:numPr>
          <w:ilvl w:val="2"/>
          <w:numId w:val="39"/>
        </w:numPr>
        <w:tabs>
          <w:tab w:val="left" w:pos="685"/>
        </w:tabs>
        <w:spacing w:before="35" w:after="0" w:line="285" w:lineRule="auto"/>
        <w:ind w:left="307" w:right="290" w:firstLine="0"/>
        <w:jc w:val="left"/>
        <w:rPr>
          <w:sz w:val="16"/>
        </w:rPr>
      </w:pPr>
      <w:r>
        <w:rPr>
          <w:sz w:val="16"/>
        </w:rPr>
        <w:t>Havendo</w:t>
      </w:r>
      <w:r>
        <w:rPr>
          <w:spacing w:val="18"/>
          <w:sz w:val="16"/>
        </w:rPr>
        <w:t xml:space="preserve"> </w:t>
      </w:r>
      <w:r>
        <w:rPr>
          <w:sz w:val="16"/>
        </w:rPr>
        <w:t>erro</w:t>
      </w:r>
      <w:r>
        <w:rPr>
          <w:spacing w:val="18"/>
          <w:sz w:val="16"/>
        </w:rPr>
        <w:t xml:space="preserve"> </w:t>
      </w:r>
      <w:r>
        <w:rPr>
          <w:sz w:val="16"/>
        </w:rPr>
        <w:t>na</w:t>
      </w:r>
      <w:r>
        <w:rPr>
          <w:spacing w:val="18"/>
          <w:sz w:val="16"/>
        </w:rPr>
        <w:t xml:space="preserve"> </w:t>
      </w:r>
      <w:r>
        <w:rPr>
          <w:sz w:val="16"/>
        </w:rPr>
        <w:t>apresentação</w:t>
      </w:r>
      <w:r>
        <w:rPr>
          <w:spacing w:val="18"/>
          <w:sz w:val="16"/>
        </w:rPr>
        <w:t xml:space="preserve"> </w:t>
      </w:r>
      <w:r>
        <w:rPr>
          <w:sz w:val="16"/>
        </w:rPr>
        <w:t>da</w:t>
      </w:r>
      <w:r>
        <w:rPr>
          <w:spacing w:val="18"/>
          <w:sz w:val="16"/>
        </w:rPr>
        <w:t xml:space="preserve"> </w:t>
      </w:r>
      <w:r>
        <w:rPr>
          <w:sz w:val="16"/>
        </w:rPr>
        <w:t>Nota</w:t>
      </w:r>
      <w:r>
        <w:rPr>
          <w:spacing w:val="18"/>
          <w:sz w:val="16"/>
        </w:rPr>
        <w:t xml:space="preserve"> </w:t>
      </w:r>
      <w:r>
        <w:rPr>
          <w:sz w:val="16"/>
        </w:rPr>
        <w:t>Fiscal</w:t>
      </w:r>
      <w:r>
        <w:rPr>
          <w:spacing w:val="18"/>
          <w:sz w:val="16"/>
        </w:rPr>
        <w:t xml:space="preserve"> </w:t>
      </w:r>
      <w:r>
        <w:rPr>
          <w:sz w:val="16"/>
        </w:rPr>
        <w:t>ou</w:t>
      </w:r>
      <w:r>
        <w:rPr>
          <w:spacing w:val="18"/>
          <w:sz w:val="16"/>
        </w:rPr>
        <w:t xml:space="preserve"> </w:t>
      </w:r>
      <w:r>
        <w:rPr>
          <w:sz w:val="16"/>
        </w:rPr>
        <w:t>Fatura,</w:t>
      </w:r>
      <w:r>
        <w:rPr>
          <w:spacing w:val="18"/>
          <w:sz w:val="16"/>
        </w:rPr>
        <w:t xml:space="preserve"> </w:t>
      </w:r>
      <w:r>
        <w:rPr>
          <w:sz w:val="16"/>
        </w:rPr>
        <w:t>ou</w:t>
      </w:r>
      <w:r>
        <w:rPr>
          <w:spacing w:val="18"/>
          <w:sz w:val="16"/>
        </w:rPr>
        <w:t xml:space="preserve"> </w:t>
      </w:r>
      <w:r>
        <w:rPr>
          <w:sz w:val="16"/>
        </w:rPr>
        <w:t>circunstância</w:t>
      </w:r>
      <w:r>
        <w:rPr>
          <w:spacing w:val="18"/>
          <w:sz w:val="16"/>
        </w:rPr>
        <w:t xml:space="preserve"> </w:t>
      </w:r>
      <w:r>
        <w:rPr>
          <w:sz w:val="16"/>
        </w:rPr>
        <w:t>que</w:t>
      </w:r>
      <w:r>
        <w:rPr>
          <w:spacing w:val="18"/>
          <w:sz w:val="16"/>
        </w:rPr>
        <w:t xml:space="preserve"> </w:t>
      </w:r>
      <w:r>
        <w:rPr>
          <w:sz w:val="16"/>
        </w:rPr>
        <w:t>impeça</w:t>
      </w:r>
      <w:r>
        <w:rPr>
          <w:spacing w:val="18"/>
          <w:sz w:val="16"/>
        </w:rPr>
        <w:t xml:space="preserve"> </w:t>
      </w:r>
      <w:r>
        <w:rPr>
          <w:sz w:val="16"/>
        </w:rPr>
        <w:t>a</w:t>
      </w:r>
      <w:r>
        <w:rPr>
          <w:spacing w:val="18"/>
          <w:sz w:val="16"/>
        </w:rPr>
        <w:t xml:space="preserve"> </w:t>
      </w:r>
      <w:r>
        <w:rPr>
          <w:sz w:val="16"/>
        </w:rPr>
        <w:t>liquidação</w:t>
      </w:r>
      <w:r>
        <w:rPr>
          <w:spacing w:val="18"/>
          <w:sz w:val="16"/>
        </w:rPr>
        <w:t xml:space="preserve"> </w:t>
      </w:r>
      <w:r>
        <w:rPr>
          <w:sz w:val="16"/>
        </w:rPr>
        <w:t>da</w:t>
      </w:r>
      <w:r>
        <w:rPr>
          <w:spacing w:val="18"/>
          <w:sz w:val="16"/>
        </w:rPr>
        <w:t xml:space="preserve"> </w:t>
      </w:r>
      <w:r>
        <w:rPr>
          <w:sz w:val="16"/>
        </w:rPr>
        <w:t>despesa,</w:t>
      </w:r>
      <w:r>
        <w:rPr>
          <w:spacing w:val="18"/>
          <w:sz w:val="16"/>
        </w:rPr>
        <w:t xml:space="preserve"> </w:t>
      </w:r>
      <w:r>
        <w:rPr>
          <w:sz w:val="16"/>
        </w:rPr>
        <w:t>o</w:t>
      </w:r>
      <w:r>
        <w:rPr>
          <w:spacing w:val="18"/>
          <w:sz w:val="16"/>
        </w:rPr>
        <w:t xml:space="preserve"> </w:t>
      </w:r>
      <w:r>
        <w:rPr>
          <w:sz w:val="16"/>
        </w:rPr>
        <w:t>pagamento</w:t>
      </w:r>
      <w:r>
        <w:rPr>
          <w:spacing w:val="18"/>
          <w:sz w:val="16"/>
        </w:rPr>
        <w:t xml:space="preserve"> </w:t>
      </w:r>
      <w:r>
        <w:rPr>
          <w:sz w:val="16"/>
        </w:rPr>
        <w:t>ficará</w:t>
      </w:r>
      <w:r>
        <w:rPr>
          <w:spacing w:val="18"/>
          <w:sz w:val="16"/>
        </w:rPr>
        <w:t xml:space="preserve"> </w:t>
      </w:r>
      <w:r>
        <w:rPr>
          <w:sz w:val="16"/>
        </w:rPr>
        <w:t>sobrestado</w:t>
      </w:r>
      <w:r>
        <w:rPr>
          <w:spacing w:val="18"/>
          <w:sz w:val="16"/>
        </w:rPr>
        <w:t xml:space="preserve"> </w:t>
      </w:r>
      <w:r>
        <w:rPr>
          <w:sz w:val="16"/>
        </w:rPr>
        <w:t>até</w:t>
      </w:r>
      <w:r>
        <w:rPr>
          <w:spacing w:val="18"/>
          <w:sz w:val="16"/>
        </w:rPr>
        <w:t xml:space="preserve"> </w:t>
      </w:r>
      <w:r>
        <w:rPr>
          <w:sz w:val="16"/>
        </w:rPr>
        <w:t>que</w:t>
      </w:r>
      <w:r>
        <w:rPr>
          <w:spacing w:val="18"/>
          <w:sz w:val="16"/>
        </w:rPr>
        <w:t xml:space="preserve"> </w:t>
      </w:r>
      <w:r>
        <w:rPr>
          <w:sz w:val="16"/>
        </w:rPr>
        <w:t>o</w:t>
      </w:r>
      <w:r>
        <w:rPr>
          <w:spacing w:val="18"/>
          <w:sz w:val="16"/>
        </w:rPr>
        <w:t xml:space="preserve"> </w:t>
      </w:r>
      <w:r>
        <w:rPr>
          <w:b/>
          <w:sz w:val="16"/>
        </w:rPr>
        <w:t>CONTRATADO</w:t>
      </w:r>
      <w:r>
        <w:rPr>
          <w:b/>
          <w:spacing w:val="19"/>
          <w:sz w:val="16"/>
        </w:rPr>
        <w:t xml:space="preserve"> </w:t>
      </w:r>
      <w:r>
        <w:rPr>
          <w:sz w:val="16"/>
        </w:rPr>
        <w:t>providencie</w:t>
      </w:r>
      <w:r>
        <w:rPr>
          <w:spacing w:val="18"/>
          <w:sz w:val="16"/>
        </w:rPr>
        <w:t xml:space="preserve"> </w:t>
      </w:r>
      <w:r>
        <w:rPr>
          <w:sz w:val="16"/>
        </w:rPr>
        <w:t>as</w:t>
      </w:r>
      <w:r>
        <w:rPr>
          <w:spacing w:val="18"/>
          <w:sz w:val="16"/>
        </w:rPr>
        <w:t xml:space="preserve"> </w:t>
      </w:r>
      <w:r>
        <w:rPr>
          <w:sz w:val="16"/>
        </w:rPr>
        <w:t>medidas</w:t>
      </w:r>
      <w:r>
        <w:rPr>
          <w:spacing w:val="18"/>
          <w:sz w:val="16"/>
        </w:rPr>
        <w:t xml:space="preserve"> </w:t>
      </w:r>
      <w:r>
        <w:rPr>
          <w:sz w:val="16"/>
        </w:rPr>
        <w:t>saneadoras.</w:t>
      </w:r>
      <w:r>
        <w:rPr>
          <w:spacing w:val="18"/>
          <w:sz w:val="16"/>
        </w:rPr>
        <w:t xml:space="preserve"> </w:t>
      </w:r>
      <w:r>
        <w:rPr>
          <w:sz w:val="16"/>
        </w:rPr>
        <w:t>Nessa</w:t>
      </w:r>
      <w:r>
        <w:rPr>
          <w:spacing w:val="40"/>
          <w:sz w:val="16"/>
        </w:rPr>
        <w:t xml:space="preserve"> </w:t>
      </w:r>
      <w:r>
        <w:rPr>
          <w:sz w:val="16"/>
        </w:rPr>
        <w:t xml:space="preserve">hipótese, o prazo para pagamento iniciar-se-á após a comprovação da regularização da situação, não acarretando qualquer ônus para o </w:t>
      </w:r>
      <w:r>
        <w:rPr>
          <w:b/>
          <w:sz w:val="16"/>
        </w:rPr>
        <w:t>CONTRATANTE</w:t>
      </w:r>
      <w:r>
        <w:rPr>
          <w:sz w:val="16"/>
        </w:rPr>
        <w:t>.</w:t>
      </w:r>
    </w:p>
    <w:p w14:paraId="1A52D8DD">
      <w:pPr>
        <w:pStyle w:val="9"/>
        <w:numPr>
          <w:ilvl w:val="1"/>
          <w:numId w:val="39"/>
        </w:numPr>
        <w:tabs>
          <w:tab w:val="left" w:pos="549"/>
        </w:tabs>
        <w:spacing w:before="1" w:after="0" w:line="240" w:lineRule="auto"/>
        <w:ind w:left="549" w:right="0" w:hanging="242"/>
        <w:jc w:val="left"/>
        <w:rPr>
          <w:sz w:val="16"/>
        </w:rPr>
      </w:pPr>
      <w:r>
        <w:rPr>
          <w:sz w:val="16"/>
        </w:rPr>
        <w:t>Quando</w:t>
      </w:r>
      <w:r>
        <w:rPr>
          <w:spacing w:val="4"/>
          <w:sz w:val="16"/>
        </w:rPr>
        <w:t xml:space="preserve"> </w:t>
      </w:r>
      <w:r>
        <w:rPr>
          <w:sz w:val="16"/>
        </w:rPr>
        <w:t>do</w:t>
      </w:r>
      <w:r>
        <w:rPr>
          <w:spacing w:val="4"/>
          <w:sz w:val="16"/>
        </w:rPr>
        <w:t xml:space="preserve"> </w:t>
      </w:r>
      <w:r>
        <w:rPr>
          <w:sz w:val="16"/>
        </w:rPr>
        <w:t>pagamento,</w:t>
      </w:r>
      <w:r>
        <w:rPr>
          <w:spacing w:val="4"/>
          <w:sz w:val="16"/>
        </w:rPr>
        <w:t xml:space="preserve"> </w:t>
      </w:r>
      <w:r>
        <w:rPr>
          <w:sz w:val="16"/>
        </w:rPr>
        <w:t>será</w:t>
      </w:r>
      <w:r>
        <w:rPr>
          <w:spacing w:val="5"/>
          <w:sz w:val="16"/>
        </w:rPr>
        <w:t xml:space="preserve"> </w:t>
      </w:r>
      <w:r>
        <w:rPr>
          <w:sz w:val="16"/>
        </w:rPr>
        <w:t>efetuada</w:t>
      </w:r>
      <w:r>
        <w:rPr>
          <w:spacing w:val="4"/>
          <w:sz w:val="16"/>
        </w:rPr>
        <w:t xml:space="preserve"> </w:t>
      </w:r>
      <w:r>
        <w:rPr>
          <w:sz w:val="16"/>
        </w:rPr>
        <w:t>a</w:t>
      </w:r>
      <w:r>
        <w:rPr>
          <w:spacing w:val="4"/>
          <w:sz w:val="16"/>
        </w:rPr>
        <w:t xml:space="preserve"> </w:t>
      </w:r>
      <w:r>
        <w:rPr>
          <w:sz w:val="16"/>
        </w:rPr>
        <w:t>retenção</w:t>
      </w:r>
      <w:r>
        <w:rPr>
          <w:spacing w:val="4"/>
          <w:sz w:val="16"/>
        </w:rPr>
        <w:t xml:space="preserve"> </w:t>
      </w:r>
      <w:r>
        <w:rPr>
          <w:sz w:val="16"/>
        </w:rPr>
        <w:t>tributária</w:t>
      </w:r>
      <w:r>
        <w:rPr>
          <w:spacing w:val="5"/>
          <w:sz w:val="16"/>
        </w:rPr>
        <w:t xml:space="preserve"> </w:t>
      </w:r>
      <w:r>
        <w:rPr>
          <w:sz w:val="16"/>
        </w:rPr>
        <w:t>prevista</w:t>
      </w:r>
      <w:r>
        <w:rPr>
          <w:spacing w:val="4"/>
          <w:sz w:val="16"/>
        </w:rPr>
        <w:t xml:space="preserve"> </w:t>
      </w:r>
      <w:r>
        <w:rPr>
          <w:sz w:val="16"/>
        </w:rPr>
        <w:t>na</w:t>
      </w:r>
      <w:r>
        <w:rPr>
          <w:spacing w:val="4"/>
          <w:sz w:val="16"/>
        </w:rPr>
        <w:t xml:space="preserve"> </w:t>
      </w:r>
      <w:r>
        <w:rPr>
          <w:sz w:val="16"/>
        </w:rPr>
        <w:t>legislação</w:t>
      </w:r>
      <w:r>
        <w:rPr>
          <w:spacing w:val="5"/>
          <w:sz w:val="16"/>
        </w:rPr>
        <w:t xml:space="preserve"> </w:t>
      </w:r>
      <w:r>
        <w:rPr>
          <w:spacing w:val="-2"/>
          <w:sz w:val="16"/>
        </w:rPr>
        <w:t>aplicável.</w:t>
      </w:r>
    </w:p>
    <w:p w14:paraId="686CCD82">
      <w:pPr>
        <w:pStyle w:val="9"/>
        <w:numPr>
          <w:ilvl w:val="2"/>
          <w:numId w:val="39"/>
        </w:numPr>
        <w:tabs>
          <w:tab w:val="left" w:pos="671"/>
        </w:tabs>
        <w:spacing w:before="35" w:after="0" w:line="240" w:lineRule="auto"/>
        <w:ind w:left="671" w:right="0" w:hanging="364"/>
        <w:jc w:val="left"/>
        <w:rPr>
          <w:sz w:val="16"/>
        </w:rPr>
      </w:pPr>
      <w:r>
        <w:rPr>
          <w:sz w:val="16"/>
        </w:rPr>
        <w:t>Independentemente</w:t>
      </w:r>
      <w:r>
        <w:rPr>
          <w:spacing w:val="4"/>
          <w:sz w:val="16"/>
        </w:rPr>
        <w:t xml:space="preserve"> </w:t>
      </w:r>
      <w:r>
        <w:rPr>
          <w:sz w:val="16"/>
        </w:rPr>
        <w:t>do</w:t>
      </w:r>
      <w:r>
        <w:rPr>
          <w:spacing w:val="4"/>
          <w:sz w:val="16"/>
        </w:rPr>
        <w:t xml:space="preserve"> </w:t>
      </w:r>
      <w:r>
        <w:rPr>
          <w:sz w:val="16"/>
        </w:rPr>
        <w:t>percentual</w:t>
      </w:r>
      <w:r>
        <w:rPr>
          <w:spacing w:val="5"/>
          <w:sz w:val="16"/>
        </w:rPr>
        <w:t xml:space="preserve"> </w:t>
      </w:r>
      <w:r>
        <w:rPr>
          <w:sz w:val="16"/>
        </w:rPr>
        <w:t>de</w:t>
      </w:r>
      <w:r>
        <w:rPr>
          <w:spacing w:val="4"/>
          <w:sz w:val="16"/>
        </w:rPr>
        <w:t xml:space="preserve"> </w:t>
      </w:r>
      <w:r>
        <w:rPr>
          <w:sz w:val="16"/>
        </w:rPr>
        <w:t>tributo</w:t>
      </w:r>
      <w:r>
        <w:rPr>
          <w:spacing w:val="5"/>
          <w:sz w:val="16"/>
        </w:rPr>
        <w:t xml:space="preserve"> </w:t>
      </w:r>
      <w:r>
        <w:rPr>
          <w:sz w:val="16"/>
        </w:rPr>
        <w:t>inserido</w:t>
      </w:r>
      <w:r>
        <w:rPr>
          <w:spacing w:val="4"/>
          <w:sz w:val="16"/>
        </w:rPr>
        <w:t xml:space="preserve"> </w:t>
      </w:r>
      <w:r>
        <w:rPr>
          <w:sz w:val="16"/>
        </w:rPr>
        <w:t>na</w:t>
      </w:r>
      <w:r>
        <w:rPr>
          <w:spacing w:val="5"/>
          <w:sz w:val="16"/>
        </w:rPr>
        <w:t xml:space="preserve"> </w:t>
      </w:r>
      <w:r>
        <w:rPr>
          <w:sz w:val="16"/>
        </w:rPr>
        <w:t>planilha,</w:t>
      </w:r>
      <w:r>
        <w:rPr>
          <w:spacing w:val="4"/>
          <w:sz w:val="16"/>
        </w:rPr>
        <w:t xml:space="preserve"> </w:t>
      </w:r>
      <w:r>
        <w:rPr>
          <w:sz w:val="16"/>
        </w:rPr>
        <w:t>no</w:t>
      </w:r>
      <w:r>
        <w:rPr>
          <w:spacing w:val="5"/>
          <w:sz w:val="16"/>
        </w:rPr>
        <w:t xml:space="preserve"> </w:t>
      </w:r>
      <w:r>
        <w:rPr>
          <w:sz w:val="16"/>
        </w:rPr>
        <w:t>pagamento</w:t>
      </w:r>
      <w:r>
        <w:rPr>
          <w:spacing w:val="4"/>
          <w:sz w:val="16"/>
        </w:rPr>
        <w:t xml:space="preserve"> </w:t>
      </w:r>
      <w:r>
        <w:rPr>
          <w:sz w:val="16"/>
        </w:rPr>
        <w:t>serão</w:t>
      </w:r>
      <w:r>
        <w:rPr>
          <w:spacing w:val="5"/>
          <w:sz w:val="16"/>
        </w:rPr>
        <w:t xml:space="preserve"> </w:t>
      </w:r>
      <w:r>
        <w:rPr>
          <w:sz w:val="16"/>
        </w:rPr>
        <w:t>retidos</w:t>
      </w:r>
      <w:r>
        <w:rPr>
          <w:spacing w:val="4"/>
          <w:sz w:val="16"/>
        </w:rPr>
        <w:t xml:space="preserve"> </w:t>
      </w:r>
      <w:r>
        <w:rPr>
          <w:sz w:val="16"/>
        </w:rPr>
        <w:t>na</w:t>
      </w:r>
      <w:r>
        <w:rPr>
          <w:spacing w:val="5"/>
          <w:sz w:val="16"/>
        </w:rPr>
        <w:t xml:space="preserve"> </w:t>
      </w:r>
      <w:r>
        <w:rPr>
          <w:sz w:val="16"/>
        </w:rPr>
        <w:t>fonte</w:t>
      </w:r>
      <w:r>
        <w:rPr>
          <w:spacing w:val="4"/>
          <w:sz w:val="16"/>
        </w:rPr>
        <w:t xml:space="preserve"> </w:t>
      </w:r>
      <w:r>
        <w:rPr>
          <w:sz w:val="16"/>
        </w:rPr>
        <w:t>os</w:t>
      </w:r>
      <w:r>
        <w:rPr>
          <w:spacing w:val="5"/>
          <w:sz w:val="16"/>
        </w:rPr>
        <w:t xml:space="preserve"> </w:t>
      </w:r>
      <w:r>
        <w:rPr>
          <w:sz w:val="16"/>
        </w:rPr>
        <w:t>percentuais</w:t>
      </w:r>
      <w:r>
        <w:rPr>
          <w:spacing w:val="4"/>
          <w:sz w:val="16"/>
        </w:rPr>
        <w:t xml:space="preserve"> </w:t>
      </w:r>
      <w:r>
        <w:rPr>
          <w:sz w:val="16"/>
        </w:rPr>
        <w:t>estabelecidos</w:t>
      </w:r>
      <w:r>
        <w:rPr>
          <w:spacing w:val="5"/>
          <w:sz w:val="16"/>
        </w:rPr>
        <w:t xml:space="preserve"> </w:t>
      </w:r>
      <w:r>
        <w:rPr>
          <w:sz w:val="16"/>
        </w:rPr>
        <w:t>na</w:t>
      </w:r>
      <w:r>
        <w:rPr>
          <w:spacing w:val="4"/>
          <w:sz w:val="16"/>
        </w:rPr>
        <w:t xml:space="preserve"> </w:t>
      </w:r>
      <w:r>
        <w:rPr>
          <w:sz w:val="16"/>
        </w:rPr>
        <w:t>legislação</w:t>
      </w:r>
      <w:r>
        <w:rPr>
          <w:spacing w:val="5"/>
          <w:sz w:val="16"/>
        </w:rPr>
        <w:t xml:space="preserve"> </w:t>
      </w:r>
      <w:r>
        <w:rPr>
          <w:spacing w:val="-2"/>
          <w:sz w:val="16"/>
        </w:rPr>
        <w:t>vigente.</w:t>
      </w:r>
    </w:p>
    <w:p w14:paraId="457821ED">
      <w:pPr>
        <w:pStyle w:val="9"/>
        <w:numPr>
          <w:ilvl w:val="2"/>
          <w:numId w:val="39"/>
        </w:numPr>
        <w:tabs>
          <w:tab w:val="left" w:pos="672"/>
        </w:tabs>
        <w:spacing w:before="36" w:after="0" w:line="285" w:lineRule="auto"/>
        <w:ind w:left="307" w:right="290" w:firstLine="0"/>
        <w:jc w:val="left"/>
        <w:rPr>
          <w:sz w:val="16"/>
        </w:rPr>
      </w:pPr>
      <w:r>
        <w:rPr>
          <w:sz w:val="16"/>
        </w:rPr>
        <w:t xml:space="preserve">O </w:t>
      </w:r>
      <w:r>
        <w:rPr>
          <w:b/>
          <w:sz w:val="16"/>
        </w:rPr>
        <w:t xml:space="preserve">CONTRATADO </w:t>
      </w:r>
      <w:r>
        <w:rPr>
          <w:sz w:val="16"/>
        </w:rPr>
        <w:t>regularmente optante pelo Simples Nacional, nos termos da Lei Complementar nº 123/2006, não sofrerá a retenção tributária quanto aos impostos e contribuições abrangidos por aquele Regime. No</w:t>
      </w:r>
      <w:r>
        <w:rPr>
          <w:spacing w:val="40"/>
          <w:sz w:val="16"/>
        </w:rPr>
        <w:t xml:space="preserve"> </w:t>
      </w:r>
      <w:r>
        <w:rPr>
          <w:sz w:val="16"/>
        </w:rPr>
        <w:t>entanto, o pagamento ficará condicionado à apresentação de comprovação, por meio de documento oficial, de que faz jus ao tratamento tributário favorecido previsto na referida Lei Complementar nº 123/2006.</w:t>
      </w:r>
    </w:p>
    <w:p w14:paraId="3F599029">
      <w:pPr>
        <w:pStyle w:val="9"/>
        <w:numPr>
          <w:ilvl w:val="1"/>
          <w:numId w:val="39"/>
        </w:numPr>
        <w:tabs>
          <w:tab w:val="left" w:pos="551"/>
        </w:tabs>
        <w:spacing w:before="0" w:after="0" w:line="285" w:lineRule="auto"/>
        <w:ind w:left="307" w:right="290" w:firstLine="0"/>
        <w:jc w:val="left"/>
        <w:rPr>
          <w:i/>
          <w:sz w:val="16"/>
        </w:rPr>
      </w:pPr>
      <w:r>
        <w:rPr>
          <w:sz w:val="16"/>
        </w:rPr>
        <w:t xml:space="preserve">Os pagamentos eventualmente realizados com atraso, desde que não decorram de ato ou fato atribuível ao </w:t>
      </w:r>
      <w:r>
        <w:rPr>
          <w:b/>
          <w:sz w:val="16"/>
        </w:rPr>
        <w:t>CONTRATADO</w:t>
      </w:r>
      <w:r>
        <w:rPr>
          <w:sz w:val="16"/>
        </w:rPr>
        <w:t xml:space="preserve">, sofrerão a incidência de atualização monetária e juros de mora pelo </w:t>
      </w:r>
      <w:r>
        <w:rPr>
          <w:b/>
          <w:sz w:val="16"/>
        </w:rPr>
        <w:t>IPCA</w:t>
      </w:r>
      <w:r>
        <w:rPr>
          <w:sz w:val="16"/>
        </w:rPr>
        <w:t xml:space="preserve">, calculado </w:t>
      </w:r>
      <w:r>
        <w:rPr>
          <w:i/>
          <w:sz w:val="16"/>
        </w:rPr>
        <w:t>pro rata</w:t>
      </w:r>
      <w:r>
        <w:rPr>
          <w:i/>
          <w:spacing w:val="40"/>
          <w:sz w:val="16"/>
        </w:rPr>
        <w:t xml:space="preserve"> </w:t>
      </w:r>
      <w:r>
        <w:rPr>
          <w:i/>
          <w:sz w:val="16"/>
        </w:rPr>
        <w:t>die</w:t>
      </w:r>
      <w:r>
        <w:rPr>
          <w:sz w:val="16"/>
        </w:rPr>
        <w:t xml:space="preserve">, e aqueles pagos em prazo inferior ao estabelecido no instrumento convocatório serão feitos mediante desconto de 0,5% (um meio por cento) ao mês, calculado </w:t>
      </w:r>
      <w:r>
        <w:rPr>
          <w:i/>
          <w:sz w:val="16"/>
        </w:rPr>
        <w:t>pro rata die.</w:t>
      </w:r>
    </w:p>
    <w:p w14:paraId="201C7422">
      <w:pPr>
        <w:pStyle w:val="9"/>
        <w:numPr>
          <w:ilvl w:val="1"/>
          <w:numId w:val="39"/>
        </w:numPr>
        <w:tabs>
          <w:tab w:val="left" w:pos="558"/>
        </w:tabs>
        <w:spacing w:before="1" w:after="0" w:line="285" w:lineRule="auto"/>
        <w:ind w:left="307" w:right="290" w:firstLine="0"/>
        <w:jc w:val="left"/>
        <w:rPr>
          <w:sz w:val="16"/>
        </w:rPr>
      </w:pPr>
      <w:r>
        <w:rPr>
          <w:sz w:val="16"/>
        </w:rPr>
        <w:t>O</w:t>
      </w:r>
      <w:r>
        <w:rPr>
          <w:spacing w:val="12"/>
          <w:sz w:val="16"/>
        </w:rPr>
        <w:t xml:space="preserve"> </w:t>
      </w:r>
      <w:r>
        <w:rPr>
          <w:b/>
          <w:sz w:val="16"/>
        </w:rPr>
        <w:t>CONTRATADO</w:t>
      </w:r>
      <w:r>
        <w:rPr>
          <w:b/>
          <w:spacing w:val="14"/>
          <w:sz w:val="16"/>
        </w:rPr>
        <w:t xml:space="preserve"> </w:t>
      </w:r>
      <w:r>
        <w:rPr>
          <w:sz w:val="16"/>
        </w:rPr>
        <w:t>deverá</w:t>
      </w:r>
      <w:r>
        <w:rPr>
          <w:spacing w:val="12"/>
          <w:sz w:val="16"/>
        </w:rPr>
        <w:t xml:space="preserve"> </w:t>
      </w:r>
      <w:r>
        <w:rPr>
          <w:sz w:val="16"/>
        </w:rPr>
        <w:t>emitir</w:t>
      </w:r>
      <w:r>
        <w:rPr>
          <w:spacing w:val="12"/>
          <w:sz w:val="16"/>
        </w:rPr>
        <w:t xml:space="preserve"> </w:t>
      </w:r>
      <w:r>
        <w:rPr>
          <w:sz w:val="16"/>
        </w:rPr>
        <w:t>a</w:t>
      </w:r>
      <w:r>
        <w:rPr>
          <w:spacing w:val="12"/>
          <w:sz w:val="16"/>
        </w:rPr>
        <w:t xml:space="preserve"> </w:t>
      </w:r>
      <w:r>
        <w:rPr>
          <w:sz w:val="16"/>
        </w:rPr>
        <w:t>Nota</w:t>
      </w:r>
      <w:r>
        <w:rPr>
          <w:spacing w:val="12"/>
          <w:sz w:val="16"/>
        </w:rPr>
        <w:t xml:space="preserve"> </w:t>
      </w:r>
      <w:r>
        <w:rPr>
          <w:sz w:val="16"/>
        </w:rPr>
        <w:t>Fiscal</w:t>
      </w:r>
      <w:r>
        <w:rPr>
          <w:spacing w:val="12"/>
          <w:sz w:val="16"/>
        </w:rPr>
        <w:t xml:space="preserve"> </w:t>
      </w:r>
      <w:r>
        <w:rPr>
          <w:sz w:val="16"/>
        </w:rPr>
        <w:t>Eletrônica</w:t>
      </w:r>
      <w:r>
        <w:rPr>
          <w:spacing w:val="12"/>
          <w:sz w:val="16"/>
        </w:rPr>
        <w:t xml:space="preserve"> </w:t>
      </w:r>
      <w:r>
        <w:rPr>
          <w:sz w:val="16"/>
        </w:rPr>
        <w:t>–</w:t>
      </w:r>
      <w:r>
        <w:rPr>
          <w:spacing w:val="12"/>
          <w:sz w:val="16"/>
        </w:rPr>
        <w:t xml:space="preserve"> </w:t>
      </w:r>
      <w:r>
        <w:rPr>
          <w:sz w:val="16"/>
        </w:rPr>
        <w:t>NF-e,</w:t>
      </w:r>
      <w:r>
        <w:rPr>
          <w:spacing w:val="12"/>
          <w:sz w:val="16"/>
        </w:rPr>
        <w:t xml:space="preserve"> </w:t>
      </w:r>
      <w:r>
        <w:rPr>
          <w:sz w:val="16"/>
        </w:rPr>
        <w:t>consoante</w:t>
      </w:r>
      <w:r>
        <w:rPr>
          <w:spacing w:val="12"/>
          <w:sz w:val="16"/>
        </w:rPr>
        <w:t xml:space="preserve"> </w:t>
      </w:r>
      <w:r>
        <w:rPr>
          <w:sz w:val="16"/>
        </w:rPr>
        <w:t>o</w:t>
      </w:r>
      <w:r>
        <w:rPr>
          <w:spacing w:val="12"/>
          <w:sz w:val="16"/>
        </w:rPr>
        <w:t xml:space="preserve"> </w:t>
      </w:r>
      <w:r>
        <w:rPr>
          <w:sz w:val="16"/>
        </w:rPr>
        <w:t>Protocolo</w:t>
      </w:r>
      <w:r>
        <w:rPr>
          <w:spacing w:val="12"/>
          <w:sz w:val="16"/>
        </w:rPr>
        <w:t xml:space="preserve"> </w:t>
      </w:r>
      <w:r>
        <w:rPr>
          <w:sz w:val="16"/>
        </w:rPr>
        <w:t>ICMS</w:t>
      </w:r>
      <w:r>
        <w:rPr>
          <w:spacing w:val="12"/>
          <w:sz w:val="16"/>
        </w:rPr>
        <w:t xml:space="preserve"> </w:t>
      </w:r>
      <w:r>
        <w:rPr>
          <w:sz w:val="16"/>
        </w:rPr>
        <w:t>nº</w:t>
      </w:r>
      <w:r>
        <w:rPr>
          <w:spacing w:val="12"/>
          <w:sz w:val="16"/>
        </w:rPr>
        <w:t xml:space="preserve"> </w:t>
      </w:r>
      <w:r>
        <w:rPr>
          <w:sz w:val="16"/>
        </w:rPr>
        <w:t>42/2009,</w:t>
      </w:r>
      <w:r>
        <w:rPr>
          <w:spacing w:val="12"/>
          <w:sz w:val="16"/>
        </w:rPr>
        <w:t xml:space="preserve"> </w:t>
      </w:r>
      <w:r>
        <w:rPr>
          <w:sz w:val="16"/>
        </w:rPr>
        <w:t>com</w:t>
      </w:r>
      <w:r>
        <w:rPr>
          <w:spacing w:val="12"/>
          <w:sz w:val="16"/>
        </w:rPr>
        <w:t xml:space="preserve"> </w:t>
      </w:r>
      <w:r>
        <w:rPr>
          <w:sz w:val="16"/>
        </w:rPr>
        <w:t>a</w:t>
      </w:r>
      <w:r>
        <w:rPr>
          <w:spacing w:val="12"/>
          <w:sz w:val="16"/>
        </w:rPr>
        <w:t xml:space="preserve"> </w:t>
      </w:r>
      <w:r>
        <w:rPr>
          <w:sz w:val="16"/>
        </w:rPr>
        <w:t>redação</w:t>
      </w:r>
      <w:r>
        <w:rPr>
          <w:spacing w:val="12"/>
          <w:sz w:val="16"/>
        </w:rPr>
        <w:t xml:space="preserve"> </w:t>
      </w:r>
      <w:r>
        <w:rPr>
          <w:sz w:val="16"/>
        </w:rPr>
        <w:t>conferida</w:t>
      </w:r>
      <w:r>
        <w:rPr>
          <w:spacing w:val="12"/>
          <w:sz w:val="16"/>
        </w:rPr>
        <w:t xml:space="preserve"> </w:t>
      </w:r>
      <w:r>
        <w:rPr>
          <w:sz w:val="16"/>
        </w:rPr>
        <w:t>pelo</w:t>
      </w:r>
      <w:r>
        <w:rPr>
          <w:spacing w:val="12"/>
          <w:sz w:val="16"/>
        </w:rPr>
        <w:t xml:space="preserve"> </w:t>
      </w:r>
      <w:r>
        <w:rPr>
          <w:sz w:val="16"/>
        </w:rPr>
        <w:t>Protocolo</w:t>
      </w:r>
      <w:r>
        <w:rPr>
          <w:spacing w:val="12"/>
          <w:sz w:val="16"/>
        </w:rPr>
        <w:t xml:space="preserve"> </w:t>
      </w:r>
      <w:r>
        <w:rPr>
          <w:sz w:val="16"/>
        </w:rPr>
        <w:t>ICMS</w:t>
      </w:r>
      <w:r>
        <w:rPr>
          <w:spacing w:val="12"/>
          <w:sz w:val="16"/>
        </w:rPr>
        <w:t xml:space="preserve"> </w:t>
      </w:r>
      <w:r>
        <w:rPr>
          <w:sz w:val="16"/>
        </w:rPr>
        <w:t>nº</w:t>
      </w:r>
      <w:r>
        <w:rPr>
          <w:spacing w:val="12"/>
          <w:sz w:val="16"/>
        </w:rPr>
        <w:t xml:space="preserve"> </w:t>
      </w:r>
      <w:r>
        <w:rPr>
          <w:sz w:val="16"/>
        </w:rPr>
        <w:t>85/2010,</w:t>
      </w:r>
      <w:r>
        <w:rPr>
          <w:spacing w:val="12"/>
          <w:sz w:val="16"/>
        </w:rPr>
        <w:t xml:space="preserve"> </w:t>
      </w:r>
      <w:r>
        <w:rPr>
          <w:sz w:val="16"/>
        </w:rPr>
        <w:t>e</w:t>
      </w:r>
      <w:r>
        <w:rPr>
          <w:spacing w:val="12"/>
          <w:sz w:val="16"/>
        </w:rPr>
        <w:t xml:space="preserve"> </w:t>
      </w:r>
      <w:r>
        <w:rPr>
          <w:sz w:val="16"/>
        </w:rPr>
        <w:t>caso</w:t>
      </w:r>
      <w:r>
        <w:rPr>
          <w:spacing w:val="12"/>
          <w:sz w:val="16"/>
        </w:rPr>
        <w:t xml:space="preserve"> </w:t>
      </w:r>
      <w:r>
        <w:rPr>
          <w:sz w:val="16"/>
        </w:rPr>
        <w:t>seu</w:t>
      </w:r>
      <w:r>
        <w:rPr>
          <w:spacing w:val="12"/>
          <w:sz w:val="16"/>
        </w:rPr>
        <w:t xml:space="preserve"> </w:t>
      </w:r>
      <w:r>
        <w:rPr>
          <w:sz w:val="16"/>
        </w:rPr>
        <w:t>estabelecimento</w:t>
      </w:r>
      <w:r>
        <w:rPr>
          <w:spacing w:val="12"/>
          <w:sz w:val="16"/>
        </w:rPr>
        <w:t xml:space="preserve"> </w:t>
      </w:r>
      <w:r>
        <w:rPr>
          <w:sz w:val="16"/>
        </w:rPr>
        <w:t>esteja</w:t>
      </w:r>
      <w:r>
        <w:rPr>
          <w:spacing w:val="12"/>
          <w:sz w:val="16"/>
        </w:rPr>
        <w:t xml:space="preserve"> </w:t>
      </w:r>
      <w:r>
        <w:rPr>
          <w:sz w:val="16"/>
        </w:rPr>
        <w:t>localizado</w:t>
      </w:r>
      <w:r>
        <w:rPr>
          <w:spacing w:val="12"/>
          <w:sz w:val="16"/>
        </w:rPr>
        <w:t xml:space="preserve"> </w:t>
      </w:r>
      <w:r>
        <w:rPr>
          <w:sz w:val="16"/>
        </w:rPr>
        <w:t>no</w:t>
      </w:r>
      <w:r>
        <w:rPr>
          <w:spacing w:val="40"/>
          <w:sz w:val="16"/>
        </w:rPr>
        <w:t xml:space="preserve"> </w:t>
      </w:r>
      <w:r>
        <w:rPr>
          <w:sz w:val="16"/>
        </w:rPr>
        <w:t xml:space="preserve">Estado do Rio de Janeiro, deverá observar a forma prescrita nas alíneas </w:t>
      </w:r>
      <w:r>
        <w:rPr>
          <w:i/>
          <w:sz w:val="16"/>
        </w:rPr>
        <w:t xml:space="preserve">a, b, c, d </w:t>
      </w:r>
      <w:r>
        <w:rPr>
          <w:sz w:val="16"/>
        </w:rPr>
        <w:t xml:space="preserve">e </w:t>
      </w:r>
      <w:r>
        <w:rPr>
          <w:i/>
          <w:sz w:val="16"/>
        </w:rPr>
        <w:t xml:space="preserve">e, </w:t>
      </w:r>
      <w:r>
        <w:rPr>
          <w:sz w:val="16"/>
        </w:rPr>
        <w:t>do §1º, do art. 2º da Resolução SEFAZ nº 971/2016.</w:t>
      </w:r>
    </w:p>
    <w:p w14:paraId="6AAF1786">
      <w:pPr>
        <w:pStyle w:val="7"/>
        <w:spacing w:before="36"/>
        <w:ind w:left="0"/>
      </w:pPr>
    </w:p>
    <w:p w14:paraId="2C1DF03E">
      <w:pPr>
        <w:pStyle w:val="3"/>
        <w:ind w:left="307"/>
      </w:pPr>
      <w:r>
        <w:t>CLÁUSULA</w:t>
      </w:r>
      <w:r>
        <w:rPr>
          <w:spacing w:val="-5"/>
        </w:rPr>
        <w:t xml:space="preserve"> </w:t>
      </w:r>
      <w:r>
        <w:t>SÉTIMA</w:t>
      </w:r>
      <w:r>
        <w:rPr>
          <w:spacing w:val="-4"/>
        </w:rPr>
        <w:t xml:space="preserve"> </w:t>
      </w:r>
      <w:r>
        <w:t>–</w:t>
      </w:r>
      <w:r>
        <w:rPr>
          <w:spacing w:val="6"/>
        </w:rPr>
        <w:t xml:space="preserve"> </w:t>
      </w:r>
      <w:r>
        <w:rPr>
          <w:spacing w:val="-2"/>
        </w:rPr>
        <w:t>REAJUSTE</w:t>
      </w:r>
    </w:p>
    <w:p w14:paraId="0C9DCA43">
      <w:pPr>
        <w:pStyle w:val="9"/>
        <w:numPr>
          <w:ilvl w:val="1"/>
          <w:numId w:val="41"/>
        </w:numPr>
        <w:tabs>
          <w:tab w:val="left" w:pos="549"/>
        </w:tabs>
        <w:spacing w:before="35" w:after="0" w:line="240" w:lineRule="auto"/>
        <w:ind w:left="549" w:right="0" w:hanging="242"/>
        <w:jc w:val="left"/>
        <w:rPr>
          <w:sz w:val="16"/>
        </w:rPr>
      </w:pPr>
      <w:r>
        <w:rPr>
          <w:sz w:val="16"/>
        </w:rPr>
        <w:t>Os</w:t>
      </w:r>
      <w:r>
        <w:rPr>
          <w:spacing w:val="3"/>
          <w:sz w:val="16"/>
        </w:rPr>
        <w:t xml:space="preserve"> </w:t>
      </w:r>
      <w:r>
        <w:rPr>
          <w:sz w:val="16"/>
        </w:rPr>
        <w:t>preços</w:t>
      </w:r>
      <w:r>
        <w:rPr>
          <w:spacing w:val="4"/>
          <w:sz w:val="16"/>
        </w:rPr>
        <w:t xml:space="preserve"> </w:t>
      </w:r>
      <w:r>
        <w:rPr>
          <w:sz w:val="16"/>
        </w:rPr>
        <w:t>contratados</w:t>
      </w:r>
      <w:r>
        <w:rPr>
          <w:spacing w:val="4"/>
          <w:sz w:val="16"/>
        </w:rPr>
        <w:t xml:space="preserve"> </w:t>
      </w:r>
      <w:r>
        <w:rPr>
          <w:sz w:val="16"/>
        </w:rPr>
        <w:t>serão</w:t>
      </w:r>
      <w:r>
        <w:rPr>
          <w:spacing w:val="4"/>
          <w:sz w:val="16"/>
        </w:rPr>
        <w:t xml:space="preserve"> </w:t>
      </w:r>
      <w:r>
        <w:rPr>
          <w:sz w:val="16"/>
        </w:rPr>
        <w:t>reajustados,</w:t>
      </w:r>
      <w:r>
        <w:rPr>
          <w:spacing w:val="4"/>
          <w:sz w:val="16"/>
        </w:rPr>
        <w:t xml:space="preserve"> </w:t>
      </w:r>
      <w:r>
        <w:rPr>
          <w:sz w:val="16"/>
        </w:rPr>
        <w:t>após</w:t>
      </w:r>
      <w:r>
        <w:rPr>
          <w:spacing w:val="3"/>
          <w:sz w:val="16"/>
        </w:rPr>
        <w:t xml:space="preserve"> </w:t>
      </w:r>
      <w:r>
        <w:rPr>
          <w:sz w:val="16"/>
        </w:rPr>
        <w:t>o</w:t>
      </w:r>
      <w:r>
        <w:rPr>
          <w:spacing w:val="4"/>
          <w:sz w:val="16"/>
        </w:rPr>
        <w:t xml:space="preserve"> </w:t>
      </w:r>
      <w:r>
        <w:rPr>
          <w:sz w:val="16"/>
        </w:rPr>
        <w:t>interregno</w:t>
      </w:r>
      <w:r>
        <w:rPr>
          <w:spacing w:val="4"/>
          <w:sz w:val="16"/>
        </w:rPr>
        <w:t xml:space="preserve"> </w:t>
      </w:r>
      <w:r>
        <w:rPr>
          <w:sz w:val="16"/>
        </w:rPr>
        <w:t>de</w:t>
      </w:r>
      <w:r>
        <w:rPr>
          <w:spacing w:val="4"/>
          <w:sz w:val="16"/>
        </w:rPr>
        <w:t xml:space="preserve"> </w:t>
      </w:r>
      <w:r>
        <w:rPr>
          <w:sz w:val="16"/>
        </w:rPr>
        <w:t>1</w:t>
      </w:r>
      <w:r>
        <w:rPr>
          <w:spacing w:val="4"/>
          <w:sz w:val="16"/>
        </w:rPr>
        <w:t xml:space="preserve"> </w:t>
      </w:r>
      <w:r>
        <w:rPr>
          <w:sz w:val="16"/>
        </w:rPr>
        <w:t>(um)</w:t>
      </w:r>
      <w:r>
        <w:rPr>
          <w:spacing w:val="3"/>
          <w:sz w:val="16"/>
        </w:rPr>
        <w:t xml:space="preserve"> </w:t>
      </w:r>
      <w:r>
        <w:rPr>
          <w:sz w:val="16"/>
        </w:rPr>
        <w:t>ano,</w:t>
      </w:r>
      <w:r>
        <w:rPr>
          <w:spacing w:val="4"/>
          <w:sz w:val="16"/>
        </w:rPr>
        <w:t xml:space="preserve"> </w:t>
      </w:r>
      <w:r>
        <w:rPr>
          <w:sz w:val="16"/>
        </w:rPr>
        <w:t>mediante</w:t>
      </w:r>
      <w:r>
        <w:rPr>
          <w:spacing w:val="4"/>
          <w:sz w:val="16"/>
        </w:rPr>
        <w:t xml:space="preserve"> </w:t>
      </w:r>
      <w:r>
        <w:rPr>
          <w:sz w:val="16"/>
        </w:rPr>
        <w:t>solicitação</w:t>
      </w:r>
      <w:r>
        <w:rPr>
          <w:spacing w:val="4"/>
          <w:sz w:val="16"/>
        </w:rPr>
        <w:t xml:space="preserve"> </w:t>
      </w:r>
      <w:r>
        <w:rPr>
          <w:sz w:val="16"/>
        </w:rPr>
        <w:t>do</w:t>
      </w:r>
      <w:r>
        <w:rPr>
          <w:spacing w:val="4"/>
          <w:sz w:val="16"/>
        </w:rPr>
        <w:t xml:space="preserve"> </w:t>
      </w:r>
      <w:r>
        <w:rPr>
          <w:b/>
          <w:spacing w:val="-2"/>
          <w:sz w:val="16"/>
        </w:rPr>
        <w:t>CONTRATADO</w:t>
      </w:r>
      <w:r>
        <w:rPr>
          <w:spacing w:val="-2"/>
          <w:sz w:val="16"/>
        </w:rPr>
        <w:t>.</w:t>
      </w:r>
    </w:p>
    <w:p w14:paraId="316E92D1">
      <w:pPr>
        <w:pStyle w:val="9"/>
        <w:numPr>
          <w:ilvl w:val="1"/>
          <w:numId w:val="41"/>
        </w:numPr>
        <w:tabs>
          <w:tab w:val="left" w:pos="549"/>
        </w:tabs>
        <w:spacing w:before="35" w:after="0" w:line="240" w:lineRule="auto"/>
        <w:ind w:left="549" w:right="0" w:hanging="242"/>
        <w:jc w:val="left"/>
        <w:rPr>
          <w:sz w:val="16"/>
        </w:rPr>
      </w:pPr>
      <w:r>
        <w:rPr>
          <w:sz w:val="16"/>
        </w:rPr>
        <w:t>O</w:t>
      </w:r>
      <w:r>
        <w:rPr>
          <w:spacing w:val="3"/>
          <w:sz w:val="16"/>
        </w:rPr>
        <w:t xml:space="preserve"> </w:t>
      </w:r>
      <w:r>
        <w:rPr>
          <w:sz w:val="16"/>
        </w:rPr>
        <w:t>interregno</w:t>
      </w:r>
      <w:r>
        <w:rPr>
          <w:spacing w:val="3"/>
          <w:sz w:val="16"/>
        </w:rPr>
        <w:t xml:space="preserve"> </w:t>
      </w:r>
      <w:r>
        <w:rPr>
          <w:sz w:val="16"/>
        </w:rPr>
        <w:t>mínimo</w:t>
      </w:r>
      <w:r>
        <w:rPr>
          <w:spacing w:val="3"/>
          <w:sz w:val="16"/>
        </w:rPr>
        <w:t xml:space="preserve"> </w:t>
      </w:r>
      <w:r>
        <w:rPr>
          <w:sz w:val="16"/>
        </w:rPr>
        <w:t>de</w:t>
      </w:r>
      <w:r>
        <w:rPr>
          <w:spacing w:val="3"/>
          <w:sz w:val="16"/>
        </w:rPr>
        <w:t xml:space="preserve"> </w:t>
      </w:r>
      <w:r>
        <w:rPr>
          <w:sz w:val="16"/>
        </w:rPr>
        <w:t>1</w:t>
      </w:r>
      <w:r>
        <w:rPr>
          <w:spacing w:val="4"/>
          <w:sz w:val="16"/>
        </w:rPr>
        <w:t xml:space="preserve"> </w:t>
      </w:r>
      <w:r>
        <w:rPr>
          <w:sz w:val="16"/>
        </w:rPr>
        <w:t>(um)</w:t>
      </w:r>
      <w:r>
        <w:rPr>
          <w:spacing w:val="3"/>
          <w:sz w:val="16"/>
        </w:rPr>
        <w:t xml:space="preserve"> </w:t>
      </w:r>
      <w:r>
        <w:rPr>
          <w:sz w:val="16"/>
        </w:rPr>
        <w:t>ano</w:t>
      </w:r>
      <w:r>
        <w:rPr>
          <w:spacing w:val="3"/>
          <w:sz w:val="16"/>
        </w:rPr>
        <w:t xml:space="preserve"> </w:t>
      </w:r>
      <w:r>
        <w:rPr>
          <w:sz w:val="16"/>
        </w:rPr>
        <w:t>para</w:t>
      </w:r>
      <w:r>
        <w:rPr>
          <w:spacing w:val="3"/>
          <w:sz w:val="16"/>
        </w:rPr>
        <w:t xml:space="preserve"> </w:t>
      </w:r>
      <w:r>
        <w:rPr>
          <w:sz w:val="16"/>
        </w:rPr>
        <w:t>o</w:t>
      </w:r>
      <w:r>
        <w:rPr>
          <w:spacing w:val="3"/>
          <w:sz w:val="16"/>
        </w:rPr>
        <w:t xml:space="preserve"> </w:t>
      </w:r>
      <w:r>
        <w:rPr>
          <w:sz w:val="16"/>
        </w:rPr>
        <w:t>primeiro</w:t>
      </w:r>
      <w:r>
        <w:rPr>
          <w:spacing w:val="4"/>
          <w:sz w:val="16"/>
        </w:rPr>
        <w:t xml:space="preserve"> </w:t>
      </w:r>
      <w:r>
        <w:rPr>
          <w:sz w:val="16"/>
        </w:rPr>
        <w:t>reajuste</w:t>
      </w:r>
      <w:r>
        <w:rPr>
          <w:spacing w:val="3"/>
          <w:sz w:val="16"/>
        </w:rPr>
        <w:t xml:space="preserve"> </w:t>
      </w:r>
      <w:r>
        <w:rPr>
          <w:sz w:val="16"/>
        </w:rPr>
        <w:t>será</w:t>
      </w:r>
      <w:r>
        <w:rPr>
          <w:spacing w:val="3"/>
          <w:sz w:val="16"/>
        </w:rPr>
        <w:t xml:space="preserve"> </w:t>
      </w:r>
      <w:r>
        <w:rPr>
          <w:sz w:val="16"/>
        </w:rPr>
        <w:t>contado</w:t>
      </w:r>
      <w:r>
        <w:rPr>
          <w:spacing w:val="3"/>
          <w:sz w:val="16"/>
        </w:rPr>
        <w:t xml:space="preserve"> </w:t>
      </w:r>
      <w:r>
        <w:rPr>
          <w:sz w:val="16"/>
        </w:rPr>
        <w:t>da</w:t>
      </w:r>
      <w:r>
        <w:rPr>
          <w:spacing w:val="4"/>
          <w:sz w:val="16"/>
        </w:rPr>
        <w:t xml:space="preserve"> </w:t>
      </w:r>
      <w:r>
        <w:rPr>
          <w:sz w:val="16"/>
        </w:rPr>
        <w:t>data</w:t>
      </w:r>
      <w:r>
        <w:rPr>
          <w:spacing w:val="3"/>
          <w:sz w:val="16"/>
        </w:rPr>
        <w:t xml:space="preserve"> </w:t>
      </w:r>
      <w:r>
        <w:rPr>
          <w:sz w:val="16"/>
        </w:rPr>
        <w:t>do</w:t>
      </w:r>
      <w:r>
        <w:rPr>
          <w:spacing w:val="3"/>
          <w:sz w:val="16"/>
        </w:rPr>
        <w:t xml:space="preserve"> </w:t>
      </w:r>
      <w:r>
        <w:rPr>
          <w:sz w:val="16"/>
        </w:rPr>
        <w:t>orçamento</w:t>
      </w:r>
      <w:r>
        <w:rPr>
          <w:spacing w:val="3"/>
          <w:sz w:val="16"/>
        </w:rPr>
        <w:t xml:space="preserve"> </w:t>
      </w:r>
      <w:r>
        <w:rPr>
          <w:spacing w:val="-2"/>
          <w:sz w:val="16"/>
        </w:rPr>
        <w:t>estimado.</w:t>
      </w:r>
    </w:p>
    <w:p w14:paraId="4DCC3458">
      <w:pPr>
        <w:pStyle w:val="9"/>
        <w:numPr>
          <w:ilvl w:val="1"/>
          <w:numId w:val="41"/>
        </w:numPr>
        <w:tabs>
          <w:tab w:val="left" w:pos="549"/>
        </w:tabs>
        <w:spacing w:before="36" w:after="0" w:line="240" w:lineRule="auto"/>
        <w:ind w:left="549" w:right="0" w:hanging="242"/>
        <w:jc w:val="left"/>
        <w:rPr>
          <w:sz w:val="16"/>
        </w:rPr>
      </w:pPr>
      <w:r>
        <w:rPr>
          <w:sz w:val="16"/>
        </w:rPr>
        <w:t>Nos</w:t>
      </w:r>
      <w:r>
        <w:rPr>
          <w:spacing w:val="3"/>
          <w:sz w:val="16"/>
        </w:rPr>
        <w:t xml:space="preserve"> </w:t>
      </w:r>
      <w:r>
        <w:rPr>
          <w:sz w:val="16"/>
        </w:rPr>
        <w:t>reajustes</w:t>
      </w:r>
      <w:r>
        <w:rPr>
          <w:spacing w:val="3"/>
          <w:sz w:val="16"/>
        </w:rPr>
        <w:t xml:space="preserve"> </w:t>
      </w:r>
      <w:r>
        <w:rPr>
          <w:sz w:val="16"/>
        </w:rPr>
        <w:t>subsequentes</w:t>
      </w:r>
      <w:r>
        <w:rPr>
          <w:spacing w:val="3"/>
          <w:sz w:val="16"/>
        </w:rPr>
        <w:t xml:space="preserve"> </w:t>
      </w:r>
      <w:r>
        <w:rPr>
          <w:sz w:val="16"/>
        </w:rPr>
        <w:t>ao</w:t>
      </w:r>
      <w:r>
        <w:rPr>
          <w:spacing w:val="3"/>
          <w:sz w:val="16"/>
        </w:rPr>
        <w:t xml:space="preserve"> </w:t>
      </w:r>
      <w:r>
        <w:rPr>
          <w:sz w:val="16"/>
        </w:rPr>
        <w:t>primeiro,</w:t>
      </w:r>
      <w:r>
        <w:rPr>
          <w:spacing w:val="4"/>
          <w:sz w:val="16"/>
        </w:rPr>
        <w:t xml:space="preserve"> </w:t>
      </w:r>
      <w:r>
        <w:rPr>
          <w:sz w:val="16"/>
        </w:rPr>
        <w:t>o</w:t>
      </w:r>
      <w:r>
        <w:rPr>
          <w:spacing w:val="3"/>
          <w:sz w:val="16"/>
        </w:rPr>
        <w:t xml:space="preserve"> </w:t>
      </w:r>
      <w:r>
        <w:rPr>
          <w:sz w:val="16"/>
        </w:rPr>
        <w:t>interregno</w:t>
      </w:r>
      <w:r>
        <w:rPr>
          <w:spacing w:val="3"/>
          <w:sz w:val="16"/>
        </w:rPr>
        <w:t xml:space="preserve"> </w:t>
      </w:r>
      <w:r>
        <w:rPr>
          <w:sz w:val="16"/>
        </w:rPr>
        <w:t>mínimo</w:t>
      </w:r>
      <w:r>
        <w:rPr>
          <w:spacing w:val="3"/>
          <w:sz w:val="16"/>
        </w:rPr>
        <w:t xml:space="preserve"> </w:t>
      </w:r>
      <w:r>
        <w:rPr>
          <w:sz w:val="16"/>
        </w:rPr>
        <w:t>de</w:t>
      </w:r>
      <w:r>
        <w:rPr>
          <w:spacing w:val="3"/>
          <w:sz w:val="16"/>
        </w:rPr>
        <w:t xml:space="preserve"> </w:t>
      </w:r>
      <w:r>
        <w:rPr>
          <w:sz w:val="16"/>
        </w:rPr>
        <w:t>1</w:t>
      </w:r>
      <w:r>
        <w:rPr>
          <w:spacing w:val="4"/>
          <w:sz w:val="16"/>
        </w:rPr>
        <w:t xml:space="preserve"> </w:t>
      </w:r>
      <w:r>
        <w:rPr>
          <w:sz w:val="16"/>
        </w:rPr>
        <w:t>(um)</w:t>
      </w:r>
      <w:r>
        <w:rPr>
          <w:spacing w:val="3"/>
          <w:sz w:val="16"/>
        </w:rPr>
        <w:t xml:space="preserve"> </w:t>
      </w:r>
      <w:r>
        <w:rPr>
          <w:sz w:val="16"/>
        </w:rPr>
        <w:t>ano</w:t>
      </w:r>
      <w:r>
        <w:rPr>
          <w:spacing w:val="3"/>
          <w:sz w:val="16"/>
        </w:rPr>
        <w:t xml:space="preserve"> </w:t>
      </w:r>
      <w:r>
        <w:rPr>
          <w:sz w:val="16"/>
        </w:rPr>
        <w:t>será</w:t>
      </w:r>
      <w:r>
        <w:rPr>
          <w:spacing w:val="3"/>
          <w:sz w:val="16"/>
        </w:rPr>
        <w:t xml:space="preserve"> </w:t>
      </w:r>
      <w:r>
        <w:rPr>
          <w:sz w:val="16"/>
        </w:rPr>
        <w:t>contado</w:t>
      </w:r>
      <w:r>
        <w:rPr>
          <w:spacing w:val="3"/>
          <w:sz w:val="16"/>
        </w:rPr>
        <w:t xml:space="preserve"> </w:t>
      </w:r>
      <w:r>
        <w:rPr>
          <w:sz w:val="16"/>
        </w:rPr>
        <w:t>a</w:t>
      </w:r>
      <w:r>
        <w:rPr>
          <w:spacing w:val="4"/>
          <w:sz w:val="16"/>
        </w:rPr>
        <w:t xml:space="preserve"> </w:t>
      </w:r>
      <w:r>
        <w:rPr>
          <w:sz w:val="16"/>
        </w:rPr>
        <w:t>partir</w:t>
      </w:r>
      <w:r>
        <w:rPr>
          <w:spacing w:val="3"/>
          <w:sz w:val="16"/>
        </w:rPr>
        <w:t xml:space="preserve"> </w:t>
      </w:r>
      <w:r>
        <w:rPr>
          <w:sz w:val="16"/>
        </w:rPr>
        <w:t>da</w:t>
      </w:r>
      <w:r>
        <w:rPr>
          <w:spacing w:val="3"/>
          <w:sz w:val="16"/>
        </w:rPr>
        <w:t xml:space="preserve"> </w:t>
      </w:r>
      <w:r>
        <w:rPr>
          <w:sz w:val="16"/>
        </w:rPr>
        <w:t>data</w:t>
      </w:r>
      <w:r>
        <w:rPr>
          <w:spacing w:val="3"/>
          <w:sz w:val="16"/>
        </w:rPr>
        <w:t xml:space="preserve"> </w:t>
      </w:r>
      <w:r>
        <w:rPr>
          <w:sz w:val="16"/>
        </w:rPr>
        <w:t>do</w:t>
      </w:r>
      <w:r>
        <w:rPr>
          <w:spacing w:val="4"/>
          <w:sz w:val="16"/>
        </w:rPr>
        <w:t xml:space="preserve"> </w:t>
      </w:r>
      <w:r>
        <w:rPr>
          <w:sz w:val="16"/>
        </w:rPr>
        <w:t>fato</w:t>
      </w:r>
      <w:r>
        <w:rPr>
          <w:spacing w:val="3"/>
          <w:sz w:val="16"/>
        </w:rPr>
        <w:t xml:space="preserve"> </w:t>
      </w:r>
      <w:r>
        <w:rPr>
          <w:sz w:val="16"/>
        </w:rPr>
        <w:t>gerador</w:t>
      </w:r>
      <w:r>
        <w:rPr>
          <w:spacing w:val="3"/>
          <w:sz w:val="16"/>
        </w:rPr>
        <w:t xml:space="preserve"> </w:t>
      </w:r>
      <w:r>
        <w:rPr>
          <w:sz w:val="16"/>
        </w:rPr>
        <w:t>que</w:t>
      </w:r>
      <w:r>
        <w:rPr>
          <w:spacing w:val="3"/>
          <w:sz w:val="16"/>
        </w:rPr>
        <w:t xml:space="preserve"> </w:t>
      </w:r>
      <w:r>
        <w:rPr>
          <w:sz w:val="16"/>
        </w:rPr>
        <w:t>deu</w:t>
      </w:r>
      <w:r>
        <w:rPr>
          <w:spacing w:val="3"/>
          <w:sz w:val="16"/>
        </w:rPr>
        <w:t xml:space="preserve"> </w:t>
      </w:r>
      <w:r>
        <w:rPr>
          <w:sz w:val="16"/>
        </w:rPr>
        <w:t>ensejo</w:t>
      </w:r>
      <w:r>
        <w:rPr>
          <w:spacing w:val="4"/>
          <w:sz w:val="16"/>
        </w:rPr>
        <w:t xml:space="preserve"> </w:t>
      </w:r>
      <w:r>
        <w:rPr>
          <w:sz w:val="16"/>
        </w:rPr>
        <w:t>ao</w:t>
      </w:r>
      <w:r>
        <w:rPr>
          <w:spacing w:val="3"/>
          <w:sz w:val="16"/>
        </w:rPr>
        <w:t xml:space="preserve"> </w:t>
      </w:r>
      <w:r>
        <w:rPr>
          <w:sz w:val="16"/>
        </w:rPr>
        <w:t>último</w:t>
      </w:r>
      <w:r>
        <w:rPr>
          <w:spacing w:val="3"/>
          <w:sz w:val="16"/>
        </w:rPr>
        <w:t xml:space="preserve"> </w:t>
      </w:r>
      <w:r>
        <w:rPr>
          <w:spacing w:val="-2"/>
          <w:sz w:val="16"/>
        </w:rPr>
        <w:t>reajuste.</w:t>
      </w:r>
    </w:p>
    <w:p w14:paraId="451FC4CC">
      <w:pPr>
        <w:pStyle w:val="9"/>
        <w:numPr>
          <w:ilvl w:val="1"/>
          <w:numId w:val="41"/>
        </w:numPr>
        <w:tabs>
          <w:tab w:val="left" w:pos="549"/>
        </w:tabs>
        <w:spacing w:before="35" w:after="0" w:line="240" w:lineRule="auto"/>
        <w:ind w:left="549" w:right="0" w:hanging="242"/>
        <w:jc w:val="left"/>
        <w:rPr>
          <w:sz w:val="16"/>
        </w:rPr>
      </w:pPr>
      <w:r>
        <w:rPr>
          <w:sz w:val="16"/>
        </w:rPr>
        <w:t>Os</w:t>
      </w:r>
      <w:r>
        <w:rPr>
          <w:spacing w:val="-3"/>
          <w:sz w:val="16"/>
        </w:rPr>
        <w:t xml:space="preserve"> </w:t>
      </w:r>
      <w:r>
        <w:rPr>
          <w:sz w:val="16"/>
        </w:rPr>
        <w:t>preços</w:t>
      </w:r>
      <w:r>
        <w:rPr>
          <w:spacing w:val="-3"/>
          <w:sz w:val="16"/>
        </w:rPr>
        <w:t xml:space="preserve"> </w:t>
      </w:r>
      <w:r>
        <w:rPr>
          <w:sz w:val="16"/>
        </w:rPr>
        <w:t>iniciais</w:t>
      </w:r>
      <w:r>
        <w:rPr>
          <w:spacing w:val="-3"/>
          <w:sz w:val="16"/>
        </w:rPr>
        <w:t xml:space="preserve"> </w:t>
      </w:r>
      <w:r>
        <w:rPr>
          <w:sz w:val="16"/>
        </w:rPr>
        <w:t>serão</w:t>
      </w:r>
      <w:r>
        <w:rPr>
          <w:spacing w:val="-2"/>
          <w:sz w:val="16"/>
        </w:rPr>
        <w:t xml:space="preserve"> </w:t>
      </w:r>
      <w:r>
        <w:rPr>
          <w:sz w:val="16"/>
        </w:rPr>
        <w:t>reajustados,</w:t>
      </w:r>
      <w:r>
        <w:rPr>
          <w:spacing w:val="-3"/>
          <w:sz w:val="16"/>
        </w:rPr>
        <w:t xml:space="preserve"> </w:t>
      </w:r>
      <w:r>
        <w:rPr>
          <w:sz w:val="16"/>
        </w:rPr>
        <w:t>mediante</w:t>
      </w:r>
      <w:r>
        <w:rPr>
          <w:spacing w:val="-3"/>
          <w:sz w:val="16"/>
        </w:rPr>
        <w:t xml:space="preserve"> </w:t>
      </w:r>
      <w:r>
        <w:rPr>
          <w:sz w:val="16"/>
        </w:rPr>
        <w:t>a</w:t>
      </w:r>
      <w:r>
        <w:rPr>
          <w:spacing w:val="-3"/>
          <w:sz w:val="16"/>
        </w:rPr>
        <w:t xml:space="preserve"> </w:t>
      </w:r>
      <w:r>
        <w:rPr>
          <w:sz w:val="16"/>
        </w:rPr>
        <w:t>aplicação,</w:t>
      </w:r>
      <w:r>
        <w:rPr>
          <w:spacing w:val="-2"/>
          <w:sz w:val="16"/>
        </w:rPr>
        <w:t xml:space="preserve"> </w:t>
      </w:r>
      <w:r>
        <w:rPr>
          <w:sz w:val="16"/>
        </w:rPr>
        <w:t>pelo</w:t>
      </w:r>
      <w:r>
        <w:rPr>
          <w:spacing w:val="-2"/>
          <w:sz w:val="16"/>
        </w:rPr>
        <w:t xml:space="preserve"> </w:t>
      </w:r>
      <w:r>
        <w:rPr>
          <w:b/>
          <w:sz w:val="16"/>
        </w:rPr>
        <w:t>CONTRATANTE</w:t>
      </w:r>
      <w:r>
        <w:rPr>
          <w:sz w:val="16"/>
        </w:rPr>
        <w:t>,</w:t>
      </w:r>
      <w:r>
        <w:rPr>
          <w:spacing w:val="-3"/>
          <w:sz w:val="16"/>
        </w:rPr>
        <w:t xml:space="preserve"> </w:t>
      </w:r>
      <w:r>
        <w:rPr>
          <w:sz w:val="16"/>
        </w:rPr>
        <w:t>do</w:t>
      </w:r>
      <w:r>
        <w:rPr>
          <w:spacing w:val="-2"/>
          <w:sz w:val="16"/>
        </w:rPr>
        <w:t xml:space="preserve"> </w:t>
      </w:r>
      <w:r>
        <w:rPr>
          <w:sz w:val="16"/>
        </w:rPr>
        <w:t>índice</w:t>
      </w:r>
      <w:r>
        <w:rPr>
          <w:spacing w:val="-3"/>
          <w:sz w:val="16"/>
        </w:rPr>
        <w:t xml:space="preserve"> </w:t>
      </w:r>
      <w:r>
        <w:rPr>
          <w:sz w:val="16"/>
        </w:rPr>
        <w:t>IPCA,</w:t>
      </w:r>
      <w:r>
        <w:rPr>
          <w:spacing w:val="-3"/>
          <w:sz w:val="16"/>
        </w:rPr>
        <w:t xml:space="preserve"> </w:t>
      </w:r>
      <w:r>
        <w:rPr>
          <w:sz w:val="16"/>
        </w:rPr>
        <w:t>exclusivamente</w:t>
      </w:r>
      <w:r>
        <w:rPr>
          <w:spacing w:val="-3"/>
          <w:sz w:val="16"/>
        </w:rPr>
        <w:t xml:space="preserve"> </w:t>
      </w:r>
      <w:r>
        <w:rPr>
          <w:sz w:val="16"/>
        </w:rPr>
        <w:t>para</w:t>
      </w:r>
      <w:r>
        <w:rPr>
          <w:spacing w:val="-2"/>
          <w:sz w:val="16"/>
        </w:rPr>
        <w:t xml:space="preserve"> </w:t>
      </w:r>
      <w:r>
        <w:rPr>
          <w:sz w:val="16"/>
        </w:rPr>
        <w:t>as</w:t>
      </w:r>
      <w:r>
        <w:rPr>
          <w:spacing w:val="-2"/>
          <w:sz w:val="16"/>
        </w:rPr>
        <w:t xml:space="preserve"> </w:t>
      </w:r>
      <w:r>
        <w:rPr>
          <w:sz w:val="16"/>
        </w:rPr>
        <w:t>obrigações</w:t>
      </w:r>
      <w:r>
        <w:rPr>
          <w:spacing w:val="-1"/>
          <w:sz w:val="16"/>
        </w:rPr>
        <w:t xml:space="preserve"> </w:t>
      </w:r>
      <w:r>
        <w:rPr>
          <w:sz w:val="16"/>
        </w:rPr>
        <w:t>que</w:t>
      </w:r>
      <w:r>
        <w:rPr>
          <w:spacing w:val="-1"/>
          <w:sz w:val="16"/>
        </w:rPr>
        <w:t xml:space="preserve"> </w:t>
      </w:r>
      <w:r>
        <w:rPr>
          <w:sz w:val="16"/>
        </w:rPr>
        <w:t>se iniciem</w:t>
      </w:r>
      <w:r>
        <w:rPr>
          <w:spacing w:val="-1"/>
          <w:sz w:val="16"/>
        </w:rPr>
        <w:t xml:space="preserve"> </w:t>
      </w:r>
      <w:r>
        <w:rPr>
          <w:sz w:val="16"/>
        </w:rPr>
        <w:t>após</w:t>
      </w:r>
      <w:r>
        <w:rPr>
          <w:spacing w:val="-1"/>
          <w:sz w:val="16"/>
        </w:rPr>
        <w:t xml:space="preserve"> </w:t>
      </w:r>
      <w:r>
        <w:rPr>
          <w:sz w:val="16"/>
        </w:rPr>
        <w:t>a</w:t>
      </w:r>
      <w:r>
        <w:rPr>
          <w:spacing w:val="-1"/>
          <w:sz w:val="16"/>
        </w:rPr>
        <w:t xml:space="preserve"> </w:t>
      </w:r>
      <w:r>
        <w:rPr>
          <w:spacing w:val="-2"/>
          <w:sz w:val="16"/>
        </w:rPr>
        <w:t>anualidade.</w:t>
      </w:r>
    </w:p>
    <w:p w14:paraId="43D93A16">
      <w:pPr>
        <w:pStyle w:val="9"/>
        <w:numPr>
          <w:ilvl w:val="1"/>
          <w:numId w:val="41"/>
        </w:numPr>
        <w:tabs>
          <w:tab w:val="left" w:pos="550"/>
        </w:tabs>
        <w:spacing w:before="35" w:after="0" w:line="285" w:lineRule="auto"/>
        <w:ind w:left="307" w:right="290" w:firstLine="0"/>
        <w:jc w:val="left"/>
        <w:rPr>
          <w:sz w:val="16"/>
        </w:rPr>
      </w:pPr>
      <w:r>
        <w:rPr>
          <w:sz w:val="16"/>
        </w:rPr>
        <w:t xml:space="preserve">No caso de atraso ou não divulgação do(s) índice(s) de reajustamento, o </w:t>
      </w:r>
      <w:r>
        <w:rPr>
          <w:b/>
          <w:sz w:val="16"/>
        </w:rPr>
        <w:t xml:space="preserve">CONTRATANTE </w:t>
      </w:r>
      <w:r>
        <w:rPr>
          <w:sz w:val="16"/>
        </w:rPr>
        <w:t xml:space="preserve">pagará ao </w:t>
      </w:r>
      <w:r>
        <w:rPr>
          <w:b/>
          <w:sz w:val="16"/>
        </w:rPr>
        <w:t xml:space="preserve">CONTRATADO </w:t>
      </w:r>
      <w:r>
        <w:rPr>
          <w:sz w:val="16"/>
        </w:rPr>
        <w:t>a importância calculada pela última variação conhecida, liquidando a diferença correspondente tão</w:t>
      </w:r>
      <w:r>
        <w:rPr>
          <w:spacing w:val="40"/>
          <w:sz w:val="16"/>
        </w:rPr>
        <w:t xml:space="preserve"> </w:t>
      </w:r>
      <w:r>
        <w:rPr>
          <w:sz w:val="16"/>
        </w:rPr>
        <w:t>logo seja(m) divulgado(s) o(s) índice(s) definitivo(s).</w:t>
      </w:r>
    </w:p>
    <w:p w14:paraId="3C06BB2D">
      <w:pPr>
        <w:pStyle w:val="9"/>
        <w:numPr>
          <w:ilvl w:val="2"/>
          <w:numId w:val="41"/>
        </w:numPr>
        <w:tabs>
          <w:tab w:val="left" w:pos="671"/>
        </w:tabs>
        <w:spacing w:before="1" w:after="0" w:line="240" w:lineRule="auto"/>
        <w:ind w:left="671" w:right="0" w:hanging="364"/>
        <w:jc w:val="left"/>
        <w:rPr>
          <w:sz w:val="16"/>
        </w:rPr>
      </w:pPr>
      <w:r>
        <w:rPr>
          <w:sz w:val="16"/>
        </w:rPr>
        <w:t>Fica</w:t>
      </w:r>
      <w:r>
        <w:rPr>
          <w:spacing w:val="2"/>
          <w:sz w:val="16"/>
        </w:rPr>
        <w:t xml:space="preserve"> </w:t>
      </w:r>
      <w:r>
        <w:rPr>
          <w:sz w:val="16"/>
        </w:rPr>
        <w:t>o</w:t>
      </w:r>
      <w:r>
        <w:rPr>
          <w:spacing w:val="3"/>
          <w:sz w:val="16"/>
        </w:rPr>
        <w:t xml:space="preserve"> </w:t>
      </w:r>
      <w:r>
        <w:rPr>
          <w:b/>
          <w:sz w:val="16"/>
        </w:rPr>
        <w:t>CONTRATADO</w:t>
      </w:r>
      <w:r>
        <w:rPr>
          <w:b/>
          <w:spacing w:val="3"/>
          <w:sz w:val="16"/>
        </w:rPr>
        <w:t xml:space="preserve"> </w:t>
      </w:r>
      <w:r>
        <w:rPr>
          <w:sz w:val="16"/>
        </w:rPr>
        <w:t>obrigado</w:t>
      </w:r>
      <w:r>
        <w:rPr>
          <w:spacing w:val="3"/>
          <w:sz w:val="16"/>
        </w:rPr>
        <w:t xml:space="preserve"> </w:t>
      </w:r>
      <w:r>
        <w:rPr>
          <w:sz w:val="16"/>
        </w:rPr>
        <w:t>a</w:t>
      </w:r>
      <w:r>
        <w:rPr>
          <w:spacing w:val="3"/>
          <w:sz w:val="16"/>
        </w:rPr>
        <w:t xml:space="preserve"> </w:t>
      </w:r>
      <w:r>
        <w:rPr>
          <w:sz w:val="16"/>
        </w:rPr>
        <w:t>apresentar</w:t>
      </w:r>
      <w:r>
        <w:rPr>
          <w:spacing w:val="3"/>
          <w:sz w:val="16"/>
        </w:rPr>
        <w:t xml:space="preserve"> </w:t>
      </w:r>
      <w:r>
        <w:rPr>
          <w:sz w:val="16"/>
        </w:rPr>
        <w:t>memória</w:t>
      </w:r>
      <w:r>
        <w:rPr>
          <w:spacing w:val="3"/>
          <w:sz w:val="16"/>
        </w:rPr>
        <w:t xml:space="preserve"> </w:t>
      </w:r>
      <w:r>
        <w:rPr>
          <w:sz w:val="16"/>
        </w:rPr>
        <w:t>de</w:t>
      </w:r>
      <w:r>
        <w:rPr>
          <w:spacing w:val="2"/>
          <w:sz w:val="16"/>
        </w:rPr>
        <w:t xml:space="preserve"> </w:t>
      </w:r>
      <w:r>
        <w:rPr>
          <w:sz w:val="16"/>
        </w:rPr>
        <w:t>cálculo</w:t>
      </w:r>
      <w:r>
        <w:rPr>
          <w:spacing w:val="3"/>
          <w:sz w:val="16"/>
        </w:rPr>
        <w:t xml:space="preserve"> </w:t>
      </w:r>
      <w:r>
        <w:rPr>
          <w:sz w:val="16"/>
        </w:rPr>
        <w:t>referente</w:t>
      </w:r>
      <w:r>
        <w:rPr>
          <w:spacing w:val="3"/>
          <w:sz w:val="16"/>
        </w:rPr>
        <w:t xml:space="preserve"> </w:t>
      </w:r>
      <w:r>
        <w:rPr>
          <w:sz w:val="16"/>
        </w:rPr>
        <w:t>ao</w:t>
      </w:r>
      <w:r>
        <w:rPr>
          <w:spacing w:val="3"/>
          <w:sz w:val="16"/>
        </w:rPr>
        <w:t xml:space="preserve"> </w:t>
      </w:r>
      <w:r>
        <w:rPr>
          <w:sz w:val="16"/>
        </w:rPr>
        <w:t>reajustamento</w:t>
      </w:r>
      <w:r>
        <w:rPr>
          <w:spacing w:val="3"/>
          <w:sz w:val="16"/>
        </w:rPr>
        <w:t xml:space="preserve"> </w:t>
      </w:r>
      <w:r>
        <w:rPr>
          <w:sz w:val="16"/>
        </w:rPr>
        <w:t>de</w:t>
      </w:r>
      <w:r>
        <w:rPr>
          <w:spacing w:val="3"/>
          <w:sz w:val="16"/>
        </w:rPr>
        <w:t xml:space="preserve"> </w:t>
      </w:r>
      <w:r>
        <w:rPr>
          <w:sz w:val="16"/>
        </w:rPr>
        <w:t>preços</w:t>
      </w:r>
      <w:r>
        <w:rPr>
          <w:spacing w:val="3"/>
          <w:sz w:val="16"/>
        </w:rPr>
        <w:t xml:space="preserve"> </w:t>
      </w:r>
      <w:r>
        <w:rPr>
          <w:sz w:val="16"/>
        </w:rPr>
        <w:t>do</w:t>
      </w:r>
      <w:r>
        <w:rPr>
          <w:spacing w:val="3"/>
          <w:sz w:val="16"/>
        </w:rPr>
        <w:t xml:space="preserve"> </w:t>
      </w:r>
      <w:r>
        <w:rPr>
          <w:sz w:val="16"/>
        </w:rPr>
        <w:t>valor</w:t>
      </w:r>
      <w:r>
        <w:rPr>
          <w:spacing w:val="2"/>
          <w:sz w:val="16"/>
        </w:rPr>
        <w:t xml:space="preserve"> </w:t>
      </w:r>
      <w:r>
        <w:rPr>
          <w:sz w:val="16"/>
        </w:rPr>
        <w:t>remanescente,</w:t>
      </w:r>
      <w:r>
        <w:rPr>
          <w:spacing w:val="3"/>
          <w:sz w:val="16"/>
        </w:rPr>
        <w:t xml:space="preserve"> </w:t>
      </w:r>
      <w:r>
        <w:rPr>
          <w:sz w:val="16"/>
        </w:rPr>
        <w:t>sempre</w:t>
      </w:r>
      <w:r>
        <w:rPr>
          <w:spacing w:val="3"/>
          <w:sz w:val="16"/>
        </w:rPr>
        <w:t xml:space="preserve"> </w:t>
      </w:r>
      <w:r>
        <w:rPr>
          <w:sz w:val="16"/>
        </w:rPr>
        <w:t>que</w:t>
      </w:r>
      <w:r>
        <w:rPr>
          <w:spacing w:val="3"/>
          <w:sz w:val="16"/>
        </w:rPr>
        <w:t xml:space="preserve"> </w:t>
      </w:r>
      <w:r>
        <w:rPr>
          <w:sz w:val="16"/>
        </w:rPr>
        <w:t>este</w:t>
      </w:r>
      <w:r>
        <w:rPr>
          <w:spacing w:val="3"/>
          <w:sz w:val="16"/>
        </w:rPr>
        <w:t xml:space="preserve"> </w:t>
      </w:r>
      <w:r>
        <w:rPr>
          <w:sz w:val="16"/>
        </w:rPr>
        <w:t>ocorrer,</w:t>
      </w:r>
      <w:r>
        <w:rPr>
          <w:spacing w:val="3"/>
          <w:sz w:val="16"/>
        </w:rPr>
        <w:t xml:space="preserve"> </w:t>
      </w:r>
      <w:r>
        <w:rPr>
          <w:sz w:val="16"/>
        </w:rPr>
        <w:t>sendo</w:t>
      </w:r>
      <w:r>
        <w:rPr>
          <w:spacing w:val="3"/>
          <w:sz w:val="16"/>
        </w:rPr>
        <w:t xml:space="preserve"> </w:t>
      </w:r>
      <w:r>
        <w:rPr>
          <w:sz w:val="16"/>
        </w:rPr>
        <w:t>adotado</w:t>
      </w:r>
      <w:r>
        <w:rPr>
          <w:spacing w:val="2"/>
          <w:sz w:val="16"/>
        </w:rPr>
        <w:t xml:space="preserve"> </w:t>
      </w:r>
      <w:r>
        <w:rPr>
          <w:sz w:val="16"/>
        </w:rPr>
        <w:t>na</w:t>
      </w:r>
      <w:r>
        <w:rPr>
          <w:spacing w:val="3"/>
          <w:sz w:val="16"/>
        </w:rPr>
        <w:t xml:space="preserve"> </w:t>
      </w:r>
      <w:r>
        <w:rPr>
          <w:sz w:val="16"/>
        </w:rPr>
        <w:t>aferição</w:t>
      </w:r>
      <w:r>
        <w:rPr>
          <w:spacing w:val="3"/>
          <w:sz w:val="16"/>
        </w:rPr>
        <w:t xml:space="preserve"> </w:t>
      </w:r>
      <w:r>
        <w:rPr>
          <w:sz w:val="16"/>
        </w:rPr>
        <w:t>final</w:t>
      </w:r>
      <w:r>
        <w:rPr>
          <w:spacing w:val="3"/>
          <w:sz w:val="16"/>
        </w:rPr>
        <w:t xml:space="preserve"> </w:t>
      </w:r>
      <w:r>
        <w:rPr>
          <w:sz w:val="16"/>
        </w:rPr>
        <w:t>o</w:t>
      </w:r>
      <w:r>
        <w:rPr>
          <w:spacing w:val="3"/>
          <w:sz w:val="16"/>
        </w:rPr>
        <w:t xml:space="preserve"> </w:t>
      </w:r>
      <w:r>
        <w:rPr>
          <w:sz w:val="16"/>
        </w:rPr>
        <w:t>índice</w:t>
      </w:r>
      <w:r>
        <w:rPr>
          <w:spacing w:val="3"/>
          <w:sz w:val="16"/>
        </w:rPr>
        <w:t xml:space="preserve"> </w:t>
      </w:r>
      <w:r>
        <w:rPr>
          <w:spacing w:val="-2"/>
          <w:sz w:val="16"/>
        </w:rPr>
        <w:t>definitivo.</w:t>
      </w:r>
    </w:p>
    <w:p w14:paraId="14967EA9">
      <w:pPr>
        <w:pStyle w:val="9"/>
        <w:numPr>
          <w:ilvl w:val="1"/>
          <w:numId w:val="41"/>
        </w:numPr>
        <w:tabs>
          <w:tab w:val="left" w:pos="552"/>
        </w:tabs>
        <w:spacing w:before="35" w:after="0" w:line="285" w:lineRule="auto"/>
        <w:ind w:left="307" w:right="290" w:firstLine="0"/>
        <w:jc w:val="left"/>
        <w:rPr>
          <w:sz w:val="16"/>
        </w:rPr>
      </w:pPr>
      <w:r>
        <w:rPr>
          <w:sz w:val="16"/>
        </w:rPr>
        <w:t>Caso</w:t>
      </w:r>
      <w:r>
        <w:rPr>
          <w:spacing w:val="8"/>
          <w:sz w:val="16"/>
        </w:rPr>
        <w:t xml:space="preserve"> </w:t>
      </w:r>
      <w:r>
        <w:rPr>
          <w:sz w:val="16"/>
        </w:rPr>
        <w:t>o(s)</w:t>
      </w:r>
      <w:r>
        <w:rPr>
          <w:spacing w:val="8"/>
          <w:sz w:val="16"/>
        </w:rPr>
        <w:t xml:space="preserve"> </w:t>
      </w:r>
      <w:r>
        <w:rPr>
          <w:sz w:val="16"/>
        </w:rPr>
        <w:t>índice(s)</w:t>
      </w:r>
      <w:r>
        <w:rPr>
          <w:spacing w:val="8"/>
          <w:sz w:val="16"/>
        </w:rPr>
        <w:t xml:space="preserve"> </w:t>
      </w:r>
      <w:r>
        <w:rPr>
          <w:sz w:val="16"/>
        </w:rPr>
        <w:t>estabelecido(s)</w:t>
      </w:r>
      <w:r>
        <w:rPr>
          <w:spacing w:val="8"/>
          <w:sz w:val="16"/>
        </w:rPr>
        <w:t xml:space="preserve"> </w:t>
      </w:r>
      <w:r>
        <w:rPr>
          <w:sz w:val="16"/>
        </w:rPr>
        <w:t>para</w:t>
      </w:r>
      <w:r>
        <w:rPr>
          <w:spacing w:val="8"/>
          <w:sz w:val="16"/>
        </w:rPr>
        <w:t xml:space="preserve"> </w:t>
      </w:r>
      <w:r>
        <w:rPr>
          <w:sz w:val="16"/>
        </w:rPr>
        <w:t>reajustamento</w:t>
      </w:r>
      <w:r>
        <w:rPr>
          <w:spacing w:val="8"/>
          <w:sz w:val="16"/>
        </w:rPr>
        <w:t xml:space="preserve"> </w:t>
      </w:r>
      <w:r>
        <w:rPr>
          <w:sz w:val="16"/>
        </w:rPr>
        <w:t>venha(m)</w:t>
      </w:r>
      <w:r>
        <w:rPr>
          <w:spacing w:val="8"/>
          <w:sz w:val="16"/>
        </w:rPr>
        <w:t xml:space="preserve"> </w:t>
      </w:r>
      <w:r>
        <w:rPr>
          <w:sz w:val="16"/>
        </w:rPr>
        <w:t>a</w:t>
      </w:r>
      <w:r>
        <w:rPr>
          <w:spacing w:val="8"/>
          <w:sz w:val="16"/>
        </w:rPr>
        <w:t xml:space="preserve"> </w:t>
      </w:r>
      <w:r>
        <w:rPr>
          <w:sz w:val="16"/>
        </w:rPr>
        <w:t>ser</w:t>
      </w:r>
      <w:r>
        <w:rPr>
          <w:spacing w:val="8"/>
          <w:sz w:val="16"/>
        </w:rPr>
        <w:t xml:space="preserve"> </w:t>
      </w:r>
      <w:r>
        <w:rPr>
          <w:sz w:val="16"/>
        </w:rPr>
        <w:t>extinto(s)</w:t>
      </w:r>
      <w:r>
        <w:rPr>
          <w:spacing w:val="8"/>
          <w:sz w:val="16"/>
        </w:rPr>
        <w:t xml:space="preserve"> </w:t>
      </w:r>
      <w:r>
        <w:rPr>
          <w:sz w:val="16"/>
        </w:rPr>
        <w:t>ou</w:t>
      </w:r>
      <w:r>
        <w:rPr>
          <w:spacing w:val="8"/>
          <w:sz w:val="16"/>
        </w:rPr>
        <w:t xml:space="preserve"> </w:t>
      </w:r>
      <w:r>
        <w:rPr>
          <w:sz w:val="16"/>
        </w:rPr>
        <w:t>de</w:t>
      </w:r>
      <w:r>
        <w:rPr>
          <w:spacing w:val="8"/>
          <w:sz w:val="16"/>
        </w:rPr>
        <w:t xml:space="preserve"> </w:t>
      </w:r>
      <w:r>
        <w:rPr>
          <w:sz w:val="16"/>
        </w:rPr>
        <w:t>qualquer</w:t>
      </w:r>
      <w:r>
        <w:rPr>
          <w:spacing w:val="8"/>
          <w:sz w:val="16"/>
        </w:rPr>
        <w:t xml:space="preserve"> </w:t>
      </w:r>
      <w:r>
        <w:rPr>
          <w:sz w:val="16"/>
        </w:rPr>
        <w:t>forma</w:t>
      </w:r>
      <w:r>
        <w:rPr>
          <w:spacing w:val="8"/>
          <w:sz w:val="16"/>
        </w:rPr>
        <w:t xml:space="preserve"> </w:t>
      </w:r>
      <w:r>
        <w:rPr>
          <w:sz w:val="16"/>
        </w:rPr>
        <w:t>não</w:t>
      </w:r>
      <w:r>
        <w:rPr>
          <w:spacing w:val="8"/>
          <w:sz w:val="16"/>
        </w:rPr>
        <w:t xml:space="preserve"> </w:t>
      </w:r>
      <w:r>
        <w:rPr>
          <w:sz w:val="16"/>
        </w:rPr>
        <w:t>possa(m)</w:t>
      </w:r>
      <w:r>
        <w:rPr>
          <w:spacing w:val="8"/>
          <w:sz w:val="16"/>
        </w:rPr>
        <w:t xml:space="preserve"> </w:t>
      </w:r>
      <w:r>
        <w:rPr>
          <w:sz w:val="16"/>
        </w:rPr>
        <w:t>mais</w:t>
      </w:r>
      <w:r>
        <w:rPr>
          <w:spacing w:val="8"/>
          <w:sz w:val="16"/>
        </w:rPr>
        <w:t xml:space="preserve"> </w:t>
      </w:r>
      <w:r>
        <w:rPr>
          <w:sz w:val="16"/>
        </w:rPr>
        <w:t>ser</w:t>
      </w:r>
      <w:r>
        <w:rPr>
          <w:spacing w:val="8"/>
          <w:sz w:val="16"/>
        </w:rPr>
        <w:t xml:space="preserve"> </w:t>
      </w:r>
      <w:r>
        <w:rPr>
          <w:sz w:val="16"/>
        </w:rPr>
        <w:t>utilizado(s),</w:t>
      </w:r>
      <w:r>
        <w:rPr>
          <w:spacing w:val="8"/>
          <w:sz w:val="16"/>
        </w:rPr>
        <w:t xml:space="preserve"> </w:t>
      </w:r>
      <w:r>
        <w:rPr>
          <w:sz w:val="16"/>
        </w:rPr>
        <w:t>será(ão)</w:t>
      </w:r>
      <w:r>
        <w:rPr>
          <w:spacing w:val="8"/>
          <w:sz w:val="16"/>
        </w:rPr>
        <w:t xml:space="preserve"> </w:t>
      </w:r>
      <w:r>
        <w:rPr>
          <w:sz w:val="16"/>
        </w:rPr>
        <w:t>adotado(s),</w:t>
      </w:r>
      <w:r>
        <w:rPr>
          <w:spacing w:val="8"/>
          <w:sz w:val="16"/>
        </w:rPr>
        <w:t xml:space="preserve"> </w:t>
      </w:r>
      <w:r>
        <w:rPr>
          <w:sz w:val="16"/>
        </w:rPr>
        <w:t>em</w:t>
      </w:r>
      <w:r>
        <w:rPr>
          <w:spacing w:val="8"/>
          <w:sz w:val="16"/>
        </w:rPr>
        <w:t xml:space="preserve"> </w:t>
      </w:r>
      <w:r>
        <w:rPr>
          <w:sz w:val="16"/>
        </w:rPr>
        <w:t>substituição,</w:t>
      </w:r>
      <w:r>
        <w:rPr>
          <w:spacing w:val="8"/>
          <w:sz w:val="16"/>
        </w:rPr>
        <w:t xml:space="preserve"> </w:t>
      </w:r>
      <w:r>
        <w:rPr>
          <w:sz w:val="16"/>
        </w:rPr>
        <w:t>o(s)</w:t>
      </w:r>
      <w:r>
        <w:rPr>
          <w:spacing w:val="8"/>
          <w:sz w:val="16"/>
        </w:rPr>
        <w:t xml:space="preserve"> </w:t>
      </w:r>
      <w:r>
        <w:rPr>
          <w:sz w:val="16"/>
        </w:rPr>
        <w:t>que</w:t>
      </w:r>
      <w:r>
        <w:rPr>
          <w:spacing w:val="8"/>
          <w:sz w:val="16"/>
        </w:rPr>
        <w:t xml:space="preserve"> </w:t>
      </w:r>
      <w:r>
        <w:rPr>
          <w:sz w:val="16"/>
        </w:rPr>
        <w:t>vier(em)</w:t>
      </w:r>
      <w:r>
        <w:rPr>
          <w:spacing w:val="8"/>
          <w:sz w:val="16"/>
        </w:rPr>
        <w:t xml:space="preserve"> </w:t>
      </w:r>
      <w:r>
        <w:rPr>
          <w:sz w:val="16"/>
        </w:rPr>
        <w:t>a</w:t>
      </w:r>
      <w:r>
        <w:rPr>
          <w:spacing w:val="8"/>
          <w:sz w:val="16"/>
        </w:rPr>
        <w:t xml:space="preserve"> </w:t>
      </w:r>
      <w:r>
        <w:rPr>
          <w:sz w:val="16"/>
        </w:rPr>
        <w:t>ser</w:t>
      </w:r>
      <w:r>
        <w:rPr>
          <w:spacing w:val="8"/>
          <w:sz w:val="16"/>
        </w:rPr>
        <w:t xml:space="preserve"> </w:t>
      </w:r>
      <w:r>
        <w:rPr>
          <w:sz w:val="16"/>
        </w:rPr>
        <w:t>determinado(s)</w:t>
      </w:r>
      <w:r>
        <w:rPr>
          <w:spacing w:val="8"/>
          <w:sz w:val="16"/>
        </w:rPr>
        <w:t xml:space="preserve"> </w:t>
      </w:r>
      <w:r>
        <w:rPr>
          <w:sz w:val="16"/>
        </w:rPr>
        <w:t>pela</w:t>
      </w:r>
      <w:r>
        <w:rPr>
          <w:spacing w:val="40"/>
          <w:sz w:val="16"/>
        </w:rPr>
        <w:t xml:space="preserve"> </w:t>
      </w:r>
      <w:r>
        <w:rPr>
          <w:sz w:val="16"/>
        </w:rPr>
        <w:t>legislação então em vigor.</w:t>
      </w:r>
    </w:p>
    <w:p w14:paraId="74A11308">
      <w:pPr>
        <w:pStyle w:val="9"/>
        <w:numPr>
          <w:ilvl w:val="1"/>
          <w:numId w:val="41"/>
        </w:numPr>
        <w:tabs>
          <w:tab w:val="left" w:pos="549"/>
        </w:tabs>
        <w:spacing w:before="1" w:after="0" w:line="240" w:lineRule="auto"/>
        <w:ind w:left="549" w:right="0" w:hanging="242"/>
        <w:jc w:val="left"/>
        <w:rPr>
          <w:sz w:val="16"/>
        </w:rPr>
      </w:pPr>
      <w:r>
        <w:rPr>
          <w:sz w:val="16"/>
        </w:rPr>
        <w:t>Na</w:t>
      </w:r>
      <w:r>
        <w:rPr>
          <w:spacing w:val="3"/>
          <w:sz w:val="16"/>
        </w:rPr>
        <w:t xml:space="preserve"> </w:t>
      </w:r>
      <w:r>
        <w:rPr>
          <w:sz w:val="16"/>
        </w:rPr>
        <w:t>ausência</w:t>
      </w:r>
      <w:r>
        <w:rPr>
          <w:spacing w:val="4"/>
          <w:sz w:val="16"/>
        </w:rPr>
        <w:t xml:space="preserve"> </w:t>
      </w:r>
      <w:r>
        <w:rPr>
          <w:sz w:val="16"/>
        </w:rPr>
        <w:t>de</w:t>
      </w:r>
      <w:r>
        <w:rPr>
          <w:spacing w:val="4"/>
          <w:sz w:val="16"/>
        </w:rPr>
        <w:t xml:space="preserve"> </w:t>
      </w:r>
      <w:r>
        <w:rPr>
          <w:sz w:val="16"/>
        </w:rPr>
        <w:t>previsão</w:t>
      </w:r>
      <w:r>
        <w:rPr>
          <w:spacing w:val="4"/>
          <w:sz w:val="16"/>
        </w:rPr>
        <w:t xml:space="preserve"> </w:t>
      </w:r>
      <w:r>
        <w:rPr>
          <w:sz w:val="16"/>
        </w:rPr>
        <w:t>legal</w:t>
      </w:r>
      <w:r>
        <w:rPr>
          <w:spacing w:val="4"/>
          <w:sz w:val="16"/>
        </w:rPr>
        <w:t xml:space="preserve"> </w:t>
      </w:r>
      <w:r>
        <w:rPr>
          <w:sz w:val="16"/>
        </w:rPr>
        <w:t>quanto</w:t>
      </w:r>
      <w:r>
        <w:rPr>
          <w:spacing w:val="3"/>
          <w:sz w:val="16"/>
        </w:rPr>
        <w:t xml:space="preserve"> </w:t>
      </w:r>
      <w:r>
        <w:rPr>
          <w:sz w:val="16"/>
        </w:rPr>
        <w:t>ao</w:t>
      </w:r>
      <w:r>
        <w:rPr>
          <w:spacing w:val="4"/>
          <w:sz w:val="16"/>
        </w:rPr>
        <w:t xml:space="preserve"> </w:t>
      </w:r>
      <w:r>
        <w:rPr>
          <w:sz w:val="16"/>
        </w:rPr>
        <w:t>índice</w:t>
      </w:r>
      <w:r>
        <w:rPr>
          <w:spacing w:val="4"/>
          <w:sz w:val="16"/>
        </w:rPr>
        <w:t xml:space="preserve"> </w:t>
      </w:r>
      <w:r>
        <w:rPr>
          <w:sz w:val="16"/>
        </w:rPr>
        <w:t>substituto,</w:t>
      </w:r>
      <w:r>
        <w:rPr>
          <w:spacing w:val="4"/>
          <w:sz w:val="16"/>
        </w:rPr>
        <w:t xml:space="preserve"> </w:t>
      </w:r>
      <w:r>
        <w:rPr>
          <w:sz w:val="16"/>
        </w:rPr>
        <w:t>as</w:t>
      </w:r>
      <w:r>
        <w:rPr>
          <w:spacing w:val="4"/>
          <w:sz w:val="16"/>
        </w:rPr>
        <w:t xml:space="preserve"> </w:t>
      </w:r>
      <w:r>
        <w:rPr>
          <w:sz w:val="16"/>
        </w:rPr>
        <w:t>partes</w:t>
      </w:r>
      <w:r>
        <w:rPr>
          <w:spacing w:val="3"/>
          <w:sz w:val="16"/>
        </w:rPr>
        <w:t xml:space="preserve"> </w:t>
      </w:r>
      <w:r>
        <w:rPr>
          <w:sz w:val="16"/>
        </w:rPr>
        <w:t>elegerão</w:t>
      </w:r>
      <w:r>
        <w:rPr>
          <w:spacing w:val="4"/>
          <w:sz w:val="16"/>
        </w:rPr>
        <w:t xml:space="preserve"> </w:t>
      </w:r>
      <w:r>
        <w:rPr>
          <w:sz w:val="16"/>
        </w:rPr>
        <w:t>novo</w:t>
      </w:r>
      <w:r>
        <w:rPr>
          <w:spacing w:val="4"/>
          <w:sz w:val="16"/>
        </w:rPr>
        <w:t xml:space="preserve"> </w:t>
      </w:r>
      <w:r>
        <w:rPr>
          <w:sz w:val="16"/>
        </w:rPr>
        <w:t>índice</w:t>
      </w:r>
      <w:r>
        <w:rPr>
          <w:spacing w:val="4"/>
          <w:sz w:val="16"/>
        </w:rPr>
        <w:t xml:space="preserve"> </w:t>
      </w:r>
      <w:r>
        <w:rPr>
          <w:sz w:val="16"/>
        </w:rPr>
        <w:t>oficial,</w:t>
      </w:r>
      <w:r>
        <w:rPr>
          <w:spacing w:val="4"/>
          <w:sz w:val="16"/>
        </w:rPr>
        <w:t xml:space="preserve"> </w:t>
      </w:r>
      <w:r>
        <w:rPr>
          <w:sz w:val="16"/>
        </w:rPr>
        <w:t>para</w:t>
      </w:r>
      <w:r>
        <w:rPr>
          <w:spacing w:val="3"/>
          <w:sz w:val="16"/>
        </w:rPr>
        <w:t xml:space="preserve"> </w:t>
      </w:r>
      <w:r>
        <w:rPr>
          <w:sz w:val="16"/>
        </w:rPr>
        <w:t>reajustamento</w:t>
      </w:r>
      <w:r>
        <w:rPr>
          <w:spacing w:val="4"/>
          <w:sz w:val="16"/>
        </w:rPr>
        <w:t xml:space="preserve"> </w:t>
      </w:r>
      <w:r>
        <w:rPr>
          <w:sz w:val="16"/>
        </w:rPr>
        <w:t>do</w:t>
      </w:r>
      <w:r>
        <w:rPr>
          <w:spacing w:val="4"/>
          <w:sz w:val="16"/>
        </w:rPr>
        <w:t xml:space="preserve"> </w:t>
      </w:r>
      <w:r>
        <w:rPr>
          <w:sz w:val="16"/>
        </w:rPr>
        <w:t>preço</w:t>
      </w:r>
      <w:r>
        <w:rPr>
          <w:spacing w:val="4"/>
          <w:sz w:val="16"/>
        </w:rPr>
        <w:t xml:space="preserve"> </w:t>
      </w:r>
      <w:r>
        <w:rPr>
          <w:sz w:val="16"/>
        </w:rPr>
        <w:t>do</w:t>
      </w:r>
      <w:r>
        <w:rPr>
          <w:spacing w:val="4"/>
          <w:sz w:val="16"/>
        </w:rPr>
        <w:t xml:space="preserve"> </w:t>
      </w:r>
      <w:r>
        <w:rPr>
          <w:sz w:val="16"/>
        </w:rPr>
        <w:t>valor</w:t>
      </w:r>
      <w:r>
        <w:rPr>
          <w:spacing w:val="4"/>
          <w:sz w:val="16"/>
        </w:rPr>
        <w:t xml:space="preserve"> </w:t>
      </w:r>
      <w:r>
        <w:rPr>
          <w:sz w:val="16"/>
        </w:rPr>
        <w:t>remanescente</w:t>
      </w:r>
      <w:r>
        <w:rPr>
          <w:spacing w:val="3"/>
          <w:sz w:val="16"/>
        </w:rPr>
        <w:t xml:space="preserve"> </w:t>
      </w:r>
      <w:r>
        <w:rPr>
          <w:sz w:val="16"/>
        </w:rPr>
        <w:t>dos</w:t>
      </w:r>
      <w:r>
        <w:rPr>
          <w:spacing w:val="4"/>
          <w:sz w:val="16"/>
        </w:rPr>
        <w:t xml:space="preserve"> </w:t>
      </w:r>
      <w:r>
        <w:rPr>
          <w:sz w:val="16"/>
        </w:rPr>
        <w:t>custos</w:t>
      </w:r>
      <w:r>
        <w:rPr>
          <w:spacing w:val="4"/>
          <w:sz w:val="16"/>
        </w:rPr>
        <w:t xml:space="preserve"> </w:t>
      </w:r>
      <w:r>
        <w:rPr>
          <w:sz w:val="16"/>
        </w:rPr>
        <w:t>decorrentes</w:t>
      </w:r>
      <w:r>
        <w:rPr>
          <w:spacing w:val="4"/>
          <w:sz w:val="16"/>
        </w:rPr>
        <w:t xml:space="preserve"> </w:t>
      </w:r>
      <w:r>
        <w:rPr>
          <w:sz w:val="16"/>
        </w:rPr>
        <w:t>do</w:t>
      </w:r>
      <w:r>
        <w:rPr>
          <w:spacing w:val="4"/>
          <w:sz w:val="16"/>
        </w:rPr>
        <w:t xml:space="preserve"> </w:t>
      </w:r>
      <w:r>
        <w:rPr>
          <w:sz w:val="16"/>
        </w:rPr>
        <w:t>mercado,</w:t>
      </w:r>
      <w:r>
        <w:rPr>
          <w:spacing w:val="3"/>
          <w:sz w:val="16"/>
        </w:rPr>
        <w:t xml:space="preserve"> </w:t>
      </w:r>
      <w:r>
        <w:rPr>
          <w:sz w:val="16"/>
        </w:rPr>
        <w:t>por</w:t>
      </w:r>
      <w:r>
        <w:rPr>
          <w:spacing w:val="4"/>
          <w:sz w:val="16"/>
        </w:rPr>
        <w:t xml:space="preserve"> </w:t>
      </w:r>
      <w:r>
        <w:rPr>
          <w:sz w:val="16"/>
        </w:rPr>
        <w:t>meio</w:t>
      </w:r>
      <w:r>
        <w:rPr>
          <w:spacing w:val="4"/>
          <w:sz w:val="16"/>
        </w:rPr>
        <w:t xml:space="preserve"> </w:t>
      </w:r>
      <w:r>
        <w:rPr>
          <w:sz w:val="16"/>
        </w:rPr>
        <w:t>de</w:t>
      </w:r>
      <w:r>
        <w:rPr>
          <w:spacing w:val="4"/>
          <w:sz w:val="16"/>
        </w:rPr>
        <w:t xml:space="preserve"> </w:t>
      </w:r>
      <w:r>
        <w:rPr>
          <w:sz w:val="16"/>
        </w:rPr>
        <w:t>termo</w:t>
      </w:r>
      <w:r>
        <w:rPr>
          <w:spacing w:val="4"/>
          <w:sz w:val="16"/>
        </w:rPr>
        <w:t xml:space="preserve"> </w:t>
      </w:r>
      <w:r>
        <w:rPr>
          <w:spacing w:val="-2"/>
          <w:sz w:val="16"/>
        </w:rPr>
        <w:t>aditivo.</w:t>
      </w:r>
    </w:p>
    <w:p w14:paraId="37352445">
      <w:pPr>
        <w:pStyle w:val="9"/>
        <w:numPr>
          <w:ilvl w:val="1"/>
          <w:numId w:val="41"/>
        </w:numPr>
        <w:tabs>
          <w:tab w:val="left" w:pos="549"/>
        </w:tabs>
        <w:spacing w:before="35" w:after="0" w:line="240" w:lineRule="auto"/>
        <w:ind w:left="549" w:right="0" w:hanging="242"/>
        <w:jc w:val="left"/>
        <w:rPr>
          <w:sz w:val="16"/>
        </w:rPr>
      </w:pPr>
      <w:r>
        <w:rPr>
          <w:sz w:val="16"/>
        </w:rPr>
        <w:t>O</w:t>
      </w:r>
      <w:r>
        <w:rPr>
          <w:spacing w:val="3"/>
          <w:sz w:val="16"/>
        </w:rPr>
        <w:t xml:space="preserve"> </w:t>
      </w:r>
      <w:r>
        <w:rPr>
          <w:sz w:val="16"/>
        </w:rPr>
        <w:t>pedido</w:t>
      </w:r>
      <w:r>
        <w:rPr>
          <w:spacing w:val="4"/>
          <w:sz w:val="16"/>
        </w:rPr>
        <w:t xml:space="preserve"> </w:t>
      </w:r>
      <w:r>
        <w:rPr>
          <w:sz w:val="16"/>
        </w:rPr>
        <w:t>de</w:t>
      </w:r>
      <w:r>
        <w:rPr>
          <w:spacing w:val="3"/>
          <w:sz w:val="16"/>
        </w:rPr>
        <w:t xml:space="preserve"> </w:t>
      </w:r>
      <w:r>
        <w:rPr>
          <w:sz w:val="16"/>
        </w:rPr>
        <w:t>reajuste</w:t>
      </w:r>
      <w:r>
        <w:rPr>
          <w:spacing w:val="4"/>
          <w:sz w:val="16"/>
        </w:rPr>
        <w:t xml:space="preserve"> </w:t>
      </w:r>
      <w:r>
        <w:rPr>
          <w:sz w:val="16"/>
        </w:rPr>
        <w:t>deverá</w:t>
      </w:r>
      <w:r>
        <w:rPr>
          <w:spacing w:val="3"/>
          <w:sz w:val="16"/>
        </w:rPr>
        <w:t xml:space="preserve"> </w:t>
      </w:r>
      <w:r>
        <w:rPr>
          <w:sz w:val="16"/>
        </w:rPr>
        <w:t>ser</w:t>
      </w:r>
      <w:r>
        <w:rPr>
          <w:spacing w:val="4"/>
          <w:sz w:val="16"/>
        </w:rPr>
        <w:t xml:space="preserve"> </w:t>
      </w:r>
      <w:r>
        <w:rPr>
          <w:sz w:val="16"/>
        </w:rPr>
        <w:t>formulado</w:t>
      </w:r>
      <w:r>
        <w:rPr>
          <w:spacing w:val="4"/>
          <w:sz w:val="16"/>
        </w:rPr>
        <w:t xml:space="preserve"> </w:t>
      </w:r>
      <w:r>
        <w:rPr>
          <w:sz w:val="16"/>
        </w:rPr>
        <w:t>durante</w:t>
      </w:r>
      <w:r>
        <w:rPr>
          <w:spacing w:val="3"/>
          <w:sz w:val="16"/>
        </w:rPr>
        <w:t xml:space="preserve"> </w:t>
      </w:r>
      <w:r>
        <w:rPr>
          <w:sz w:val="16"/>
        </w:rPr>
        <w:t>a</w:t>
      </w:r>
      <w:r>
        <w:rPr>
          <w:spacing w:val="4"/>
          <w:sz w:val="16"/>
        </w:rPr>
        <w:t xml:space="preserve"> </w:t>
      </w:r>
      <w:r>
        <w:rPr>
          <w:sz w:val="16"/>
        </w:rPr>
        <w:t>vigência</w:t>
      </w:r>
      <w:r>
        <w:rPr>
          <w:spacing w:val="3"/>
          <w:sz w:val="16"/>
        </w:rPr>
        <w:t xml:space="preserve"> </w:t>
      </w:r>
      <w:r>
        <w:rPr>
          <w:sz w:val="16"/>
        </w:rPr>
        <w:t>do</w:t>
      </w:r>
      <w:r>
        <w:rPr>
          <w:spacing w:val="4"/>
          <w:sz w:val="16"/>
        </w:rPr>
        <w:t xml:space="preserve"> </w:t>
      </w:r>
      <w:r>
        <w:rPr>
          <w:sz w:val="16"/>
        </w:rPr>
        <w:t>Contrato</w:t>
      </w:r>
      <w:r>
        <w:rPr>
          <w:spacing w:val="3"/>
          <w:sz w:val="16"/>
        </w:rPr>
        <w:t xml:space="preserve"> </w:t>
      </w:r>
      <w:r>
        <w:rPr>
          <w:sz w:val="16"/>
        </w:rPr>
        <w:t>e</w:t>
      </w:r>
      <w:r>
        <w:rPr>
          <w:spacing w:val="4"/>
          <w:sz w:val="16"/>
        </w:rPr>
        <w:t xml:space="preserve"> </w:t>
      </w:r>
      <w:r>
        <w:rPr>
          <w:sz w:val="16"/>
        </w:rPr>
        <w:t>antes</w:t>
      </w:r>
      <w:r>
        <w:rPr>
          <w:spacing w:val="4"/>
          <w:sz w:val="16"/>
        </w:rPr>
        <w:t xml:space="preserve"> </w:t>
      </w:r>
      <w:r>
        <w:rPr>
          <w:sz w:val="16"/>
        </w:rPr>
        <w:t>de</w:t>
      </w:r>
      <w:r>
        <w:rPr>
          <w:spacing w:val="3"/>
          <w:sz w:val="16"/>
        </w:rPr>
        <w:t xml:space="preserve"> </w:t>
      </w:r>
      <w:r>
        <w:rPr>
          <w:sz w:val="16"/>
        </w:rPr>
        <w:t>eventual</w:t>
      </w:r>
      <w:r>
        <w:rPr>
          <w:spacing w:val="4"/>
          <w:sz w:val="16"/>
        </w:rPr>
        <w:t xml:space="preserve"> </w:t>
      </w:r>
      <w:r>
        <w:rPr>
          <w:sz w:val="16"/>
        </w:rPr>
        <w:t>prorrogação</w:t>
      </w:r>
      <w:r>
        <w:rPr>
          <w:spacing w:val="3"/>
          <w:sz w:val="16"/>
        </w:rPr>
        <w:t xml:space="preserve"> </w:t>
      </w:r>
      <w:r>
        <w:rPr>
          <w:sz w:val="16"/>
        </w:rPr>
        <w:t>contratual,</w:t>
      </w:r>
      <w:r>
        <w:rPr>
          <w:spacing w:val="4"/>
          <w:sz w:val="16"/>
        </w:rPr>
        <w:t xml:space="preserve"> </w:t>
      </w:r>
      <w:r>
        <w:rPr>
          <w:sz w:val="16"/>
        </w:rPr>
        <w:t>sob</w:t>
      </w:r>
      <w:r>
        <w:rPr>
          <w:spacing w:val="3"/>
          <w:sz w:val="16"/>
        </w:rPr>
        <w:t xml:space="preserve"> </w:t>
      </w:r>
      <w:r>
        <w:rPr>
          <w:sz w:val="16"/>
        </w:rPr>
        <w:t>pena</w:t>
      </w:r>
      <w:r>
        <w:rPr>
          <w:spacing w:val="4"/>
          <w:sz w:val="16"/>
        </w:rPr>
        <w:t xml:space="preserve"> </w:t>
      </w:r>
      <w:r>
        <w:rPr>
          <w:sz w:val="16"/>
        </w:rPr>
        <w:t>de</w:t>
      </w:r>
      <w:r>
        <w:rPr>
          <w:spacing w:val="4"/>
          <w:sz w:val="16"/>
        </w:rPr>
        <w:t xml:space="preserve"> </w:t>
      </w:r>
      <w:r>
        <w:rPr>
          <w:spacing w:val="-2"/>
          <w:sz w:val="16"/>
        </w:rPr>
        <w:t>preclusão.</w:t>
      </w:r>
    </w:p>
    <w:p w14:paraId="05767787">
      <w:pPr>
        <w:pStyle w:val="9"/>
        <w:numPr>
          <w:ilvl w:val="2"/>
          <w:numId w:val="41"/>
        </w:numPr>
        <w:tabs>
          <w:tab w:val="left" w:pos="671"/>
        </w:tabs>
        <w:spacing w:before="35" w:after="0" w:line="240" w:lineRule="auto"/>
        <w:ind w:left="671" w:right="0" w:hanging="364"/>
        <w:jc w:val="left"/>
        <w:rPr>
          <w:sz w:val="16"/>
        </w:rPr>
      </w:pPr>
      <w:r>
        <w:rPr>
          <w:sz w:val="16"/>
        </w:rPr>
        <w:t>Os</w:t>
      </w:r>
      <w:r>
        <w:rPr>
          <w:spacing w:val="3"/>
          <w:sz w:val="16"/>
        </w:rPr>
        <w:t xml:space="preserve"> </w:t>
      </w:r>
      <w:r>
        <w:rPr>
          <w:sz w:val="16"/>
        </w:rPr>
        <w:t>efeitos</w:t>
      </w:r>
      <w:r>
        <w:rPr>
          <w:spacing w:val="4"/>
          <w:sz w:val="16"/>
        </w:rPr>
        <w:t xml:space="preserve"> </w:t>
      </w:r>
      <w:r>
        <w:rPr>
          <w:sz w:val="16"/>
        </w:rPr>
        <w:t>financeiros</w:t>
      </w:r>
      <w:r>
        <w:rPr>
          <w:spacing w:val="3"/>
          <w:sz w:val="16"/>
        </w:rPr>
        <w:t xml:space="preserve"> </w:t>
      </w:r>
      <w:r>
        <w:rPr>
          <w:sz w:val="16"/>
        </w:rPr>
        <w:t>do</w:t>
      </w:r>
      <w:r>
        <w:rPr>
          <w:spacing w:val="4"/>
          <w:sz w:val="16"/>
        </w:rPr>
        <w:t xml:space="preserve"> </w:t>
      </w:r>
      <w:r>
        <w:rPr>
          <w:sz w:val="16"/>
        </w:rPr>
        <w:t>pedido</w:t>
      </w:r>
      <w:r>
        <w:rPr>
          <w:spacing w:val="4"/>
          <w:sz w:val="16"/>
        </w:rPr>
        <w:t xml:space="preserve"> </w:t>
      </w:r>
      <w:r>
        <w:rPr>
          <w:sz w:val="16"/>
        </w:rPr>
        <w:t>de</w:t>
      </w:r>
      <w:r>
        <w:rPr>
          <w:spacing w:val="3"/>
          <w:sz w:val="16"/>
        </w:rPr>
        <w:t xml:space="preserve"> </w:t>
      </w:r>
      <w:r>
        <w:rPr>
          <w:sz w:val="16"/>
        </w:rPr>
        <w:t>reajuste</w:t>
      </w:r>
      <w:r>
        <w:rPr>
          <w:spacing w:val="4"/>
          <w:sz w:val="16"/>
        </w:rPr>
        <w:t xml:space="preserve"> </w:t>
      </w:r>
      <w:r>
        <w:rPr>
          <w:sz w:val="16"/>
        </w:rPr>
        <w:t>serão</w:t>
      </w:r>
      <w:r>
        <w:rPr>
          <w:spacing w:val="3"/>
          <w:sz w:val="16"/>
        </w:rPr>
        <w:t xml:space="preserve"> </w:t>
      </w:r>
      <w:r>
        <w:rPr>
          <w:spacing w:val="-2"/>
          <w:sz w:val="16"/>
        </w:rPr>
        <w:t>contados:</w:t>
      </w:r>
    </w:p>
    <w:p w14:paraId="365DF585">
      <w:pPr>
        <w:pStyle w:val="9"/>
        <w:numPr>
          <w:ilvl w:val="0"/>
          <w:numId w:val="42"/>
        </w:numPr>
        <w:tabs>
          <w:tab w:val="left" w:pos="471"/>
        </w:tabs>
        <w:spacing w:before="36" w:after="0" w:line="240" w:lineRule="auto"/>
        <w:ind w:left="471" w:right="0" w:hanging="164"/>
        <w:jc w:val="left"/>
        <w:rPr>
          <w:sz w:val="16"/>
        </w:rPr>
      </w:pPr>
      <w:r>
        <w:rPr>
          <w:sz w:val="16"/>
        </w:rPr>
        <w:t>da</w:t>
      </w:r>
      <w:r>
        <w:rPr>
          <w:spacing w:val="3"/>
          <w:sz w:val="16"/>
        </w:rPr>
        <w:t xml:space="preserve"> </w:t>
      </w:r>
      <w:r>
        <w:rPr>
          <w:sz w:val="16"/>
        </w:rPr>
        <w:t>data-base</w:t>
      </w:r>
      <w:r>
        <w:rPr>
          <w:spacing w:val="3"/>
          <w:sz w:val="16"/>
        </w:rPr>
        <w:t xml:space="preserve"> </w:t>
      </w:r>
      <w:r>
        <w:rPr>
          <w:sz w:val="16"/>
        </w:rPr>
        <w:t>prevista</w:t>
      </w:r>
      <w:r>
        <w:rPr>
          <w:spacing w:val="4"/>
          <w:sz w:val="16"/>
        </w:rPr>
        <w:t xml:space="preserve"> </w:t>
      </w:r>
      <w:r>
        <w:rPr>
          <w:sz w:val="16"/>
        </w:rPr>
        <w:t>no</w:t>
      </w:r>
      <w:r>
        <w:rPr>
          <w:spacing w:val="3"/>
          <w:sz w:val="16"/>
        </w:rPr>
        <w:t xml:space="preserve"> </w:t>
      </w:r>
      <w:r>
        <w:rPr>
          <w:sz w:val="16"/>
        </w:rPr>
        <w:t>Contrato,</w:t>
      </w:r>
      <w:r>
        <w:rPr>
          <w:spacing w:val="4"/>
          <w:sz w:val="16"/>
        </w:rPr>
        <w:t xml:space="preserve"> </w:t>
      </w:r>
      <w:r>
        <w:rPr>
          <w:sz w:val="16"/>
        </w:rPr>
        <w:t>desde</w:t>
      </w:r>
      <w:r>
        <w:rPr>
          <w:spacing w:val="3"/>
          <w:sz w:val="16"/>
        </w:rPr>
        <w:t xml:space="preserve"> </w:t>
      </w:r>
      <w:r>
        <w:rPr>
          <w:sz w:val="16"/>
        </w:rPr>
        <w:t>que</w:t>
      </w:r>
      <w:r>
        <w:rPr>
          <w:spacing w:val="4"/>
          <w:sz w:val="16"/>
        </w:rPr>
        <w:t xml:space="preserve"> </w:t>
      </w:r>
      <w:r>
        <w:rPr>
          <w:sz w:val="16"/>
        </w:rPr>
        <w:t>requerido</w:t>
      </w:r>
      <w:r>
        <w:rPr>
          <w:spacing w:val="3"/>
          <w:sz w:val="16"/>
        </w:rPr>
        <w:t xml:space="preserve"> </w:t>
      </w:r>
      <w:r>
        <w:rPr>
          <w:sz w:val="16"/>
        </w:rPr>
        <w:t>no</w:t>
      </w:r>
      <w:r>
        <w:rPr>
          <w:spacing w:val="4"/>
          <w:sz w:val="16"/>
        </w:rPr>
        <w:t xml:space="preserve"> </w:t>
      </w:r>
      <w:r>
        <w:rPr>
          <w:sz w:val="16"/>
        </w:rPr>
        <w:t>prazo</w:t>
      </w:r>
      <w:r>
        <w:rPr>
          <w:spacing w:val="3"/>
          <w:sz w:val="16"/>
        </w:rPr>
        <w:t xml:space="preserve"> </w:t>
      </w:r>
      <w:r>
        <w:rPr>
          <w:sz w:val="16"/>
        </w:rPr>
        <w:t>de</w:t>
      </w:r>
      <w:r>
        <w:rPr>
          <w:spacing w:val="4"/>
          <w:sz w:val="16"/>
        </w:rPr>
        <w:t xml:space="preserve"> </w:t>
      </w:r>
      <w:r>
        <w:rPr>
          <w:sz w:val="16"/>
        </w:rPr>
        <w:t>60</w:t>
      </w:r>
      <w:r>
        <w:rPr>
          <w:spacing w:val="3"/>
          <w:sz w:val="16"/>
        </w:rPr>
        <w:t xml:space="preserve"> </w:t>
      </w:r>
      <w:r>
        <w:rPr>
          <w:sz w:val="16"/>
        </w:rPr>
        <w:t>(sessenta)</w:t>
      </w:r>
      <w:r>
        <w:rPr>
          <w:spacing w:val="4"/>
          <w:sz w:val="16"/>
        </w:rPr>
        <w:t xml:space="preserve"> </w:t>
      </w:r>
      <w:r>
        <w:rPr>
          <w:sz w:val="16"/>
        </w:rPr>
        <w:t>dias</w:t>
      </w:r>
      <w:r>
        <w:rPr>
          <w:spacing w:val="3"/>
          <w:sz w:val="16"/>
        </w:rPr>
        <w:t xml:space="preserve"> </w:t>
      </w:r>
      <w:r>
        <w:rPr>
          <w:sz w:val="16"/>
        </w:rPr>
        <w:t>da</w:t>
      </w:r>
      <w:r>
        <w:rPr>
          <w:spacing w:val="4"/>
          <w:sz w:val="16"/>
        </w:rPr>
        <w:t xml:space="preserve"> </w:t>
      </w:r>
      <w:r>
        <w:rPr>
          <w:sz w:val="16"/>
        </w:rPr>
        <w:t>data</w:t>
      </w:r>
      <w:r>
        <w:rPr>
          <w:spacing w:val="3"/>
          <w:sz w:val="16"/>
        </w:rPr>
        <w:t xml:space="preserve"> </w:t>
      </w:r>
      <w:r>
        <w:rPr>
          <w:sz w:val="16"/>
        </w:rPr>
        <w:t>de</w:t>
      </w:r>
      <w:r>
        <w:rPr>
          <w:spacing w:val="4"/>
          <w:sz w:val="16"/>
        </w:rPr>
        <w:t xml:space="preserve"> </w:t>
      </w:r>
      <w:r>
        <w:rPr>
          <w:sz w:val="16"/>
        </w:rPr>
        <w:t>publicação</w:t>
      </w:r>
      <w:r>
        <w:rPr>
          <w:spacing w:val="3"/>
          <w:sz w:val="16"/>
        </w:rPr>
        <w:t xml:space="preserve"> </w:t>
      </w:r>
      <w:r>
        <w:rPr>
          <w:sz w:val="16"/>
        </w:rPr>
        <w:t>do</w:t>
      </w:r>
      <w:r>
        <w:rPr>
          <w:spacing w:val="3"/>
          <w:sz w:val="16"/>
        </w:rPr>
        <w:t xml:space="preserve"> </w:t>
      </w:r>
      <w:r>
        <w:rPr>
          <w:sz w:val="16"/>
        </w:rPr>
        <w:t>índice</w:t>
      </w:r>
      <w:r>
        <w:rPr>
          <w:spacing w:val="4"/>
          <w:sz w:val="16"/>
        </w:rPr>
        <w:t xml:space="preserve"> </w:t>
      </w:r>
      <w:r>
        <w:rPr>
          <w:sz w:val="16"/>
        </w:rPr>
        <w:t>ajustado</w:t>
      </w:r>
      <w:r>
        <w:rPr>
          <w:spacing w:val="3"/>
          <w:sz w:val="16"/>
        </w:rPr>
        <w:t xml:space="preserve"> </w:t>
      </w:r>
      <w:r>
        <w:rPr>
          <w:spacing w:val="-2"/>
          <w:sz w:val="16"/>
        </w:rPr>
        <w:t>contratualmente;</w:t>
      </w:r>
    </w:p>
    <w:p w14:paraId="56447221">
      <w:pPr>
        <w:pStyle w:val="9"/>
        <w:numPr>
          <w:ilvl w:val="0"/>
          <w:numId w:val="42"/>
        </w:numPr>
        <w:tabs>
          <w:tab w:val="left" w:pos="480"/>
        </w:tabs>
        <w:spacing w:before="35" w:after="0" w:line="285" w:lineRule="auto"/>
        <w:ind w:left="307" w:right="290" w:firstLine="0"/>
        <w:jc w:val="left"/>
        <w:rPr>
          <w:sz w:val="16"/>
        </w:rPr>
      </w:pPr>
      <w:r>
        <w:rPr>
          <w:sz w:val="16"/>
        </w:rPr>
        <mc:AlternateContent>
          <mc:Choice Requires="wps">
            <w:drawing>
              <wp:anchor distT="0" distB="0" distL="0" distR="0" simplePos="0" relativeHeight="251665408" behindDoc="1" locked="0" layoutInCell="1" allowOverlap="1">
                <wp:simplePos x="0" y="0"/>
                <wp:positionH relativeFrom="page">
                  <wp:posOffset>5260975</wp:posOffset>
                </wp:positionH>
                <wp:positionV relativeFrom="paragraph">
                  <wp:posOffset>124460</wp:posOffset>
                </wp:positionV>
                <wp:extent cx="46355" cy="8255"/>
                <wp:effectExtent l="0" t="0" r="0" b="0"/>
                <wp:wrapNone/>
                <wp:docPr id="20" name="Graphic 20"/>
                <wp:cNvGraphicFramePr/>
                <a:graphic xmlns:a="http://schemas.openxmlformats.org/drawingml/2006/main">
                  <a:graphicData uri="http://schemas.microsoft.com/office/word/2010/wordprocessingShape">
                    <wps:wsp>
                      <wps:cNvSpPr/>
                      <wps:spPr>
                        <a:xfrm>
                          <a:off x="0" y="0"/>
                          <a:ext cx="46355" cy="8255"/>
                        </a:xfrm>
                        <a:custGeom>
                          <a:avLst/>
                          <a:gdLst/>
                          <a:ahLst/>
                          <a:cxnLst/>
                          <a:rect l="l" t="t" r="r" b="b"/>
                          <a:pathLst>
                            <a:path w="46355" h="8255">
                              <a:moveTo>
                                <a:pt x="45806" y="7735"/>
                              </a:moveTo>
                              <a:lnTo>
                                <a:pt x="0" y="7735"/>
                              </a:lnTo>
                              <a:lnTo>
                                <a:pt x="0" y="0"/>
                              </a:lnTo>
                              <a:lnTo>
                                <a:pt x="45806" y="0"/>
                              </a:lnTo>
                              <a:lnTo>
                                <a:pt x="45806" y="7735"/>
                              </a:lnTo>
                              <a:close/>
                            </a:path>
                          </a:pathLst>
                        </a:custGeom>
                        <a:solidFill>
                          <a:srgbClr val="000000"/>
                        </a:solidFill>
                      </wps:spPr>
                      <wps:bodyPr wrap="square" lIns="0" tIns="0" rIns="0" bIns="0" rtlCol="0">
                        <a:noAutofit/>
                      </wps:bodyPr>
                    </wps:wsp>
                  </a:graphicData>
                </a:graphic>
              </wp:anchor>
            </w:drawing>
          </mc:Choice>
          <mc:Fallback>
            <w:pict>
              <v:shape id="Graphic 20" o:spid="_x0000_s1026" o:spt="100" style="position:absolute;left:0pt;margin-left:414.25pt;margin-top:9.8pt;height:0.65pt;width:3.65pt;mso-position-horizontal-relative:page;z-index:-251651072;mso-width-relative:page;mso-height-relative:page;" fillcolor="#000000" filled="t" stroked="f" coordsize="46355,8255" o:gfxdata="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om9mvY&#10;AAAACQEAAA8AAAAAAAAAAQAgAAAAIgAAAGRycy9kb3ducmV2LnhtbFBLAQIUABQAAAAIAIdO4kBy&#10;GjlBIAIAANcEAAAOAAAAAAAAAAEAIAAAACcBAABkcnMvZTJvRG9jLnhtbFBLBQYAAAAABgAGAFkB&#10;AAC5BQAAAAA=&#10;" path="m45806,7735l0,7735,0,0,45806,0,45806,7735xe">
                <v:fill on="t" focussize="0,0"/>
                <v:stroke on="f"/>
                <v:imagedata o:title=""/>
                <o:lock v:ext="edit" aspectratio="f"/>
                <v:textbox inset="0mm,0mm,0mm,0mm"/>
              </v:shape>
            </w:pict>
          </mc:Fallback>
        </mc:AlternateContent>
      </w:r>
      <w:r>
        <w:rPr>
          <w:sz w:val="16"/>
        </w:rPr>
        <w:t xml:space="preserve">a partir da data do requerimento do </w:t>
      </w:r>
      <w:r>
        <w:rPr>
          <w:b/>
          <w:sz w:val="16"/>
        </w:rPr>
        <w:t>CONTRATADO</w:t>
      </w:r>
      <w:r>
        <w:rPr>
          <w:sz w:val="16"/>
        </w:rPr>
        <w:t>, caso o pedido seja formulado após o prazo fixado na alínea a, acima, o que não acarretará a alteração do marco para cômputo da anualidade do reajuste, já adotado no</w:t>
      </w:r>
      <w:r>
        <w:rPr>
          <w:spacing w:val="40"/>
          <w:sz w:val="16"/>
        </w:rPr>
        <w:t xml:space="preserve"> </w:t>
      </w:r>
      <w:r>
        <w:rPr>
          <w:sz w:val="16"/>
        </w:rPr>
        <w:t>edital e no contrato.</w:t>
      </w:r>
    </w:p>
    <w:p w14:paraId="242A9D0F">
      <w:pPr>
        <w:pStyle w:val="9"/>
        <w:numPr>
          <w:ilvl w:val="1"/>
          <w:numId w:val="41"/>
        </w:numPr>
        <w:tabs>
          <w:tab w:val="left" w:pos="554"/>
        </w:tabs>
        <w:spacing w:before="0" w:after="0" w:line="285" w:lineRule="auto"/>
        <w:ind w:left="307" w:right="290" w:firstLine="0"/>
        <w:jc w:val="left"/>
        <w:rPr>
          <w:sz w:val="16"/>
        </w:rPr>
      </w:pPr>
      <w:r>
        <w:rPr>
          <w:sz w:val="16"/>
        </w:rPr>
        <w:t>Caso,</w:t>
      </w:r>
      <w:r>
        <w:rPr>
          <w:spacing w:val="10"/>
          <w:sz w:val="16"/>
        </w:rPr>
        <w:t xml:space="preserve"> </w:t>
      </w:r>
      <w:r>
        <w:rPr>
          <w:sz w:val="16"/>
        </w:rPr>
        <w:t>na</w:t>
      </w:r>
      <w:r>
        <w:rPr>
          <w:spacing w:val="10"/>
          <w:sz w:val="16"/>
        </w:rPr>
        <w:t xml:space="preserve"> </w:t>
      </w:r>
      <w:r>
        <w:rPr>
          <w:sz w:val="16"/>
        </w:rPr>
        <w:t>data</w:t>
      </w:r>
      <w:r>
        <w:rPr>
          <w:spacing w:val="10"/>
          <w:sz w:val="16"/>
        </w:rPr>
        <w:t xml:space="preserve"> </w:t>
      </w:r>
      <w:r>
        <w:rPr>
          <w:sz w:val="16"/>
        </w:rPr>
        <w:t>da</w:t>
      </w:r>
      <w:r>
        <w:rPr>
          <w:spacing w:val="10"/>
          <w:sz w:val="16"/>
        </w:rPr>
        <w:t xml:space="preserve"> </w:t>
      </w:r>
      <w:r>
        <w:rPr>
          <w:sz w:val="16"/>
        </w:rPr>
        <w:t>prorrogação</w:t>
      </w:r>
      <w:r>
        <w:rPr>
          <w:spacing w:val="10"/>
          <w:sz w:val="16"/>
        </w:rPr>
        <w:t xml:space="preserve"> </w:t>
      </w:r>
      <w:r>
        <w:rPr>
          <w:sz w:val="16"/>
        </w:rPr>
        <w:t>contratual,</w:t>
      </w:r>
      <w:r>
        <w:rPr>
          <w:spacing w:val="10"/>
          <w:sz w:val="16"/>
        </w:rPr>
        <w:t xml:space="preserve"> </w:t>
      </w:r>
      <w:r>
        <w:rPr>
          <w:sz w:val="16"/>
        </w:rPr>
        <w:t>ainda</w:t>
      </w:r>
      <w:r>
        <w:rPr>
          <w:spacing w:val="10"/>
          <w:sz w:val="16"/>
        </w:rPr>
        <w:t xml:space="preserve"> </w:t>
      </w:r>
      <w:r>
        <w:rPr>
          <w:sz w:val="16"/>
        </w:rPr>
        <w:t>não</w:t>
      </w:r>
      <w:r>
        <w:rPr>
          <w:spacing w:val="10"/>
          <w:sz w:val="16"/>
        </w:rPr>
        <w:t xml:space="preserve"> </w:t>
      </w:r>
      <w:r>
        <w:rPr>
          <w:sz w:val="16"/>
        </w:rPr>
        <w:t>tenha</w:t>
      </w:r>
      <w:r>
        <w:rPr>
          <w:spacing w:val="10"/>
          <w:sz w:val="16"/>
        </w:rPr>
        <w:t xml:space="preserve"> </w:t>
      </w:r>
      <w:r>
        <w:rPr>
          <w:sz w:val="16"/>
        </w:rPr>
        <w:t>sido</w:t>
      </w:r>
      <w:r>
        <w:rPr>
          <w:spacing w:val="10"/>
          <w:sz w:val="16"/>
        </w:rPr>
        <w:t xml:space="preserve"> </w:t>
      </w:r>
      <w:r>
        <w:rPr>
          <w:sz w:val="16"/>
        </w:rPr>
        <w:t>divulgado</w:t>
      </w:r>
      <w:r>
        <w:rPr>
          <w:spacing w:val="10"/>
          <w:sz w:val="16"/>
        </w:rPr>
        <w:t xml:space="preserve"> </w:t>
      </w:r>
      <w:r>
        <w:rPr>
          <w:sz w:val="16"/>
        </w:rPr>
        <w:t>o</w:t>
      </w:r>
      <w:r>
        <w:rPr>
          <w:spacing w:val="10"/>
          <w:sz w:val="16"/>
        </w:rPr>
        <w:t xml:space="preserve"> </w:t>
      </w:r>
      <w:r>
        <w:rPr>
          <w:sz w:val="16"/>
        </w:rPr>
        <w:t>índice</w:t>
      </w:r>
      <w:r>
        <w:rPr>
          <w:spacing w:val="10"/>
          <w:sz w:val="16"/>
        </w:rPr>
        <w:t xml:space="preserve"> </w:t>
      </w:r>
      <w:r>
        <w:rPr>
          <w:sz w:val="16"/>
        </w:rPr>
        <w:t>de</w:t>
      </w:r>
      <w:r>
        <w:rPr>
          <w:spacing w:val="10"/>
          <w:sz w:val="16"/>
        </w:rPr>
        <w:t xml:space="preserve"> </w:t>
      </w:r>
      <w:r>
        <w:rPr>
          <w:sz w:val="16"/>
        </w:rPr>
        <w:t>reajuste,</w:t>
      </w:r>
      <w:r>
        <w:rPr>
          <w:spacing w:val="10"/>
          <w:sz w:val="16"/>
        </w:rPr>
        <w:t xml:space="preserve"> </w:t>
      </w:r>
      <w:r>
        <w:rPr>
          <w:sz w:val="16"/>
        </w:rPr>
        <w:t>deverá,</w:t>
      </w:r>
      <w:r>
        <w:rPr>
          <w:spacing w:val="10"/>
          <w:sz w:val="16"/>
        </w:rPr>
        <w:t xml:space="preserve"> </w:t>
      </w:r>
      <w:r>
        <w:rPr>
          <w:sz w:val="16"/>
        </w:rPr>
        <w:t>a</w:t>
      </w:r>
      <w:r>
        <w:rPr>
          <w:spacing w:val="10"/>
          <w:sz w:val="16"/>
        </w:rPr>
        <w:t xml:space="preserve"> </w:t>
      </w:r>
      <w:r>
        <w:rPr>
          <w:sz w:val="16"/>
        </w:rPr>
        <w:t>requerimento</w:t>
      </w:r>
      <w:r>
        <w:rPr>
          <w:spacing w:val="10"/>
          <w:sz w:val="16"/>
        </w:rPr>
        <w:t xml:space="preserve"> </w:t>
      </w:r>
      <w:r>
        <w:rPr>
          <w:sz w:val="16"/>
        </w:rPr>
        <w:t>do</w:t>
      </w:r>
      <w:r>
        <w:rPr>
          <w:spacing w:val="11"/>
          <w:sz w:val="16"/>
        </w:rPr>
        <w:t xml:space="preserve"> </w:t>
      </w:r>
      <w:r>
        <w:rPr>
          <w:b/>
          <w:sz w:val="16"/>
        </w:rPr>
        <w:t>CONTRATADO</w:t>
      </w:r>
      <w:r>
        <w:rPr>
          <w:sz w:val="16"/>
        </w:rPr>
        <w:t>,</w:t>
      </w:r>
      <w:r>
        <w:rPr>
          <w:spacing w:val="10"/>
          <w:sz w:val="16"/>
        </w:rPr>
        <w:t xml:space="preserve"> </w:t>
      </w:r>
      <w:r>
        <w:rPr>
          <w:sz w:val="16"/>
        </w:rPr>
        <w:t>ser</w:t>
      </w:r>
      <w:r>
        <w:rPr>
          <w:spacing w:val="10"/>
          <w:sz w:val="16"/>
        </w:rPr>
        <w:t xml:space="preserve"> </w:t>
      </w:r>
      <w:r>
        <w:rPr>
          <w:sz w:val="16"/>
        </w:rPr>
        <w:t>inserida</w:t>
      </w:r>
      <w:r>
        <w:rPr>
          <w:spacing w:val="10"/>
          <w:sz w:val="16"/>
        </w:rPr>
        <w:t xml:space="preserve"> </w:t>
      </w:r>
      <w:r>
        <w:rPr>
          <w:sz w:val="16"/>
        </w:rPr>
        <w:t>cláusula</w:t>
      </w:r>
      <w:r>
        <w:rPr>
          <w:spacing w:val="10"/>
          <w:sz w:val="16"/>
        </w:rPr>
        <w:t xml:space="preserve"> </w:t>
      </w:r>
      <w:r>
        <w:rPr>
          <w:sz w:val="16"/>
        </w:rPr>
        <w:t>no</w:t>
      </w:r>
      <w:r>
        <w:rPr>
          <w:spacing w:val="10"/>
          <w:sz w:val="16"/>
        </w:rPr>
        <w:t xml:space="preserve"> </w:t>
      </w:r>
      <w:r>
        <w:rPr>
          <w:sz w:val="16"/>
        </w:rPr>
        <w:t>termo</w:t>
      </w:r>
      <w:r>
        <w:rPr>
          <w:spacing w:val="10"/>
          <w:sz w:val="16"/>
        </w:rPr>
        <w:t xml:space="preserve"> </w:t>
      </w:r>
      <w:r>
        <w:rPr>
          <w:sz w:val="16"/>
        </w:rPr>
        <w:t>aditivo</w:t>
      </w:r>
      <w:r>
        <w:rPr>
          <w:spacing w:val="10"/>
          <w:sz w:val="16"/>
        </w:rPr>
        <w:t xml:space="preserve"> </w:t>
      </w:r>
      <w:r>
        <w:rPr>
          <w:sz w:val="16"/>
        </w:rPr>
        <w:t>de</w:t>
      </w:r>
      <w:r>
        <w:rPr>
          <w:spacing w:val="10"/>
          <w:sz w:val="16"/>
        </w:rPr>
        <w:t xml:space="preserve"> </w:t>
      </w:r>
      <w:r>
        <w:rPr>
          <w:sz w:val="16"/>
        </w:rPr>
        <w:t>prorrogação</w:t>
      </w:r>
      <w:r>
        <w:rPr>
          <w:spacing w:val="10"/>
          <w:sz w:val="16"/>
        </w:rPr>
        <w:t xml:space="preserve"> </w:t>
      </w:r>
      <w:r>
        <w:rPr>
          <w:sz w:val="16"/>
        </w:rPr>
        <w:t>para</w:t>
      </w:r>
      <w:r>
        <w:rPr>
          <w:spacing w:val="10"/>
          <w:sz w:val="16"/>
        </w:rPr>
        <w:t xml:space="preserve"> </w:t>
      </w:r>
      <w:r>
        <w:rPr>
          <w:sz w:val="16"/>
        </w:rPr>
        <w:t>resguardar</w:t>
      </w:r>
      <w:r>
        <w:rPr>
          <w:spacing w:val="10"/>
          <w:sz w:val="16"/>
        </w:rPr>
        <w:t xml:space="preserve"> </w:t>
      </w:r>
      <w:r>
        <w:rPr>
          <w:sz w:val="16"/>
        </w:rPr>
        <w:t>o</w:t>
      </w:r>
      <w:r>
        <w:rPr>
          <w:spacing w:val="10"/>
          <w:sz w:val="16"/>
        </w:rPr>
        <w:t xml:space="preserve"> </w:t>
      </w:r>
      <w:r>
        <w:rPr>
          <w:sz w:val="16"/>
        </w:rPr>
        <w:t>direito</w:t>
      </w:r>
      <w:r>
        <w:rPr>
          <w:spacing w:val="40"/>
          <w:sz w:val="16"/>
        </w:rPr>
        <w:t xml:space="preserve"> </w:t>
      </w:r>
      <w:r>
        <w:rPr>
          <w:sz w:val="16"/>
        </w:rPr>
        <w:t xml:space="preserve">futuro do </w:t>
      </w:r>
      <w:r>
        <w:rPr>
          <w:b/>
          <w:sz w:val="16"/>
        </w:rPr>
        <w:t>CONTRATADO</w:t>
      </w:r>
      <w:r>
        <w:rPr>
          <w:sz w:val="16"/>
        </w:rPr>
        <w:t>, a ser exercido tão logo se disponha dos valores reajustados, sob pena de preclusão.</w:t>
      </w:r>
    </w:p>
    <w:p w14:paraId="6ECB57AE">
      <w:pPr>
        <w:pStyle w:val="9"/>
        <w:numPr>
          <w:ilvl w:val="1"/>
          <w:numId w:val="41"/>
        </w:numPr>
        <w:tabs>
          <w:tab w:val="left" w:pos="622"/>
        </w:tabs>
        <w:spacing w:before="1" w:after="0" w:line="240" w:lineRule="auto"/>
        <w:ind w:left="622" w:right="0" w:hanging="315"/>
        <w:jc w:val="left"/>
        <w:rPr>
          <w:sz w:val="16"/>
        </w:rPr>
      </w:pPr>
      <w:r>
        <w:rPr>
          <w:sz w:val="16"/>
        </w:rPr>
        <w:t>A</w:t>
      </w:r>
      <w:r>
        <w:rPr>
          <w:spacing w:val="-6"/>
          <w:sz w:val="16"/>
        </w:rPr>
        <w:t xml:space="preserve"> </w:t>
      </w:r>
      <w:r>
        <w:rPr>
          <w:sz w:val="16"/>
        </w:rPr>
        <w:t>extinção</w:t>
      </w:r>
      <w:r>
        <w:rPr>
          <w:spacing w:val="4"/>
          <w:sz w:val="16"/>
        </w:rPr>
        <w:t xml:space="preserve"> </w:t>
      </w:r>
      <w:r>
        <w:rPr>
          <w:sz w:val="16"/>
        </w:rPr>
        <w:t>do</w:t>
      </w:r>
      <w:r>
        <w:rPr>
          <w:spacing w:val="4"/>
          <w:sz w:val="16"/>
        </w:rPr>
        <w:t xml:space="preserve"> </w:t>
      </w:r>
      <w:r>
        <w:rPr>
          <w:sz w:val="16"/>
        </w:rPr>
        <w:t>contrato</w:t>
      </w:r>
      <w:r>
        <w:rPr>
          <w:spacing w:val="4"/>
          <w:sz w:val="16"/>
        </w:rPr>
        <w:t xml:space="preserve"> </w:t>
      </w:r>
      <w:r>
        <w:rPr>
          <w:sz w:val="16"/>
        </w:rPr>
        <w:t>não</w:t>
      </w:r>
      <w:r>
        <w:rPr>
          <w:spacing w:val="4"/>
          <w:sz w:val="16"/>
        </w:rPr>
        <w:t xml:space="preserve"> </w:t>
      </w:r>
      <w:r>
        <w:rPr>
          <w:sz w:val="16"/>
        </w:rPr>
        <w:t>configurará</w:t>
      </w:r>
      <w:r>
        <w:rPr>
          <w:spacing w:val="4"/>
          <w:sz w:val="16"/>
        </w:rPr>
        <w:t xml:space="preserve"> </w:t>
      </w:r>
      <w:r>
        <w:rPr>
          <w:sz w:val="16"/>
        </w:rPr>
        <w:t>óbice</w:t>
      </w:r>
      <w:r>
        <w:rPr>
          <w:spacing w:val="4"/>
          <w:sz w:val="16"/>
        </w:rPr>
        <w:t xml:space="preserve"> </w:t>
      </w:r>
      <w:r>
        <w:rPr>
          <w:sz w:val="16"/>
        </w:rPr>
        <w:t>para</w:t>
      </w:r>
      <w:r>
        <w:rPr>
          <w:spacing w:val="4"/>
          <w:sz w:val="16"/>
        </w:rPr>
        <w:t xml:space="preserve"> </w:t>
      </w:r>
      <w:r>
        <w:rPr>
          <w:sz w:val="16"/>
        </w:rPr>
        <w:t>o</w:t>
      </w:r>
      <w:r>
        <w:rPr>
          <w:spacing w:val="4"/>
          <w:sz w:val="16"/>
        </w:rPr>
        <w:t xml:space="preserve"> </w:t>
      </w:r>
      <w:r>
        <w:rPr>
          <w:sz w:val="16"/>
        </w:rPr>
        <w:t>deferimento</w:t>
      </w:r>
      <w:r>
        <w:rPr>
          <w:spacing w:val="4"/>
          <w:sz w:val="16"/>
        </w:rPr>
        <w:t xml:space="preserve"> </w:t>
      </w:r>
      <w:r>
        <w:rPr>
          <w:sz w:val="16"/>
        </w:rPr>
        <w:t>do</w:t>
      </w:r>
      <w:r>
        <w:rPr>
          <w:spacing w:val="4"/>
          <w:sz w:val="16"/>
        </w:rPr>
        <w:t xml:space="preserve"> </w:t>
      </w:r>
      <w:r>
        <w:rPr>
          <w:sz w:val="16"/>
        </w:rPr>
        <w:t>reajuste</w:t>
      </w:r>
      <w:r>
        <w:rPr>
          <w:spacing w:val="4"/>
          <w:sz w:val="16"/>
        </w:rPr>
        <w:t xml:space="preserve"> </w:t>
      </w:r>
      <w:r>
        <w:rPr>
          <w:sz w:val="16"/>
        </w:rPr>
        <w:t>solicitado</w:t>
      </w:r>
      <w:r>
        <w:rPr>
          <w:spacing w:val="4"/>
          <w:sz w:val="16"/>
        </w:rPr>
        <w:t xml:space="preserve"> </w:t>
      </w:r>
      <w:r>
        <w:rPr>
          <w:sz w:val="16"/>
        </w:rPr>
        <w:t>tempestivamente,</w:t>
      </w:r>
      <w:r>
        <w:rPr>
          <w:spacing w:val="4"/>
          <w:sz w:val="16"/>
        </w:rPr>
        <w:t xml:space="preserve"> </w:t>
      </w:r>
      <w:r>
        <w:rPr>
          <w:sz w:val="16"/>
        </w:rPr>
        <w:t>hipótese</w:t>
      </w:r>
      <w:r>
        <w:rPr>
          <w:spacing w:val="4"/>
          <w:sz w:val="16"/>
        </w:rPr>
        <w:t xml:space="preserve"> </w:t>
      </w:r>
      <w:r>
        <w:rPr>
          <w:sz w:val="16"/>
        </w:rPr>
        <w:t>em</w:t>
      </w:r>
      <w:r>
        <w:rPr>
          <w:spacing w:val="4"/>
          <w:sz w:val="16"/>
        </w:rPr>
        <w:t xml:space="preserve"> </w:t>
      </w:r>
      <w:r>
        <w:rPr>
          <w:sz w:val="16"/>
        </w:rPr>
        <w:t>que</w:t>
      </w:r>
      <w:r>
        <w:rPr>
          <w:spacing w:val="4"/>
          <w:sz w:val="16"/>
        </w:rPr>
        <w:t xml:space="preserve"> </w:t>
      </w:r>
      <w:r>
        <w:rPr>
          <w:sz w:val="16"/>
        </w:rPr>
        <w:t>será</w:t>
      </w:r>
      <w:r>
        <w:rPr>
          <w:spacing w:val="4"/>
          <w:sz w:val="16"/>
        </w:rPr>
        <w:t xml:space="preserve"> </w:t>
      </w:r>
      <w:r>
        <w:rPr>
          <w:sz w:val="16"/>
        </w:rPr>
        <w:t>concedido</w:t>
      </w:r>
      <w:r>
        <w:rPr>
          <w:spacing w:val="4"/>
          <w:sz w:val="16"/>
        </w:rPr>
        <w:t xml:space="preserve"> </w:t>
      </w:r>
      <w:r>
        <w:rPr>
          <w:sz w:val="16"/>
        </w:rPr>
        <w:t>por</w:t>
      </w:r>
      <w:r>
        <w:rPr>
          <w:spacing w:val="4"/>
          <w:sz w:val="16"/>
        </w:rPr>
        <w:t xml:space="preserve"> </w:t>
      </w:r>
      <w:r>
        <w:rPr>
          <w:sz w:val="16"/>
        </w:rPr>
        <w:t>meio</w:t>
      </w:r>
      <w:r>
        <w:rPr>
          <w:spacing w:val="4"/>
          <w:sz w:val="16"/>
        </w:rPr>
        <w:t xml:space="preserve"> </w:t>
      </w:r>
      <w:r>
        <w:rPr>
          <w:sz w:val="16"/>
        </w:rPr>
        <w:t>de</w:t>
      </w:r>
      <w:r>
        <w:rPr>
          <w:spacing w:val="4"/>
          <w:sz w:val="16"/>
        </w:rPr>
        <w:t xml:space="preserve"> </w:t>
      </w:r>
      <w:r>
        <w:rPr>
          <w:sz w:val="16"/>
        </w:rPr>
        <w:t>termo</w:t>
      </w:r>
      <w:r>
        <w:rPr>
          <w:spacing w:val="4"/>
          <w:sz w:val="16"/>
        </w:rPr>
        <w:t xml:space="preserve"> </w:t>
      </w:r>
      <w:r>
        <w:rPr>
          <w:spacing w:val="-2"/>
          <w:sz w:val="16"/>
        </w:rPr>
        <w:t>indenizatório.</w:t>
      </w:r>
    </w:p>
    <w:p w14:paraId="5FD40230">
      <w:pPr>
        <w:pStyle w:val="9"/>
        <w:numPr>
          <w:ilvl w:val="1"/>
          <w:numId w:val="41"/>
        </w:numPr>
        <w:tabs>
          <w:tab w:val="left" w:pos="624"/>
        </w:tabs>
        <w:spacing w:before="35" w:after="0" w:line="240" w:lineRule="auto"/>
        <w:ind w:left="624" w:right="0" w:hanging="317"/>
        <w:jc w:val="left"/>
        <w:rPr>
          <w:sz w:val="16"/>
        </w:rPr>
      </w:pPr>
      <w:r>
        <w:rPr>
          <w:sz w:val="16"/>
        </w:rPr>
        <w:t>O</w:t>
      </w:r>
      <w:r>
        <w:rPr>
          <w:spacing w:val="3"/>
          <w:sz w:val="16"/>
        </w:rPr>
        <w:t xml:space="preserve"> </w:t>
      </w:r>
      <w:r>
        <w:rPr>
          <w:sz w:val="16"/>
        </w:rPr>
        <w:t>reajuste</w:t>
      </w:r>
      <w:r>
        <w:rPr>
          <w:spacing w:val="3"/>
          <w:sz w:val="16"/>
        </w:rPr>
        <w:t xml:space="preserve"> </w:t>
      </w:r>
      <w:r>
        <w:rPr>
          <w:sz w:val="16"/>
        </w:rPr>
        <w:t>será</w:t>
      </w:r>
      <w:r>
        <w:rPr>
          <w:spacing w:val="4"/>
          <w:sz w:val="16"/>
        </w:rPr>
        <w:t xml:space="preserve"> </w:t>
      </w:r>
      <w:r>
        <w:rPr>
          <w:sz w:val="16"/>
        </w:rPr>
        <w:t>realizado</w:t>
      </w:r>
      <w:r>
        <w:rPr>
          <w:spacing w:val="3"/>
          <w:sz w:val="16"/>
        </w:rPr>
        <w:t xml:space="preserve"> </w:t>
      </w:r>
      <w:r>
        <w:rPr>
          <w:sz w:val="16"/>
        </w:rPr>
        <w:t>por</w:t>
      </w:r>
      <w:r>
        <w:rPr>
          <w:spacing w:val="3"/>
          <w:sz w:val="16"/>
        </w:rPr>
        <w:t xml:space="preserve"> </w:t>
      </w:r>
      <w:r>
        <w:rPr>
          <w:sz w:val="16"/>
        </w:rPr>
        <w:t>apostilamento,</w:t>
      </w:r>
      <w:r>
        <w:rPr>
          <w:spacing w:val="4"/>
          <w:sz w:val="16"/>
        </w:rPr>
        <w:t xml:space="preserve"> </w:t>
      </w:r>
      <w:r>
        <w:rPr>
          <w:sz w:val="16"/>
        </w:rPr>
        <w:t>se</w:t>
      </w:r>
      <w:r>
        <w:rPr>
          <w:spacing w:val="3"/>
          <w:sz w:val="16"/>
        </w:rPr>
        <w:t xml:space="preserve"> </w:t>
      </w:r>
      <w:r>
        <w:rPr>
          <w:sz w:val="16"/>
        </w:rPr>
        <w:t>esta</w:t>
      </w:r>
      <w:r>
        <w:rPr>
          <w:spacing w:val="4"/>
          <w:sz w:val="16"/>
        </w:rPr>
        <w:t xml:space="preserve"> </w:t>
      </w:r>
      <w:r>
        <w:rPr>
          <w:sz w:val="16"/>
        </w:rPr>
        <w:t>for</w:t>
      </w:r>
      <w:r>
        <w:rPr>
          <w:spacing w:val="3"/>
          <w:sz w:val="16"/>
        </w:rPr>
        <w:t xml:space="preserve"> </w:t>
      </w:r>
      <w:r>
        <w:rPr>
          <w:sz w:val="16"/>
        </w:rPr>
        <w:t>a</w:t>
      </w:r>
      <w:r>
        <w:rPr>
          <w:spacing w:val="3"/>
          <w:sz w:val="16"/>
        </w:rPr>
        <w:t xml:space="preserve"> </w:t>
      </w:r>
      <w:r>
        <w:rPr>
          <w:sz w:val="16"/>
        </w:rPr>
        <w:t>única</w:t>
      </w:r>
      <w:r>
        <w:rPr>
          <w:spacing w:val="4"/>
          <w:sz w:val="16"/>
        </w:rPr>
        <w:t xml:space="preserve"> </w:t>
      </w:r>
      <w:r>
        <w:rPr>
          <w:sz w:val="16"/>
        </w:rPr>
        <w:t>alteração</w:t>
      </w:r>
      <w:r>
        <w:rPr>
          <w:spacing w:val="3"/>
          <w:sz w:val="16"/>
        </w:rPr>
        <w:t xml:space="preserve"> </w:t>
      </w:r>
      <w:r>
        <w:rPr>
          <w:sz w:val="16"/>
        </w:rPr>
        <w:t>contratual</w:t>
      </w:r>
      <w:r>
        <w:rPr>
          <w:spacing w:val="3"/>
          <w:sz w:val="16"/>
        </w:rPr>
        <w:t xml:space="preserve"> </w:t>
      </w:r>
      <w:r>
        <w:rPr>
          <w:sz w:val="16"/>
        </w:rPr>
        <w:t>a</w:t>
      </w:r>
      <w:r>
        <w:rPr>
          <w:spacing w:val="4"/>
          <w:sz w:val="16"/>
        </w:rPr>
        <w:t xml:space="preserve"> </w:t>
      </w:r>
      <w:r>
        <w:rPr>
          <w:sz w:val="16"/>
        </w:rPr>
        <w:t>ser</w:t>
      </w:r>
      <w:r>
        <w:rPr>
          <w:spacing w:val="3"/>
          <w:sz w:val="16"/>
        </w:rPr>
        <w:t xml:space="preserve"> </w:t>
      </w:r>
      <w:r>
        <w:rPr>
          <w:spacing w:val="-2"/>
          <w:sz w:val="16"/>
        </w:rPr>
        <w:t>realizada.</w:t>
      </w:r>
    </w:p>
    <w:p w14:paraId="1A04DDE3">
      <w:pPr>
        <w:pStyle w:val="9"/>
        <w:numPr>
          <w:ilvl w:val="1"/>
          <w:numId w:val="41"/>
        </w:numPr>
        <w:tabs>
          <w:tab w:val="left" w:pos="651"/>
        </w:tabs>
        <w:spacing w:before="36" w:after="0" w:line="285" w:lineRule="auto"/>
        <w:ind w:left="307" w:right="290" w:firstLine="0"/>
        <w:jc w:val="left"/>
        <w:rPr>
          <w:sz w:val="16"/>
        </w:rPr>
      </w:pPr>
      <w:r>
        <w:rPr>
          <w:sz w:val="16"/>
        </w:rPr>
        <w:t>O</w:t>
      </w:r>
      <w:r>
        <w:rPr>
          <w:spacing w:val="24"/>
          <w:sz w:val="16"/>
        </w:rPr>
        <w:t xml:space="preserve"> </w:t>
      </w:r>
      <w:r>
        <w:rPr>
          <w:sz w:val="16"/>
        </w:rPr>
        <w:t>reajuste</w:t>
      </w:r>
      <w:r>
        <w:rPr>
          <w:spacing w:val="24"/>
          <w:sz w:val="16"/>
        </w:rPr>
        <w:t xml:space="preserve"> </w:t>
      </w:r>
      <w:r>
        <w:rPr>
          <w:sz w:val="16"/>
        </w:rPr>
        <w:t>dos</w:t>
      </w:r>
      <w:r>
        <w:rPr>
          <w:spacing w:val="24"/>
          <w:sz w:val="16"/>
        </w:rPr>
        <w:t xml:space="preserve"> </w:t>
      </w:r>
      <w:r>
        <w:rPr>
          <w:sz w:val="16"/>
        </w:rPr>
        <w:t>preços</w:t>
      </w:r>
      <w:r>
        <w:rPr>
          <w:spacing w:val="24"/>
          <w:sz w:val="16"/>
        </w:rPr>
        <w:t xml:space="preserve"> </w:t>
      </w:r>
      <w:r>
        <w:rPr>
          <w:sz w:val="16"/>
        </w:rPr>
        <w:t>não</w:t>
      </w:r>
      <w:r>
        <w:rPr>
          <w:spacing w:val="24"/>
          <w:sz w:val="16"/>
        </w:rPr>
        <w:t xml:space="preserve"> </w:t>
      </w:r>
      <w:r>
        <w:rPr>
          <w:sz w:val="16"/>
        </w:rPr>
        <w:t>interfere</w:t>
      </w:r>
      <w:r>
        <w:rPr>
          <w:spacing w:val="24"/>
          <w:sz w:val="16"/>
        </w:rPr>
        <w:t xml:space="preserve"> </w:t>
      </w:r>
      <w:r>
        <w:rPr>
          <w:sz w:val="16"/>
        </w:rPr>
        <w:t>no</w:t>
      </w:r>
      <w:r>
        <w:rPr>
          <w:spacing w:val="24"/>
          <w:sz w:val="16"/>
        </w:rPr>
        <w:t xml:space="preserve"> </w:t>
      </w:r>
      <w:r>
        <w:rPr>
          <w:sz w:val="16"/>
        </w:rPr>
        <w:t>direito</w:t>
      </w:r>
      <w:r>
        <w:rPr>
          <w:spacing w:val="24"/>
          <w:sz w:val="16"/>
        </w:rPr>
        <w:t xml:space="preserve"> </w:t>
      </w:r>
      <w:r>
        <w:rPr>
          <w:sz w:val="16"/>
        </w:rPr>
        <w:t>das</w:t>
      </w:r>
      <w:r>
        <w:rPr>
          <w:spacing w:val="24"/>
          <w:sz w:val="16"/>
        </w:rPr>
        <w:t xml:space="preserve"> </w:t>
      </w:r>
      <w:r>
        <w:rPr>
          <w:sz w:val="16"/>
        </w:rPr>
        <w:t>partes</w:t>
      </w:r>
      <w:r>
        <w:rPr>
          <w:spacing w:val="24"/>
          <w:sz w:val="16"/>
        </w:rPr>
        <w:t xml:space="preserve"> </w:t>
      </w:r>
      <w:r>
        <w:rPr>
          <w:sz w:val="16"/>
        </w:rPr>
        <w:t>de</w:t>
      </w:r>
      <w:r>
        <w:rPr>
          <w:spacing w:val="24"/>
          <w:sz w:val="16"/>
        </w:rPr>
        <w:t xml:space="preserve"> </w:t>
      </w:r>
      <w:r>
        <w:rPr>
          <w:sz w:val="16"/>
        </w:rPr>
        <w:t>solicitar,</w:t>
      </w:r>
      <w:r>
        <w:rPr>
          <w:spacing w:val="24"/>
          <w:sz w:val="16"/>
        </w:rPr>
        <w:t xml:space="preserve"> </w:t>
      </w:r>
      <w:r>
        <w:rPr>
          <w:sz w:val="16"/>
        </w:rPr>
        <w:t>a</w:t>
      </w:r>
      <w:r>
        <w:rPr>
          <w:spacing w:val="24"/>
          <w:sz w:val="16"/>
        </w:rPr>
        <w:t xml:space="preserve"> </w:t>
      </w:r>
      <w:r>
        <w:rPr>
          <w:sz w:val="16"/>
        </w:rPr>
        <w:t>qualquer</w:t>
      </w:r>
      <w:r>
        <w:rPr>
          <w:spacing w:val="24"/>
          <w:sz w:val="16"/>
        </w:rPr>
        <w:t xml:space="preserve"> </w:t>
      </w:r>
      <w:r>
        <w:rPr>
          <w:sz w:val="16"/>
        </w:rPr>
        <w:t>momento,</w:t>
      </w:r>
      <w:r>
        <w:rPr>
          <w:spacing w:val="24"/>
          <w:sz w:val="16"/>
        </w:rPr>
        <w:t xml:space="preserve"> </w:t>
      </w:r>
      <w:r>
        <w:rPr>
          <w:sz w:val="16"/>
        </w:rPr>
        <w:t>a</w:t>
      </w:r>
      <w:r>
        <w:rPr>
          <w:spacing w:val="24"/>
          <w:sz w:val="16"/>
        </w:rPr>
        <w:t xml:space="preserve"> </w:t>
      </w:r>
      <w:r>
        <w:rPr>
          <w:sz w:val="16"/>
        </w:rPr>
        <w:t>manutenção</w:t>
      </w:r>
      <w:r>
        <w:rPr>
          <w:spacing w:val="24"/>
          <w:sz w:val="16"/>
        </w:rPr>
        <w:t xml:space="preserve"> </w:t>
      </w:r>
      <w:r>
        <w:rPr>
          <w:sz w:val="16"/>
        </w:rPr>
        <w:t>do</w:t>
      </w:r>
      <w:r>
        <w:rPr>
          <w:spacing w:val="24"/>
          <w:sz w:val="16"/>
        </w:rPr>
        <w:t xml:space="preserve"> </w:t>
      </w:r>
      <w:r>
        <w:rPr>
          <w:sz w:val="16"/>
        </w:rPr>
        <w:t>equilíbrio</w:t>
      </w:r>
      <w:r>
        <w:rPr>
          <w:spacing w:val="24"/>
          <w:sz w:val="16"/>
        </w:rPr>
        <w:t xml:space="preserve"> </w:t>
      </w:r>
      <w:r>
        <w:rPr>
          <w:sz w:val="16"/>
        </w:rPr>
        <w:t>econômico</w:t>
      </w:r>
      <w:r>
        <w:rPr>
          <w:spacing w:val="24"/>
          <w:sz w:val="16"/>
        </w:rPr>
        <w:t xml:space="preserve"> </w:t>
      </w:r>
      <w:r>
        <w:rPr>
          <w:sz w:val="16"/>
        </w:rPr>
        <w:t>dos</w:t>
      </w:r>
      <w:r>
        <w:rPr>
          <w:spacing w:val="24"/>
          <w:sz w:val="16"/>
        </w:rPr>
        <w:t xml:space="preserve"> </w:t>
      </w:r>
      <w:r>
        <w:rPr>
          <w:sz w:val="16"/>
        </w:rPr>
        <w:t>contratos</w:t>
      </w:r>
      <w:r>
        <w:rPr>
          <w:spacing w:val="24"/>
          <w:sz w:val="16"/>
        </w:rPr>
        <w:t xml:space="preserve"> </w:t>
      </w:r>
      <w:r>
        <w:rPr>
          <w:sz w:val="16"/>
        </w:rPr>
        <w:t>com</w:t>
      </w:r>
      <w:r>
        <w:rPr>
          <w:spacing w:val="24"/>
          <w:sz w:val="16"/>
        </w:rPr>
        <w:t xml:space="preserve"> </w:t>
      </w:r>
      <w:r>
        <w:rPr>
          <w:sz w:val="16"/>
        </w:rPr>
        <w:t>base</w:t>
      </w:r>
      <w:r>
        <w:rPr>
          <w:spacing w:val="24"/>
          <w:sz w:val="16"/>
        </w:rPr>
        <w:t xml:space="preserve"> </w:t>
      </w:r>
      <w:r>
        <w:rPr>
          <w:sz w:val="16"/>
        </w:rPr>
        <w:t>no</w:t>
      </w:r>
      <w:r>
        <w:rPr>
          <w:spacing w:val="24"/>
          <w:sz w:val="16"/>
        </w:rPr>
        <w:t xml:space="preserve"> </w:t>
      </w:r>
      <w:r>
        <w:rPr>
          <w:sz w:val="16"/>
        </w:rPr>
        <w:t>disposto</w:t>
      </w:r>
      <w:r>
        <w:rPr>
          <w:spacing w:val="24"/>
          <w:sz w:val="16"/>
        </w:rPr>
        <w:t xml:space="preserve"> </w:t>
      </w:r>
      <w:r>
        <w:rPr>
          <w:sz w:val="16"/>
        </w:rPr>
        <w:t>no</w:t>
      </w:r>
      <w:r>
        <w:rPr>
          <w:spacing w:val="24"/>
          <w:sz w:val="16"/>
        </w:rPr>
        <w:t xml:space="preserve"> </w:t>
      </w:r>
      <w:r>
        <w:rPr>
          <w:sz w:val="16"/>
        </w:rPr>
        <w:t>art.</w:t>
      </w:r>
      <w:r>
        <w:rPr>
          <w:spacing w:val="24"/>
          <w:sz w:val="16"/>
        </w:rPr>
        <w:t xml:space="preserve"> </w:t>
      </w:r>
      <w:r>
        <w:rPr>
          <w:sz w:val="16"/>
        </w:rPr>
        <w:t>124,</w:t>
      </w:r>
      <w:r>
        <w:rPr>
          <w:spacing w:val="24"/>
          <w:sz w:val="16"/>
        </w:rPr>
        <w:t xml:space="preserve"> </w:t>
      </w:r>
      <w:r>
        <w:rPr>
          <w:sz w:val="16"/>
        </w:rPr>
        <w:t>inciso</w:t>
      </w:r>
      <w:r>
        <w:rPr>
          <w:spacing w:val="24"/>
          <w:sz w:val="16"/>
        </w:rPr>
        <w:t xml:space="preserve"> </w:t>
      </w:r>
      <w:r>
        <w:rPr>
          <w:sz w:val="16"/>
        </w:rPr>
        <w:t>II,</w:t>
      </w:r>
      <w:r>
        <w:rPr>
          <w:spacing w:val="24"/>
          <w:sz w:val="16"/>
        </w:rPr>
        <w:t xml:space="preserve"> </w:t>
      </w:r>
      <w:r>
        <w:rPr>
          <w:sz w:val="16"/>
        </w:rPr>
        <w:t>alínea</w:t>
      </w:r>
      <w:r>
        <w:rPr>
          <w:spacing w:val="24"/>
          <w:sz w:val="16"/>
        </w:rPr>
        <w:t xml:space="preserve"> </w:t>
      </w:r>
      <w:r>
        <w:rPr>
          <w:sz w:val="16"/>
        </w:rPr>
        <w:t>“d”,</w:t>
      </w:r>
      <w:r>
        <w:rPr>
          <w:spacing w:val="24"/>
          <w:sz w:val="16"/>
        </w:rPr>
        <w:t xml:space="preserve"> </w:t>
      </w:r>
      <w:r>
        <w:rPr>
          <w:sz w:val="16"/>
        </w:rPr>
        <w:t>da</w:t>
      </w:r>
      <w:r>
        <w:rPr>
          <w:spacing w:val="24"/>
          <w:sz w:val="16"/>
        </w:rPr>
        <w:t xml:space="preserve"> </w:t>
      </w:r>
      <w:r>
        <w:rPr>
          <w:sz w:val="16"/>
        </w:rPr>
        <w:t>Lei</w:t>
      </w:r>
      <w:r>
        <w:rPr>
          <w:spacing w:val="24"/>
          <w:sz w:val="16"/>
        </w:rPr>
        <w:t xml:space="preserve"> </w:t>
      </w:r>
      <w:r>
        <w:rPr>
          <w:sz w:val="16"/>
        </w:rPr>
        <w:t>nº</w:t>
      </w:r>
      <w:r>
        <w:rPr>
          <w:spacing w:val="40"/>
          <w:sz w:val="16"/>
        </w:rPr>
        <w:t xml:space="preserve"> </w:t>
      </w:r>
      <w:r>
        <w:rPr>
          <w:spacing w:val="-2"/>
          <w:sz w:val="16"/>
        </w:rPr>
        <w:t>14.133/2021.</w:t>
      </w:r>
    </w:p>
    <w:p w14:paraId="01C38194">
      <w:pPr>
        <w:pStyle w:val="7"/>
        <w:spacing w:before="72"/>
        <w:ind w:left="0"/>
      </w:pPr>
    </w:p>
    <w:p w14:paraId="55AD660D">
      <w:pPr>
        <w:pStyle w:val="3"/>
        <w:ind w:left="307"/>
      </w:pPr>
      <w:r>
        <w:t>CLÁUSULA</w:t>
      </w:r>
      <w:r>
        <w:rPr>
          <w:spacing w:val="-10"/>
        </w:rPr>
        <w:t xml:space="preserve"> </w:t>
      </w:r>
      <w:r>
        <w:t>OITAVA</w:t>
      </w:r>
      <w:r>
        <w:rPr>
          <w:spacing w:val="-10"/>
        </w:rPr>
        <w:t xml:space="preserve"> </w:t>
      </w:r>
      <w:r>
        <w:t>-</w:t>
      </w:r>
      <w:r>
        <w:rPr>
          <w:spacing w:val="-10"/>
        </w:rPr>
        <w:t xml:space="preserve"> </w:t>
      </w:r>
      <w:r>
        <w:t>OBRIGAÇÕES</w:t>
      </w:r>
      <w:r>
        <w:rPr>
          <w:spacing w:val="-9"/>
        </w:rPr>
        <w:t xml:space="preserve"> </w:t>
      </w:r>
      <w:r>
        <w:t>DO</w:t>
      </w:r>
      <w:r>
        <w:rPr>
          <w:spacing w:val="-6"/>
        </w:rPr>
        <w:t xml:space="preserve"> </w:t>
      </w:r>
      <w:r>
        <w:rPr>
          <w:spacing w:val="-2"/>
        </w:rPr>
        <w:t>CONTRATANTE</w:t>
      </w:r>
    </w:p>
    <w:p w14:paraId="2214A9AA">
      <w:pPr>
        <w:pStyle w:val="9"/>
        <w:numPr>
          <w:ilvl w:val="1"/>
          <w:numId w:val="43"/>
        </w:numPr>
        <w:tabs>
          <w:tab w:val="left" w:pos="549"/>
        </w:tabs>
        <w:spacing w:before="48" w:after="0" w:line="240" w:lineRule="auto"/>
        <w:ind w:left="549" w:right="0" w:hanging="242"/>
        <w:jc w:val="both"/>
        <w:rPr>
          <w:sz w:val="16"/>
        </w:rPr>
      </w:pPr>
      <w:r>
        <w:rPr>
          <w:sz w:val="16"/>
        </w:rPr>
        <w:t>São</w:t>
      </w:r>
      <w:r>
        <w:rPr>
          <w:spacing w:val="3"/>
          <w:sz w:val="16"/>
        </w:rPr>
        <w:t xml:space="preserve"> </w:t>
      </w:r>
      <w:r>
        <w:rPr>
          <w:sz w:val="16"/>
        </w:rPr>
        <w:t>obrigações</w:t>
      </w:r>
      <w:r>
        <w:rPr>
          <w:spacing w:val="4"/>
          <w:sz w:val="16"/>
        </w:rPr>
        <w:t xml:space="preserve"> </w:t>
      </w:r>
      <w:r>
        <w:rPr>
          <w:sz w:val="16"/>
        </w:rPr>
        <w:t>do</w:t>
      </w:r>
      <w:r>
        <w:rPr>
          <w:spacing w:val="3"/>
          <w:sz w:val="16"/>
        </w:rPr>
        <w:t xml:space="preserve"> </w:t>
      </w:r>
      <w:r>
        <w:rPr>
          <w:b/>
          <w:spacing w:val="-2"/>
          <w:sz w:val="16"/>
        </w:rPr>
        <w:t>CONTRATANTE</w:t>
      </w:r>
      <w:r>
        <w:rPr>
          <w:spacing w:val="-2"/>
          <w:sz w:val="16"/>
        </w:rPr>
        <w:t>:</w:t>
      </w:r>
    </w:p>
    <w:p w14:paraId="6DDF7F53">
      <w:pPr>
        <w:pStyle w:val="9"/>
        <w:numPr>
          <w:ilvl w:val="2"/>
          <w:numId w:val="43"/>
        </w:numPr>
        <w:tabs>
          <w:tab w:val="left" w:pos="671"/>
        </w:tabs>
        <w:spacing w:before="35" w:after="0" w:line="240" w:lineRule="auto"/>
        <w:ind w:left="671" w:right="0" w:hanging="364"/>
        <w:jc w:val="left"/>
        <w:rPr>
          <w:sz w:val="16"/>
        </w:rPr>
      </w:pPr>
      <w:r>
        <w:rPr>
          <w:sz w:val="16"/>
        </w:rPr>
        <w:t>Exigir</w:t>
      </w:r>
      <w:r>
        <w:rPr>
          <w:spacing w:val="2"/>
          <w:sz w:val="16"/>
        </w:rPr>
        <w:t xml:space="preserve"> </w:t>
      </w:r>
      <w:r>
        <w:rPr>
          <w:sz w:val="16"/>
        </w:rPr>
        <w:t>o</w:t>
      </w:r>
      <w:r>
        <w:rPr>
          <w:spacing w:val="2"/>
          <w:sz w:val="16"/>
        </w:rPr>
        <w:t xml:space="preserve"> </w:t>
      </w:r>
      <w:r>
        <w:rPr>
          <w:sz w:val="16"/>
        </w:rPr>
        <w:t>cumprimento</w:t>
      </w:r>
      <w:r>
        <w:rPr>
          <w:spacing w:val="3"/>
          <w:sz w:val="16"/>
        </w:rPr>
        <w:t xml:space="preserve"> </w:t>
      </w:r>
      <w:r>
        <w:rPr>
          <w:sz w:val="16"/>
        </w:rPr>
        <w:t>de</w:t>
      </w:r>
      <w:r>
        <w:rPr>
          <w:spacing w:val="2"/>
          <w:sz w:val="16"/>
        </w:rPr>
        <w:t xml:space="preserve"> </w:t>
      </w:r>
      <w:r>
        <w:rPr>
          <w:sz w:val="16"/>
        </w:rPr>
        <w:t>todas</w:t>
      </w:r>
      <w:r>
        <w:rPr>
          <w:spacing w:val="2"/>
          <w:sz w:val="16"/>
        </w:rPr>
        <w:t xml:space="preserve"> </w:t>
      </w:r>
      <w:r>
        <w:rPr>
          <w:sz w:val="16"/>
        </w:rPr>
        <w:t>as</w:t>
      </w:r>
      <w:r>
        <w:rPr>
          <w:spacing w:val="3"/>
          <w:sz w:val="16"/>
        </w:rPr>
        <w:t xml:space="preserve"> </w:t>
      </w:r>
      <w:r>
        <w:rPr>
          <w:sz w:val="16"/>
        </w:rPr>
        <w:t>obrigações</w:t>
      </w:r>
      <w:r>
        <w:rPr>
          <w:spacing w:val="2"/>
          <w:sz w:val="16"/>
        </w:rPr>
        <w:t xml:space="preserve"> </w:t>
      </w:r>
      <w:r>
        <w:rPr>
          <w:sz w:val="16"/>
        </w:rPr>
        <w:t>assumidas</w:t>
      </w:r>
      <w:r>
        <w:rPr>
          <w:spacing w:val="2"/>
          <w:sz w:val="16"/>
        </w:rPr>
        <w:t xml:space="preserve"> </w:t>
      </w:r>
      <w:r>
        <w:rPr>
          <w:sz w:val="16"/>
        </w:rPr>
        <w:t>pelo</w:t>
      </w:r>
      <w:r>
        <w:rPr>
          <w:spacing w:val="3"/>
          <w:sz w:val="16"/>
        </w:rPr>
        <w:t xml:space="preserve"> </w:t>
      </w:r>
      <w:r>
        <w:rPr>
          <w:b/>
          <w:sz w:val="16"/>
        </w:rPr>
        <w:t>CONTRATADO</w:t>
      </w:r>
      <w:r>
        <w:rPr>
          <w:sz w:val="16"/>
        </w:rPr>
        <w:t>,</w:t>
      </w:r>
      <w:r>
        <w:rPr>
          <w:spacing w:val="2"/>
          <w:sz w:val="16"/>
        </w:rPr>
        <w:t xml:space="preserve"> </w:t>
      </w:r>
      <w:r>
        <w:rPr>
          <w:sz w:val="16"/>
        </w:rPr>
        <w:t>de</w:t>
      </w:r>
      <w:r>
        <w:rPr>
          <w:spacing w:val="3"/>
          <w:sz w:val="16"/>
        </w:rPr>
        <w:t xml:space="preserve"> </w:t>
      </w:r>
      <w:r>
        <w:rPr>
          <w:sz w:val="16"/>
        </w:rPr>
        <w:t>acordo</w:t>
      </w:r>
      <w:r>
        <w:rPr>
          <w:spacing w:val="2"/>
          <w:sz w:val="16"/>
        </w:rPr>
        <w:t xml:space="preserve"> </w:t>
      </w:r>
      <w:r>
        <w:rPr>
          <w:sz w:val="16"/>
        </w:rPr>
        <w:t>com</w:t>
      </w:r>
      <w:r>
        <w:rPr>
          <w:spacing w:val="2"/>
          <w:sz w:val="16"/>
        </w:rPr>
        <w:t xml:space="preserve"> </w:t>
      </w:r>
      <w:r>
        <w:rPr>
          <w:sz w:val="16"/>
        </w:rPr>
        <w:t>o</w:t>
      </w:r>
      <w:r>
        <w:rPr>
          <w:spacing w:val="3"/>
          <w:sz w:val="16"/>
        </w:rPr>
        <w:t xml:space="preserve"> </w:t>
      </w:r>
      <w:r>
        <w:rPr>
          <w:sz w:val="16"/>
        </w:rPr>
        <w:t>Contrato</w:t>
      </w:r>
      <w:r>
        <w:rPr>
          <w:spacing w:val="2"/>
          <w:sz w:val="16"/>
        </w:rPr>
        <w:t xml:space="preserve"> </w:t>
      </w:r>
      <w:r>
        <w:rPr>
          <w:sz w:val="16"/>
        </w:rPr>
        <w:t>e</w:t>
      </w:r>
      <w:r>
        <w:rPr>
          <w:spacing w:val="2"/>
          <w:sz w:val="16"/>
        </w:rPr>
        <w:t xml:space="preserve"> </w:t>
      </w:r>
      <w:r>
        <w:rPr>
          <w:sz w:val="16"/>
        </w:rPr>
        <w:t>seus</w:t>
      </w:r>
      <w:r>
        <w:rPr>
          <w:spacing w:val="3"/>
          <w:sz w:val="16"/>
        </w:rPr>
        <w:t xml:space="preserve"> </w:t>
      </w:r>
      <w:r>
        <w:rPr>
          <w:spacing w:val="-2"/>
          <w:sz w:val="16"/>
        </w:rPr>
        <w:t>anexos.</w:t>
      </w:r>
    </w:p>
    <w:p w14:paraId="2565748E">
      <w:pPr>
        <w:pStyle w:val="9"/>
        <w:numPr>
          <w:ilvl w:val="2"/>
          <w:numId w:val="43"/>
        </w:numPr>
        <w:tabs>
          <w:tab w:val="left" w:pos="671"/>
        </w:tabs>
        <w:spacing w:before="35" w:after="0" w:line="240" w:lineRule="auto"/>
        <w:ind w:left="671" w:right="0" w:hanging="364"/>
        <w:jc w:val="left"/>
        <w:rPr>
          <w:sz w:val="16"/>
        </w:rPr>
      </w:pPr>
      <w:r>
        <w:rPr>
          <w:sz w:val="16"/>
        </w:rPr>
        <w:t>Receber</w:t>
      </w:r>
      <w:r>
        <w:rPr>
          <w:spacing w:val="2"/>
          <w:sz w:val="16"/>
        </w:rPr>
        <w:t xml:space="preserve"> </w:t>
      </w:r>
      <w:r>
        <w:rPr>
          <w:sz w:val="16"/>
        </w:rPr>
        <w:t>o</w:t>
      </w:r>
      <w:r>
        <w:rPr>
          <w:spacing w:val="2"/>
          <w:sz w:val="16"/>
        </w:rPr>
        <w:t xml:space="preserve"> </w:t>
      </w:r>
      <w:r>
        <w:rPr>
          <w:sz w:val="16"/>
        </w:rPr>
        <w:t>objeto</w:t>
      </w:r>
      <w:r>
        <w:rPr>
          <w:spacing w:val="3"/>
          <w:sz w:val="16"/>
        </w:rPr>
        <w:t xml:space="preserve"> </w:t>
      </w:r>
      <w:r>
        <w:rPr>
          <w:sz w:val="16"/>
        </w:rPr>
        <w:t>no</w:t>
      </w:r>
      <w:r>
        <w:rPr>
          <w:spacing w:val="2"/>
          <w:sz w:val="16"/>
        </w:rPr>
        <w:t xml:space="preserve"> </w:t>
      </w:r>
      <w:r>
        <w:rPr>
          <w:sz w:val="16"/>
        </w:rPr>
        <w:t>prazo</w:t>
      </w:r>
      <w:r>
        <w:rPr>
          <w:spacing w:val="2"/>
          <w:sz w:val="16"/>
        </w:rPr>
        <w:t xml:space="preserve"> </w:t>
      </w:r>
      <w:r>
        <w:rPr>
          <w:sz w:val="16"/>
        </w:rPr>
        <w:t>e</w:t>
      </w:r>
      <w:r>
        <w:rPr>
          <w:spacing w:val="3"/>
          <w:sz w:val="16"/>
        </w:rPr>
        <w:t xml:space="preserve"> </w:t>
      </w:r>
      <w:r>
        <w:rPr>
          <w:sz w:val="16"/>
        </w:rPr>
        <w:t>condições</w:t>
      </w:r>
      <w:r>
        <w:rPr>
          <w:spacing w:val="2"/>
          <w:sz w:val="16"/>
        </w:rPr>
        <w:t xml:space="preserve"> </w:t>
      </w:r>
      <w:r>
        <w:rPr>
          <w:sz w:val="16"/>
        </w:rPr>
        <w:t>estabelecidas</w:t>
      </w:r>
      <w:r>
        <w:rPr>
          <w:spacing w:val="3"/>
          <w:sz w:val="16"/>
        </w:rPr>
        <w:t xml:space="preserve"> </w:t>
      </w:r>
      <w:r>
        <w:rPr>
          <w:sz w:val="16"/>
        </w:rPr>
        <w:t>no</w:t>
      </w:r>
      <w:r>
        <w:rPr>
          <w:spacing w:val="-1"/>
          <w:sz w:val="16"/>
        </w:rPr>
        <w:t xml:space="preserve"> </w:t>
      </w:r>
      <w:r>
        <w:rPr>
          <w:sz w:val="16"/>
        </w:rPr>
        <w:t>Termo</w:t>
      </w:r>
      <w:r>
        <w:rPr>
          <w:spacing w:val="2"/>
          <w:sz w:val="16"/>
        </w:rPr>
        <w:t xml:space="preserve"> </w:t>
      </w:r>
      <w:r>
        <w:rPr>
          <w:sz w:val="16"/>
        </w:rPr>
        <w:t>de</w:t>
      </w:r>
      <w:r>
        <w:rPr>
          <w:spacing w:val="3"/>
          <w:sz w:val="16"/>
        </w:rPr>
        <w:t xml:space="preserve"> </w:t>
      </w:r>
      <w:r>
        <w:rPr>
          <w:spacing w:val="-2"/>
          <w:sz w:val="16"/>
        </w:rPr>
        <w:t>Referência.</w:t>
      </w:r>
    </w:p>
    <w:p w14:paraId="621AF623">
      <w:pPr>
        <w:pStyle w:val="9"/>
        <w:numPr>
          <w:ilvl w:val="2"/>
          <w:numId w:val="43"/>
        </w:numPr>
        <w:tabs>
          <w:tab w:val="left" w:pos="671"/>
        </w:tabs>
        <w:spacing w:before="35" w:after="0" w:line="240" w:lineRule="auto"/>
        <w:ind w:left="671" w:right="0" w:hanging="364"/>
        <w:jc w:val="left"/>
        <w:rPr>
          <w:sz w:val="16"/>
        </w:rPr>
      </w:pPr>
      <w:r>
        <w:rPr>
          <w:sz w:val="16"/>
        </w:rPr>
        <w:t>Notificar</w:t>
      </w:r>
      <w:r>
        <w:rPr>
          <w:spacing w:val="2"/>
          <w:sz w:val="16"/>
        </w:rPr>
        <w:t xml:space="preserve"> </w:t>
      </w:r>
      <w:r>
        <w:rPr>
          <w:sz w:val="16"/>
        </w:rPr>
        <w:t>o</w:t>
      </w:r>
      <w:r>
        <w:rPr>
          <w:spacing w:val="3"/>
          <w:sz w:val="16"/>
        </w:rPr>
        <w:t xml:space="preserve"> </w:t>
      </w:r>
      <w:r>
        <w:rPr>
          <w:b/>
          <w:sz w:val="16"/>
        </w:rPr>
        <w:t>CONTRATADO</w:t>
      </w:r>
      <w:r>
        <w:rPr>
          <w:sz w:val="16"/>
        </w:rPr>
        <w:t>,</w:t>
      </w:r>
      <w:r>
        <w:rPr>
          <w:spacing w:val="3"/>
          <w:sz w:val="16"/>
        </w:rPr>
        <w:t xml:space="preserve"> </w:t>
      </w:r>
      <w:r>
        <w:rPr>
          <w:sz w:val="16"/>
        </w:rPr>
        <w:t>por</w:t>
      </w:r>
      <w:r>
        <w:rPr>
          <w:spacing w:val="3"/>
          <w:sz w:val="16"/>
        </w:rPr>
        <w:t xml:space="preserve"> </w:t>
      </w:r>
      <w:r>
        <w:rPr>
          <w:sz w:val="16"/>
        </w:rPr>
        <w:t>escrito,</w:t>
      </w:r>
      <w:r>
        <w:rPr>
          <w:spacing w:val="3"/>
          <w:sz w:val="16"/>
        </w:rPr>
        <w:t xml:space="preserve"> </w:t>
      </w:r>
      <w:r>
        <w:rPr>
          <w:sz w:val="16"/>
        </w:rPr>
        <w:t>sobre</w:t>
      </w:r>
      <w:r>
        <w:rPr>
          <w:spacing w:val="3"/>
          <w:sz w:val="16"/>
        </w:rPr>
        <w:t xml:space="preserve"> </w:t>
      </w:r>
      <w:r>
        <w:rPr>
          <w:sz w:val="16"/>
        </w:rPr>
        <w:t>vícios,</w:t>
      </w:r>
      <w:r>
        <w:rPr>
          <w:spacing w:val="3"/>
          <w:sz w:val="16"/>
        </w:rPr>
        <w:t xml:space="preserve"> </w:t>
      </w:r>
      <w:r>
        <w:rPr>
          <w:sz w:val="16"/>
        </w:rPr>
        <w:t>defeitos</w:t>
      </w:r>
      <w:r>
        <w:rPr>
          <w:spacing w:val="3"/>
          <w:sz w:val="16"/>
        </w:rPr>
        <w:t xml:space="preserve"> </w:t>
      </w:r>
      <w:r>
        <w:rPr>
          <w:sz w:val="16"/>
        </w:rPr>
        <w:t>ou</w:t>
      </w:r>
      <w:r>
        <w:rPr>
          <w:spacing w:val="3"/>
          <w:sz w:val="16"/>
        </w:rPr>
        <w:t xml:space="preserve"> </w:t>
      </w:r>
      <w:r>
        <w:rPr>
          <w:sz w:val="16"/>
        </w:rPr>
        <w:t>incorreções</w:t>
      </w:r>
      <w:r>
        <w:rPr>
          <w:spacing w:val="3"/>
          <w:sz w:val="16"/>
        </w:rPr>
        <w:t xml:space="preserve"> </w:t>
      </w:r>
      <w:r>
        <w:rPr>
          <w:sz w:val="16"/>
        </w:rPr>
        <w:t>verificadas</w:t>
      </w:r>
      <w:r>
        <w:rPr>
          <w:spacing w:val="3"/>
          <w:sz w:val="16"/>
        </w:rPr>
        <w:t xml:space="preserve"> </w:t>
      </w:r>
      <w:r>
        <w:rPr>
          <w:sz w:val="16"/>
        </w:rPr>
        <w:t>no</w:t>
      </w:r>
      <w:r>
        <w:rPr>
          <w:spacing w:val="3"/>
          <w:sz w:val="16"/>
        </w:rPr>
        <w:t xml:space="preserve"> </w:t>
      </w:r>
      <w:r>
        <w:rPr>
          <w:sz w:val="16"/>
        </w:rPr>
        <w:t>objeto</w:t>
      </w:r>
      <w:r>
        <w:rPr>
          <w:spacing w:val="3"/>
          <w:sz w:val="16"/>
        </w:rPr>
        <w:t xml:space="preserve"> </w:t>
      </w:r>
      <w:r>
        <w:rPr>
          <w:sz w:val="16"/>
        </w:rPr>
        <w:t>fornecido,</w:t>
      </w:r>
      <w:r>
        <w:rPr>
          <w:spacing w:val="3"/>
          <w:sz w:val="16"/>
        </w:rPr>
        <w:t xml:space="preserve"> </w:t>
      </w:r>
      <w:r>
        <w:rPr>
          <w:sz w:val="16"/>
        </w:rPr>
        <w:t>para</w:t>
      </w:r>
      <w:r>
        <w:rPr>
          <w:spacing w:val="3"/>
          <w:sz w:val="16"/>
        </w:rPr>
        <w:t xml:space="preserve"> </w:t>
      </w:r>
      <w:r>
        <w:rPr>
          <w:sz w:val="16"/>
        </w:rPr>
        <w:t>que</w:t>
      </w:r>
      <w:r>
        <w:rPr>
          <w:spacing w:val="3"/>
          <w:sz w:val="16"/>
        </w:rPr>
        <w:t xml:space="preserve"> </w:t>
      </w:r>
      <w:r>
        <w:rPr>
          <w:sz w:val="16"/>
        </w:rPr>
        <w:t>seja</w:t>
      </w:r>
      <w:r>
        <w:rPr>
          <w:spacing w:val="3"/>
          <w:sz w:val="16"/>
        </w:rPr>
        <w:t xml:space="preserve"> </w:t>
      </w:r>
      <w:r>
        <w:rPr>
          <w:sz w:val="16"/>
        </w:rPr>
        <w:t>por</w:t>
      </w:r>
      <w:r>
        <w:rPr>
          <w:spacing w:val="3"/>
          <w:sz w:val="16"/>
        </w:rPr>
        <w:t xml:space="preserve"> </w:t>
      </w:r>
      <w:r>
        <w:rPr>
          <w:sz w:val="16"/>
        </w:rPr>
        <w:t>ele</w:t>
      </w:r>
      <w:r>
        <w:rPr>
          <w:spacing w:val="2"/>
          <w:sz w:val="16"/>
        </w:rPr>
        <w:t xml:space="preserve"> </w:t>
      </w:r>
      <w:r>
        <w:rPr>
          <w:sz w:val="16"/>
        </w:rPr>
        <w:t>substituído,</w:t>
      </w:r>
      <w:r>
        <w:rPr>
          <w:spacing w:val="3"/>
          <w:sz w:val="16"/>
        </w:rPr>
        <w:t xml:space="preserve"> </w:t>
      </w:r>
      <w:r>
        <w:rPr>
          <w:sz w:val="16"/>
        </w:rPr>
        <w:t>reparado</w:t>
      </w:r>
      <w:r>
        <w:rPr>
          <w:spacing w:val="3"/>
          <w:sz w:val="16"/>
        </w:rPr>
        <w:t xml:space="preserve"> </w:t>
      </w:r>
      <w:r>
        <w:rPr>
          <w:sz w:val="16"/>
        </w:rPr>
        <w:t>ou</w:t>
      </w:r>
      <w:r>
        <w:rPr>
          <w:spacing w:val="3"/>
          <w:sz w:val="16"/>
        </w:rPr>
        <w:t xml:space="preserve"> </w:t>
      </w:r>
      <w:r>
        <w:rPr>
          <w:sz w:val="16"/>
        </w:rPr>
        <w:t>corrigido,</w:t>
      </w:r>
      <w:r>
        <w:rPr>
          <w:spacing w:val="3"/>
          <w:sz w:val="16"/>
        </w:rPr>
        <w:t xml:space="preserve"> </w:t>
      </w:r>
      <w:r>
        <w:rPr>
          <w:sz w:val="16"/>
        </w:rPr>
        <w:t>no</w:t>
      </w:r>
      <w:r>
        <w:rPr>
          <w:spacing w:val="3"/>
          <w:sz w:val="16"/>
        </w:rPr>
        <w:t xml:space="preserve"> </w:t>
      </w:r>
      <w:r>
        <w:rPr>
          <w:sz w:val="16"/>
        </w:rPr>
        <w:t>todo</w:t>
      </w:r>
      <w:r>
        <w:rPr>
          <w:spacing w:val="3"/>
          <w:sz w:val="16"/>
        </w:rPr>
        <w:t xml:space="preserve"> </w:t>
      </w:r>
      <w:r>
        <w:rPr>
          <w:sz w:val="16"/>
        </w:rPr>
        <w:t>ou</w:t>
      </w:r>
      <w:r>
        <w:rPr>
          <w:spacing w:val="3"/>
          <w:sz w:val="16"/>
        </w:rPr>
        <w:t xml:space="preserve"> </w:t>
      </w:r>
      <w:r>
        <w:rPr>
          <w:sz w:val="16"/>
        </w:rPr>
        <w:t>em</w:t>
      </w:r>
      <w:r>
        <w:rPr>
          <w:spacing w:val="3"/>
          <w:sz w:val="16"/>
        </w:rPr>
        <w:t xml:space="preserve"> </w:t>
      </w:r>
      <w:r>
        <w:rPr>
          <w:sz w:val="16"/>
        </w:rPr>
        <w:t>parte,</w:t>
      </w:r>
      <w:r>
        <w:rPr>
          <w:spacing w:val="3"/>
          <w:sz w:val="16"/>
        </w:rPr>
        <w:t xml:space="preserve"> </w:t>
      </w:r>
      <w:r>
        <w:rPr>
          <w:sz w:val="16"/>
        </w:rPr>
        <w:t>às</w:t>
      </w:r>
      <w:r>
        <w:rPr>
          <w:spacing w:val="3"/>
          <w:sz w:val="16"/>
        </w:rPr>
        <w:t xml:space="preserve"> </w:t>
      </w:r>
      <w:r>
        <w:rPr>
          <w:sz w:val="16"/>
        </w:rPr>
        <w:t>suas</w:t>
      </w:r>
      <w:r>
        <w:rPr>
          <w:spacing w:val="3"/>
          <w:sz w:val="16"/>
        </w:rPr>
        <w:t xml:space="preserve"> </w:t>
      </w:r>
      <w:r>
        <w:rPr>
          <w:spacing w:val="-2"/>
          <w:sz w:val="16"/>
        </w:rPr>
        <w:t>expensas.</w:t>
      </w:r>
    </w:p>
    <w:p w14:paraId="5042A11A">
      <w:pPr>
        <w:pStyle w:val="9"/>
        <w:numPr>
          <w:ilvl w:val="2"/>
          <w:numId w:val="43"/>
        </w:numPr>
        <w:tabs>
          <w:tab w:val="left" w:pos="662"/>
        </w:tabs>
        <w:spacing w:before="36" w:after="0" w:line="240" w:lineRule="auto"/>
        <w:ind w:left="662" w:right="0" w:hanging="355"/>
        <w:jc w:val="left"/>
        <w:rPr>
          <w:sz w:val="16"/>
        </w:rPr>
      </w:pPr>
      <w:r>
        <w:rPr>
          <w:sz w:val="16"/>
        </w:rPr>
        <w:t>Acompanhar</w:t>
      </w:r>
      <w:r>
        <w:rPr>
          <w:spacing w:val="3"/>
          <w:sz w:val="16"/>
        </w:rPr>
        <w:t xml:space="preserve"> </w:t>
      </w:r>
      <w:r>
        <w:rPr>
          <w:sz w:val="16"/>
        </w:rPr>
        <w:t>e</w:t>
      </w:r>
      <w:r>
        <w:rPr>
          <w:spacing w:val="4"/>
          <w:sz w:val="16"/>
        </w:rPr>
        <w:t xml:space="preserve"> </w:t>
      </w:r>
      <w:r>
        <w:rPr>
          <w:sz w:val="16"/>
        </w:rPr>
        <w:t>fiscalizar</w:t>
      </w:r>
      <w:r>
        <w:rPr>
          <w:spacing w:val="4"/>
          <w:sz w:val="16"/>
        </w:rPr>
        <w:t xml:space="preserve"> </w:t>
      </w:r>
      <w:r>
        <w:rPr>
          <w:sz w:val="16"/>
        </w:rPr>
        <w:t>a</w:t>
      </w:r>
      <w:r>
        <w:rPr>
          <w:spacing w:val="4"/>
          <w:sz w:val="16"/>
        </w:rPr>
        <w:t xml:space="preserve"> </w:t>
      </w:r>
      <w:r>
        <w:rPr>
          <w:sz w:val="16"/>
        </w:rPr>
        <w:t>execução</w:t>
      </w:r>
      <w:r>
        <w:rPr>
          <w:spacing w:val="4"/>
          <w:sz w:val="16"/>
        </w:rPr>
        <w:t xml:space="preserve"> </w:t>
      </w:r>
      <w:r>
        <w:rPr>
          <w:sz w:val="16"/>
        </w:rPr>
        <w:t>do</w:t>
      </w:r>
      <w:r>
        <w:rPr>
          <w:spacing w:val="4"/>
          <w:sz w:val="16"/>
        </w:rPr>
        <w:t xml:space="preserve"> </w:t>
      </w:r>
      <w:r>
        <w:rPr>
          <w:sz w:val="16"/>
        </w:rPr>
        <w:t>Contrato</w:t>
      </w:r>
      <w:r>
        <w:rPr>
          <w:spacing w:val="4"/>
          <w:sz w:val="16"/>
        </w:rPr>
        <w:t xml:space="preserve"> </w:t>
      </w:r>
      <w:r>
        <w:rPr>
          <w:sz w:val="16"/>
        </w:rPr>
        <w:t>e</w:t>
      </w:r>
      <w:r>
        <w:rPr>
          <w:spacing w:val="4"/>
          <w:sz w:val="16"/>
        </w:rPr>
        <w:t xml:space="preserve"> </w:t>
      </w:r>
      <w:r>
        <w:rPr>
          <w:sz w:val="16"/>
        </w:rPr>
        <w:t>o</w:t>
      </w:r>
      <w:r>
        <w:rPr>
          <w:spacing w:val="4"/>
          <w:sz w:val="16"/>
        </w:rPr>
        <w:t xml:space="preserve"> </w:t>
      </w:r>
      <w:r>
        <w:rPr>
          <w:sz w:val="16"/>
        </w:rPr>
        <w:t>cumprimento</w:t>
      </w:r>
      <w:r>
        <w:rPr>
          <w:spacing w:val="3"/>
          <w:sz w:val="16"/>
        </w:rPr>
        <w:t xml:space="preserve"> </w:t>
      </w:r>
      <w:r>
        <w:rPr>
          <w:sz w:val="16"/>
        </w:rPr>
        <w:t>das</w:t>
      </w:r>
      <w:r>
        <w:rPr>
          <w:spacing w:val="4"/>
          <w:sz w:val="16"/>
        </w:rPr>
        <w:t xml:space="preserve"> </w:t>
      </w:r>
      <w:r>
        <w:rPr>
          <w:sz w:val="16"/>
        </w:rPr>
        <w:t>obrigações</w:t>
      </w:r>
      <w:r>
        <w:rPr>
          <w:spacing w:val="4"/>
          <w:sz w:val="16"/>
        </w:rPr>
        <w:t xml:space="preserve"> </w:t>
      </w:r>
      <w:r>
        <w:rPr>
          <w:sz w:val="16"/>
        </w:rPr>
        <w:t>pelo</w:t>
      </w:r>
      <w:r>
        <w:rPr>
          <w:spacing w:val="4"/>
          <w:sz w:val="16"/>
        </w:rPr>
        <w:t xml:space="preserve"> </w:t>
      </w:r>
      <w:r>
        <w:rPr>
          <w:b/>
          <w:spacing w:val="-2"/>
          <w:sz w:val="16"/>
        </w:rPr>
        <w:t>CONTRATADO</w:t>
      </w:r>
      <w:r>
        <w:rPr>
          <w:spacing w:val="-2"/>
          <w:sz w:val="16"/>
        </w:rPr>
        <w:t>.</w:t>
      </w:r>
    </w:p>
    <w:p w14:paraId="15DC3C41">
      <w:pPr>
        <w:pStyle w:val="9"/>
        <w:numPr>
          <w:ilvl w:val="2"/>
          <w:numId w:val="43"/>
        </w:numPr>
        <w:tabs>
          <w:tab w:val="left" w:pos="675"/>
        </w:tabs>
        <w:spacing w:before="35" w:after="0" w:line="285" w:lineRule="auto"/>
        <w:ind w:left="307" w:right="290" w:firstLine="0"/>
        <w:jc w:val="left"/>
        <w:rPr>
          <w:sz w:val="16"/>
        </w:rPr>
      </w:pPr>
      <w:r>
        <w:rPr>
          <w:sz w:val="16"/>
        </w:rPr>
        <w:t>Comunicar</w:t>
      </w:r>
      <w:r>
        <w:rPr>
          <w:spacing w:val="8"/>
          <w:sz w:val="16"/>
        </w:rPr>
        <w:t xml:space="preserve"> </w:t>
      </w:r>
      <w:r>
        <w:rPr>
          <w:sz w:val="16"/>
        </w:rPr>
        <w:t>ao</w:t>
      </w:r>
      <w:r>
        <w:rPr>
          <w:spacing w:val="8"/>
          <w:sz w:val="16"/>
        </w:rPr>
        <w:t xml:space="preserve"> </w:t>
      </w:r>
      <w:r>
        <w:rPr>
          <w:b/>
          <w:sz w:val="16"/>
        </w:rPr>
        <w:t>CONTRATADO</w:t>
      </w:r>
      <w:r>
        <w:rPr>
          <w:b/>
          <w:spacing w:val="8"/>
          <w:sz w:val="16"/>
        </w:rPr>
        <w:t xml:space="preserve"> </w:t>
      </w:r>
      <w:r>
        <w:rPr>
          <w:sz w:val="16"/>
        </w:rPr>
        <w:t>para</w:t>
      </w:r>
      <w:r>
        <w:rPr>
          <w:spacing w:val="8"/>
          <w:sz w:val="16"/>
        </w:rPr>
        <w:t xml:space="preserve"> </w:t>
      </w:r>
      <w:r>
        <w:rPr>
          <w:sz w:val="16"/>
        </w:rPr>
        <w:t>que</w:t>
      </w:r>
      <w:r>
        <w:rPr>
          <w:spacing w:val="8"/>
          <w:sz w:val="16"/>
        </w:rPr>
        <w:t xml:space="preserve"> </w:t>
      </w:r>
      <w:r>
        <w:rPr>
          <w:sz w:val="16"/>
        </w:rPr>
        <w:t>emita</w:t>
      </w:r>
      <w:r>
        <w:rPr>
          <w:spacing w:val="8"/>
          <w:sz w:val="16"/>
        </w:rPr>
        <w:t xml:space="preserve"> </w:t>
      </w:r>
      <w:r>
        <w:rPr>
          <w:sz w:val="16"/>
        </w:rPr>
        <w:t>Nota</w:t>
      </w:r>
      <w:r>
        <w:rPr>
          <w:spacing w:val="8"/>
          <w:sz w:val="16"/>
        </w:rPr>
        <w:t xml:space="preserve"> </w:t>
      </w:r>
      <w:r>
        <w:rPr>
          <w:sz w:val="16"/>
        </w:rPr>
        <w:t>Fiscal</w:t>
      </w:r>
      <w:r>
        <w:rPr>
          <w:spacing w:val="8"/>
          <w:sz w:val="16"/>
        </w:rPr>
        <w:t xml:space="preserve"> </w:t>
      </w:r>
      <w:r>
        <w:rPr>
          <w:sz w:val="16"/>
        </w:rPr>
        <w:t>relativa</w:t>
      </w:r>
      <w:r>
        <w:rPr>
          <w:spacing w:val="8"/>
          <w:sz w:val="16"/>
        </w:rPr>
        <w:t xml:space="preserve"> </w:t>
      </w:r>
      <w:r>
        <w:rPr>
          <w:sz w:val="16"/>
        </w:rPr>
        <w:t>à</w:t>
      </w:r>
      <w:r>
        <w:rPr>
          <w:spacing w:val="8"/>
          <w:sz w:val="16"/>
        </w:rPr>
        <w:t xml:space="preserve"> </w:t>
      </w:r>
      <w:r>
        <w:rPr>
          <w:sz w:val="16"/>
        </w:rPr>
        <w:t>parcela</w:t>
      </w:r>
      <w:r>
        <w:rPr>
          <w:spacing w:val="8"/>
          <w:sz w:val="16"/>
        </w:rPr>
        <w:t xml:space="preserve"> </w:t>
      </w:r>
      <w:r>
        <w:rPr>
          <w:sz w:val="16"/>
        </w:rPr>
        <w:t>incontroversa</w:t>
      </w:r>
      <w:r>
        <w:rPr>
          <w:spacing w:val="8"/>
          <w:sz w:val="16"/>
        </w:rPr>
        <w:t xml:space="preserve"> </w:t>
      </w:r>
      <w:r>
        <w:rPr>
          <w:sz w:val="16"/>
        </w:rPr>
        <w:t>da</w:t>
      </w:r>
      <w:r>
        <w:rPr>
          <w:spacing w:val="8"/>
          <w:sz w:val="16"/>
        </w:rPr>
        <w:t xml:space="preserve"> </w:t>
      </w:r>
      <w:r>
        <w:rPr>
          <w:sz w:val="16"/>
        </w:rPr>
        <w:t>execução</w:t>
      </w:r>
      <w:r>
        <w:rPr>
          <w:spacing w:val="8"/>
          <w:sz w:val="16"/>
        </w:rPr>
        <w:t xml:space="preserve"> </w:t>
      </w:r>
      <w:r>
        <w:rPr>
          <w:sz w:val="16"/>
        </w:rPr>
        <w:t>do</w:t>
      </w:r>
      <w:r>
        <w:rPr>
          <w:spacing w:val="8"/>
          <w:sz w:val="16"/>
        </w:rPr>
        <w:t xml:space="preserve"> </w:t>
      </w:r>
      <w:r>
        <w:rPr>
          <w:sz w:val="16"/>
        </w:rPr>
        <w:t>objeto,</w:t>
      </w:r>
      <w:r>
        <w:rPr>
          <w:spacing w:val="8"/>
          <w:sz w:val="16"/>
        </w:rPr>
        <w:t xml:space="preserve"> </w:t>
      </w:r>
      <w:r>
        <w:rPr>
          <w:sz w:val="16"/>
        </w:rPr>
        <w:t>com</w:t>
      </w:r>
      <w:r>
        <w:rPr>
          <w:spacing w:val="8"/>
          <w:sz w:val="16"/>
        </w:rPr>
        <w:t xml:space="preserve"> </w:t>
      </w:r>
      <w:r>
        <w:rPr>
          <w:sz w:val="16"/>
        </w:rPr>
        <w:t>vistas</w:t>
      </w:r>
      <w:r>
        <w:rPr>
          <w:spacing w:val="8"/>
          <w:sz w:val="16"/>
        </w:rPr>
        <w:t xml:space="preserve"> </w:t>
      </w:r>
      <w:r>
        <w:rPr>
          <w:sz w:val="16"/>
        </w:rPr>
        <w:t>à</w:t>
      </w:r>
      <w:r>
        <w:rPr>
          <w:spacing w:val="8"/>
          <w:sz w:val="16"/>
        </w:rPr>
        <w:t xml:space="preserve"> </w:t>
      </w:r>
      <w:r>
        <w:rPr>
          <w:sz w:val="16"/>
        </w:rPr>
        <w:t>liquidação</w:t>
      </w:r>
      <w:r>
        <w:rPr>
          <w:spacing w:val="8"/>
          <w:sz w:val="16"/>
        </w:rPr>
        <w:t xml:space="preserve"> </w:t>
      </w:r>
      <w:r>
        <w:rPr>
          <w:sz w:val="16"/>
        </w:rPr>
        <w:t>e</w:t>
      </w:r>
      <w:r>
        <w:rPr>
          <w:spacing w:val="8"/>
          <w:sz w:val="16"/>
        </w:rPr>
        <w:t xml:space="preserve"> </w:t>
      </w:r>
      <w:r>
        <w:rPr>
          <w:sz w:val="16"/>
        </w:rPr>
        <w:t>pagamento,</w:t>
      </w:r>
      <w:r>
        <w:rPr>
          <w:spacing w:val="8"/>
          <w:sz w:val="16"/>
        </w:rPr>
        <w:t xml:space="preserve"> </w:t>
      </w:r>
      <w:r>
        <w:rPr>
          <w:sz w:val="16"/>
        </w:rPr>
        <w:t>no</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z w:val="16"/>
        </w:rPr>
        <w:t>divergência</w:t>
      </w:r>
      <w:r>
        <w:rPr>
          <w:spacing w:val="8"/>
          <w:sz w:val="16"/>
        </w:rPr>
        <w:t xml:space="preserve"> </w:t>
      </w:r>
      <w:r>
        <w:rPr>
          <w:sz w:val="16"/>
        </w:rPr>
        <w:t>acerca</w:t>
      </w:r>
      <w:r>
        <w:rPr>
          <w:spacing w:val="8"/>
          <w:sz w:val="16"/>
        </w:rPr>
        <w:t xml:space="preserve"> </w:t>
      </w:r>
      <w:r>
        <w:rPr>
          <w:sz w:val="16"/>
        </w:rPr>
        <w:t>do</w:t>
      </w:r>
      <w:r>
        <w:rPr>
          <w:spacing w:val="8"/>
          <w:sz w:val="16"/>
        </w:rPr>
        <w:t xml:space="preserve"> </w:t>
      </w:r>
      <w:r>
        <w:rPr>
          <w:sz w:val="16"/>
        </w:rPr>
        <w:t>cumprimento</w:t>
      </w:r>
      <w:r>
        <w:rPr>
          <w:spacing w:val="8"/>
          <w:sz w:val="16"/>
        </w:rPr>
        <w:t xml:space="preserve"> </w:t>
      </w:r>
      <w:r>
        <w:rPr>
          <w:sz w:val="16"/>
        </w:rPr>
        <w:t>das</w:t>
      </w:r>
      <w:r>
        <w:rPr>
          <w:spacing w:val="8"/>
          <w:sz w:val="16"/>
        </w:rPr>
        <w:t xml:space="preserve"> </w:t>
      </w:r>
      <w:r>
        <w:rPr>
          <w:sz w:val="16"/>
        </w:rPr>
        <w:t>obrigações</w:t>
      </w:r>
      <w:r>
        <w:rPr>
          <w:spacing w:val="40"/>
          <w:sz w:val="16"/>
        </w:rPr>
        <w:t xml:space="preserve"> </w:t>
      </w:r>
      <w:r>
        <w:rPr>
          <w:sz w:val="16"/>
        </w:rPr>
        <w:t>assumidas, quanto à dimensão, qualidade e quantidade, conforme o art. 143 da Lei nº 14.133/2021.</w:t>
      </w:r>
    </w:p>
    <w:p w14:paraId="45F23BD8">
      <w:pPr>
        <w:pStyle w:val="9"/>
        <w:numPr>
          <w:ilvl w:val="2"/>
          <w:numId w:val="43"/>
        </w:numPr>
        <w:tabs>
          <w:tab w:val="left" w:pos="671"/>
        </w:tabs>
        <w:spacing w:before="1" w:after="0" w:line="240" w:lineRule="auto"/>
        <w:ind w:left="671" w:right="0" w:hanging="364"/>
        <w:jc w:val="left"/>
        <w:rPr>
          <w:sz w:val="16"/>
        </w:rPr>
      </w:pPr>
      <w:r>
        <w:rPr>
          <w:sz w:val="16"/>
        </w:rPr>
        <w:t>Efetuar</w:t>
      </w:r>
      <w:r>
        <w:rPr>
          <w:spacing w:val="2"/>
          <w:sz w:val="16"/>
        </w:rPr>
        <w:t xml:space="preserve"> </w:t>
      </w:r>
      <w:r>
        <w:rPr>
          <w:sz w:val="16"/>
        </w:rPr>
        <w:t>o</w:t>
      </w:r>
      <w:r>
        <w:rPr>
          <w:spacing w:val="3"/>
          <w:sz w:val="16"/>
        </w:rPr>
        <w:t xml:space="preserve"> </w:t>
      </w:r>
      <w:r>
        <w:rPr>
          <w:sz w:val="16"/>
        </w:rPr>
        <w:t>pagamento</w:t>
      </w:r>
      <w:r>
        <w:rPr>
          <w:spacing w:val="3"/>
          <w:sz w:val="16"/>
        </w:rPr>
        <w:t xml:space="preserve"> </w:t>
      </w:r>
      <w:r>
        <w:rPr>
          <w:sz w:val="16"/>
        </w:rPr>
        <w:t>ao</w:t>
      </w:r>
      <w:r>
        <w:rPr>
          <w:spacing w:val="3"/>
          <w:sz w:val="16"/>
        </w:rPr>
        <w:t xml:space="preserve"> </w:t>
      </w:r>
      <w:r>
        <w:rPr>
          <w:b/>
          <w:sz w:val="16"/>
        </w:rPr>
        <w:t>CONTRATADO</w:t>
      </w:r>
      <w:r>
        <w:rPr>
          <w:b/>
          <w:spacing w:val="3"/>
          <w:sz w:val="16"/>
        </w:rPr>
        <w:t xml:space="preserve"> </w:t>
      </w:r>
      <w:r>
        <w:rPr>
          <w:sz w:val="16"/>
        </w:rPr>
        <w:t>do</w:t>
      </w:r>
      <w:r>
        <w:rPr>
          <w:spacing w:val="3"/>
          <w:sz w:val="16"/>
        </w:rPr>
        <w:t xml:space="preserve"> </w:t>
      </w:r>
      <w:r>
        <w:rPr>
          <w:sz w:val="16"/>
        </w:rPr>
        <w:t>valor</w:t>
      </w:r>
      <w:r>
        <w:rPr>
          <w:spacing w:val="3"/>
          <w:sz w:val="16"/>
        </w:rPr>
        <w:t xml:space="preserve"> </w:t>
      </w:r>
      <w:r>
        <w:rPr>
          <w:sz w:val="16"/>
        </w:rPr>
        <w:t>correspondente</w:t>
      </w:r>
      <w:r>
        <w:rPr>
          <w:spacing w:val="3"/>
          <w:sz w:val="16"/>
        </w:rPr>
        <w:t xml:space="preserve"> </w:t>
      </w:r>
      <w:r>
        <w:rPr>
          <w:sz w:val="16"/>
        </w:rPr>
        <w:t>à</w:t>
      </w:r>
      <w:r>
        <w:rPr>
          <w:spacing w:val="3"/>
          <w:sz w:val="16"/>
        </w:rPr>
        <w:t xml:space="preserve"> </w:t>
      </w:r>
      <w:r>
        <w:rPr>
          <w:sz w:val="16"/>
        </w:rPr>
        <w:t>execução</w:t>
      </w:r>
      <w:r>
        <w:rPr>
          <w:spacing w:val="3"/>
          <w:sz w:val="16"/>
        </w:rPr>
        <w:t xml:space="preserve"> </w:t>
      </w:r>
      <w:r>
        <w:rPr>
          <w:sz w:val="16"/>
        </w:rPr>
        <w:t>do</w:t>
      </w:r>
      <w:r>
        <w:rPr>
          <w:spacing w:val="3"/>
          <w:sz w:val="16"/>
        </w:rPr>
        <w:t xml:space="preserve"> </w:t>
      </w:r>
      <w:r>
        <w:rPr>
          <w:sz w:val="16"/>
        </w:rPr>
        <w:t>objeto,</w:t>
      </w:r>
      <w:r>
        <w:rPr>
          <w:spacing w:val="3"/>
          <w:sz w:val="16"/>
        </w:rPr>
        <w:t xml:space="preserve"> </w:t>
      </w:r>
      <w:r>
        <w:rPr>
          <w:sz w:val="16"/>
        </w:rPr>
        <w:t>no</w:t>
      </w:r>
      <w:r>
        <w:rPr>
          <w:spacing w:val="3"/>
          <w:sz w:val="16"/>
        </w:rPr>
        <w:t xml:space="preserve"> </w:t>
      </w:r>
      <w:r>
        <w:rPr>
          <w:sz w:val="16"/>
        </w:rPr>
        <w:t>prazo,</w:t>
      </w:r>
      <w:r>
        <w:rPr>
          <w:spacing w:val="3"/>
          <w:sz w:val="16"/>
        </w:rPr>
        <w:t xml:space="preserve"> </w:t>
      </w:r>
      <w:r>
        <w:rPr>
          <w:sz w:val="16"/>
        </w:rPr>
        <w:t>forma</w:t>
      </w:r>
      <w:r>
        <w:rPr>
          <w:spacing w:val="3"/>
          <w:sz w:val="16"/>
        </w:rPr>
        <w:t xml:space="preserve"> </w:t>
      </w:r>
      <w:r>
        <w:rPr>
          <w:sz w:val="16"/>
        </w:rPr>
        <w:t>e</w:t>
      </w:r>
      <w:r>
        <w:rPr>
          <w:spacing w:val="3"/>
          <w:sz w:val="16"/>
        </w:rPr>
        <w:t xml:space="preserve"> </w:t>
      </w:r>
      <w:r>
        <w:rPr>
          <w:sz w:val="16"/>
        </w:rPr>
        <w:t>condições</w:t>
      </w:r>
      <w:r>
        <w:rPr>
          <w:spacing w:val="3"/>
          <w:sz w:val="16"/>
        </w:rPr>
        <w:t xml:space="preserve"> </w:t>
      </w:r>
      <w:r>
        <w:rPr>
          <w:sz w:val="16"/>
        </w:rPr>
        <w:t>estabelecidos</w:t>
      </w:r>
      <w:r>
        <w:rPr>
          <w:spacing w:val="2"/>
          <w:sz w:val="16"/>
        </w:rPr>
        <w:t xml:space="preserve"> </w:t>
      </w:r>
      <w:r>
        <w:rPr>
          <w:sz w:val="16"/>
        </w:rPr>
        <w:t>no</w:t>
      </w:r>
      <w:r>
        <w:rPr>
          <w:spacing w:val="3"/>
          <w:sz w:val="16"/>
        </w:rPr>
        <w:t xml:space="preserve"> </w:t>
      </w:r>
      <w:r>
        <w:rPr>
          <w:sz w:val="16"/>
        </w:rPr>
        <w:t>presente</w:t>
      </w:r>
      <w:r>
        <w:rPr>
          <w:spacing w:val="3"/>
          <w:sz w:val="16"/>
        </w:rPr>
        <w:t xml:space="preserve"> </w:t>
      </w:r>
      <w:r>
        <w:rPr>
          <w:spacing w:val="-2"/>
          <w:sz w:val="16"/>
        </w:rPr>
        <w:t>Contrato.</w:t>
      </w:r>
    </w:p>
    <w:p w14:paraId="32072AB7">
      <w:pPr>
        <w:pStyle w:val="9"/>
        <w:numPr>
          <w:ilvl w:val="2"/>
          <w:numId w:val="43"/>
        </w:numPr>
        <w:tabs>
          <w:tab w:val="left" w:pos="662"/>
        </w:tabs>
        <w:spacing w:before="35" w:after="0" w:line="240" w:lineRule="auto"/>
        <w:ind w:left="662" w:right="0" w:hanging="355"/>
        <w:jc w:val="left"/>
        <w:rPr>
          <w:sz w:val="16"/>
        </w:rPr>
      </w:pPr>
      <w:r>
        <w:rPr>
          <w:sz w:val="16"/>
        </w:rPr>
        <w:t>Aplicar</w:t>
      </w:r>
      <w:r>
        <w:rPr>
          <w:spacing w:val="2"/>
          <w:sz w:val="16"/>
        </w:rPr>
        <w:t xml:space="preserve"> </w:t>
      </w:r>
      <w:r>
        <w:rPr>
          <w:sz w:val="16"/>
        </w:rPr>
        <w:t>ao</w:t>
      </w:r>
      <w:r>
        <w:rPr>
          <w:spacing w:val="3"/>
          <w:sz w:val="16"/>
        </w:rPr>
        <w:t xml:space="preserve"> </w:t>
      </w:r>
      <w:r>
        <w:rPr>
          <w:b/>
          <w:sz w:val="16"/>
        </w:rPr>
        <w:t>CONTRATADO</w:t>
      </w:r>
      <w:r>
        <w:rPr>
          <w:b/>
          <w:spacing w:val="3"/>
          <w:sz w:val="16"/>
        </w:rPr>
        <w:t xml:space="preserve"> </w:t>
      </w:r>
      <w:r>
        <w:rPr>
          <w:sz w:val="16"/>
        </w:rPr>
        <w:t>sanções</w:t>
      </w:r>
      <w:r>
        <w:rPr>
          <w:spacing w:val="3"/>
          <w:sz w:val="16"/>
        </w:rPr>
        <w:t xml:space="preserve"> </w:t>
      </w:r>
      <w:r>
        <w:rPr>
          <w:sz w:val="16"/>
        </w:rPr>
        <w:t>motivadas</w:t>
      </w:r>
      <w:r>
        <w:rPr>
          <w:spacing w:val="3"/>
          <w:sz w:val="16"/>
        </w:rPr>
        <w:t xml:space="preserve"> </w:t>
      </w:r>
      <w:r>
        <w:rPr>
          <w:sz w:val="16"/>
        </w:rPr>
        <w:t>pela</w:t>
      </w:r>
      <w:r>
        <w:rPr>
          <w:spacing w:val="2"/>
          <w:sz w:val="16"/>
        </w:rPr>
        <w:t xml:space="preserve"> </w:t>
      </w:r>
      <w:r>
        <w:rPr>
          <w:sz w:val="16"/>
        </w:rPr>
        <w:t>inexecução</w:t>
      </w:r>
      <w:r>
        <w:rPr>
          <w:spacing w:val="3"/>
          <w:sz w:val="16"/>
        </w:rPr>
        <w:t xml:space="preserve"> </w:t>
      </w:r>
      <w:r>
        <w:rPr>
          <w:sz w:val="16"/>
        </w:rPr>
        <w:t>total</w:t>
      </w:r>
      <w:r>
        <w:rPr>
          <w:spacing w:val="3"/>
          <w:sz w:val="16"/>
        </w:rPr>
        <w:t xml:space="preserve"> </w:t>
      </w:r>
      <w:r>
        <w:rPr>
          <w:sz w:val="16"/>
        </w:rPr>
        <w:t>ou</w:t>
      </w:r>
      <w:r>
        <w:rPr>
          <w:spacing w:val="3"/>
          <w:sz w:val="16"/>
        </w:rPr>
        <w:t xml:space="preserve"> </w:t>
      </w:r>
      <w:r>
        <w:rPr>
          <w:sz w:val="16"/>
        </w:rPr>
        <w:t>parcial</w:t>
      </w:r>
      <w:r>
        <w:rPr>
          <w:spacing w:val="3"/>
          <w:sz w:val="16"/>
        </w:rPr>
        <w:t xml:space="preserve"> </w:t>
      </w:r>
      <w:r>
        <w:rPr>
          <w:sz w:val="16"/>
        </w:rPr>
        <w:t>das</w:t>
      </w:r>
      <w:r>
        <w:rPr>
          <w:spacing w:val="2"/>
          <w:sz w:val="16"/>
        </w:rPr>
        <w:t xml:space="preserve"> </w:t>
      </w:r>
      <w:r>
        <w:rPr>
          <w:sz w:val="16"/>
        </w:rPr>
        <w:t>obrigações</w:t>
      </w:r>
      <w:r>
        <w:rPr>
          <w:spacing w:val="3"/>
          <w:sz w:val="16"/>
        </w:rPr>
        <w:t xml:space="preserve"> </w:t>
      </w:r>
      <w:r>
        <w:rPr>
          <w:sz w:val="16"/>
        </w:rPr>
        <w:t>contratuais,</w:t>
      </w:r>
      <w:r>
        <w:rPr>
          <w:spacing w:val="3"/>
          <w:sz w:val="16"/>
        </w:rPr>
        <w:t xml:space="preserve"> </w:t>
      </w:r>
      <w:r>
        <w:rPr>
          <w:sz w:val="16"/>
        </w:rPr>
        <w:t>na</w:t>
      </w:r>
      <w:r>
        <w:rPr>
          <w:spacing w:val="3"/>
          <w:sz w:val="16"/>
        </w:rPr>
        <w:t xml:space="preserve"> </w:t>
      </w:r>
      <w:r>
        <w:rPr>
          <w:sz w:val="16"/>
        </w:rPr>
        <w:t>forma</w:t>
      </w:r>
      <w:r>
        <w:rPr>
          <w:spacing w:val="3"/>
          <w:sz w:val="16"/>
        </w:rPr>
        <w:t xml:space="preserve"> </w:t>
      </w:r>
      <w:r>
        <w:rPr>
          <w:sz w:val="16"/>
        </w:rPr>
        <w:t>prevista</w:t>
      </w:r>
      <w:r>
        <w:rPr>
          <w:spacing w:val="2"/>
          <w:sz w:val="16"/>
        </w:rPr>
        <w:t xml:space="preserve"> </w:t>
      </w:r>
      <w:r>
        <w:rPr>
          <w:sz w:val="16"/>
        </w:rPr>
        <w:t>na</w:t>
      </w:r>
      <w:r>
        <w:rPr>
          <w:spacing w:val="3"/>
          <w:sz w:val="16"/>
        </w:rPr>
        <w:t xml:space="preserve"> </w:t>
      </w:r>
      <w:r>
        <w:rPr>
          <w:sz w:val="16"/>
        </w:rPr>
        <w:t>lei</w:t>
      </w:r>
      <w:r>
        <w:rPr>
          <w:spacing w:val="3"/>
          <w:sz w:val="16"/>
        </w:rPr>
        <w:t xml:space="preserve"> </w:t>
      </w:r>
      <w:r>
        <w:rPr>
          <w:sz w:val="16"/>
        </w:rPr>
        <w:t>e</w:t>
      </w:r>
      <w:r>
        <w:rPr>
          <w:spacing w:val="3"/>
          <w:sz w:val="16"/>
        </w:rPr>
        <w:t xml:space="preserve"> </w:t>
      </w:r>
      <w:r>
        <w:rPr>
          <w:sz w:val="16"/>
        </w:rPr>
        <w:t>neste</w:t>
      </w:r>
      <w:r>
        <w:rPr>
          <w:spacing w:val="3"/>
          <w:sz w:val="16"/>
        </w:rPr>
        <w:t xml:space="preserve"> </w:t>
      </w:r>
      <w:r>
        <w:rPr>
          <w:spacing w:val="-2"/>
          <w:sz w:val="16"/>
        </w:rPr>
        <w:t>Contrato.</w:t>
      </w:r>
    </w:p>
    <w:p w14:paraId="6556DB84">
      <w:pPr>
        <w:pStyle w:val="9"/>
        <w:numPr>
          <w:ilvl w:val="2"/>
          <w:numId w:val="43"/>
        </w:numPr>
        <w:tabs>
          <w:tab w:val="left" w:pos="677"/>
        </w:tabs>
        <w:spacing w:before="35" w:after="0" w:line="240" w:lineRule="auto"/>
        <w:ind w:left="677" w:right="0" w:hanging="370"/>
        <w:jc w:val="left"/>
        <w:rPr>
          <w:sz w:val="16"/>
        </w:rPr>
      </w:pPr>
      <w:r>
        <w:rPr>
          <w:sz w:val="16"/>
        </w:rPr>
        <w:t>Dar</w:t>
      </w:r>
      <w:r>
        <w:rPr>
          <w:spacing w:val="7"/>
          <w:sz w:val="16"/>
        </w:rPr>
        <w:t xml:space="preserve"> </w:t>
      </w:r>
      <w:r>
        <w:rPr>
          <w:sz w:val="16"/>
        </w:rPr>
        <w:t>ciência</w:t>
      </w:r>
      <w:r>
        <w:rPr>
          <w:spacing w:val="10"/>
          <w:sz w:val="16"/>
        </w:rPr>
        <w:t xml:space="preserve"> </w:t>
      </w:r>
      <w:r>
        <w:rPr>
          <w:sz w:val="16"/>
        </w:rPr>
        <w:t>à Assessoria</w:t>
      </w:r>
      <w:r>
        <w:rPr>
          <w:spacing w:val="10"/>
          <w:sz w:val="16"/>
        </w:rPr>
        <w:t xml:space="preserve"> </w:t>
      </w:r>
      <w:r>
        <w:rPr>
          <w:sz w:val="16"/>
        </w:rPr>
        <w:t>Jurídica</w:t>
      </w:r>
      <w:r>
        <w:rPr>
          <w:spacing w:val="9"/>
          <w:sz w:val="16"/>
        </w:rPr>
        <w:t xml:space="preserve"> </w:t>
      </w:r>
      <w:r>
        <w:rPr>
          <w:sz w:val="16"/>
        </w:rPr>
        <w:t>do</w:t>
      </w:r>
      <w:r>
        <w:rPr>
          <w:spacing w:val="10"/>
          <w:sz w:val="16"/>
        </w:rPr>
        <w:t xml:space="preserve"> </w:t>
      </w:r>
      <w:r>
        <w:rPr>
          <w:sz w:val="16"/>
        </w:rPr>
        <w:t>órgão</w:t>
      </w:r>
      <w:r>
        <w:rPr>
          <w:spacing w:val="10"/>
          <w:sz w:val="16"/>
        </w:rPr>
        <w:t xml:space="preserve"> </w:t>
      </w:r>
      <w:r>
        <w:rPr>
          <w:sz w:val="16"/>
        </w:rPr>
        <w:t>ou</w:t>
      </w:r>
      <w:r>
        <w:rPr>
          <w:spacing w:val="10"/>
          <w:sz w:val="16"/>
        </w:rPr>
        <w:t xml:space="preserve"> </w:t>
      </w:r>
      <w:r>
        <w:rPr>
          <w:sz w:val="16"/>
        </w:rPr>
        <w:t>entidade</w:t>
      </w:r>
      <w:r>
        <w:rPr>
          <w:spacing w:val="9"/>
          <w:sz w:val="16"/>
        </w:rPr>
        <w:t xml:space="preserve"> </w:t>
      </w:r>
      <w:r>
        <w:rPr>
          <w:sz w:val="16"/>
        </w:rPr>
        <w:t>para</w:t>
      </w:r>
      <w:r>
        <w:rPr>
          <w:spacing w:val="10"/>
          <w:sz w:val="16"/>
        </w:rPr>
        <w:t xml:space="preserve"> </w:t>
      </w:r>
      <w:r>
        <w:rPr>
          <w:sz w:val="16"/>
        </w:rPr>
        <w:t>as</w:t>
      </w:r>
      <w:r>
        <w:rPr>
          <w:spacing w:val="10"/>
          <w:sz w:val="16"/>
        </w:rPr>
        <w:t xml:space="preserve"> </w:t>
      </w:r>
      <w:r>
        <w:rPr>
          <w:sz w:val="16"/>
        </w:rPr>
        <w:t>providências</w:t>
      </w:r>
      <w:r>
        <w:rPr>
          <w:spacing w:val="10"/>
          <w:sz w:val="16"/>
        </w:rPr>
        <w:t xml:space="preserve"> </w:t>
      </w:r>
      <w:r>
        <w:rPr>
          <w:sz w:val="16"/>
        </w:rPr>
        <w:t>junto</w:t>
      </w:r>
      <w:r>
        <w:rPr>
          <w:spacing w:val="9"/>
          <w:sz w:val="16"/>
        </w:rPr>
        <w:t xml:space="preserve"> </w:t>
      </w:r>
      <w:r>
        <w:rPr>
          <w:sz w:val="16"/>
        </w:rPr>
        <w:t>à</w:t>
      </w:r>
      <w:r>
        <w:rPr>
          <w:spacing w:val="10"/>
          <w:sz w:val="16"/>
        </w:rPr>
        <w:t xml:space="preserve"> </w:t>
      </w:r>
      <w:r>
        <w:rPr>
          <w:sz w:val="16"/>
        </w:rPr>
        <w:t>Procuradoria</w:t>
      </w:r>
      <w:r>
        <w:rPr>
          <w:spacing w:val="10"/>
          <w:sz w:val="16"/>
        </w:rPr>
        <w:t xml:space="preserve"> </w:t>
      </w:r>
      <w:r>
        <w:rPr>
          <w:sz w:val="16"/>
        </w:rPr>
        <w:t>Geral</w:t>
      </w:r>
      <w:r>
        <w:rPr>
          <w:spacing w:val="10"/>
          <w:sz w:val="16"/>
        </w:rPr>
        <w:t xml:space="preserve"> </w:t>
      </w:r>
      <w:r>
        <w:rPr>
          <w:sz w:val="16"/>
        </w:rPr>
        <w:t>do</w:t>
      </w:r>
      <w:r>
        <w:rPr>
          <w:spacing w:val="9"/>
          <w:sz w:val="16"/>
        </w:rPr>
        <w:t xml:space="preserve"> </w:t>
      </w:r>
      <w:r>
        <w:rPr>
          <w:sz w:val="16"/>
        </w:rPr>
        <w:t>Estado,</w:t>
      </w:r>
      <w:r>
        <w:rPr>
          <w:spacing w:val="10"/>
          <w:sz w:val="16"/>
        </w:rPr>
        <w:t xml:space="preserve"> </w:t>
      </w:r>
      <w:r>
        <w:rPr>
          <w:sz w:val="16"/>
        </w:rPr>
        <w:t>com</w:t>
      </w:r>
      <w:r>
        <w:rPr>
          <w:spacing w:val="10"/>
          <w:sz w:val="16"/>
        </w:rPr>
        <w:t xml:space="preserve"> </w:t>
      </w:r>
      <w:r>
        <w:rPr>
          <w:sz w:val="16"/>
        </w:rPr>
        <w:t>vistas</w:t>
      </w:r>
      <w:r>
        <w:rPr>
          <w:spacing w:val="10"/>
          <w:sz w:val="16"/>
        </w:rPr>
        <w:t xml:space="preserve"> </w:t>
      </w:r>
      <w:r>
        <w:rPr>
          <w:sz w:val="16"/>
        </w:rPr>
        <w:t>a</w:t>
      </w:r>
      <w:r>
        <w:rPr>
          <w:spacing w:val="9"/>
          <w:sz w:val="16"/>
        </w:rPr>
        <w:t xml:space="preserve"> </w:t>
      </w:r>
      <w:r>
        <w:rPr>
          <w:sz w:val="16"/>
        </w:rPr>
        <w:t>adoção</w:t>
      </w:r>
      <w:r>
        <w:rPr>
          <w:spacing w:val="10"/>
          <w:sz w:val="16"/>
        </w:rPr>
        <w:t xml:space="preserve"> </w:t>
      </w:r>
      <w:r>
        <w:rPr>
          <w:sz w:val="16"/>
        </w:rPr>
        <w:t>de</w:t>
      </w:r>
      <w:r>
        <w:rPr>
          <w:spacing w:val="10"/>
          <w:sz w:val="16"/>
        </w:rPr>
        <w:t xml:space="preserve"> </w:t>
      </w:r>
      <w:r>
        <w:rPr>
          <w:sz w:val="16"/>
        </w:rPr>
        <w:t>eventuais</w:t>
      </w:r>
      <w:r>
        <w:rPr>
          <w:spacing w:val="10"/>
          <w:sz w:val="16"/>
        </w:rPr>
        <w:t xml:space="preserve"> </w:t>
      </w:r>
      <w:r>
        <w:rPr>
          <w:sz w:val="16"/>
        </w:rPr>
        <w:t>medidas</w:t>
      </w:r>
      <w:r>
        <w:rPr>
          <w:spacing w:val="9"/>
          <w:sz w:val="16"/>
        </w:rPr>
        <w:t xml:space="preserve"> </w:t>
      </w:r>
      <w:r>
        <w:rPr>
          <w:sz w:val="16"/>
        </w:rPr>
        <w:t>judiciais,</w:t>
      </w:r>
      <w:r>
        <w:rPr>
          <w:spacing w:val="10"/>
          <w:sz w:val="16"/>
        </w:rPr>
        <w:t xml:space="preserve"> </w:t>
      </w:r>
      <w:r>
        <w:rPr>
          <w:sz w:val="16"/>
        </w:rPr>
        <w:t>em</w:t>
      </w:r>
      <w:r>
        <w:rPr>
          <w:spacing w:val="10"/>
          <w:sz w:val="16"/>
        </w:rPr>
        <w:t xml:space="preserve"> </w:t>
      </w:r>
      <w:r>
        <w:rPr>
          <w:sz w:val="16"/>
        </w:rPr>
        <w:t>caso</w:t>
      </w:r>
      <w:r>
        <w:rPr>
          <w:spacing w:val="10"/>
          <w:sz w:val="16"/>
        </w:rPr>
        <w:t xml:space="preserve"> </w:t>
      </w:r>
      <w:r>
        <w:rPr>
          <w:sz w:val="16"/>
        </w:rPr>
        <w:t>de</w:t>
      </w:r>
      <w:r>
        <w:rPr>
          <w:spacing w:val="9"/>
          <w:sz w:val="16"/>
        </w:rPr>
        <w:t xml:space="preserve"> </w:t>
      </w:r>
      <w:r>
        <w:rPr>
          <w:sz w:val="16"/>
        </w:rPr>
        <w:t>descumprimento</w:t>
      </w:r>
      <w:r>
        <w:rPr>
          <w:spacing w:val="10"/>
          <w:sz w:val="16"/>
        </w:rPr>
        <w:t xml:space="preserve"> </w:t>
      </w:r>
      <w:r>
        <w:rPr>
          <w:sz w:val="16"/>
        </w:rPr>
        <w:t>de</w:t>
      </w:r>
      <w:r>
        <w:rPr>
          <w:spacing w:val="10"/>
          <w:sz w:val="16"/>
        </w:rPr>
        <w:t xml:space="preserve"> </w:t>
      </w:r>
      <w:r>
        <w:rPr>
          <w:sz w:val="16"/>
        </w:rPr>
        <w:t>obrigações</w:t>
      </w:r>
      <w:r>
        <w:rPr>
          <w:spacing w:val="10"/>
          <w:sz w:val="16"/>
        </w:rPr>
        <w:t xml:space="preserve"> </w:t>
      </w:r>
      <w:r>
        <w:rPr>
          <w:spacing w:val="-4"/>
          <w:sz w:val="16"/>
        </w:rPr>
        <w:t>pelo</w:t>
      </w:r>
    </w:p>
    <w:p w14:paraId="78A51438">
      <w:pPr>
        <w:pStyle w:val="3"/>
        <w:spacing w:before="35"/>
        <w:ind w:left="307"/>
        <w:rPr>
          <w:b w:val="0"/>
        </w:rPr>
      </w:pPr>
      <w:r>
        <w:rPr>
          <w:spacing w:val="-2"/>
        </w:rPr>
        <w:t>CONTRATADO</w:t>
      </w:r>
      <w:r>
        <w:rPr>
          <w:b w:val="0"/>
          <w:spacing w:val="-2"/>
        </w:rPr>
        <w:t>.</w:t>
      </w:r>
    </w:p>
    <w:p w14:paraId="6D47CA3A">
      <w:pPr>
        <w:pStyle w:val="9"/>
        <w:numPr>
          <w:ilvl w:val="2"/>
          <w:numId w:val="43"/>
        </w:numPr>
        <w:tabs>
          <w:tab w:val="left" w:pos="692"/>
        </w:tabs>
        <w:spacing w:before="36" w:after="0" w:line="285" w:lineRule="auto"/>
        <w:ind w:left="307" w:right="290" w:firstLine="0"/>
        <w:jc w:val="left"/>
        <w:rPr>
          <w:sz w:val="16"/>
        </w:rPr>
      </w:pPr>
      <w:r>
        <w:rPr>
          <w:sz w:val="16"/>
        </w:rPr>
        <w:t>Emitir</w:t>
      </w:r>
      <w:r>
        <w:rPr>
          <w:spacing w:val="28"/>
          <w:sz w:val="16"/>
        </w:rPr>
        <w:t xml:space="preserve"> </w:t>
      </w:r>
      <w:r>
        <w:rPr>
          <w:sz w:val="16"/>
        </w:rPr>
        <w:t>decisão</w:t>
      </w:r>
      <w:r>
        <w:rPr>
          <w:spacing w:val="28"/>
          <w:sz w:val="16"/>
        </w:rPr>
        <w:t xml:space="preserve"> </w:t>
      </w:r>
      <w:r>
        <w:rPr>
          <w:sz w:val="16"/>
        </w:rPr>
        <w:t>fundamentada</w:t>
      </w:r>
      <w:r>
        <w:rPr>
          <w:spacing w:val="28"/>
          <w:sz w:val="16"/>
        </w:rPr>
        <w:t xml:space="preserve"> </w:t>
      </w:r>
      <w:r>
        <w:rPr>
          <w:sz w:val="16"/>
        </w:rPr>
        <w:t>sobre</w:t>
      </w:r>
      <w:r>
        <w:rPr>
          <w:spacing w:val="28"/>
          <w:sz w:val="16"/>
        </w:rPr>
        <w:t xml:space="preserve"> </w:t>
      </w:r>
      <w:r>
        <w:rPr>
          <w:sz w:val="16"/>
        </w:rPr>
        <w:t>todas</w:t>
      </w:r>
      <w:r>
        <w:rPr>
          <w:spacing w:val="28"/>
          <w:sz w:val="16"/>
        </w:rPr>
        <w:t xml:space="preserve"> </w:t>
      </w:r>
      <w:r>
        <w:rPr>
          <w:sz w:val="16"/>
        </w:rPr>
        <w:t>as</w:t>
      </w:r>
      <w:r>
        <w:rPr>
          <w:spacing w:val="28"/>
          <w:sz w:val="16"/>
        </w:rPr>
        <w:t xml:space="preserve"> </w:t>
      </w:r>
      <w:r>
        <w:rPr>
          <w:sz w:val="16"/>
        </w:rPr>
        <w:t>solicitações</w:t>
      </w:r>
      <w:r>
        <w:rPr>
          <w:spacing w:val="28"/>
          <w:sz w:val="16"/>
        </w:rPr>
        <w:t xml:space="preserve"> </w:t>
      </w:r>
      <w:r>
        <w:rPr>
          <w:sz w:val="16"/>
        </w:rPr>
        <w:t>e</w:t>
      </w:r>
      <w:r>
        <w:rPr>
          <w:spacing w:val="28"/>
          <w:sz w:val="16"/>
        </w:rPr>
        <w:t xml:space="preserve"> </w:t>
      </w:r>
      <w:r>
        <w:rPr>
          <w:sz w:val="16"/>
        </w:rPr>
        <w:t>reclamações</w:t>
      </w:r>
      <w:r>
        <w:rPr>
          <w:spacing w:val="28"/>
          <w:sz w:val="16"/>
        </w:rPr>
        <w:t xml:space="preserve"> </w:t>
      </w:r>
      <w:r>
        <w:rPr>
          <w:sz w:val="16"/>
        </w:rPr>
        <w:t>relacionadas</w:t>
      </w:r>
      <w:r>
        <w:rPr>
          <w:spacing w:val="28"/>
          <w:sz w:val="16"/>
        </w:rPr>
        <w:t xml:space="preserve"> </w:t>
      </w:r>
      <w:r>
        <w:rPr>
          <w:sz w:val="16"/>
        </w:rPr>
        <w:t>à</w:t>
      </w:r>
      <w:r>
        <w:rPr>
          <w:spacing w:val="28"/>
          <w:sz w:val="16"/>
        </w:rPr>
        <w:t xml:space="preserve"> </w:t>
      </w:r>
      <w:r>
        <w:rPr>
          <w:sz w:val="16"/>
        </w:rPr>
        <w:t>execução</w:t>
      </w:r>
      <w:r>
        <w:rPr>
          <w:spacing w:val="28"/>
          <w:sz w:val="16"/>
        </w:rPr>
        <w:t xml:space="preserve"> </w:t>
      </w:r>
      <w:r>
        <w:rPr>
          <w:sz w:val="16"/>
        </w:rPr>
        <w:t>do</w:t>
      </w:r>
      <w:r>
        <w:rPr>
          <w:spacing w:val="28"/>
          <w:sz w:val="16"/>
        </w:rPr>
        <w:t xml:space="preserve"> </w:t>
      </w:r>
      <w:r>
        <w:rPr>
          <w:sz w:val="16"/>
        </w:rPr>
        <w:t>presente</w:t>
      </w:r>
      <w:r>
        <w:rPr>
          <w:spacing w:val="28"/>
          <w:sz w:val="16"/>
        </w:rPr>
        <w:t xml:space="preserve"> </w:t>
      </w:r>
      <w:r>
        <w:rPr>
          <w:sz w:val="16"/>
        </w:rPr>
        <w:t>Contrato,</w:t>
      </w:r>
      <w:r>
        <w:rPr>
          <w:spacing w:val="28"/>
          <w:sz w:val="16"/>
        </w:rPr>
        <w:t xml:space="preserve"> </w:t>
      </w:r>
      <w:r>
        <w:rPr>
          <w:sz w:val="16"/>
        </w:rPr>
        <w:t>ressalvados</w:t>
      </w:r>
      <w:r>
        <w:rPr>
          <w:spacing w:val="28"/>
          <w:sz w:val="16"/>
        </w:rPr>
        <w:t xml:space="preserve"> </w:t>
      </w:r>
      <w:r>
        <w:rPr>
          <w:sz w:val="16"/>
        </w:rPr>
        <w:t>os</w:t>
      </w:r>
      <w:r>
        <w:rPr>
          <w:spacing w:val="28"/>
          <w:sz w:val="16"/>
        </w:rPr>
        <w:t xml:space="preserve"> </w:t>
      </w:r>
      <w:r>
        <w:rPr>
          <w:sz w:val="16"/>
        </w:rPr>
        <w:t>requerimentos</w:t>
      </w:r>
      <w:r>
        <w:rPr>
          <w:spacing w:val="28"/>
          <w:sz w:val="16"/>
        </w:rPr>
        <w:t xml:space="preserve"> </w:t>
      </w:r>
      <w:r>
        <w:rPr>
          <w:sz w:val="16"/>
        </w:rPr>
        <w:t>manifestamente</w:t>
      </w:r>
      <w:r>
        <w:rPr>
          <w:spacing w:val="28"/>
          <w:sz w:val="16"/>
        </w:rPr>
        <w:t xml:space="preserve"> </w:t>
      </w:r>
      <w:r>
        <w:rPr>
          <w:sz w:val="16"/>
        </w:rPr>
        <w:t>impertinentes,</w:t>
      </w:r>
      <w:r>
        <w:rPr>
          <w:spacing w:val="28"/>
          <w:sz w:val="16"/>
        </w:rPr>
        <w:t xml:space="preserve"> </w:t>
      </w:r>
      <w:r>
        <w:rPr>
          <w:sz w:val="16"/>
        </w:rPr>
        <w:t>meramente</w:t>
      </w:r>
      <w:r>
        <w:rPr>
          <w:spacing w:val="28"/>
          <w:sz w:val="16"/>
        </w:rPr>
        <w:t xml:space="preserve"> </w:t>
      </w:r>
      <w:r>
        <w:rPr>
          <w:sz w:val="16"/>
        </w:rPr>
        <w:t>protelatórios</w:t>
      </w:r>
      <w:r>
        <w:rPr>
          <w:spacing w:val="28"/>
          <w:sz w:val="16"/>
        </w:rPr>
        <w:t xml:space="preserve"> </w:t>
      </w:r>
      <w:r>
        <w:rPr>
          <w:sz w:val="16"/>
        </w:rPr>
        <w:t>ou</w:t>
      </w:r>
      <w:r>
        <w:rPr>
          <w:spacing w:val="28"/>
          <w:sz w:val="16"/>
        </w:rPr>
        <w:t xml:space="preserve"> </w:t>
      </w:r>
      <w:r>
        <w:rPr>
          <w:sz w:val="16"/>
        </w:rPr>
        <w:t>de</w:t>
      </w:r>
      <w:r>
        <w:rPr>
          <w:spacing w:val="40"/>
          <w:sz w:val="16"/>
        </w:rPr>
        <w:t xml:space="preserve"> </w:t>
      </w:r>
      <w:r>
        <w:rPr>
          <w:sz w:val="16"/>
        </w:rPr>
        <w:t>nenhum interesse para a boa execução do ajuste.</w:t>
      </w:r>
    </w:p>
    <w:p w14:paraId="604DEE7C">
      <w:pPr>
        <w:pStyle w:val="9"/>
        <w:numPr>
          <w:ilvl w:val="3"/>
          <w:numId w:val="43"/>
        </w:numPr>
        <w:tabs>
          <w:tab w:val="left" w:pos="793"/>
        </w:tabs>
        <w:spacing w:before="0" w:after="0" w:line="240" w:lineRule="auto"/>
        <w:ind w:left="793" w:right="0" w:hanging="486"/>
        <w:jc w:val="left"/>
        <w:rPr>
          <w:sz w:val="16"/>
        </w:rPr>
      </w:pPr>
      <w:r>
        <w:rPr>
          <w:sz w:val="16"/>
        </w:rPr>
        <w:t>O</w:t>
      </w:r>
      <w:r>
        <w:rPr>
          <w:spacing w:val="2"/>
          <w:sz w:val="16"/>
        </w:rPr>
        <w:t xml:space="preserve"> </w:t>
      </w:r>
      <w:r>
        <w:rPr>
          <w:b/>
          <w:sz w:val="16"/>
        </w:rPr>
        <w:t>CONTRATANTE</w:t>
      </w:r>
      <w:r>
        <w:rPr>
          <w:b/>
          <w:spacing w:val="2"/>
          <w:sz w:val="16"/>
        </w:rPr>
        <w:t xml:space="preserve"> </w:t>
      </w:r>
      <w:r>
        <w:rPr>
          <w:sz w:val="16"/>
        </w:rPr>
        <w:t>terá</w:t>
      </w:r>
      <w:r>
        <w:rPr>
          <w:spacing w:val="2"/>
          <w:sz w:val="16"/>
        </w:rPr>
        <w:t xml:space="preserve"> </w:t>
      </w:r>
      <w:r>
        <w:rPr>
          <w:sz w:val="16"/>
        </w:rPr>
        <w:t>o</w:t>
      </w:r>
      <w:r>
        <w:rPr>
          <w:spacing w:val="2"/>
          <w:sz w:val="16"/>
        </w:rPr>
        <w:t xml:space="preserve"> </w:t>
      </w:r>
      <w:r>
        <w:rPr>
          <w:sz w:val="16"/>
        </w:rPr>
        <w:t>prazo</w:t>
      </w:r>
      <w:r>
        <w:rPr>
          <w:spacing w:val="3"/>
          <w:sz w:val="16"/>
        </w:rPr>
        <w:t xml:space="preserve"> </w:t>
      </w:r>
      <w:r>
        <w:rPr>
          <w:sz w:val="16"/>
        </w:rPr>
        <w:t>de</w:t>
      </w:r>
      <w:r>
        <w:rPr>
          <w:spacing w:val="2"/>
          <w:sz w:val="16"/>
        </w:rPr>
        <w:t xml:space="preserve"> </w:t>
      </w:r>
      <w:r>
        <w:rPr>
          <w:sz w:val="16"/>
        </w:rPr>
        <w:t>1</w:t>
      </w:r>
      <w:r>
        <w:rPr>
          <w:spacing w:val="2"/>
          <w:sz w:val="16"/>
        </w:rPr>
        <w:t xml:space="preserve"> </w:t>
      </w:r>
      <w:r>
        <w:rPr>
          <w:sz w:val="16"/>
        </w:rPr>
        <w:t>(um)</w:t>
      </w:r>
      <w:r>
        <w:rPr>
          <w:spacing w:val="2"/>
          <w:sz w:val="16"/>
        </w:rPr>
        <w:t xml:space="preserve"> </w:t>
      </w:r>
      <w:r>
        <w:rPr>
          <w:sz w:val="16"/>
        </w:rPr>
        <w:t>mês,</w:t>
      </w:r>
      <w:r>
        <w:rPr>
          <w:spacing w:val="2"/>
          <w:sz w:val="16"/>
        </w:rPr>
        <w:t xml:space="preserve"> </w:t>
      </w:r>
      <w:r>
        <w:rPr>
          <w:sz w:val="16"/>
        </w:rPr>
        <w:t>a</w:t>
      </w:r>
      <w:r>
        <w:rPr>
          <w:spacing w:val="3"/>
          <w:sz w:val="16"/>
        </w:rPr>
        <w:t xml:space="preserve"> </w:t>
      </w:r>
      <w:r>
        <w:rPr>
          <w:sz w:val="16"/>
        </w:rPr>
        <w:t>contar</w:t>
      </w:r>
      <w:r>
        <w:rPr>
          <w:spacing w:val="2"/>
          <w:sz w:val="16"/>
        </w:rPr>
        <w:t xml:space="preserve"> </w:t>
      </w:r>
      <w:r>
        <w:rPr>
          <w:sz w:val="16"/>
        </w:rPr>
        <w:t>da</w:t>
      </w:r>
      <w:r>
        <w:rPr>
          <w:spacing w:val="2"/>
          <w:sz w:val="16"/>
        </w:rPr>
        <w:t xml:space="preserve"> </w:t>
      </w:r>
      <w:r>
        <w:rPr>
          <w:sz w:val="16"/>
        </w:rPr>
        <w:t>data</w:t>
      </w:r>
      <w:r>
        <w:rPr>
          <w:spacing w:val="2"/>
          <w:sz w:val="16"/>
        </w:rPr>
        <w:t xml:space="preserve"> </w:t>
      </w:r>
      <w:r>
        <w:rPr>
          <w:sz w:val="16"/>
        </w:rPr>
        <w:t>do</w:t>
      </w:r>
      <w:r>
        <w:rPr>
          <w:spacing w:val="3"/>
          <w:sz w:val="16"/>
        </w:rPr>
        <w:t xml:space="preserve"> </w:t>
      </w:r>
      <w:r>
        <w:rPr>
          <w:sz w:val="16"/>
        </w:rPr>
        <w:t>protocolo</w:t>
      </w:r>
      <w:r>
        <w:rPr>
          <w:spacing w:val="2"/>
          <w:sz w:val="16"/>
        </w:rPr>
        <w:t xml:space="preserve"> </w:t>
      </w:r>
      <w:r>
        <w:rPr>
          <w:sz w:val="16"/>
        </w:rPr>
        <w:t>do</w:t>
      </w:r>
      <w:r>
        <w:rPr>
          <w:spacing w:val="2"/>
          <w:sz w:val="16"/>
        </w:rPr>
        <w:t xml:space="preserve"> </w:t>
      </w:r>
      <w:r>
        <w:rPr>
          <w:sz w:val="16"/>
        </w:rPr>
        <w:t>requerimento</w:t>
      </w:r>
      <w:r>
        <w:rPr>
          <w:spacing w:val="2"/>
          <w:sz w:val="16"/>
        </w:rPr>
        <w:t xml:space="preserve"> </w:t>
      </w:r>
      <w:r>
        <w:rPr>
          <w:sz w:val="16"/>
        </w:rPr>
        <w:t>para</w:t>
      </w:r>
      <w:r>
        <w:rPr>
          <w:spacing w:val="2"/>
          <w:sz w:val="16"/>
        </w:rPr>
        <w:t xml:space="preserve"> </w:t>
      </w:r>
      <w:r>
        <w:rPr>
          <w:sz w:val="16"/>
        </w:rPr>
        <w:t>decidir,</w:t>
      </w:r>
      <w:r>
        <w:rPr>
          <w:spacing w:val="3"/>
          <w:sz w:val="16"/>
        </w:rPr>
        <w:t xml:space="preserve"> </w:t>
      </w:r>
      <w:r>
        <w:rPr>
          <w:sz w:val="16"/>
        </w:rPr>
        <w:t>admitida</w:t>
      </w:r>
      <w:r>
        <w:rPr>
          <w:spacing w:val="2"/>
          <w:sz w:val="16"/>
        </w:rPr>
        <w:t xml:space="preserve"> </w:t>
      </w:r>
      <w:r>
        <w:rPr>
          <w:sz w:val="16"/>
        </w:rPr>
        <w:t>a</w:t>
      </w:r>
      <w:r>
        <w:rPr>
          <w:spacing w:val="2"/>
          <w:sz w:val="16"/>
        </w:rPr>
        <w:t xml:space="preserve"> </w:t>
      </w:r>
      <w:r>
        <w:rPr>
          <w:sz w:val="16"/>
        </w:rPr>
        <w:t>prorrogação</w:t>
      </w:r>
      <w:r>
        <w:rPr>
          <w:spacing w:val="2"/>
          <w:sz w:val="16"/>
        </w:rPr>
        <w:t xml:space="preserve"> </w:t>
      </w:r>
      <w:r>
        <w:rPr>
          <w:sz w:val="16"/>
        </w:rPr>
        <w:t>motivada</w:t>
      </w:r>
      <w:r>
        <w:rPr>
          <w:spacing w:val="2"/>
          <w:sz w:val="16"/>
        </w:rPr>
        <w:t xml:space="preserve"> </w:t>
      </w:r>
      <w:r>
        <w:rPr>
          <w:sz w:val="16"/>
        </w:rPr>
        <w:t>por</w:t>
      </w:r>
      <w:r>
        <w:rPr>
          <w:spacing w:val="3"/>
          <w:sz w:val="16"/>
        </w:rPr>
        <w:t xml:space="preserve"> </w:t>
      </w:r>
      <w:r>
        <w:rPr>
          <w:sz w:val="16"/>
        </w:rPr>
        <w:t>igual</w:t>
      </w:r>
      <w:r>
        <w:rPr>
          <w:spacing w:val="2"/>
          <w:sz w:val="16"/>
        </w:rPr>
        <w:t xml:space="preserve"> </w:t>
      </w:r>
      <w:r>
        <w:rPr>
          <w:spacing w:val="-2"/>
          <w:sz w:val="16"/>
        </w:rPr>
        <w:t>período.</w:t>
      </w:r>
    </w:p>
    <w:p w14:paraId="5F6F74C3">
      <w:pPr>
        <w:pStyle w:val="9"/>
        <w:numPr>
          <w:ilvl w:val="2"/>
          <w:numId w:val="43"/>
        </w:numPr>
        <w:tabs>
          <w:tab w:val="left" w:pos="752"/>
        </w:tabs>
        <w:spacing w:before="36" w:after="0" w:line="285" w:lineRule="auto"/>
        <w:ind w:left="307" w:right="290" w:firstLine="0"/>
        <w:jc w:val="left"/>
        <w:rPr>
          <w:sz w:val="16"/>
        </w:rPr>
      </w:pPr>
      <w:r>
        <w:rPr>
          <w:sz w:val="16"/>
        </w:rPr>
        <w:t xml:space="preserve">Responder aos eventuais pedidos de restabelecimento do equilíbrio econômico-financeiro efetuados pelo </w:t>
      </w:r>
      <w:r>
        <w:rPr>
          <w:b/>
          <w:sz w:val="16"/>
        </w:rPr>
        <w:t xml:space="preserve">CONTRATADO </w:t>
      </w:r>
      <w:r>
        <w:rPr>
          <w:sz w:val="16"/>
        </w:rPr>
        <w:t>no prazo máximo de 45 (quarenta e cinco) dias, admitida a prorrogação motivada, uma única</w:t>
      </w:r>
      <w:r>
        <w:rPr>
          <w:spacing w:val="40"/>
          <w:sz w:val="16"/>
        </w:rPr>
        <w:t xml:space="preserve"> </w:t>
      </w:r>
      <w:r>
        <w:rPr>
          <w:sz w:val="16"/>
        </w:rPr>
        <w:t>vez, por igual período.</w:t>
      </w:r>
    </w:p>
    <w:p w14:paraId="16159417">
      <w:pPr>
        <w:pStyle w:val="9"/>
        <w:numPr>
          <w:ilvl w:val="2"/>
          <w:numId w:val="43"/>
        </w:numPr>
        <w:tabs>
          <w:tab w:val="left" w:pos="745"/>
        </w:tabs>
        <w:spacing w:before="0" w:after="0" w:line="240" w:lineRule="auto"/>
        <w:ind w:left="745" w:right="0" w:hanging="438"/>
        <w:jc w:val="left"/>
        <w:rPr>
          <w:sz w:val="16"/>
        </w:rPr>
      </w:pPr>
      <w:r>
        <w:rPr>
          <w:sz w:val="16"/>
        </w:rPr>
        <w:t>Notificar</w:t>
      </w:r>
      <w:r>
        <w:rPr>
          <w:spacing w:val="3"/>
          <w:sz w:val="16"/>
        </w:rPr>
        <w:t xml:space="preserve"> </w:t>
      </w:r>
      <w:r>
        <w:rPr>
          <w:sz w:val="16"/>
        </w:rPr>
        <w:t>os</w:t>
      </w:r>
      <w:r>
        <w:rPr>
          <w:spacing w:val="4"/>
          <w:sz w:val="16"/>
        </w:rPr>
        <w:t xml:space="preserve"> </w:t>
      </w:r>
      <w:r>
        <w:rPr>
          <w:sz w:val="16"/>
        </w:rPr>
        <w:t>emitentes</w:t>
      </w:r>
      <w:r>
        <w:rPr>
          <w:spacing w:val="3"/>
          <w:sz w:val="16"/>
        </w:rPr>
        <w:t xml:space="preserve"> </w:t>
      </w:r>
      <w:r>
        <w:rPr>
          <w:sz w:val="16"/>
        </w:rPr>
        <w:t>das</w:t>
      </w:r>
      <w:r>
        <w:rPr>
          <w:spacing w:val="4"/>
          <w:sz w:val="16"/>
        </w:rPr>
        <w:t xml:space="preserve"> </w:t>
      </w:r>
      <w:r>
        <w:rPr>
          <w:sz w:val="16"/>
        </w:rPr>
        <w:t>garantias</w:t>
      </w:r>
      <w:r>
        <w:rPr>
          <w:spacing w:val="4"/>
          <w:sz w:val="16"/>
        </w:rPr>
        <w:t xml:space="preserve"> </w:t>
      </w:r>
      <w:r>
        <w:rPr>
          <w:sz w:val="16"/>
        </w:rPr>
        <w:t>quanto</w:t>
      </w:r>
      <w:r>
        <w:rPr>
          <w:spacing w:val="3"/>
          <w:sz w:val="16"/>
        </w:rPr>
        <w:t xml:space="preserve"> </w:t>
      </w:r>
      <w:r>
        <w:rPr>
          <w:sz w:val="16"/>
        </w:rPr>
        <w:t>ao</w:t>
      </w:r>
      <w:r>
        <w:rPr>
          <w:spacing w:val="4"/>
          <w:sz w:val="16"/>
        </w:rPr>
        <w:t xml:space="preserve"> </w:t>
      </w:r>
      <w:r>
        <w:rPr>
          <w:sz w:val="16"/>
        </w:rPr>
        <w:t>início</w:t>
      </w:r>
      <w:r>
        <w:rPr>
          <w:spacing w:val="4"/>
          <w:sz w:val="16"/>
        </w:rPr>
        <w:t xml:space="preserve"> </w:t>
      </w:r>
      <w:r>
        <w:rPr>
          <w:sz w:val="16"/>
        </w:rPr>
        <w:t>de</w:t>
      </w:r>
      <w:r>
        <w:rPr>
          <w:spacing w:val="3"/>
          <w:sz w:val="16"/>
        </w:rPr>
        <w:t xml:space="preserve"> </w:t>
      </w:r>
      <w:r>
        <w:rPr>
          <w:sz w:val="16"/>
        </w:rPr>
        <w:t>processo</w:t>
      </w:r>
      <w:r>
        <w:rPr>
          <w:spacing w:val="4"/>
          <w:sz w:val="16"/>
        </w:rPr>
        <w:t xml:space="preserve"> </w:t>
      </w:r>
      <w:r>
        <w:rPr>
          <w:sz w:val="16"/>
        </w:rPr>
        <w:t>administrativo</w:t>
      </w:r>
      <w:r>
        <w:rPr>
          <w:spacing w:val="4"/>
          <w:sz w:val="16"/>
        </w:rPr>
        <w:t xml:space="preserve"> </w:t>
      </w:r>
      <w:r>
        <w:rPr>
          <w:sz w:val="16"/>
        </w:rPr>
        <w:t>para</w:t>
      </w:r>
      <w:r>
        <w:rPr>
          <w:spacing w:val="3"/>
          <w:sz w:val="16"/>
        </w:rPr>
        <w:t xml:space="preserve"> </w:t>
      </w:r>
      <w:r>
        <w:rPr>
          <w:sz w:val="16"/>
        </w:rPr>
        <w:t>apuração</w:t>
      </w:r>
      <w:r>
        <w:rPr>
          <w:spacing w:val="4"/>
          <w:sz w:val="16"/>
        </w:rPr>
        <w:t xml:space="preserve"> </w:t>
      </w:r>
      <w:r>
        <w:rPr>
          <w:sz w:val="16"/>
        </w:rPr>
        <w:t>de</w:t>
      </w:r>
      <w:r>
        <w:rPr>
          <w:spacing w:val="3"/>
          <w:sz w:val="16"/>
        </w:rPr>
        <w:t xml:space="preserve"> </w:t>
      </w:r>
      <w:r>
        <w:rPr>
          <w:sz w:val="16"/>
        </w:rPr>
        <w:t>descumprimento</w:t>
      </w:r>
      <w:r>
        <w:rPr>
          <w:spacing w:val="4"/>
          <w:sz w:val="16"/>
        </w:rPr>
        <w:t xml:space="preserve"> </w:t>
      </w:r>
      <w:r>
        <w:rPr>
          <w:sz w:val="16"/>
        </w:rPr>
        <w:t>de</w:t>
      </w:r>
      <w:r>
        <w:rPr>
          <w:spacing w:val="4"/>
          <w:sz w:val="16"/>
        </w:rPr>
        <w:t xml:space="preserve"> </w:t>
      </w:r>
      <w:r>
        <w:rPr>
          <w:sz w:val="16"/>
        </w:rPr>
        <w:t>cláusulas</w:t>
      </w:r>
      <w:r>
        <w:rPr>
          <w:spacing w:val="3"/>
          <w:sz w:val="16"/>
        </w:rPr>
        <w:t xml:space="preserve"> </w:t>
      </w:r>
      <w:r>
        <w:rPr>
          <w:sz w:val="16"/>
        </w:rPr>
        <w:t>contratuais,</w:t>
      </w:r>
      <w:r>
        <w:rPr>
          <w:spacing w:val="4"/>
          <w:sz w:val="16"/>
        </w:rPr>
        <w:t xml:space="preserve"> </w:t>
      </w:r>
      <w:r>
        <w:rPr>
          <w:sz w:val="16"/>
        </w:rPr>
        <w:t>na</w:t>
      </w:r>
      <w:r>
        <w:rPr>
          <w:spacing w:val="4"/>
          <w:sz w:val="16"/>
        </w:rPr>
        <w:t xml:space="preserve"> </w:t>
      </w:r>
      <w:r>
        <w:rPr>
          <w:sz w:val="16"/>
        </w:rPr>
        <w:t>forma</w:t>
      </w:r>
      <w:r>
        <w:rPr>
          <w:spacing w:val="3"/>
          <w:sz w:val="16"/>
        </w:rPr>
        <w:t xml:space="preserve"> </w:t>
      </w:r>
      <w:r>
        <w:rPr>
          <w:sz w:val="16"/>
        </w:rPr>
        <w:t>do</w:t>
      </w:r>
      <w:r>
        <w:rPr>
          <w:spacing w:val="4"/>
          <w:sz w:val="16"/>
        </w:rPr>
        <w:t xml:space="preserve"> </w:t>
      </w:r>
      <w:r>
        <w:rPr>
          <w:sz w:val="16"/>
        </w:rPr>
        <w:t>art.</w:t>
      </w:r>
      <w:r>
        <w:rPr>
          <w:spacing w:val="4"/>
          <w:sz w:val="16"/>
        </w:rPr>
        <w:t xml:space="preserve"> </w:t>
      </w:r>
      <w:r>
        <w:rPr>
          <w:sz w:val="16"/>
        </w:rPr>
        <w:t>137,</w:t>
      </w:r>
      <w:r>
        <w:rPr>
          <w:spacing w:val="3"/>
          <w:sz w:val="16"/>
        </w:rPr>
        <w:t xml:space="preserve"> </w:t>
      </w:r>
      <w:r>
        <w:rPr>
          <w:sz w:val="16"/>
        </w:rPr>
        <w:t>§</w:t>
      </w:r>
      <w:r>
        <w:rPr>
          <w:spacing w:val="4"/>
          <w:sz w:val="16"/>
        </w:rPr>
        <w:t xml:space="preserve"> </w:t>
      </w:r>
      <w:r>
        <w:rPr>
          <w:sz w:val="16"/>
        </w:rPr>
        <w:t>4º,</w:t>
      </w:r>
      <w:r>
        <w:rPr>
          <w:spacing w:val="3"/>
          <w:sz w:val="16"/>
        </w:rPr>
        <w:t xml:space="preserve"> </w:t>
      </w:r>
      <w:r>
        <w:rPr>
          <w:sz w:val="16"/>
        </w:rPr>
        <w:t>da</w:t>
      </w:r>
      <w:r>
        <w:rPr>
          <w:spacing w:val="4"/>
          <w:sz w:val="16"/>
        </w:rPr>
        <w:t xml:space="preserve"> </w:t>
      </w:r>
      <w:r>
        <w:rPr>
          <w:sz w:val="16"/>
        </w:rPr>
        <w:t>Lei</w:t>
      </w:r>
      <w:r>
        <w:rPr>
          <w:spacing w:val="4"/>
          <w:sz w:val="16"/>
        </w:rPr>
        <w:t xml:space="preserve"> </w:t>
      </w:r>
      <w:r>
        <w:rPr>
          <w:sz w:val="16"/>
        </w:rPr>
        <w:t>nº</w:t>
      </w:r>
      <w:r>
        <w:rPr>
          <w:spacing w:val="3"/>
          <w:sz w:val="16"/>
        </w:rPr>
        <w:t xml:space="preserve"> </w:t>
      </w:r>
      <w:r>
        <w:rPr>
          <w:spacing w:val="-2"/>
          <w:sz w:val="16"/>
        </w:rPr>
        <w:t>14.133/2021.</w:t>
      </w:r>
    </w:p>
    <w:p w14:paraId="389C20F0">
      <w:pPr>
        <w:pStyle w:val="9"/>
        <w:numPr>
          <w:ilvl w:val="2"/>
          <w:numId w:val="43"/>
        </w:numPr>
        <w:tabs>
          <w:tab w:val="left" w:pos="768"/>
        </w:tabs>
        <w:spacing w:before="36" w:after="0" w:line="285" w:lineRule="auto"/>
        <w:ind w:left="307" w:right="290" w:firstLine="0"/>
        <w:jc w:val="left"/>
        <w:rPr>
          <w:sz w:val="16"/>
        </w:rPr>
      </w:pPr>
      <w:r>
        <w:rPr>
          <w:sz w:val="16"/>
        </w:rPr>
        <w:t>A</w:t>
      </w:r>
      <w:r>
        <w:rPr>
          <w:spacing w:val="-1"/>
          <w:sz w:val="16"/>
        </w:rPr>
        <w:t xml:space="preserve"> </w:t>
      </w:r>
      <w:r>
        <w:rPr>
          <w:sz w:val="16"/>
        </w:rPr>
        <w:t>Administração</w:t>
      </w:r>
      <w:r>
        <w:rPr>
          <w:spacing w:val="18"/>
          <w:sz w:val="16"/>
        </w:rPr>
        <w:t xml:space="preserve"> </w:t>
      </w:r>
      <w:r>
        <w:rPr>
          <w:sz w:val="16"/>
        </w:rPr>
        <w:t>não</w:t>
      </w:r>
      <w:r>
        <w:rPr>
          <w:spacing w:val="18"/>
          <w:sz w:val="16"/>
        </w:rPr>
        <w:t xml:space="preserve"> </w:t>
      </w:r>
      <w:r>
        <w:rPr>
          <w:sz w:val="16"/>
        </w:rPr>
        <w:t>responderá</w:t>
      </w:r>
      <w:r>
        <w:rPr>
          <w:spacing w:val="18"/>
          <w:sz w:val="16"/>
        </w:rPr>
        <w:t xml:space="preserve"> </w:t>
      </w:r>
      <w:r>
        <w:rPr>
          <w:sz w:val="16"/>
        </w:rPr>
        <w:t>por</w:t>
      </w:r>
      <w:r>
        <w:rPr>
          <w:spacing w:val="18"/>
          <w:sz w:val="16"/>
        </w:rPr>
        <w:t xml:space="preserve"> </w:t>
      </w:r>
      <w:r>
        <w:rPr>
          <w:sz w:val="16"/>
        </w:rPr>
        <w:t>quaisquer</w:t>
      </w:r>
      <w:r>
        <w:rPr>
          <w:spacing w:val="18"/>
          <w:sz w:val="16"/>
        </w:rPr>
        <w:t xml:space="preserve"> </w:t>
      </w:r>
      <w:r>
        <w:rPr>
          <w:sz w:val="16"/>
        </w:rPr>
        <w:t>compromissos</w:t>
      </w:r>
      <w:r>
        <w:rPr>
          <w:spacing w:val="18"/>
          <w:sz w:val="16"/>
        </w:rPr>
        <w:t xml:space="preserve"> </w:t>
      </w:r>
      <w:r>
        <w:rPr>
          <w:sz w:val="16"/>
        </w:rPr>
        <w:t>assumidos</w:t>
      </w:r>
      <w:r>
        <w:rPr>
          <w:spacing w:val="18"/>
          <w:sz w:val="16"/>
        </w:rPr>
        <w:t xml:space="preserve"> </w:t>
      </w:r>
      <w:r>
        <w:rPr>
          <w:sz w:val="16"/>
        </w:rPr>
        <w:t>pelo</w:t>
      </w:r>
      <w:r>
        <w:rPr>
          <w:spacing w:val="18"/>
          <w:sz w:val="16"/>
        </w:rPr>
        <w:t xml:space="preserve"> </w:t>
      </w:r>
      <w:r>
        <w:rPr>
          <w:b/>
          <w:sz w:val="16"/>
        </w:rPr>
        <w:t>CONTRATADO</w:t>
      </w:r>
      <w:r>
        <w:rPr>
          <w:b/>
          <w:spacing w:val="18"/>
          <w:sz w:val="16"/>
        </w:rPr>
        <w:t xml:space="preserve"> </w:t>
      </w:r>
      <w:r>
        <w:rPr>
          <w:sz w:val="16"/>
        </w:rPr>
        <w:t>com</w:t>
      </w:r>
      <w:r>
        <w:rPr>
          <w:spacing w:val="18"/>
          <w:sz w:val="16"/>
        </w:rPr>
        <w:t xml:space="preserve"> </w:t>
      </w:r>
      <w:r>
        <w:rPr>
          <w:sz w:val="16"/>
        </w:rPr>
        <w:t>terceiros,</w:t>
      </w:r>
      <w:r>
        <w:rPr>
          <w:spacing w:val="18"/>
          <w:sz w:val="16"/>
        </w:rPr>
        <w:t xml:space="preserve"> </w:t>
      </w:r>
      <w:r>
        <w:rPr>
          <w:sz w:val="16"/>
        </w:rPr>
        <w:t>ainda</w:t>
      </w:r>
      <w:r>
        <w:rPr>
          <w:spacing w:val="19"/>
          <w:sz w:val="16"/>
        </w:rPr>
        <w:t xml:space="preserve"> </w:t>
      </w:r>
      <w:r>
        <w:rPr>
          <w:sz w:val="16"/>
        </w:rPr>
        <w:t>que</w:t>
      </w:r>
      <w:r>
        <w:rPr>
          <w:spacing w:val="19"/>
          <w:sz w:val="16"/>
        </w:rPr>
        <w:t xml:space="preserve"> </w:t>
      </w:r>
      <w:r>
        <w:rPr>
          <w:sz w:val="16"/>
        </w:rPr>
        <w:t>vinculados</w:t>
      </w:r>
      <w:r>
        <w:rPr>
          <w:spacing w:val="19"/>
          <w:sz w:val="16"/>
        </w:rPr>
        <w:t xml:space="preserve"> </w:t>
      </w:r>
      <w:r>
        <w:rPr>
          <w:sz w:val="16"/>
        </w:rPr>
        <w:t>à</w:t>
      </w:r>
      <w:r>
        <w:rPr>
          <w:spacing w:val="19"/>
          <w:sz w:val="16"/>
        </w:rPr>
        <w:t xml:space="preserve"> </w:t>
      </w:r>
      <w:r>
        <w:rPr>
          <w:sz w:val="16"/>
        </w:rPr>
        <w:t>execução</w:t>
      </w:r>
      <w:r>
        <w:rPr>
          <w:spacing w:val="19"/>
          <w:sz w:val="16"/>
        </w:rPr>
        <w:t xml:space="preserve"> </w:t>
      </w:r>
      <w:r>
        <w:rPr>
          <w:sz w:val="16"/>
        </w:rPr>
        <w:t>do</w:t>
      </w:r>
      <w:r>
        <w:rPr>
          <w:spacing w:val="19"/>
          <w:sz w:val="16"/>
        </w:rPr>
        <w:t xml:space="preserve"> </w:t>
      </w:r>
      <w:r>
        <w:rPr>
          <w:sz w:val="16"/>
        </w:rPr>
        <w:t>Contrato,</w:t>
      </w:r>
      <w:r>
        <w:rPr>
          <w:spacing w:val="19"/>
          <w:sz w:val="16"/>
        </w:rPr>
        <w:t xml:space="preserve"> </w:t>
      </w:r>
      <w:r>
        <w:rPr>
          <w:sz w:val="16"/>
        </w:rPr>
        <w:t>bem</w:t>
      </w:r>
      <w:r>
        <w:rPr>
          <w:spacing w:val="19"/>
          <w:sz w:val="16"/>
        </w:rPr>
        <w:t xml:space="preserve"> </w:t>
      </w:r>
      <w:r>
        <w:rPr>
          <w:sz w:val="16"/>
        </w:rPr>
        <w:t>como</w:t>
      </w:r>
      <w:r>
        <w:rPr>
          <w:spacing w:val="19"/>
          <w:sz w:val="16"/>
        </w:rPr>
        <w:t xml:space="preserve"> </w:t>
      </w:r>
      <w:r>
        <w:rPr>
          <w:sz w:val="16"/>
        </w:rPr>
        <w:t>por</w:t>
      </w:r>
      <w:r>
        <w:rPr>
          <w:spacing w:val="19"/>
          <w:sz w:val="16"/>
        </w:rPr>
        <w:t xml:space="preserve"> </w:t>
      </w:r>
      <w:r>
        <w:rPr>
          <w:sz w:val="16"/>
        </w:rPr>
        <w:t>qualquer</w:t>
      </w:r>
      <w:r>
        <w:rPr>
          <w:spacing w:val="19"/>
          <w:sz w:val="16"/>
        </w:rPr>
        <w:t xml:space="preserve"> </w:t>
      </w:r>
      <w:r>
        <w:rPr>
          <w:sz w:val="16"/>
        </w:rPr>
        <w:t>dano</w:t>
      </w:r>
      <w:r>
        <w:rPr>
          <w:spacing w:val="19"/>
          <w:sz w:val="16"/>
        </w:rPr>
        <w:t xml:space="preserve"> </w:t>
      </w:r>
      <w:r>
        <w:rPr>
          <w:sz w:val="16"/>
        </w:rPr>
        <w:t>causado</w:t>
      </w:r>
      <w:r>
        <w:rPr>
          <w:spacing w:val="19"/>
          <w:sz w:val="16"/>
        </w:rPr>
        <w:t xml:space="preserve"> </w:t>
      </w:r>
      <w:r>
        <w:rPr>
          <w:sz w:val="16"/>
        </w:rPr>
        <w:t>a</w:t>
      </w:r>
      <w:r>
        <w:rPr>
          <w:spacing w:val="19"/>
          <w:sz w:val="16"/>
        </w:rPr>
        <w:t xml:space="preserve"> </w:t>
      </w:r>
      <w:r>
        <w:rPr>
          <w:sz w:val="16"/>
        </w:rPr>
        <w:t>terceiros</w:t>
      </w:r>
      <w:r>
        <w:rPr>
          <w:spacing w:val="19"/>
          <w:sz w:val="16"/>
        </w:rPr>
        <w:t xml:space="preserve"> </w:t>
      </w:r>
      <w:r>
        <w:rPr>
          <w:sz w:val="16"/>
        </w:rPr>
        <w:t>em</w:t>
      </w:r>
      <w:r>
        <w:rPr>
          <w:spacing w:val="40"/>
          <w:sz w:val="16"/>
        </w:rPr>
        <w:t xml:space="preserve"> </w:t>
      </w:r>
      <w:r>
        <w:rPr>
          <w:sz w:val="16"/>
        </w:rPr>
        <w:t xml:space="preserve">decorrência de ato do </w:t>
      </w:r>
      <w:r>
        <w:rPr>
          <w:b/>
          <w:sz w:val="16"/>
        </w:rPr>
        <w:t>CONTRATADO</w:t>
      </w:r>
      <w:r>
        <w:rPr>
          <w:sz w:val="16"/>
        </w:rPr>
        <w:t>, de seus empregados, prepostos ou subordinados.</w:t>
      </w:r>
    </w:p>
    <w:p w14:paraId="3FF12A2C">
      <w:pPr>
        <w:pStyle w:val="9"/>
        <w:numPr>
          <w:ilvl w:val="2"/>
          <w:numId w:val="43"/>
        </w:numPr>
        <w:tabs>
          <w:tab w:val="left" w:pos="752"/>
        </w:tabs>
        <w:spacing w:before="0" w:after="0" w:line="240" w:lineRule="auto"/>
        <w:ind w:left="752" w:right="0" w:hanging="445"/>
        <w:jc w:val="left"/>
        <w:rPr>
          <w:sz w:val="16"/>
        </w:rPr>
      </w:pPr>
      <w:r>
        <w:rPr>
          <w:sz w:val="16"/>
        </w:rPr>
        <w:t>O</w:t>
      </w:r>
      <w:r>
        <w:rPr>
          <w:spacing w:val="2"/>
          <w:sz w:val="16"/>
        </w:rPr>
        <w:t xml:space="preserve"> </w:t>
      </w:r>
      <w:r>
        <w:rPr>
          <w:sz w:val="16"/>
        </w:rPr>
        <w:t>presente</w:t>
      </w:r>
      <w:r>
        <w:rPr>
          <w:spacing w:val="3"/>
          <w:sz w:val="16"/>
        </w:rPr>
        <w:t xml:space="preserve"> </w:t>
      </w:r>
      <w:r>
        <w:rPr>
          <w:sz w:val="16"/>
        </w:rPr>
        <w:t>Contrato</w:t>
      </w:r>
      <w:r>
        <w:rPr>
          <w:spacing w:val="2"/>
          <w:sz w:val="16"/>
        </w:rPr>
        <w:t xml:space="preserve"> </w:t>
      </w:r>
      <w:r>
        <w:rPr>
          <w:sz w:val="16"/>
        </w:rPr>
        <w:t>não</w:t>
      </w:r>
      <w:r>
        <w:rPr>
          <w:spacing w:val="3"/>
          <w:sz w:val="16"/>
        </w:rPr>
        <w:t xml:space="preserve"> </w:t>
      </w:r>
      <w:r>
        <w:rPr>
          <w:sz w:val="16"/>
        </w:rPr>
        <w:t>configura</w:t>
      </w:r>
      <w:r>
        <w:rPr>
          <w:spacing w:val="3"/>
          <w:sz w:val="16"/>
        </w:rPr>
        <w:t xml:space="preserve"> </w:t>
      </w:r>
      <w:r>
        <w:rPr>
          <w:sz w:val="16"/>
        </w:rPr>
        <w:t>vínculo</w:t>
      </w:r>
      <w:r>
        <w:rPr>
          <w:spacing w:val="2"/>
          <w:sz w:val="16"/>
        </w:rPr>
        <w:t xml:space="preserve"> </w:t>
      </w:r>
      <w:r>
        <w:rPr>
          <w:sz w:val="16"/>
        </w:rPr>
        <w:t>empregatício</w:t>
      </w:r>
      <w:r>
        <w:rPr>
          <w:spacing w:val="3"/>
          <w:sz w:val="16"/>
        </w:rPr>
        <w:t xml:space="preserve"> </w:t>
      </w:r>
      <w:r>
        <w:rPr>
          <w:sz w:val="16"/>
        </w:rPr>
        <w:t>entre</w:t>
      </w:r>
      <w:r>
        <w:rPr>
          <w:spacing w:val="2"/>
          <w:sz w:val="16"/>
        </w:rPr>
        <w:t xml:space="preserve"> </w:t>
      </w:r>
      <w:r>
        <w:rPr>
          <w:sz w:val="16"/>
        </w:rPr>
        <w:t>os</w:t>
      </w:r>
      <w:r>
        <w:rPr>
          <w:spacing w:val="3"/>
          <w:sz w:val="16"/>
        </w:rPr>
        <w:t xml:space="preserve"> </w:t>
      </w:r>
      <w:r>
        <w:rPr>
          <w:sz w:val="16"/>
        </w:rPr>
        <w:t>trabalhadores,</w:t>
      </w:r>
      <w:r>
        <w:rPr>
          <w:spacing w:val="2"/>
          <w:sz w:val="16"/>
        </w:rPr>
        <w:t xml:space="preserve"> </w:t>
      </w:r>
      <w:r>
        <w:rPr>
          <w:sz w:val="16"/>
        </w:rPr>
        <w:t>ou</w:t>
      </w:r>
      <w:r>
        <w:rPr>
          <w:spacing w:val="3"/>
          <w:sz w:val="16"/>
        </w:rPr>
        <w:t xml:space="preserve"> </w:t>
      </w:r>
      <w:r>
        <w:rPr>
          <w:sz w:val="16"/>
        </w:rPr>
        <w:t>sócios</w:t>
      </w:r>
      <w:r>
        <w:rPr>
          <w:spacing w:val="3"/>
          <w:sz w:val="16"/>
        </w:rPr>
        <w:t xml:space="preserve"> </w:t>
      </w:r>
      <w:r>
        <w:rPr>
          <w:sz w:val="16"/>
        </w:rPr>
        <w:t>do</w:t>
      </w:r>
      <w:r>
        <w:rPr>
          <w:spacing w:val="2"/>
          <w:sz w:val="16"/>
        </w:rPr>
        <w:t xml:space="preserve"> </w:t>
      </w:r>
      <w:r>
        <w:rPr>
          <w:b/>
          <w:sz w:val="16"/>
        </w:rPr>
        <w:t>CONTRATADO</w:t>
      </w:r>
      <w:r>
        <w:rPr>
          <w:b/>
          <w:spacing w:val="3"/>
          <w:sz w:val="16"/>
        </w:rPr>
        <w:t xml:space="preserve"> </w:t>
      </w:r>
      <w:r>
        <w:rPr>
          <w:sz w:val="16"/>
        </w:rPr>
        <w:t>e</w:t>
      </w:r>
      <w:r>
        <w:rPr>
          <w:spacing w:val="2"/>
          <w:sz w:val="16"/>
        </w:rPr>
        <w:t xml:space="preserve"> </w:t>
      </w:r>
      <w:r>
        <w:rPr>
          <w:sz w:val="16"/>
        </w:rPr>
        <w:t>o</w:t>
      </w:r>
      <w:r>
        <w:rPr>
          <w:spacing w:val="3"/>
          <w:sz w:val="16"/>
        </w:rPr>
        <w:t xml:space="preserve"> </w:t>
      </w:r>
      <w:r>
        <w:rPr>
          <w:b/>
          <w:spacing w:val="-2"/>
          <w:sz w:val="16"/>
        </w:rPr>
        <w:t>CONTRATANTE</w:t>
      </w:r>
      <w:r>
        <w:rPr>
          <w:spacing w:val="-2"/>
          <w:sz w:val="16"/>
        </w:rPr>
        <w:t>.</w:t>
      </w:r>
    </w:p>
    <w:p w14:paraId="044E098E">
      <w:pPr>
        <w:pStyle w:val="7"/>
        <w:spacing w:before="119"/>
        <w:ind w:left="0"/>
      </w:pPr>
    </w:p>
    <w:p w14:paraId="414FB2AA">
      <w:pPr>
        <w:pStyle w:val="3"/>
        <w:spacing w:before="1"/>
        <w:ind w:left="307"/>
      </w:pPr>
      <w:r>
        <w:t>CLÁUSULA</w:t>
      </w:r>
      <w:r>
        <w:rPr>
          <w:spacing w:val="-5"/>
        </w:rPr>
        <w:t xml:space="preserve"> </w:t>
      </w:r>
      <w:r>
        <w:t>NONA</w:t>
      </w:r>
      <w:r>
        <w:rPr>
          <w:spacing w:val="-4"/>
        </w:rPr>
        <w:t xml:space="preserve"> </w:t>
      </w:r>
      <w:r>
        <w:t>-</w:t>
      </w:r>
      <w:r>
        <w:rPr>
          <w:spacing w:val="6"/>
        </w:rPr>
        <w:t xml:space="preserve"> </w:t>
      </w:r>
      <w:r>
        <w:t>OBRIGAÇÕES</w:t>
      </w:r>
      <w:r>
        <w:rPr>
          <w:spacing w:val="6"/>
        </w:rPr>
        <w:t xml:space="preserve"> </w:t>
      </w:r>
      <w:r>
        <w:t>DO</w:t>
      </w:r>
      <w:r>
        <w:rPr>
          <w:spacing w:val="6"/>
        </w:rPr>
        <w:t xml:space="preserve"> </w:t>
      </w:r>
      <w:r>
        <w:rPr>
          <w:spacing w:val="-2"/>
        </w:rPr>
        <w:t>CONTRATADO</w:t>
      </w:r>
    </w:p>
    <w:p w14:paraId="58CA4AED">
      <w:pPr>
        <w:pStyle w:val="9"/>
        <w:numPr>
          <w:ilvl w:val="1"/>
          <w:numId w:val="44"/>
        </w:numPr>
        <w:tabs>
          <w:tab w:val="left" w:pos="564"/>
        </w:tabs>
        <w:spacing w:before="35" w:after="0" w:line="285" w:lineRule="auto"/>
        <w:ind w:left="307" w:right="290" w:firstLine="0"/>
        <w:jc w:val="left"/>
        <w:rPr>
          <w:sz w:val="16"/>
        </w:rPr>
      </w:pPr>
      <w:r>
        <w:rPr>
          <w:sz w:val="16"/>
        </w:rPr>
        <w:t>O</w:t>
      </w:r>
      <w:r>
        <w:rPr>
          <w:spacing w:val="19"/>
          <w:sz w:val="16"/>
        </w:rPr>
        <w:t xml:space="preserve"> </w:t>
      </w:r>
      <w:r>
        <w:rPr>
          <w:b/>
          <w:sz w:val="16"/>
        </w:rPr>
        <w:t>CONTRATADO</w:t>
      </w:r>
      <w:r>
        <w:rPr>
          <w:b/>
          <w:spacing w:val="19"/>
          <w:sz w:val="16"/>
        </w:rPr>
        <w:t xml:space="preserve"> </w:t>
      </w:r>
      <w:r>
        <w:rPr>
          <w:sz w:val="16"/>
        </w:rPr>
        <w:t>deverá</w:t>
      </w:r>
      <w:r>
        <w:rPr>
          <w:spacing w:val="19"/>
          <w:sz w:val="16"/>
        </w:rPr>
        <w:t xml:space="preserve"> </w:t>
      </w:r>
      <w:r>
        <w:rPr>
          <w:sz w:val="16"/>
        </w:rPr>
        <w:t>cumprir</w:t>
      </w:r>
      <w:r>
        <w:rPr>
          <w:spacing w:val="19"/>
          <w:sz w:val="16"/>
        </w:rPr>
        <w:t xml:space="preserve"> </w:t>
      </w:r>
      <w:r>
        <w:rPr>
          <w:sz w:val="16"/>
        </w:rPr>
        <w:t>todas</w:t>
      </w:r>
      <w:r>
        <w:rPr>
          <w:spacing w:val="19"/>
          <w:sz w:val="16"/>
        </w:rPr>
        <w:t xml:space="preserve"> </w:t>
      </w:r>
      <w:r>
        <w:rPr>
          <w:sz w:val="16"/>
        </w:rPr>
        <w:t>as</w:t>
      </w:r>
      <w:r>
        <w:rPr>
          <w:spacing w:val="19"/>
          <w:sz w:val="16"/>
        </w:rPr>
        <w:t xml:space="preserve"> </w:t>
      </w:r>
      <w:r>
        <w:rPr>
          <w:sz w:val="16"/>
        </w:rPr>
        <w:t>obrigações</w:t>
      </w:r>
      <w:r>
        <w:rPr>
          <w:spacing w:val="19"/>
          <w:sz w:val="16"/>
        </w:rPr>
        <w:t xml:space="preserve"> </w:t>
      </w:r>
      <w:r>
        <w:rPr>
          <w:sz w:val="16"/>
        </w:rPr>
        <w:t>constantes</w:t>
      </w:r>
      <w:r>
        <w:rPr>
          <w:spacing w:val="19"/>
          <w:sz w:val="16"/>
        </w:rPr>
        <w:t xml:space="preserve"> </w:t>
      </w:r>
      <w:r>
        <w:rPr>
          <w:sz w:val="16"/>
        </w:rPr>
        <w:t>deste</w:t>
      </w:r>
      <w:r>
        <w:rPr>
          <w:spacing w:val="19"/>
          <w:sz w:val="16"/>
        </w:rPr>
        <w:t xml:space="preserve"> </w:t>
      </w:r>
      <w:r>
        <w:rPr>
          <w:sz w:val="16"/>
        </w:rPr>
        <w:t>Contrato</w:t>
      </w:r>
      <w:r>
        <w:rPr>
          <w:spacing w:val="19"/>
          <w:sz w:val="16"/>
        </w:rPr>
        <w:t xml:space="preserve"> </w:t>
      </w:r>
      <w:r>
        <w:rPr>
          <w:sz w:val="16"/>
        </w:rPr>
        <w:t>e</w:t>
      </w:r>
      <w:r>
        <w:rPr>
          <w:spacing w:val="19"/>
          <w:sz w:val="16"/>
        </w:rPr>
        <w:t xml:space="preserve"> </w:t>
      </w:r>
      <w:r>
        <w:rPr>
          <w:sz w:val="16"/>
        </w:rPr>
        <w:t>em</w:t>
      </w:r>
      <w:r>
        <w:rPr>
          <w:spacing w:val="19"/>
          <w:sz w:val="16"/>
        </w:rPr>
        <w:t xml:space="preserve"> </w:t>
      </w:r>
      <w:r>
        <w:rPr>
          <w:sz w:val="16"/>
        </w:rPr>
        <w:t>seus</w:t>
      </w:r>
      <w:r>
        <w:rPr>
          <w:spacing w:val="9"/>
          <w:sz w:val="16"/>
        </w:rPr>
        <w:t xml:space="preserve"> </w:t>
      </w:r>
      <w:r>
        <w:rPr>
          <w:sz w:val="16"/>
        </w:rPr>
        <w:t>Anexos,</w:t>
      </w:r>
      <w:r>
        <w:rPr>
          <w:spacing w:val="19"/>
          <w:sz w:val="16"/>
        </w:rPr>
        <w:t xml:space="preserve"> </w:t>
      </w:r>
      <w:r>
        <w:rPr>
          <w:sz w:val="16"/>
        </w:rPr>
        <w:t>assumindo</w:t>
      </w:r>
      <w:r>
        <w:rPr>
          <w:spacing w:val="19"/>
          <w:sz w:val="16"/>
        </w:rPr>
        <w:t xml:space="preserve"> </w:t>
      </w:r>
      <w:r>
        <w:rPr>
          <w:sz w:val="16"/>
        </w:rPr>
        <w:t>como</w:t>
      </w:r>
      <w:r>
        <w:rPr>
          <w:spacing w:val="19"/>
          <w:sz w:val="16"/>
        </w:rPr>
        <w:t xml:space="preserve"> </w:t>
      </w:r>
      <w:r>
        <w:rPr>
          <w:sz w:val="16"/>
        </w:rPr>
        <w:t>exclusivamente</w:t>
      </w:r>
      <w:r>
        <w:rPr>
          <w:spacing w:val="19"/>
          <w:sz w:val="16"/>
        </w:rPr>
        <w:t xml:space="preserve"> </w:t>
      </w:r>
      <w:r>
        <w:rPr>
          <w:sz w:val="16"/>
        </w:rPr>
        <w:t>seus</w:t>
      </w:r>
      <w:r>
        <w:rPr>
          <w:spacing w:val="19"/>
          <w:sz w:val="16"/>
        </w:rPr>
        <w:t xml:space="preserve"> </w:t>
      </w:r>
      <w:r>
        <w:rPr>
          <w:sz w:val="16"/>
        </w:rPr>
        <w:t>os</w:t>
      </w:r>
      <w:r>
        <w:rPr>
          <w:spacing w:val="19"/>
          <w:sz w:val="16"/>
        </w:rPr>
        <w:t xml:space="preserve"> </w:t>
      </w:r>
      <w:r>
        <w:rPr>
          <w:sz w:val="16"/>
        </w:rPr>
        <w:t>riscos</w:t>
      </w:r>
      <w:r>
        <w:rPr>
          <w:spacing w:val="19"/>
          <w:sz w:val="16"/>
        </w:rPr>
        <w:t xml:space="preserve"> </w:t>
      </w:r>
      <w:r>
        <w:rPr>
          <w:sz w:val="16"/>
        </w:rPr>
        <w:t>e</w:t>
      </w:r>
      <w:r>
        <w:rPr>
          <w:spacing w:val="19"/>
          <w:sz w:val="16"/>
        </w:rPr>
        <w:t xml:space="preserve"> </w:t>
      </w:r>
      <w:r>
        <w:rPr>
          <w:sz w:val="16"/>
        </w:rPr>
        <w:t>as</w:t>
      </w:r>
      <w:r>
        <w:rPr>
          <w:spacing w:val="19"/>
          <w:sz w:val="16"/>
        </w:rPr>
        <w:t xml:space="preserve"> </w:t>
      </w:r>
      <w:r>
        <w:rPr>
          <w:sz w:val="16"/>
        </w:rPr>
        <w:t>despesas</w:t>
      </w:r>
      <w:r>
        <w:rPr>
          <w:spacing w:val="19"/>
          <w:sz w:val="16"/>
        </w:rPr>
        <w:t xml:space="preserve"> </w:t>
      </w:r>
      <w:r>
        <w:rPr>
          <w:sz w:val="16"/>
        </w:rPr>
        <w:t>decorrentes</w:t>
      </w:r>
      <w:r>
        <w:rPr>
          <w:spacing w:val="19"/>
          <w:sz w:val="16"/>
        </w:rPr>
        <w:t xml:space="preserve"> </w:t>
      </w:r>
      <w:r>
        <w:rPr>
          <w:sz w:val="16"/>
        </w:rPr>
        <w:t>da</w:t>
      </w:r>
      <w:r>
        <w:rPr>
          <w:spacing w:val="19"/>
          <w:sz w:val="16"/>
        </w:rPr>
        <w:t xml:space="preserve"> </w:t>
      </w:r>
      <w:r>
        <w:rPr>
          <w:sz w:val="16"/>
        </w:rPr>
        <w:t>boa</w:t>
      </w:r>
      <w:r>
        <w:rPr>
          <w:spacing w:val="19"/>
          <w:sz w:val="16"/>
        </w:rPr>
        <w:t xml:space="preserve"> </w:t>
      </w:r>
      <w:r>
        <w:rPr>
          <w:sz w:val="16"/>
        </w:rPr>
        <w:t>e</w:t>
      </w:r>
      <w:r>
        <w:rPr>
          <w:spacing w:val="19"/>
          <w:sz w:val="16"/>
        </w:rPr>
        <w:t xml:space="preserve"> </w:t>
      </w:r>
      <w:r>
        <w:rPr>
          <w:sz w:val="16"/>
        </w:rPr>
        <w:t>perfeita</w:t>
      </w:r>
      <w:r>
        <w:rPr>
          <w:spacing w:val="19"/>
          <w:sz w:val="16"/>
        </w:rPr>
        <w:t xml:space="preserve"> </w:t>
      </w:r>
      <w:r>
        <w:rPr>
          <w:sz w:val="16"/>
        </w:rPr>
        <w:t>execução</w:t>
      </w:r>
      <w:r>
        <w:rPr>
          <w:spacing w:val="19"/>
          <w:sz w:val="16"/>
        </w:rPr>
        <w:t xml:space="preserve"> </w:t>
      </w:r>
      <w:r>
        <w:rPr>
          <w:sz w:val="16"/>
        </w:rPr>
        <w:t>do</w:t>
      </w:r>
      <w:r>
        <w:rPr>
          <w:spacing w:val="19"/>
          <w:sz w:val="16"/>
        </w:rPr>
        <w:t xml:space="preserve"> </w:t>
      </w:r>
      <w:r>
        <w:rPr>
          <w:sz w:val="16"/>
        </w:rPr>
        <w:t>objeto,</w:t>
      </w:r>
      <w:r>
        <w:rPr>
          <w:spacing w:val="40"/>
          <w:sz w:val="16"/>
        </w:rPr>
        <w:t xml:space="preserve"> </w:t>
      </w:r>
      <w:r>
        <w:rPr>
          <w:sz w:val="16"/>
        </w:rPr>
        <w:t>observando, ainda, as obrigações a seguir dispostas:</w:t>
      </w:r>
    </w:p>
    <w:p w14:paraId="08D816F1">
      <w:pPr>
        <w:pStyle w:val="9"/>
        <w:numPr>
          <w:ilvl w:val="2"/>
          <w:numId w:val="44"/>
        </w:numPr>
        <w:tabs>
          <w:tab w:val="left" w:pos="671"/>
        </w:tabs>
        <w:spacing w:before="0" w:after="0" w:line="240" w:lineRule="auto"/>
        <w:ind w:left="671" w:right="0" w:hanging="364"/>
        <w:jc w:val="left"/>
        <w:rPr>
          <w:sz w:val="16"/>
        </w:rPr>
      </w:pPr>
      <w:r>
        <w:rPr>
          <w:sz w:val="16"/>
        </w:rPr>
        <w:t>Entregar</w:t>
      </w:r>
      <w:r>
        <w:rPr>
          <w:spacing w:val="3"/>
          <w:sz w:val="16"/>
        </w:rPr>
        <w:t xml:space="preserve"> </w:t>
      </w:r>
      <w:r>
        <w:rPr>
          <w:sz w:val="16"/>
        </w:rPr>
        <w:t>o</w:t>
      </w:r>
      <w:r>
        <w:rPr>
          <w:spacing w:val="3"/>
          <w:sz w:val="16"/>
        </w:rPr>
        <w:t xml:space="preserve"> </w:t>
      </w:r>
      <w:r>
        <w:rPr>
          <w:sz w:val="16"/>
        </w:rPr>
        <w:t>objeto</w:t>
      </w:r>
      <w:r>
        <w:rPr>
          <w:spacing w:val="3"/>
          <w:sz w:val="16"/>
        </w:rPr>
        <w:t xml:space="preserve"> </w:t>
      </w:r>
      <w:r>
        <w:rPr>
          <w:sz w:val="16"/>
        </w:rPr>
        <w:t>acompanhado,</w:t>
      </w:r>
      <w:r>
        <w:rPr>
          <w:spacing w:val="4"/>
          <w:sz w:val="16"/>
        </w:rPr>
        <w:t xml:space="preserve"> </w:t>
      </w:r>
      <w:r>
        <w:rPr>
          <w:sz w:val="16"/>
        </w:rPr>
        <w:t>se</w:t>
      </w:r>
      <w:r>
        <w:rPr>
          <w:spacing w:val="3"/>
          <w:sz w:val="16"/>
        </w:rPr>
        <w:t xml:space="preserve"> </w:t>
      </w:r>
      <w:r>
        <w:rPr>
          <w:sz w:val="16"/>
        </w:rPr>
        <w:t>for</w:t>
      </w:r>
      <w:r>
        <w:rPr>
          <w:spacing w:val="3"/>
          <w:sz w:val="16"/>
        </w:rPr>
        <w:t xml:space="preserve"> </w:t>
      </w:r>
      <w:r>
        <w:rPr>
          <w:sz w:val="16"/>
        </w:rPr>
        <w:t>o</w:t>
      </w:r>
      <w:r>
        <w:rPr>
          <w:spacing w:val="4"/>
          <w:sz w:val="16"/>
        </w:rPr>
        <w:t xml:space="preserve"> </w:t>
      </w:r>
      <w:r>
        <w:rPr>
          <w:sz w:val="16"/>
        </w:rPr>
        <w:t>caso,</w:t>
      </w:r>
      <w:r>
        <w:rPr>
          <w:spacing w:val="3"/>
          <w:sz w:val="16"/>
        </w:rPr>
        <w:t xml:space="preserve"> </w:t>
      </w:r>
      <w:r>
        <w:rPr>
          <w:sz w:val="16"/>
        </w:rPr>
        <w:t>do</w:t>
      </w:r>
      <w:r>
        <w:rPr>
          <w:spacing w:val="3"/>
          <w:sz w:val="16"/>
        </w:rPr>
        <w:t xml:space="preserve"> </w:t>
      </w:r>
      <w:r>
        <w:rPr>
          <w:sz w:val="16"/>
        </w:rPr>
        <w:t>manual</w:t>
      </w:r>
      <w:r>
        <w:rPr>
          <w:spacing w:val="3"/>
          <w:sz w:val="16"/>
        </w:rPr>
        <w:t xml:space="preserve"> </w:t>
      </w:r>
      <w:r>
        <w:rPr>
          <w:sz w:val="16"/>
        </w:rPr>
        <w:t>do</w:t>
      </w:r>
      <w:r>
        <w:rPr>
          <w:spacing w:val="4"/>
          <w:sz w:val="16"/>
        </w:rPr>
        <w:t xml:space="preserve"> </w:t>
      </w:r>
      <w:r>
        <w:rPr>
          <w:sz w:val="16"/>
        </w:rPr>
        <w:t>usuário,</w:t>
      </w:r>
      <w:r>
        <w:rPr>
          <w:spacing w:val="3"/>
          <w:sz w:val="16"/>
        </w:rPr>
        <w:t xml:space="preserve"> </w:t>
      </w:r>
      <w:r>
        <w:rPr>
          <w:sz w:val="16"/>
        </w:rPr>
        <w:t>com</w:t>
      </w:r>
      <w:r>
        <w:rPr>
          <w:spacing w:val="3"/>
          <w:sz w:val="16"/>
        </w:rPr>
        <w:t xml:space="preserve"> </w:t>
      </w:r>
      <w:r>
        <w:rPr>
          <w:sz w:val="16"/>
        </w:rPr>
        <w:t>uma</w:t>
      </w:r>
      <w:r>
        <w:rPr>
          <w:spacing w:val="4"/>
          <w:sz w:val="16"/>
        </w:rPr>
        <w:t xml:space="preserve"> </w:t>
      </w:r>
      <w:r>
        <w:rPr>
          <w:sz w:val="16"/>
        </w:rPr>
        <w:t>versão</w:t>
      </w:r>
      <w:r>
        <w:rPr>
          <w:spacing w:val="3"/>
          <w:sz w:val="16"/>
        </w:rPr>
        <w:t xml:space="preserve"> </w:t>
      </w:r>
      <w:r>
        <w:rPr>
          <w:sz w:val="16"/>
        </w:rPr>
        <w:t>em</w:t>
      </w:r>
      <w:r>
        <w:rPr>
          <w:spacing w:val="3"/>
          <w:sz w:val="16"/>
        </w:rPr>
        <w:t xml:space="preserve"> </w:t>
      </w:r>
      <w:r>
        <w:rPr>
          <w:sz w:val="16"/>
        </w:rPr>
        <w:t>português,</w:t>
      </w:r>
      <w:r>
        <w:rPr>
          <w:spacing w:val="3"/>
          <w:sz w:val="16"/>
        </w:rPr>
        <w:t xml:space="preserve"> </w:t>
      </w:r>
      <w:r>
        <w:rPr>
          <w:sz w:val="16"/>
        </w:rPr>
        <w:t>e</w:t>
      </w:r>
      <w:r>
        <w:rPr>
          <w:spacing w:val="4"/>
          <w:sz w:val="16"/>
        </w:rPr>
        <w:t xml:space="preserve"> </w:t>
      </w:r>
      <w:r>
        <w:rPr>
          <w:sz w:val="16"/>
        </w:rPr>
        <w:t>da</w:t>
      </w:r>
      <w:r>
        <w:rPr>
          <w:spacing w:val="3"/>
          <w:sz w:val="16"/>
        </w:rPr>
        <w:t xml:space="preserve"> </w:t>
      </w:r>
      <w:r>
        <w:rPr>
          <w:sz w:val="16"/>
        </w:rPr>
        <w:t>relação</w:t>
      </w:r>
      <w:r>
        <w:rPr>
          <w:spacing w:val="3"/>
          <w:sz w:val="16"/>
        </w:rPr>
        <w:t xml:space="preserve"> </w:t>
      </w:r>
      <w:r>
        <w:rPr>
          <w:sz w:val="16"/>
        </w:rPr>
        <w:t>da</w:t>
      </w:r>
      <w:r>
        <w:rPr>
          <w:spacing w:val="4"/>
          <w:sz w:val="16"/>
        </w:rPr>
        <w:t xml:space="preserve"> </w:t>
      </w:r>
      <w:r>
        <w:rPr>
          <w:sz w:val="16"/>
        </w:rPr>
        <w:t>rede</w:t>
      </w:r>
      <w:r>
        <w:rPr>
          <w:spacing w:val="3"/>
          <w:sz w:val="16"/>
        </w:rPr>
        <w:t xml:space="preserve"> </w:t>
      </w:r>
      <w:r>
        <w:rPr>
          <w:sz w:val="16"/>
        </w:rPr>
        <w:t>de</w:t>
      </w:r>
      <w:r>
        <w:rPr>
          <w:spacing w:val="3"/>
          <w:sz w:val="16"/>
        </w:rPr>
        <w:t xml:space="preserve"> </w:t>
      </w:r>
      <w:r>
        <w:rPr>
          <w:sz w:val="16"/>
        </w:rPr>
        <w:t>assistência</w:t>
      </w:r>
      <w:r>
        <w:rPr>
          <w:spacing w:val="3"/>
          <w:sz w:val="16"/>
        </w:rPr>
        <w:t xml:space="preserve"> </w:t>
      </w:r>
      <w:r>
        <w:rPr>
          <w:sz w:val="16"/>
        </w:rPr>
        <w:t>técnica</w:t>
      </w:r>
      <w:r>
        <w:rPr>
          <w:spacing w:val="4"/>
          <w:sz w:val="16"/>
        </w:rPr>
        <w:t xml:space="preserve"> </w:t>
      </w:r>
      <w:r>
        <w:rPr>
          <w:spacing w:val="-2"/>
          <w:sz w:val="16"/>
        </w:rPr>
        <w:t>autorizada.</w:t>
      </w:r>
    </w:p>
    <w:p w14:paraId="38F79580">
      <w:pPr>
        <w:pStyle w:val="9"/>
        <w:numPr>
          <w:ilvl w:val="2"/>
          <w:numId w:val="44"/>
        </w:numPr>
        <w:tabs>
          <w:tab w:val="left" w:pos="671"/>
        </w:tabs>
        <w:spacing w:before="36" w:after="0" w:line="240" w:lineRule="auto"/>
        <w:ind w:left="671" w:right="0" w:hanging="364"/>
        <w:jc w:val="left"/>
        <w:rPr>
          <w:sz w:val="16"/>
        </w:rPr>
      </w:pPr>
      <w:r>
        <w:rPr>
          <w:sz w:val="16"/>
        </w:rPr>
        <w:t>Comunicar</w:t>
      </w:r>
      <w:r>
        <w:rPr>
          <w:spacing w:val="2"/>
          <w:sz w:val="16"/>
        </w:rPr>
        <w:t xml:space="preserve"> </w:t>
      </w:r>
      <w:r>
        <w:rPr>
          <w:sz w:val="16"/>
        </w:rPr>
        <w:t>ao</w:t>
      </w:r>
      <w:r>
        <w:rPr>
          <w:spacing w:val="3"/>
          <w:sz w:val="16"/>
        </w:rPr>
        <w:t xml:space="preserve"> </w:t>
      </w:r>
      <w:r>
        <w:rPr>
          <w:b/>
          <w:sz w:val="16"/>
        </w:rPr>
        <w:t>CONTRATANTE</w:t>
      </w:r>
      <w:r>
        <w:rPr>
          <w:sz w:val="16"/>
        </w:rPr>
        <w:t>,</w:t>
      </w:r>
      <w:r>
        <w:rPr>
          <w:spacing w:val="3"/>
          <w:sz w:val="16"/>
        </w:rPr>
        <w:t xml:space="preserve"> </w:t>
      </w:r>
      <w:r>
        <w:rPr>
          <w:sz w:val="16"/>
        </w:rPr>
        <w:t>no</w:t>
      </w:r>
      <w:r>
        <w:rPr>
          <w:spacing w:val="3"/>
          <w:sz w:val="16"/>
        </w:rPr>
        <w:t xml:space="preserve"> </w:t>
      </w:r>
      <w:r>
        <w:rPr>
          <w:sz w:val="16"/>
        </w:rPr>
        <w:t>prazo</w:t>
      </w:r>
      <w:r>
        <w:rPr>
          <w:spacing w:val="3"/>
          <w:sz w:val="16"/>
        </w:rPr>
        <w:t xml:space="preserve"> </w:t>
      </w:r>
      <w:r>
        <w:rPr>
          <w:sz w:val="16"/>
        </w:rPr>
        <w:t>máximo</w:t>
      </w:r>
      <w:r>
        <w:rPr>
          <w:spacing w:val="3"/>
          <w:sz w:val="16"/>
        </w:rPr>
        <w:t xml:space="preserve"> </w:t>
      </w:r>
      <w:r>
        <w:rPr>
          <w:sz w:val="16"/>
        </w:rPr>
        <w:t>de</w:t>
      </w:r>
      <w:r>
        <w:rPr>
          <w:spacing w:val="2"/>
          <w:sz w:val="16"/>
        </w:rPr>
        <w:t xml:space="preserve"> </w:t>
      </w:r>
      <w:r>
        <w:rPr>
          <w:sz w:val="16"/>
        </w:rPr>
        <w:t>24</w:t>
      </w:r>
      <w:r>
        <w:rPr>
          <w:spacing w:val="3"/>
          <w:sz w:val="16"/>
        </w:rPr>
        <w:t xml:space="preserve"> </w:t>
      </w:r>
      <w:r>
        <w:rPr>
          <w:sz w:val="16"/>
        </w:rPr>
        <w:t>(vinte</w:t>
      </w:r>
      <w:r>
        <w:rPr>
          <w:spacing w:val="3"/>
          <w:sz w:val="16"/>
        </w:rPr>
        <w:t xml:space="preserve"> </w:t>
      </w:r>
      <w:r>
        <w:rPr>
          <w:sz w:val="16"/>
        </w:rPr>
        <w:t>e</w:t>
      </w:r>
      <w:r>
        <w:rPr>
          <w:spacing w:val="3"/>
          <w:sz w:val="16"/>
        </w:rPr>
        <w:t xml:space="preserve"> </w:t>
      </w:r>
      <w:r>
        <w:rPr>
          <w:sz w:val="16"/>
        </w:rPr>
        <w:t>quatro)</w:t>
      </w:r>
      <w:r>
        <w:rPr>
          <w:spacing w:val="3"/>
          <w:sz w:val="16"/>
        </w:rPr>
        <w:t xml:space="preserve"> </w:t>
      </w:r>
      <w:r>
        <w:rPr>
          <w:sz w:val="16"/>
        </w:rPr>
        <w:t>horas</w:t>
      </w:r>
      <w:r>
        <w:rPr>
          <w:spacing w:val="3"/>
          <w:sz w:val="16"/>
        </w:rPr>
        <w:t xml:space="preserve"> </w:t>
      </w:r>
      <w:r>
        <w:rPr>
          <w:sz w:val="16"/>
        </w:rPr>
        <w:t>que</w:t>
      </w:r>
      <w:r>
        <w:rPr>
          <w:spacing w:val="3"/>
          <w:sz w:val="16"/>
        </w:rPr>
        <w:t xml:space="preserve"> </w:t>
      </w:r>
      <w:r>
        <w:rPr>
          <w:sz w:val="16"/>
        </w:rPr>
        <w:t>antecede</w:t>
      </w:r>
      <w:r>
        <w:rPr>
          <w:spacing w:val="2"/>
          <w:sz w:val="16"/>
        </w:rPr>
        <w:t xml:space="preserve"> </w:t>
      </w:r>
      <w:r>
        <w:rPr>
          <w:sz w:val="16"/>
        </w:rPr>
        <w:t>a</w:t>
      </w:r>
      <w:r>
        <w:rPr>
          <w:spacing w:val="3"/>
          <w:sz w:val="16"/>
        </w:rPr>
        <w:t xml:space="preserve"> </w:t>
      </w:r>
      <w:r>
        <w:rPr>
          <w:sz w:val="16"/>
        </w:rPr>
        <w:t>data</w:t>
      </w:r>
      <w:r>
        <w:rPr>
          <w:spacing w:val="3"/>
          <w:sz w:val="16"/>
        </w:rPr>
        <w:t xml:space="preserve"> </w:t>
      </w:r>
      <w:r>
        <w:rPr>
          <w:sz w:val="16"/>
        </w:rPr>
        <w:t>da</w:t>
      </w:r>
      <w:r>
        <w:rPr>
          <w:spacing w:val="3"/>
          <w:sz w:val="16"/>
        </w:rPr>
        <w:t xml:space="preserve"> </w:t>
      </w:r>
      <w:r>
        <w:rPr>
          <w:sz w:val="16"/>
        </w:rPr>
        <w:t>entrega,</w:t>
      </w:r>
      <w:r>
        <w:rPr>
          <w:spacing w:val="3"/>
          <w:sz w:val="16"/>
        </w:rPr>
        <w:t xml:space="preserve"> </w:t>
      </w:r>
      <w:r>
        <w:rPr>
          <w:sz w:val="16"/>
        </w:rPr>
        <w:t>os</w:t>
      </w:r>
      <w:r>
        <w:rPr>
          <w:spacing w:val="3"/>
          <w:sz w:val="16"/>
        </w:rPr>
        <w:t xml:space="preserve"> </w:t>
      </w:r>
      <w:r>
        <w:rPr>
          <w:sz w:val="16"/>
        </w:rPr>
        <w:t>motivos</w:t>
      </w:r>
      <w:r>
        <w:rPr>
          <w:spacing w:val="3"/>
          <w:sz w:val="16"/>
        </w:rPr>
        <w:t xml:space="preserve"> </w:t>
      </w:r>
      <w:r>
        <w:rPr>
          <w:sz w:val="16"/>
        </w:rPr>
        <w:t>que</w:t>
      </w:r>
      <w:r>
        <w:rPr>
          <w:spacing w:val="2"/>
          <w:sz w:val="16"/>
        </w:rPr>
        <w:t xml:space="preserve"> </w:t>
      </w:r>
      <w:r>
        <w:rPr>
          <w:sz w:val="16"/>
        </w:rPr>
        <w:t>impossibilitem</w:t>
      </w:r>
      <w:r>
        <w:rPr>
          <w:spacing w:val="3"/>
          <w:sz w:val="16"/>
        </w:rPr>
        <w:t xml:space="preserve"> </w:t>
      </w:r>
      <w:r>
        <w:rPr>
          <w:sz w:val="16"/>
        </w:rPr>
        <w:t>o</w:t>
      </w:r>
      <w:r>
        <w:rPr>
          <w:spacing w:val="3"/>
          <w:sz w:val="16"/>
        </w:rPr>
        <w:t xml:space="preserve"> </w:t>
      </w:r>
      <w:r>
        <w:rPr>
          <w:sz w:val="16"/>
        </w:rPr>
        <w:t>cumprimento</w:t>
      </w:r>
      <w:r>
        <w:rPr>
          <w:spacing w:val="3"/>
          <w:sz w:val="16"/>
        </w:rPr>
        <w:t xml:space="preserve"> </w:t>
      </w:r>
      <w:r>
        <w:rPr>
          <w:sz w:val="16"/>
        </w:rPr>
        <w:t>do</w:t>
      </w:r>
      <w:r>
        <w:rPr>
          <w:spacing w:val="3"/>
          <w:sz w:val="16"/>
        </w:rPr>
        <w:t xml:space="preserve"> </w:t>
      </w:r>
      <w:r>
        <w:rPr>
          <w:sz w:val="16"/>
        </w:rPr>
        <w:t>prazo</w:t>
      </w:r>
      <w:r>
        <w:rPr>
          <w:spacing w:val="3"/>
          <w:sz w:val="16"/>
        </w:rPr>
        <w:t xml:space="preserve"> </w:t>
      </w:r>
      <w:r>
        <w:rPr>
          <w:sz w:val="16"/>
        </w:rPr>
        <w:t>previsto,</w:t>
      </w:r>
      <w:r>
        <w:rPr>
          <w:spacing w:val="3"/>
          <w:sz w:val="16"/>
        </w:rPr>
        <w:t xml:space="preserve"> </w:t>
      </w:r>
      <w:r>
        <w:rPr>
          <w:sz w:val="16"/>
        </w:rPr>
        <w:t>com</w:t>
      </w:r>
      <w:r>
        <w:rPr>
          <w:spacing w:val="2"/>
          <w:sz w:val="16"/>
        </w:rPr>
        <w:t xml:space="preserve"> </w:t>
      </w:r>
      <w:r>
        <w:rPr>
          <w:sz w:val="16"/>
        </w:rPr>
        <w:t>a</w:t>
      </w:r>
      <w:r>
        <w:rPr>
          <w:spacing w:val="3"/>
          <w:sz w:val="16"/>
        </w:rPr>
        <w:t xml:space="preserve"> </w:t>
      </w:r>
      <w:r>
        <w:rPr>
          <w:sz w:val="16"/>
        </w:rPr>
        <w:t>devida</w:t>
      </w:r>
      <w:r>
        <w:rPr>
          <w:spacing w:val="3"/>
          <w:sz w:val="16"/>
        </w:rPr>
        <w:t xml:space="preserve"> </w:t>
      </w:r>
      <w:r>
        <w:rPr>
          <w:spacing w:val="-2"/>
          <w:sz w:val="16"/>
        </w:rPr>
        <w:t>comprovação.</w:t>
      </w:r>
    </w:p>
    <w:p w14:paraId="626614F6">
      <w:pPr>
        <w:pStyle w:val="9"/>
        <w:numPr>
          <w:ilvl w:val="2"/>
          <w:numId w:val="44"/>
        </w:numPr>
        <w:tabs>
          <w:tab w:val="left" w:pos="662"/>
        </w:tabs>
        <w:spacing w:before="35" w:after="0" w:line="240" w:lineRule="auto"/>
        <w:ind w:left="662" w:right="0" w:hanging="355"/>
        <w:jc w:val="left"/>
        <w:rPr>
          <w:sz w:val="16"/>
        </w:rPr>
      </w:pPr>
      <w:r>
        <w:rPr>
          <w:sz w:val="16"/>
        </w:rPr>
        <w:t>Atender</w:t>
      </w:r>
      <w:r>
        <w:rPr>
          <w:spacing w:val="3"/>
          <w:sz w:val="16"/>
        </w:rPr>
        <w:t xml:space="preserve"> </w:t>
      </w:r>
      <w:r>
        <w:rPr>
          <w:sz w:val="16"/>
        </w:rPr>
        <w:t>às</w:t>
      </w:r>
      <w:r>
        <w:rPr>
          <w:spacing w:val="4"/>
          <w:sz w:val="16"/>
        </w:rPr>
        <w:t xml:space="preserve"> </w:t>
      </w:r>
      <w:r>
        <w:rPr>
          <w:sz w:val="16"/>
        </w:rPr>
        <w:t>determinações</w:t>
      </w:r>
      <w:r>
        <w:rPr>
          <w:spacing w:val="4"/>
          <w:sz w:val="16"/>
        </w:rPr>
        <w:t xml:space="preserve"> </w:t>
      </w:r>
      <w:r>
        <w:rPr>
          <w:sz w:val="16"/>
        </w:rPr>
        <w:t>regulares</w:t>
      </w:r>
      <w:r>
        <w:rPr>
          <w:spacing w:val="4"/>
          <w:sz w:val="16"/>
        </w:rPr>
        <w:t xml:space="preserve"> </w:t>
      </w:r>
      <w:r>
        <w:rPr>
          <w:sz w:val="16"/>
        </w:rPr>
        <w:t>emitidas</w:t>
      </w:r>
      <w:r>
        <w:rPr>
          <w:spacing w:val="4"/>
          <w:sz w:val="16"/>
        </w:rPr>
        <w:t xml:space="preserve"> </w:t>
      </w:r>
      <w:r>
        <w:rPr>
          <w:sz w:val="16"/>
        </w:rPr>
        <w:t>pelo</w:t>
      </w:r>
      <w:r>
        <w:rPr>
          <w:spacing w:val="3"/>
          <w:sz w:val="16"/>
        </w:rPr>
        <w:t xml:space="preserve"> </w:t>
      </w:r>
      <w:r>
        <w:rPr>
          <w:sz w:val="16"/>
        </w:rPr>
        <w:t>fiscal</w:t>
      </w:r>
      <w:r>
        <w:rPr>
          <w:spacing w:val="4"/>
          <w:sz w:val="16"/>
        </w:rPr>
        <w:t xml:space="preserve"> </w:t>
      </w:r>
      <w:r>
        <w:rPr>
          <w:sz w:val="16"/>
        </w:rPr>
        <w:t>ou</w:t>
      </w:r>
      <w:r>
        <w:rPr>
          <w:spacing w:val="4"/>
          <w:sz w:val="16"/>
        </w:rPr>
        <w:t xml:space="preserve"> </w:t>
      </w:r>
      <w:r>
        <w:rPr>
          <w:sz w:val="16"/>
        </w:rPr>
        <w:t>gestor</w:t>
      </w:r>
      <w:r>
        <w:rPr>
          <w:spacing w:val="4"/>
          <w:sz w:val="16"/>
        </w:rPr>
        <w:t xml:space="preserve"> </w:t>
      </w:r>
      <w:r>
        <w:rPr>
          <w:sz w:val="16"/>
        </w:rPr>
        <w:t>do</w:t>
      </w:r>
      <w:r>
        <w:rPr>
          <w:spacing w:val="4"/>
          <w:sz w:val="16"/>
        </w:rPr>
        <w:t xml:space="preserve"> </w:t>
      </w:r>
      <w:r>
        <w:rPr>
          <w:sz w:val="16"/>
        </w:rPr>
        <w:t>Contrato</w:t>
      </w:r>
      <w:r>
        <w:rPr>
          <w:spacing w:val="4"/>
          <w:sz w:val="16"/>
        </w:rPr>
        <w:t xml:space="preserve"> </w:t>
      </w:r>
      <w:r>
        <w:rPr>
          <w:sz w:val="16"/>
        </w:rPr>
        <w:t>ou</w:t>
      </w:r>
      <w:r>
        <w:rPr>
          <w:spacing w:val="3"/>
          <w:sz w:val="16"/>
        </w:rPr>
        <w:t xml:space="preserve"> </w:t>
      </w:r>
      <w:r>
        <w:rPr>
          <w:sz w:val="16"/>
        </w:rPr>
        <w:t>autoridade</w:t>
      </w:r>
      <w:r>
        <w:rPr>
          <w:spacing w:val="4"/>
          <w:sz w:val="16"/>
        </w:rPr>
        <w:t xml:space="preserve"> </w:t>
      </w:r>
      <w:r>
        <w:rPr>
          <w:sz w:val="16"/>
        </w:rPr>
        <w:t>superior</w:t>
      </w:r>
      <w:r>
        <w:rPr>
          <w:spacing w:val="4"/>
          <w:sz w:val="16"/>
        </w:rPr>
        <w:t xml:space="preserve"> </w:t>
      </w:r>
      <w:r>
        <w:rPr>
          <w:sz w:val="16"/>
        </w:rPr>
        <w:t>(</w:t>
      </w:r>
      <w:r>
        <w:fldChar w:fldCharType="begin"/>
      </w:r>
      <w:r>
        <w:instrText xml:space="preserve"> HYPERLINK "http://www.planalto.gov.br/ccivil_03/_ato2019-2022/2021/lei/L14133.htm#art137" \h </w:instrText>
      </w:r>
      <w:r>
        <w:fldChar w:fldCharType="separate"/>
      </w:r>
      <w:r>
        <w:rPr>
          <w:color w:val="000080"/>
          <w:sz w:val="16"/>
          <w:u w:val="single" w:color="000080"/>
        </w:rPr>
        <w:t>art.</w:t>
      </w:r>
      <w:r>
        <w:rPr>
          <w:color w:val="000080"/>
          <w:spacing w:val="4"/>
          <w:sz w:val="16"/>
          <w:u w:val="single" w:color="000080"/>
        </w:rPr>
        <w:t xml:space="preserve"> </w:t>
      </w:r>
      <w:r>
        <w:rPr>
          <w:color w:val="000080"/>
          <w:sz w:val="16"/>
          <w:u w:val="single" w:color="000080"/>
        </w:rPr>
        <w:t>137,</w:t>
      </w:r>
      <w:r>
        <w:rPr>
          <w:color w:val="000080"/>
          <w:spacing w:val="4"/>
          <w:sz w:val="16"/>
          <w:u w:val="single" w:color="000080"/>
        </w:rPr>
        <w:t xml:space="preserve"> </w:t>
      </w:r>
      <w:r>
        <w:rPr>
          <w:color w:val="000080"/>
          <w:sz w:val="16"/>
          <w:u w:val="single" w:color="000080"/>
        </w:rPr>
        <w:t>II,</w:t>
      </w:r>
      <w:r>
        <w:rPr>
          <w:color w:val="000080"/>
          <w:spacing w:val="4"/>
          <w:sz w:val="16"/>
          <w:u w:val="single" w:color="000080"/>
        </w:rPr>
        <w:t xml:space="preserve"> </w:t>
      </w:r>
      <w:r>
        <w:rPr>
          <w:color w:val="000080"/>
          <w:sz w:val="16"/>
          <w:u w:val="single" w:color="000080"/>
        </w:rPr>
        <w:t>da</w:t>
      </w:r>
      <w:r>
        <w:rPr>
          <w:color w:val="000080"/>
          <w:spacing w:val="3"/>
          <w:sz w:val="16"/>
          <w:u w:val="single" w:color="000080"/>
        </w:rPr>
        <w:t xml:space="preserve"> </w:t>
      </w:r>
      <w:r>
        <w:rPr>
          <w:color w:val="000080"/>
          <w:sz w:val="16"/>
          <w:u w:val="single" w:color="000080"/>
        </w:rPr>
        <w:t>Lei</w:t>
      </w:r>
      <w:r>
        <w:rPr>
          <w:color w:val="000080"/>
          <w:spacing w:val="4"/>
          <w:sz w:val="16"/>
          <w:u w:val="single" w:color="000080"/>
        </w:rPr>
        <w:t xml:space="preserve"> </w:t>
      </w:r>
      <w:r>
        <w:rPr>
          <w:color w:val="000080"/>
          <w:sz w:val="16"/>
          <w:u w:val="single" w:color="000080"/>
        </w:rPr>
        <w:t>nº</w:t>
      </w:r>
      <w:r>
        <w:rPr>
          <w:color w:val="000080"/>
          <w:spacing w:val="4"/>
          <w:sz w:val="16"/>
          <w:u w:val="single" w:color="000080"/>
        </w:rPr>
        <w:t xml:space="preserve"> </w:t>
      </w:r>
      <w:r>
        <w:rPr>
          <w:color w:val="000080"/>
          <w:sz w:val="16"/>
          <w:u w:val="single" w:color="000080"/>
        </w:rPr>
        <w:t>14.133/2021</w:t>
      </w:r>
      <w:r>
        <w:rPr>
          <w:color w:val="000080"/>
          <w:sz w:val="16"/>
          <w:u w:val="single" w:color="000080"/>
        </w:rPr>
        <w:fldChar w:fldCharType="end"/>
      </w:r>
      <w:r>
        <w:rPr>
          <w:sz w:val="16"/>
        </w:rPr>
        <w:t>)</w:t>
      </w:r>
      <w:r>
        <w:rPr>
          <w:spacing w:val="4"/>
          <w:sz w:val="16"/>
        </w:rPr>
        <w:t xml:space="preserve"> </w:t>
      </w:r>
      <w:r>
        <w:rPr>
          <w:sz w:val="16"/>
        </w:rPr>
        <w:t>e</w:t>
      </w:r>
      <w:r>
        <w:rPr>
          <w:spacing w:val="4"/>
          <w:sz w:val="16"/>
        </w:rPr>
        <w:t xml:space="preserve"> </w:t>
      </w:r>
      <w:r>
        <w:rPr>
          <w:sz w:val="16"/>
        </w:rPr>
        <w:t>prestar</w:t>
      </w:r>
      <w:r>
        <w:rPr>
          <w:spacing w:val="3"/>
          <w:sz w:val="16"/>
        </w:rPr>
        <w:t xml:space="preserve"> </w:t>
      </w:r>
      <w:r>
        <w:rPr>
          <w:sz w:val="16"/>
        </w:rPr>
        <w:t>todo</w:t>
      </w:r>
      <w:r>
        <w:rPr>
          <w:spacing w:val="4"/>
          <w:sz w:val="16"/>
        </w:rPr>
        <w:t xml:space="preserve"> </w:t>
      </w:r>
      <w:r>
        <w:rPr>
          <w:sz w:val="16"/>
        </w:rPr>
        <w:t>esclarecimento</w:t>
      </w:r>
      <w:r>
        <w:rPr>
          <w:spacing w:val="4"/>
          <w:sz w:val="16"/>
        </w:rPr>
        <w:t xml:space="preserve"> </w:t>
      </w:r>
      <w:r>
        <w:rPr>
          <w:sz w:val="16"/>
        </w:rPr>
        <w:t>ou</w:t>
      </w:r>
      <w:r>
        <w:rPr>
          <w:spacing w:val="4"/>
          <w:sz w:val="16"/>
        </w:rPr>
        <w:t xml:space="preserve"> </w:t>
      </w:r>
      <w:r>
        <w:rPr>
          <w:sz w:val="16"/>
        </w:rPr>
        <w:t>informação</w:t>
      </w:r>
      <w:r>
        <w:rPr>
          <w:spacing w:val="4"/>
          <w:sz w:val="16"/>
        </w:rPr>
        <w:t xml:space="preserve"> </w:t>
      </w:r>
      <w:r>
        <w:rPr>
          <w:sz w:val="16"/>
        </w:rPr>
        <w:t>por</w:t>
      </w:r>
      <w:r>
        <w:rPr>
          <w:spacing w:val="4"/>
          <w:sz w:val="16"/>
        </w:rPr>
        <w:t xml:space="preserve"> </w:t>
      </w:r>
      <w:r>
        <w:rPr>
          <w:sz w:val="16"/>
        </w:rPr>
        <w:t>eles</w:t>
      </w:r>
      <w:r>
        <w:rPr>
          <w:spacing w:val="3"/>
          <w:sz w:val="16"/>
        </w:rPr>
        <w:t xml:space="preserve"> </w:t>
      </w:r>
      <w:r>
        <w:rPr>
          <w:spacing w:val="-2"/>
          <w:sz w:val="16"/>
        </w:rPr>
        <w:t>solicitados.</w:t>
      </w:r>
    </w:p>
    <w:p w14:paraId="6E8622F9">
      <w:pPr>
        <w:pStyle w:val="9"/>
        <w:numPr>
          <w:ilvl w:val="2"/>
          <w:numId w:val="44"/>
        </w:numPr>
        <w:tabs>
          <w:tab w:val="left" w:pos="663"/>
        </w:tabs>
        <w:spacing w:before="35" w:after="0" w:line="285" w:lineRule="auto"/>
        <w:ind w:left="307" w:right="290" w:firstLine="0"/>
        <w:jc w:val="both"/>
        <w:rPr>
          <w:sz w:val="16"/>
        </w:rPr>
      </w:pPr>
      <w:r>
        <w:rPr>
          <w:sz w:val="16"/>
        </w:rPr>
        <w:t>Alocar os empregados necessários, com habilitação e conhecimento adequados, ao perfeito cumprimento das cláusulas deste Contrato, fornecendo os materiais, equipamentos, ferramentas e utensílios demandados, cuja</w:t>
      </w:r>
      <w:r>
        <w:rPr>
          <w:spacing w:val="40"/>
          <w:sz w:val="16"/>
        </w:rPr>
        <w:t xml:space="preserve"> </w:t>
      </w:r>
      <w:r>
        <w:rPr>
          <w:sz w:val="16"/>
        </w:rPr>
        <w:t>quantidade, qualidade e tecnologia deverão atender às recomendações de boa técnica e a legislação de regência.</w:t>
      </w:r>
    </w:p>
    <w:p w14:paraId="4E58EE25">
      <w:pPr>
        <w:pStyle w:val="9"/>
        <w:numPr>
          <w:ilvl w:val="2"/>
          <w:numId w:val="44"/>
        </w:numPr>
        <w:tabs>
          <w:tab w:val="left" w:pos="688"/>
        </w:tabs>
        <w:spacing w:before="1" w:after="0" w:line="285" w:lineRule="auto"/>
        <w:ind w:left="307" w:right="290" w:firstLine="0"/>
        <w:jc w:val="both"/>
        <w:rPr>
          <w:sz w:val="16"/>
        </w:rPr>
      </w:pPr>
      <w:r>
        <w:rPr>
          <w:sz w:val="16"/>
        </w:rPr>
        <w:t>Reparar,</w:t>
      </w:r>
      <w:r>
        <w:rPr>
          <w:spacing w:val="21"/>
          <w:sz w:val="16"/>
        </w:rPr>
        <w:t xml:space="preserve"> </w:t>
      </w:r>
      <w:r>
        <w:rPr>
          <w:sz w:val="16"/>
        </w:rPr>
        <w:t>corrigir,</w:t>
      </w:r>
      <w:r>
        <w:rPr>
          <w:spacing w:val="21"/>
          <w:sz w:val="16"/>
        </w:rPr>
        <w:t xml:space="preserve"> </w:t>
      </w:r>
      <w:r>
        <w:rPr>
          <w:sz w:val="16"/>
        </w:rPr>
        <w:t>remover,</w:t>
      </w:r>
      <w:r>
        <w:rPr>
          <w:spacing w:val="21"/>
          <w:sz w:val="16"/>
        </w:rPr>
        <w:t xml:space="preserve"> </w:t>
      </w:r>
      <w:r>
        <w:rPr>
          <w:sz w:val="16"/>
        </w:rPr>
        <w:t>reconstruir</w:t>
      </w:r>
      <w:r>
        <w:rPr>
          <w:spacing w:val="21"/>
          <w:sz w:val="16"/>
        </w:rPr>
        <w:t xml:space="preserve"> </w:t>
      </w:r>
      <w:r>
        <w:rPr>
          <w:sz w:val="16"/>
        </w:rPr>
        <w:t>ou</w:t>
      </w:r>
      <w:r>
        <w:rPr>
          <w:spacing w:val="21"/>
          <w:sz w:val="16"/>
        </w:rPr>
        <w:t xml:space="preserve"> </w:t>
      </w:r>
      <w:r>
        <w:rPr>
          <w:sz w:val="16"/>
        </w:rPr>
        <w:t>substituir,</w:t>
      </w:r>
      <w:r>
        <w:rPr>
          <w:spacing w:val="21"/>
          <w:sz w:val="16"/>
        </w:rPr>
        <w:t xml:space="preserve"> </w:t>
      </w:r>
      <w:r>
        <w:rPr>
          <w:sz w:val="16"/>
        </w:rPr>
        <w:t>às</w:t>
      </w:r>
      <w:r>
        <w:rPr>
          <w:spacing w:val="21"/>
          <w:sz w:val="16"/>
        </w:rPr>
        <w:t xml:space="preserve"> </w:t>
      </w:r>
      <w:r>
        <w:rPr>
          <w:sz w:val="16"/>
        </w:rPr>
        <w:t>suas</w:t>
      </w:r>
      <w:r>
        <w:rPr>
          <w:spacing w:val="21"/>
          <w:sz w:val="16"/>
        </w:rPr>
        <w:t xml:space="preserve"> </w:t>
      </w:r>
      <w:r>
        <w:rPr>
          <w:sz w:val="16"/>
        </w:rPr>
        <w:t>expensas,</w:t>
      </w:r>
      <w:r>
        <w:rPr>
          <w:spacing w:val="21"/>
          <w:sz w:val="16"/>
        </w:rPr>
        <w:t xml:space="preserve"> </w:t>
      </w:r>
      <w:r>
        <w:rPr>
          <w:sz w:val="16"/>
        </w:rPr>
        <w:t>no</w:t>
      </w:r>
      <w:r>
        <w:rPr>
          <w:spacing w:val="21"/>
          <w:sz w:val="16"/>
        </w:rPr>
        <w:t xml:space="preserve"> </w:t>
      </w:r>
      <w:r>
        <w:rPr>
          <w:sz w:val="16"/>
        </w:rPr>
        <w:t>total</w:t>
      </w:r>
      <w:r>
        <w:rPr>
          <w:spacing w:val="21"/>
          <w:sz w:val="16"/>
        </w:rPr>
        <w:t xml:space="preserve"> </w:t>
      </w:r>
      <w:r>
        <w:rPr>
          <w:sz w:val="16"/>
        </w:rPr>
        <w:t>ou</w:t>
      </w:r>
      <w:r>
        <w:rPr>
          <w:spacing w:val="21"/>
          <w:sz w:val="16"/>
        </w:rPr>
        <w:t xml:space="preserve"> </w:t>
      </w:r>
      <w:r>
        <w:rPr>
          <w:sz w:val="16"/>
        </w:rPr>
        <w:t>em</w:t>
      </w:r>
      <w:r>
        <w:rPr>
          <w:spacing w:val="21"/>
          <w:sz w:val="16"/>
        </w:rPr>
        <w:t xml:space="preserve"> </w:t>
      </w:r>
      <w:r>
        <w:rPr>
          <w:sz w:val="16"/>
        </w:rPr>
        <w:t>parte,</w:t>
      </w:r>
      <w:r>
        <w:rPr>
          <w:spacing w:val="21"/>
          <w:sz w:val="16"/>
        </w:rPr>
        <w:t xml:space="preserve"> </w:t>
      </w:r>
      <w:r>
        <w:rPr>
          <w:sz w:val="16"/>
        </w:rPr>
        <w:t>no</w:t>
      </w:r>
      <w:r>
        <w:rPr>
          <w:spacing w:val="21"/>
          <w:sz w:val="16"/>
        </w:rPr>
        <w:t xml:space="preserve"> </w:t>
      </w:r>
      <w:r>
        <w:rPr>
          <w:sz w:val="16"/>
        </w:rPr>
        <w:t>prazo</w:t>
      </w:r>
      <w:r>
        <w:rPr>
          <w:spacing w:val="21"/>
          <w:sz w:val="16"/>
        </w:rPr>
        <w:t xml:space="preserve"> </w:t>
      </w:r>
      <w:r>
        <w:rPr>
          <w:sz w:val="16"/>
        </w:rPr>
        <w:t>fixado</w:t>
      </w:r>
      <w:r>
        <w:rPr>
          <w:spacing w:val="21"/>
          <w:sz w:val="16"/>
        </w:rPr>
        <w:t xml:space="preserve"> </w:t>
      </w:r>
      <w:r>
        <w:rPr>
          <w:sz w:val="16"/>
        </w:rPr>
        <w:t>pelo</w:t>
      </w:r>
      <w:r>
        <w:rPr>
          <w:spacing w:val="21"/>
          <w:sz w:val="16"/>
        </w:rPr>
        <w:t xml:space="preserve"> </w:t>
      </w:r>
      <w:r>
        <w:rPr>
          <w:sz w:val="16"/>
        </w:rPr>
        <w:t>fiscal</w:t>
      </w:r>
      <w:r>
        <w:rPr>
          <w:spacing w:val="21"/>
          <w:sz w:val="16"/>
        </w:rPr>
        <w:t xml:space="preserve"> </w:t>
      </w:r>
      <w:r>
        <w:rPr>
          <w:sz w:val="16"/>
        </w:rPr>
        <w:t>do</w:t>
      </w:r>
      <w:r>
        <w:rPr>
          <w:spacing w:val="21"/>
          <w:sz w:val="16"/>
        </w:rPr>
        <w:t xml:space="preserve"> </w:t>
      </w:r>
      <w:r>
        <w:rPr>
          <w:sz w:val="16"/>
        </w:rPr>
        <w:t>Contrato,</w:t>
      </w:r>
      <w:r>
        <w:rPr>
          <w:spacing w:val="21"/>
          <w:sz w:val="16"/>
        </w:rPr>
        <w:t xml:space="preserve"> </w:t>
      </w:r>
      <w:r>
        <w:rPr>
          <w:sz w:val="16"/>
        </w:rPr>
        <w:t>os</w:t>
      </w:r>
      <w:r>
        <w:rPr>
          <w:spacing w:val="21"/>
          <w:sz w:val="16"/>
        </w:rPr>
        <w:t xml:space="preserve"> </w:t>
      </w:r>
      <w:r>
        <w:rPr>
          <w:sz w:val="16"/>
        </w:rPr>
        <w:t>bens</w:t>
      </w:r>
      <w:r>
        <w:rPr>
          <w:spacing w:val="21"/>
          <w:sz w:val="16"/>
        </w:rPr>
        <w:t xml:space="preserve"> </w:t>
      </w:r>
      <w:r>
        <w:rPr>
          <w:sz w:val="16"/>
        </w:rPr>
        <w:t>nos</w:t>
      </w:r>
      <w:r>
        <w:rPr>
          <w:spacing w:val="21"/>
          <w:sz w:val="16"/>
        </w:rPr>
        <w:t xml:space="preserve"> </w:t>
      </w:r>
      <w:r>
        <w:rPr>
          <w:sz w:val="16"/>
        </w:rPr>
        <w:t>quais</w:t>
      </w:r>
      <w:r>
        <w:rPr>
          <w:spacing w:val="21"/>
          <w:sz w:val="16"/>
        </w:rPr>
        <w:t xml:space="preserve"> </w:t>
      </w:r>
      <w:r>
        <w:rPr>
          <w:sz w:val="16"/>
        </w:rPr>
        <w:t>se</w:t>
      </w:r>
      <w:r>
        <w:rPr>
          <w:spacing w:val="21"/>
          <w:sz w:val="16"/>
        </w:rPr>
        <w:t xml:space="preserve"> </w:t>
      </w:r>
      <w:r>
        <w:rPr>
          <w:sz w:val="16"/>
        </w:rPr>
        <w:t>verificarem</w:t>
      </w:r>
      <w:r>
        <w:rPr>
          <w:spacing w:val="21"/>
          <w:sz w:val="16"/>
        </w:rPr>
        <w:t xml:space="preserve"> </w:t>
      </w:r>
      <w:r>
        <w:rPr>
          <w:sz w:val="16"/>
        </w:rPr>
        <w:t>vícios,</w:t>
      </w:r>
      <w:r>
        <w:rPr>
          <w:spacing w:val="21"/>
          <w:sz w:val="16"/>
        </w:rPr>
        <w:t xml:space="preserve"> </w:t>
      </w:r>
      <w:r>
        <w:rPr>
          <w:sz w:val="16"/>
        </w:rPr>
        <w:t>defeitos</w:t>
      </w:r>
      <w:r>
        <w:rPr>
          <w:spacing w:val="21"/>
          <w:sz w:val="16"/>
        </w:rPr>
        <w:t xml:space="preserve"> </w:t>
      </w:r>
      <w:r>
        <w:rPr>
          <w:sz w:val="16"/>
        </w:rPr>
        <w:t>ou</w:t>
      </w:r>
      <w:r>
        <w:rPr>
          <w:spacing w:val="21"/>
          <w:sz w:val="16"/>
        </w:rPr>
        <w:t xml:space="preserve"> </w:t>
      </w:r>
      <w:r>
        <w:rPr>
          <w:sz w:val="16"/>
        </w:rPr>
        <w:t>incorreções</w:t>
      </w:r>
      <w:r>
        <w:rPr>
          <w:spacing w:val="21"/>
          <w:sz w:val="16"/>
        </w:rPr>
        <w:t xml:space="preserve"> </w:t>
      </w:r>
      <w:r>
        <w:rPr>
          <w:sz w:val="16"/>
        </w:rPr>
        <w:t>resultantes</w:t>
      </w:r>
      <w:r>
        <w:rPr>
          <w:spacing w:val="21"/>
          <w:sz w:val="16"/>
        </w:rPr>
        <w:t xml:space="preserve"> </w:t>
      </w:r>
      <w:r>
        <w:rPr>
          <w:sz w:val="16"/>
        </w:rPr>
        <w:t>da</w:t>
      </w:r>
      <w:r>
        <w:rPr>
          <w:spacing w:val="40"/>
          <w:sz w:val="16"/>
        </w:rPr>
        <w:t xml:space="preserve"> </w:t>
      </w:r>
      <w:r>
        <w:rPr>
          <w:sz w:val="16"/>
        </w:rPr>
        <w:t>execução ou dos materiais empregados.</w:t>
      </w:r>
    </w:p>
    <w:p w14:paraId="59C665EC">
      <w:pPr>
        <w:pStyle w:val="9"/>
        <w:numPr>
          <w:ilvl w:val="2"/>
          <w:numId w:val="44"/>
        </w:numPr>
        <w:tabs>
          <w:tab w:val="left" w:pos="678"/>
        </w:tabs>
        <w:spacing w:before="1" w:after="0" w:line="285" w:lineRule="auto"/>
        <w:ind w:left="307" w:right="290" w:firstLine="0"/>
        <w:jc w:val="both"/>
        <w:rPr>
          <w:sz w:val="16"/>
        </w:rPr>
      </w:pPr>
      <w:r>
        <w:rPr>
          <w:sz w:val="16"/>
        </w:rPr>
        <w:t>Responsabilizar-se pelos vícios e danos decorrentes do objeto, de acordo com o Código de Defesa do Consumidor (</w:t>
      </w:r>
      <w:r>
        <w:fldChar w:fldCharType="begin"/>
      </w:r>
      <w:r>
        <w:instrText xml:space="preserve"> HYPERLINK "https://www.planalto.gov.br/ccivil_03/leis/l8078compilado.htm" \h </w:instrText>
      </w:r>
      <w:r>
        <w:fldChar w:fldCharType="separate"/>
      </w:r>
      <w:r>
        <w:rPr>
          <w:color w:val="000080"/>
          <w:sz w:val="16"/>
          <w:u w:val="single" w:color="000080"/>
        </w:rPr>
        <w:t>Lei nº 8.078/1990</w:t>
      </w:r>
      <w:r>
        <w:rPr>
          <w:color w:val="000080"/>
          <w:sz w:val="16"/>
          <w:u w:val="single" w:color="000080"/>
        </w:rPr>
        <w:fldChar w:fldCharType="end"/>
      </w:r>
      <w:r>
        <w:rPr>
          <w:sz w:val="16"/>
        </w:rPr>
        <w:t>), bem como por todo e qualquer dano causado à Administração ou terceiros, não</w:t>
      </w:r>
      <w:r>
        <w:rPr>
          <w:spacing w:val="40"/>
          <w:sz w:val="16"/>
        </w:rPr>
        <w:t xml:space="preserve"> </w:t>
      </w:r>
      <w:r>
        <w:rPr>
          <w:sz w:val="16"/>
        </w:rPr>
        <w:t>reduzindo</w:t>
      </w:r>
      <w:r>
        <w:rPr>
          <w:spacing w:val="15"/>
          <w:sz w:val="16"/>
        </w:rPr>
        <w:t xml:space="preserve"> </w:t>
      </w:r>
      <w:r>
        <w:rPr>
          <w:sz w:val="16"/>
        </w:rPr>
        <w:t>essa</w:t>
      </w:r>
      <w:r>
        <w:rPr>
          <w:spacing w:val="15"/>
          <w:sz w:val="16"/>
        </w:rPr>
        <w:t xml:space="preserve"> </w:t>
      </w:r>
      <w:r>
        <w:rPr>
          <w:sz w:val="16"/>
        </w:rPr>
        <w:t>responsabilidade</w:t>
      </w:r>
      <w:r>
        <w:rPr>
          <w:spacing w:val="15"/>
          <w:sz w:val="16"/>
        </w:rPr>
        <w:t xml:space="preserve"> </w:t>
      </w:r>
      <w:r>
        <w:rPr>
          <w:sz w:val="16"/>
        </w:rPr>
        <w:t>a</w:t>
      </w:r>
      <w:r>
        <w:rPr>
          <w:spacing w:val="15"/>
          <w:sz w:val="16"/>
        </w:rPr>
        <w:t xml:space="preserve"> </w:t>
      </w:r>
      <w:r>
        <w:rPr>
          <w:sz w:val="16"/>
        </w:rPr>
        <w:t>fiscalização</w:t>
      </w:r>
      <w:r>
        <w:rPr>
          <w:spacing w:val="15"/>
          <w:sz w:val="16"/>
        </w:rPr>
        <w:t xml:space="preserve"> </w:t>
      </w:r>
      <w:r>
        <w:rPr>
          <w:sz w:val="16"/>
        </w:rPr>
        <w:t>ou</w:t>
      </w:r>
      <w:r>
        <w:rPr>
          <w:spacing w:val="15"/>
          <w:sz w:val="16"/>
        </w:rPr>
        <w:t xml:space="preserve"> </w:t>
      </w:r>
      <w:r>
        <w:rPr>
          <w:sz w:val="16"/>
        </w:rPr>
        <w:t>o</w:t>
      </w:r>
      <w:r>
        <w:rPr>
          <w:spacing w:val="15"/>
          <w:sz w:val="16"/>
        </w:rPr>
        <w:t xml:space="preserve"> </w:t>
      </w:r>
      <w:r>
        <w:rPr>
          <w:sz w:val="16"/>
        </w:rPr>
        <w:t>acompanhamento</w:t>
      </w:r>
      <w:r>
        <w:rPr>
          <w:spacing w:val="15"/>
          <w:sz w:val="16"/>
        </w:rPr>
        <w:t xml:space="preserve"> </w:t>
      </w:r>
      <w:r>
        <w:rPr>
          <w:sz w:val="16"/>
        </w:rPr>
        <w:t>da</w:t>
      </w:r>
      <w:r>
        <w:rPr>
          <w:spacing w:val="15"/>
          <w:sz w:val="16"/>
        </w:rPr>
        <w:t xml:space="preserve"> </w:t>
      </w:r>
      <w:r>
        <w:rPr>
          <w:sz w:val="16"/>
        </w:rPr>
        <w:t>execução</w:t>
      </w:r>
      <w:r>
        <w:rPr>
          <w:spacing w:val="15"/>
          <w:sz w:val="16"/>
        </w:rPr>
        <w:t xml:space="preserve"> </w:t>
      </w:r>
      <w:r>
        <w:rPr>
          <w:sz w:val="16"/>
        </w:rPr>
        <w:t>contratual</w:t>
      </w:r>
      <w:r>
        <w:rPr>
          <w:spacing w:val="15"/>
          <w:sz w:val="16"/>
        </w:rPr>
        <w:t xml:space="preserve"> </w:t>
      </w:r>
      <w:r>
        <w:rPr>
          <w:sz w:val="16"/>
        </w:rPr>
        <w:t>pelo</w:t>
      </w:r>
      <w:r>
        <w:rPr>
          <w:spacing w:val="15"/>
          <w:sz w:val="16"/>
        </w:rPr>
        <w:t xml:space="preserve"> </w:t>
      </w:r>
      <w:r>
        <w:rPr>
          <w:b/>
          <w:sz w:val="16"/>
        </w:rPr>
        <w:t>CONTRATANTE</w:t>
      </w:r>
      <w:r>
        <w:rPr>
          <w:sz w:val="16"/>
        </w:rPr>
        <w:t>,</w:t>
      </w:r>
      <w:r>
        <w:rPr>
          <w:spacing w:val="15"/>
          <w:sz w:val="16"/>
        </w:rPr>
        <w:t xml:space="preserve"> </w:t>
      </w:r>
      <w:r>
        <w:rPr>
          <w:sz w:val="16"/>
        </w:rPr>
        <w:t>que</w:t>
      </w:r>
      <w:r>
        <w:rPr>
          <w:spacing w:val="15"/>
          <w:sz w:val="16"/>
        </w:rPr>
        <w:t xml:space="preserve"> </w:t>
      </w:r>
      <w:r>
        <w:rPr>
          <w:sz w:val="16"/>
        </w:rPr>
        <w:t>ficará</w:t>
      </w:r>
      <w:r>
        <w:rPr>
          <w:spacing w:val="15"/>
          <w:sz w:val="16"/>
        </w:rPr>
        <w:t xml:space="preserve"> </w:t>
      </w:r>
      <w:r>
        <w:rPr>
          <w:sz w:val="16"/>
        </w:rPr>
        <w:t>autorizado</w:t>
      </w:r>
      <w:r>
        <w:rPr>
          <w:spacing w:val="15"/>
          <w:sz w:val="16"/>
        </w:rPr>
        <w:t xml:space="preserve"> </w:t>
      </w:r>
      <w:r>
        <w:rPr>
          <w:sz w:val="16"/>
        </w:rPr>
        <w:t>a</w:t>
      </w:r>
      <w:r>
        <w:rPr>
          <w:spacing w:val="15"/>
          <w:sz w:val="16"/>
        </w:rPr>
        <w:t xml:space="preserve"> </w:t>
      </w:r>
      <w:r>
        <w:rPr>
          <w:sz w:val="16"/>
        </w:rPr>
        <w:t>descontar</w:t>
      </w:r>
      <w:r>
        <w:rPr>
          <w:spacing w:val="15"/>
          <w:sz w:val="16"/>
        </w:rPr>
        <w:t xml:space="preserve"> </w:t>
      </w:r>
      <w:r>
        <w:rPr>
          <w:sz w:val="16"/>
        </w:rPr>
        <w:t>dos</w:t>
      </w:r>
      <w:r>
        <w:rPr>
          <w:spacing w:val="15"/>
          <w:sz w:val="16"/>
        </w:rPr>
        <w:t xml:space="preserve"> </w:t>
      </w:r>
      <w:r>
        <w:rPr>
          <w:sz w:val="16"/>
        </w:rPr>
        <w:t>pagamentos</w:t>
      </w:r>
      <w:r>
        <w:rPr>
          <w:spacing w:val="15"/>
          <w:sz w:val="16"/>
        </w:rPr>
        <w:t xml:space="preserve"> </w:t>
      </w:r>
      <w:r>
        <w:rPr>
          <w:sz w:val="16"/>
        </w:rPr>
        <w:t>devidos</w:t>
      </w:r>
      <w:r>
        <w:rPr>
          <w:spacing w:val="15"/>
          <w:sz w:val="16"/>
        </w:rPr>
        <w:t xml:space="preserve"> </w:t>
      </w:r>
      <w:r>
        <w:rPr>
          <w:sz w:val="16"/>
        </w:rPr>
        <w:t>ou</w:t>
      </w:r>
      <w:r>
        <w:rPr>
          <w:spacing w:val="15"/>
          <w:sz w:val="16"/>
        </w:rPr>
        <w:t xml:space="preserve"> </w:t>
      </w:r>
      <w:r>
        <w:rPr>
          <w:sz w:val="16"/>
        </w:rPr>
        <w:t>da</w:t>
      </w:r>
      <w:r>
        <w:rPr>
          <w:spacing w:val="15"/>
          <w:sz w:val="16"/>
        </w:rPr>
        <w:t xml:space="preserve"> </w:t>
      </w:r>
      <w:r>
        <w:rPr>
          <w:sz w:val="16"/>
        </w:rPr>
        <w:t>garantia</w:t>
      </w:r>
      <w:r>
        <w:rPr>
          <w:spacing w:val="15"/>
          <w:sz w:val="16"/>
        </w:rPr>
        <w:t xml:space="preserve"> </w:t>
      </w:r>
      <w:r>
        <w:rPr>
          <w:sz w:val="16"/>
        </w:rPr>
        <w:t>o</w:t>
      </w:r>
      <w:r>
        <w:rPr>
          <w:spacing w:val="15"/>
          <w:sz w:val="16"/>
        </w:rPr>
        <w:t xml:space="preserve"> </w:t>
      </w:r>
      <w:r>
        <w:rPr>
          <w:sz w:val="16"/>
        </w:rPr>
        <w:t>valor</w:t>
      </w:r>
      <w:r>
        <w:rPr>
          <w:spacing w:val="15"/>
          <w:sz w:val="16"/>
        </w:rPr>
        <w:t xml:space="preserve"> </w:t>
      </w:r>
      <w:r>
        <w:rPr>
          <w:sz w:val="16"/>
        </w:rPr>
        <w:t>correspondente</w:t>
      </w:r>
      <w:r>
        <w:rPr>
          <w:spacing w:val="15"/>
          <w:sz w:val="16"/>
        </w:rPr>
        <w:t xml:space="preserve"> </w:t>
      </w:r>
      <w:r>
        <w:rPr>
          <w:sz w:val="16"/>
        </w:rPr>
        <w:t>aos</w:t>
      </w:r>
      <w:r>
        <w:rPr>
          <w:spacing w:val="40"/>
          <w:sz w:val="16"/>
        </w:rPr>
        <w:t xml:space="preserve"> </w:t>
      </w:r>
      <w:r>
        <w:rPr>
          <w:sz w:val="16"/>
        </w:rPr>
        <w:t>danos</w:t>
      </w:r>
      <w:r>
        <w:rPr>
          <w:spacing w:val="-1"/>
          <w:sz w:val="16"/>
        </w:rPr>
        <w:t xml:space="preserve"> </w:t>
      </w:r>
      <w:r>
        <w:rPr>
          <w:sz w:val="16"/>
        </w:rPr>
        <w:t>sofridos.</w:t>
      </w:r>
    </w:p>
    <w:p w14:paraId="6EE70153">
      <w:pPr>
        <w:pStyle w:val="9"/>
        <w:spacing w:after="0" w:line="285" w:lineRule="auto"/>
        <w:jc w:val="both"/>
        <w:rPr>
          <w:sz w:val="16"/>
        </w:rPr>
        <w:sectPr>
          <w:pgSz w:w="15840" w:h="24480"/>
          <w:pgMar w:top="780" w:right="360" w:bottom="280" w:left="360" w:header="720" w:footer="720" w:gutter="0"/>
          <w:cols w:space="720" w:num="1"/>
        </w:sectPr>
      </w:pPr>
    </w:p>
    <w:p w14:paraId="53F661CA">
      <w:pPr>
        <w:pStyle w:val="9"/>
        <w:numPr>
          <w:ilvl w:val="2"/>
          <w:numId w:val="44"/>
        </w:numPr>
        <w:tabs>
          <w:tab w:val="left" w:pos="688"/>
        </w:tabs>
        <w:spacing w:before="71" w:after="0" w:line="285" w:lineRule="auto"/>
        <w:ind w:left="307" w:right="290" w:firstLine="0"/>
        <w:jc w:val="left"/>
        <w:rPr>
          <w:sz w:val="16"/>
        </w:rPr>
      </w:pPr>
      <w:r>
        <w:rPr>
          <w:sz w:val="16"/>
        </w:rPr>
        <w:t>Não</w:t>
      </w:r>
      <w:r>
        <w:rPr>
          <w:spacing w:val="20"/>
          <w:sz w:val="16"/>
        </w:rPr>
        <w:t xml:space="preserve"> </w:t>
      </w:r>
      <w:r>
        <w:rPr>
          <w:sz w:val="16"/>
        </w:rPr>
        <w:t>contratar,</w:t>
      </w:r>
      <w:r>
        <w:rPr>
          <w:spacing w:val="20"/>
          <w:sz w:val="16"/>
        </w:rPr>
        <w:t xml:space="preserve"> </w:t>
      </w:r>
      <w:r>
        <w:rPr>
          <w:sz w:val="16"/>
        </w:rPr>
        <w:t>durante</w:t>
      </w:r>
      <w:r>
        <w:rPr>
          <w:spacing w:val="20"/>
          <w:sz w:val="16"/>
        </w:rPr>
        <w:t xml:space="preserve"> </w:t>
      </w:r>
      <w:r>
        <w:rPr>
          <w:sz w:val="16"/>
        </w:rPr>
        <w:t>a</w:t>
      </w:r>
      <w:r>
        <w:rPr>
          <w:spacing w:val="20"/>
          <w:sz w:val="16"/>
        </w:rPr>
        <w:t xml:space="preserve"> </w:t>
      </w:r>
      <w:r>
        <w:rPr>
          <w:sz w:val="16"/>
        </w:rPr>
        <w:t>vigência</w:t>
      </w:r>
      <w:r>
        <w:rPr>
          <w:spacing w:val="20"/>
          <w:sz w:val="16"/>
        </w:rPr>
        <w:t xml:space="preserve"> </w:t>
      </w:r>
      <w:r>
        <w:rPr>
          <w:sz w:val="16"/>
        </w:rPr>
        <w:t>do</w:t>
      </w:r>
      <w:r>
        <w:rPr>
          <w:spacing w:val="20"/>
          <w:sz w:val="16"/>
        </w:rPr>
        <w:t xml:space="preserve"> </w:t>
      </w:r>
      <w:r>
        <w:rPr>
          <w:sz w:val="16"/>
        </w:rPr>
        <w:t>Contrato,</w:t>
      </w:r>
      <w:r>
        <w:rPr>
          <w:spacing w:val="20"/>
          <w:sz w:val="16"/>
        </w:rPr>
        <w:t xml:space="preserve"> </w:t>
      </w:r>
      <w:r>
        <w:rPr>
          <w:sz w:val="16"/>
        </w:rPr>
        <w:t>cônjuge,</w:t>
      </w:r>
      <w:r>
        <w:rPr>
          <w:spacing w:val="20"/>
          <w:sz w:val="16"/>
        </w:rPr>
        <w:t xml:space="preserve"> </w:t>
      </w:r>
      <w:r>
        <w:rPr>
          <w:sz w:val="16"/>
        </w:rPr>
        <w:t>companheiro</w:t>
      </w:r>
      <w:r>
        <w:rPr>
          <w:spacing w:val="20"/>
          <w:sz w:val="16"/>
        </w:rPr>
        <w:t xml:space="preserve"> </w:t>
      </w:r>
      <w:r>
        <w:rPr>
          <w:sz w:val="16"/>
        </w:rPr>
        <w:t>ou</w:t>
      </w:r>
      <w:r>
        <w:rPr>
          <w:spacing w:val="20"/>
          <w:sz w:val="16"/>
        </w:rPr>
        <w:t xml:space="preserve"> </w:t>
      </w:r>
      <w:r>
        <w:rPr>
          <w:sz w:val="16"/>
        </w:rPr>
        <w:t>parente</w:t>
      </w:r>
      <w:r>
        <w:rPr>
          <w:spacing w:val="20"/>
          <w:sz w:val="16"/>
        </w:rPr>
        <w:t xml:space="preserve"> </w:t>
      </w:r>
      <w:r>
        <w:rPr>
          <w:sz w:val="16"/>
        </w:rPr>
        <w:t>em</w:t>
      </w:r>
      <w:r>
        <w:rPr>
          <w:spacing w:val="20"/>
          <w:sz w:val="16"/>
        </w:rPr>
        <w:t xml:space="preserve"> </w:t>
      </w:r>
      <w:r>
        <w:rPr>
          <w:sz w:val="16"/>
        </w:rPr>
        <w:t>linha</w:t>
      </w:r>
      <w:r>
        <w:rPr>
          <w:spacing w:val="20"/>
          <w:sz w:val="16"/>
        </w:rPr>
        <w:t xml:space="preserve"> </w:t>
      </w:r>
      <w:r>
        <w:rPr>
          <w:sz w:val="16"/>
        </w:rPr>
        <w:t>reta,</w:t>
      </w:r>
      <w:r>
        <w:rPr>
          <w:spacing w:val="20"/>
          <w:sz w:val="16"/>
        </w:rPr>
        <w:t xml:space="preserve"> </w:t>
      </w:r>
      <w:r>
        <w:rPr>
          <w:sz w:val="16"/>
        </w:rPr>
        <w:t>colateral</w:t>
      </w:r>
      <w:r>
        <w:rPr>
          <w:spacing w:val="20"/>
          <w:sz w:val="16"/>
        </w:rPr>
        <w:t xml:space="preserve"> </w:t>
      </w:r>
      <w:r>
        <w:rPr>
          <w:sz w:val="16"/>
        </w:rPr>
        <w:t>ou</w:t>
      </w:r>
      <w:r>
        <w:rPr>
          <w:spacing w:val="20"/>
          <w:sz w:val="16"/>
        </w:rPr>
        <w:t xml:space="preserve"> </w:t>
      </w:r>
      <w:r>
        <w:rPr>
          <w:sz w:val="16"/>
        </w:rPr>
        <w:t>por</w:t>
      </w:r>
      <w:r>
        <w:rPr>
          <w:spacing w:val="20"/>
          <w:sz w:val="16"/>
        </w:rPr>
        <w:t xml:space="preserve"> </w:t>
      </w:r>
      <w:r>
        <w:rPr>
          <w:sz w:val="16"/>
        </w:rPr>
        <w:t>afinidade,</w:t>
      </w:r>
      <w:r>
        <w:rPr>
          <w:spacing w:val="20"/>
          <w:sz w:val="16"/>
        </w:rPr>
        <w:t xml:space="preserve"> </w:t>
      </w:r>
      <w:r>
        <w:rPr>
          <w:sz w:val="16"/>
        </w:rPr>
        <w:t>até</w:t>
      </w:r>
      <w:r>
        <w:rPr>
          <w:spacing w:val="20"/>
          <w:sz w:val="16"/>
        </w:rPr>
        <w:t xml:space="preserve"> </w:t>
      </w:r>
      <w:r>
        <w:rPr>
          <w:sz w:val="16"/>
        </w:rPr>
        <w:t>o</w:t>
      </w:r>
      <w:r>
        <w:rPr>
          <w:spacing w:val="20"/>
          <w:sz w:val="16"/>
        </w:rPr>
        <w:t xml:space="preserve"> </w:t>
      </w:r>
      <w:r>
        <w:rPr>
          <w:sz w:val="16"/>
        </w:rPr>
        <w:t>terceiro</w:t>
      </w:r>
      <w:r>
        <w:rPr>
          <w:spacing w:val="20"/>
          <w:sz w:val="16"/>
        </w:rPr>
        <w:t xml:space="preserve"> </w:t>
      </w:r>
      <w:r>
        <w:rPr>
          <w:sz w:val="16"/>
        </w:rPr>
        <w:t>grau,</w:t>
      </w:r>
      <w:r>
        <w:rPr>
          <w:spacing w:val="20"/>
          <w:sz w:val="16"/>
        </w:rPr>
        <w:t xml:space="preserve"> </w:t>
      </w:r>
      <w:r>
        <w:rPr>
          <w:sz w:val="16"/>
        </w:rPr>
        <w:t>de</w:t>
      </w:r>
      <w:r>
        <w:rPr>
          <w:spacing w:val="20"/>
          <w:sz w:val="16"/>
        </w:rPr>
        <w:t xml:space="preserve"> </w:t>
      </w:r>
      <w:r>
        <w:rPr>
          <w:sz w:val="16"/>
        </w:rPr>
        <w:t>dirigente</w:t>
      </w:r>
      <w:r>
        <w:rPr>
          <w:spacing w:val="20"/>
          <w:sz w:val="16"/>
        </w:rPr>
        <w:t xml:space="preserve"> </w:t>
      </w:r>
      <w:r>
        <w:rPr>
          <w:sz w:val="16"/>
        </w:rPr>
        <w:t>do</w:t>
      </w:r>
      <w:r>
        <w:rPr>
          <w:spacing w:val="20"/>
          <w:sz w:val="16"/>
        </w:rPr>
        <w:t xml:space="preserve"> </w:t>
      </w:r>
      <w:r>
        <w:rPr>
          <w:b/>
          <w:sz w:val="16"/>
        </w:rPr>
        <w:t>CONTRATANTE</w:t>
      </w:r>
      <w:r>
        <w:rPr>
          <w:b/>
          <w:spacing w:val="20"/>
          <w:sz w:val="16"/>
        </w:rPr>
        <w:t xml:space="preserve"> </w:t>
      </w:r>
      <w:r>
        <w:rPr>
          <w:sz w:val="16"/>
        </w:rPr>
        <w:t>ou</w:t>
      </w:r>
      <w:r>
        <w:rPr>
          <w:spacing w:val="20"/>
          <w:sz w:val="16"/>
        </w:rPr>
        <w:t xml:space="preserve"> </w:t>
      </w:r>
      <w:r>
        <w:rPr>
          <w:sz w:val="16"/>
        </w:rPr>
        <w:t>de</w:t>
      </w:r>
      <w:r>
        <w:rPr>
          <w:spacing w:val="20"/>
          <w:sz w:val="16"/>
        </w:rPr>
        <w:t xml:space="preserve"> </w:t>
      </w:r>
      <w:r>
        <w:rPr>
          <w:sz w:val="16"/>
        </w:rPr>
        <w:t>agente</w:t>
      </w:r>
      <w:r>
        <w:rPr>
          <w:spacing w:val="20"/>
          <w:sz w:val="16"/>
        </w:rPr>
        <w:t xml:space="preserve"> </w:t>
      </w:r>
      <w:r>
        <w:rPr>
          <w:sz w:val="16"/>
        </w:rPr>
        <w:t>público</w:t>
      </w:r>
      <w:r>
        <w:rPr>
          <w:spacing w:val="20"/>
          <w:sz w:val="16"/>
        </w:rPr>
        <w:t xml:space="preserve"> </w:t>
      </w:r>
      <w:r>
        <w:rPr>
          <w:sz w:val="16"/>
        </w:rPr>
        <w:t>que</w:t>
      </w:r>
      <w:r>
        <w:rPr>
          <w:spacing w:val="20"/>
          <w:sz w:val="16"/>
        </w:rPr>
        <w:t xml:space="preserve"> </w:t>
      </w:r>
      <w:r>
        <w:rPr>
          <w:sz w:val="16"/>
        </w:rPr>
        <w:t>atue</w:t>
      </w:r>
      <w:r>
        <w:rPr>
          <w:spacing w:val="20"/>
          <w:sz w:val="16"/>
        </w:rPr>
        <w:t xml:space="preserve"> </w:t>
      </w:r>
      <w:r>
        <w:rPr>
          <w:sz w:val="16"/>
        </w:rPr>
        <w:t>na</w:t>
      </w:r>
      <w:r>
        <w:rPr>
          <w:spacing w:val="40"/>
          <w:sz w:val="16"/>
        </w:rPr>
        <w:t xml:space="preserve"> </w:t>
      </w:r>
      <w:r>
        <w:rPr>
          <w:sz w:val="16"/>
        </w:rPr>
        <w:t>fiscalização ou na gestão do Contrato, nos termos do art. 48, parágrafo único, da Lei nº 14.133/2021.</w:t>
      </w:r>
    </w:p>
    <w:p w14:paraId="412AD18B">
      <w:pPr>
        <w:pStyle w:val="9"/>
        <w:numPr>
          <w:ilvl w:val="2"/>
          <w:numId w:val="44"/>
        </w:numPr>
        <w:tabs>
          <w:tab w:val="left" w:pos="671"/>
        </w:tabs>
        <w:spacing w:before="1" w:after="0" w:line="240" w:lineRule="auto"/>
        <w:ind w:left="671" w:right="0" w:hanging="364"/>
        <w:jc w:val="left"/>
        <w:rPr>
          <w:sz w:val="16"/>
        </w:rPr>
      </w:pPr>
      <w:r>
        <w:rPr>
          <w:sz w:val="16"/>
        </w:rPr>
        <w:t>Manter</w:t>
      </w:r>
      <w:r>
        <w:rPr>
          <w:spacing w:val="3"/>
          <w:sz w:val="16"/>
        </w:rPr>
        <w:t xml:space="preserve"> </w:t>
      </w:r>
      <w:r>
        <w:rPr>
          <w:sz w:val="16"/>
        </w:rPr>
        <w:t>a</w:t>
      </w:r>
      <w:r>
        <w:rPr>
          <w:spacing w:val="4"/>
          <w:sz w:val="16"/>
        </w:rPr>
        <w:t xml:space="preserve"> </w:t>
      </w:r>
      <w:r>
        <w:rPr>
          <w:sz w:val="16"/>
        </w:rPr>
        <w:t>regularidade</w:t>
      </w:r>
      <w:r>
        <w:rPr>
          <w:spacing w:val="3"/>
          <w:sz w:val="16"/>
        </w:rPr>
        <w:t xml:space="preserve"> </w:t>
      </w:r>
      <w:r>
        <w:rPr>
          <w:sz w:val="16"/>
        </w:rPr>
        <w:t>junto</w:t>
      </w:r>
      <w:r>
        <w:rPr>
          <w:spacing w:val="4"/>
          <w:sz w:val="16"/>
        </w:rPr>
        <w:t xml:space="preserve"> </w:t>
      </w:r>
      <w:r>
        <w:rPr>
          <w:sz w:val="16"/>
        </w:rPr>
        <w:t>ao</w:t>
      </w:r>
      <w:r>
        <w:rPr>
          <w:spacing w:val="4"/>
          <w:sz w:val="16"/>
        </w:rPr>
        <w:t xml:space="preserve"> </w:t>
      </w:r>
      <w:r>
        <w:rPr>
          <w:spacing w:val="-2"/>
          <w:sz w:val="16"/>
        </w:rPr>
        <w:t>SICAF.</w:t>
      </w:r>
    </w:p>
    <w:p w14:paraId="0D97EA0D">
      <w:pPr>
        <w:pStyle w:val="9"/>
        <w:numPr>
          <w:ilvl w:val="3"/>
          <w:numId w:val="44"/>
        </w:numPr>
        <w:tabs>
          <w:tab w:val="left" w:pos="804"/>
        </w:tabs>
        <w:spacing w:before="35" w:after="0" w:line="285" w:lineRule="auto"/>
        <w:ind w:left="307" w:right="290" w:firstLine="0"/>
        <w:jc w:val="left"/>
        <w:rPr>
          <w:sz w:val="16"/>
        </w:rPr>
      </w:pPr>
      <w:r>
        <w:rPr>
          <w:sz w:val="16"/>
        </w:rPr>
        <w:t>Quando</w:t>
      </w:r>
      <w:r>
        <w:rPr>
          <w:spacing w:val="15"/>
          <w:sz w:val="16"/>
        </w:rPr>
        <w:t xml:space="preserve"> </w:t>
      </w:r>
      <w:r>
        <w:rPr>
          <w:sz w:val="16"/>
        </w:rPr>
        <w:t>não</w:t>
      </w:r>
      <w:r>
        <w:rPr>
          <w:spacing w:val="15"/>
          <w:sz w:val="16"/>
        </w:rPr>
        <w:t xml:space="preserve"> </w:t>
      </w:r>
      <w:r>
        <w:rPr>
          <w:sz w:val="16"/>
        </w:rPr>
        <w:t>for</w:t>
      </w:r>
      <w:r>
        <w:rPr>
          <w:spacing w:val="15"/>
          <w:sz w:val="16"/>
        </w:rPr>
        <w:t xml:space="preserve"> </w:t>
      </w:r>
      <w:r>
        <w:rPr>
          <w:sz w:val="16"/>
        </w:rPr>
        <w:t>possível</w:t>
      </w:r>
      <w:r>
        <w:rPr>
          <w:spacing w:val="15"/>
          <w:sz w:val="16"/>
        </w:rPr>
        <w:t xml:space="preserve"> </w:t>
      </w:r>
      <w:r>
        <w:rPr>
          <w:sz w:val="16"/>
        </w:rPr>
        <w:t>a</w:t>
      </w:r>
      <w:r>
        <w:rPr>
          <w:spacing w:val="15"/>
          <w:sz w:val="16"/>
        </w:rPr>
        <w:t xml:space="preserve"> </w:t>
      </w:r>
      <w:r>
        <w:rPr>
          <w:sz w:val="16"/>
        </w:rPr>
        <w:t>verificação</w:t>
      </w:r>
      <w:r>
        <w:rPr>
          <w:spacing w:val="15"/>
          <w:sz w:val="16"/>
        </w:rPr>
        <w:t xml:space="preserve"> </w:t>
      </w:r>
      <w:r>
        <w:rPr>
          <w:sz w:val="16"/>
        </w:rPr>
        <w:t>da</w:t>
      </w:r>
      <w:r>
        <w:rPr>
          <w:spacing w:val="15"/>
          <w:sz w:val="16"/>
        </w:rPr>
        <w:t xml:space="preserve"> </w:t>
      </w:r>
      <w:r>
        <w:rPr>
          <w:sz w:val="16"/>
        </w:rPr>
        <w:t>regularidade</w:t>
      </w:r>
      <w:r>
        <w:rPr>
          <w:spacing w:val="15"/>
          <w:sz w:val="16"/>
        </w:rPr>
        <w:t xml:space="preserve"> </w:t>
      </w:r>
      <w:r>
        <w:rPr>
          <w:sz w:val="16"/>
        </w:rPr>
        <w:t>no</w:t>
      </w:r>
      <w:r>
        <w:rPr>
          <w:spacing w:val="15"/>
          <w:sz w:val="16"/>
        </w:rPr>
        <w:t xml:space="preserve"> </w:t>
      </w:r>
      <w:r>
        <w:rPr>
          <w:sz w:val="16"/>
        </w:rPr>
        <w:t>Sistema</w:t>
      </w:r>
      <w:r>
        <w:rPr>
          <w:spacing w:val="15"/>
          <w:sz w:val="16"/>
        </w:rPr>
        <w:t xml:space="preserve"> </w:t>
      </w:r>
      <w:r>
        <w:rPr>
          <w:sz w:val="16"/>
        </w:rPr>
        <w:t>de</w:t>
      </w:r>
      <w:r>
        <w:rPr>
          <w:spacing w:val="15"/>
          <w:sz w:val="16"/>
        </w:rPr>
        <w:t xml:space="preserve"> </w:t>
      </w:r>
      <w:r>
        <w:rPr>
          <w:sz w:val="16"/>
        </w:rPr>
        <w:t>Cadastro</w:t>
      </w:r>
      <w:r>
        <w:rPr>
          <w:spacing w:val="15"/>
          <w:sz w:val="16"/>
        </w:rPr>
        <w:t xml:space="preserve"> </w:t>
      </w:r>
      <w:r>
        <w:rPr>
          <w:sz w:val="16"/>
        </w:rPr>
        <w:t>de</w:t>
      </w:r>
      <w:r>
        <w:rPr>
          <w:spacing w:val="15"/>
          <w:sz w:val="16"/>
        </w:rPr>
        <w:t xml:space="preserve"> </w:t>
      </w:r>
      <w:r>
        <w:rPr>
          <w:sz w:val="16"/>
        </w:rPr>
        <w:t>Fornecedores</w:t>
      </w:r>
      <w:r>
        <w:rPr>
          <w:spacing w:val="15"/>
          <w:sz w:val="16"/>
        </w:rPr>
        <w:t xml:space="preserve"> </w:t>
      </w:r>
      <w:r>
        <w:rPr>
          <w:sz w:val="16"/>
        </w:rPr>
        <w:t>–</w:t>
      </w:r>
      <w:r>
        <w:rPr>
          <w:spacing w:val="15"/>
          <w:sz w:val="16"/>
        </w:rPr>
        <w:t xml:space="preserve"> </w:t>
      </w:r>
      <w:r>
        <w:rPr>
          <w:sz w:val="16"/>
        </w:rPr>
        <w:t>SICAF,</w:t>
      </w:r>
      <w:r>
        <w:rPr>
          <w:spacing w:val="15"/>
          <w:sz w:val="16"/>
        </w:rPr>
        <w:t xml:space="preserve"> </w:t>
      </w:r>
      <w:r>
        <w:rPr>
          <w:sz w:val="16"/>
        </w:rPr>
        <w:t>o</w:t>
      </w:r>
      <w:r>
        <w:rPr>
          <w:spacing w:val="15"/>
          <w:sz w:val="16"/>
        </w:rPr>
        <w:t xml:space="preserve"> </w:t>
      </w:r>
      <w:r>
        <w:rPr>
          <w:b/>
          <w:sz w:val="16"/>
        </w:rPr>
        <w:t>CONTRATADO</w:t>
      </w:r>
      <w:r>
        <w:rPr>
          <w:b/>
          <w:spacing w:val="15"/>
          <w:sz w:val="16"/>
        </w:rPr>
        <w:t xml:space="preserve"> </w:t>
      </w:r>
      <w:r>
        <w:rPr>
          <w:sz w:val="16"/>
        </w:rPr>
        <w:t>deverá</w:t>
      </w:r>
      <w:r>
        <w:rPr>
          <w:spacing w:val="15"/>
          <w:sz w:val="16"/>
        </w:rPr>
        <w:t xml:space="preserve"> </w:t>
      </w:r>
      <w:r>
        <w:rPr>
          <w:sz w:val="16"/>
        </w:rPr>
        <w:t>entregar</w:t>
      </w:r>
      <w:r>
        <w:rPr>
          <w:spacing w:val="15"/>
          <w:sz w:val="16"/>
        </w:rPr>
        <w:t xml:space="preserve"> </w:t>
      </w:r>
      <w:r>
        <w:rPr>
          <w:sz w:val="16"/>
        </w:rPr>
        <w:t>ao</w:t>
      </w:r>
      <w:r>
        <w:rPr>
          <w:spacing w:val="15"/>
          <w:sz w:val="16"/>
        </w:rPr>
        <w:t xml:space="preserve"> </w:t>
      </w:r>
      <w:r>
        <w:rPr>
          <w:sz w:val="16"/>
        </w:rPr>
        <w:t>setor</w:t>
      </w:r>
      <w:r>
        <w:rPr>
          <w:spacing w:val="15"/>
          <w:sz w:val="16"/>
        </w:rPr>
        <w:t xml:space="preserve"> </w:t>
      </w:r>
      <w:r>
        <w:rPr>
          <w:sz w:val="16"/>
        </w:rPr>
        <w:t>responsável</w:t>
      </w:r>
      <w:r>
        <w:rPr>
          <w:spacing w:val="15"/>
          <w:sz w:val="16"/>
        </w:rPr>
        <w:t xml:space="preserve"> </w:t>
      </w:r>
      <w:r>
        <w:rPr>
          <w:sz w:val="16"/>
        </w:rPr>
        <w:t>pela</w:t>
      </w:r>
      <w:r>
        <w:rPr>
          <w:spacing w:val="15"/>
          <w:sz w:val="16"/>
        </w:rPr>
        <w:t xml:space="preserve"> </w:t>
      </w:r>
      <w:r>
        <w:rPr>
          <w:sz w:val="16"/>
        </w:rPr>
        <w:t>fiscalização</w:t>
      </w:r>
      <w:r>
        <w:rPr>
          <w:spacing w:val="15"/>
          <w:sz w:val="16"/>
        </w:rPr>
        <w:t xml:space="preserve"> </w:t>
      </w:r>
      <w:r>
        <w:rPr>
          <w:sz w:val="16"/>
        </w:rPr>
        <w:t>do</w:t>
      </w:r>
      <w:r>
        <w:rPr>
          <w:spacing w:val="15"/>
          <w:sz w:val="16"/>
        </w:rPr>
        <w:t xml:space="preserve"> </w:t>
      </w:r>
      <w:r>
        <w:rPr>
          <w:sz w:val="16"/>
        </w:rPr>
        <w:t>Contrato,</w:t>
      </w:r>
      <w:r>
        <w:rPr>
          <w:spacing w:val="15"/>
          <w:sz w:val="16"/>
        </w:rPr>
        <w:t xml:space="preserve"> </w:t>
      </w:r>
      <w:r>
        <w:rPr>
          <w:sz w:val="16"/>
        </w:rPr>
        <w:t>junto</w:t>
      </w:r>
      <w:r>
        <w:rPr>
          <w:spacing w:val="15"/>
          <w:sz w:val="16"/>
        </w:rPr>
        <w:t xml:space="preserve"> </w:t>
      </w:r>
      <w:r>
        <w:rPr>
          <w:sz w:val="16"/>
        </w:rPr>
        <w:t>com</w:t>
      </w:r>
      <w:r>
        <w:rPr>
          <w:spacing w:val="15"/>
          <w:sz w:val="16"/>
        </w:rPr>
        <w:t xml:space="preserve"> </w:t>
      </w:r>
      <w:r>
        <w:rPr>
          <w:sz w:val="16"/>
        </w:rPr>
        <w:t>a</w:t>
      </w:r>
      <w:r>
        <w:rPr>
          <w:spacing w:val="15"/>
          <w:sz w:val="16"/>
        </w:rPr>
        <w:t xml:space="preserve"> </w:t>
      </w:r>
      <w:r>
        <w:rPr>
          <w:sz w:val="16"/>
        </w:rPr>
        <w:t>Nota</w:t>
      </w:r>
      <w:r>
        <w:rPr>
          <w:spacing w:val="40"/>
          <w:sz w:val="16"/>
        </w:rPr>
        <w:t xml:space="preserve"> </w:t>
      </w:r>
      <w:r>
        <w:rPr>
          <w:sz w:val="16"/>
        </w:rPr>
        <w:t>Fiscal para fins de pagamento, os seguintes documentos:</w:t>
      </w:r>
    </w:p>
    <w:p w14:paraId="4767E770">
      <w:pPr>
        <w:pStyle w:val="9"/>
        <w:numPr>
          <w:ilvl w:val="0"/>
          <w:numId w:val="45"/>
        </w:numPr>
        <w:tabs>
          <w:tab w:val="left" w:pos="473"/>
        </w:tabs>
        <w:spacing w:before="0" w:after="0" w:line="240" w:lineRule="auto"/>
        <w:ind w:left="473" w:right="0" w:hanging="166"/>
        <w:jc w:val="left"/>
        <w:rPr>
          <w:sz w:val="16"/>
        </w:rPr>
      </w:pPr>
      <w:r>
        <w:rPr>
          <w:sz w:val="16"/>
        </w:rPr>
        <w:t>prova</w:t>
      </w:r>
      <w:r>
        <w:rPr>
          <w:spacing w:val="4"/>
          <w:sz w:val="16"/>
        </w:rPr>
        <w:t xml:space="preserve"> </w:t>
      </w:r>
      <w:r>
        <w:rPr>
          <w:sz w:val="16"/>
        </w:rPr>
        <w:t>de</w:t>
      </w:r>
      <w:r>
        <w:rPr>
          <w:spacing w:val="4"/>
          <w:sz w:val="16"/>
        </w:rPr>
        <w:t xml:space="preserve"> </w:t>
      </w:r>
      <w:r>
        <w:rPr>
          <w:sz w:val="16"/>
        </w:rPr>
        <w:t>regularidade</w:t>
      </w:r>
      <w:r>
        <w:rPr>
          <w:spacing w:val="4"/>
          <w:sz w:val="16"/>
        </w:rPr>
        <w:t xml:space="preserve"> </w:t>
      </w:r>
      <w:r>
        <w:rPr>
          <w:sz w:val="16"/>
        </w:rPr>
        <w:t>relativa</w:t>
      </w:r>
      <w:r>
        <w:rPr>
          <w:spacing w:val="5"/>
          <w:sz w:val="16"/>
        </w:rPr>
        <w:t xml:space="preserve"> </w:t>
      </w:r>
      <w:r>
        <w:rPr>
          <w:sz w:val="16"/>
        </w:rPr>
        <w:t>à</w:t>
      </w:r>
      <w:r>
        <w:rPr>
          <w:spacing w:val="4"/>
          <w:sz w:val="16"/>
        </w:rPr>
        <w:t xml:space="preserve"> </w:t>
      </w:r>
      <w:r>
        <w:rPr>
          <w:sz w:val="16"/>
        </w:rPr>
        <w:t>Seguridade</w:t>
      </w:r>
      <w:r>
        <w:rPr>
          <w:spacing w:val="4"/>
          <w:sz w:val="16"/>
        </w:rPr>
        <w:t xml:space="preserve"> </w:t>
      </w:r>
      <w:r>
        <w:rPr>
          <w:spacing w:val="-2"/>
          <w:sz w:val="16"/>
        </w:rPr>
        <w:t>Social;</w:t>
      </w:r>
    </w:p>
    <w:p w14:paraId="27B1D166">
      <w:pPr>
        <w:pStyle w:val="9"/>
        <w:numPr>
          <w:ilvl w:val="0"/>
          <w:numId w:val="45"/>
        </w:numPr>
        <w:tabs>
          <w:tab w:val="left" w:pos="482"/>
        </w:tabs>
        <w:spacing w:before="36" w:after="0" w:line="240" w:lineRule="auto"/>
        <w:ind w:left="482" w:right="0" w:hanging="175"/>
        <w:jc w:val="left"/>
        <w:rPr>
          <w:sz w:val="16"/>
        </w:rPr>
      </w:pPr>
      <w:r>
        <w:rPr>
          <w:sz w:val="16"/>
        </w:rPr>
        <w:t>certidão</w:t>
      </w:r>
      <w:r>
        <w:rPr>
          <w:spacing w:val="3"/>
          <w:sz w:val="16"/>
        </w:rPr>
        <w:t xml:space="preserve"> </w:t>
      </w:r>
      <w:r>
        <w:rPr>
          <w:sz w:val="16"/>
        </w:rPr>
        <w:t>conjunta</w:t>
      </w:r>
      <w:r>
        <w:rPr>
          <w:spacing w:val="4"/>
          <w:sz w:val="16"/>
        </w:rPr>
        <w:t xml:space="preserve"> </w:t>
      </w:r>
      <w:r>
        <w:rPr>
          <w:sz w:val="16"/>
        </w:rPr>
        <w:t>relativa</w:t>
      </w:r>
      <w:r>
        <w:rPr>
          <w:spacing w:val="3"/>
          <w:sz w:val="16"/>
        </w:rPr>
        <w:t xml:space="preserve"> </w:t>
      </w:r>
      <w:r>
        <w:rPr>
          <w:sz w:val="16"/>
        </w:rPr>
        <w:t>aos</w:t>
      </w:r>
      <w:r>
        <w:rPr>
          <w:spacing w:val="4"/>
          <w:sz w:val="16"/>
        </w:rPr>
        <w:t xml:space="preserve"> </w:t>
      </w:r>
      <w:r>
        <w:rPr>
          <w:sz w:val="16"/>
        </w:rPr>
        <w:t>tributos</w:t>
      </w:r>
      <w:r>
        <w:rPr>
          <w:spacing w:val="3"/>
          <w:sz w:val="16"/>
        </w:rPr>
        <w:t xml:space="preserve"> </w:t>
      </w:r>
      <w:r>
        <w:rPr>
          <w:sz w:val="16"/>
        </w:rPr>
        <w:t>federais</w:t>
      </w:r>
      <w:r>
        <w:rPr>
          <w:spacing w:val="4"/>
          <w:sz w:val="16"/>
        </w:rPr>
        <w:t xml:space="preserve"> </w:t>
      </w:r>
      <w:r>
        <w:rPr>
          <w:sz w:val="16"/>
        </w:rPr>
        <w:t>e</w:t>
      </w:r>
      <w:r>
        <w:rPr>
          <w:spacing w:val="3"/>
          <w:sz w:val="16"/>
        </w:rPr>
        <w:t xml:space="preserve"> </w:t>
      </w:r>
      <w:r>
        <w:rPr>
          <w:sz w:val="16"/>
        </w:rPr>
        <w:t>à</w:t>
      </w:r>
      <w:r>
        <w:rPr>
          <w:spacing w:val="4"/>
          <w:sz w:val="16"/>
        </w:rPr>
        <w:t xml:space="preserve"> </w:t>
      </w:r>
      <w:r>
        <w:rPr>
          <w:sz w:val="16"/>
        </w:rPr>
        <w:t>Dívida</w:t>
      </w:r>
      <w:r>
        <w:rPr>
          <w:spacing w:val="-6"/>
          <w:sz w:val="16"/>
        </w:rPr>
        <w:t xml:space="preserve"> </w:t>
      </w:r>
      <w:r>
        <w:rPr>
          <w:sz w:val="16"/>
        </w:rPr>
        <w:t>Ativa</w:t>
      </w:r>
      <w:r>
        <w:rPr>
          <w:spacing w:val="3"/>
          <w:sz w:val="16"/>
        </w:rPr>
        <w:t xml:space="preserve"> </w:t>
      </w:r>
      <w:r>
        <w:rPr>
          <w:sz w:val="16"/>
        </w:rPr>
        <w:t>da</w:t>
      </w:r>
      <w:r>
        <w:rPr>
          <w:spacing w:val="4"/>
          <w:sz w:val="16"/>
        </w:rPr>
        <w:t xml:space="preserve"> </w:t>
      </w:r>
      <w:r>
        <w:rPr>
          <w:spacing w:val="-2"/>
          <w:sz w:val="16"/>
        </w:rPr>
        <w:t>União;</w:t>
      </w:r>
    </w:p>
    <w:p w14:paraId="5DF3E997">
      <w:pPr>
        <w:pStyle w:val="9"/>
        <w:numPr>
          <w:ilvl w:val="0"/>
          <w:numId w:val="45"/>
        </w:numPr>
        <w:tabs>
          <w:tab w:val="left" w:pos="473"/>
        </w:tabs>
        <w:spacing w:before="35" w:after="0" w:line="240" w:lineRule="auto"/>
        <w:ind w:left="473" w:right="0" w:hanging="166"/>
        <w:jc w:val="left"/>
        <w:rPr>
          <w:sz w:val="16"/>
        </w:rPr>
      </w:pPr>
      <w:r>
        <w:rPr>
          <w:sz w:val="16"/>
        </w:rPr>
        <w:t>certidões</w:t>
      </w:r>
      <w:r>
        <w:rPr>
          <w:spacing w:val="4"/>
          <w:sz w:val="16"/>
        </w:rPr>
        <w:t xml:space="preserve"> </w:t>
      </w:r>
      <w:r>
        <w:rPr>
          <w:sz w:val="16"/>
        </w:rPr>
        <w:t>que</w:t>
      </w:r>
      <w:r>
        <w:rPr>
          <w:spacing w:val="4"/>
          <w:sz w:val="16"/>
        </w:rPr>
        <w:t xml:space="preserve"> </w:t>
      </w:r>
      <w:r>
        <w:rPr>
          <w:sz w:val="16"/>
        </w:rPr>
        <w:t>comprovem</w:t>
      </w:r>
      <w:r>
        <w:rPr>
          <w:spacing w:val="4"/>
          <w:sz w:val="16"/>
        </w:rPr>
        <w:t xml:space="preserve"> </w:t>
      </w:r>
      <w:r>
        <w:rPr>
          <w:sz w:val="16"/>
        </w:rPr>
        <w:t>a</w:t>
      </w:r>
      <w:r>
        <w:rPr>
          <w:spacing w:val="4"/>
          <w:sz w:val="16"/>
        </w:rPr>
        <w:t xml:space="preserve"> </w:t>
      </w:r>
      <w:r>
        <w:rPr>
          <w:sz w:val="16"/>
        </w:rPr>
        <w:t>regularidade</w:t>
      </w:r>
      <w:r>
        <w:rPr>
          <w:spacing w:val="4"/>
          <w:sz w:val="16"/>
        </w:rPr>
        <w:t xml:space="preserve"> </w:t>
      </w:r>
      <w:r>
        <w:rPr>
          <w:sz w:val="16"/>
        </w:rPr>
        <w:t>perante</w:t>
      </w:r>
      <w:r>
        <w:rPr>
          <w:spacing w:val="4"/>
          <w:sz w:val="16"/>
        </w:rPr>
        <w:t xml:space="preserve"> </w:t>
      </w:r>
      <w:r>
        <w:rPr>
          <w:sz w:val="16"/>
        </w:rPr>
        <w:t>a</w:t>
      </w:r>
      <w:r>
        <w:rPr>
          <w:spacing w:val="4"/>
          <w:sz w:val="16"/>
        </w:rPr>
        <w:t xml:space="preserve"> </w:t>
      </w:r>
      <w:r>
        <w:rPr>
          <w:sz w:val="16"/>
        </w:rPr>
        <w:t>Fazenda</w:t>
      </w:r>
      <w:r>
        <w:rPr>
          <w:spacing w:val="4"/>
          <w:sz w:val="16"/>
        </w:rPr>
        <w:t xml:space="preserve"> </w:t>
      </w:r>
      <w:r>
        <w:rPr>
          <w:sz w:val="16"/>
        </w:rPr>
        <w:t>Municipal,</w:t>
      </w:r>
      <w:r>
        <w:rPr>
          <w:spacing w:val="4"/>
          <w:sz w:val="16"/>
        </w:rPr>
        <w:t xml:space="preserve"> </w:t>
      </w:r>
      <w:r>
        <w:rPr>
          <w:sz w:val="16"/>
        </w:rPr>
        <w:t>Estadual</w:t>
      </w:r>
      <w:r>
        <w:rPr>
          <w:spacing w:val="4"/>
          <w:sz w:val="16"/>
        </w:rPr>
        <w:t xml:space="preserve"> </w:t>
      </w:r>
      <w:r>
        <w:rPr>
          <w:sz w:val="16"/>
        </w:rPr>
        <w:t>ou</w:t>
      </w:r>
      <w:r>
        <w:rPr>
          <w:spacing w:val="4"/>
          <w:sz w:val="16"/>
        </w:rPr>
        <w:t xml:space="preserve"> </w:t>
      </w:r>
      <w:r>
        <w:rPr>
          <w:sz w:val="16"/>
        </w:rPr>
        <w:t>Distrital</w:t>
      </w:r>
      <w:r>
        <w:rPr>
          <w:spacing w:val="4"/>
          <w:sz w:val="16"/>
        </w:rPr>
        <w:t xml:space="preserve"> </w:t>
      </w:r>
      <w:r>
        <w:rPr>
          <w:sz w:val="16"/>
        </w:rPr>
        <w:t>do</w:t>
      </w:r>
      <w:r>
        <w:rPr>
          <w:spacing w:val="4"/>
          <w:sz w:val="16"/>
        </w:rPr>
        <w:t xml:space="preserve"> </w:t>
      </w:r>
      <w:r>
        <w:rPr>
          <w:sz w:val="16"/>
        </w:rPr>
        <w:t>domicílio</w:t>
      </w:r>
      <w:r>
        <w:rPr>
          <w:spacing w:val="4"/>
          <w:sz w:val="16"/>
        </w:rPr>
        <w:t xml:space="preserve"> </w:t>
      </w:r>
      <w:r>
        <w:rPr>
          <w:sz w:val="16"/>
        </w:rPr>
        <w:t>ou</w:t>
      </w:r>
      <w:r>
        <w:rPr>
          <w:spacing w:val="4"/>
          <w:sz w:val="16"/>
        </w:rPr>
        <w:t xml:space="preserve"> </w:t>
      </w:r>
      <w:r>
        <w:rPr>
          <w:sz w:val="16"/>
        </w:rPr>
        <w:t>sede</w:t>
      </w:r>
      <w:r>
        <w:rPr>
          <w:spacing w:val="4"/>
          <w:sz w:val="16"/>
        </w:rPr>
        <w:t xml:space="preserve"> </w:t>
      </w:r>
      <w:r>
        <w:rPr>
          <w:sz w:val="16"/>
        </w:rPr>
        <w:t>do</w:t>
      </w:r>
      <w:r>
        <w:rPr>
          <w:spacing w:val="4"/>
          <w:sz w:val="16"/>
        </w:rPr>
        <w:t xml:space="preserve"> </w:t>
      </w:r>
      <w:r>
        <w:rPr>
          <w:spacing w:val="-2"/>
          <w:sz w:val="16"/>
        </w:rPr>
        <w:t>contratado;</w:t>
      </w:r>
    </w:p>
    <w:p w14:paraId="765B9823">
      <w:pPr>
        <w:pStyle w:val="9"/>
        <w:numPr>
          <w:ilvl w:val="0"/>
          <w:numId w:val="45"/>
        </w:numPr>
        <w:tabs>
          <w:tab w:val="left" w:pos="482"/>
        </w:tabs>
        <w:spacing w:before="35" w:after="0" w:line="240" w:lineRule="auto"/>
        <w:ind w:left="482" w:right="0" w:hanging="175"/>
        <w:jc w:val="left"/>
        <w:rPr>
          <w:sz w:val="16"/>
        </w:rPr>
      </w:pPr>
      <w:r>
        <w:rPr>
          <w:sz w:val="16"/>
        </w:rPr>
        <w:t>Certificado</w:t>
      </w:r>
      <w:r>
        <w:rPr>
          <w:spacing w:val="4"/>
          <w:sz w:val="16"/>
        </w:rPr>
        <w:t xml:space="preserve"> </w:t>
      </w:r>
      <w:r>
        <w:rPr>
          <w:sz w:val="16"/>
        </w:rPr>
        <w:t>de</w:t>
      </w:r>
      <w:r>
        <w:rPr>
          <w:spacing w:val="5"/>
          <w:sz w:val="16"/>
        </w:rPr>
        <w:t xml:space="preserve"> </w:t>
      </w:r>
      <w:r>
        <w:rPr>
          <w:sz w:val="16"/>
        </w:rPr>
        <w:t>Regularidade</w:t>
      </w:r>
      <w:r>
        <w:rPr>
          <w:spacing w:val="4"/>
          <w:sz w:val="16"/>
        </w:rPr>
        <w:t xml:space="preserve"> </w:t>
      </w:r>
      <w:r>
        <w:rPr>
          <w:sz w:val="16"/>
        </w:rPr>
        <w:t>do</w:t>
      </w:r>
      <w:r>
        <w:rPr>
          <w:spacing w:val="5"/>
          <w:sz w:val="16"/>
        </w:rPr>
        <w:t xml:space="preserve"> </w:t>
      </w:r>
      <w:r>
        <w:rPr>
          <w:sz w:val="16"/>
        </w:rPr>
        <w:t>FGTS;</w:t>
      </w:r>
      <w:r>
        <w:rPr>
          <w:spacing w:val="5"/>
          <w:sz w:val="16"/>
        </w:rPr>
        <w:t xml:space="preserve"> </w:t>
      </w:r>
      <w:r>
        <w:rPr>
          <w:spacing w:val="-10"/>
          <w:sz w:val="16"/>
        </w:rPr>
        <w:t>e</w:t>
      </w:r>
    </w:p>
    <w:p w14:paraId="21A11985">
      <w:pPr>
        <w:pStyle w:val="9"/>
        <w:numPr>
          <w:ilvl w:val="0"/>
          <w:numId w:val="45"/>
        </w:numPr>
        <w:tabs>
          <w:tab w:val="left" w:pos="473"/>
        </w:tabs>
        <w:spacing w:before="36" w:after="0" w:line="240" w:lineRule="auto"/>
        <w:ind w:left="473" w:right="0" w:hanging="166"/>
        <w:jc w:val="left"/>
        <w:rPr>
          <w:sz w:val="16"/>
        </w:rPr>
      </w:pPr>
      <w:r>
        <w:rPr>
          <w:sz w:val="16"/>
        </w:rPr>
        <w:t>Certidão</w:t>
      </w:r>
      <w:r>
        <w:rPr>
          <w:spacing w:val="3"/>
          <w:sz w:val="16"/>
        </w:rPr>
        <w:t xml:space="preserve"> </w:t>
      </w:r>
      <w:r>
        <w:rPr>
          <w:sz w:val="16"/>
        </w:rPr>
        <w:t>Negativa</w:t>
      </w:r>
      <w:r>
        <w:rPr>
          <w:spacing w:val="3"/>
          <w:sz w:val="16"/>
        </w:rPr>
        <w:t xml:space="preserve"> </w:t>
      </w:r>
      <w:r>
        <w:rPr>
          <w:sz w:val="16"/>
        </w:rPr>
        <w:t>de</w:t>
      </w:r>
      <w:r>
        <w:rPr>
          <w:spacing w:val="4"/>
          <w:sz w:val="16"/>
        </w:rPr>
        <w:t xml:space="preserve"> </w:t>
      </w:r>
      <w:r>
        <w:rPr>
          <w:sz w:val="16"/>
        </w:rPr>
        <w:t>Débitos Trabalhistas</w:t>
      </w:r>
      <w:r>
        <w:rPr>
          <w:spacing w:val="3"/>
          <w:sz w:val="16"/>
        </w:rPr>
        <w:t xml:space="preserve"> </w:t>
      </w:r>
      <w:r>
        <w:rPr>
          <w:sz w:val="16"/>
        </w:rPr>
        <w:t>–</w:t>
      </w:r>
      <w:r>
        <w:rPr>
          <w:spacing w:val="4"/>
          <w:sz w:val="16"/>
        </w:rPr>
        <w:t xml:space="preserve"> </w:t>
      </w:r>
      <w:r>
        <w:rPr>
          <w:spacing w:val="-2"/>
          <w:sz w:val="16"/>
        </w:rPr>
        <w:t>CNDT.</w:t>
      </w:r>
    </w:p>
    <w:p w14:paraId="47400FF0">
      <w:pPr>
        <w:pStyle w:val="9"/>
        <w:numPr>
          <w:ilvl w:val="2"/>
          <w:numId w:val="44"/>
        </w:numPr>
        <w:tabs>
          <w:tab w:val="left" w:pos="688"/>
        </w:tabs>
        <w:spacing w:before="35" w:after="0" w:line="240" w:lineRule="auto"/>
        <w:ind w:left="688" w:right="0" w:hanging="381"/>
        <w:jc w:val="left"/>
        <w:rPr>
          <w:sz w:val="16"/>
        </w:rPr>
      </w:pPr>
      <w:r>
        <w:rPr>
          <w:sz w:val="16"/>
        </w:rPr>
        <w:t>Responsabilizar-se</w:t>
      </w:r>
      <w:r>
        <w:rPr>
          <w:spacing w:val="22"/>
          <w:sz w:val="16"/>
        </w:rPr>
        <w:t xml:space="preserve"> </w:t>
      </w:r>
      <w:r>
        <w:rPr>
          <w:sz w:val="16"/>
        </w:rPr>
        <w:t>pelo</w:t>
      </w:r>
      <w:r>
        <w:rPr>
          <w:spacing w:val="22"/>
          <w:sz w:val="16"/>
        </w:rPr>
        <w:t xml:space="preserve"> </w:t>
      </w:r>
      <w:r>
        <w:rPr>
          <w:sz w:val="16"/>
        </w:rPr>
        <w:t>cumprimento</w:t>
      </w:r>
      <w:r>
        <w:rPr>
          <w:spacing w:val="22"/>
          <w:sz w:val="16"/>
        </w:rPr>
        <w:t xml:space="preserve"> </w:t>
      </w:r>
      <w:r>
        <w:rPr>
          <w:sz w:val="16"/>
        </w:rPr>
        <w:t>de</w:t>
      </w:r>
      <w:r>
        <w:rPr>
          <w:spacing w:val="22"/>
          <w:sz w:val="16"/>
        </w:rPr>
        <w:t xml:space="preserve"> </w:t>
      </w:r>
      <w:r>
        <w:rPr>
          <w:sz w:val="16"/>
        </w:rPr>
        <w:t>todas</w:t>
      </w:r>
      <w:r>
        <w:rPr>
          <w:spacing w:val="22"/>
          <w:sz w:val="16"/>
        </w:rPr>
        <w:t xml:space="preserve"> </w:t>
      </w:r>
      <w:r>
        <w:rPr>
          <w:sz w:val="16"/>
        </w:rPr>
        <w:t>as</w:t>
      </w:r>
      <w:r>
        <w:rPr>
          <w:spacing w:val="22"/>
          <w:sz w:val="16"/>
        </w:rPr>
        <w:t xml:space="preserve"> </w:t>
      </w:r>
      <w:r>
        <w:rPr>
          <w:sz w:val="16"/>
        </w:rPr>
        <w:t>obrigações</w:t>
      </w:r>
      <w:r>
        <w:rPr>
          <w:spacing w:val="22"/>
          <w:sz w:val="16"/>
        </w:rPr>
        <w:t xml:space="preserve"> </w:t>
      </w:r>
      <w:r>
        <w:rPr>
          <w:sz w:val="16"/>
        </w:rPr>
        <w:t>trabalhistas,</w:t>
      </w:r>
      <w:r>
        <w:rPr>
          <w:spacing w:val="22"/>
          <w:sz w:val="16"/>
        </w:rPr>
        <w:t xml:space="preserve"> </w:t>
      </w:r>
      <w:r>
        <w:rPr>
          <w:sz w:val="16"/>
        </w:rPr>
        <w:t>previdenciárias,</w:t>
      </w:r>
      <w:r>
        <w:rPr>
          <w:spacing w:val="22"/>
          <w:sz w:val="16"/>
        </w:rPr>
        <w:t xml:space="preserve"> </w:t>
      </w:r>
      <w:r>
        <w:rPr>
          <w:sz w:val="16"/>
        </w:rPr>
        <w:t>fiscais,</w:t>
      </w:r>
      <w:r>
        <w:rPr>
          <w:spacing w:val="22"/>
          <w:sz w:val="16"/>
        </w:rPr>
        <w:t xml:space="preserve"> </w:t>
      </w:r>
      <w:r>
        <w:rPr>
          <w:sz w:val="16"/>
        </w:rPr>
        <w:t>comerciais</w:t>
      </w:r>
      <w:r>
        <w:rPr>
          <w:spacing w:val="22"/>
          <w:sz w:val="16"/>
        </w:rPr>
        <w:t xml:space="preserve"> </w:t>
      </w:r>
      <w:r>
        <w:rPr>
          <w:sz w:val="16"/>
        </w:rPr>
        <w:t>e</w:t>
      </w:r>
      <w:r>
        <w:rPr>
          <w:spacing w:val="22"/>
          <w:sz w:val="16"/>
        </w:rPr>
        <w:t xml:space="preserve"> </w:t>
      </w:r>
      <w:r>
        <w:rPr>
          <w:sz w:val="16"/>
        </w:rPr>
        <w:t>as</w:t>
      </w:r>
      <w:r>
        <w:rPr>
          <w:spacing w:val="22"/>
          <w:sz w:val="16"/>
        </w:rPr>
        <w:t xml:space="preserve"> </w:t>
      </w:r>
      <w:r>
        <w:rPr>
          <w:sz w:val="16"/>
        </w:rPr>
        <w:t>demais</w:t>
      </w:r>
      <w:r>
        <w:rPr>
          <w:spacing w:val="22"/>
          <w:sz w:val="16"/>
        </w:rPr>
        <w:t xml:space="preserve"> </w:t>
      </w:r>
      <w:r>
        <w:rPr>
          <w:sz w:val="16"/>
        </w:rPr>
        <w:t>previstas</w:t>
      </w:r>
      <w:r>
        <w:rPr>
          <w:spacing w:val="22"/>
          <w:sz w:val="16"/>
        </w:rPr>
        <w:t xml:space="preserve"> </w:t>
      </w:r>
      <w:r>
        <w:rPr>
          <w:sz w:val="16"/>
        </w:rPr>
        <w:t>em</w:t>
      </w:r>
      <w:r>
        <w:rPr>
          <w:spacing w:val="22"/>
          <w:sz w:val="16"/>
        </w:rPr>
        <w:t xml:space="preserve"> </w:t>
      </w:r>
      <w:r>
        <w:rPr>
          <w:sz w:val="16"/>
        </w:rPr>
        <w:t>legislação</w:t>
      </w:r>
      <w:r>
        <w:rPr>
          <w:spacing w:val="22"/>
          <w:sz w:val="16"/>
        </w:rPr>
        <w:t xml:space="preserve"> </w:t>
      </w:r>
      <w:r>
        <w:rPr>
          <w:sz w:val="16"/>
        </w:rPr>
        <w:t>específica,</w:t>
      </w:r>
      <w:r>
        <w:rPr>
          <w:spacing w:val="22"/>
          <w:sz w:val="16"/>
        </w:rPr>
        <w:t xml:space="preserve"> </w:t>
      </w:r>
      <w:r>
        <w:rPr>
          <w:sz w:val="16"/>
        </w:rPr>
        <w:t>cuja</w:t>
      </w:r>
      <w:r>
        <w:rPr>
          <w:spacing w:val="22"/>
          <w:sz w:val="16"/>
        </w:rPr>
        <w:t xml:space="preserve"> </w:t>
      </w:r>
      <w:r>
        <w:rPr>
          <w:sz w:val="16"/>
        </w:rPr>
        <w:t>inadimplência</w:t>
      </w:r>
      <w:r>
        <w:rPr>
          <w:spacing w:val="22"/>
          <w:sz w:val="16"/>
        </w:rPr>
        <w:t xml:space="preserve"> </w:t>
      </w:r>
      <w:r>
        <w:rPr>
          <w:sz w:val="16"/>
        </w:rPr>
        <w:t>não</w:t>
      </w:r>
      <w:r>
        <w:rPr>
          <w:spacing w:val="22"/>
          <w:sz w:val="16"/>
        </w:rPr>
        <w:t xml:space="preserve"> </w:t>
      </w:r>
      <w:r>
        <w:rPr>
          <w:sz w:val="16"/>
        </w:rPr>
        <w:t>transfere</w:t>
      </w:r>
      <w:r>
        <w:rPr>
          <w:spacing w:val="22"/>
          <w:sz w:val="16"/>
        </w:rPr>
        <w:t xml:space="preserve"> </w:t>
      </w:r>
      <w:r>
        <w:rPr>
          <w:sz w:val="16"/>
        </w:rPr>
        <w:t>a</w:t>
      </w:r>
      <w:r>
        <w:rPr>
          <w:spacing w:val="22"/>
          <w:sz w:val="16"/>
        </w:rPr>
        <w:t xml:space="preserve"> </w:t>
      </w:r>
      <w:r>
        <w:rPr>
          <w:sz w:val="16"/>
        </w:rPr>
        <w:t>responsabilidade</w:t>
      </w:r>
      <w:r>
        <w:rPr>
          <w:spacing w:val="22"/>
          <w:sz w:val="16"/>
        </w:rPr>
        <w:t xml:space="preserve"> </w:t>
      </w:r>
      <w:r>
        <w:rPr>
          <w:spacing w:val="-5"/>
          <w:sz w:val="16"/>
        </w:rPr>
        <w:t>ao</w:t>
      </w:r>
    </w:p>
    <w:p w14:paraId="5E6E7024">
      <w:pPr>
        <w:spacing w:before="35"/>
        <w:ind w:left="307" w:right="0" w:firstLine="0"/>
        <w:jc w:val="left"/>
        <w:rPr>
          <w:sz w:val="16"/>
        </w:rPr>
      </w:pPr>
      <w:r>
        <w:rPr>
          <w:b/>
          <w:sz w:val="16"/>
        </w:rPr>
        <w:t xml:space="preserve">CONTRATANTE </w:t>
      </w:r>
      <w:r>
        <w:rPr>
          <w:sz w:val="16"/>
        </w:rPr>
        <w:t>e</w:t>
      </w:r>
      <w:r>
        <w:rPr>
          <w:spacing w:val="1"/>
          <w:sz w:val="16"/>
        </w:rPr>
        <w:t xml:space="preserve"> </w:t>
      </w:r>
      <w:r>
        <w:rPr>
          <w:sz w:val="16"/>
        </w:rPr>
        <w:t>não poderá</w:t>
      </w:r>
      <w:r>
        <w:rPr>
          <w:spacing w:val="1"/>
          <w:sz w:val="16"/>
        </w:rPr>
        <w:t xml:space="preserve"> </w:t>
      </w:r>
      <w:r>
        <w:rPr>
          <w:sz w:val="16"/>
        </w:rPr>
        <w:t>onerar o</w:t>
      </w:r>
      <w:r>
        <w:rPr>
          <w:spacing w:val="1"/>
          <w:sz w:val="16"/>
        </w:rPr>
        <w:t xml:space="preserve"> </w:t>
      </w:r>
      <w:r>
        <w:rPr>
          <w:sz w:val="16"/>
        </w:rPr>
        <w:t>objeto do</w:t>
      </w:r>
      <w:r>
        <w:rPr>
          <w:spacing w:val="1"/>
          <w:sz w:val="16"/>
        </w:rPr>
        <w:t xml:space="preserve"> </w:t>
      </w:r>
      <w:r>
        <w:rPr>
          <w:spacing w:val="-2"/>
          <w:sz w:val="16"/>
        </w:rPr>
        <w:t>Contrato.</w:t>
      </w:r>
    </w:p>
    <w:p w14:paraId="5095750C">
      <w:pPr>
        <w:pStyle w:val="9"/>
        <w:numPr>
          <w:ilvl w:val="2"/>
          <w:numId w:val="44"/>
        </w:numPr>
        <w:tabs>
          <w:tab w:val="left" w:pos="752"/>
        </w:tabs>
        <w:spacing w:before="35" w:after="0" w:line="240" w:lineRule="auto"/>
        <w:ind w:left="752" w:right="0" w:hanging="445"/>
        <w:jc w:val="left"/>
        <w:rPr>
          <w:sz w:val="16"/>
        </w:rPr>
      </w:pPr>
      <w:r>
        <w:rPr>
          <w:sz w:val="16"/>
        </w:rPr>
        <w:t>Comunicar</w:t>
      </w:r>
      <w:r>
        <w:rPr>
          <w:spacing w:val="3"/>
          <w:sz w:val="16"/>
        </w:rPr>
        <w:t xml:space="preserve"> </w:t>
      </w:r>
      <w:r>
        <w:rPr>
          <w:sz w:val="16"/>
        </w:rPr>
        <w:t>ao</w:t>
      </w:r>
      <w:r>
        <w:rPr>
          <w:spacing w:val="3"/>
          <w:sz w:val="16"/>
        </w:rPr>
        <w:t xml:space="preserve"> </w:t>
      </w:r>
      <w:r>
        <w:rPr>
          <w:sz w:val="16"/>
        </w:rPr>
        <w:t>Fiscal</w:t>
      </w:r>
      <w:r>
        <w:rPr>
          <w:spacing w:val="4"/>
          <w:sz w:val="16"/>
        </w:rPr>
        <w:t xml:space="preserve"> </w:t>
      </w:r>
      <w:r>
        <w:rPr>
          <w:sz w:val="16"/>
        </w:rPr>
        <w:t>do</w:t>
      </w:r>
      <w:r>
        <w:rPr>
          <w:spacing w:val="3"/>
          <w:sz w:val="16"/>
        </w:rPr>
        <w:t xml:space="preserve"> </w:t>
      </w:r>
      <w:r>
        <w:rPr>
          <w:sz w:val="16"/>
        </w:rPr>
        <w:t>Contrato,</w:t>
      </w:r>
      <w:r>
        <w:rPr>
          <w:spacing w:val="4"/>
          <w:sz w:val="16"/>
        </w:rPr>
        <w:t xml:space="preserve"> </w:t>
      </w:r>
      <w:r>
        <w:rPr>
          <w:sz w:val="16"/>
        </w:rPr>
        <w:t>no</w:t>
      </w:r>
      <w:r>
        <w:rPr>
          <w:spacing w:val="3"/>
          <w:sz w:val="16"/>
        </w:rPr>
        <w:t xml:space="preserve"> </w:t>
      </w:r>
      <w:r>
        <w:rPr>
          <w:sz w:val="16"/>
        </w:rPr>
        <w:t>prazo</w:t>
      </w:r>
      <w:r>
        <w:rPr>
          <w:spacing w:val="4"/>
          <w:sz w:val="16"/>
        </w:rPr>
        <w:t xml:space="preserve"> </w:t>
      </w:r>
      <w:r>
        <w:rPr>
          <w:sz w:val="16"/>
        </w:rPr>
        <w:t>de</w:t>
      </w:r>
      <w:r>
        <w:rPr>
          <w:spacing w:val="3"/>
          <w:sz w:val="16"/>
        </w:rPr>
        <w:t xml:space="preserve"> </w:t>
      </w:r>
      <w:r>
        <w:rPr>
          <w:sz w:val="16"/>
        </w:rPr>
        <w:t>24</w:t>
      </w:r>
      <w:r>
        <w:rPr>
          <w:spacing w:val="3"/>
          <w:sz w:val="16"/>
        </w:rPr>
        <w:t xml:space="preserve"> </w:t>
      </w:r>
      <w:r>
        <w:rPr>
          <w:sz w:val="16"/>
        </w:rPr>
        <w:t>(vinte</w:t>
      </w:r>
      <w:r>
        <w:rPr>
          <w:spacing w:val="4"/>
          <w:sz w:val="16"/>
        </w:rPr>
        <w:t xml:space="preserve"> </w:t>
      </w:r>
      <w:r>
        <w:rPr>
          <w:sz w:val="16"/>
        </w:rPr>
        <w:t>e</w:t>
      </w:r>
      <w:r>
        <w:rPr>
          <w:spacing w:val="3"/>
          <w:sz w:val="16"/>
        </w:rPr>
        <w:t xml:space="preserve"> </w:t>
      </w:r>
      <w:r>
        <w:rPr>
          <w:sz w:val="16"/>
        </w:rPr>
        <w:t>quatro)</w:t>
      </w:r>
      <w:r>
        <w:rPr>
          <w:spacing w:val="4"/>
          <w:sz w:val="16"/>
        </w:rPr>
        <w:t xml:space="preserve"> </w:t>
      </w:r>
      <w:r>
        <w:rPr>
          <w:sz w:val="16"/>
        </w:rPr>
        <w:t>horas,</w:t>
      </w:r>
      <w:r>
        <w:rPr>
          <w:spacing w:val="3"/>
          <w:sz w:val="16"/>
        </w:rPr>
        <w:t xml:space="preserve"> </w:t>
      </w:r>
      <w:r>
        <w:rPr>
          <w:sz w:val="16"/>
        </w:rPr>
        <w:t>qualquer</w:t>
      </w:r>
      <w:r>
        <w:rPr>
          <w:spacing w:val="4"/>
          <w:sz w:val="16"/>
        </w:rPr>
        <w:t xml:space="preserve"> </w:t>
      </w:r>
      <w:r>
        <w:rPr>
          <w:sz w:val="16"/>
        </w:rPr>
        <w:t>ocorrência</w:t>
      </w:r>
      <w:r>
        <w:rPr>
          <w:spacing w:val="3"/>
          <w:sz w:val="16"/>
        </w:rPr>
        <w:t xml:space="preserve"> </w:t>
      </w:r>
      <w:r>
        <w:rPr>
          <w:sz w:val="16"/>
        </w:rPr>
        <w:t>anormal</w:t>
      </w:r>
      <w:r>
        <w:rPr>
          <w:spacing w:val="4"/>
          <w:sz w:val="16"/>
        </w:rPr>
        <w:t xml:space="preserve"> </w:t>
      </w:r>
      <w:r>
        <w:rPr>
          <w:sz w:val="16"/>
        </w:rPr>
        <w:t>ou</w:t>
      </w:r>
      <w:r>
        <w:rPr>
          <w:spacing w:val="3"/>
          <w:sz w:val="16"/>
        </w:rPr>
        <w:t xml:space="preserve"> </w:t>
      </w:r>
      <w:r>
        <w:rPr>
          <w:sz w:val="16"/>
        </w:rPr>
        <w:t>acidente</w:t>
      </w:r>
      <w:r>
        <w:rPr>
          <w:spacing w:val="3"/>
          <w:sz w:val="16"/>
        </w:rPr>
        <w:t xml:space="preserve"> </w:t>
      </w:r>
      <w:r>
        <w:rPr>
          <w:sz w:val="16"/>
        </w:rPr>
        <w:t>que</w:t>
      </w:r>
      <w:r>
        <w:rPr>
          <w:spacing w:val="4"/>
          <w:sz w:val="16"/>
        </w:rPr>
        <w:t xml:space="preserve"> </w:t>
      </w:r>
      <w:r>
        <w:rPr>
          <w:sz w:val="16"/>
        </w:rPr>
        <w:t>se</w:t>
      </w:r>
      <w:r>
        <w:rPr>
          <w:spacing w:val="3"/>
          <w:sz w:val="16"/>
        </w:rPr>
        <w:t xml:space="preserve"> </w:t>
      </w:r>
      <w:r>
        <w:rPr>
          <w:sz w:val="16"/>
        </w:rPr>
        <w:t>verifique</w:t>
      </w:r>
      <w:r>
        <w:rPr>
          <w:spacing w:val="4"/>
          <w:sz w:val="16"/>
        </w:rPr>
        <w:t xml:space="preserve"> </w:t>
      </w:r>
      <w:r>
        <w:rPr>
          <w:sz w:val="16"/>
        </w:rPr>
        <w:t>no</w:t>
      </w:r>
      <w:r>
        <w:rPr>
          <w:spacing w:val="3"/>
          <w:sz w:val="16"/>
        </w:rPr>
        <w:t xml:space="preserve"> </w:t>
      </w:r>
      <w:r>
        <w:rPr>
          <w:sz w:val="16"/>
        </w:rPr>
        <w:t>local</w:t>
      </w:r>
      <w:r>
        <w:rPr>
          <w:spacing w:val="4"/>
          <w:sz w:val="16"/>
        </w:rPr>
        <w:t xml:space="preserve"> </w:t>
      </w:r>
      <w:r>
        <w:rPr>
          <w:sz w:val="16"/>
        </w:rPr>
        <w:t>da</w:t>
      </w:r>
      <w:r>
        <w:rPr>
          <w:spacing w:val="3"/>
          <w:sz w:val="16"/>
        </w:rPr>
        <w:t xml:space="preserve"> </w:t>
      </w:r>
      <w:r>
        <w:rPr>
          <w:sz w:val="16"/>
        </w:rPr>
        <w:t>execução</w:t>
      </w:r>
      <w:r>
        <w:rPr>
          <w:spacing w:val="4"/>
          <w:sz w:val="16"/>
        </w:rPr>
        <w:t xml:space="preserve"> </w:t>
      </w:r>
      <w:r>
        <w:rPr>
          <w:sz w:val="16"/>
        </w:rPr>
        <w:t>do</w:t>
      </w:r>
      <w:r>
        <w:rPr>
          <w:spacing w:val="3"/>
          <w:sz w:val="16"/>
        </w:rPr>
        <w:t xml:space="preserve"> </w:t>
      </w:r>
      <w:r>
        <w:rPr>
          <w:sz w:val="16"/>
        </w:rPr>
        <w:t>objeto</w:t>
      </w:r>
      <w:r>
        <w:rPr>
          <w:spacing w:val="3"/>
          <w:sz w:val="16"/>
        </w:rPr>
        <w:t xml:space="preserve"> </w:t>
      </w:r>
      <w:r>
        <w:rPr>
          <w:spacing w:val="-2"/>
          <w:sz w:val="16"/>
        </w:rPr>
        <w:t>contratual.</w:t>
      </w:r>
    </w:p>
    <w:p w14:paraId="4B265E83">
      <w:pPr>
        <w:pStyle w:val="9"/>
        <w:numPr>
          <w:ilvl w:val="2"/>
          <w:numId w:val="44"/>
        </w:numPr>
        <w:tabs>
          <w:tab w:val="left" w:pos="745"/>
        </w:tabs>
        <w:spacing w:before="36" w:after="0" w:line="240" w:lineRule="auto"/>
        <w:ind w:left="745" w:right="0" w:hanging="438"/>
        <w:jc w:val="left"/>
        <w:rPr>
          <w:sz w:val="16"/>
        </w:rPr>
      </w:pPr>
      <w:r>
        <w:rPr>
          <w:sz w:val="16"/>
        </w:rPr>
        <w:t>Paralisar,</w:t>
      </w:r>
      <w:r>
        <w:rPr>
          <w:spacing w:val="2"/>
          <w:sz w:val="16"/>
        </w:rPr>
        <w:t xml:space="preserve"> </w:t>
      </w:r>
      <w:r>
        <w:rPr>
          <w:sz w:val="16"/>
        </w:rPr>
        <w:t>por</w:t>
      </w:r>
      <w:r>
        <w:rPr>
          <w:spacing w:val="3"/>
          <w:sz w:val="16"/>
        </w:rPr>
        <w:t xml:space="preserve"> </w:t>
      </w:r>
      <w:r>
        <w:rPr>
          <w:sz w:val="16"/>
        </w:rPr>
        <w:t>determinação</w:t>
      </w:r>
      <w:r>
        <w:rPr>
          <w:spacing w:val="2"/>
          <w:sz w:val="16"/>
        </w:rPr>
        <w:t xml:space="preserve"> </w:t>
      </w:r>
      <w:r>
        <w:rPr>
          <w:sz w:val="16"/>
        </w:rPr>
        <w:t>do</w:t>
      </w:r>
      <w:r>
        <w:rPr>
          <w:spacing w:val="3"/>
          <w:sz w:val="16"/>
        </w:rPr>
        <w:t xml:space="preserve"> </w:t>
      </w:r>
      <w:r>
        <w:rPr>
          <w:b/>
          <w:sz w:val="16"/>
        </w:rPr>
        <w:t>CONTRATANTE</w:t>
      </w:r>
      <w:r>
        <w:rPr>
          <w:sz w:val="16"/>
        </w:rPr>
        <w:t>,</w:t>
      </w:r>
      <w:r>
        <w:rPr>
          <w:spacing w:val="2"/>
          <w:sz w:val="16"/>
        </w:rPr>
        <w:t xml:space="preserve"> </w:t>
      </w:r>
      <w:r>
        <w:rPr>
          <w:sz w:val="16"/>
        </w:rPr>
        <w:t>qualquer</w:t>
      </w:r>
      <w:r>
        <w:rPr>
          <w:spacing w:val="3"/>
          <w:sz w:val="16"/>
        </w:rPr>
        <w:t xml:space="preserve"> </w:t>
      </w:r>
      <w:r>
        <w:rPr>
          <w:sz w:val="16"/>
        </w:rPr>
        <w:t>atividade</w:t>
      </w:r>
      <w:r>
        <w:rPr>
          <w:spacing w:val="2"/>
          <w:sz w:val="16"/>
        </w:rPr>
        <w:t xml:space="preserve"> </w:t>
      </w:r>
      <w:r>
        <w:rPr>
          <w:sz w:val="16"/>
        </w:rPr>
        <w:t>que</w:t>
      </w:r>
      <w:r>
        <w:rPr>
          <w:spacing w:val="3"/>
          <w:sz w:val="16"/>
        </w:rPr>
        <w:t xml:space="preserve"> </w:t>
      </w:r>
      <w:r>
        <w:rPr>
          <w:sz w:val="16"/>
        </w:rPr>
        <w:t>não</w:t>
      </w:r>
      <w:r>
        <w:rPr>
          <w:spacing w:val="3"/>
          <w:sz w:val="16"/>
        </w:rPr>
        <w:t xml:space="preserve"> </w:t>
      </w:r>
      <w:r>
        <w:rPr>
          <w:sz w:val="16"/>
        </w:rPr>
        <w:t>esteja</w:t>
      </w:r>
      <w:r>
        <w:rPr>
          <w:spacing w:val="2"/>
          <w:sz w:val="16"/>
        </w:rPr>
        <w:t xml:space="preserve"> </w:t>
      </w:r>
      <w:r>
        <w:rPr>
          <w:sz w:val="16"/>
        </w:rPr>
        <w:t>sendo</w:t>
      </w:r>
      <w:r>
        <w:rPr>
          <w:spacing w:val="3"/>
          <w:sz w:val="16"/>
        </w:rPr>
        <w:t xml:space="preserve"> </w:t>
      </w:r>
      <w:r>
        <w:rPr>
          <w:sz w:val="16"/>
        </w:rPr>
        <w:t>executada</w:t>
      </w:r>
      <w:r>
        <w:rPr>
          <w:spacing w:val="2"/>
          <w:sz w:val="16"/>
        </w:rPr>
        <w:t xml:space="preserve"> </w:t>
      </w:r>
      <w:r>
        <w:rPr>
          <w:sz w:val="16"/>
        </w:rPr>
        <w:t>de</w:t>
      </w:r>
      <w:r>
        <w:rPr>
          <w:spacing w:val="3"/>
          <w:sz w:val="16"/>
        </w:rPr>
        <w:t xml:space="preserve"> </w:t>
      </w:r>
      <w:r>
        <w:rPr>
          <w:sz w:val="16"/>
        </w:rPr>
        <w:t>acordo</w:t>
      </w:r>
      <w:r>
        <w:rPr>
          <w:spacing w:val="2"/>
          <w:sz w:val="16"/>
        </w:rPr>
        <w:t xml:space="preserve"> </w:t>
      </w:r>
      <w:r>
        <w:rPr>
          <w:sz w:val="16"/>
        </w:rPr>
        <w:t>com</w:t>
      </w:r>
      <w:r>
        <w:rPr>
          <w:spacing w:val="3"/>
          <w:sz w:val="16"/>
        </w:rPr>
        <w:t xml:space="preserve"> </w:t>
      </w:r>
      <w:r>
        <w:rPr>
          <w:sz w:val="16"/>
        </w:rPr>
        <w:t>a</w:t>
      </w:r>
      <w:r>
        <w:rPr>
          <w:spacing w:val="2"/>
          <w:sz w:val="16"/>
        </w:rPr>
        <w:t xml:space="preserve"> </w:t>
      </w:r>
      <w:r>
        <w:rPr>
          <w:sz w:val="16"/>
        </w:rPr>
        <w:t>boa</w:t>
      </w:r>
      <w:r>
        <w:rPr>
          <w:spacing w:val="3"/>
          <w:sz w:val="16"/>
        </w:rPr>
        <w:t xml:space="preserve"> </w:t>
      </w:r>
      <w:r>
        <w:rPr>
          <w:sz w:val="16"/>
        </w:rPr>
        <w:t>técnica</w:t>
      </w:r>
      <w:r>
        <w:rPr>
          <w:spacing w:val="2"/>
          <w:sz w:val="16"/>
        </w:rPr>
        <w:t xml:space="preserve"> </w:t>
      </w:r>
      <w:r>
        <w:rPr>
          <w:sz w:val="16"/>
        </w:rPr>
        <w:t>ou</w:t>
      </w:r>
      <w:r>
        <w:rPr>
          <w:spacing w:val="3"/>
          <w:sz w:val="16"/>
        </w:rPr>
        <w:t xml:space="preserve"> </w:t>
      </w:r>
      <w:r>
        <w:rPr>
          <w:sz w:val="16"/>
        </w:rPr>
        <w:t>que</w:t>
      </w:r>
      <w:r>
        <w:rPr>
          <w:spacing w:val="3"/>
          <w:sz w:val="16"/>
        </w:rPr>
        <w:t xml:space="preserve"> </w:t>
      </w:r>
      <w:r>
        <w:rPr>
          <w:sz w:val="16"/>
        </w:rPr>
        <w:t>ponha</w:t>
      </w:r>
      <w:r>
        <w:rPr>
          <w:spacing w:val="2"/>
          <w:sz w:val="16"/>
        </w:rPr>
        <w:t xml:space="preserve"> </w:t>
      </w:r>
      <w:r>
        <w:rPr>
          <w:sz w:val="16"/>
        </w:rPr>
        <w:t>em</w:t>
      </w:r>
      <w:r>
        <w:rPr>
          <w:spacing w:val="3"/>
          <w:sz w:val="16"/>
        </w:rPr>
        <w:t xml:space="preserve"> </w:t>
      </w:r>
      <w:r>
        <w:rPr>
          <w:sz w:val="16"/>
        </w:rPr>
        <w:t>risco</w:t>
      </w:r>
      <w:r>
        <w:rPr>
          <w:spacing w:val="2"/>
          <w:sz w:val="16"/>
        </w:rPr>
        <w:t xml:space="preserve"> </w:t>
      </w:r>
      <w:r>
        <w:rPr>
          <w:sz w:val="16"/>
        </w:rPr>
        <w:t>a</w:t>
      </w:r>
      <w:r>
        <w:rPr>
          <w:spacing w:val="3"/>
          <w:sz w:val="16"/>
        </w:rPr>
        <w:t xml:space="preserve"> </w:t>
      </w:r>
      <w:r>
        <w:rPr>
          <w:sz w:val="16"/>
        </w:rPr>
        <w:t>segurança</w:t>
      </w:r>
      <w:r>
        <w:rPr>
          <w:spacing w:val="2"/>
          <w:sz w:val="16"/>
        </w:rPr>
        <w:t xml:space="preserve"> </w:t>
      </w:r>
      <w:r>
        <w:rPr>
          <w:sz w:val="16"/>
        </w:rPr>
        <w:t>de</w:t>
      </w:r>
      <w:r>
        <w:rPr>
          <w:spacing w:val="3"/>
          <w:sz w:val="16"/>
        </w:rPr>
        <w:t xml:space="preserve"> </w:t>
      </w:r>
      <w:r>
        <w:rPr>
          <w:sz w:val="16"/>
        </w:rPr>
        <w:t>pessoas</w:t>
      </w:r>
      <w:r>
        <w:rPr>
          <w:spacing w:val="2"/>
          <w:sz w:val="16"/>
        </w:rPr>
        <w:t xml:space="preserve"> </w:t>
      </w:r>
      <w:r>
        <w:rPr>
          <w:sz w:val="16"/>
        </w:rPr>
        <w:t>ou</w:t>
      </w:r>
      <w:r>
        <w:rPr>
          <w:spacing w:val="3"/>
          <w:sz w:val="16"/>
        </w:rPr>
        <w:t xml:space="preserve"> </w:t>
      </w:r>
      <w:r>
        <w:rPr>
          <w:sz w:val="16"/>
        </w:rPr>
        <w:t>bens</w:t>
      </w:r>
      <w:r>
        <w:rPr>
          <w:spacing w:val="3"/>
          <w:sz w:val="16"/>
        </w:rPr>
        <w:t xml:space="preserve"> </w:t>
      </w:r>
      <w:r>
        <w:rPr>
          <w:sz w:val="16"/>
        </w:rPr>
        <w:t>de</w:t>
      </w:r>
      <w:r>
        <w:rPr>
          <w:spacing w:val="2"/>
          <w:sz w:val="16"/>
        </w:rPr>
        <w:t xml:space="preserve"> </w:t>
      </w:r>
      <w:r>
        <w:rPr>
          <w:spacing w:val="-2"/>
          <w:sz w:val="16"/>
        </w:rPr>
        <w:t>terceiros.</w:t>
      </w:r>
    </w:p>
    <w:p w14:paraId="2EEA9B18">
      <w:pPr>
        <w:pStyle w:val="9"/>
        <w:numPr>
          <w:ilvl w:val="2"/>
          <w:numId w:val="44"/>
        </w:numPr>
        <w:tabs>
          <w:tab w:val="left" w:pos="757"/>
        </w:tabs>
        <w:spacing w:before="35" w:after="0" w:line="285" w:lineRule="auto"/>
        <w:ind w:left="307" w:right="290" w:firstLine="0"/>
        <w:jc w:val="left"/>
        <w:rPr>
          <w:sz w:val="16"/>
        </w:rPr>
      </w:pPr>
      <w:r>
        <w:rPr>
          <w:sz w:val="16"/>
        </w:rPr>
        <w:t>Conduzir</w:t>
      </w:r>
      <w:r>
        <w:rPr>
          <w:spacing w:val="10"/>
          <w:sz w:val="16"/>
        </w:rPr>
        <w:t xml:space="preserve"> </w:t>
      </w:r>
      <w:r>
        <w:rPr>
          <w:sz w:val="16"/>
        </w:rPr>
        <w:t>os</w:t>
      </w:r>
      <w:r>
        <w:rPr>
          <w:spacing w:val="10"/>
          <w:sz w:val="16"/>
        </w:rPr>
        <w:t xml:space="preserve"> </w:t>
      </w:r>
      <w:r>
        <w:rPr>
          <w:sz w:val="16"/>
        </w:rPr>
        <w:t>trabalhos</w:t>
      </w:r>
      <w:r>
        <w:rPr>
          <w:spacing w:val="10"/>
          <w:sz w:val="16"/>
        </w:rPr>
        <w:t xml:space="preserve"> </w:t>
      </w:r>
      <w:r>
        <w:rPr>
          <w:sz w:val="16"/>
        </w:rPr>
        <w:t>com</w:t>
      </w:r>
      <w:r>
        <w:rPr>
          <w:spacing w:val="10"/>
          <w:sz w:val="16"/>
        </w:rPr>
        <w:t xml:space="preserve"> </w:t>
      </w:r>
      <w:r>
        <w:rPr>
          <w:sz w:val="16"/>
        </w:rPr>
        <w:t>estrita</w:t>
      </w:r>
      <w:r>
        <w:rPr>
          <w:spacing w:val="10"/>
          <w:sz w:val="16"/>
        </w:rPr>
        <w:t xml:space="preserve"> </w:t>
      </w:r>
      <w:r>
        <w:rPr>
          <w:sz w:val="16"/>
        </w:rPr>
        <w:t>observância</w:t>
      </w:r>
      <w:r>
        <w:rPr>
          <w:spacing w:val="10"/>
          <w:sz w:val="16"/>
        </w:rPr>
        <w:t xml:space="preserve"> </w:t>
      </w:r>
      <w:r>
        <w:rPr>
          <w:sz w:val="16"/>
        </w:rPr>
        <w:t>às</w:t>
      </w:r>
      <w:r>
        <w:rPr>
          <w:spacing w:val="10"/>
          <w:sz w:val="16"/>
        </w:rPr>
        <w:t xml:space="preserve"> </w:t>
      </w:r>
      <w:r>
        <w:rPr>
          <w:sz w:val="16"/>
        </w:rPr>
        <w:t>normas</w:t>
      </w:r>
      <w:r>
        <w:rPr>
          <w:spacing w:val="10"/>
          <w:sz w:val="16"/>
        </w:rPr>
        <w:t xml:space="preserve"> </w:t>
      </w:r>
      <w:r>
        <w:rPr>
          <w:sz w:val="16"/>
        </w:rPr>
        <w:t>da</w:t>
      </w:r>
      <w:r>
        <w:rPr>
          <w:spacing w:val="10"/>
          <w:sz w:val="16"/>
        </w:rPr>
        <w:t xml:space="preserve"> </w:t>
      </w:r>
      <w:r>
        <w:rPr>
          <w:sz w:val="16"/>
        </w:rPr>
        <w:t>legislação</w:t>
      </w:r>
      <w:r>
        <w:rPr>
          <w:spacing w:val="10"/>
          <w:sz w:val="16"/>
        </w:rPr>
        <w:t xml:space="preserve"> </w:t>
      </w:r>
      <w:r>
        <w:rPr>
          <w:sz w:val="16"/>
        </w:rPr>
        <w:t>pertinente,</w:t>
      </w:r>
      <w:r>
        <w:rPr>
          <w:spacing w:val="10"/>
          <w:sz w:val="16"/>
        </w:rPr>
        <w:t xml:space="preserve"> </w:t>
      </w:r>
      <w:r>
        <w:rPr>
          <w:sz w:val="16"/>
        </w:rPr>
        <w:t>cumprindo</w:t>
      </w:r>
      <w:r>
        <w:rPr>
          <w:spacing w:val="10"/>
          <w:sz w:val="16"/>
        </w:rPr>
        <w:t xml:space="preserve"> </w:t>
      </w:r>
      <w:r>
        <w:rPr>
          <w:sz w:val="16"/>
        </w:rPr>
        <w:t>as</w:t>
      </w:r>
      <w:r>
        <w:rPr>
          <w:spacing w:val="10"/>
          <w:sz w:val="16"/>
        </w:rPr>
        <w:t xml:space="preserve"> </w:t>
      </w:r>
      <w:r>
        <w:rPr>
          <w:sz w:val="16"/>
        </w:rPr>
        <w:t>determinações</w:t>
      </w:r>
      <w:r>
        <w:rPr>
          <w:spacing w:val="10"/>
          <w:sz w:val="16"/>
        </w:rPr>
        <w:t xml:space="preserve"> </w:t>
      </w:r>
      <w:r>
        <w:rPr>
          <w:sz w:val="16"/>
        </w:rPr>
        <w:t>dos</w:t>
      </w:r>
      <w:r>
        <w:rPr>
          <w:spacing w:val="10"/>
          <w:sz w:val="16"/>
        </w:rPr>
        <w:t xml:space="preserve"> </w:t>
      </w:r>
      <w:r>
        <w:rPr>
          <w:sz w:val="16"/>
        </w:rPr>
        <w:t>Poderes</w:t>
      </w:r>
      <w:r>
        <w:rPr>
          <w:spacing w:val="10"/>
          <w:sz w:val="16"/>
        </w:rPr>
        <w:t xml:space="preserve"> </w:t>
      </w:r>
      <w:r>
        <w:rPr>
          <w:sz w:val="16"/>
        </w:rPr>
        <w:t>Públicos,</w:t>
      </w:r>
      <w:r>
        <w:rPr>
          <w:spacing w:val="10"/>
          <w:sz w:val="16"/>
        </w:rPr>
        <w:t xml:space="preserve"> </w:t>
      </w:r>
      <w:r>
        <w:rPr>
          <w:sz w:val="16"/>
        </w:rPr>
        <w:t>mantendo</w:t>
      </w:r>
      <w:r>
        <w:rPr>
          <w:spacing w:val="10"/>
          <w:sz w:val="16"/>
        </w:rPr>
        <w:t xml:space="preserve"> </w:t>
      </w:r>
      <w:r>
        <w:rPr>
          <w:sz w:val="16"/>
        </w:rPr>
        <w:t>sempre</w:t>
      </w:r>
      <w:r>
        <w:rPr>
          <w:spacing w:val="10"/>
          <w:sz w:val="16"/>
        </w:rPr>
        <w:t xml:space="preserve"> </w:t>
      </w:r>
      <w:r>
        <w:rPr>
          <w:sz w:val="16"/>
        </w:rPr>
        <w:t>limpo</w:t>
      </w:r>
      <w:r>
        <w:rPr>
          <w:spacing w:val="10"/>
          <w:sz w:val="16"/>
        </w:rPr>
        <w:t xml:space="preserve"> </w:t>
      </w:r>
      <w:r>
        <w:rPr>
          <w:sz w:val="16"/>
        </w:rPr>
        <w:t>o</w:t>
      </w:r>
      <w:r>
        <w:rPr>
          <w:spacing w:val="10"/>
          <w:sz w:val="16"/>
        </w:rPr>
        <w:t xml:space="preserve"> </w:t>
      </w:r>
      <w:r>
        <w:rPr>
          <w:sz w:val="16"/>
        </w:rPr>
        <w:t>local</w:t>
      </w:r>
      <w:r>
        <w:rPr>
          <w:spacing w:val="10"/>
          <w:sz w:val="16"/>
        </w:rPr>
        <w:t xml:space="preserve"> </w:t>
      </w:r>
      <w:r>
        <w:rPr>
          <w:sz w:val="16"/>
        </w:rPr>
        <w:t>de</w:t>
      </w:r>
      <w:r>
        <w:rPr>
          <w:spacing w:val="10"/>
          <w:sz w:val="16"/>
        </w:rPr>
        <w:t xml:space="preserve"> </w:t>
      </w:r>
      <w:r>
        <w:rPr>
          <w:sz w:val="16"/>
        </w:rPr>
        <w:t>execução</w:t>
      </w:r>
      <w:r>
        <w:rPr>
          <w:spacing w:val="10"/>
          <w:sz w:val="16"/>
        </w:rPr>
        <w:t xml:space="preserve"> </w:t>
      </w:r>
      <w:r>
        <w:rPr>
          <w:sz w:val="16"/>
        </w:rPr>
        <w:t>do</w:t>
      </w:r>
      <w:r>
        <w:rPr>
          <w:spacing w:val="10"/>
          <w:sz w:val="16"/>
        </w:rPr>
        <w:t xml:space="preserve"> </w:t>
      </w:r>
      <w:r>
        <w:rPr>
          <w:sz w:val="16"/>
        </w:rPr>
        <w:t>objeto</w:t>
      </w:r>
      <w:r>
        <w:rPr>
          <w:spacing w:val="10"/>
          <w:sz w:val="16"/>
        </w:rPr>
        <w:t xml:space="preserve"> </w:t>
      </w:r>
      <w:r>
        <w:rPr>
          <w:sz w:val="16"/>
        </w:rPr>
        <w:t>e</w:t>
      </w:r>
      <w:r>
        <w:rPr>
          <w:spacing w:val="10"/>
          <w:sz w:val="16"/>
        </w:rPr>
        <w:t xml:space="preserve"> </w:t>
      </w:r>
      <w:r>
        <w:rPr>
          <w:sz w:val="16"/>
        </w:rPr>
        <w:t>nas</w:t>
      </w:r>
      <w:r>
        <w:rPr>
          <w:spacing w:val="10"/>
          <w:sz w:val="16"/>
        </w:rPr>
        <w:t xml:space="preserve"> </w:t>
      </w:r>
      <w:r>
        <w:rPr>
          <w:sz w:val="16"/>
        </w:rPr>
        <w:t>melhores</w:t>
      </w:r>
      <w:r>
        <w:rPr>
          <w:spacing w:val="10"/>
          <w:sz w:val="16"/>
        </w:rPr>
        <w:t xml:space="preserve"> </w:t>
      </w:r>
      <w:r>
        <w:rPr>
          <w:sz w:val="16"/>
        </w:rPr>
        <w:t>condições</w:t>
      </w:r>
      <w:r>
        <w:rPr>
          <w:spacing w:val="40"/>
          <w:sz w:val="16"/>
        </w:rPr>
        <w:t xml:space="preserve"> </w:t>
      </w:r>
      <w:r>
        <w:rPr>
          <w:sz w:val="16"/>
        </w:rPr>
        <w:t>de segurança, higiene e disciplina.</w:t>
      </w:r>
    </w:p>
    <w:p w14:paraId="4F278CD6">
      <w:pPr>
        <w:pStyle w:val="9"/>
        <w:numPr>
          <w:ilvl w:val="2"/>
          <w:numId w:val="44"/>
        </w:numPr>
        <w:tabs>
          <w:tab w:val="left" w:pos="752"/>
        </w:tabs>
        <w:spacing w:before="1" w:after="0" w:line="240" w:lineRule="auto"/>
        <w:ind w:left="752" w:right="0" w:hanging="445"/>
        <w:jc w:val="left"/>
        <w:rPr>
          <w:sz w:val="16"/>
        </w:rPr>
      </w:pPr>
      <w:r>
        <w:rPr>
          <w:sz w:val="16"/>
        </w:rPr>
        <w:t>Submeter</w:t>
      </w:r>
      <w:r>
        <w:rPr>
          <w:spacing w:val="3"/>
          <w:sz w:val="16"/>
        </w:rPr>
        <w:t xml:space="preserve"> </w:t>
      </w:r>
      <w:r>
        <w:rPr>
          <w:sz w:val="16"/>
        </w:rPr>
        <w:t>previamente,</w:t>
      </w:r>
      <w:r>
        <w:rPr>
          <w:spacing w:val="4"/>
          <w:sz w:val="16"/>
        </w:rPr>
        <w:t xml:space="preserve"> </w:t>
      </w:r>
      <w:r>
        <w:rPr>
          <w:sz w:val="16"/>
        </w:rPr>
        <w:t>por</w:t>
      </w:r>
      <w:r>
        <w:rPr>
          <w:spacing w:val="4"/>
          <w:sz w:val="16"/>
        </w:rPr>
        <w:t xml:space="preserve"> </w:t>
      </w:r>
      <w:r>
        <w:rPr>
          <w:sz w:val="16"/>
        </w:rPr>
        <w:t>escrito,</w:t>
      </w:r>
      <w:r>
        <w:rPr>
          <w:spacing w:val="4"/>
          <w:sz w:val="16"/>
        </w:rPr>
        <w:t xml:space="preserve"> </w:t>
      </w:r>
      <w:r>
        <w:rPr>
          <w:sz w:val="16"/>
        </w:rPr>
        <w:t>ao</w:t>
      </w:r>
      <w:r>
        <w:rPr>
          <w:spacing w:val="4"/>
          <w:sz w:val="16"/>
        </w:rPr>
        <w:t xml:space="preserve"> </w:t>
      </w:r>
      <w:r>
        <w:rPr>
          <w:b/>
          <w:sz w:val="16"/>
        </w:rPr>
        <w:t>CONTRATANTE</w:t>
      </w:r>
      <w:r>
        <w:rPr>
          <w:sz w:val="16"/>
        </w:rPr>
        <w:t>,</w:t>
      </w:r>
      <w:r>
        <w:rPr>
          <w:spacing w:val="3"/>
          <w:sz w:val="16"/>
        </w:rPr>
        <w:t xml:space="preserve"> </w:t>
      </w:r>
      <w:r>
        <w:rPr>
          <w:sz w:val="16"/>
        </w:rPr>
        <w:t>para</w:t>
      </w:r>
      <w:r>
        <w:rPr>
          <w:spacing w:val="4"/>
          <w:sz w:val="16"/>
        </w:rPr>
        <w:t xml:space="preserve"> </w:t>
      </w:r>
      <w:r>
        <w:rPr>
          <w:sz w:val="16"/>
        </w:rPr>
        <w:t>análise</w:t>
      </w:r>
      <w:r>
        <w:rPr>
          <w:spacing w:val="4"/>
          <w:sz w:val="16"/>
        </w:rPr>
        <w:t xml:space="preserve"> </w:t>
      </w:r>
      <w:r>
        <w:rPr>
          <w:sz w:val="16"/>
        </w:rPr>
        <w:t>e</w:t>
      </w:r>
      <w:r>
        <w:rPr>
          <w:spacing w:val="4"/>
          <w:sz w:val="16"/>
        </w:rPr>
        <w:t xml:space="preserve"> </w:t>
      </w:r>
      <w:r>
        <w:rPr>
          <w:sz w:val="16"/>
        </w:rPr>
        <w:t>aprovação,</w:t>
      </w:r>
      <w:r>
        <w:rPr>
          <w:spacing w:val="4"/>
          <w:sz w:val="16"/>
        </w:rPr>
        <w:t xml:space="preserve"> </w:t>
      </w:r>
      <w:r>
        <w:rPr>
          <w:sz w:val="16"/>
        </w:rPr>
        <w:t>quaisquer</w:t>
      </w:r>
      <w:r>
        <w:rPr>
          <w:spacing w:val="3"/>
          <w:sz w:val="16"/>
        </w:rPr>
        <w:t xml:space="preserve"> </w:t>
      </w:r>
      <w:r>
        <w:rPr>
          <w:sz w:val="16"/>
        </w:rPr>
        <w:t>mudanças</w:t>
      </w:r>
      <w:r>
        <w:rPr>
          <w:spacing w:val="4"/>
          <w:sz w:val="16"/>
        </w:rPr>
        <w:t xml:space="preserve"> </w:t>
      </w:r>
      <w:r>
        <w:rPr>
          <w:sz w:val="16"/>
        </w:rPr>
        <w:t>nos</w:t>
      </w:r>
      <w:r>
        <w:rPr>
          <w:spacing w:val="4"/>
          <w:sz w:val="16"/>
        </w:rPr>
        <w:t xml:space="preserve"> </w:t>
      </w:r>
      <w:r>
        <w:rPr>
          <w:sz w:val="16"/>
        </w:rPr>
        <w:t>métodos</w:t>
      </w:r>
      <w:r>
        <w:rPr>
          <w:spacing w:val="4"/>
          <w:sz w:val="16"/>
        </w:rPr>
        <w:t xml:space="preserve"> </w:t>
      </w:r>
      <w:r>
        <w:rPr>
          <w:sz w:val="16"/>
        </w:rPr>
        <w:t>executivos</w:t>
      </w:r>
      <w:r>
        <w:rPr>
          <w:spacing w:val="4"/>
          <w:sz w:val="16"/>
        </w:rPr>
        <w:t xml:space="preserve"> </w:t>
      </w:r>
      <w:r>
        <w:rPr>
          <w:sz w:val="16"/>
        </w:rPr>
        <w:t>que</w:t>
      </w:r>
      <w:r>
        <w:rPr>
          <w:spacing w:val="3"/>
          <w:sz w:val="16"/>
        </w:rPr>
        <w:t xml:space="preserve"> </w:t>
      </w:r>
      <w:r>
        <w:rPr>
          <w:sz w:val="16"/>
        </w:rPr>
        <w:t>fujam</w:t>
      </w:r>
      <w:r>
        <w:rPr>
          <w:spacing w:val="4"/>
          <w:sz w:val="16"/>
        </w:rPr>
        <w:t xml:space="preserve"> </w:t>
      </w:r>
      <w:r>
        <w:rPr>
          <w:sz w:val="16"/>
        </w:rPr>
        <w:t>às</w:t>
      </w:r>
      <w:r>
        <w:rPr>
          <w:spacing w:val="4"/>
          <w:sz w:val="16"/>
        </w:rPr>
        <w:t xml:space="preserve"> </w:t>
      </w:r>
      <w:r>
        <w:rPr>
          <w:sz w:val="16"/>
        </w:rPr>
        <w:t>especificações</w:t>
      </w:r>
      <w:r>
        <w:rPr>
          <w:spacing w:val="4"/>
          <w:sz w:val="16"/>
        </w:rPr>
        <w:t xml:space="preserve"> </w:t>
      </w:r>
      <w:r>
        <w:rPr>
          <w:sz w:val="16"/>
        </w:rPr>
        <w:t>do</w:t>
      </w:r>
      <w:r>
        <w:rPr>
          <w:spacing w:val="4"/>
          <w:sz w:val="16"/>
        </w:rPr>
        <w:t xml:space="preserve"> </w:t>
      </w:r>
      <w:r>
        <w:rPr>
          <w:sz w:val="16"/>
        </w:rPr>
        <w:t>memorial</w:t>
      </w:r>
      <w:r>
        <w:rPr>
          <w:spacing w:val="4"/>
          <w:sz w:val="16"/>
        </w:rPr>
        <w:t xml:space="preserve"> </w:t>
      </w:r>
      <w:r>
        <w:rPr>
          <w:sz w:val="16"/>
        </w:rPr>
        <w:t>descritivo</w:t>
      </w:r>
      <w:r>
        <w:rPr>
          <w:spacing w:val="3"/>
          <w:sz w:val="16"/>
        </w:rPr>
        <w:t xml:space="preserve"> </w:t>
      </w:r>
      <w:r>
        <w:rPr>
          <w:sz w:val="16"/>
        </w:rPr>
        <w:t>ou</w:t>
      </w:r>
      <w:r>
        <w:rPr>
          <w:spacing w:val="4"/>
          <w:sz w:val="16"/>
        </w:rPr>
        <w:t xml:space="preserve"> </w:t>
      </w:r>
      <w:r>
        <w:rPr>
          <w:sz w:val="16"/>
        </w:rPr>
        <w:t>instrumento</w:t>
      </w:r>
      <w:r>
        <w:rPr>
          <w:spacing w:val="4"/>
          <w:sz w:val="16"/>
        </w:rPr>
        <w:t xml:space="preserve"> </w:t>
      </w:r>
      <w:r>
        <w:rPr>
          <w:spacing w:val="-2"/>
          <w:sz w:val="16"/>
        </w:rPr>
        <w:t>congênere.</w:t>
      </w:r>
    </w:p>
    <w:p w14:paraId="6140EB98">
      <w:pPr>
        <w:pStyle w:val="9"/>
        <w:numPr>
          <w:ilvl w:val="2"/>
          <w:numId w:val="44"/>
        </w:numPr>
        <w:tabs>
          <w:tab w:val="left" w:pos="766"/>
        </w:tabs>
        <w:spacing w:before="35" w:after="0" w:line="285" w:lineRule="auto"/>
        <w:ind w:left="307" w:right="290" w:firstLine="0"/>
        <w:jc w:val="left"/>
        <w:rPr>
          <w:sz w:val="16"/>
        </w:rPr>
      </w:pPr>
      <w:r>
        <w:rPr>
          <w:sz w:val="16"/>
        </w:rPr>
        <w:t>Não</w:t>
      </w:r>
      <w:r>
        <w:rPr>
          <w:spacing w:val="19"/>
          <w:sz w:val="16"/>
        </w:rPr>
        <w:t xml:space="preserve"> </w:t>
      </w:r>
      <w:r>
        <w:rPr>
          <w:sz w:val="16"/>
        </w:rPr>
        <w:t>permitir</w:t>
      </w:r>
      <w:r>
        <w:rPr>
          <w:spacing w:val="19"/>
          <w:sz w:val="16"/>
        </w:rPr>
        <w:t xml:space="preserve"> </w:t>
      </w:r>
      <w:r>
        <w:rPr>
          <w:sz w:val="16"/>
        </w:rPr>
        <w:t>a</w:t>
      </w:r>
      <w:r>
        <w:rPr>
          <w:spacing w:val="19"/>
          <w:sz w:val="16"/>
        </w:rPr>
        <w:t xml:space="preserve"> </w:t>
      </w:r>
      <w:r>
        <w:rPr>
          <w:sz w:val="16"/>
        </w:rPr>
        <w:t>utilização</w:t>
      </w:r>
      <w:r>
        <w:rPr>
          <w:spacing w:val="19"/>
          <w:sz w:val="16"/>
        </w:rPr>
        <w:t xml:space="preserve"> </w:t>
      </w:r>
      <w:r>
        <w:rPr>
          <w:sz w:val="16"/>
        </w:rPr>
        <w:t>de</w:t>
      </w:r>
      <w:r>
        <w:rPr>
          <w:spacing w:val="19"/>
          <w:sz w:val="16"/>
        </w:rPr>
        <w:t xml:space="preserve"> </w:t>
      </w:r>
      <w:r>
        <w:rPr>
          <w:sz w:val="16"/>
        </w:rPr>
        <w:t>qualquer</w:t>
      </w:r>
      <w:r>
        <w:rPr>
          <w:spacing w:val="19"/>
          <w:sz w:val="16"/>
        </w:rPr>
        <w:t xml:space="preserve"> </w:t>
      </w:r>
      <w:r>
        <w:rPr>
          <w:sz w:val="16"/>
        </w:rPr>
        <w:t>trabalho</w:t>
      </w:r>
      <w:r>
        <w:rPr>
          <w:spacing w:val="19"/>
          <w:sz w:val="16"/>
        </w:rPr>
        <w:t xml:space="preserve"> </w:t>
      </w:r>
      <w:r>
        <w:rPr>
          <w:sz w:val="16"/>
        </w:rPr>
        <w:t>do</w:t>
      </w:r>
      <w:r>
        <w:rPr>
          <w:spacing w:val="19"/>
          <w:sz w:val="16"/>
        </w:rPr>
        <w:t xml:space="preserve"> </w:t>
      </w:r>
      <w:r>
        <w:rPr>
          <w:sz w:val="16"/>
        </w:rPr>
        <w:t>menor</w:t>
      </w:r>
      <w:r>
        <w:rPr>
          <w:spacing w:val="19"/>
          <w:sz w:val="16"/>
        </w:rPr>
        <w:t xml:space="preserve"> </w:t>
      </w:r>
      <w:r>
        <w:rPr>
          <w:sz w:val="16"/>
        </w:rPr>
        <w:t>de</w:t>
      </w:r>
      <w:r>
        <w:rPr>
          <w:spacing w:val="19"/>
          <w:sz w:val="16"/>
        </w:rPr>
        <w:t xml:space="preserve"> </w:t>
      </w:r>
      <w:r>
        <w:rPr>
          <w:sz w:val="16"/>
        </w:rPr>
        <w:t>dezesseis</w:t>
      </w:r>
      <w:r>
        <w:rPr>
          <w:spacing w:val="19"/>
          <w:sz w:val="16"/>
        </w:rPr>
        <w:t xml:space="preserve"> </w:t>
      </w:r>
      <w:r>
        <w:rPr>
          <w:sz w:val="16"/>
        </w:rPr>
        <w:t>anos,</w:t>
      </w:r>
      <w:r>
        <w:rPr>
          <w:spacing w:val="19"/>
          <w:sz w:val="16"/>
        </w:rPr>
        <w:t xml:space="preserve"> </w:t>
      </w:r>
      <w:r>
        <w:rPr>
          <w:sz w:val="16"/>
        </w:rPr>
        <w:t>exceto</w:t>
      </w:r>
      <w:r>
        <w:rPr>
          <w:spacing w:val="19"/>
          <w:sz w:val="16"/>
        </w:rPr>
        <w:t xml:space="preserve"> </w:t>
      </w:r>
      <w:r>
        <w:rPr>
          <w:sz w:val="16"/>
        </w:rPr>
        <w:t>na</w:t>
      </w:r>
      <w:r>
        <w:rPr>
          <w:spacing w:val="19"/>
          <w:sz w:val="16"/>
        </w:rPr>
        <w:t xml:space="preserve"> </w:t>
      </w:r>
      <w:r>
        <w:rPr>
          <w:sz w:val="16"/>
        </w:rPr>
        <w:t>condição</w:t>
      </w:r>
      <w:r>
        <w:rPr>
          <w:spacing w:val="19"/>
          <w:sz w:val="16"/>
        </w:rPr>
        <w:t xml:space="preserve"> </w:t>
      </w:r>
      <w:r>
        <w:rPr>
          <w:sz w:val="16"/>
        </w:rPr>
        <w:t>de</w:t>
      </w:r>
      <w:r>
        <w:rPr>
          <w:spacing w:val="19"/>
          <w:sz w:val="16"/>
        </w:rPr>
        <w:t xml:space="preserve"> </w:t>
      </w:r>
      <w:r>
        <w:rPr>
          <w:sz w:val="16"/>
        </w:rPr>
        <w:t>aprendiz</w:t>
      </w:r>
      <w:r>
        <w:rPr>
          <w:spacing w:val="19"/>
          <w:sz w:val="16"/>
        </w:rPr>
        <w:t xml:space="preserve"> </w:t>
      </w:r>
      <w:r>
        <w:rPr>
          <w:sz w:val="16"/>
        </w:rPr>
        <w:t>para</w:t>
      </w:r>
      <w:r>
        <w:rPr>
          <w:spacing w:val="19"/>
          <w:sz w:val="16"/>
        </w:rPr>
        <w:t xml:space="preserve"> </w:t>
      </w:r>
      <w:r>
        <w:rPr>
          <w:sz w:val="16"/>
        </w:rPr>
        <w:t>os</w:t>
      </w:r>
      <w:r>
        <w:rPr>
          <w:spacing w:val="19"/>
          <w:sz w:val="16"/>
        </w:rPr>
        <w:t xml:space="preserve"> </w:t>
      </w:r>
      <w:r>
        <w:rPr>
          <w:sz w:val="16"/>
        </w:rPr>
        <w:t>maiores</w:t>
      </w:r>
      <w:r>
        <w:rPr>
          <w:spacing w:val="19"/>
          <w:sz w:val="16"/>
        </w:rPr>
        <w:t xml:space="preserve"> </w:t>
      </w:r>
      <w:r>
        <w:rPr>
          <w:sz w:val="16"/>
        </w:rPr>
        <w:t>de</w:t>
      </w:r>
      <w:r>
        <w:rPr>
          <w:spacing w:val="19"/>
          <w:sz w:val="16"/>
        </w:rPr>
        <w:t xml:space="preserve"> </w:t>
      </w:r>
      <w:r>
        <w:rPr>
          <w:sz w:val="16"/>
        </w:rPr>
        <w:t>quatorze</w:t>
      </w:r>
      <w:r>
        <w:rPr>
          <w:spacing w:val="19"/>
          <w:sz w:val="16"/>
        </w:rPr>
        <w:t xml:space="preserve"> </w:t>
      </w:r>
      <w:r>
        <w:rPr>
          <w:sz w:val="16"/>
        </w:rPr>
        <w:t>anos,</w:t>
      </w:r>
      <w:r>
        <w:rPr>
          <w:spacing w:val="19"/>
          <w:sz w:val="16"/>
        </w:rPr>
        <w:t xml:space="preserve"> </w:t>
      </w:r>
      <w:r>
        <w:rPr>
          <w:sz w:val="16"/>
        </w:rPr>
        <w:t>nem</w:t>
      </w:r>
      <w:r>
        <w:rPr>
          <w:spacing w:val="19"/>
          <w:sz w:val="16"/>
        </w:rPr>
        <w:t xml:space="preserve"> </w:t>
      </w:r>
      <w:r>
        <w:rPr>
          <w:sz w:val="16"/>
        </w:rPr>
        <w:t>permitir</w:t>
      </w:r>
      <w:r>
        <w:rPr>
          <w:spacing w:val="19"/>
          <w:sz w:val="16"/>
        </w:rPr>
        <w:t xml:space="preserve"> </w:t>
      </w:r>
      <w:r>
        <w:rPr>
          <w:sz w:val="16"/>
        </w:rPr>
        <w:t>a</w:t>
      </w:r>
      <w:r>
        <w:rPr>
          <w:spacing w:val="19"/>
          <w:sz w:val="16"/>
        </w:rPr>
        <w:t xml:space="preserve"> </w:t>
      </w:r>
      <w:r>
        <w:rPr>
          <w:sz w:val="16"/>
        </w:rPr>
        <w:t>utilização</w:t>
      </w:r>
      <w:r>
        <w:rPr>
          <w:spacing w:val="19"/>
          <w:sz w:val="16"/>
        </w:rPr>
        <w:t xml:space="preserve"> </w:t>
      </w:r>
      <w:r>
        <w:rPr>
          <w:sz w:val="16"/>
        </w:rPr>
        <w:t>do</w:t>
      </w:r>
      <w:r>
        <w:rPr>
          <w:spacing w:val="19"/>
          <w:sz w:val="16"/>
        </w:rPr>
        <w:t xml:space="preserve"> </w:t>
      </w:r>
      <w:r>
        <w:rPr>
          <w:sz w:val="16"/>
        </w:rPr>
        <w:t>trabalho</w:t>
      </w:r>
      <w:r>
        <w:rPr>
          <w:spacing w:val="19"/>
          <w:sz w:val="16"/>
        </w:rPr>
        <w:t xml:space="preserve"> </w:t>
      </w:r>
      <w:r>
        <w:rPr>
          <w:sz w:val="16"/>
        </w:rPr>
        <w:t>do</w:t>
      </w:r>
      <w:r>
        <w:rPr>
          <w:spacing w:val="19"/>
          <w:sz w:val="16"/>
        </w:rPr>
        <w:t xml:space="preserve"> </w:t>
      </w:r>
      <w:r>
        <w:rPr>
          <w:sz w:val="16"/>
        </w:rPr>
        <w:t>menor</w:t>
      </w:r>
      <w:r>
        <w:rPr>
          <w:spacing w:val="19"/>
          <w:sz w:val="16"/>
        </w:rPr>
        <w:t xml:space="preserve"> </w:t>
      </w:r>
      <w:r>
        <w:rPr>
          <w:sz w:val="16"/>
        </w:rPr>
        <w:t>de</w:t>
      </w:r>
      <w:r>
        <w:rPr>
          <w:spacing w:val="19"/>
          <w:sz w:val="16"/>
        </w:rPr>
        <w:t xml:space="preserve"> </w:t>
      </w:r>
      <w:r>
        <w:rPr>
          <w:sz w:val="16"/>
        </w:rPr>
        <w:t>dezoito</w:t>
      </w:r>
      <w:r>
        <w:rPr>
          <w:spacing w:val="19"/>
          <w:sz w:val="16"/>
        </w:rPr>
        <w:t xml:space="preserve"> </w:t>
      </w:r>
      <w:r>
        <w:rPr>
          <w:sz w:val="16"/>
        </w:rPr>
        <w:t>anos</w:t>
      </w:r>
      <w:r>
        <w:rPr>
          <w:spacing w:val="19"/>
          <w:sz w:val="16"/>
        </w:rPr>
        <w:t xml:space="preserve"> </w:t>
      </w:r>
      <w:r>
        <w:rPr>
          <w:sz w:val="16"/>
        </w:rPr>
        <w:t>em</w:t>
      </w:r>
      <w:r>
        <w:rPr>
          <w:spacing w:val="40"/>
          <w:sz w:val="16"/>
        </w:rPr>
        <w:t xml:space="preserve"> </w:t>
      </w:r>
      <w:r>
        <w:rPr>
          <w:sz w:val="16"/>
        </w:rPr>
        <w:t>trabalho noturno, perigoso ou insalubre, na forma do art. 7º, XXXIII, da Constituição Federal.</w:t>
      </w:r>
    </w:p>
    <w:p w14:paraId="42ACDD02">
      <w:pPr>
        <w:pStyle w:val="9"/>
        <w:numPr>
          <w:ilvl w:val="2"/>
          <w:numId w:val="44"/>
        </w:numPr>
        <w:tabs>
          <w:tab w:val="left" w:pos="752"/>
        </w:tabs>
        <w:spacing w:before="1" w:after="0" w:line="240" w:lineRule="auto"/>
        <w:ind w:left="752" w:right="0" w:hanging="445"/>
        <w:jc w:val="left"/>
        <w:rPr>
          <w:sz w:val="16"/>
        </w:rPr>
      </w:pPr>
      <w:r>
        <w:rPr>
          <w:sz w:val="16"/>
        </w:rPr>
        <w:t>Manter</w:t>
      </w:r>
      <w:r>
        <w:rPr>
          <w:spacing w:val="4"/>
          <w:sz w:val="16"/>
        </w:rPr>
        <w:t xml:space="preserve"> </w:t>
      </w:r>
      <w:r>
        <w:rPr>
          <w:sz w:val="16"/>
        </w:rPr>
        <w:t>durante</w:t>
      </w:r>
      <w:r>
        <w:rPr>
          <w:spacing w:val="4"/>
          <w:sz w:val="16"/>
        </w:rPr>
        <w:t xml:space="preserve"> </w:t>
      </w:r>
      <w:r>
        <w:rPr>
          <w:sz w:val="16"/>
        </w:rPr>
        <w:t>toda</w:t>
      </w:r>
      <w:r>
        <w:rPr>
          <w:spacing w:val="4"/>
          <w:sz w:val="16"/>
        </w:rPr>
        <w:t xml:space="preserve"> </w:t>
      </w:r>
      <w:r>
        <w:rPr>
          <w:sz w:val="16"/>
        </w:rPr>
        <w:t>a</w:t>
      </w:r>
      <w:r>
        <w:rPr>
          <w:spacing w:val="4"/>
          <w:sz w:val="16"/>
        </w:rPr>
        <w:t xml:space="preserve"> </w:t>
      </w:r>
      <w:r>
        <w:rPr>
          <w:sz w:val="16"/>
        </w:rPr>
        <w:t>vigência</w:t>
      </w:r>
      <w:r>
        <w:rPr>
          <w:spacing w:val="4"/>
          <w:sz w:val="16"/>
        </w:rPr>
        <w:t xml:space="preserve"> </w:t>
      </w:r>
      <w:r>
        <w:rPr>
          <w:sz w:val="16"/>
        </w:rPr>
        <w:t>do</w:t>
      </w:r>
      <w:r>
        <w:rPr>
          <w:spacing w:val="5"/>
          <w:sz w:val="16"/>
        </w:rPr>
        <w:t xml:space="preserve"> </w:t>
      </w:r>
      <w:r>
        <w:rPr>
          <w:sz w:val="16"/>
        </w:rPr>
        <w:t>Contrato,</w:t>
      </w:r>
      <w:r>
        <w:rPr>
          <w:spacing w:val="4"/>
          <w:sz w:val="16"/>
        </w:rPr>
        <w:t xml:space="preserve"> </w:t>
      </w:r>
      <w:r>
        <w:rPr>
          <w:sz w:val="16"/>
        </w:rPr>
        <w:t>em</w:t>
      </w:r>
      <w:r>
        <w:rPr>
          <w:spacing w:val="4"/>
          <w:sz w:val="16"/>
        </w:rPr>
        <w:t xml:space="preserve"> </w:t>
      </w:r>
      <w:r>
        <w:rPr>
          <w:sz w:val="16"/>
        </w:rPr>
        <w:t>compatibilidade</w:t>
      </w:r>
      <w:r>
        <w:rPr>
          <w:spacing w:val="4"/>
          <w:sz w:val="16"/>
        </w:rPr>
        <w:t xml:space="preserve"> </w:t>
      </w:r>
      <w:r>
        <w:rPr>
          <w:sz w:val="16"/>
        </w:rPr>
        <w:t>com</w:t>
      </w:r>
      <w:r>
        <w:rPr>
          <w:spacing w:val="4"/>
          <w:sz w:val="16"/>
        </w:rPr>
        <w:t xml:space="preserve"> </w:t>
      </w:r>
      <w:r>
        <w:rPr>
          <w:sz w:val="16"/>
        </w:rPr>
        <w:t>as</w:t>
      </w:r>
      <w:r>
        <w:rPr>
          <w:spacing w:val="5"/>
          <w:sz w:val="16"/>
        </w:rPr>
        <w:t xml:space="preserve"> </w:t>
      </w:r>
      <w:r>
        <w:rPr>
          <w:sz w:val="16"/>
        </w:rPr>
        <w:t>obrigações</w:t>
      </w:r>
      <w:r>
        <w:rPr>
          <w:spacing w:val="4"/>
          <w:sz w:val="16"/>
        </w:rPr>
        <w:t xml:space="preserve"> </w:t>
      </w:r>
      <w:r>
        <w:rPr>
          <w:sz w:val="16"/>
        </w:rPr>
        <w:t>assumidas,</w:t>
      </w:r>
      <w:r>
        <w:rPr>
          <w:spacing w:val="4"/>
          <w:sz w:val="16"/>
        </w:rPr>
        <w:t xml:space="preserve"> </w:t>
      </w:r>
      <w:r>
        <w:rPr>
          <w:sz w:val="16"/>
        </w:rPr>
        <w:t>todas</w:t>
      </w:r>
      <w:r>
        <w:rPr>
          <w:spacing w:val="4"/>
          <w:sz w:val="16"/>
        </w:rPr>
        <w:t xml:space="preserve"> </w:t>
      </w:r>
      <w:r>
        <w:rPr>
          <w:sz w:val="16"/>
        </w:rPr>
        <w:t>as</w:t>
      </w:r>
      <w:r>
        <w:rPr>
          <w:spacing w:val="4"/>
          <w:sz w:val="16"/>
        </w:rPr>
        <w:t xml:space="preserve"> </w:t>
      </w:r>
      <w:r>
        <w:rPr>
          <w:sz w:val="16"/>
        </w:rPr>
        <w:t>condições</w:t>
      </w:r>
      <w:r>
        <w:rPr>
          <w:spacing w:val="5"/>
          <w:sz w:val="16"/>
        </w:rPr>
        <w:t xml:space="preserve"> </w:t>
      </w:r>
      <w:r>
        <w:rPr>
          <w:sz w:val="16"/>
        </w:rPr>
        <w:t>exigidas</w:t>
      </w:r>
      <w:r>
        <w:rPr>
          <w:spacing w:val="4"/>
          <w:sz w:val="16"/>
        </w:rPr>
        <w:t xml:space="preserve"> </w:t>
      </w:r>
      <w:r>
        <w:rPr>
          <w:sz w:val="16"/>
        </w:rPr>
        <w:t>para</w:t>
      </w:r>
      <w:r>
        <w:rPr>
          <w:spacing w:val="4"/>
          <w:sz w:val="16"/>
        </w:rPr>
        <w:t xml:space="preserve"> </w:t>
      </w:r>
      <w:r>
        <w:rPr>
          <w:sz w:val="16"/>
        </w:rPr>
        <w:t>habilitação</w:t>
      </w:r>
      <w:r>
        <w:rPr>
          <w:spacing w:val="4"/>
          <w:sz w:val="16"/>
        </w:rPr>
        <w:t xml:space="preserve"> </w:t>
      </w:r>
      <w:r>
        <w:rPr>
          <w:sz w:val="16"/>
        </w:rPr>
        <w:t>na</w:t>
      </w:r>
      <w:r>
        <w:rPr>
          <w:spacing w:val="4"/>
          <w:sz w:val="16"/>
        </w:rPr>
        <w:t xml:space="preserve"> </w:t>
      </w:r>
      <w:r>
        <w:rPr>
          <w:spacing w:val="-2"/>
          <w:sz w:val="16"/>
        </w:rPr>
        <w:t>licitação.</w:t>
      </w:r>
    </w:p>
    <w:p w14:paraId="368F5775">
      <w:pPr>
        <w:pStyle w:val="9"/>
        <w:numPr>
          <w:ilvl w:val="2"/>
          <w:numId w:val="44"/>
        </w:numPr>
        <w:tabs>
          <w:tab w:val="left" w:pos="761"/>
        </w:tabs>
        <w:spacing w:before="35" w:after="0" w:line="285" w:lineRule="auto"/>
        <w:ind w:left="307" w:right="290" w:firstLine="0"/>
        <w:jc w:val="left"/>
        <w:rPr>
          <w:sz w:val="16"/>
        </w:rPr>
      </w:pPr>
      <w:r>
        <w:rPr>
          <w:sz w:val="16"/>
        </w:rPr>
        <w:t>Cumprir,</w:t>
      </w:r>
      <w:r>
        <w:rPr>
          <w:spacing w:val="13"/>
          <w:sz w:val="16"/>
        </w:rPr>
        <w:t xml:space="preserve"> </w:t>
      </w:r>
      <w:r>
        <w:rPr>
          <w:sz w:val="16"/>
        </w:rPr>
        <w:t>durante</w:t>
      </w:r>
      <w:r>
        <w:rPr>
          <w:spacing w:val="13"/>
          <w:sz w:val="16"/>
        </w:rPr>
        <w:t xml:space="preserve"> </w:t>
      </w:r>
      <w:r>
        <w:rPr>
          <w:sz w:val="16"/>
        </w:rPr>
        <w:t>todo</w:t>
      </w:r>
      <w:r>
        <w:rPr>
          <w:spacing w:val="13"/>
          <w:sz w:val="16"/>
        </w:rPr>
        <w:t xml:space="preserve"> </w:t>
      </w:r>
      <w:r>
        <w:rPr>
          <w:sz w:val="16"/>
        </w:rPr>
        <w:t>o</w:t>
      </w:r>
      <w:r>
        <w:rPr>
          <w:spacing w:val="13"/>
          <w:sz w:val="16"/>
        </w:rPr>
        <w:t xml:space="preserve"> </w:t>
      </w:r>
      <w:r>
        <w:rPr>
          <w:sz w:val="16"/>
        </w:rPr>
        <w:t>período</w:t>
      </w:r>
      <w:r>
        <w:rPr>
          <w:spacing w:val="13"/>
          <w:sz w:val="16"/>
        </w:rPr>
        <w:t xml:space="preserve"> </w:t>
      </w:r>
      <w:r>
        <w:rPr>
          <w:sz w:val="16"/>
        </w:rPr>
        <w:t>de</w:t>
      </w:r>
      <w:r>
        <w:rPr>
          <w:spacing w:val="13"/>
          <w:sz w:val="16"/>
        </w:rPr>
        <w:t xml:space="preserve"> </w:t>
      </w:r>
      <w:r>
        <w:rPr>
          <w:sz w:val="16"/>
        </w:rPr>
        <w:t>execução</w:t>
      </w:r>
      <w:r>
        <w:rPr>
          <w:spacing w:val="13"/>
          <w:sz w:val="16"/>
        </w:rPr>
        <w:t xml:space="preserve"> </w:t>
      </w:r>
      <w:r>
        <w:rPr>
          <w:sz w:val="16"/>
        </w:rPr>
        <w:t>do</w:t>
      </w:r>
      <w:r>
        <w:rPr>
          <w:spacing w:val="13"/>
          <w:sz w:val="16"/>
        </w:rPr>
        <w:t xml:space="preserve"> </w:t>
      </w:r>
      <w:r>
        <w:rPr>
          <w:sz w:val="16"/>
        </w:rPr>
        <w:t>Contrato,</w:t>
      </w:r>
      <w:r>
        <w:rPr>
          <w:spacing w:val="13"/>
          <w:sz w:val="16"/>
        </w:rPr>
        <w:t xml:space="preserve"> </w:t>
      </w:r>
      <w:r>
        <w:rPr>
          <w:sz w:val="16"/>
        </w:rPr>
        <w:t>a</w:t>
      </w:r>
      <w:r>
        <w:rPr>
          <w:spacing w:val="13"/>
          <w:sz w:val="16"/>
        </w:rPr>
        <w:t xml:space="preserve"> </w:t>
      </w:r>
      <w:r>
        <w:rPr>
          <w:sz w:val="16"/>
        </w:rPr>
        <w:t>reserva</w:t>
      </w:r>
      <w:r>
        <w:rPr>
          <w:spacing w:val="13"/>
          <w:sz w:val="16"/>
        </w:rPr>
        <w:t xml:space="preserve"> </w:t>
      </w:r>
      <w:r>
        <w:rPr>
          <w:sz w:val="16"/>
        </w:rPr>
        <w:t>de</w:t>
      </w:r>
      <w:r>
        <w:rPr>
          <w:spacing w:val="13"/>
          <w:sz w:val="16"/>
        </w:rPr>
        <w:t xml:space="preserve"> </w:t>
      </w:r>
      <w:r>
        <w:rPr>
          <w:sz w:val="16"/>
        </w:rPr>
        <w:t>cargos</w:t>
      </w:r>
      <w:r>
        <w:rPr>
          <w:spacing w:val="13"/>
          <w:sz w:val="16"/>
        </w:rPr>
        <w:t xml:space="preserve"> </w:t>
      </w:r>
      <w:r>
        <w:rPr>
          <w:sz w:val="16"/>
        </w:rPr>
        <w:t>prevista</w:t>
      </w:r>
      <w:r>
        <w:rPr>
          <w:spacing w:val="13"/>
          <w:sz w:val="16"/>
        </w:rPr>
        <w:t xml:space="preserve"> </w:t>
      </w:r>
      <w:r>
        <w:rPr>
          <w:sz w:val="16"/>
        </w:rPr>
        <w:t>em</w:t>
      </w:r>
      <w:r>
        <w:rPr>
          <w:spacing w:val="13"/>
          <w:sz w:val="16"/>
        </w:rPr>
        <w:t xml:space="preserve"> </w:t>
      </w:r>
      <w:r>
        <w:rPr>
          <w:sz w:val="16"/>
        </w:rPr>
        <w:t>lei</w:t>
      </w:r>
      <w:r>
        <w:rPr>
          <w:spacing w:val="13"/>
          <w:sz w:val="16"/>
        </w:rPr>
        <w:t xml:space="preserve"> </w:t>
      </w:r>
      <w:r>
        <w:rPr>
          <w:sz w:val="16"/>
        </w:rPr>
        <w:t>para</w:t>
      </w:r>
      <w:r>
        <w:rPr>
          <w:spacing w:val="13"/>
          <w:sz w:val="16"/>
        </w:rPr>
        <w:t xml:space="preserve"> </w:t>
      </w:r>
      <w:r>
        <w:rPr>
          <w:sz w:val="16"/>
        </w:rPr>
        <w:t>pessoa</w:t>
      </w:r>
      <w:r>
        <w:rPr>
          <w:spacing w:val="13"/>
          <w:sz w:val="16"/>
        </w:rPr>
        <w:t xml:space="preserve"> </w:t>
      </w:r>
      <w:r>
        <w:rPr>
          <w:sz w:val="16"/>
        </w:rPr>
        <w:t>com</w:t>
      </w:r>
      <w:r>
        <w:rPr>
          <w:spacing w:val="13"/>
          <w:sz w:val="16"/>
        </w:rPr>
        <w:t xml:space="preserve"> </w:t>
      </w:r>
      <w:r>
        <w:rPr>
          <w:sz w:val="16"/>
        </w:rPr>
        <w:t>deficiência,</w:t>
      </w:r>
      <w:r>
        <w:rPr>
          <w:spacing w:val="13"/>
          <w:sz w:val="16"/>
        </w:rPr>
        <w:t xml:space="preserve"> </w:t>
      </w:r>
      <w:r>
        <w:rPr>
          <w:sz w:val="16"/>
        </w:rPr>
        <w:t>para</w:t>
      </w:r>
      <w:r>
        <w:rPr>
          <w:spacing w:val="13"/>
          <w:sz w:val="16"/>
        </w:rPr>
        <w:t xml:space="preserve"> </w:t>
      </w:r>
      <w:r>
        <w:rPr>
          <w:sz w:val="16"/>
        </w:rPr>
        <w:t>reabilitado</w:t>
      </w:r>
      <w:r>
        <w:rPr>
          <w:spacing w:val="13"/>
          <w:sz w:val="16"/>
        </w:rPr>
        <w:t xml:space="preserve"> </w:t>
      </w:r>
      <w:r>
        <w:rPr>
          <w:sz w:val="16"/>
        </w:rPr>
        <w:t>da</w:t>
      </w:r>
      <w:r>
        <w:rPr>
          <w:spacing w:val="13"/>
          <w:sz w:val="16"/>
        </w:rPr>
        <w:t xml:space="preserve"> </w:t>
      </w:r>
      <w:r>
        <w:rPr>
          <w:sz w:val="16"/>
        </w:rPr>
        <w:t>Previdência</w:t>
      </w:r>
      <w:r>
        <w:rPr>
          <w:spacing w:val="13"/>
          <w:sz w:val="16"/>
        </w:rPr>
        <w:t xml:space="preserve"> </w:t>
      </w:r>
      <w:r>
        <w:rPr>
          <w:sz w:val="16"/>
        </w:rPr>
        <w:t>Social</w:t>
      </w:r>
      <w:r>
        <w:rPr>
          <w:spacing w:val="13"/>
          <w:sz w:val="16"/>
        </w:rPr>
        <w:t xml:space="preserve"> </w:t>
      </w:r>
      <w:r>
        <w:rPr>
          <w:sz w:val="16"/>
        </w:rPr>
        <w:t>ou</w:t>
      </w:r>
      <w:r>
        <w:rPr>
          <w:spacing w:val="13"/>
          <w:sz w:val="16"/>
        </w:rPr>
        <w:t xml:space="preserve"> </w:t>
      </w:r>
      <w:r>
        <w:rPr>
          <w:sz w:val="16"/>
        </w:rPr>
        <w:t>para</w:t>
      </w:r>
      <w:r>
        <w:rPr>
          <w:spacing w:val="13"/>
          <w:sz w:val="16"/>
        </w:rPr>
        <w:t xml:space="preserve"> </w:t>
      </w:r>
      <w:r>
        <w:rPr>
          <w:sz w:val="16"/>
        </w:rPr>
        <w:t>aprendiz,</w:t>
      </w:r>
      <w:r>
        <w:rPr>
          <w:spacing w:val="13"/>
          <w:sz w:val="16"/>
        </w:rPr>
        <w:t xml:space="preserve"> </w:t>
      </w:r>
      <w:r>
        <w:rPr>
          <w:sz w:val="16"/>
        </w:rPr>
        <w:t>bem</w:t>
      </w:r>
      <w:r>
        <w:rPr>
          <w:spacing w:val="13"/>
          <w:sz w:val="16"/>
        </w:rPr>
        <w:t xml:space="preserve"> </w:t>
      </w:r>
      <w:r>
        <w:rPr>
          <w:sz w:val="16"/>
        </w:rPr>
        <w:t>como</w:t>
      </w:r>
      <w:r>
        <w:rPr>
          <w:spacing w:val="13"/>
          <w:sz w:val="16"/>
        </w:rPr>
        <w:t xml:space="preserve"> </w:t>
      </w:r>
      <w:r>
        <w:rPr>
          <w:sz w:val="16"/>
        </w:rPr>
        <w:t>as</w:t>
      </w:r>
      <w:r>
        <w:rPr>
          <w:spacing w:val="13"/>
          <w:sz w:val="16"/>
        </w:rPr>
        <w:t xml:space="preserve"> </w:t>
      </w:r>
      <w:r>
        <w:rPr>
          <w:sz w:val="16"/>
        </w:rPr>
        <w:t>reservas</w:t>
      </w:r>
      <w:r>
        <w:rPr>
          <w:spacing w:val="13"/>
          <w:sz w:val="16"/>
        </w:rPr>
        <w:t xml:space="preserve"> </w:t>
      </w:r>
      <w:r>
        <w:rPr>
          <w:sz w:val="16"/>
        </w:rPr>
        <w:t>de</w:t>
      </w:r>
      <w:r>
        <w:rPr>
          <w:spacing w:val="13"/>
          <w:sz w:val="16"/>
        </w:rPr>
        <w:t xml:space="preserve"> </w:t>
      </w:r>
      <w:r>
        <w:rPr>
          <w:sz w:val="16"/>
        </w:rPr>
        <w:t>cargos</w:t>
      </w:r>
      <w:r>
        <w:rPr>
          <w:spacing w:val="40"/>
          <w:sz w:val="16"/>
        </w:rPr>
        <w:t xml:space="preserve"> </w:t>
      </w:r>
      <w:r>
        <w:rPr>
          <w:sz w:val="16"/>
        </w:rPr>
        <w:t>previstas na legislação (</w:t>
      </w:r>
      <w:r>
        <w:fldChar w:fldCharType="begin"/>
      </w:r>
      <w:r>
        <w:instrText xml:space="preserve"> HYPERLINK "http://www.planalto.gov.br/ccivil_03/_ato2019-2022/2021/lei/L14133.htm#art116" \h </w:instrText>
      </w:r>
      <w:r>
        <w:fldChar w:fldCharType="separate"/>
      </w:r>
      <w:r>
        <w:rPr>
          <w:color w:val="000080"/>
          <w:sz w:val="16"/>
          <w:u w:val="single" w:color="000080"/>
        </w:rPr>
        <w:t>art. 116 da Lei nº 14.133/2021</w:t>
      </w:r>
      <w:r>
        <w:rPr>
          <w:color w:val="000080"/>
          <w:sz w:val="16"/>
          <w:u w:val="single" w:color="000080"/>
        </w:rPr>
        <w:fldChar w:fldCharType="end"/>
      </w:r>
      <w:r>
        <w:rPr>
          <w:sz w:val="16"/>
        </w:rPr>
        <w:t>).</w:t>
      </w:r>
    </w:p>
    <w:p w14:paraId="2E00D705">
      <w:pPr>
        <w:pStyle w:val="9"/>
        <w:numPr>
          <w:ilvl w:val="3"/>
          <w:numId w:val="44"/>
        </w:numPr>
        <w:tabs>
          <w:tab w:val="left" w:pos="881"/>
        </w:tabs>
        <w:spacing w:before="0" w:after="0" w:line="285" w:lineRule="auto"/>
        <w:ind w:left="307" w:right="290" w:firstLine="0"/>
        <w:jc w:val="left"/>
        <w:rPr>
          <w:sz w:val="16"/>
        </w:rPr>
      </w:pPr>
      <w:r>
        <w:rPr>
          <w:sz w:val="16"/>
        </w:rPr>
        <mc:AlternateContent>
          <mc:Choice Requires="wps">
            <w:drawing>
              <wp:anchor distT="0" distB="0" distL="0" distR="0" simplePos="0" relativeHeight="251663360" behindDoc="0" locked="0" layoutInCell="1" allowOverlap="1">
                <wp:simplePos x="0" y="0"/>
                <wp:positionH relativeFrom="page">
                  <wp:posOffset>8524875</wp:posOffset>
                </wp:positionH>
                <wp:positionV relativeFrom="paragraph">
                  <wp:posOffset>102870</wp:posOffset>
                </wp:positionV>
                <wp:extent cx="27305" cy="8255"/>
                <wp:effectExtent l="0" t="0" r="0" b="0"/>
                <wp:wrapNone/>
                <wp:docPr id="21" name="Graphic 21"/>
                <wp:cNvGraphicFramePr/>
                <a:graphic xmlns:a="http://schemas.openxmlformats.org/drawingml/2006/main">
                  <a:graphicData uri="http://schemas.microsoft.com/office/word/2010/wordprocessingShape">
                    <wps:wsp>
                      <wps:cNvSpPr/>
                      <wps:spPr>
                        <a:xfrm>
                          <a:off x="0" y="0"/>
                          <a:ext cx="27305" cy="8255"/>
                        </a:xfrm>
                        <a:custGeom>
                          <a:avLst/>
                          <a:gdLst/>
                          <a:ahLst/>
                          <a:cxnLst/>
                          <a:rect l="l" t="t" r="r" b="b"/>
                          <a:pathLst>
                            <a:path w="27305" h="8255">
                              <a:moveTo>
                                <a:pt x="27305" y="7735"/>
                              </a:moveTo>
                              <a:lnTo>
                                <a:pt x="0" y="7735"/>
                              </a:lnTo>
                              <a:lnTo>
                                <a:pt x="0" y="0"/>
                              </a:lnTo>
                              <a:lnTo>
                                <a:pt x="27305" y="0"/>
                              </a:lnTo>
                              <a:lnTo>
                                <a:pt x="27305" y="7735"/>
                              </a:lnTo>
                              <a:close/>
                            </a:path>
                          </a:pathLst>
                        </a:custGeom>
                        <a:solidFill>
                          <a:srgbClr val="000080"/>
                        </a:solidFill>
                      </wps:spPr>
                      <wps:bodyPr wrap="square" lIns="0" tIns="0" rIns="0" bIns="0" rtlCol="0">
                        <a:noAutofit/>
                      </wps:bodyPr>
                    </wps:wsp>
                  </a:graphicData>
                </a:graphic>
              </wp:anchor>
            </w:drawing>
          </mc:Choice>
          <mc:Fallback>
            <w:pict>
              <v:shape id="Graphic 21" o:spid="_x0000_s1026" o:spt="100" style="position:absolute;left:0pt;margin-left:671.25pt;margin-top:8.1pt;height:0.65pt;width:2.15pt;mso-position-horizontal-relative:page;z-index:251663360;mso-width-relative:page;mso-height-relative:page;" fillcolor="#000080" filled="t" stroked="f" coordsize="27305,8255" o:gfxdata="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4pRKK2QAA&#10;AAsBAAAPAAAAAAAAAAEAIAAAACIAAABkcnMvZG93bnJldi54bWxQSwECFAAUAAAACACHTuJAUbOj&#10;zx0CAADXBAAADgAAAAAAAAABACAAAAAoAQAAZHJzL2Uyb0RvYy54bWxQSwUGAAAAAAYABgBZAQAA&#10;twUAAAAA&#10;" path="m27305,7735l0,7735,0,0,27305,0,27305,7735xe">
                <v:fill on="t" focussize="0,0"/>
                <v:stroke on="f"/>
                <v:imagedata o:title=""/>
                <o:lock v:ext="edit" aspectratio="f"/>
                <v:textbox inset="0mm,0mm,0mm,0mm"/>
              </v:shape>
            </w:pict>
          </mc:Fallback>
        </mc:AlternateContent>
      </w:r>
      <w:r>
        <w:rPr>
          <w:sz w:val="16"/>
        </w:rPr>
        <w:t>Comprovar</w:t>
      </w:r>
      <w:r>
        <w:rPr>
          <w:spacing w:val="10"/>
          <w:sz w:val="16"/>
        </w:rPr>
        <w:t xml:space="preserve"> </w:t>
      </w:r>
      <w:r>
        <w:rPr>
          <w:sz w:val="16"/>
        </w:rPr>
        <w:t>a</w:t>
      </w:r>
      <w:r>
        <w:rPr>
          <w:spacing w:val="10"/>
          <w:sz w:val="16"/>
        </w:rPr>
        <w:t xml:space="preserve"> </w:t>
      </w:r>
      <w:r>
        <w:rPr>
          <w:sz w:val="16"/>
        </w:rPr>
        <w:t>reserva</w:t>
      </w:r>
      <w:r>
        <w:rPr>
          <w:spacing w:val="10"/>
          <w:sz w:val="16"/>
        </w:rPr>
        <w:t xml:space="preserve"> </w:t>
      </w:r>
      <w:r>
        <w:rPr>
          <w:sz w:val="16"/>
        </w:rPr>
        <w:t>de</w:t>
      </w:r>
      <w:r>
        <w:rPr>
          <w:spacing w:val="10"/>
          <w:sz w:val="16"/>
        </w:rPr>
        <w:t xml:space="preserve"> </w:t>
      </w:r>
      <w:r>
        <w:rPr>
          <w:sz w:val="16"/>
        </w:rPr>
        <w:t>cargos</w:t>
      </w:r>
      <w:r>
        <w:rPr>
          <w:spacing w:val="10"/>
          <w:sz w:val="16"/>
        </w:rPr>
        <w:t xml:space="preserve"> </w:t>
      </w:r>
      <w:r>
        <w:rPr>
          <w:sz w:val="16"/>
        </w:rPr>
        <w:t>a</w:t>
      </w:r>
      <w:r>
        <w:rPr>
          <w:spacing w:val="10"/>
          <w:sz w:val="16"/>
        </w:rPr>
        <w:t xml:space="preserve"> </w:t>
      </w:r>
      <w:r>
        <w:rPr>
          <w:sz w:val="16"/>
        </w:rPr>
        <w:t>que</w:t>
      </w:r>
      <w:r>
        <w:rPr>
          <w:spacing w:val="10"/>
          <w:sz w:val="16"/>
        </w:rPr>
        <w:t xml:space="preserve"> </w:t>
      </w:r>
      <w:r>
        <w:rPr>
          <w:sz w:val="16"/>
        </w:rPr>
        <w:t>se</w:t>
      </w:r>
      <w:r>
        <w:rPr>
          <w:spacing w:val="10"/>
          <w:sz w:val="16"/>
        </w:rPr>
        <w:t xml:space="preserve"> </w:t>
      </w:r>
      <w:r>
        <w:rPr>
          <w:sz w:val="16"/>
        </w:rPr>
        <w:t>refere</w:t>
      </w:r>
      <w:r>
        <w:rPr>
          <w:spacing w:val="10"/>
          <w:sz w:val="16"/>
        </w:rPr>
        <w:t xml:space="preserve"> </w:t>
      </w:r>
      <w:r>
        <w:rPr>
          <w:sz w:val="16"/>
        </w:rPr>
        <w:t>a</w:t>
      </w:r>
      <w:r>
        <w:rPr>
          <w:spacing w:val="10"/>
          <w:sz w:val="16"/>
        </w:rPr>
        <w:t xml:space="preserve"> </w:t>
      </w:r>
      <w:r>
        <w:rPr>
          <w:sz w:val="16"/>
        </w:rPr>
        <w:t>cláusula</w:t>
      </w:r>
      <w:r>
        <w:rPr>
          <w:spacing w:val="10"/>
          <w:sz w:val="16"/>
        </w:rPr>
        <w:t xml:space="preserve"> </w:t>
      </w:r>
      <w:r>
        <w:rPr>
          <w:sz w:val="16"/>
        </w:rPr>
        <w:t>acima,</w:t>
      </w:r>
      <w:r>
        <w:rPr>
          <w:spacing w:val="10"/>
          <w:sz w:val="16"/>
        </w:rPr>
        <w:t xml:space="preserve"> </w:t>
      </w:r>
      <w:r>
        <w:rPr>
          <w:sz w:val="16"/>
        </w:rPr>
        <w:t>no</w:t>
      </w:r>
      <w:r>
        <w:rPr>
          <w:spacing w:val="10"/>
          <w:sz w:val="16"/>
        </w:rPr>
        <w:t xml:space="preserve"> </w:t>
      </w:r>
      <w:r>
        <w:rPr>
          <w:sz w:val="16"/>
        </w:rPr>
        <w:t>prazo</w:t>
      </w:r>
      <w:r>
        <w:rPr>
          <w:spacing w:val="10"/>
          <w:sz w:val="16"/>
        </w:rPr>
        <w:t xml:space="preserve"> </w:t>
      </w:r>
      <w:r>
        <w:rPr>
          <w:sz w:val="16"/>
        </w:rPr>
        <w:t>fixado</w:t>
      </w:r>
      <w:r>
        <w:rPr>
          <w:spacing w:val="10"/>
          <w:sz w:val="16"/>
        </w:rPr>
        <w:t xml:space="preserve"> </w:t>
      </w:r>
      <w:r>
        <w:rPr>
          <w:sz w:val="16"/>
        </w:rPr>
        <w:t>pelo</w:t>
      </w:r>
      <w:r>
        <w:rPr>
          <w:spacing w:val="10"/>
          <w:sz w:val="16"/>
        </w:rPr>
        <w:t xml:space="preserve"> </w:t>
      </w:r>
      <w:r>
        <w:rPr>
          <w:sz w:val="16"/>
        </w:rPr>
        <w:t>Fiscal</w:t>
      </w:r>
      <w:r>
        <w:rPr>
          <w:spacing w:val="10"/>
          <w:sz w:val="16"/>
        </w:rPr>
        <w:t xml:space="preserve"> </w:t>
      </w:r>
      <w:r>
        <w:rPr>
          <w:sz w:val="16"/>
        </w:rPr>
        <w:t>do</w:t>
      </w:r>
      <w:r>
        <w:rPr>
          <w:spacing w:val="10"/>
          <w:sz w:val="16"/>
        </w:rPr>
        <w:t xml:space="preserve"> </w:t>
      </w:r>
      <w:r>
        <w:rPr>
          <w:sz w:val="16"/>
        </w:rPr>
        <w:t>Contrato,</w:t>
      </w:r>
      <w:r>
        <w:rPr>
          <w:spacing w:val="10"/>
          <w:sz w:val="16"/>
        </w:rPr>
        <w:t xml:space="preserve"> </w:t>
      </w:r>
      <w:r>
        <w:rPr>
          <w:sz w:val="16"/>
        </w:rPr>
        <w:t>com</w:t>
      </w:r>
      <w:r>
        <w:rPr>
          <w:spacing w:val="10"/>
          <w:sz w:val="16"/>
        </w:rPr>
        <w:t xml:space="preserve"> </w:t>
      </w:r>
      <w:r>
        <w:rPr>
          <w:sz w:val="16"/>
        </w:rPr>
        <w:t>a</w:t>
      </w:r>
      <w:r>
        <w:rPr>
          <w:spacing w:val="10"/>
          <w:sz w:val="16"/>
        </w:rPr>
        <w:t xml:space="preserve"> </w:t>
      </w:r>
      <w:r>
        <w:rPr>
          <w:sz w:val="16"/>
        </w:rPr>
        <w:t>indicação</w:t>
      </w:r>
      <w:r>
        <w:rPr>
          <w:spacing w:val="10"/>
          <w:sz w:val="16"/>
        </w:rPr>
        <w:t xml:space="preserve"> </w:t>
      </w:r>
      <w:r>
        <w:rPr>
          <w:sz w:val="16"/>
        </w:rPr>
        <w:t>dos</w:t>
      </w:r>
      <w:r>
        <w:rPr>
          <w:spacing w:val="10"/>
          <w:sz w:val="16"/>
        </w:rPr>
        <w:t xml:space="preserve"> </w:t>
      </w:r>
      <w:r>
        <w:rPr>
          <w:sz w:val="16"/>
        </w:rPr>
        <w:t>empregados</w:t>
      </w:r>
      <w:r>
        <w:rPr>
          <w:spacing w:val="10"/>
          <w:sz w:val="16"/>
        </w:rPr>
        <w:t xml:space="preserve"> </w:t>
      </w:r>
      <w:r>
        <w:rPr>
          <w:sz w:val="16"/>
        </w:rPr>
        <w:t>que</w:t>
      </w:r>
      <w:r>
        <w:rPr>
          <w:spacing w:val="10"/>
          <w:sz w:val="16"/>
        </w:rPr>
        <w:t xml:space="preserve"> </w:t>
      </w:r>
      <w:r>
        <w:rPr>
          <w:sz w:val="16"/>
        </w:rPr>
        <w:t>preencheram</w:t>
      </w:r>
      <w:r>
        <w:rPr>
          <w:spacing w:val="10"/>
          <w:sz w:val="16"/>
        </w:rPr>
        <w:t xml:space="preserve"> </w:t>
      </w:r>
      <w:r>
        <w:rPr>
          <w:sz w:val="16"/>
        </w:rPr>
        <w:t>as</w:t>
      </w:r>
      <w:r>
        <w:rPr>
          <w:spacing w:val="10"/>
          <w:sz w:val="16"/>
        </w:rPr>
        <w:t xml:space="preserve"> </w:t>
      </w:r>
      <w:r>
        <w:rPr>
          <w:sz w:val="16"/>
        </w:rPr>
        <w:t>referidas</w:t>
      </w:r>
      <w:r>
        <w:rPr>
          <w:spacing w:val="10"/>
          <w:sz w:val="16"/>
        </w:rPr>
        <w:t xml:space="preserve"> </w:t>
      </w:r>
      <w:r>
        <w:rPr>
          <w:sz w:val="16"/>
        </w:rPr>
        <w:t>vagas</w:t>
      </w:r>
      <w:r>
        <w:rPr>
          <w:spacing w:val="10"/>
          <w:sz w:val="16"/>
        </w:rPr>
        <w:t xml:space="preserve"> </w:t>
      </w:r>
      <w:r>
        <w:rPr>
          <w:sz w:val="16"/>
        </w:rPr>
        <w:t>(</w:t>
      </w:r>
      <w:r>
        <w:fldChar w:fldCharType="begin"/>
      </w:r>
      <w:r>
        <w:instrText xml:space="preserve"> HYPERLINK "http://www.planalto.gov.br/ccivil_03/_ato2019-2022/2021/lei/L14133.htm#art116" \h </w:instrText>
      </w:r>
      <w:r>
        <w:fldChar w:fldCharType="separate"/>
      </w:r>
      <w:r>
        <w:rPr>
          <w:color w:val="000080"/>
          <w:sz w:val="16"/>
          <w:u w:val="single" w:color="000080"/>
        </w:rPr>
        <w:t>art.</w:t>
      </w:r>
      <w:r>
        <w:rPr>
          <w:color w:val="000080"/>
          <w:spacing w:val="10"/>
          <w:sz w:val="16"/>
          <w:u w:val="single" w:color="000080"/>
        </w:rPr>
        <w:t xml:space="preserve"> </w:t>
      </w:r>
      <w:r>
        <w:rPr>
          <w:color w:val="000080"/>
          <w:sz w:val="16"/>
          <w:u w:val="single" w:color="000080"/>
        </w:rPr>
        <w:t>116</w:t>
      </w:r>
      <w:r>
        <w:rPr>
          <w:color w:val="000080"/>
          <w:sz w:val="16"/>
        </w:rPr>
        <w:t>,</w:t>
      </w:r>
      <w:r>
        <w:rPr>
          <w:color w:val="000080"/>
          <w:spacing w:val="10"/>
          <w:sz w:val="16"/>
        </w:rPr>
        <w:t xml:space="preserve"> </w:t>
      </w:r>
      <w:r>
        <w:rPr>
          <w:color w:val="000080"/>
          <w:sz w:val="16"/>
        </w:rPr>
        <w:t>p</w:t>
      </w:r>
      <w:r>
        <w:rPr>
          <w:color w:val="000080"/>
          <w:sz w:val="16"/>
          <w:u w:val="single" w:color="000080"/>
        </w:rPr>
        <w:t xml:space="preserve"> arágrafo</w:t>
      </w:r>
      <w:r>
        <w:rPr>
          <w:color w:val="000080"/>
          <w:spacing w:val="10"/>
          <w:sz w:val="16"/>
          <w:u w:val="single" w:color="000080"/>
        </w:rPr>
        <w:t xml:space="preserve"> </w:t>
      </w:r>
      <w:r>
        <w:rPr>
          <w:color w:val="000080"/>
          <w:sz w:val="16"/>
          <w:u w:val="single" w:color="000080"/>
        </w:rPr>
        <w:t>único,</w:t>
      </w:r>
      <w:r>
        <w:rPr>
          <w:color w:val="000080"/>
          <w:spacing w:val="10"/>
          <w:sz w:val="16"/>
          <w:u w:val="single" w:color="000080"/>
        </w:rPr>
        <w:t xml:space="preserve"> </w:t>
      </w:r>
      <w:r>
        <w:rPr>
          <w:color w:val="000080"/>
          <w:sz w:val="16"/>
          <w:u w:val="single" w:color="000080"/>
        </w:rPr>
        <w:t>da</w:t>
      </w:r>
      <w:r>
        <w:rPr>
          <w:color w:val="000080"/>
          <w:spacing w:val="10"/>
          <w:sz w:val="16"/>
          <w:u w:val="single" w:color="000080"/>
        </w:rPr>
        <w:t xml:space="preserve"> </w:t>
      </w:r>
      <w:r>
        <w:rPr>
          <w:color w:val="000080"/>
          <w:sz w:val="16"/>
          <w:u w:val="single" w:color="000080"/>
        </w:rPr>
        <w:t>Lei</w:t>
      </w:r>
      <w:r>
        <w:rPr>
          <w:color w:val="000080"/>
          <w:spacing w:val="10"/>
          <w:sz w:val="16"/>
          <w:u w:val="single" w:color="000080"/>
        </w:rPr>
        <w:t xml:space="preserve"> </w:t>
      </w:r>
      <w:r>
        <w:rPr>
          <w:color w:val="000080"/>
          <w:sz w:val="16"/>
          <w:u w:val="single" w:color="000080"/>
        </w:rPr>
        <w:t>nº</w:t>
      </w:r>
      <w:r>
        <w:rPr>
          <w:color w:val="000080"/>
          <w:sz w:val="16"/>
          <w:u w:val="single" w:color="000080"/>
        </w:rPr>
        <w:fldChar w:fldCharType="end"/>
      </w:r>
      <w:r>
        <w:rPr>
          <w:color w:val="000080"/>
          <w:spacing w:val="40"/>
          <w:sz w:val="16"/>
        </w:rPr>
        <w:t xml:space="preserve"> </w:t>
      </w:r>
      <w:r>
        <w:fldChar w:fldCharType="begin"/>
      </w:r>
      <w:r>
        <w:instrText xml:space="preserve"> HYPERLINK "http://www.planalto.gov.br/ccivil_03/_ato2019-2022/2021/lei/L14133.htm#art116" \h </w:instrText>
      </w:r>
      <w:r>
        <w:fldChar w:fldCharType="separate"/>
      </w:r>
      <w:r>
        <w:rPr>
          <w:color w:val="000080"/>
          <w:spacing w:val="-2"/>
          <w:sz w:val="16"/>
          <w:u w:val="single" w:color="000080"/>
        </w:rPr>
        <w:t>14.133/2021</w:t>
      </w:r>
      <w:r>
        <w:rPr>
          <w:color w:val="000080"/>
          <w:spacing w:val="-2"/>
          <w:sz w:val="16"/>
          <w:u w:val="single" w:color="000080"/>
        </w:rPr>
        <w:fldChar w:fldCharType="end"/>
      </w:r>
      <w:r>
        <w:rPr>
          <w:spacing w:val="-2"/>
          <w:sz w:val="16"/>
        </w:rPr>
        <w:t>).</w:t>
      </w:r>
    </w:p>
    <w:p w14:paraId="0CF1C859">
      <w:pPr>
        <w:pStyle w:val="9"/>
        <w:numPr>
          <w:ilvl w:val="2"/>
          <w:numId w:val="44"/>
        </w:numPr>
        <w:tabs>
          <w:tab w:val="left" w:pos="752"/>
        </w:tabs>
        <w:spacing w:before="1" w:after="0" w:line="240" w:lineRule="auto"/>
        <w:ind w:left="752" w:right="0" w:hanging="445"/>
        <w:jc w:val="left"/>
        <w:rPr>
          <w:sz w:val="16"/>
        </w:rPr>
      </w:pPr>
      <w:r>
        <w:rPr>
          <w:sz w:val="16"/>
        </w:rPr>
        <w:t>Guardar</w:t>
      </w:r>
      <w:r>
        <w:rPr>
          <w:spacing w:val="4"/>
          <w:sz w:val="16"/>
        </w:rPr>
        <w:t xml:space="preserve"> </w:t>
      </w:r>
      <w:r>
        <w:rPr>
          <w:sz w:val="16"/>
        </w:rPr>
        <w:t>sigilo</w:t>
      </w:r>
      <w:r>
        <w:rPr>
          <w:spacing w:val="4"/>
          <w:sz w:val="16"/>
        </w:rPr>
        <w:t xml:space="preserve"> </w:t>
      </w:r>
      <w:r>
        <w:rPr>
          <w:sz w:val="16"/>
        </w:rPr>
        <w:t>sobre</w:t>
      </w:r>
      <w:r>
        <w:rPr>
          <w:spacing w:val="4"/>
          <w:sz w:val="16"/>
        </w:rPr>
        <w:t xml:space="preserve"> </w:t>
      </w:r>
      <w:r>
        <w:rPr>
          <w:sz w:val="16"/>
        </w:rPr>
        <w:t>todas</w:t>
      </w:r>
      <w:r>
        <w:rPr>
          <w:spacing w:val="4"/>
          <w:sz w:val="16"/>
        </w:rPr>
        <w:t xml:space="preserve"> </w:t>
      </w:r>
      <w:r>
        <w:rPr>
          <w:sz w:val="16"/>
        </w:rPr>
        <w:t>as</w:t>
      </w:r>
      <w:r>
        <w:rPr>
          <w:spacing w:val="5"/>
          <w:sz w:val="16"/>
        </w:rPr>
        <w:t xml:space="preserve"> </w:t>
      </w:r>
      <w:r>
        <w:rPr>
          <w:sz w:val="16"/>
        </w:rPr>
        <w:t>informações</w:t>
      </w:r>
      <w:r>
        <w:rPr>
          <w:spacing w:val="4"/>
          <w:sz w:val="16"/>
        </w:rPr>
        <w:t xml:space="preserve"> </w:t>
      </w:r>
      <w:r>
        <w:rPr>
          <w:sz w:val="16"/>
        </w:rPr>
        <w:t>obtidas</w:t>
      </w:r>
      <w:r>
        <w:rPr>
          <w:spacing w:val="4"/>
          <w:sz w:val="16"/>
        </w:rPr>
        <w:t xml:space="preserve"> </w:t>
      </w:r>
      <w:r>
        <w:rPr>
          <w:sz w:val="16"/>
        </w:rPr>
        <w:t>em</w:t>
      </w:r>
      <w:r>
        <w:rPr>
          <w:spacing w:val="4"/>
          <w:sz w:val="16"/>
        </w:rPr>
        <w:t xml:space="preserve"> </w:t>
      </w:r>
      <w:r>
        <w:rPr>
          <w:sz w:val="16"/>
        </w:rPr>
        <w:t>decorrência</w:t>
      </w:r>
      <w:r>
        <w:rPr>
          <w:spacing w:val="4"/>
          <w:sz w:val="16"/>
        </w:rPr>
        <w:t xml:space="preserve"> </w:t>
      </w:r>
      <w:r>
        <w:rPr>
          <w:sz w:val="16"/>
        </w:rPr>
        <w:t>do</w:t>
      </w:r>
      <w:r>
        <w:rPr>
          <w:spacing w:val="5"/>
          <w:sz w:val="16"/>
        </w:rPr>
        <w:t xml:space="preserve"> </w:t>
      </w:r>
      <w:r>
        <w:rPr>
          <w:sz w:val="16"/>
        </w:rPr>
        <w:t>cumprimento</w:t>
      </w:r>
      <w:r>
        <w:rPr>
          <w:spacing w:val="4"/>
          <w:sz w:val="16"/>
        </w:rPr>
        <w:t xml:space="preserve"> </w:t>
      </w:r>
      <w:r>
        <w:rPr>
          <w:sz w:val="16"/>
        </w:rPr>
        <w:t>do</w:t>
      </w:r>
      <w:r>
        <w:rPr>
          <w:spacing w:val="4"/>
          <w:sz w:val="16"/>
        </w:rPr>
        <w:t xml:space="preserve"> </w:t>
      </w:r>
      <w:r>
        <w:rPr>
          <w:spacing w:val="-2"/>
          <w:sz w:val="16"/>
        </w:rPr>
        <w:t>Contrato.</w:t>
      </w:r>
    </w:p>
    <w:p w14:paraId="14C32D4B">
      <w:pPr>
        <w:pStyle w:val="9"/>
        <w:numPr>
          <w:ilvl w:val="2"/>
          <w:numId w:val="44"/>
        </w:numPr>
        <w:tabs>
          <w:tab w:val="left" w:pos="752"/>
        </w:tabs>
        <w:spacing w:before="35" w:after="0" w:line="285" w:lineRule="auto"/>
        <w:ind w:left="307" w:right="290" w:firstLine="0"/>
        <w:jc w:val="left"/>
        <w:rPr>
          <w:sz w:val="16"/>
        </w:rPr>
      </w:pPr>
      <w:r>
        <w:rPr>
          <w:sz w:val="16"/>
        </w:rPr>
        <w:t>Arcar</w:t>
      </w:r>
      <w:r>
        <w:rPr>
          <w:spacing w:val="14"/>
          <w:sz w:val="16"/>
        </w:rPr>
        <w:t xml:space="preserve"> </w:t>
      </w:r>
      <w:r>
        <w:rPr>
          <w:sz w:val="16"/>
        </w:rPr>
        <w:t>com</w:t>
      </w:r>
      <w:r>
        <w:rPr>
          <w:spacing w:val="14"/>
          <w:sz w:val="16"/>
        </w:rPr>
        <w:t xml:space="preserve"> </w:t>
      </w:r>
      <w:r>
        <w:rPr>
          <w:sz w:val="16"/>
        </w:rPr>
        <w:t>o</w:t>
      </w:r>
      <w:r>
        <w:rPr>
          <w:spacing w:val="14"/>
          <w:sz w:val="16"/>
        </w:rPr>
        <w:t xml:space="preserve"> </w:t>
      </w:r>
      <w:r>
        <w:rPr>
          <w:sz w:val="16"/>
        </w:rPr>
        <w:t>ônus</w:t>
      </w:r>
      <w:r>
        <w:rPr>
          <w:spacing w:val="14"/>
          <w:sz w:val="16"/>
        </w:rPr>
        <w:t xml:space="preserve"> </w:t>
      </w:r>
      <w:r>
        <w:rPr>
          <w:sz w:val="16"/>
        </w:rPr>
        <w:t>decorrente</w:t>
      </w:r>
      <w:r>
        <w:rPr>
          <w:spacing w:val="14"/>
          <w:sz w:val="16"/>
        </w:rPr>
        <w:t xml:space="preserve"> </w:t>
      </w:r>
      <w:r>
        <w:rPr>
          <w:sz w:val="16"/>
        </w:rPr>
        <w:t>de</w:t>
      </w:r>
      <w:r>
        <w:rPr>
          <w:spacing w:val="14"/>
          <w:sz w:val="16"/>
        </w:rPr>
        <w:t xml:space="preserve"> </w:t>
      </w:r>
      <w:r>
        <w:rPr>
          <w:sz w:val="16"/>
        </w:rPr>
        <w:t>eventual</w:t>
      </w:r>
      <w:r>
        <w:rPr>
          <w:spacing w:val="14"/>
          <w:sz w:val="16"/>
        </w:rPr>
        <w:t xml:space="preserve"> </w:t>
      </w:r>
      <w:r>
        <w:rPr>
          <w:sz w:val="16"/>
        </w:rPr>
        <w:t>equívoco</w:t>
      </w:r>
      <w:r>
        <w:rPr>
          <w:spacing w:val="14"/>
          <w:sz w:val="16"/>
        </w:rPr>
        <w:t xml:space="preserve"> </w:t>
      </w:r>
      <w:r>
        <w:rPr>
          <w:sz w:val="16"/>
        </w:rPr>
        <w:t>no</w:t>
      </w:r>
      <w:r>
        <w:rPr>
          <w:spacing w:val="14"/>
          <w:sz w:val="16"/>
        </w:rPr>
        <w:t xml:space="preserve"> </w:t>
      </w:r>
      <w:r>
        <w:rPr>
          <w:sz w:val="16"/>
        </w:rPr>
        <w:t>dimensionamento</w:t>
      </w:r>
      <w:r>
        <w:rPr>
          <w:spacing w:val="14"/>
          <w:sz w:val="16"/>
        </w:rPr>
        <w:t xml:space="preserve"> </w:t>
      </w:r>
      <w:r>
        <w:rPr>
          <w:sz w:val="16"/>
        </w:rPr>
        <w:t>dos</w:t>
      </w:r>
      <w:r>
        <w:rPr>
          <w:spacing w:val="14"/>
          <w:sz w:val="16"/>
        </w:rPr>
        <w:t xml:space="preserve"> </w:t>
      </w:r>
      <w:r>
        <w:rPr>
          <w:sz w:val="16"/>
        </w:rPr>
        <w:t>quantitativos</w:t>
      </w:r>
      <w:r>
        <w:rPr>
          <w:spacing w:val="14"/>
          <w:sz w:val="16"/>
        </w:rPr>
        <w:t xml:space="preserve"> </w:t>
      </w:r>
      <w:r>
        <w:rPr>
          <w:sz w:val="16"/>
        </w:rPr>
        <w:t>de</w:t>
      </w:r>
      <w:r>
        <w:rPr>
          <w:spacing w:val="14"/>
          <w:sz w:val="16"/>
        </w:rPr>
        <w:t xml:space="preserve"> </w:t>
      </w:r>
      <w:r>
        <w:rPr>
          <w:sz w:val="16"/>
        </w:rPr>
        <w:t>sua</w:t>
      </w:r>
      <w:r>
        <w:rPr>
          <w:spacing w:val="14"/>
          <w:sz w:val="16"/>
        </w:rPr>
        <w:t xml:space="preserve"> </w:t>
      </w:r>
      <w:r>
        <w:rPr>
          <w:sz w:val="16"/>
        </w:rPr>
        <w:t>proposta,</w:t>
      </w:r>
      <w:r>
        <w:rPr>
          <w:spacing w:val="14"/>
          <w:sz w:val="16"/>
        </w:rPr>
        <w:t xml:space="preserve"> </w:t>
      </w:r>
      <w:r>
        <w:rPr>
          <w:sz w:val="16"/>
        </w:rPr>
        <w:t>inclusive</w:t>
      </w:r>
      <w:r>
        <w:rPr>
          <w:spacing w:val="14"/>
          <w:sz w:val="16"/>
        </w:rPr>
        <w:t xml:space="preserve"> </w:t>
      </w:r>
      <w:r>
        <w:rPr>
          <w:sz w:val="16"/>
        </w:rPr>
        <w:t>quanto</w:t>
      </w:r>
      <w:r>
        <w:rPr>
          <w:spacing w:val="14"/>
          <w:sz w:val="16"/>
        </w:rPr>
        <w:t xml:space="preserve"> </w:t>
      </w:r>
      <w:r>
        <w:rPr>
          <w:sz w:val="16"/>
        </w:rPr>
        <w:t>aos</w:t>
      </w:r>
      <w:r>
        <w:rPr>
          <w:spacing w:val="14"/>
          <w:sz w:val="16"/>
        </w:rPr>
        <w:t xml:space="preserve"> </w:t>
      </w:r>
      <w:r>
        <w:rPr>
          <w:sz w:val="16"/>
        </w:rPr>
        <w:t>custos</w:t>
      </w:r>
      <w:r>
        <w:rPr>
          <w:spacing w:val="14"/>
          <w:sz w:val="16"/>
        </w:rPr>
        <w:t xml:space="preserve"> </w:t>
      </w:r>
      <w:r>
        <w:rPr>
          <w:sz w:val="16"/>
        </w:rPr>
        <w:t>variáveis</w:t>
      </w:r>
      <w:r>
        <w:rPr>
          <w:spacing w:val="14"/>
          <w:sz w:val="16"/>
        </w:rPr>
        <w:t xml:space="preserve"> </w:t>
      </w:r>
      <w:r>
        <w:rPr>
          <w:sz w:val="16"/>
        </w:rPr>
        <w:t>decorrentes</w:t>
      </w:r>
      <w:r>
        <w:rPr>
          <w:spacing w:val="14"/>
          <w:sz w:val="16"/>
        </w:rPr>
        <w:t xml:space="preserve"> </w:t>
      </w:r>
      <w:r>
        <w:rPr>
          <w:sz w:val="16"/>
        </w:rPr>
        <w:t>de</w:t>
      </w:r>
      <w:r>
        <w:rPr>
          <w:spacing w:val="14"/>
          <w:sz w:val="16"/>
        </w:rPr>
        <w:t xml:space="preserve"> </w:t>
      </w:r>
      <w:r>
        <w:rPr>
          <w:sz w:val="16"/>
        </w:rPr>
        <w:t>fatores</w:t>
      </w:r>
      <w:r>
        <w:rPr>
          <w:spacing w:val="14"/>
          <w:sz w:val="16"/>
        </w:rPr>
        <w:t xml:space="preserve"> </w:t>
      </w:r>
      <w:r>
        <w:rPr>
          <w:sz w:val="16"/>
        </w:rPr>
        <w:t>futuros</w:t>
      </w:r>
      <w:r>
        <w:rPr>
          <w:spacing w:val="14"/>
          <w:sz w:val="16"/>
        </w:rPr>
        <w:t xml:space="preserve"> </w:t>
      </w:r>
      <w:r>
        <w:rPr>
          <w:sz w:val="16"/>
        </w:rPr>
        <w:t>e</w:t>
      </w:r>
      <w:r>
        <w:rPr>
          <w:spacing w:val="14"/>
          <w:sz w:val="16"/>
        </w:rPr>
        <w:t xml:space="preserve"> </w:t>
      </w:r>
      <w:r>
        <w:rPr>
          <w:sz w:val="16"/>
        </w:rPr>
        <w:t>incertos,</w:t>
      </w:r>
      <w:r>
        <w:rPr>
          <w:spacing w:val="14"/>
          <w:sz w:val="16"/>
        </w:rPr>
        <w:t xml:space="preserve"> </w:t>
      </w:r>
      <w:r>
        <w:rPr>
          <w:sz w:val="16"/>
        </w:rPr>
        <w:t>devendo</w:t>
      </w:r>
      <w:r>
        <w:rPr>
          <w:spacing w:val="14"/>
          <w:sz w:val="16"/>
        </w:rPr>
        <w:t xml:space="preserve"> </w:t>
      </w:r>
      <w:r>
        <w:rPr>
          <w:sz w:val="16"/>
        </w:rPr>
        <w:t>complementá-los,</w:t>
      </w:r>
      <w:r>
        <w:rPr>
          <w:spacing w:val="40"/>
          <w:sz w:val="16"/>
        </w:rPr>
        <w:t xml:space="preserve"> </w:t>
      </w:r>
      <w:r>
        <w:rPr>
          <w:sz w:val="16"/>
        </w:rPr>
        <w:t xml:space="preserve">caso o previsto inicialmente em sua proposta não seja satisfatório para o atendimento do objeto do Contrato, exceto quando ocorrer algum dos eventos arrolados no </w:t>
      </w:r>
      <w:r>
        <w:fldChar w:fldCharType="begin"/>
      </w:r>
      <w:r>
        <w:instrText xml:space="preserve"> HYPERLINK "http://www.planalto.gov.br/ccivil_03/_ato2019-2022/2021/lei/L14133.htm#art124" \h </w:instrText>
      </w:r>
      <w:r>
        <w:fldChar w:fldCharType="separate"/>
      </w:r>
      <w:r>
        <w:rPr>
          <w:color w:val="000080"/>
          <w:sz w:val="16"/>
          <w:u w:val="single" w:color="000080"/>
        </w:rPr>
        <w:t>art</w:t>
      </w:r>
      <w:r>
        <w:rPr>
          <w:color w:val="000080"/>
          <w:sz w:val="16"/>
        </w:rPr>
        <w:t>ig</w:t>
      </w:r>
      <w:r>
        <w:rPr>
          <w:color w:val="000080"/>
          <w:sz w:val="16"/>
          <w:u w:val="single" w:color="000080"/>
        </w:rPr>
        <w:t>o 124, II, “d”, da Lei nº 14.133/2021.</w:t>
      </w:r>
      <w:r>
        <w:rPr>
          <w:color w:val="000080"/>
          <w:sz w:val="16"/>
          <w:u w:val="single" w:color="000080"/>
        </w:rPr>
        <w:fldChar w:fldCharType="end"/>
      </w:r>
    </w:p>
    <w:p w14:paraId="1791F856">
      <w:pPr>
        <w:pStyle w:val="9"/>
        <w:numPr>
          <w:ilvl w:val="2"/>
          <w:numId w:val="44"/>
        </w:numPr>
        <w:tabs>
          <w:tab w:val="left" w:pos="752"/>
        </w:tabs>
        <w:spacing w:before="1" w:after="0" w:line="240" w:lineRule="auto"/>
        <w:ind w:left="752" w:right="0" w:hanging="445"/>
        <w:jc w:val="left"/>
        <w:rPr>
          <w:sz w:val="16"/>
        </w:rPr>
      </w:pPr>
      <w:r>
        <w:rPr>
          <w:sz w:val="16"/>
        </w:rPr>
        <w:t>Cumprir,</w:t>
      </w:r>
      <w:r>
        <w:rPr>
          <w:spacing w:val="3"/>
          <w:sz w:val="16"/>
        </w:rPr>
        <w:t xml:space="preserve"> </w:t>
      </w:r>
      <w:r>
        <w:rPr>
          <w:sz w:val="16"/>
        </w:rPr>
        <w:t>além</w:t>
      </w:r>
      <w:r>
        <w:rPr>
          <w:spacing w:val="4"/>
          <w:sz w:val="16"/>
        </w:rPr>
        <w:t xml:space="preserve"> </w:t>
      </w:r>
      <w:r>
        <w:rPr>
          <w:sz w:val="16"/>
        </w:rPr>
        <w:t>dos</w:t>
      </w:r>
      <w:r>
        <w:rPr>
          <w:spacing w:val="3"/>
          <w:sz w:val="16"/>
        </w:rPr>
        <w:t xml:space="preserve"> </w:t>
      </w:r>
      <w:r>
        <w:rPr>
          <w:sz w:val="16"/>
        </w:rPr>
        <w:t>postulados</w:t>
      </w:r>
      <w:r>
        <w:rPr>
          <w:spacing w:val="4"/>
          <w:sz w:val="16"/>
        </w:rPr>
        <w:t xml:space="preserve"> </w:t>
      </w:r>
      <w:r>
        <w:rPr>
          <w:sz w:val="16"/>
        </w:rPr>
        <w:t>legais</w:t>
      </w:r>
      <w:r>
        <w:rPr>
          <w:spacing w:val="3"/>
          <w:sz w:val="16"/>
        </w:rPr>
        <w:t xml:space="preserve"> </w:t>
      </w:r>
      <w:r>
        <w:rPr>
          <w:sz w:val="16"/>
        </w:rPr>
        <w:t>vigentes</w:t>
      </w:r>
      <w:r>
        <w:rPr>
          <w:spacing w:val="4"/>
          <w:sz w:val="16"/>
        </w:rPr>
        <w:t xml:space="preserve"> </w:t>
      </w:r>
      <w:r>
        <w:rPr>
          <w:sz w:val="16"/>
        </w:rPr>
        <w:t>de</w:t>
      </w:r>
      <w:r>
        <w:rPr>
          <w:spacing w:val="3"/>
          <w:sz w:val="16"/>
        </w:rPr>
        <w:t xml:space="preserve"> </w:t>
      </w:r>
      <w:r>
        <w:rPr>
          <w:sz w:val="16"/>
        </w:rPr>
        <w:t>âmbito</w:t>
      </w:r>
      <w:r>
        <w:rPr>
          <w:spacing w:val="4"/>
          <w:sz w:val="16"/>
        </w:rPr>
        <w:t xml:space="preserve"> </w:t>
      </w:r>
      <w:r>
        <w:rPr>
          <w:sz w:val="16"/>
        </w:rPr>
        <w:t>federal,</w:t>
      </w:r>
      <w:r>
        <w:rPr>
          <w:spacing w:val="3"/>
          <w:sz w:val="16"/>
        </w:rPr>
        <w:t xml:space="preserve"> </w:t>
      </w:r>
      <w:r>
        <w:rPr>
          <w:sz w:val="16"/>
        </w:rPr>
        <w:t>estadual</w:t>
      </w:r>
      <w:r>
        <w:rPr>
          <w:spacing w:val="4"/>
          <w:sz w:val="16"/>
        </w:rPr>
        <w:t xml:space="preserve"> </w:t>
      </w:r>
      <w:r>
        <w:rPr>
          <w:sz w:val="16"/>
        </w:rPr>
        <w:t>ou</w:t>
      </w:r>
      <w:r>
        <w:rPr>
          <w:spacing w:val="3"/>
          <w:sz w:val="16"/>
        </w:rPr>
        <w:t xml:space="preserve"> </w:t>
      </w:r>
      <w:r>
        <w:rPr>
          <w:sz w:val="16"/>
        </w:rPr>
        <w:t>municipal,</w:t>
      </w:r>
      <w:r>
        <w:rPr>
          <w:spacing w:val="4"/>
          <w:sz w:val="16"/>
        </w:rPr>
        <w:t xml:space="preserve"> </w:t>
      </w:r>
      <w:r>
        <w:rPr>
          <w:sz w:val="16"/>
        </w:rPr>
        <w:t>as</w:t>
      </w:r>
      <w:r>
        <w:rPr>
          <w:spacing w:val="3"/>
          <w:sz w:val="16"/>
        </w:rPr>
        <w:t xml:space="preserve"> </w:t>
      </w:r>
      <w:r>
        <w:rPr>
          <w:sz w:val="16"/>
        </w:rPr>
        <w:t>normas</w:t>
      </w:r>
      <w:r>
        <w:rPr>
          <w:spacing w:val="4"/>
          <w:sz w:val="16"/>
        </w:rPr>
        <w:t xml:space="preserve"> </w:t>
      </w:r>
      <w:r>
        <w:rPr>
          <w:sz w:val="16"/>
        </w:rPr>
        <w:t>de</w:t>
      </w:r>
      <w:r>
        <w:rPr>
          <w:spacing w:val="3"/>
          <w:sz w:val="16"/>
        </w:rPr>
        <w:t xml:space="preserve"> </w:t>
      </w:r>
      <w:r>
        <w:rPr>
          <w:sz w:val="16"/>
        </w:rPr>
        <w:t>segurança</w:t>
      </w:r>
      <w:r>
        <w:rPr>
          <w:spacing w:val="4"/>
          <w:sz w:val="16"/>
        </w:rPr>
        <w:t xml:space="preserve"> </w:t>
      </w:r>
      <w:r>
        <w:rPr>
          <w:sz w:val="16"/>
        </w:rPr>
        <w:t>do</w:t>
      </w:r>
      <w:r>
        <w:rPr>
          <w:spacing w:val="4"/>
          <w:sz w:val="16"/>
        </w:rPr>
        <w:t xml:space="preserve"> </w:t>
      </w:r>
      <w:r>
        <w:rPr>
          <w:b/>
          <w:spacing w:val="-2"/>
          <w:sz w:val="16"/>
        </w:rPr>
        <w:t>CONTRATANTE</w:t>
      </w:r>
      <w:r>
        <w:rPr>
          <w:spacing w:val="-2"/>
          <w:sz w:val="16"/>
        </w:rPr>
        <w:t>.</w:t>
      </w:r>
    </w:p>
    <w:p w14:paraId="79805EDA">
      <w:pPr>
        <w:pStyle w:val="9"/>
        <w:numPr>
          <w:ilvl w:val="2"/>
          <w:numId w:val="44"/>
        </w:numPr>
        <w:tabs>
          <w:tab w:val="left" w:pos="757"/>
        </w:tabs>
        <w:spacing w:before="35" w:after="0" w:line="285" w:lineRule="auto"/>
        <w:ind w:left="307" w:right="290" w:firstLine="0"/>
        <w:jc w:val="both"/>
        <w:rPr>
          <w:sz w:val="16"/>
        </w:rPr>
      </w:pPr>
      <w:r>
        <w:rPr>
          <w:sz w:val="16"/>
        </w:rPr>
        <w:t>Prestar</w:t>
      </w:r>
      <w:r>
        <w:rPr>
          <w:spacing w:val="10"/>
          <w:sz w:val="16"/>
        </w:rPr>
        <w:t xml:space="preserve"> </w:t>
      </w:r>
      <w:r>
        <w:rPr>
          <w:sz w:val="16"/>
        </w:rPr>
        <w:t>esclarecimentos</w:t>
      </w:r>
      <w:r>
        <w:rPr>
          <w:spacing w:val="10"/>
          <w:sz w:val="16"/>
        </w:rPr>
        <w:t xml:space="preserve"> </w:t>
      </w:r>
      <w:r>
        <w:rPr>
          <w:sz w:val="16"/>
        </w:rPr>
        <w:t>ou</w:t>
      </w:r>
      <w:r>
        <w:rPr>
          <w:spacing w:val="10"/>
          <w:sz w:val="16"/>
        </w:rPr>
        <w:t xml:space="preserve"> </w:t>
      </w:r>
      <w:r>
        <w:rPr>
          <w:sz w:val="16"/>
        </w:rPr>
        <w:t>informações</w:t>
      </w:r>
      <w:r>
        <w:rPr>
          <w:spacing w:val="10"/>
          <w:sz w:val="16"/>
        </w:rPr>
        <w:t xml:space="preserve"> </w:t>
      </w:r>
      <w:r>
        <w:rPr>
          <w:sz w:val="16"/>
        </w:rPr>
        <w:t>solicitadas</w:t>
      </w:r>
      <w:r>
        <w:rPr>
          <w:spacing w:val="10"/>
          <w:sz w:val="16"/>
        </w:rPr>
        <w:t xml:space="preserve"> </w:t>
      </w:r>
      <w:r>
        <w:rPr>
          <w:sz w:val="16"/>
        </w:rPr>
        <w:t>pelo</w:t>
      </w:r>
      <w:r>
        <w:rPr>
          <w:spacing w:val="11"/>
          <w:sz w:val="16"/>
        </w:rPr>
        <w:t xml:space="preserve"> </w:t>
      </w:r>
      <w:r>
        <w:rPr>
          <w:b/>
          <w:sz w:val="16"/>
        </w:rPr>
        <w:t>CONTRATANTE</w:t>
      </w:r>
      <w:r>
        <w:rPr>
          <w:b/>
          <w:spacing w:val="11"/>
          <w:sz w:val="16"/>
        </w:rPr>
        <w:t xml:space="preserve"> </w:t>
      </w:r>
      <w:r>
        <w:rPr>
          <w:sz w:val="16"/>
        </w:rPr>
        <w:t>ou</w:t>
      </w:r>
      <w:r>
        <w:rPr>
          <w:spacing w:val="10"/>
          <w:sz w:val="16"/>
        </w:rPr>
        <w:t xml:space="preserve"> </w:t>
      </w:r>
      <w:r>
        <w:rPr>
          <w:sz w:val="16"/>
        </w:rPr>
        <w:t>por</w:t>
      </w:r>
      <w:r>
        <w:rPr>
          <w:spacing w:val="10"/>
          <w:sz w:val="16"/>
        </w:rPr>
        <w:t xml:space="preserve"> </w:t>
      </w:r>
      <w:r>
        <w:rPr>
          <w:sz w:val="16"/>
        </w:rPr>
        <w:t>seus</w:t>
      </w:r>
      <w:r>
        <w:rPr>
          <w:spacing w:val="10"/>
          <w:sz w:val="16"/>
        </w:rPr>
        <w:t xml:space="preserve"> </w:t>
      </w:r>
      <w:r>
        <w:rPr>
          <w:sz w:val="16"/>
        </w:rPr>
        <w:t>prepostos,</w:t>
      </w:r>
      <w:r>
        <w:rPr>
          <w:spacing w:val="10"/>
          <w:sz w:val="16"/>
        </w:rPr>
        <w:t xml:space="preserve"> </w:t>
      </w:r>
      <w:r>
        <w:rPr>
          <w:sz w:val="16"/>
        </w:rPr>
        <w:t>garantindo-lhes</w:t>
      </w:r>
      <w:r>
        <w:rPr>
          <w:spacing w:val="10"/>
          <w:sz w:val="16"/>
        </w:rPr>
        <w:t xml:space="preserve"> </w:t>
      </w:r>
      <w:r>
        <w:rPr>
          <w:sz w:val="16"/>
        </w:rPr>
        <w:t>o</w:t>
      </w:r>
      <w:r>
        <w:rPr>
          <w:spacing w:val="10"/>
          <w:sz w:val="16"/>
        </w:rPr>
        <w:t xml:space="preserve"> </w:t>
      </w:r>
      <w:r>
        <w:rPr>
          <w:sz w:val="16"/>
        </w:rPr>
        <w:t>acesso,</w:t>
      </w:r>
      <w:r>
        <w:rPr>
          <w:spacing w:val="10"/>
          <w:sz w:val="16"/>
        </w:rPr>
        <w:t xml:space="preserve"> </w:t>
      </w:r>
      <w:r>
        <w:rPr>
          <w:sz w:val="16"/>
        </w:rPr>
        <w:t>a</w:t>
      </w:r>
      <w:r>
        <w:rPr>
          <w:spacing w:val="10"/>
          <w:sz w:val="16"/>
        </w:rPr>
        <w:t xml:space="preserve"> </w:t>
      </w:r>
      <w:r>
        <w:rPr>
          <w:sz w:val="16"/>
        </w:rPr>
        <w:t>qualquer</w:t>
      </w:r>
      <w:r>
        <w:rPr>
          <w:spacing w:val="10"/>
          <w:sz w:val="16"/>
        </w:rPr>
        <w:t xml:space="preserve"> </w:t>
      </w:r>
      <w:r>
        <w:rPr>
          <w:sz w:val="16"/>
        </w:rPr>
        <w:t>tempo,</w:t>
      </w:r>
      <w:r>
        <w:rPr>
          <w:spacing w:val="10"/>
          <w:sz w:val="16"/>
        </w:rPr>
        <w:t xml:space="preserve"> </w:t>
      </w:r>
      <w:r>
        <w:rPr>
          <w:sz w:val="16"/>
        </w:rPr>
        <w:t>ao</w:t>
      </w:r>
      <w:r>
        <w:rPr>
          <w:spacing w:val="10"/>
          <w:sz w:val="16"/>
        </w:rPr>
        <w:t xml:space="preserve"> </w:t>
      </w:r>
      <w:r>
        <w:rPr>
          <w:sz w:val="16"/>
        </w:rPr>
        <w:t>local</w:t>
      </w:r>
      <w:r>
        <w:rPr>
          <w:spacing w:val="10"/>
          <w:sz w:val="16"/>
        </w:rPr>
        <w:t xml:space="preserve"> </w:t>
      </w:r>
      <w:r>
        <w:rPr>
          <w:sz w:val="16"/>
        </w:rPr>
        <w:t>dos</w:t>
      </w:r>
      <w:r>
        <w:rPr>
          <w:spacing w:val="10"/>
          <w:sz w:val="16"/>
        </w:rPr>
        <w:t xml:space="preserve"> </w:t>
      </w:r>
      <w:r>
        <w:rPr>
          <w:sz w:val="16"/>
        </w:rPr>
        <w:t>trabalhos,</w:t>
      </w:r>
      <w:r>
        <w:rPr>
          <w:spacing w:val="10"/>
          <w:sz w:val="16"/>
        </w:rPr>
        <w:t xml:space="preserve"> </w:t>
      </w:r>
      <w:r>
        <w:rPr>
          <w:sz w:val="16"/>
        </w:rPr>
        <w:t>bem</w:t>
      </w:r>
      <w:r>
        <w:rPr>
          <w:spacing w:val="10"/>
          <w:sz w:val="16"/>
        </w:rPr>
        <w:t xml:space="preserve"> </w:t>
      </w:r>
      <w:r>
        <w:rPr>
          <w:sz w:val="16"/>
        </w:rPr>
        <w:t>como</w:t>
      </w:r>
      <w:r>
        <w:rPr>
          <w:spacing w:val="10"/>
          <w:sz w:val="16"/>
        </w:rPr>
        <w:t xml:space="preserve"> </w:t>
      </w:r>
      <w:r>
        <w:rPr>
          <w:sz w:val="16"/>
        </w:rPr>
        <w:t>aos</w:t>
      </w:r>
      <w:r>
        <w:rPr>
          <w:spacing w:val="10"/>
          <w:sz w:val="16"/>
        </w:rPr>
        <w:t xml:space="preserve"> </w:t>
      </w:r>
      <w:r>
        <w:rPr>
          <w:sz w:val="16"/>
        </w:rPr>
        <w:t>documentos</w:t>
      </w:r>
      <w:r>
        <w:rPr>
          <w:spacing w:val="10"/>
          <w:sz w:val="16"/>
        </w:rPr>
        <w:t xml:space="preserve"> </w:t>
      </w:r>
      <w:r>
        <w:rPr>
          <w:sz w:val="16"/>
        </w:rPr>
        <w:t>relativos</w:t>
      </w:r>
      <w:r>
        <w:rPr>
          <w:spacing w:val="10"/>
          <w:sz w:val="16"/>
        </w:rPr>
        <w:t xml:space="preserve"> </w:t>
      </w:r>
      <w:r>
        <w:rPr>
          <w:sz w:val="16"/>
        </w:rPr>
        <w:t>à</w:t>
      </w:r>
      <w:r>
        <w:rPr>
          <w:spacing w:val="10"/>
          <w:sz w:val="16"/>
        </w:rPr>
        <w:t xml:space="preserve"> </w:t>
      </w:r>
      <w:r>
        <w:rPr>
          <w:sz w:val="16"/>
        </w:rPr>
        <w:t>execução</w:t>
      </w:r>
      <w:r>
        <w:rPr>
          <w:spacing w:val="40"/>
          <w:sz w:val="16"/>
        </w:rPr>
        <w:t xml:space="preserve"> </w:t>
      </w:r>
      <w:r>
        <w:rPr>
          <w:sz w:val="16"/>
        </w:rPr>
        <w:t>do</w:t>
      </w:r>
      <w:r>
        <w:rPr>
          <w:spacing w:val="-1"/>
          <w:sz w:val="16"/>
        </w:rPr>
        <w:t xml:space="preserve"> </w:t>
      </w:r>
      <w:r>
        <w:rPr>
          <w:sz w:val="16"/>
        </w:rPr>
        <w:t>empreendimento.</w:t>
      </w:r>
    </w:p>
    <w:p w14:paraId="14B6B6F4">
      <w:pPr>
        <w:pStyle w:val="9"/>
        <w:numPr>
          <w:ilvl w:val="2"/>
          <w:numId w:val="44"/>
        </w:numPr>
        <w:tabs>
          <w:tab w:val="left" w:pos="773"/>
        </w:tabs>
        <w:spacing w:before="1" w:after="0" w:line="285" w:lineRule="auto"/>
        <w:ind w:left="307" w:right="290" w:firstLine="0"/>
        <w:jc w:val="both"/>
        <w:rPr>
          <w:sz w:val="16"/>
        </w:rPr>
      </w:pPr>
      <w:r>
        <w:rPr>
          <w:sz w:val="16"/>
        </w:rPr>
        <w:t>Caso</w:t>
      </w:r>
      <w:r>
        <w:rPr>
          <w:spacing w:val="25"/>
          <w:sz w:val="16"/>
        </w:rPr>
        <w:t xml:space="preserve"> </w:t>
      </w:r>
      <w:r>
        <w:rPr>
          <w:sz w:val="16"/>
        </w:rPr>
        <w:t>o</w:t>
      </w:r>
      <w:r>
        <w:rPr>
          <w:spacing w:val="25"/>
          <w:sz w:val="16"/>
        </w:rPr>
        <w:t xml:space="preserve"> </w:t>
      </w:r>
      <w:r>
        <w:rPr>
          <w:sz w:val="16"/>
        </w:rPr>
        <w:t>valor</w:t>
      </w:r>
      <w:r>
        <w:rPr>
          <w:spacing w:val="25"/>
          <w:sz w:val="16"/>
        </w:rPr>
        <w:t xml:space="preserve"> </w:t>
      </w:r>
      <w:r>
        <w:rPr>
          <w:sz w:val="16"/>
        </w:rPr>
        <w:t>do</w:t>
      </w:r>
      <w:r>
        <w:rPr>
          <w:spacing w:val="25"/>
          <w:sz w:val="16"/>
        </w:rPr>
        <w:t xml:space="preserve"> </w:t>
      </w:r>
      <w:r>
        <w:rPr>
          <w:sz w:val="16"/>
        </w:rPr>
        <w:t>Contrato</w:t>
      </w:r>
      <w:r>
        <w:rPr>
          <w:spacing w:val="25"/>
          <w:sz w:val="16"/>
        </w:rPr>
        <w:t xml:space="preserve"> </w:t>
      </w:r>
      <w:r>
        <w:rPr>
          <w:sz w:val="16"/>
        </w:rPr>
        <w:t>se</w:t>
      </w:r>
      <w:r>
        <w:rPr>
          <w:spacing w:val="25"/>
          <w:sz w:val="16"/>
        </w:rPr>
        <w:t xml:space="preserve"> </w:t>
      </w:r>
      <w:r>
        <w:rPr>
          <w:sz w:val="16"/>
        </w:rPr>
        <w:t>enquadre</w:t>
      </w:r>
      <w:r>
        <w:rPr>
          <w:spacing w:val="25"/>
          <w:sz w:val="16"/>
        </w:rPr>
        <w:t xml:space="preserve"> </w:t>
      </w:r>
      <w:r>
        <w:rPr>
          <w:sz w:val="16"/>
        </w:rPr>
        <w:t>no</w:t>
      </w:r>
      <w:r>
        <w:rPr>
          <w:spacing w:val="25"/>
          <w:sz w:val="16"/>
        </w:rPr>
        <w:t xml:space="preserve"> </w:t>
      </w:r>
      <w:r>
        <w:rPr>
          <w:sz w:val="16"/>
        </w:rPr>
        <w:t>limite</w:t>
      </w:r>
      <w:r>
        <w:rPr>
          <w:spacing w:val="25"/>
          <w:sz w:val="16"/>
        </w:rPr>
        <w:t xml:space="preserve"> </w:t>
      </w:r>
      <w:r>
        <w:rPr>
          <w:sz w:val="16"/>
        </w:rPr>
        <w:t>previsto</w:t>
      </w:r>
      <w:r>
        <w:rPr>
          <w:spacing w:val="25"/>
          <w:sz w:val="16"/>
        </w:rPr>
        <w:t xml:space="preserve"> </w:t>
      </w:r>
      <w:r>
        <w:rPr>
          <w:sz w:val="16"/>
        </w:rPr>
        <w:t>no</w:t>
      </w:r>
      <w:r>
        <w:rPr>
          <w:spacing w:val="25"/>
          <w:sz w:val="16"/>
        </w:rPr>
        <w:t xml:space="preserve"> </w:t>
      </w:r>
      <w:r>
        <w:rPr>
          <w:sz w:val="16"/>
        </w:rPr>
        <w:t>art.</w:t>
      </w:r>
      <w:r>
        <w:rPr>
          <w:spacing w:val="25"/>
          <w:sz w:val="16"/>
        </w:rPr>
        <w:t xml:space="preserve"> </w:t>
      </w:r>
      <w:r>
        <w:rPr>
          <w:sz w:val="16"/>
        </w:rPr>
        <w:t>1º</w:t>
      </w:r>
      <w:r>
        <w:rPr>
          <w:spacing w:val="25"/>
          <w:sz w:val="16"/>
        </w:rPr>
        <w:t xml:space="preserve"> </w:t>
      </w:r>
      <w:r>
        <w:rPr>
          <w:sz w:val="16"/>
        </w:rPr>
        <w:t>da</w:t>
      </w:r>
      <w:r>
        <w:rPr>
          <w:spacing w:val="25"/>
          <w:sz w:val="16"/>
        </w:rPr>
        <w:t xml:space="preserve"> </w:t>
      </w:r>
      <w:r>
        <w:rPr>
          <w:sz w:val="16"/>
        </w:rPr>
        <w:t>Lei</w:t>
      </w:r>
      <w:r>
        <w:rPr>
          <w:spacing w:val="25"/>
          <w:sz w:val="16"/>
        </w:rPr>
        <w:t xml:space="preserve"> </w:t>
      </w:r>
      <w:r>
        <w:rPr>
          <w:sz w:val="16"/>
        </w:rPr>
        <w:t>estadual</w:t>
      </w:r>
      <w:r>
        <w:rPr>
          <w:spacing w:val="25"/>
          <w:sz w:val="16"/>
        </w:rPr>
        <w:t xml:space="preserve"> </w:t>
      </w:r>
      <w:r>
        <w:rPr>
          <w:sz w:val="16"/>
        </w:rPr>
        <w:t>nº</w:t>
      </w:r>
      <w:r>
        <w:rPr>
          <w:spacing w:val="25"/>
          <w:sz w:val="16"/>
        </w:rPr>
        <w:t xml:space="preserve"> </w:t>
      </w:r>
      <w:r>
        <w:rPr>
          <w:sz w:val="16"/>
        </w:rPr>
        <w:t>7.753,</w:t>
      </w:r>
      <w:r>
        <w:rPr>
          <w:spacing w:val="25"/>
          <w:sz w:val="16"/>
        </w:rPr>
        <w:t xml:space="preserve"> </w:t>
      </w:r>
      <w:r>
        <w:rPr>
          <w:sz w:val="16"/>
        </w:rPr>
        <w:t>de</w:t>
      </w:r>
      <w:r>
        <w:rPr>
          <w:spacing w:val="25"/>
          <w:sz w:val="16"/>
        </w:rPr>
        <w:t xml:space="preserve"> </w:t>
      </w:r>
      <w:r>
        <w:rPr>
          <w:sz w:val="16"/>
        </w:rPr>
        <w:t>17</w:t>
      </w:r>
      <w:r>
        <w:rPr>
          <w:spacing w:val="25"/>
          <w:sz w:val="16"/>
        </w:rPr>
        <w:t xml:space="preserve"> </w:t>
      </w:r>
      <w:r>
        <w:rPr>
          <w:sz w:val="16"/>
        </w:rPr>
        <w:t>de</w:t>
      </w:r>
      <w:r>
        <w:rPr>
          <w:spacing w:val="25"/>
          <w:sz w:val="16"/>
        </w:rPr>
        <w:t xml:space="preserve"> </w:t>
      </w:r>
      <w:r>
        <w:rPr>
          <w:sz w:val="16"/>
        </w:rPr>
        <w:t>outubro</w:t>
      </w:r>
      <w:r>
        <w:rPr>
          <w:spacing w:val="25"/>
          <w:sz w:val="16"/>
        </w:rPr>
        <w:t xml:space="preserve"> </w:t>
      </w:r>
      <w:r>
        <w:rPr>
          <w:sz w:val="16"/>
        </w:rPr>
        <w:t>de</w:t>
      </w:r>
      <w:r>
        <w:rPr>
          <w:spacing w:val="25"/>
          <w:sz w:val="16"/>
        </w:rPr>
        <w:t xml:space="preserve"> </w:t>
      </w:r>
      <w:r>
        <w:rPr>
          <w:sz w:val="16"/>
        </w:rPr>
        <w:t>2017,</w:t>
      </w:r>
      <w:r>
        <w:rPr>
          <w:spacing w:val="25"/>
          <w:sz w:val="16"/>
        </w:rPr>
        <w:t xml:space="preserve"> </w:t>
      </w:r>
      <w:r>
        <w:rPr>
          <w:sz w:val="16"/>
        </w:rPr>
        <w:t>manter</w:t>
      </w:r>
      <w:r>
        <w:rPr>
          <w:spacing w:val="25"/>
          <w:sz w:val="16"/>
        </w:rPr>
        <w:t xml:space="preserve"> </w:t>
      </w:r>
      <w:r>
        <w:rPr>
          <w:sz w:val="16"/>
        </w:rPr>
        <w:t>Programa</w:t>
      </w:r>
      <w:r>
        <w:rPr>
          <w:spacing w:val="25"/>
          <w:sz w:val="16"/>
        </w:rPr>
        <w:t xml:space="preserve"> </w:t>
      </w:r>
      <w:r>
        <w:rPr>
          <w:sz w:val="16"/>
        </w:rPr>
        <w:t>de</w:t>
      </w:r>
      <w:r>
        <w:rPr>
          <w:spacing w:val="25"/>
          <w:sz w:val="16"/>
        </w:rPr>
        <w:t xml:space="preserve"> </w:t>
      </w:r>
      <w:r>
        <w:rPr>
          <w:sz w:val="16"/>
        </w:rPr>
        <w:t>Integridade</w:t>
      </w:r>
      <w:r>
        <w:rPr>
          <w:spacing w:val="25"/>
          <w:sz w:val="16"/>
        </w:rPr>
        <w:t xml:space="preserve"> </w:t>
      </w:r>
      <w:r>
        <w:rPr>
          <w:sz w:val="16"/>
        </w:rPr>
        <w:t>nos</w:t>
      </w:r>
      <w:r>
        <w:rPr>
          <w:spacing w:val="25"/>
          <w:sz w:val="16"/>
        </w:rPr>
        <w:t xml:space="preserve"> </w:t>
      </w:r>
      <w:r>
        <w:rPr>
          <w:sz w:val="16"/>
        </w:rPr>
        <w:t>termos</w:t>
      </w:r>
      <w:r>
        <w:rPr>
          <w:spacing w:val="25"/>
          <w:sz w:val="16"/>
        </w:rPr>
        <w:t xml:space="preserve"> </w:t>
      </w:r>
      <w:r>
        <w:rPr>
          <w:sz w:val="16"/>
        </w:rPr>
        <w:t>da</w:t>
      </w:r>
      <w:r>
        <w:rPr>
          <w:spacing w:val="25"/>
          <w:sz w:val="16"/>
        </w:rPr>
        <w:t xml:space="preserve"> </w:t>
      </w:r>
      <w:r>
        <w:rPr>
          <w:sz w:val="16"/>
        </w:rPr>
        <w:t>referida</w:t>
      </w:r>
      <w:r>
        <w:rPr>
          <w:spacing w:val="25"/>
          <w:sz w:val="16"/>
        </w:rPr>
        <w:t xml:space="preserve"> </w:t>
      </w:r>
      <w:r>
        <w:rPr>
          <w:sz w:val="16"/>
        </w:rPr>
        <w:t>Lei</w:t>
      </w:r>
      <w:r>
        <w:rPr>
          <w:spacing w:val="25"/>
          <w:sz w:val="16"/>
        </w:rPr>
        <w:t xml:space="preserve"> </w:t>
      </w:r>
      <w:r>
        <w:rPr>
          <w:sz w:val="16"/>
        </w:rPr>
        <w:t>e</w:t>
      </w:r>
      <w:r>
        <w:rPr>
          <w:spacing w:val="25"/>
          <w:sz w:val="16"/>
        </w:rPr>
        <w:t xml:space="preserve"> </w:t>
      </w:r>
      <w:r>
        <w:rPr>
          <w:sz w:val="16"/>
        </w:rPr>
        <w:t>eventuais</w:t>
      </w:r>
      <w:r>
        <w:rPr>
          <w:spacing w:val="25"/>
          <w:sz w:val="16"/>
        </w:rPr>
        <w:t xml:space="preserve"> </w:t>
      </w:r>
      <w:r>
        <w:rPr>
          <w:sz w:val="16"/>
        </w:rPr>
        <w:t>modificações</w:t>
      </w:r>
      <w:r>
        <w:rPr>
          <w:spacing w:val="25"/>
          <w:sz w:val="16"/>
        </w:rPr>
        <w:t xml:space="preserve"> </w:t>
      </w:r>
      <w:r>
        <w:rPr>
          <w:sz w:val="16"/>
        </w:rPr>
        <w:t>e</w:t>
      </w:r>
      <w:r>
        <w:rPr>
          <w:spacing w:val="40"/>
          <w:sz w:val="16"/>
        </w:rPr>
        <w:t xml:space="preserve"> </w:t>
      </w:r>
      <w:r>
        <w:rPr>
          <w:sz w:val="16"/>
        </w:rPr>
        <w:t>regulamentos subsequentes, consistindo tal programa no conjunto de mecanismos e procedimentos internos de integridade, auditoria e incentivo à denúncia de irregularidades e na aplicação efetiva de códigos de ética e de</w:t>
      </w:r>
      <w:r>
        <w:rPr>
          <w:spacing w:val="40"/>
          <w:sz w:val="16"/>
        </w:rPr>
        <w:t xml:space="preserve"> </w:t>
      </w:r>
      <w:r>
        <w:rPr>
          <w:sz w:val="16"/>
        </w:rPr>
        <w:t>conduta, políticas e diretrizes com o objetivo de detectar e sanar desvios, fraudes, irregularidades e atos ilícitos praticados contra a Administração Pública.</w:t>
      </w:r>
    </w:p>
    <w:p w14:paraId="10DEF2DF">
      <w:pPr>
        <w:pStyle w:val="9"/>
        <w:numPr>
          <w:ilvl w:val="3"/>
          <w:numId w:val="44"/>
        </w:numPr>
        <w:tabs>
          <w:tab w:val="left" w:pos="876"/>
        </w:tabs>
        <w:spacing w:before="1" w:after="0" w:line="285" w:lineRule="auto"/>
        <w:ind w:left="307" w:right="290" w:firstLine="0"/>
        <w:jc w:val="both"/>
        <w:rPr>
          <w:sz w:val="16"/>
        </w:rPr>
      </w:pPr>
      <w:r>
        <w:rPr>
          <w:sz w:val="16"/>
        </w:rPr>
        <w:t>Caso</w:t>
      </w:r>
      <w:r>
        <w:rPr>
          <w:spacing w:val="6"/>
          <w:sz w:val="16"/>
        </w:rPr>
        <w:t xml:space="preserve"> </w:t>
      </w:r>
      <w:r>
        <w:rPr>
          <w:sz w:val="16"/>
        </w:rPr>
        <w:t>o</w:t>
      </w:r>
      <w:r>
        <w:rPr>
          <w:spacing w:val="6"/>
          <w:sz w:val="16"/>
        </w:rPr>
        <w:t xml:space="preserve"> </w:t>
      </w:r>
      <w:r>
        <w:rPr>
          <w:b/>
          <w:sz w:val="16"/>
        </w:rPr>
        <w:t>CONTRATADO</w:t>
      </w:r>
      <w:r>
        <w:rPr>
          <w:b/>
          <w:spacing w:val="6"/>
          <w:sz w:val="16"/>
        </w:rPr>
        <w:t xml:space="preserve"> </w:t>
      </w:r>
      <w:r>
        <w:rPr>
          <w:sz w:val="16"/>
        </w:rPr>
        <w:t>ainda</w:t>
      </w:r>
      <w:r>
        <w:rPr>
          <w:spacing w:val="6"/>
          <w:sz w:val="16"/>
        </w:rPr>
        <w:t xml:space="preserve"> </w:t>
      </w:r>
      <w:r>
        <w:rPr>
          <w:sz w:val="16"/>
        </w:rPr>
        <w:t>não</w:t>
      </w:r>
      <w:r>
        <w:rPr>
          <w:spacing w:val="6"/>
          <w:sz w:val="16"/>
        </w:rPr>
        <w:t xml:space="preserve"> </w:t>
      </w:r>
      <w:r>
        <w:rPr>
          <w:sz w:val="16"/>
        </w:rPr>
        <w:t>tenha</w:t>
      </w:r>
      <w:r>
        <w:rPr>
          <w:spacing w:val="6"/>
          <w:sz w:val="16"/>
        </w:rPr>
        <w:t xml:space="preserve"> </w:t>
      </w:r>
      <w:r>
        <w:rPr>
          <w:sz w:val="16"/>
        </w:rPr>
        <w:t>Programa</w:t>
      </w:r>
      <w:r>
        <w:rPr>
          <w:spacing w:val="6"/>
          <w:sz w:val="16"/>
        </w:rPr>
        <w:t xml:space="preserve"> </w:t>
      </w:r>
      <w:r>
        <w:rPr>
          <w:sz w:val="16"/>
        </w:rPr>
        <w:t>de</w:t>
      </w:r>
      <w:r>
        <w:rPr>
          <w:spacing w:val="6"/>
          <w:sz w:val="16"/>
        </w:rPr>
        <w:t xml:space="preserve"> </w:t>
      </w:r>
      <w:r>
        <w:rPr>
          <w:sz w:val="16"/>
        </w:rPr>
        <w:t>Integridade</w:t>
      </w:r>
      <w:r>
        <w:rPr>
          <w:spacing w:val="6"/>
          <w:sz w:val="16"/>
        </w:rPr>
        <w:t xml:space="preserve"> </w:t>
      </w:r>
      <w:r>
        <w:rPr>
          <w:sz w:val="16"/>
        </w:rPr>
        <w:t>instituído,</w:t>
      </w:r>
      <w:r>
        <w:rPr>
          <w:spacing w:val="6"/>
          <w:sz w:val="16"/>
        </w:rPr>
        <w:t xml:space="preserve"> </w:t>
      </w:r>
      <w:r>
        <w:rPr>
          <w:sz w:val="16"/>
        </w:rPr>
        <w:t>compromete-se</w:t>
      </w:r>
      <w:r>
        <w:rPr>
          <w:spacing w:val="6"/>
          <w:sz w:val="16"/>
        </w:rPr>
        <w:t xml:space="preserve"> </w:t>
      </w:r>
      <w:r>
        <w:rPr>
          <w:sz w:val="16"/>
        </w:rPr>
        <w:t>a</w:t>
      </w:r>
      <w:r>
        <w:rPr>
          <w:spacing w:val="6"/>
          <w:sz w:val="16"/>
        </w:rPr>
        <w:t xml:space="preserve"> </w:t>
      </w:r>
      <w:r>
        <w:rPr>
          <w:sz w:val="16"/>
        </w:rPr>
        <w:t>implantar</w:t>
      </w:r>
      <w:r>
        <w:rPr>
          <w:spacing w:val="6"/>
          <w:sz w:val="16"/>
        </w:rPr>
        <w:t xml:space="preserve"> </w:t>
      </w:r>
      <w:r>
        <w:rPr>
          <w:sz w:val="16"/>
        </w:rPr>
        <w:t>o</w:t>
      </w:r>
      <w:r>
        <w:rPr>
          <w:spacing w:val="6"/>
          <w:sz w:val="16"/>
        </w:rPr>
        <w:t xml:space="preserve"> </w:t>
      </w:r>
      <w:r>
        <w:rPr>
          <w:sz w:val="16"/>
        </w:rPr>
        <w:t>Programa</w:t>
      </w:r>
      <w:r>
        <w:rPr>
          <w:spacing w:val="6"/>
          <w:sz w:val="16"/>
        </w:rPr>
        <w:t xml:space="preserve"> </w:t>
      </w:r>
      <w:r>
        <w:rPr>
          <w:sz w:val="16"/>
        </w:rPr>
        <w:t>de</w:t>
      </w:r>
      <w:r>
        <w:rPr>
          <w:spacing w:val="6"/>
          <w:sz w:val="16"/>
        </w:rPr>
        <w:t xml:space="preserve"> </w:t>
      </w:r>
      <w:r>
        <w:rPr>
          <w:sz w:val="16"/>
        </w:rPr>
        <w:t>Integridade</w:t>
      </w:r>
      <w:r>
        <w:rPr>
          <w:spacing w:val="6"/>
          <w:sz w:val="16"/>
        </w:rPr>
        <w:t xml:space="preserve"> </w:t>
      </w:r>
      <w:r>
        <w:rPr>
          <w:sz w:val="16"/>
        </w:rPr>
        <w:t>no</w:t>
      </w:r>
      <w:r>
        <w:rPr>
          <w:spacing w:val="6"/>
          <w:sz w:val="16"/>
        </w:rPr>
        <w:t xml:space="preserve"> </w:t>
      </w:r>
      <w:r>
        <w:rPr>
          <w:sz w:val="16"/>
        </w:rPr>
        <w:t>prazo</w:t>
      </w:r>
      <w:r>
        <w:rPr>
          <w:spacing w:val="6"/>
          <w:sz w:val="16"/>
        </w:rPr>
        <w:t xml:space="preserve"> </w:t>
      </w:r>
      <w:r>
        <w:rPr>
          <w:sz w:val="16"/>
        </w:rPr>
        <w:t>de</w:t>
      </w:r>
      <w:r>
        <w:rPr>
          <w:spacing w:val="6"/>
          <w:sz w:val="16"/>
        </w:rPr>
        <w:t xml:space="preserve"> </w:t>
      </w:r>
      <w:r>
        <w:rPr>
          <w:sz w:val="16"/>
        </w:rPr>
        <w:t>até</w:t>
      </w:r>
      <w:r>
        <w:rPr>
          <w:spacing w:val="6"/>
          <w:sz w:val="16"/>
        </w:rPr>
        <w:t xml:space="preserve"> </w:t>
      </w:r>
      <w:r>
        <w:rPr>
          <w:sz w:val="16"/>
        </w:rPr>
        <w:t>180</w:t>
      </w:r>
      <w:r>
        <w:rPr>
          <w:spacing w:val="6"/>
          <w:sz w:val="16"/>
        </w:rPr>
        <w:t xml:space="preserve"> </w:t>
      </w:r>
      <w:r>
        <w:rPr>
          <w:sz w:val="16"/>
        </w:rPr>
        <w:t>(cento</w:t>
      </w:r>
      <w:r>
        <w:rPr>
          <w:spacing w:val="6"/>
          <w:sz w:val="16"/>
        </w:rPr>
        <w:t xml:space="preserve"> </w:t>
      </w:r>
      <w:r>
        <w:rPr>
          <w:sz w:val="16"/>
        </w:rPr>
        <w:t>e</w:t>
      </w:r>
      <w:r>
        <w:rPr>
          <w:spacing w:val="6"/>
          <w:sz w:val="16"/>
        </w:rPr>
        <w:t xml:space="preserve"> </w:t>
      </w:r>
      <w:r>
        <w:rPr>
          <w:sz w:val="16"/>
        </w:rPr>
        <w:t>oitenta)</w:t>
      </w:r>
      <w:r>
        <w:rPr>
          <w:spacing w:val="6"/>
          <w:sz w:val="16"/>
        </w:rPr>
        <w:t xml:space="preserve"> </w:t>
      </w:r>
      <w:r>
        <w:rPr>
          <w:sz w:val="16"/>
        </w:rPr>
        <w:t>dias</w:t>
      </w:r>
      <w:r>
        <w:rPr>
          <w:spacing w:val="6"/>
          <w:sz w:val="16"/>
        </w:rPr>
        <w:t xml:space="preserve"> </w:t>
      </w:r>
      <w:r>
        <w:rPr>
          <w:sz w:val="16"/>
        </w:rPr>
        <w:t>corridos,</w:t>
      </w:r>
      <w:r>
        <w:rPr>
          <w:spacing w:val="6"/>
          <w:sz w:val="16"/>
        </w:rPr>
        <w:t xml:space="preserve"> </w:t>
      </w:r>
      <w:r>
        <w:rPr>
          <w:sz w:val="16"/>
        </w:rPr>
        <w:t>a</w:t>
      </w:r>
      <w:r>
        <w:rPr>
          <w:spacing w:val="6"/>
          <w:sz w:val="16"/>
        </w:rPr>
        <w:t xml:space="preserve"> </w:t>
      </w:r>
      <w:r>
        <w:rPr>
          <w:sz w:val="16"/>
        </w:rPr>
        <w:t>partir</w:t>
      </w:r>
      <w:r>
        <w:rPr>
          <w:spacing w:val="6"/>
          <w:sz w:val="16"/>
        </w:rPr>
        <w:t xml:space="preserve"> </w:t>
      </w:r>
      <w:r>
        <w:rPr>
          <w:sz w:val="16"/>
        </w:rPr>
        <w:t>da</w:t>
      </w:r>
      <w:r>
        <w:rPr>
          <w:spacing w:val="6"/>
          <w:sz w:val="16"/>
        </w:rPr>
        <w:t xml:space="preserve"> </w:t>
      </w:r>
      <w:r>
        <w:rPr>
          <w:sz w:val="16"/>
        </w:rPr>
        <w:t>data</w:t>
      </w:r>
      <w:r>
        <w:rPr>
          <w:spacing w:val="6"/>
          <w:sz w:val="16"/>
        </w:rPr>
        <w:t xml:space="preserve"> </w:t>
      </w:r>
      <w:r>
        <w:rPr>
          <w:sz w:val="16"/>
        </w:rPr>
        <w:t>de</w:t>
      </w:r>
      <w:r>
        <w:rPr>
          <w:spacing w:val="6"/>
          <w:sz w:val="16"/>
        </w:rPr>
        <w:t xml:space="preserve"> </w:t>
      </w:r>
      <w:r>
        <w:rPr>
          <w:sz w:val="16"/>
        </w:rPr>
        <w:t>celebração</w:t>
      </w:r>
      <w:r>
        <w:rPr>
          <w:spacing w:val="40"/>
          <w:sz w:val="16"/>
        </w:rPr>
        <w:t xml:space="preserve"> </w:t>
      </w:r>
      <w:r>
        <w:rPr>
          <w:sz w:val="16"/>
        </w:rPr>
        <w:t>do presente Contrato, na forma da Lei nº 7.753/2017.</w:t>
      </w:r>
    </w:p>
    <w:p w14:paraId="5259D503">
      <w:pPr>
        <w:pStyle w:val="9"/>
        <w:numPr>
          <w:ilvl w:val="2"/>
          <w:numId w:val="44"/>
        </w:numPr>
        <w:tabs>
          <w:tab w:val="left" w:pos="754"/>
        </w:tabs>
        <w:spacing w:before="1" w:after="0" w:line="285" w:lineRule="auto"/>
        <w:ind w:left="307" w:right="290" w:firstLine="0"/>
        <w:jc w:val="both"/>
        <w:rPr>
          <w:sz w:val="16"/>
        </w:rPr>
      </w:pPr>
      <w:r>
        <w:rPr>
          <w:sz w:val="16"/>
        </w:rPr>
        <w:t>Orientar e treinar seus empregados sobre os deveres previstos na Lei nº 13.709, de 14 de agosto de 2018 (LGPD), adotando medidas eficazes para proteção de dados pessoais a que tenha acesso por força da execução</w:t>
      </w:r>
      <w:r>
        <w:rPr>
          <w:spacing w:val="40"/>
          <w:sz w:val="16"/>
        </w:rPr>
        <w:t xml:space="preserve"> </w:t>
      </w:r>
      <w:r>
        <w:rPr>
          <w:sz w:val="16"/>
        </w:rPr>
        <w:t>deste</w:t>
      </w:r>
      <w:r>
        <w:rPr>
          <w:spacing w:val="-1"/>
          <w:sz w:val="16"/>
        </w:rPr>
        <w:t xml:space="preserve"> </w:t>
      </w:r>
      <w:r>
        <w:rPr>
          <w:sz w:val="16"/>
        </w:rPr>
        <w:t>Contrato.</w:t>
      </w:r>
    </w:p>
    <w:p w14:paraId="5461D90E">
      <w:pPr>
        <w:pStyle w:val="7"/>
        <w:ind w:left="0"/>
      </w:pPr>
    </w:p>
    <w:p w14:paraId="49F4EA34">
      <w:pPr>
        <w:pStyle w:val="3"/>
        <w:ind w:left="307"/>
      </w:pPr>
      <w:r>
        <w:t>CLÁUSULA</w:t>
      </w:r>
      <w:r>
        <w:rPr>
          <w:spacing w:val="-5"/>
        </w:rPr>
        <w:t xml:space="preserve"> </w:t>
      </w:r>
      <w:r>
        <w:t>DÉCIMA</w:t>
      </w:r>
      <w:r>
        <w:rPr>
          <w:spacing w:val="-4"/>
        </w:rPr>
        <w:t xml:space="preserve"> </w:t>
      </w:r>
      <w:r>
        <w:t>–</w:t>
      </w:r>
      <w:r>
        <w:rPr>
          <w:spacing w:val="7"/>
        </w:rPr>
        <w:t xml:space="preserve"> </w:t>
      </w:r>
      <w:r>
        <w:t>GARANTIA</w:t>
      </w:r>
      <w:r>
        <w:rPr>
          <w:spacing w:val="-5"/>
        </w:rPr>
        <w:t xml:space="preserve"> </w:t>
      </w:r>
      <w:r>
        <w:t>DE</w:t>
      </w:r>
      <w:r>
        <w:rPr>
          <w:spacing w:val="7"/>
        </w:rPr>
        <w:t xml:space="preserve"> </w:t>
      </w:r>
      <w:r>
        <w:rPr>
          <w:spacing w:val="-2"/>
        </w:rPr>
        <w:t>EXECUÇÃO</w:t>
      </w:r>
    </w:p>
    <w:p w14:paraId="05AEB90B">
      <w:pPr>
        <w:pStyle w:val="9"/>
        <w:numPr>
          <w:ilvl w:val="1"/>
          <w:numId w:val="46"/>
        </w:numPr>
        <w:tabs>
          <w:tab w:val="left" w:pos="631"/>
        </w:tabs>
        <w:spacing w:before="36" w:after="0" w:line="240" w:lineRule="auto"/>
        <w:ind w:left="631" w:right="0" w:hanging="324"/>
        <w:jc w:val="left"/>
        <w:rPr>
          <w:sz w:val="16"/>
        </w:rPr>
      </w:pPr>
      <w:r>
        <w:rPr>
          <w:sz w:val="16"/>
        </w:rPr>
        <w:t>Não</w:t>
      </w:r>
      <w:r>
        <w:rPr>
          <w:spacing w:val="3"/>
          <w:sz w:val="16"/>
        </w:rPr>
        <w:t xml:space="preserve"> </w:t>
      </w:r>
      <w:r>
        <w:rPr>
          <w:sz w:val="16"/>
        </w:rPr>
        <w:t>haverá</w:t>
      </w:r>
      <w:r>
        <w:rPr>
          <w:spacing w:val="4"/>
          <w:sz w:val="16"/>
        </w:rPr>
        <w:t xml:space="preserve"> </w:t>
      </w:r>
      <w:r>
        <w:rPr>
          <w:sz w:val="16"/>
        </w:rPr>
        <w:t>exigência</w:t>
      </w:r>
      <w:r>
        <w:rPr>
          <w:spacing w:val="4"/>
          <w:sz w:val="16"/>
        </w:rPr>
        <w:t xml:space="preserve"> </w:t>
      </w:r>
      <w:r>
        <w:rPr>
          <w:sz w:val="16"/>
        </w:rPr>
        <w:t>de</w:t>
      </w:r>
      <w:r>
        <w:rPr>
          <w:spacing w:val="4"/>
          <w:sz w:val="16"/>
        </w:rPr>
        <w:t xml:space="preserve"> </w:t>
      </w:r>
      <w:r>
        <w:rPr>
          <w:sz w:val="16"/>
        </w:rPr>
        <w:t>garantia</w:t>
      </w:r>
      <w:r>
        <w:rPr>
          <w:spacing w:val="4"/>
          <w:sz w:val="16"/>
        </w:rPr>
        <w:t xml:space="preserve"> </w:t>
      </w:r>
      <w:r>
        <w:rPr>
          <w:sz w:val="16"/>
        </w:rPr>
        <w:t>contratual</w:t>
      </w:r>
      <w:r>
        <w:rPr>
          <w:spacing w:val="4"/>
          <w:sz w:val="16"/>
        </w:rPr>
        <w:t xml:space="preserve"> </w:t>
      </w:r>
      <w:r>
        <w:rPr>
          <w:sz w:val="16"/>
        </w:rPr>
        <w:t>da</w:t>
      </w:r>
      <w:r>
        <w:rPr>
          <w:spacing w:val="4"/>
          <w:sz w:val="16"/>
        </w:rPr>
        <w:t xml:space="preserve"> </w:t>
      </w:r>
      <w:r>
        <w:rPr>
          <w:spacing w:val="-2"/>
          <w:sz w:val="16"/>
        </w:rPr>
        <w:t>execução.</w:t>
      </w:r>
    </w:p>
    <w:p w14:paraId="0DA992C5">
      <w:pPr>
        <w:pStyle w:val="7"/>
        <w:spacing w:before="107"/>
        <w:ind w:left="0"/>
      </w:pPr>
    </w:p>
    <w:p w14:paraId="317FD667">
      <w:pPr>
        <w:pStyle w:val="3"/>
        <w:ind w:left="307"/>
      </w:pPr>
      <w:r>
        <w:t>CLÁUSULA</w:t>
      </w:r>
      <w:r>
        <w:rPr>
          <w:spacing w:val="-7"/>
        </w:rPr>
        <w:t xml:space="preserve"> </w:t>
      </w:r>
      <w:r>
        <w:t>DÉCIMA</w:t>
      </w:r>
      <w:r>
        <w:rPr>
          <w:spacing w:val="-7"/>
        </w:rPr>
        <w:t xml:space="preserve"> </w:t>
      </w:r>
      <w:r>
        <w:t>PRIMEIRA</w:t>
      </w:r>
      <w:r>
        <w:rPr>
          <w:spacing w:val="-7"/>
        </w:rPr>
        <w:t xml:space="preserve"> </w:t>
      </w:r>
      <w:r>
        <w:t>–</w:t>
      </w:r>
      <w:r>
        <w:rPr>
          <w:spacing w:val="3"/>
        </w:rPr>
        <w:t xml:space="preserve"> </w:t>
      </w:r>
      <w:r>
        <w:t>DAS</w:t>
      </w:r>
      <w:r>
        <w:rPr>
          <w:spacing w:val="2"/>
        </w:rPr>
        <w:t xml:space="preserve"> </w:t>
      </w:r>
      <w:r>
        <w:t>INFRAÇÕES</w:t>
      </w:r>
      <w:r>
        <w:rPr>
          <w:spacing w:val="-6"/>
        </w:rPr>
        <w:t xml:space="preserve"> </w:t>
      </w:r>
      <w:r>
        <w:t>ADMINISTRATIVAS</w:t>
      </w:r>
      <w:r>
        <w:rPr>
          <w:spacing w:val="2"/>
        </w:rPr>
        <w:t xml:space="preserve"> </w:t>
      </w:r>
      <w:r>
        <w:t>E</w:t>
      </w:r>
      <w:r>
        <w:rPr>
          <w:spacing w:val="3"/>
        </w:rPr>
        <w:t xml:space="preserve"> </w:t>
      </w:r>
      <w:r>
        <w:rPr>
          <w:spacing w:val="-2"/>
        </w:rPr>
        <w:t>SANÇÕES</w:t>
      </w:r>
    </w:p>
    <w:p w14:paraId="43F2A2E7">
      <w:pPr>
        <w:pStyle w:val="9"/>
        <w:numPr>
          <w:ilvl w:val="1"/>
          <w:numId w:val="47"/>
        </w:numPr>
        <w:tabs>
          <w:tab w:val="left" w:pos="624"/>
        </w:tabs>
        <w:spacing w:before="47" w:after="0" w:line="240" w:lineRule="auto"/>
        <w:ind w:left="624" w:right="0" w:hanging="317"/>
        <w:jc w:val="left"/>
        <w:rPr>
          <w:sz w:val="16"/>
        </w:rPr>
      </w:pPr>
      <w:r>
        <w:rPr>
          <w:sz w:val="16"/>
        </w:rPr>
        <w:t>Constitui</w:t>
      </w:r>
      <w:r>
        <w:rPr>
          <w:spacing w:val="2"/>
          <w:sz w:val="16"/>
        </w:rPr>
        <w:t xml:space="preserve"> </w:t>
      </w:r>
      <w:r>
        <w:rPr>
          <w:sz w:val="16"/>
        </w:rPr>
        <w:t>infração</w:t>
      </w:r>
      <w:r>
        <w:rPr>
          <w:spacing w:val="3"/>
          <w:sz w:val="16"/>
        </w:rPr>
        <w:t xml:space="preserve"> </w:t>
      </w:r>
      <w:r>
        <w:rPr>
          <w:sz w:val="16"/>
        </w:rPr>
        <w:t>administrativa,</w:t>
      </w:r>
      <w:r>
        <w:rPr>
          <w:spacing w:val="3"/>
          <w:sz w:val="16"/>
        </w:rPr>
        <w:t xml:space="preserve"> </w:t>
      </w:r>
      <w:r>
        <w:rPr>
          <w:sz w:val="16"/>
        </w:rPr>
        <w:t>a</w:t>
      </w:r>
      <w:r>
        <w:rPr>
          <w:spacing w:val="2"/>
          <w:sz w:val="16"/>
        </w:rPr>
        <w:t xml:space="preserve"> </w:t>
      </w:r>
      <w:r>
        <w:rPr>
          <w:sz w:val="16"/>
        </w:rPr>
        <w:t>prática,</w:t>
      </w:r>
      <w:r>
        <w:rPr>
          <w:spacing w:val="3"/>
          <w:sz w:val="16"/>
        </w:rPr>
        <w:t xml:space="preserve"> </w:t>
      </w:r>
      <w:r>
        <w:rPr>
          <w:sz w:val="16"/>
        </w:rPr>
        <w:t>pelo</w:t>
      </w:r>
      <w:r>
        <w:rPr>
          <w:spacing w:val="3"/>
          <w:sz w:val="16"/>
        </w:rPr>
        <w:t xml:space="preserve"> </w:t>
      </w:r>
      <w:r>
        <w:rPr>
          <w:b/>
          <w:sz w:val="16"/>
        </w:rPr>
        <w:t>CONTRATADO</w:t>
      </w:r>
      <w:r>
        <w:rPr>
          <w:sz w:val="16"/>
        </w:rPr>
        <w:t>,</w:t>
      </w:r>
      <w:r>
        <w:rPr>
          <w:spacing w:val="2"/>
          <w:sz w:val="16"/>
        </w:rPr>
        <w:t xml:space="preserve"> </w:t>
      </w:r>
      <w:r>
        <w:rPr>
          <w:sz w:val="16"/>
        </w:rPr>
        <w:t>das</w:t>
      </w:r>
      <w:r>
        <w:rPr>
          <w:spacing w:val="3"/>
          <w:sz w:val="16"/>
        </w:rPr>
        <w:t xml:space="preserve"> </w:t>
      </w:r>
      <w:r>
        <w:rPr>
          <w:sz w:val="16"/>
        </w:rPr>
        <w:t>seguintes</w:t>
      </w:r>
      <w:r>
        <w:rPr>
          <w:spacing w:val="3"/>
          <w:sz w:val="16"/>
        </w:rPr>
        <w:t xml:space="preserve"> </w:t>
      </w:r>
      <w:r>
        <w:rPr>
          <w:sz w:val="16"/>
        </w:rPr>
        <w:t>condutas</w:t>
      </w:r>
      <w:r>
        <w:rPr>
          <w:spacing w:val="2"/>
          <w:sz w:val="16"/>
        </w:rPr>
        <w:t xml:space="preserve"> </w:t>
      </w:r>
      <w:r>
        <w:rPr>
          <w:sz w:val="16"/>
        </w:rPr>
        <w:t>previstas</w:t>
      </w:r>
      <w:r>
        <w:rPr>
          <w:spacing w:val="3"/>
          <w:sz w:val="16"/>
        </w:rPr>
        <w:t xml:space="preserve"> </w:t>
      </w:r>
      <w:r>
        <w:rPr>
          <w:sz w:val="16"/>
        </w:rPr>
        <w:t>no</w:t>
      </w:r>
      <w:r>
        <w:rPr>
          <w:spacing w:val="3"/>
          <w:sz w:val="16"/>
        </w:rPr>
        <w:t xml:space="preserve"> </w:t>
      </w:r>
      <w:r>
        <w:rPr>
          <w:sz w:val="16"/>
        </w:rPr>
        <w:t>art.</w:t>
      </w:r>
      <w:r>
        <w:rPr>
          <w:spacing w:val="2"/>
          <w:sz w:val="16"/>
        </w:rPr>
        <w:t xml:space="preserve"> </w:t>
      </w:r>
      <w:r>
        <w:rPr>
          <w:sz w:val="16"/>
        </w:rPr>
        <w:t>155</w:t>
      </w:r>
      <w:r>
        <w:rPr>
          <w:spacing w:val="3"/>
          <w:sz w:val="16"/>
        </w:rPr>
        <w:t xml:space="preserve"> </w:t>
      </w:r>
      <w:r>
        <w:rPr>
          <w:sz w:val="16"/>
        </w:rPr>
        <w:t>da</w:t>
      </w:r>
      <w:r>
        <w:rPr>
          <w:spacing w:val="3"/>
          <w:sz w:val="16"/>
        </w:rPr>
        <w:t xml:space="preserve"> </w:t>
      </w:r>
      <w:r>
        <w:rPr>
          <w:sz w:val="16"/>
        </w:rPr>
        <w:t>Lei</w:t>
      </w:r>
      <w:r>
        <w:rPr>
          <w:spacing w:val="2"/>
          <w:sz w:val="16"/>
        </w:rPr>
        <w:t xml:space="preserve"> </w:t>
      </w:r>
      <w:r>
        <w:rPr>
          <w:sz w:val="16"/>
        </w:rPr>
        <w:t>nº</w:t>
      </w:r>
      <w:r>
        <w:rPr>
          <w:spacing w:val="3"/>
          <w:sz w:val="16"/>
        </w:rPr>
        <w:t xml:space="preserve"> </w:t>
      </w:r>
      <w:r>
        <w:rPr>
          <w:spacing w:val="-2"/>
          <w:sz w:val="16"/>
        </w:rPr>
        <w:t>14.133/2021:</w:t>
      </w:r>
    </w:p>
    <w:p w14:paraId="769C98DF">
      <w:pPr>
        <w:pStyle w:val="9"/>
        <w:numPr>
          <w:ilvl w:val="2"/>
          <w:numId w:val="47"/>
        </w:numPr>
        <w:tabs>
          <w:tab w:val="left" w:pos="745"/>
        </w:tabs>
        <w:spacing w:before="36" w:after="0" w:line="240" w:lineRule="auto"/>
        <w:ind w:left="745" w:right="0" w:hanging="438"/>
        <w:jc w:val="left"/>
        <w:rPr>
          <w:sz w:val="16"/>
        </w:rPr>
      </w:pPr>
      <w:r>
        <w:rPr>
          <w:sz w:val="16"/>
        </w:rPr>
        <w:t>dar</w:t>
      </w:r>
      <w:r>
        <w:rPr>
          <w:spacing w:val="3"/>
          <w:sz w:val="16"/>
        </w:rPr>
        <w:t xml:space="preserve"> </w:t>
      </w:r>
      <w:r>
        <w:rPr>
          <w:sz w:val="16"/>
        </w:rPr>
        <w:t>causa</w:t>
      </w:r>
      <w:r>
        <w:rPr>
          <w:spacing w:val="3"/>
          <w:sz w:val="16"/>
        </w:rPr>
        <w:t xml:space="preserve"> </w:t>
      </w:r>
      <w:r>
        <w:rPr>
          <w:sz w:val="16"/>
        </w:rPr>
        <w:t>à</w:t>
      </w:r>
      <w:r>
        <w:rPr>
          <w:spacing w:val="3"/>
          <w:sz w:val="16"/>
        </w:rPr>
        <w:t xml:space="preserve"> </w:t>
      </w:r>
      <w:r>
        <w:rPr>
          <w:sz w:val="16"/>
        </w:rPr>
        <w:t>inexecução</w:t>
      </w:r>
      <w:r>
        <w:rPr>
          <w:spacing w:val="3"/>
          <w:sz w:val="16"/>
        </w:rPr>
        <w:t xml:space="preserve"> </w:t>
      </w:r>
      <w:r>
        <w:rPr>
          <w:sz w:val="16"/>
        </w:rPr>
        <w:t>parcial</w:t>
      </w:r>
      <w:r>
        <w:rPr>
          <w:spacing w:val="4"/>
          <w:sz w:val="16"/>
        </w:rPr>
        <w:t xml:space="preserve"> </w:t>
      </w:r>
      <w:r>
        <w:rPr>
          <w:sz w:val="16"/>
        </w:rPr>
        <w:t>do</w:t>
      </w:r>
      <w:r>
        <w:rPr>
          <w:spacing w:val="3"/>
          <w:sz w:val="16"/>
        </w:rPr>
        <w:t xml:space="preserve"> </w:t>
      </w:r>
      <w:r>
        <w:rPr>
          <w:spacing w:val="-2"/>
          <w:sz w:val="16"/>
        </w:rPr>
        <w:t>contrato;</w:t>
      </w:r>
    </w:p>
    <w:p w14:paraId="3AF59243">
      <w:pPr>
        <w:pStyle w:val="9"/>
        <w:numPr>
          <w:ilvl w:val="2"/>
          <w:numId w:val="47"/>
        </w:numPr>
        <w:tabs>
          <w:tab w:val="left" w:pos="745"/>
        </w:tabs>
        <w:spacing w:before="35" w:after="0" w:line="240" w:lineRule="auto"/>
        <w:ind w:left="745" w:right="0" w:hanging="438"/>
        <w:jc w:val="left"/>
        <w:rPr>
          <w:sz w:val="16"/>
        </w:rPr>
      </w:pPr>
      <w:r>
        <w:rPr>
          <w:sz w:val="16"/>
        </w:rPr>
        <w:t>dar</w:t>
      </w:r>
      <w:r>
        <w:rPr>
          <w:spacing w:val="3"/>
          <w:sz w:val="16"/>
        </w:rPr>
        <w:t xml:space="preserve"> </w:t>
      </w:r>
      <w:r>
        <w:rPr>
          <w:sz w:val="16"/>
        </w:rPr>
        <w:t>causa</w:t>
      </w:r>
      <w:r>
        <w:rPr>
          <w:spacing w:val="4"/>
          <w:sz w:val="16"/>
        </w:rPr>
        <w:t xml:space="preserve"> </w:t>
      </w:r>
      <w:r>
        <w:rPr>
          <w:sz w:val="16"/>
        </w:rPr>
        <w:t>à</w:t>
      </w:r>
      <w:r>
        <w:rPr>
          <w:spacing w:val="4"/>
          <w:sz w:val="16"/>
        </w:rPr>
        <w:t xml:space="preserve"> </w:t>
      </w:r>
      <w:r>
        <w:rPr>
          <w:sz w:val="16"/>
        </w:rPr>
        <w:t>inexecução</w:t>
      </w:r>
      <w:r>
        <w:rPr>
          <w:spacing w:val="4"/>
          <w:sz w:val="16"/>
        </w:rPr>
        <w:t xml:space="preserve"> </w:t>
      </w:r>
      <w:r>
        <w:rPr>
          <w:sz w:val="16"/>
        </w:rPr>
        <w:t>parcial</w:t>
      </w:r>
      <w:r>
        <w:rPr>
          <w:spacing w:val="4"/>
          <w:sz w:val="16"/>
        </w:rPr>
        <w:t xml:space="preserve"> </w:t>
      </w:r>
      <w:r>
        <w:rPr>
          <w:sz w:val="16"/>
        </w:rPr>
        <w:t>do</w:t>
      </w:r>
      <w:r>
        <w:rPr>
          <w:spacing w:val="4"/>
          <w:sz w:val="16"/>
        </w:rPr>
        <w:t xml:space="preserve"> </w:t>
      </w:r>
      <w:r>
        <w:rPr>
          <w:sz w:val="16"/>
        </w:rPr>
        <w:t>contrato</w:t>
      </w:r>
      <w:r>
        <w:rPr>
          <w:spacing w:val="4"/>
          <w:sz w:val="16"/>
        </w:rPr>
        <w:t xml:space="preserve"> </w:t>
      </w:r>
      <w:r>
        <w:rPr>
          <w:sz w:val="16"/>
        </w:rPr>
        <w:t>que</w:t>
      </w:r>
      <w:r>
        <w:rPr>
          <w:spacing w:val="3"/>
          <w:sz w:val="16"/>
        </w:rPr>
        <w:t xml:space="preserve"> </w:t>
      </w:r>
      <w:r>
        <w:rPr>
          <w:sz w:val="16"/>
        </w:rPr>
        <w:t>cause</w:t>
      </w:r>
      <w:r>
        <w:rPr>
          <w:spacing w:val="4"/>
          <w:sz w:val="16"/>
        </w:rPr>
        <w:t xml:space="preserve"> </w:t>
      </w:r>
      <w:r>
        <w:rPr>
          <w:sz w:val="16"/>
        </w:rPr>
        <w:t>grave</w:t>
      </w:r>
      <w:r>
        <w:rPr>
          <w:spacing w:val="4"/>
          <w:sz w:val="16"/>
        </w:rPr>
        <w:t xml:space="preserve"> </w:t>
      </w:r>
      <w:r>
        <w:rPr>
          <w:sz w:val="16"/>
        </w:rPr>
        <w:t>dano</w:t>
      </w:r>
      <w:r>
        <w:rPr>
          <w:spacing w:val="4"/>
          <w:sz w:val="16"/>
        </w:rPr>
        <w:t xml:space="preserve"> </w:t>
      </w:r>
      <w:r>
        <w:rPr>
          <w:sz w:val="16"/>
        </w:rPr>
        <w:t>à</w:t>
      </w:r>
      <w:r>
        <w:rPr>
          <w:spacing w:val="-6"/>
          <w:sz w:val="16"/>
        </w:rPr>
        <w:t xml:space="preserve"> </w:t>
      </w:r>
      <w:r>
        <w:rPr>
          <w:sz w:val="16"/>
        </w:rPr>
        <w:t>Administração,</w:t>
      </w:r>
      <w:r>
        <w:rPr>
          <w:spacing w:val="4"/>
          <w:sz w:val="16"/>
        </w:rPr>
        <w:t xml:space="preserve"> </w:t>
      </w:r>
      <w:r>
        <w:rPr>
          <w:sz w:val="16"/>
        </w:rPr>
        <w:t>ao</w:t>
      </w:r>
      <w:r>
        <w:rPr>
          <w:spacing w:val="4"/>
          <w:sz w:val="16"/>
        </w:rPr>
        <w:t xml:space="preserve"> </w:t>
      </w:r>
      <w:r>
        <w:rPr>
          <w:sz w:val="16"/>
        </w:rPr>
        <w:t>funcionamento</w:t>
      </w:r>
      <w:r>
        <w:rPr>
          <w:spacing w:val="4"/>
          <w:sz w:val="16"/>
        </w:rPr>
        <w:t xml:space="preserve"> </w:t>
      </w:r>
      <w:r>
        <w:rPr>
          <w:sz w:val="16"/>
        </w:rPr>
        <w:t>dos</w:t>
      </w:r>
      <w:r>
        <w:rPr>
          <w:spacing w:val="4"/>
          <w:sz w:val="16"/>
        </w:rPr>
        <w:t xml:space="preserve"> </w:t>
      </w:r>
      <w:r>
        <w:rPr>
          <w:sz w:val="16"/>
        </w:rPr>
        <w:t>serviços</w:t>
      </w:r>
      <w:r>
        <w:rPr>
          <w:spacing w:val="3"/>
          <w:sz w:val="16"/>
        </w:rPr>
        <w:t xml:space="preserve"> </w:t>
      </w:r>
      <w:r>
        <w:rPr>
          <w:sz w:val="16"/>
        </w:rPr>
        <w:t>públicos</w:t>
      </w:r>
      <w:r>
        <w:rPr>
          <w:spacing w:val="4"/>
          <w:sz w:val="16"/>
        </w:rPr>
        <w:t xml:space="preserve"> </w:t>
      </w:r>
      <w:r>
        <w:rPr>
          <w:sz w:val="16"/>
        </w:rPr>
        <w:t>ou</w:t>
      </w:r>
      <w:r>
        <w:rPr>
          <w:spacing w:val="4"/>
          <w:sz w:val="16"/>
        </w:rPr>
        <w:t xml:space="preserve"> </w:t>
      </w:r>
      <w:r>
        <w:rPr>
          <w:sz w:val="16"/>
        </w:rPr>
        <w:t>ao</w:t>
      </w:r>
      <w:r>
        <w:rPr>
          <w:spacing w:val="4"/>
          <w:sz w:val="16"/>
        </w:rPr>
        <w:t xml:space="preserve"> </w:t>
      </w:r>
      <w:r>
        <w:rPr>
          <w:sz w:val="16"/>
        </w:rPr>
        <w:t>interesse</w:t>
      </w:r>
      <w:r>
        <w:rPr>
          <w:spacing w:val="4"/>
          <w:sz w:val="16"/>
        </w:rPr>
        <w:t xml:space="preserve"> </w:t>
      </w:r>
      <w:r>
        <w:rPr>
          <w:spacing w:val="-2"/>
          <w:sz w:val="16"/>
        </w:rPr>
        <w:t>coletivo;</w:t>
      </w:r>
    </w:p>
    <w:p w14:paraId="17090781">
      <w:pPr>
        <w:pStyle w:val="9"/>
        <w:numPr>
          <w:ilvl w:val="2"/>
          <w:numId w:val="47"/>
        </w:numPr>
        <w:tabs>
          <w:tab w:val="left" w:pos="745"/>
        </w:tabs>
        <w:spacing w:before="35" w:after="0" w:line="240" w:lineRule="auto"/>
        <w:ind w:left="745" w:right="0" w:hanging="438"/>
        <w:jc w:val="left"/>
        <w:rPr>
          <w:sz w:val="16"/>
        </w:rPr>
      </w:pPr>
      <w:r>
        <w:rPr>
          <w:sz w:val="16"/>
        </w:rPr>
        <w:t>dar</w:t>
      </w:r>
      <w:r>
        <w:rPr>
          <w:spacing w:val="3"/>
          <w:sz w:val="16"/>
        </w:rPr>
        <w:t xml:space="preserve"> </w:t>
      </w:r>
      <w:r>
        <w:rPr>
          <w:sz w:val="16"/>
        </w:rPr>
        <w:t>causa</w:t>
      </w:r>
      <w:r>
        <w:rPr>
          <w:spacing w:val="2"/>
          <w:sz w:val="16"/>
        </w:rPr>
        <w:t xml:space="preserve"> </w:t>
      </w:r>
      <w:r>
        <w:rPr>
          <w:sz w:val="16"/>
        </w:rPr>
        <w:t>à</w:t>
      </w:r>
      <w:r>
        <w:rPr>
          <w:spacing w:val="3"/>
          <w:sz w:val="16"/>
        </w:rPr>
        <w:t xml:space="preserve"> </w:t>
      </w:r>
      <w:r>
        <w:rPr>
          <w:sz w:val="16"/>
        </w:rPr>
        <w:t>inexecução</w:t>
      </w:r>
      <w:r>
        <w:rPr>
          <w:spacing w:val="3"/>
          <w:sz w:val="16"/>
        </w:rPr>
        <w:t xml:space="preserve"> </w:t>
      </w:r>
      <w:r>
        <w:rPr>
          <w:sz w:val="16"/>
        </w:rPr>
        <w:t>total</w:t>
      </w:r>
      <w:r>
        <w:rPr>
          <w:spacing w:val="3"/>
          <w:sz w:val="16"/>
        </w:rPr>
        <w:t xml:space="preserve"> </w:t>
      </w:r>
      <w:r>
        <w:rPr>
          <w:sz w:val="16"/>
        </w:rPr>
        <w:t>do</w:t>
      </w:r>
      <w:r>
        <w:rPr>
          <w:spacing w:val="3"/>
          <w:sz w:val="16"/>
        </w:rPr>
        <w:t xml:space="preserve"> </w:t>
      </w:r>
      <w:r>
        <w:rPr>
          <w:spacing w:val="-2"/>
          <w:sz w:val="16"/>
        </w:rPr>
        <w:t>contrato;</w:t>
      </w:r>
    </w:p>
    <w:p w14:paraId="7A901FA9">
      <w:pPr>
        <w:pStyle w:val="9"/>
        <w:numPr>
          <w:ilvl w:val="2"/>
          <w:numId w:val="47"/>
        </w:numPr>
        <w:tabs>
          <w:tab w:val="left" w:pos="745"/>
        </w:tabs>
        <w:spacing w:before="35" w:after="0" w:line="240" w:lineRule="auto"/>
        <w:ind w:left="745" w:right="0" w:hanging="438"/>
        <w:jc w:val="left"/>
        <w:rPr>
          <w:sz w:val="16"/>
        </w:rPr>
      </w:pPr>
      <w:r>
        <w:rPr>
          <w:sz w:val="16"/>
        </w:rPr>
        <w:t>deixar</w:t>
      </w:r>
      <w:r>
        <w:rPr>
          <w:spacing w:val="3"/>
          <w:sz w:val="16"/>
        </w:rPr>
        <w:t xml:space="preserve"> </w:t>
      </w:r>
      <w:r>
        <w:rPr>
          <w:sz w:val="16"/>
        </w:rPr>
        <w:t>de</w:t>
      </w:r>
      <w:r>
        <w:rPr>
          <w:spacing w:val="4"/>
          <w:sz w:val="16"/>
        </w:rPr>
        <w:t xml:space="preserve"> </w:t>
      </w:r>
      <w:r>
        <w:rPr>
          <w:sz w:val="16"/>
        </w:rPr>
        <w:t>entregar</w:t>
      </w:r>
      <w:r>
        <w:rPr>
          <w:spacing w:val="4"/>
          <w:sz w:val="16"/>
        </w:rPr>
        <w:t xml:space="preserve"> </w:t>
      </w:r>
      <w:r>
        <w:rPr>
          <w:sz w:val="16"/>
        </w:rPr>
        <w:t>a</w:t>
      </w:r>
      <w:r>
        <w:rPr>
          <w:spacing w:val="4"/>
          <w:sz w:val="16"/>
        </w:rPr>
        <w:t xml:space="preserve"> </w:t>
      </w:r>
      <w:r>
        <w:rPr>
          <w:sz w:val="16"/>
        </w:rPr>
        <w:t>documentação</w:t>
      </w:r>
      <w:r>
        <w:rPr>
          <w:spacing w:val="4"/>
          <w:sz w:val="16"/>
        </w:rPr>
        <w:t xml:space="preserve"> </w:t>
      </w:r>
      <w:r>
        <w:rPr>
          <w:sz w:val="16"/>
        </w:rPr>
        <w:t>exigida</w:t>
      </w:r>
      <w:r>
        <w:rPr>
          <w:spacing w:val="4"/>
          <w:sz w:val="16"/>
        </w:rPr>
        <w:t xml:space="preserve"> </w:t>
      </w:r>
      <w:r>
        <w:rPr>
          <w:sz w:val="16"/>
        </w:rPr>
        <w:t>para</w:t>
      </w:r>
      <w:r>
        <w:rPr>
          <w:spacing w:val="4"/>
          <w:sz w:val="16"/>
        </w:rPr>
        <w:t xml:space="preserve"> </w:t>
      </w:r>
      <w:r>
        <w:rPr>
          <w:sz w:val="16"/>
        </w:rPr>
        <w:t>o</w:t>
      </w:r>
      <w:r>
        <w:rPr>
          <w:spacing w:val="3"/>
          <w:sz w:val="16"/>
        </w:rPr>
        <w:t xml:space="preserve"> </w:t>
      </w:r>
      <w:r>
        <w:rPr>
          <w:sz w:val="16"/>
        </w:rPr>
        <w:t>certame</w:t>
      </w:r>
      <w:r>
        <w:rPr>
          <w:spacing w:val="4"/>
          <w:sz w:val="16"/>
        </w:rPr>
        <w:t xml:space="preserve"> </w:t>
      </w:r>
      <w:r>
        <w:rPr>
          <w:sz w:val="16"/>
        </w:rPr>
        <w:t>ou</w:t>
      </w:r>
      <w:r>
        <w:rPr>
          <w:spacing w:val="4"/>
          <w:sz w:val="16"/>
        </w:rPr>
        <w:t xml:space="preserve"> </w:t>
      </w:r>
      <w:r>
        <w:rPr>
          <w:sz w:val="16"/>
        </w:rPr>
        <w:t>não</w:t>
      </w:r>
      <w:r>
        <w:rPr>
          <w:spacing w:val="4"/>
          <w:sz w:val="16"/>
        </w:rPr>
        <w:t xml:space="preserve"> </w:t>
      </w:r>
      <w:r>
        <w:rPr>
          <w:sz w:val="16"/>
        </w:rPr>
        <w:t>entregar</w:t>
      </w:r>
      <w:r>
        <w:rPr>
          <w:spacing w:val="4"/>
          <w:sz w:val="16"/>
        </w:rPr>
        <w:t xml:space="preserve"> </w:t>
      </w:r>
      <w:r>
        <w:rPr>
          <w:sz w:val="16"/>
        </w:rPr>
        <w:t>qualquer</w:t>
      </w:r>
      <w:r>
        <w:rPr>
          <w:spacing w:val="4"/>
          <w:sz w:val="16"/>
        </w:rPr>
        <w:t xml:space="preserve"> </w:t>
      </w:r>
      <w:r>
        <w:rPr>
          <w:sz w:val="16"/>
        </w:rPr>
        <w:t>documento</w:t>
      </w:r>
      <w:r>
        <w:rPr>
          <w:spacing w:val="4"/>
          <w:sz w:val="16"/>
        </w:rPr>
        <w:t xml:space="preserve"> </w:t>
      </w:r>
      <w:r>
        <w:rPr>
          <w:sz w:val="16"/>
        </w:rPr>
        <w:t>que</w:t>
      </w:r>
      <w:r>
        <w:rPr>
          <w:spacing w:val="3"/>
          <w:sz w:val="16"/>
        </w:rPr>
        <w:t xml:space="preserve"> </w:t>
      </w:r>
      <w:r>
        <w:rPr>
          <w:sz w:val="16"/>
        </w:rPr>
        <w:t>tenha</w:t>
      </w:r>
      <w:r>
        <w:rPr>
          <w:spacing w:val="4"/>
          <w:sz w:val="16"/>
        </w:rPr>
        <w:t xml:space="preserve"> </w:t>
      </w:r>
      <w:r>
        <w:rPr>
          <w:sz w:val="16"/>
        </w:rPr>
        <w:t>sido</w:t>
      </w:r>
      <w:r>
        <w:rPr>
          <w:spacing w:val="4"/>
          <w:sz w:val="16"/>
        </w:rPr>
        <w:t xml:space="preserve"> </w:t>
      </w:r>
      <w:r>
        <w:rPr>
          <w:sz w:val="16"/>
        </w:rPr>
        <w:t>solicitado</w:t>
      </w:r>
      <w:r>
        <w:rPr>
          <w:spacing w:val="4"/>
          <w:sz w:val="16"/>
        </w:rPr>
        <w:t xml:space="preserve"> </w:t>
      </w:r>
      <w:r>
        <w:rPr>
          <w:sz w:val="16"/>
        </w:rPr>
        <w:t>pelo</w:t>
      </w:r>
      <w:r>
        <w:rPr>
          <w:spacing w:val="4"/>
          <w:sz w:val="16"/>
        </w:rPr>
        <w:t xml:space="preserve"> </w:t>
      </w:r>
      <w:r>
        <w:rPr>
          <w:sz w:val="16"/>
        </w:rPr>
        <w:t>pregoeiro</w:t>
      </w:r>
      <w:r>
        <w:rPr>
          <w:spacing w:val="4"/>
          <w:sz w:val="16"/>
        </w:rPr>
        <w:t xml:space="preserve"> </w:t>
      </w:r>
      <w:r>
        <w:rPr>
          <w:sz w:val="16"/>
        </w:rPr>
        <w:t>durante</w:t>
      </w:r>
      <w:r>
        <w:rPr>
          <w:spacing w:val="4"/>
          <w:sz w:val="16"/>
        </w:rPr>
        <w:t xml:space="preserve"> </w:t>
      </w:r>
      <w:r>
        <w:rPr>
          <w:sz w:val="16"/>
        </w:rPr>
        <w:t>o</w:t>
      </w:r>
      <w:r>
        <w:rPr>
          <w:spacing w:val="4"/>
          <w:sz w:val="16"/>
        </w:rPr>
        <w:t xml:space="preserve"> </w:t>
      </w:r>
      <w:r>
        <w:rPr>
          <w:spacing w:val="-2"/>
          <w:sz w:val="16"/>
        </w:rPr>
        <w:t>certame;</w:t>
      </w:r>
    </w:p>
    <w:p w14:paraId="763D6346">
      <w:pPr>
        <w:pStyle w:val="9"/>
        <w:numPr>
          <w:ilvl w:val="2"/>
          <w:numId w:val="47"/>
        </w:numPr>
        <w:tabs>
          <w:tab w:val="left" w:pos="745"/>
        </w:tabs>
        <w:spacing w:before="36" w:after="0" w:line="240" w:lineRule="auto"/>
        <w:ind w:left="745" w:right="0" w:hanging="438"/>
        <w:jc w:val="left"/>
        <w:rPr>
          <w:sz w:val="16"/>
        </w:rPr>
      </w:pPr>
      <w:r>
        <w:rPr>
          <w:sz w:val="16"/>
        </w:rPr>
        <w:t>não</w:t>
      </w:r>
      <w:r>
        <w:rPr>
          <w:spacing w:val="4"/>
          <w:sz w:val="16"/>
        </w:rPr>
        <w:t xml:space="preserve"> </w:t>
      </w:r>
      <w:r>
        <w:rPr>
          <w:sz w:val="16"/>
        </w:rPr>
        <w:t>manter</w:t>
      </w:r>
      <w:r>
        <w:rPr>
          <w:spacing w:val="4"/>
          <w:sz w:val="16"/>
        </w:rPr>
        <w:t xml:space="preserve"> </w:t>
      </w:r>
      <w:r>
        <w:rPr>
          <w:sz w:val="16"/>
        </w:rPr>
        <w:t>a</w:t>
      </w:r>
      <w:r>
        <w:rPr>
          <w:spacing w:val="5"/>
          <w:sz w:val="16"/>
        </w:rPr>
        <w:t xml:space="preserve"> </w:t>
      </w:r>
      <w:r>
        <w:rPr>
          <w:sz w:val="16"/>
        </w:rPr>
        <w:t>proposta,</w:t>
      </w:r>
      <w:r>
        <w:rPr>
          <w:spacing w:val="4"/>
          <w:sz w:val="16"/>
        </w:rPr>
        <w:t xml:space="preserve"> </w:t>
      </w:r>
      <w:r>
        <w:rPr>
          <w:sz w:val="16"/>
        </w:rPr>
        <w:t>salvo</w:t>
      </w:r>
      <w:r>
        <w:rPr>
          <w:spacing w:val="4"/>
          <w:sz w:val="16"/>
        </w:rPr>
        <w:t xml:space="preserve"> </w:t>
      </w:r>
      <w:r>
        <w:rPr>
          <w:sz w:val="16"/>
        </w:rPr>
        <w:t>em</w:t>
      </w:r>
      <w:r>
        <w:rPr>
          <w:spacing w:val="5"/>
          <w:sz w:val="16"/>
        </w:rPr>
        <w:t xml:space="preserve"> </w:t>
      </w:r>
      <w:r>
        <w:rPr>
          <w:sz w:val="16"/>
        </w:rPr>
        <w:t>decorrência</w:t>
      </w:r>
      <w:r>
        <w:rPr>
          <w:spacing w:val="4"/>
          <w:sz w:val="16"/>
        </w:rPr>
        <w:t xml:space="preserve"> </w:t>
      </w:r>
      <w:r>
        <w:rPr>
          <w:sz w:val="16"/>
        </w:rPr>
        <w:t>de</w:t>
      </w:r>
      <w:r>
        <w:rPr>
          <w:spacing w:val="5"/>
          <w:sz w:val="16"/>
        </w:rPr>
        <w:t xml:space="preserve"> </w:t>
      </w:r>
      <w:r>
        <w:rPr>
          <w:sz w:val="16"/>
        </w:rPr>
        <w:t>fato</w:t>
      </w:r>
      <w:r>
        <w:rPr>
          <w:spacing w:val="4"/>
          <w:sz w:val="16"/>
        </w:rPr>
        <w:t xml:space="preserve"> </w:t>
      </w:r>
      <w:r>
        <w:rPr>
          <w:sz w:val="16"/>
        </w:rPr>
        <w:t>superveniente</w:t>
      </w:r>
      <w:r>
        <w:rPr>
          <w:spacing w:val="4"/>
          <w:sz w:val="16"/>
        </w:rPr>
        <w:t xml:space="preserve"> </w:t>
      </w:r>
      <w:r>
        <w:rPr>
          <w:sz w:val="16"/>
        </w:rPr>
        <w:t>devidamente</w:t>
      </w:r>
      <w:r>
        <w:rPr>
          <w:spacing w:val="5"/>
          <w:sz w:val="16"/>
        </w:rPr>
        <w:t xml:space="preserve"> </w:t>
      </w:r>
      <w:r>
        <w:rPr>
          <w:sz w:val="16"/>
        </w:rPr>
        <w:t>justificado,</w:t>
      </w:r>
      <w:r>
        <w:rPr>
          <w:spacing w:val="4"/>
          <w:sz w:val="16"/>
        </w:rPr>
        <w:t xml:space="preserve"> </w:t>
      </w:r>
      <w:r>
        <w:rPr>
          <w:sz w:val="16"/>
        </w:rPr>
        <w:t>em</w:t>
      </w:r>
      <w:r>
        <w:rPr>
          <w:spacing w:val="5"/>
          <w:sz w:val="16"/>
        </w:rPr>
        <w:t xml:space="preserve"> </w:t>
      </w:r>
      <w:r>
        <w:rPr>
          <w:sz w:val="16"/>
        </w:rPr>
        <w:t>especial</w:t>
      </w:r>
      <w:r>
        <w:rPr>
          <w:spacing w:val="4"/>
          <w:sz w:val="16"/>
        </w:rPr>
        <w:t xml:space="preserve"> </w:t>
      </w:r>
      <w:r>
        <w:rPr>
          <w:spacing w:val="-2"/>
          <w:sz w:val="16"/>
        </w:rPr>
        <w:t>quando:</w:t>
      </w:r>
    </w:p>
    <w:p w14:paraId="7CA881F0">
      <w:pPr>
        <w:pStyle w:val="9"/>
        <w:numPr>
          <w:ilvl w:val="3"/>
          <w:numId w:val="47"/>
        </w:numPr>
        <w:tabs>
          <w:tab w:val="left" w:pos="867"/>
        </w:tabs>
        <w:spacing w:before="35" w:after="0" w:line="240" w:lineRule="auto"/>
        <w:ind w:left="867" w:right="0" w:hanging="560"/>
        <w:jc w:val="left"/>
        <w:rPr>
          <w:sz w:val="16"/>
        </w:rPr>
      </w:pPr>
      <w:r>
        <w:rPr>
          <w:sz w:val="16"/>
        </w:rPr>
        <w:t>não</w:t>
      </w:r>
      <w:r>
        <w:rPr>
          <w:spacing w:val="3"/>
          <w:sz w:val="16"/>
        </w:rPr>
        <w:t xml:space="preserve"> </w:t>
      </w:r>
      <w:r>
        <w:rPr>
          <w:sz w:val="16"/>
        </w:rPr>
        <w:t>enviar</w:t>
      </w:r>
      <w:r>
        <w:rPr>
          <w:spacing w:val="3"/>
          <w:sz w:val="16"/>
        </w:rPr>
        <w:t xml:space="preserve"> </w:t>
      </w:r>
      <w:r>
        <w:rPr>
          <w:sz w:val="16"/>
        </w:rPr>
        <w:t>a</w:t>
      </w:r>
      <w:r>
        <w:rPr>
          <w:spacing w:val="3"/>
          <w:sz w:val="16"/>
        </w:rPr>
        <w:t xml:space="preserve"> </w:t>
      </w:r>
      <w:r>
        <w:rPr>
          <w:sz w:val="16"/>
        </w:rPr>
        <w:t>proposta</w:t>
      </w:r>
      <w:r>
        <w:rPr>
          <w:spacing w:val="3"/>
          <w:sz w:val="16"/>
        </w:rPr>
        <w:t xml:space="preserve"> </w:t>
      </w:r>
      <w:r>
        <w:rPr>
          <w:sz w:val="16"/>
        </w:rPr>
        <w:t>adequada</w:t>
      </w:r>
      <w:r>
        <w:rPr>
          <w:spacing w:val="3"/>
          <w:sz w:val="16"/>
        </w:rPr>
        <w:t xml:space="preserve"> </w:t>
      </w:r>
      <w:r>
        <w:rPr>
          <w:sz w:val="16"/>
        </w:rPr>
        <w:t>ao</w:t>
      </w:r>
      <w:r>
        <w:rPr>
          <w:spacing w:val="4"/>
          <w:sz w:val="16"/>
        </w:rPr>
        <w:t xml:space="preserve"> </w:t>
      </w:r>
      <w:r>
        <w:rPr>
          <w:sz w:val="16"/>
        </w:rPr>
        <w:t>último</w:t>
      </w:r>
      <w:r>
        <w:rPr>
          <w:spacing w:val="3"/>
          <w:sz w:val="16"/>
        </w:rPr>
        <w:t xml:space="preserve"> </w:t>
      </w:r>
      <w:r>
        <w:rPr>
          <w:sz w:val="16"/>
        </w:rPr>
        <w:t>lance</w:t>
      </w:r>
      <w:r>
        <w:rPr>
          <w:spacing w:val="3"/>
          <w:sz w:val="16"/>
        </w:rPr>
        <w:t xml:space="preserve"> </w:t>
      </w:r>
      <w:r>
        <w:rPr>
          <w:sz w:val="16"/>
        </w:rPr>
        <w:t>ofertado</w:t>
      </w:r>
      <w:r>
        <w:rPr>
          <w:spacing w:val="3"/>
          <w:sz w:val="16"/>
        </w:rPr>
        <w:t xml:space="preserve"> </w:t>
      </w:r>
      <w:r>
        <w:rPr>
          <w:sz w:val="16"/>
        </w:rPr>
        <w:t>ou</w:t>
      </w:r>
      <w:r>
        <w:rPr>
          <w:spacing w:val="3"/>
          <w:sz w:val="16"/>
        </w:rPr>
        <w:t xml:space="preserve"> </w:t>
      </w:r>
      <w:r>
        <w:rPr>
          <w:sz w:val="16"/>
        </w:rPr>
        <w:t>após</w:t>
      </w:r>
      <w:r>
        <w:rPr>
          <w:spacing w:val="4"/>
          <w:sz w:val="16"/>
        </w:rPr>
        <w:t xml:space="preserve"> </w:t>
      </w:r>
      <w:r>
        <w:rPr>
          <w:sz w:val="16"/>
        </w:rPr>
        <w:t>a</w:t>
      </w:r>
      <w:r>
        <w:rPr>
          <w:spacing w:val="3"/>
          <w:sz w:val="16"/>
        </w:rPr>
        <w:t xml:space="preserve"> </w:t>
      </w:r>
      <w:r>
        <w:rPr>
          <w:spacing w:val="-2"/>
          <w:sz w:val="16"/>
        </w:rPr>
        <w:t>negociação;</w:t>
      </w:r>
    </w:p>
    <w:p w14:paraId="742D7EE0">
      <w:pPr>
        <w:pStyle w:val="9"/>
        <w:numPr>
          <w:ilvl w:val="3"/>
          <w:numId w:val="47"/>
        </w:numPr>
        <w:tabs>
          <w:tab w:val="left" w:pos="867"/>
        </w:tabs>
        <w:spacing w:before="35" w:after="0" w:line="240" w:lineRule="auto"/>
        <w:ind w:left="867" w:right="0" w:hanging="560"/>
        <w:jc w:val="left"/>
        <w:rPr>
          <w:sz w:val="16"/>
        </w:rPr>
      </w:pPr>
      <w:r>
        <w:rPr>
          <w:sz w:val="16"/>
        </w:rPr>
        <w:t>recusar-se</w:t>
      </w:r>
      <w:r>
        <w:rPr>
          <w:spacing w:val="3"/>
          <w:sz w:val="16"/>
        </w:rPr>
        <w:t xml:space="preserve"> </w:t>
      </w:r>
      <w:r>
        <w:rPr>
          <w:sz w:val="16"/>
        </w:rPr>
        <w:t>a</w:t>
      </w:r>
      <w:r>
        <w:rPr>
          <w:spacing w:val="4"/>
          <w:sz w:val="16"/>
        </w:rPr>
        <w:t xml:space="preserve"> </w:t>
      </w:r>
      <w:r>
        <w:rPr>
          <w:sz w:val="16"/>
        </w:rPr>
        <w:t>enviar</w:t>
      </w:r>
      <w:r>
        <w:rPr>
          <w:spacing w:val="3"/>
          <w:sz w:val="16"/>
        </w:rPr>
        <w:t xml:space="preserve"> </w:t>
      </w:r>
      <w:r>
        <w:rPr>
          <w:sz w:val="16"/>
        </w:rPr>
        <w:t>o</w:t>
      </w:r>
      <w:r>
        <w:rPr>
          <w:spacing w:val="4"/>
          <w:sz w:val="16"/>
        </w:rPr>
        <w:t xml:space="preserve"> </w:t>
      </w:r>
      <w:r>
        <w:rPr>
          <w:sz w:val="16"/>
        </w:rPr>
        <w:t>detalhamento</w:t>
      </w:r>
      <w:r>
        <w:rPr>
          <w:spacing w:val="3"/>
          <w:sz w:val="16"/>
        </w:rPr>
        <w:t xml:space="preserve"> </w:t>
      </w:r>
      <w:r>
        <w:rPr>
          <w:sz w:val="16"/>
        </w:rPr>
        <w:t>da</w:t>
      </w:r>
      <w:r>
        <w:rPr>
          <w:spacing w:val="4"/>
          <w:sz w:val="16"/>
        </w:rPr>
        <w:t xml:space="preserve"> </w:t>
      </w:r>
      <w:r>
        <w:rPr>
          <w:sz w:val="16"/>
        </w:rPr>
        <w:t>proposta</w:t>
      </w:r>
      <w:r>
        <w:rPr>
          <w:spacing w:val="3"/>
          <w:sz w:val="16"/>
        </w:rPr>
        <w:t xml:space="preserve"> </w:t>
      </w:r>
      <w:r>
        <w:rPr>
          <w:sz w:val="16"/>
        </w:rPr>
        <w:t>quando</w:t>
      </w:r>
      <w:r>
        <w:rPr>
          <w:spacing w:val="4"/>
          <w:sz w:val="16"/>
        </w:rPr>
        <w:t xml:space="preserve"> </w:t>
      </w:r>
      <w:r>
        <w:rPr>
          <w:spacing w:val="-2"/>
          <w:sz w:val="16"/>
        </w:rPr>
        <w:t>exigível;</w:t>
      </w:r>
    </w:p>
    <w:p w14:paraId="28E50062">
      <w:pPr>
        <w:pStyle w:val="9"/>
        <w:numPr>
          <w:ilvl w:val="3"/>
          <w:numId w:val="47"/>
        </w:numPr>
        <w:tabs>
          <w:tab w:val="left" w:pos="867"/>
        </w:tabs>
        <w:spacing w:before="36" w:after="0" w:line="240" w:lineRule="auto"/>
        <w:ind w:left="867" w:right="0" w:hanging="560"/>
        <w:jc w:val="left"/>
        <w:rPr>
          <w:sz w:val="16"/>
        </w:rPr>
      </w:pPr>
      <w:r>
        <w:rPr>
          <w:sz w:val="16"/>
        </w:rPr>
        <w:t>pedir</w:t>
      </w:r>
      <w:r>
        <w:rPr>
          <w:spacing w:val="4"/>
          <w:sz w:val="16"/>
        </w:rPr>
        <w:t xml:space="preserve"> </w:t>
      </w:r>
      <w:r>
        <w:rPr>
          <w:sz w:val="16"/>
        </w:rPr>
        <w:t>para</w:t>
      </w:r>
      <w:r>
        <w:rPr>
          <w:spacing w:val="5"/>
          <w:sz w:val="16"/>
        </w:rPr>
        <w:t xml:space="preserve"> </w:t>
      </w:r>
      <w:r>
        <w:rPr>
          <w:sz w:val="16"/>
        </w:rPr>
        <w:t>ser</w:t>
      </w:r>
      <w:r>
        <w:rPr>
          <w:spacing w:val="4"/>
          <w:sz w:val="16"/>
        </w:rPr>
        <w:t xml:space="preserve"> </w:t>
      </w:r>
      <w:r>
        <w:rPr>
          <w:sz w:val="16"/>
        </w:rPr>
        <w:t>desclassificado</w:t>
      </w:r>
      <w:r>
        <w:rPr>
          <w:spacing w:val="5"/>
          <w:sz w:val="16"/>
        </w:rPr>
        <w:t xml:space="preserve"> </w:t>
      </w:r>
      <w:r>
        <w:rPr>
          <w:sz w:val="16"/>
        </w:rPr>
        <w:t>quando</w:t>
      </w:r>
      <w:r>
        <w:rPr>
          <w:spacing w:val="4"/>
          <w:sz w:val="16"/>
        </w:rPr>
        <w:t xml:space="preserve"> </w:t>
      </w:r>
      <w:r>
        <w:rPr>
          <w:sz w:val="16"/>
        </w:rPr>
        <w:t>encerrada</w:t>
      </w:r>
      <w:r>
        <w:rPr>
          <w:spacing w:val="5"/>
          <w:sz w:val="16"/>
        </w:rPr>
        <w:t xml:space="preserve"> </w:t>
      </w:r>
      <w:r>
        <w:rPr>
          <w:sz w:val="16"/>
        </w:rPr>
        <w:t>a</w:t>
      </w:r>
      <w:r>
        <w:rPr>
          <w:spacing w:val="4"/>
          <w:sz w:val="16"/>
        </w:rPr>
        <w:t xml:space="preserve"> </w:t>
      </w:r>
      <w:r>
        <w:rPr>
          <w:sz w:val="16"/>
        </w:rPr>
        <w:t>etapa</w:t>
      </w:r>
      <w:r>
        <w:rPr>
          <w:spacing w:val="5"/>
          <w:sz w:val="16"/>
        </w:rPr>
        <w:t xml:space="preserve"> </w:t>
      </w:r>
      <w:r>
        <w:rPr>
          <w:sz w:val="16"/>
        </w:rPr>
        <w:t>competitiva;</w:t>
      </w:r>
      <w:r>
        <w:rPr>
          <w:spacing w:val="4"/>
          <w:sz w:val="16"/>
        </w:rPr>
        <w:t xml:space="preserve"> </w:t>
      </w:r>
      <w:r>
        <w:rPr>
          <w:spacing w:val="-5"/>
          <w:sz w:val="16"/>
        </w:rPr>
        <w:t>ou</w:t>
      </w:r>
    </w:p>
    <w:p w14:paraId="65BD1DDC">
      <w:pPr>
        <w:pStyle w:val="9"/>
        <w:numPr>
          <w:ilvl w:val="3"/>
          <w:numId w:val="47"/>
        </w:numPr>
        <w:tabs>
          <w:tab w:val="left" w:pos="867"/>
        </w:tabs>
        <w:spacing w:before="35" w:after="0" w:line="240" w:lineRule="auto"/>
        <w:ind w:left="867" w:right="0" w:hanging="560"/>
        <w:jc w:val="left"/>
        <w:rPr>
          <w:sz w:val="16"/>
        </w:rPr>
      </w:pPr>
      <w:r>
        <w:rPr>
          <w:sz w:val="16"/>
        </w:rPr>
        <w:t>deixar</w:t>
      </w:r>
      <w:r>
        <w:rPr>
          <w:spacing w:val="4"/>
          <w:sz w:val="16"/>
        </w:rPr>
        <w:t xml:space="preserve"> </w:t>
      </w:r>
      <w:r>
        <w:rPr>
          <w:sz w:val="16"/>
        </w:rPr>
        <w:t>de</w:t>
      </w:r>
      <w:r>
        <w:rPr>
          <w:spacing w:val="4"/>
          <w:sz w:val="16"/>
        </w:rPr>
        <w:t xml:space="preserve"> </w:t>
      </w:r>
      <w:r>
        <w:rPr>
          <w:sz w:val="16"/>
        </w:rPr>
        <w:t>apresentar</w:t>
      </w:r>
      <w:r>
        <w:rPr>
          <w:spacing w:val="4"/>
          <w:sz w:val="16"/>
        </w:rPr>
        <w:t xml:space="preserve"> </w:t>
      </w:r>
      <w:r>
        <w:rPr>
          <w:spacing w:val="-2"/>
          <w:sz w:val="16"/>
        </w:rPr>
        <w:t>amostra;</w:t>
      </w:r>
    </w:p>
    <w:p w14:paraId="7A291597">
      <w:pPr>
        <w:pStyle w:val="9"/>
        <w:numPr>
          <w:ilvl w:val="3"/>
          <w:numId w:val="47"/>
        </w:numPr>
        <w:tabs>
          <w:tab w:val="left" w:pos="867"/>
        </w:tabs>
        <w:spacing w:before="35" w:after="0" w:line="240" w:lineRule="auto"/>
        <w:ind w:left="867" w:right="0" w:hanging="560"/>
        <w:jc w:val="left"/>
        <w:rPr>
          <w:sz w:val="16"/>
        </w:rPr>
      </w:pPr>
      <w:r>
        <w:rPr>
          <w:sz w:val="16"/>
        </w:rPr>
        <w:t>apresentar</w:t>
      </w:r>
      <w:r>
        <w:rPr>
          <w:spacing w:val="4"/>
          <w:sz w:val="16"/>
        </w:rPr>
        <w:t xml:space="preserve"> </w:t>
      </w:r>
      <w:r>
        <w:rPr>
          <w:sz w:val="16"/>
        </w:rPr>
        <w:t>proposta</w:t>
      </w:r>
      <w:r>
        <w:rPr>
          <w:spacing w:val="5"/>
          <w:sz w:val="16"/>
        </w:rPr>
        <w:t xml:space="preserve"> </w:t>
      </w:r>
      <w:r>
        <w:rPr>
          <w:sz w:val="16"/>
        </w:rPr>
        <w:t>ou</w:t>
      </w:r>
      <w:r>
        <w:rPr>
          <w:spacing w:val="4"/>
          <w:sz w:val="16"/>
        </w:rPr>
        <w:t xml:space="preserve"> </w:t>
      </w:r>
      <w:r>
        <w:rPr>
          <w:sz w:val="16"/>
        </w:rPr>
        <w:t>amostra</w:t>
      </w:r>
      <w:r>
        <w:rPr>
          <w:spacing w:val="5"/>
          <w:sz w:val="16"/>
        </w:rPr>
        <w:t xml:space="preserve"> </w:t>
      </w:r>
      <w:r>
        <w:rPr>
          <w:sz w:val="16"/>
        </w:rPr>
        <w:t>em</w:t>
      </w:r>
      <w:r>
        <w:rPr>
          <w:spacing w:val="4"/>
          <w:sz w:val="16"/>
        </w:rPr>
        <w:t xml:space="preserve"> </w:t>
      </w:r>
      <w:r>
        <w:rPr>
          <w:sz w:val="16"/>
        </w:rPr>
        <w:t>desacordo</w:t>
      </w:r>
      <w:r>
        <w:rPr>
          <w:spacing w:val="5"/>
          <w:sz w:val="16"/>
        </w:rPr>
        <w:t xml:space="preserve"> </w:t>
      </w:r>
      <w:r>
        <w:rPr>
          <w:sz w:val="16"/>
        </w:rPr>
        <w:t>com</w:t>
      </w:r>
      <w:r>
        <w:rPr>
          <w:spacing w:val="4"/>
          <w:sz w:val="16"/>
        </w:rPr>
        <w:t xml:space="preserve"> </w:t>
      </w:r>
      <w:r>
        <w:rPr>
          <w:sz w:val="16"/>
        </w:rPr>
        <w:t>as</w:t>
      </w:r>
      <w:r>
        <w:rPr>
          <w:spacing w:val="5"/>
          <w:sz w:val="16"/>
        </w:rPr>
        <w:t xml:space="preserve"> </w:t>
      </w:r>
      <w:r>
        <w:rPr>
          <w:sz w:val="16"/>
        </w:rPr>
        <w:t>especificações</w:t>
      </w:r>
      <w:r>
        <w:rPr>
          <w:spacing w:val="4"/>
          <w:sz w:val="16"/>
        </w:rPr>
        <w:t xml:space="preserve"> </w:t>
      </w:r>
      <w:r>
        <w:rPr>
          <w:sz w:val="16"/>
        </w:rPr>
        <w:t>do</w:t>
      </w:r>
      <w:r>
        <w:rPr>
          <w:spacing w:val="5"/>
          <w:sz w:val="16"/>
        </w:rPr>
        <w:t xml:space="preserve"> </w:t>
      </w:r>
      <w:r>
        <w:rPr>
          <w:sz w:val="16"/>
        </w:rPr>
        <w:t>instrumento</w:t>
      </w:r>
      <w:r>
        <w:rPr>
          <w:spacing w:val="4"/>
          <w:sz w:val="16"/>
        </w:rPr>
        <w:t xml:space="preserve"> </w:t>
      </w:r>
      <w:r>
        <w:rPr>
          <w:spacing w:val="-2"/>
          <w:sz w:val="16"/>
        </w:rPr>
        <w:t>convocatório;</w:t>
      </w:r>
    </w:p>
    <w:p w14:paraId="5CCE193E">
      <w:pPr>
        <w:pStyle w:val="9"/>
        <w:numPr>
          <w:ilvl w:val="2"/>
          <w:numId w:val="47"/>
        </w:numPr>
        <w:tabs>
          <w:tab w:val="left" w:pos="745"/>
        </w:tabs>
        <w:spacing w:before="35" w:after="0" w:line="240" w:lineRule="auto"/>
        <w:ind w:left="745" w:right="0" w:hanging="438"/>
        <w:jc w:val="left"/>
        <w:rPr>
          <w:sz w:val="16"/>
        </w:rPr>
      </w:pPr>
      <w:r>
        <w:rPr>
          <w:sz w:val="16"/>
        </w:rPr>
        <w:t>não</w:t>
      </w:r>
      <w:r>
        <w:rPr>
          <w:spacing w:val="3"/>
          <w:sz w:val="16"/>
        </w:rPr>
        <w:t xml:space="preserve"> </w:t>
      </w:r>
      <w:r>
        <w:rPr>
          <w:sz w:val="16"/>
        </w:rPr>
        <w:t>celebrar</w:t>
      </w:r>
      <w:r>
        <w:rPr>
          <w:spacing w:val="4"/>
          <w:sz w:val="16"/>
        </w:rPr>
        <w:t xml:space="preserve"> </w:t>
      </w:r>
      <w:r>
        <w:rPr>
          <w:sz w:val="16"/>
        </w:rPr>
        <w:t>o</w:t>
      </w:r>
      <w:r>
        <w:rPr>
          <w:spacing w:val="3"/>
          <w:sz w:val="16"/>
        </w:rPr>
        <w:t xml:space="preserve"> </w:t>
      </w:r>
      <w:r>
        <w:rPr>
          <w:sz w:val="16"/>
        </w:rPr>
        <w:t>contrato</w:t>
      </w:r>
      <w:r>
        <w:rPr>
          <w:spacing w:val="4"/>
          <w:sz w:val="16"/>
        </w:rPr>
        <w:t xml:space="preserve"> </w:t>
      </w:r>
      <w:r>
        <w:rPr>
          <w:sz w:val="16"/>
        </w:rPr>
        <w:t>ou</w:t>
      </w:r>
      <w:r>
        <w:rPr>
          <w:spacing w:val="4"/>
          <w:sz w:val="16"/>
        </w:rPr>
        <w:t xml:space="preserve"> </w:t>
      </w:r>
      <w:r>
        <w:rPr>
          <w:sz w:val="16"/>
        </w:rPr>
        <w:t>não</w:t>
      </w:r>
      <w:r>
        <w:rPr>
          <w:spacing w:val="3"/>
          <w:sz w:val="16"/>
        </w:rPr>
        <w:t xml:space="preserve"> </w:t>
      </w:r>
      <w:r>
        <w:rPr>
          <w:sz w:val="16"/>
        </w:rPr>
        <w:t>entregar</w:t>
      </w:r>
      <w:r>
        <w:rPr>
          <w:spacing w:val="4"/>
          <w:sz w:val="16"/>
        </w:rPr>
        <w:t xml:space="preserve"> </w:t>
      </w:r>
      <w:r>
        <w:rPr>
          <w:sz w:val="16"/>
        </w:rPr>
        <w:t>a</w:t>
      </w:r>
      <w:r>
        <w:rPr>
          <w:spacing w:val="4"/>
          <w:sz w:val="16"/>
        </w:rPr>
        <w:t xml:space="preserve"> </w:t>
      </w:r>
      <w:r>
        <w:rPr>
          <w:sz w:val="16"/>
        </w:rPr>
        <w:t>documentação</w:t>
      </w:r>
      <w:r>
        <w:rPr>
          <w:spacing w:val="3"/>
          <w:sz w:val="16"/>
        </w:rPr>
        <w:t xml:space="preserve"> </w:t>
      </w:r>
      <w:r>
        <w:rPr>
          <w:sz w:val="16"/>
        </w:rPr>
        <w:t>exigida</w:t>
      </w:r>
      <w:r>
        <w:rPr>
          <w:spacing w:val="4"/>
          <w:sz w:val="16"/>
        </w:rPr>
        <w:t xml:space="preserve"> </w:t>
      </w:r>
      <w:r>
        <w:rPr>
          <w:sz w:val="16"/>
        </w:rPr>
        <w:t>para</w:t>
      </w:r>
      <w:r>
        <w:rPr>
          <w:spacing w:val="4"/>
          <w:sz w:val="16"/>
        </w:rPr>
        <w:t xml:space="preserve"> </w:t>
      </w:r>
      <w:r>
        <w:rPr>
          <w:sz w:val="16"/>
        </w:rPr>
        <w:t>a</w:t>
      </w:r>
      <w:r>
        <w:rPr>
          <w:spacing w:val="3"/>
          <w:sz w:val="16"/>
        </w:rPr>
        <w:t xml:space="preserve"> </w:t>
      </w:r>
      <w:r>
        <w:rPr>
          <w:sz w:val="16"/>
        </w:rPr>
        <w:t>contratação,</w:t>
      </w:r>
      <w:r>
        <w:rPr>
          <w:spacing w:val="4"/>
          <w:sz w:val="16"/>
        </w:rPr>
        <w:t xml:space="preserve"> </w:t>
      </w:r>
      <w:r>
        <w:rPr>
          <w:sz w:val="16"/>
        </w:rPr>
        <w:t>quando</w:t>
      </w:r>
      <w:r>
        <w:rPr>
          <w:spacing w:val="3"/>
          <w:sz w:val="16"/>
        </w:rPr>
        <w:t xml:space="preserve"> </w:t>
      </w:r>
      <w:r>
        <w:rPr>
          <w:sz w:val="16"/>
        </w:rPr>
        <w:t>convocado</w:t>
      </w:r>
      <w:r>
        <w:rPr>
          <w:spacing w:val="4"/>
          <w:sz w:val="16"/>
        </w:rPr>
        <w:t xml:space="preserve"> </w:t>
      </w:r>
      <w:r>
        <w:rPr>
          <w:sz w:val="16"/>
        </w:rPr>
        <w:t>dentro</w:t>
      </w:r>
      <w:r>
        <w:rPr>
          <w:spacing w:val="4"/>
          <w:sz w:val="16"/>
        </w:rPr>
        <w:t xml:space="preserve"> </w:t>
      </w:r>
      <w:r>
        <w:rPr>
          <w:sz w:val="16"/>
        </w:rPr>
        <w:t>do</w:t>
      </w:r>
      <w:r>
        <w:rPr>
          <w:spacing w:val="3"/>
          <w:sz w:val="16"/>
        </w:rPr>
        <w:t xml:space="preserve"> </w:t>
      </w:r>
      <w:r>
        <w:rPr>
          <w:sz w:val="16"/>
        </w:rPr>
        <w:t>prazo</w:t>
      </w:r>
      <w:r>
        <w:rPr>
          <w:spacing w:val="4"/>
          <w:sz w:val="16"/>
        </w:rPr>
        <w:t xml:space="preserve"> </w:t>
      </w:r>
      <w:r>
        <w:rPr>
          <w:sz w:val="16"/>
        </w:rPr>
        <w:t>de</w:t>
      </w:r>
      <w:r>
        <w:rPr>
          <w:spacing w:val="4"/>
          <w:sz w:val="16"/>
        </w:rPr>
        <w:t xml:space="preserve"> </w:t>
      </w:r>
      <w:r>
        <w:rPr>
          <w:sz w:val="16"/>
        </w:rPr>
        <w:t>validade</w:t>
      </w:r>
      <w:r>
        <w:rPr>
          <w:spacing w:val="3"/>
          <w:sz w:val="16"/>
        </w:rPr>
        <w:t xml:space="preserve"> </w:t>
      </w:r>
      <w:r>
        <w:rPr>
          <w:sz w:val="16"/>
        </w:rPr>
        <w:t>de</w:t>
      </w:r>
      <w:r>
        <w:rPr>
          <w:spacing w:val="4"/>
          <w:sz w:val="16"/>
        </w:rPr>
        <w:t xml:space="preserve"> </w:t>
      </w:r>
      <w:r>
        <w:rPr>
          <w:sz w:val="16"/>
        </w:rPr>
        <w:t>sua</w:t>
      </w:r>
      <w:r>
        <w:rPr>
          <w:spacing w:val="4"/>
          <w:sz w:val="16"/>
        </w:rPr>
        <w:t xml:space="preserve"> </w:t>
      </w:r>
      <w:r>
        <w:rPr>
          <w:spacing w:val="-2"/>
          <w:sz w:val="16"/>
        </w:rPr>
        <w:t>proposta;</w:t>
      </w:r>
    </w:p>
    <w:p w14:paraId="4E963ADC">
      <w:pPr>
        <w:pStyle w:val="9"/>
        <w:numPr>
          <w:ilvl w:val="3"/>
          <w:numId w:val="47"/>
        </w:numPr>
        <w:tabs>
          <w:tab w:val="left" w:pos="867"/>
        </w:tabs>
        <w:spacing w:before="36" w:after="0" w:line="240" w:lineRule="auto"/>
        <w:ind w:left="867" w:right="0" w:hanging="560"/>
        <w:jc w:val="left"/>
        <w:rPr>
          <w:sz w:val="16"/>
        </w:rPr>
      </w:pPr>
      <w:r>
        <w:rPr>
          <w:sz w:val="16"/>
        </w:rPr>
        <w:t>recusar-se,</w:t>
      </w:r>
      <w:r>
        <w:rPr>
          <w:spacing w:val="3"/>
          <w:sz w:val="16"/>
        </w:rPr>
        <w:t xml:space="preserve"> </w:t>
      </w:r>
      <w:r>
        <w:rPr>
          <w:sz w:val="16"/>
        </w:rPr>
        <w:t>sem</w:t>
      </w:r>
      <w:r>
        <w:rPr>
          <w:spacing w:val="3"/>
          <w:sz w:val="16"/>
        </w:rPr>
        <w:t xml:space="preserve"> </w:t>
      </w:r>
      <w:r>
        <w:rPr>
          <w:sz w:val="16"/>
        </w:rPr>
        <w:t>justificativa,</w:t>
      </w:r>
      <w:r>
        <w:rPr>
          <w:spacing w:val="3"/>
          <w:sz w:val="16"/>
        </w:rPr>
        <w:t xml:space="preserve"> </w:t>
      </w:r>
      <w:r>
        <w:rPr>
          <w:sz w:val="16"/>
        </w:rPr>
        <w:t>a</w:t>
      </w:r>
      <w:r>
        <w:rPr>
          <w:spacing w:val="4"/>
          <w:sz w:val="16"/>
        </w:rPr>
        <w:t xml:space="preserve"> </w:t>
      </w:r>
      <w:r>
        <w:rPr>
          <w:sz w:val="16"/>
        </w:rPr>
        <w:t>assinar</w:t>
      </w:r>
      <w:r>
        <w:rPr>
          <w:spacing w:val="3"/>
          <w:sz w:val="16"/>
        </w:rPr>
        <w:t xml:space="preserve"> </w:t>
      </w:r>
      <w:r>
        <w:rPr>
          <w:sz w:val="16"/>
        </w:rPr>
        <w:t>o</w:t>
      </w:r>
      <w:r>
        <w:rPr>
          <w:spacing w:val="3"/>
          <w:sz w:val="16"/>
        </w:rPr>
        <w:t xml:space="preserve"> </w:t>
      </w:r>
      <w:r>
        <w:rPr>
          <w:sz w:val="16"/>
        </w:rPr>
        <w:t>contrato</w:t>
      </w:r>
      <w:r>
        <w:rPr>
          <w:spacing w:val="3"/>
          <w:sz w:val="16"/>
        </w:rPr>
        <w:t xml:space="preserve"> </w:t>
      </w:r>
      <w:r>
        <w:rPr>
          <w:sz w:val="16"/>
        </w:rPr>
        <w:t>ou</w:t>
      </w:r>
      <w:r>
        <w:rPr>
          <w:spacing w:val="4"/>
          <w:sz w:val="16"/>
        </w:rPr>
        <w:t xml:space="preserve"> </w:t>
      </w:r>
      <w:r>
        <w:rPr>
          <w:sz w:val="16"/>
        </w:rPr>
        <w:t>a</w:t>
      </w:r>
      <w:r>
        <w:rPr>
          <w:spacing w:val="3"/>
          <w:sz w:val="16"/>
        </w:rPr>
        <w:t xml:space="preserve"> </w:t>
      </w:r>
      <w:r>
        <w:rPr>
          <w:sz w:val="16"/>
        </w:rPr>
        <w:t>ata</w:t>
      </w:r>
      <w:r>
        <w:rPr>
          <w:spacing w:val="3"/>
          <w:sz w:val="16"/>
        </w:rPr>
        <w:t xml:space="preserve"> </w:t>
      </w:r>
      <w:r>
        <w:rPr>
          <w:sz w:val="16"/>
        </w:rPr>
        <w:t>de</w:t>
      </w:r>
      <w:r>
        <w:rPr>
          <w:spacing w:val="3"/>
          <w:sz w:val="16"/>
        </w:rPr>
        <w:t xml:space="preserve"> </w:t>
      </w:r>
      <w:r>
        <w:rPr>
          <w:sz w:val="16"/>
        </w:rPr>
        <w:t>registro</w:t>
      </w:r>
      <w:r>
        <w:rPr>
          <w:spacing w:val="4"/>
          <w:sz w:val="16"/>
        </w:rPr>
        <w:t xml:space="preserve"> </w:t>
      </w:r>
      <w:r>
        <w:rPr>
          <w:sz w:val="16"/>
        </w:rPr>
        <w:t>de</w:t>
      </w:r>
      <w:r>
        <w:rPr>
          <w:spacing w:val="3"/>
          <w:sz w:val="16"/>
        </w:rPr>
        <w:t xml:space="preserve"> </w:t>
      </w:r>
      <w:r>
        <w:rPr>
          <w:sz w:val="16"/>
        </w:rPr>
        <w:t>preço,</w:t>
      </w:r>
      <w:r>
        <w:rPr>
          <w:spacing w:val="3"/>
          <w:sz w:val="16"/>
        </w:rPr>
        <w:t xml:space="preserve"> </w:t>
      </w:r>
      <w:r>
        <w:rPr>
          <w:sz w:val="16"/>
        </w:rPr>
        <w:t>ou</w:t>
      </w:r>
      <w:r>
        <w:rPr>
          <w:spacing w:val="4"/>
          <w:sz w:val="16"/>
        </w:rPr>
        <w:t xml:space="preserve"> </w:t>
      </w:r>
      <w:r>
        <w:rPr>
          <w:sz w:val="16"/>
        </w:rPr>
        <w:t>a</w:t>
      </w:r>
      <w:r>
        <w:rPr>
          <w:spacing w:val="3"/>
          <w:sz w:val="16"/>
        </w:rPr>
        <w:t xml:space="preserve"> </w:t>
      </w:r>
      <w:r>
        <w:rPr>
          <w:sz w:val="16"/>
        </w:rPr>
        <w:t>aceitar</w:t>
      </w:r>
      <w:r>
        <w:rPr>
          <w:spacing w:val="3"/>
          <w:sz w:val="16"/>
        </w:rPr>
        <w:t xml:space="preserve"> </w:t>
      </w:r>
      <w:r>
        <w:rPr>
          <w:sz w:val="16"/>
        </w:rPr>
        <w:t>ou</w:t>
      </w:r>
      <w:r>
        <w:rPr>
          <w:spacing w:val="3"/>
          <w:sz w:val="16"/>
        </w:rPr>
        <w:t xml:space="preserve"> </w:t>
      </w:r>
      <w:r>
        <w:rPr>
          <w:sz w:val="16"/>
        </w:rPr>
        <w:t>retirar</w:t>
      </w:r>
      <w:r>
        <w:rPr>
          <w:spacing w:val="4"/>
          <w:sz w:val="16"/>
        </w:rPr>
        <w:t xml:space="preserve"> </w:t>
      </w:r>
      <w:r>
        <w:rPr>
          <w:sz w:val="16"/>
        </w:rPr>
        <w:t>o</w:t>
      </w:r>
      <w:r>
        <w:rPr>
          <w:spacing w:val="3"/>
          <w:sz w:val="16"/>
        </w:rPr>
        <w:t xml:space="preserve"> </w:t>
      </w:r>
      <w:r>
        <w:rPr>
          <w:sz w:val="16"/>
        </w:rPr>
        <w:t>instrumento</w:t>
      </w:r>
      <w:r>
        <w:rPr>
          <w:spacing w:val="3"/>
          <w:sz w:val="16"/>
        </w:rPr>
        <w:t xml:space="preserve"> </w:t>
      </w:r>
      <w:r>
        <w:rPr>
          <w:sz w:val="16"/>
        </w:rPr>
        <w:t>equivalente</w:t>
      </w:r>
      <w:r>
        <w:rPr>
          <w:spacing w:val="3"/>
          <w:sz w:val="16"/>
        </w:rPr>
        <w:t xml:space="preserve"> </w:t>
      </w:r>
      <w:r>
        <w:rPr>
          <w:sz w:val="16"/>
        </w:rPr>
        <w:t>no</w:t>
      </w:r>
      <w:r>
        <w:rPr>
          <w:spacing w:val="4"/>
          <w:sz w:val="16"/>
        </w:rPr>
        <w:t xml:space="preserve"> </w:t>
      </w:r>
      <w:r>
        <w:rPr>
          <w:sz w:val="16"/>
        </w:rPr>
        <w:t>prazo</w:t>
      </w:r>
      <w:r>
        <w:rPr>
          <w:spacing w:val="3"/>
          <w:sz w:val="16"/>
        </w:rPr>
        <w:t xml:space="preserve"> </w:t>
      </w:r>
      <w:r>
        <w:rPr>
          <w:sz w:val="16"/>
        </w:rPr>
        <w:t>estabelecido</w:t>
      </w:r>
      <w:r>
        <w:rPr>
          <w:spacing w:val="3"/>
          <w:sz w:val="16"/>
        </w:rPr>
        <w:t xml:space="preserve"> </w:t>
      </w:r>
      <w:r>
        <w:rPr>
          <w:sz w:val="16"/>
        </w:rPr>
        <w:t>pela</w:t>
      </w:r>
      <w:r>
        <w:rPr>
          <w:spacing w:val="-6"/>
          <w:sz w:val="16"/>
        </w:rPr>
        <w:t xml:space="preserve"> </w:t>
      </w:r>
      <w:r>
        <w:rPr>
          <w:spacing w:val="-2"/>
          <w:sz w:val="16"/>
        </w:rPr>
        <w:t>Administração;</w:t>
      </w:r>
    </w:p>
    <w:p w14:paraId="32FCC70D">
      <w:pPr>
        <w:pStyle w:val="9"/>
        <w:numPr>
          <w:ilvl w:val="2"/>
          <w:numId w:val="47"/>
        </w:numPr>
        <w:tabs>
          <w:tab w:val="left" w:pos="745"/>
        </w:tabs>
        <w:spacing w:before="35" w:after="0" w:line="240" w:lineRule="auto"/>
        <w:ind w:left="745" w:right="0" w:hanging="438"/>
        <w:jc w:val="left"/>
        <w:rPr>
          <w:sz w:val="16"/>
        </w:rPr>
      </w:pPr>
      <w:r>
        <w:rPr>
          <w:sz w:val="16"/>
        </w:rPr>
        <w:t>ensejar</w:t>
      </w:r>
      <w:r>
        <w:rPr>
          <w:spacing w:val="3"/>
          <w:sz w:val="16"/>
        </w:rPr>
        <w:t xml:space="preserve"> </w:t>
      </w:r>
      <w:r>
        <w:rPr>
          <w:sz w:val="16"/>
        </w:rPr>
        <w:t>o</w:t>
      </w:r>
      <w:r>
        <w:rPr>
          <w:spacing w:val="4"/>
          <w:sz w:val="16"/>
        </w:rPr>
        <w:t xml:space="preserve"> </w:t>
      </w:r>
      <w:r>
        <w:rPr>
          <w:sz w:val="16"/>
        </w:rPr>
        <w:t>retardamento</w:t>
      </w:r>
      <w:r>
        <w:rPr>
          <w:spacing w:val="3"/>
          <w:sz w:val="16"/>
        </w:rPr>
        <w:t xml:space="preserve"> </w:t>
      </w:r>
      <w:r>
        <w:rPr>
          <w:sz w:val="16"/>
        </w:rPr>
        <w:t>da</w:t>
      </w:r>
      <w:r>
        <w:rPr>
          <w:spacing w:val="4"/>
          <w:sz w:val="16"/>
        </w:rPr>
        <w:t xml:space="preserve"> </w:t>
      </w:r>
      <w:r>
        <w:rPr>
          <w:sz w:val="16"/>
        </w:rPr>
        <w:t>execução</w:t>
      </w:r>
      <w:r>
        <w:rPr>
          <w:spacing w:val="4"/>
          <w:sz w:val="16"/>
        </w:rPr>
        <w:t xml:space="preserve"> </w:t>
      </w:r>
      <w:r>
        <w:rPr>
          <w:sz w:val="16"/>
        </w:rPr>
        <w:t>ou</w:t>
      </w:r>
      <w:r>
        <w:rPr>
          <w:spacing w:val="3"/>
          <w:sz w:val="16"/>
        </w:rPr>
        <w:t xml:space="preserve"> </w:t>
      </w:r>
      <w:r>
        <w:rPr>
          <w:sz w:val="16"/>
        </w:rPr>
        <w:t>da</w:t>
      </w:r>
      <w:r>
        <w:rPr>
          <w:spacing w:val="4"/>
          <w:sz w:val="16"/>
        </w:rPr>
        <w:t xml:space="preserve"> </w:t>
      </w:r>
      <w:r>
        <w:rPr>
          <w:sz w:val="16"/>
        </w:rPr>
        <w:t>entrega</w:t>
      </w:r>
      <w:r>
        <w:rPr>
          <w:spacing w:val="3"/>
          <w:sz w:val="16"/>
        </w:rPr>
        <w:t xml:space="preserve"> </w:t>
      </w:r>
      <w:r>
        <w:rPr>
          <w:sz w:val="16"/>
        </w:rPr>
        <w:t>do</w:t>
      </w:r>
      <w:r>
        <w:rPr>
          <w:spacing w:val="4"/>
          <w:sz w:val="16"/>
        </w:rPr>
        <w:t xml:space="preserve"> </w:t>
      </w:r>
      <w:r>
        <w:rPr>
          <w:sz w:val="16"/>
        </w:rPr>
        <w:t>objeto</w:t>
      </w:r>
      <w:r>
        <w:rPr>
          <w:spacing w:val="4"/>
          <w:sz w:val="16"/>
        </w:rPr>
        <w:t xml:space="preserve"> </w:t>
      </w:r>
      <w:r>
        <w:rPr>
          <w:sz w:val="16"/>
        </w:rPr>
        <w:t>da</w:t>
      </w:r>
      <w:r>
        <w:rPr>
          <w:spacing w:val="3"/>
          <w:sz w:val="16"/>
        </w:rPr>
        <w:t xml:space="preserve"> </w:t>
      </w:r>
      <w:r>
        <w:rPr>
          <w:sz w:val="16"/>
        </w:rPr>
        <w:t>contratação</w:t>
      </w:r>
      <w:r>
        <w:rPr>
          <w:spacing w:val="4"/>
          <w:sz w:val="16"/>
        </w:rPr>
        <w:t xml:space="preserve"> </w:t>
      </w:r>
      <w:r>
        <w:rPr>
          <w:sz w:val="16"/>
        </w:rPr>
        <w:t>sem</w:t>
      </w:r>
      <w:r>
        <w:rPr>
          <w:spacing w:val="4"/>
          <w:sz w:val="16"/>
        </w:rPr>
        <w:t xml:space="preserve"> </w:t>
      </w:r>
      <w:r>
        <w:rPr>
          <w:sz w:val="16"/>
        </w:rPr>
        <w:t>motivo</w:t>
      </w:r>
      <w:r>
        <w:rPr>
          <w:spacing w:val="3"/>
          <w:sz w:val="16"/>
        </w:rPr>
        <w:t xml:space="preserve"> </w:t>
      </w:r>
      <w:r>
        <w:rPr>
          <w:spacing w:val="-2"/>
          <w:sz w:val="16"/>
        </w:rPr>
        <w:t>justificado;</w:t>
      </w:r>
    </w:p>
    <w:p w14:paraId="797E4F48">
      <w:pPr>
        <w:pStyle w:val="9"/>
        <w:numPr>
          <w:ilvl w:val="2"/>
          <w:numId w:val="47"/>
        </w:numPr>
        <w:tabs>
          <w:tab w:val="left" w:pos="745"/>
        </w:tabs>
        <w:spacing w:before="35" w:after="0" w:line="240" w:lineRule="auto"/>
        <w:ind w:left="745" w:right="0" w:hanging="438"/>
        <w:jc w:val="left"/>
        <w:rPr>
          <w:sz w:val="16"/>
        </w:rPr>
      </w:pPr>
      <w:r>
        <w:rPr>
          <w:sz w:val="16"/>
        </w:rPr>
        <w:t>apresentar</w:t>
      </w:r>
      <w:r>
        <w:rPr>
          <w:spacing w:val="3"/>
          <w:sz w:val="16"/>
        </w:rPr>
        <w:t xml:space="preserve"> </w:t>
      </w:r>
      <w:r>
        <w:rPr>
          <w:sz w:val="16"/>
        </w:rPr>
        <w:t>declaração</w:t>
      </w:r>
      <w:r>
        <w:rPr>
          <w:spacing w:val="4"/>
          <w:sz w:val="16"/>
        </w:rPr>
        <w:t xml:space="preserve"> </w:t>
      </w:r>
      <w:r>
        <w:rPr>
          <w:sz w:val="16"/>
        </w:rPr>
        <w:t>ou</w:t>
      </w:r>
      <w:r>
        <w:rPr>
          <w:spacing w:val="4"/>
          <w:sz w:val="16"/>
        </w:rPr>
        <w:t xml:space="preserve"> </w:t>
      </w:r>
      <w:r>
        <w:rPr>
          <w:sz w:val="16"/>
        </w:rPr>
        <w:t>documentação</w:t>
      </w:r>
      <w:r>
        <w:rPr>
          <w:spacing w:val="4"/>
          <w:sz w:val="16"/>
        </w:rPr>
        <w:t xml:space="preserve"> </w:t>
      </w:r>
      <w:r>
        <w:rPr>
          <w:sz w:val="16"/>
        </w:rPr>
        <w:t>falsa</w:t>
      </w:r>
      <w:r>
        <w:rPr>
          <w:spacing w:val="4"/>
          <w:sz w:val="16"/>
        </w:rPr>
        <w:t xml:space="preserve"> </w:t>
      </w:r>
      <w:r>
        <w:rPr>
          <w:sz w:val="16"/>
        </w:rPr>
        <w:t>exigida</w:t>
      </w:r>
      <w:r>
        <w:rPr>
          <w:spacing w:val="4"/>
          <w:sz w:val="16"/>
        </w:rPr>
        <w:t xml:space="preserve"> </w:t>
      </w:r>
      <w:r>
        <w:rPr>
          <w:sz w:val="16"/>
        </w:rPr>
        <w:t>para</w:t>
      </w:r>
      <w:r>
        <w:rPr>
          <w:spacing w:val="3"/>
          <w:sz w:val="16"/>
        </w:rPr>
        <w:t xml:space="preserve"> </w:t>
      </w:r>
      <w:r>
        <w:rPr>
          <w:sz w:val="16"/>
        </w:rPr>
        <w:t>o</w:t>
      </w:r>
      <w:r>
        <w:rPr>
          <w:spacing w:val="4"/>
          <w:sz w:val="16"/>
        </w:rPr>
        <w:t xml:space="preserve"> </w:t>
      </w:r>
      <w:r>
        <w:rPr>
          <w:sz w:val="16"/>
        </w:rPr>
        <w:t>certame</w:t>
      </w:r>
      <w:r>
        <w:rPr>
          <w:spacing w:val="4"/>
          <w:sz w:val="16"/>
        </w:rPr>
        <w:t xml:space="preserve"> </w:t>
      </w:r>
      <w:r>
        <w:rPr>
          <w:sz w:val="16"/>
        </w:rPr>
        <w:t>ou</w:t>
      </w:r>
      <w:r>
        <w:rPr>
          <w:spacing w:val="4"/>
          <w:sz w:val="16"/>
        </w:rPr>
        <w:t xml:space="preserve"> </w:t>
      </w:r>
      <w:r>
        <w:rPr>
          <w:sz w:val="16"/>
        </w:rPr>
        <w:t>prestar</w:t>
      </w:r>
      <w:r>
        <w:rPr>
          <w:spacing w:val="4"/>
          <w:sz w:val="16"/>
        </w:rPr>
        <w:t xml:space="preserve"> </w:t>
      </w:r>
      <w:r>
        <w:rPr>
          <w:sz w:val="16"/>
        </w:rPr>
        <w:t>declaração</w:t>
      </w:r>
      <w:r>
        <w:rPr>
          <w:spacing w:val="4"/>
          <w:sz w:val="16"/>
        </w:rPr>
        <w:t xml:space="preserve"> </w:t>
      </w:r>
      <w:r>
        <w:rPr>
          <w:sz w:val="16"/>
        </w:rPr>
        <w:t>falsa</w:t>
      </w:r>
      <w:r>
        <w:rPr>
          <w:spacing w:val="4"/>
          <w:sz w:val="16"/>
        </w:rPr>
        <w:t xml:space="preserve"> </w:t>
      </w:r>
      <w:r>
        <w:rPr>
          <w:sz w:val="16"/>
        </w:rPr>
        <w:t>durante</w:t>
      </w:r>
      <w:r>
        <w:rPr>
          <w:spacing w:val="3"/>
          <w:sz w:val="16"/>
        </w:rPr>
        <w:t xml:space="preserve"> </w:t>
      </w:r>
      <w:r>
        <w:rPr>
          <w:sz w:val="16"/>
        </w:rPr>
        <w:t>o</w:t>
      </w:r>
      <w:r>
        <w:rPr>
          <w:spacing w:val="4"/>
          <w:sz w:val="16"/>
        </w:rPr>
        <w:t xml:space="preserve"> </w:t>
      </w:r>
      <w:r>
        <w:rPr>
          <w:sz w:val="16"/>
        </w:rPr>
        <w:t>certame</w:t>
      </w:r>
      <w:r>
        <w:rPr>
          <w:spacing w:val="4"/>
          <w:sz w:val="16"/>
        </w:rPr>
        <w:t xml:space="preserve"> </w:t>
      </w:r>
      <w:r>
        <w:rPr>
          <w:sz w:val="16"/>
        </w:rPr>
        <w:t>ou</w:t>
      </w:r>
      <w:r>
        <w:rPr>
          <w:spacing w:val="4"/>
          <w:sz w:val="16"/>
        </w:rPr>
        <w:t xml:space="preserve"> </w:t>
      </w:r>
      <w:r>
        <w:rPr>
          <w:sz w:val="16"/>
        </w:rPr>
        <w:t>a</w:t>
      </w:r>
      <w:r>
        <w:rPr>
          <w:spacing w:val="4"/>
          <w:sz w:val="16"/>
        </w:rPr>
        <w:t xml:space="preserve"> </w:t>
      </w:r>
      <w:r>
        <w:rPr>
          <w:sz w:val="16"/>
        </w:rPr>
        <w:t>execução</w:t>
      </w:r>
      <w:r>
        <w:rPr>
          <w:spacing w:val="4"/>
          <w:sz w:val="16"/>
        </w:rPr>
        <w:t xml:space="preserve"> </w:t>
      </w:r>
      <w:r>
        <w:rPr>
          <w:sz w:val="16"/>
        </w:rPr>
        <w:t>do</w:t>
      </w:r>
      <w:r>
        <w:rPr>
          <w:spacing w:val="3"/>
          <w:sz w:val="16"/>
        </w:rPr>
        <w:t xml:space="preserve"> </w:t>
      </w:r>
      <w:r>
        <w:rPr>
          <w:spacing w:val="-2"/>
          <w:sz w:val="16"/>
        </w:rPr>
        <w:t>contrato;</w:t>
      </w:r>
    </w:p>
    <w:p w14:paraId="77C50EC2">
      <w:pPr>
        <w:pStyle w:val="9"/>
        <w:numPr>
          <w:ilvl w:val="2"/>
          <w:numId w:val="47"/>
        </w:numPr>
        <w:tabs>
          <w:tab w:val="left" w:pos="745"/>
        </w:tabs>
        <w:spacing w:before="35" w:after="0" w:line="240" w:lineRule="auto"/>
        <w:ind w:left="745" w:right="0" w:hanging="438"/>
        <w:jc w:val="left"/>
        <w:rPr>
          <w:sz w:val="16"/>
        </w:rPr>
      </w:pPr>
      <w:r>
        <w:rPr>
          <w:sz w:val="16"/>
        </w:rPr>
        <w:t>fraudar</w:t>
      </w:r>
      <w:r>
        <w:rPr>
          <w:spacing w:val="3"/>
          <w:sz w:val="16"/>
        </w:rPr>
        <w:t xml:space="preserve"> </w:t>
      </w:r>
      <w:r>
        <w:rPr>
          <w:sz w:val="16"/>
        </w:rPr>
        <w:t>o</w:t>
      </w:r>
      <w:r>
        <w:rPr>
          <w:spacing w:val="4"/>
          <w:sz w:val="16"/>
        </w:rPr>
        <w:t xml:space="preserve"> </w:t>
      </w:r>
      <w:r>
        <w:rPr>
          <w:sz w:val="16"/>
        </w:rPr>
        <w:t>certame</w:t>
      </w:r>
      <w:r>
        <w:rPr>
          <w:spacing w:val="3"/>
          <w:sz w:val="16"/>
        </w:rPr>
        <w:t xml:space="preserve"> </w:t>
      </w:r>
      <w:r>
        <w:rPr>
          <w:sz w:val="16"/>
        </w:rPr>
        <w:t>ou</w:t>
      </w:r>
      <w:r>
        <w:rPr>
          <w:spacing w:val="4"/>
          <w:sz w:val="16"/>
        </w:rPr>
        <w:t xml:space="preserve"> </w:t>
      </w:r>
      <w:r>
        <w:rPr>
          <w:sz w:val="16"/>
        </w:rPr>
        <w:t>praticar</w:t>
      </w:r>
      <w:r>
        <w:rPr>
          <w:spacing w:val="3"/>
          <w:sz w:val="16"/>
        </w:rPr>
        <w:t xml:space="preserve"> </w:t>
      </w:r>
      <w:r>
        <w:rPr>
          <w:sz w:val="16"/>
        </w:rPr>
        <w:t>ato</w:t>
      </w:r>
      <w:r>
        <w:rPr>
          <w:spacing w:val="4"/>
          <w:sz w:val="16"/>
        </w:rPr>
        <w:t xml:space="preserve"> </w:t>
      </w:r>
      <w:r>
        <w:rPr>
          <w:sz w:val="16"/>
        </w:rPr>
        <w:t>fraudulento</w:t>
      </w:r>
      <w:r>
        <w:rPr>
          <w:spacing w:val="3"/>
          <w:sz w:val="16"/>
        </w:rPr>
        <w:t xml:space="preserve"> </w:t>
      </w:r>
      <w:r>
        <w:rPr>
          <w:sz w:val="16"/>
        </w:rPr>
        <w:t>na</w:t>
      </w:r>
      <w:r>
        <w:rPr>
          <w:spacing w:val="4"/>
          <w:sz w:val="16"/>
        </w:rPr>
        <w:t xml:space="preserve"> </w:t>
      </w:r>
      <w:r>
        <w:rPr>
          <w:sz w:val="16"/>
        </w:rPr>
        <w:t>execução</w:t>
      </w:r>
      <w:r>
        <w:rPr>
          <w:spacing w:val="3"/>
          <w:sz w:val="16"/>
        </w:rPr>
        <w:t xml:space="preserve"> </w:t>
      </w:r>
      <w:r>
        <w:rPr>
          <w:sz w:val="16"/>
        </w:rPr>
        <w:t>do</w:t>
      </w:r>
      <w:r>
        <w:rPr>
          <w:spacing w:val="4"/>
          <w:sz w:val="16"/>
        </w:rPr>
        <w:t xml:space="preserve"> </w:t>
      </w:r>
      <w:r>
        <w:rPr>
          <w:spacing w:val="-2"/>
          <w:sz w:val="16"/>
        </w:rPr>
        <w:t>contrato;</w:t>
      </w:r>
    </w:p>
    <w:p w14:paraId="42737CC0">
      <w:pPr>
        <w:pStyle w:val="9"/>
        <w:numPr>
          <w:ilvl w:val="2"/>
          <w:numId w:val="47"/>
        </w:numPr>
        <w:tabs>
          <w:tab w:val="left" w:pos="827"/>
        </w:tabs>
        <w:spacing w:before="36" w:after="0" w:line="240" w:lineRule="auto"/>
        <w:ind w:left="827" w:right="0" w:hanging="520"/>
        <w:jc w:val="left"/>
        <w:rPr>
          <w:sz w:val="16"/>
        </w:rPr>
      </w:pPr>
      <w:r>
        <w:rPr>
          <w:sz w:val="16"/>
        </w:rPr>
        <w:t>comportar-se</w:t>
      </w:r>
      <w:r>
        <w:rPr>
          <w:spacing w:val="3"/>
          <w:sz w:val="16"/>
        </w:rPr>
        <w:t xml:space="preserve"> </w:t>
      </w:r>
      <w:r>
        <w:rPr>
          <w:sz w:val="16"/>
        </w:rPr>
        <w:t>de</w:t>
      </w:r>
      <w:r>
        <w:rPr>
          <w:spacing w:val="4"/>
          <w:sz w:val="16"/>
        </w:rPr>
        <w:t xml:space="preserve"> </w:t>
      </w:r>
      <w:r>
        <w:rPr>
          <w:sz w:val="16"/>
        </w:rPr>
        <w:t>modo</w:t>
      </w:r>
      <w:r>
        <w:rPr>
          <w:spacing w:val="4"/>
          <w:sz w:val="16"/>
        </w:rPr>
        <w:t xml:space="preserve"> </w:t>
      </w:r>
      <w:r>
        <w:rPr>
          <w:sz w:val="16"/>
        </w:rPr>
        <w:t>inidôneo</w:t>
      </w:r>
      <w:r>
        <w:rPr>
          <w:spacing w:val="4"/>
          <w:sz w:val="16"/>
        </w:rPr>
        <w:t xml:space="preserve"> </w:t>
      </w:r>
      <w:r>
        <w:rPr>
          <w:sz w:val="16"/>
        </w:rPr>
        <w:t>ou</w:t>
      </w:r>
      <w:r>
        <w:rPr>
          <w:spacing w:val="4"/>
          <w:sz w:val="16"/>
        </w:rPr>
        <w:t xml:space="preserve"> </w:t>
      </w:r>
      <w:r>
        <w:rPr>
          <w:sz w:val="16"/>
        </w:rPr>
        <w:t>cometer</w:t>
      </w:r>
      <w:r>
        <w:rPr>
          <w:spacing w:val="4"/>
          <w:sz w:val="16"/>
        </w:rPr>
        <w:t xml:space="preserve"> </w:t>
      </w:r>
      <w:r>
        <w:rPr>
          <w:sz w:val="16"/>
        </w:rPr>
        <w:t>fraude</w:t>
      </w:r>
      <w:r>
        <w:rPr>
          <w:spacing w:val="3"/>
          <w:sz w:val="16"/>
        </w:rPr>
        <w:t xml:space="preserve"> </w:t>
      </w:r>
      <w:r>
        <w:rPr>
          <w:sz w:val="16"/>
        </w:rPr>
        <w:t>de</w:t>
      </w:r>
      <w:r>
        <w:rPr>
          <w:spacing w:val="4"/>
          <w:sz w:val="16"/>
        </w:rPr>
        <w:t xml:space="preserve"> </w:t>
      </w:r>
      <w:r>
        <w:rPr>
          <w:sz w:val="16"/>
        </w:rPr>
        <w:t>qualquer</w:t>
      </w:r>
      <w:r>
        <w:rPr>
          <w:spacing w:val="4"/>
          <w:sz w:val="16"/>
        </w:rPr>
        <w:t xml:space="preserve"> </w:t>
      </w:r>
      <w:r>
        <w:rPr>
          <w:sz w:val="16"/>
        </w:rPr>
        <w:t>natureza,</w:t>
      </w:r>
      <w:r>
        <w:rPr>
          <w:spacing w:val="4"/>
          <w:sz w:val="16"/>
        </w:rPr>
        <w:t xml:space="preserve"> </w:t>
      </w:r>
      <w:r>
        <w:rPr>
          <w:sz w:val="16"/>
        </w:rPr>
        <w:t>em</w:t>
      </w:r>
      <w:r>
        <w:rPr>
          <w:spacing w:val="4"/>
          <w:sz w:val="16"/>
        </w:rPr>
        <w:t xml:space="preserve"> </w:t>
      </w:r>
      <w:r>
        <w:rPr>
          <w:sz w:val="16"/>
        </w:rPr>
        <w:t>especial</w:t>
      </w:r>
      <w:r>
        <w:rPr>
          <w:spacing w:val="4"/>
          <w:sz w:val="16"/>
        </w:rPr>
        <w:t xml:space="preserve"> </w:t>
      </w:r>
      <w:r>
        <w:rPr>
          <w:spacing w:val="-2"/>
          <w:sz w:val="16"/>
        </w:rPr>
        <w:t>quando:</w:t>
      </w:r>
    </w:p>
    <w:p w14:paraId="0DCBD910">
      <w:pPr>
        <w:pStyle w:val="9"/>
        <w:numPr>
          <w:ilvl w:val="3"/>
          <w:numId w:val="47"/>
        </w:numPr>
        <w:tabs>
          <w:tab w:val="left" w:pos="948"/>
        </w:tabs>
        <w:spacing w:before="35" w:after="0" w:line="240" w:lineRule="auto"/>
        <w:ind w:left="948" w:right="0" w:hanging="641"/>
        <w:jc w:val="left"/>
        <w:rPr>
          <w:sz w:val="16"/>
        </w:rPr>
      </w:pPr>
      <w:r>
        <w:rPr>
          <w:sz w:val="16"/>
        </w:rPr>
        <w:t>agir</w:t>
      </w:r>
      <w:r>
        <w:rPr>
          <w:spacing w:val="3"/>
          <w:sz w:val="16"/>
        </w:rPr>
        <w:t xml:space="preserve"> </w:t>
      </w:r>
      <w:r>
        <w:rPr>
          <w:sz w:val="16"/>
        </w:rPr>
        <w:t>em</w:t>
      </w:r>
      <w:r>
        <w:rPr>
          <w:spacing w:val="3"/>
          <w:sz w:val="16"/>
        </w:rPr>
        <w:t xml:space="preserve"> </w:t>
      </w:r>
      <w:r>
        <w:rPr>
          <w:sz w:val="16"/>
        </w:rPr>
        <w:t>conluio</w:t>
      </w:r>
      <w:r>
        <w:rPr>
          <w:spacing w:val="4"/>
          <w:sz w:val="16"/>
        </w:rPr>
        <w:t xml:space="preserve"> </w:t>
      </w:r>
      <w:r>
        <w:rPr>
          <w:sz w:val="16"/>
        </w:rPr>
        <w:t>ou</w:t>
      </w:r>
      <w:r>
        <w:rPr>
          <w:spacing w:val="3"/>
          <w:sz w:val="16"/>
        </w:rPr>
        <w:t xml:space="preserve"> </w:t>
      </w:r>
      <w:r>
        <w:rPr>
          <w:sz w:val="16"/>
        </w:rPr>
        <w:t>em</w:t>
      </w:r>
      <w:r>
        <w:rPr>
          <w:spacing w:val="4"/>
          <w:sz w:val="16"/>
        </w:rPr>
        <w:t xml:space="preserve"> </w:t>
      </w:r>
      <w:r>
        <w:rPr>
          <w:sz w:val="16"/>
        </w:rPr>
        <w:t>desconformidade</w:t>
      </w:r>
      <w:r>
        <w:rPr>
          <w:spacing w:val="3"/>
          <w:sz w:val="16"/>
        </w:rPr>
        <w:t xml:space="preserve"> </w:t>
      </w:r>
      <w:r>
        <w:rPr>
          <w:sz w:val="16"/>
        </w:rPr>
        <w:t>com</w:t>
      </w:r>
      <w:r>
        <w:rPr>
          <w:spacing w:val="3"/>
          <w:sz w:val="16"/>
        </w:rPr>
        <w:t xml:space="preserve"> </w:t>
      </w:r>
      <w:r>
        <w:rPr>
          <w:sz w:val="16"/>
        </w:rPr>
        <w:t>a</w:t>
      </w:r>
      <w:r>
        <w:rPr>
          <w:spacing w:val="4"/>
          <w:sz w:val="16"/>
        </w:rPr>
        <w:t xml:space="preserve"> </w:t>
      </w:r>
      <w:r>
        <w:rPr>
          <w:spacing w:val="-4"/>
          <w:sz w:val="16"/>
        </w:rPr>
        <w:t>lei;</w:t>
      </w:r>
    </w:p>
    <w:p w14:paraId="6FF347FF">
      <w:pPr>
        <w:pStyle w:val="9"/>
        <w:numPr>
          <w:ilvl w:val="3"/>
          <w:numId w:val="47"/>
        </w:numPr>
        <w:tabs>
          <w:tab w:val="left" w:pos="948"/>
        </w:tabs>
        <w:spacing w:before="35" w:after="0" w:line="240" w:lineRule="auto"/>
        <w:ind w:left="948" w:right="0" w:hanging="641"/>
        <w:jc w:val="left"/>
        <w:rPr>
          <w:sz w:val="16"/>
        </w:rPr>
      </w:pPr>
      <w:r>
        <w:rPr>
          <w:sz w:val="16"/>
        </w:rPr>
        <w:t>induzir</w:t>
      </w:r>
      <w:r>
        <w:rPr>
          <w:spacing w:val="4"/>
          <w:sz w:val="16"/>
        </w:rPr>
        <w:t xml:space="preserve"> </w:t>
      </w:r>
      <w:r>
        <w:rPr>
          <w:sz w:val="16"/>
        </w:rPr>
        <w:t>deliberadamente</w:t>
      </w:r>
      <w:r>
        <w:rPr>
          <w:spacing w:val="4"/>
          <w:sz w:val="16"/>
        </w:rPr>
        <w:t xml:space="preserve"> </w:t>
      </w:r>
      <w:r>
        <w:rPr>
          <w:sz w:val="16"/>
        </w:rPr>
        <w:t>a</w:t>
      </w:r>
      <w:r>
        <w:rPr>
          <w:spacing w:val="4"/>
          <w:sz w:val="16"/>
        </w:rPr>
        <w:t xml:space="preserve"> </w:t>
      </w:r>
      <w:r>
        <w:rPr>
          <w:sz w:val="16"/>
        </w:rPr>
        <w:t>erro</w:t>
      </w:r>
      <w:r>
        <w:rPr>
          <w:spacing w:val="4"/>
          <w:sz w:val="16"/>
        </w:rPr>
        <w:t xml:space="preserve"> </w:t>
      </w:r>
      <w:r>
        <w:rPr>
          <w:sz w:val="16"/>
        </w:rPr>
        <w:t>no</w:t>
      </w:r>
      <w:r>
        <w:rPr>
          <w:spacing w:val="3"/>
          <w:sz w:val="16"/>
        </w:rPr>
        <w:t xml:space="preserve"> </w:t>
      </w:r>
      <w:r>
        <w:rPr>
          <w:spacing w:val="-2"/>
          <w:sz w:val="16"/>
        </w:rPr>
        <w:t>julgamento;</w:t>
      </w:r>
    </w:p>
    <w:p w14:paraId="5A842E80">
      <w:pPr>
        <w:pStyle w:val="9"/>
        <w:numPr>
          <w:ilvl w:val="3"/>
          <w:numId w:val="47"/>
        </w:numPr>
        <w:tabs>
          <w:tab w:val="left" w:pos="948"/>
        </w:tabs>
        <w:spacing w:before="36" w:after="0" w:line="240" w:lineRule="auto"/>
        <w:ind w:left="948" w:right="0" w:hanging="641"/>
        <w:jc w:val="left"/>
        <w:rPr>
          <w:sz w:val="16"/>
        </w:rPr>
      </w:pPr>
      <w:r>
        <w:rPr>
          <w:sz w:val="16"/>
        </w:rPr>
        <w:t>apresentar</w:t>
      </w:r>
      <w:r>
        <w:rPr>
          <w:spacing w:val="4"/>
          <w:sz w:val="16"/>
        </w:rPr>
        <w:t xml:space="preserve"> </w:t>
      </w:r>
      <w:r>
        <w:rPr>
          <w:sz w:val="16"/>
        </w:rPr>
        <w:t>amostra</w:t>
      </w:r>
      <w:r>
        <w:rPr>
          <w:spacing w:val="5"/>
          <w:sz w:val="16"/>
        </w:rPr>
        <w:t xml:space="preserve"> </w:t>
      </w:r>
      <w:r>
        <w:rPr>
          <w:sz w:val="16"/>
        </w:rPr>
        <w:t>falsificada</w:t>
      </w:r>
      <w:r>
        <w:rPr>
          <w:spacing w:val="5"/>
          <w:sz w:val="16"/>
        </w:rPr>
        <w:t xml:space="preserve"> </w:t>
      </w:r>
      <w:r>
        <w:rPr>
          <w:sz w:val="16"/>
        </w:rPr>
        <w:t>ou</w:t>
      </w:r>
      <w:r>
        <w:rPr>
          <w:spacing w:val="5"/>
          <w:sz w:val="16"/>
        </w:rPr>
        <w:t xml:space="preserve"> </w:t>
      </w:r>
      <w:r>
        <w:rPr>
          <w:spacing w:val="-2"/>
          <w:sz w:val="16"/>
        </w:rPr>
        <w:t>deteriorada;</w:t>
      </w:r>
    </w:p>
    <w:p w14:paraId="71A8818D">
      <w:pPr>
        <w:pStyle w:val="9"/>
        <w:numPr>
          <w:ilvl w:val="3"/>
          <w:numId w:val="47"/>
        </w:numPr>
        <w:tabs>
          <w:tab w:val="left" w:pos="948"/>
        </w:tabs>
        <w:spacing w:before="35" w:after="0" w:line="240" w:lineRule="auto"/>
        <w:ind w:left="948" w:right="0" w:hanging="641"/>
        <w:jc w:val="left"/>
        <w:rPr>
          <w:sz w:val="16"/>
        </w:rPr>
      </w:pPr>
      <w:r>
        <w:rPr>
          <w:sz w:val="16"/>
        </w:rPr>
        <w:t>apresentar</w:t>
      </w:r>
      <w:r>
        <w:rPr>
          <w:spacing w:val="4"/>
          <w:sz w:val="16"/>
        </w:rPr>
        <w:t xml:space="preserve"> </w:t>
      </w:r>
      <w:r>
        <w:rPr>
          <w:sz w:val="16"/>
        </w:rPr>
        <w:t>declaração</w:t>
      </w:r>
      <w:r>
        <w:rPr>
          <w:spacing w:val="5"/>
          <w:sz w:val="16"/>
        </w:rPr>
        <w:t xml:space="preserve"> </w:t>
      </w:r>
      <w:r>
        <w:rPr>
          <w:sz w:val="16"/>
        </w:rPr>
        <w:t>falsa</w:t>
      </w:r>
      <w:r>
        <w:rPr>
          <w:spacing w:val="4"/>
          <w:sz w:val="16"/>
        </w:rPr>
        <w:t xml:space="preserve"> </w:t>
      </w:r>
      <w:r>
        <w:rPr>
          <w:sz w:val="16"/>
        </w:rPr>
        <w:t>quanto</w:t>
      </w:r>
      <w:r>
        <w:rPr>
          <w:spacing w:val="5"/>
          <w:sz w:val="16"/>
        </w:rPr>
        <w:t xml:space="preserve"> </w:t>
      </w:r>
      <w:r>
        <w:rPr>
          <w:sz w:val="16"/>
        </w:rPr>
        <w:t>às</w:t>
      </w:r>
      <w:r>
        <w:rPr>
          <w:spacing w:val="4"/>
          <w:sz w:val="16"/>
        </w:rPr>
        <w:t xml:space="preserve"> </w:t>
      </w:r>
      <w:r>
        <w:rPr>
          <w:sz w:val="16"/>
        </w:rPr>
        <w:t>condições</w:t>
      </w:r>
      <w:r>
        <w:rPr>
          <w:spacing w:val="5"/>
          <w:sz w:val="16"/>
        </w:rPr>
        <w:t xml:space="preserve"> </w:t>
      </w:r>
      <w:r>
        <w:rPr>
          <w:sz w:val="16"/>
        </w:rPr>
        <w:t>de</w:t>
      </w:r>
      <w:r>
        <w:rPr>
          <w:spacing w:val="4"/>
          <w:sz w:val="16"/>
        </w:rPr>
        <w:t xml:space="preserve"> </w:t>
      </w:r>
      <w:r>
        <w:rPr>
          <w:sz w:val="16"/>
        </w:rPr>
        <w:t>participação</w:t>
      </w:r>
      <w:r>
        <w:rPr>
          <w:spacing w:val="5"/>
          <w:sz w:val="16"/>
        </w:rPr>
        <w:t xml:space="preserve"> </w:t>
      </w:r>
      <w:r>
        <w:rPr>
          <w:sz w:val="16"/>
        </w:rPr>
        <w:t>ou</w:t>
      </w:r>
      <w:r>
        <w:rPr>
          <w:spacing w:val="4"/>
          <w:sz w:val="16"/>
        </w:rPr>
        <w:t xml:space="preserve"> </w:t>
      </w:r>
      <w:r>
        <w:rPr>
          <w:sz w:val="16"/>
        </w:rPr>
        <w:t>quanto</w:t>
      </w:r>
      <w:r>
        <w:rPr>
          <w:spacing w:val="5"/>
          <w:sz w:val="16"/>
        </w:rPr>
        <w:t xml:space="preserve"> </w:t>
      </w:r>
      <w:r>
        <w:rPr>
          <w:sz w:val="16"/>
        </w:rPr>
        <w:t>ao</w:t>
      </w:r>
      <w:r>
        <w:rPr>
          <w:spacing w:val="4"/>
          <w:sz w:val="16"/>
        </w:rPr>
        <w:t xml:space="preserve"> </w:t>
      </w:r>
      <w:r>
        <w:rPr>
          <w:sz w:val="16"/>
        </w:rPr>
        <w:t>enquadramento</w:t>
      </w:r>
      <w:r>
        <w:rPr>
          <w:spacing w:val="5"/>
          <w:sz w:val="16"/>
        </w:rPr>
        <w:t xml:space="preserve"> </w:t>
      </w:r>
      <w:r>
        <w:rPr>
          <w:sz w:val="16"/>
        </w:rPr>
        <w:t>como</w:t>
      </w:r>
      <w:r>
        <w:rPr>
          <w:spacing w:val="4"/>
          <w:sz w:val="16"/>
        </w:rPr>
        <w:t xml:space="preserve"> </w:t>
      </w:r>
      <w:r>
        <w:rPr>
          <w:spacing w:val="-2"/>
          <w:sz w:val="16"/>
        </w:rPr>
        <w:t>ME/EPP;</w:t>
      </w:r>
    </w:p>
    <w:p w14:paraId="2297BFDF">
      <w:pPr>
        <w:pStyle w:val="9"/>
        <w:numPr>
          <w:ilvl w:val="2"/>
          <w:numId w:val="47"/>
        </w:numPr>
        <w:tabs>
          <w:tab w:val="left" w:pos="820"/>
        </w:tabs>
        <w:spacing w:before="35" w:after="0" w:line="240" w:lineRule="auto"/>
        <w:ind w:left="820" w:right="0" w:hanging="513"/>
        <w:jc w:val="left"/>
        <w:rPr>
          <w:sz w:val="16"/>
        </w:rPr>
      </w:pPr>
      <w:r>
        <w:rPr>
          <w:sz w:val="16"/>
        </w:rPr>
        <w:t>praticar</w:t>
      </w:r>
      <w:r>
        <w:rPr>
          <w:spacing w:val="3"/>
          <w:sz w:val="16"/>
        </w:rPr>
        <w:t xml:space="preserve"> </w:t>
      </w:r>
      <w:r>
        <w:rPr>
          <w:sz w:val="16"/>
        </w:rPr>
        <w:t>atos</w:t>
      </w:r>
      <w:r>
        <w:rPr>
          <w:spacing w:val="3"/>
          <w:sz w:val="16"/>
        </w:rPr>
        <w:t xml:space="preserve"> </w:t>
      </w:r>
      <w:r>
        <w:rPr>
          <w:sz w:val="16"/>
        </w:rPr>
        <w:t>ilícitos</w:t>
      </w:r>
      <w:r>
        <w:rPr>
          <w:spacing w:val="3"/>
          <w:sz w:val="16"/>
        </w:rPr>
        <w:t xml:space="preserve"> </w:t>
      </w:r>
      <w:r>
        <w:rPr>
          <w:sz w:val="16"/>
        </w:rPr>
        <w:t>com</w:t>
      </w:r>
      <w:r>
        <w:rPr>
          <w:spacing w:val="4"/>
          <w:sz w:val="16"/>
        </w:rPr>
        <w:t xml:space="preserve"> </w:t>
      </w:r>
      <w:r>
        <w:rPr>
          <w:sz w:val="16"/>
        </w:rPr>
        <w:t>vistas</w:t>
      </w:r>
      <w:r>
        <w:rPr>
          <w:spacing w:val="3"/>
          <w:sz w:val="16"/>
        </w:rPr>
        <w:t xml:space="preserve"> </w:t>
      </w:r>
      <w:r>
        <w:rPr>
          <w:sz w:val="16"/>
        </w:rPr>
        <w:t>a</w:t>
      </w:r>
      <w:r>
        <w:rPr>
          <w:spacing w:val="3"/>
          <w:sz w:val="16"/>
        </w:rPr>
        <w:t xml:space="preserve"> </w:t>
      </w:r>
      <w:r>
        <w:rPr>
          <w:sz w:val="16"/>
        </w:rPr>
        <w:t>frustrar</w:t>
      </w:r>
      <w:r>
        <w:rPr>
          <w:spacing w:val="3"/>
          <w:sz w:val="16"/>
        </w:rPr>
        <w:t xml:space="preserve"> </w:t>
      </w:r>
      <w:r>
        <w:rPr>
          <w:sz w:val="16"/>
        </w:rPr>
        <w:t>os</w:t>
      </w:r>
      <w:r>
        <w:rPr>
          <w:spacing w:val="4"/>
          <w:sz w:val="16"/>
        </w:rPr>
        <w:t xml:space="preserve"> </w:t>
      </w:r>
      <w:r>
        <w:rPr>
          <w:sz w:val="16"/>
        </w:rPr>
        <w:t>objetivos</w:t>
      </w:r>
      <w:r>
        <w:rPr>
          <w:spacing w:val="3"/>
          <w:sz w:val="16"/>
        </w:rPr>
        <w:t xml:space="preserve"> </w:t>
      </w:r>
      <w:r>
        <w:rPr>
          <w:sz w:val="16"/>
        </w:rPr>
        <w:t>do</w:t>
      </w:r>
      <w:r>
        <w:rPr>
          <w:spacing w:val="3"/>
          <w:sz w:val="16"/>
        </w:rPr>
        <w:t xml:space="preserve"> </w:t>
      </w:r>
      <w:r>
        <w:rPr>
          <w:spacing w:val="-2"/>
          <w:sz w:val="16"/>
        </w:rPr>
        <w:t>certame;</w:t>
      </w:r>
    </w:p>
    <w:p w14:paraId="522B7A09">
      <w:pPr>
        <w:pStyle w:val="9"/>
        <w:numPr>
          <w:ilvl w:val="2"/>
          <w:numId w:val="47"/>
        </w:numPr>
        <w:tabs>
          <w:tab w:val="left" w:pos="827"/>
        </w:tabs>
        <w:spacing w:before="35" w:after="0" w:line="240" w:lineRule="auto"/>
        <w:ind w:left="827" w:right="0" w:hanging="520"/>
        <w:jc w:val="left"/>
        <w:rPr>
          <w:sz w:val="16"/>
        </w:rPr>
      </w:pPr>
      <w:r>
        <w:rPr>
          <w:sz w:val="16"/>
        </w:rPr>
        <w:t>praticar</w:t>
      </w:r>
      <w:r>
        <w:rPr>
          <w:spacing w:val="2"/>
          <w:sz w:val="16"/>
        </w:rPr>
        <w:t xml:space="preserve"> </w:t>
      </w:r>
      <w:r>
        <w:rPr>
          <w:sz w:val="16"/>
        </w:rPr>
        <w:t>ato</w:t>
      </w:r>
      <w:r>
        <w:rPr>
          <w:spacing w:val="3"/>
          <w:sz w:val="16"/>
        </w:rPr>
        <w:t xml:space="preserve"> </w:t>
      </w:r>
      <w:r>
        <w:rPr>
          <w:sz w:val="16"/>
        </w:rPr>
        <w:t>lesivo</w:t>
      </w:r>
      <w:r>
        <w:rPr>
          <w:spacing w:val="2"/>
          <w:sz w:val="16"/>
        </w:rPr>
        <w:t xml:space="preserve"> </w:t>
      </w:r>
      <w:r>
        <w:rPr>
          <w:sz w:val="16"/>
        </w:rPr>
        <w:t>previsto</w:t>
      </w:r>
      <w:r>
        <w:rPr>
          <w:spacing w:val="3"/>
          <w:sz w:val="16"/>
        </w:rPr>
        <w:t xml:space="preserve"> </w:t>
      </w:r>
      <w:r>
        <w:rPr>
          <w:sz w:val="16"/>
        </w:rPr>
        <w:t>no</w:t>
      </w:r>
      <w:r>
        <w:rPr>
          <w:spacing w:val="2"/>
          <w:sz w:val="16"/>
        </w:rPr>
        <w:t xml:space="preserve"> </w:t>
      </w:r>
      <w:r>
        <w:fldChar w:fldCharType="begin"/>
      </w:r>
      <w:r>
        <w:instrText xml:space="preserve"> HYPERLINK "http://www.planalto.gov.br/ccivil_03/_Ato2011-2014/2013/Lei/L12846.htm#art5" \h </w:instrText>
      </w:r>
      <w:r>
        <w:fldChar w:fldCharType="separate"/>
      </w:r>
      <w:r>
        <w:rPr>
          <w:color w:val="000080"/>
          <w:sz w:val="16"/>
          <w:u w:val="single" w:color="000080"/>
        </w:rPr>
        <w:t>art.</w:t>
      </w:r>
      <w:r>
        <w:rPr>
          <w:color w:val="000080"/>
          <w:spacing w:val="3"/>
          <w:sz w:val="16"/>
          <w:u w:val="single" w:color="000080"/>
        </w:rPr>
        <w:t xml:space="preserve"> </w:t>
      </w:r>
      <w:r>
        <w:rPr>
          <w:color w:val="000080"/>
          <w:sz w:val="16"/>
          <w:u w:val="single" w:color="000080"/>
        </w:rPr>
        <w:t>5º</w:t>
      </w:r>
      <w:r>
        <w:rPr>
          <w:color w:val="000080"/>
          <w:spacing w:val="2"/>
          <w:sz w:val="16"/>
          <w:u w:val="single" w:color="000080"/>
        </w:rPr>
        <w:t xml:space="preserve"> </w:t>
      </w:r>
      <w:r>
        <w:rPr>
          <w:color w:val="000080"/>
          <w:sz w:val="16"/>
          <w:u w:val="single" w:color="000080"/>
        </w:rPr>
        <w:t>da</w:t>
      </w:r>
      <w:r>
        <w:rPr>
          <w:color w:val="000080"/>
          <w:spacing w:val="3"/>
          <w:sz w:val="16"/>
          <w:u w:val="single" w:color="000080"/>
        </w:rPr>
        <w:t xml:space="preserve"> </w:t>
      </w:r>
      <w:r>
        <w:rPr>
          <w:color w:val="000080"/>
          <w:sz w:val="16"/>
          <w:u w:val="single" w:color="000080"/>
        </w:rPr>
        <w:t>Lei</w:t>
      </w:r>
      <w:r>
        <w:rPr>
          <w:color w:val="000080"/>
          <w:spacing w:val="2"/>
          <w:sz w:val="16"/>
          <w:u w:val="single" w:color="000080"/>
        </w:rPr>
        <w:t xml:space="preserve"> </w:t>
      </w:r>
      <w:r>
        <w:rPr>
          <w:color w:val="000080"/>
          <w:sz w:val="16"/>
          <w:u w:val="single" w:color="000080"/>
        </w:rPr>
        <w:t>nº</w:t>
      </w:r>
      <w:r>
        <w:rPr>
          <w:color w:val="000080"/>
          <w:spacing w:val="3"/>
          <w:sz w:val="16"/>
          <w:u w:val="single" w:color="000080"/>
        </w:rPr>
        <w:t xml:space="preserve"> </w:t>
      </w:r>
      <w:r>
        <w:rPr>
          <w:color w:val="000080"/>
          <w:sz w:val="16"/>
          <w:u w:val="single" w:color="000080"/>
        </w:rPr>
        <w:t>12.846,</w:t>
      </w:r>
      <w:r>
        <w:rPr>
          <w:color w:val="000080"/>
          <w:spacing w:val="2"/>
          <w:sz w:val="16"/>
          <w:u w:val="single" w:color="000080"/>
        </w:rPr>
        <w:t xml:space="preserve"> </w:t>
      </w:r>
      <w:r>
        <w:rPr>
          <w:color w:val="000080"/>
          <w:sz w:val="16"/>
          <w:u w:val="single" w:color="000080"/>
        </w:rPr>
        <w:t>de</w:t>
      </w:r>
      <w:r>
        <w:rPr>
          <w:color w:val="000080"/>
          <w:spacing w:val="3"/>
          <w:sz w:val="16"/>
          <w:u w:val="single" w:color="000080"/>
        </w:rPr>
        <w:t xml:space="preserve"> </w:t>
      </w:r>
      <w:r>
        <w:rPr>
          <w:color w:val="000080"/>
          <w:sz w:val="16"/>
          <w:u w:val="single" w:color="000080"/>
        </w:rPr>
        <w:t>1º</w:t>
      </w:r>
      <w:r>
        <w:rPr>
          <w:color w:val="000080"/>
          <w:spacing w:val="2"/>
          <w:sz w:val="16"/>
          <w:u w:val="single" w:color="000080"/>
        </w:rPr>
        <w:t xml:space="preserve"> </w:t>
      </w:r>
      <w:r>
        <w:rPr>
          <w:color w:val="000080"/>
          <w:sz w:val="16"/>
          <w:u w:val="single" w:color="000080"/>
        </w:rPr>
        <w:t>de</w:t>
      </w:r>
      <w:r>
        <w:rPr>
          <w:color w:val="000080"/>
          <w:spacing w:val="3"/>
          <w:sz w:val="16"/>
          <w:u w:val="single" w:color="000080"/>
        </w:rPr>
        <w:t xml:space="preserve"> </w:t>
      </w:r>
      <w:r>
        <w:rPr>
          <w:color w:val="000080"/>
          <w:sz w:val="16"/>
          <w:u w:val="single" w:color="000080"/>
        </w:rPr>
        <w:t>agosto</w:t>
      </w:r>
      <w:r>
        <w:rPr>
          <w:color w:val="000080"/>
          <w:spacing w:val="3"/>
          <w:sz w:val="16"/>
          <w:u w:val="single" w:color="000080"/>
        </w:rPr>
        <w:t xml:space="preserve"> </w:t>
      </w:r>
      <w:r>
        <w:rPr>
          <w:color w:val="000080"/>
          <w:sz w:val="16"/>
          <w:u w:val="single" w:color="000080"/>
        </w:rPr>
        <w:t>de</w:t>
      </w:r>
      <w:r>
        <w:rPr>
          <w:color w:val="000080"/>
          <w:spacing w:val="2"/>
          <w:sz w:val="16"/>
          <w:u w:val="single" w:color="000080"/>
        </w:rPr>
        <w:t xml:space="preserve"> </w:t>
      </w:r>
      <w:r>
        <w:rPr>
          <w:color w:val="000080"/>
          <w:spacing w:val="-2"/>
          <w:sz w:val="16"/>
          <w:u w:val="single" w:color="000080"/>
        </w:rPr>
        <w:t>2013.</w:t>
      </w:r>
      <w:r>
        <w:rPr>
          <w:color w:val="000080"/>
          <w:spacing w:val="-2"/>
          <w:sz w:val="16"/>
          <w:u w:val="single" w:color="000080"/>
        </w:rPr>
        <w:fldChar w:fldCharType="end"/>
      </w:r>
    </w:p>
    <w:p w14:paraId="3F3A30C7">
      <w:pPr>
        <w:pStyle w:val="9"/>
        <w:numPr>
          <w:ilvl w:val="1"/>
          <w:numId w:val="47"/>
        </w:numPr>
        <w:tabs>
          <w:tab w:val="left" w:pos="624"/>
        </w:tabs>
        <w:spacing w:before="36" w:after="0" w:line="240" w:lineRule="auto"/>
        <w:ind w:left="624" w:right="0" w:hanging="317"/>
        <w:jc w:val="left"/>
        <w:rPr>
          <w:sz w:val="16"/>
        </w:rPr>
      </w:pPr>
      <w:r>
        <w:rPr>
          <w:sz w:val="16"/>
        </w:rPr>
        <w:t>O</w:t>
      </w:r>
      <w:r>
        <w:rPr>
          <w:spacing w:val="3"/>
          <w:sz w:val="16"/>
        </w:rPr>
        <w:t xml:space="preserve"> </w:t>
      </w:r>
      <w:r>
        <w:rPr>
          <w:b/>
          <w:sz w:val="16"/>
        </w:rPr>
        <w:t>CONTRATADO</w:t>
      </w:r>
      <w:r>
        <w:rPr>
          <w:b/>
          <w:spacing w:val="3"/>
          <w:sz w:val="16"/>
        </w:rPr>
        <w:t xml:space="preserve"> </w:t>
      </w:r>
      <w:r>
        <w:rPr>
          <w:sz w:val="16"/>
        </w:rPr>
        <w:t>que</w:t>
      </w:r>
      <w:r>
        <w:rPr>
          <w:spacing w:val="4"/>
          <w:sz w:val="16"/>
        </w:rPr>
        <w:t xml:space="preserve"> </w:t>
      </w:r>
      <w:r>
        <w:rPr>
          <w:sz w:val="16"/>
        </w:rPr>
        <w:t>cometer</w:t>
      </w:r>
      <w:r>
        <w:rPr>
          <w:spacing w:val="3"/>
          <w:sz w:val="16"/>
        </w:rPr>
        <w:t xml:space="preserve"> </w:t>
      </w:r>
      <w:r>
        <w:rPr>
          <w:sz w:val="16"/>
        </w:rPr>
        <w:t>qualquer</w:t>
      </w:r>
      <w:r>
        <w:rPr>
          <w:spacing w:val="4"/>
          <w:sz w:val="16"/>
        </w:rPr>
        <w:t xml:space="preserve"> </w:t>
      </w:r>
      <w:r>
        <w:rPr>
          <w:sz w:val="16"/>
        </w:rPr>
        <w:t>das</w:t>
      </w:r>
      <w:r>
        <w:rPr>
          <w:spacing w:val="3"/>
          <w:sz w:val="16"/>
        </w:rPr>
        <w:t xml:space="preserve"> </w:t>
      </w:r>
      <w:r>
        <w:rPr>
          <w:sz w:val="16"/>
        </w:rPr>
        <w:t>condutas</w:t>
      </w:r>
      <w:r>
        <w:rPr>
          <w:spacing w:val="3"/>
          <w:sz w:val="16"/>
        </w:rPr>
        <w:t xml:space="preserve"> </w:t>
      </w:r>
      <w:r>
        <w:rPr>
          <w:sz w:val="16"/>
        </w:rPr>
        <w:t>discriminadas</w:t>
      </w:r>
      <w:r>
        <w:rPr>
          <w:spacing w:val="4"/>
          <w:sz w:val="16"/>
        </w:rPr>
        <w:t xml:space="preserve"> </w:t>
      </w:r>
      <w:r>
        <w:rPr>
          <w:sz w:val="16"/>
        </w:rPr>
        <w:t>nos</w:t>
      </w:r>
      <w:r>
        <w:rPr>
          <w:spacing w:val="3"/>
          <w:sz w:val="16"/>
        </w:rPr>
        <w:t xml:space="preserve"> </w:t>
      </w:r>
      <w:r>
        <w:rPr>
          <w:sz w:val="16"/>
        </w:rPr>
        <w:t>subitens</w:t>
      </w:r>
      <w:r>
        <w:rPr>
          <w:spacing w:val="4"/>
          <w:sz w:val="16"/>
        </w:rPr>
        <w:t xml:space="preserve"> </w:t>
      </w:r>
      <w:r>
        <w:rPr>
          <w:sz w:val="16"/>
        </w:rPr>
        <w:t>anteriores</w:t>
      </w:r>
      <w:r>
        <w:rPr>
          <w:spacing w:val="3"/>
          <w:sz w:val="16"/>
        </w:rPr>
        <w:t xml:space="preserve"> </w:t>
      </w:r>
      <w:r>
        <w:rPr>
          <w:sz w:val="16"/>
        </w:rPr>
        <w:t>ficará</w:t>
      </w:r>
      <w:r>
        <w:rPr>
          <w:spacing w:val="4"/>
          <w:sz w:val="16"/>
        </w:rPr>
        <w:t xml:space="preserve"> </w:t>
      </w:r>
      <w:r>
        <w:rPr>
          <w:sz w:val="16"/>
        </w:rPr>
        <w:t>sujeito,</w:t>
      </w:r>
      <w:r>
        <w:rPr>
          <w:spacing w:val="3"/>
          <w:sz w:val="16"/>
        </w:rPr>
        <w:t xml:space="preserve"> </w:t>
      </w:r>
      <w:r>
        <w:rPr>
          <w:sz w:val="16"/>
        </w:rPr>
        <w:t>sem</w:t>
      </w:r>
      <w:r>
        <w:rPr>
          <w:spacing w:val="3"/>
          <w:sz w:val="16"/>
        </w:rPr>
        <w:t xml:space="preserve"> </w:t>
      </w:r>
      <w:r>
        <w:rPr>
          <w:sz w:val="16"/>
        </w:rPr>
        <w:t>prejuízo</w:t>
      </w:r>
      <w:r>
        <w:rPr>
          <w:spacing w:val="4"/>
          <w:sz w:val="16"/>
        </w:rPr>
        <w:t xml:space="preserve"> </w:t>
      </w:r>
      <w:r>
        <w:rPr>
          <w:sz w:val="16"/>
        </w:rPr>
        <w:t>da</w:t>
      </w:r>
      <w:r>
        <w:rPr>
          <w:spacing w:val="3"/>
          <w:sz w:val="16"/>
        </w:rPr>
        <w:t xml:space="preserve"> </w:t>
      </w:r>
      <w:r>
        <w:rPr>
          <w:sz w:val="16"/>
        </w:rPr>
        <w:t>responsabilidade</w:t>
      </w:r>
      <w:r>
        <w:rPr>
          <w:spacing w:val="4"/>
          <w:sz w:val="16"/>
        </w:rPr>
        <w:t xml:space="preserve"> </w:t>
      </w:r>
      <w:r>
        <w:rPr>
          <w:sz w:val="16"/>
        </w:rPr>
        <w:t>civil</w:t>
      </w:r>
      <w:r>
        <w:rPr>
          <w:spacing w:val="3"/>
          <w:sz w:val="16"/>
        </w:rPr>
        <w:t xml:space="preserve"> </w:t>
      </w:r>
      <w:r>
        <w:rPr>
          <w:sz w:val="16"/>
        </w:rPr>
        <w:t>e</w:t>
      </w:r>
      <w:r>
        <w:rPr>
          <w:spacing w:val="3"/>
          <w:sz w:val="16"/>
        </w:rPr>
        <w:t xml:space="preserve"> </w:t>
      </w:r>
      <w:r>
        <w:rPr>
          <w:sz w:val="16"/>
        </w:rPr>
        <w:t>criminal,</w:t>
      </w:r>
      <w:r>
        <w:rPr>
          <w:spacing w:val="4"/>
          <w:sz w:val="16"/>
        </w:rPr>
        <w:t xml:space="preserve"> </w:t>
      </w:r>
      <w:r>
        <w:rPr>
          <w:sz w:val="16"/>
        </w:rPr>
        <w:t>às</w:t>
      </w:r>
      <w:r>
        <w:rPr>
          <w:spacing w:val="3"/>
          <w:sz w:val="16"/>
        </w:rPr>
        <w:t xml:space="preserve"> </w:t>
      </w:r>
      <w:r>
        <w:rPr>
          <w:sz w:val="16"/>
        </w:rPr>
        <w:t>seguintes</w:t>
      </w:r>
      <w:r>
        <w:rPr>
          <w:spacing w:val="4"/>
          <w:sz w:val="16"/>
        </w:rPr>
        <w:t xml:space="preserve"> </w:t>
      </w:r>
      <w:r>
        <w:rPr>
          <w:spacing w:val="-2"/>
          <w:sz w:val="16"/>
        </w:rPr>
        <w:t>sanções:</w:t>
      </w:r>
    </w:p>
    <w:p w14:paraId="3884D22C">
      <w:pPr>
        <w:pStyle w:val="9"/>
        <w:numPr>
          <w:ilvl w:val="2"/>
          <w:numId w:val="47"/>
        </w:numPr>
        <w:tabs>
          <w:tab w:val="left" w:pos="736"/>
        </w:tabs>
        <w:spacing w:before="35" w:after="0" w:line="240" w:lineRule="auto"/>
        <w:ind w:left="736" w:right="0" w:hanging="429"/>
        <w:jc w:val="left"/>
        <w:rPr>
          <w:sz w:val="16"/>
        </w:rPr>
      </w:pPr>
      <w:r>
        <w:rPr>
          <w:sz w:val="16"/>
        </w:rPr>
        <w:t>Advertência,</w:t>
      </w:r>
      <w:r>
        <w:rPr>
          <w:spacing w:val="3"/>
          <w:sz w:val="16"/>
        </w:rPr>
        <w:t xml:space="preserve"> </w:t>
      </w:r>
      <w:r>
        <w:rPr>
          <w:sz w:val="16"/>
        </w:rPr>
        <w:t>prevista</w:t>
      </w:r>
      <w:r>
        <w:rPr>
          <w:spacing w:val="3"/>
          <w:sz w:val="16"/>
        </w:rPr>
        <w:t xml:space="preserve"> </w:t>
      </w:r>
      <w:r>
        <w:rPr>
          <w:sz w:val="16"/>
        </w:rPr>
        <w:t>no</w:t>
      </w:r>
      <w:r>
        <w:rPr>
          <w:spacing w:val="3"/>
          <w:sz w:val="16"/>
        </w:rPr>
        <w:t xml:space="preserve"> </w:t>
      </w:r>
      <w:r>
        <w:rPr>
          <w:sz w:val="16"/>
        </w:rPr>
        <w:t>art.</w:t>
      </w:r>
      <w:r>
        <w:rPr>
          <w:spacing w:val="4"/>
          <w:sz w:val="16"/>
        </w:rPr>
        <w:t xml:space="preserve"> </w:t>
      </w:r>
      <w:r>
        <w:rPr>
          <w:sz w:val="16"/>
        </w:rPr>
        <w:t>156,</w:t>
      </w:r>
      <w:r>
        <w:rPr>
          <w:spacing w:val="3"/>
          <w:sz w:val="16"/>
        </w:rPr>
        <w:t xml:space="preserve"> </w:t>
      </w:r>
      <w:r>
        <w:rPr>
          <w:sz w:val="16"/>
        </w:rPr>
        <w:t>I,</w:t>
      </w:r>
      <w:r>
        <w:rPr>
          <w:spacing w:val="3"/>
          <w:sz w:val="16"/>
        </w:rPr>
        <w:t xml:space="preserve"> </w:t>
      </w:r>
      <w:r>
        <w:rPr>
          <w:sz w:val="16"/>
        </w:rPr>
        <w:t>§</w:t>
      </w:r>
      <w:r>
        <w:rPr>
          <w:spacing w:val="3"/>
          <w:sz w:val="16"/>
        </w:rPr>
        <w:t xml:space="preserve"> </w:t>
      </w:r>
      <w:r>
        <w:rPr>
          <w:sz w:val="16"/>
        </w:rPr>
        <w:t>2º,</w:t>
      </w:r>
      <w:r>
        <w:rPr>
          <w:spacing w:val="4"/>
          <w:sz w:val="16"/>
        </w:rPr>
        <w:t xml:space="preserve"> </w:t>
      </w:r>
      <w:r>
        <w:rPr>
          <w:sz w:val="16"/>
        </w:rPr>
        <w:t>da</w:t>
      </w:r>
      <w:r>
        <w:rPr>
          <w:spacing w:val="3"/>
          <w:sz w:val="16"/>
        </w:rPr>
        <w:t xml:space="preserve"> </w:t>
      </w:r>
      <w:r>
        <w:rPr>
          <w:sz w:val="16"/>
        </w:rPr>
        <w:t>Lei</w:t>
      </w:r>
      <w:r>
        <w:rPr>
          <w:spacing w:val="3"/>
          <w:sz w:val="16"/>
        </w:rPr>
        <w:t xml:space="preserve"> </w:t>
      </w:r>
      <w:r>
        <w:rPr>
          <w:sz w:val="16"/>
        </w:rPr>
        <w:t>nº</w:t>
      </w:r>
      <w:r>
        <w:rPr>
          <w:spacing w:val="4"/>
          <w:sz w:val="16"/>
        </w:rPr>
        <w:t xml:space="preserve"> </w:t>
      </w:r>
      <w:r>
        <w:rPr>
          <w:sz w:val="16"/>
        </w:rPr>
        <w:t>14.133/2021,</w:t>
      </w:r>
      <w:r>
        <w:rPr>
          <w:spacing w:val="3"/>
          <w:sz w:val="16"/>
        </w:rPr>
        <w:t xml:space="preserve"> </w:t>
      </w:r>
      <w:r>
        <w:rPr>
          <w:sz w:val="16"/>
        </w:rPr>
        <w:t>pela</w:t>
      </w:r>
      <w:r>
        <w:rPr>
          <w:spacing w:val="3"/>
          <w:sz w:val="16"/>
        </w:rPr>
        <w:t xml:space="preserve"> </w:t>
      </w:r>
      <w:r>
        <w:rPr>
          <w:sz w:val="16"/>
        </w:rPr>
        <w:t>infração</w:t>
      </w:r>
      <w:r>
        <w:rPr>
          <w:spacing w:val="3"/>
          <w:sz w:val="16"/>
        </w:rPr>
        <w:t xml:space="preserve"> </w:t>
      </w:r>
      <w:r>
        <w:rPr>
          <w:sz w:val="16"/>
        </w:rPr>
        <w:t>descrita</w:t>
      </w:r>
      <w:r>
        <w:rPr>
          <w:spacing w:val="4"/>
          <w:sz w:val="16"/>
        </w:rPr>
        <w:t xml:space="preserve"> </w:t>
      </w:r>
      <w:r>
        <w:rPr>
          <w:sz w:val="16"/>
        </w:rPr>
        <w:t>no</w:t>
      </w:r>
      <w:r>
        <w:rPr>
          <w:spacing w:val="3"/>
          <w:sz w:val="16"/>
        </w:rPr>
        <w:t xml:space="preserve"> </w:t>
      </w:r>
      <w:r>
        <w:rPr>
          <w:sz w:val="16"/>
        </w:rPr>
        <w:t>item</w:t>
      </w:r>
      <w:r>
        <w:rPr>
          <w:spacing w:val="3"/>
          <w:sz w:val="16"/>
        </w:rPr>
        <w:t xml:space="preserve"> </w:t>
      </w:r>
      <w:r>
        <w:rPr>
          <w:sz w:val="16"/>
        </w:rPr>
        <w:t>11.1.1,</w:t>
      </w:r>
      <w:r>
        <w:rPr>
          <w:spacing w:val="3"/>
          <w:sz w:val="16"/>
        </w:rPr>
        <w:t xml:space="preserve"> </w:t>
      </w:r>
      <w:r>
        <w:rPr>
          <w:sz w:val="16"/>
        </w:rPr>
        <w:t>de</w:t>
      </w:r>
      <w:r>
        <w:rPr>
          <w:spacing w:val="4"/>
          <w:sz w:val="16"/>
        </w:rPr>
        <w:t xml:space="preserve"> </w:t>
      </w:r>
      <w:r>
        <w:rPr>
          <w:sz w:val="16"/>
        </w:rPr>
        <w:t>menor</w:t>
      </w:r>
      <w:r>
        <w:rPr>
          <w:spacing w:val="3"/>
          <w:sz w:val="16"/>
        </w:rPr>
        <w:t xml:space="preserve"> </w:t>
      </w:r>
      <w:r>
        <w:rPr>
          <w:sz w:val="16"/>
        </w:rPr>
        <w:t>potencial</w:t>
      </w:r>
      <w:r>
        <w:rPr>
          <w:spacing w:val="3"/>
          <w:sz w:val="16"/>
        </w:rPr>
        <w:t xml:space="preserve"> </w:t>
      </w:r>
      <w:r>
        <w:rPr>
          <w:sz w:val="16"/>
        </w:rPr>
        <w:t>ofensivo,</w:t>
      </w:r>
      <w:r>
        <w:rPr>
          <w:spacing w:val="4"/>
          <w:sz w:val="16"/>
        </w:rPr>
        <w:t xml:space="preserve"> </w:t>
      </w:r>
      <w:r>
        <w:rPr>
          <w:sz w:val="16"/>
        </w:rPr>
        <w:t>quando</w:t>
      </w:r>
      <w:r>
        <w:rPr>
          <w:spacing w:val="3"/>
          <w:sz w:val="16"/>
        </w:rPr>
        <w:t xml:space="preserve"> </w:t>
      </w:r>
      <w:r>
        <w:rPr>
          <w:sz w:val="16"/>
        </w:rPr>
        <w:t>não</w:t>
      </w:r>
      <w:r>
        <w:rPr>
          <w:spacing w:val="3"/>
          <w:sz w:val="16"/>
        </w:rPr>
        <w:t xml:space="preserve"> </w:t>
      </w:r>
      <w:r>
        <w:rPr>
          <w:sz w:val="16"/>
        </w:rPr>
        <w:t>se</w:t>
      </w:r>
      <w:r>
        <w:rPr>
          <w:spacing w:val="3"/>
          <w:sz w:val="16"/>
        </w:rPr>
        <w:t xml:space="preserve"> </w:t>
      </w:r>
      <w:r>
        <w:rPr>
          <w:sz w:val="16"/>
        </w:rPr>
        <w:t>justificar</w:t>
      </w:r>
      <w:r>
        <w:rPr>
          <w:spacing w:val="4"/>
          <w:sz w:val="16"/>
        </w:rPr>
        <w:t xml:space="preserve"> </w:t>
      </w:r>
      <w:r>
        <w:rPr>
          <w:sz w:val="16"/>
        </w:rPr>
        <w:t>a</w:t>
      </w:r>
      <w:r>
        <w:rPr>
          <w:spacing w:val="3"/>
          <w:sz w:val="16"/>
        </w:rPr>
        <w:t xml:space="preserve"> </w:t>
      </w:r>
      <w:r>
        <w:rPr>
          <w:sz w:val="16"/>
        </w:rPr>
        <w:t>imposição</w:t>
      </w:r>
      <w:r>
        <w:rPr>
          <w:spacing w:val="3"/>
          <w:sz w:val="16"/>
        </w:rPr>
        <w:t xml:space="preserve"> </w:t>
      </w:r>
      <w:r>
        <w:rPr>
          <w:sz w:val="16"/>
        </w:rPr>
        <w:t>de</w:t>
      </w:r>
      <w:r>
        <w:rPr>
          <w:spacing w:val="3"/>
          <w:sz w:val="16"/>
        </w:rPr>
        <w:t xml:space="preserve"> </w:t>
      </w:r>
      <w:r>
        <w:rPr>
          <w:sz w:val="16"/>
        </w:rPr>
        <w:t>penalidade</w:t>
      </w:r>
      <w:r>
        <w:rPr>
          <w:spacing w:val="4"/>
          <w:sz w:val="16"/>
        </w:rPr>
        <w:t xml:space="preserve"> </w:t>
      </w:r>
      <w:r>
        <w:rPr>
          <w:sz w:val="16"/>
        </w:rPr>
        <w:t>mais</w:t>
      </w:r>
      <w:r>
        <w:rPr>
          <w:spacing w:val="3"/>
          <w:sz w:val="16"/>
        </w:rPr>
        <w:t xml:space="preserve"> </w:t>
      </w:r>
      <w:r>
        <w:rPr>
          <w:spacing w:val="-2"/>
          <w:sz w:val="16"/>
        </w:rPr>
        <w:t>grave.</w:t>
      </w:r>
    </w:p>
    <w:p w14:paraId="3CB5A8EF">
      <w:pPr>
        <w:pStyle w:val="9"/>
        <w:numPr>
          <w:ilvl w:val="2"/>
          <w:numId w:val="47"/>
        </w:numPr>
        <w:tabs>
          <w:tab w:val="left" w:pos="756"/>
        </w:tabs>
        <w:spacing w:before="35" w:after="0" w:line="285" w:lineRule="auto"/>
        <w:ind w:left="307" w:right="290" w:firstLine="0"/>
        <w:jc w:val="left"/>
        <w:rPr>
          <w:sz w:val="16"/>
        </w:rPr>
      </w:pPr>
      <w:r>
        <w:rPr>
          <w:sz w:val="16"/>
        </w:rPr>
        <w:t>Multa</w:t>
      </w:r>
      <w:r>
        <w:rPr>
          <w:spacing w:val="15"/>
          <w:sz w:val="16"/>
        </w:rPr>
        <w:t xml:space="preserve"> </w:t>
      </w:r>
      <w:r>
        <w:rPr>
          <w:sz w:val="16"/>
        </w:rPr>
        <w:t>administrativa,</w:t>
      </w:r>
      <w:r>
        <w:rPr>
          <w:spacing w:val="15"/>
          <w:sz w:val="16"/>
        </w:rPr>
        <w:t xml:space="preserve"> </w:t>
      </w:r>
      <w:r>
        <w:rPr>
          <w:sz w:val="16"/>
        </w:rPr>
        <w:t>prevista</w:t>
      </w:r>
      <w:r>
        <w:rPr>
          <w:spacing w:val="15"/>
          <w:sz w:val="16"/>
        </w:rPr>
        <w:t xml:space="preserve"> </w:t>
      </w:r>
      <w:r>
        <w:rPr>
          <w:sz w:val="16"/>
        </w:rPr>
        <w:t>no</w:t>
      </w:r>
      <w:r>
        <w:rPr>
          <w:spacing w:val="15"/>
          <w:sz w:val="16"/>
        </w:rPr>
        <w:t xml:space="preserve"> </w:t>
      </w:r>
      <w:r>
        <w:rPr>
          <w:sz w:val="16"/>
        </w:rPr>
        <w:t>art.</w:t>
      </w:r>
      <w:r>
        <w:rPr>
          <w:spacing w:val="15"/>
          <w:sz w:val="16"/>
        </w:rPr>
        <w:t xml:space="preserve"> </w:t>
      </w:r>
      <w:r>
        <w:rPr>
          <w:sz w:val="16"/>
        </w:rPr>
        <w:t>156,</w:t>
      </w:r>
      <w:r>
        <w:rPr>
          <w:spacing w:val="15"/>
          <w:sz w:val="16"/>
        </w:rPr>
        <w:t xml:space="preserve"> </w:t>
      </w:r>
      <w:r>
        <w:rPr>
          <w:sz w:val="16"/>
        </w:rPr>
        <w:t>II,</w:t>
      </w:r>
      <w:r>
        <w:rPr>
          <w:spacing w:val="15"/>
          <w:sz w:val="16"/>
        </w:rPr>
        <w:t xml:space="preserve"> </w:t>
      </w:r>
      <w:r>
        <w:rPr>
          <w:sz w:val="16"/>
        </w:rPr>
        <w:t>§</w:t>
      </w:r>
      <w:r>
        <w:rPr>
          <w:spacing w:val="15"/>
          <w:sz w:val="16"/>
        </w:rPr>
        <w:t xml:space="preserve"> </w:t>
      </w:r>
      <w:r>
        <w:rPr>
          <w:sz w:val="16"/>
        </w:rPr>
        <w:t>3º,</w:t>
      </w:r>
      <w:r>
        <w:rPr>
          <w:spacing w:val="15"/>
          <w:sz w:val="16"/>
        </w:rPr>
        <w:t xml:space="preserve"> </w:t>
      </w:r>
      <w:r>
        <w:rPr>
          <w:sz w:val="16"/>
        </w:rPr>
        <w:t>da</w:t>
      </w:r>
      <w:r>
        <w:rPr>
          <w:spacing w:val="15"/>
          <w:sz w:val="16"/>
        </w:rPr>
        <w:t xml:space="preserve"> </w:t>
      </w:r>
      <w:r>
        <w:rPr>
          <w:sz w:val="16"/>
        </w:rPr>
        <w:t>Lei</w:t>
      </w:r>
      <w:r>
        <w:rPr>
          <w:spacing w:val="15"/>
          <w:sz w:val="16"/>
        </w:rPr>
        <w:t xml:space="preserve"> </w:t>
      </w:r>
      <w:r>
        <w:rPr>
          <w:sz w:val="16"/>
        </w:rPr>
        <w:t>nº</w:t>
      </w:r>
      <w:r>
        <w:rPr>
          <w:spacing w:val="15"/>
          <w:sz w:val="16"/>
        </w:rPr>
        <w:t xml:space="preserve"> </w:t>
      </w:r>
      <w:r>
        <w:rPr>
          <w:sz w:val="16"/>
        </w:rPr>
        <w:t>14.133/2021,</w:t>
      </w:r>
      <w:r>
        <w:rPr>
          <w:spacing w:val="15"/>
          <w:sz w:val="16"/>
        </w:rPr>
        <w:t xml:space="preserve"> </w:t>
      </w:r>
      <w:r>
        <w:rPr>
          <w:sz w:val="16"/>
        </w:rPr>
        <w:t>pela</w:t>
      </w:r>
      <w:r>
        <w:rPr>
          <w:spacing w:val="15"/>
          <w:sz w:val="16"/>
        </w:rPr>
        <w:t xml:space="preserve"> </w:t>
      </w:r>
      <w:r>
        <w:rPr>
          <w:sz w:val="16"/>
        </w:rPr>
        <w:t>infração</w:t>
      </w:r>
      <w:r>
        <w:rPr>
          <w:spacing w:val="15"/>
          <w:sz w:val="16"/>
        </w:rPr>
        <w:t xml:space="preserve"> </w:t>
      </w:r>
      <w:r>
        <w:rPr>
          <w:sz w:val="16"/>
        </w:rPr>
        <w:t>dos</w:t>
      </w:r>
      <w:r>
        <w:rPr>
          <w:spacing w:val="15"/>
          <w:sz w:val="16"/>
        </w:rPr>
        <w:t xml:space="preserve"> </w:t>
      </w:r>
      <w:r>
        <w:rPr>
          <w:sz w:val="16"/>
        </w:rPr>
        <w:t>subitens</w:t>
      </w:r>
      <w:r>
        <w:rPr>
          <w:spacing w:val="15"/>
          <w:sz w:val="16"/>
        </w:rPr>
        <w:t xml:space="preserve"> </w:t>
      </w:r>
      <w:r>
        <w:rPr>
          <w:sz w:val="16"/>
        </w:rPr>
        <w:t>11.1.1</w:t>
      </w:r>
      <w:r>
        <w:rPr>
          <w:spacing w:val="15"/>
          <w:sz w:val="16"/>
        </w:rPr>
        <w:t xml:space="preserve"> </w:t>
      </w:r>
      <w:r>
        <w:rPr>
          <w:sz w:val="16"/>
        </w:rPr>
        <w:t>a</w:t>
      </w:r>
      <w:r>
        <w:rPr>
          <w:spacing w:val="15"/>
          <w:sz w:val="16"/>
        </w:rPr>
        <w:t xml:space="preserve"> </w:t>
      </w:r>
      <w:r>
        <w:rPr>
          <w:sz w:val="16"/>
        </w:rPr>
        <w:t>11.1.12,</w:t>
      </w:r>
      <w:r>
        <w:rPr>
          <w:spacing w:val="15"/>
          <w:sz w:val="16"/>
        </w:rPr>
        <w:t xml:space="preserve"> </w:t>
      </w:r>
      <w:r>
        <w:rPr>
          <w:sz w:val="16"/>
        </w:rPr>
        <w:t>que</w:t>
      </w:r>
      <w:r>
        <w:rPr>
          <w:spacing w:val="15"/>
          <w:sz w:val="16"/>
        </w:rPr>
        <w:t xml:space="preserve"> </w:t>
      </w:r>
      <w:r>
        <w:rPr>
          <w:sz w:val="16"/>
        </w:rPr>
        <w:t>não</w:t>
      </w:r>
      <w:r>
        <w:rPr>
          <w:spacing w:val="15"/>
          <w:sz w:val="16"/>
        </w:rPr>
        <w:t xml:space="preserve"> </w:t>
      </w:r>
      <w:r>
        <w:rPr>
          <w:sz w:val="16"/>
        </w:rPr>
        <w:t>poderá</w:t>
      </w:r>
      <w:r>
        <w:rPr>
          <w:spacing w:val="15"/>
          <w:sz w:val="16"/>
        </w:rPr>
        <w:t xml:space="preserve"> </w:t>
      </w:r>
      <w:r>
        <w:rPr>
          <w:sz w:val="16"/>
        </w:rPr>
        <w:t>ser</w:t>
      </w:r>
      <w:r>
        <w:rPr>
          <w:spacing w:val="15"/>
          <w:sz w:val="16"/>
        </w:rPr>
        <w:t xml:space="preserve"> </w:t>
      </w:r>
      <w:r>
        <w:rPr>
          <w:sz w:val="16"/>
        </w:rPr>
        <w:t>inferior</w:t>
      </w:r>
      <w:r>
        <w:rPr>
          <w:spacing w:val="15"/>
          <w:sz w:val="16"/>
        </w:rPr>
        <w:t xml:space="preserve"> </w:t>
      </w:r>
      <w:r>
        <w:rPr>
          <w:sz w:val="16"/>
        </w:rPr>
        <w:t>a</w:t>
      </w:r>
      <w:r>
        <w:rPr>
          <w:spacing w:val="15"/>
          <w:sz w:val="16"/>
        </w:rPr>
        <w:t xml:space="preserve"> </w:t>
      </w:r>
      <w:r>
        <w:rPr>
          <w:sz w:val="16"/>
        </w:rPr>
        <w:t>0,5%</w:t>
      </w:r>
      <w:r>
        <w:rPr>
          <w:spacing w:val="15"/>
          <w:sz w:val="16"/>
        </w:rPr>
        <w:t xml:space="preserve"> </w:t>
      </w:r>
      <w:r>
        <w:rPr>
          <w:sz w:val="16"/>
        </w:rPr>
        <w:t>(cinco</w:t>
      </w:r>
      <w:r>
        <w:rPr>
          <w:spacing w:val="15"/>
          <w:sz w:val="16"/>
        </w:rPr>
        <w:t xml:space="preserve"> </w:t>
      </w:r>
      <w:r>
        <w:rPr>
          <w:sz w:val="16"/>
        </w:rPr>
        <w:t>décimos</w:t>
      </w:r>
      <w:r>
        <w:rPr>
          <w:spacing w:val="15"/>
          <w:sz w:val="16"/>
        </w:rPr>
        <w:t xml:space="preserve"> </w:t>
      </w:r>
      <w:r>
        <w:rPr>
          <w:sz w:val="16"/>
        </w:rPr>
        <w:t>por</w:t>
      </w:r>
      <w:r>
        <w:rPr>
          <w:spacing w:val="15"/>
          <w:sz w:val="16"/>
        </w:rPr>
        <w:t xml:space="preserve"> </w:t>
      </w:r>
      <w:r>
        <w:rPr>
          <w:sz w:val="16"/>
        </w:rPr>
        <w:t>cento)</w:t>
      </w:r>
      <w:r>
        <w:rPr>
          <w:spacing w:val="15"/>
          <w:sz w:val="16"/>
        </w:rPr>
        <w:t xml:space="preserve"> </w:t>
      </w:r>
      <w:r>
        <w:rPr>
          <w:sz w:val="16"/>
        </w:rPr>
        <w:t>nem</w:t>
      </w:r>
      <w:r>
        <w:rPr>
          <w:spacing w:val="15"/>
          <w:sz w:val="16"/>
        </w:rPr>
        <w:t xml:space="preserve"> </w:t>
      </w:r>
      <w:r>
        <w:rPr>
          <w:sz w:val="16"/>
        </w:rPr>
        <w:t>superior</w:t>
      </w:r>
      <w:r>
        <w:rPr>
          <w:spacing w:val="15"/>
          <w:sz w:val="16"/>
        </w:rPr>
        <w:t xml:space="preserve"> </w:t>
      </w:r>
      <w:r>
        <w:rPr>
          <w:sz w:val="16"/>
        </w:rPr>
        <w:t>a</w:t>
      </w:r>
      <w:r>
        <w:rPr>
          <w:spacing w:val="15"/>
          <w:sz w:val="16"/>
        </w:rPr>
        <w:t xml:space="preserve"> </w:t>
      </w:r>
      <w:r>
        <w:rPr>
          <w:sz w:val="16"/>
        </w:rPr>
        <w:t>30%</w:t>
      </w:r>
      <w:r>
        <w:rPr>
          <w:spacing w:val="15"/>
          <w:sz w:val="16"/>
        </w:rPr>
        <w:t xml:space="preserve"> </w:t>
      </w:r>
      <w:r>
        <w:rPr>
          <w:sz w:val="16"/>
        </w:rPr>
        <w:t>(trinta</w:t>
      </w:r>
      <w:r>
        <w:rPr>
          <w:spacing w:val="15"/>
          <w:sz w:val="16"/>
        </w:rPr>
        <w:t xml:space="preserve"> </w:t>
      </w:r>
      <w:r>
        <w:rPr>
          <w:sz w:val="16"/>
        </w:rPr>
        <w:t>por</w:t>
      </w:r>
      <w:r>
        <w:rPr>
          <w:spacing w:val="40"/>
          <w:sz w:val="16"/>
        </w:rPr>
        <w:t xml:space="preserve"> </w:t>
      </w:r>
      <w:r>
        <w:rPr>
          <w:sz w:val="16"/>
        </w:rPr>
        <w:t>cento) do valor do Contrato, devendo ser observados os seguintes parâmetros:</w:t>
      </w:r>
    </w:p>
    <w:p w14:paraId="67C15CD4">
      <w:pPr>
        <w:pStyle w:val="9"/>
        <w:numPr>
          <w:ilvl w:val="0"/>
          <w:numId w:val="48"/>
        </w:numPr>
        <w:tabs>
          <w:tab w:val="left" w:pos="473"/>
        </w:tabs>
        <w:spacing w:before="1" w:after="0" w:line="240" w:lineRule="auto"/>
        <w:ind w:left="473" w:right="0" w:hanging="166"/>
        <w:jc w:val="left"/>
        <w:rPr>
          <w:sz w:val="16"/>
        </w:rPr>
      </w:pPr>
      <w:r>
        <w:rPr>
          <w:sz w:val="16"/>
        </w:rPr>
        <w:t>multa</w:t>
      </w:r>
      <w:r>
        <w:rPr>
          <w:spacing w:val="2"/>
          <w:sz w:val="16"/>
        </w:rPr>
        <w:t xml:space="preserve"> </w:t>
      </w:r>
      <w:r>
        <w:rPr>
          <w:sz w:val="16"/>
        </w:rPr>
        <w:t>de</w:t>
      </w:r>
      <w:r>
        <w:rPr>
          <w:spacing w:val="3"/>
          <w:sz w:val="16"/>
        </w:rPr>
        <w:t xml:space="preserve"> </w:t>
      </w:r>
      <w:r>
        <w:rPr>
          <w:sz w:val="16"/>
        </w:rPr>
        <w:t>0,5%</w:t>
      </w:r>
      <w:r>
        <w:rPr>
          <w:spacing w:val="3"/>
          <w:sz w:val="16"/>
        </w:rPr>
        <w:t xml:space="preserve"> </w:t>
      </w:r>
      <w:r>
        <w:rPr>
          <w:sz w:val="16"/>
        </w:rPr>
        <w:t>a</w:t>
      </w:r>
      <w:r>
        <w:rPr>
          <w:spacing w:val="3"/>
          <w:sz w:val="16"/>
        </w:rPr>
        <w:t xml:space="preserve"> </w:t>
      </w:r>
      <w:r>
        <w:rPr>
          <w:sz w:val="16"/>
        </w:rPr>
        <w:t>1,5%,</w:t>
      </w:r>
      <w:r>
        <w:rPr>
          <w:spacing w:val="2"/>
          <w:sz w:val="16"/>
        </w:rPr>
        <w:t xml:space="preserve"> </w:t>
      </w:r>
      <w:r>
        <w:rPr>
          <w:sz w:val="16"/>
        </w:rPr>
        <w:t>nos</w:t>
      </w:r>
      <w:r>
        <w:rPr>
          <w:spacing w:val="3"/>
          <w:sz w:val="16"/>
        </w:rPr>
        <w:t xml:space="preserve"> </w:t>
      </w:r>
      <w:r>
        <w:rPr>
          <w:sz w:val="16"/>
        </w:rPr>
        <w:t>casos</w:t>
      </w:r>
      <w:r>
        <w:rPr>
          <w:spacing w:val="3"/>
          <w:sz w:val="16"/>
        </w:rPr>
        <w:t xml:space="preserve"> </w:t>
      </w:r>
      <w:r>
        <w:rPr>
          <w:sz w:val="16"/>
        </w:rPr>
        <w:t>da</w:t>
      </w:r>
      <w:r>
        <w:rPr>
          <w:spacing w:val="3"/>
          <w:sz w:val="16"/>
        </w:rPr>
        <w:t xml:space="preserve"> </w:t>
      </w:r>
      <w:r>
        <w:rPr>
          <w:sz w:val="16"/>
        </w:rPr>
        <w:t>infração</w:t>
      </w:r>
      <w:r>
        <w:rPr>
          <w:spacing w:val="3"/>
          <w:sz w:val="16"/>
        </w:rPr>
        <w:t xml:space="preserve"> </w:t>
      </w:r>
      <w:r>
        <w:rPr>
          <w:sz w:val="16"/>
        </w:rPr>
        <w:t>prevista</w:t>
      </w:r>
      <w:r>
        <w:rPr>
          <w:spacing w:val="2"/>
          <w:sz w:val="16"/>
        </w:rPr>
        <w:t xml:space="preserve"> </w:t>
      </w:r>
      <w:r>
        <w:rPr>
          <w:sz w:val="16"/>
        </w:rPr>
        <w:t>no</w:t>
      </w:r>
      <w:r>
        <w:rPr>
          <w:spacing w:val="3"/>
          <w:sz w:val="16"/>
        </w:rPr>
        <w:t xml:space="preserve"> </w:t>
      </w:r>
      <w:r>
        <w:rPr>
          <w:sz w:val="16"/>
        </w:rPr>
        <w:t>subitem</w:t>
      </w:r>
      <w:r>
        <w:rPr>
          <w:spacing w:val="3"/>
          <w:sz w:val="16"/>
        </w:rPr>
        <w:t xml:space="preserve"> </w:t>
      </w:r>
      <w:r>
        <w:rPr>
          <w:sz w:val="16"/>
        </w:rPr>
        <w:t>11.1.1,</w:t>
      </w:r>
      <w:r>
        <w:rPr>
          <w:spacing w:val="3"/>
          <w:sz w:val="16"/>
        </w:rPr>
        <w:t xml:space="preserve"> </w:t>
      </w:r>
      <w:r>
        <w:rPr>
          <w:sz w:val="16"/>
        </w:rPr>
        <w:t>incidente</w:t>
      </w:r>
      <w:r>
        <w:rPr>
          <w:spacing w:val="3"/>
          <w:sz w:val="16"/>
        </w:rPr>
        <w:t xml:space="preserve"> </w:t>
      </w:r>
      <w:r>
        <w:rPr>
          <w:sz w:val="16"/>
        </w:rPr>
        <w:t>sobre</w:t>
      </w:r>
      <w:r>
        <w:rPr>
          <w:spacing w:val="2"/>
          <w:sz w:val="16"/>
        </w:rPr>
        <w:t xml:space="preserve"> </w:t>
      </w:r>
      <w:r>
        <w:rPr>
          <w:sz w:val="16"/>
        </w:rPr>
        <w:t>o</w:t>
      </w:r>
      <w:r>
        <w:rPr>
          <w:spacing w:val="3"/>
          <w:sz w:val="16"/>
        </w:rPr>
        <w:t xml:space="preserve"> </w:t>
      </w:r>
      <w:r>
        <w:rPr>
          <w:sz w:val="16"/>
        </w:rPr>
        <w:t>valor</w:t>
      </w:r>
      <w:r>
        <w:rPr>
          <w:spacing w:val="3"/>
          <w:sz w:val="16"/>
        </w:rPr>
        <w:t xml:space="preserve"> </w:t>
      </w:r>
      <w:r>
        <w:rPr>
          <w:sz w:val="16"/>
        </w:rPr>
        <w:t>anual</w:t>
      </w:r>
      <w:r>
        <w:rPr>
          <w:spacing w:val="3"/>
          <w:sz w:val="16"/>
        </w:rPr>
        <w:t xml:space="preserve"> </w:t>
      </w:r>
      <w:r>
        <w:rPr>
          <w:sz w:val="16"/>
        </w:rPr>
        <w:t>do</w:t>
      </w:r>
      <w:r>
        <w:rPr>
          <w:spacing w:val="2"/>
          <w:sz w:val="16"/>
        </w:rPr>
        <w:t xml:space="preserve"> </w:t>
      </w:r>
      <w:r>
        <w:rPr>
          <w:spacing w:val="-2"/>
          <w:sz w:val="16"/>
        </w:rPr>
        <w:t>Contrato;</w:t>
      </w:r>
    </w:p>
    <w:p w14:paraId="3DBBA7D8">
      <w:pPr>
        <w:pStyle w:val="9"/>
        <w:numPr>
          <w:ilvl w:val="0"/>
          <w:numId w:val="48"/>
        </w:numPr>
        <w:tabs>
          <w:tab w:val="left" w:pos="482"/>
        </w:tabs>
        <w:spacing w:before="35" w:after="0" w:line="240" w:lineRule="auto"/>
        <w:ind w:left="482" w:right="0" w:hanging="175"/>
        <w:jc w:val="left"/>
        <w:rPr>
          <w:sz w:val="16"/>
        </w:rPr>
      </w:pPr>
      <w:r>
        <w:rPr>
          <w:sz w:val="16"/>
        </w:rPr>
        <w:t>multa</w:t>
      </w:r>
      <w:r>
        <w:rPr>
          <w:spacing w:val="2"/>
          <w:sz w:val="16"/>
        </w:rPr>
        <w:t xml:space="preserve"> </w:t>
      </w:r>
      <w:r>
        <w:rPr>
          <w:sz w:val="16"/>
        </w:rPr>
        <w:t>de</w:t>
      </w:r>
      <w:r>
        <w:rPr>
          <w:spacing w:val="3"/>
          <w:sz w:val="16"/>
        </w:rPr>
        <w:t xml:space="preserve"> </w:t>
      </w:r>
      <w:r>
        <w:rPr>
          <w:sz w:val="16"/>
        </w:rPr>
        <w:t>0,5%</w:t>
      </w:r>
      <w:r>
        <w:rPr>
          <w:spacing w:val="2"/>
          <w:sz w:val="16"/>
        </w:rPr>
        <w:t xml:space="preserve"> </w:t>
      </w:r>
      <w:r>
        <w:rPr>
          <w:sz w:val="16"/>
        </w:rPr>
        <w:t>a</w:t>
      </w:r>
      <w:r>
        <w:rPr>
          <w:spacing w:val="3"/>
          <w:sz w:val="16"/>
        </w:rPr>
        <w:t xml:space="preserve"> </w:t>
      </w:r>
      <w:r>
        <w:rPr>
          <w:sz w:val="16"/>
        </w:rPr>
        <w:t>15%,</w:t>
      </w:r>
      <w:r>
        <w:rPr>
          <w:spacing w:val="2"/>
          <w:sz w:val="16"/>
        </w:rPr>
        <w:t xml:space="preserve"> </w:t>
      </w:r>
      <w:r>
        <w:rPr>
          <w:sz w:val="16"/>
        </w:rPr>
        <w:t>nos</w:t>
      </w:r>
      <w:r>
        <w:rPr>
          <w:spacing w:val="3"/>
          <w:sz w:val="16"/>
        </w:rPr>
        <w:t xml:space="preserve"> </w:t>
      </w:r>
      <w:r>
        <w:rPr>
          <w:sz w:val="16"/>
        </w:rPr>
        <w:t>casos</w:t>
      </w:r>
      <w:r>
        <w:rPr>
          <w:spacing w:val="2"/>
          <w:sz w:val="16"/>
        </w:rPr>
        <w:t xml:space="preserve"> </w:t>
      </w:r>
      <w:r>
        <w:rPr>
          <w:sz w:val="16"/>
        </w:rPr>
        <w:t>das</w:t>
      </w:r>
      <w:r>
        <w:rPr>
          <w:spacing w:val="3"/>
          <w:sz w:val="16"/>
        </w:rPr>
        <w:t xml:space="preserve"> </w:t>
      </w:r>
      <w:r>
        <w:rPr>
          <w:sz w:val="16"/>
        </w:rPr>
        <w:t>infrações</w:t>
      </w:r>
      <w:r>
        <w:rPr>
          <w:spacing w:val="2"/>
          <w:sz w:val="16"/>
        </w:rPr>
        <w:t xml:space="preserve"> </w:t>
      </w:r>
      <w:r>
        <w:rPr>
          <w:sz w:val="16"/>
        </w:rPr>
        <w:t>previstas</w:t>
      </w:r>
      <w:r>
        <w:rPr>
          <w:spacing w:val="3"/>
          <w:sz w:val="16"/>
        </w:rPr>
        <w:t xml:space="preserve"> </w:t>
      </w:r>
      <w:r>
        <w:rPr>
          <w:sz w:val="16"/>
        </w:rPr>
        <w:t>nos</w:t>
      </w:r>
      <w:r>
        <w:rPr>
          <w:spacing w:val="2"/>
          <w:sz w:val="16"/>
        </w:rPr>
        <w:t xml:space="preserve"> </w:t>
      </w:r>
      <w:r>
        <w:rPr>
          <w:sz w:val="16"/>
        </w:rPr>
        <w:t>subitens</w:t>
      </w:r>
      <w:r>
        <w:rPr>
          <w:spacing w:val="3"/>
          <w:sz w:val="16"/>
        </w:rPr>
        <w:t xml:space="preserve"> </w:t>
      </w:r>
      <w:r>
        <w:rPr>
          <w:sz w:val="16"/>
        </w:rPr>
        <w:t>11.1.2</w:t>
      </w:r>
      <w:r>
        <w:rPr>
          <w:spacing w:val="2"/>
          <w:sz w:val="16"/>
        </w:rPr>
        <w:t xml:space="preserve"> </w:t>
      </w:r>
      <w:r>
        <w:rPr>
          <w:sz w:val="16"/>
        </w:rPr>
        <w:t>a</w:t>
      </w:r>
      <w:r>
        <w:rPr>
          <w:spacing w:val="3"/>
          <w:sz w:val="16"/>
        </w:rPr>
        <w:t xml:space="preserve"> </w:t>
      </w:r>
      <w:r>
        <w:rPr>
          <w:sz w:val="16"/>
        </w:rPr>
        <w:t>11.1.7,</w:t>
      </w:r>
      <w:r>
        <w:rPr>
          <w:spacing w:val="2"/>
          <w:sz w:val="16"/>
        </w:rPr>
        <w:t xml:space="preserve"> </w:t>
      </w:r>
      <w:r>
        <w:rPr>
          <w:sz w:val="16"/>
        </w:rPr>
        <w:t>incidente</w:t>
      </w:r>
      <w:r>
        <w:rPr>
          <w:spacing w:val="3"/>
          <w:sz w:val="16"/>
        </w:rPr>
        <w:t xml:space="preserve"> </w:t>
      </w:r>
      <w:r>
        <w:rPr>
          <w:sz w:val="16"/>
        </w:rPr>
        <w:t>sobre</w:t>
      </w:r>
      <w:r>
        <w:rPr>
          <w:spacing w:val="2"/>
          <w:sz w:val="16"/>
        </w:rPr>
        <w:t xml:space="preserve"> </w:t>
      </w:r>
      <w:r>
        <w:rPr>
          <w:sz w:val="16"/>
        </w:rPr>
        <w:t>o</w:t>
      </w:r>
      <w:r>
        <w:rPr>
          <w:spacing w:val="3"/>
          <w:sz w:val="16"/>
        </w:rPr>
        <w:t xml:space="preserve"> </w:t>
      </w:r>
      <w:r>
        <w:rPr>
          <w:sz w:val="16"/>
        </w:rPr>
        <w:t>valor</w:t>
      </w:r>
      <w:r>
        <w:rPr>
          <w:spacing w:val="2"/>
          <w:sz w:val="16"/>
        </w:rPr>
        <w:t xml:space="preserve"> </w:t>
      </w:r>
      <w:r>
        <w:rPr>
          <w:sz w:val="16"/>
        </w:rPr>
        <w:t>anual</w:t>
      </w:r>
      <w:r>
        <w:rPr>
          <w:spacing w:val="3"/>
          <w:sz w:val="16"/>
        </w:rPr>
        <w:t xml:space="preserve"> </w:t>
      </w:r>
      <w:r>
        <w:rPr>
          <w:sz w:val="16"/>
        </w:rPr>
        <w:t>do</w:t>
      </w:r>
      <w:r>
        <w:rPr>
          <w:spacing w:val="2"/>
          <w:sz w:val="16"/>
        </w:rPr>
        <w:t xml:space="preserve"> </w:t>
      </w:r>
      <w:r>
        <w:rPr>
          <w:spacing w:val="-2"/>
          <w:sz w:val="16"/>
        </w:rPr>
        <w:t>Contrato;</w:t>
      </w:r>
    </w:p>
    <w:p w14:paraId="32B091AA">
      <w:pPr>
        <w:pStyle w:val="9"/>
        <w:numPr>
          <w:ilvl w:val="0"/>
          <w:numId w:val="48"/>
        </w:numPr>
        <w:tabs>
          <w:tab w:val="left" w:pos="473"/>
        </w:tabs>
        <w:spacing w:before="35" w:after="0" w:line="240" w:lineRule="auto"/>
        <w:ind w:left="473" w:right="0" w:hanging="166"/>
        <w:jc w:val="left"/>
        <w:rPr>
          <w:sz w:val="16"/>
        </w:rPr>
      </w:pPr>
      <w:r>
        <w:rPr>
          <w:sz w:val="16"/>
        </w:rPr>
        <w:t>multa</w:t>
      </w:r>
      <w:r>
        <w:rPr>
          <w:spacing w:val="2"/>
          <w:sz w:val="16"/>
        </w:rPr>
        <w:t xml:space="preserve"> </w:t>
      </w:r>
      <w:r>
        <w:rPr>
          <w:sz w:val="16"/>
        </w:rPr>
        <w:t>de</w:t>
      </w:r>
      <w:r>
        <w:rPr>
          <w:spacing w:val="3"/>
          <w:sz w:val="16"/>
        </w:rPr>
        <w:t xml:space="preserve"> </w:t>
      </w:r>
      <w:r>
        <w:rPr>
          <w:sz w:val="16"/>
        </w:rPr>
        <w:t>5%</w:t>
      </w:r>
      <w:r>
        <w:rPr>
          <w:spacing w:val="2"/>
          <w:sz w:val="16"/>
        </w:rPr>
        <w:t xml:space="preserve"> </w:t>
      </w:r>
      <w:r>
        <w:rPr>
          <w:sz w:val="16"/>
        </w:rPr>
        <w:t>a</w:t>
      </w:r>
      <w:r>
        <w:rPr>
          <w:spacing w:val="3"/>
          <w:sz w:val="16"/>
        </w:rPr>
        <w:t xml:space="preserve"> </w:t>
      </w:r>
      <w:r>
        <w:rPr>
          <w:sz w:val="16"/>
        </w:rPr>
        <w:t>30%,</w:t>
      </w:r>
      <w:r>
        <w:rPr>
          <w:spacing w:val="2"/>
          <w:sz w:val="16"/>
        </w:rPr>
        <w:t xml:space="preserve"> </w:t>
      </w:r>
      <w:r>
        <w:rPr>
          <w:sz w:val="16"/>
        </w:rPr>
        <w:t>nos</w:t>
      </w:r>
      <w:r>
        <w:rPr>
          <w:spacing w:val="3"/>
          <w:sz w:val="16"/>
        </w:rPr>
        <w:t xml:space="preserve"> </w:t>
      </w:r>
      <w:r>
        <w:rPr>
          <w:sz w:val="16"/>
        </w:rPr>
        <w:t>casos</w:t>
      </w:r>
      <w:r>
        <w:rPr>
          <w:spacing w:val="2"/>
          <w:sz w:val="16"/>
        </w:rPr>
        <w:t xml:space="preserve"> </w:t>
      </w:r>
      <w:r>
        <w:rPr>
          <w:sz w:val="16"/>
        </w:rPr>
        <w:t>das</w:t>
      </w:r>
      <w:r>
        <w:rPr>
          <w:spacing w:val="3"/>
          <w:sz w:val="16"/>
        </w:rPr>
        <w:t xml:space="preserve"> </w:t>
      </w:r>
      <w:r>
        <w:rPr>
          <w:sz w:val="16"/>
        </w:rPr>
        <w:t>infrações</w:t>
      </w:r>
      <w:r>
        <w:rPr>
          <w:spacing w:val="2"/>
          <w:sz w:val="16"/>
        </w:rPr>
        <w:t xml:space="preserve"> </w:t>
      </w:r>
      <w:r>
        <w:rPr>
          <w:sz w:val="16"/>
        </w:rPr>
        <w:t>previstas</w:t>
      </w:r>
      <w:r>
        <w:rPr>
          <w:spacing w:val="3"/>
          <w:sz w:val="16"/>
        </w:rPr>
        <w:t xml:space="preserve"> </w:t>
      </w:r>
      <w:r>
        <w:rPr>
          <w:sz w:val="16"/>
        </w:rPr>
        <w:t>nos</w:t>
      </w:r>
      <w:r>
        <w:rPr>
          <w:spacing w:val="2"/>
          <w:sz w:val="16"/>
        </w:rPr>
        <w:t xml:space="preserve"> </w:t>
      </w:r>
      <w:r>
        <w:rPr>
          <w:sz w:val="16"/>
        </w:rPr>
        <w:t>subitens</w:t>
      </w:r>
      <w:r>
        <w:rPr>
          <w:spacing w:val="3"/>
          <w:sz w:val="16"/>
        </w:rPr>
        <w:t xml:space="preserve"> </w:t>
      </w:r>
      <w:r>
        <w:rPr>
          <w:sz w:val="16"/>
        </w:rPr>
        <w:t>11.1.8</w:t>
      </w:r>
      <w:r>
        <w:rPr>
          <w:spacing w:val="2"/>
          <w:sz w:val="16"/>
        </w:rPr>
        <w:t xml:space="preserve"> </w:t>
      </w:r>
      <w:r>
        <w:rPr>
          <w:sz w:val="16"/>
        </w:rPr>
        <w:t>a</w:t>
      </w:r>
      <w:r>
        <w:rPr>
          <w:spacing w:val="3"/>
          <w:sz w:val="16"/>
        </w:rPr>
        <w:t xml:space="preserve"> </w:t>
      </w:r>
      <w:r>
        <w:rPr>
          <w:sz w:val="16"/>
        </w:rPr>
        <w:t>11.1.12,</w:t>
      </w:r>
      <w:r>
        <w:rPr>
          <w:spacing w:val="2"/>
          <w:sz w:val="16"/>
        </w:rPr>
        <w:t xml:space="preserve"> </w:t>
      </w:r>
      <w:r>
        <w:rPr>
          <w:sz w:val="16"/>
        </w:rPr>
        <w:t>incidente</w:t>
      </w:r>
      <w:r>
        <w:rPr>
          <w:spacing w:val="3"/>
          <w:sz w:val="16"/>
        </w:rPr>
        <w:t xml:space="preserve"> </w:t>
      </w:r>
      <w:r>
        <w:rPr>
          <w:sz w:val="16"/>
        </w:rPr>
        <w:t>sobre</w:t>
      </w:r>
      <w:r>
        <w:rPr>
          <w:spacing w:val="2"/>
          <w:sz w:val="16"/>
        </w:rPr>
        <w:t xml:space="preserve"> </w:t>
      </w:r>
      <w:r>
        <w:rPr>
          <w:sz w:val="16"/>
        </w:rPr>
        <w:t>o</w:t>
      </w:r>
      <w:r>
        <w:rPr>
          <w:spacing w:val="3"/>
          <w:sz w:val="16"/>
        </w:rPr>
        <w:t xml:space="preserve"> </w:t>
      </w:r>
      <w:r>
        <w:rPr>
          <w:sz w:val="16"/>
        </w:rPr>
        <w:t>valor</w:t>
      </w:r>
      <w:r>
        <w:rPr>
          <w:spacing w:val="2"/>
          <w:sz w:val="16"/>
        </w:rPr>
        <w:t xml:space="preserve"> </w:t>
      </w:r>
      <w:r>
        <w:rPr>
          <w:sz w:val="16"/>
        </w:rPr>
        <w:t>anual</w:t>
      </w:r>
      <w:r>
        <w:rPr>
          <w:spacing w:val="3"/>
          <w:sz w:val="16"/>
        </w:rPr>
        <w:t xml:space="preserve"> </w:t>
      </w:r>
      <w:r>
        <w:rPr>
          <w:sz w:val="16"/>
        </w:rPr>
        <w:t>do</w:t>
      </w:r>
      <w:r>
        <w:rPr>
          <w:spacing w:val="2"/>
          <w:sz w:val="16"/>
        </w:rPr>
        <w:t xml:space="preserve"> </w:t>
      </w:r>
      <w:r>
        <w:rPr>
          <w:spacing w:val="-2"/>
          <w:sz w:val="16"/>
        </w:rPr>
        <w:t>Contrato;</w:t>
      </w:r>
    </w:p>
    <w:p w14:paraId="3D323956">
      <w:pPr>
        <w:pStyle w:val="9"/>
        <w:numPr>
          <w:ilvl w:val="3"/>
          <w:numId w:val="47"/>
        </w:numPr>
        <w:tabs>
          <w:tab w:val="left" w:pos="867"/>
        </w:tabs>
        <w:spacing w:before="36" w:after="0" w:line="240" w:lineRule="auto"/>
        <w:ind w:left="867" w:right="0" w:hanging="560"/>
        <w:jc w:val="left"/>
        <w:rPr>
          <w:sz w:val="16"/>
        </w:rPr>
      </w:pPr>
      <w:r>
        <w:rPr>
          <w:sz w:val="16"/>
        </w:rPr>
        <w:t>Na</w:t>
      </w:r>
      <w:r>
        <w:rPr>
          <w:spacing w:val="2"/>
          <w:sz w:val="16"/>
        </w:rPr>
        <w:t xml:space="preserve"> </w:t>
      </w:r>
      <w:r>
        <w:rPr>
          <w:sz w:val="16"/>
        </w:rPr>
        <w:t>hipótese</w:t>
      </w:r>
      <w:r>
        <w:rPr>
          <w:spacing w:val="3"/>
          <w:sz w:val="16"/>
        </w:rPr>
        <w:t xml:space="preserve"> </w:t>
      </w:r>
      <w:r>
        <w:rPr>
          <w:sz w:val="16"/>
        </w:rPr>
        <w:t>de</w:t>
      </w:r>
      <w:r>
        <w:rPr>
          <w:spacing w:val="3"/>
          <w:sz w:val="16"/>
        </w:rPr>
        <w:t xml:space="preserve"> </w:t>
      </w:r>
      <w:r>
        <w:rPr>
          <w:sz w:val="16"/>
        </w:rPr>
        <w:t>a</w:t>
      </w:r>
      <w:r>
        <w:rPr>
          <w:spacing w:val="3"/>
          <w:sz w:val="16"/>
        </w:rPr>
        <w:t xml:space="preserve"> </w:t>
      </w:r>
      <w:r>
        <w:rPr>
          <w:sz w:val="16"/>
        </w:rPr>
        <w:t>infração</w:t>
      </w:r>
      <w:r>
        <w:rPr>
          <w:spacing w:val="2"/>
          <w:sz w:val="16"/>
        </w:rPr>
        <w:t xml:space="preserve"> </w:t>
      </w:r>
      <w:r>
        <w:rPr>
          <w:sz w:val="16"/>
        </w:rPr>
        <w:t>ser</w:t>
      </w:r>
      <w:r>
        <w:rPr>
          <w:spacing w:val="3"/>
          <w:sz w:val="16"/>
        </w:rPr>
        <w:t xml:space="preserve"> </w:t>
      </w:r>
      <w:r>
        <w:rPr>
          <w:sz w:val="16"/>
        </w:rPr>
        <w:t>cometida</w:t>
      </w:r>
      <w:r>
        <w:rPr>
          <w:spacing w:val="3"/>
          <w:sz w:val="16"/>
        </w:rPr>
        <w:t xml:space="preserve"> </w:t>
      </w:r>
      <w:r>
        <w:rPr>
          <w:sz w:val="16"/>
        </w:rPr>
        <w:t>antes</w:t>
      </w:r>
      <w:r>
        <w:rPr>
          <w:spacing w:val="3"/>
          <w:sz w:val="16"/>
        </w:rPr>
        <w:t xml:space="preserve"> </w:t>
      </w:r>
      <w:r>
        <w:rPr>
          <w:sz w:val="16"/>
        </w:rPr>
        <w:t>da</w:t>
      </w:r>
      <w:r>
        <w:rPr>
          <w:spacing w:val="2"/>
          <w:sz w:val="16"/>
        </w:rPr>
        <w:t xml:space="preserve"> </w:t>
      </w:r>
      <w:r>
        <w:rPr>
          <w:sz w:val="16"/>
        </w:rPr>
        <w:t>celebração</w:t>
      </w:r>
      <w:r>
        <w:rPr>
          <w:spacing w:val="3"/>
          <w:sz w:val="16"/>
        </w:rPr>
        <w:t xml:space="preserve"> </w:t>
      </w:r>
      <w:r>
        <w:rPr>
          <w:sz w:val="16"/>
        </w:rPr>
        <w:t>do</w:t>
      </w:r>
      <w:r>
        <w:rPr>
          <w:spacing w:val="3"/>
          <w:sz w:val="16"/>
        </w:rPr>
        <w:t xml:space="preserve"> </w:t>
      </w:r>
      <w:r>
        <w:rPr>
          <w:sz w:val="16"/>
        </w:rPr>
        <w:t>contrato,</w:t>
      </w:r>
      <w:r>
        <w:rPr>
          <w:spacing w:val="3"/>
          <w:sz w:val="16"/>
        </w:rPr>
        <w:t xml:space="preserve"> </w:t>
      </w:r>
      <w:r>
        <w:rPr>
          <w:sz w:val="16"/>
        </w:rPr>
        <w:t>a</w:t>
      </w:r>
      <w:r>
        <w:rPr>
          <w:spacing w:val="3"/>
          <w:sz w:val="16"/>
        </w:rPr>
        <w:t xml:space="preserve"> </w:t>
      </w:r>
      <w:r>
        <w:rPr>
          <w:sz w:val="16"/>
        </w:rPr>
        <w:t>base</w:t>
      </w:r>
      <w:r>
        <w:rPr>
          <w:spacing w:val="2"/>
          <w:sz w:val="16"/>
        </w:rPr>
        <w:t xml:space="preserve"> </w:t>
      </w:r>
      <w:r>
        <w:rPr>
          <w:sz w:val="16"/>
        </w:rPr>
        <w:t>de</w:t>
      </w:r>
      <w:r>
        <w:rPr>
          <w:spacing w:val="3"/>
          <w:sz w:val="16"/>
        </w:rPr>
        <w:t xml:space="preserve"> </w:t>
      </w:r>
      <w:r>
        <w:rPr>
          <w:sz w:val="16"/>
        </w:rPr>
        <w:t>cálculo</w:t>
      </w:r>
      <w:r>
        <w:rPr>
          <w:spacing w:val="3"/>
          <w:sz w:val="16"/>
        </w:rPr>
        <w:t xml:space="preserve"> </w:t>
      </w:r>
      <w:r>
        <w:rPr>
          <w:sz w:val="16"/>
        </w:rPr>
        <w:t>da</w:t>
      </w:r>
      <w:r>
        <w:rPr>
          <w:spacing w:val="3"/>
          <w:sz w:val="16"/>
        </w:rPr>
        <w:t xml:space="preserve"> </w:t>
      </w:r>
      <w:r>
        <w:rPr>
          <w:sz w:val="16"/>
        </w:rPr>
        <w:t>multa</w:t>
      </w:r>
      <w:r>
        <w:rPr>
          <w:spacing w:val="2"/>
          <w:sz w:val="16"/>
        </w:rPr>
        <w:t xml:space="preserve"> </w:t>
      </w:r>
      <w:r>
        <w:rPr>
          <w:sz w:val="16"/>
        </w:rPr>
        <w:t>do</w:t>
      </w:r>
      <w:r>
        <w:rPr>
          <w:spacing w:val="3"/>
          <w:sz w:val="16"/>
        </w:rPr>
        <w:t xml:space="preserve"> </w:t>
      </w:r>
      <w:r>
        <w:rPr>
          <w:sz w:val="16"/>
        </w:rPr>
        <w:t>item</w:t>
      </w:r>
      <w:r>
        <w:rPr>
          <w:spacing w:val="3"/>
          <w:sz w:val="16"/>
        </w:rPr>
        <w:t xml:space="preserve"> </w:t>
      </w:r>
      <w:r>
        <w:rPr>
          <w:sz w:val="16"/>
        </w:rPr>
        <w:t>11.2.2</w:t>
      </w:r>
      <w:r>
        <w:rPr>
          <w:spacing w:val="3"/>
          <w:sz w:val="16"/>
        </w:rPr>
        <w:t xml:space="preserve"> </w:t>
      </w:r>
      <w:r>
        <w:rPr>
          <w:sz w:val="16"/>
        </w:rPr>
        <w:t>será</w:t>
      </w:r>
      <w:r>
        <w:rPr>
          <w:spacing w:val="3"/>
          <w:sz w:val="16"/>
        </w:rPr>
        <w:t xml:space="preserve"> </w:t>
      </w:r>
      <w:r>
        <w:rPr>
          <w:sz w:val="16"/>
        </w:rPr>
        <w:t>o</w:t>
      </w:r>
      <w:r>
        <w:rPr>
          <w:spacing w:val="2"/>
          <w:sz w:val="16"/>
        </w:rPr>
        <w:t xml:space="preserve"> </w:t>
      </w:r>
      <w:r>
        <w:rPr>
          <w:sz w:val="16"/>
        </w:rPr>
        <w:t>valor</w:t>
      </w:r>
      <w:r>
        <w:rPr>
          <w:spacing w:val="3"/>
          <w:sz w:val="16"/>
        </w:rPr>
        <w:t xml:space="preserve"> </w:t>
      </w:r>
      <w:r>
        <w:rPr>
          <w:sz w:val="16"/>
        </w:rPr>
        <w:t>anual</w:t>
      </w:r>
      <w:r>
        <w:rPr>
          <w:spacing w:val="3"/>
          <w:sz w:val="16"/>
        </w:rPr>
        <w:t xml:space="preserve"> </w:t>
      </w:r>
      <w:r>
        <w:rPr>
          <w:sz w:val="16"/>
        </w:rPr>
        <w:t>estimado</w:t>
      </w:r>
      <w:r>
        <w:rPr>
          <w:spacing w:val="3"/>
          <w:sz w:val="16"/>
        </w:rPr>
        <w:t xml:space="preserve"> </w:t>
      </w:r>
      <w:r>
        <w:rPr>
          <w:sz w:val="16"/>
        </w:rPr>
        <w:t>da</w:t>
      </w:r>
      <w:r>
        <w:rPr>
          <w:spacing w:val="2"/>
          <w:sz w:val="16"/>
        </w:rPr>
        <w:t xml:space="preserve"> </w:t>
      </w:r>
      <w:r>
        <w:rPr>
          <w:spacing w:val="-2"/>
          <w:sz w:val="16"/>
        </w:rPr>
        <w:t>contratação.</w:t>
      </w:r>
    </w:p>
    <w:p w14:paraId="1F1786FC">
      <w:pPr>
        <w:pStyle w:val="9"/>
        <w:numPr>
          <w:ilvl w:val="3"/>
          <w:numId w:val="47"/>
        </w:numPr>
        <w:tabs>
          <w:tab w:val="left" w:pos="867"/>
        </w:tabs>
        <w:spacing w:before="35" w:after="0" w:line="240" w:lineRule="auto"/>
        <w:ind w:left="867" w:right="0" w:hanging="560"/>
        <w:jc w:val="left"/>
        <w:rPr>
          <w:sz w:val="16"/>
        </w:rPr>
      </w:pPr>
      <w:r>
        <w:rPr>
          <w:sz w:val="16"/>
        </w:rPr>
        <w:t>Em</w:t>
      </w:r>
      <w:r>
        <w:rPr>
          <w:spacing w:val="3"/>
          <w:sz w:val="16"/>
        </w:rPr>
        <w:t xml:space="preserve"> </w:t>
      </w:r>
      <w:r>
        <w:rPr>
          <w:sz w:val="16"/>
        </w:rPr>
        <w:t>caso</w:t>
      </w:r>
      <w:r>
        <w:rPr>
          <w:spacing w:val="3"/>
          <w:sz w:val="16"/>
        </w:rPr>
        <w:t xml:space="preserve"> </w:t>
      </w:r>
      <w:r>
        <w:rPr>
          <w:sz w:val="16"/>
        </w:rPr>
        <w:t>de</w:t>
      </w:r>
      <w:r>
        <w:rPr>
          <w:spacing w:val="3"/>
          <w:sz w:val="16"/>
        </w:rPr>
        <w:t xml:space="preserve"> </w:t>
      </w:r>
      <w:r>
        <w:rPr>
          <w:sz w:val="16"/>
        </w:rPr>
        <w:t>reincidência,</w:t>
      </w:r>
      <w:r>
        <w:rPr>
          <w:spacing w:val="4"/>
          <w:sz w:val="16"/>
        </w:rPr>
        <w:t xml:space="preserve"> </w:t>
      </w:r>
      <w:r>
        <w:rPr>
          <w:sz w:val="16"/>
        </w:rPr>
        <w:t>o</w:t>
      </w:r>
      <w:r>
        <w:rPr>
          <w:spacing w:val="3"/>
          <w:sz w:val="16"/>
        </w:rPr>
        <w:t xml:space="preserve"> </w:t>
      </w:r>
      <w:r>
        <w:rPr>
          <w:sz w:val="16"/>
        </w:rPr>
        <w:t>valor</w:t>
      </w:r>
      <w:r>
        <w:rPr>
          <w:spacing w:val="3"/>
          <w:sz w:val="16"/>
        </w:rPr>
        <w:t xml:space="preserve"> </w:t>
      </w:r>
      <w:r>
        <w:rPr>
          <w:sz w:val="16"/>
        </w:rPr>
        <w:t>total</w:t>
      </w:r>
      <w:r>
        <w:rPr>
          <w:spacing w:val="4"/>
          <w:sz w:val="16"/>
        </w:rPr>
        <w:t xml:space="preserve"> </w:t>
      </w:r>
      <w:r>
        <w:rPr>
          <w:sz w:val="16"/>
        </w:rPr>
        <w:t>das</w:t>
      </w:r>
      <w:r>
        <w:rPr>
          <w:spacing w:val="3"/>
          <w:sz w:val="16"/>
        </w:rPr>
        <w:t xml:space="preserve"> </w:t>
      </w:r>
      <w:r>
        <w:rPr>
          <w:sz w:val="16"/>
        </w:rPr>
        <w:t>multas</w:t>
      </w:r>
      <w:r>
        <w:rPr>
          <w:spacing w:val="3"/>
          <w:sz w:val="16"/>
        </w:rPr>
        <w:t xml:space="preserve"> </w:t>
      </w:r>
      <w:r>
        <w:rPr>
          <w:sz w:val="16"/>
        </w:rPr>
        <w:t>administrativas</w:t>
      </w:r>
      <w:r>
        <w:rPr>
          <w:spacing w:val="4"/>
          <w:sz w:val="16"/>
        </w:rPr>
        <w:t xml:space="preserve"> </w:t>
      </w:r>
      <w:r>
        <w:rPr>
          <w:sz w:val="16"/>
        </w:rPr>
        <w:t>aplicadas</w:t>
      </w:r>
      <w:r>
        <w:rPr>
          <w:spacing w:val="3"/>
          <w:sz w:val="16"/>
        </w:rPr>
        <w:t xml:space="preserve"> </w:t>
      </w:r>
      <w:r>
        <w:rPr>
          <w:sz w:val="16"/>
        </w:rPr>
        <w:t>não</w:t>
      </w:r>
      <w:r>
        <w:rPr>
          <w:spacing w:val="3"/>
          <w:sz w:val="16"/>
        </w:rPr>
        <w:t xml:space="preserve"> </w:t>
      </w:r>
      <w:r>
        <w:rPr>
          <w:sz w:val="16"/>
        </w:rPr>
        <w:t>poderá</w:t>
      </w:r>
      <w:r>
        <w:rPr>
          <w:spacing w:val="4"/>
          <w:sz w:val="16"/>
        </w:rPr>
        <w:t xml:space="preserve"> </w:t>
      </w:r>
      <w:r>
        <w:rPr>
          <w:sz w:val="16"/>
        </w:rPr>
        <w:t>exceder</w:t>
      </w:r>
      <w:r>
        <w:rPr>
          <w:spacing w:val="3"/>
          <w:sz w:val="16"/>
        </w:rPr>
        <w:t xml:space="preserve"> </w:t>
      </w:r>
      <w:r>
        <w:rPr>
          <w:sz w:val="16"/>
        </w:rPr>
        <w:t>o</w:t>
      </w:r>
      <w:r>
        <w:rPr>
          <w:spacing w:val="3"/>
          <w:sz w:val="16"/>
        </w:rPr>
        <w:t xml:space="preserve"> </w:t>
      </w:r>
      <w:r>
        <w:rPr>
          <w:sz w:val="16"/>
        </w:rPr>
        <w:t>limite</w:t>
      </w:r>
      <w:r>
        <w:rPr>
          <w:spacing w:val="4"/>
          <w:sz w:val="16"/>
        </w:rPr>
        <w:t xml:space="preserve"> </w:t>
      </w:r>
      <w:r>
        <w:rPr>
          <w:sz w:val="16"/>
        </w:rPr>
        <w:t>de</w:t>
      </w:r>
      <w:r>
        <w:rPr>
          <w:spacing w:val="3"/>
          <w:sz w:val="16"/>
        </w:rPr>
        <w:t xml:space="preserve"> </w:t>
      </w:r>
      <w:r>
        <w:rPr>
          <w:sz w:val="16"/>
        </w:rPr>
        <w:t>30%</w:t>
      </w:r>
      <w:r>
        <w:rPr>
          <w:spacing w:val="3"/>
          <w:sz w:val="16"/>
        </w:rPr>
        <w:t xml:space="preserve"> </w:t>
      </w:r>
      <w:r>
        <w:rPr>
          <w:sz w:val="16"/>
        </w:rPr>
        <w:t>(trinta</w:t>
      </w:r>
      <w:r>
        <w:rPr>
          <w:spacing w:val="4"/>
          <w:sz w:val="16"/>
        </w:rPr>
        <w:t xml:space="preserve"> </w:t>
      </w:r>
      <w:r>
        <w:rPr>
          <w:sz w:val="16"/>
        </w:rPr>
        <w:t>por</w:t>
      </w:r>
      <w:r>
        <w:rPr>
          <w:spacing w:val="3"/>
          <w:sz w:val="16"/>
        </w:rPr>
        <w:t xml:space="preserve"> </w:t>
      </w:r>
      <w:r>
        <w:rPr>
          <w:sz w:val="16"/>
        </w:rPr>
        <w:t>cento)</w:t>
      </w:r>
      <w:r>
        <w:rPr>
          <w:spacing w:val="3"/>
          <w:sz w:val="16"/>
        </w:rPr>
        <w:t xml:space="preserve"> </w:t>
      </w:r>
      <w:r>
        <w:rPr>
          <w:sz w:val="16"/>
        </w:rPr>
        <w:t>sobre</w:t>
      </w:r>
      <w:r>
        <w:rPr>
          <w:spacing w:val="4"/>
          <w:sz w:val="16"/>
        </w:rPr>
        <w:t xml:space="preserve"> </w:t>
      </w:r>
      <w:r>
        <w:rPr>
          <w:sz w:val="16"/>
        </w:rPr>
        <w:t>o</w:t>
      </w:r>
      <w:r>
        <w:rPr>
          <w:spacing w:val="3"/>
          <w:sz w:val="16"/>
        </w:rPr>
        <w:t xml:space="preserve"> </w:t>
      </w:r>
      <w:r>
        <w:rPr>
          <w:sz w:val="16"/>
        </w:rPr>
        <w:t>valor</w:t>
      </w:r>
      <w:r>
        <w:rPr>
          <w:spacing w:val="3"/>
          <w:sz w:val="16"/>
        </w:rPr>
        <w:t xml:space="preserve"> </w:t>
      </w:r>
      <w:r>
        <w:rPr>
          <w:sz w:val="16"/>
        </w:rPr>
        <w:t>total</w:t>
      </w:r>
      <w:r>
        <w:rPr>
          <w:spacing w:val="4"/>
          <w:sz w:val="16"/>
        </w:rPr>
        <w:t xml:space="preserve"> </w:t>
      </w:r>
      <w:r>
        <w:rPr>
          <w:sz w:val="16"/>
        </w:rPr>
        <w:t>do</w:t>
      </w:r>
      <w:r>
        <w:rPr>
          <w:spacing w:val="3"/>
          <w:sz w:val="16"/>
        </w:rPr>
        <w:t xml:space="preserve"> </w:t>
      </w:r>
      <w:r>
        <w:rPr>
          <w:spacing w:val="-2"/>
          <w:sz w:val="16"/>
        </w:rPr>
        <w:t>Contrato.</w:t>
      </w:r>
    </w:p>
    <w:p w14:paraId="52C547BA">
      <w:pPr>
        <w:pStyle w:val="9"/>
        <w:numPr>
          <w:ilvl w:val="3"/>
          <w:numId w:val="47"/>
        </w:numPr>
        <w:tabs>
          <w:tab w:val="left" w:pos="878"/>
        </w:tabs>
        <w:spacing w:before="35" w:after="0" w:line="285" w:lineRule="auto"/>
        <w:ind w:left="307" w:right="290" w:firstLine="0"/>
        <w:jc w:val="left"/>
        <w:rPr>
          <w:sz w:val="16"/>
        </w:rPr>
      </w:pPr>
      <w:r>
        <w:rPr>
          <w:sz w:val="16"/>
        </w:rPr>
        <w:t>Se</w:t>
      </w:r>
      <w:r>
        <w:rPr>
          <w:spacing w:val="16"/>
          <w:sz w:val="16"/>
        </w:rPr>
        <w:t xml:space="preserve"> </w:t>
      </w:r>
      <w:r>
        <w:rPr>
          <w:sz w:val="16"/>
        </w:rPr>
        <w:t>a</w:t>
      </w:r>
      <w:r>
        <w:rPr>
          <w:spacing w:val="16"/>
          <w:sz w:val="16"/>
        </w:rPr>
        <w:t xml:space="preserve"> </w:t>
      </w:r>
      <w:r>
        <w:rPr>
          <w:sz w:val="16"/>
        </w:rPr>
        <w:t>multa</w:t>
      </w:r>
      <w:r>
        <w:rPr>
          <w:spacing w:val="16"/>
          <w:sz w:val="16"/>
        </w:rPr>
        <w:t xml:space="preserve"> </w:t>
      </w:r>
      <w:r>
        <w:rPr>
          <w:sz w:val="16"/>
        </w:rPr>
        <w:t>aplicada</w:t>
      </w:r>
      <w:r>
        <w:rPr>
          <w:spacing w:val="16"/>
          <w:sz w:val="16"/>
        </w:rPr>
        <w:t xml:space="preserve"> </w:t>
      </w:r>
      <w:r>
        <w:rPr>
          <w:sz w:val="16"/>
        </w:rPr>
        <w:t>e</w:t>
      </w:r>
      <w:r>
        <w:rPr>
          <w:spacing w:val="16"/>
          <w:sz w:val="16"/>
        </w:rPr>
        <w:t xml:space="preserve"> </w:t>
      </w:r>
      <w:r>
        <w:rPr>
          <w:sz w:val="16"/>
        </w:rPr>
        <w:t>as</w:t>
      </w:r>
      <w:r>
        <w:rPr>
          <w:spacing w:val="16"/>
          <w:sz w:val="16"/>
        </w:rPr>
        <w:t xml:space="preserve"> </w:t>
      </w:r>
      <w:r>
        <w:rPr>
          <w:sz w:val="16"/>
        </w:rPr>
        <w:t>indenizações</w:t>
      </w:r>
      <w:r>
        <w:rPr>
          <w:spacing w:val="16"/>
          <w:sz w:val="16"/>
        </w:rPr>
        <w:t xml:space="preserve"> </w:t>
      </w:r>
      <w:r>
        <w:rPr>
          <w:sz w:val="16"/>
        </w:rPr>
        <w:t>cabíveis</w:t>
      </w:r>
      <w:r>
        <w:rPr>
          <w:spacing w:val="16"/>
          <w:sz w:val="16"/>
        </w:rPr>
        <w:t xml:space="preserve"> </w:t>
      </w:r>
      <w:r>
        <w:rPr>
          <w:sz w:val="16"/>
        </w:rPr>
        <w:t>forem</w:t>
      </w:r>
      <w:r>
        <w:rPr>
          <w:spacing w:val="16"/>
          <w:sz w:val="16"/>
        </w:rPr>
        <w:t xml:space="preserve"> </w:t>
      </w:r>
      <w:r>
        <w:rPr>
          <w:sz w:val="16"/>
        </w:rPr>
        <w:t>superiores</w:t>
      </w:r>
      <w:r>
        <w:rPr>
          <w:spacing w:val="16"/>
          <w:sz w:val="16"/>
        </w:rPr>
        <w:t xml:space="preserve"> </w:t>
      </w:r>
      <w:r>
        <w:rPr>
          <w:sz w:val="16"/>
        </w:rPr>
        <w:t>ao</w:t>
      </w:r>
      <w:r>
        <w:rPr>
          <w:spacing w:val="16"/>
          <w:sz w:val="16"/>
        </w:rPr>
        <w:t xml:space="preserve"> </w:t>
      </w:r>
      <w:r>
        <w:rPr>
          <w:sz w:val="16"/>
        </w:rPr>
        <w:t>valor</w:t>
      </w:r>
      <w:r>
        <w:rPr>
          <w:spacing w:val="16"/>
          <w:sz w:val="16"/>
        </w:rPr>
        <w:t xml:space="preserve"> </w:t>
      </w:r>
      <w:r>
        <w:rPr>
          <w:sz w:val="16"/>
        </w:rPr>
        <w:t>de</w:t>
      </w:r>
      <w:r>
        <w:rPr>
          <w:spacing w:val="16"/>
          <w:sz w:val="16"/>
        </w:rPr>
        <w:t xml:space="preserve"> </w:t>
      </w:r>
      <w:r>
        <w:rPr>
          <w:sz w:val="16"/>
        </w:rPr>
        <w:t>pagamento</w:t>
      </w:r>
      <w:r>
        <w:rPr>
          <w:spacing w:val="16"/>
          <w:sz w:val="16"/>
        </w:rPr>
        <w:t xml:space="preserve"> </w:t>
      </w:r>
      <w:r>
        <w:rPr>
          <w:sz w:val="16"/>
        </w:rPr>
        <w:t>eventualmente</w:t>
      </w:r>
      <w:r>
        <w:rPr>
          <w:spacing w:val="16"/>
          <w:sz w:val="16"/>
        </w:rPr>
        <w:t xml:space="preserve"> </w:t>
      </w:r>
      <w:r>
        <w:rPr>
          <w:sz w:val="16"/>
        </w:rPr>
        <w:t>devido</w:t>
      </w:r>
      <w:r>
        <w:rPr>
          <w:spacing w:val="16"/>
          <w:sz w:val="16"/>
        </w:rPr>
        <w:t xml:space="preserve"> </w:t>
      </w:r>
      <w:r>
        <w:rPr>
          <w:sz w:val="16"/>
        </w:rPr>
        <w:t>pela Administração</w:t>
      </w:r>
      <w:r>
        <w:rPr>
          <w:spacing w:val="16"/>
          <w:sz w:val="16"/>
        </w:rPr>
        <w:t xml:space="preserve"> </w:t>
      </w:r>
      <w:r>
        <w:rPr>
          <w:sz w:val="16"/>
        </w:rPr>
        <w:t>ao</w:t>
      </w:r>
      <w:r>
        <w:rPr>
          <w:spacing w:val="16"/>
          <w:sz w:val="16"/>
        </w:rPr>
        <w:t xml:space="preserve"> </w:t>
      </w:r>
      <w:r>
        <w:rPr>
          <w:b/>
          <w:sz w:val="16"/>
        </w:rPr>
        <w:t>CONTRATADO</w:t>
      </w:r>
      <w:r>
        <w:rPr>
          <w:sz w:val="16"/>
        </w:rPr>
        <w:t>,</w:t>
      </w:r>
      <w:r>
        <w:rPr>
          <w:spacing w:val="16"/>
          <w:sz w:val="16"/>
        </w:rPr>
        <w:t xml:space="preserve"> </w:t>
      </w:r>
      <w:r>
        <w:rPr>
          <w:sz w:val="16"/>
        </w:rPr>
        <w:t>além</w:t>
      </w:r>
      <w:r>
        <w:rPr>
          <w:spacing w:val="16"/>
          <w:sz w:val="16"/>
        </w:rPr>
        <w:t xml:space="preserve"> </w:t>
      </w:r>
      <w:r>
        <w:rPr>
          <w:sz w:val="16"/>
        </w:rPr>
        <w:t>da</w:t>
      </w:r>
      <w:r>
        <w:rPr>
          <w:spacing w:val="16"/>
          <w:sz w:val="16"/>
        </w:rPr>
        <w:t xml:space="preserve"> </w:t>
      </w:r>
      <w:r>
        <w:rPr>
          <w:sz w:val="16"/>
        </w:rPr>
        <w:t>perda</w:t>
      </w:r>
      <w:r>
        <w:rPr>
          <w:spacing w:val="16"/>
          <w:sz w:val="16"/>
        </w:rPr>
        <w:t xml:space="preserve"> </w:t>
      </w:r>
      <w:r>
        <w:rPr>
          <w:sz w:val="16"/>
        </w:rPr>
        <w:t>desse</w:t>
      </w:r>
      <w:r>
        <w:rPr>
          <w:spacing w:val="16"/>
          <w:sz w:val="16"/>
        </w:rPr>
        <w:t xml:space="preserve"> </w:t>
      </w:r>
      <w:r>
        <w:rPr>
          <w:sz w:val="16"/>
        </w:rPr>
        <w:t>valor,</w:t>
      </w:r>
      <w:r>
        <w:rPr>
          <w:spacing w:val="16"/>
          <w:sz w:val="16"/>
        </w:rPr>
        <w:t xml:space="preserve"> </w:t>
      </w:r>
      <w:r>
        <w:rPr>
          <w:sz w:val="16"/>
        </w:rPr>
        <w:t>a</w:t>
      </w:r>
      <w:r>
        <w:rPr>
          <w:spacing w:val="16"/>
          <w:sz w:val="16"/>
        </w:rPr>
        <w:t xml:space="preserve"> </w:t>
      </w:r>
      <w:r>
        <w:rPr>
          <w:sz w:val="16"/>
        </w:rPr>
        <w:t>diferença</w:t>
      </w:r>
      <w:r>
        <w:rPr>
          <w:spacing w:val="16"/>
          <w:sz w:val="16"/>
        </w:rPr>
        <w:t xml:space="preserve"> </w:t>
      </w:r>
      <w:r>
        <w:rPr>
          <w:sz w:val="16"/>
        </w:rPr>
        <w:t>será</w:t>
      </w:r>
      <w:r>
        <w:rPr>
          <w:spacing w:val="16"/>
          <w:sz w:val="16"/>
        </w:rPr>
        <w:t xml:space="preserve"> </w:t>
      </w:r>
      <w:r>
        <w:rPr>
          <w:sz w:val="16"/>
        </w:rPr>
        <w:t>descontada</w:t>
      </w:r>
      <w:r>
        <w:rPr>
          <w:spacing w:val="16"/>
          <w:sz w:val="16"/>
        </w:rPr>
        <w:t xml:space="preserve"> </w:t>
      </w:r>
      <w:r>
        <w:rPr>
          <w:sz w:val="16"/>
        </w:rPr>
        <w:t>da</w:t>
      </w:r>
      <w:r>
        <w:rPr>
          <w:spacing w:val="40"/>
          <w:sz w:val="16"/>
        </w:rPr>
        <w:t xml:space="preserve"> </w:t>
      </w:r>
      <w:r>
        <w:rPr>
          <w:sz w:val="16"/>
        </w:rPr>
        <w:t>garantia prestada ou será cobrada judicialmente, na forma do art. 156, § 8º, da Lei nº 14.133/2021, e conforme o procedimento previsto no item 11.13.</w:t>
      </w:r>
    </w:p>
    <w:p w14:paraId="1A377040">
      <w:pPr>
        <w:pStyle w:val="9"/>
        <w:numPr>
          <w:ilvl w:val="3"/>
          <w:numId w:val="47"/>
        </w:numPr>
        <w:tabs>
          <w:tab w:val="left" w:pos="858"/>
        </w:tabs>
        <w:spacing w:before="1" w:after="0" w:line="240" w:lineRule="auto"/>
        <w:ind w:left="858" w:right="0" w:hanging="551"/>
        <w:jc w:val="left"/>
        <w:rPr>
          <w:sz w:val="16"/>
        </w:rPr>
      </w:pPr>
      <w:r>
        <w:rPr>
          <w:sz w:val="16"/>
        </w:rPr>
        <w:t>A</w:t>
      </w:r>
      <w:r>
        <w:rPr>
          <w:spacing w:val="-7"/>
          <w:sz w:val="16"/>
        </w:rPr>
        <w:t xml:space="preserve"> </w:t>
      </w:r>
      <w:r>
        <w:rPr>
          <w:sz w:val="16"/>
        </w:rPr>
        <w:t>penalidade</w:t>
      </w:r>
      <w:r>
        <w:rPr>
          <w:spacing w:val="3"/>
          <w:sz w:val="16"/>
        </w:rPr>
        <w:t xml:space="preserve"> </w:t>
      </w:r>
      <w:r>
        <w:rPr>
          <w:sz w:val="16"/>
        </w:rPr>
        <w:t>de</w:t>
      </w:r>
      <w:r>
        <w:rPr>
          <w:spacing w:val="3"/>
          <w:sz w:val="16"/>
        </w:rPr>
        <w:t xml:space="preserve"> </w:t>
      </w:r>
      <w:r>
        <w:rPr>
          <w:sz w:val="16"/>
        </w:rPr>
        <w:t>multa</w:t>
      </w:r>
      <w:r>
        <w:rPr>
          <w:spacing w:val="3"/>
          <w:sz w:val="16"/>
        </w:rPr>
        <w:t xml:space="preserve"> </w:t>
      </w:r>
      <w:r>
        <w:rPr>
          <w:sz w:val="16"/>
        </w:rPr>
        <w:t>pode</w:t>
      </w:r>
      <w:r>
        <w:rPr>
          <w:spacing w:val="3"/>
          <w:sz w:val="16"/>
        </w:rPr>
        <w:t xml:space="preserve"> </w:t>
      </w:r>
      <w:r>
        <w:rPr>
          <w:sz w:val="16"/>
        </w:rPr>
        <w:t>ser</w:t>
      </w:r>
      <w:r>
        <w:rPr>
          <w:spacing w:val="3"/>
          <w:sz w:val="16"/>
        </w:rPr>
        <w:t xml:space="preserve"> </w:t>
      </w:r>
      <w:r>
        <w:rPr>
          <w:sz w:val="16"/>
        </w:rPr>
        <w:t>aplicada</w:t>
      </w:r>
      <w:r>
        <w:rPr>
          <w:spacing w:val="4"/>
          <w:sz w:val="16"/>
        </w:rPr>
        <w:t xml:space="preserve"> </w:t>
      </w:r>
      <w:r>
        <w:rPr>
          <w:sz w:val="16"/>
        </w:rPr>
        <w:t>cumulativamente</w:t>
      </w:r>
      <w:r>
        <w:rPr>
          <w:spacing w:val="3"/>
          <w:sz w:val="16"/>
        </w:rPr>
        <w:t xml:space="preserve"> </w:t>
      </w:r>
      <w:r>
        <w:rPr>
          <w:sz w:val="16"/>
        </w:rPr>
        <w:t>com</w:t>
      </w:r>
      <w:r>
        <w:rPr>
          <w:spacing w:val="3"/>
          <w:sz w:val="16"/>
        </w:rPr>
        <w:t xml:space="preserve"> </w:t>
      </w:r>
      <w:r>
        <w:rPr>
          <w:sz w:val="16"/>
        </w:rPr>
        <w:t>as</w:t>
      </w:r>
      <w:r>
        <w:rPr>
          <w:spacing w:val="3"/>
          <w:sz w:val="16"/>
        </w:rPr>
        <w:t xml:space="preserve"> </w:t>
      </w:r>
      <w:r>
        <w:rPr>
          <w:sz w:val="16"/>
        </w:rPr>
        <w:t>demais</w:t>
      </w:r>
      <w:r>
        <w:rPr>
          <w:spacing w:val="3"/>
          <w:sz w:val="16"/>
        </w:rPr>
        <w:t xml:space="preserve"> </w:t>
      </w:r>
      <w:r>
        <w:rPr>
          <w:sz w:val="16"/>
        </w:rPr>
        <w:t>sanções,</w:t>
      </w:r>
      <w:r>
        <w:rPr>
          <w:spacing w:val="3"/>
          <w:sz w:val="16"/>
        </w:rPr>
        <w:t xml:space="preserve"> </w:t>
      </w:r>
      <w:r>
        <w:rPr>
          <w:sz w:val="16"/>
        </w:rPr>
        <w:t>na</w:t>
      </w:r>
      <w:r>
        <w:rPr>
          <w:spacing w:val="3"/>
          <w:sz w:val="16"/>
        </w:rPr>
        <w:t xml:space="preserve"> </w:t>
      </w:r>
      <w:r>
        <w:rPr>
          <w:sz w:val="16"/>
        </w:rPr>
        <w:t>forma</w:t>
      </w:r>
      <w:r>
        <w:rPr>
          <w:spacing w:val="3"/>
          <w:sz w:val="16"/>
        </w:rPr>
        <w:t xml:space="preserve"> </w:t>
      </w:r>
      <w:r>
        <w:rPr>
          <w:sz w:val="16"/>
        </w:rPr>
        <w:t>do</w:t>
      </w:r>
      <w:r>
        <w:rPr>
          <w:spacing w:val="4"/>
          <w:sz w:val="16"/>
        </w:rPr>
        <w:t xml:space="preserve"> </w:t>
      </w:r>
      <w:r>
        <w:rPr>
          <w:sz w:val="16"/>
        </w:rPr>
        <w:t>art.</w:t>
      </w:r>
      <w:r>
        <w:rPr>
          <w:spacing w:val="3"/>
          <w:sz w:val="16"/>
        </w:rPr>
        <w:t xml:space="preserve"> </w:t>
      </w:r>
      <w:r>
        <w:rPr>
          <w:sz w:val="16"/>
        </w:rPr>
        <w:t>156,</w:t>
      </w:r>
      <w:r>
        <w:rPr>
          <w:spacing w:val="3"/>
          <w:sz w:val="16"/>
        </w:rPr>
        <w:t xml:space="preserve"> </w:t>
      </w:r>
      <w:r>
        <w:rPr>
          <w:sz w:val="16"/>
        </w:rPr>
        <w:t>§</w:t>
      </w:r>
      <w:r>
        <w:rPr>
          <w:spacing w:val="3"/>
          <w:sz w:val="16"/>
        </w:rPr>
        <w:t xml:space="preserve"> </w:t>
      </w:r>
      <w:r>
        <w:rPr>
          <w:sz w:val="16"/>
        </w:rPr>
        <w:t>7º,</w:t>
      </w:r>
      <w:r>
        <w:rPr>
          <w:spacing w:val="3"/>
          <w:sz w:val="16"/>
        </w:rPr>
        <w:t xml:space="preserve"> </w:t>
      </w:r>
      <w:r>
        <w:rPr>
          <w:sz w:val="16"/>
        </w:rPr>
        <w:t>da</w:t>
      </w:r>
      <w:r>
        <w:rPr>
          <w:spacing w:val="3"/>
          <w:sz w:val="16"/>
        </w:rPr>
        <w:t xml:space="preserve"> </w:t>
      </w:r>
      <w:r>
        <w:rPr>
          <w:sz w:val="16"/>
        </w:rPr>
        <w:t>Lei</w:t>
      </w:r>
      <w:r>
        <w:rPr>
          <w:spacing w:val="3"/>
          <w:sz w:val="16"/>
        </w:rPr>
        <w:t xml:space="preserve"> </w:t>
      </w:r>
      <w:r>
        <w:rPr>
          <w:sz w:val="16"/>
        </w:rPr>
        <w:t>nº</w:t>
      </w:r>
      <w:r>
        <w:rPr>
          <w:spacing w:val="3"/>
          <w:sz w:val="16"/>
        </w:rPr>
        <w:t xml:space="preserve"> </w:t>
      </w:r>
      <w:r>
        <w:rPr>
          <w:spacing w:val="-2"/>
          <w:sz w:val="16"/>
        </w:rPr>
        <w:t>14.133/2021.</w:t>
      </w:r>
    </w:p>
    <w:p w14:paraId="07EDB01B">
      <w:pPr>
        <w:pStyle w:val="9"/>
        <w:numPr>
          <w:ilvl w:val="2"/>
          <w:numId w:val="47"/>
        </w:numPr>
        <w:tabs>
          <w:tab w:val="left" w:pos="748"/>
        </w:tabs>
        <w:spacing w:before="35" w:after="0" w:line="285" w:lineRule="auto"/>
        <w:ind w:left="307" w:right="290" w:firstLine="0"/>
        <w:jc w:val="both"/>
        <w:rPr>
          <w:sz w:val="16"/>
        </w:rPr>
      </w:pPr>
      <w:r>
        <w:rPr>
          <w:sz w:val="16"/>
        </w:rPr>
        <w:t>Impedimento de licitar e contratar, prevista no art. 156, III, § 4º, da Lei nº 14.133/2021, nos casos relacionados os subitens 11.1.2 a 11.1.7, quando não se justificar a imposição de penalidade mais grave, e impedirá o</w:t>
      </w:r>
      <w:r>
        <w:rPr>
          <w:spacing w:val="40"/>
          <w:sz w:val="16"/>
        </w:rPr>
        <w:t xml:space="preserve"> </w:t>
      </w:r>
      <w:r>
        <w:rPr>
          <w:sz w:val="16"/>
        </w:rPr>
        <w:t>responsável de licitar ou contratar no âmbito da Administração Pública direta e indireta do Estado, pelo prazo máximo de 3 (três) anos;</w:t>
      </w:r>
    </w:p>
    <w:p w14:paraId="294E5E96">
      <w:pPr>
        <w:pStyle w:val="9"/>
        <w:numPr>
          <w:ilvl w:val="2"/>
          <w:numId w:val="47"/>
        </w:numPr>
        <w:tabs>
          <w:tab w:val="left" w:pos="746"/>
        </w:tabs>
        <w:spacing w:before="25" w:after="0" w:line="285" w:lineRule="auto"/>
        <w:ind w:left="307" w:right="290" w:firstLine="0"/>
        <w:jc w:val="both"/>
        <w:rPr>
          <w:sz w:val="16"/>
        </w:rPr>
      </w:pPr>
      <w:r>
        <w:rPr>
          <w:sz w:val="16"/>
        </w:rPr>
        <w:t>Declaração de inidoneidade para licitar ou contratar, prevista no art. 156, IV, § 5º, da Lei nº 14.133/2021, nos casos relacionados nos subitens 11.1.8 a 11.1.12, bem como nos demais casos que justifiquem a imposição</w:t>
      </w:r>
      <w:r>
        <w:rPr>
          <w:spacing w:val="80"/>
          <w:sz w:val="16"/>
        </w:rPr>
        <w:t xml:space="preserve"> </w:t>
      </w:r>
      <w:r>
        <w:rPr>
          <w:sz w:val="16"/>
        </w:rPr>
        <w:t>da</w:t>
      </w:r>
      <w:r>
        <w:rPr>
          <w:spacing w:val="7"/>
          <w:sz w:val="16"/>
        </w:rPr>
        <w:t xml:space="preserve"> </w:t>
      </w:r>
      <w:r>
        <w:rPr>
          <w:sz w:val="16"/>
        </w:rPr>
        <w:t>penalidade</w:t>
      </w:r>
      <w:r>
        <w:rPr>
          <w:spacing w:val="7"/>
          <w:sz w:val="16"/>
        </w:rPr>
        <w:t xml:space="preserve"> </w:t>
      </w:r>
      <w:r>
        <w:rPr>
          <w:sz w:val="16"/>
        </w:rPr>
        <w:t>mais</w:t>
      </w:r>
      <w:r>
        <w:rPr>
          <w:spacing w:val="7"/>
          <w:sz w:val="16"/>
        </w:rPr>
        <w:t xml:space="preserve"> </w:t>
      </w:r>
      <w:r>
        <w:rPr>
          <w:sz w:val="16"/>
        </w:rPr>
        <w:t>grave,</w:t>
      </w:r>
      <w:r>
        <w:rPr>
          <w:spacing w:val="7"/>
          <w:sz w:val="16"/>
        </w:rPr>
        <w:t xml:space="preserve"> </w:t>
      </w:r>
      <w:r>
        <w:rPr>
          <w:sz w:val="16"/>
        </w:rPr>
        <w:t>que</w:t>
      </w:r>
      <w:r>
        <w:rPr>
          <w:spacing w:val="7"/>
          <w:sz w:val="16"/>
        </w:rPr>
        <w:t xml:space="preserve"> </w:t>
      </w:r>
      <w:r>
        <w:rPr>
          <w:sz w:val="16"/>
        </w:rPr>
        <w:t>impedirá</w:t>
      </w:r>
      <w:r>
        <w:rPr>
          <w:spacing w:val="7"/>
          <w:sz w:val="16"/>
        </w:rPr>
        <w:t xml:space="preserve"> </w:t>
      </w:r>
      <w:r>
        <w:rPr>
          <w:sz w:val="16"/>
        </w:rPr>
        <w:t>o</w:t>
      </w:r>
      <w:r>
        <w:rPr>
          <w:spacing w:val="7"/>
          <w:sz w:val="16"/>
        </w:rPr>
        <w:t xml:space="preserve"> </w:t>
      </w:r>
      <w:r>
        <w:rPr>
          <w:sz w:val="16"/>
        </w:rPr>
        <w:t>responsável</w:t>
      </w:r>
      <w:r>
        <w:rPr>
          <w:spacing w:val="7"/>
          <w:sz w:val="16"/>
        </w:rPr>
        <w:t xml:space="preserve"> </w:t>
      </w:r>
      <w:r>
        <w:rPr>
          <w:sz w:val="16"/>
        </w:rPr>
        <w:t>de</w:t>
      </w:r>
      <w:r>
        <w:rPr>
          <w:spacing w:val="7"/>
          <w:sz w:val="16"/>
        </w:rPr>
        <w:t xml:space="preserve"> </w:t>
      </w:r>
      <w:r>
        <w:rPr>
          <w:sz w:val="16"/>
        </w:rPr>
        <w:t>licitar</w:t>
      </w:r>
      <w:r>
        <w:rPr>
          <w:spacing w:val="7"/>
          <w:sz w:val="16"/>
        </w:rPr>
        <w:t xml:space="preserve"> </w:t>
      </w:r>
      <w:r>
        <w:rPr>
          <w:sz w:val="16"/>
        </w:rPr>
        <w:t>ou</w:t>
      </w:r>
      <w:r>
        <w:rPr>
          <w:spacing w:val="7"/>
          <w:sz w:val="16"/>
        </w:rPr>
        <w:t xml:space="preserve"> </w:t>
      </w:r>
      <w:r>
        <w:rPr>
          <w:sz w:val="16"/>
        </w:rPr>
        <w:t>contratar</w:t>
      </w:r>
      <w:r>
        <w:rPr>
          <w:spacing w:val="7"/>
          <w:sz w:val="16"/>
        </w:rPr>
        <w:t xml:space="preserve"> </w:t>
      </w:r>
      <w:r>
        <w:rPr>
          <w:sz w:val="16"/>
        </w:rPr>
        <w:t>no</w:t>
      </w:r>
      <w:r>
        <w:rPr>
          <w:spacing w:val="7"/>
          <w:sz w:val="16"/>
        </w:rPr>
        <w:t xml:space="preserve"> </w:t>
      </w:r>
      <w:r>
        <w:rPr>
          <w:sz w:val="16"/>
        </w:rPr>
        <w:t>âmbito</w:t>
      </w:r>
      <w:r>
        <w:rPr>
          <w:spacing w:val="7"/>
          <w:sz w:val="16"/>
        </w:rPr>
        <w:t xml:space="preserve"> </w:t>
      </w:r>
      <w:r>
        <w:rPr>
          <w:sz w:val="16"/>
        </w:rPr>
        <w:t>da</w:t>
      </w:r>
      <w:r>
        <w:rPr>
          <w:spacing w:val="-4"/>
          <w:sz w:val="16"/>
        </w:rPr>
        <w:t xml:space="preserve"> </w:t>
      </w:r>
      <w:r>
        <w:rPr>
          <w:sz w:val="16"/>
        </w:rPr>
        <w:t>Administração</w:t>
      </w:r>
      <w:r>
        <w:rPr>
          <w:spacing w:val="7"/>
          <w:sz w:val="16"/>
        </w:rPr>
        <w:t xml:space="preserve"> </w:t>
      </w:r>
      <w:r>
        <w:rPr>
          <w:sz w:val="16"/>
        </w:rPr>
        <w:t>Pública</w:t>
      </w:r>
      <w:r>
        <w:rPr>
          <w:spacing w:val="7"/>
          <w:sz w:val="16"/>
        </w:rPr>
        <w:t xml:space="preserve"> </w:t>
      </w:r>
      <w:r>
        <w:rPr>
          <w:sz w:val="16"/>
        </w:rPr>
        <w:t>direta</w:t>
      </w:r>
      <w:r>
        <w:rPr>
          <w:spacing w:val="7"/>
          <w:sz w:val="16"/>
        </w:rPr>
        <w:t xml:space="preserve"> </w:t>
      </w:r>
      <w:r>
        <w:rPr>
          <w:sz w:val="16"/>
        </w:rPr>
        <w:t>e</w:t>
      </w:r>
      <w:r>
        <w:rPr>
          <w:spacing w:val="7"/>
          <w:sz w:val="16"/>
        </w:rPr>
        <w:t xml:space="preserve"> </w:t>
      </w:r>
      <w:r>
        <w:rPr>
          <w:sz w:val="16"/>
        </w:rPr>
        <w:t>indireta</w:t>
      </w:r>
      <w:r>
        <w:rPr>
          <w:spacing w:val="7"/>
          <w:sz w:val="16"/>
        </w:rPr>
        <w:t xml:space="preserve"> </w:t>
      </w:r>
      <w:r>
        <w:rPr>
          <w:sz w:val="16"/>
        </w:rPr>
        <w:t>de</w:t>
      </w:r>
      <w:r>
        <w:rPr>
          <w:spacing w:val="7"/>
          <w:sz w:val="16"/>
        </w:rPr>
        <w:t xml:space="preserve"> </w:t>
      </w:r>
      <w:r>
        <w:rPr>
          <w:sz w:val="16"/>
        </w:rPr>
        <w:t>todos</w:t>
      </w:r>
      <w:r>
        <w:rPr>
          <w:spacing w:val="7"/>
          <w:sz w:val="16"/>
        </w:rPr>
        <w:t xml:space="preserve"> </w:t>
      </w:r>
      <w:r>
        <w:rPr>
          <w:sz w:val="16"/>
        </w:rPr>
        <w:t>os</w:t>
      </w:r>
      <w:r>
        <w:rPr>
          <w:spacing w:val="7"/>
          <w:sz w:val="16"/>
        </w:rPr>
        <w:t xml:space="preserve"> </w:t>
      </w:r>
      <w:r>
        <w:rPr>
          <w:sz w:val="16"/>
        </w:rPr>
        <w:t>entes</w:t>
      </w:r>
      <w:r>
        <w:rPr>
          <w:spacing w:val="7"/>
          <w:sz w:val="16"/>
        </w:rPr>
        <w:t xml:space="preserve"> </w:t>
      </w:r>
      <w:r>
        <w:rPr>
          <w:sz w:val="16"/>
        </w:rPr>
        <w:t>federativos,</w:t>
      </w:r>
      <w:r>
        <w:rPr>
          <w:spacing w:val="7"/>
          <w:sz w:val="16"/>
        </w:rPr>
        <w:t xml:space="preserve"> </w:t>
      </w:r>
      <w:r>
        <w:rPr>
          <w:sz w:val="16"/>
        </w:rPr>
        <w:t>pelo</w:t>
      </w:r>
      <w:r>
        <w:rPr>
          <w:spacing w:val="7"/>
          <w:sz w:val="16"/>
        </w:rPr>
        <w:t xml:space="preserve"> </w:t>
      </w:r>
      <w:r>
        <w:rPr>
          <w:sz w:val="16"/>
        </w:rPr>
        <w:t>prazo</w:t>
      </w:r>
      <w:r>
        <w:rPr>
          <w:spacing w:val="7"/>
          <w:sz w:val="16"/>
        </w:rPr>
        <w:t xml:space="preserve"> </w:t>
      </w:r>
      <w:r>
        <w:rPr>
          <w:sz w:val="16"/>
        </w:rPr>
        <w:t>mínimo</w:t>
      </w:r>
      <w:r>
        <w:rPr>
          <w:spacing w:val="7"/>
          <w:sz w:val="16"/>
        </w:rPr>
        <w:t xml:space="preserve"> </w:t>
      </w:r>
      <w:r>
        <w:rPr>
          <w:sz w:val="16"/>
        </w:rPr>
        <w:t>de</w:t>
      </w:r>
      <w:r>
        <w:rPr>
          <w:spacing w:val="7"/>
          <w:sz w:val="16"/>
        </w:rPr>
        <w:t xml:space="preserve"> </w:t>
      </w:r>
      <w:r>
        <w:rPr>
          <w:sz w:val="16"/>
        </w:rPr>
        <w:t>3</w:t>
      </w:r>
      <w:r>
        <w:rPr>
          <w:spacing w:val="7"/>
          <w:sz w:val="16"/>
        </w:rPr>
        <w:t xml:space="preserve"> </w:t>
      </w:r>
      <w:r>
        <w:rPr>
          <w:sz w:val="16"/>
        </w:rPr>
        <w:t>(três)</w:t>
      </w:r>
      <w:r>
        <w:rPr>
          <w:spacing w:val="7"/>
          <w:sz w:val="16"/>
        </w:rPr>
        <w:t xml:space="preserve"> </w:t>
      </w:r>
      <w:r>
        <w:rPr>
          <w:sz w:val="16"/>
        </w:rPr>
        <w:t>anos</w:t>
      </w:r>
      <w:r>
        <w:rPr>
          <w:spacing w:val="7"/>
          <w:sz w:val="16"/>
        </w:rPr>
        <w:t xml:space="preserve"> </w:t>
      </w:r>
      <w:r>
        <w:rPr>
          <w:sz w:val="16"/>
        </w:rPr>
        <w:t>e</w:t>
      </w:r>
      <w:r>
        <w:rPr>
          <w:spacing w:val="7"/>
          <w:sz w:val="16"/>
        </w:rPr>
        <w:t xml:space="preserve"> </w:t>
      </w:r>
      <w:r>
        <w:rPr>
          <w:sz w:val="16"/>
        </w:rPr>
        <w:t>máximo</w:t>
      </w:r>
      <w:r>
        <w:rPr>
          <w:spacing w:val="7"/>
          <w:sz w:val="16"/>
        </w:rPr>
        <w:t xml:space="preserve"> </w:t>
      </w:r>
      <w:r>
        <w:rPr>
          <w:sz w:val="16"/>
        </w:rPr>
        <w:t>de</w:t>
      </w:r>
      <w:r>
        <w:rPr>
          <w:spacing w:val="7"/>
          <w:sz w:val="16"/>
        </w:rPr>
        <w:t xml:space="preserve"> </w:t>
      </w:r>
      <w:r>
        <w:rPr>
          <w:sz w:val="16"/>
        </w:rPr>
        <w:t>6</w:t>
      </w:r>
      <w:r>
        <w:rPr>
          <w:spacing w:val="7"/>
          <w:sz w:val="16"/>
        </w:rPr>
        <w:t xml:space="preserve"> </w:t>
      </w:r>
      <w:r>
        <w:rPr>
          <w:sz w:val="16"/>
        </w:rPr>
        <w:t>(seis)</w:t>
      </w:r>
      <w:r>
        <w:rPr>
          <w:spacing w:val="7"/>
          <w:sz w:val="16"/>
        </w:rPr>
        <w:t xml:space="preserve"> </w:t>
      </w:r>
      <w:r>
        <w:rPr>
          <w:sz w:val="16"/>
        </w:rPr>
        <w:t>anos.</w:t>
      </w:r>
    </w:p>
    <w:p w14:paraId="0E75DE0A">
      <w:pPr>
        <w:pStyle w:val="9"/>
        <w:numPr>
          <w:ilvl w:val="1"/>
          <w:numId w:val="47"/>
        </w:numPr>
        <w:tabs>
          <w:tab w:val="left" w:pos="627"/>
        </w:tabs>
        <w:spacing w:before="1" w:after="0" w:line="285" w:lineRule="auto"/>
        <w:ind w:left="307" w:right="290" w:firstLine="0"/>
        <w:jc w:val="both"/>
        <w:rPr>
          <w:sz w:val="16"/>
        </w:rPr>
      </w:pPr>
      <w:r>
        <w:rPr>
          <w:sz w:val="16"/>
        </w:rPr>
        <w:t xml:space="preserve">Sem prejuízo da multa administrativa prevista no art. 156, II, § 3º, da Lei nº 14.133/2021, o atraso injustificado no cumprimento das obrigações contratuais sujeitará o </w:t>
      </w:r>
      <w:r>
        <w:rPr>
          <w:b/>
          <w:sz w:val="16"/>
        </w:rPr>
        <w:t>CONTRATADO</w:t>
      </w:r>
      <w:r>
        <w:rPr>
          <w:sz w:val="16"/>
        </w:rPr>
        <w:t>, independente de notificação, na</w:t>
      </w:r>
      <w:r>
        <w:rPr>
          <w:spacing w:val="40"/>
          <w:sz w:val="16"/>
        </w:rPr>
        <w:t xml:space="preserve"> </w:t>
      </w:r>
      <w:r>
        <w:rPr>
          <w:sz w:val="16"/>
        </w:rPr>
        <w:t>forma</w:t>
      </w:r>
      <w:r>
        <w:rPr>
          <w:spacing w:val="9"/>
          <w:sz w:val="16"/>
        </w:rPr>
        <w:t xml:space="preserve"> </w:t>
      </w:r>
      <w:r>
        <w:rPr>
          <w:sz w:val="16"/>
        </w:rPr>
        <w:t>do</w:t>
      </w:r>
      <w:r>
        <w:rPr>
          <w:spacing w:val="9"/>
          <w:sz w:val="16"/>
        </w:rPr>
        <w:t xml:space="preserve"> </w:t>
      </w:r>
      <w:r>
        <w:rPr>
          <w:sz w:val="16"/>
        </w:rPr>
        <w:t>art.</w:t>
      </w:r>
      <w:r>
        <w:rPr>
          <w:spacing w:val="9"/>
          <w:sz w:val="16"/>
        </w:rPr>
        <w:t xml:space="preserve"> </w:t>
      </w:r>
      <w:r>
        <w:rPr>
          <w:sz w:val="16"/>
        </w:rPr>
        <w:t>408</w:t>
      </w:r>
      <w:r>
        <w:rPr>
          <w:spacing w:val="9"/>
          <w:sz w:val="16"/>
        </w:rPr>
        <w:t xml:space="preserve"> </w:t>
      </w:r>
      <w:r>
        <w:rPr>
          <w:sz w:val="16"/>
        </w:rPr>
        <w:t>do</w:t>
      </w:r>
      <w:r>
        <w:rPr>
          <w:spacing w:val="9"/>
          <w:sz w:val="16"/>
        </w:rPr>
        <w:t xml:space="preserve"> </w:t>
      </w:r>
      <w:r>
        <w:rPr>
          <w:sz w:val="16"/>
        </w:rPr>
        <w:t>Código</w:t>
      </w:r>
      <w:r>
        <w:rPr>
          <w:spacing w:val="9"/>
          <w:sz w:val="16"/>
        </w:rPr>
        <w:t xml:space="preserve"> </w:t>
      </w:r>
      <w:r>
        <w:rPr>
          <w:sz w:val="16"/>
        </w:rPr>
        <w:t>Civil,</w:t>
      </w:r>
      <w:r>
        <w:rPr>
          <w:spacing w:val="9"/>
          <w:sz w:val="16"/>
        </w:rPr>
        <w:t xml:space="preserve"> </w:t>
      </w:r>
      <w:r>
        <w:rPr>
          <w:sz w:val="16"/>
        </w:rPr>
        <w:t>à</w:t>
      </w:r>
      <w:r>
        <w:rPr>
          <w:spacing w:val="9"/>
          <w:sz w:val="16"/>
        </w:rPr>
        <w:t xml:space="preserve"> </w:t>
      </w:r>
      <w:r>
        <w:rPr>
          <w:sz w:val="16"/>
        </w:rPr>
        <w:t>multa</w:t>
      </w:r>
      <w:r>
        <w:rPr>
          <w:spacing w:val="9"/>
          <w:sz w:val="16"/>
        </w:rPr>
        <w:t xml:space="preserve"> </w:t>
      </w:r>
      <w:r>
        <w:rPr>
          <w:sz w:val="16"/>
        </w:rPr>
        <w:t>de</w:t>
      </w:r>
      <w:r>
        <w:rPr>
          <w:spacing w:val="9"/>
          <w:sz w:val="16"/>
        </w:rPr>
        <w:t xml:space="preserve"> </w:t>
      </w:r>
      <w:r>
        <w:rPr>
          <w:sz w:val="16"/>
        </w:rPr>
        <w:t>mora</w:t>
      </w:r>
      <w:r>
        <w:rPr>
          <w:spacing w:val="9"/>
          <w:sz w:val="16"/>
        </w:rPr>
        <w:t xml:space="preserve"> </w:t>
      </w:r>
      <w:r>
        <w:rPr>
          <w:sz w:val="16"/>
        </w:rPr>
        <w:t>no</w:t>
      </w:r>
      <w:r>
        <w:rPr>
          <w:spacing w:val="9"/>
          <w:sz w:val="16"/>
        </w:rPr>
        <w:t xml:space="preserve"> </w:t>
      </w:r>
      <w:r>
        <w:rPr>
          <w:sz w:val="16"/>
        </w:rPr>
        <w:t>percentual</w:t>
      </w:r>
      <w:r>
        <w:rPr>
          <w:spacing w:val="9"/>
          <w:sz w:val="16"/>
        </w:rPr>
        <w:t xml:space="preserve"> </w:t>
      </w:r>
      <w:r>
        <w:rPr>
          <w:sz w:val="16"/>
        </w:rPr>
        <w:t>de</w:t>
      </w:r>
      <w:r>
        <w:rPr>
          <w:spacing w:val="9"/>
          <w:sz w:val="16"/>
        </w:rPr>
        <w:t xml:space="preserve"> </w:t>
      </w:r>
      <w:r>
        <w:rPr>
          <w:sz w:val="16"/>
        </w:rPr>
        <w:t>1%</w:t>
      </w:r>
      <w:r>
        <w:rPr>
          <w:spacing w:val="9"/>
          <w:sz w:val="16"/>
        </w:rPr>
        <w:t xml:space="preserve"> </w:t>
      </w:r>
      <w:r>
        <w:rPr>
          <w:sz w:val="16"/>
        </w:rPr>
        <w:t>(um</w:t>
      </w:r>
      <w:r>
        <w:rPr>
          <w:spacing w:val="9"/>
          <w:sz w:val="16"/>
        </w:rPr>
        <w:t xml:space="preserve"> </w:t>
      </w:r>
      <w:r>
        <w:rPr>
          <w:sz w:val="16"/>
        </w:rPr>
        <w:t>por</w:t>
      </w:r>
      <w:r>
        <w:rPr>
          <w:spacing w:val="9"/>
          <w:sz w:val="16"/>
        </w:rPr>
        <w:t xml:space="preserve"> </w:t>
      </w:r>
      <w:r>
        <w:rPr>
          <w:sz w:val="16"/>
        </w:rPr>
        <w:t>cento)</w:t>
      </w:r>
      <w:r>
        <w:rPr>
          <w:spacing w:val="9"/>
          <w:sz w:val="16"/>
        </w:rPr>
        <w:t xml:space="preserve"> </w:t>
      </w:r>
      <w:r>
        <w:rPr>
          <w:sz w:val="16"/>
        </w:rPr>
        <w:t>por</w:t>
      </w:r>
      <w:r>
        <w:rPr>
          <w:spacing w:val="9"/>
          <w:sz w:val="16"/>
        </w:rPr>
        <w:t xml:space="preserve"> </w:t>
      </w:r>
      <w:r>
        <w:rPr>
          <w:sz w:val="16"/>
        </w:rPr>
        <w:t>dia</w:t>
      </w:r>
      <w:r>
        <w:rPr>
          <w:spacing w:val="9"/>
          <w:sz w:val="16"/>
        </w:rPr>
        <w:t xml:space="preserve"> </w:t>
      </w:r>
      <w:r>
        <w:rPr>
          <w:sz w:val="16"/>
        </w:rPr>
        <w:t>útil</w:t>
      </w:r>
      <w:r>
        <w:rPr>
          <w:spacing w:val="9"/>
          <w:sz w:val="16"/>
        </w:rPr>
        <w:t xml:space="preserve"> </w:t>
      </w:r>
      <w:r>
        <w:rPr>
          <w:sz w:val="16"/>
        </w:rPr>
        <w:t>que</w:t>
      </w:r>
      <w:r>
        <w:rPr>
          <w:spacing w:val="9"/>
          <w:sz w:val="16"/>
        </w:rPr>
        <w:t xml:space="preserve"> </w:t>
      </w:r>
      <w:r>
        <w:rPr>
          <w:sz w:val="16"/>
        </w:rPr>
        <w:t>exceder</w:t>
      </w:r>
      <w:r>
        <w:rPr>
          <w:spacing w:val="9"/>
          <w:sz w:val="16"/>
        </w:rPr>
        <w:t xml:space="preserve"> </w:t>
      </w:r>
      <w:r>
        <w:rPr>
          <w:sz w:val="16"/>
        </w:rPr>
        <w:t>o</w:t>
      </w:r>
      <w:r>
        <w:rPr>
          <w:spacing w:val="9"/>
          <w:sz w:val="16"/>
        </w:rPr>
        <w:t xml:space="preserve"> </w:t>
      </w:r>
      <w:r>
        <w:rPr>
          <w:sz w:val="16"/>
        </w:rPr>
        <w:t>prazo</w:t>
      </w:r>
      <w:r>
        <w:rPr>
          <w:spacing w:val="9"/>
          <w:sz w:val="16"/>
        </w:rPr>
        <w:t xml:space="preserve"> </w:t>
      </w:r>
      <w:r>
        <w:rPr>
          <w:sz w:val="16"/>
        </w:rPr>
        <w:t>estipulado,</w:t>
      </w:r>
      <w:r>
        <w:rPr>
          <w:spacing w:val="9"/>
          <w:sz w:val="16"/>
        </w:rPr>
        <w:t xml:space="preserve"> </w:t>
      </w:r>
      <w:r>
        <w:rPr>
          <w:sz w:val="16"/>
        </w:rPr>
        <w:t>a</w:t>
      </w:r>
      <w:r>
        <w:rPr>
          <w:spacing w:val="9"/>
          <w:sz w:val="16"/>
        </w:rPr>
        <w:t xml:space="preserve"> </w:t>
      </w:r>
      <w:r>
        <w:rPr>
          <w:sz w:val="16"/>
        </w:rPr>
        <w:t>incidir</w:t>
      </w:r>
      <w:r>
        <w:rPr>
          <w:spacing w:val="9"/>
          <w:sz w:val="16"/>
        </w:rPr>
        <w:t xml:space="preserve"> </w:t>
      </w:r>
      <w:r>
        <w:rPr>
          <w:sz w:val="16"/>
        </w:rPr>
        <w:t>sobre</w:t>
      </w:r>
      <w:r>
        <w:rPr>
          <w:spacing w:val="9"/>
          <w:sz w:val="16"/>
        </w:rPr>
        <w:t xml:space="preserve"> </w:t>
      </w:r>
      <w:r>
        <w:rPr>
          <w:sz w:val="16"/>
        </w:rPr>
        <w:t>o</w:t>
      </w:r>
      <w:r>
        <w:rPr>
          <w:spacing w:val="9"/>
          <w:sz w:val="16"/>
        </w:rPr>
        <w:t xml:space="preserve"> </w:t>
      </w:r>
      <w:r>
        <w:rPr>
          <w:sz w:val="16"/>
        </w:rPr>
        <w:t>valor</w:t>
      </w:r>
      <w:r>
        <w:rPr>
          <w:spacing w:val="9"/>
          <w:sz w:val="16"/>
        </w:rPr>
        <w:t xml:space="preserve"> </w:t>
      </w:r>
      <w:r>
        <w:rPr>
          <w:sz w:val="16"/>
        </w:rPr>
        <w:t>da</w:t>
      </w:r>
      <w:r>
        <w:rPr>
          <w:spacing w:val="9"/>
          <w:sz w:val="16"/>
        </w:rPr>
        <w:t xml:space="preserve"> </w:t>
      </w:r>
      <w:r>
        <w:rPr>
          <w:sz w:val="16"/>
        </w:rPr>
        <w:t>nota</w:t>
      </w:r>
      <w:r>
        <w:rPr>
          <w:spacing w:val="9"/>
          <w:sz w:val="16"/>
        </w:rPr>
        <w:t xml:space="preserve"> </w:t>
      </w:r>
      <w:r>
        <w:rPr>
          <w:sz w:val="16"/>
        </w:rPr>
        <w:t>de</w:t>
      </w:r>
      <w:r>
        <w:rPr>
          <w:spacing w:val="9"/>
          <w:sz w:val="16"/>
        </w:rPr>
        <w:t xml:space="preserve"> </w:t>
      </w:r>
      <w:r>
        <w:rPr>
          <w:sz w:val="16"/>
        </w:rPr>
        <w:t>empenho</w:t>
      </w:r>
      <w:r>
        <w:rPr>
          <w:spacing w:val="9"/>
          <w:sz w:val="16"/>
        </w:rPr>
        <w:t xml:space="preserve"> </w:t>
      </w:r>
      <w:r>
        <w:rPr>
          <w:sz w:val="16"/>
        </w:rPr>
        <w:t>ou</w:t>
      </w:r>
      <w:r>
        <w:rPr>
          <w:spacing w:val="9"/>
          <w:sz w:val="16"/>
        </w:rPr>
        <w:t xml:space="preserve"> </w:t>
      </w:r>
      <w:r>
        <w:rPr>
          <w:sz w:val="16"/>
        </w:rPr>
        <w:t>do</w:t>
      </w:r>
      <w:r>
        <w:rPr>
          <w:spacing w:val="9"/>
          <w:sz w:val="16"/>
        </w:rPr>
        <w:t xml:space="preserve"> </w:t>
      </w:r>
      <w:r>
        <w:rPr>
          <w:sz w:val="16"/>
        </w:rPr>
        <w:t>saldo</w:t>
      </w:r>
      <w:r>
        <w:rPr>
          <w:spacing w:val="9"/>
          <w:sz w:val="16"/>
        </w:rPr>
        <w:t xml:space="preserve"> </w:t>
      </w:r>
      <w:r>
        <w:rPr>
          <w:sz w:val="16"/>
        </w:rPr>
        <w:t>não</w:t>
      </w:r>
      <w:r>
        <w:rPr>
          <w:spacing w:val="9"/>
          <w:sz w:val="16"/>
        </w:rPr>
        <w:t xml:space="preserve"> </w:t>
      </w:r>
      <w:r>
        <w:rPr>
          <w:sz w:val="16"/>
        </w:rPr>
        <w:t>atendido,</w:t>
      </w:r>
      <w:r>
        <w:rPr>
          <w:spacing w:val="9"/>
          <w:sz w:val="16"/>
        </w:rPr>
        <w:t xml:space="preserve"> </w:t>
      </w:r>
      <w:r>
        <w:rPr>
          <w:sz w:val="16"/>
        </w:rPr>
        <w:t>nos</w:t>
      </w:r>
      <w:r>
        <w:rPr>
          <w:spacing w:val="9"/>
          <w:sz w:val="16"/>
        </w:rPr>
        <w:t xml:space="preserve"> </w:t>
      </w:r>
      <w:r>
        <w:rPr>
          <w:sz w:val="16"/>
        </w:rPr>
        <w:t>termos</w:t>
      </w:r>
      <w:r>
        <w:rPr>
          <w:spacing w:val="9"/>
          <w:sz w:val="16"/>
        </w:rPr>
        <w:t xml:space="preserve"> </w:t>
      </w:r>
      <w:r>
        <w:rPr>
          <w:sz w:val="16"/>
        </w:rPr>
        <w:t>do</w:t>
      </w:r>
      <w:r>
        <w:rPr>
          <w:spacing w:val="9"/>
          <w:sz w:val="16"/>
        </w:rPr>
        <w:t xml:space="preserve"> </w:t>
      </w:r>
      <w:r>
        <w:rPr>
          <w:sz w:val="16"/>
        </w:rPr>
        <w:t>art.</w:t>
      </w:r>
      <w:r>
        <w:rPr>
          <w:spacing w:val="40"/>
          <w:sz w:val="16"/>
        </w:rPr>
        <w:t xml:space="preserve"> </w:t>
      </w:r>
      <w:r>
        <w:rPr>
          <w:sz w:val="16"/>
        </w:rPr>
        <w:t>227 da Lei estadual n.º 287, de 04 de dezembro de 1979, respeitado o limite de 30% (trinta por cento) do valor do Contrato.</w:t>
      </w:r>
    </w:p>
    <w:p w14:paraId="5CF33550">
      <w:pPr>
        <w:pStyle w:val="9"/>
        <w:numPr>
          <w:ilvl w:val="2"/>
          <w:numId w:val="47"/>
        </w:numPr>
        <w:tabs>
          <w:tab w:val="left" w:pos="749"/>
        </w:tabs>
        <w:spacing w:before="1" w:after="0" w:line="285" w:lineRule="auto"/>
        <w:ind w:left="307" w:right="290" w:firstLine="0"/>
        <w:jc w:val="both"/>
        <w:rPr>
          <w:sz w:val="16"/>
        </w:rPr>
      </w:pPr>
      <w:r>
        <w:rPr>
          <w:sz w:val="16"/>
        </w:rPr>
        <w:t>Em caso de atraso injustificado para apresentação, suplementação ou reposição da garantia, a multa de mora será de 0,07% (sete centésimos por cento) sobre o valor total do Contrato por dia útil que exceder o prazo</w:t>
      </w:r>
      <w:r>
        <w:rPr>
          <w:spacing w:val="40"/>
          <w:sz w:val="16"/>
        </w:rPr>
        <w:t xml:space="preserve"> </w:t>
      </w:r>
      <w:r>
        <w:rPr>
          <w:sz w:val="16"/>
        </w:rPr>
        <w:t>estipulado até o máximo de 2 % (dois por cento).</w:t>
      </w:r>
    </w:p>
    <w:p w14:paraId="46D7AD63">
      <w:pPr>
        <w:pStyle w:val="9"/>
        <w:numPr>
          <w:ilvl w:val="2"/>
          <w:numId w:val="47"/>
        </w:numPr>
        <w:tabs>
          <w:tab w:val="left" w:pos="759"/>
        </w:tabs>
        <w:spacing w:before="0" w:after="0" w:line="285" w:lineRule="auto"/>
        <w:ind w:left="307" w:right="290" w:firstLine="0"/>
        <w:jc w:val="both"/>
        <w:rPr>
          <w:sz w:val="16"/>
        </w:rPr>
      </w:pPr>
      <w:r>
        <w:rPr>
          <w:sz w:val="16"/>
        </w:rPr>
        <w:t>O atraso superior a 25 (vinte e cinco) dias no cumprimento da obrigação prevista no item 11.3.1 autoriza a Administração a promover a rescisão contratual por descumprimento ou cumprimento irregular de suas</w:t>
      </w:r>
      <w:r>
        <w:rPr>
          <w:spacing w:val="40"/>
          <w:sz w:val="16"/>
        </w:rPr>
        <w:t xml:space="preserve"> </w:t>
      </w:r>
      <w:r>
        <w:rPr>
          <w:spacing w:val="-2"/>
          <w:sz w:val="16"/>
        </w:rPr>
        <w:t>cláusulas.</w:t>
      </w:r>
    </w:p>
    <w:p w14:paraId="164AB509">
      <w:pPr>
        <w:pStyle w:val="9"/>
        <w:numPr>
          <w:ilvl w:val="2"/>
          <w:numId w:val="47"/>
        </w:numPr>
        <w:tabs>
          <w:tab w:val="left" w:pos="736"/>
        </w:tabs>
        <w:spacing w:before="1" w:after="0" w:line="240" w:lineRule="auto"/>
        <w:ind w:left="736" w:right="0" w:hanging="429"/>
        <w:jc w:val="left"/>
        <w:rPr>
          <w:sz w:val="16"/>
        </w:rPr>
      </w:pPr>
      <w:r>
        <w:rPr>
          <w:sz w:val="16"/>
        </w:rPr>
        <w:t>A</w:t>
      </w:r>
      <w:r>
        <w:rPr>
          <w:spacing w:val="-7"/>
          <w:sz w:val="16"/>
        </w:rPr>
        <w:t xml:space="preserve"> </w:t>
      </w:r>
      <w:r>
        <w:rPr>
          <w:sz w:val="16"/>
        </w:rPr>
        <w:t>aplicação</w:t>
      </w:r>
      <w:r>
        <w:rPr>
          <w:spacing w:val="4"/>
          <w:sz w:val="16"/>
        </w:rPr>
        <w:t xml:space="preserve"> </w:t>
      </w:r>
      <w:r>
        <w:rPr>
          <w:sz w:val="16"/>
        </w:rPr>
        <w:t>de</w:t>
      </w:r>
      <w:r>
        <w:rPr>
          <w:spacing w:val="4"/>
          <w:sz w:val="16"/>
        </w:rPr>
        <w:t xml:space="preserve"> </w:t>
      </w:r>
      <w:r>
        <w:rPr>
          <w:sz w:val="16"/>
        </w:rPr>
        <w:t>multa</w:t>
      </w:r>
      <w:r>
        <w:rPr>
          <w:spacing w:val="4"/>
          <w:sz w:val="16"/>
        </w:rPr>
        <w:t xml:space="preserve"> </w:t>
      </w:r>
      <w:r>
        <w:rPr>
          <w:sz w:val="16"/>
        </w:rPr>
        <w:t>de</w:t>
      </w:r>
      <w:r>
        <w:rPr>
          <w:spacing w:val="4"/>
          <w:sz w:val="16"/>
        </w:rPr>
        <w:t xml:space="preserve"> </w:t>
      </w:r>
      <w:r>
        <w:rPr>
          <w:sz w:val="16"/>
        </w:rPr>
        <w:t>mora</w:t>
      </w:r>
      <w:r>
        <w:rPr>
          <w:spacing w:val="3"/>
          <w:sz w:val="16"/>
        </w:rPr>
        <w:t xml:space="preserve"> </w:t>
      </w:r>
      <w:r>
        <w:rPr>
          <w:sz w:val="16"/>
        </w:rPr>
        <w:t>não</w:t>
      </w:r>
      <w:r>
        <w:rPr>
          <w:spacing w:val="4"/>
          <w:sz w:val="16"/>
        </w:rPr>
        <w:t xml:space="preserve"> </w:t>
      </w:r>
      <w:r>
        <w:rPr>
          <w:sz w:val="16"/>
        </w:rPr>
        <w:t>impedirá</w:t>
      </w:r>
      <w:r>
        <w:rPr>
          <w:spacing w:val="4"/>
          <w:sz w:val="16"/>
        </w:rPr>
        <w:t xml:space="preserve"> </w:t>
      </w:r>
      <w:r>
        <w:rPr>
          <w:sz w:val="16"/>
        </w:rPr>
        <w:t>que</w:t>
      </w:r>
      <w:r>
        <w:rPr>
          <w:spacing w:val="4"/>
          <w:sz w:val="16"/>
        </w:rPr>
        <w:t xml:space="preserve"> </w:t>
      </w:r>
      <w:r>
        <w:rPr>
          <w:sz w:val="16"/>
        </w:rPr>
        <w:t>a</w:t>
      </w:r>
      <w:r>
        <w:rPr>
          <w:spacing w:val="-6"/>
          <w:sz w:val="16"/>
        </w:rPr>
        <w:t xml:space="preserve"> </w:t>
      </w:r>
      <w:r>
        <w:rPr>
          <w:sz w:val="16"/>
        </w:rPr>
        <w:t>Administração</w:t>
      </w:r>
      <w:r>
        <w:rPr>
          <w:spacing w:val="4"/>
          <w:sz w:val="16"/>
        </w:rPr>
        <w:t xml:space="preserve"> </w:t>
      </w:r>
      <w:r>
        <w:rPr>
          <w:sz w:val="16"/>
        </w:rPr>
        <w:t>a</w:t>
      </w:r>
      <w:r>
        <w:rPr>
          <w:spacing w:val="3"/>
          <w:sz w:val="16"/>
        </w:rPr>
        <w:t xml:space="preserve"> </w:t>
      </w:r>
      <w:r>
        <w:rPr>
          <w:sz w:val="16"/>
        </w:rPr>
        <w:t>converta</w:t>
      </w:r>
      <w:r>
        <w:rPr>
          <w:spacing w:val="4"/>
          <w:sz w:val="16"/>
        </w:rPr>
        <w:t xml:space="preserve"> </w:t>
      </w:r>
      <w:r>
        <w:rPr>
          <w:sz w:val="16"/>
        </w:rPr>
        <w:t>em</w:t>
      </w:r>
      <w:r>
        <w:rPr>
          <w:spacing w:val="4"/>
          <w:sz w:val="16"/>
        </w:rPr>
        <w:t xml:space="preserve"> </w:t>
      </w:r>
      <w:r>
        <w:rPr>
          <w:sz w:val="16"/>
        </w:rPr>
        <w:t>compensatória</w:t>
      </w:r>
      <w:r>
        <w:rPr>
          <w:spacing w:val="4"/>
          <w:sz w:val="16"/>
        </w:rPr>
        <w:t xml:space="preserve"> </w:t>
      </w:r>
      <w:r>
        <w:rPr>
          <w:sz w:val="16"/>
        </w:rPr>
        <w:t>e</w:t>
      </w:r>
      <w:r>
        <w:rPr>
          <w:spacing w:val="4"/>
          <w:sz w:val="16"/>
        </w:rPr>
        <w:t xml:space="preserve"> </w:t>
      </w:r>
      <w:r>
        <w:rPr>
          <w:sz w:val="16"/>
        </w:rPr>
        <w:t>promova</w:t>
      </w:r>
      <w:r>
        <w:rPr>
          <w:spacing w:val="3"/>
          <w:sz w:val="16"/>
        </w:rPr>
        <w:t xml:space="preserve"> </w:t>
      </w:r>
      <w:r>
        <w:rPr>
          <w:sz w:val="16"/>
        </w:rPr>
        <w:t>a</w:t>
      </w:r>
      <w:r>
        <w:rPr>
          <w:spacing w:val="4"/>
          <w:sz w:val="16"/>
        </w:rPr>
        <w:t xml:space="preserve"> </w:t>
      </w:r>
      <w:r>
        <w:rPr>
          <w:sz w:val="16"/>
        </w:rPr>
        <w:t>extinção</w:t>
      </w:r>
      <w:r>
        <w:rPr>
          <w:spacing w:val="4"/>
          <w:sz w:val="16"/>
        </w:rPr>
        <w:t xml:space="preserve"> </w:t>
      </w:r>
      <w:r>
        <w:rPr>
          <w:sz w:val="16"/>
        </w:rPr>
        <w:t>unilateral</w:t>
      </w:r>
      <w:r>
        <w:rPr>
          <w:spacing w:val="4"/>
          <w:sz w:val="16"/>
        </w:rPr>
        <w:t xml:space="preserve"> </w:t>
      </w:r>
      <w:r>
        <w:rPr>
          <w:sz w:val="16"/>
        </w:rPr>
        <w:t>do</w:t>
      </w:r>
      <w:r>
        <w:rPr>
          <w:spacing w:val="4"/>
          <w:sz w:val="16"/>
        </w:rPr>
        <w:t xml:space="preserve"> </w:t>
      </w:r>
      <w:r>
        <w:rPr>
          <w:sz w:val="16"/>
        </w:rPr>
        <w:t>Contrato</w:t>
      </w:r>
      <w:r>
        <w:rPr>
          <w:spacing w:val="3"/>
          <w:sz w:val="16"/>
        </w:rPr>
        <w:t xml:space="preserve"> </w:t>
      </w:r>
      <w:r>
        <w:rPr>
          <w:sz w:val="16"/>
        </w:rPr>
        <w:t>com</w:t>
      </w:r>
      <w:r>
        <w:rPr>
          <w:spacing w:val="4"/>
          <w:sz w:val="16"/>
        </w:rPr>
        <w:t xml:space="preserve"> </w:t>
      </w:r>
      <w:r>
        <w:rPr>
          <w:sz w:val="16"/>
        </w:rPr>
        <w:t>a</w:t>
      </w:r>
      <w:r>
        <w:rPr>
          <w:spacing w:val="4"/>
          <w:sz w:val="16"/>
        </w:rPr>
        <w:t xml:space="preserve"> </w:t>
      </w:r>
      <w:r>
        <w:rPr>
          <w:sz w:val="16"/>
        </w:rPr>
        <w:t>aplicação</w:t>
      </w:r>
      <w:r>
        <w:rPr>
          <w:spacing w:val="4"/>
          <w:sz w:val="16"/>
        </w:rPr>
        <w:t xml:space="preserve"> </w:t>
      </w:r>
      <w:r>
        <w:rPr>
          <w:sz w:val="16"/>
        </w:rPr>
        <w:t>cumulada</w:t>
      </w:r>
      <w:r>
        <w:rPr>
          <w:spacing w:val="3"/>
          <w:sz w:val="16"/>
        </w:rPr>
        <w:t xml:space="preserve"> </w:t>
      </w:r>
      <w:r>
        <w:rPr>
          <w:sz w:val="16"/>
        </w:rPr>
        <w:t>de</w:t>
      </w:r>
      <w:r>
        <w:rPr>
          <w:spacing w:val="4"/>
          <w:sz w:val="16"/>
        </w:rPr>
        <w:t xml:space="preserve"> </w:t>
      </w:r>
      <w:r>
        <w:rPr>
          <w:sz w:val="16"/>
        </w:rPr>
        <w:t>outras</w:t>
      </w:r>
      <w:r>
        <w:rPr>
          <w:spacing w:val="4"/>
          <w:sz w:val="16"/>
        </w:rPr>
        <w:t xml:space="preserve"> </w:t>
      </w:r>
      <w:r>
        <w:rPr>
          <w:sz w:val="16"/>
        </w:rPr>
        <w:t>sanções</w:t>
      </w:r>
      <w:r>
        <w:rPr>
          <w:spacing w:val="4"/>
          <w:sz w:val="16"/>
        </w:rPr>
        <w:t xml:space="preserve"> </w:t>
      </w:r>
      <w:r>
        <w:rPr>
          <w:sz w:val="16"/>
        </w:rPr>
        <w:t>previstas</w:t>
      </w:r>
      <w:r>
        <w:rPr>
          <w:spacing w:val="4"/>
          <w:sz w:val="16"/>
        </w:rPr>
        <w:t xml:space="preserve"> </w:t>
      </w:r>
      <w:r>
        <w:rPr>
          <w:sz w:val="16"/>
        </w:rPr>
        <w:t>neste</w:t>
      </w:r>
      <w:r>
        <w:rPr>
          <w:spacing w:val="3"/>
          <w:sz w:val="16"/>
        </w:rPr>
        <w:t xml:space="preserve"> </w:t>
      </w:r>
      <w:r>
        <w:rPr>
          <w:spacing w:val="-2"/>
          <w:sz w:val="16"/>
        </w:rPr>
        <w:t>Contrato.</w:t>
      </w:r>
    </w:p>
    <w:p w14:paraId="63E0A2CD">
      <w:pPr>
        <w:pStyle w:val="9"/>
        <w:numPr>
          <w:ilvl w:val="1"/>
          <w:numId w:val="47"/>
        </w:numPr>
        <w:tabs>
          <w:tab w:val="left" w:pos="624"/>
        </w:tabs>
        <w:spacing w:before="35" w:after="0" w:line="240" w:lineRule="auto"/>
        <w:ind w:left="624" w:right="0" w:hanging="317"/>
        <w:jc w:val="left"/>
        <w:rPr>
          <w:sz w:val="16"/>
        </w:rPr>
      </w:pPr>
      <w:r>
        <w:rPr>
          <w:sz w:val="16"/>
        </w:rPr>
        <w:t>No</w:t>
      </w:r>
      <w:r>
        <w:rPr>
          <w:spacing w:val="3"/>
          <w:sz w:val="16"/>
        </w:rPr>
        <w:t xml:space="preserve"> </w:t>
      </w:r>
      <w:r>
        <w:rPr>
          <w:sz w:val="16"/>
        </w:rPr>
        <w:t>caso</w:t>
      </w:r>
      <w:r>
        <w:rPr>
          <w:spacing w:val="4"/>
          <w:sz w:val="16"/>
        </w:rPr>
        <w:t xml:space="preserve"> </w:t>
      </w:r>
      <w:r>
        <w:rPr>
          <w:sz w:val="16"/>
        </w:rPr>
        <w:t>de</w:t>
      </w:r>
      <w:r>
        <w:rPr>
          <w:spacing w:val="3"/>
          <w:sz w:val="16"/>
        </w:rPr>
        <w:t xml:space="preserve"> </w:t>
      </w:r>
      <w:r>
        <w:rPr>
          <w:sz w:val="16"/>
        </w:rPr>
        <w:t>inexecução</w:t>
      </w:r>
      <w:r>
        <w:rPr>
          <w:spacing w:val="4"/>
          <w:sz w:val="16"/>
        </w:rPr>
        <w:t xml:space="preserve"> </w:t>
      </w:r>
      <w:r>
        <w:rPr>
          <w:sz w:val="16"/>
        </w:rPr>
        <w:t>total</w:t>
      </w:r>
      <w:r>
        <w:rPr>
          <w:spacing w:val="3"/>
          <w:sz w:val="16"/>
        </w:rPr>
        <w:t xml:space="preserve"> </w:t>
      </w:r>
      <w:r>
        <w:rPr>
          <w:sz w:val="16"/>
        </w:rPr>
        <w:t>ou</w:t>
      </w:r>
      <w:r>
        <w:rPr>
          <w:spacing w:val="4"/>
          <w:sz w:val="16"/>
        </w:rPr>
        <w:t xml:space="preserve"> </w:t>
      </w:r>
      <w:r>
        <w:rPr>
          <w:sz w:val="16"/>
        </w:rPr>
        <w:t>parcial</w:t>
      </w:r>
      <w:r>
        <w:rPr>
          <w:spacing w:val="3"/>
          <w:sz w:val="16"/>
        </w:rPr>
        <w:t xml:space="preserve"> </w:t>
      </w:r>
      <w:r>
        <w:rPr>
          <w:sz w:val="16"/>
        </w:rPr>
        <w:t>do</w:t>
      </w:r>
      <w:r>
        <w:rPr>
          <w:spacing w:val="4"/>
          <w:sz w:val="16"/>
        </w:rPr>
        <w:t xml:space="preserve"> </w:t>
      </w:r>
      <w:r>
        <w:rPr>
          <w:sz w:val="16"/>
        </w:rPr>
        <w:t>objeto,</w:t>
      </w:r>
      <w:r>
        <w:rPr>
          <w:spacing w:val="3"/>
          <w:sz w:val="16"/>
        </w:rPr>
        <w:t xml:space="preserve"> </w:t>
      </w:r>
      <w:r>
        <w:rPr>
          <w:sz w:val="16"/>
        </w:rPr>
        <w:t>que</w:t>
      </w:r>
      <w:r>
        <w:rPr>
          <w:spacing w:val="4"/>
          <w:sz w:val="16"/>
        </w:rPr>
        <w:t xml:space="preserve"> </w:t>
      </w:r>
      <w:r>
        <w:rPr>
          <w:sz w:val="16"/>
        </w:rPr>
        <w:t>acarrete</w:t>
      </w:r>
      <w:r>
        <w:rPr>
          <w:spacing w:val="3"/>
          <w:sz w:val="16"/>
        </w:rPr>
        <w:t xml:space="preserve"> </w:t>
      </w:r>
      <w:r>
        <w:rPr>
          <w:sz w:val="16"/>
        </w:rPr>
        <w:t>a</w:t>
      </w:r>
      <w:r>
        <w:rPr>
          <w:spacing w:val="4"/>
          <w:sz w:val="16"/>
        </w:rPr>
        <w:t xml:space="preserve"> </w:t>
      </w:r>
      <w:r>
        <w:rPr>
          <w:sz w:val="16"/>
        </w:rPr>
        <w:t>rescisão</w:t>
      </w:r>
      <w:r>
        <w:rPr>
          <w:spacing w:val="4"/>
          <w:sz w:val="16"/>
        </w:rPr>
        <w:t xml:space="preserve"> </w:t>
      </w:r>
      <w:r>
        <w:rPr>
          <w:sz w:val="16"/>
        </w:rPr>
        <w:t>do</w:t>
      </w:r>
      <w:r>
        <w:rPr>
          <w:spacing w:val="3"/>
          <w:sz w:val="16"/>
        </w:rPr>
        <w:t xml:space="preserve"> </w:t>
      </w:r>
      <w:r>
        <w:rPr>
          <w:sz w:val="16"/>
        </w:rPr>
        <w:t>Contrato,</w:t>
      </w:r>
      <w:r>
        <w:rPr>
          <w:spacing w:val="4"/>
          <w:sz w:val="16"/>
        </w:rPr>
        <w:t xml:space="preserve"> </w:t>
      </w:r>
      <w:r>
        <w:rPr>
          <w:sz w:val="16"/>
        </w:rPr>
        <w:t>será</w:t>
      </w:r>
      <w:r>
        <w:rPr>
          <w:spacing w:val="3"/>
          <w:sz w:val="16"/>
        </w:rPr>
        <w:t xml:space="preserve"> </w:t>
      </w:r>
      <w:r>
        <w:rPr>
          <w:sz w:val="16"/>
        </w:rPr>
        <w:t>automaticamente</w:t>
      </w:r>
      <w:r>
        <w:rPr>
          <w:spacing w:val="4"/>
          <w:sz w:val="16"/>
        </w:rPr>
        <w:t xml:space="preserve"> </w:t>
      </w:r>
      <w:r>
        <w:rPr>
          <w:sz w:val="16"/>
        </w:rPr>
        <w:t>devida</w:t>
      </w:r>
      <w:r>
        <w:rPr>
          <w:spacing w:val="3"/>
          <w:sz w:val="16"/>
        </w:rPr>
        <w:t xml:space="preserve"> </w:t>
      </w:r>
      <w:r>
        <w:rPr>
          <w:sz w:val="16"/>
        </w:rPr>
        <w:t>multa</w:t>
      </w:r>
      <w:r>
        <w:rPr>
          <w:spacing w:val="4"/>
          <w:sz w:val="16"/>
        </w:rPr>
        <w:t xml:space="preserve"> </w:t>
      </w:r>
      <w:r>
        <w:rPr>
          <w:sz w:val="16"/>
        </w:rPr>
        <w:t>compensatória</w:t>
      </w:r>
      <w:r>
        <w:rPr>
          <w:spacing w:val="3"/>
          <w:sz w:val="16"/>
        </w:rPr>
        <w:t xml:space="preserve"> </w:t>
      </w:r>
      <w:r>
        <w:rPr>
          <w:sz w:val="16"/>
        </w:rPr>
        <w:t>no</w:t>
      </w:r>
      <w:r>
        <w:rPr>
          <w:spacing w:val="4"/>
          <w:sz w:val="16"/>
        </w:rPr>
        <w:t xml:space="preserve"> </w:t>
      </w:r>
      <w:r>
        <w:rPr>
          <w:sz w:val="16"/>
        </w:rPr>
        <w:t>valor</w:t>
      </w:r>
      <w:r>
        <w:rPr>
          <w:spacing w:val="3"/>
          <w:sz w:val="16"/>
        </w:rPr>
        <w:t xml:space="preserve"> </w:t>
      </w:r>
      <w:r>
        <w:rPr>
          <w:sz w:val="16"/>
        </w:rPr>
        <w:t>de</w:t>
      </w:r>
      <w:r>
        <w:rPr>
          <w:spacing w:val="4"/>
          <w:sz w:val="16"/>
        </w:rPr>
        <w:t xml:space="preserve"> </w:t>
      </w:r>
      <w:r>
        <w:rPr>
          <w:sz w:val="16"/>
        </w:rPr>
        <w:t>20%</w:t>
      </w:r>
      <w:r>
        <w:rPr>
          <w:spacing w:val="4"/>
          <w:sz w:val="16"/>
        </w:rPr>
        <w:t xml:space="preserve"> </w:t>
      </w:r>
      <w:r>
        <w:rPr>
          <w:sz w:val="16"/>
        </w:rPr>
        <w:t>do</w:t>
      </w:r>
      <w:r>
        <w:rPr>
          <w:spacing w:val="3"/>
          <w:sz w:val="16"/>
        </w:rPr>
        <w:t xml:space="preserve"> </w:t>
      </w:r>
      <w:r>
        <w:rPr>
          <w:sz w:val="16"/>
        </w:rPr>
        <w:t>valor</w:t>
      </w:r>
      <w:r>
        <w:rPr>
          <w:spacing w:val="4"/>
          <w:sz w:val="16"/>
        </w:rPr>
        <w:t xml:space="preserve"> </w:t>
      </w:r>
      <w:r>
        <w:rPr>
          <w:sz w:val="16"/>
        </w:rPr>
        <w:t>do</w:t>
      </w:r>
      <w:r>
        <w:rPr>
          <w:spacing w:val="3"/>
          <w:sz w:val="16"/>
        </w:rPr>
        <w:t xml:space="preserve"> </w:t>
      </w:r>
      <w:r>
        <w:rPr>
          <w:spacing w:val="-2"/>
          <w:sz w:val="16"/>
        </w:rPr>
        <w:t>Contrato.</w:t>
      </w:r>
    </w:p>
    <w:p w14:paraId="77366E52">
      <w:pPr>
        <w:pStyle w:val="9"/>
        <w:numPr>
          <w:ilvl w:val="2"/>
          <w:numId w:val="47"/>
        </w:numPr>
        <w:tabs>
          <w:tab w:val="left" w:pos="736"/>
        </w:tabs>
        <w:spacing w:before="36" w:after="0" w:line="240" w:lineRule="auto"/>
        <w:ind w:left="736" w:right="0" w:hanging="429"/>
        <w:jc w:val="left"/>
        <w:rPr>
          <w:sz w:val="16"/>
        </w:rPr>
      </w:pPr>
      <w:r>
        <w:rPr>
          <w:sz w:val="16"/>
        </w:rPr>
        <w:t>A</w:t>
      </w:r>
      <w:r>
        <w:rPr>
          <w:spacing w:val="-7"/>
          <w:sz w:val="16"/>
        </w:rPr>
        <w:t xml:space="preserve"> </w:t>
      </w:r>
      <w:r>
        <w:rPr>
          <w:sz w:val="16"/>
        </w:rPr>
        <w:t>multa</w:t>
      </w:r>
      <w:r>
        <w:rPr>
          <w:spacing w:val="4"/>
          <w:sz w:val="16"/>
        </w:rPr>
        <w:t xml:space="preserve"> </w:t>
      </w:r>
      <w:r>
        <w:rPr>
          <w:sz w:val="16"/>
        </w:rPr>
        <w:t>compensatória,</w:t>
      </w:r>
      <w:r>
        <w:rPr>
          <w:spacing w:val="4"/>
          <w:sz w:val="16"/>
        </w:rPr>
        <w:t xml:space="preserve"> </w:t>
      </w:r>
      <w:r>
        <w:rPr>
          <w:sz w:val="16"/>
        </w:rPr>
        <w:t>isoladamente</w:t>
      </w:r>
      <w:r>
        <w:rPr>
          <w:spacing w:val="3"/>
          <w:sz w:val="16"/>
        </w:rPr>
        <w:t xml:space="preserve"> </w:t>
      </w:r>
      <w:r>
        <w:rPr>
          <w:sz w:val="16"/>
        </w:rPr>
        <w:t>aplicada</w:t>
      </w:r>
      <w:r>
        <w:rPr>
          <w:spacing w:val="4"/>
          <w:sz w:val="16"/>
        </w:rPr>
        <w:t xml:space="preserve"> </w:t>
      </w:r>
      <w:r>
        <w:rPr>
          <w:sz w:val="16"/>
        </w:rPr>
        <w:t>ou</w:t>
      </w:r>
      <w:r>
        <w:rPr>
          <w:spacing w:val="4"/>
          <w:sz w:val="16"/>
        </w:rPr>
        <w:t xml:space="preserve"> </w:t>
      </w:r>
      <w:r>
        <w:rPr>
          <w:sz w:val="16"/>
        </w:rPr>
        <w:t>quando</w:t>
      </w:r>
      <w:r>
        <w:rPr>
          <w:spacing w:val="3"/>
          <w:sz w:val="16"/>
        </w:rPr>
        <w:t xml:space="preserve"> </w:t>
      </w:r>
      <w:r>
        <w:rPr>
          <w:sz w:val="16"/>
        </w:rPr>
        <w:t>somada</w:t>
      </w:r>
      <w:r>
        <w:rPr>
          <w:spacing w:val="4"/>
          <w:sz w:val="16"/>
        </w:rPr>
        <w:t xml:space="preserve"> </w:t>
      </w:r>
      <w:r>
        <w:rPr>
          <w:sz w:val="16"/>
        </w:rPr>
        <w:t>ao</w:t>
      </w:r>
      <w:r>
        <w:rPr>
          <w:spacing w:val="4"/>
          <w:sz w:val="16"/>
        </w:rPr>
        <w:t xml:space="preserve"> </w:t>
      </w:r>
      <w:r>
        <w:rPr>
          <w:sz w:val="16"/>
        </w:rPr>
        <w:t>valor</w:t>
      </w:r>
      <w:r>
        <w:rPr>
          <w:spacing w:val="3"/>
          <w:sz w:val="16"/>
        </w:rPr>
        <w:t xml:space="preserve"> </w:t>
      </w:r>
      <w:r>
        <w:rPr>
          <w:sz w:val="16"/>
        </w:rPr>
        <w:t>da</w:t>
      </w:r>
      <w:r>
        <w:rPr>
          <w:spacing w:val="4"/>
          <w:sz w:val="16"/>
        </w:rPr>
        <w:t xml:space="preserve"> </w:t>
      </w:r>
      <w:r>
        <w:rPr>
          <w:sz w:val="16"/>
        </w:rPr>
        <w:t>multa</w:t>
      </w:r>
      <w:r>
        <w:rPr>
          <w:spacing w:val="4"/>
          <w:sz w:val="16"/>
        </w:rPr>
        <w:t xml:space="preserve"> </w:t>
      </w:r>
      <w:r>
        <w:rPr>
          <w:sz w:val="16"/>
        </w:rPr>
        <w:t>moratória</w:t>
      </w:r>
      <w:r>
        <w:rPr>
          <w:spacing w:val="3"/>
          <w:sz w:val="16"/>
        </w:rPr>
        <w:t xml:space="preserve"> </w:t>
      </w:r>
      <w:r>
        <w:rPr>
          <w:sz w:val="16"/>
        </w:rPr>
        <w:t>convertida,</w:t>
      </w:r>
      <w:r>
        <w:rPr>
          <w:spacing w:val="4"/>
          <w:sz w:val="16"/>
        </w:rPr>
        <w:t xml:space="preserve"> </w:t>
      </w:r>
      <w:r>
        <w:rPr>
          <w:sz w:val="16"/>
        </w:rPr>
        <w:t>não</w:t>
      </w:r>
      <w:r>
        <w:rPr>
          <w:spacing w:val="4"/>
          <w:sz w:val="16"/>
        </w:rPr>
        <w:t xml:space="preserve"> </w:t>
      </w:r>
      <w:r>
        <w:rPr>
          <w:sz w:val="16"/>
        </w:rPr>
        <w:t>poderá</w:t>
      </w:r>
      <w:r>
        <w:rPr>
          <w:spacing w:val="3"/>
          <w:sz w:val="16"/>
        </w:rPr>
        <w:t xml:space="preserve"> </w:t>
      </w:r>
      <w:r>
        <w:rPr>
          <w:sz w:val="16"/>
        </w:rPr>
        <w:t>exceder</w:t>
      </w:r>
      <w:r>
        <w:rPr>
          <w:spacing w:val="4"/>
          <w:sz w:val="16"/>
        </w:rPr>
        <w:t xml:space="preserve"> </w:t>
      </w:r>
      <w:r>
        <w:rPr>
          <w:sz w:val="16"/>
        </w:rPr>
        <w:t>o</w:t>
      </w:r>
      <w:r>
        <w:rPr>
          <w:spacing w:val="4"/>
          <w:sz w:val="16"/>
        </w:rPr>
        <w:t xml:space="preserve"> </w:t>
      </w:r>
      <w:r>
        <w:rPr>
          <w:sz w:val="16"/>
        </w:rPr>
        <w:t>limite</w:t>
      </w:r>
      <w:r>
        <w:rPr>
          <w:spacing w:val="3"/>
          <w:sz w:val="16"/>
        </w:rPr>
        <w:t xml:space="preserve"> </w:t>
      </w:r>
      <w:r>
        <w:rPr>
          <w:sz w:val="16"/>
        </w:rPr>
        <w:t>previsto</w:t>
      </w:r>
      <w:r>
        <w:rPr>
          <w:spacing w:val="4"/>
          <w:sz w:val="16"/>
        </w:rPr>
        <w:t xml:space="preserve"> </w:t>
      </w:r>
      <w:r>
        <w:rPr>
          <w:sz w:val="16"/>
        </w:rPr>
        <w:t>no</w:t>
      </w:r>
      <w:r>
        <w:rPr>
          <w:spacing w:val="4"/>
          <w:sz w:val="16"/>
        </w:rPr>
        <w:t xml:space="preserve"> </w:t>
      </w:r>
      <w:r>
        <w:rPr>
          <w:sz w:val="16"/>
        </w:rPr>
        <w:t>art.</w:t>
      </w:r>
      <w:r>
        <w:rPr>
          <w:spacing w:val="3"/>
          <w:sz w:val="16"/>
        </w:rPr>
        <w:t xml:space="preserve"> </w:t>
      </w:r>
      <w:r>
        <w:rPr>
          <w:sz w:val="16"/>
        </w:rPr>
        <w:t>412</w:t>
      </w:r>
      <w:r>
        <w:rPr>
          <w:spacing w:val="4"/>
          <w:sz w:val="16"/>
        </w:rPr>
        <w:t xml:space="preserve"> </w:t>
      </w:r>
      <w:r>
        <w:rPr>
          <w:sz w:val="16"/>
        </w:rPr>
        <w:t>do</w:t>
      </w:r>
      <w:r>
        <w:rPr>
          <w:spacing w:val="4"/>
          <w:sz w:val="16"/>
        </w:rPr>
        <w:t xml:space="preserve"> </w:t>
      </w:r>
      <w:r>
        <w:rPr>
          <w:sz w:val="16"/>
        </w:rPr>
        <w:t>Código</w:t>
      </w:r>
      <w:r>
        <w:rPr>
          <w:spacing w:val="3"/>
          <w:sz w:val="16"/>
        </w:rPr>
        <w:t xml:space="preserve"> </w:t>
      </w:r>
      <w:r>
        <w:rPr>
          <w:sz w:val="16"/>
        </w:rPr>
        <w:t>Civil,</w:t>
      </w:r>
      <w:r>
        <w:rPr>
          <w:spacing w:val="4"/>
          <w:sz w:val="16"/>
        </w:rPr>
        <w:t xml:space="preserve"> </w:t>
      </w:r>
      <w:r>
        <w:rPr>
          <w:sz w:val="16"/>
        </w:rPr>
        <w:t>ou</w:t>
      </w:r>
      <w:r>
        <w:rPr>
          <w:spacing w:val="4"/>
          <w:sz w:val="16"/>
        </w:rPr>
        <w:t xml:space="preserve"> </w:t>
      </w:r>
      <w:r>
        <w:rPr>
          <w:sz w:val="16"/>
        </w:rPr>
        <w:t>seja,</w:t>
      </w:r>
      <w:r>
        <w:rPr>
          <w:spacing w:val="3"/>
          <w:sz w:val="16"/>
        </w:rPr>
        <w:t xml:space="preserve"> </w:t>
      </w:r>
      <w:r>
        <w:rPr>
          <w:sz w:val="16"/>
        </w:rPr>
        <w:t>o</w:t>
      </w:r>
      <w:r>
        <w:rPr>
          <w:spacing w:val="4"/>
          <w:sz w:val="16"/>
        </w:rPr>
        <w:t xml:space="preserve"> </w:t>
      </w:r>
      <w:r>
        <w:rPr>
          <w:sz w:val="16"/>
        </w:rPr>
        <w:t>valor</w:t>
      </w:r>
      <w:r>
        <w:rPr>
          <w:spacing w:val="4"/>
          <w:sz w:val="16"/>
        </w:rPr>
        <w:t xml:space="preserve"> </w:t>
      </w:r>
      <w:r>
        <w:rPr>
          <w:sz w:val="16"/>
        </w:rPr>
        <w:t>da</w:t>
      </w:r>
      <w:r>
        <w:rPr>
          <w:spacing w:val="3"/>
          <w:sz w:val="16"/>
        </w:rPr>
        <w:t xml:space="preserve"> </w:t>
      </w:r>
      <w:r>
        <w:rPr>
          <w:sz w:val="16"/>
        </w:rPr>
        <w:t>obrigação</w:t>
      </w:r>
      <w:r>
        <w:rPr>
          <w:spacing w:val="4"/>
          <w:sz w:val="16"/>
        </w:rPr>
        <w:t xml:space="preserve"> </w:t>
      </w:r>
      <w:r>
        <w:rPr>
          <w:spacing w:val="-2"/>
          <w:sz w:val="16"/>
        </w:rPr>
        <w:t>principal.</w:t>
      </w:r>
    </w:p>
    <w:p w14:paraId="0C81CEC8">
      <w:pPr>
        <w:pStyle w:val="9"/>
        <w:numPr>
          <w:ilvl w:val="1"/>
          <w:numId w:val="47"/>
        </w:numPr>
        <w:tabs>
          <w:tab w:val="left" w:pos="624"/>
        </w:tabs>
        <w:spacing w:before="59" w:after="0" w:line="240" w:lineRule="auto"/>
        <w:ind w:left="624" w:right="0" w:hanging="317"/>
        <w:jc w:val="left"/>
        <w:rPr>
          <w:sz w:val="16"/>
        </w:rPr>
      </w:pPr>
      <w:r>
        <w:rPr>
          <w:sz w:val="16"/>
        </w:rPr>
        <w:t>Na</w:t>
      </w:r>
      <w:r>
        <w:rPr>
          <w:spacing w:val="2"/>
          <w:sz w:val="16"/>
        </w:rPr>
        <w:t xml:space="preserve"> </w:t>
      </w:r>
      <w:r>
        <w:rPr>
          <w:sz w:val="16"/>
        </w:rPr>
        <w:t>aplicação</w:t>
      </w:r>
      <w:r>
        <w:rPr>
          <w:spacing w:val="2"/>
          <w:sz w:val="16"/>
        </w:rPr>
        <w:t xml:space="preserve"> </w:t>
      </w:r>
      <w:r>
        <w:rPr>
          <w:sz w:val="16"/>
        </w:rPr>
        <w:t>das</w:t>
      </w:r>
      <w:r>
        <w:rPr>
          <w:spacing w:val="2"/>
          <w:sz w:val="16"/>
        </w:rPr>
        <w:t xml:space="preserve"> </w:t>
      </w:r>
      <w:r>
        <w:rPr>
          <w:sz w:val="16"/>
        </w:rPr>
        <w:t>sanções</w:t>
      </w:r>
      <w:r>
        <w:rPr>
          <w:spacing w:val="2"/>
          <w:sz w:val="16"/>
        </w:rPr>
        <w:t xml:space="preserve"> </w:t>
      </w:r>
      <w:r>
        <w:rPr>
          <w:sz w:val="16"/>
        </w:rPr>
        <w:t>serão</w:t>
      </w:r>
      <w:r>
        <w:rPr>
          <w:spacing w:val="2"/>
          <w:sz w:val="16"/>
        </w:rPr>
        <w:t xml:space="preserve"> </w:t>
      </w:r>
      <w:r>
        <w:rPr>
          <w:sz w:val="16"/>
        </w:rPr>
        <w:t>considerados</w:t>
      </w:r>
      <w:r>
        <w:rPr>
          <w:spacing w:val="2"/>
          <w:sz w:val="16"/>
        </w:rPr>
        <w:t xml:space="preserve"> </w:t>
      </w:r>
      <w:r>
        <w:rPr>
          <w:sz w:val="16"/>
        </w:rPr>
        <w:t>os</w:t>
      </w:r>
      <w:r>
        <w:rPr>
          <w:spacing w:val="2"/>
          <w:sz w:val="16"/>
        </w:rPr>
        <w:t xml:space="preserve"> </w:t>
      </w:r>
      <w:r>
        <w:rPr>
          <w:sz w:val="16"/>
        </w:rPr>
        <w:t>seguintes</w:t>
      </w:r>
      <w:r>
        <w:rPr>
          <w:spacing w:val="3"/>
          <w:sz w:val="16"/>
        </w:rPr>
        <w:t xml:space="preserve"> </w:t>
      </w:r>
      <w:r>
        <w:rPr>
          <w:sz w:val="16"/>
        </w:rPr>
        <w:t>requisitos,</w:t>
      </w:r>
      <w:r>
        <w:rPr>
          <w:spacing w:val="2"/>
          <w:sz w:val="16"/>
        </w:rPr>
        <w:t xml:space="preserve"> </w:t>
      </w:r>
      <w:r>
        <w:rPr>
          <w:sz w:val="16"/>
        </w:rPr>
        <w:t>previstos</w:t>
      </w:r>
      <w:r>
        <w:rPr>
          <w:spacing w:val="2"/>
          <w:sz w:val="16"/>
        </w:rPr>
        <w:t xml:space="preserve"> </w:t>
      </w:r>
      <w:r>
        <w:rPr>
          <w:sz w:val="16"/>
        </w:rPr>
        <w:t>no</w:t>
      </w:r>
      <w:r>
        <w:rPr>
          <w:spacing w:val="2"/>
          <w:sz w:val="16"/>
        </w:rPr>
        <w:t xml:space="preserve"> </w:t>
      </w:r>
      <w:r>
        <w:rPr>
          <w:sz w:val="16"/>
        </w:rPr>
        <w:t>art.</w:t>
      </w:r>
      <w:r>
        <w:rPr>
          <w:spacing w:val="2"/>
          <w:sz w:val="16"/>
        </w:rPr>
        <w:t xml:space="preserve"> </w:t>
      </w:r>
      <w:r>
        <w:rPr>
          <w:sz w:val="16"/>
        </w:rPr>
        <w:t>156,</w:t>
      </w:r>
      <w:r>
        <w:rPr>
          <w:spacing w:val="2"/>
          <w:sz w:val="16"/>
        </w:rPr>
        <w:t xml:space="preserve"> </w:t>
      </w:r>
      <w:r>
        <w:rPr>
          <w:sz w:val="16"/>
        </w:rPr>
        <w:t>§</w:t>
      </w:r>
      <w:r>
        <w:rPr>
          <w:spacing w:val="2"/>
          <w:sz w:val="16"/>
        </w:rPr>
        <w:t xml:space="preserve"> </w:t>
      </w:r>
      <w:r>
        <w:rPr>
          <w:sz w:val="16"/>
        </w:rPr>
        <w:t>1º,</w:t>
      </w:r>
      <w:r>
        <w:rPr>
          <w:spacing w:val="2"/>
          <w:sz w:val="16"/>
        </w:rPr>
        <w:t xml:space="preserve"> </w:t>
      </w:r>
      <w:r>
        <w:rPr>
          <w:sz w:val="16"/>
        </w:rPr>
        <w:t>incisos</w:t>
      </w:r>
      <w:r>
        <w:rPr>
          <w:spacing w:val="3"/>
          <w:sz w:val="16"/>
        </w:rPr>
        <w:t xml:space="preserve"> </w:t>
      </w:r>
      <w:r>
        <w:rPr>
          <w:sz w:val="16"/>
        </w:rPr>
        <w:t>I</w:t>
      </w:r>
      <w:r>
        <w:rPr>
          <w:spacing w:val="2"/>
          <w:sz w:val="16"/>
        </w:rPr>
        <w:t xml:space="preserve"> </w:t>
      </w:r>
      <w:r>
        <w:rPr>
          <w:sz w:val="16"/>
        </w:rPr>
        <w:t>a</w:t>
      </w:r>
      <w:r>
        <w:rPr>
          <w:spacing w:val="-1"/>
          <w:sz w:val="16"/>
        </w:rPr>
        <w:t xml:space="preserve"> </w:t>
      </w:r>
      <w:r>
        <w:rPr>
          <w:sz w:val="16"/>
        </w:rPr>
        <w:t>V,</w:t>
      </w:r>
      <w:r>
        <w:rPr>
          <w:spacing w:val="2"/>
          <w:sz w:val="16"/>
        </w:rPr>
        <w:t xml:space="preserve"> </w:t>
      </w:r>
      <w:r>
        <w:rPr>
          <w:sz w:val="16"/>
        </w:rPr>
        <w:t>da</w:t>
      </w:r>
      <w:r>
        <w:rPr>
          <w:spacing w:val="2"/>
          <w:sz w:val="16"/>
        </w:rPr>
        <w:t xml:space="preserve"> </w:t>
      </w:r>
      <w:r>
        <w:rPr>
          <w:sz w:val="16"/>
        </w:rPr>
        <w:t>Lei</w:t>
      </w:r>
      <w:r>
        <w:rPr>
          <w:spacing w:val="2"/>
          <w:sz w:val="16"/>
        </w:rPr>
        <w:t xml:space="preserve"> </w:t>
      </w:r>
      <w:r>
        <w:rPr>
          <w:sz w:val="16"/>
        </w:rPr>
        <w:t>nº</w:t>
      </w:r>
      <w:r>
        <w:rPr>
          <w:spacing w:val="2"/>
          <w:sz w:val="16"/>
        </w:rPr>
        <w:t xml:space="preserve"> </w:t>
      </w:r>
      <w:r>
        <w:rPr>
          <w:spacing w:val="-2"/>
          <w:sz w:val="16"/>
        </w:rPr>
        <w:t>14.133/2021:</w:t>
      </w:r>
    </w:p>
    <w:p w14:paraId="63889F8C">
      <w:pPr>
        <w:pStyle w:val="9"/>
        <w:numPr>
          <w:ilvl w:val="2"/>
          <w:numId w:val="47"/>
        </w:numPr>
        <w:tabs>
          <w:tab w:val="left" w:pos="745"/>
        </w:tabs>
        <w:spacing w:before="36" w:after="0" w:line="240" w:lineRule="auto"/>
        <w:ind w:left="745" w:right="0" w:hanging="438"/>
        <w:jc w:val="left"/>
        <w:rPr>
          <w:sz w:val="16"/>
        </w:rPr>
      </w:pPr>
      <w:r>
        <w:rPr>
          <w:sz w:val="16"/>
        </w:rPr>
        <w:t>a</w:t>
      </w:r>
      <w:r>
        <w:rPr>
          <w:spacing w:val="2"/>
          <w:sz w:val="16"/>
        </w:rPr>
        <w:t xml:space="preserve"> </w:t>
      </w:r>
      <w:r>
        <w:rPr>
          <w:sz w:val="16"/>
        </w:rPr>
        <w:t>natureza</w:t>
      </w:r>
      <w:r>
        <w:rPr>
          <w:spacing w:val="3"/>
          <w:sz w:val="16"/>
        </w:rPr>
        <w:t xml:space="preserve"> </w:t>
      </w:r>
      <w:r>
        <w:rPr>
          <w:sz w:val="16"/>
        </w:rPr>
        <w:t>e</w:t>
      </w:r>
      <w:r>
        <w:rPr>
          <w:spacing w:val="3"/>
          <w:sz w:val="16"/>
        </w:rPr>
        <w:t xml:space="preserve"> </w:t>
      </w:r>
      <w:r>
        <w:rPr>
          <w:sz w:val="16"/>
        </w:rPr>
        <w:t>a</w:t>
      </w:r>
      <w:r>
        <w:rPr>
          <w:spacing w:val="3"/>
          <w:sz w:val="16"/>
        </w:rPr>
        <w:t xml:space="preserve"> </w:t>
      </w:r>
      <w:r>
        <w:rPr>
          <w:sz w:val="16"/>
        </w:rPr>
        <w:t>gravidade</w:t>
      </w:r>
      <w:r>
        <w:rPr>
          <w:spacing w:val="3"/>
          <w:sz w:val="16"/>
        </w:rPr>
        <w:t xml:space="preserve"> </w:t>
      </w:r>
      <w:r>
        <w:rPr>
          <w:sz w:val="16"/>
        </w:rPr>
        <w:t>da</w:t>
      </w:r>
      <w:r>
        <w:rPr>
          <w:spacing w:val="3"/>
          <w:sz w:val="16"/>
        </w:rPr>
        <w:t xml:space="preserve"> </w:t>
      </w:r>
      <w:r>
        <w:rPr>
          <w:sz w:val="16"/>
        </w:rPr>
        <w:t>infração</w:t>
      </w:r>
      <w:r>
        <w:rPr>
          <w:spacing w:val="3"/>
          <w:sz w:val="16"/>
        </w:rPr>
        <w:t xml:space="preserve"> </w:t>
      </w:r>
      <w:r>
        <w:rPr>
          <w:spacing w:val="-2"/>
          <w:sz w:val="16"/>
        </w:rPr>
        <w:t>cometida;</w:t>
      </w:r>
    </w:p>
    <w:p w14:paraId="6A402451">
      <w:pPr>
        <w:pStyle w:val="9"/>
        <w:numPr>
          <w:ilvl w:val="2"/>
          <w:numId w:val="47"/>
        </w:numPr>
        <w:tabs>
          <w:tab w:val="left" w:pos="745"/>
        </w:tabs>
        <w:spacing w:before="35" w:after="0" w:line="240" w:lineRule="auto"/>
        <w:ind w:left="745" w:right="0" w:hanging="438"/>
        <w:jc w:val="left"/>
        <w:rPr>
          <w:sz w:val="16"/>
        </w:rPr>
      </w:pPr>
      <w:r>
        <w:rPr>
          <w:sz w:val="16"/>
        </w:rPr>
        <w:t>as</w:t>
      </w:r>
      <w:r>
        <w:rPr>
          <w:spacing w:val="3"/>
          <w:sz w:val="16"/>
        </w:rPr>
        <w:t xml:space="preserve"> </w:t>
      </w:r>
      <w:r>
        <w:rPr>
          <w:sz w:val="16"/>
        </w:rPr>
        <w:t>peculiaridades</w:t>
      </w:r>
      <w:r>
        <w:rPr>
          <w:spacing w:val="4"/>
          <w:sz w:val="16"/>
        </w:rPr>
        <w:t xml:space="preserve"> </w:t>
      </w:r>
      <w:r>
        <w:rPr>
          <w:sz w:val="16"/>
        </w:rPr>
        <w:t>do</w:t>
      </w:r>
      <w:r>
        <w:rPr>
          <w:spacing w:val="4"/>
          <w:sz w:val="16"/>
        </w:rPr>
        <w:t xml:space="preserve"> </w:t>
      </w:r>
      <w:r>
        <w:rPr>
          <w:sz w:val="16"/>
        </w:rPr>
        <w:t>caso</w:t>
      </w:r>
      <w:r>
        <w:rPr>
          <w:spacing w:val="4"/>
          <w:sz w:val="16"/>
        </w:rPr>
        <w:t xml:space="preserve"> </w:t>
      </w:r>
      <w:r>
        <w:rPr>
          <w:spacing w:val="-2"/>
          <w:sz w:val="16"/>
        </w:rPr>
        <w:t>concreto;</w:t>
      </w:r>
    </w:p>
    <w:p w14:paraId="06159E88">
      <w:pPr>
        <w:pStyle w:val="9"/>
        <w:numPr>
          <w:ilvl w:val="2"/>
          <w:numId w:val="47"/>
        </w:numPr>
        <w:tabs>
          <w:tab w:val="left" w:pos="745"/>
        </w:tabs>
        <w:spacing w:before="35" w:after="0" w:line="240" w:lineRule="auto"/>
        <w:ind w:left="745" w:right="0" w:hanging="438"/>
        <w:jc w:val="left"/>
        <w:rPr>
          <w:sz w:val="16"/>
        </w:rPr>
      </w:pPr>
      <w:r>
        <w:rPr>
          <w:sz w:val="16"/>
        </w:rPr>
        <w:t>as</w:t>
      </w:r>
      <w:r>
        <w:rPr>
          <w:spacing w:val="3"/>
          <w:sz w:val="16"/>
        </w:rPr>
        <w:t xml:space="preserve"> </w:t>
      </w:r>
      <w:r>
        <w:rPr>
          <w:sz w:val="16"/>
        </w:rPr>
        <w:t>circunstâncias</w:t>
      </w:r>
      <w:r>
        <w:rPr>
          <w:spacing w:val="3"/>
          <w:sz w:val="16"/>
        </w:rPr>
        <w:t xml:space="preserve"> </w:t>
      </w:r>
      <w:r>
        <w:rPr>
          <w:sz w:val="16"/>
        </w:rPr>
        <w:t>agravantes</w:t>
      </w:r>
      <w:r>
        <w:rPr>
          <w:spacing w:val="3"/>
          <w:sz w:val="16"/>
        </w:rPr>
        <w:t xml:space="preserve"> </w:t>
      </w:r>
      <w:r>
        <w:rPr>
          <w:sz w:val="16"/>
        </w:rPr>
        <w:t>ou</w:t>
      </w:r>
      <w:r>
        <w:rPr>
          <w:spacing w:val="3"/>
          <w:sz w:val="16"/>
        </w:rPr>
        <w:t xml:space="preserve"> </w:t>
      </w:r>
      <w:r>
        <w:rPr>
          <w:sz w:val="16"/>
        </w:rPr>
        <w:t>atenuantes,</w:t>
      </w:r>
      <w:r>
        <w:rPr>
          <w:spacing w:val="3"/>
          <w:sz w:val="16"/>
        </w:rPr>
        <w:t xml:space="preserve"> </w:t>
      </w:r>
      <w:r>
        <w:rPr>
          <w:sz w:val="16"/>
        </w:rPr>
        <w:t>observadas</w:t>
      </w:r>
      <w:r>
        <w:rPr>
          <w:spacing w:val="4"/>
          <w:sz w:val="16"/>
        </w:rPr>
        <w:t xml:space="preserve"> </w:t>
      </w:r>
      <w:r>
        <w:rPr>
          <w:sz w:val="16"/>
        </w:rPr>
        <w:t>aquelas</w:t>
      </w:r>
      <w:r>
        <w:rPr>
          <w:spacing w:val="3"/>
          <w:sz w:val="16"/>
        </w:rPr>
        <w:t xml:space="preserve"> </w:t>
      </w:r>
      <w:r>
        <w:rPr>
          <w:sz w:val="16"/>
        </w:rPr>
        <w:t>previstas</w:t>
      </w:r>
      <w:r>
        <w:rPr>
          <w:spacing w:val="3"/>
          <w:sz w:val="16"/>
        </w:rPr>
        <w:t xml:space="preserve"> </w:t>
      </w:r>
      <w:r>
        <w:rPr>
          <w:sz w:val="16"/>
        </w:rPr>
        <w:t>nos</w:t>
      </w:r>
      <w:r>
        <w:rPr>
          <w:spacing w:val="3"/>
          <w:sz w:val="16"/>
        </w:rPr>
        <w:t xml:space="preserve"> </w:t>
      </w:r>
      <w:r>
        <w:rPr>
          <w:sz w:val="16"/>
        </w:rPr>
        <w:t>arts.</w:t>
      </w:r>
      <w:r>
        <w:rPr>
          <w:spacing w:val="3"/>
          <w:sz w:val="16"/>
        </w:rPr>
        <w:t xml:space="preserve"> </w:t>
      </w:r>
      <w:r>
        <w:rPr>
          <w:sz w:val="16"/>
        </w:rPr>
        <w:t>71</w:t>
      </w:r>
      <w:r>
        <w:rPr>
          <w:spacing w:val="4"/>
          <w:sz w:val="16"/>
        </w:rPr>
        <w:t xml:space="preserve"> </w:t>
      </w:r>
      <w:r>
        <w:rPr>
          <w:sz w:val="16"/>
        </w:rPr>
        <w:t>e</w:t>
      </w:r>
      <w:r>
        <w:rPr>
          <w:spacing w:val="3"/>
          <w:sz w:val="16"/>
        </w:rPr>
        <w:t xml:space="preserve"> </w:t>
      </w:r>
      <w:r>
        <w:rPr>
          <w:sz w:val="16"/>
        </w:rPr>
        <w:t>72</w:t>
      </w:r>
      <w:r>
        <w:rPr>
          <w:spacing w:val="3"/>
          <w:sz w:val="16"/>
        </w:rPr>
        <w:t xml:space="preserve"> </w:t>
      </w:r>
      <w:r>
        <w:rPr>
          <w:sz w:val="16"/>
        </w:rPr>
        <w:t>da</w:t>
      </w:r>
      <w:r>
        <w:rPr>
          <w:spacing w:val="3"/>
          <w:sz w:val="16"/>
        </w:rPr>
        <w:t xml:space="preserve"> </w:t>
      </w:r>
      <w:r>
        <w:rPr>
          <w:sz w:val="16"/>
        </w:rPr>
        <w:t>Lei</w:t>
      </w:r>
      <w:r>
        <w:rPr>
          <w:spacing w:val="3"/>
          <w:sz w:val="16"/>
        </w:rPr>
        <w:t xml:space="preserve"> </w:t>
      </w:r>
      <w:r>
        <w:rPr>
          <w:sz w:val="16"/>
        </w:rPr>
        <w:t>n°</w:t>
      </w:r>
      <w:r>
        <w:rPr>
          <w:spacing w:val="4"/>
          <w:sz w:val="16"/>
        </w:rPr>
        <w:t xml:space="preserve"> </w:t>
      </w:r>
      <w:r>
        <w:rPr>
          <w:sz w:val="16"/>
        </w:rPr>
        <w:t>5.427,</w:t>
      </w:r>
      <w:r>
        <w:rPr>
          <w:spacing w:val="3"/>
          <w:sz w:val="16"/>
        </w:rPr>
        <w:t xml:space="preserve"> </w:t>
      </w:r>
      <w:r>
        <w:rPr>
          <w:sz w:val="16"/>
        </w:rPr>
        <w:t>de</w:t>
      </w:r>
      <w:r>
        <w:rPr>
          <w:spacing w:val="3"/>
          <w:sz w:val="16"/>
        </w:rPr>
        <w:t xml:space="preserve"> </w:t>
      </w:r>
      <w:r>
        <w:rPr>
          <w:sz w:val="16"/>
        </w:rPr>
        <w:t>1º</w:t>
      </w:r>
      <w:r>
        <w:rPr>
          <w:spacing w:val="3"/>
          <w:sz w:val="16"/>
        </w:rPr>
        <w:t xml:space="preserve"> </w:t>
      </w:r>
      <w:r>
        <w:rPr>
          <w:sz w:val="16"/>
        </w:rPr>
        <w:t>de</w:t>
      </w:r>
      <w:r>
        <w:rPr>
          <w:spacing w:val="3"/>
          <w:sz w:val="16"/>
        </w:rPr>
        <w:t xml:space="preserve"> </w:t>
      </w:r>
      <w:r>
        <w:rPr>
          <w:sz w:val="16"/>
        </w:rPr>
        <w:t>abril</w:t>
      </w:r>
      <w:r>
        <w:rPr>
          <w:spacing w:val="4"/>
          <w:sz w:val="16"/>
        </w:rPr>
        <w:t xml:space="preserve"> </w:t>
      </w:r>
      <w:r>
        <w:rPr>
          <w:sz w:val="16"/>
        </w:rPr>
        <w:t>de</w:t>
      </w:r>
      <w:r>
        <w:rPr>
          <w:spacing w:val="3"/>
          <w:sz w:val="16"/>
        </w:rPr>
        <w:t xml:space="preserve"> </w:t>
      </w:r>
      <w:r>
        <w:rPr>
          <w:spacing w:val="-2"/>
          <w:sz w:val="16"/>
        </w:rPr>
        <w:t>2009;</w:t>
      </w:r>
    </w:p>
    <w:p w14:paraId="209B54BC">
      <w:pPr>
        <w:pStyle w:val="9"/>
        <w:numPr>
          <w:ilvl w:val="2"/>
          <w:numId w:val="47"/>
        </w:numPr>
        <w:tabs>
          <w:tab w:val="left" w:pos="745"/>
        </w:tabs>
        <w:spacing w:before="35" w:after="0" w:line="240" w:lineRule="auto"/>
        <w:ind w:left="745" w:right="0" w:hanging="438"/>
        <w:jc w:val="left"/>
        <w:rPr>
          <w:sz w:val="16"/>
        </w:rPr>
      </w:pPr>
      <w:r>
        <w:rPr>
          <w:sz w:val="16"/>
        </w:rPr>
        <w:t>os</w:t>
      </w:r>
      <w:r>
        <w:rPr>
          <w:spacing w:val="3"/>
          <w:sz w:val="16"/>
        </w:rPr>
        <w:t xml:space="preserve"> </w:t>
      </w:r>
      <w:r>
        <w:rPr>
          <w:sz w:val="16"/>
        </w:rPr>
        <w:t>danos</w:t>
      </w:r>
      <w:r>
        <w:rPr>
          <w:spacing w:val="4"/>
          <w:sz w:val="16"/>
        </w:rPr>
        <w:t xml:space="preserve"> </w:t>
      </w:r>
      <w:r>
        <w:rPr>
          <w:sz w:val="16"/>
        </w:rPr>
        <w:t>que</w:t>
      </w:r>
      <w:r>
        <w:rPr>
          <w:spacing w:val="4"/>
          <w:sz w:val="16"/>
        </w:rPr>
        <w:t xml:space="preserve"> </w:t>
      </w:r>
      <w:r>
        <w:rPr>
          <w:sz w:val="16"/>
        </w:rPr>
        <w:t>dela</w:t>
      </w:r>
      <w:r>
        <w:rPr>
          <w:spacing w:val="4"/>
          <w:sz w:val="16"/>
        </w:rPr>
        <w:t xml:space="preserve"> </w:t>
      </w:r>
      <w:r>
        <w:rPr>
          <w:sz w:val="16"/>
        </w:rPr>
        <w:t>provierem</w:t>
      </w:r>
      <w:r>
        <w:rPr>
          <w:spacing w:val="4"/>
          <w:sz w:val="16"/>
        </w:rPr>
        <w:t xml:space="preserve"> </w:t>
      </w:r>
      <w:r>
        <w:rPr>
          <w:sz w:val="16"/>
        </w:rPr>
        <w:t>para</w:t>
      </w:r>
      <w:r>
        <w:rPr>
          <w:spacing w:val="3"/>
          <w:sz w:val="16"/>
        </w:rPr>
        <w:t xml:space="preserve"> </w:t>
      </w:r>
      <w:r>
        <w:rPr>
          <w:sz w:val="16"/>
        </w:rPr>
        <w:t>a</w:t>
      </w:r>
      <w:r>
        <w:rPr>
          <w:spacing w:val="-6"/>
          <w:sz w:val="16"/>
        </w:rPr>
        <w:t xml:space="preserve"> </w:t>
      </w:r>
      <w:r>
        <w:rPr>
          <w:sz w:val="16"/>
        </w:rPr>
        <w:t>Administração</w:t>
      </w:r>
      <w:r>
        <w:rPr>
          <w:spacing w:val="4"/>
          <w:sz w:val="16"/>
        </w:rPr>
        <w:t xml:space="preserve"> </w:t>
      </w:r>
      <w:r>
        <w:rPr>
          <w:spacing w:val="-2"/>
          <w:sz w:val="16"/>
        </w:rPr>
        <w:t>Pública;</w:t>
      </w:r>
    </w:p>
    <w:p w14:paraId="15F73978">
      <w:pPr>
        <w:pStyle w:val="9"/>
        <w:numPr>
          <w:ilvl w:val="2"/>
          <w:numId w:val="47"/>
        </w:numPr>
        <w:tabs>
          <w:tab w:val="left" w:pos="745"/>
        </w:tabs>
        <w:spacing w:before="36" w:after="0" w:line="240" w:lineRule="auto"/>
        <w:ind w:left="745" w:right="0" w:hanging="438"/>
        <w:jc w:val="left"/>
        <w:rPr>
          <w:sz w:val="16"/>
        </w:rPr>
      </w:pPr>
      <w:r>
        <w:rPr>
          <w:sz w:val="16"/>
        </w:rPr>
        <w:t>a</w:t>
      </w:r>
      <w:r>
        <w:rPr>
          <w:spacing w:val="3"/>
          <w:sz w:val="16"/>
        </w:rPr>
        <w:t xml:space="preserve"> </w:t>
      </w:r>
      <w:r>
        <w:rPr>
          <w:sz w:val="16"/>
        </w:rPr>
        <w:t>implantação</w:t>
      </w:r>
      <w:r>
        <w:rPr>
          <w:spacing w:val="4"/>
          <w:sz w:val="16"/>
        </w:rPr>
        <w:t xml:space="preserve"> </w:t>
      </w:r>
      <w:r>
        <w:rPr>
          <w:sz w:val="16"/>
        </w:rPr>
        <w:t>ou</w:t>
      </w:r>
      <w:r>
        <w:rPr>
          <w:spacing w:val="4"/>
          <w:sz w:val="16"/>
        </w:rPr>
        <w:t xml:space="preserve"> </w:t>
      </w:r>
      <w:r>
        <w:rPr>
          <w:sz w:val="16"/>
        </w:rPr>
        <w:t>o</w:t>
      </w:r>
      <w:r>
        <w:rPr>
          <w:spacing w:val="4"/>
          <w:sz w:val="16"/>
        </w:rPr>
        <w:t xml:space="preserve"> </w:t>
      </w:r>
      <w:r>
        <w:rPr>
          <w:sz w:val="16"/>
        </w:rPr>
        <w:t>aperfeiçoamento</w:t>
      </w:r>
      <w:r>
        <w:rPr>
          <w:spacing w:val="4"/>
          <w:sz w:val="16"/>
        </w:rPr>
        <w:t xml:space="preserve"> </w:t>
      </w:r>
      <w:r>
        <w:rPr>
          <w:sz w:val="16"/>
        </w:rPr>
        <w:t>de</w:t>
      </w:r>
      <w:r>
        <w:rPr>
          <w:spacing w:val="4"/>
          <w:sz w:val="16"/>
        </w:rPr>
        <w:t xml:space="preserve"> </w:t>
      </w:r>
      <w:r>
        <w:rPr>
          <w:sz w:val="16"/>
        </w:rPr>
        <w:t>programa</w:t>
      </w:r>
      <w:r>
        <w:rPr>
          <w:spacing w:val="4"/>
          <w:sz w:val="16"/>
        </w:rPr>
        <w:t xml:space="preserve"> </w:t>
      </w:r>
      <w:r>
        <w:rPr>
          <w:sz w:val="16"/>
        </w:rPr>
        <w:t>de</w:t>
      </w:r>
      <w:r>
        <w:rPr>
          <w:spacing w:val="4"/>
          <w:sz w:val="16"/>
        </w:rPr>
        <w:t xml:space="preserve"> </w:t>
      </w:r>
      <w:r>
        <w:rPr>
          <w:sz w:val="16"/>
        </w:rPr>
        <w:t>integridade,</w:t>
      </w:r>
      <w:r>
        <w:rPr>
          <w:spacing w:val="3"/>
          <w:sz w:val="16"/>
        </w:rPr>
        <w:t xml:space="preserve"> </w:t>
      </w:r>
      <w:r>
        <w:rPr>
          <w:sz w:val="16"/>
        </w:rPr>
        <w:t>conforme</w:t>
      </w:r>
      <w:r>
        <w:rPr>
          <w:spacing w:val="4"/>
          <w:sz w:val="16"/>
        </w:rPr>
        <w:t xml:space="preserve"> </w:t>
      </w:r>
      <w:r>
        <w:rPr>
          <w:sz w:val="16"/>
        </w:rPr>
        <w:t>normas</w:t>
      </w:r>
      <w:r>
        <w:rPr>
          <w:spacing w:val="4"/>
          <w:sz w:val="16"/>
        </w:rPr>
        <w:t xml:space="preserve"> </w:t>
      </w:r>
      <w:r>
        <w:rPr>
          <w:sz w:val="16"/>
        </w:rPr>
        <w:t>e</w:t>
      </w:r>
      <w:r>
        <w:rPr>
          <w:spacing w:val="4"/>
          <w:sz w:val="16"/>
        </w:rPr>
        <w:t xml:space="preserve"> </w:t>
      </w:r>
      <w:r>
        <w:rPr>
          <w:sz w:val="16"/>
        </w:rPr>
        <w:t>orientações</w:t>
      </w:r>
      <w:r>
        <w:rPr>
          <w:spacing w:val="4"/>
          <w:sz w:val="16"/>
        </w:rPr>
        <w:t xml:space="preserve"> </w:t>
      </w:r>
      <w:r>
        <w:rPr>
          <w:sz w:val="16"/>
        </w:rPr>
        <w:t>dos</w:t>
      </w:r>
      <w:r>
        <w:rPr>
          <w:spacing w:val="4"/>
          <w:sz w:val="16"/>
        </w:rPr>
        <w:t xml:space="preserve"> </w:t>
      </w:r>
      <w:r>
        <w:rPr>
          <w:sz w:val="16"/>
        </w:rPr>
        <w:t>órgãos</w:t>
      </w:r>
      <w:r>
        <w:rPr>
          <w:spacing w:val="4"/>
          <w:sz w:val="16"/>
        </w:rPr>
        <w:t xml:space="preserve"> </w:t>
      </w:r>
      <w:r>
        <w:rPr>
          <w:sz w:val="16"/>
        </w:rPr>
        <w:t>de</w:t>
      </w:r>
      <w:r>
        <w:rPr>
          <w:spacing w:val="4"/>
          <w:sz w:val="16"/>
        </w:rPr>
        <w:t xml:space="preserve"> </w:t>
      </w:r>
      <w:r>
        <w:rPr>
          <w:spacing w:val="-2"/>
          <w:sz w:val="16"/>
        </w:rPr>
        <w:t>controle.</w:t>
      </w:r>
    </w:p>
    <w:p w14:paraId="088F3FCD">
      <w:pPr>
        <w:pStyle w:val="9"/>
        <w:numPr>
          <w:ilvl w:val="1"/>
          <w:numId w:val="47"/>
        </w:numPr>
        <w:tabs>
          <w:tab w:val="left" w:pos="615"/>
        </w:tabs>
        <w:spacing w:before="35" w:after="0" w:line="240" w:lineRule="auto"/>
        <w:ind w:left="615" w:right="0" w:hanging="308"/>
        <w:jc w:val="left"/>
        <w:rPr>
          <w:sz w:val="16"/>
        </w:rPr>
      </w:pPr>
      <w:r>
        <w:rPr>
          <w:sz w:val="16"/>
        </w:rPr>
        <w:t>A</w:t>
      </w:r>
      <w:r>
        <w:rPr>
          <w:spacing w:val="-6"/>
          <w:sz w:val="16"/>
        </w:rPr>
        <w:t xml:space="preserve"> </w:t>
      </w:r>
      <w:r>
        <w:rPr>
          <w:sz w:val="16"/>
        </w:rPr>
        <w:t>imposição</w:t>
      </w:r>
      <w:r>
        <w:rPr>
          <w:spacing w:val="4"/>
          <w:sz w:val="16"/>
        </w:rPr>
        <w:t xml:space="preserve"> </w:t>
      </w:r>
      <w:r>
        <w:rPr>
          <w:sz w:val="16"/>
        </w:rPr>
        <w:t>das</w:t>
      </w:r>
      <w:r>
        <w:rPr>
          <w:spacing w:val="4"/>
          <w:sz w:val="16"/>
        </w:rPr>
        <w:t xml:space="preserve"> </w:t>
      </w:r>
      <w:r>
        <w:rPr>
          <w:sz w:val="16"/>
        </w:rPr>
        <w:t>penalidades</w:t>
      </w:r>
      <w:r>
        <w:rPr>
          <w:spacing w:val="4"/>
          <w:sz w:val="16"/>
        </w:rPr>
        <w:t xml:space="preserve"> </w:t>
      </w:r>
      <w:r>
        <w:rPr>
          <w:sz w:val="16"/>
        </w:rPr>
        <w:t>é</w:t>
      </w:r>
      <w:r>
        <w:rPr>
          <w:spacing w:val="4"/>
          <w:sz w:val="16"/>
        </w:rPr>
        <w:t xml:space="preserve"> </w:t>
      </w:r>
      <w:r>
        <w:rPr>
          <w:sz w:val="16"/>
        </w:rPr>
        <w:t>de</w:t>
      </w:r>
      <w:r>
        <w:rPr>
          <w:spacing w:val="4"/>
          <w:sz w:val="16"/>
        </w:rPr>
        <w:t xml:space="preserve"> </w:t>
      </w:r>
      <w:r>
        <w:rPr>
          <w:sz w:val="16"/>
        </w:rPr>
        <w:t>competência</w:t>
      </w:r>
      <w:r>
        <w:rPr>
          <w:spacing w:val="4"/>
          <w:sz w:val="16"/>
        </w:rPr>
        <w:t xml:space="preserve"> </w:t>
      </w:r>
      <w:r>
        <w:rPr>
          <w:sz w:val="16"/>
        </w:rPr>
        <w:t>exclusiva</w:t>
      </w:r>
      <w:r>
        <w:rPr>
          <w:spacing w:val="4"/>
          <w:sz w:val="16"/>
        </w:rPr>
        <w:t xml:space="preserve"> </w:t>
      </w:r>
      <w:r>
        <w:rPr>
          <w:sz w:val="16"/>
        </w:rPr>
        <w:t>do</w:t>
      </w:r>
      <w:r>
        <w:rPr>
          <w:spacing w:val="4"/>
          <w:sz w:val="16"/>
        </w:rPr>
        <w:t xml:space="preserve"> </w:t>
      </w:r>
      <w:r>
        <w:rPr>
          <w:sz w:val="16"/>
        </w:rPr>
        <w:t>órgão</w:t>
      </w:r>
      <w:r>
        <w:rPr>
          <w:spacing w:val="4"/>
          <w:sz w:val="16"/>
        </w:rPr>
        <w:t xml:space="preserve"> </w:t>
      </w:r>
      <w:r>
        <w:rPr>
          <w:sz w:val="16"/>
        </w:rPr>
        <w:t>ou</w:t>
      </w:r>
      <w:r>
        <w:rPr>
          <w:spacing w:val="4"/>
          <w:sz w:val="16"/>
        </w:rPr>
        <w:t xml:space="preserve"> </w:t>
      </w:r>
      <w:r>
        <w:rPr>
          <w:sz w:val="16"/>
        </w:rPr>
        <w:t>entidade</w:t>
      </w:r>
      <w:r>
        <w:rPr>
          <w:spacing w:val="4"/>
          <w:sz w:val="16"/>
        </w:rPr>
        <w:t xml:space="preserve"> </w:t>
      </w:r>
      <w:r>
        <w:rPr>
          <w:sz w:val="16"/>
        </w:rPr>
        <w:t>contratante,</w:t>
      </w:r>
      <w:r>
        <w:rPr>
          <w:spacing w:val="4"/>
          <w:sz w:val="16"/>
        </w:rPr>
        <w:t xml:space="preserve"> </w:t>
      </w:r>
      <w:r>
        <w:rPr>
          <w:sz w:val="16"/>
        </w:rPr>
        <w:t>sendo</w:t>
      </w:r>
      <w:r>
        <w:rPr>
          <w:spacing w:val="4"/>
          <w:sz w:val="16"/>
        </w:rPr>
        <w:t xml:space="preserve"> </w:t>
      </w:r>
      <w:r>
        <w:rPr>
          <w:sz w:val="16"/>
        </w:rPr>
        <w:t>competentes</w:t>
      </w:r>
      <w:r>
        <w:rPr>
          <w:spacing w:val="4"/>
          <w:sz w:val="16"/>
        </w:rPr>
        <w:t xml:space="preserve"> </w:t>
      </w:r>
      <w:r>
        <w:rPr>
          <w:sz w:val="16"/>
        </w:rPr>
        <w:t>para</w:t>
      </w:r>
      <w:r>
        <w:rPr>
          <w:spacing w:val="4"/>
          <w:sz w:val="16"/>
        </w:rPr>
        <w:t xml:space="preserve"> </w:t>
      </w:r>
      <w:r>
        <w:rPr>
          <w:sz w:val="16"/>
        </w:rPr>
        <w:t>sua</w:t>
      </w:r>
      <w:r>
        <w:rPr>
          <w:spacing w:val="4"/>
          <w:sz w:val="16"/>
        </w:rPr>
        <w:t xml:space="preserve"> </w:t>
      </w:r>
      <w:r>
        <w:rPr>
          <w:spacing w:val="-2"/>
          <w:sz w:val="16"/>
        </w:rPr>
        <w:t>aplicação:</w:t>
      </w:r>
    </w:p>
    <w:p w14:paraId="411C56CC">
      <w:pPr>
        <w:pStyle w:val="9"/>
        <w:numPr>
          <w:ilvl w:val="0"/>
          <w:numId w:val="49"/>
        </w:numPr>
        <w:tabs>
          <w:tab w:val="left" w:pos="473"/>
        </w:tabs>
        <w:spacing w:before="35" w:after="0" w:line="240" w:lineRule="auto"/>
        <w:ind w:left="473" w:right="0" w:hanging="166"/>
        <w:jc w:val="left"/>
        <w:rPr>
          <w:sz w:val="16"/>
        </w:rPr>
      </w:pPr>
      <w:r>
        <w:rPr>
          <w:sz w:val="16"/>
        </w:rPr>
        <w:t>as</w:t>
      </w:r>
      <w:r>
        <w:rPr>
          <w:spacing w:val="2"/>
          <w:sz w:val="16"/>
        </w:rPr>
        <w:t xml:space="preserve"> </w:t>
      </w:r>
      <w:r>
        <w:rPr>
          <w:sz w:val="16"/>
        </w:rPr>
        <w:t>sanções</w:t>
      </w:r>
      <w:r>
        <w:rPr>
          <w:spacing w:val="2"/>
          <w:sz w:val="16"/>
        </w:rPr>
        <w:t xml:space="preserve"> </w:t>
      </w:r>
      <w:r>
        <w:rPr>
          <w:sz w:val="16"/>
        </w:rPr>
        <w:t>previstas</w:t>
      </w:r>
      <w:r>
        <w:rPr>
          <w:spacing w:val="2"/>
          <w:sz w:val="16"/>
        </w:rPr>
        <w:t xml:space="preserve"> </w:t>
      </w:r>
      <w:r>
        <w:rPr>
          <w:sz w:val="16"/>
        </w:rPr>
        <w:t>nos</w:t>
      </w:r>
      <w:r>
        <w:rPr>
          <w:spacing w:val="2"/>
          <w:sz w:val="16"/>
        </w:rPr>
        <w:t xml:space="preserve"> </w:t>
      </w:r>
      <w:r>
        <w:rPr>
          <w:sz w:val="16"/>
        </w:rPr>
        <w:t>itens</w:t>
      </w:r>
      <w:r>
        <w:rPr>
          <w:spacing w:val="2"/>
          <w:sz w:val="16"/>
        </w:rPr>
        <w:t xml:space="preserve"> </w:t>
      </w:r>
      <w:r>
        <w:rPr>
          <w:sz w:val="16"/>
        </w:rPr>
        <w:t>11.2.1,</w:t>
      </w:r>
      <w:r>
        <w:rPr>
          <w:spacing w:val="2"/>
          <w:sz w:val="16"/>
        </w:rPr>
        <w:t xml:space="preserve"> </w:t>
      </w:r>
      <w:r>
        <w:rPr>
          <w:sz w:val="16"/>
        </w:rPr>
        <w:t>11.2.2</w:t>
      </w:r>
      <w:r>
        <w:rPr>
          <w:spacing w:val="2"/>
          <w:sz w:val="16"/>
        </w:rPr>
        <w:t xml:space="preserve"> </w:t>
      </w:r>
      <w:r>
        <w:rPr>
          <w:sz w:val="16"/>
        </w:rPr>
        <w:t>e</w:t>
      </w:r>
      <w:r>
        <w:rPr>
          <w:spacing w:val="2"/>
          <w:sz w:val="16"/>
        </w:rPr>
        <w:t xml:space="preserve"> </w:t>
      </w:r>
      <w:r>
        <w:rPr>
          <w:sz w:val="16"/>
        </w:rPr>
        <w:t>11.2.3</w:t>
      </w:r>
      <w:r>
        <w:rPr>
          <w:spacing w:val="2"/>
          <w:sz w:val="16"/>
        </w:rPr>
        <w:t xml:space="preserve"> </w:t>
      </w:r>
      <w:r>
        <w:rPr>
          <w:sz w:val="16"/>
        </w:rPr>
        <w:t>serão</w:t>
      </w:r>
      <w:r>
        <w:rPr>
          <w:spacing w:val="3"/>
          <w:sz w:val="16"/>
        </w:rPr>
        <w:t xml:space="preserve"> </w:t>
      </w:r>
      <w:r>
        <w:rPr>
          <w:sz w:val="16"/>
        </w:rPr>
        <w:t>impostas</w:t>
      </w:r>
      <w:r>
        <w:rPr>
          <w:spacing w:val="2"/>
          <w:sz w:val="16"/>
        </w:rPr>
        <w:t xml:space="preserve"> </w:t>
      </w:r>
      <w:r>
        <w:rPr>
          <w:sz w:val="16"/>
        </w:rPr>
        <w:t>pelo</w:t>
      </w:r>
      <w:r>
        <w:rPr>
          <w:spacing w:val="2"/>
          <w:sz w:val="16"/>
        </w:rPr>
        <w:t xml:space="preserve"> </w:t>
      </w:r>
      <w:r>
        <w:rPr>
          <w:sz w:val="16"/>
        </w:rPr>
        <w:t>Ordenador</w:t>
      </w:r>
      <w:r>
        <w:rPr>
          <w:spacing w:val="2"/>
          <w:sz w:val="16"/>
        </w:rPr>
        <w:t xml:space="preserve"> </w:t>
      </w:r>
      <w:r>
        <w:rPr>
          <w:sz w:val="16"/>
        </w:rPr>
        <w:t>de</w:t>
      </w:r>
      <w:r>
        <w:rPr>
          <w:spacing w:val="2"/>
          <w:sz w:val="16"/>
        </w:rPr>
        <w:t xml:space="preserve"> </w:t>
      </w:r>
      <w:r>
        <w:rPr>
          <w:spacing w:val="-2"/>
          <w:sz w:val="16"/>
        </w:rPr>
        <w:t>Despesa;</w:t>
      </w:r>
    </w:p>
    <w:p w14:paraId="69529051">
      <w:pPr>
        <w:pStyle w:val="9"/>
        <w:numPr>
          <w:ilvl w:val="0"/>
          <w:numId w:val="49"/>
        </w:numPr>
        <w:tabs>
          <w:tab w:val="left" w:pos="482"/>
        </w:tabs>
        <w:spacing w:before="60" w:after="0" w:line="240" w:lineRule="auto"/>
        <w:ind w:left="482" w:right="0" w:hanging="175"/>
        <w:jc w:val="left"/>
        <w:rPr>
          <w:sz w:val="16"/>
        </w:rPr>
      </w:pPr>
      <w:r>
        <w:rPr>
          <w:sz w:val="16"/>
        </w:rPr>
        <w:t>a</w:t>
      </w:r>
      <w:r>
        <w:rPr>
          <w:spacing w:val="2"/>
          <w:sz w:val="16"/>
        </w:rPr>
        <w:t xml:space="preserve"> </w:t>
      </w:r>
      <w:r>
        <w:rPr>
          <w:sz w:val="16"/>
        </w:rPr>
        <w:t>aplicação</w:t>
      </w:r>
      <w:r>
        <w:rPr>
          <w:spacing w:val="3"/>
          <w:sz w:val="16"/>
        </w:rPr>
        <w:t xml:space="preserve"> </w:t>
      </w:r>
      <w:r>
        <w:rPr>
          <w:sz w:val="16"/>
        </w:rPr>
        <w:t>da</w:t>
      </w:r>
      <w:r>
        <w:rPr>
          <w:spacing w:val="2"/>
          <w:sz w:val="16"/>
        </w:rPr>
        <w:t xml:space="preserve"> </w:t>
      </w:r>
      <w:r>
        <w:rPr>
          <w:sz w:val="16"/>
        </w:rPr>
        <w:t>sanção</w:t>
      </w:r>
      <w:r>
        <w:rPr>
          <w:spacing w:val="3"/>
          <w:sz w:val="16"/>
        </w:rPr>
        <w:t xml:space="preserve"> </w:t>
      </w:r>
      <w:r>
        <w:rPr>
          <w:sz w:val="16"/>
        </w:rPr>
        <w:t>prevista</w:t>
      </w:r>
      <w:r>
        <w:rPr>
          <w:spacing w:val="2"/>
          <w:sz w:val="16"/>
        </w:rPr>
        <w:t xml:space="preserve"> </w:t>
      </w:r>
      <w:r>
        <w:rPr>
          <w:sz w:val="16"/>
        </w:rPr>
        <w:t>no</w:t>
      </w:r>
      <w:r>
        <w:rPr>
          <w:spacing w:val="3"/>
          <w:sz w:val="16"/>
        </w:rPr>
        <w:t xml:space="preserve"> </w:t>
      </w:r>
      <w:r>
        <w:rPr>
          <w:sz w:val="16"/>
        </w:rPr>
        <w:t>item</w:t>
      </w:r>
      <w:r>
        <w:rPr>
          <w:spacing w:val="2"/>
          <w:sz w:val="16"/>
        </w:rPr>
        <w:t xml:space="preserve"> </w:t>
      </w:r>
      <w:r>
        <w:rPr>
          <w:sz w:val="16"/>
        </w:rPr>
        <w:t>11.2.4,</w:t>
      </w:r>
      <w:r>
        <w:rPr>
          <w:spacing w:val="3"/>
          <w:sz w:val="16"/>
        </w:rPr>
        <w:t xml:space="preserve"> </w:t>
      </w:r>
      <w:r>
        <w:rPr>
          <w:sz w:val="16"/>
        </w:rPr>
        <w:t>na</w:t>
      </w:r>
      <w:r>
        <w:rPr>
          <w:spacing w:val="2"/>
          <w:sz w:val="16"/>
        </w:rPr>
        <w:t xml:space="preserve"> </w:t>
      </w:r>
      <w:r>
        <w:rPr>
          <w:sz w:val="16"/>
        </w:rPr>
        <w:t>forma</w:t>
      </w:r>
      <w:r>
        <w:rPr>
          <w:spacing w:val="3"/>
          <w:sz w:val="16"/>
        </w:rPr>
        <w:t xml:space="preserve"> </w:t>
      </w:r>
      <w:r>
        <w:rPr>
          <w:sz w:val="16"/>
        </w:rPr>
        <w:t>do</w:t>
      </w:r>
      <w:r>
        <w:rPr>
          <w:spacing w:val="2"/>
          <w:sz w:val="16"/>
        </w:rPr>
        <w:t xml:space="preserve"> </w:t>
      </w:r>
      <w:r>
        <w:rPr>
          <w:sz w:val="16"/>
        </w:rPr>
        <w:t>art.</w:t>
      </w:r>
      <w:r>
        <w:rPr>
          <w:spacing w:val="3"/>
          <w:sz w:val="16"/>
        </w:rPr>
        <w:t xml:space="preserve"> </w:t>
      </w:r>
      <w:r>
        <w:rPr>
          <w:sz w:val="16"/>
        </w:rPr>
        <w:t>156,</w:t>
      </w:r>
      <w:r>
        <w:rPr>
          <w:spacing w:val="3"/>
          <w:sz w:val="16"/>
        </w:rPr>
        <w:t xml:space="preserve"> </w:t>
      </w:r>
      <w:r>
        <w:rPr>
          <w:sz w:val="16"/>
        </w:rPr>
        <w:t>§</w:t>
      </w:r>
      <w:r>
        <w:rPr>
          <w:spacing w:val="2"/>
          <w:sz w:val="16"/>
        </w:rPr>
        <w:t xml:space="preserve"> </w:t>
      </w:r>
      <w:r>
        <w:rPr>
          <w:sz w:val="16"/>
        </w:rPr>
        <w:t>6º,</w:t>
      </w:r>
      <w:r>
        <w:rPr>
          <w:spacing w:val="3"/>
          <w:sz w:val="16"/>
        </w:rPr>
        <w:t xml:space="preserve"> </w:t>
      </w:r>
      <w:r>
        <w:rPr>
          <w:sz w:val="16"/>
        </w:rPr>
        <w:t>I,</w:t>
      </w:r>
      <w:r>
        <w:rPr>
          <w:spacing w:val="2"/>
          <w:sz w:val="16"/>
        </w:rPr>
        <w:t xml:space="preserve"> </w:t>
      </w:r>
      <w:r>
        <w:rPr>
          <w:sz w:val="16"/>
        </w:rPr>
        <w:t>da</w:t>
      </w:r>
      <w:r>
        <w:rPr>
          <w:spacing w:val="3"/>
          <w:sz w:val="16"/>
        </w:rPr>
        <w:t xml:space="preserve"> </w:t>
      </w:r>
      <w:r>
        <w:rPr>
          <w:sz w:val="16"/>
        </w:rPr>
        <w:t>Lei</w:t>
      </w:r>
      <w:r>
        <w:rPr>
          <w:spacing w:val="2"/>
          <w:sz w:val="16"/>
        </w:rPr>
        <w:t xml:space="preserve"> </w:t>
      </w:r>
      <w:r>
        <w:rPr>
          <w:sz w:val="16"/>
        </w:rPr>
        <w:t>nº</w:t>
      </w:r>
      <w:r>
        <w:rPr>
          <w:spacing w:val="3"/>
          <w:sz w:val="16"/>
        </w:rPr>
        <w:t xml:space="preserve"> </w:t>
      </w:r>
      <w:r>
        <w:rPr>
          <w:sz w:val="16"/>
        </w:rPr>
        <w:t>14.133/2021,</w:t>
      </w:r>
      <w:r>
        <w:rPr>
          <w:spacing w:val="2"/>
          <w:sz w:val="16"/>
        </w:rPr>
        <w:t xml:space="preserve"> </w:t>
      </w:r>
      <w:r>
        <w:rPr>
          <w:sz w:val="16"/>
        </w:rPr>
        <w:t>é</w:t>
      </w:r>
      <w:r>
        <w:rPr>
          <w:spacing w:val="3"/>
          <w:sz w:val="16"/>
        </w:rPr>
        <w:t xml:space="preserve"> </w:t>
      </w:r>
      <w:r>
        <w:rPr>
          <w:sz w:val="16"/>
        </w:rPr>
        <w:t>de</w:t>
      </w:r>
      <w:r>
        <w:rPr>
          <w:spacing w:val="2"/>
          <w:sz w:val="16"/>
        </w:rPr>
        <w:t xml:space="preserve"> </w:t>
      </w:r>
      <w:r>
        <w:rPr>
          <w:sz w:val="16"/>
        </w:rPr>
        <w:t>competência</w:t>
      </w:r>
      <w:r>
        <w:rPr>
          <w:spacing w:val="3"/>
          <w:sz w:val="16"/>
        </w:rPr>
        <w:t xml:space="preserve"> </w:t>
      </w:r>
      <w:r>
        <w:rPr>
          <w:spacing w:val="-2"/>
          <w:sz w:val="16"/>
        </w:rPr>
        <w:t>exclusiva:</w:t>
      </w:r>
    </w:p>
    <w:p w14:paraId="1BD1BE8A">
      <w:pPr>
        <w:pStyle w:val="9"/>
        <w:numPr>
          <w:ilvl w:val="1"/>
          <w:numId w:val="49"/>
        </w:numPr>
        <w:tabs>
          <w:tab w:val="left" w:pos="604"/>
        </w:tabs>
        <w:spacing w:before="60" w:after="0" w:line="240" w:lineRule="auto"/>
        <w:ind w:left="604" w:right="0" w:hanging="297"/>
        <w:jc w:val="left"/>
        <w:rPr>
          <w:sz w:val="16"/>
        </w:rPr>
      </w:pPr>
      <w:r>
        <w:rPr>
          <w:sz w:val="16"/>
        </w:rPr>
        <w:t>em</w:t>
      </w:r>
      <w:r>
        <w:rPr>
          <w:spacing w:val="4"/>
          <w:sz w:val="16"/>
        </w:rPr>
        <w:t xml:space="preserve"> </w:t>
      </w:r>
      <w:r>
        <w:rPr>
          <w:sz w:val="16"/>
        </w:rPr>
        <w:t>se</w:t>
      </w:r>
      <w:r>
        <w:rPr>
          <w:spacing w:val="4"/>
          <w:sz w:val="16"/>
        </w:rPr>
        <w:t xml:space="preserve"> </w:t>
      </w:r>
      <w:r>
        <w:rPr>
          <w:sz w:val="16"/>
        </w:rPr>
        <w:t>tratando</w:t>
      </w:r>
      <w:r>
        <w:rPr>
          <w:spacing w:val="4"/>
          <w:sz w:val="16"/>
        </w:rPr>
        <w:t xml:space="preserve"> </w:t>
      </w:r>
      <w:r>
        <w:rPr>
          <w:sz w:val="16"/>
        </w:rPr>
        <w:t>de</w:t>
      </w:r>
      <w:r>
        <w:rPr>
          <w:spacing w:val="4"/>
          <w:sz w:val="16"/>
        </w:rPr>
        <w:t xml:space="preserve"> </w:t>
      </w:r>
      <w:r>
        <w:rPr>
          <w:sz w:val="16"/>
        </w:rPr>
        <w:t>contratação</w:t>
      </w:r>
      <w:r>
        <w:rPr>
          <w:spacing w:val="5"/>
          <w:sz w:val="16"/>
        </w:rPr>
        <w:t xml:space="preserve"> </w:t>
      </w:r>
      <w:r>
        <w:rPr>
          <w:sz w:val="16"/>
        </w:rPr>
        <w:t>realizada</w:t>
      </w:r>
      <w:r>
        <w:rPr>
          <w:spacing w:val="4"/>
          <w:sz w:val="16"/>
        </w:rPr>
        <w:t xml:space="preserve"> </w:t>
      </w:r>
      <w:r>
        <w:rPr>
          <w:sz w:val="16"/>
        </w:rPr>
        <w:t>pela</w:t>
      </w:r>
      <w:r>
        <w:rPr>
          <w:spacing w:val="-6"/>
          <w:sz w:val="16"/>
        </w:rPr>
        <w:t xml:space="preserve"> </w:t>
      </w:r>
      <w:r>
        <w:rPr>
          <w:sz w:val="16"/>
        </w:rPr>
        <w:t>Administração</w:t>
      </w:r>
      <w:r>
        <w:rPr>
          <w:spacing w:val="4"/>
          <w:sz w:val="16"/>
        </w:rPr>
        <w:t xml:space="preserve"> </w:t>
      </w:r>
      <w:r>
        <w:rPr>
          <w:sz w:val="16"/>
        </w:rPr>
        <w:t>Pública</w:t>
      </w:r>
      <w:r>
        <w:rPr>
          <w:spacing w:val="4"/>
          <w:sz w:val="16"/>
        </w:rPr>
        <w:t xml:space="preserve"> </w:t>
      </w:r>
      <w:r>
        <w:rPr>
          <w:sz w:val="16"/>
        </w:rPr>
        <w:t>direta,</w:t>
      </w:r>
      <w:r>
        <w:rPr>
          <w:spacing w:val="5"/>
          <w:sz w:val="16"/>
        </w:rPr>
        <w:t xml:space="preserve"> </w:t>
      </w:r>
      <w:r>
        <w:rPr>
          <w:sz w:val="16"/>
        </w:rPr>
        <w:t>do</w:t>
      </w:r>
      <w:r>
        <w:rPr>
          <w:spacing w:val="4"/>
          <w:sz w:val="16"/>
        </w:rPr>
        <w:t xml:space="preserve"> </w:t>
      </w:r>
      <w:r>
        <w:rPr>
          <w:sz w:val="16"/>
        </w:rPr>
        <w:t>Secretário</w:t>
      </w:r>
      <w:r>
        <w:rPr>
          <w:spacing w:val="4"/>
          <w:sz w:val="16"/>
        </w:rPr>
        <w:t xml:space="preserve"> </w:t>
      </w:r>
      <w:r>
        <w:rPr>
          <w:sz w:val="16"/>
        </w:rPr>
        <w:t>de</w:t>
      </w:r>
      <w:r>
        <w:rPr>
          <w:spacing w:val="4"/>
          <w:sz w:val="16"/>
        </w:rPr>
        <w:t xml:space="preserve"> </w:t>
      </w:r>
      <w:r>
        <w:rPr>
          <w:spacing w:val="-2"/>
          <w:sz w:val="16"/>
        </w:rPr>
        <w:t>Estado;</w:t>
      </w:r>
    </w:p>
    <w:p w14:paraId="2D89218D">
      <w:pPr>
        <w:pStyle w:val="9"/>
        <w:numPr>
          <w:ilvl w:val="1"/>
          <w:numId w:val="49"/>
        </w:numPr>
        <w:tabs>
          <w:tab w:val="left" w:pos="604"/>
        </w:tabs>
        <w:spacing w:before="59" w:after="0" w:line="240" w:lineRule="auto"/>
        <w:ind w:left="604" w:right="0" w:hanging="297"/>
        <w:jc w:val="left"/>
        <w:rPr>
          <w:sz w:val="16"/>
        </w:rPr>
      </w:pPr>
      <w:r>
        <w:rPr>
          <w:sz w:val="16"/>
        </w:rPr>
        <w:t>em</w:t>
      </w:r>
      <w:r>
        <w:rPr>
          <w:spacing w:val="4"/>
          <w:sz w:val="16"/>
        </w:rPr>
        <w:t xml:space="preserve"> </w:t>
      </w:r>
      <w:r>
        <w:rPr>
          <w:sz w:val="16"/>
        </w:rPr>
        <w:t>se</w:t>
      </w:r>
      <w:r>
        <w:rPr>
          <w:spacing w:val="4"/>
          <w:sz w:val="16"/>
        </w:rPr>
        <w:t xml:space="preserve"> </w:t>
      </w:r>
      <w:r>
        <w:rPr>
          <w:sz w:val="16"/>
        </w:rPr>
        <w:t>tratando</w:t>
      </w:r>
      <w:r>
        <w:rPr>
          <w:spacing w:val="5"/>
          <w:sz w:val="16"/>
        </w:rPr>
        <w:t xml:space="preserve"> </w:t>
      </w:r>
      <w:r>
        <w:rPr>
          <w:sz w:val="16"/>
        </w:rPr>
        <w:t>de</w:t>
      </w:r>
      <w:r>
        <w:rPr>
          <w:spacing w:val="4"/>
          <w:sz w:val="16"/>
        </w:rPr>
        <w:t xml:space="preserve"> </w:t>
      </w:r>
      <w:r>
        <w:rPr>
          <w:sz w:val="16"/>
        </w:rPr>
        <w:t>contratação</w:t>
      </w:r>
      <w:r>
        <w:rPr>
          <w:spacing w:val="5"/>
          <w:sz w:val="16"/>
        </w:rPr>
        <w:t xml:space="preserve"> </w:t>
      </w:r>
      <w:r>
        <w:rPr>
          <w:sz w:val="16"/>
        </w:rPr>
        <w:t>realizada</w:t>
      </w:r>
      <w:r>
        <w:rPr>
          <w:spacing w:val="4"/>
          <w:sz w:val="16"/>
        </w:rPr>
        <w:t xml:space="preserve"> </w:t>
      </w:r>
      <w:r>
        <w:rPr>
          <w:sz w:val="16"/>
        </w:rPr>
        <w:t>pela</w:t>
      </w:r>
      <w:r>
        <w:rPr>
          <w:spacing w:val="-6"/>
          <w:sz w:val="16"/>
        </w:rPr>
        <w:t xml:space="preserve"> </w:t>
      </w:r>
      <w:r>
        <w:rPr>
          <w:sz w:val="16"/>
        </w:rPr>
        <w:t>Administração</w:t>
      </w:r>
      <w:r>
        <w:rPr>
          <w:spacing w:val="5"/>
          <w:sz w:val="16"/>
        </w:rPr>
        <w:t xml:space="preserve"> </w:t>
      </w:r>
      <w:r>
        <w:rPr>
          <w:sz w:val="16"/>
        </w:rPr>
        <w:t>Pública</w:t>
      </w:r>
      <w:r>
        <w:rPr>
          <w:spacing w:val="4"/>
          <w:sz w:val="16"/>
        </w:rPr>
        <w:t xml:space="preserve"> </w:t>
      </w:r>
      <w:r>
        <w:rPr>
          <w:sz w:val="16"/>
        </w:rPr>
        <w:t>Indireta</w:t>
      </w:r>
      <w:r>
        <w:rPr>
          <w:spacing w:val="5"/>
          <w:sz w:val="16"/>
        </w:rPr>
        <w:t xml:space="preserve"> </w:t>
      </w:r>
      <w:r>
        <w:rPr>
          <w:sz w:val="16"/>
        </w:rPr>
        <w:t>(fundação</w:t>
      </w:r>
      <w:r>
        <w:rPr>
          <w:spacing w:val="4"/>
          <w:sz w:val="16"/>
        </w:rPr>
        <w:t xml:space="preserve"> </w:t>
      </w:r>
      <w:r>
        <w:rPr>
          <w:sz w:val="16"/>
        </w:rPr>
        <w:t>e</w:t>
      </w:r>
      <w:r>
        <w:rPr>
          <w:spacing w:val="4"/>
          <w:sz w:val="16"/>
        </w:rPr>
        <w:t xml:space="preserve"> </w:t>
      </w:r>
      <w:r>
        <w:rPr>
          <w:sz w:val="16"/>
        </w:rPr>
        <w:t>autarquia),</w:t>
      </w:r>
      <w:r>
        <w:rPr>
          <w:spacing w:val="5"/>
          <w:sz w:val="16"/>
        </w:rPr>
        <w:t xml:space="preserve"> </w:t>
      </w:r>
      <w:r>
        <w:rPr>
          <w:sz w:val="16"/>
        </w:rPr>
        <w:t>da</w:t>
      </w:r>
      <w:r>
        <w:rPr>
          <w:spacing w:val="4"/>
          <w:sz w:val="16"/>
        </w:rPr>
        <w:t xml:space="preserve"> </w:t>
      </w:r>
      <w:r>
        <w:rPr>
          <w:sz w:val="16"/>
        </w:rPr>
        <w:t>autoridade</w:t>
      </w:r>
      <w:r>
        <w:rPr>
          <w:spacing w:val="5"/>
          <w:sz w:val="16"/>
        </w:rPr>
        <w:t xml:space="preserve"> </w:t>
      </w:r>
      <w:r>
        <w:rPr>
          <w:sz w:val="16"/>
        </w:rPr>
        <w:t>máxima</w:t>
      </w:r>
      <w:r>
        <w:rPr>
          <w:spacing w:val="4"/>
          <w:sz w:val="16"/>
        </w:rPr>
        <w:t xml:space="preserve"> </w:t>
      </w:r>
      <w:r>
        <w:rPr>
          <w:sz w:val="16"/>
        </w:rPr>
        <w:t>da</w:t>
      </w:r>
      <w:r>
        <w:rPr>
          <w:spacing w:val="4"/>
          <w:sz w:val="16"/>
        </w:rPr>
        <w:t xml:space="preserve"> </w:t>
      </w:r>
      <w:r>
        <w:rPr>
          <w:spacing w:val="-2"/>
          <w:sz w:val="16"/>
        </w:rPr>
        <w:t>entidade.</w:t>
      </w:r>
    </w:p>
    <w:p w14:paraId="6AC92058">
      <w:pPr>
        <w:pStyle w:val="9"/>
        <w:numPr>
          <w:ilvl w:val="1"/>
          <w:numId w:val="47"/>
        </w:numPr>
        <w:tabs>
          <w:tab w:val="left" w:pos="618"/>
        </w:tabs>
        <w:spacing w:before="60" w:after="0" w:line="285" w:lineRule="auto"/>
        <w:ind w:left="307" w:right="290" w:firstLine="0"/>
        <w:jc w:val="left"/>
        <w:rPr>
          <w:sz w:val="16"/>
        </w:rPr>
      </w:pPr>
      <w:r>
        <w:rPr>
          <w:sz w:val="16"/>
        </w:rPr>
        <w:t>A</w:t>
      </w:r>
      <w:r>
        <w:rPr>
          <w:spacing w:val="-3"/>
          <w:sz w:val="16"/>
        </w:rPr>
        <w:t xml:space="preserve"> </w:t>
      </w:r>
      <w:r>
        <w:rPr>
          <w:sz w:val="16"/>
        </w:rPr>
        <w:t xml:space="preserve">aplicação de quaisquer das penalidades realizar-se-á em processo administrativo que assegurará o contraditório e a ampla defesa ao </w:t>
      </w:r>
      <w:r>
        <w:rPr>
          <w:b/>
          <w:sz w:val="16"/>
        </w:rPr>
        <w:t>CONTRATADO</w:t>
      </w:r>
      <w:r>
        <w:rPr>
          <w:sz w:val="16"/>
        </w:rPr>
        <w:t>, na forma do art. 156, § 6º, I, da Lei nº 14.133/2021, devendo ser</w:t>
      </w:r>
      <w:r>
        <w:rPr>
          <w:spacing w:val="80"/>
          <w:sz w:val="16"/>
        </w:rPr>
        <w:t xml:space="preserve"> </w:t>
      </w:r>
      <w:r>
        <w:rPr>
          <w:sz w:val="16"/>
        </w:rPr>
        <w:t>observado o procedimento previsto na Lei nº 14.133/2021, e, subsidiariamente, na Lei nº 5.427/2009.</w:t>
      </w:r>
    </w:p>
    <w:p w14:paraId="231FB514">
      <w:pPr>
        <w:pStyle w:val="9"/>
        <w:spacing w:after="0" w:line="285" w:lineRule="auto"/>
        <w:jc w:val="left"/>
        <w:rPr>
          <w:sz w:val="16"/>
        </w:rPr>
        <w:sectPr>
          <w:pgSz w:w="15840" w:h="24480"/>
          <w:pgMar w:top="520" w:right="360" w:bottom="280" w:left="360" w:header="720" w:footer="720" w:gutter="0"/>
          <w:cols w:space="720" w:num="1"/>
        </w:sectPr>
      </w:pPr>
    </w:p>
    <w:p w14:paraId="2D29F5B1">
      <w:pPr>
        <w:pStyle w:val="9"/>
        <w:numPr>
          <w:ilvl w:val="2"/>
          <w:numId w:val="47"/>
        </w:numPr>
        <w:tabs>
          <w:tab w:val="left" w:pos="745"/>
        </w:tabs>
        <w:spacing w:before="71" w:after="0" w:line="285" w:lineRule="auto"/>
        <w:ind w:left="307" w:right="290" w:firstLine="0"/>
        <w:jc w:val="left"/>
        <w:rPr>
          <w:sz w:val="16"/>
        </w:rPr>
      </w:pPr>
      <w:r>
        <w:rPr>
          <w:sz w:val="16"/>
        </w:rPr>
        <w:t>A aplicação</w:t>
      </w:r>
      <w:r>
        <w:rPr>
          <w:spacing w:val="13"/>
          <w:sz w:val="16"/>
        </w:rPr>
        <w:t xml:space="preserve"> </w:t>
      </w:r>
      <w:r>
        <w:rPr>
          <w:sz w:val="16"/>
        </w:rPr>
        <w:t>de</w:t>
      </w:r>
      <w:r>
        <w:rPr>
          <w:spacing w:val="13"/>
          <w:sz w:val="16"/>
        </w:rPr>
        <w:t xml:space="preserve"> </w:t>
      </w:r>
      <w:r>
        <w:rPr>
          <w:sz w:val="16"/>
        </w:rPr>
        <w:t>sanção</w:t>
      </w:r>
      <w:r>
        <w:rPr>
          <w:spacing w:val="13"/>
          <w:sz w:val="16"/>
        </w:rPr>
        <w:t xml:space="preserve"> </w:t>
      </w:r>
      <w:r>
        <w:rPr>
          <w:sz w:val="16"/>
        </w:rPr>
        <w:t>será</w:t>
      </w:r>
      <w:r>
        <w:rPr>
          <w:spacing w:val="13"/>
          <w:sz w:val="16"/>
        </w:rPr>
        <w:t xml:space="preserve"> </w:t>
      </w:r>
      <w:r>
        <w:rPr>
          <w:sz w:val="16"/>
        </w:rPr>
        <w:t>antecedida</w:t>
      </w:r>
      <w:r>
        <w:rPr>
          <w:spacing w:val="13"/>
          <w:sz w:val="16"/>
        </w:rPr>
        <w:t xml:space="preserve"> </w:t>
      </w:r>
      <w:r>
        <w:rPr>
          <w:sz w:val="16"/>
        </w:rPr>
        <w:t>de</w:t>
      </w:r>
      <w:r>
        <w:rPr>
          <w:spacing w:val="13"/>
          <w:sz w:val="16"/>
        </w:rPr>
        <w:t xml:space="preserve"> </w:t>
      </w:r>
      <w:r>
        <w:rPr>
          <w:sz w:val="16"/>
        </w:rPr>
        <w:t>intimação</w:t>
      </w:r>
      <w:r>
        <w:rPr>
          <w:spacing w:val="13"/>
          <w:sz w:val="16"/>
        </w:rPr>
        <w:t xml:space="preserve"> </w:t>
      </w:r>
      <w:r>
        <w:rPr>
          <w:sz w:val="16"/>
        </w:rPr>
        <w:t>do</w:t>
      </w:r>
      <w:r>
        <w:rPr>
          <w:spacing w:val="14"/>
          <w:sz w:val="16"/>
        </w:rPr>
        <w:t xml:space="preserve"> </w:t>
      </w:r>
      <w:r>
        <w:rPr>
          <w:b/>
          <w:sz w:val="16"/>
        </w:rPr>
        <w:t>CONTRATADO</w:t>
      </w:r>
      <w:r>
        <w:rPr>
          <w:sz w:val="16"/>
        </w:rPr>
        <w:t>,</w:t>
      </w:r>
      <w:r>
        <w:rPr>
          <w:spacing w:val="13"/>
          <w:sz w:val="16"/>
        </w:rPr>
        <w:t xml:space="preserve"> </w:t>
      </w:r>
      <w:r>
        <w:rPr>
          <w:sz w:val="16"/>
        </w:rPr>
        <w:t>que</w:t>
      </w:r>
      <w:r>
        <w:rPr>
          <w:spacing w:val="13"/>
          <w:sz w:val="16"/>
        </w:rPr>
        <w:t xml:space="preserve"> </w:t>
      </w:r>
      <w:r>
        <w:rPr>
          <w:sz w:val="16"/>
        </w:rPr>
        <w:t>indicará</w:t>
      </w:r>
      <w:r>
        <w:rPr>
          <w:spacing w:val="13"/>
          <w:sz w:val="16"/>
        </w:rPr>
        <w:t xml:space="preserve"> </w:t>
      </w:r>
      <w:r>
        <w:rPr>
          <w:sz w:val="16"/>
        </w:rPr>
        <w:t>a</w:t>
      </w:r>
      <w:r>
        <w:rPr>
          <w:spacing w:val="13"/>
          <w:sz w:val="16"/>
        </w:rPr>
        <w:t xml:space="preserve"> </w:t>
      </w:r>
      <w:r>
        <w:rPr>
          <w:sz w:val="16"/>
        </w:rPr>
        <w:t>infração</w:t>
      </w:r>
      <w:r>
        <w:rPr>
          <w:spacing w:val="13"/>
          <w:sz w:val="16"/>
        </w:rPr>
        <w:t xml:space="preserve"> </w:t>
      </w:r>
      <w:r>
        <w:rPr>
          <w:sz w:val="16"/>
        </w:rPr>
        <w:t>cometida,</w:t>
      </w:r>
      <w:r>
        <w:rPr>
          <w:spacing w:val="13"/>
          <w:sz w:val="16"/>
        </w:rPr>
        <w:t xml:space="preserve"> </w:t>
      </w:r>
      <w:r>
        <w:rPr>
          <w:sz w:val="16"/>
        </w:rPr>
        <w:t>os</w:t>
      </w:r>
      <w:r>
        <w:rPr>
          <w:spacing w:val="13"/>
          <w:sz w:val="16"/>
        </w:rPr>
        <w:t xml:space="preserve"> </w:t>
      </w:r>
      <w:r>
        <w:rPr>
          <w:sz w:val="16"/>
        </w:rPr>
        <w:t>fatos,</w:t>
      </w:r>
      <w:r>
        <w:rPr>
          <w:spacing w:val="13"/>
          <w:sz w:val="16"/>
        </w:rPr>
        <w:t xml:space="preserve"> </w:t>
      </w:r>
      <w:r>
        <w:rPr>
          <w:sz w:val="16"/>
        </w:rPr>
        <w:t>os</w:t>
      </w:r>
      <w:r>
        <w:rPr>
          <w:spacing w:val="13"/>
          <w:sz w:val="16"/>
        </w:rPr>
        <w:t xml:space="preserve"> </w:t>
      </w:r>
      <w:r>
        <w:rPr>
          <w:sz w:val="16"/>
        </w:rPr>
        <w:t>dispositivos</w:t>
      </w:r>
      <w:r>
        <w:rPr>
          <w:spacing w:val="13"/>
          <w:sz w:val="16"/>
        </w:rPr>
        <w:t xml:space="preserve"> </w:t>
      </w:r>
      <w:r>
        <w:rPr>
          <w:sz w:val="16"/>
        </w:rPr>
        <w:t>do</w:t>
      </w:r>
      <w:r>
        <w:rPr>
          <w:spacing w:val="13"/>
          <w:sz w:val="16"/>
        </w:rPr>
        <w:t xml:space="preserve"> </w:t>
      </w:r>
      <w:r>
        <w:rPr>
          <w:sz w:val="16"/>
        </w:rPr>
        <w:t>Contrato</w:t>
      </w:r>
      <w:r>
        <w:rPr>
          <w:spacing w:val="13"/>
          <w:sz w:val="16"/>
        </w:rPr>
        <w:t xml:space="preserve"> </w:t>
      </w:r>
      <w:r>
        <w:rPr>
          <w:sz w:val="16"/>
        </w:rPr>
        <w:t>infringidos</w:t>
      </w:r>
      <w:r>
        <w:rPr>
          <w:spacing w:val="13"/>
          <w:sz w:val="16"/>
        </w:rPr>
        <w:t xml:space="preserve"> </w:t>
      </w:r>
      <w:r>
        <w:rPr>
          <w:sz w:val="16"/>
        </w:rPr>
        <w:t>e</w:t>
      </w:r>
      <w:r>
        <w:rPr>
          <w:spacing w:val="13"/>
          <w:sz w:val="16"/>
        </w:rPr>
        <w:t xml:space="preserve"> </w:t>
      </w:r>
      <w:r>
        <w:rPr>
          <w:sz w:val="16"/>
        </w:rPr>
        <w:t>os</w:t>
      </w:r>
      <w:r>
        <w:rPr>
          <w:spacing w:val="13"/>
          <w:sz w:val="16"/>
        </w:rPr>
        <w:t xml:space="preserve"> </w:t>
      </w:r>
      <w:r>
        <w:rPr>
          <w:sz w:val="16"/>
        </w:rPr>
        <w:t>fundamentos</w:t>
      </w:r>
      <w:r>
        <w:rPr>
          <w:spacing w:val="13"/>
          <w:sz w:val="16"/>
        </w:rPr>
        <w:t xml:space="preserve"> </w:t>
      </w:r>
      <w:r>
        <w:rPr>
          <w:sz w:val="16"/>
        </w:rPr>
        <w:t>legais</w:t>
      </w:r>
      <w:r>
        <w:rPr>
          <w:spacing w:val="13"/>
          <w:sz w:val="16"/>
        </w:rPr>
        <w:t xml:space="preserve"> </w:t>
      </w:r>
      <w:r>
        <w:rPr>
          <w:sz w:val="16"/>
        </w:rPr>
        <w:t>pertinentes,</w:t>
      </w:r>
      <w:r>
        <w:rPr>
          <w:spacing w:val="13"/>
          <w:sz w:val="16"/>
        </w:rPr>
        <w:t xml:space="preserve"> </w:t>
      </w:r>
      <w:r>
        <w:rPr>
          <w:sz w:val="16"/>
        </w:rPr>
        <w:t>a</w:t>
      </w:r>
      <w:r>
        <w:rPr>
          <w:spacing w:val="13"/>
          <w:sz w:val="16"/>
        </w:rPr>
        <w:t xml:space="preserve"> </w:t>
      </w:r>
      <w:r>
        <w:rPr>
          <w:sz w:val="16"/>
        </w:rPr>
        <w:t>penalidade</w:t>
      </w:r>
      <w:r>
        <w:rPr>
          <w:spacing w:val="13"/>
          <w:sz w:val="16"/>
        </w:rPr>
        <w:t xml:space="preserve"> </w:t>
      </w:r>
      <w:r>
        <w:rPr>
          <w:sz w:val="16"/>
        </w:rPr>
        <w:t>que</w:t>
      </w:r>
      <w:r>
        <w:rPr>
          <w:spacing w:val="13"/>
          <w:sz w:val="16"/>
        </w:rPr>
        <w:t xml:space="preserve"> </w:t>
      </w:r>
      <w:r>
        <w:rPr>
          <w:sz w:val="16"/>
        </w:rPr>
        <w:t>se</w:t>
      </w:r>
      <w:r>
        <w:rPr>
          <w:spacing w:val="40"/>
          <w:sz w:val="16"/>
        </w:rPr>
        <w:t xml:space="preserve"> </w:t>
      </w:r>
      <w:r>
        <w:rPr>
          <w:sz w:val="16"/>
        </w:rPr>
        <w:t>pretende imputar e o respectivo prazo e/ou valor, se for o caso, assim como o prazo e o local para a apresentação da defesa, com a possibilidade de produção de provas.</w:t>
      </w:r>
    </w:p>
    <w:p w14:paraId="28903AA1">
      <w:pPr>
        <w:pStyle w:val="9"/>
        <w:numPr>
          <w:ilvl w:val="2"/>
          <w:numId w:val="47"/>
        </w:numPr>
        <w:tabs>
          <w:tab w:val="left" w:pos="736"/>
        </w:tabs>
        <w:spacing w:before="1" w:after="0" w:line="240" w:lineRule="auto"/>
        <w:ind w:left="736" w:right="0" w:hanging="429"/>
        <w:jc w:val="left"/>
        <w:rPr>
          <w:sz w:val="16"/>
        </w:rPr>
      </w:pPr>
      <w:r>
        <w:rPr>
          <w:sz w:val="16"/>
        </w:rPr>
        <w:t>A</w:t>
      </w:r>
      <w:r>
        <w:rPr>
          <w:spacing w:val="-9"/>
          <w:sz w:val="16"/>
        </w:rPr>
        <w:t xml:space="preserve"> </w:t>
      </w:r>
      <w:r>
        <w:rPr>
          <w:sz w:val="16"/>
        </w:rPr>
        <w:t>defesa</w:t>
      </w:r>
      <w:r>
        <w:rPr>
          <w:spacing w:val="1"/>
          <w:sz w:val="16"/>
        </w:rPr>
        <w:t xml:space="preserve"> </w:t>
      </w:r>
      <w:r>
        <w:rPr>
          <w:sz w:val="16"/>
        </w:rPr>
        <w:t>prévia</w:t>
      </w:r>
      <w:r>
        <w:rPr>
          <w:spacing w:val="2"/>
          <w:sz w:val="16"/>
        </w:rPr>
        <w:t xml:space="preserve"> </w:t>
      </w:r>
      <w:r>
        <w:rPr>
          <w:sz w:val="16"/>
        </w:rPr>
        <w:t>do</w:t>
      </w:r>
      <w:r>
        <w:rPr>
          <w:spacing w:val="1"/>
          <w:sz w:val="16"/>
        </w:rPr>
        <w:t xml:space="preserve"> </w:t>
      </w:r>
      <w:r>
        <w:rPr>
          <w:b/>
          <w:sz w:val="16"/>
        </w:rPr>
        <w:t>CONTRATADO</w:t>
      </w:r>
      <w:r>
        <w:rPr>
          <w:b/>
          <w:spacing w:val="1"/>
          <w:sz w:val="16"/>
        </w:rPr>
        <w:t xml:space="preserve"> </w:t>
      </w:r>
      <w:r>
        <w:rPr>
          <w:sz w:val="16"/>
        </w:rPr>
        <w:t>será</w:t>
      </w:r>
      <w:r>
        <w:rPr>
          <w:spacing w:val="1"/>
          <w:sz w:val="16"/>
        </w:rPr>
        <w:t xml:space="preserve"> </w:t>
      </w:r>
      <w:r>
        <w:rPr>
          <w:sz w:val="16"/>
        </w:rPr>
        <w:t>exercida</w:t>
      </w:r>
      <w:r>
        <w:rPr>
          <w:spacing w:val="1"/>
          <w:sz w:val="16"/>
        </w:rPr>
        <w:t xml:space="preserve"> </w:t>
      </w:r>
      <w:r>
        <w:rPr>
          <w:sz w:val="16"/>
        </w:rPr>
        <w:t>no</w:t>
      </w:r>
      <w:r>
        <w:rPr>
          <w:spacing w:val="1"/>
          <w:sz w:val="16"/>
        </w:rPr>
        <w:t xml:space="preserve"> </w:t>
      </w:r>
      <w:r>
        <w:rPr>
          <w:sz w:val="16"/>
        </w:rPr>
        <w:t>prazo</w:t>
      </w:r>
      <w:r>
        <w:rPr>
          <w:spacing w:val="1"/>
          <w:sz w:val="16"/>
        </w:rPr>
        <w:t xml:space="preserve"> </w:t>
      </w:r>
      <w:r>
        <w:rPr>
          <w:spacing w:val="-5"/>
          <w:sz w:val="16"/>
        </w:rPr>
        <w:t>de:</w:t>
      </w:r>
    </w:p>
    <w:p w14:paraId="6D49276D">
      <w:pPr>
        <w:pStyle w:val="9"/>
        <w:numPr>
          <w:ilvl w:val="0"/>
          <w:numId w:val="50"/>
        </w:numPr>
        <w:tabs>
          <w:tab w:val="left" w:pos="473"/>
        </w:tabs>
        <w:spacing w:before="35" w:after="0" w:line="240" w:lineRule="auto"/>
        <w:ind w:left="473" w:right="0" w:hanging="166"/>
        <w:jc w:val="left"/>
        <w:rPr>
          <w:sz w:val="16"/>
        </w:rPr>
      </w:pPr>
      <w:r>
        <w:rPr>
          <w:sz w:val="16"/>
        </w:rPr>
        <w:t>15</w:t>
      </w:r>
      <w:r>
        <w:rPr>
          <w:spacing w:val="2"/>
          <w:sz w:val="16"/>
        </w:rPr>
        <w:t xml:space="preserve"> </w:t>
      </w:r>
      <w:r>
        <w:rPr>
          <w:sz w:val="16"/>
        </w:rPr>
        <w:t>(quinze)</w:t>
      </w:r>
      <w:r>
        <w:rPr>
          <w:spacing w:val="2"/>
          <w:sz w:val="16"/>
        </w:rPr>
        <w:t xml:space="preserve"> </w:t>
      </w:r>
      <w:r>
        <w:rPr>
          <w:sz w:val="16"/>
        </w:rPr>
        <w:t>dias</w:t>
      </w:r>
      <w:r>
        <w:rPr>
          <w:spacing w:val="3"/>
          <w:sz w:val="16"/>
        </w:rPr>
        <w:t xml:space="preserve"> </w:t>
      </w:r>
      <w:r>
        <w:rPr>
          <w:sz w:val="16"/>
        </w:rPr>
        <w:t>úteis,</w:t>
      </w:r>
      <w:r>
        <w:rPr>
          <w:spacing w:val="2"/>
          <w:sz w:val="16"/>
        </w:rPr>
        <w:t xml:space="preserve"> </w:t>
      </w:r>
      <w:r>
        <w:rPr>
          <w:sz w:val="16"/>
        </w:rPr>
        <w:t>no</w:t>
      </w:r>
      <w:r>
        <w:rPr>
          <w:spacing w:val="3"/>
          <w:sz w:val="16"/>
        </w:rPr>
        <w:t xml:space="preserve"> </w:t>
      </w:r>
      <w:r>
        <w:rPr>
          <w:sz w:val="16"/>
        </w:rPr>
        <w:t>caso</w:t>
      </w:r>
      <w:r>
        <w:rPr>
          <w:spacing w:val="2"/>
          <w:sz w:val="16"/>
        </w:rPr>
        <w:t xml:space="preserve"> </w:t>
      </w:r>
      <w:r>
        <w:rPr>
          <w:sz w:val="16"/>
        </w:rPr>
        <w:t>da</w:t>
      </w:r>
      <w:r>
        <w:rPr>
          <w:spacing w:val="3"/>
          <w:sz w:val="16"/>
        </w:rPr>
        <w:t xml:space="preserve"> </w:t>
      </w:r>
      <w:r>
        <w:rPr>
          <w:sz w:val="16"/>
        </w:rPr>
        <w:t>aplicação</w:t>
      </w:r>
      <w:r>
        <w:rPr>
          <w:spacing w:val="2"/>
          <w:sz w:val="16"/>
        </w:rPr>
        <w:t xml:space="preserve"> </w:t>
      </w:r>
      <w:r>
        <w:rPr>
          <w:sz w:val="16"/>
        </w:rPr>
        <w:t>das</w:t>
      </w:r>
      <w:r>
        <w:rPr>
          <w:spacing w:val="2"/>
          <w:sz w:val="16"/>
        </w:rPr>
        <w:t xml:space="preserve"> </w:t>
      </w:r>
      <w:r>
        <w:rPr>
          <w:sz w:val="16"/>
        </w:rPr>
        <w:t>sanções</w:t>
      </w:r>
      <w:r>
        <w:rPr>
          <w:spacing w:val="3"/>
          <w:sz w:val="16"/>
        </w:rPr>
        <w:t xml:space="preserve"> </w:t>
      </w:r>
      <w:r>
        <w:rPr>
          <w:sz w:val="16"/>
        </w:rPr>
        <w:t>previstas</w:t>
      </w:r>
      <w:r>
        <w:rPr>
          <w:spacing w:val="2"/>
          <w:sz w:val="16"/>
        </w:rPr>
        <w:t xml:space="preserve"> </w:t>
      </w:r>
      <w:r>
        <w:rPr>
          <w:sz w:val="16"/>
        </w:rPr>
        <w:t>nos</w:t>
      </w:r>
      <w:r>
        <w:rPr>
          <w:spacing w:val="3"/>
          <w:sz w:val="16"/>
        </w:rPr>
        <w:t xml:space="preserve"> </w:t>
      </w:r>
      <w:r>
        <w:rPr>
          <w:sz w:val="16"/>
        </w:rPr>
        <w:t>itens</w:t>
      </w:r>
      <w:r>
        <w:rPr>
          <w:spacing w:val="2"/>
          <w:sz w:val="16"/>
        </w:rPr>
        <w:t xml:space="preserve"> </w:t>
      </w:r>
      <w:r>
        <w:rPr>
          <w:sz w:val="16"/>
        </w:rPr>
        <w:t>11.2.1</w:t>
      </w:r>
      <w:r>
        <w:rPr>
          <w:spacing w:val="3"/>
          <w:sz w:val="16"/>
        </w:rPr>
        <w:t xml:space="preserve"> </w:t>
      </w:r>
      <w:r>
        <w:rPr>
          <w:sz w:val="16"/>
        </w:rPr>
        <w:t>e</w:t>
      </w:r>
      <w:r>
        <w:rPr>
          <w:spacing w:val="2"/>
          <w:sz w:val="16"/>
        </w:rPr>
        <w:t xml:space="preserve"> </w:t>
      </w:r>
      <w:r>
        <w:rPr>
          <w:sz w:val="16"/>
        </w:rPr>
        <w:t>11.2.2,</w:t>
      </w:r>
      <w:r>
        <w:rPr>
          <w:spacing w:val="3"/>
          <w:sz w:val="16"/>
        </w:rPr>
        <w:t xml:space="preserve"> </w:t>
      </w:r>
      <w:r>
        <w:rPr>
          <w:sz w:val="16"/>
        </w:rPr>
        <w:t>contado</w:t>
      </w:r>
      <w:r>
        <w:rPr>
          <w:spacing w:val="2"/>
          <w:sz w:val="16"/>
        </w:rPr>
        <w:t xml:space="preserve"> </w:t>
      </w:r>
      <w:r>
        <w:rPr>
          <w:sz w:val="16"/>
        </w:rPr>
        <w:t>da</w:t>
      </w:r>
      <w:r>
        <w:rPr>
          <w:spacing w:val="2"/>
          <w:sz w:val="16"/>
        </w:rPr>
        <w:t xml:space="preserve"> </w:t>
      </w:r>
      <w:r>
        <w:rPr>
          <w:sz w:val="16"/>
        </w:rPr>
        <w:t>data</w:t>
      </w:r>
      <w:r>
        <w:rPr>
          <w:spacing w:val="3"/>
          <w:sz w:val="16"/>
        </w:rPr>
        <w:t xml:space="preserve"> </w:t>
      </w:r>
      <w:r>
        <w:rPr>
          <w:sz w:val="16"/>
        </w:rPr>
        <w:t>da</w:t>
      </w:r>
      <w:r>
        <w:rPr>
          <w:spacing w:val="2"/>
          <w:sz w:val="16"/>
        </w:rPr>
        <w:t xml:space="preserve"> </w:t>
      </w:r>
      <w:r>
        <w:rPr>
          <w:spacing w:val="-2"/>
          <w:sz w:val="16"/>
        </w:rPr>
        <w:t>intimação;</w:t>
      </w:r>
    </w:p>
    <w:p w14:paraId="51285106">
      <w:pPr>
        <w:pStyle w:val="9"/>
        <w:numPr>
          <w:ilvl w:val="0"/>
          <w:numId w:val="50"/>
        </w:numPr>
        <w:tabs>
          <w:tab w:val="left" w:pos="482"/>
        </w:tabs>
        <w:spacing w:before="35" w:after="0" w:line="240" w:lineRule="auto"/>
        <w:ind w:left="482" w:right="0" w:hanging="175"/>
        <w:jc w:val="left"/>
        <w:rPr>
          <w:sz w:val="16"/>
        </w:rPr>
      </w:pPr>
      <w:r>
        <w:rPr>
          <w:sz w:val="16"/>
        </w:rPr>
        <w:t>15</w:t>
      </w:r>
      <w:r>
        <w:rPr>
          <w:spacing w:val="2"/>
          <w:sz w:val="16"/>
        </w:rPr>
        <w:t xml:space="preserve"> </w:t>
      </w:r>
      <w:r>
        <w:rPr>
          <w:sz w:val="16"/>
        </w:rPr>
        <w:t>(quinze)</w:t>
      </w:r>
      <w:r>
        <w:rPr>
          <w:spacing w:val="3"/>
          <w:sz w:val="16"/>
        </w:rPr>
        <w:t xml:space="preserve"> </w:t>
      </w:r>
      <w:r>
        <w:rPr>
          <w:sz w:val="16"/>
        </w:rPr>
        <w:t>dias</w:t>
      </w:r>
      <w:r>
        <w:rPr>
          <w:spacing w:val="3"/>
          <w:sz w:val="16"/>
        </w:rPr>
        <w:t xml:space="preserve"> </w:t>
      </w:r>
      <w:r>
        <w:rPr>
          <w:sz w:val="16"/>
        </w:rPr>
        <w:t>úteis,</w:t>
      </w:r>
      <w:r>
        <w:rPr>
          <w:spacing w:val="3"/>
          <w:sz w:val="16"/>
        </w:rPr>
        <w:t xml:space="preserve"> </w:t>
      </w:r>
      <w:r>
        <w:rPr>
          <w:sz w:val="16"/>
        </w:rPr>
        <w:t>no</w:t>
      </w:r>
      <w:r>
        <w:rPr>
          <w:spacing w:val="3"/>
          <w:sz w:val="16"/>
        </w:rPr>
        <w:t xml:space="preserve"> </w:t>
      </w:r>
      <w:r>
        <w:rPr>
          <w:sz w:val="16"/>
        </w:rPr>
        <w:t>caso</w:t>
      </w:r>
      <w:r>
        <w:rPr>
          <w:spacing w:val="3"/>
          <w:sz w:val="16"/>
        </w:rPr>
        <w:t xml:space="preserve"> </w:t>
      </w:r>
      <w:r>
        <w:rPr>
          <w:sz w:val="16"/>
        </w:rPr>
        <w:t>de</w:t>
      </w:r>
      <w:r>
        <w:rPr>
          <w:spacing w:val="3"/>
          <w:sz w:val="16"/>
        </w:rPr>
        <w:t xml:space="preserve"> </w:t>
      </w:r>
      <w:r>
        <w:rPr>
          <w:sz w:val="16"/>
        </w:rPr>
        <w:t>aplicação</w:t>
      </w:r>
      <w:r>
        <w:rPr>
          <w:spacing w:val="3"/>
          <w:sz w:val="16"/>
        </w:rPr>
        <w:t xml:space="preserve"> </w:t>
      </w:r>
      <w:r>
        <w:rPr>
          <w:sz w:val="16"/>
        </w:rPr>
        <w:t>das</w:t>
      </w:r>
      <w:r>
        <w:rPr>
          <w:spacing w:val="3"/>
          <w:sz w:val="16"/>
        </w:rPr>
        <w:t xml:space="preserve"> </w:t>
      </w:r>
      <w:r>
        <w:rPr>
          <w:sz w:val="16"/>
        </w:rPr>
        <w:t>sanções</w:t>
      </w:r>
      <w:r>
        <w:rPr>
          <w:spacing w:val="3"/>
          <w:sz w:val="16"/>
        </w:rPr>
        <w:t xml:space="preserve"> </w:t>
      </w:r>
      <w:r>
        <w:rPr>
          <w:sz w:val="16"/>
        </w:rPr>
        <w:t>previstas</w:t>
      </w:r>
      <w:r>
        <w:rPr>
          <w:spacing w:val="3"/>
          <w:sz w:val="16"/>
        </w:rPr>
        <w:t xml:space="preserve"> </w:t>
      </w:r>
      <w:r>
        <w:rPr>
          <w:sz w:val="16"/>
        </w:rPr>
        <w:t>nos</w:t>
      </w:r>
      <w:r>
        <w:rPr>
          <w:spacing w:val="3"/>
          <w:sz w:val="16"/>
        </w:rPr>
        <w:t xml:space="preserve"> </w:t>
      </w:r>
      <w:r>
        <w:rPr>
          <w:sz w:val="16"/>
        </w:rPr>
        <w:t>itens</w:t>
      </w:r>
      <w:r>
        <w:rPr>
          <w:spacing w:val="3"/>
          <w:sz w:val="16"/>
        </w:rPr>
        <w:t xml:space="preserve"> </w:t>
      </w:r>
      <w:r>
        <w:rPr>
          <w:sz w:val="16"/>
        </w:rPr>
        <w:t>11.2.3</w:t>
      </w:r>
      <w:r>
        <w:rPr>
          <w:spacing w:val="2"/>
          <w:sz w:val="16"/>
        </w:rPr>
        <w:t xml:space="preserve"> </w:t>
      </w:r>
      <w:r>
        <w:rPr>
          <w:sz w:val="16"/>
        </w:rPr>
        <w:t>e</w:t>
      </w:r>
      <w:r>
        <w:rPr>
          <w:spacing w:val="3"/>
          <w:sz w:val="16"/>
        </w:rPr>
        <w:t xml:space="preserve"> </w:t>
      </w:r>
      <w:r>
        <w:rPr>
          <w:sz w:val="16"/>
        </w:rPr>
        <w:t>11.2.4,</w:t>
      </w:r>
      <w:r>
        <w:rPr>
          <w:spacing w:val="3"/>
          <w:sz w:val="16"/>
        </w:rPr>
        <w:t xml:space="preserve"> </w:t>
      </w:r>
      <w:r>
        <w:rPr>
          <w:sz w:val="16"/>
        </w:rPr>
        <w:t>contado</w:t>
      </w:r>
      <w:r>
        <w:rPr>
          <w:spacing w:val="3"/>
          <w:sz w:val="16"/>
        </w:rPr>
        <w:t xml:space="preserve"> </w:t>
      </w:r>
      <w:r>
        <w:rPr>
          <w:sz w:val="16"/>
        </w:rPr>
        <w:t>da</w:t>
      </w:r>
      <w:r>
        <w:rPr>
          <w:spacing w:val="3"/>
          <w:sz w:val="16"/>
        </w:rPr>
        <w:t xml:space="preserve"> </w:t>
      </w:r>
      <w:r>
        <w:rPr>
          <w:sz w:val="16"/>
        </w:rPr>
        <w:t>data</w:t>
      </w:r>
      <w:r>
        <w:rPr>
          <w:spacing w:val="3"/>
          <w:sz w:val="16"/>
        </w:rPr>
        <w:t xml:space="preserve"> </w:t>
      </w:r>
      <w:r>
        <w:rPr>
          <w:sz w:val="16"/>
        </w:rPr>
        <w:t>da</w:t>
      </w:r>
      <w:r>
        <w:rPr>
          <w:spacing w:val="3"/>
          <w:sz w:val="16"/>
        </w:rPr>
        <w:t xml:space="preserve"> </w:t>
      </w:r>
      <w:r>
        <w:rPr>
          <w:sz w:val="16"/>
        </w:rPr>
        <w:t>intimação,</w:t>
      </w:r>
      <w:r>
        <w:rPr>
          <w:spacing w:val="3"/>
          <w:sz w:val="16"/>
        </w:rPr>
        <w:t xml:space="preserve"> </w:t>
      </w:r>
      <w:r>
        <w:rPr>
          <w:sz w:val="16"/>
        </w:rPr>
        <w:t>observado</w:t>
      </w:r>
      <w:r>
        <w:rPr>
          <w:spacing w:val="3"/>
          <w:sz w:val="16"/>
        </w:rPr>
        <w:t xml:space="preserve"> </w:t>
      </w:r>
      <w:r>
        <w:rPr>
          <w:sz w:val="16"/>
        </w:rPr>
        <w:t>o</w:t>
      </w:r>
      <w:r>
        <w:rPr>
          <w:spacing w:val="3"/>
          <w:sz w:val="16"/>
        </w:rPr>
        <w:t xml:space="preserve"> </w:t>
      </w:r>
      <w:r>
        <w:rPr>
          <w:sz w:val="16"/>
        </w:rPr>
        <w:t>procedimento</w:t>
      </w:r>
      <w:r>
        <w:rPr>
          <w:spacing w:val="3"/>
          <w:sz w:val="16"/>
        </w:rPr>
        <w:t xml:space="preserve"> </w:t>
      </w:r>
      <w:r>
        <w:rPr>
          <w:sz w:val="16"/>
        </w:rPr>
        <w:t>estabelecido</w:t>
      </w:r>
      <w:r>
        <w:rPr>
          <w:spacing w:val="3"/>
          <w:sz w:val="16"/>
        </w:rPr>
        <w:t xml:space="preserve"> </w:t>
      </w:r>
      <w:r>
        <w:rPr>
          <w:sz w:val="16"/>
        </w:rPr>
        <w:t>no</w:t>
      </w:r>
      <w:r>
        <w:rPr>
          <w:spacing w:val="3"/>
          <w:sz w:val="16"/>
        </w:rPr>
        <w:t xml:space="preserve"> </w:t>
      </w:r>
      <w:r>
        <w:rPr>
          <w:sz w:val="16"/>
        </w:rPr>
        <w:t>art.</w:t>
      </w:r>
      <w:r>
        <w:rPr>
          <w:spacing w:val="2"/>
          <w:sz w:val="16"/>
        </w:rPr>
        <w:t xml:space="preserve"> </w:t>
      </w:r>
      <w:r>
        <w:rPr>
          <w:sz w:val="16"/>
        </w:rPr>
        <w:t>158</w:t>
      </w:r>
      <w:r>
        <w:rPr>
          <w:spacing w:val="3"/>
          <w:sz w:val="16"/>
        </w:rPr>
        <w:t xml:space="preserve"> </w:t>
      </w:r>
      <w:r>
        <w:rPr>
          <w:sz w:val="16"/>
        </w:rPr>
        <w:t>da</w:t>
      </w:r>
      <w:r>
        <w:rPr>
          <w:spacing w:val="3"/>
          <w:sz w:val="16"/>
        </w:rPr>
        <w:t xml:space="preserve"> </w:t>
      </w:r>
      <w:r>
        <w:rPr>
          <w:sz w:val="16"/>
        </w:rPr>
        <w:t>Lei</w:t>
      </w:r>
      <w:r>
        <w:rPr>
          <w:spacing w:val="3"/>
          <w:sz w:val="16"/>
        </w:rPr>
        <w:t xml:space="preserve"> </w:t>
      </w:r>
      <w:r>
        <w:rPr>
          <w:sz w:val="16"/>
        </w:rPr>
        <w:t>nº</w:t>
      </w:r>
      <w:r>
        <w:rPr>
          <w:spacing w:val="3"/>
          <w:sz w:val="16"/>
        </w:rPr>
        <w:t xml:space="preserve"> </w:t>
      </w:r>
      <w:r>
        <w:rPr>
          <w:spacing w:val="-2"/>
          <w:sz w:val="16"/>
        </w:rPr>
        <w:t>14.133/2021.</w:t>
      </w:r>
    </w:p>
    <w:p w14:paraId="6685AF0F">
      <w:pPr>
        <w:pStyle w:val="7"/>
        <w:spacing w:before="46"/>
        <w:ind w:left="0"/>
      </w:pPr>
    </w:p>
    <w:p w14:paraId="3825016F">
      <w:pPr>
        <w:pStyle w:val="9"/>
        <w:numPr>
          <w:ilvl w:val="2"/>
          <w:numId w:val="47"/>
        </w:numPr>
        <w:tabs>
          <w:tab w:val="left" w:pos="745"/>
        </w:tabs>
        <w:spacing w:before="0" w:after="0" w:line="240" w:lineRule="auto"/>
        <w:ind w:left="745" w:right="0" w:hanging="438"/>
        <w:jc w:val="left"/>
        <w:rPr>
          <w:sz w:val="16"/>
        </w:rPr>
      </w:pPr>
      <w:r>
        <w:rPr>
          <w:sz w:val="16"/>
        </w:rPr>
        <w:t>Será</w:t>
      </w:r>
      <w:r>
        <w:rPr>
          <w:spacing w:val="4"/>
          <w:sz w:val="16"/>
        </w:rPr>
        <w:t xml:space="preserve"> </w:t>
      </w:r>
      <w:r>
        <w:rPr>
          <w:sz w:val="16"/>
        </w:rPr>
        <w:t>emitida</w:t>
      </w:r>
      <w:r>
        <w:rPr>
          <w:spacing w:val="4"/>
          <w:sz w:val="16"/>
        </w:rPr>
        <w:t xml:space="preserve"> </w:t>
      </w:r>
      <w:r>
        <w:rPr>
          <w:sz w:val="16"/>
        </w:rPr>
        <w:t>decisão</w:t>
      </w:r>
      <w:r>
        <w:rPr>
          <w:spacing w:val="4"/>
          <w:sz w:val="16"/>
        </w:rPr>
        <w:t xml:space="preserve"> </w:t>
      </w:r>
      <w:r>
        <w:rPr>
          <w:sz w:val="16"/>
        </w:rPr>
        <w:t>conclusiva</w:t>
      </w:r>
      <w:r>
        <w:rPr>
          <w:spacing w:val="4"/>
          <w:sz w:val="16"/>
        </w:rPr>
        <w:t xml:space="preserve"> </w:t>
      </w:r>
      <w:r>
        <w:rPr>
          <w:sz w:val="16"/>
        </w:rPr>
        <w:t>sobre</w:t>
      </w:r>
      <w:r>
        <w:rPr>
          <w:spacing w:val="4"/>
          <w:sz w:val="16"/>
        </w:rPr>
        <w:t xml:space="preserve"> </w:t>
      </w:r>
      <w:r>
        <w:rPr>
          <w:sz w:val="16"/>
        </w:rPr>
        <w:t>a</w:t>
      </w:r>
      <w:r>
        <w:rPr>
          <w:spacing w:val="4"/>
          <w:sz w:val="16"/>
        </w:rPr>
        <w:t xml:space="preserve"> </w:t>
      </w:r>
      <w:r>
        <w:rPr>
          <w:sz w:val="16"/>
        </w:rPr>
        <w:t>aplicação</w:t>
      </w:r>
      <w:r>
        <w:rPr>
          <w:spacing w:val="4"/>
          <w:sz w:val="16"/>
        </w:rPr>
        <w:t xml:space="preserve"> </w:t>
      </w:r>
      <w:r>
        <w:rPr>
          <w:sz w:val="16"/>
        </w:rPr>
        <w:t>ou</w:t>
      </w:r>
      <w:r>
        <w:rPr>
          <w:spacing w:val="5"/>
          <w:sz w:val="16"/>
        </w:rPr>
        <w:t xml:space="preserve"> </w:t>
      </w:r>
      <w:r>
        <w:rPr>
          <w:sz w:val="16"/>
        </w:rPr>
        <w:t>não</w:t>
      </w:r>
      <w:r>
        <w:rPr>
          <w:spacing w:val="4"/>
          <w:sz w:val="16"/>
        </w:rPr>
        <w:t xml:space="preserve"> </w:t>
      </w:r>
      <w:r>
        <w:rPr>
          <w:sz w:val="16"/>
        </w:rPr>
        <w:t>da</w:t>
      </w:r>
      <w:r>
        <w:rPr>
          <w:spacing w:val="4"/>
          <w:sz w:val="16"/>
        </w:rPr>
        <w:t xml:space="preserve"> </w:t>
      </w:r>
      <w:r>
        <w:rPr>
          <w:sz w:val="16"/>
        </w:rPr>
        <w:t>sanção,</w:t>
      </w:r>
      <w:r>
        <w:rPr>
          <w:spacing w:val="4"/>
          <w:sz w:val="16"/>
        </w:rPr>
        <w:t xml:space="preserve"> </w:t>
      </w:r>
      <w:r>
        <w:rPr>
          <w:sz w:val="16"/>
        </w:rPr>
        <w:t>pela</w:t>
      </w:r>
      <w:r>
        <w:rPr>
          <w:spacing w:val="4"/>
          <w:sz w:val="16"/>
        </w:rPr>
        <w:t xml:space="preserve"> </w:t>
      </w:r>
      <w:r>
        <w:rPr>
          <w:sz w:val="16"/>
        </w:rPr>
        <w:t>autoridade</w:t>
      </w:r>
      <w:r>
        <w:rPr>
          <w:spacing w:val="4"/>
          <w:sz w:val="16"/>
        </w:rPr>
        <w:t xml:space="preserve"> </w:t>
      </w:r>
      <w:r>
        <w:rPr>
          <w:sz w:val="16"/>
        </w:rPr>
        <w:t>competente,</w:t>
      </w:r>
      <w:r>
        <w:rPr>
          <w:spacing w:val="4"/>
          <w:sz w:val="16"/>
        </w:rPr>
        <w:t xml:space="preserve"> </w:t>
      </w:r>
      <w:r>
        <w:rPr>
          <w:sz w:val="16"/>
        </w:rPr>
        <w:t>devendo</w:t>
      </w:r>
      <w:r>
        <w:rPr>
          <w:spacing w:val="4"/>
          <w:sz w:val="16"/>
        </w:rPr>
        <w:t xml:space="preserve"> </w:t>
      </w:r>
      <w:r>
        <w:rPr>
          <w:sz w:val="16"/>
        </w:rPr>
        <w:t>ser</w:t>
      </w:r>
      <w:r>
        <w:rPr>
          <w:spacing w:val="5"/>
          <w:sz w:val="16"/>
        </w:rPr>
        <w:t xml:space="preserve"> </w:t>
      </w:r>
      <w:r>
        <w:rPr>
          <w:sz w:val="16"/>
        </w:rPr>
        <w:t>apresentada</w:t>
      </w:r>
      <w:r>
        <w:rPr>
          <w:spacing w:val="4"/>
          <w:sz w:val="16"/>
        </w:rPr>
        <w:t xml:space="preserve"> </w:t>
      </w:r>
      <w:r>
        <w:rPr>
          <w:sz w:val="16"/>
        </w:rPr>
        <w:t>a</w:t>
      </w:r>
      <w:r>
        <w:rPr>
          <w:spacing w:val="4"/>
          <w:sz w:val="16"/>
        </w:rPr>
        <w:t xml:space="preserve"> </w:t>
      </w:r>
      <w:r>
        <w:rPr>
          <w:sz w:val="16"/>
        </w:rPr>
        <w:t>devida</w:t>
      </w:r>
      <w:r>
        <w:rPr>
          <w:spacing w:val="4"/>
          <w:sz w:val="16"/>
        </w:rPr>
        <w:t xml:space="preserve"> </w:t>
      </w:r>
      <w:r>
        <w:rPr>
          <w:sz w:val="16"/>
        </w:rPr>
        <w:t>motivação,</w:t>
      </w:r>
      <w:r>
        <w:rPr>
          <w:spacing w:val="4"/>
          <w:sz w:val="16"/>
        </w:rPr>
        <w:t xml:space="preserve"> </w:t>
      </w:r>
      <w:r>
        <w:rPr>
          <w:sz w:val="16"/>
        </w:rPr>
        <w:t>com</w:t>
      </w:r>
      <w:r>
        <w:rPr>
          <w:spacing w:val="4"/>
          <w:sz w:val="16"/>
        </w:rPr>
        <w:t xml:space="preserve"> </w:t>
      </w:r>
      <w:r>
        <w:rPr>
          <w:sz w:val="16"/>
        </w:rPr>
        <w:t>a</w:t>
      </w:r>
      <w:r>
        <w:rPr>
          <w:spacing w:val="4"/>
          <w:sz w:val="16"/>
        </w:rPr>
        <w:t xml:space="preserve"> </w:t>
      </w:r>
      <w:r>
        <w:rPr>
          <w:sz w:val="16"/>
        </w:rPr>
        <w:t>demonstração</w:t>
      </w:r>
      <w:r>
        <w:rPr>
          <w:spacing w:val="5"/>
          <w:sz w:val="16"/>
        </w:rPr>
        <w:t xml:space="preserve"> </w:t>
      </w:r>
      <w:r>
        <w:rPr>
          <w:sz w:val="16"/>
        </w:rPr>
        <w:t>dos</w:t>
      </w:r>
      <w:r>
        <w:rPr>
          <w:spacing w:val="4"/>
          <w:sz w:val="16"/>
        </w:rPr>
        <w:t xml:space="preserve"> </w:t>
      </w:r>
      <w:r>
        <w:rPr>
          <w:sz w:val="16"/>
        </w:rPr>
        <w:t>fatos</w:t>
      </w:r>
      <w:r>
        <w:rPr>
          <w:spacing w:val="4"/>
          <w:sz w:val="16"/>
        </w:rPr>
        <w:t xml:space="preserve"> </w:t>
      </w:r>
      <w:r>
        <w:rPr>
          <w:sz w:val="16"/>
        </w:rPr>
        <w:t>e</w:t>
      </w:r>
      <w:r>
        <w:rPr>
          <w:spacing w:val="4"/>
          <w:sz w:val="16"/>
        </w:rPr>
        <w:t xml:space="preserve"> </w:t>
      </w:r>
      <w:r>
        <w:rPr>
          <w:sz w:val="16"/>
        </w:rPr>
        <w:t>dos</w:t>
      </w:r>
      <w:r>
        <w:rPr>
          <w:spacing w:val="4"/>
          <w:sz w:val="16"/>
        </w:rPr>
        <w:t xml:space="preserve"> </w:t>
      </w:r>
      <w:r>
        <w:rPr>
          <w:sz w:val="16"/>
        </w:rPr>
        <w:t>respectivos</w:t>
      </w:r>
      <w:r>
        <w:rPr>
          <w:spacing w:val="4"/>
          <w:sz w:val="16"/>
        </w:rPr>
        <w:t xml:space="preserve"> </w:t>
      </w:r>
      <w:r>
        <w:rPr>
          <w:sz w:val="16"/>
        </w:rPr>
        <w:t>fundamentos</w:t>
      </w:r>
      <w:r>
        <w:rPr>
          <w:spacing w:val="4"/>
          <w:sz w:val="16"/>
        </w:rPr>
        <w:t xml:space="preserve"> </w:t>
      </w:r>
      <w:r>
        <w:rPr>
          <w:spacing w:val="-2"/>
          <w:sz w:val="16"/>
        </w:rPr>
        <w:t>jurídicos.</w:t>
      </w:r>
    </w:p>
    <w:p w14:paraId="4BF75754">
      <w:pPr>
        <w:pStyle w:val="7"/>
        <w:spacing w:before="46"/>
        <w:ind w:left="0"/>
      </w:pPr>
    </w:p>
    <w:p w14:paraId="6BA73584">
      <w:pPr>
        <w:pStyle w:val="9"/>
        <w:numPr>
          <w:ilvl w:val="1"/>
          <w:numId w:val="47"/>
        </w:numPr>
        <w:tabs>
          <w:tab w:val="left" w:pos="615"/>
        </w:tabs>
        <w:spacing w:before="0" w:after="0" w:line="240" w:lineRule="auto"/>
        <w:ind w:left="615" w:right="0" w:hanging="308"/>
        <w:jc w:val="left"/>
        <w:rPr>
          <w:sz w:val="16"/>
        </w:rPr>
      </w:pPr>
      <w:r>
        <w:rPr>
          <w:sz w:val="16"/>
        </w:rPr>
        <w:t>A</w:t>
      </w:r>
      <w:r>
        <w:rPr>
          <w:spacing w:val="-6"/>
          <w:sz w:val="16"/>
        </w:rPr>
        <w:t xml:space="preserve"> </w:t>
      </w:r>
      <w:r>
        <w:rPr>
          <w:sz w:val="16"/>
        </w:rPr>
        <w:t>aplicação</w:t>
      </w:r>
      <w:r>
        <w:rPr>
          <w:spacing w:val="4"/>
          <w:sz w:val="16"/>
        </w:rPr>
        <w:t xml:space="preserve"> </w:t>
      </w:r>
      <w:r>
        <w:rPr>
          <w:sz w:val="16"/>
        </w:rPr>
        <w:t>das</w:t>
      </w:r>
      <w:r>
        <w:rPr>
          <w:spacing w:val="4"/>
          <w:sz w:val="16"/>
        </w:rPr>
        <w:t xml:space="preserve"> </w:t>
      </w:r>
      <w:r>
        <w:rPr>
          <w:sz w:val="16"/>
        </w:rPr>
        <w:t>sanções</w:t>
      </w:r>
      <w:r>
        <w:rPr>
          <w:spacing w:val="3"/>
          <w:sz w:val="16"/>
        </w:rPr>
        <w:t xml:space="preserve"> </w:t>
      </w:r>
      <w:r>
        <w:rPr>
          <w:sz w:val="16"/>
        </w:rPr>
        <w:t>previstas</w:t>
      </w:r>
      <w:r>
        <w:rPr>
          <w:spacing w:val="4"/>
          <w:sz w:val="16"/>
        </w:rPr>
        <w:t xml:space="preserve"> </w:t>
      </w:r>
      <w:r>
        <w:rPr>
          <w:sz w:val="16"/>
        </w:rPr>
        <w:t>neste</w:t>
      </w:r>
      <w:r>
        <w:rPr>
          <w:spacing w:val="4"/>
          <w:sz w:val="16"/>
        </w:rPr>
        <w:t xml:space="preserve"> </w:t>
      </w:r>
      <w:r>
        <w:rPr>
          <w:sz w:val="16"/>
        </w:rPr>
        <w:t>Contrato</w:t>
      </w:r>
      <w:r>
        <w:rPr>
          <w:spacing w:val="4"/>
          <w:sz w:val="16"/>
        </w:rPr>
        <w:t xml:space="preserve"> </w:t>
      </w:r>
      <w:r>
        <w:rPr>
          <w:sz w:val="16"/>
        </w:rPr>
        <w:t>não</w:t>
      </w:r>
      <w:r>
        <w:rPr>
          <w:spacing w:val="4"/>
          <w:sz w:val="16"/>
        </w:rPr>
        <w:t xml:space="preserve"> </w:t>
      </w:r>
      <w:r>
        <w:rPr>
          <w:sz w:val="16"/>
        </w:rPr>
        <w:t>exclui,</w:t>
      </w:r>
      <w:r>
        <w:rPr>
          <w:spacing w:val="4"/>
          <w:sz w:val="16"/>
        </w:rPr>
        <w:t xml:space="preserve"> </w:t>
      </w:r>
      <w:r>
        <w:rPr>
          <w:sz w:val="16"/>
        </w:rPr>
        <w:t>em</w:t>
      </w:r>
      <w:r>
        <w:rPr>
          <w:spacing w:val="4"/>
          <w:sz w:val="16"/>
        </w:rPr>
        <w:t xml:space="preserve"> </w:t>
      </w:r>
      <w:r>
        <w:rPr>
          <w:sz w:val="16"/>
        </w:rPr>
        <w:t>hipótese</w:t>
      </w:r>
      <w:r>
        <w:rPr>
          <w:spacing w:val="4"/>
          <w:sz w:val="16"/>
        </w:rPr>
        <w:t xml:space="preserve"> </w:t>
      </w:r>
      <w:r>
        <w:rPr>
          <w:spacing w:val="-2"/>
          <w:sz w:val="16"/>
        </w:rPr>
        <w:t>alguma:</w:t>
      </w:r>
    </w:p>
    <w:p w14:paraId="4DB063CC">
      <w:pPr>
        <w:pStyle w:val="9"/>
        <w:numPr>
          <w:ilvl w:val="0"/>
          <w:numId w:val="51"/>
        </w:numPr>
        <w:tabs>
          <w:tab w:val="left" w:pos="473"/>
        </w:tabs>
        <w:spacing w:before="36" w:after="0" w:line="240" w:lineRule="auto"/>
        <w:ind w:left="473" w:right="0" w:hanging="166"/>
        <w:jc w:val="left"/>
        <w:rPr>
          <w:sz w:val="16"/>
        </w:rPr>
      </w:pPr>
      <w:r>
        <w:rPr>
          <w:sz w:val="16"/>
        </w:rPr>
        <w:t>a</w:t>
      </w:r>
      <w:r>
        <w:rPr>
          <w:spacing w:val="3"/>
          <w:sz w:val="16"/>
        </w:rPr>
        <w:t xml:space="preserve"> </w:t>
      </w:r>
      <w:r>
        <w:rPr>
          <w:sz w:val="16"/>
        </w:rPr>
        <w:t>obrigação</w:t>
      </w:r>
      <w:r>
        <w:rPr>
          <w:spacing w:val="3"/>
          <w:sz w:val="16"/>
        </w:rPr>
        <w:t xml:space="preserve"> </w:t>
      </w:r>
      <w:r>
        <w:rPr>
          <w:sz w:val="16"/>
        </w:rPr>
        <w:t>de</w:t>
      </w:r>
      <w:r>
        <w:rPr>
          <w:spacing w:val="3"/>
          <w:sz w:val="16"/>
        </w:rPr>
        <w:t xml:space="preserve"> </w:t>
      </w:r>
      <w:r>
        <w:rPr>
          <w:sz w:val="16"/>
        </w:rPr>
        <w:t>reparação</w:t>
      </w:r>
      <w:r>
        <w:rPr>
          <w:spacing w:val="3"/>
          <w:sz w:val="16"/>
        </w:rPr>
        <w:t xml:space="preserve"> </w:t>
      </w:r>
      <w:r>
        <w:rPr>
          <w:sz w:val="16"/>
        </w:rPr>
        <w:t>integral</w:t>
      </w:r>
      <w:r>
        <w:rPr>
          <w:spacing w:val="4"/>
          <w:sz w:val="16"/>
        </w:rPr>
        <w:t xml:space="preserve"> </w:t>
      </w:r>
      <w:r>
        <w:rPr>
          <w:sz w:val="16"/>
        </w:rPr>
        <w:t>do</w:t>
      </w:r>
      <w:r>
        <w:rPr>
          <w:spacing w:val="3"/>
          <w:sz w:val="16"/>
        </w:rPr>
        <w:t xml:space="preserve"> </w:t>
      </w:r>
      <w:r>
        <w:rPr>
          <w:sz w:val="16"/>
        </w:rPr>
        <w:t>dano</w:t>
      </w:r>
      <w:r>
        <w:rPr>
          <w:spacing w:val="3"/>
          <w:sz w:val="16"/>
        </w:rPr>
        <w:t xml:space="preserve"> </w:t>
      </w:r>
      <w:r>
        <w:rPr>
          <w:sz w:val="16"/>
        </w:rPr>
        <w:t>causado</w:t>
      </w:r>
      <w:r>
        <w:rPr>
          <w:spacing w:val="3"/>
          <w:sz w:val="16"/>
        </w:rPr>
        <w:t xml:space="preserve"> </w:t>
      </w:r>
      <w:r>
        <w:rPr>
          <w:sz w:val="16"/>
        </w:rPr>
        <w:t>à</w:t>
      </w:r>
      <w:r>
        <w:rPr>
          <w:spacing w:val="-6"/>
          <w:sz w:val="16"/>
        </w:rPr>
        <w:t xml:space="preserve"> </w:t>
      </w:r>
      <w:r>
        <w:rPr>
          <w:sz w:val="16"/>
        </w:rPr>
        <w:t>Administração</w:t>
      </w:r>
      <w:r>
        <w:rPr>
          <w:spacing w:val="3"/>
          <w:sz w:val="16"/>
        </w:rPr>
        <w:t xml:space="preserve"> </w:t>
      </w:r>
      <w:r>
        <w:rPr>
          <w:sz w:val="16"/>
        </w:rPr>
        <w:t>Pública,</w:t>
      </w:r>
      <w:r>
        <w:rPr>
          <w:spacing w:val="3"/>
          <w:sz w:val="16"/>
        </w:rPr>
        <w:t xml:space="preserve"> </w:t>
      </w:r>
      <w:r>
        <w:rPr>
          <w:sz w:val="16"/>
        </w:rPr>
        <w:t>na</w:t>
      </w:r>
      <w:r>
        <w:rPr>
          <w:spacing w:val="4"/>
          <w:sz w:val="16"/>
        </w:rPr>
        <w:t xml:space="preserve"> </w:t>
      </w:r>
      <w:r>
        <w:rPr>
          <w:sz w:val="16"/>
        </w:rPr>
        <w:t>forma</w:t>
      </w:r>
      <w:r>
        <w:rPr>
          <w:spacing w:val="3"/>
          <w:sz w:val="16"/>
        </w:rPr>
        <w:t xml:space="preserve"> </w:t>
      </w:r>
      <w:r>
        <w:rPr>
          <w:sz w:val="16"/>
        </w:rPr>
        <w:t>do</w:t>
      </w:r>
      <w:r>
        <w:rPr>
          <w:spacing w:val="3"/>
          <w:sz w:val="16"/>
        </w:rPr>
        <w:t xml:space="preserve"> </w:t>
      </w:r>
      <w:r>
        <w:rPr>
          <w:sz w:val="16"/>
        </w:rPr>
        <w:t>art.</w:t>
      </w:r>
      <w:r>
        <w:rPr>
          <w:spacing w:val="3"/>
          <w:sz w:val="16"/>
        </w:rPr>
        <w:t xml:space="preserve"> </w:t>
      </w:r>
      <w:r>
        <w:rPr>
          <w:sz w:val="16"/>
        </w:rPr>
        <w:t>156,</w:t>
      </w:r>
      <w:r>
        <w:rPr>
          <w:spacing w:val="3"/>
          <w:sz w:val="16"/>
        </w:rPr>
        <w:t xml:space="preserve"> </w:t>
      </w:r>
      <w:r>
        <w:rPr>
          <w:sz w:val="16"/>
        </w:rPr>
        <w:t>§</w:t>
      </w:r>
      <w:r>
        <w:rPr>
          <w:spacing w:val="4"/>
          <w:sz w:val="16"/>
        </w:rPr>
        <w:t xml:space="preserve"> </w:t>
      </w:r>
      <w:r>
        <w:rPr>
          <w:sz w:val="16"/>
        </w:rPr>
        <w:t>9º,</w:t>
      </w:r>
      <w:r>
        <w:rPr>
          <w:spacing w:val="3"/>
          <w:sz w:val="16"/>
        </w:rPr>
        <w:t xml:space="preserve"> </w:t>
      </w:r>
      <w:r>
        <w:rPr>
          <w:sz w:val="16"/>
        </w:rPr>
        <w:t>da</w:t>
      </w:r>
      <w:r>
        <w:rPr>
          <w:spacing w:val="3"/>
          <w:sz w:val="16"/>
        </w:rPr>
        <w:t xml:space="preserve"> </w:t>
      </w:r>
      <w:r>
        <w:rPr>
          <w:sz w:val="16"/>
        </w:rPr>
        <w:t>Lei</w:t>
      </w:r>
      <w:r>
        <w:rPr>
          <w:spacing w:val="3"/>
          <w:sz w:val="16"/>
        </w:rPr>
        <w:t xml:space="preserve"> </w:t>
      </w:r>
      <w:r>
        <w:rPr>
          <w:sz w:val="16"/>
        </w:rPr>
        <w:t>nº</w:t>
      </w:r>
      <w:r>
        <w:rPr>
          <w:spacing w:val="4"/>
          <w:sz w:val="16"/>
        </w:rPr>
        <w:t xml:space="preserve"> </w:t>
      </w:r>
      <w:r>
        <w:rPr>
          <w:sz w:val="16"/>
        </w:rPr>
        <w:t>14.133/2021</w:t>
      </w:r>
      <w:r>
        <w:rPr>
          <w:spacing w:val="3"/>
          <w:sz w:val="16"/>
        </w:rPr>
        <w:t xml:space="preserve"> </w:t>
      </w:r>
      <w:r>
        <w:rPr>
          <w:sz w:val="16"/>
        </w:rPr>
        <w:t>e</w:t>
      </w:r>
      <w:r>
        <w:rPr>
          <w:spacing w:val="3"/>
          <w:sz w:val="16"/>
        </w:rPr>
        <w:t xml:space="preserve"> </w:t>
      </w:r>
      <w:r>
        <w:rPr>
          <w:sz w:val="16"/>
        </w:rPr>
        <w:t>do</w:t>
      </w:r>
      <w:r>
        <w:rPr>
          <w:spacing w:val="3"/>
          <w:sz w:val="16"/>
        </w:rPr>
        <w:t xml:space="preserve"> </w:t>
      </w:r>
      <w:r>
        <w:rPr>
          <w:sz w:val="16"/>
        </w:rPr>
        <w:t>art.</w:t>
      </w:r>
      <w:r>
        <w:rPr>
          <w:spacing w:val="3"/>
          <w:sz w:val="16"/>
        </w:rPr>
        <w:t xml:space="preserve"> </w:t>
      </w:r>
      <w:r>
        <w:rPr>
          <w:sz w:val="16"/>
        </w:rPr>
        <w:t>416,</w:t>
      </w:r>
      <w:r>
        <w:rPr>
          <w:spacing w:val="4"/>
          <w:sz w:val="16"/>
        </w:rPr>
        <w:t xml:space="preserve"> </w:t>
      </w:r>
      <w:r>
        <w:rPr>
          <w:sz w:val="16"/>
        </w:rPr>
        <w:t>parágrafo</w:t>
      </w:r>
      <w:r>
        <w:rPr>
          <w:spacing w:val="3"/>
          <w:sz w:val="16"/>
        </w:rPr>
        <w:t xml:space="preserve"> </w:t>
      </w:r>
      <w:r>
        <w:rPr>
          <w:sz w:val="16"/>
        </w:rPr>
        <w:t>único,</w:t>
      </w:r>
      <w:r>
        <w:rPr>
          <w:spacing w:val="3"/>
          <w:sz w:val="16"/>
        </w:rPr>
        <w:t xml:space="preserve"> </w:t>
      </w:r>
      <w:r>
        <w:rPr>
          <w:sz w:val="16"/>
        </w:rPr>
        <w:t>do</w:t>
      </w:r>
      <w:r>
        <w:rPr>
          <w:spacing w:val="3"/>
          <w:sz w:val="16"/>
        </w:rPr>
        <w:t xml:space="preserve"> </w:t>
      </w:r>
      <w:r>
        <w:rPr>
          <w:sz w:val="16"/>
        </w:rPr>
        <w:t>Código</w:t>
      </w:r>
      <w:r>
        <w:rPr>
          <w:spacing w:val="4"/>
          <w:sz w:val="16"/>
        </w:rPr>
        <w:t xml:space="preserve"> </w:t>
      </w:r>
      <w:r>
        <w:rPr>
          <w:sz w:val="16"/>
        </w:rPr>
        <w:t>Civil;</w:t>
      </w:r>
      <w:r>
        <w:rPr>
          <w:spacing w:val="3"/>
          <w:sz w:val="16"/>
        </w:rPr>
        <w:t xml:space="preserve"> </w:t>
      </w:r>
      <w:r>
        <w:rPr>
          <w:spacing w:val="-10"/>
          <w:sz w:val="16"/>
        </w:rPr>
        <w:t>e</w:t>
      </w:r>
    </w:p>
    <w:p w14:paraId="523F6EF6">
      <w:pPr>
        <w:pStyle w:val="9"/>
        <w:numPr>
          <w:ilvl w:val="0"/>
          <w:numId w:val="51"/>
        </w:numPr>
        <w:tabs>
          <w:tab w:val="left" w:pos="482"/>
        </w:tabs>
        <w:spacing w:before="35" w:after="0" w:line="240" w:lineRule="auto"/>
        <w:ind w:left="482" w:right="0" w:hanging="175"/>
        <w:jc w:val="left"/>
        <w:rPr>
          <w:sz w:val="16"/>
        </w:rPr>
      </w:pPr>
      <w:r>
        <w:rPr>
          <w:sz w:val="16"/>
        </w:rPr>
        <w:t>a</w:t>
      </w:r>
      <w:r>
        <w:rPr>
          <w:spacing w:val="3"/>
          <w:sz w:val="16"/>
        </w:rPr>
        <w:t xml:space="preserve"> </w:t>
      </w:r>
      <w:r>
        <w:rPr>
          <w:sz w:val="16"/>
        </w:rPr>
        <w:t>possibilidade</w:t>
      </w:r>
      <w:r>
        <w:rPr>
          <w:spacing w:val="3"/>
          <w:sz w:val="16"/>
        </w:rPr>
        <w:t xml:space="preserve"> </w:t>
      </w:r>
      <w:r>
        <w:rPr>
          <w:sz w:val="16"/>
        </w:rPr>
        <w:t>de</w:t>
      </w:r>
      <w:r>
        <w:rPr>
          <w:spacing w:val="4"/>
          <w:sz w:val="16"/>
        </w:rPr>
        <w:t xml:space="preserve"> </w:t>
      </w:r>
      <w:r>
        <w:rPr>
          <w:sz w:val="16"/>
        </w:rPr>
        <w:t>rescisão</w:t>
      </w:r>
      <w:r>
        <w:rPr>
          <w:spacing w:val="3"/>
          <w:sz w:val="16"/>
        </w:rPr>
        <w:t xml:space="preserve"> </w:t>
      </w:r>
      <w:r>
        <w:rPr>
          <w:sz w:val="16"/>
        </w:rPr>
        <w:t>administrativa</w:t>
      </w:r>
      <w:r>
        <w:rPr>
          <w:spacing w:val="4"/>
          <w:sz w:val="16"/>
        </w:rPr>
        <w:t xml:space="preserve"> </w:t>
      </w:r>
      <w:r>
        <w:rPr>
          <w:sz w:val="16"/>
        </w:rPr>
        <w:t>do</w:t>
      </w:r>
      <w:r>
        <w:rPr>
          <w:spacing w:val="3"/>
          <w:sz w:val="16"/>
        </w:rPr>
        <w:t xml:space="preserve"> </w:t>
      </w:r>
      <w:r>
        <w:rPr>
          <w:sz w:val="16"/>
        </w:rPr>
        <w:t>Contrato,</w:t>
      </w:r>
      <w:r>
        <w:rPr>
          <w:spacing w:val="3"/>
          <w:sz w:val="16"/>
        </w:rPr>
        <w:t xml:space="preserve"> </w:t>
      </w:r>
      <w:r>
        <w:rPr>
          <w:sz w:val="16"/>
        </w:rPr>
        <w:t>na</w:t>
      </w:r>
      <w:r>
        <w:rPr>
          <w:spacing w:val="4"/>
          <w:sz w:val="16"/>
        </w:rPr>
        <w:t xml:space="preserve"> </w:t>
      </w:r>
      <w:r>
        <w:rPr>
          <w:sz w:val="16"/>
        </w:rPr>
        <w:t>forma</w:t>
      </w:r>
      <w:r>
        <w:rPr>
          <w:spacing w:val="3"/>
          <w:sz w:val="16"/>
        </w:rPr>
        <w:t xml:space="preserve"> </w:t>
      </w:r>
      <w:r>
        <w:rPr>
          <w:sz w:val="16"/>
        </w:rPr>
        <w:t>dos</w:t>
      </w:r>
      <w:r>
        <w:rPr>
          <w:spacing w:val="4"/>
          <w:sz w:val="16"/>
        </w:rPr>
        <w:t xml:space="preserve"> </w:t>
      </w:r>
      <w:r>
        <w:rPr>
          <w:sz w:val="16"/>
        </w:rPr>
        <w:t>arts.</w:t>
      </w:r>
      <w:r>
        <w:rPr>
          <w:spacing w:val="3"/>
          <w:sz w:val="16"/>
        </w:rPr>
        <w:t xml:space="preserve"> </w:t>
      </w:r>
      <w:r>
        <w:rPr>
          <w:sz w:val="16"/>
        </w:rPr>
        <w:t>138</w:t>
      </w:r>
      <w:r>
        <w:rPr>
          <w:spacing w:val="4"/>
          <w:sz w:val="16"/>
        </w:rPr>
        <w:t xml:space="preserve"> </w:t>
      </w:r>
      <w:r>
        <w:rPr>
          <w:sz w:val="16"/>
        </w:rPr>
        <w:t>e</w:t>
      </w:r>
      <w:r>
        <w:rPr>
          <w:spacing w:val="3"/>
          <w:sz w:val="16"/>
        </w:rPr>
        <w:t xml:space="preserve"> </w:t>
      </w:r>
      <w:r>
        <w:rPr>
          <w:sz w:val="16"/>
        </w:rPr>
        <w:t>139</w:t>
      </w:r>
      <w:r>
        <w:rPr>
          <w:spacing w:val="3"/>
          <w:sz w:val="16"/>
        </w:rPr>
        <w:t xml:space="preserve"> </w:t>
      </w:r>
      <w:r>
        <w:rPr>
          <w:sz w:val="16"/>
        </w:rPr>
        <w:t>da</w:t>
      </w:r>
      <w:r>
        <w:rPr>
          <w:spacing w:val="4"/>
          <w:sz w:val="16"/>
        </w:rPr>
        <w:t xml:space="preserve"> </w:t>
      </w:r>
      <w:r>
        <w:rPr>
          <w:sz w:val="16"/>
        </w:rPr>
        <w:t>Lei</w:t>
      </w:r>
      <w:r>
        <w:rPr>
          <w:spacing w:val="3"/>
          <w:sz w:val="16"/>
        </w:rPr>
        <w:t xml:space="preserve"> </w:t>
      </w:r>
      <w:r>
        <w:rPr>
          <w:sz w:val="16"/>
        </w:rPr>
        <w:t>nº</w:t>
      </w:r>
      <w:r>
        <w:rPr>
          <w:spacing w:val="4"/>
          <w:sz w:val="16"/>
        </w:rPr>
        <w:t xml:space="preserve"> </w:t>
      </w:r>
      <w:r>
        <w:rPr>
          <w:sz w:val="16"/>
        </w:rPr>
        <w:t>14.133/2021,</w:t>
      </w:r>
      <w:r>
        <w:rPr>
          <w:spacing w:val="3"/>
          <w:sz w:val="16"/>
        </w:rPr>
        <w:t xml:space="preserve"> </w:t>
      </w:r>
      <w:r>
        <w:rPr>
          <w:sz w:val="16"/>
        </w:rPr>
        <w:t>garantido</w:t>
      </w:r>
      <w:r>
        <w:rPr>
          <w:spacing w:val="4"/>
          <w:sz w:val="16"/>
        </w:rPr>
        <w:t xml:space="preserve"> </w:t>
      </w:r>
      <w:r>
        <w:rPr>
          <w:sz w:val="16"/>
        </w:rPr>
        <w:t>o</w:t>
      </w:r>
      <w:r>
        <w:rPr>
          <w:spacing w:val="3"/>
          <w:sz w:val="16"/>
        </w:rPr>
        <w:t xml:space="preserve"> </w:t>
      </w:r>
      <w:r>
        <w:rPr>
          <w:sz w:val="16"/>
        </w:rPr>
        <w:t>contraditório</w:t>
      </w:r>
      <w:r>
        <w:rPr>
          <w:spacing w:val="3"/>
          <w:sz w:val="16"/>
        </w:rPr>
        <w:t xml:space="preserve"> </w:t>
      </w:r>
      <w:r>
        <w:rPr>
          <w:sz w:val="16"/>
        </w:rPr>
        <w:t>e</w:t>
      </w:r>
      <w:r>
        <w:rPr>
          <w:spacing w:val="4"/>
          <w:sz w:val="16"/>
        </w:rPr>
        <w:t xml:space="preserve"> </w:t>
      </w:r>
      <w:r>
        <w:rPr>
          <w:sz w:val="16"/>
        </w:rPr>
        <w:t>a</w:t>
      </w:r>
      <w:r>
        <w:rPr>
          <w:spacing w:val="3"/>
          <w:sz w:val="16"/>
        </w:rPr>
        <w:t xml:space="preserve"> </w:t>
      </w:r>
      <w:r>
        <w:rPr>
          <w:sz w:val="16"/>
        </w:rPr>
        <w:t>ampla</w:t>
      </w:r>
      <w:r>
        <w:rPr>
          <w:spacing w:val="4"/>
          <w:sz w:val="16"/>
        </w:rPr>
        <w:t xml:space="preserve"> </w:t>
      </w:r>
      <w:r>
        <w:rPr>
          <w:spacing w:val="-2"/>
          <w:sz w:val="16"/>
        </w:rPr>
        <w:t>defesa.</w:t>
      </w:r>
    </w:p>
    <w:p w14:paraId="6B03C129">
      <w:pPr>
        <w:pStyle w:val="9"/>
        <w:numPr>
          <w:ilvl w:val="2"/>
          <w:numId w:val="47"/>
        </w:numPr>
        <w:tabs>
          <w:tab w:val="left" w:pos="736"/>
        </w:tabs>
        <w:spacing w:before="35" w:after="0" w:line="240" w:lineRule="auto"/>
        <w:ind w:left="736" w:right="0" w:hanging="429"/>
        <w:jc w:val="left"/>
        <w:rPr>
          <w:sz w:val="16"/>
        </w:rPr>
      </w:pPr>
      <w:r>
        <w:rPr>
          <w:sz w:val="16"/>
        </w:rPr>
        <w:t>Aplica-se</w:t>
      </w:r>
      <w:r>
        <w:rPr>
          <w:spacing w:val="2"/>
          <w:sz w:val="16"/>
        </w:rPr>
        <w:t xml:space="preserve"> </w:t>
      </w:r>
      <w:r>
        <w:rPr>
          <w:sz w:val="16"/>
        </w:rPr>
        <w:t>o</w:t>
      </w:r>
      <w:r>
        <w:rPr>
          <w:spacing w:val="3"/>
          <w:sz w:val="16"/>
        </w:rPr>
        <w:t xml:space="preserve"> </w:t>
      </w:r>
      <w:r>
        <w:rPr>
          <w:sz w:val="16"/>
        </w:rPr>
        <w:t>disposto</w:t>
      </w:r>
      <w:r>
        <w:rPr>
          <w:spacing w:val="3"/>
          <w:sz w:val="16"/>
        </w:rPr>
        <w:t xml:space="preserve"> </w:t>
      </w:r>
      <w:r>
        <w:rPr>
          <w:sz w:val="16"/>
        </w:rPr>
        <w:t>na</w:t>
      </w:r>
      <w:r>
        <w:rPr>
          <w:spacing w:val="3"/>
          <w:sz w:val="16"/>
        </w:rPr>
        <w:t xml:space="preserve"> </w:t>
      </w:r>
      <w:r>
        <w:rPr>
          <w:sz w:val="16"/>
        </w:rPr>
        <w:t>alínea</w:t>
      </w:r>
      <w:r>
        <w:rPr>
          <w:spacing w:val="3"/>
          <w:sz w:val="16"/>
        </w:rPr>
        <w:t xml:space="preserve"> </w:t>
      </w:r>
      <w:r>
        <w:rPr>
          <w:sz w:val="16"/>
        </w:rPr>
        <w:t>a</w:t>
      </w:r>
      <w:r>
        <w:rPr>
          <w:spacing w:val="3"/>
          <w:sz w:val="16"/>
        </w:rPr>
        <w:t xml:space="preserve"> </w:t>
      </w:r>
      <w:r>
        <w:rPr>
          <w:sz w:val="16"/>
        </w:rPr>
        <w:t>do</w:t>
      </w:r>
      <w:r>
        <w:rPr>
          <w:spacing w:val="3"/>
          <w:sz w:val="16"/>
        </w:rPr>
        <w:t xml:space="preserve"> </w:t>
      </w:r>
      <w:r>
        <w:rPr>
          <w:sz w:val="16"/>
        </w:rPr>
        <w:t>item</w:t>
      </w:r>
      <w:r>
        <w:rPr>
          <w:spacing w:val="2"/>
          <w:sz w:val="16"/>
        </w:rPr>
        <w:t xml:space="preserve"> </w:t>
      </w:r>
      <w:r>
        <w:rPr>
          <w:sz w:val="16"/>
        </w:rPr>
        <w:t>11.8</w:t>
      </w:r>
      <w:r>
        <w:rPr>
          <w:spacing w:val="3"/>
          <w:sz w:val="16"/>
        </w:rPr>
        <w:t xml:space="preserve"> </w:t>
      </w:r>
      <w:r>
        <w:rPr>
          <w:sz w:val="16"/>
        </w:rPr>
        <w:t>à</w:t>
      </w:r>
      <w:r>
        <w:rPr>
          <w:spacing w:val="3"/>
          <w:sz w:val="16"/>
        </w:rPr>
        <w:t xml:space="preserve"> </w:t>
      </w:r>
      <w:r>
        <w:rPr>
          <w:sz w:val="16"/>
        </w:rPr>
        <w:t>multa</w:t>
      </w:r>
      <w:r>
        <w:rPr>
          <w:spacing w:val="3"/>
          <w:sz w:val="16"/>
        </w:rPr>
        <w:t xml:space="preserve"> </w:t>
      </w:r>
      <w:r>
        <w:rPr>
          <w:sz w:val="16"/>
        </w:rPr>
        <w:t>compensatória,</w:t>
      </w:r>
      <w:r>
        <w:rPr>
          <w:spacing w:val="3"/>
          <w:sz w:val="16"/>
        </w:rPr>
        <w:t xml:space="preserve"> </w:t>
      </w:r>
      <w:r>
        <w:rPr>
          <w:sz w:val="16"/>
        </w:rPr>
        <w:t>nos</w:t>
      </w:r>
      <w:r>
        <w:rPr>
          <w:spacing w:val="3"/>
          <w:sz w:val="16"/>
        </w:rPr>
        <w:t xml:space="preserve"> </w:t>
      </w:r>
      <w:r>
        <w:rPr>
          <w:sz w:val="16"/>
        </w:rPr>
        <w:t>termos</w:t>
      </w:r>
      <w:r>
        <w:rPr>
          <w:spacing w:val="3"/>
          <w:sz w:val="16"/>
        </w:rPr>
        <w:t xml:space="preserve"> </w:t>
      </w:r>
      <w:r>
        <w:rPr>
          <w:sz w:val="16"/>
        </w:rPr>
        <w:t>do</w:t>
      </w:r>
      <w:r>
        <w:rPr>
          <w:spacing w:val="2"/>
          <w:sz w:val="16"/>
        </w:rPr>
        <w:t xml:space="preserve"> </w:t>
      </w:r>
      <w:r>
        <w:rPr>
          <w:sz w:val="16"/>
        </w:rPr>
        <w:t>parágrafo</w:t>
      </w:r>
      <w:r>
        <w:rPr>
          <w:spacing w:val="3"/>
          <w:sz w:val="16"/>
        </w:rPr>
        <w:t xml:space="preserve"> </w:t>
      </w:r>
      <w:r>
        <w:rPr>
          <w:sz w:val="16"/>
        </w:rPr>
        <w:t>único</w:t>
      </w:r>
      <w:r>
        <w:rPr>
          <w:spacing w:val="3"/>
          <w:sz w:val="16"/>
        </w:rPr>
        <w:t xml:space="preserve"> </w:t>
      </w:r>
      <w:r>
        <w:rPr>
          <w:sz w:val="16"/>
        </w:rPr>
        <w:t>do</w:t>
      </w:r>
      <w:r>
        <w:rPr>
          <w:spacing w:val="3"/>
          <w:sz w:val="16"/>
        </w:rPr>
        <w:t xml:space="preserve"> </w:t>
      </w:r>
      <w:r>
        <w:rPr>
          <w:sz w:val="16"/>
        </w:rPr>
        <w:t>art.</w:t>
      </w:r>
      <w:r>
        <w:rPr>
          <w:spacing w:val="3"/>
          <w:sz w:val="16"/>
        </w:rPr>
        <w:t xml:space="preserve"> </w:t>
      </w:r>
      <w:r>
        <w:rPr>
          <w:sz w:val="16"/>
        </w:rPr>
        <w:t>416</w:t>
      </w:r>
      <w:r>
        <w:rPr>
          <w:spacing w:val="3"/>
          <w:sz w:val="16"/>
        </w:rPr>
        <w:t xml:space="preserve"> </w:t>
      </w:r>
      <w:r>
        <w:rPr>
          <w:sz w:val="16"/>
        </w:rPr>
        <w:t>do</w:t>
      </w:r>
      <w:r>
        <w:rPr>
          <w:spacing w:val="3"/>
          <w:sz w:val="16"/>
        </w:rPr>
        <w:t xml:space="preserve"> </w:t>
      </w:r>
      <w:r>
        <w:rPr>
          <w:sz w:val="16"/>
        </w:rPr>
        <w:t>Código</w:t>
      </w:r>
      <w:r>
        <w:rPr>
          <w:spacing w:val="2"/>
          <w:sz w:val="16"/>
        </w:rPr>
        <w:t xml:space="preserve"> </w:t>
      </w:r>
      <w:r>
        <w:rPr>
          <w:spacing w:val="-2"/>
          <w:sz w:val="16"/>
        </w:rPr>
        <w:t>Civil.</w:t>
      </w:r>
    </w:p>
    <w:p w14:paraId="712A6C33">
      <w:pPr>
        <w:pStyle w:val="9"/>
        <w:numPr>
          <w:ilvl w:val="1"/>
          <w:numId w:val="47"/>
        </w:numPr>
        <w:tabs>
          <w:tab w:val="left" w:pos="615"/>
        </w:tabs>
        <w:spacing w:before="36" w:after="0" w:line="240" w:lineRule="auto"/>
        <w:ind w:left="615" w:right="0" w:hanging="308"/>
        <w:jc w:val="left"/>
        <w:rPr>
          <w:sz w:val="16"/>
        </w:rPr>
      </w:pPr>
      <w:r>
        <w:rPr>
          <w:sz w:val="16"/>
        </w:rPr>
        <w:t>As</w:t>
      </w:r>
      <w:r>
        <w:rPr>
          <w:spacing w:val="3"/>
          <w:sz w:val="16"/>
        </w:rPr>
        <w:t xml:space="preserve"> </w:t>
      </w:r>
      <w:r>
        <w:rPr>
          <w:sz w:val="16"/>
        </w:rPr>
        <w:t>sanções</w:t>
      </w:r>
      <w:r>
        <w:rPr>
          <w:spacing w:val="4"/>
          <w:sz w:val="16"/>
        </w:rPr>
        <w:t xml:space="preserve"> </w:t>
      </w:r>
      <w:r>
        <w:rPr>
          <w:sz w:val="16"/>
        </w:rPr>
        <w:t>de</w:t>
      </w:r>
      <w:r>
        <w:rPr>
          <w:spacing w:val="3"/>
          <w:sz w:val="16"/>
        </w:rPr>
        <w:t xml:space="preserve"> </w:t>
      </w:r>
      <w:r>
        <w:rPr>
          <w:sz w:val="16"/>
        </w:rPr>
        <w:t>impedimento</w:t>
      </w:r>
      <w:r>
        <w:rPr>
          <w:spacing w:val="4"/>
          <w:sz w:val="16"/>
        </w:rPr>
        <w:t xml:space="preserve"> </w:t>
      </w:r>
      <w:r>
        <w:rPr>
          <w:sz w:val="16"/>
        </w:rPr>
        <w:t>de</w:t>
      </w:r>
      <w:r>
        <w:rPr>
          <w:spacing w:val="4"/>
          <w:sz w:val="16"/>
        </w:rPr>
        <w:t xml:space="preserve"> </w:t>
      </w:r>
      <w:r>
        <w:rPr>
          <w:sz w:val="16"/>
        </w:rPr>
        <w:t>licitar</w:t>
      </w:r>
      <w:r>
        <w:rPr>
          <w:spacing w:val="3"/>
          <w:sz w:val="16"/>
        </w:rPr>
        <w:t xml:space="preserve"> </w:t>
      </w:r>
      <w:r>
        <w:rPr>
          <w:sz w:val="16"/>
        </w:rPr>
        <w:t>e</w:t>
      </w:r>
      <w:r>
        <w:rPr>
          <w:spacing w:val="4"/>
          <w:sz w:val="16"/>
        </w:rPr>
        <w:t xml:space="preserve"> </w:t>
      </w:r>
      <w:r>
        <w:rPr>
          <w:sz w:val="16"/>
        </w:rPr>
        <w:t>contratar</w:t>
      </w:r>
      <w:r>
        <w:rPr>
          <w:spacing w:val="4"/>
          <w:sz w:val="16"/>
        </w:rPr>
        <w:t xml:space="preserve"> </w:t>
      </w:r>
      <w:r>
        <w:rPr>
          <w:sz w:val="16"/>
        </w:rPr>
        <w:t>e</w:t>
      </w:r>
      <w:r>
        <w:rPr>
          <w:spacing w:val="3"/>
          <w:sz w:val="16"/>
        </w:rPr>
        <w:t xml:space="preserve"> </w:t>
      </w:r>
      <w:r>
        <w:rPr>
          <w:sz w:val="16"/>
        </w:rPr>
        <w:t>de</w:t>
      </w:r>
      <w:r>
        <w:rPr>
          <w:spacing w:val="4"/>
          <w:sz w:val="16"/>
        </w:rPr>
        <w:t xml:space="preserve"> </w:t>
      </w:r>
      <w:r>
        <w:rPr>
          <w:sz w:val="16"/>
        </w:rPr>
        <w:t>declaração</w:t>
      </w:r>
      <w:r>
        <w:rPr>
          <w:spacing w:val="3"/>
          <w:sz w:val="16"/>
        </w:rPr>
        <w:t xml:space="preserve"> </w:t>
      </w:r>
      <w:r>
        <w:rPr>
          <w:sz w:val="16"/>
        </w:rPr>
        <w:t>de</w:t>
      </w:r>
      <w:r>
        <w:rPr>
          <w:spacing w:val="4"/>
          <w:sz w:val="16"/>
        </w:rPr>
        <w:t xml:space="preserve"> </w:t>
      </w:r>
      <w:r>
        <w:rPr>
          <w:sz w:val="16"/>
        </w:rPr>
        <w:t>inidoneidade</w:t>
      </w:r>
      <w:r>
        <w:rPr>
          <w:spacing w:val="4"/>
          <w:sz w:val="16"/>
        </w:rPr>
        <w:t xml:space="preserve"> </w:t>
      </w:r>
      <w:r>
        <w:rPr>
          <w:sz w:val="16"/>
        </w:rPr>
        <w:t>para</w:t>
      </w:r>
      <w:r>
        <w:rPr>
          <w:spacing w:val="3"/>
          <w:sz w:val="16"/>
        </w:rPr>
        <w:t xml:space="preserve"> </w:t>
      </w:r>
      <w:r>
        <w:rPr>
          <w:sz w:val="16"/>
        </w:rPr>
        <w:t>licitar</w:t>
      </w:r>
      <w:r>
        <w:rPr>
          <w:spacing w:val="4"/>
          <w:sz w:val="16"/>
        </w:rPr>
        <w:t xml:space="preserve"> </w:t>
      </w:r>
      <w:r>
        <w:rPr>
          <w:sz w:val="16"/>
        </w:rPr>
        <w:t>ou</w:t>
      </w:r>
      <w:r>
        <w:rPr>
          <w:spacing w:val="4"/>
          <w:sz w:val="16"/>
        </w:rPr>
        <w:t xml:space="preserve"> </w:t>
      </w:r>
      <w:r>
        <w:rPr>
          <w:sz w:val="16"/>
        </w:rPr>
        <w:t>contratar</w:t>
      </w:r>
      <w:r>
        <w:rPr>
          <w:spacing w:val="3"/>
          <w:sz w:val="16"/>
        </w:rPr>
        <w:t xml:space="preserve"> </w:t>
      </w:r>
      <w:r>
        <w:rPr>
          <w:sz w:val="16"/>
        </w:rPr>
        <w:t>são</w:t>
      </w:r>
      <w:r>
        <w:rPr>
          <w:spacing w:val="4"/>
          <w:sz w:val="16"/>
        </w:rPr>
        <w:t xml:space="preserve"> </w:t>
      </w:r>
      <w:r>
        <w:rPr>
          <w:sz w:val="16"/>
        </w:rPr>
        <w:t>passíveis</w:t>
      </w:r>
      <w:r>
        <w:rPr>
          <w:spacing w:val="4"/>
          <w:sz w:val="16"/>
        </w:rPr>
        <w:t xml:space="preserve"> </w:t>
      </w:r>
      <w:r>
        <w:rPr>
          <w:sz w:val="16"/>
        </w:rPr>
        <w:t>de</w:t>
      </w:r>
      <w:r>
        <w:rPr>
          <w:spacing w:val="3"/>
          <w:sz w:val="16"/>
        </w:rPr>
        <w:t xml:space="preserve"> </w:t>
      </w:r>
      <w:r>
        <w:rPr>
          <w:sz w:val="16"/>
        </w:rPr>
        <w:t>reabilitação,</w:t>
      </w:r>
      <w:r>
        <w:rPr>
          <w:spacing w:val="4"/>
          <w:sz w:val="16"/>
        </w:rPr>
        <w:t xml:space="preserve"> </w:t>
      </w:r>
      <w:r>
        <w:rPr>
          <w:sz w:val="16"/>
        </w:rPr>
        <w:t>observados</w:t>
      </w:r>
      <w:r>
        <w:rPr>
          <w:spacing w:val="3"/>
          <w:sz w:val="16"/>
        </w:rPr>
        <w:t xml:space="preserve"> </w:t>
      </w:r>
      <w:r>
        <w:rPr>
          <w:sz w:val="16"/>
        </w:rPr>
        <w:t>os</w:t>
      </w:r>
      <w:r>
        <w:rPr>
          <w:spacing w:val="4"/>
          <w:sz w:val="16"/>
        </w:rPr>
        <w:t xml:space="preserve"> </w:t>
      </w:r>
      <w:r>
        <w:rPr>
          <w:sz w:val="16"/>
        </w:rPr>
        <w:t>requisitos</w:t>
      </w:r>
      <w:r>
        <w:rPr>
          <w:spacing w:val="4"/>
          <w:sz w:val="16"/>
        </w:rPr>
        <w:t xml:space="preserve"> </w:t>
      </w:r>
      <w:r>
        <w:rPr>
          <w:sz w:val="16"/>
        </w:rPr>
        <w:t>estabelecidos</w:t>
      </w:r>
      <w:r>
        <w:rPr>
          <w:spacing w:val="3"/>
          <w:sz w:val="16"/>
        </w:rPr>
        <w:t xml:space="preserve"> </w:t>
      </w:r>
      <w:r>
        <w:rPr>
          <w:sz w:val="16"/>
        </w:rPr>
        <w:t>no</w:t>
      </w:r>
      <w:r>
        <w:rPr>
          <w:spacing w:val="4"/>
          <w:sz w:val="16"/>
        </w:rPr>
        <w:t xml:space="preserve"> </w:t>
      </w:r>
      <w:r>
        <w:rPr>
          <w:sz w:val="16"/>
        </w:rPr>
        <w:t>art.</w:t>
      </w:r>
      <w:r>
        <w:rPr>
          <w:spacing w:val="4"/>
          <w:sz w:val="16"/>
        </w:rPr>
        <w:t xml:space="preserve"> </w:t>
      </w:r>
      <w:r>
        <w:rPr>
          <w:sz w:val="16"/>
        </w:rPr>
        <w:t>163</w:t>
      </w:r>
      <w:r>
        <w:rPr>
          <w:spacing w:val="3"/>
          <w:sz w:val="16"/>
        </w:rPr>
        <w:t xml:space="preserve"> </w:t>
      </w:r>
      <w:r>
        <w:rPr>
          <w:sz w:val="16"/>
        </w:rPr>
        <w:t>da</w:t>
      </w:r>
      <w:r>
        <w:rPr>
          <w:spacing w:val="4"/>
          <w:sz w:val="16"/>
        </w:rPr>
        <w:t xml:space="preserve"> </w:t>
      </w:r>
      <w:r>
        <w:rPr>
          <w:sz w:val="16"/>
        </w:rPr>
        <w:t>Lei</w:t>
      </w:r>
      <w:r>
        <w:rPr>
          <w:spacing w:val="4"/>
          <w:sz w:val="16"/>
        </w:rPr>
        <w:t xml:space="preserve"> </w:t>
      </w:r>
      <w:r>
        <w:rPr>
          <w:sz w:val="16"/>
        </w:rPr>
        <w:t>nº</w:t>
      </w:r>
      <w:r>
        <w:rPr>
          <w:spacing w:val="3"/>
          <w:sz w:val="16"/>
        </w:rPr>
        <w:t xml:space="preserve"> </w:t>
      </w:r>
      <w:r>
        <w:rPr>
          <w:spacing w:val="-2"/>
          <w:sz w:val="16"/>
        </w:rPr>
        <w:t>14.133/2021.</w:t>
      </w:r>
    </w:p>
    <w:p w14:paraId="0CB6C668">
      <w:pPr>
        <w:pStyle w:val="9"/>
        <w:numPr>
          <w:ilvl w:val="1"/>
          <w:numId w:val="47"/>
        </w:numPr>
        <w:tabs>
          <w:tab w:val="left" w:pos="723"/>
        </w:tabs>
        <w:spacing w:before="35" w:after="0" w:line="285" w:lineRule="auto"/>
        <w:ind w:left="307" w:right="290" w:firstLine="0"/>
        <w:jc w:val="both"/>
        <w:rPr>
          <w:sz w:val="16"/>
        </w:rPr>
      </w:pPr>
      <w:r>
        <w:rPr>
          <w:sz w:val="16"/>
        </w:rPr>
        <w:t>Se, durante o processo de aplicação de penalidade, houver indícios de prática de infração administrativa tipificada pela Lei nº 12.846/2013, como ato lesivo à administração pública nacional, cópias do processo</w:t>
      </w:r>
      <w:r>
        <w:rPr>
          <w:spacing w:val="40"/>
          <w:sz w:val="16"/>
        </w:rPr>
        <w:t xml:space="preserve"> </w:t>
      </w:r>
      <w:r>
        <w:rPr>
          <w:sz w:val="16"/>
        </w:rPr>
        <w:t>administrativo necessárias à apuração da responsabilidade da empresa deverão ser remetidas à autoridade competente, com despacho fundamentado, para ciência e decisão sobre a eventual instauração de investigação</w:t>
      </w:r>
      <w:r>
        <w:rPr>
          <w:spacing w:val="40"/>
          <w:sz w:val="16"/>
        </w:rPr>
        <w:t xml:space="preserve"> </w:t>
      </w:r>
      <w:r>
        <w:rPr>
          <w:sz w:val="16"/>
        </w:rPr>
        <w:t>preliminar ou Processo Administrativo de Responsabilização – PAR.</w:t>
      </w:r>
    </w:p>
    <w:p w14:paraId="398B2CDA">
      <w:pPr>
        <w:pStyle w:val="9"/>
        <w:numPr>
          <w:ilvl w:val="2"/>
          <w:numId w:val="47"/>
        </w:numPr>
        <w:tabs>
          <w:tab w:val="left" w:pos="845"/>
        </w:tabs>
        <w:spacing w:before="1" w:after="0" w:line="285" w:lineRule="auto"/>
        <w:ind w:left="307" w:right="290" w:firstLine="0"/>
        <w:jc w:val="both"/>
        <w:rPr>
          <w:sz w:val="16"/>
        </w:rPr>
      </w:pPr>
      <w:r>
        <w:rPr>
          <w:sz w:val="16"/>
        </w:rPr>
        <w:t>A apuração e o julgamento das demais infrações administrativas não consideradas como ato lesivo à Administração Pública nacional nos termos da Lei nº 12.846/2013 seguirão seu rito normal na unidade</w:t>
      </w:r>
      <w:r>
        <w:rPr>
          <w:spacing w:val="40"/>
          <w:sz w:val="16"/>
        </w:rPr>
        <w:t xml:space="preserve"> </w:t>
      </w:r>
      <w:r>
        <w:rPr>
          <w:spacing w:val="-2"/>
          <w:sz w:val="16"/>
        </w:rPr>
        <w:t>administrativa.</w:t>
      </w:r>
    </w:p>
    <w:p w14:paraId="5DF0151A">
      <w:pPr>
        <w:pStyle w:val="9"/>
        <w:numPr>
          <w:ilvl w:val="2"/>
          <w:numId w:val="47"/>
        </w:numPr>
        <w:tabs>
          <w:tab w:val="left" w:pos="833"/>
        </w:tabs>
        <w:spacing w:before="0" w:after="0" w:line="285" w:lineRule="auto"/>
        <w:ind w:left="307" w:right="290" w:firstLine="0"/>
        <w:jc w:val="both"/>
        <w:rPr>
          <w:sz w:val="16"/>
        </w:rPr>
      </w:pPr>
      <w:r>
        <w:rPr>
          <w:sz w:val="16"/>
        </w:rPr>
        <w:t>O processamento do PAR não interfere no seguimento regular dos processos administrativos específicos para apuração da ocorrência de danos e prejuízos à Administração Pública Estadual resultantes de ato lesivo</w:t>
      </w:r>
      <w:r>
        <w:rPr>
          <w:spacing w:val="40"/>
          <w:sz w:val="16"/>
        </w:rPr>
        <w:t xml:space="preserve"> </w:t>
      </w:r>
      <w:r>
        <w:rPr>
          <w:sz w:val="16"/>
        </w:rPr>
        <w:t>cometido por pessoa jurídica, com ou sem a participação de agente público.</w:t>
      </w:r>
    </w:p>
    <w:p w14:paraId="3EB18B80">
      <w:pPr>
        <w:pStyle w:val="9"/>
        <w:numPr>
          <w:ilvl w:val="3"/>
          <w:numId w:val="47"/>
        </w:numPr>
        <w:tabs>
          <w:tab w:val="left" w:pos="948"/>
        </w:tabs>
        <w:spacing w:before="1" w:after="0" w:line="240" w:lineRule="auto"/>
        <w:ind w:left="948" w:right="0" w:hanging="641"/>
        <w:jc w:val="both"/>
        <w:rPr>
          <w:sz w:val="16"/>
        </w:rPr>
      </w:pPr>
      <w:r>
        <w:rPr>
          <w:sz w:val="16"/>
        </w:rPr>
        <w:t>Caso</w:t>
      </w:r>
      <w:r>
        <w:rPr>
          <w:spacing w:val="2"/>
          <w:sz w:val="16"/>
        </w:rPr>
        <w:t xml:space="preserve"> </w:t>
      </w:r>
      <w:r>
        <w:rPr>
          <w:sz w:val="16"/>
        </w:rPr>
        <w:t>seja</w:t>
      </w:r>
      <w:r>
        <w:rPr>
          <w:spacing w:val="2"/>
          <w:sz w:val="16"/>
        </w:rPr>
        <w:t xml:space="preserve"> </w:t>
      </w:r>
      <w:r>
        <w:rPr>
          <w:sz w:val="16"/>
        </w:rPr>
        <w:t>possível,</w:t>
      </w:r>
      <w:r>
        <w:rPr>
          <w:spacing w:val="2"/>
          <w:sz w:val="16"/>
        </w:rPr>
        <w:t xml:space="preserve"> </w:t>
      </w:r>
      <w:r>
        <w:rPr>
          <w:sz w:val="16"/>
        </w:rPr>
        <w:t>a</w:t>
      </w:r>
      <w:r>
        <w:rPr>
          <w:spacing w:val="3"/>
          <w:sz w:val="16"/>
        </w:rPr>
        <w:t xml:space="preserve"> </w:t>
      </w:r>
      <w:r>
        <w:rPr>
          <w:sz w:val="16"/>
        </w:rPr>
        <w:t>apuração</w:t>
      </w:r>
      <w:r>
        <w:rPr>
          <w:spacing w:val="2"/>
          <w:sz w:val="16"/>
        </w:rPr>
        <w:t xml:space="preserve"> </w:t>
      </w:r>
      <w:r>
        <w:rPr>
          <w:sz w:val="16"/>
        </w:rPr>
        <w:t>deverá</w:t>
      </w:r>
      <w:r>
        <w:rPr>
          <w:spacing w:val="2"/>
          <w:sz w:val="16"/>
        </w:rPr>
        <w:t xml:space="preserve"> </w:t>
      </w:r>
      <w:r>
        <w:rPr>
          <w:sz w:val="16"/>
        </w:rPr>
        <w:t>ser</w:t>
      </w:r>
      <w:r>
        <w:rPr>
          <w:spacing w:val="3"/>
          <w:sz w:val="16"/>
        </w:rPr>
        <w:t xml:space="preserve"> </w:t>
      </w:r>
      <w:r>
        <w:rPr>
          <w:sz w:val="16"/>
        </w:rPr>
        <w:t>promovida</w:t>
      </w:r>
      <w:r>
        <w:rPr>
          <w:spacing w:val="2"/>
          <w:sz w:val="16"/>
        </w:rPr>
        <w:t xml:space="preserve"> </w:t>
      </w:r>
      <w:r>
        <w:rPr>
          <w:sz w:val="16"/>
        </w:rPr>
        <w:t>em</w:t>
      </w:r>
      <w:r>
        <w:rPr>
          <w:spacing w:val="2"/>
          <w:sz w:val="16"/>
        </w:rPr>
        <w:t xml:space="preserve"> </w:t>
      </w:r>
      <w:r>
        <w:rPr>
          <w:sz w:val="16"/>
        </w:rPr>
        <w:t>conjunto</w:t>
      </w:r>
      <w:r>
        <w:rPr>
          <w:spacing w:val="2"/>
          <w:sz w:val="16"/>
        </w:rPr>
        <w:t xml:space="preserve"> </w:t>
      </w:r>
      <w:r>
        <w:rPr>
          <w:sz w:val="16"/>
        </w:rPr>
        <w:t>no</w:t>
      </w:r>
      <w:r>
        <w:rPr>
          <w:spacing w:val="3"/>
          <w:sz w:val="16"/>
        </w:rPr>
        <w:t xml:space="preserve"> </w:t>
      </w:r>
      <w:r>
        <w:rPr>
          <w:sz w:val="16"/>
        </w:rPr>
        <w:t>PAR,</w:t>
      </w:r>
      <w:r>
        <w:rPr>
          <w:spacing w:val="2"/>
          <w:sz w:val="16"/>
        </w:rPr>
        <w:t xml:space="preserve"> </w:t>
      </w:r>
      <w:r>
        <w:rPr>
          <w:sz w:val="16"/>
        </w:rPr>
        <w:t>na</w:t>
      </w:r>
      <w:r>
        <w:rPr>
          <w:spacing w:val="2"/>
          <w:sz w:val="16"/>
        </w:rPr>
        <w:t xml:space="preserve"> </w:t>
      </w:r>
      <w:r>
        <w:rPr>
          <w:sz w:val="16"/>
        </w:rPr>
        <w:t>forma</w:t>
      </w:r>
      <w:r>
        <w:rPr>
          <w:spacing w:val="3"/>
          <w:sz w:val="16"/>
        </w:rPr>
        <w:t xml:space="preserve"> </w:t>
      </w:r>
      <w:r>
        <w:rPr>
          <w:sz w:val="16"/>
        </w:rPr>
        <w:t>do</w:t>
      </w:r>
      <w:r>
        <w:rPr>
          <w:spacing w:val="2"/>
          <w:sz w:val="16"/>
        </w:rPr>
        <w:t xml:space="preserve"> </w:t>
      </w:r>
      <w:r>
        <w:rPr>
          <w:sz w:val="16"/>
        </w:rPr>
        <w:t>art.</w:t>
      </w:r>
      <w:r>
        <w:rPr>
          <w:spacing w:val="2"/>
          <w:sz w:val="16"/>
        </w:rPr>
        <w:t xml:space="preserve"> </w:t>
      </w:r>
      <w:r>
        <w:rPr>
          <w:sz w:val="16"/>
        </w:rPr>
        <w:t>33,</w:t>
      </w:r>
      <w:r>
        <w:rPr>
          <w:spacing w:val="3"/>
          <w:sz w:val="16"/>
        </w:rPr>
        <w:t xml:space="preserve"> </w:t>
      </w:r>
      <w:r>
        <w:rPr>
          <w:sz w:val="16"/>
        </w:rPr>
        <w:t>§</w:t>
      </w:r>
      <w:r>
        <w:rPr>
          <w:spacing w:val="2"/>
          <w:sz w:val="16"/>
        </w:rPr>
        <w:t xml:space="preserve"> </w:t>
      </w:r>
      <w:r>
        <w:rPr>
          <w:sz w:val="16"/>
        </w:rPr>
        <w:t>1º,</w:t>
      </w:r>
      <w:r>
        <w:rPr>
          <w:spacing w:val="2"/>
          <w:sz w:val="16"/>
        </w:rPr>
        <w:t xml:space="preserve"> </w:t>
      </w:r>
      <w:r>
        <w:rPr>
          <w:sz w:val="16"/>
        </w:rPr>
        <w:t>do</w:t>
      </w:r>
      <w:r>
        <w:rPr>
          <w:spacing w:val="2"/>
          <w:sz w:val="16"/>
        </w:rPr>
        <w:t xml:space="preserve"> </w:t>
      </w:r>
      <w:r>
        <w:rPr>
          <w:sz w:val="16"/>
        </w:rPr>
        <w:t>Decreto</w:t>
      </w:r>
      <w:r>
        <w:rPr>
          <w:spacing w:val="3"/>
          <w:sz w:val="16"/>
        </w:rPr>
        <w:t xml:space="preserve"> </w:t>
      </w:r>
      <w:r>
        <w:rPr>
          <w:sz w:val="16"/>
        </w:rPr>
        <w:t>nº</w:t>
      </w:r>
      <w:r>
        <w:rPr>
          <w:spacing w:val="2"/>
          <w:sz w:val="16"/>
        </w:rPr>
        <w:t xml:space="preserve"> </w:t>
      </w:r>
      <w:r>
        <w:rPr>
          <w:sz w:val="16"/>
        </w:rPr>
        <w:t>46.366,</w:t>
      </w:r>
      <w:r>
        <w:rPr>
          <w:spacing w:val="2"/>
          <w:sz w:val="16"/>
        </w:rPr>
        <w:t xml:space="preserve"> </w:t>
      </w:r>
      <w:r>
        <w:rPr>
          <w:sz w:val="16"/>
        </w:rPr>
        <w:t>de</w:t>
      </w:r>
      <w:r>
        <w:rPr>
          <w:spacing w:val="3"/>
          <w:sz w:val="16"/>
        </w:rPr>
        <w:t xml:space="preserve"> </w:t>
      </w:r>
      <w:r>
        <w:rPr>
          <w:sz w:val="16"/>
        </w:rPr>
        <w:t>19</w:t>
      </w:r>
      <w:r>
        <w:rPr>
          <w:spacing w:val="2"/>
          <w:sz w:val="16"/>
        </w:rPr>
        <w:t xml:space="preserve"> </w:t>
      </w:r>
      <w:r>
        <w:rPr>
          <w:sz w:val="16"/>
        </w:rPr>
        <w:t>de</w:t>
      </w:r>
      <w:r>
        <w:rPr>
          <w:spacing w:val="2"/>
          <w:sz w:val="16"/>
        </w:rPr>
        <w:t xml:space="preserve"> </w:t>
      </w:r>
      <w:r>
        <w:rPr>
          <w:sz w:val="16"/>
        </w:rPr>
        <w:t>julho</w:t>
      </w:r>
      <w:r>
        <w:rPr>
          <w:spacing w:val="2"/>
          <w:sz w:val="16"/>
        </w:rPr>
        <w:t xml:space="preserve"> </w:t>
      </w:r>
      <w:r>
        <w:rPr>
          <w:sz w:val="16"/>
        </w:rPr>
        <w:t>de</w:t>
      </w:r>
      <w:r>
        <w:rPr>
          <w:spacing w:val="3"/>
          <w:sz w:val="16"/>
        </w:rPr>
        <w:t xml:space="preserve"> </w:t>
      </w:r>
      <w:r>
        <w:rPr>
          <w:spacing w:val="-2"/>
          <w:sz w:val="16"/>
        </w:rPr>
        <w:t>2018.</w:t>
      </w:r>
    </w:p>
    <w:p w14:paraId="2D24C8BA">
      <w:pPr>
        <w:pStyle w:val="9"/>
        <w:numPr>
          <w:ilvl w:val="1"/>
          <w:numId w:val="47"/>
        </w:numPr>
        <w:tabs>
          <w:tab w:val="left" w:pos="710"/>
        </w:tabs>
        <w:spacing w:before="35" w:after="0" w:line="285" w:lineRule="auto"/>
        <w:ind w:left="307" w:right="290" w:firstLine="0"/>
        <w:jc w:val="both"/>
        <w:rPr>
          <w:sz w:val="16"/>
        </w:rPr>
      </w:pPr>
      <w:r>
        <w:rPr>
          <w:sz w:val="16"/>
        </w:rPr>
        <w:t xml:space="preserve">Na hipótese de abertura de processo administrativo destinado a apuração de fatos e, se for o caso, aplicação de sanções ao </w:t>
      </w:r>
      <w:r>
        <w:rPr>
          <w:b/>
          <w:sz w:val="16"/>
        </w:rPr>
        <w:t>CONTRATADO</w:t>
      </w:r>
      <w:r>
        <w:rPr>
          <w:sz w:val="16"/>
        </w:rPr>
        <w:t>, em decorrência de conduta vedada no contrato, as comunicações serão</w:t>
      </w:r>
      <w:r>
        <w:rPr>
          <w:spacing w:val="40"/>
          <w:sz w:val="16"/>
        </w:rPr>
        <w:t xml:space="preserve"> </w:t>
      </w:r>
      <w:r>
        <w:rPr>
          <w:sz w:val="16"/>
        </w:rPr>
        <w:t>efetuadas por meio do endereço de correio eletrônico ("e-mail") cadastrado pela empresa junto ao sistema eletrônico de contratações do Estado.</w:t>
      </w:r>
    </w:p>
    <w:p w14:paraId="4BD3636C">
      <w:pPr>
        <w:pStyle w:val="9"/>
        <w:numPr>
          <w:ilvl w:val="2"/>
          <w:numId w:val="47"/>
        </w:numPr>
        <w:tabs>
          <w:tab w:val="left" w:pos="828"/>
        </w:tabs>
        <w:spacing w:before="1" w:after="0" w:line="285" w:lineRule="auto"/>
        <w:ind w:left="307" w:right="290" w:firstLine="0"/>
        <w:jc w:val="both"/>
        <w:rPr>
          <w:sz w:val="16"/>
        </w:rPr>
      </w:pPr>
      <w:r>
        <w:rPr>
          <w:sz w:val="16"/>
        </w:rPr>
        <w:t>O</w:t>
      </w:r>
      <w:r>
        <w:rPr>
          <w:spacing w:val="13"/>
          <w:sz w:val="16"/>
        </w:rPr>
        <w:t xml:space="preserve"> </w:t>
      </w:r>
      <w:r>
        <w:rPr>
          <w:b/>
          <w:sz w:val="16"/>
        </w:rPr>
        <w:t>CONTRATADO</w:t>
      </w:r>
      <w:r>
        <w:rPr>
          <w:b/>
          <w:spacing w:val="13"/>
          <w:sz w:val="16"/>
        </w:rPr>
        <w:t xml:space="preserve"> </w:t>
      </w:r>
      <w:r>
        <w:rPr>
          <w:sz w:val="16"/>
        </w:rPr>
        <w:t>deverá</w:t>
      </w:r>
      <w:r>
        <w:rPr>
          <w:spacing w:val="13"/>
          <w:sz w:val="16"/>
        </w:rPr>
        <w:t xml:space="preserve"> </w:t>
      </w:r>
      <w:r>
        <w:rPr>
          <w:sz w:val="16"/>
        </w:rPr>
        <w:t>manter</w:t>
      </w:r>
      <w:r>
        <w:rPr>
          <w:spacing w:val="13"/>
          <w:sz w:val="16"/>
        </w:rPr>
        <w:t xml:space="preserve"> </w:t>
      </w:r>
      <w:r>
        <w:rPr>
          <w:sz w:val="16"/>
        </w:rPr>
        <w:t>atualizado</w:t>
      </w:r>
      <w:r>
        <w:rPr>
          <w:spacing w:val="13"/>
          <w:sz w:val="16"/>
        </w:rPr>
        <w:t xml:space="preserve"> </w:t>
      </w:r>
      <w:r>
        <w:rPr>
          <w:sz w:val="16"/>
        </w:rPr>
        <w:t>o</w:t>
      </w:r>
      <w:r>
        <w:rPr>
          <w:spacing w:val="13"/>
          <w:sz w:val="16"/>
        </w:rPr>
        <w:t xml:space="preserve"> </w:t>
      </w:r>
      <w:r>
        <w:rPr>
          <w:sz w:val="16"/>
        </w:rPr>
        <w:t>endereço</w:t>
      </w:r>
      <w:r>
        <w:rPr>
          <w:spacing w:val="13"/>
          <w:sz w:val="16"/>
        </w:rPr>
        <w:t xml:space="preserve"> </w:t>
      </w:r>
      <w:r>
        <w:rPr>
          <w:sz w:val="16"/>
        </w:rPr>
        <w:t>de</w:t>
      </w:r>
      <w:r>
        <w:rPr>
          <w:spacing w:val="13"/>
          <w:sz w:val="16"/>
        </w:rPr>
        <w:t xml:space="preserve"> </w:t>
      </w:r>
      <w:r>
        <w:rPr>
          <w:sz w:val="16"/>
        </w:rPr>
        <w:t>correio</w:t>
      </w:r>
      <w:r>
        <w:rPr>
          <w:spacing w:val="13"/>
          <w:sz w:val="16"/>
        </w:rPr>
        <w:t xml:space="preserve"> </w:t>
      </w:r>
      <w:r>
        <w:rPr>
          <w:sz w:val="16"/>
        </w:rPr>
        <w:t>eletrônico</w:t>
      </w:r>
      <w:r>
        <w:rPr>
          <w:spacing w:val="13"/>
          <w:sz w:val="16"/>
        </w:rPr>
        <w:t xml:space="preserve"> </w:t>
      </w:r>
      <w:r>
        <w:rPr>
          <w:sz w:val="16"/>
        </w:rPr>
        <w:t>("e-mail")</w:t>
      </w:r>
      <w:r>
        <w:rPr>
          <w:spacing w:val="13"/>
          <w:sz w:val="16"/>
        </w:rPr>
        <w:t xml:space="preserve"> </w:t>
      </w:r>
      <w:r>
        <w:rPr>
          <w:sz w:val="16"/>
        </w:rPr>
        <w:t>cadastrado</w:t>
      </w:r>
      <w:r>
        <w:rPr>
          <w:spacing w:val="13"/>
          <w:sz w:val="16"/>
        </w:rPr>
        <w:t xml:space="preserve"> </w:t>
      </w:r>
      <w:r>
        <w:rPr>
          <w:sz w:val="16"/>
        </w:rPr>
        <w:t>junto</w:t>
      </w:r>
      <w:r>
        <w:rPr>
          <w:spacing w:val="13"/>
          <w:sz w:val="16"/>
        </w:rPr>
        <w:t xml:space="preserve"> </w:t>
      </w:r>
      <w:r>
        <w:rPr>
          <w:sz w:val="16"/>
        </w:rPr>
        <w:t>ao</w:t>
      </w:r>
      <w:r>
        <w:rPr>
          <w:spacing w:val="13"/>
          <w:sz w:val="16"/>
        </w:rPr>
        <w:t xml:space="preserve"> </w:t>
      </w:r>
      <w:r>
        <w:rPr>
          <w:sz w:val="16"/>
        </w:rPr>
        <w:t>sistema</w:t>
      </w:r>
      <w:r>
        <w:rPr>
          <w:spacing w:val="13"/>
          <w:sz w:val="16"/>
        </w:rPr>
        <w:t xml:space="preserve"> </w:t>
      </w:r>
      <w:r>
        <w:rPr>
          <w:sz w:val="16"/>
        </w:rPr>
        <w:t>eletrônico</w:t>
      </w:r>
      <w:r>
        <w:rPr>
          <w:spacing w:val="13"/>
          <w:sz w:val="16"/>
        </w:rPr>
        <w:t xml:space="preserve"> </w:t>
      </w:r>
      <w:r>
        <w:rPr>
          <w:sz w:val="16"/>
        </w:rPr>
        <w:t>de</w:t>
      </w:r>
      <w:r>
        <w:rPr>
          <w:spacing w:val="13"/>
          <w:sz w:val="16"/>
        </w:rPr>
        <w:t xml:space="preserve"> </w:t>
      </w:r>
      <w:r>
        <w:rPr>
          <w:sz w:val="16"/>
        </w:rPr>
        <w:t>contratações</w:t>
      </w:r>
      <w:r>
        <w:rPr>
          <w:spacing w:val="13"/>
          <w:sz w:val="16"/>
        </w:rPr>
        <w:t xml:space="preserve"> </w:t>
      </w:r>
      <w:r>
        <w:rPr>
          <w:sz w:val="16"/>
        </w:rPr>
        <w:t>do</w:t>
      </w:r>
      <w:r>
        <w:rPr>
          <w:spacing w:val="13"/>
          <w:sz w:val="16"/>
        </w:rPr>
        <w:t xml:space="preserve"> </w:t>
      </w:r>
      <w:r>
        <w:rPr>
          <w:sz w:val="16"/>
        </w:rPr>
        <w:t>Estado</w:t>
      </w:r>
      <w:r>
        <w:rPr>
          <w:spacing w:val="13"/>
          <w:sz w:val="16"/>
        </w:rPr>
        <w:t xml:space="preserve"> </w:t>
      </w:r>
      <w:r>
        <w:rPr>
          <w:sz w:val="16"/>
        </w:rPr>
        <w:t>e</w:t>
      </w:r>
      <w:r>
        <w:rPr>
          <w:spacing w:val="13"/>
          <w:sz w:val="16"/>
        </w:rPr>
        <w:t xml:space="preserve"> </w:t>
      </w:r>
      <w:r>
        <w:rPr>
          <w:sz w:val="16"/>
        </w:rPr>
        <w:t>confirmar</w:t>
      </w:r>
      <w:r>
        <w:rPr>
          <w:spacing w:val="13"/>
          <w:sz w:val="16"/>
        </w:rPr>
        <w:t xml:space="preserve"> </w:t>
      </w:r>
      <w:r>
        <w:rPr>
          <w:sz w:val="16"/>
        </w:rPr>
        <w:t>o</w:t>
      </w:r>
      <w:r>
        <w:rPr>
          <w:spacing w:val="13"/>
          <w:sz w:val="16"/>
        </w:rPr>
        <w:t xml:space="preserve"> </w:t>
      </w:r>
      <w:r>
        <w:rPr>
          <w:sz w:val="16"/>
        </w:rPr>
        <w:t>recebimento</w:t>
      </w:r>
      <w:r>
        <w:rPr>
          <w:spacing w:val="13"/>
          <w:sz w:val="16"/>
        </w:rPr>
        <w:t xml:space="preserve"> </w:t>
      </w:r>
      <w:r>
        <w:rPr>
          <w:sz w:val="16"/>
        </w:rPr>
        <w:t>das</w:t>
      </w:r>
      <w:r>
        <w:rPr>
          <w:spacing w:val="13"/>
          <w:sz w:val="16"/>
        </w:rPr>
        <w:t xml:space="preserve"> </w:t>
      </w:r>
      <w:r>
        <w:rPr>
          <w:sz w:val="16"/>
        </w:rPr>
        <w:t>mensagens</w:t>
      </w:r>
      <w:r>
        <w:rPr>
          <w:spacing w:val="13"/>
          <w:sz w:val="16"/>
        </w:rPr>
        <w:t xml:space="preserve"> </w:t>
      </w:r>
      <w:r>
        <w:rPr>
          <w:sz w:val="16"/>
        </w:rPr>
        <w:t>encaminhadas</w:t>
      </w:r>
      <w:r>
        <w:rPr>
          <w:spacing w:val="40"/>
          <w:sz w:val="16"/>
        </w:rPr>
        <w:t xml:space="preserve"> </w:t>
      </w:r>
      <w:r>
        <w:rPr>
          <w:sz w:val="16"/>
        </w:rPr>
        <w:t>pelo</w:t>
      </w:r>
      <w:r>
        <w:rPr>
          <w:spacing w:val="7"/>
          <w:sz w:val="16"/>
        </w:rPr>
        <w:t xml:space="preserve"> </w:t>
      </w:r>
      <w:r>
        <w:rPr>
          <w:sz w:val="16"/>
        </w:rPr>
        <w:t>órgão</w:t>
      </w:r>
      <w:r>
        <w:rPr>
          <w:spacing w:val="7"/>
          <w:sz w:val="16"/>
        </w:rPr>
        <w:t xml:space="preserve"> </w:t>
      </w:r>
      <w:r>
        <w:rPr>
          <w:sz w:val="16"/>
        </w:rPr>
        <w:t>ou</w:t>
      </w:r>
      <w:r>
        <w:rPr>
          <w:spacing w:val="7"/>
          <w:sz w:val="16"/>
        </w:rPr>
        <w:t xml:space="preserve"> </w:t>
      </w:r>
      <w:r>
        <w:rPr>
          <w:sz w:val="16"/>
        </w:rPr>
        <w:t>entidade</w:t>
      </w:r>
      <w:r>
        <w:rPr>
          <w:spacing w:val="7"/>
          <w:sz w:val="16"/>
        </w:rPr>
        <w:t xml:space="preserve"> </w:t>
      </w:r>
      <w:r>
        <w:rPr>
          <w:sz w:val="16"/>
        </w:rPr>
        <w:t>contratante,</w:t>
      </w:r>
      <w:r>
        <w:rPr>
          <w:spacing w:val="7"/>
          <w:sz w:val="16"/>
        </w:rPr>
        <w:t xml:space="preserve"> </w:t>
      </w:r>
      <w:r>
        <w:rPr>
          <w:sz w:val="16"/>
        </w:rPr>
        <w:t>não</w:t>
      </w:r>
      <w:r>
        <w:rPr>
          <w:spacing w:val="7"/>
          <w:sz w:val="16"/>
        </w:rPr>
        <w:t xml:space="preserve"> </w:t>
      </w:r>
      <w:r>
        <w:rPr>
          <w:sz w:val="16"/>
        </w:rPr>
        <w:t>podendo</w:t>
      </w:r>
      <w:r>
        <w:rPr>
          <w:spacing w:val="7"/>
          <w:sz w:val="16"/>
        </w:rPr>
        <w:t xml:space="preserve"> </w:t>
      </w:r>
      <w:r>
        <w:rPr>
          <w:sz w:val="16"/>
        </w:rPr>
        <w:t>alegar</w:t>
      </w:r>
      <w:r>
        <w:rPr>
          <w:spacing w:val="7"/>
          <w:sz w:val="16"/>
        </w:rPr>
        <w:t xml:space="preserve"> </w:t>
      </w:r>
      <w:r>
        <w:rPr>
          <w:sz w:val="16"/>
        </w:rPr>
        <w:t>o</w:t>
      </w:r>
      <w:r>
        <w:rPr>
          <w:spacing w:val="7"/>
          <w:sz w:val="16"/>
        </w:rPr>
        <w:t xml:space="preserve"> </w:t>
      </w:r>
      <w:r>
        <w:rPr>
          <w:sz w:val="16"/>
        </w:rPr>
        <w:t>desconhecimento</w:t>
      </w:r>
      <w:r>
        <w:rPr>
          <w:spacing w:val="7"/>
          <w:sz w:val="16"/>
        </w:rPr>
        <w:t xml:space="preserve"> </w:t>
      </w:r>
      <w:r>
        <w:rPr>
          <w:sz w:val="16"/>
        </w:rPr>
        <w:t>do</w:t>
      </w:r>
      <w:r>
        <w:rPr>
          <w:spacing w:val="7"/>
          <w:sz w:val="16"/>
        </w:rPr>
        <w:t xml:space="preserve"> </w:t>
      </w:r>
      <w:r>
        <w:rPr>
          <w:sz w:val="16"/>
        </w:rPr>
        <w:t>recebimento</w:t>
      </w:r>
      <w:r>
        <w:rPr>
          <w:spacing w:val="7"/>
          <w:sz w:val="16"/>
        </w:rPr>
        <w:t xml:space="preserve"> </w:t>
      </w:r>
      <w:r>
        <w:rPr>
          <w:sz w:val="16"/>
        </w:rPr>
        <w:t>das</w:t>
      </w:r>
      <w:r>
        <w:rPr>
          <w:spacing w:val="7"/>
          <w:sz w:val="16"/>
        </w:rPr>
        <w:t xml:space="preserve"> </w:t>
      </w:r>
      <w:r>
        <w:rPr>
          <w:sz w:val="16"/>
        </w:rPr>
        <w:t>comunicações</w:t>
      </w:r>
      <w:r>
        <w:rPr>
          <w:spacing w:val="7"/>
          <w:sz w:val="16"/>
        </w:rPr>
        <w:t xml:space="preserve"> </w:t>
      </w:r>
      <w:r>
        <w:rPr>
          <w:sz w:val="16"/>
        </w:rPr>
        <w:t>por</w:t>
      </w:r>
      <w:r>
        <w:rPr>
          <w:spacing w:val="7"/>
          <w:sz w:val="16"/>
        </w:rPr>
        <w:t xml:space="preserve"> </w:t>
      </w:r>
      <w:r>
        <w:rPr>
          <w:sz w:val="16"/>
        </w:rPr>
        <w:t>este</w:t>
      </w:r>
      <w:r>
        <w:rPr>
          <w:spacing w:val="7"/>
          <w:sz w:val="16"/>
        </w:rPr>
        <w:t xml:space="preserve"> </w:t>
      </w:r>
      <w:r>
        <w:rPr>
          <w:sz w:val="16"/>
        </w:rPr>
        <w:t>meio</w:t>
      </w:r>
      <w:r>
        <w:rPr>
          <w:spacing w:val="7"/>
          <w:sz w:val="16"/>
        </w:rPr>
        <w:t xml:space="preserve"> </w:t>
      </w:r>
      <w:r>
        <w:rPr>
          <w:sz w:val="16"/>
        </w:rPr>
        <w:t>como</w:t>
      </w:r>
      <w:r>
        <w:rPr>
          <w:spacing w:val="7"/>
          <w:sz w:val="16"/>
        </w:rPr>
        <w:t xml:space="preserve"> </w:t>
      </w:r>
      <w:r>
        <w:rPr>
          <w:sz w:val="16"/>
        </w:rPr>
        <w:t>justificativa</w:t>
      </w:r>
      <w:r>
        <w:rPr>
          <w:spacing w:val="7"/>
          <w:sz w:val="16"/>
        </w:rPr>
        <w:t xml:space="preserve"> </w:t>
      </w:r>
      <w:r>
        <w:rPr>
          <w:sz w:val="16"/>
        </w:rPr>
        <w:t>para</w:t>
      </w:r>
      <w:r>
        <w:rPr>
          <w:spacing w:val="7"/>
          <w:sz w:val="16"/>
        </w:rPr>
        <w:t xml:space="preserve"> </w:t>
      </w:r>
      <w:r>
        <w:rPr>
          <w:sz w:val="16"/>
        </w:rPr>
        <w:t>se</w:t>
      </w:r>
      <w:r>
        <w:rPr>
          <w:spacing w:val="7"/>
          <w:sz w:val="16"/>
        </w:rPr>
        <w:t xml:space="preserve"> </w:t>
      </w:r>
      <w:r>
        <w:rPr>
          <w:sz w:val="16"/>
        </w:rPr>
        <w:t>eximir</w:t>
      </w:r>
      <w:r>
        <w:rPr>
          <w:spacing w:val="7"/>
          <w:sz w:val="16"/>
        </w:rPr>
        <w:t xml:space="preserve"> </w:t>
      </w:r>
      <w:r>
        <w:rPr>
          <w:sz w:val="16"/>
        </w:rPr>
        <w:t>das</w:t>
      </w:r>
      <w:r>
        <w:rPr>
          <w:spacing w:val="7"/>
          <w:sz w:val="16"/>
        </w:rPr>
        <w:t xml:space="preserve"> </w:t>
      </w:r>
      <w:r>
        <w:rPr>
          <w:sz w:val="16"/>
        </w:rPr>
        <w:t>responsabilidades</w:t>
      </w:r>
      <w:r>
        <w:rPr>
          <w:spacing w:val="7"/>
          <w:sz w:val="16"/>
        </w:rPr>
        <w:t xml:space="preserve"> </w:t>
      </w:r>
      <w:r>
        <w:rPr>
          <w:sz w:val="16"/>
        </w:rPr>
        <w:t>assumidas</w:t>
      </w:r>
      <w:r>
        <w:rPr>
          <w:spacing w:val="7"/>
          <w:sz w:val="16"/>
        </w:rPr>
        <w:t xml:space="preserve"> </w:t>
      </w:r>
      <w:r>
        <w:rPr>
          <w:sz w:val="16"/>
        </w:rPr>
        <w:t>ou</w:t>
      </w:r>
      <w:r>
        <w:rPr>
          <w:spacing w:val="7"/>
          <w:sz w:val="16"/>
        </w:rPr>
        <w:t xml:space="preserve"> </w:t>
      </w:r>
      <w:r>
        <w:rPr>
          <w:sz w:val="16"/>
        </w:rPr>
        <w:t>eventuais</w:t>
      </w:r>
      <w:r>
        <w:rPr>
          <w:spacing w:val="7"/>
          <w:sz w:val="16"/>
        </w:rPr>
        <w:t xml:space="preserve"> </w:t>
      </w:r>
      <w:r>
        <w:rPr>
          <w:sz w:val="16"/>
        </w:rPr>
        <w:t>sanções</w:t>
      </w:r>
      <w:r>
        <w:rPr>
          <w:spacing w:val="7"/>
          <w:sz w:val="16"/>
        </w:rPr>
        <w:t xml:space="preserve"> </w:t>
      </w:r>
      <w:r>
        <w:rPr>
          <w:sz w:val="16"/>
        </w:rPr>
        <w:t>aplicadas.</w:t>
      </w:r>
    </w:p>
    <w:p w14:paraId="26EDF551">
      <w:pPr>
        <w:pStyle w:val="9"/>
        <w:numPr>
          <w:ilvl w:val="1"/>
          <w:numId w:val="47"/>
        </w:numPr>
        <w:tabs>
          <w:tab w:val="left" w:pos="718"/>
        </w:tabs>
        <w:spacing w:before="1" w:after="0" w:line="285" w:lineRule="auto"/>
        <w:ind w:left="307" w:right="290" w:firstLine="0"/>
        <w:jc w:val="both"/>
        <w:rPr>
          <w:sz w:val="16"/>
        </w:rPr>
      </w:pPr>
      <w:r>
        <w:rPr>
          <w:sz w:val="16"/>
        </w:rPr>
        <w:t xml:space="preserve">O </w:t>
      </w:r>
      <w:r>
        <w:rPr>
          <w:b/>
          <w:sz w:val="16"/>
        </w:rPr>
        <w:t xml:space="preserve">CONTRATANTE </w:t>
      </w:r>
      <w:r>
        <w:rPr>
          <w:sz w:val="16"/>
        </w:rPr>
        <w:t>deverá remeter para o Órgão Central de Logística (SUBLOG) o extrato de publicação no Diário Oficial do Estado do ato de aplicação das sanções de impedimento de licitar e contratar e de</w:t>
      </w:r>
      <w:r>
        <w:rPr>
          <w:spacing w:val="40"/>
          <w:sz w:val="16"/>
        </w:rPr>
        <w:t xml:space="preserve"> </w:t>
      </w:r>
      <w:r>
        <w:rPr>
          <w:sz w:val="16"/>
        </w:rPr>
        <w:t>declaração de inidoneidade para licitar e contratar, de modo a possibilitar a formalização da extensão dos seus efeitos para todos os órgãos e entidades da</w:t>
      </w:r>
      <w:r>
        <w:rPr>
          <w:spacing w:val="-2"/>
          <w:sz w:val="16"/>
        </w:rPr>
        <w:t xml:space="preserve"> </w:t>
      </w:r>
      <w:r>
        <w:rPr>
          <w:sz w:val="16"/>
        </w:rPr>
        <w:t>Administração Pública do Estado do Rio de Janeiro.</w:t>
      </w:r>
    </w:p>
    <w:p w14:paraId="569DB2E4">
      <w:pPr>
        <w:pStyle w:val="9"/>
        <w:numPr>
          <w:ilvl w:val="2"/>
          <w:numId w:val="47"/>
        </w:numPr>
        <w:tabs>
          <w:tab w:val="left" w:pos="831"/>
        </w:tabs>
        <w:spacing w:before="13" w:after="0" w:line="302" w:lineRule="auto"/>
        <w:ind w:left="307" w:right="290" w:firstLine="0"/>
        <w:jc w:val="both"/>
        <w:rPr>
          <w:sz w:val="16"/>
        </w:rPr>
      </w:pPr>
      <w:r>
        <w:rPr>
          <w:sz w:val="16"/>
        </w:rPr>
        <w:t>A aplicação</w:t>
      </w:r>
      <w:r>
        <w:rPr>
          <w:spacing w:val="17"/>
          <w:sz w:val="16"/>
        </w:rPr>
        <w:t xml:space="preserve"> </w:t>
      </w:r>
      <w:r>
        <w:rPr>
          <w:sz w:val="16"/>
        </w:rPr>
        <w:t>das</w:t>
      </w:r>
      <w:r>
        <w:rPr>
          <w:spacing w:val="17"/>
          <w:sz w:val="16"/>
        </w:rPr>
        <w:t xml:space="preserve"> </w:t>
      </w:r>
      <w:r>
        <w:rPr>
          <w:sz w:val="16"/>
        </w:rPr>
        <w:t>sanções</w:t>
      </w:r>
      <w:r>
        <w:rPr>
          <w:spacing w:val="17"/>
          <w:sz w:val="16"/>
        </w:rPr>
        <w:t xml:space="preserve"> </w:t>
      </w:r>
      <w:r>
        <w:rPr>
          <w:sz w:val="16"/>
        </w:rPr>
        <w:t>de</w:t>
      </w:r>
      <w:r>
        <w:rPr>
          <w:spacing w:val="17"/>
          <w:sz w:val="16"/>
        </w:rPr>
        <w:t xml:space="preserve"> </w:t>
      </w:r>
      <w:r>
        <w:rPr>
          <w:sz w:val="16"/>
        </w:rPr>
        <w:t>impedimento</w:t>
      </w:r>
      <w:r>
        <w:rPr>
          <w:spacing w:val="17"/>
          <w:sz w:val="16"/>
        </w:rPr>
        <w:t xml:space="preserve"> </w:t>
      </w:r>
      <w:r>
        <w:rPr>
          <w:sz w:val="16"/>
        </w:rPr>
        <w:t>de</w:t>
      </w:r>
      <w:r>
        <w:rPr>
          <w:spacing w:val="17"/>
          <w:sz w:val="16"/>
        </w:rPr>
        <w:t xml:space="preserve"> </w:t>
      </w:r>
      <w:r>
        <w:rPr>
          <w:sz w:val="16"/>
        </w:rPr>
        <w:t>licitar</w:t>
      </w:r>
      <w:r>
        <w:rPr>
          <w:spacing w:val="17"/>
          <w:sz w:val="16"/>
        </w:rPr>
        <w:t xml:space="preserve"> </w:t>
      </w:r>
      <w:r>
        <w:rPr>
          <w:sz w:val="16"/>
        </w:rPr>
        <w:t>e</w:t>
      </w:r>
      <w:r>
        <w:rPr>
          <w:spacing w:val="17"/>
          <w:sz w:val="16"/>
        </w:rPr>
        <w:t xml:space="preserve"> </w:t>
      </w:r>
      <w:r>
        <w:rPr>
          <w:sz w:val="16"/>
        </w:rPr>
        <w:t>contratar</w:t>
      </w:r>
      <w:r>
        <w:rPr>
          <w:spacing w:val="17"/>
          <w:sz w:val="16"/>
        </w:rPr>
        <w:t xml:space="preserve"> </w:t>
      </w:r>
      <w:r>
        <w:rPr>
          <w:sz w:val="16"/>
        </w:rPr>
        <w:t>e</w:t>
      </w:r>
      <w:r>
        <w:rPr>
          <w:spacing w:val="17"/>
          <w:sz w:val="16"/>
        </w:rPr>
        <w:t xml:space="preserve"> </w:t>
      </w:r>
      <w:r>
        <w:rPr>
          <w:sz w:val="16"/>
        </w:rPr>
        <w:t>de</w:t>
      </w:r>
      <w:r>
        <w:rPr>
          <w:spacing w:val="17"/>
          <w:sz w:val="16"/>
        </w:rPr>
        <w:t xml:space="preserve"> </w:t>
      </w:r>
      <w:r>
        <w:rPr>
          <w:sz w:val="16"/>
        </w:rPr>
        <w:t>declaração</w:t>
      </w:r>
      <w:r>
        <w:rPr>
          <w:spacing w:val="17"/>
          <w:sz w:val="16"/>
        </w:rPr>
        <w:t xml:space="preserve"> </w:t>
      </w:r>
      <w:r>
        <w:rPr>
          <w:sz w:val="16"/>
        </w:rPr>
        <w:t>de</w:t>
      </w:r>
      <w:r>
        <w:rPr>
          <w:spacing w:val="17"/>
          <w:sz w:val="16"/>
        </w:rPr>
        <w:t xml:space="preserve"> </w:t>
      </w:r>
      <w:r>
        <w:rPr>
          <w:sz w:val="16"/>
        </w:rPr>
        <w:t>inidoneidade</w:t>
      </w:r>
      <w:r>
        <w:rPr>
          <w:spacing w:val="17"/>
          <w:sz w:val="16"/>
        </w:rPr>
        <w:t xml:space="preserve"> </w:t>
      </w:r>
      <w:r>
        <w:rPr>
          <w:sz w:val="16"/>
        </w:rPr>
        <w:t>para</w:t>
      </w:r>
      <w:r>
        <w:rPr>
          <w:spacing w:val="17"/>
          <w:sz w:val="16"/>
        </w:rPr>
        <w:t xml:space="preserve"> </w:t>
      </w:r>
      <w:r>
        <w:rPr>
          <w:sz w:val="16"/>
        </w:rPr>
        <w:t>licitar</w:t>
      </w:r>
      <w:r>
        <w:rPr>
          <w:spacing w:val="17"/>
          <w:sz w:val="16"/>
        </w:rPr>
        <w:t xml:space="preserve"> </w:t>
      </w:r>
      <w:r>
        <w:rPr>
          <w:sz w:val="16"/>
        </w:rPr>
        <w:t>e</w:t>
      </w:r>
      <w:r>
        <w:rPr>
          <w:spacing w:val="17"/>
          <w:sz w:val="16"/>
        </w:rPr>
        <w:t xml:space="preserve"> </w:t>
      </w:r>
      <w:r>
        <w:rPr>
          <w:sz w:val="16"/>
        </w:rPr>
        <w:t>contratar</w:t>
      </w:r>
      <w:r>
        <w:rPr>
          <w:spacing w:val="17"/>
          <w:sz w:val="16"/>
        </w:rPr>
        <w:t xml:space="preserve"> </w:t>
      </w:r>
      <w:r>
        <w:rPr>
          <w:sz w:val="16"/>
        </w:rPr>
        <w:t>deverá</w:t>
      </w:r>
      <w:r>
        <w:rPr>
          <w:spacing w:val="17"/>
          <w:sz w:val="16"/>
        </w:rPr>
        <w:t xml:space="preserve"> </w:t>
      </w:r>
      <w:r>
        <w:rPr>
          <w:sz w:val="16"/>
        </w:rPr>
        <w:t>ser</w:t>
      </w:r>
      <w:r>
        <w:rPr>
          <w:spacing w:val="17"/>
          <w:sz w:val="16"/>
        </w:rPr>
        <w:t xml:space="preserve"> </w:t>
      </w:r>
      <w:r>
        <w:rPr>
          <w:sz w:val="16"/>
        </w:rPr>
        <w:t>comunicada</w:t>
      </w:r>
      <w:r>
        <w:rPr>
          <w:spacing w:val="17"/>
          <w:sz w:val="16"/>
        </w:rPr>
        <w:t xml:space="preserve"> </w:t>
      </w:r>
      <w:r>
        <w:rPr>
          <w:sz w:val="16"/>
        </w:rPr>
        <w:t>à</w:t>
      </w:r>
      <w:r>
        <w:rPr>
          <w:spacing w:val="17"/>
          <w:sz w:val="16"/>
        </w:rPr>
        <w:t xml:space="preserve"> </w:t>
      </w:r>
      <w:r>
        <w:rPr>
          <w:sz w:val="16"/>
        </w:rPr>
        <w:t>Controladoria</w:t>
      </w:r>
      <w:r>
        <w:rPr>
          <w:spacing w:val="17"/>
          <w:sz w:val="16"/>
        </w:rPr>
        <w:t xml:space="preserve"> </w:t>
      </w:r>
      <w:r>
        <w:rPr>
          <w:sz w:val="16"/>
        </w:rPr>
        <w:t>Geral</w:t>
      </w:r>
      <w:r>
        <w:rPr>
          <w:spacing w:val="17"/>
          <w:sz w:val="16"/>
        </w:rPr>
        <w:t xml:space="preserve"> </w:t>
      </w:r>
      <w:r>
        <w:rPr>
          <w:sz w:val="16"/>
        </w:rPr>
        <w:t>do</w:t>
      </w:r>
      <w:r>
        <w:rPr>
          <w:spacing w:val="17"/>
          <w:sz w:val="16"/>
        </w:rPr>
        <w:t xml:space="preserve"> </w:t>
      </w:r>
      <w:r>
        <w:rPr>
          <w:sz w:val="16"/>
        </w:rPr>
        <w:t>Estado,</w:t>
      </w:r>
      <w:r>
        <w:rPr>
          <w:spacing w:val="17"/>
          <w:sz w:val="16"/>
        </w:rPr>
        <w:t xml:space="preserve"> </w:t>
      </w:r>
      <w:r>
        <w:rPr>
          <w:sz w:val="16"/>
        </w:rPr>
        <w:t>no</w:t>
      </w:r>
      <w:r>
        <w:rPr>
          <w:spacing w:val="17"/>
          <w:sz w:val="16"/>
        </w:rPr>
        <w:t xml:space="preserve"> </w:t>
      </w:r>
      <w:r>
        <w:rPr>
          <w:sz w:val="16"/>
        </w:rPr>
        <w:t>prazo</w:t>
      </w:r>
      <w:r>
        <w:rPr>
          <w:spacing w:val="17"/>
          <w:sz w:val="16"/>
        </w:rPr>
        <w:t xml:space="preserve"> </w:t>
      </w:r>
      <w:r>
        <w:rPr>
          <w:sz w:val="16"/>
        </w:rPr>
        <w:t>de</w:t>
      </w:r>
      <w:r>
        <w:rPr>
          <w:spacing w:val="17"/>
          <w:sz w:val="16"/>
        </w:rPr>
        <w:t xml:space="preserve"> </w:t>
      </w:r>
      <w:r>
        <w:rPr>
          <w:sz w:val="16"/>
        </w:rPr>
        <w:t>15</w:t>
      </w:r>
      <w:r>
        <w:rPr>
          <w:spacing w:val="17"/>
          <w:sz w:val="16"/>
        </w:rPr>
        <w:t xml:space="preserve"> </w:t>
      </w:r>
      <w:r>
        <w:rPr>
          <w:sz w:val="16"/>
        </w:rPr>
        <w:t>(quinze)</w:t>
      </w:r>
      <w:r>
        <w:rPr>
          <w:spacing w:val="17"/>
          <w:sz w:val="16"/>
        </w:rPr>
        <w:t xml:space="preserve"> </w:t>
      </w:r>
      <w:r>
        <w:rPr>
          <w:sz w:val="16"/>
        </w:rPr>
        <w:t>dias</w:t>
      </w:r>
      <w:r>
        <w:rPr>
          <w:spacing w:val="17"/>
          <w:sz w:val="16"/>
        </w:rPr>
        <w:t xml:space="preserve"> </w:t>
      </w:r>
      <w:r>
        <w:rPr>
          <w:sz w:val="16"/>
        </w:rPr>
        <w:t>úteis,</w:t>
      </w:r>
      <w:r>
        <w:rPr>
          <w:spacing w:val="40"/>
          <w:sz w:val="16"/>
        </w:rPr>
        <w:t xml:space="preserve"> </w:t>
      </w:r>
      <w:r>
        <w:rPr>
          <w:sz w:val="16"/>
        </w:rPr>
        <w:t>contado da sua aplicação, que informará, para fins de publicidade, ao Cadastro Nacional de Empresas Inidôneas e Suspensas – CEIS e ao Cadastro Nacional de Empresas Punidas (Cnep), na forma do art. 161 da Lei nº</w:t>
      </w:r>
      <w:r>
        <w:rPr>
          <w:spacing w:val="40"/>
          <w:sz w:val="16"/>
        </w:rPr>
        <w:t xml:space="preserve"> </w:t>
      </w:r>
      <w:r>
        <w:rPr>
          <w:spacing w:val="-2"/>
          <w:sz w:val="16"/>
        </w:rPr>
        <w:t>14.133/2021.</w:t>
      </w:r>
    </w:p>
    <w:p w14:paraId="71033E94">
      <w:pPr>
        <w:pStyle w:val="9"/>
        <w:numPr>
          <w:ilvl w:val="1"/>
          <w:numId w:val="47"/>
        </w:numPr>
        <w:tabs>
          <w:tab w:val="left" w:pos="707"/>
        </w:tabs>
        <w:spacing w:before="0" w:after="0" w:line="171" w:lineRule="exact"/>
        <w:ind w:left="707" w:right="0" w:hanging="400"/>
        <w:jc w:val="both"/>
        <w:rPr>
          <w:sz w:val="16"/>
        </w:rPr>
      </w:pPr>
      <w:r>
        <w:rPr>
          <w:sz w:val="16"/>
        </w:rPr>
        <w:t>Caso</w:t>
      </w:r>
      <w:r>
        <w:rPr>
          <w:spacing w:val="4"/>
          <w:sz w:val="16"/>
        </w:rPr>
        <w:t xml:space="preserve"> </w:t>
      </w:r>
      <w:r>
        <w:rPr>
          <w:sz w:val="16"/>
        </w:rPr>
        <w:t>o</w:t>
      </w:r>
      <w:r>
        <w:rPr>
          <w:spacing w:val="5"/>
          <w:sz w:val="16"/>
        </w:rPr>
        <w:t xml:space="preserve"> </w:t>
      </w:r>
      <w:r>
        <w:rPr>
          <w:sz w:val="16"/>
        </w:rPr>
        <w:t>valor</w:t>
      </w:r>
      <w:r>
        <w:rPr>
          <w:spacing w:val="5"/>
          <w:sz w:val="16"/>
        </w:rPr>
        <w:t xml:space="preserve"> </w:t>
      </w:r>
      <w:r>
        <w:rPr>
          <w:sz w:val="16"/>
        </w:rPr>
        <w:t>da</w:t>
      </w:r>
      <w:r>
        <w:rPr>
          <w:spacing w:val="5"/>
          <w:sz w:val="16"/>
        </w:rPr>
        <w:t xml:space="preserve"> </w:t>
      </w:r>
      <w:r>
        <w:rPr>
          <w:sz w:val="16"/>
        </w:rPr>
        <w:t>multa</w:t>
      </w:r>
      <w:r>
        <w:rPr>
          <w:spacing w:val="5"/>
          <w:sz w:val="16"/>
        </w:rPr>
        <w:t xml:space="preserve"> </w:t>
      </w:r>
      <w:r>
        <w:rPr>
          <w:sz w:val="16"/>
        </w:rPr>
        <w:t>aplicada</w:t>
      </w:r>
      <w:r>
        <w:rPr>
          <w:spacing w:val="5"/>
          <w:sz w:val="16"/>
        </w:rPr>
        <w:t xml:space="preserve"> </w:t>
      </w:r>
      <w:r>
        <w:rPr>
          <w:sz w:val="16"/>
        </w:rPr>
        <w:t>seja</w:t>
      </w:r>
      <w:r>
        <w:rPr>
          <w:spacing w:val="5"/>
          <w:sz w:val="16"/>
        </w:rPr>
        <w:t xml:space="preserve"> </w:t>
      </w:r>
      <w:r>
        <w:rPr>
          <w:sz w:val="16"/>
        </w:rPr>
        <w:t>superior</w:t>
      </w:r>
      <w:r>
        <w:rPr>
          <w:spacing w:val="5"/>
          <w:sz w:val="16"/>
        </w:rPr>
        <w:t xml:space="preserve"> </w:t>
      </w:r>
      <w:r>
        <w:rPr>
          <w:sz w:val="16"/>
        </w:rPr>
        <w:t>ao</w:t>
      </w:r>
      <w:r>
        <w:rPr>
          <w:spacing w:val="5"/>
          <w:sz w:val="16"/>
        </w:rPr>
        <w:t xml:space="preserve"> </w:t>
      </w:r>
      <w:r>
        <w:rPr>
          <w:sz w:val="16"/>
        </w:rPr>
        <w:t>do</w:t>
      </w:r>
      <w:r>
        <w:rPr>
          <w:spacing w:val="4"/>
          <w:sz w:val="16"/>
        </w:rPr>
        <w:t xml:space="preserve"> </w:t>
      </w:r>
      <w:r>
        <w:rPr>
          <w:sz w:val="16"/>
        </w:rPr>
        <w:t>pagamento</w:t>
      </w:r>
      <w:r>
        <w:rPr>
          <w:spacing w:val="5"/>
          <w:sz w:val="16"/>
        </w:rPr>
        <w:t xml:space="preserve"> </w:t>
      </w:r>
      <w:r>
        <w:rPr>
          <w:sz w:val="16"/>
        </w:rPr>
        <w:t>eventualmente</w:t>
      </w:r>
      <w:r>
        <w:rPr>
          <w:spacing w:val="5"/>
          <w:sz w:val="16"/>
        </w:rPr>
        <w:t xml:space="preserve"> </w:t>
      </w:r>
      <w:r>
        <w:rPr>
          <w:sz w:val="16"/>
        </w:rPr>
        <w:t>devido</w:t>
      </w:r>
      <w:r>
        <w:rPr>
          <w:spacing w:val="5"/>
          <w:sz w:val="16"/>
        </w:rPr>
        <w:t xml:space="preserve"> </w:t>
      </w:r>
      <w:r>
        <w:rPr>
          <w:sz w:val="16"/>
        </w:rPr>
        <w:t>pela</w:t>
      </w:r>
      <w:r>
        <w:rPr>
          <w:spacing w:val="-5"/>
          <w:sz w:val="16"/>
        </w:rPr>
        <w:t xml:space="preserve"> </w:t>
      </w:r>
      <w:r>
        <w:rPr>
          <w:sz w:val="16"/>
        </w:rPr>
        <w:t>Administração</w:t>
      </w:r>
      <w:r>
        <w:rPr>
          <w:spacing w:val="5"/>
          <w:sz w:val="16"/>
        </w:rPr>
        <w:t xml:space="preserve"> </w:t>
      </w:r>
      <w:r>
        <w:rPr>
          <w:sz w:val="16"/>
        </w:rPr>
        <w:t>ao</w:t>
      </w:r>
      <w:r>
        <w:rPr>
          <w:spacing w:val="5"/>
          <w:sz w:val="16"/>
        </w:rPr>
        <w:t xml:space="preserve"> </w:t>
      </w:r>
      <w:r>
        <w:rPr>
          <w:b/>
          <w:sz w:val="16"/>
        </w:rPr>
        <w:t>CONTRATADO</w:t>
      </w:r>
      <w:r>
        <w:rPr>
          <w:b/>
          <w:spacing w:val="5"/>
          <w:sz w:val="16"/>
        </w:rPr>
        <w:t xml:space="preserve"> </w:t>
      </w:r>
      <w:r>
        <w:rPr>
          <w:sz w:val="16"/>
        </w:rPr>
        <w:t>e</w:t>
      </w:r>
      <w:r>
        <w:rPr>
          <w:spacing w:val="5"/>
          <w:sz w:val="16"/>
        </w:rPr>
        <w:t xml:space="preserve"> </w:t>
      </w:r>
      <w:r>
        <w:rPr>
          <w:sz w:val="16"/>
        </w:rPr>
        <w:t>da</w:t>
      </w:r>
      <w:r>
        <w:rPr>
          <w:spacing w:val="5"/>
          <w:sz w:val="16"/>
        </w:rPr>
        <w:t xml:space="preserve"> </w:t>
      </w:r>
      <w:r>
        <w:rPr>
          <w:sz w:val="16"/>
        </w:rPr>
        <w:t>garantia</w:t>
      </w:r>
      <w:r>
        <w:rPr>
          <w:spacing w:val="5"/>
          <w:sz w:val="16"/>
        </w:rPr>
        <w:t xml:space="preserve"> </w:t>
      </w:r>
      <w:r>
        <w:rPr>
          <w:sz w:val="16"/>
        </w:rPr>
        <w:t>prestada,</w:t>
      </w:r>
      <w:r>
        <w:rPr>
          <w:spacing w:val="5"/>
          <w:sz w:val="16"/>
        </w:rPr>
        <w:t xml:space="preserve"> </w:t>
      </w:r>
      <w:r>
        <w:rPr>
          <w:sz w:val="16"/>
        </w:rPr>
        <w:t>deverá</w:t>
      </w:r>
      <w:r>
        <w:rPr>
          <w:spacing w:val="5"/>
          <w:sz w:val="16"/>
        </w:rPr>
        <w:t xml:space="preserve"> </w:t>
      </w:r>
      <w:r>
        <w:rPr>
          <w:sz w:val="16"/>
        </w:rPr>
        <w:t>ser</w:t>
      </w:r>
      <w:r>
        <w:rPr>
          <w:spacing w:val="4"/>
          <w:sz w:val="16"/>
        </w:rPr>
        <w:t xml:space="preserve"> </w:t>
      </w:r>
      <w:r>
        <w:rPr>
          <w:sz w:val="16"/>
        </w:rPr>
        <w:t>emitida</w:t>
      </w:r>
      <w:r>
        <w:rPr>
          <w:spacing w:val="5"/>
          <w:sz w:val="16"/>
        </w:rPr>
        <w:t xml:space="preserve"> </w:t>
      </w:r>
      <w:r>
        <w:rPr>
          <w:sz w:val="16"/>
        </w:rPr>
        <w:t>nota</w:t>
      </w:r>
      <w:r>
        <w:rPr>
          <w:spacing w:val="5"/>
          <w:sz w:val="16"/>
        </w:rPr>
        <w:t xml:space="preserve"> </w:t>
      </w:r>
      <w:r>
        <w:rPr>
          <w:sz w:val="16"/>
        </w:rPr>
        <w:t>de</w:t>
      </w:r>
      <w:r>
        <w:rPr>
          <w:spacing w:val="5"/>
          <w:sz w:val="16"/>
        </w:rPr>
        <w:t xml:space="preserve"> </w:t>
      </w:r>
      <w:r>
        <w:rPr>
          <w:sz w:val="16"/>
        </w:rPr>
        <w:t>débito</w:t>
      </w:r>
      <w:r>
        <w:rPr>
          <w:spacing w:val="5"/>
          <w:sz w:val="16"/>
        </w:rPr>
        <w:t xml:space="preserve"> </w:t>
      </w:r>
      <w:r>
        <w:rPr>
          <w:sz w:val="16"/>
        </w:rPr>
        <w:t>no</w:t>
      </w:r>
      <w:r>
        <w:rPr>
          <w:spacing w:val="5"/>
          <w:sz w:val="16"/>
        </w:rPr>
        <w:t xml:space="preserve"> </w:t>
      </w:r>
      <w:r>
        <w:rPr>
          <w:sz w:val="16"/>
        </w:rPr>
        <w:t>valor</w:t>
      </w:r>
      <w:r>
        <w:rPr>
          <w:spacing w:val="5"/>
          <w:sz w:val="16"/>
        </w:rPr>
        <w:t xml:space="preserve"> </w:t>
      </w:r>
      <w:r>
        <w:rPr>
          <w:sz w:val="16"/>
        </w:rPr>
        <w:t>do</w:t>
      </w:r>
      <w:r>
        <w:rPr>
          <w:spacing w:val="5"/>
          <w:sz w:val="16"/>
        </w:rPr>
        <w:t xml:space="preserve"> </w:t>
      </w:r>
      <w:r>
        <w:rPr>
          <w:sz w:val="16"/>
        </w:rPr>
        <w:t>saldo,</w:t>
      </w:r>
      <w:r>
        <w:rPr>
          <w:spacing w:val="5"/>
          <w:sz w:val="16"/>
        </w:rPr>
        <w:t xml:space="preserve"> </w:t>
      </w:r>
      <w:r>
        <w:rPr>
          <w:sz w:val="16"/>
        </w:rPr>
        <w:t>no</w:t>
      </w:r>
      <w:r>
        <w:rPr>
          <w:spacing w:val="4"/>
          <w:sz w:val="16"/>
        </w:rPr>
        <w:t xml:space="preserve"> </w:t>
      </w:r>
      <w:r>
        <w:rPr>
          <w:sz w:val="16"/>
        </w:rPr>
        <w:t>prazo</w:t>
      </w:r>
      <w:r>
        <w:rPr>
          <w:spacing w:val="5"/>
          <w:sz w:val="16"/>
        </w:rPr>
        <w:t xml:space="preserve"> </w:t>
      </w:r>
      <w:r>
        <w:rPr>
          <w:sz w:val="16"/>
        </w:rPr>
        <w:t>de</w:t>
      </w:r>
      <w:r>
        <w:rPr>
          <w:spacing w:val="5"/>
          <w:sz w:val="16"/>
        </w:rPr>
        <w:t xml:space="preserve"> </w:t>
      </w:r>
      <w:r>
        <w:rPr>
          <w:spacing w:val="-5"/>
          <w:sz w:val="16"/>
        </w:rPr>
        <w:t>30</w:t>
      </w:r>
    </w:p>
    <w:p w14:paraId="3BD25BBC">
      <w:pPr>
        <w:pStyle w:val="7"/>
        <w:jc w:val="both"/>
      </w:pPr>
      <w:r>
        <w:t>(trinta)</w:t>
      </w:r>
      <w:r>
        <w:rPr>
          <w:spacing w:val="2"/>
        </w:rPr>
        <w:t xml:space="preserve"> </w:t>
      </w:r>
      <w:r>
        <w:t>dias</w:t>
      </w:r>
      <w:r>
        <w:rPr>
          <w:spacing w:val="3"/>
        </w:rPr>
        <w:t xml:space="preserve"> </w:t>
      </w:r>
      <w:r>
        <w:t>após</w:t>
      </w:r>
      <w:r>
        <w:rPr>
          <w:spacing w:val="3"/>
        </w:rPr>
        <w:t xml:space="preserve"> </w:t>
      </w:r>
      <w:r>
        <w:t>a</w:t>
      </w:r>
      <w:r>
        <w:rPr>
          <w:spacing w:val="3"/>
        </w:rPr>
        <w:t xml:space="preserve"> </w:t>
      </w:r>
      <w:r>
        <w:t>decisão</w:t>
      </w:r>
      <w:r>
        <w:rPr>
          <w:spacing w:val="3"/>
        </w:rPr>
        <w:t xml:space="preserve"> </w:t>
      </w:r>
      <w:r>
        <w:t>final</w:t>
      </w:r>
      <w:r>
        <w:rPr>
          <w:spacing w:val="3"/>
        </w:rPr>
        <w:t xml:space="preserve"> </w:t>
      </w:r>
      <w:r>
        <w:t>quanto</w:t>
      </w:r>
      <w:r>
        <w:rPr>
          <w:spacing w:val="3"/>
        </w:rPr>
        <w:t xml:space="preserve"> </w:t>
      </w:r>
      <w:r>
        <w:t>à</w:t>
      </w:r>
      <w:r>
        <w:rPr>
          <w:spacing w:val="3"/>
        </w:rPr>
        <w:t xml:space="preserve"> </w:t>
      </w:r>
      <w:r>
        <w:rPr>
          <w:spacing w:val="-2"/>
        </w:rPr>
        <w:t>penalidade.</w:t>
      </w:r>
    </w:p>
    <w:p w14:paraId="76FA1AD4">
      <w:pPr>
        <w:pStyle w:val="9"/>
        <w:numPr>
          <w:ilvl w:val="2"/>
          <w:numId w:val="47"/>
        </w:numPr>
        <w:tabs>
          <w:tab w:val="left" w:pos="822"/>
        </w:tabs>
        <w:spacing w:before="35" w:after="0" w:line="285" w:lineRule="auto"/>
        <w:ind w:left="307" w:right="290" w:firstLine="0"/>
        <w:jc w:val="both"/>
        <w:rPr>
          <w:sz w:val="16"/>
        </w:rPr>
      </w:pPr>
      <w:r>
        <w:rPr>
          <w:sz w:val="16"/>
        </w:rPr>
        <w:t>A</w:t>
      </w:r>
      <w:r>
        <w:rPr>
          <w:spacing w:val="-2"/>
          <w:sz w:val="16"/>
        </w:rPr>
        <w:t xml:space="preserve"> </w:t>
      </w:r>
      <w:r>
        <w:rPr>
          <w:sz w:val="16"/>
        </w:rPr>
        <w:t>nota</w:t>
      </w:r>
      <w:r>
        <w:rPr>
          <w:spacing w:val="8"/>
          <w:sz w:val="16"/>
        </w:rPr>
        <w:t xml:space="preserve"> </w:t>
      </w:r>
      <w:r>
        <w:rPr>
          <w:sz w:val="16"/>
        </w:rPr>
        <w:t>de</w:t>
      </w:r>
      <w:r>
        <w:rPr>
          <w:spacing w:val="8"/>
          <w:sz w:val="16"/>
        </w:rPr>
        <w:t xml:space="preserve"> </w:t>
      </w:r>
      <w:r>
        <w:rPr>
          <w:sz w:val="16"/>
        </w:rPr>
        <w:t>débito</w:t>
      </w:r>
      <w:r>
        <w:rPr>
          <w:spacing w:val="7"/>
          <w:sz w:val="16"/>
        </w:rPr>
        <w:t xml:space="preserve"> </w:t>
      </w:r>
      <w:r>
        <w:rPr>
          <w:sz w:val="16"/>
        </w:rPr>
        <w:t>deverá</w:t>
      </w:r>
      <w:r>
        <w:rPr>
          <w:spacing w:val="8"/>
          <w:sz w:val="16"/>
        </w:rPr>
        <w:t xml:space="preserve"> </w:t>
      </w:r>
      <w:r>
        <w:rPr>
          <w:sz w:val="16"/>
        </w:rPr>
        <w:t>ser</w:t>
      </w:r>
      <w:r>
        <w:rPr>
          <w:spacing w:val="8"/>
          <w:sz w:val="16"/>
        </w:rPr>
        <w:t xml:space="preserve"> </w:t>
      </w:r>
      <w:r>
        <w:rPr>
          <w:sz w:val="16"/>
        </w:rPr>
        <w:t>encaminhada</w:t>
      </w:r>
      <w:r>
        <w:rPr>
          <w:spacing w:val="7"/>
          <w:sz w:val="16"/>
        </w:rPr>
        <w:t xml:space="preserve"> </w:t>
      </w:r>
      <w:r>
        <w:rPr>
          <w:sz w:val="16"/>
        </w:rPr>
        <w:t>à</w:t>
      </w:r>
      <w:r>
        <w:rPr>
          <w:spacing w:val="8"/>
          <w:sz w:val="16"/>
        </w:rPr>
        <w:t xml:space="preserve"> </w:t>
      </w:r>
      <w:r>
        <w:rPr>
          <w:sz w:val="16"/>
        </w:rPr>
        <w:t>Procuradoria</w:t>
      </w:r>
      <w:r>
        <w:rPr>
          <w:spacing w:val="8"/>
          <w:sz w:val="16"/>
        </w:rPr>
        <w:t xml:space="preserve"> </w:t>
      </w:r>
      <w:r>
        <w:rPr>
          <w:sz w:val="16"/>
        </w:rPr>
        <w:t>Geral</w:t>
      </w:r>
      <w:r>
        <w:rPr>
          <w:spacing w:val="7"/>
          <w:sz w:val="16"/>
        </w:rPr>
        <w:t xml:space="preserve"> </w:t>
      </w:r>
      <w:r>
        <w:rPr>
          <w:sz w:val="16"/>
        </w:rPr>
        <w:t>do</w:t>
      </w:r>
      <w:r>
        <w:rPr>
          <w:spacing w:val="8"/>
          <w:sz w:val="16"/>
        </w:rPr>
        <w:t xml:space="preserve"> </w:t>
      </w:r>
      <w:r>
        <w:rPr>
          <w:sz w:val="16"/>
        </w:rPr>
        <w:t>Estado</w:t>
      </w:r>
      <w:r>
        <w:rPr>
          <w:spacing w:val="8"/>
          <w:sz w:val="16"/>
        </w:rPr>
        <w:t xml:space="preserve"> </w:t>
      </w:r>
      <w:r>
        <w:rPr>
          <w:sz w:val="16"/>
        </w:rPr>
        <w:t>para</w:t>
      </w:r>
      <w:r>
        <w:rPr>
          <w:spacing w:val="7"/>
          <w:sz w:val="16"/>
        </w:rPr>
        <w:t xml:space="preserve"> </w:t>
      </w:r>
      <w:r>
        <w:rPr>
          <w:sz w:val="16"/>
        </w:rPr>
        <w:t>inscrição</w:t>
      </w:r>
      <w:r>
        <w:rPr>
          <w:spacing w:val="8"/>
          <w:sz w:val="16"/>
        </w:rPr>
        <w:t xml:space="preserve"> </w:t>
      </w:r>
      <w:r>
        <w:rPr>
          <w:sz w:val="16"/>
        </w:rPr>
        <w:t>do</w:t>
      </w:r>
      <w:r>
        <w:rPr>
          <w:spacing w:val="8"/>
          <w:sz w:val="16"/>
        </w:rPr>
        <w:t xml:space="preserve"> </w:t>
      </w:r>
      <w:r>
        <w:rPr>
          <w:sz w:val="16"/>
        </w:rPr>
        <w:t>débito</w:t>
      </w:r>
      <w:r>
        <w:rPr>
          <w:spacing w:val="7"/>
          <w:sz w:val="16"/>
        </w:rPr>
        <w:t xml:space="preserve"> </w:t>
      </w:r>
      <w:r>
        <w:rPr>
          <w:sz w:val="16"/>
        </w:rPr>
        <w:t>em</w:t>
      </w:r>
      <w:r>
        <w:rPr>
          <w:spacing w:val="8"/>
          <w:sz w:val="16"/>
        </w:rPr>
        <w:t xml:space="preserve"> </w:t>
      </w:r>
      <w:r>
        <w:rPr>
          <w:sz w:val="16"/>
        </w:rPr>
        <w:t>dívida</w:t>
      </w:r>
      <w:r>
        <w:rPr>
          <w:spacing w:val="8"/>
          <w:sz w:val="16"/>
        </w:rPr>
        <w:t xml:space="preserve"> </w:t>
      </w:r>
      <w:r>
        <w:rPr>
          <w:sz w:val="16"/>
        </w:rPr>
        <w:t>ativa</w:t>
      </w:r>
      <w:r>
        <w:rPr>
          <w:spacing w:val="7"/>
          <w:sz w:val="16"/>
        </w:rPr>
        <w:t xml:space="preserve"> </w:t>
      </w:r>
      <w:r>
        <w:rPr>
          <w:sz w:val="16"/>
        </w:rPr>
        <w:t>e</w:t>
      </w:r>
      <w:r>
        <w:rPr>
          <w:spacing w:val="8"/>
          <w:sz w:val="16"/>
        </w:rPr>
        <w:t xml:space="preserve"> </w:t>
      </w:r>
      <w:r>
        <w:rPr>
          <w:sz w:val="16"/>
        </w:rPr>
        <w:t>propositura</w:t>
      </w:r>
      <w:r>
        <w:rPr>
          <w:spacing w:val="8"/>
          <w:sz w:val="16"/>
        </w:rPr>
        <w:t xml:space="preserve"> </w:t>
      </w:r>
      <w:r>
        <w:rPr>
          <w:sz w:val="16"/>
        </w:rPr>
        <w:t>de</w:t>
      </w:r>
      <w:r>
        <w:rPr>
          <w:spacing w:val="7"/>
          <w:sz w:val="16"/>
        </w:rPr>
        <w:t xml:space="preserve"> </w:t>
      </w:r>
      <w:r>
        <w:rPr>
          <w:sz w:val="16"/>
        </w:rPr>
        <w:t>execução</w:t>
      </w:r>
      <w:r>
        <w:rPr>
          <w:spacing w:val="8"/>
          <w:sz w:val="16"/>
        </w:rPr>
        <w:t xml:space="preserve"> </w:t>
      </w:r>
      <w:r>
        <w:rPr>
          <w:sz w:val="16"/>
        </w:rPr>
        <w:t>fiscal,</w:t>
      </w:r>
      <w:r>
        <w:rPr>
          <w:spacing w:val="8"/>
          <w:sz w:val="16"/>
        </w:rPr>
        <w:t xml:space="preserve"> </w:t>
      </w:r>
      <w:r>
        <w:rPr>
          <w:sz w:val="16"/>
        </w:rPr>
        <w:t>na</w:t>
      </w:r>
      <w:r>
        <w:rPr>
          <w:spacing w:val="7"/>
          <w:sz w:val="16"/>
        </w:rPr>
        <w:t xml:space="preserve"> </w:t>
      </w:r>
      <w:r>
        <w:rPr>
          <w:sz w:val="16"/>
        </w:rPr>
        <w:t>forma</w:t>
      </w:r>
      <w:r>
        <w:rPr>
          <w:spacing w:val="8"/>
          <w:sz w:val="16"/>
        </w:rPr>
        <w:t xml:space="preserve"> </w:t>
      </w:r>
      <w:r>
        <w:rPr>
          <w:sz w:val="16"/>
        </w:rPr>
        <w:t>do</w:t>
      </w:r>
      <w:r>
        <w:rPr>
          <w:spacing w:val="8"/>
          <w:sz w:val="16"/>
        </w:rPr>
        <w:t xml:space="preserve"> </w:t>
      </w:r>
      <w:r>
        <w:rPr>
          <w:sz w:val="16"/>
        </w:rPr>
        <w:t>art.</w:t>
      </w:r>
      <w:r>
        <w:rPr>
          <w:spacing w:val="7"/>
          <w:sz w:val="16"/>
        </w:rPr>
        <w:t xml:space="preserve"> </w:t>
      </w:r>
      <w:r>
        <w:rPr>
          <w:sz w:val="16"/>
        </w:rPr>
        <w:t>39</w:t>
      </w:r>
      <w:r>
        <w:rPr>
          <w:spacing w:val="8"/>
          <w:sz w:val="16"/>
        </w:rPr>
        <w:t xml:space="preserve"> </w:t>
      </w:r>
      <w:r>
        <w:rPr>
          <w:sz w:val="16"/>
        </w:rPr>
        <w:t>da</w:t>
      </w:r>
      <w:r>
        <w:rPr>
          <w:spacing w:val="8"/>
          <w:sz w:val="16"/>
        </w:rPr>
        <w:t xml:space="preserve"> </w:t>
      </w:r>
      <w:r>
        <w:rPr>
          <w:sz w:val="16"/>
        </w:rPr>
        <w:t>Lei</w:t>
      </w:r>
      <w:r>
        <w:rPr>
          <w:spacing w:val="7"/>
          <w:sz w:val="16"/>
        </w:rPr>
        <w:t xml:space="preserve"> </w:t>
      </w:r>
      <w:r>
        <w:rPr>
          <w:sz w:val="16"/>
        </w:rPr>
        <w:t>nº</w:t>
      </w:r>
      <w:r>
        <w:rPr>
          <w:spacing w:val="8"/>
          <w:sz w:val="16"/>
        </w:rPr>
        <w:t xml:space="preserve"> </w:t>
      </w:r>
      <w:r>
        <w:rPr>
          <w:sz w:val="16"/>
        </w:rPr>
        <w:t>4.320,</w:t>
      </w:r>
      <w:r>
        <w:rPr>
          <w:spacing w:val="8"/>
          <w:sz w:val="16"/>
        </w:rPr>
        <w:t xml:space="preserve"> </w:t>
      </w:r>
      <w:r>
        <w:rPr>
          <w:sz w:val="16"/>
        </w:rPr>
        <w:t>de</w:t>
      </w:r>
      <w:r>
        <w:rPr>
          <w:spacing w:val="7"/>
          <w:sz w:val="16"/>
        </w:rPr>
        <w:t xml:space="preserve"> </w:t>
      </w:r>
      <w:r>
        <w:rPr>
          <w:sz w:val="16"/>
        </w:rPr>
        <w:t>17</w:t>
      </w:r>
      <w:r>
        <w:rPr>
          <w:spacing w:val="8"/>
          <w:sz w:val="16"/>
        </w:rPr>
        <w:t xml:space="preserve"> </w:t>
      </w:r>
      <w:r>
        <w:rPr>
          <w:sz w:val="16"/>
        </w:rPr>
        <w:t>de</w:t>
      </w:r>
      <w:r>
        <w:rPr>
          <w:spacing w:val="8"/>
          <w:sz w:val="16"/>
        </w:rPr>
        <w:t xml:space="preserve"> </w:t>
      </w:r>
      <w:r>
        <w:rPr>
          <w:sz w:val="16"/>
        </w:rPr>
        <w:t>março</w:t>
      </w:r>
      <w:r>
        <w:rPr>
          <w:spacing w:val="7"/>
          <w:sz w:val="16"/>
        </w:rPr>
        <w:t xml:space="preserve"> </w:t>
      </w:r>
      <w:r>
        <w:rPr>
          <w:sz w:val="16"/>
        </w:rPr>
        <w:t>de</w:t>
      </w:r>
      <w:r>
        <w:rPr>
          <w:spacing w:val="8"/>
          <w:sz w:val="16"/>
        </w:rPr>
        <w:t xml:space="preserve"> </w:t>
      </w:r>
      <w:r>
        <w:rPr>
          <w:sz w:val="16"/>
        </w:rPr>
        <w:t>1964,</w:t>
      </w:r>
      <w:r>
        <w:rPr>
          <w:spacing w:val="8"/>
          <w:sz w:val="16"/>
        </w:rPr>
        <w:t xml:space="preserve"> </w:t>
      </w:r>
      <w:r>
        <w:rPr>
          <w:sz w:val="16"/>
        </w:rPr>
        <w:t>e</w:t>
      </w:r>
      <w:r>
        <w:rPr>
          <w:spacing w:val="7"/>
          <w:sz w:val="16"/>
        </w:rPr>
        <w:t xml:space="preserve"> </w:t>
      </w:r>
      <w:r>
        <w:rPr>
          <w:sz w:val="16"/>
        </w:rPr>
        <w:t>do</w:t>
      </w:r>
      <w:r>
        <w:rPr>
          <w:spacing w:val="40"/>
          <w:sz w:val="16"/>
        </w:rPr>
        <w:t xml:space="preserve"> </w:t>
      </w:r>
      <w:r>
        <w:rPr>
          <w:sz w:val="16"/>
        </w:rPr>
        <w:t>art. 1º da Lei nº 1.012, de 15 de julho de 1986.</w:t>
      </w:r>
    </w:p>
    <w:p w14:paraId="2F17D1F8">
      <w:pPr>
        <w:pStyle w:val="9"/>
        <w:numPr>
          <w:ilvl w:val="2"/>
          <w:numId w:val="47"/>
        </w:numPr>
        <w:tabs>
          <w:tab w:val="left" w:pos="833"/>
        </w:tabs>
        <w:spacing w:before="1" w:after="0" w:line="285" w:lineRule="auto"/>
        <w:ind w:left="307" w:right="290" w:firstLine="0"/>
        <w:jc w:val="both"/>
        <w:rPr>
          <w:sz w:val="16"/>
        </w:rPr>
      </w:pPr>
      <w:r>
        <w:rPr>
          <w:sz w:val="16"/>
        </w:rPr>
        <w:t>O procedimento para inscrição do débito em dívida ativa deverá observar o que dispõem os arts. 4° e 5° da Lei n° 5.351, de 15 de dezembro de 2008, sendo que, em caso de dúvida, a Procuradoria da Dívida Ativa</w:t>
      </w:r>
      <w:r>
        <w:rPr>
          <w:spacing w:val="40"/>
          <w:sz w:val="16"/>
        </w:rPr>
        <w:t xml:space="preserve"> </w:t>
      </w:r>
      <w:r>
        <w:rPr>
          <w:sz w:val="16"/>
        </w:rPr>
        <w:t>deverá ser consultada.</w:t>
      </w:r>
    </w:p>
    <w:p w14:paraId="437A9227">
      <w:pPr>
        <w:pStyle w:val="7"/>
        <w:spacing w:before="72"/>
        <w:ind w:left="0"/>
      </w:pPr>
    </w:p>
    <w:p w14:paraId="536B50F9">
      <w:pPr>
        <w:pStyle w:val="3"/>
        <w:ind w:left="307"/>
      </w:pPr>
      <w:r>
        <w:t>CLÁUSULA</w:t>
      </w:r>
      <w:r>
        <w:rPr>
          <w:spacing w:val="-4"/>
        </w:rPr>
        <w:t xml:space="preserve"> </w:t>
      </w:r>
      <w:r>
        <w:t>DÉCIMA</w:t>
      </w:r>
      <w:r>
        <w:rPr>
          <w:spacing w:val="-4"/>
        </w:rPr>
        <w:t xml:space="preserve"> </w:t>
      </w:r>
      <w:r>
        <w:t>SEGUNDA</w:t>
      </w:r>
      <w:r>
        <w:rPr>
          <w:spacing w:val="-4"/>
        </w:rPr>
        <w:t xml:space="preserve"> </w:t>
      </w:r>
      <w:r>
        <w:t>–</w:t>
      </w:r>
      <w:r>
        <w:rPr>
          <w:spacing w:val="7"/>
        </w:rPr>
        <w:t xml:space="preserve"> </w:t>
      </w:r>
      <w:r>
        <w:t>DA</w:t>
      </w:r>
      <w:r>
        <w:rPr>
          <w:spacing w:val="-3"/>
        </w:rPr>
        <w:t xml:space="preserve"> </w:t>
      </w:r>
      <w:r>
        <w:t>EXTINÇÃO</w:t>
      </w:r>
      <w:r>
        <w:rPr>
          <w:spacing w:val="7"/>
        </w:rPr>
        <w:t xml:space="preserve"> </w:t>
      </w:r>
      <w:r>
        <w:rPr>
          <w:spacing w:val="-2"/>
        </w:rPr>
        <w:t>CONTRATUAL</w:t>
      </w:r>
    </w:p>
    <w:p w14:paraId="6BB15309">
      <w:pPr>
        <w:pStyle w:val="9"/>
        <w:numPr>
          <w:ilvl w:val="1"/>
          <w:numId w:val="52"/>
        </w:numPr>
        <w:tabs>
          <w:tab w:val="left" w:pos="660"/>
        </w:tabs>
        <w:spacing w:before="48" w:after="0" w:line="285" w:lineRule="auto"/>
        <w:ind w:left="307" w:right="290" w:firstLine="0"/>
        <w:jc w:val="left"/>
        <w:rPr>
          <w:sz w:val="16"/>
        </w:rPr>
      </w:pPr>
      <w:r>
        <w:rPr>
          <w:sz w:val="16"/>
        </w:rPr>
        <w:t>O</w:t>
      </w:r>
      <w:r>
        <w:rPr>
          <w:spacing w:val="34"/>
          <w:sz w:val="16"/>
        </w:rPr>
        <w:t xml:space="preserve"> </w:t>
      </w:r>
      <w:r>
        <w:rPr>
          <w:sz w:val="16"/>
        </w:rPr>
        <w:t>contrato</w:t>
      </w:r>
      <w:r>
        <w:rPr>
          <w:spacing w:val="34"/>
          <w:sz w:val="16"/>
        </w:rPr>
        <w:t xml:space="preserve"> </w:t>
      </w:r>
      <w:r>
        <w:rPr>
          <w:sz w:val="16"/>
        </w:rPr>
        <w:t>se</w:t>
      </w:r>
      <w:r>
        <w:rPr>
          <w:spacing w:val="34"/>
          <w:sz w:val="16"/>
        </w:rPr>
        <w:t xml:space="preserve"> </w:t>
      </w:r>
      <w:r>
        <w:rPr>
          <w:sz w:val="16"/>
        </w:rPr>
        <w:t>extingue</w:t>
      </w:r>
      <w:r>
        <w:rPr>
          <w:spacing w:val="34"/>
          <w:sz w:val="16"/>
        </w:rPr>
        <w:t xml:space="preserve"> </w:t>
      </w:r>
      <w:r>
        <w:rPr>
          <w:sz w:val="16"/>
        </w:rPr>
        <w:t>quando</w:t>
      </w:r>
      <w:r>
        <w:rPr>
          <w:spacing w:val="34"/>
          <w:sz w:val="16"/>
        </w:rPr>
        <w:t xml:space="preserve"> </w:t>
      </w:r>
      <w:r>
        <w:rPr>
          <w:sz w:val="16"/>
        </w:rPr>
        <w:t>vencido</w:t>
      </w:r>
      <w:r>
        <w:rPr>
          <w:spacing w:val="34"/>
          <w:sz w:val="16"/>
        </w:rPr>
        <w:t xml:space="preserve"> </w:t>
      </w:r>
      <w:r>
        <w:rPr>
          <w:sz w:val="16"/>
        </w:rPr>
        <w:t>o</w:t>
      </w:r>
      <w:r>
        <w:rPr>
          <w:spacing w:val="34"/>
          <w:sz w:val="16"/>
        </w:rPr>
        <w:t xml:space="preserve"> </w:t>
      </w:r>
      <w:r>
        <w:rPr>
          <w:sz w:val="16"/>
        </w:rPr>
        <w:t>prazo</w:t>
      </w:r>
      <w:r>
        <w:rPr>
          <w:spacing w:val="34"/>
          <w:sz w:val="16"/>
        </w:rPr>
        <w:t xml:space="preserve"> </w:t>
      </w:r>
      <w:r>
        <w:rPr>
          <w:sz w:val="16"/>
        </w:rPr>
        <w:t>nele</w:t>
      </w:r>
      <w:r>
        <w:rPr>
          <w:spacing w:val="34"/>
          <w:sz w:val="16"/>
        </w:rPr>
        <w:t xml:space="preserve"> </w:t>
      </w:r>
      <w:r>
        <w:rPr>
          <w:sz w:val="16"/>
        </w:rPr>
        <w:t>estipulado,</w:t>
      </w:r>
      <w:r>
        <w:rPr>
          <w:spacing w:val="34"/>
          <w:sz w:val="16"/>
        </w:rPr>
        <w:t xml:space="preserve"> </w:t>
      </w:r>
      <w:r>
        <w:rPr>
          <w:sz w:val="16"/>
        </w:rPr>
        <w:t>independentemente</w:t>
      </w:r>
      <w:r>
        <w:rPr>
          <w:spacing w:val="34"/>
          <w:sz w:val="16"/>
        </w:rPr>
        <w:t xml:space="preserve"> </w:t>
      </w:r>
      <w:r>
        <w:rPr>
          <w:sz w:val="16"/>
        </w:rPr>
        <w:t>de</w:t>
      </w:r>
      <w:r>
        <w:rPr>
          <w:spacing w:val="34"/>
          <w:sz w:val="16"/>
        </w:rPr>
        <w:t xml:space="preserve"> </w:t>
      </w:r>
      <w:r>
        <w:rPr>
          <w:sz w:val="16"/>
        </w:rPr>
        <w:t>terem</w:t>
      </w:r>
      <w:r>
        <w:rPr>
          <w:spacing w:val="34"/>
          <w:sz w:val="16"/>
        </w:rPr>
        <w:t xml:space="preserve"> </w:t>
      </w:r>
      <w:r>
        <w:rPr>
          <w:sz w:val="16"/>
        </w:rPr>
        <w:t>sido</w:t>
      </w:r>
      <w:r>
        <w:rPr>
          <w:spacing w:val="34"/>
          <w:sz w:val="16"/>
        </w:rPr>
        <w:t xml:space="preserve"> </w:t>
      </w:r>
      <w:r>
        <w:rPr>
          <w:sz w:val="16"/>
        </w:rPr>
        <w:t>cumpridas</w:t>
      </w:r>
      <w:r>
        <w:rPr>
          <w:spacing w:val="34"/>
          <w:sz w:val="16"/>
        </w:rPr>
        <w:t xml:space="preserve"> </w:t>
      </w:r>
      <w:r>
        <w:rPr>
          <w:sz w:val="16"/>
        </w:rPr>
        <w:t>ou</w:t>
      </w:r>
      <w:r>
        <w:rPr>
          <w:spacing w:val="34"/>
          <w:sz w:val="16"/>
        </w:rPr>
        <w:t xml:space="preserve"> </w:t>
      </w:r>
      <w:r>
        <w:rPr>
          <w:sz w:val="16"/>
        </w:rPr>
        <w:t>não</w:t>
      </w:r>
      <w:r>
        <w:rPr>
          <w:spacing w:val="34"/>
          <w:sz w:val="16"/>
        </w:rPr>
        <w:t xml:space="preserve"> </w:t>
      </w:r>
      <w:r>
        <w:rPr>
          <w:sz w:val="16"/>
        </w:rPr>
        <w:t>as</w:t>
      </w:r>
      <w:r>
        <w:rPr>
          <w:spacing w:val="34"/>
          <w:sz w:val="16"/>
        </w:rPr>
        <w:t xml:space="preserve"> </w:t>
      </w:r>
      <w:r>
        <w:rPr>
          <w:sz w:val="16"/>
        </w:rPr>
        <w:t>obrigações</w:t>
      </w:r>
      <w:r>
        <w:rPr>
          <w:spacing w:val="34"/>
          <w:sz w:val="16"/>
        </w:rPr>
        <w:t xml:space="preserve"> </w:t>
      </w:r>
      <w:r>
        <w:rPr>
          <w:sz w:val="16"/>
        </w:rPr>
        <w:t>de</w:t>
      </w:r>
      <w:r>
        <w:rPr>
          <w:spacing w:val="34"/>
          <w:sz w:val="16"/>
        </w:rPr>
        <w:t xml:space="preserve"> </w:t>
      </w:r>
      <w:r>
        <w:rPr>
          <w:sz w:val="16"/>
        </w:rPr>
        <w:t>ambas</w:t>
      </w:r>
      <w:r>
        <w:rPr>
          <w:spacing w:val="34"/>
          <w:sz w:val="16"/>
        </w:rPr>
        <w:t xml:space="preserve"> </w:t>
      </w:r>
      <w:r>
        <w:rPr>
          <w:sz w:val="16"/>
        </w:rPr>
        <w:t>as</w:t>
      </w:r>
      <w:r>
        <w:rPr>
          <w:spacing w:val="34"/>
          <w:sz w:val="16"/>
        </w:rPr>
        <w:t xml:space="preserve"> </w:t>
      </w:r>
      <w:r>
        <w:rPr>
          <w:sz w:val="16"/>
        </w:rPr>
        <w:t>partes</w:t>
      </w:r>
      <w:r>
        <w:rPr>
          <w:spacing w:val="34"/>
          <w:sz w:val="16"/>
        </w:rPr>
        <w:t xml:space="preserve"> </w:t>
      </w:r>
      <w:r>
        <w:rPr>
          <w:sz w:val="16"/>
        </w:rPr>
        <w:t>contraentes,</w:t>
      </w:r>
      <w:r>
        <w:rPr>
          <w:spacing w:val="34"/>
          <w:sz w:val="16"/>
        </w:rPr>
        <w:t xml:space="preserve"> </w:t>
      </w:r>
      <w:r>
        <w:rPr>
          <w:sz w:val="16"/>
        </w:rPr>
        <w:t>sem</w:t>
      </w:r>
      <w:r>
        <w:rPr>
          <w:spacing w:val="34"/>
          <w:sz w:val="16"/>
        </w:rPr>
        <w:t xml:space="preserve"> </w:t>
      </w:r>
      <w:r>
        <w:rPr>
          <w:sz w:val="16"/>
        </w:rPr>
        <w:t>prejuízo</w:t>
      </w:r>
      <w:r>
        <w:rPr>
          <w:spacing w:val="34"/>
          <w:sz w:val="16"/>
        </w:rPr>
        <w:t xml:space="preserve"> </w:t>
      </w:r>
      <w:r>
        <w:rPr>
          <w:sz w:val="16"/>
        </w:rPr>
        <w:t>da</w:t>
      </w:r>
      <w:r>
        <w:rPr>
          <w:spacing w:val="34"/>
          <w:sz w:val="16"/>
        </w:rPr>
        <w:t xml:space="preserve"> </w:t>
      </w:r>
      <w:r>
        <w:rPr>
          <w:sz w:val="16"/>
        </w:rPr>
        <w:t>aplicação</w:t>
      </w:r>
      <w:r>
        <w:rPr>
          <w:spacing w:val="34"/>
          <w:sz w:val="16"/>
        </w:rPr>
        <w:t xml:space="preserve"> </w:t>
      </w:r>
      <w:r>
        <w:rPr>
          <w:sz w:val="16"/>
        </w:rPr>
        <w:t>das</w:t>
      </w:r>
      <w:r>
        <w:rPr>
          <w:spacing w:val="34"/>
          <w:sz w:val="16"/>
        </w:rPr>
        <w:t xml:space="preserve"> </w:t>
      </w:r>
      <w:r>
        <w:rPr>
          <w:sz w:val="16"/>
        </w:rPr>
        <w:t>penalidades</w:t>
      </w:r>
      <w:r>
        <w:rPr>
          <w:spacing w:val="40"/>
          <w:sz w:val="16"/>
        </w:rPr>
        <w:t xml:space="preserve"> </w:t>
      </w:r>
      <w:r>
        <w:rPr>
          <w:sz w:val="16"/>
        </w:rPr>
        <w:t>eventualmente cabíveis, observados os preceitos da Lei nº 14.133/21 e neste Contrato.</w:t>
      </w:r>
    </w:p>
    <w:p w14:paraId="32D1D08A">
      <w:pPr>
        <w:pStyle w:val="9"/>
        <w:numPr>
          <w:ilvl w:val="1"/>
          <w:numId w:val="52"/>
        </w:numPr>
        <w:tabs>
          <w:tab w:val="left" w:pos="636"/>
        </w:tabs>
        <w:spacing w:before="0" w:after="0" w:line="285" w:lineRule="auto"/>
        <w:ind w:left="307" w:right="290" w:firstLine="0"/>
        <w:jc w:val="left"/>
        <w:rPr>
          <w:sz w:val="16"/>
        </w:rPr>
      </w:pPr>
      <w:r>
        <w:rPr>
          <w:sz w:val="16"/>
        </w:rPr>
        <w:t>O</w:t>
      </w:r>
      <w:r>
        <w:rPr>
          <w:spacing w:val="9"/>
          <w:sz w:val="16"/>
        </w:rPr>
        <w:t xml:space="preserve"> </w:t>
      </w:r>
      <w:r>
        <w:rPr>
          <w:sz w:val="16"/>
        </w:rPr>
        <w:t>Contrato</w:t>
      </w:r>
      <w:r>
        <w:rPr>
          <w:spacing w:val="9"/>
          <w:sz w:val="16"/>
        </w:rPr>
        <w:t xml:space="preserve"> </w:t>
      </w:r>
      <w:r>
        <w:rPr>
          <w:sz w:val="16"/>
        </w:rPr>
        <w:t>pode</w:t>
      </w:r>
      <w:r>
        <w:rPr>
          <w:spacing w:val="9"/>
          <w:sz w:val="16"/>
        </w:rPr>
        <w:t xml:space="preserve"> </w:t>
      </w:r>
      <w:r>
        <w:rPr>
          <w:sz w:val="16"/>
        </w:rPr>
        <w:t>ser</w:t>
      </w:r>
      <w:r>
        <w:rPr>
          <w:spacing w:val="9"/>
          <w:sz w:val="16"/>
        </w:rPr>
        <w:t xml:space="preserve"> </w:t>
      </w:r>
      <w:r>
        <w:rPr>
          <w:sz w:val="16"/>
        </w:rPr>
        <w:t>extinto</w:t>
      </w:r>
      <w:r>
        <w:rPr>
          <w:spacing w:val="9"/>
          <w:sz w:val="16"/>
        </w:rPr>
        <w:t xml:space="preserve"> </w:t>
      </w:r>
      <w:r>
        <w:rPr>
          <w:sz w:val="16"/>
        </w:rPr>
        <w:t>antes</w:t>
      </w:r>
      <w:r>
        <w:rPr>
          <w:spacing w:val="9"/>
          <w:sz w:val="16"/>
        </w:rPr>
        <w:t xml:space="preserve"> </w:t>
      </w:r>
      <w:r>
        <w:rPr>
          <w:sz w:val="16"/>
        </w:rPr>
        <w:t>do</w:t>
      </w:r>
      <w:r>
        <w:rPr>
          <w:spacing w:val="9"/>
          <w:sz w:val="16"/>
        </w:rPr>
        <w:t xml:space="preserve"> </w:t>
      </w:r>
      <w:r>
        <w:rPr>
          <w:sz w:val="16"/>
        </w:rPr>
        <w:t>prazo</w:t>
      </w:r>
      <w:r>
        <w:rPr>
          <w:spacing w:val="9"/>
          <w:sz w:val="16"/>
        </w:rPr>
        <w:t xml:space="preserve"> </w:t>
      </w:r>
      <w:r>
        <w:rPr>
          <w:sz w:val="16"/>
        </w:rPr>
        <w:t>nele</w:t>
      </w:r>
      <w:r>
        <w:rPr>
          <w:spacing w:val="9"/>
          <w:sz w:val="16"/>
        </w:rPr>
        <w:t xml:space="preserve"> </w:t>
      </w:r>
      <w:r>
        <w:rPr>
          <w:sz w:val="16"/>
        </w:rPr>
        <w:t>fixado,</w:t>
      </w:r>
      <w:r>
        <w:rPr>
          <w:spacing w:val="9"/>
          <w:sz w:val="16"/>
        </w:rPr>
        <w:t xml:space="preserve"> </w:t>
      </w:r>
      <w:r>
        <w:rPr>
          <w:sz w:val="16"/>
        </w:rPr>
        <w:t>sem</w:t>
      </w:r>
      <w:r>
        <w:rPr>
          <w:spacing w:val="9"/>
          <w:sz w:val="16"/>
        </w:rPr>
        <w:t xml:space="preserve"> </w:t>
      </w:r>
      <w:r>
        <w:rPr>
          <w:sz w:val="16"/>
        </w:rPr>
        <w:t>ônus</w:t>
      </w:r>
      <w:r>
        <w:rPr>
          <w:spacing w:val="9"/>
          <w:sz w:val="16"/>
        </w:rPr>
        <w:t xml:space="preserve"> </w:t>
      </w:r>
      <w:r>
        <w:rPr>
          <w:sz w:val="16"/>
        </w:rPr>
        <w:t>para</w:t>
      </w:r>
      <w:r>
        <w:rPr>
          <w:spacing w:val="9"/>
          <w:sz w:val="16"/>
        </w:rPr>
        <w:t xml:space="preserve"> </w:t>
      </w:r>
      <w:r>
        <w:rPr>
          <w:sz w:val="16"/>
        </w:rPr>
        <w:t>o</w:t>
      </w:r>
      <w:r>
        <w:rPr>
          <w:spacing w:val="9"/>
          <w:sz w:val="16"/>
        </w:rPr>
        <w:t xml:space="preserve"> </w:t>
      </w:r>
      <w:r>
        <w:rPr>
          <w:b/>
          <w:sz w:val="16"/>
        </w:rPr>
        <w:t>CONTRATANTE</w:t>
      </w:r>
      <w:r>
        <w:rPr>
          <w:sz w:val="16"/>
        </w:rPr>
        <w:t>,</w:t>
      </w:r>
      <w:r>
        <w:rPr>
          <w:spacing w:val="9"/>
          <w:sz w:val="16"/>
        </w:rPr>
        <w:t xml:space="preserve"> </w:t>
      </w:r>
      <w:r>
        <w:rPr>
          <w:sz w:val="16"/>
        </w:rPr>
        <w:t>quando</w:t>
      </w:r>
      <w:r>
        <w:rPr>
          <w:spacing w:val="9"/>
          <w:sz w:val="16"/>
        </w:rPr>
        <w:t xml:space="preserve"> </w:t>
      </w:r>
      <w:r>
        <w:rPr>
          <w:sz w:val="16"/>
        </w:rPr>
        <w:t>esta</w:t>
      </w:r>
      <w:r>
        <w:rPr>
          <w:spacing w:val="9"/>
          <w:sz w:val="16"/>
        </w:rPr>
        <w:t xml:space="preserve"> </w:t>
      </w:r>
      <w:r>
        <w:rPr>
          <w:sz w:val="16"/>
        </w:rPr>
        <w:t>não</w:t>
      </w:r>
      <w:r>
        <w:rPr>
          <w:spacing w:val="9"/>
          <w:sz w:val="16"/>
        </w:rPr>
        <w:t xml:space="preserve"> </w:t>
      </w:r>
      <w:r>
        <w:rPr>
          <w:sz w:val="16"/>
        </w:rPr>
        <w:t>dispuser</w:t>
      </w:r>
      <w:r>
        <w:rPr>
          <w:spacing w:val="9"/>
          <w:sz w:val="16"/>
        </w:rPr>
        <w:t xml:space="preserve"> </w:t>
      </w:r>
      <w:r>
        <w:rPr>
          <w:sz w:val="16"/>
        </w:rPr>
        <w:t>de</w:t>
      </w:r>
      <w:r>
        <w:rPr>
          <w:spacing w:val="9"/>
          <w:sz w:val="16"/>
        </w:rPr>
        <w:t xml:space="preserve"> </w:t>
      </w:r>
      <w:r>
        <w:rPr>
          <w:sz w:val="16"/>
        </w:rPr>
        <w:t>créditos</w:t>
      </w:r>
      <w:r>
        <w:rPr>
          <w:spacing w:val="9"/>
          <w:sz w:val="16"/>
        </w:rPr>
        <w:t xml:space="preserve"> </w:t>
      </w:r>
      <w:r>
        <w:rPr>
          <w:sz w:val="16"/>
        </w:rPr>
        <w:t>orçamentários</w:t>
      </w:r>
      <w:r>
        <w:rPr>
          <w:spacing w:val="9"/>
          <w:sz w:val="16"/>
        </w:rPr>
        <w:t xml:space="preserve"> </w:t>
      </w:r>
      <w:r>
        <w:rPr>
          <w:sz w:val="16"/>
        </w:rPr>
        <w:t>para</w:t>
      </w:r>
      <w:r>
        <w:rPr>
          <w:spacing w:val="9"/>
          <w:sz w:val="16"/>
        </w:rPr>
        <w:t xml:space="preserve"> </w:t>
      </w:r>
      <w:r>
        <w:rPr>
          <w:sz w:val="16"/>
        </w:rPr>
        <w:t>sua</w:t>
      </w:r>
      <w:r>
        <w:rPr>
          <w:spacing w:val="9"/>
          <w:sz w:val="16"/>
        </w:rPr>
        <w:t xml:space="preserve"> </w:t>
      </w:r>
      <w:r>
        <w:rPr>
          <w:sz w:val="16"/>
        </w:rPr>
        <w:t>continuidade</w:t>
      </w:r>
      <w:r>
        <w:rPr>
          <w:spacing w:val="9"/>
          <w:sz w:val="16"/>
        </w:rPr>
        <w:t xml:space="preserve"> </w:t>
      </w:r>
      <w:r>
        <w:rPr>
          <w:sz w:val="16"/>
        </w:rPr>
        <w:t>ou</w:t>
      </w:r>
      <w:r>
        <w:rPr>
          <w:spacing w:val="9"/>
          <w:sz w:val="16"/>
        </w:rPr>
        <w:t xml:space="preserve"> </w:t>
      </w:r>
      <w:r>
        <w:rPr>
          <w:sz w:val="16"/>
        </w:rPr>
        <w:t>quando</w:t>
      </w:r>
      <w:r>
        <w:rPr>
          <w:spacing w:val="9"/>
          <w:sz w:val="16"/>
        </w:rPr>
        <w:t xml:space="preserve"> </w:t>
      </w:r>
      <w:r>
        <w:rPr>
          <w:sz w:val="16"/>
        </w:rPr>
        <w:t>entender</w:t>
      </w:r>
      <w:r>
        <w:rPr>
          <w:spacing w:val="9"/>
          <w:sz w:val="16"/>
        </w:rPr>
        <w:t xml:space="preserve"> </w:t>
      </w:r>
      <w:r>
        <w:rPr>
          <w:sz w:val="16"/>
        </w:rPr>
        <w:t>que</w:t>
      </w:r>
      <w:r>
        <w:rPr>
          <w:spacing w:val="9"/>
          <w:sz w:val="16"/>
        </w:rPr>
        <w:t xml:space="preserve"> </w:t>
      </w:r>
      <w:r>
        <w:rPr>
          <w:sz w:val="16"/>
        </w:rPr>
        <w:t>o</w:t>
      </w:r>
      <w:r>
        <w:rPr>
          <w:spacing w:val="9"/>
          <w:sz w:val="16"/>
        </w:rPr>
        <w:t xml:space="preserve"> </w:t>
      </w:r>
      <w:r>
        <w:rPr>
          <w:sz w:val="16"/>
        </w:rPr>
        <w:t>Contrato</w:t>
      </w:r>
      <w:r>
        <w:rPr>
          <w:spacing w:val="9"/>
          <w:sz w:val="16"/>
        </w:rPr>
        <w:t xml:space="preserve"> </w:t>
      </w:r>
      <w:r>
        <w:rPr>
          <w:sz w:val="16"/>
        </w:rPr>
        <w:t>não</w:t>
      </w:r>
      <w:r>
        <w:rPr>
          <w:spacing w:val="9"/>
          <w:sz w:val="16"/>
        </w:rPr>
        <w:t xml:space="preserve"> </w:t>
      </w:r>
      <w:r>
        <w:rPr>
          <w:sz w:val="16"/>
        </w:rPr>
        <w:t>mais</w:t>
      </w:r>
      <w:r>
        <w:rPr>
          <w:spacing w:val="9"/>
          <w:sz w:val="16"/>
        </w:rPr>
        <w:t xml:space="preserve"> </w:t>
      </w:r>
      <w:r>
        <w:rPr>
          <w:sz w:val="16"/>
        </w:rPr>
        <w:t>lhe</w:t>
      </w:r>
      <w:r>
        <w:rPr>
          <w:spacing w:val="40"/>
          <w:sz w:val="16"/>
        </w:rPr>
        <w:t xml:space="preserve"> </w:t>
      </w:r>
      <w:r>
        <w:rPr>
          <w:sz w:val="16"/>
        </w:rPr>
        <w:t>oferece</w:t>
      </w:r>
      <w:r>
        <w:rPr>
          <w:spacing w:val="-1"/>
          <w:sz w:val="16"/>
        </w:rPr>
        <w:t xml:space="preserve"> </w:t>
      </w:r>
      <w:r>
        <w:rPr>
          <w:sz w:val="16"/>
        </w:rPr>
        <w:t>vantagem.</w:t>
      </w:r>
    </w:p>
    <w:p w14:paraId="7896E3E8">
      <w:pPr>
        <w:pStyle w:val="9"/>
        <w:numPr>
          <w:ilvl w:val="2"/>
          <w:numId w:val="52"/>
        </w:numPr>
        <w:tabs>
          <w:tab w:val="left" w:pos="744"/>
        </w:tabs>
        <w:spacing w:before="1" w:after="0" w:line="285" w:lineRule="auto"/>
        <w:ind w:left="307" w:right="290" w:firstLine="0"/>
        <w:jc w:val="left"/>
        <w:rPr>
          <w:sz w:val="16"/>
        </w:rPr>
      </w:pPr>
      <w:r>
        <w:rPr>
          <w:sz w:val="16"/>
        </w:rPr>
        <w:t>A</w:t>
      </w:r>
      <w:r>
        <w:rPr>
          <w:spacing w:val="-5"/>
          <w:sz w:val="16"/>
        </w:rPr>
        <w:t xml:space="preserve"> </w:t>
      </w:r>
      <w:r>
        <w:rPr>
          <w:sz w:val="16"/>
        </w:rPr>
        <w:t xml:space="preserve">extinção nesta hipótese ocorrerá na próxima data de aniversário do Contrato, desde que haja a notificação do </w:t>
      </w:r>
      <w:r>
        <w:rPr>
          <w:b/>
          <w:sz w:val="16"/>
        </w:rPr>
        <w:t xml:space="preserve">CONTRATADO </w:t>
      </w:r>
      <w:r>
        <w:rPr>
          <w:sz w:val="16"/>
        </w:rPr>
        <w:t xml:space="preserve">pelo </w:t>
      </w:r>
      <w:r>
        <w:rPr>
          <w:b/>
          <w:sz w:val="16"/>
        </w:rPr>
        <w:t xml:space="preserve">CONTRATANTE </w:t>
      </w:r>
      <w:r>
        <w:rPr>
          <w:sz w:val="16"/>
        </w:rPr>
        <w:t>nesse sentido com pelo menos 2 (dois) meses de antecedência</w:t>
      </w:r>
      <w:r>
        <w:rPr>
          <w:spacing w:val="40"/>
          <w:sz w:val="16"/>
        </w:rPr>
        <w:t xml:space="preserve"> </w:t>
      </w:r>
      <w:r>
        <w:rPr>
          <w:sz w:val="16"/>
        </w:rPr>
        <w:t>desse</w:t>
      </w:r>
      <w:r>
        <w:rPr>
          <w:spacing w:val="-1"/>
          <w:sz w:val="16"/>
        </w:rPr>
        <w:t xml:space="preserve"> </w:t>
      </w:r>
      <w:r>
        <w:rPr>
          <w:sz w:val="16"/>
        </w:rPr>
        <w:t>dia.</w:t>
      </w:r>
    </w:p>
    <w:p w14:paraId="7818E484">
      <w:pPr>
        <w:pStyle w:val="9"/>
        <w:numPr>
          <w:ilvl w:val="2"/>
          <w:numId w:val="52"/>
        </w:numPr>
        <w:tabs>
          <w:tab w:val="left" w:pos="755"/>
        </w:tabs>
        <w:spacing w:before="1" w:after="0" w:line="285" w:lineRule="auto"/>
        <w:ind w:left="307" w:right="290" w:firstLine="0"/>
        <w:jc w:val="left"/>
        <w:rPr>
          <w:sz w:val="16"/>
        </w:rPr>
      </w:pPr>
      <w:r>
        <w:rPr>
          <w:sz w:val="16"/>
        </w:rPr>
        <w:t>Caso</w:t>
      </w:r>
      <w:r>
        <w:rPr>
          <w:spacing w:val="8"/>
          <w:sz w:val="16"/>
        </w:rPr>
        <w:t xml:space="preserve"> </w:t>
      </w:r>
      <w:r>
        <w:rPr>
          <w:sz w:val="16"/>
        </w:rPr>
        <w:t>a</w:t>
      </w:r>
      <w:r>
        <w:rPr>
          <w:spacing w:val="8"/>
          <w:sz w:val="16"/>
        </w:rPr>
        <w:t xml:space="preserve"> </w:t>
      </w:r>
      <w:r>
        <w:rPr>
          <w:sz w:val="16"/>
        </w:rPr>
        <w:t>notificação</w:t>
      </w:r>
      <w:r>
        <w:rPr>
          <w:spacing w:val="8"/>
          <w:sz w:val="16"/>
        </w:rPr>
        <w:t xml:space="preserve"> </w:t>
      </w:r>
      <w:r>
        <w:rPr>
          <w:sz w:val="16"/>
        </w:rPr>
        <w:t>da</w:t>
      </w:r>
      <w:r>
        <w:rPr>
          <w:spacing w:val="8"/>
          <w:sz w:val="16"/>
        </w:rPr>
        <w:t xml:space="preserve"> </w:t>
      </w:r>
      <w:r>
        <w:rPr>
          <w:sz w:val="16"/>
        </w:rPr>
        <w:t>não-continuidade</w:t>
      </w:r>
      <w:r>
        <w:rPr>
          <w:spacing w:val="8"/>
          <w:sz w:val="16"/>
        </w:rPr>
        <w:t xml:space="preserve"> </w:t>
      </w:r>
      <w:r>
        <w:rPr>
          <w:sz w:val="16"/>
        </w:rPr>
        <w:t>do</w:t>
      </w:r>
      <w:r>
        <w:rPr>
          <w:spacing w:val="8"/>
          <w:sz w:val="16"/>
        </w:rPr>
        <w:t xml:space="preserve"> </w:t>
      </w:r>
      <w:r>
        <w:rPr>
          <w:sz w:val="16"/>
        </w:rPr>
        <w:t>contrato</w:t>
      </w:r>
      <w:r>
        <w:rPr>
          <w:spacing w:val="8"/>
          <w:sz w:val="16"/>
        </w:rPr>
        <w:t xml:space="preserve"> </w:t>
      </w:r>
      <w:r>
        <w:rPr>
          <w:sz w:val="16"/>
        </w:rPr>
        <w:t>de</w:t>
      </w:r>
      <w:r>
        <w:rPr>
          <w:spacing w:val="8"/>
          <w:sz w:val="16"/>
        </w:rPr>
        <w:t xml:space="preserve"> </w:t>
      </w:r>
      <w:r>
        <w:rPr>
          <w:sz w:val="16"/>
        </w:rPr>
        <w:t>que</w:t>
      </w:r>
      <w:r>
        <w:rPr>
          <w:spacing w:val="8"/>
          <w:sz w:val="16"/>
        </w:rPr>
        <w:t xml:space="preserve"> </w:t>
      </w:r>
      <w:r>
        <w:rPr>
          <w:sz w:val="16"/>
        </w:rPr>
        <w:t>trata</w:t>
      </w:r>
      <w:r>
        <w:rPr>
          <w:spacing w:val="8"/>
          <w:sz w:val="16"/>
        </w:rPr>
        <w:t xml:space="preserve"> </w:t>
      </w:r>
      <w:r>
        <w:rPr>
          <w:sz w:val="16"/>
        </w:rPr>
        <w:t>este</w:t>
      </w:r>
      <w:r>
        <w:rPr>
          <w:spacing w:val="8"/>
          <w:sz w:val="16"/>
        </w:rPr>
        <w:t xml:space="preserve"> </w:t>
      </w:r>
      <w:r>
        <w:rPr>
          <w:sz w:val="16"/>
        </w:rPr>
        <w:t>subitem</w:t>
      </w:r>
      <w:r>
        <w:rPr>
          <w:spacing w:val="8"/>
          <w:sz w:val="16"/>
        </w:rPr>
        <w:t xml:space="preserve"> </w:t>
      </w:r>
      <w:r>
        <w:rPr>
          <w:sz w:val="16"/>
        </w:rPr>
        <w:t>ocorra</w:t>
      </w:r>
      <w:r>
        <w:rPr>
          <w:spacing w:val="8"/>
          <w:sz w:val="16"/>
        </w:rPr>
        <w:t xml:space="preserve"> </w:t>
      </w:r>
      <w:r>
        <w:rPr>
          <w:sz w:val="16"/>
        </w:rPr>
        <w:t>com</w:t>
      </w:r>
      <w:r>
        <w:rPr>
          <w:spacing w:val="8"/>
          <w:sz w:val="16"/>
        </w:rPr>
        <w:t xml:space="preserve"> </w:t>
      </w:r>
      <w:r>
        <w:rPr>
          <w:sz w:val="16"/>
        </w:rPr>
        <w:t>menos</w:t>
      </w:r>
      <w:r>
        <w:rPr>
          <w:spacing w:val="8"/>
          <w:sz w:val="16"/>
        </w:rPr>
        <w:t xml:space="preserve"> </w:t>
      </w:r>
      <w:r>
        <w:rPr>
          <w:sz w:val="16"/>
        </w:rPr>
        <w:t>de</w:t>
      </w:r>
      <w:r>
        <w:rPr>
          <w:spacing w:val="8"/>
          <w:sz w:val="16"/>
        </w:rPr>
        <w:t xml:space="preserve"> </w:t>
      </w:r>
      <w:r>
        <w:rPr>
          <w:sz w:val="16"/>
        </w:rPr>
        <w:t>2</w:t>
      </w:r>
      <w:r>
        <w:rPr>
          <w:spacing w:val="8"/>
          <w:sz w:val="16"/>
        </w:rPr>
        <w:t xml:space="preserve"> </w:t>
      </w:r>
      <w:r>
        <w:rPr>
          <w:sz w:val="16"/>
        </w:rPr>
        <w:t>(dois)</w:t>
      </w:r>
      <w:r>
        <w:rPr>
          <w:spacing w:val="8"/>
          <w:sz w:val="16"/>
        </w:rPr>
        <w:t xml:space="preserve"> </w:t>
      </w:r>
      <w:r>
        <w:rPr>
          <w:sz w:val="16"/>
        </w:rPr>
        <w:t>meses</w:t>
      </w:r>
      <w:r>
        <w:rPr>
          <w:spacing w:val="8"/>
          <w:sz w:val="16"/>
        </w:rPr>
        <w:t xml:space="preserve"> </w:t>
      </w:r>
      <w:r>
        <w:rPr>
          <w:sz w:val="16"/>
        </w:rPr>
        <w:t>de</w:t>
      </w:r>
      <w:r>
        <w:rPr>
          <w:spacing w:val="8"/>
          <w:sz w:val="16"/>
        </w:rPr>
        <w:t xml:space="preserve"> </w:t>
      </w:r>
      <w:r>
        <w:rPr>
          <w:sz w:val="16"/>
        </w:rPr>
        <w:t>antecedência</w:t>
      </w:r>
      <w:r>
        <w:rPr>
          <w:spacing w:val="8"/>
          <w:sz w:val="16"/>
        </w:rPr>
        <w:t xml:space="preserve"> </w:t>
      </w:r>
      <w:r>
        <w:rPr>
          <w:sz w:val="16"/>
        </w:rPr>
        <w:t>da</w:t>
      </w:r>
      <w:r>
        <w:rPr>
          <w:spacing w:val="8"/>
          <w:sz w:val="16"/>
        </w:rPr>
        <w:t xml:space="preserve"> </w:t>
      </w:r>
      <w:r>
        <w:rPr>
          <w:sz w:val="16"/>
        </w:rPr>
        <w:t>data</w:t>
      </w:r>
      <w:r>
        <w:rPr>
          <w:spacing w:val="8"/>
          <w:sz w:val="16"/>
        </w:rPr>
        <w:t xml:space="preserve"> </w:t>
      </w:r>
      <w:r>
        <w:rPr>
          <w:sz w:val="16"/>
        </w:rPr>
        <w:t>de</w:t>
      </w:r>
      <w:r>
        <w:rPr>
          <w:spacing w:val="8"/>
          <w:sz w:val="16"/>
        </w:rPr>
        <w:t xml:space="preserve"> </w:t>
      </w:r>
      <w:r>
        <w:rPr>
          <w:sz w:val="16"/>
        </w:rPr>
        <w:t>aniversário,</w:t>
      </w:r>
      <w:r>
        <w:rPr>
          <w:spacing w:val="8"/>
          <w:sz w:val="16"/>
        </w:rPr>
        <w:t xml:space="preserve"> </w:t>
      </w:r>
      <w:r>
        <w:rPr>
          <w:sz w:val="16"/>
        </w:rPr>
        <w:t>a</w:t>
      </w:r>
      <w:r>
        <w:rPr>
          <w:spacing w:val="8"/>
          <w:sz w:val="16"/>
        </w:rPr>
        <w:t xml:space="preserve"> </w:t>
      </w:r>
      <w:r>
        <w:rPr>
          <w:sz w:val="16"/>
        </w:rPr>
        <w:t>extinção</w:t>
      </w:r>
      <w:r>
        <w:rPr>
          <w:spacing w:val="8"/>
          <w:sz w:val="16"/>
        </w:rPr>
        <w:t xml:space="preserve"> </w:t>
      </w:r>
      <w:r>
        <w:rPr>
          <w:sz w:val="16"/>
        </w:rPr>
        <w:t>contratual</w:t>
      </w:r>
      <w:r>
        <w:rPr>
          <w:spacing w:val="8"/>
          <w:sz w:val="16"/>
        </w:rPr>
        <w:t xml:space="preserve"> </w:t>
      </w:r>
      <w:r>
        <w:rPr>
          <w:sz w:val="16"/>
        </w:rPr>
        <w:t>ocorrerá</w:t>
      </w:r>
      <w:r>
        <w:rPr>
          <w:spacing w:val="8"/>
          <w:sz w:val="16"/>
        </w:rPr>
        <w:t xml:space="preserve"> </w:t>
      </w:r>
      <w:r>
        <w:rPr>
          <w:sz w:val="16"/>
        </w:rPr>
        <w:t>após</w:t>
      </w:r>
      <w:r>
        <w:rPr>
          <w:spacing w:val="8"/>
          <w:sz w:val="16"/>
        </w:rPr>
        <w:t xml:space="preserve"> </w:t>
      </w:r>
      <w:r>
        <w:rPr>
          <w:sz w:val="16"/>
        </w:rPr>
        <w:t>2</w:t>
      </w:r>
      <w:r>
        <w:rPr>
          <w:spacing w:val="8"/>
          <w:sz w:val="16"/>
        </w:rPr>
        <w:t xml:space="preserve"> </w:t>
      </w:r>
      <w:r>
        <w:rPr>
          <w:sz w:val="16"/>
        </w:rPr>
        <w:t>(dois)</w:t>
      </w:r>
      <w:r>
        <w:rPr>
          <w:spacing w:val="8"/>
          <w:sz w:val="16"/>
        </w:rPr>
        <w:t xml:space="preserve"> </w:t>
      </w:r>
      <w:r>
        <w:rPr>
          <w:sz w:val="16"/>
        </w:rPr>
        <w:t>meses</w:t>
      </w:r>
      <w:r>
        <w:rPr>
          <w:spacing w:val="8"/>
          <w:sz w:val="16"/>
        </w:rPr>
        <w:t xml:space="preserve"> </w:t>
      </w:r>
      <w:r>
        <w:rPr>
          <w:sz w:val="16"/>
        </w:rPr>
        <w:t>da</w:t>
      </w:r>
      <w:r>
        <w:rPr>
          <w:spacing w:val="8"/>
          <w:sz w:val="16"/>
        </w:rPr>
        <w:t xml:space="preserve"> </w:t>
      </w:r>
      <w:r>
        <w:rPr>
          <w:sz w:val="16"/>
        </w:rPr>
        <w:t>data</w:t>
      </w:r>
      <w:r>
        <w:rPr>
          <w:spacing w:val="8"/>
          <w:sz w:val="16"/>
        </w:rPr>
        <w:t xml:space="preserve"> </w:t>
      </w:r>
      <w:r>
        <w:rPr>
          <w:sz w:val="16"/>
        </w:rPr>
        <w:t>da</w:t>
      </w:r>
      <w:r>
        <w:rPr>
          <w:spacing w:val="40"/>
          <w:sz w:val="16"/>
        </w:rPr>
        <w:t xml:space="preserve"> </w:t>
      </w:r>
      <w:r>
        <w:rPr>
          <w:spacing w:val="-2"/>
          <w:sz w:val="16"/>
        </w:rPr>
        <w:t>comunicação.</w:t>
      </w:r>
    </w:p>
    <w:p w14:paraId="2AD9861F">
      <w:pPr>
        <w:pStyle w:val="9"/>
        <w:numPr>
          <w:ilvl w:val="1"/>
          <w:numId w:val="52"/>
        </w:numPr>
        <w:tabs>
          <w:tab w:val="left" w:pos="631"/>
        </w:tabs>
        <w:spacing w:before="0" w:after="0" w:line="240" w:lineRule="auto"/>
        <w:ind w:left="631" w:right="0" w:hanging="324"/>
        <w:jc w:val="left"/>
        <w:rPr>
          <w:sz w:val="16"/>
        </w:rPr>
      </w:pPr>
      <w:r>
        <w:rPr>
          <w:sz w:val="16"/>
        </w:rPr>
        <w:t>O</w:t>
      </w:r>
      <w:r>
        <w:rPr>
          <w:spacing w:val="3"/>
          <w:sz w:val="16"/>
        </w:rPr>
        <w:t xml:space="preserve"> </w:t>
      </w:r>
      <w:r>
        <w:rPr>
          <w:sz w:val="16"/>
        </w:rPr>
        <w:t>presente</w:t>
      </w:r>
      <w:r>
        <w:rPr>
          <w:spacing w:val="4"/>
          <w:sz w:val="16"/>
        </w:rPr>
        <w:t xml:space="preserve"> </w:t>
      </w:r>
      <w:r>
        <w:rPr>
          <w:sz w:val="16"/>
        </w:rPr>
        <w:t>Contrato</w:t>
      </w:r>
      <w:r>
        <w:rPr>
          <w:spacing w:val="4"/>
          <w:sz w:val="16"/>
        </w:rPr>
        <w:t xml:space="preserve"> </w:t>
      </w:r>
      <w:r>
        <w:rPr>
          <w:sz w:val="16"/>
        </w:rPr>
        <w:t>poderá</w:t>
      </w:r>
      <w:r>
        <w:rPr>
          <w:spacing w:val="4"/>
          <w:sz w:val="16"/>
        </w:rPr>
        <w:t xml:space="preserve"> </w:t>
      </w:r>
      <w:r>
        <w:rPr>
          <w:sz w:val="16"/>
        </w:rPr>
        <w:t>ser</w:t>
      </w:r>
      <w:r>
        <w:rPr>
          <w:spacing w:val="3"/>
          <w:sz w:val="16"/>
        </w:rPr>
        <w:t xml:space="preserve"> </w:t>
      </w:r>
      <w:r>
        <w:rPr>
          <w:sz w:val="16"/>
        </w:rPr>
        <w:t>extinto,</w:t>
      </w:r>
      <w:r>
        <w:rPr>
          <w:spacing w:val="4"/>
          <w:sz w:val="16"/>
        </w:rPr>
        <w:t xml:space="preserve"> </w:t>
      </w:r>
      <w:r>
        <w:rPr>
          <w:sz w:val="16"/>
        </w:rPr>
        <w:t>antes</w:t>
      </w:r>
      <w:r>
        <w:rPr>
          <w:spacing w:val="4"/>
          <w:sz w:val="16"/>
        </w:rPr>
        <w:t xml:space="preserve"> </w:t>
      </w:r>
      <w:r>
        <w:rPr>
          <w:sz w:val="16"/>
        </w:rPr>
        <w:t>de</w:t>
      </w:r>
      <w:r>
        <w:rPr>
          <w:spacing w:val="3"/>
          <w:sz w:val="16"/>
        </w:rPr>
        <w:t xml:space="preserve"> </w:t>
      </w:r>
      <w:r>
        <w:rPr>
          <w:sz w:val="16"/>
        </w:rPr>
        <w:t>cumpridas</w:t>
      </w:r>
      <w:r>
        <w:rPr>
          <w:spacing w:val="4"/>
          <w:sz w:val="16"/>
        </w:rPr>
        <w:t xml:space="preserve"> </w:t>
      </w:r>
      <w:r>
        <w:rPr>
          <w:sz w:val="16"/>
        </w:rPr>
        <w:t>as</w:t>
      </w:r>
      <w:r>
        <w:rPr>
          <w:spacing w:val="4"/>
          <w:sz w:val="16"/>
        </w:rPr>
        <w:t xml:space="preserve"> </w:t>
      </w:r>
      <w:r>
        <w:rPr>
          <w:sz w:val="16"/>
        </w:rPr>
        <w:t>obrigações</w:t>
      </w:r>
      <w:r>
        <w:rPr>
          <w:spacing w:val="4"/>
          <w:sz w:val="16"/>
        </w:rPr>
        <w:t xml:space="preserve"> </w:t>
      </w:r>
      <w:r>
        <w:rPr>
          <w:sz w:val="16"/>
        </w:rPr>
        <w:t>estipuladas,</w:t>
      </w:r>
      <w:r>
        <w:rPr>
          <w:spacing w:val="3"/>
          <w:sz w:val="16"/>
        </w:rPr>
        <w:t xml:space="preserve"> </w:t>
      </w:r>
      <w:r>
        <w:rPr>
          <w:sz w:val="16"/>
        </w:rPr>
        <w:t>ou</w:t>
      </w:r>
      <w:r>
        <w:rPr>
          <w:spacing w:val="4"/>
          <w:sz w:val="16"/>
        </w:rPr>
        <w:t xml:space="preserve"> </w:t>
      </w:r>
      <w:r>
        <w:rPr>
          <w:sz w:val="16"/>
        </w:rPr>
        <w:t>antes</w:t>
      </w:r>
      <w:r>
        <w:rPr>
          <w:spacing w:val="4"/>
          <w:sz w:val="16"/>
        </w:rPr>
        <w:t xml:space="preserve"> </w:t>
      </w:r>
      <w:r>
        <w:rPr>
          <w:sz w:val="16"/>
        </w:rPr>
        <w:t>do</w:t>
      </w:r>
      <w:r>
        <w:rPr>
          <w:spacing w:val="4"/>
          <w:sz w:val="16"/>
        </w:rPr>
        <w:t xml:space="preserve"> </w:t>
      </w:r>
      <w:r>
        <w:rPr>
          <w:sz w:val="16"/>
        </w:rPr>
        <w:t>prazo</w:t>
      </w:r>
      <w:r>
        <w:rPr>
          <w:spacing w:val="3"/>
          <w:sz w:val="16"/>
        </w:rPr>
        <w:t xml:space="preserve"> </w:t>
      </w:r>
      <w:r>
        <w:rPr>
          <w:sz w:val="16"/>
        </w:rPr>
        <w:t>neste</w:t>
      </w:r>
      <w:r>
        <w:rPr>
          <w:spacing w:val="4"/>
          <w:sz w:val="16"/>
        </w:rPr>
        <w:t xml:space="preserve"> </w:t>
      </w:r>
      <w:r>
        <w:rPr>
          <w:spacing w:val="-2"/>
          <w:sz w:val="16"/>
        </w:rPr>
        <w:t>fixado:</w:t>
      </w:r>
    </w:p>
    <w:p w14:paraId="3599A730">
      <w:pPr>
        <w:pStyle w:val="9"/>
        <w:numPr>
          <w:ilvl w:val="0"/>
          <w:numId w:val="53"/>
        </w:numPr>
        <w:tabs>
          <w:tab w:val="left" w:pos="478"/>
        </w:tabs>
        <w:spacing w:before="35" w:after="0" w:line="285" w:lineRule="auto"/>
        <w:ind w:left="307" w:right="290" w:firstLine="0"/>
        <w:jc w:val="left"/>
        <w:rPr>
          <w:sz w:val="16"/>
        </w:rPr>
      </w:pPr>
      <w:r>
        <w:rPr>
          <w:sz w:val="16"/>
        </w:rPr>
        <w:t>por</w:t>
      </w:r>
      <w:r>
        <w:rPr>
          <w:spacing w:val="9"/>
          <w:sz w:val="16"/>
        </w:rPr>
        <w:t xml:space="preserve"> </w:t>
      </w:r>
      <w:r>
        <w:rPr>
          <w:sz w:val="16"/>
        </w:rPr>
        <w:t>ato</w:t>
      </w:r>
      <w:r>
        <w:rPr>
          <w:spacing w:val="9"/>
          <w:sz w:val="16"/>
        </w:rPr>
        <w:t xml:space="preserve"> </w:t>
      </w:r>
      <w:r>
        <w:rPr>
          <w:sz w:val="16"/>
        </w:rPr>
        <w:t>unilateral</w:t>
      </w:r>
      <w:r>
        <w:rPr>
          <w:spacing w:val="9"/>
          <w:sz w:val="16"/>
        </w:rPr>
        <w:t xml:space="preserve"> </w:t>
      </w:r>
      <w:r>
        <w:rPr>
          <w:sz w:val="16"/>
        </w:rPr>
        <w:t>do</w:t>
      </w:r>
      <w:r>
        <w:rPr>
          <w:spacing w:val="9"/>
          <w:sz w:val="16"/>
        </w:rPr>
        <w:t xml:space="preserve"> </w:t>
      </w:r>
      <w:r>
        <w:rPr>
          <w:b/>
          <w:sz w:val="16"/>
        </w:rPr>
        <w:t>CONTRATANTE</w:t>
      </w:r>
      <w:r>
        <w:rPr>
          <w:sz w:val="16"/>
        </w:rPr>
        <w:t>,</w:t>
      </w:r>
      <w:r>
        <w:rPr>
          <w:spacing w:val="9"/>
          <w:sz w:val="16"/>
        </w:rPr>
        <w:t xml:space="preserve"> </w:t>
      </w:r>
      <w:r>
        <w:rPr>
          <w:sz w:val="16"/>
        </w:rPr>
        <w:t>em</w:t>
      </w:r>
      <w:r>
        <w:rPr>
          <w:spacing w:val="9"/>
          <w:sz w:val="16"/>
        </w:rPr>
        <w:t xml:space="preserve"> </w:t>
      </w:r>
      <w:r>
        <w:rPr>
          <w:sz w:val="16"/>
        </w:rPr>
        <w:t>razão</w:t>
      </w:r>
      <w:r>
        <w:rPr>
          <w:spacing w:val="9"/>
          <w:sz w:val="16"/>
        </w:rPr>
        <w:t xml:space="preserve"> </w:t>
      </w:r>
      <w:r>
        <w:rPr>
          <w:sz w:val="16"/>
        </w:rPr>
        <w:t>da</w:t>
      </w:r>
      <w:r>
        <w:rPr>
          <w:spacing w:val="9"/>
          <w:sz w:val="16"/>
        </w:rPr>
        <w:t xml:space="preserve"> </w:t>
      </w:r>
      <w:r>
        <w:rPr>
          <w:sz w:val="16"/>
        </w:rPr>
        <w:t>inexecução</w:t>
      </w:r>
      <w:r>
        <w:rPr>
          <w:spacing w:val="9"/>
          <w:sz w:val="16"/>
        </w:rPr>
        <w:t xml:space="preserve"> </w:t>
      </w:r>
      <w:r>
        <w:rPr>
          <w:sz w:val="16"/>
        </w:rPr>
        <w:t>total</w:t>
      </w:r>
      <w:r>
        <w:rPr>
          <w:spacing w:val="9"/>
          <w:sz w:val="16"/>
        </w:rPr>
        <w:t xml:space="preserve"> </w:t>
      </w:r>
      <w:r>
        <w:rPr>
          <w:sz w:val="16"/>
        </w:rPr>
        <w:t>ou</w:t>
      </w:r>
      <w:r>
        <w:rPr>
          <w:spacing w:val="9"/>
          <w:sz w:val="16"/>
        </w:rPr>
        <w:t xml:space="preserve"> </w:t>
      </w:r>
      <w:r>
        <w:rPr>
          <w:sz w:val="16"/>
        </w:rPr>
        <w:t>parcial</w:t>
      </w:r>
      <w:r>
        <w:rPr>
          <w:spacing w:val="9"/>
          <w:sz w:val="16"/>
        </w:rPr>
        <w:t xml:space="preserve"> </w:t>
      </w:r>
      <w:r>
        <w:rPr>
          <w:sz w:val="16"/>
        </w:rPr>
        <w:t>do</w:t>
      </w:r>
      <w:r>
        <w:rPr>
          <w:spacing w:val="9"/>
          <w:sz w:val="16"/>
        </w:rPr>
        <w:t xml:space="preserve"> </w:t>
      </w:r>
      <w:r>
        <w:rPr>
          <w:sz w:val="16"/>
        </w:rPr>
        <w:t>objeto</w:t>
      </w:r>
      <w:r>
        <w:rPr>
          <w:spacing w:val="9"/>
          <w:sz w:val="16"/>
        </w:rPr>
        <w:t xml:space="preserve"> </w:t>
      </w:r>
      <w:r>
        <w:rPr>
          <w:sz w:val="16"/>
        </w:rPr>
        <w:t>e/ou</w:t>
      </w:r>
      <w:r>
        <w:rPr>
          <w:spacing w:val="9"/>
          <w:sz w:val="16"/>
        </w:rPr>
        <w:t xml:space="preserve"> </w:t>
      </w:r>
      <w:r>
        <w:rPr>
          <w:sz w:val="16"/>
        </w:rPr>
        <w:t>das</w:t>
      </w:r>
      <w:r>
        <w:rPr>
          <w:spacing w:val="9"/>
          <w:sz w:val="16"/>
        </w:rPr>
        <w:t xml:space="preserve"> </w:t>
      </w:r>
      <w:r>
        <w:rPr>
          <w:sz w:val="16"/>
        </w:rPr>
        <w:t>obrigações</w:t>
      </w:r>
      <w:r>
        <w:rPr>
          <w:spacing w:val="9"/>
          <w:sz w:val="16"/>
        </w:rPr>
        <w:t xml:space="preserve"> </w:t>
      </w:r>
      <w:r>
        <w:rPr>
          <w:sz w:val="16"/>
        </w:rPr>
        <w:t>previstas</w:t>
      </w:r>
      <w:r>
        <w:rPr>
          <w:spacing w:val="9"/>
          <w:sz w:val="16"/>
        </w:rPr>
        <w:t xml:space="preserve"> </w:t>
      </w:r>
      <w:r>
        <w:rPr>
          <w:sz w:val="16"/>
        </w:rPr>
        <w:t>no</w:t>
      </w:r>
      <w:r>
        <w:rPr>
          <w:spacing w:val="9"/>
          <w:sz w:val="16"/>
        </w:rPr>
        <w:t xml:space="preserve"> </w:t>
      </w:r>
      <w:r>
        <w:rPr>
          <w:sz w:val="16"/>
        </w:rPr>
        <w:t>presente</w:t>
      </w:r>
      <w:r>
        <w:rPr>
          <w:spacing w:val="9"/>
          <w:sz w:val="16"/>
        </w:rPr>
        <w:t xml:space="preserve"> </w:t>
      </w:r>
      <w:r>
        <w:rPr>
          <w:sz w:val="16"/>
        </w:rPr>
        <w:t>instrumento</w:t>
      </w:r>
      <w:r>
        <w:rPr>
          <w:spacing w:val="9"/>
          <w:sz w:val="16"/>
        </w:rPr>
        <w:t xml:space="preserve"> </w:t>
      </w:r>
      <w:r>
        <w:rPr>
          <w:sz w:val="16"/>
        </w:rPr>
        <w:t>e/ou</w:t>
      </w:r>
      <w:r>
        <w:rPr>
          <w:spacing w:val="9"/>
          <w:sz w:val="16"/>
        </w:rPr>
        <w:t xml:space="preserve"> </w:t>
      </w:r>
      <w:r>
        <w:rPr>
          <w:sz w:val="16"/>
        </w:rPr>
        <w:t>por</w:t>
      </w:r>
      <w:r>
        <w:rPr>
          <w:spacing w:val="9"/>
          <w:sz w:val="16"/>
        </w:rPr>
        <w:t xml:space="preserve"> </w:t>
      </w:r>
      <w:r>
        <w:rPr>
          <w:sz w:val="16"/>
        </w:rPr>
        <w:t>algum</w:t>
      </w:r>
      <w:r>
        <w:rPr>
          <w:spacing w:val="9"/>
          <w:sz w:val="16"/>
        </w:rPr>
        <w:t xml:space="preserve"> </w:t>
      </w:r>
      <w:r>
        <w:rPr>
          <w:sz w:val="16"/>
        </w:rPr>
        <w:t>dos</w:t>
      </w:r>
      <w:r>
        <w:rPr>
          <w:spacing w:val="9"/>
          <w:sz w:val="16"/>
        </w:rPr>
        <w:t xml:space="preserve"> </w:t>
      </w:r>
      <w:r>
        <w:rPr>
          <w:sz w:val="16"/>
        </w:rPr>
        <w:t>motivos</w:t>
      </w:r>
      <w:r>
        <w:rPr>
          <w:spacing w:val="9"/>
          <w:sz w:val="16"/>
        </w:rPr>
        <w:t xml:space="preserve"> </w:t>
      </w:r>
      <w:r>
        <w:rPr>
          <w:sz w:val="16"/>
        </w:rPr>
        <w:t>previstos</w:t>
      </w:r>
      <w:r>
        <w:rPr>
          <w:spacing w:val="9"/>
          <w:sz w:val="16"/>
        </w:rPr>
        <w:t xml:space="preserve"> </w:t>
      </w:r>
      <w:r>
        <w:rPr>
          <w:sz w:val="16"/>
        </w:rPr>
        <w:t>no</w:t>
      </w:r>
      <w:r>
        <w:rPr>
          <w:spacing w:val="9"/>
          <w:sz w:val="16"/>
        </w:rPr>
        <w:t xml:space="preserve"> </w:t>
      </w:r>
      <w:r>
        <w:rPr>
          <w:sz w:val="16"/>
        </w:rPr>
        <w:t>art.</w:t>
      </w:r>
      <w:r>
        <w:rPr>
          <w:spacing w:val="9"/>
          <w:sz w:val="16"/>
        </w:rPr>
        <w:t xml:space="preserve"> </w:t>
      </w:r>
      <w:r>
        <w:rPr>
          <w:sz w:val="16"/>
        </w:rPr>
        <w:t>137</w:t>
      </w:r>
      <w:r>
        <w:rPr>
          <w:spacing w:val="9"/>
          <w:sz w:val="16"/>
        </w:rPr>
        <w:t xml:space="preserve"> </w:t>
      </w:r>
      <w:r>
        <w:rPr>
          <w:sz w:val="16"/>
        </w:rPr>
        <w:t>da</w:t>
      </w:r>
      <w:r>
        <w:rPr>
          <w:spacing w:val="9"/>
          <w:sz w:val="16"/>
        </w:rPr>
        <w:t xml:space="preserve"> </w:t>
      </w:r>
      <w:r>
        <w:rPr>
          <w:sz w:val="16"/>
        </w:rPr>
        <w:t>Lei</w:t>
      </w:r>
      <w:r>
        <w:rPr>
          <w:spacing w:val="9"/>
          <w:sz w:val="16"/>
        </w:rPr>
        <w:t xml:space="preserve"> </w:t>
      </w:r>
      <w:r>
        <w:rPr>
          <w:sz w:val="16"/>
        </w:rPr>
        <w:t>nº</w:t>
      </w:r>
      <w:r>
        <w:rPr>
          <w:spacing w:val="9"/>
          <w:sz w:val="16"/>
        </w:rPr>
        <w:t xml:space="preserve"> </w:t>
      </w:r>
      <w:r>
        <w:rPr>
          <w:sz w:val="16"/>
        </w:rPr>
        <w:t>14.133/2021,</w:t>
      </w:r>
      <w:r>
        <w:rPr>
          <w:spacing w:val="40"/>
          <w:sz w:val="16"/>
        </w:rPr>
        <w:t xml:space="preserve"> </w:t>
      </w:r>
      <w:r>
        <w:rPr>
          <w:sz w:val="16"/>
        </w:rPr>
        <w:t>assegurados o contraditório e a ampla defesa, devendo, ainda, ser observado o disposto nos arts. 138 e 139 da referida Lei;</w:t>
      </w:r>
    </w:p>
    <w:p w14:paraId="55BD2FE1">
      <w:pPr>
        <w:pStyle w:val="9"/>
        <w:numPr>
          <w:ilvl w:val="0"/>
          <w:numId w:val="53"/>
        </w:numPr>
        <w:tabs>
          <w:tab w:val="left" w:pos="482"/>
        </w:tabs>
        <w:spacing w:before="1" w:after="0" w:line="240" w:lineRule="auto"/>
        <w:ind w:left="482" w:right="0" w:hanging="175"/>
        <w:jc w:val="left"/>
        <w:rPr>
          <w:sz w:val="16"/>
        </w:rPr>
      </w:pPr>
      <w:r>
        <w:rPr>
          <w:sz w:val="16"/>
        </w:rPr>
        <w:t>consensualmente,</w:t>
      </w:r>
      <w:r>
        <w:rPr>
          <w:spacing w:val="3"/>
          <w:sz w:val="16"/>
        </w:rPr>
        <w:t xml:space="preserve"> </w:t>
      </w:r>
      <w:r>
        <w:rPr>
          <w:sz w:val="16"/>
        </w:rPr>
        <w:t>na</w:t>
      </w:r>
      <w:r>
        <w:rPr>
          <w:spacing w:val="3"/>
          <w:sz w:val="16"/>
        </w:rPr>
        <w:t xml:space="preserve"> </w:t>
      </w:r>
      <w:r>
        <w:rPr>
          <w:sz w:val="16"/>
        </w:rPr>
        <w:t>forma</w:t>
      </w:r>
      <w:r>
        <w:rPr>
          <w:spacing w:val="4"/>
          <w:sz w:val="16"/>
        </w:rPr>
        <w:t xml:space="preserve"> </w:t>
      </w:r>
      <w:r>
        <w:rPr>
          <w:sz w:val="16"/>
        </w:rPr>
        <w:t>do</w:t>
      </w:r>
      <w:r>
        <w:rPr>
          <w:spacing w:val="3"/>
          <w:sz w:val="16"/>
        </w:rPr>
        <w:t xml:space="preserve"> </w:t>
      </w:r>
      <w:r>
        <w:rPr>
          <w:sz w:val="16"/>
        </w:rPr>
        <w:t>art.</w:t>
      </w:r>
      <w:r>
        <w:rPr>
          <w:spacing w:val="4"/>
          <w:sz w:val="16"/>
        </w:rPr>
        <w:t xml:space="preserve"> </w:t>
      </w:r>
      <w:r>
        <w:rPr>
          <w:sz w:val="16"/>
        </w:rPr>
        <w:t>138,</w:t>
      </w:r>
      <w:r>
        <w:rPr>
          <w:spacing w:val="3"/>
          <w:sz w:val="16"/>
        </w:rPr>
        <w:t xml:space="preserve"> </w:t>
      </w:r>
      <w:r>
        <w:rPr>
          <w:sz w:val="16"/>
        </w:rPr>
        <w:t>II</w:t>
      </w:r>
      <w:r>
        <w:rPr>
          <w:spacing w:val="3"/>
          <w:sz w:val="16"/>
        </w:rPr>
        <w:t xml:space="preserve"> </w:t>
      </w:r>
      <w:r>
        <w:rPr>
          <w:sz w:val="16"/>
        </w:rPr>
        <w:t>da</w:t>
      </w:r>
      <w:r>
        <w:rPr>
          <w:spacing w:val="4"/>
          <w:sz w:val="16"/>
        </w:rPr>
        <w:t xml:space="preserve"> </w:t>
      </w:r>
      <w:r>
        <w:rPr>
          <w:sz w:val="16"/>
        </w:rPr>
        <w:t>Lei</w:t>
      </w:r>
      <w:r>
        <w:rPr>
          <w:spacing w:val="3"/>
          <w:sz w:val="16"/>
        </w:rPr>
        <w:t xml:space="preserve"> </w:t>
      </w:r>
      <w:r>
        <w:rPr>
          <w:sz w:val="16"/>
        </w:rPr>
        <w:t>nº</w:t>
      </w:r>
      <w:r>
        <w:rPr>
          <w:spacing w:val="4"/>
          <w:sz w:val="16"/>
        </w:rPr>
        <w:t xml:space="preserve"> </w:t>
      </w:r>
      <w:r>
        <w:rPr>
          <w:sz w:val="16"/>
        </w:rPr>
        <w:t>14.133/2021;</w:t>
      </w:r>
      <w:r>
        <w:rPr>
          <w:spacing w:val="3"/>
          <w:sz w:val="16"/>
        </w:rPr>
        <w:t xml:space="preserve"> </w:t>
      </w:r>
      <w:r>
        <w:rPr>
          <w:spacing w:val="-10"/>
          <w:sz w:val="16"/>
        </w:rPr>
        <w:t>e</w:t>
      </w:r>
    </w:p>
    <w:p w14:paraId="551C7F9E">
      <w:pPr>
        <w:pStyle w:val="9"/>
        <w:numPr>
          <w:ilvl w:val="0"/>
          <w:numId w:val="53"/>
        </w:numPr>
        <w:tabs>
          <w:tab w:val="left" w:pos="479"/>
        </w:tabs>
        <w:spacing w:before="35" w:after="0" w:line="285" w:lineRule="auto"/>
        <w:ind w:left="307" w:right="290" w:firstLine="0"/>
        <w:jc w:val="left"/>
        <w:rPr>
          <w:sz w:val="16"/>
        </w:rPr>
      </w:pPr>
      <w:r>
        <w:rPr>
          <w:sz w:val="16"/>
        </w:rPr>
        <w:t>na</w:t>
      </w:r>
      <w:r>
        <w:rPr>
          <w:spacing w:val="11"/>
          <w:sz w:val="16"/>
        </w:rPr>
        <w:t xml:space="preserve"> </w:t>
      </w:r>
      <w:r>
        <w:rPr>
          <w:sz w:val="16"/>
        </w:rPr>
        <w:t>hipótese</w:t>
      </w:r>
      <w:r>
        <w:rPr>
          <w:spacing w:val="11"/>
          <w:sz w:val="16"/>
        </w:rPr>
        <w:t xml:space="preserve"> </w:t>
      </w:r>
      <w:r>
        <w:rPr>
          <w:sz w:val="16"/>
        </w:rPr>
        <w:t>de</w:t>
      </w:r>
      <w:r>
        <w:rPr>
          <w:spacing w:val="11"/>
          <w:sz w:val="16"/>
        </w:rPr>
        <w:t xml:space="preserve"> </w:t>
      </w:r>
      <w:r>
        <w:rPr>
          <w:sz w:val="16"/>
        </w:rPr>
        <w:t>contratação</w:t>
      </w:r>
      <w:r>
        <w:rPr>
          <w:spacing w:val="11"/>
          <w:sz w:val="16"/>
        </w:rPr>
        <w:t xml:space="preserve"> </w:t>
      </w:r>
      <w:r>
        <w:rPr>
          <w:sz w:val="16"/>
        </w:rPr>
        <w:t>direta</w:t>
      </w:r>
      <w:r>
        <w:rPr>
          <w:spacing w:val="11"/>
          <w:sz w:val="16"/>
        </w:rPr>
        <w:t xml:space="preserve"> </w:t>
      </w:r>
      <w:r>
        <w:rPr>
          <w:sz w:val="16"/>
        </w:rPr>
        <w:t>fundamentada</w:t>
      </w:r>
      <w:r>
        <w:rPr>
          <w:spacing w:val="11"/>
          <w:sz w:val="16"/>
        </w:rPr>
        <w:t xml:space="preserve"> </w:t>
      </w:r>
      <w:r>
        <w:rPr>
          <w:sz w:val="16"/>
        </w:rPr>
        <w:t>no</w:t>
      </w:r>
      <w:r>
        <w:rPr>
          <w:spacing w:val="11"/>
          <w:sz w:val="16"/>
        </w:rPr>
        <w:t xml:space="preserve"> </w:t>
      </w:r>
      <w:r>
        <w:rPr>
          <w:sz w:val="16"/>
        </w:rPr>
        <w:t>art.</w:t>
      </w:r>
      <w:r>
        <w:rPr>
          <w:spacing w:val="11"/>
          <w:sz w:val="16"/>
        </w:rPr>
        <w:t xml:space="preserve"> </w:t>
      </w:r>
      <w:r>
        <w:rPr>
          <w:sz w:val="16"/>
        </w:rPr>
        <w:t>75,</w:t>
      </w:r>
      <w:r>
        <w:rPr>
          <w:spacing w:val="8"/>
          <w:sz w:val="16"/>
        </w:rPr>
        <w:t xml:space="preserve"> </w:t>
      </w:r>
      <w:r>
        <w:rPr>
          <w:sz w:val="16"/>
        </w:rPr>
        <w:t>VIII,</w:t>
      </w:r>
      <w:r>
        <w:rPr>
          <w:spacing w:val="11"/>
          <w:sz w:val="16"/>
        </w:rPr>
        <w:t xml:space="preserve"> </w:t>
      </w:r>
      <w:r>
        <w:rPr>
          <w:sz w:val="16"/>
        </w:rPr>
        <w:t>da</w:t>
      </w:r>
      <w:r>
        <w:rPr>
          <w:spacing w:val="11"/>
          <w:sz w:val="16"/>
        </w:rPr>
        <w:t xml:space="preserve"> </w:t>
      </w:r>
      <w:r>
        <w:rPr>
          <w:sz w:val="16"/>
        </w:rPr>
        <w:t>Lei</w:t>
      </w:r>
      <w:r>
        <w:rPr>
          <w:spacing w:val="11"/>
          <w:sz w:val="16"/>
        </w:rPr>
        <w:t xml:space="preserve"> </w:t>
      </w:r>
      <w:r>
        <w:rPr>
          <w:sz w:val="16"/>
        </w:rPr>
        <w:t>nº</w:t>
      </w:r>
      <w:r>
        <w:rPr>
          <w:spacing w:val="11"/>
          <w:sz w:val="16"/>
        </w:rPr>
        <w:t xml:space="preserve"> </w:t>
      </w:r>
      <w:r>
        <w:rPr>
          <w:sz w:val="16"/>
        </w:rPr>
        <w:t>14.133/2021,</w:t>
      </w:r>
      <w:r>
        <w:rPr>
          <w:spacing w:val="11"/>
          <w:sz w:val="16"/>
        </w:rPr>
        <w:t xml:space="preserve"> </w:t>
      </w:r>
      <w:r>
        <w:rPr>
          <w:sz w:val="16"/>
        </w:rPr>
        <w:t>a</w:t>
      </w:r>
      <w:r>
        <w:rPr>
          <w:spacing w:val="11"/>
          <w:sz w:val="16"/>
        </w:rPr>
        <w:t xml:space="preserve"> </w:t>
      </w:r>
      <w:r>
        <w:rPr>
          <w:sz w:val="16"/>
        </w:rPr>
        <w:t>qualquer</w:t>
      </w:r>
      <w:r>
        <w:rPr>
          <w:spacing w:val="11"/>
          <w:sz w:val="16"/>
        </w:rPr>
        <w:t xml:space="preserve"> </w:t>
      </w:r>
      <w:r>
        <w:rPr>
          <w:sz w:val="16"/>
        </w:rPr>
        <w:t>tempo,</w:t>
      </w:r>
      <w:r>
        <w:rPr>
          <w:spacing w:val="11"/>
          <w:sz w:val="16"/>
        </w:rPr>
        <w:t xml:space="preserve"> </w:t>
      </w:r>
      <w:r>
        <w:rPr>
          <w:sz w:val="16"/>
        </w:rPr>
        <w:t>sem</w:t>
      </w:r>
      <w:r>
        <w:rPr>
          <w:spacing w:val="11"/>
          <w:sz w:val="16"/>
        </w:rPr>
        <w:t xml:space="preserve"> </w:t>
      </w:r>
      <w:r>
        <w:rPr>
          <w:sz w:val="16"/>
        </w:rPr>
        <w:t>indenização,</w:t>
      </w:r>
      <w:r>
        <w:rPr>
          <w:spacing w:val="11"/>
          <w:sz w:val="16"/>
        </w:rPr>
        <w:t xml:space="preserve"> </w:t>
      </w:r>
      <w:r>
        <w:rPr>
          <w:sz w:val="16"/>
        </w:rPr>
        <w:t>e</w:t>
      </w:r>
      <w:r>
        <w:rPr>
          <w:spacing w:val="11"/>
          <w:sz w:val="16"/>
        </w:rPr>
        <w:t xml:space="preserve"> </w:t>
      </w:r>
      <w:r>
        <w:rPr>
          <w:sz w:val="16"/>
        </w:rPr>
        <w:t>independentemente</w:t>
      </w:r>
      <w:r>
        <w:rPr>
          <w:spacing w:val="11"/>
          <w:sz w:val="16"/>
        </w:rPr>
        <w:t xml:space="preserve"> </w:t>
      </w:r>
      <w:r>
        <w:rPr>
          <w:sz w:val="16"/>
        </w:rPr>
        <w:t>de</w:t>
      </w:r>
      <w:r>
        <w:rPr>
          <w:spacing w:val="11"/>
          <w:sz w:val="16"/>
        </w:rPr>
        <w:t xml:space="preserve"> </w:t>
      </w:r>
      <w:r>
        <w:rPr>
          <w:sz w:val="16"/>
        </w:rPr>
        <w:t>aviso</w:t>
      </w:r>
      <w:r>
        <w:rPr>
          <w:spacing w:val="11"/>
          <w:sz w:val="16"/>
        </w:rPr>
        <w:t xml:space="preserve"> </w:t>
      </w:r>
      <w:r>
        <w:rPr>
          <w:sz w:val="16"/>
        </w:rPr>
        <w:t>ou</w:t>
      </w:r>
      <w:r>
        <w:rPr>
          <w:spacing w:val="11"/>
          <w:sz w:val="16"/>
        </w:rPr>
        <w:t xml:space="preserve"> </w:t>
      </w:r>
      <w:r>
        <w:rPr>
          <w:sz w:val="16"/>
        </w:rPr>
        <w:t>prazo,</w:t>
      </w:r>
      <w:r>
        <w:rPr>
          <w:spacing w:val="11"/>
          <w:sz w:val="16"/>
        </w:rPr>
        <w:t xml:space="preserve"> </w:t>
      </w:r>
      <w:r>
        <w:rPr>
          <w:sz w:val="16"/>
        </w:rPr>
        <w:t>pelo</w:t>
      </w:r>
      <w:r>
        <w:rPr>
          <w:spacing w:val="11"/>
          <w:sz w:val="16"/>
        </w:rPr>
        <w:t xml:space="preserve"> </w:t>
      </w:r>
      <w:r>
        <w:rPr>
          <w:sz w:val="16"/>
        </w:rPr>
        <w:t>contratante,</w:t>
      </w:r>
      <w:r>
        <w:rPr>
          <w:spacing w:val="11"/>
          <w:sz w:val="16"/>
        </w:rPr>
        <w:t xml:space="preserve"> </w:t>
      </w:r>
      <w:r>
        <w:rPr>
          <w:sz w:val="16"/>
        </w:rPr>
        <w:t>tão</w:t>
      </w:r>
      <w:r>
        <w:rPr>
          <w:spacing w:val="11"/>
          <w:sz w:val="16"/>
        </w:rPr>
        <w:t xml:space="preserve"> </w:t>
      </w:r>
      <w:r>
        <w:rPr>
          <w:sz w:val="16"/>
        </w:rPr>
        <w:t>logo</w:t>
      </w:r>
      <w:r>
        <w:rPr>
          <w:spacing w:val="11"/>
          <w:sz w:val="16"/>
        </w:rPr>
        <w:t xml:space="preserve"> </w:t>
      </w:r>
      <w:r>
        <w:rPr>
          <w:sz w:val="16"/>
        </w:rPr>
        <w:t>esteja(m)</w:t>
      </w:r>
      <w:r>
        <w:rPr>
          <w:spacing w:val="11"/>
          <w:sz w:val="16"/>
        </w:rPr>
        <w:t xml:space="preserve"> </w:t>
      </w:r>
      <w:r>
        <w:rPr>
          <w:sz w:val="16"/>
        </w:rPr>
        <w:t>concluído(s)</w:t>
      </w:r>
      <w:r>
        <w:rPr>
          <w:spacing w:val="11"/>
          <w:sz w:val="16"/>
        </w:rPr>
        <w:t xml:space="preserve"> </w:t>
      </w:r>
      <w:r>
        <w:rPr>
          <w:sz w:val="16"/>
        </w:rPr>
        <w:t>o(s)</w:t>
      </w:r>
      <w:r>
        <w:rPr>
          <w:spacing w:val="40"/>
          <w:sz w:val="16"/>
        </w:rPr>
        <w:t xml:space="preserve"> </w:t>
      </w:r>
      <w:r>
        <w:rPr>
          <w:sz w:val="16"/>
        </w:rPr>
        <w:t>procedimento(s) licitatório(s) implementado(s) para a contratação do objeto em questão.</w:t>
      </w:r>
    </w:p>
    <w:p w14:paraId="66548B7A">
      <w:pPr>
        <w:pStyle w:val="9"/>
        <w:numPr>
          <w:ilvl w:val="2"/>
          <w:numId w:val="52"/>
        </w:numPr>
        <w:tabs>
          <w:tab w:val="left" w:pos="743"/>
        </w:tabs>
        <w:spacing w:before="1" w:after="0" w:line="240" w:lineRule="auto"/>
        <w:ind w:left="743" w:right="0" w:hanging="436"/>
        <w:jc w:val="left"/>
        <w:rPr>
          <w:sz w:val="16"/>
        </w:rPr>
      </w:pPr>
      <w:r>
        <w:rPr>
          <w:sz w:val="16"/>
        </w:rPr>
        <w:t>A</w:t>
      </w:r>
      <w:r>
        <w:rPr>
          <w:spacing w:val="-7"/>
          <w:sz w:val="16"/>
        </w:rPr>
        <w:t xml:space="preserve"> </w:t>
      </w:r>
      <w:r>
        <w:rPr>
          <w:sz w:val="16"/>
        </w:rPr>
        <w:t>alteração</w:t>
      </w:r>
      <w:r>
        <w:rPr>
          <w:spacing w:val="4"/>
          <w:sz w:val="16"/>
        </w:rPr>
        <w:t xml:space="preserve"> </w:t>
      </w:r>
      <w:r>
        <w:rPr>
          <w:sz w:val="16"/>
        </w:rPr>
        <w:t>social</w:t>
      </w:r>
      <w:r>
        <w:rPr>
          <w:spacing w:val="3"/>
          <w:sz w:val="16"/>
        </w:rPr>
        <w:t xml:space="preserve"> </w:t>
      </w:r>
      <w:r>
        <w:rPr>
          <w:sz w:val="16"/>
        </w:rPr>
        <w:t>ou</w:t>
      </w:r>
      <w:r>
        <w:rPr>
          <w:spacing w:val="3"/>
          <w:sz w:val="16"/>
        </w:rPr>
        <w:t xml:space="preserve"> </w:t>
      </w:r>
      <w:r>
        <w:rPr>
          <w:sz w:val="16"/>
        </w:rPr>
        <w:t>a</w:t>
      </w:r>
      <w:r>
        <w:rPr>
          <w:spacing w:val="4"/>
          <w:sz w:val="16"/>
        </w:rPr>
        <w:t xml:space="preserve"> </w:t>
      </w:r>
      <w:r>
        <w:rPr>
          <w:sz w:val="16"/>
        </w:rPr>
        <w:t>modificação</w:t>
      </w:r>
      <w:r>
        <w:rPr>
          <w:spacing w:val="3"/>
          <w:sz w:val="16"/>
        </w:rPr>
        <w:t xml:space="preserve"> </w:t>
      </w:r>
      <w:r>
        <w:rPr>
          <w:sz w:val="16"/>
        </w:rPr>
        <w:t>da</w:t>
      </w:r>
      <w:r>
        <w:rPr>
          <w:spacing w:val="3"/>
          <w:sz w:val="16"/>
        </w:rPr>
        <w:t xml:space="preserve"> </w:t>
      </w:r>
      <w:r>
        <w:rPr>
          <w:sz w:val="16"/>
        </w:rPr>
        <w:t>finalidade</w:t>
      </w:r>
      <w:r>
        <w:rPr>
          <w:spacing w:val="4"/>
          <w:sz w:val="16"/>
        </w:rPr>
        <w:t xml:space="preserve"> </w:t>
      </w:r>
      <w:r>
        <w:rPr>
          <w:sz w:val="16"/>
        </w:rPr>
        <w:t>ou</w:t>
      </w:r>
      <w:r>
        <w:rPr>
          <w:spacing w:val="3"/>
          <w:sz w:val="16"/>
        </w:rPr>
        <w:t xml:space="preserve"> </w:t>
      </w:r>
      <w:r>
        <w:rPr>
          <w:sz w:val="16"/>
        </w:rPr>
        <w:t>da</w:t>
      </w:r>
      <w:r>
        <w:rPr>
          <w:spacing w:val="4"/>
          <w:sz w:val="16"/>
        </w:rPr>
        <w:t xml:space="preserve"> </w:t>
      </w:r>
      <w:r>
        <w:rPr>
          <w:sz w:val="16"/>
        </w:rPr>
        <w:t>estrutura</w:t>
      </w:r>
      <w:r>
        <w:rPr>
          <w:spacing w:val="3"/>
          <w:sz w:val="16"/>
        </w:rPr>
        <w:t xml:space="preserve"> </w:t>
      </w:r>
      <w:r>
        <w:rPr>
          <w:sz w:val="16"/>
        </w:rPr>
        <w:t>da</w:t>
      </w:r>
      <w:r>
        <w:rPr>
          <w:spacing w:val="3"/>
          <w:sz w:val="16"/>
        </w:rPr>
        <w:t xml:space="preserve"> </w:t>
      </w:r>
      <w:r>
        <w:rPr>
          <w:sz w:val="16"/>
        </w:rPr>
        <w:t>empresa</w:t>
      </w:r>
      <w:r>
        <w:rPr>
          <w:spacing w:val="4"/>
          <w:sz w:val="16"/>
        </w:rPr>
        <w:t xml:space="preserve"> </w:t>
      </w:r>
      <w:r>
        <w:rPr>
          <w:sz w:val="16"/>
        </w:rPr>
        <w:t>não</w:t>
      </w:r>
      <w:r>
        <w:rPr>
          <w:spacing w:val="3"/>
          <w:sz w:val="16"/>
        </w:rPr>
        <w:t xml:space="preserve"> </w:t>
      </w:r>
      <w:r>
        <w:rPr>
          <w:sz w:val="16"/>
        </w:rPr>
        <w:t>ensejará</w:t>
      </w:r>
      <w:r>
        <w:rPr>
          <w:spacing w:val="4"/>
          <w:sz w:val="16"/>
        </w:rPr>
        <w:t xml:space="preserve"> </w:t>
      </w:r>
      <w:r>
        <w:rPr>
          <w:sz w:val="16"/>
        </w:rPr>
        <w:t>a</w:t>
      </w:r>
      <w:r>
        <w:rPr>
          <w:spacing w:val="3"/>
          <w:sz w:val="16"/>
        </w:rPr>
        <w:t xml:space="preserve"> </w:t>
      </w:r>
      <w:r>
        <w:rPr>
          <w:sz w:val="16"/>
        </w:rPr>
        <w:t>rescisão</w:t>
      </w:r>
      <w:r>
        <w:rPr>
          <w:spacing w:val="3"/>
          <w:sz w:val="16"/>
        </w:rPr>
        <w:t xml:space="preserve"> </w:t>
      </w:r>
      <w:r>
        <w:rPr>
          <w:sz w:val="16"/>
        </w:rPr>
        <w:t>se</w:t>
      </w:r>
      <w:r>
        <w:rPr>
          <w:spacing w:val="4"/>
          <w:sz w:val="16"/>
        </w:rPr>
        <w:t xml:space="preserve"> </w:t>
      </w:r>
      <w:r>
        <w:rPr>
          <w:sz w:val="16"/>
        </w:rPr>
        <w:t>não</w:t>
      </w:r>
      <w:r>
        <w:rPr>
          <w:spacing w:val="3"/>
          <w:sz w:val="16"/>
        </w:rPr>
        <w:t xml:space="preserve"> </w:t>
      </w:r>
      <w:r>
        <w:rPr>
          <w:sz w:val="16"/>
        </w:rPr>
        <w:t>restringir</w:t>
      </w:r>
      <w:r>
        <w:rPr>
          <w:spacing w:val="4"/>
          <w:sz w:val="16"/>
        </w:rPr>
        <w:t xml:space="preserve"> </w:t>
      </w:r>
      <w:r>
        <w:rPr>
          <w:sz w:val="16"/>
        </w:rPr>
        <w:t>sua</w:t>
      </w:r>
      <w:r>
        <w:rPr>
          <w:spacing w:val="3"/>
          <w:sz w:val="16"/>
        </w:rPr>
        <w:t xml:space="preserve"> </w:t>
      </w:r>
      <w:r>
        <w:rPr>
          <w:sz w:val="16"/>
        </w:rPr>
        <w:t>capacidade</w:t>
      </w:r>
      <w:r>
        <w:rPr>
          <w:spacing w:val="3"/>
          <w:sz w:val="16"/>
        </w:rPr>
        <w:t xml:space="preserve"> </w:t>
      </w:r>
      <w:r>
        <w:rPr>
          <w:sz w:val="16"/>
        </w:rPr>
        <w:t>de</w:t>
      </w:r>
      <w:r>
        <w:rPr>
          <w:spacing w:val="4"/>
          <w:sz w:val="16"/>
        </w:rPr>
        <w:t xml:space="preserve"> </w:t>
      </w:r>
      <w:r>
        <w:rPr>
          <w:sz w:val="16"/>
        </w:rPr>
        <w:t>concluir</w:t>
      </w:r>
      <w:r>
        <w:rPr>
          <w:spacing w:val="3"/>
          <w:sz w:val="16"/>
        </w:rPr>
        <w:t xml:space="preserve"> </w:t>
      </w:r>
      <w:r>
        <w:rPr>
          <w:sz w:val="16"/>
        </w:rPr>
        <w:t>o</w:t>
      </w:r>
      <w:r>
        <w:rPr>
          <w:spacing w:val="4"/>
          <w:sz w:val="16"/>
        </w:rPr>
        <w:t xml:space="preserve"> </w:t>
      </w:r>
      <w:r>
        <w:rPr>
          <w:spacing w:val="-2"/>
          <w:sz w:val="16"/>
        </w:rPr>
        <w:t>Contrato.</w:t>
      </w:r>
    </w:p>
    <w:p w14:paraId="6BB72792">
      <w:pPr>
        <w:pStyle w:val="9"/>
        <w:numPr>
          <w:ilvl w:val="2"/>
          <w:numId w:val="52"/>
        </w:numPr>
        <w:tabs>
          <w:tab w:val="left" w:pos="752"/>
        </w:tabs>
        <w:spacing w:before="35" w:after="0" w:line="240" w:lineRule="auto"/>
        <w:ind w:left="752" w:right="0" w:hanging="445"/>
        <w:jc w:val="left"/>
        <w:rPr>
          <w:sz w:val="16"/>
        </w:rPr>
      </w:pPr>
      <w:r>
        <w:rPr>
          <w:sz w:val="16"/>
        </w:rPr>
        <w:t>Se</w:t>
      </w:r>
      <w:r>
        <w:rPr>
          <w:spacing w:val="4"/>
          <w:sz w:val="16"/>
        </w:rPr>
        <w:t xml:space="preserve"> </w:t>
      </w:r>
      <w:r>
        <w:rPr>
          <w:sz w:val="16"/>
        </w:rPr>
        <w:t>a</w:t>
      </w:r>
      <w:r>
        <w:rPr>
          <w:spacing w:val="4"/>
          <w:sz w:val="16"/>
        </w:rPr>
        <w:t xml:space="preserve"> </w:t>
      </w:r>
      <w:r>
        <w:rPr>
          <w:sz w:val="16"/>
        </w:rPr>
        <w:t>operação</w:t>
      </w:r>
      <w:r>
        <w:rPr>
          <w:spacing w:val="4"/>
          <w:sz w:val="16"/>
        </w:rPr>
        <w:t xml:space="preserve"> </w:t>
      </w:r>
      <w:r>
        <w:rPr>
          <w:sz w:val="16"/>
        </w:rPr>
        <w:t>implicar</w:t>
      </w:r>
      <w:r>
        <w:rPr>
          <w:spacing w:val="4"/>
          <w:sz w:val="16"/>
        </w:rPr>
        <w:t xml:space="preserve"> </w:t>
      </w:r>
      <w:r>
        <w:rPr>
          <w:sz w:val="16"/>
        </w:rPr>
        <w:t>mudança</w:t>
      </w:r>
      <w:r>
        <w:rPr>
          <w:spacing w:val="5"/>
          <w:sz w:val="16"/>
        </w:rPr>
        <w:t xml:space="preserve"> </w:t>
      </w:r>
      <w:r>
        <w:rPr>
          <w:sz w:val="16"/>
        </w:rPr>
        <w:t>da</w:t>
      </w:r>
      <w:r>
        <w:rPr>
          <w:spacing w:val="4"/>
          <w:sz w:val="16"/>
        </w:rPr>
        <w:t xml:space="preserve"> </w:t>
      </w:r>
      <w:r>
        <w:rPr>
          <w:sz w:val="16"/>
        </w:rPr>
        <w:t>pessoa</w:t>
      </w:r>
      <w:r>
        <w:rPr>
          <w:spacing w:val="4"/>
          <w:sz w:val="16"/>
        </w:rPr>
        <w:t xml:space="preserve"> </w:t>
      </w:r>
      <w:r>
        <w:rPr>
          <w:sz w:val="16"/>
        </w:rPr>
        <w:t>jurídica</w:t>
      </w:r>
      <w:r>
        <w:rPr>
          <w:spacing w:val="4"/>
          <w:sz w:val="16"/>
        </w:rPr>
        <w:t xml:space="preserve"> </w:t>
      </w:r>
      <w:r>
        <w:rPr>
          <w:sz w:val="16"/>
        </w:rPr>
        <w:t>contratada,</w:t>
      </w:r>
      <w:r>
        <w:rPr>
          <w:spacing w:val="4"/>
          <w:sz w:val="16"/>
        </w:rPr>
        <w:t xml:space="preserve"> </w:t>
      </w:r>
      <w:r>
        <w:rPr>
          <w:sz w:val="16"/>
        </w:rPr>
        <w:t>deverá</w:t>
      </w:r>
      <w:r>
        <w:rPr>
          <w:spacing w:val="5"/>
          <w:sz w:val="16"/>
        </w:rPr>
        <w:t xml:space="preserve"> </w:t>
      </w:r>
      <w:r>
        <w:rPr>
          <w:sz w:val="16"/>
        </w:rPr>
        <w:t>ser</w:t>
      </w:r>
      <w:r>
        <w:rPr>
          <w:spacing w:val="4"/>
          <w:sz w:val="16"/>
        </w:rPr>
        <w:t xml:space="preserve"> </w:t>
      </w:r>
      <w:r>
        <w:rPr>
          <w:sz w:val="16"/>
        </w:rPr>
        <w:t>formalizado</w:t>
      </w:r>
      <w:r>
        <w:rPr>
          <w:spacing w:val="4"/>
          <w:sz w:val="16"/>
        </w:rPr>
        <w:t xml:space="preserve"> </w:t>
      </w:r>
      <w:r>
        <w:rPr>
          <w:sz w:val="16"/>
        </w:rPr>
        <w:t>termo</w:t>
      </w:r>
      <w:r>
        <w:rPr>
          <w:spacing w:val="4"/>
          <w:sz w:val="16"/>
        </w:rPr>
        <w:t xml:space="preserve"> </w:t>
      </w:r>
      <w:r>
        <w:rPr>
          <w:sz w:val="16"/>
        </w:rPr>
        <w:t>aditivo</w:t>
      </w:r>
      <w:r>
        <w:rPr>
          <w:spacing w:val="5"/>
          <w:sz w:val="16"/>
        </w:rPr>
        <w:t xml:space="preserve"> </w:t>
      </w:r>
      <w:r>
        <w:rPr>
          <w:sz w:val="16"/>
        </w:rPr>
        <w:t>para</w:t>
      </w:r>
      <w:r>
        <w:rPr>
          <w:spacing w:val="4"/>
          <w:sz w:val="16"/>
        </w:rPr>
        <w:t xml:space="preserve"> </w:t>
      </w:r>
      <w:r>
        <w:rPr>
          <w:sz w:val="16"/>
        </w:rPr>
        <w:t>alteração</w:t>
      </w:r>
      <w:r>
        <w:rPr>
          <w:spacing w:val="4"/>
          <w:sz w:val="16"/>
        </w:rPr>
        <w:t xml:space="preserve"> </w:t>
      </w:r>
      <w:r>
        <w:rPr>
          <w:spacing w:val="-2"/>
          <w:sz w:val="16"/>
        </w:rPr>
        <w:t>subjetiva.</w:t>
      </w:r>
    </w:p>
    <w:p w14:paraId="5B1A6E34">
      <w:pPr>
        <w:pStyle w:val="9"/>
        <w:numPr>
          <w:ilvl w:val="1"/>
          <w:numId w:val="52"/>
        </w:numPr>
        <w:tabs>
          <w:tab w:val="left" w:pos="622"/>
        </w:tabs>
        <w:spacing w:before="36" w:after="0" w:line="240" w:lineRule="auto"/>
        <w:ind w:left="622" w:right="0" w:hanging="315"/>
        <w:jc w:val="left"/>
        <w:rPr>
          <w:sz w:val="16"/>
        </w:rPr>
      </w:pPr>
      <w:r>
        <w:rPr>
          <w:sz w:val="16"/>
        </w:rPr>
        <w:t>A</w:t>
      </w:r>
      <w:r>
        <w:rPr>
          <w:spacing w:val="-6"/>
          <w:sz w:val="16"/>
        </w:rPr>
        <w:t xml:space="preserve"> </w:t>
      </w:r>
      <w:r>
        <w:rPr>
          <w:sz w:val="16"/>
        </w:rPr>
        <w:t>extinção</w:t>
      </w:r>
      <w:r>
        <w:rPr>
          <w:spacing w:val="4"/>
          <w:sz w:val="16"/>
        </w:rPr>
        <w:t xml:space="preserve"> </w:t>
      </w:r>
      <w:r>
        <w:rPr>
          <w:sz w:val="16"/>
        </w:rPr>
        <w:t>prematura</w:t>
      </w:r>
      <w:r>
        <w:rPr>
          <w:spacing w:val="4"/>
          <w:sz w:val="16"/>
        </w:rPr>
        <w:t xml:space="preserve"> </w:t>
      </w:r>
      <w:r>
        <w:rPr>
          <w:sz w:val="16"/>
        </w:rPr>
        <w:t>do</w:t>
      </w:r>
      <w:r>
        <w:rPr>
          <w:spacing w:val="4"/>
          <w:sz w:val="16"/>
        </w:rPr>
        <w:t xml:space="preserve"> </w:t>
      </w:r>
      <w:r>
        <w:rPr>
          <w:sz w:val="16"/>
        </w:rPr>
        <w:t>Contrato</w:t>
      </w:r>
      <w:r>
        <w:rPr>
          <w:spacing w:val="4"/>
          <w:sz w:val="16"/>
        </w:rPr>
        <w:t xml:space="preserve"> </w:t>
      </w:r>
      <w:r>
        <w:rPr>
          <w:sz w:val="16"/>
        </w:rPr>
        <w:t>deverá</w:t>
      </w:r>
      <w:r>
        <w:rPr>
          <w:spacing w:val="4"/>
          <w:sz w:val="16"/>
        </w:rPr>
        <w:t xml:space="preserve"> </w:t>
      </w:r>
      <w:r>
        <w:rPr>
          <w:sz w:val="16"/>
        </w:rPr>
        <w:t>ser</w:t>
      </w:r>
      <w:r>
        <w:rPr>
          <w:spacing w:val="4"/>
          <w:sz w:val="16"/>
        </w:rPr>
        <w:t xml:space="preserve"> </w:t>
      </w:r>
      <w:r>
        <w:rPr>
          <w:sz w:val="16"/>
        </w:rPr>
        <w:t>precedida</w:t>
      </w:r>
      <w:r>
        <w:rPr>
          <w:spacing w:val="5"/>
          <w:sz w:val="16"/>
        </w:rPr>
        <w:t xml:space="preserve"> </w:t>
      </w:r>
      <w:r>
        <w:rPr>
          <w:sz w:val="16"/>
        </w:rPr>
        <w:t>de</w:t>
      </w:r>
      <w:r>
        <w:rPr>
          <w:spacing w:val="4"/>
          <w:sz w:val="16"/>
        </w:rPr>
        <w:t xml:space="preserve"> </w:t>
      </w:r>
      <w:r>
        <w:rPr>
          <w:sz w:val="16"/>
        </w:rPr>
        <w:t>autorização</w:t>
      </w:r>
      <w:r>
        <w:rPr>
          <w:spacing w:val="4"/>
          <w:sz w:val="16"/>
        </w:rPr>
        <w:t xml:space="preserve"> </w:t>
      </w:r>
      <w:r>
        <w:rPr>
          <w:sz w:val="16"/>
        </w:rPr>
        <w:t>escrita</w:t>
      </w:r>
      <w:r>
        <w:rPr>
          <w:spacing w:val="4"/>
          <w:sz w:val="16"/>
        </w:rPr>
        <w:t xml:space="preserve"> </w:t>
      </w:r>
      <w:r>
        <w:rPr>
          <w:sz w:val="16"/>
        </w:rPr>
        <w:t>e</w:t>
      </w:r>
      <w:r>
        <w:rPr>
          <w:spacing w:val="4"/>
          <w:sz w:val="16"/>
        </w:rPr>
        <w:t xml:space="preserve"> </w:t>
      </w:r>
      <w:r>
        <w:rPr>
          <w:sz w:val="16"/>
        </w:rPr>
        <w:t>fundamentada</w:t>
      </w:r>
      <w:r>
        <w:rPr>
          <w:spacing w:val="4"/>
          <w:sz w:val="16"/>
        </w:rPr>
        <w:t xml:space="preserve"> </w:t>
      </w:r>
      <w:r>
        <w:rPr>
          <w:sz w:val="16"/>
        </w:rPr>
        <w:t>da</w:t>
      </w:r>
      <w:r>
        <w:rPr>
          <w:spacing w:val="4"/>
          <w:sz w:val="16"/>
        </w:rPr>
        <w:t xml:space="preserve"> </w:t>
      </w:r>
      <w:r>
        <w:rPr>
          <w:sz w:val="16"/>
        </w:rPr>
        <w:t>autoridade</w:t>
      </w:r>
      <w:r>
        <w:rPr>
          <w:spacing w:val="5"/>
          <w:sz w:val="16"/>
        </w:rPr>
        <w:t xml:space="preserve"> </w:t>
      </w:r>
      <w:r>
        <w:rPr>
          <w:sz w:val="16"/>
        </w:rPr>
        <w:t>competente</w:t>
      </w:r>
      <w:r>
        <w:rPr>
          <w:spacing w:val="4"/>
          <w:sz w:val="16"/>
        </w:rPr>
        <w:t xml:space="preserve"> </w:t>
      </w:r>
      <w:r>
        <w:rPr>
          <w:sz w:val="16"/>
        </w:rPr>
        <w:t>e</w:t>
      </w:r>
      <w:r>
        <w:rPr>
          <w:spacing w:val="4"/>
          <w:sz w:val="16"/>
        </w:rPr>
        <w:t xml:space="preserve"> </w:t>
      </w:r>
      <w:r>
        <w:rPr>
          <w:sz w:val="16"/>
        </w:rPr>
        <w:t>reduzida</w:t>
      </w:r>
      <w:r>
        <w:rPr>
          <w:spacing w:val="4"/>
          <w:sz w:val="16"/>
        </w:rPr>
        <w:t xml:space="preserve"> </w:t>
      </w:r>
      <w:r>
        <w:rPr>
          <w:sz w:val="16"/>
        </w:rPr>
        <w:t>a</w:t>
      </w:r>
      <w:r>
        <w:rPr>
          <w:spacing w:val="4"/>
          <w:sz w:val="16"/>
        </w:rPr>
        <w:t xml:space="preserve"> </w:t>
      </w:r>
      <w:r>
        <w:rPr>
          <w:sz w:val="16"/>
        </w:rPr>
        <w:t>termo</w:t>
      </w:r>
      <w:r>
        <w:rPr>
          <w:spacing w:val="4"/>
          <w:sz w:val="16"/>
        </w:rPr>
        <w:t xml:space="preserve"> </w:t>
      </w:r>
      <w:r>
        <w:rPr>
          <w:sz w:val="16"/>
        </w:rPr>
        <w:t>no</w:t>
      </w:r>
      <w:r>
        <w:rPr>
          <w:spacing w:val="4"/>
          <w:sz w:val="16"/>
        </w:rPr>
        <w:t xml:space="preserve"> </w:t>
      </w:r>
      <w:r>
        <w:rPr>
          <w:sz w:val="16"/>
        </w:rPr>
        <w:t>respectivo</w:t>
      </w:r>
      <w:r>
        <w:rPr>
          <w:spacing w:val="4"/>
          <w:sz w:val="16"/>
        </w:rPr>
        <w:t xml:space="preserve"> </w:t>
      </w:r>
      <w:r>
        <w:rPr>
          <w:spacing w:val="-2"/>
          <w:sz w:val="16"/>
        </w:rPr>
        <w:t>processo.</w:t>
      </w:r>
    </w:p>
    <w:p w14:paraId="6D5053E9">
      <w:pPr>
        <w:pStyle w:val="9"/>
        <w:numPr>
          <w:ilvl w:val="2"/>
          <w:numId w:val="52"/>
        </w:numPr>
        <w:tabs>
          <w:tab w:val="left" w:pos="743"/>
        </w:tabs>
        <w:spacing w:before="35" w:after="0" w:line="240" w:lineRule="auto"/>
        <w:ind w:left="743" w:right="0" w:hanging="436"/>
        <w:jc w:val="left"/>
        <w:rPr>
          <w:sz w:val="16"/>
        </w:rPr>
      </w:pPr>
      <w:r>
        <w:rPr>
          <w:sz w:val="16"/>
        </w:rPr>
        <w:t>A</w:t>
      </w:r>
      <w:r>
        <w:rPr>
          <w:spacing w:val="-8"/>
          <w:sz w:val="16"/>
        </w:rPr>
        <w:t xml:space="preserve"> </w:t>
      </w:r>
      <w:r>
        <w:rPr>
          <w:sz w:val="16"/>
        </w:rPr>
        <w:t>justificativa</w:t>
      </w:r>
      <w:r>
        <w:rPr>
          <w:spacing w:val="3"/>
          <w:sz w:val="16"/>
        </w:rPr>
        <w:t xml:space="preserve"> </w:t>
      </w:r>
      <w:r>
        <w:rPr>
          <w:sz w:val="16"/>
        </w:rPr>
        <w:t>da</w:t>
      </w:r>
      <w:r>
        <w:rPr>
          <w:spacing w:val="2"/>
          <w:sz w:val="16"/>
        </w:rPr>
        <w:t xml:space="preserve"> </w:t>
      </w:r>
      <w:r>
        <w:rPr>
          <w:sz w:val="16"/>
        </w:rPr>
        <w:t>rescisão</w:t>
      </w:r>
      <w:r>
        <w:rPr>
          <w:spacing w:val="2"/>
          <w:sz w:val="16"/>
        </w:rPr>
        <w:t xml:space="preserve"> </w:t>
      </w:r>
      <w:r>
        <w:rPr>
          <w:sz w:val="16"/>
        </w:rPr>
        <w:t>por</w:t>
      </w:r>
      <w:r>
        <w:rPr>
          <w:spacing w:val="2"/>
          <w:sz w:val="16"/>
        </w:rPr>
        <w:t xml:space="preserve"> </w:t>
      </w:r>
      <w:r>
        <w:rPr>
          <w:sz w:val="16"/>
        </w:rPr>
        <w:t>ato</w:t>
      </w:r>
      <w:r>
        <w:rPr>
          <w:spacing w:val="3"/>
          <w:sz w:val="16"/>
        </w:rPr>
        <w:t xml:space="preserve"> </w:t>
      </w:r>
      <w:r>
        <w:rPr>
          <w:sz w:val="16"/>
        </w:rPr>
        <w:t>unilateral</w:t>
      </w:r>
      <w:r>
        <w:rPr>
          <w:spacing w:val="2"/>
          <w:sz w:val="16"/>
        </w:rPr>
        <w:t xml:space="preserve"> </w:t>
      </w:r>
      <w:r>
        <w:rPr>
          <w:sz w:val="16"/>
        </w:rPr>
        <w:t>do</w:t>
      </w:r>
      <w:r>
        <w:rPr>
          <w:spacing w:val="2"/>
          <w:sz w:val="16"/>
        </w:rPr>
        <w:t xml:space="preserve"> </w:t>
      </w:r>
      <w:r>
        <w:rPr>
          <w:b/>
          <w:sz w:val="16"/>
        </w:rPr>
        <w:t>CONTRATANTE</w:t>
      </w:r>
      <w:r>
        <w:rPr>
          <w:sz w:val="16"/>
        </w:rPr>
        <w:t>,</w:t>
      </w:r>
      <w:r>
        <w:rPr>
          <w:spacing w:val="2"/>
          <w:sz w:val="16"/>
        </w:rPr>
        <w:t xml:space="preserve"> </w:t>
      </w:r>
      <w:r>
        <w:rPr>
          <w:sz w:val="16"/>
        </w:rPr>
        <w:t>sempre</w:t>
      </w:r>
      <w:r>
        <w:rPr>
          <w:spacing w:val="3"/>
          <w:sz w:val="16"/>
        </w:rPr>
        <w:t xml:space="preserve"> </w:t>
      </w:r>
      <w:r>
        <w:rPr>
          <w:sz w:val="16"/>
        </w:rPr>
        <w:t>que</w:t>
      </w:r>
      <w:r>
        <w:rPr>
          <w:spacing w:val="2"/>
          <w:sz w:val="16"/>
        </w:rPr>
        <w:t xml:space="preserve"> </w:t>
      </w:r>
      <w:r>
        <w:rPr>
          <w:sz w:val="16"/>
        </w:rPr>
        <w:t>possível,</w:t>
      </w:r>
      <w:r>
        <w:rPr>
          <w:spacing w:val="2"/>
          <w:sz w:val="16"/>
        </w:rPr>
        <w:t xml:space="preserve"> </w:t>
      </w:r>
      <w:r>
        <w:rPr>
          <w:spacing w:val="-2"/>
          <w:sz w:val="16"/>
        </w:rPr>
        <w:t>contemplará:</w:t>
      </w:r>
    </w:p>
    <w:p w14:paraId="61F9A31D">
      <w:pPr>
        <w:pStyle w:val="9"/>
        <w:numPr>
          <w:ilvl w:val="0"/>
          <w:numId w:val="54"/>
        </w:numPr>
        <w:tabs>
          <w:tab w:val="left" w:pos="473"/>
        </w:tabs>
        <w:spacing w:before="35" w:after="0" w:line="240" w:lineRule="auto"/>
        <w:ind w:left="473" w:right="0" w:hanging="166"/>
        <w:jc w:val="left"/>
        <w:rPr>
          <w:sz w:val="16"/>
        </w:rPr>
      </w:pPr>
      <w:r>
        <w:rPr>
          <w:sz w:val="16"/>
        </w:rPr>
        <w:t>as</w:t>
      </w:r>
      <w:r>
        <w:rPr>
          <w:spacing w:val="4"/>
          <w:sz w:val="16"/>
        </w:rPr>
        <w:t xml:space="preserve"> </w:t>
      </w:r>
      <w:r>
        <w:rPr>
          <w:sz w:val="16"/>
        </w:rPr>
        <w:t>obrigações</w:t>
      </w:r>
      <w:r>
        <w:rPr>
          <w:spacing w:val="5"/>
          <w:sz w:val="16"/>
        </w:rPr>
        <w:t xml:space="preserve"> </w:t>
      </w:r>
      <w:r>
        <w:rPr>
          <w:sz w:val="16"/>
        </w:rPr>
        <w:t>contratuais</w:t>
      </w:r>
      <w:r>
        <w:rPr>
          <w:spacing w:val="5"/>
          <w:sz w:val="16"/>
        </w:rPr>
        <w:t xml:space="preserve"> </w:t>
      </w:r>
      <w:r>
        <w:rPr>
          <w:sz w:val="16"/>
        </w:rPr>
        <w:t>já</w:t>
      </w:r>
      <w:r>
        <w:rPr>
          <w:spacing w:val="4"/>
          <w:sz w:val="16"/>
        </w:rPr>
        <w:t xml:space="preserve"> </w:t>
      </w:r>
      <w:r>
        <w:rPr>
          <w:sz w:val="16"/>
        </w:rPr>
        <w:t>cumpridas</w:t>
      </w:r>
      <w:r>
        <w:rPr>
          <w:spacing w:val="5"/>
          <w:sz w:val="16"/>
        </w:rPr>
        <w:t xml:space="preserve"> </w:t>
      </w:r>
      <w:r>
        <w:rPr>
          <w:sz w:val="16"/>
        </w:rPr>
        <w:t>ou</w:t>
      </w:r>
      <w:r>
        <w:rPr>
          <w:spacing w:val="5"/>
          <w:sz w:val="16"/>
        </w:rPr>
        <w:t xml:space="preserve"> </w:t>
      </w:r>
      <w:r>
        <w:rPr>
          <w:sz w:val="16"/>
        </w:rPr>
        <w:t>parcialmente</w:t>
      </w:r>
      <w:r>
        <w:rPr>
          <w:spacing w:val="4"/>
          <w:sz w:val="16"/>
        </w:rPr>
        <w:t xml:space="preserve"> </w:t>
      </w:r>
      <w:r>
        <w:rPr>
          <w:spacing w:val="-2"/>
          <w:sz w:val="16"/>
        </w:rPr>
        <w:t>cumpridas;</w:t>
      </w:r>
    </w:p>
    <w:p w14:paraId="060F47E9">
      <w:pPr>
        <w:pStyle w:val="9"/>
        <w:numPr>
          <w:ilvl w:val="0"/>
          <w:numId w:val="54"/>
        </w:numPr>
        <w:tabs>
          <w:tab w:val="left" w:pos="482"/>
        </w:tabs>
        <w:spacing w:before="35" w:after="0" w:line="240" w:lineRule="auto"/>
        <w:ind w:left="482" w:right="0" w:hanging="175"/>
        <w:jc w:val="left"/>
        <w:rPr>
          <w:sz w:val="16"/>
        </w:rPr>
      </w:pPr>
      <w:r>
        <w:rPr>
          <w:sz w:val="16"/>
        </w:rPr>
        <w:t>os</w:t>
      </w:r>
      <w:r>
        <w:rPr>
          <w:spacing w:val="3"/>
          <w:sz w:val="16"/>
        </w:rPr>
        <w:t xml:space="preserve"> </w:t>
      </w:r>
      <w:r>
        <w:rPr>
          <w:sz w:val="16"/>
        </w:rPr>
        <w:t>pagamentos</w:t>
      </w:r>
      <w:r>
        <w:rPr>
          <w:spacing w:val="3"/>
          <w:sz w:val="16"/>
        </w:rPr>
        <w:t xml:space="preserve"> </w:t>
      </w:r>
      <w:r>
        <w:rPr>
          <w:sz w:val="16"/>
        </w:rPr>
        <w:t>já</w:t>
      </w:r>
      <w:r>
        <w:rPr>
          <w:spacing w:val="4"/>
          <w:sz w:val="16"/>
        </w:rPr>
        <w:t xml:space="preserve"> </w:t>
      </w:r>
      <w:r>
        <w:rPr>
          <w:sz w:val="16"/>
        </w:rPr>
        <w:t>efetuados</w:t>
      </w:r>
      <w:r>
        <w:rPr>
          <w:spacing w:val="3"/>
          <w:sz w:val="16"/>
        </w:rPr>
        <w:t xml:space="preserve"> </w:t>
      </w:r>
      <w:r>
        <w:rPr>
          <w:sz w:val="16"/>
        </w:rPr>
        <w:t>e</w:t>
      </w:r>
      <w:r>
        <w:rPr>
          <w:spacing w:val="4"/>
          <w:sz w:val="16"/>
        </w:rPr>
        <w:t xml:space="preserve"> </w:t>
      </w:r>
      <w:r>
        <w:rPr>
          <w:sz w:val="16"/>
        </w:rPr>
        <w:t>ainda</w:t>
      </w:r>
      <w:r>
        <w:rPr>
          <w:spacing w:val="3"/>
          <w:sz w:val="16"/>
        </w:rPr>
        <w:t xml:space="preserve"> </w:t>
      </w:r>
      <w:r>
        <w:rPr>
          <w:spacing w:val="-2"/>
          <w:sz w:val="16"/>
        </w:rPr>
        <w:t>devidos;</w:t>
      </w:r>
    </w:p>
    <w:p w14:paraId="0FBDF97E">
      <w:pPr>
        <w:pStyle w:val="9"/>
        <w:numPr>
          <w:ilvl w:val="0"/>
          <w:numId w:val="54"/>
        </w:numPr>
        <w:tabs>
          <w:tab w:val="left" w:pos="473"/>
        </w:tabs>
        <w:spacing w:before="36" w:after="0" w:line="240" w:lineRule="auto"/>
        <w:ind w:left="473" w:right="0" w:hanging="166"/>
        <w:jc w:val="left"/>
        <w:rPr>
          <w:sz w:val="16"/>
        </w:rPr>
      </w:pPr>
      <w:r>
        <w:rPr>
          <w:sz w:val="16"/>
        </w:rPr>
        <w:t>as</w:t>
      </w:r>
      <w:r>
        <w:rPr>
          <w:spacing w:val="3"/>
          <w:sz w:val="16"/>
        </w:rPr>
        <w:t xml:space="preserve"> </w:t>
      </w:r>
      <w:r>
        <w:rPr>
          <w:sz w:val="16"/>
        </w:rPr>
        <w:t>indenizações</w:t>
      </w:r>
      <w:r>
        <w:rPr>
          <w:spacing w:val="3"/>
          <w:sz w:val="16"/>
        </w:rPr>
        <w:t xml:space="preserve"> </w:t>
      </w:r>
      <w:r>
        <w:rPr>
          <w:sz w:val="16"/>
        </w:rPr>
        <w:t>e</w:t>
      </w:r>
      <w:r>
        <w:rPr>
          <w:spacing w:val="4"/>
          <w:sz w:val="16"/>
        </w:rPr>
        <w:t xml:space="preserve"> </w:t>
      </w:r>
      <w:r>
        <w:rPr>
          <w:spacing w:val="-2"/>
          <w:sz w:val="16"/>
        </w:rPr>
        <w:t>multas.</w:t>
      </w:r>
    </w:p>
    <w:p w14:paraId="15A8D3C7">
      <w:pPr>
        <w:pStyle w:val="9"/>
        <w:numPr>
          <w:ilvl w:val="1"/>
          <w:numId w:val="52"/>
        </w:numPr>
        <w:tabs>
          <w:tab w:val="left" w:pos="626"/>
        </w:tabs>
        <w:spacing w:before="35" w:after="0" w:line="285" w:lineRule="auto"/>
        <w:ind w:left="307" w:right="290" w:firstLine="0"/>
        <w:jc w:val="left"/>
        <w:rPr>
          <w:sz w:val="16"/>
        </w:rPr>
      </w:pPr>
      <w:r>
        <w:rPr>
          <w:sz w:val="16"/>
        </w:rPr>
        <w:t>A</w:t>
      </w:r>
      <w:r>
        <w:rPr>
          <w:spacing w:val="-1"/>
          <w:sz w:val="16"/>
        </w:rPr>
        <w:t xml:space="preserve"> </w:t>
      </w:r>
      <w:r>
        <w:rPr>
          <w:sz w:val="16"/>
        </w:rPr>
        <w:t>extinção</w:t>
      </w:r>
      <w:r>
        <w:rPr>
          <w:spacing w:val="9"/>
          <w:sz w:val="16"/>
        </w:rPr>
        <w:t xml:space="preserve"> </w:t>
      </w:r>
      <w:r>
        <w:rPr>
          <w:sz w:val="16"/>
        </w:rPr>
        <w:t>do</w:t>
      </w:r>
      <w:r>
        <w:rPr>
          <w:spacing w:val="9"/>
          <w:sz w:val="16"/>
        </w:rPr>
        <w:t xml:space="preserve"> </w:t>
      </w:r>
      <w:r>
        <w:rPr>
          <w:sz w:val="16"/>
        </w:rPr>
        <w:t>Contrato</w:t>
      </w:r>
      <w:r>
        <w:rPr>
          <w:spacing w:val="9"/>
          <w:sz w:val="16"/>
        </w:rPr>
        <w:t xml:space="preserve"> </w:t>
      </w:r>
      <w:r>
        <w:rPr>
          <w:sz w:val="16"/>
        </w:rPr>
        <w:t>não</w:t>
      </w:r>
      <w:r>
        <w:rPr>
          <w:spacing w:val="9"/>
          <w:sz w:val="16"/>
        </w:rPr>
        <w:t xml:space="preserve"> </w:t>
      </w:r>
      <w:r>
        <w:rPr>
          <w:sz w:val="16"/>
        </w:rPr>
        <w:t>configura</w:t>
      </w:r>
      <w:r>
        <w:rPr>
          <w:spacing w:val="9"/>
          <w:sz w:val="16"/>
        </w:rPr>
        <w:t xml:space="preserve"> </w:t>
      </w:r>
      <w:r>
        <w:rPr>
          <w:sz w:val="16"/>
        </w:rPr>
        <w:t>óbice</w:t>
      </w:r>
      <w:r>
        <w:rPr>
          <w:spacing w:val="9"/>
          <w:sz w:val="16"/>
        </w:rPr>
        <w:t xml:space="preserve"> </w:t>
      </w:r>
      <w:r>
        <w:rPr>
          <w:sz w:val="16"/>
        </w:rPr>
        <w:t>para</w:t>
      </w:r>
      <w:r>
        <w:rPr>
          <w:spacing w:val="9"/>
          <w:sz w:val="16"/>
        </w:rPr>
        <w:t xml:space="preserve"> </w:t>
      </w:r>
      <w:r>
        <w:rPr>
          <w:sz w:val="16"/>
        </w:rPr>
        <w:t>o</w:t>
      </w:r>
      <w:r>
        <w:rPr>
          <w:spacing w:val="9"/>
          <w:sz w:val="16"/>
        </w:rPr>
        <w:t xml:space="preserve"> </w:t>
      </w:r>
      <w:r>
        <w:rPr>
          <w:sz w:val="16"/>
        </w:rPr>
        <w:t>reconhecimento</w:t>
      </w:r>
      <w:r>
        <w:rPr>
          <w:spacing w:val="9"/>
          <w:sz w:val="16"/>
        </w:rPr>
        <w:t xml:space="preserve"> </w:t>
      </w:r>
      <w:r>
        <w:rPr>
          <w:sz w:val="16"/>
        </w:rPr>
        <w:t>do</w:t>
      </w:r>
      <w:r>
        <w:rPr>
          <w:spacing w:val="9"/>
          <w:sz w:val="16"/>
        </w:rPr>
        <w:t xml:space="preserve"> </w:t>
      </w:r>
      <w:r>
        <w:rPr>
          <w:sz w:val="16"/>
        </w:rPr>
        <w:t>desequilíbrio</w:t>
      </w:r>
      <w:r>
        <w:rPr>
          <w:spacing w:val="9"/>
          <w:sz w:val="16"/>
        </w:rPr>
        <w:t xml:space="preserve"> </w:t>
      </w:r>
      <w:r>
        <w:rPr>
          <w:sz w:val="16"/>
        </w:rPr>
        <w:t>econômico-financeiro,</w:t>
      </w:r>
      <w:r>
        <w:rPr>
          <w:spacing w:val="9"/>
          <w:sz w:val="16"/>
        </w:rPr>
        <w:t xml:space="preserve"> </w:t>
      </w:r>
      <w:r>
        <w:rPr>
          <w:sz w:val="16"/>
        </w:rPr>
        <w:t>hipótese</w:t>
      </w:r>
      <w:r>
        <w:rPr>
          <w:spacing w:val="9"/>
          <w:sz w:val="16"/>
        </w:rPr>
        <w:t xml:space="preserve"> </w:t>
      </w:r>
      <w:r>
        <w:rPr>
          <w:sz w:val="16"/>
        </w:rPr>
        <w:t>em</w:t>
      </w:r>
      <w:r>
        <w:rPr>
          <w:spacing w:val="9"/>
          <w:sz w:val="16"/>
        </w:rPr>
        <w:t xml:space="preserve"> </w:t>
      </w:r>
      <w:r>
        <w:rPr>
          <w:sz w:val="16"/>
        </w:rPr>
        <w:t>que</w:t>
      </w:r>
      <w:r>
        <w:rPr>
          <w:spacing w:val="9"/>
          <w:sz w:val="16"/>
        </w:rPr>
        <w:t xml:space="preserve"> </w:t>
      </w:r>
      <w:r>
        <w:rPr>
          <w:sz w:val="16"/>
        </w:rPr>
        <w:t>será</w:t>
      </w:r>
      <w:r>
        <w:rPr>
          <w:spacing w:val="9"/>
          <w:sz w:val="16"/>
        </w:rPr>
        <w:t xml:space="preserve"> </w:t>
      </w:r>
      <w:r>
        <w:rPr>
          <w:sz w:val="16"/>
        </w:rPr>
        <w:t>concedida</w:t>
      </w:r>
      <w:r>
        <w:rPr>
          <w:spacing w:val="9"/>
          <w:sz w:val="16"/>
        </w:rPr>
        <w:t xml:space="preserve"> </w:t>
      </w:r>
      <w:r>
        <w:rPr>
          <w:sz w:val="16"/>
        </w:rPr>
        <w:t>indenização</w:t>
      </w:r>
      <w:r>
        <w:rPr>
          <w:spacing w:val="9"/>
          <w:sz w:val="16"/>
        </w:rPr>
        <w:t xml:space="preserve"> </w:t>
      </w:r>
      <w:r>
        <w:rPr>
          <w:sz w:val="16"/>
        </w:rPr>
        <w:t>por</w:t>
      </w:r>
      <w:r>
        <w:rPr>
          <w:spacing w:val="9"/>
          <w:sz w:val="16"/>
        </w:rPr>
        <w:t xml:space="preserve"> </w:t>
      </w:r>
      <w:r>
        <w:rPr>
          <w:sz w:val="16"/>
        </w:rPr>
        <w:t>meio</w:t>
      </w:r>
      <w:r>
        <w:rPr>
          <w:spacing w:val="9"/>
          <w:sz w:val="16"/>
        </w:rPr>
        <w:t xml:space="preserve"> </w:t>
      </w:r>
      <w:r>
        <w:rPr>
          <w:sz w:val="16"/>
        </w:rPr>
        <w:t>de</w:t>
      </w:r>
      <w:r>
        <w:rPr>
          <w:spacing w:val="9"/>
          <w:sz w:val="16"/>
        </w:rPr>
        <w:t xml:space="preserve"> </w:t>
      </w:r>
      <w:r>
        <w:rPr>
          <w:sz w:val="16"/>
        </w:rPr>
        <w:t>termo</w:t>
      </w:r>
      <w:r>
        <w:rPr>
          <w:spacing w:val="9"/>
          <w:sz w:val="16"/>
        </w:rPr>
        <w:t xml:space="preserve"> </w:t>
      </w:r>
      <w:r>
        <w:rPr>
          <w:sz w:val="16"/>
        </w:rPr>
        <w:t>indenizatório,</w:t>
      </w:r>
      <w:r>
        <w:rPr>
          <w:spacing w:val="9"/>
          <w:sz w:val="16"/>
        </w:rPr>
        <w:t xml:space="preserve"> </w:t>
      </w:r>
      <w:r>
        <w:rPr>
          <w:sz w:val="16"/>
        </w:rPr>
        <w:t>na</w:t>
      </w:r>
      <w:r>
        <w:rPr>
          <w:spacing w:val="9"/>
          <w:sz w:val="16"/>
        </w:rPr>
        <w:t xml:space="preserve"> </w:t>
      </w:r>
      <w:r>
        <w:rPr>
          <w:sz w:val="16"/>
        </w:rPr>
        <w:t>forma</w:t>
      </w:r>
      <w:r>
        <w:rPr>
          <w:spacing w:val="9"/>
          <w:sz w:val="16"/>
        </w:rPr>
        <w:t xml:space="preserve"> </w:t>
      </w:r>
      <w:r>
        <w:rPr>
          <w:sz w:val="16"/>
        </w:rPr>
        <w:t>do</w:t>
      </w:r>
      <w:r>
        <w:rPr>
          <w:spacing w:val="9"/>
          <w:sz w:val="16"/>
        </w:rPr>
        <w:t xml:space="preserve"> </w:t>
      </w:r>
      <w:r>
        <w:fldChar w:fldCharType="begin"/>
      </w:r>
      <w:r>
        <w:instrText xml:space="preserve"> HYPERLINK "http://www.planalto.gov.br/ccivil_03/_ato2019-2022/2021/lei/L14133.htm#art131" \h </w:instrText>
      </w:r>
      <w:r>
        <w:fldChar w:fldCharType="separate"/>
      </w:r>
      <w:r>
        <w:rPr>
          <w:color w:val="000080"/>
          <w:sz w:val="16"/>
          <w:u w:val="single" w:color="000080"/>
        </w:rPr>
        <w:t>art.</w:t>
      </w:r>
      <w:r>
        <w:rPr>
          <w:color w:val="000080"/>
          <w:spacing w:val="9"/>
          <w:sz w:val="16"/>
          <w:u w:val="single" w:color="000080"/>
        </w:rPr>
        <w:t xml:space="preserve"> </w:t>
      </w:r>
      <w:r>
        <w:rPr>
          <w:color w:val="000080"/>
          <w:sz w:val="16"/>
          <w:u w:val="single" w:color="000080"/>
        </w:rPr>
        <w:t>131,</w:t>
      </w:r>
      <w:r>
        <w:rPr>
          <w:color w:val="000080"/>
          <w:sz w:val="16"/>
          <w:u w:val="single" w:color="000080"/>
        </w:rPr>
        <w:fldChar w:fldCharType="end"/>
      </w:r>
      <w:r>
        <w:rPr>
          <w:color w:val="000080"/>
          <w:spacing w:val="9"/>
          <w:sz w:val="16"/>
          <w:u w:val="single" w:color="000080"/>
        </w:rPr>
        <w:t xml:space="preserve"> </w:t>
      </w:r>
      <w:r>
        <w:rPr>
          <w:i/>
          <w:color w:val="000080"/>
          <w:sz w:val="16"/>
          <w:u w:val="single" w:color="000080"/>
        </w:rPr>
        <w:t>caput,</w:t>
      </w:r>
      <w:r>
        <w:rPr>
          <w:i/>
          <w:color w:val="000080"/>
          <w:spacing w:val="9"/>
          <w:sz w:val="16"/>
          <w:u w:val="single" w:color="000080"/>
        </w:rPr>
        <w:t xml:space="preserve"> </w:t>
      </w:r>
      <w:r>
        <w:rPr>
          <w:color w:val="000080"/>
          <w:sz w:val="16"/>
          <w:u w:val="single" w:color="000080"/>
        </w:rPr>
        <w:t>da</w:t>
      </w:r>
      <w:r>
        <w:rPr>
          <w:color w:val="000080"/>
          <w:spacing w:val="40"/>
          <w:sz w:val="16"/>
        </w:rPr>
        <w:t xml:space="preserve"> </w:t>
      </w:r>
      <w:r>
        <w:rPr>
          <w:color w:val="000080"/>
          <w:sz w:val="16"/>
          <w:u w:val="single" w:color="000080"/>
        </w:rPr>
        <w:t>Lei nº 14.133/2021, desde que o pedido se</w:t>
      </w:r>
      <w:r>
        <w:rPr>
          <w:color w:val="000080"/>
          <w:sz w:val="16"/>
        </w:rPr>
        <w:t>j</w:t>
      </w:r>
      <w:r>
        <w:rPr>
          <w:color w:val="000080"/>
          <w:sz w:val="16"/>
          <w:u w:val="single" w:color="000080"/>
        </w:rPr>
        <w:t>a formulado durante a v</w:t>
      </w:r>
      <w:r>
        <w:rPr>
          <w:color w:val="000080"/>
          <w:sz w:val="16"/>
        </w:rPr>
        <w:t>ig</w:t>
      </w:r>
      <w:r>
        <w:rPr>
          <w:color w:val="000080"/>
          <w:sz w:val="16"/>
          <w:u w:val="single" w:color="000080"/>
        </w:rPr>
        <w:t>ência do Contrato e antes de eventual prorrogação.</w:t>
      </w:r>
    </w:p>
    <w:p w14:paraId="7680E24A">
      <w:pPr>
        <w:pStyle w:val="9"/>
        <w:numPr>
          <w:ilvl w:val="1"/>
          <w:numId w:val="55"/>
        </w:numPr>
        <w:tabs>
          <w:tab w:val="left" w:pos="671"/>
        </w:tabs>
        <w:spacing w:before="1" w:after="0" w:line="240" w:lineRule="auto"/>
        <w:ind w:left="671" w:right="0" w:hanging="364"/>
        <w:jc w:val="left"/>
        <w:rPr>
          <w:sz w:val="16"/>
        </w:rPr>
      </w:pPr>
      <w:r>
        <w:rPr>
          <w:sz w:val="16"/>
        </w:rPr>
        <w:t>Extinto o</w:t>
      </w:r>
      <w:r>
        <w:rPr>
          <w:spacing w:val="1"/>
          <w:sz w:val="16"/>
        </w:rPr>
        <w:t xml:space="preserve"> </w:t>
      </w:r>
      <w:r>
        <w:rPr>
          <w:sz w:val="16"/>
        </w:rPr>
        <w:t>Contrato, o</w:t>
      </w:r>
      <w:r>
        <w:rPr>
          <w:spacing w:val="1"/>
          <w:sz w:val="16"/>
        </w:rPr>
        <w:t xml:space="preserve"> </w:t>
      </w:r>
      <w:r>
        <w:rPr>
          <w:b/>
          <w:sz w:val="16"/>
        </w:rPr>
        <w:t xml:space="preserve">CONTRATANTE </w:t>
      </w:r>
      <w:r>
        <w:rPr>
          <w:sz w:val="16"/>
        </w:rPr>
        <w:t>poderá</w:t>
      </w:r>
      <w:r>
        <w:rPr>
          <w:spacing w:val="1"/>
          <w:sz w:val="16"/>
        </w:rPr>
        <w:t xml:space="preserve"> </w:t>
      </w:r>
      <w:r>
        <w:rPr>
          <w:spacing w:val="-2"/>
          <w:sz w:val="16"/>
        </w:rPr>
        <w:t>ainda:</w:t>
      </w:r>
    </w:p>
    <w:p w14:paraId="03E8D235">
      <w:pPr>
        <w:pStyle w:val="9"/>
        <w:numPr>
          <w:ilvl w:val="2"/>
          <w:numId w:val="55"/>
        </w:numPr>
        <w:tabs>
          <w:tab w:val="left" w:pos="752"/>
        </w:tabs>
        <w:spacing w:before="35" w:after="0" w:line="240" w:lineRule="auto"/>
        <w:ind w:left="752" w:right="0" w:hanging="445"/>
        <w:jc w:val="left"/>
        <w:rPr>
          <w:sz w:val="16"/>
        </w:rPr>
      </w:pPr>
      <w:r>
        <w:rPr>
          <w:sz w:val="16"/>
        </w:rPr>
        <w:t>nos</w:t>
      </w:r>
      <w:r>
        <w:rPr>
          <w:spacing w:val="2"/>
          <w:sz w:val="16"/>
        </w:rPr>
        <w:t xml:space="preserve"> </w:t>
      </w:r>
      <w:r>
        <w:rPr>
          <w:sz w:val="16"/>
        </w:rPr>
        <w:t>casos</w:t>
      </w:r>
      <w:r>
        <w:rPr>
          <w:spacing w:val="2"/>
          <w:sz w:val="16"/>
        </w:rPr>
        <w:t xml:space="preserve"> </w:t>
      </w:r>
      <w:r>
        <w:rPr>
          <w:sz w:val="16"/>
        </w:rPr>
        <w:t>de</w:t>
      </w:r>
      <w:r>
        <w:rPr>
          <w:spacing w:val="2"/>
          <w:sz w:val="16"/>
        </w:rPr>
        <w:t xml:space="preserve"> </w:t>
      </w:r>
      <w:r>
        <w:rPr>
          <w:sz w:val="16"/>
        </w:rPr>
        <w:t>obrigação</w:t>
      </w:r>
      <w:r>
        <w:rPr>
          <w:spacing w:val="3"/>
          <w:sz w:val="16"/>
        </w:rPr>
        <w:t xml:space="preserve"> </w:t>
      </w:r>
      <w:r>
        <w:rPr>
          <w:sz w:val="16"/>
        </w:rPr>
        <w:t>de</w:t>
      </w:r>
      <w:r>
        <w:rPr>
          <w:spacing w:val="2"/>
          <w:sz w:val="16"/>
        </w:rPr>
        <w:t xml:space="preserve"> </w:t>
      </w:r>
      <w:r>
        <w:rPr>
          <w:sz w:val="16"/>
        </w:rPr>
        <w:t>pagamento</w:t>
      </w:r>
      <w:r>
        <w:rPr>
          <w:spacing w:val="2"/>
          <w:sz w:val="16"/>
        </w:rPr>
        <w:t xml:space="preserve"> </w:t>
      </w:r>
      <w:r>
        <w:rPr>
          <w:sz w:val="16"/>
        </w:rPr>
        <w:t>de</w:t>
      </w:r>
      <w:r>
        <w:rPr>
          <w:spacing w:val="3"/>
          <w:sz w:val="16"/>
        </w:rPr>
        <w:t xml:space="preserve"> </w:t>
      </w:r>
      <w:r>
        <w:rPr>
          <w:sz w:val="16"/>
        </w:rPr>
        <w:t>multa</w:t>
      </w:r>
      <w:r>
        <w:rPr>
          <w:spacing w:val="2"/>
          <w:sz w:val="16"/>
        </w:rPr>
        <w:t xml:space="preserve"> </w:t>
      </w:r>
      <w:r>
        <w:rPr>
          <w:sz w:val="16"/>
        </w:rPr>
        <w:t>pelo</w:t>
      </w:r>
      <w:r>
        <w:rPr>
          <w:spacing w:val="2"/>
          <w:sz w:val="16"/>
        </w:rPr>
        <w:t xml:space="preserve"> </w:t>
      </w:r>
      <w:r>
        <w:rPr>
          <w:b/>
          <w:sz w:val="16"/>
        </w:rPr>
        <w:t>CONTRATADO</w:t>
      </w:r>
      <w:r>
        <w:rPr>
          <w:sz w:val="16"/>
        </w:rPr>
        <w:t>,</w:t>
      </w:r>
      <w:r>
        <w:rPr>
          <w:spacing w:val="2"/>
          <w:sz w:val="16"/>
        </w:rPr>
        <w:t xml:space="preserve"> </w:t>
      </w:r>
      <w:r>
        <w:rPr>
          <w:sz w:val="16"/>
        </w:rPr>
        <w:t>reter</w:t>
      </w:r>
      <w:r>
        <w:rPr>
          <w:spacing w:val="3"/>
          <w:sz w:val="16"/>
        </w:rPr>
        <w:t xml:space="preserve"> </w:t>
      </w:r>
      <w:r>
        <w:rPr>
          <w:sz w:val="16"/>
        </w:rPr>
        <w:t>e</w:t>
      </w:r>
      <w:r>
        <w:rPr>
          <w:spacing w:val="2"/>
          <w:sz w:val="16"/>
        </w:rPr>
        <w:t xml:space="preserve"> </w:t>
      </w:r>
      <w:r>
        <w:rPr>
          <w:sz w:val="16"/>
        </w:rPr>
        <w:t>executar</w:t>
      </w:r>
      <w:r>
        <w:rPr>
          <w:spacing w:val="2"/>
          <w:sz w:val="16"/>
        </w:rPr>
        <w:t xml:space="preserve"> </w:t>
      </w:r>
      <w:r>
        <w:rPr>
          <w:sz w:val="16"/>
        </w:rPr>
        <w:t>a</w:t>
      </w:r>
      <w:r>
        <w:rPr>
          <w:spacing w:val="3"/>
          <w:sz w:val="16"/>
        </w:rPr>
        <w:t xml:space="preserve"> </w:t>
      </w:r>
      <w:r>
        <w:rPr>
          <w:sz w:val="16"/>
        </w:rPr>
        <w:t>garantia</w:t>
      </w:r>
      <w:r>
        <w:rPr>
          <w:spacing w:val="2"/>
          <w:sz w:val="16"/>
        </w:rPr>
        <w:t xml:space="preserve"> </w:t>
      </w:r>
      <w:r>
        <w:rPr>
          <w:sz w:val="16"/>
        </w:rPr>
        <w:t>prestada;</w:t>
      </w:r>
      <w:r>
        <w:rPr>
          <w:spacing w:val="2"/>
          <w:sz w:val="16"/>
        </w:rPr>
        <w:t xml:space="preserve"> </w:t>
      </w:r>
      <w:r>
        <w:rPr>
          <w:spacing w:val="-10"/>
          <w:sz w:val="16"/>
        </w:rPr>
        <w:t>e</w:t>
      </w:r>
    </w:p>
    <w:p w14:paraId="452D6F4D">
      <w:pPr>
        <w:pStyle w:val="9"/>
        <w:numPr>
          <w:ilvl w:val="2"/>
          <w:numId w:val="55"/>
        </w:numPr>
        <w:tabs>
          <w:tab w:val="left" w:pos="777"/>
        </w:tabs>
        <w:spacing w:before="35" w:after="0" w:line="240" w:lineRule="auto"/>
        <w:ind w:left="777" w:right="0" w:hanging="470"/>
        <w:jc w:val="left"/>
        <w:rPr>
          <w:sz w:val="16"/>
        </w:rPr>
      </w:pPr>
      <w:r>
        <w:rPr>
          <w:sz w:val="16"/>
        </w:rPr>
        <w:t>nos</w:t>
      </w:r>
      <w:r>
        <w:rPr>
          <w:spacing w:val="28"/>
          <w:sz w:val="16"/>
        </w:rPr>
        <w:t xml:space="preserve"> </w:t>
      </w:r>
      <w:r>
        <w:rPr>
          <w:sz w:val="16"/>
        </w:rPr>
        <w:t>casos</w:t>
      </w:r>
      <w:r>
        <w:rPr>
          <w:spacing w:val="29"/>
          <w:sz w:val="16"/>
        </w:rPr>
        <w:t xml:space="preserve"> </w:t>
      </w:r>
      <w:r>
        <w:rPr>
          <w:sz w:val="16"/>
        </w:rPr>
        <w:t>em</w:t>
      </w:r>
      <w:r>
        <w:rPr>
          <w:spacing w:val="28"/>
          <w:sz w:val="16"/>
        </w:rPr>
        <w:t xml:space="preserve"> </w:t>
      </w:r>
      <w:r>
        <w:rPr>
          <w:sz w:val="16"/>
        </w:rPr>
        <w:t>que</w:t>
      </w:r>
      <w:r>
        <w:rPr>
          <w:spacing w:val="29"/>
          <w:sz w:val="16"/>
        </w:rPr>
        <w:t xml:space="preserve"> </w:t>
      </w:r>
      <w:r>
        <w:rPr>
          <w:sz w:val="16"/>
        </w:rPr>
        <w:t>houver</w:t>
      </w:r>
      <w:r>
        <w:rPr>
          <w:spacing w:val="29"/>
          <w:sz w:val="16"/>
        </w:rPr>
        <w:t xml:space="preserve"> </w:t>
      </w:r>
      <w:r>
        <w:rPr>
          <w:sz w:val="16"/>
        </w:rPr>
        <w:t>necessidade</w:t>
      </w:r>
      <w:r>
        <w:rPr>
          <w:spacing w:val="28"/>
          <w:sz w:val="16"/>
        </w:rPr>
        <w:t xml:space="preserve"> </w:t>
      </w:r>
      <w:r>
        <w:rPr>
          <w:sz w:val="16"/>
        </w:rPr>
        <w:t>de</w:t>
      </w:r>
      <w:r>
        <w:rPr>
          <w:spacing w:val="29"/>
          <w:sz w:val="16"/>
        </w:rPr>
        <w:t xml:space="preserve"> </w:t>
      </w:r>
      <w:r>
        <w:rPr>
          <w:sz w:val="16"/>
        </w:rPr>
        <w:t>ressarcimento</w:t>
      </w:r>
      <w:r>
        <w:rPr>
          <w:spacing w:val="29"/>
          <w:sz w:val="16"/>
        </w:rPr>
        <w:t xml:space="preserve"> </w:t>
      </w:r>
      <w:r>
        <w:rPr>
          <w:sz w:val="16"/>
        </w:rPr>
        <w:t>de</w:t>
      </w:r>
      <w:r>
        <w:rPr>
          <w:spacing w:val="28"/>
          <w:sz w:val="16"/>
        </w:rPr>
        <w:t xml:space="preserve"> </w:t>
      </w:r>
      <w:r>
        <w:rPr>
          <w:sz w:val="16"/>
        </w:rPr>
        <w:t>prejuízos</w:t>
      </w:r>
      <w:r>
        <w:rPr>
          <w:spacing w:val="29"/>
          <w:sz w:val="16"/>
        </w:rPr>
        <w:t xml:space="preserve"> </w:t>
      </w:r>
      <w:r>
        <w:rPr>
          <w:sz w:val="16"/>
        </w:rPr>
        <w:t>causados</w:t>
      </w:r>
      <w:r>
        <w:rPr>
          <w:spacing w:val="29"/>
          <w:sz w:val="16"/>
        </w:rPr>
        <w:t xml:space="preserve"> </w:t>
      </w:r>
      <w:r>
        <w:rPr>
          <w:sz w:val="16"/>
        </w:rPr>
        <w:t>à</w:t>
      </w:r>
      <w:r>
        <w:rPr>
          <w:spacing w:val="19"/>
          <w:sz w:val="16"/>
        </w:rPr>
        <w:t xml:space="preserve"> </w:t>
      </w:r>
      <w:r>
        <w:rPr>
          <w:sz w:val="16"/>
        </w:rPr>
        <w:t>Administração,</w:t>
      </w:r>
      <w:r>
        <w:rPr>
          <w:spacing w:val="29"/>
          <w:sz w:val="16"/>
        </w:rPr>
        <w:t xml:space="preserve"> </w:t>
      </w:r>
      <w:r>
        <w:rPr>
          <w:sz w:val="16"/>
        </w:rPr>
        <w:t>nos</w:t>
      </w:r>
      <w:r>
        <w:rPr>
          <w:spacing w:val="28"/>
          <w:sz w:val="16"/>
        </w:rPr>
        <w:t xml:space="preserve"> </w:t>
      </w:r>
      <w:r>
        <w:rPr>
          <w:sz w:val="16"/>
        </w:rPr>
        <w:t>termos</w:t>
      </w:r>
      <w:r>
        <w:rPr>
          <w:spacing w:val="29"/>
          <w:sz w:val="16"/>
        </w:rPr>
        <w:t xml:space="preserve"> </w:t>
      </w:r>
      <w:r>
        <w:rPr>
          <w:sz w:val="16"/>
        </w:rPr>
        <w:t>do</w:t>
      </w:r>
      <w:r>
        <w:rPr>
          <w:spacing w:val="29"/>
          <w:sz w:val="16"/>
        </w:rPr>
        <w:t xml:space="preserve"> </w:t>
      </w:r>
      <w:r>
        <w:rPr>
          <w:sz w:val="16"/>
        </w:rPr>
        <w:t>inciso</w:t>
      </w:r>
      <w:r>
        <w:rPr>
          <w:spacing w:val="28"/>
          <w:sz w:val="16"/>
        </w:rPr>
        <w:t xml:space="preserve"> </w:t>
      </w:r>
      <w:r>
        <w:rPr>
          <w:sz w:val="16"/>
        </w:rPr>
        <w:t>IV</w:t>
      </w:r>
      <w:r>
        <w:rPr>
          <w:spacing w:val="26"/>
          <w:sz w:val="16"/>
        </w:rPr>
        <w:t xml:space="preserve"> </w:t>
      </w:r>
      <w:r>
        <w:rPr>
          <w:sz w:val="16"/>
        </w:rPr>
        <w:t>do</w:t>
      </w:r>
      <w:r>
        <w:rPr>
          <w:spacing w:val="28"/>
          <w:sz w:val="16"/>
        </w:rPr>
        <w:t xml:space="preserve"> </w:t>
      </w:r>
      <w:r>
        <w:rPr>
          <w:sz w:val="16"/>
        </w:rPr>
        <w:t>art.</w:t>
      </w:r>
      <w:r>
        <w:rPr>
          <w:spacing w:val="29"/>
          <w:sz w:val="16"/>
        </w:rPr>
        <w:t xml:space="preserve"> </w:t>
      </w:r>
      <w:r>
        <w:rPr>
          <w:sz w:val="16"/>
        </w:rPr>
        <w:t>139</w:t>
      </w:r>
      <w:r>
        <w:rPr>
          <w:spacing w:val="29"/>
          <w:sz w:val="16"/>
        </w:rPr>
        <w:t xml:space="preserve"> </w:t>
      </w:r>
      <w:r>
        <w:rPr>
          <w:sz w:val="16"/>
        </w:rPr>
        <w:t>da</w:t>
      </w:r>
      <w:r>
        <w:rPr>
          <w:spacing w:val="28"/>
          <w:sz w:val="16"/>
        </w:rPr>
        <w:t xml:space="preserve"> </w:t>
      </w:r>
      <w:r>
        <w:rPr>
          <w:sz w:val="16"/>
        </w:rPr>
        <w:t>Lei</w:t>
      </w:r>
      <w:r>
        <w:rPr>
          <w:spacing w:val="29"/>
          <w:sz w:val="16"/>
        </w:rPr>
        <w:t xml:space="preserve"> </w:t>
      </w:r>
      <w:r>
        <w:rPr>
          <w:sz w:val="16"/>
        </w:rPr>
        <w:t>nº</w:t>
      </w:r>
      <w:r>
        <w:rPr>
          <w:spacing w:val="29"/>
          <w:sz w:val="16"/>
        </w:rPr>
        <w:t xml:space="preserve"> </w:t>
      </w:r>
      <w:r>
        <w:rPr>
          <w:sz w:val="16"/>
        </w:rPr>
        <w:t>14.133/2021,</w:t>
      </w:r>
      <w:r>
        <w:rPr>
          <w:spacing w:val="28"/>
          <w:sz w:val="16"/>
        </w:rPr>
        <w:t xml:space="preserve"> </w:t>
      </w:r>
      <w:r>
        <w:rPr>
          <w:sz w:val="16"/>
        </w:rPr>
        <w:t>reter</w:t>
      </w:r>
      <w:r>
        <w:rPr>
          <w:spacing w:val="29"/>
          <w:sz w:val="16"/>
        </w:rPr>
        <w:t xml:space="preserve"> </w:t>
      </w:r>
      <w:r>
        <w:rPr>
          <w:sz w:val="16"/>
        </w:rPr>
        <w:t>os</w:t>
      </w:r>
      <w:r>
        <w:rPr>
          <w:spacing w:val="29"/>
          <w:sz w:val="16"/>
        </w:rPr>
        <w:t xml:space="preserve"> </w:t>
      </w:r>
      <w:r>
        <w:rPr>
          <w:sz w:val="16"/>
        </w:rPr>
        <w:t>eventuais</w:t>
      </w:r>
      <w:r>
        <w:rPr>
          <w:spacing w:val="28"/>
          <w:sz w:val="16"/>
        </w:rPr>
        <w:t xml:space="preserve"> </w:t>
      </w:r>
      <w:r>
        <w:rPr>
          <w:sz w:val="16"/>
        </w:rPr>
        <w:t>créditos</w:t>
      </w:r>
      <w:r>
        <w:rPr>
          <w:spacing w:val="29"/>
          <w:sz w:val="16"/>
        </w:rPr>
        <w:t xml:space="preserve"> </w:t>
      </w:r>
      <w:r>
        <w:rPr>
          <w:sz w:val="16"/>
        </w:rPr>
        <w:t>existentes</w:t>
      </w:r>
      <w:r>
        <w:rPr>
          <w:spacing w:val="29"/>
          <w:sz w:val="16"/>
        </w:rPr>
        <w:t xml:space="preserve"> </w:t>
      </w:r>
      <w:r>
        <w:rPr>
          <w:sz w:val="16"/>
        </w:rPr>
        <w:t>em</w:t>
      </w:r>
      <w:r>
        <w:rPr>
          <w:spacing w:val="28"/>
          <w:sz w:val="16"/>
        </w:rPr>
        <w:t xml:space="preserve"> </w:t>
      </w:r>
      <w:r>
        <w:rPr>
          <w:sz w:val="16"/>
        </w:rPr>
        <w:t>favor</w:t>
      </w:r>
      <w:r>
        <w:rPr>
          <w:spacing w:val="29"/>
          <w:sz w:val="16"/>
        </w:rPr>
        <w:t xml:space="preserve"> </w:t>
      </w:r>
      <w:r>
        <w:rPr>
          <w:spacing w:val="-5"/>
          <w:sz w:val="16"/>
        </w:rPr>
        <w:t>do</w:t>
      </w:r>
    </w:p>
    <w:p w14:paraId="3060002A">
      <w:pPr>
        <w:spacing w:before="35"/>
        <w:ind w:left="307" w:right="0" w:firstLine="0"/>
        <w:jc w:val="left"/>
        <w:rPr>
          <w:sz w:val="16"/>
        </w:rPr>
      </w:pPr>
      <w:r>
        <w:rPr>
          <w:b/>
          <w:sz w:val="16"/>
        </w:rPr>
        <w:t>CONTRATADO</w:t>
      </w:r>
      <w:r>
        <w:rPr>
          <w:b/>
          <w:spacing w:val="-2"/>
          <w:sz w:val="16"/>
        </w:rPr>
        <w:t xml:space="preserve"> </w:t>
      </w:r>
      <w:r>
        <w:rPr>
          <w:sz w:val="16"/>
        </w:rPr>
        <w:t>decorrentes</w:t>
      </w:r>
      <w:r>
        <w:rPr>
          <w:spacing w:val="-2"/>
          <w:sz w:val="16"/>
        </w:rPr>
        <w:t xml:space="preserve"> </w:t>
      </w:r>
      <w:r>
        <w:rPr>
          <w:sz w:val="16"/>
        </w:rPr>
        <w:t>do</w:t>
      </w:r>
      <w:r>
        <w:rPr>
          <w:spacing w:val="-2"/>
          <w:sz w:val="16"/>
        </w:rPr>
        <w:t xml:space="preserve"> Contrato.</w:t>
      </w:r>
    </w:p>
    <w:p w14:paraId="75E14CF8">
      <w:pPr>
        <w:pStyle w:val="7"/>
        <w:spacing w:before="71"/>
        <w:ind w:left="0"/>
      </w:pPr>
    </w:p>
    <w:p w14:paraId="6CA4C1DD">
      <w:pPr>
        <w:pStyle w:val="3"/>
        <w:ind w:left="307"/>
      </w:pPr>
      <w:r>
        <w:t>CLÁUSULA</w:t>
      </w:r>
      <w:r>
        <w:rPr>
          <w:spacing w:val="-3"/>
        </w:rPr>
        <w:t xml:space="preserve"> </w:t>
      </w:r>
      <w:r>
        <w:t>DÉCIMA</w:t>
      </w:r>
      <w:r>
        <w:rPr>
          <w:spacing w:val="-6"/>
        </w:rPr>
        <w:t xml:space="preserve"> </w:t>
      </w:r>
      <w:r>
        <w:t>TERCEIRA</w:t>
      </w:r>
      <w:r>
        <w:rPr>
          <w:spacing w:val="-3"/>
        </w:rPr>
        <w:t xml:space="preserve"> </w:t>
      </w:r>
      <w:r>
        <w:t>–</w:t>
      </w:r>
      <w:r>
        <w:rPr>
          <w:spacing w:val="-3"/>
        </w:rPr>
        <w:t xml:space="preserve"> </w:t>
      </w:r>
      <w:r>
        <w:rPr>
          <w:spacing w:val="-2"/>
        </w:rPr>
        <w:t>ALTERAÇÕES</w:t>
      </w:r>
    </w:p>
    <w:p w14:paraId="04E6633F">
      <w:pPr>
        <w:pStyle w:val="9"/>
        <w:numPr>
          <w:ilvl w:val="1"/>
          <w:numId w:val="56"/>
        </w:numPr>
        <w:tabs>
          <w:tab w:val="left" w:pos="631"/>
        </w:tabs>
        <w:spacing w:before="35" w:after="0" w:line="240" w:lineRule="auto"/>
        <w:ind w:left="631" w:right="0" w:hanging="324"/>
        <w:jc w:val="left"/>
        <w:rPr>
          <w:sz w:val="16"/>
        </w:rPr>
      </w:pPr>
      <w:r>
        <w:rPr>
          <w:sz w:val="16"/>
        </w:rPr>
        <w:t>Eventuais</w:t>
      </w:r>
      <w:r>
        <w:rPr>
          <w:spacing w:val="3"/>
          <w:sz w:val="16"/>
        </w:rPr>
        <w:t xml:space="preserve"> </w:t>
      </w:r>
      <w:r>
        <w:rPr>
          <w:sz w:val="16"/>
        </w:rPr>
        <w:t>alterações</w:t>
      </w:r>
      <w:r>
        <w:rPr>
          <w:spacing w:val="4"/>
          <w:sz w:val="16"/>
        </w:rPr>
        <w:t xml:space="preserve"> </w:t>
      </w:r>
      <w:r>
        <w:rPr>
          <w:sz w:val="16"/>
        </w:rPr>
        <w:t>contratuais</w:t>
      </w:r>
      <w:r>
        <w:rPr>
          <w:spacing w:val="3"/>
          <w:sz w:val="16"/>
        </w:rPr>
        <w:t xml:space="preserve"> </w:t>
      </w:r>
      <w:r>
        <w:rPr>
          <w:sz w:val="16"/>
        </w:rPr>
        <w:t>reger-se-ão</w:t>
      </w:r>
      <w:r>
        <w:rPr>
          <w:spacing w:val="4"/>
          <w:sz w:val="16"/>
        </w:rPr>
        <w:t xml:space="preserve"> </w:t>
      </w:r>
      <w:r>
        <w:rPr>
          <w:sz w:val="16"/>
        </w:rPr>
        <w:t>pela</w:t>
      </w:r>
      <w:r>
        <w:rPr>
          <w:spacing w:val="4"/>
          <w:sz w:val="16"/>
        </w:rPr>
        <w:t xml:space="preserve"> </w:t>
      </w:r>
      <w:r>
        <w:rPr>
          <w:sz w:val="16"/>
        </w:rPr>
        <w:t>disciplina</w:t>
      </w:r>
      <w:r>
        <w:rPr>
          <w:spacing w:val="3"/>
          <w:sz w:val="16"/>
        </w:rPr>
        <w:t xml:space="preserve"> </w:t>
      </w:r>
      <w:r>
        <w:rPr>
          <w:sz w:val="16"/>
        </w:rPr>
        <w:t>dos</w:t>
      </w:r>
      <w:r>
        <w:rPr>
          <w:spacing w:val="4"/>
          <w:sz w:val="16"/>
        </w:rPr>
        <w:t xml:space="preserve"> </w:t>
      </w:r>
      <w:r>
        <w:fldChar w:fldCharType="begin"/>
      </w:r>
      <w:r>
        <w:instrText xml:space="preserve"> HYPERLINK "http://www.planalto.gov.br/ccivil_03/_ato2019-2022/2021/lei/L14133.htm#art124" \h </w:instrText>
      </w:r>
      <w:r>
        <w:fldChar w:fldCharType="separate"/>
      </w:r>
      <w:r>
        <w:rPr>
          <w:color w:val="000080"/>
          <w:sz w:val="16"/>
          <w:u w:val="single" w:color="000080"/>
        </w:rPr>
        <w:t>arts.</w:t>
      </w:r>
      <w:r>
        <w:rPr>
          <w:color w:val="000080"/>
          <w:spacing w:val="4"/>
          <w:sz w:val="16"/>
          <w:u w:val="single" w:color="000080"/>
        </w:rPr>
        <w:t xml:space="preserve"> </w:t>
      </w:r>
      <w:r>
        <w:rPr>
          <w:color w:val="000080"/>
          <w:sz w:val="16"/>
          <w:u w:val="single" w:color="000080"/>
        </w:rPr>
        <w:t>124</w:t>
      </w:r>
      <w:r>
        <w:rPr>
          <w:color w:val="000080"/>
          <w:spacing w:val="3"/>
          <w:sz w:val="16"/>
          <w:u w:val="single" w:color="000080"/>
        </w:rPr>
        <w:t xml:space="preserve"> </w:t>
      </w:r>
      <w:r>
        <w:rPr>
          <w:color w:val="000080"/>
          <w:sz w:val="16"/>
          <w:u w:val="single" w:color="000080"/>
        </w:rPr>
        <w:t>e</w:t>
      </w:r>
      <w:r>
        <w:rPr>
          <w:color w:val="000080"/>
          <w:spacing w:val="4"/>
          <w:sz w:val="16"/>
          <w:u w:val="single" w:color="000080"/>
        </w:rPr>
        <w:t xml:space="preserve"> </w:t>
      </w:r>
      <w:r>
        <w:rPr>
          <w:color w:val="000080"/>
          <w:sz w:val="16"/>
          <w:u w:val="single" w:color="000080"/>
        </w:rPr>
        <w:t>seguintes</w:t>
      </w:r>
      <w:r>
        <w:rPr>
          <w:color w:val="000080"/>
          <w:spacing w:val="3"/>
          <w:sz w:val="16"/>
          <w:u w:val="single" w:color="000080"/>
        </w:rPr>
        <w:t xml:space="preserve"> </w:t>
      </w:r>
      <w:r>
        <w:rPr>
          <w:color w:val="000080"/>
          <w:sz w:val="16"/>
          <w:u w:val="single" w:color="000080"/>
        </w:rPr>
        <w:t>da</w:t>
      </w:r>
      <w:r>
        <w:rPr>
          <w:color w:val="000080"/>
          <w:spacing w:val="4"/>
          <w:sz w:val="16"/>
          <w:u w:val="single" w:color="000080"/>
        </w:rPr>
        <w:t xml:space="preserve"> </w:t>
      </w:r>
      <w:r>
        <w:rPr>
          <w:color w:val="000080"/>
          <w:sz w:val="16"/>
          <w:u w:val="single" w:color="000080"/>
        </w:rPr>
        <w:t>Lei</w:t>
      </w:r>
      <w:r>
        <w:rPr>
          <w:color w:val="000080"/>
          <w:spacing w:val="4"/>
          <w:sz w:val="16"/>
          <w:u w:val="single" w:color="000080"/>
        </w:rPr>
        <w:t xml:space="preserve"> </w:t>
      </w:r>
      <w:r>
        <w:rPr>
          <w:color w:val="000080"/>
          <w:sz w:val="16"/>
          <w:u w:val="single" w:color="000080"/>
        </w:rPr>
        <w:t>nº</w:t>
      </w:r>
      <w:r>
        <w:rPr>
          <w:color w:val="000080"/>
          <w:spacing w:val="3"/>
          <w:sz w:val="16"/>
          <w:u w:val="single" w:color="000080"/>
        </w:rPr>
        <w:t xml:space="preserve"> </w:t>
      </w:r>
      <w:r>
        <w:rPr>
          <w:color w:val="000080"/>
          <w:spacing w:val="-2"/>
          <w:sz w:val="16"/>
          <w:u w:val="single" w:color="000080"/>
        </w:rPr>
        <w:t>14.133/2021</w:t>
      </w:r>
      <w:r>
        <w:rPr>
          <w:color w:val="000080"/>
          <w:spacing w:val="-2"/>
          <w:sz w:val="16"/>
          <w:u w:val="single" w:color="000080"/>
        </w:rPr>
        <w:fldChar w:fldCharType="end"/>
      </w:r>
      <w:r>
        <w:rPr>
          <w:spacing w:val="-2"/>
          <w:sz w:val="16"/>
        </w:rPr>
        <w:t>.</w:t>
      </w:r>
    </w:p>
    <w:p w14:paraId="23582292">
      <w:pPr>
        <w:pStyle w:val="9"/>
        <w:numPr>
          <w:ilvl w:val="1"/>
          <w:numId w:val="56"/>
        </w:numPr>
        <w:tabs>
          <w:tab w:val="left" w:pos="633"/>
        </w:tabs>
        <w:spacing w:before="36" w:after="0" w:line="285" w:lineRule="auto"/>
        <w:ind w:left="307" w:right="290" w:firstLine="0"/>
        <w:jc w:val="left"/>
        <w:rPr>
          <w:sz w:val="16"/>
        </w:rPr>
      </w:pPr>
      <w:r>
        <w:rPr>
          <w:sz w:val="16"/>
        </w:rPr>
        <w:t>O</w:t>
      </w:r>
      <w:r>
        <w:rPr>
          <w:spacing w:val="6"/>
          <w:sz w:val="16"/>
        </w:rPr>
        <w:t xml:space="preserve"> </w:t>
      </w:r>
      <w:r>
        <w:rPr>
          <w:b/>
          <w:sz w:val="16"/>
        </w:rPr>
        <w:t>CONTRATADO</w:t>
      </w:r>
      <w:r>
        <w:rPr>
          <w:b/>
          <w:spacing w:val="6"/>
          <w:sz w:val="16"/>
        </w:rPr>
        <w:t xml:space="preserve"> </w:t>
      </w:r>
      <w:r>
        <w:rPr>
          <w:sz w:val="16"/>
        </w:rPr>
        <w:t>é</w:t>
      </w:r>
      <w:r>
        <w:rPr>
          <w:spacing w:val="6"/>
          <w:sz w:val="16"/>
        </w:rPr>
        <w:t xml:space="preserve"> </w:t>
      </w:r>
      <w:r>
        <w:rPr>
          <w:sz w:val="16"/>
        </w:rPr>
        <w:t>obrigado</w:t>
      </w:r>
      <w:r>
        <w:rPr>
          <w:spacing w:val="6"/>
          <w:sz w:val="16"/>
        </w:rPr>
        <w:t xml:space="preserve"> </w:t>
      </w:r>
      <w:r>
        <w:rPr>
          <w:sz w:val="16"/>
        </w:rPr>
        <w:t>a</w:t>
      </w:r>
      <w:r>
        <w:rPr>
          <w:spacing w:val="6"/>
          <w:sz w:val="16"/>
        </w:rPr>
        <w:t xml:space="preserve"> </w:t>
      </w:r>
      <w:r>
        <w:rPr>
          <w:sz w:val="16"/>
        </w:rPr>
        <w:t>aceitar,</w:t>
      </w:r>
      <w:r>
        <w:rPr>
          <w:spacing w:val="6"/>
          <w:sz w:val="16"/>
        </w:rPr>
        <w:t xml:space="preserve"> </w:t>
      </w:r>
      <w:r>
        <w:rPr>
          <w:sz w:val="16"/>
        </w:rPr>
        <w:t>nas</w:t>
      </w:r>
      <w:r>
        <w:rPr>
          <w:spacing w:val="6"/>
          <w:sz w:val="16"/>
        </w:rPr>
        <w:t xml:space="preserve"> </w:t>
      </w:r>
      <w:r>
        <w:rPr>
          <w:sz w:val="16"/>
        </w:rPr>
        <w:t>mesmas</w:t>
      </w:r>
      <w:r>
        <w:rPr>
          <w:spacing w:val="6"/>
          <w:sz w:val="16"/>
        </w:rPr>
        <w:t xml:space="preserve"> </w:t>
      </w:r>
      <w:r>
        <w:rPr>
          <w:sz w:val="16"/>
        </w:rPr>
        <w:t>condições</w:t>
      </w:r>
      <w:r>
        <w:rPr>
          <w:spacing w:val="6"/>
          <w:sz w:val="16"/>
        </w:rPr>
        <w:t xml:space="preserve"> </w:t>
      </w:r>
      <w:r>
        <w:rPr>
          <w:sz w:val="16"/>
        </w:rPr>
        <w:t>contratuais,</w:t>
      </w:r>
      <w:r>
        <w:rPr>
          <w:spacing w:val="6"/>
          <w:sz w:val="16"/>
        </w:rPr>
        <w:t xml:space="preserve"> </w:t>
      </w:r>
      <w:r>
        <w:rPr>
          <w:sz w:val="16"/>
        </w:rPr>
        <w:t>os</w:t>
      </w:r>
      <w:r>
        <w:rPr>
          <w:spacing w:val="6"/>
          <w:sz w:val="16"/>
        </w:rPr>
        <w:t xml:space="preserve"> </w:t>
      </w:r>
      <w:r>
        <w:rPr>
          <w:sz w:val="16"/>
        </w:rPr>
        <w:t>acréscimos</w:t>
      </w:r>
      <w:r>
        <w:rPr>
          <w:spacing w:val="6"/>
          <w:sz w:val="16"/>
        </w:rPr>
        <w:t xml:space="preserve"> </w:t>
      </w:r>
      <w:r>
        <w:rPr>
          <w:sz w:val="16"/>
        </w:rPr>
        <w:t>ou</w:t>
      </w:r>
      <w:r>
        <w:rPr>
          <w:spacing w:val="6"/>
          <w:sz w:val="16"/>
        </w:rPr>
        <w:t xml:space="preserve"> </w:t>
      </w:r>
      <w:r>
        <w:rPr>
          <w:sz w:val="16"/>
        </w:rPr>
        <w:t>supressões</w:t>
      </w:r>
      <w:r>
        <w:rPr>
          <w:spacing w:val="6"/>
          <w:sz w:val="16"/>
        </w:rPr>
        <w:t xml:space="preserve"> </w:t>
      </w:r>
      <w:r>
        <w:rPr>
          <w:sz w:val="16"/>
        </w:rPr>
        <w:t>que</w:t>
      </w:r>
      <w:r>
        <w:rPr>
          <w:spacing w:val="6"/>
          <w:sz w:val="16"/>
        </w:rPr>
        <w:t xml:space="preserve"> </w:t>
      </w:r>
      <w:r>
        <w:rPr>
          <w:sz w:val="16"/>
        </w:rPr>
        <w:t>se</w:t>
      </w:r>
      <w:r>
        <w:rPr>
          <w:spacing w:val="6"/>
          <w:sz w:val="16"/>
        </w:rPr>
        <w:t xml:space="preserve"> </w:t>
      </w:r>
      <w:r>
        <w:rPr>
          <w:sz w:val="16"/>
        </w:rPr>
        <w:t>fizerem</w:t>
      </w:r>
      <w:r>
        <w:rPr>
          <w:spacing w:val="6"/>
          <w:sz w:val="16"/>
        </w:rPr>
        <w:t xml:space="preserve"> </w:t>
      </w:r>
      <w:r>
        <w:rPr>
          <w:sz w:val="16"/>
        </w:rPr>
        <w:t>necessários,</w:t>
      </w:r>
      <w:r>
        <w:rPr>
          <w:spacing w:val="6"/>
          <w:sz w:val="16"/>
        </w:rPr>
        <w:t xml:space="preserve"> </w:t>
      </w:r>
      <w:r>
        <w:rPr>
          <w:sz w:val="16"/>
        </w:rPr>
        <w:t>até</w:t>
      </w:r>
      <w:r>
        <w:rPr>
          <w:spacing w:val="6"/>
          <w:sz w:val="16"/>
        </w:rPr>
        <w:t xml:space="preserve"> </w:t>
      </w:r>
      <w:r>
        <w:rPr>
          <w:sz w:val="16"/>
        </w:rPr>
        <w:t>o</w:t>
      </w:r>
      <w:r>
        <w:rPr>
          <w:spacing w:val="6"/>
          <w:sz w:val="16"/>
        </w:rPr>
        <w:t xml:space="preserve"> </w:t>
      </w:r>
      <w:r>
        <w:rPr>
          <w:sz w:val="16"/>
        </w:rPr>
        <w:t>limite</w:t>
      </w:r>
      <w:r>
        <w:rPr>
          <w:spacing w:val="6"/>
          <w:sz w:val="16"/>
        </w:rPr>
        <w:t xml:space="preserve"> </w:t>
      </w:r>
      <w:r>
        <w:rPr>
          <w:sz w:val="16"/>
        </w:rPr>
        <w:t>de</w:t>
      </w:r>
      <w:r>
        <w:rPr>
          <w:spacing w:val="6"/>
          <w:sz w:val="16"/>
        </w:rPr>
        <w:t xml:space="preserve"> </w:t>
      </w:r>
      <w:r>
        <w:rPr>
          <w:sz w:val="16"/>
        </w:rPr>
        <w:t>25%</w:t>
      </w:r>
      <w:r>
        <w:rPr>
          <w:spacing w:val="6"/>
          <w:sz w:val="16"/>
        </w:rPr>
        <w:t xml:space="preserve"> </w:t>
      </w:r>
      <w:r>
        <w:rPr>
          <w:sz w:val="16"/>
        </w:rPr>
        <w:t>(vinte</w:t>
      </w:r>
      <w:r>
        <w:rPr>
          <w:spacing w:val="6"/>
          <w:sz w:val="16"/>
        </w:rPr>
        <w:t xml:space="preserve"> </w:t>
      </w:r>
      <w:r>
        <w:rPr>
          <w:sz w:val="16"/>
        </w:rPr>
        <w:t>e</w:t>
      </w:r>
      <w:r>
        <w:rPr>
          <w:spacing w:val="6"/>
          <w:sz w:val="16"/>
        </w:rPr>
        <w:t xml:space="preserve"> </w:t>
      </w:r>
      <w:r>
        <w:rPr>
          <w:sz w:val="16"/>
        </w:rPr>
        <w:t>cinco</w:t>
      </w:r>
      <w:r>
        <w:rPr>
          <w:spacing w:val="6"/>
          <w:sz w:val="16"/>
        </w:rPr>
        <w:t xml:space="preserve"> </w:t>
      </w:r>
      <w:r>
        <w:rPr>
          <w:sz w:val="16"/>
        </w:rPr>
        <w:t>por</w:t>
      </w:r>
      <w:r>
        <w:rPr>
          <w:spacing w:val="6"/>
          <w:sz w:val="16"/>
        </w:rPr>
        <w:t xml:space="preserve"> </w:t>
      </w:r>
      <w:r>
        <w:rPr>
          <w:sz w:val="16"/>
        </w:rPr>
        <w:t>cento)</w:t>
      </w:r>
      <w:r>
        <w:rPr>
          <w:spacing w:val="6"/>
          <w:sz w:val="16"/>
        </w:rPr>
        <w:t xml:space="preserve"> </w:t>
      </w:r>
      <w:r>
        <w:rPr>
          <w:sz w:val="16"/>
        </w:rPr>
        <w:t>do</w:t>
      </w:r>
      <w:r>
        <w:rPr>
          <w:spacing w:val="6"/>
          <w:sz w:val="16"/>
        </w:rPr>
        <w:t xml:space="preserve"> </w:t>
      </w:r>
      <w:r>
        <w:rPr>
          <w:sz w:val="16"/>
        </w:rPr>
        <w:t>valor</w:t>
      </w:r>
      <w:r>
        <w:rPr>
          <w:spacing w:val="6"/>
          <w:sz w:val="16"/>
        </w:rPr>
        <w:t xml:space="preserve"> </w:t>
      </w:r>
      <w:r>
        <w:rPr>
          <w:sz w:val="16"/>
        </w:rPr>
        <w:t>inicial</w:t>
      </w:r>
      <w:r>
        <w:rPr>
          <w:spacing w:val="6"/>
          <w:sz w:val="16"/>
        </w:rPr>
        <w:t xml:space="preserve"> </w:t>
      </w:r>
      <w:r>
        <w:rPr>
          <w:sz w:val="16"/>
        </w:rPr>
        <w:t>atualizado</w:t>
      </w:r>
      <w:r>
        <w:rPr>
          <w:spacing w:val="6"/>
          <w:sz w:val="16"/>
        </w:rPr>
        <w:t xml:space="preserve"> </w:t>
      </w:r>
      <w:r>
        <w:rPr>
          <w:sz w:val="16"/>
        </w:rPr>
        <w:t>do</w:t>
      </w:r>
      <w:r>
        <w:rPr>
          <w:spacing w:val="6"/>
          <w:sz w:val="16"/>
        </w:rPr>
        <w:t xml:space="preserve"> </w:t>
      </w:r>
      <w:r>
        <w:rPr>
          <w:sz w:val="16"/>
        </w:rPr>
        <w:t>contrato,</w:t>
      </w:r>
      <w:r>
        <w:rPr>
          <w:spacing w:val="40"/>
          <w:sz w:val="16"/>
        </w:rPr>
        <w:t xml:space="preserve"> </w:t>
      </w:r>
      <w:r>
        <w:rPr>
          <w:sz w:val="16"/>
        </w:rPr>
        <w:t>na forma do art. 125 da Lei nº 14.133/2021.</w:t>
      </w:r>
    </w:p>
    <w:p w14:paraId="516D74B2">
      <w:pPr>
        <w:pStyle w:val="9"/>
        <w:numPr>
          <w:ilvl w:val="1"/>
          <w:numId w:val="56"/>
        </w:numPr>
        <w:tabs>
          <w:tab w:val="left" w:pos="622"/>
        </w:tabs>
        <w:spacing w:before="0" w:after="0" w:line="240" w:lineRule="auto"/>
        <w:ind w:left="622" w:right="0" w:hanging="315"/>
        <w:jc w:val="left"/>
        <w:rPr>
          <w:sz w:val="16"/>
        </w:rPr>
      </w:pPr>
      <w:r>
        <w:rPr>
          <w:sz w:val="16"/>
        </w:rPr>
        <w:t>As</w:t>
      </w:r>
      <w:r>
        <w:rPr>
          <w:spacing w:val="4"/>
          <w:sz w:val="16"/>
        </w:rPr>
        <w:t xml:space="preserve"> </w:t>
      </w:r>
      <w:r>
        <w:rPr>
          <w:sz w:val="16"/>
        </w:rPr>
        <w:t>alterações</w:t>
      </w:r>
      <w:r>
        <w:rPr>
          <w:spacing w:val="4"/>
          <w:sz w:val="16"/>
        </w:rPr>
        <w:t xml:space="preserve"> </w:t>
      </w:r>
      <w:r>
        <w:rPr>
          <w:sz w:val="16"/>
        </w:rPr>
        <w:t>contratuais</w:t>
      </w:r>
      <w:r>
        <w:rPr>
          <w:spacing w:val="5"/>
          <w:sz w:val="16"/>
        </w:rPr>
        <w:t xml:space="preserve"> </w:t>
      </w:r>
      <w:r>
        <w:rPr>
          <w:sz w:val="16"/>
        </w:rPr>
        <w:t>deverão</w:t>
      </w:r>
      <w:r>
        <w:rPr>
          <w:spacing w:val="4"/>
          <w:sz w:val="16"/>
        </w:rPr>
        <w:t xml:space="preserve"> </w:t>
      </w:r>
      <w:r>
        <w:rPr>
          <w:sz w:val="16"/>
        </w:rPr>
        <w:t>ser</w:t>
      </w:r>
      <w:r>
        <w:rPr>
          <w:spacing w:val="5"/>
          <w:sz w:val="16"/>
        </w:rPr>
        <w:t xml:space="preserve"> </w:t>
      </w:r>
      <w:r>
        <w:rPr>
          <w:sz w:val="16"/>
        </w:rPr>
        <w:t>promovidas</w:t>
      </w:r>
      <w:r>
        <w:rPr>
          <w:spacing w:val="4"/>
          <w:sz w:val="16"/>
        </w:rPr>
        <w:t xml:space="preserve"> </w:t>
      </w:r>
      <w:r>
        <w:rPr>
          <w:sz w:val="16"/>
        </w:rPr>
        <w:t>mediante</w:t>
      </w:r>
      <w:r>
        <w:rPr>
          <w:spacing w:val="5"/>
          <w:sz w:val="16"/>
        </w:rPr>
        <w:t xml:space="preserve"> </w:t>
      </w:r>
      <w:r>
        <w:rPr>
          <w:sz w:val="16"/>
        </w:rPr>
        <w:t>celebração</w:t>
      </w:r>
      <w:r>
        <w:rPr>
          <w:spacing w:val="4"/>
          <w:sz w:val="16"/>
        </w:rPr>
        <w:t xml:space="preserve"> </w:t>
      </w:r>
      <w:r>
        <w:rPr>
          <w:sz w:val="16"/>
        </w:rPr>
        <w:t>de</w:t>
      </w:r>
      <w:r>
        <w:rPr>
          <w:spacing w:val="5"/>
          <w:sz w:val="16"/>
        </w:rPr>
        <w:t xml:space="preserve"> </w:t>
      </w:r>
      <w:r>
        <w:rPr>
          <w:sz w:val="16"/>
        </w:rPr>
        <w:t>termo</w:t>
      </w:r>
      <w:r>
        <w:rPr>
          <w:spacing w:val="4"/>
          <w:sz w:val="16"/>
        </w:rPr>
        <w:t xml:space="preserve"> </w:t>
      </w:r>
      <w:r>
        <w:rPr>
          <w:sz w:val="16"/>
        </w:rPr>
        <w:t>aditivo,</w:t>
      </w:r>
      <w:r>
        <w:rPr>
          <w:spacing w:val="5"/>
          <w:sz w:val="16"/>
        </w:rPr>
        <w:t xml:space="preserve"> </w:t>
      </w:r>
      <w:r>
        <w:rPr>
          <w:sz w:val="16"/>
        </w:rPr>
        <w:t>submetido</w:t>
      </w:r>
      <w:r>
        <w:rPr>
          <w:spacing w:val="4"/>
          <w:sz w:val="16"/>
        </w:rPr>
        <w:t xml:space="preserve"> </w:t>
      </w:r>
      <w:r>
        <w:rPr>
          <w:sz w:val="16"/>
        </w:rPr>
        <w:t>à</w:t>
      </w:r>
      <w:r>
        <w:rPr>
          <w:spacing w:val="5"/>
          <w:sz w:val="16"/>
        </w:rPr>
        <w:t xml:space="preserve"> </w:t>
      </w:r>
      <w:r>
        <w:rPr>
          <w:sz w:val="16"/>
        </w:rPr>
        <w:t>prévia</w:t>
      </w:r>
      <w:r>
        <w:rPr>
          <w:spacing w:val="4"/>
          <w:sz w:val="16"/>
        </w:rPr>
        <w:t xml:space="preserve"> </w:t>
      </w:r>
      <w:r>
        <w:rPr>
          <w:sz w:val="16"/>
        </w:rPr>
        <w:t>aprovação</w:t>
      </w:r>
      <w:r>
        <w:rPr>
          <w:spacing w:val="4"/>
          <w:sz w:val="16"/>
        </w:rPr>
        <w:t xml:space="preserve"> </w:t>
      </w:r>
      <w:r>
        <w:rPr>
          <w:sz w:val="16"/>
        </w:rPr>
        <w:t>da</w:t>
      </w:r>
      <w:r>
        <w:rPr>
          <w:spacing w:val="5"/>
          <w:sz w:val="16"/>
        </w:rPr>
        <w:t xml:space="preserve"> </w:t>
      </w:r>
      <w:r>
        <w:rPr>
          <w:sz w:val="16"/>
        </w:rPr>
        <w:t>assessoria</w:t>
      </w:r>
      <w:r>
        <w:rPr>
          <w:spacing w:val="4"/>
          <w:sz w:val="16"/>
        </w:rPr>
        <w:t xml:space="preserve"> </w:t>
      </w:r>
      <w:r>
        <w:rPr>
          <w:sz w:val="16"/>
        </w:rPr>
        <w:t>jurídica</w:t>
      </w:r>
      <w:r>
        <w:rPr>
          <w:spacing w:val="5"/>
          <w:sz w:val="16"/>
        </w:rPr>
        <w:t xml:space="preserve"> </w:t>
      </w:r>
      <w:r>
        <w:rPr>
          <w:sz w:val="16"/>
        </w:rPr>
        <w:t>do</w:t>
      </w:r>
      <w:r>
        <w:rPr>
          <w:spacing w:val="4"/>
          <w:sz w:val="16"/>
        </w:rPr>
        <w:t xml:space="preserve"> </w:t>
      </w:r>
      <w:r>
        <w:rPr>
          <w:b/>
          <w:spacing w:val="-2"/>
          <w:sz w:val="16"/>
        </w:rPr>
        <w:t>CONTRATANTE</w:t>
      </w:r>
      <w:r>
        <w:rPr>
          <w:spacing w:val="-2"/>
          <w:sz w:val="16"/>
        </w:rPr>
        <w:t>.</w:t>
      </w:r>
    </w:p>
    <w:p w14:paraId="5A222550">
      <w:pPr>
        <w:pStyle w:val="9"/>
        <w:numPr>
          <w:ilvl w:val="1"/>
          <w:numId w:val="56"/>
        </w:numPr>
        <w:tabs>
          <w:tab w:val="left" w:pos="636"/>
        </w:tabs>
        <w:spacing w:before="36" w:after="0" w:line="240" w:lineRule="auto"/>
        <w:ind w:left="636" w:right="0" w:hanging="329"/>
        <w:jc w:val="left"/>
        <w:rPr>
          <w:sz w:val="16"/>
        </w:rPr>
      </w:pPr>
      <w:r>
        <w:rPr>
          <w:sz w:val="16"/>
        </w:rPr>
        <w:t>Registros</w:t>
      </w:r>
      <w:r>
        <w:rPr>
          <w:spacing w:val="3"/>
          <w:sz w:val="16"/>
        </w:rPr>
        <w:t xml:space="preserve"> </w:t>
      </w:r>
      <w:r>
        <w:rPr>
          <w:sz w:val="16"/>
        </w:rPr>
        <w:t>que</w:t>
      </w:r>
      <w:r>
        <w:rPr>
          <w:spacing w:val="4"/>
          <w:sz w:val="16"/>
        </w:rPr>
        <w:t xml:space="preserve"> </w:t>
      </w:r>
      <w:r>
        <w:rPr>
          <w:sz w:val="16"/>
        </w:rPr>
        <w:t>não</w:t>
      </w:r>
      <w:r>
        <w:rPr>
          <w:spacing w:val="3"/>
          <w:sz w:val="16"/>
        </w:rPr>
        <w:t xml:space="preserve"> </w:t>
      </w:r>
      <w:r>
        <w:rPr>
          <w:sz w:val="16"/>
        </w:rPr>
        <w:t>caracterizam</w:t>
      </w:r>
      <w:r>
        <w:rPr>
          <w:spacing w:val="4"/>
          <w:sz w:val="16"/>
        </w:rPr>
        <w:t xml:space="preserve"> </w:t>
      </w:r>
      <w:r>
        <w:rPr>
          <w:sz w:val="16"/>
        </w:rPr>
        <w:t>alteração</w:t>
      </w:r>
      <w:r>
        <w:rPr>
          <w:spacing w:val="3"/>
          <w:sz w:val="16"/>
        </w:rPr>
        <w:t xml:space="preserve"> </w:t>
      </w:r>
      <w:r>
        <w:rPr>
          <w:sz w:val="16"/>
        </w:rPr>
        <w:t>do</w:t>
      </w:r>
      <w:r>
        <w:rPr>
          <w:spacing w:val="4"/>
          <w:sz w:val="16"/>
        </w:rPr>
        <w:t xml:space="preserve"> </w:t>
      </w:r>
      <w:r>
        <w:rPr>
          <w:sz w:val="16"/>
        </w:rPr>
        <w:t>Contrato</w:t>
      </w:r>
      <w:r>
        <w:rPr>
          <w:spacing w:val="4"/>
          <w:sz w:val="16"/>
        </w:rPr>
        <w:t xml:space="preserve"> </w:t>
      </w:r>
      <w:r>
        <w:rPr>
          <w:sz w:val="16"/>
        </w:rPr>
        <w:t>podem</w:t>
      </w:r>
      <w:r>
        <w:rPr>
          <w:spacing w:val="3"/>
          <w:sz w:val="16"/>
        </w:rPr>
        <w:t xml:space="preserve"> </w:t>
      </w:r>
      <w:r>
        <w:rPr>
          <w:sz w:val="16"/>
        </w:rPr>
        <w:t>ser</w:t>
      </w:r>
      <w:r>
        <w:rPr>
          <w:spacing w:val="4"/>
          <w:sz w:val="16"/>
        </w:rPr>
        <w:t xml:space="preserve"> </w:t>
      </w:r>
      <w:r>
        <w:rPr>
          <w:sz w:val="16"/>
        </w:rPr>
        <w:t>realizados</w:t>
      </w:r>
      <w:r>
        <w:rPr>
          <w:spacing w:val="3"/>
          <w:sz w:val="16"/>
        </w:rPr>
        <w:t xml:space="preserve"> </w:t>
      </w:r>
      <w:r>
        <w:rPr>
          <w:sz w:val="16"/>
        </w:rPr>
        <w:t>por</w:t>
      </w:r>
      <w:r>
        <w:rPr>
          <w:spacing w:val="4"/>
          <w:sz w:val="16"/>
        </w:rPr>
        <w:t xml:space="preserve"> </w:t>
      </w:r>
      <w:r>
        <w:rPr>
          <w:sz w:val="16"/>
        </w:rPr>
        <w:t>simples</w:t>
      </w:r>
      <w:r>
        <w:rPr>
          <w:spacing w:val="4"/>
          <w:sz w:val="16"/>
        </w:rPr>
        <w:t xml:space="preserve"> </w:t>
      </w:r>
      <w:r>
        <w:rPr>
          <w:sz w:val="16"/>
        </w:rPr>
        <w:t>apostila,</w:t>
      </w:r>
      <w:r>
        <w:rPr>
          <w:spacing w:val="3"/>
          <w:sz w:val="16"/>
        </w:rPr>
        <w:t xml:space="preserve"> </w:t>
      </w:r>
      <w:r>
        <w:rPr>
          <w:sz w:val="16"/>
        </w:rPr>
        <w:t>dispensada</w:t>
      </w:r>
      <w:r>
        <w:rPr>
          <w:spacing w:val="4"/>
          <w:sz w:val="16"/>
        </w:rPr>
        <w:t xml:space="preserve"> </w:t>
      </w:r>
      <w:r>
        <w:rPr>
          <w:sz w:val="16"/>
        </w:rPr>
        <w:t>a</w:t>
      </w:r>
      <w:r>
        <w:rPr>
          <w:spacing w:val="3"/>
          <w:sz w:val="16"/>
        </w:rPr>
        <w:t xml:space="preserve"> </w:t>
      </w:r>
      <w:r>
        <w:rPr>
          <w:sz w:val="16"/>
        </w:rPr>
        <w:t>celebração</w:t>
      </w:r>
      <w:r>
        <w:rPr>
          <w:spacing w:val="4"/>
          <w:sz w:val="16"/>
        </w:rPr>
        <w:t xml:space="preserve"> </w:t>
      </w:r>
      <w:r>
        <w:rPr>
          <w:sz w:val="16"/>
        </w:rPr>
        <w:t>de</w:t>
      </w:r>
      <w:r>
        <w:rPr>
          <w:spacing w:val="4"/>
          <w:sz w:val="16"/>
        </w:rPr>
        <w:t xml:space="preserve"> </w:t>
      </w:r>
      <w:r>
        <w:rPr>
          <w:sz w:val="16"/>
        </w:rPr>
        <w:t>termo</w:t>
      </w:r>
      <w:r>
        <w:rPr>
          <w:spacing w:val="3"/>
          <w:sz w:val="16"/>
        </w:rPr>
        <w:t xml:space="preserve"> </w:t>
      </w:r>
      <w:r>
        <w:rPr>
          <w:sz w:val="16"/>
        </w:rPr>
        <w:t>aditivo,</w:t>
      </w:r>
      <w:r>
        <w:rPr>
          <w:spacing w:val="4"/>
          <w:sz w:val="16"/>
        </w:rPr>
        <w:t xml:space="preserve"> </w:t>
      </w:r>
      <w:r>
        <w:rPr>
          <w:sz w:val="16"/>
        </w:rPr>
        <w:t>na</w:t>
      </w:r>
      <w:r>
        <w:rPr>
          <w:spacing w:val="3"/>
          <w:sz w:val="16"/>
        </w:rPr>
        <w:t xml:space="preserve"> </w:t>
      </w:r>
      <w:r>
        <w:rPr>
          <w:sz w:val="16"/>
        </w:rPr>
        <w:t>forma</w:t>
      </w:r>
      <w:r>
        <w:rPr>
          <w:spacing w:val="4"/>
          <w:sz w:val="16"/>
        </w:rPr>
        <w:t xml:space="preserve"> </w:t>
      </w:r>
      <w:r>
        <w:rPr>
          <w:sz w:val="16"/>
        </w:rPr>
        <w:t>do</w:t>
      </w:r>
      <w:r>
        <w:rPr>
          <w:spacing w:val="4"/>
          <w:sz w:val="16"/>
        </w:rPr>
        <w:t xml:space="preserve"> </w:t>
      </w:r>
      <w:r>
        <w:fldChar w:fldCharType="begin"/>
      </w:r>
      <w:r>
        <w:instrText xml:space="preserve"> HYPERLINK "http://www.planalto.gov.br/ccivil_03/_ato2019-2022/2021/lei/L14133.htm#art136" \h </w:instrText>
      </w:r>
      <w:r>
        <w:fldChar w:fldCharType="separate"/>
      </w:r>
      <w:r>
        <w:rPr>
          <w:color w:val="000080"/>
          <w:sz w:val="16"/>
          <w:u w:val="single" w:color="000080"/>
        </w:rPr>
        <w:t>art.</w:t>
      </w:r>
      <w:r>
        <w:rPr>
          <w:color w:val="000080"/>
          <w:spacing w:val="3"/>
          <w:sz w:val="16"/>
          <w:u w:val="single" w:color="000080"/>
        </w:rPr>
        <w:t xml:space="preserve"> </w:t>
      </w:r>
      <w:r>
        <w:rPr>
          <w:color w:val="000080"/>
          <w:sz w:val="16"/>
          <w:u w:val="single" w:color="000080"/>
        </w:rPr>
        <w:t>136</w:t>
      </w:r>
      <w:r>
        <w:rPr>
          <w:color w:val="000080"/>
          <w:spacing w:val="4"/>
          <w:sz w:val="16"/>
          <w:u w:val="single" w:color="000080"/>
        </w:rPr>
        <w:t xml:space="preserve"> </w:t>
      </w:r>
      <w:r>
        <w:rPr>
          <w:color w:val="000080"/>
          <w:sz w:val="16"/>
          <w:u w:val="single" w:color="000080"/>
        </w:rPr>
        <w:t>da</w:t>
      </w:r>
      <w:r>
        <w:rPr>
          <w:color w:val="000080"/>
          <w:spacing w:val="3"/>
          <w:sz w:val="16"/>
          <w:u w:val="single" w:color="000080"/>
        </w:rPr>
        <w:t xml:space="preserve"> </w:t>
      </w:r>
      <w:r>
        <w:rPr>
          <w:color w:val="000080"/>
          <w:sz w:val="16"/>
          <w:u w:val="single" w:color="000080"/>
        </w:rPr>
        <w:t>Lei</w:t>
      </w:r>
      <w:r>
        <w:rPr>
          <w:color w:val="000080"/>
          <w:spacing w:val="4"/>
          <w:sz w:val="16"/>
          <w:u w:val="single" w:color="000080"/>
        </w:rPr>
        <w:t xml:space="preserve"> </w:t>
      </w:r>
      <w:r>
        <w:rPr>
          <w:color w:val="000080"/>
          <w:sz w:val="16"/>
          <w:u w:val="single" w:color="000080"/>
        </w:rPr>
        <w:t>nº</w:t>
      </w:r>
      <w:r>
        <w:rPr>
          <w:color w:val="000080"/>
          <w:spacing w:val="4"/>
          <w:sz w:val="16"/>
          <w:u w:val="single" w:color="000080"/>
        </w:rPr>
        <w:t xml:space="preserve"> </w:t>
      </w:r>
      <w:r>
        <w:rPr>
          <w:color w:val="000080"/>
          <w:sz w:val="16"/>
          <w:u w:val="single" w:color="000080"/>
        </w:rPr>
        <w:t>14.133,</w:t>
      </w:r>
      <w:r>
        <w:rPr>
          <w:color w:val="000080"/>
          <w:spacing w:val="3"/>
          <w:sz w:val="16"/>
          <w:u w:val="single" w:color="000080"/>
        </w:rPr>
        <w:t xml:space="preserve"> </w:t>
      </w:r>
      <w:r>
        <w:rPr>
          <w:color w:val="000080"/>
          <w:sz w:val="16"/>
          <w:u w:val="single" w:color="000080"/>
        </w:rPr>
        <w:t>de</w:t>
      </w:r>
      <w:r>
        <w:rPr>
          <w:color w:val="000080"/>
          <w:spacing w:val="4"/>
          <w:sz w:val="16"/>
          <w:u w:val="single" w:color="000080"/>
        </w:rPr>
        <w:t xml:space="preserve"> </w:t>
      </w:r>
      <w:r>
        <w:rPr>
          <w:color w:val="000080"/>
          <w:spacing w:val="-2"/>
          <w:sz w:val="16"/>
          <w:u w:val="single" w:color="000080"/>
        </w:rPr>
        <w:t>2021</w:t>
      </w:r>
      <w:r>
        <w:rPr>
          <w:color w:val="000080"/>
          <w:spacing w:val="-2"/>
          <w:sz w:val="16"/>
          <w:u w:val="single" w:color="000080"/>
        </w:rPr>
        <w:fldChar w:fldCharType="end"/>
      </w:r>
      <w:r>
        <w:rPr>
          <w:spacing w:val="-2"/>
          <w:sz w:val="16"/>
        </w:rPr>
        <w:t>.</w:t>
      </w:r>
    </w:p>
    <w:p w14:paraId="2EF1774E">
      <w:pPr>
        <w:pStyle w:val="7"/>
        <w:spacing w:before="70"/>
        <w:ind w:left="0"/>
      </w:pPr>
    </w:p>
    <w:p w14:paraId="4CF807B0">
      <w:pPr>
        <w:pStyle w:val="3"/>
        <w:ind w:left="307"/>
      </w:pPr>
      <w:r>
        <w:t>CLÁUSULA</w:t>
      </w:r>
      <w:r>
        <w:rPr>
          <w:spacing w:val="-10"/>
        </w:rPr>
        <w:t xml:space="preserve"> </w:t>
      </w:r>
      <w:r>
        <w:t>DÉCIMA</w:t>
      </w:r>
      <w:r>
        <w:rPr>
          <w:spacing w:val="-9"/>
        </w:rPr>
        <w:t xml:space="preserve"> </w:t>
      </w:r>
      <w:r>
        <w:t>QUARTA</w:t>
      </w:r>
      <w:r>
        <w:rPr>
          <w:spacing w:val="-9"/>
        </w:rPr>
        <w:t xml:space="preserve"> </w:t>
      </w:r>
      <w:r>
        <w:t xml:space="preserve">– DOTAÇÃO </w:t>
      </w:r>
      <w:r>
        <w:rPr>
          <w:spacing w:val="-2"/>
        </w:rPr>
        <w:t>ORÇAMENTÁRIA</w:t>
      </w:r>
    </w:p>
    <w:p w14:paraId="3B43683A">
      <w:pPr>
        <w:pStyle w:val="9"/>
        <w:numPr>
          <w:ilvl w:val="1"/>
          <w:numId w:val="57"/>
        </w:numPr>
        <w:tabs>
          <w:tab w:val="left" w:pos="622"/>
        </w:tabs>
        <w:spacing w:before="35" w:after="0" w:line="240" w:lineRule="auto"/>
        <w:ind w:left="622" w:right="0" w:hanging="315"/>
        <w:jc w:val="both"/>
        <w:rPr>
          <w:sz w:val="16"/>
        </w:rPr>
      </w:pPr>
      <w:r>
        <w:rPr>
          <w:sz w:val="16"/>
        </w:rPr>
        <w:t>As</w:t>
      </w:r>
      <w:r>
        <w:rPr>
          <w:spacing w:val="4"/>
          <w:sz w:val="16"/>
        </w:rPr>
        <w:t xml:space="preserve"> </w:t>
      </w:r>
      <w:r>
        <w:rPr>
          <w:sz w:val="16"/>
        </w:rPr>
        <w:t>despesas</w:t>
      </w:r>
      <w:r>
        <w:rPr>
          <w:spacing w:val="4"/>
          <w:sz w:val="16"/>
        </w:rPr>
        <w:t xml:space="preserve"> </w:t>
      </w:r>
      <w:r>
        <w:rPr>
          <w:sz w:val="16"/>
        </w:rPr>
        <w:t>com</w:t>
      </w:r>
      <w:r>
        <w:rPr>
          <w:spacing w:val="4"/>
          <w:sz w:val="16"/>
        </w:rPr>
        <w:t xml:space="preserve"> </w:t>
      </w:r>
      <w:r>
        <w:rPr>
          <w:sz w:val="16"/>
        </w:rPr>
        <w:t>a</w:t>
      </w:r>
      <w:r>
        <w:rPr>
          <w:spacing w:val="4"/>
          <w:sz w:val="16"/>
        </w:rPr>
        <w:t xml:space="preserve"> </w:t>
      </w:r>
      <w:r>
        <w:rPr>
          <w:sz w:val="16"/>
        </w:rPr>
        <w:t>execução</w:t>
      </w:r>
      <w:r>
        <w:rPr>
          <w:spacing w:val="4"/>
          <w:sz w:val="16"/>
        </w:rPr>
        <w:t xml:space="preserve"> </w:t>
      </w:r>
      <w:r>
        <w:rPr>
          <w:sz w:val="16"/>
        </w:rPr>
        <w:t>do</w:t>
      </w:r>
      <w:r>
        <w:rPr>
          <w:spacing w:val="4"/>
          <w:sz w:val="16"/>
        </w:rPr>
        <w:t xml:space="preserve"> </w:t>
      </w:r>
      <w:r>
        <w:rPr>
          <w:sz w:val="16"/>
        </w:rPr>
        <w:t>presente</w:t>
      </w:r>
      <w:r>
        <w:rPr>
          <w:spacing w:val="4"/>
          <w:sz w:val="16"/>
        </w:rPr>
        <w:t xml:space="preserve"> </w:t>
      </w:r>
      <w:r>
        <w:rPr>
          <w:sz w:val="16"/>
        </w:rPr>
        <w:t>Contrato</w:t>
      </w:r>
      <w:r>
        <w:rPr>
          <w:spacing w:val="4"/>
          <w:sz w:val="16"/>
        </w:rPr>
        <w:t xml:space="preserve"> </w:t>
      </w:r>
      <w:r>
        <w:rPr>
          <w:sz w:val="16"/>
        </w:rPr>
        <w:t>contratação</w:t>
      </w:r>
      <w:r>
        <w:rPr>
          <w:spacing w:val="4"/>
          <w:sz w:val="16"/>
        </w:rPr>
        <w:t xml:space="preserve"> </w:t>
      </w:r>
      <w:r>
        <w:rPr>
          <w:sz w:val="16"/>
        </w:rPr>
        <w:t>correrão</w:t>
      </w:r>
      <w:r>
        <w:rPr>
          <w:spacing w:val="4"/>
          <w:sz w:val="16"/>
        </w:rPr>
        <w:t xml:space="preserve"> </w:t>
      </w:r>
      <w:r>
        <w:rPr>
          <w:sz w:val="16"/>
        </w:rPr>
        <w:t>à</w:t>
      </w:r>
      <w:r>
        <w:rPr>
          <w:spacing w:val="4"/>
          <w:sz w:val="16"/>
        </w:rPr>
        <w:t xml:space="preserve"> </w:t>
      </w:r>
      <w:r>
        <w:rPr>
          <w:sz w:val="16"/>
        </w:rPr>
        <w:t>conta</w:t>
      </w:r>
      <w:r>
        <w:rPr>
          <w:spacing w:val="4"/>
          <w:sz w:val="16"/>
        </w:rPr>
        <w:t xml:space="preserve"> </w:t>
      </w:r>
      <w:r>
        <w:rPr>
          <w:sz w:val="16"/>
        </w:rPr>
        <w:t>das</w:t>
      </w:r>
      <w:r>
        <w:rPr>
          <w:spacing w:val="4"/>
          <w:sz w:val="16"/>
        </w:rPr>
        <w:t xml:space="preserve"> </w:t>
      </w:r>
      <w:r>
        <w:rPr>
          <w:sz w:val="16"/>
        </w:rPr>
        <w:t>seguintes</w:t>
      </w:r>
      <w:r>
        <w:rPr>
          <w:spacing w:val="4"/>
          <w:sz w:val="16"/>
        </w:rPr>
        <w:t xml:space="preserve"> </w:t>
      </w:r>
      <w:r>
        <w:rPr>
          <w:sz w:val="16"/>
        </w:rPr>
        <w:t>dotações</w:t>
      </w:r>
      <w:r>
        <w:rPr>
          <w:spacing w:val="4"/>
          <w:sz w:val="16"/>
        </w:rPr>
        <w:t xml:space="preserve"> </w:t>
      </w:r>
      <w:r>
        <w:rPr>
          <w:sz w:val="16"/>
        </w:rPr>
        <w:t>orçamentárias,</w:t>
      </w:r>
      <w:r>
        <w:rPr>
          <w:spacing w:val="4"/>
          <w:sz w:val="16"/>
        </w:rPr>
        <w:t xml:space="preserve"> </w:t>
      </w:r>
      <w:r>
        <w:rPr>
          <w:sz w:val="16"/>
        </w:rPr>
        <w:t>para</w:t>
      </w:r>
      <w:r>
        <w:rPr>
          <w:spacing w:val="4"/>
          <w:sz w:val="16"/>
        </w:rPr>
        <w:t xml:space="preserve"> </w:t>
      </w:r>
      <w:r>
        <w:rPr>
          <w:sz w:val="16"/>
        </w:rPr>
        <w:t>o</w:t>
      </w:r>
      <w:r>
        <w:rPr>
          <w:spacing w:val="4"/>
          <w:sz w:val="16"/>
        </w:rPr>
        <w:t xml:space="preserve"> </w:t>
      </w:r>
      <w:r>
        <w:rPr>
          <w:sz w:val="16"/>
        </w:rPr>
        <w:t>corrente</w:t>
      </w:r>
      <w:r>
        <w:rPr>
          <w:spacing w:val="4"/>
          <w:sz w:val="16"/>
        </w:rPr>
        <w:t xml:space="preserve"> </w:t>
      </w:r>
      <w:r>
        <w:rPr>
          <w:sz w:val="16"/>
        </w:rPr>
        <w:t>exercício</w:t>
      </w:r>
      <w:r>
        <w:rPr>
          <w:spacing w:val="4"/>
          <w:sz w:val="16"/>
        </w:rPr>
        <w:t xml:space="preserve"> </w:t>
      </w:r>
      <w:r>
        <w:rPr>
          <w:sz w:val="16"/>
        </w:rPr>
        <w:t>de</w:t>
      </w:r>
      <w:r>
        <w:rPr>
          <w:spacing w:val="4"/>
          <w:sz w:val="16"/>
        </w:rPr>
        <w:t xml:space="preserve"> </w:t>
      </w:r>
      <w:r>
        <w:rPr>
          <w:b/>
          <w:sz w:val="16"/>
        </w:rPr>
        <w:t>2025</w:t>
      </w:r>
      <w:r>
        <w:rPr>
          <w:sz w:val="16"/>
        </w:rPr>
        <w:t>,</w:t>
      </w:r>
      <w:r>
        <w:rPr>
          <w:spacing w:val="4"/>
          <w:sz w:val="16"/>
        </w:rPr>
        <w:t xml:space="preserve"> </w:t>
      </w:r>
      <w:r>
        <w:rPr>
          <w:sz w:val="16"/>
        </w:rPr>
        <w:t>assim</w:t>
      </w:r>
      <w:r>
        <w:rPr>
          <w:spacing w:val="4"/>
          <w:sz w:val="16"/>
        </w:rPr>
        <w:t xml:space="preserve"> </w:t>
      </w:r>
      <w:r>
        <w:rPr>
          <w:spacing w:val="-2"/>
          <w:sz w:val="16"/>
        </w:rPr>
        <w:t>classificadas:</w:t>
      </w:r>
    </w:p>
    <w:p w14:paraId="4366DA15">
      <w:pPr>
        <w:pStyle w:val="7"/>
        <w:spacing w:before="71"/>
        <w:ind w:left="0"/>
      </w:pPr>
    </w:p>
    <w:p w14:paraId="35615FA9">
      <w:pPr>
        <w:pStyle w:val="7"/>
        <w:spacing w:before="0" w:line="285" w:lineRule="auto"/>
        <w:ind w:right="12364"/>
      </w:pPr>
      <w:r>
        <w:t>Natureza</w:t>
      </w:r>
      <w:r>
        <w:rPr>
          <w:spacing w:val="-2"/>
        </w:rPr>
        <w:t xml:space="preserve"> </w:t>
      </w:r>
      <w:r>
        <w:t>da</w:t>
      </w:r>
      <w:r>
        <w:rPr>
          <w:spacing w:val="-2"/>
        </w:rPr>
        <w:t xml:space="preserve"> </w:t>
      </w:r>
      <w:r>
        <w:t>Despesa:</w:t>
      </w:r>
      <w:r>
        <w:rPr>
          <w:spacing w:val="-2"/>
        </w:rPr>
        <w:t xml:space="preserve"> </w:t>
      </w:r>
      <w:r>
        <w:t>339030/07</w:t>
      </w:r>
      <w:r>
        <w:rPr>
          <w:spacing w:val="40"/>
        </w:rPr>
        <w:t xml:space="preserve"> </w:t>
      </w:r>
      <w:r>
        <w:t>Fonte de Recurso: 225</w:t>
      </w:r>
    </w:p>
    <w:p w14:paraId="64D4D2FB">
      <w:pPr>
        <w:pStyle w:val="7"/>
        <w:spacing w:before="1" w:line="285" w:lineRule="auto"/>
        <w:ind w:right="11408"/>
      </w:pPr>
      <w:r>
        <w:t>Programa de</w:t>
      </w:r>
      <w:r>
        <w:rPr>
          <w:spacing w:val="-2"/>
        </w:rPr>
        <w:t xml:space="preserve"> </w:t>
      </w:r>
      <w:r>
        <w:t>Trabalho: 29610.10.302.0508.4866</w:t>
      </w:r>
      <w:r>
        <w:rPr>
          <w:spacing w:val="40"/>
        </w:rPr>
        <w:t xml:space="preserve"> </w:t>
      </w:r>
      <w:r>
        <w:t>Nota de Empenho:</w:t>
      </w:r>
    </w:p>
    <w:p w14:paraId="46BC698C">
      <w:pPr>
        <w:pStyle w:val="7"/>
        <w:ind w:left="0"/>
      </w:pPr>
    </w:p>
    <w:p w14:paraId="04C60544">
      <w:pPr>
        <w:pStyle w:val="9"/>
        <w:numPr>
          <w:ilvl w:val="1"/>
          <w:numId w:val="57"/>
        </w:numPr>
        <w:tabs>
          <w:tab w:val="left" w:pos="622"/>
        </w:tabs>
        <w:spacing w:before="0" w:after="0" w:line="240" w:lineRule="auto"/>
        <w:ind w:left="622" w:right="0" w:hanging="315"/>
        <w:jc w:val="both"/>
        <w:rPr>
          <w:sz w:val="16"/>
        </w:rPr>
      </w:pPr>
      <w:r>
        <w:rPr>
          <w:sz w:val="16"/>
        </w:rPr>
        <w:t>As</w:t>
      </w:r>
      <w:r>
        <w:rPr>
          <w:spacing w:val="4"/>
          <w:sz w:val="16"/>
        </w:rPr>
        <w:t xml:space="preserve"> </w:t>
      </w:r>
      <w:r>
        <w:rPr>
          <w:sz w:val="16"/>
        </w:rPr>
        <w:t>despesas</w:t>
      </w:r>
      <w:r>
        <w:rPr>
          <w:spacing w:val="4"/>
          <w:sz w:val="16"/>
        </w:rPr>
        <w:t xml:space="preserve"> </w:t>
      </w:r>
      <w:r>
        <w:rPr>
          <w:sz w:val="16"/>
        </w:rPr>
        <w:t>relativas</w:t>
      </w:r>
      <w:r>
        <w:rPr>
          <w:spacing w:val="5"/>
          <w:sz w:val="16"/>
        </w:rPr>
        <w:t xml:space="preserve"> </w:t>
      </w:r>
      <w:r>
        <w:rPr>
          <w:sz w:val="16"/>
        </w:rPr>
        <w:t>aos</w:t>
      </w:r>
      <w:r>
        <w:rPr>
          <w:spacing w:val="4"/>
          <w:sz w:val="16"/>
        </w:rPr>
        <w:t xml:space="preserve"> </w:t>
      </w:r>
      <w:r>
        <w:rPr>
          <w:sz w:val="16"/>
        </w:rPr>
        <w:t>exercícios</w:t>
      </w:r>
      <w:r>
        <w:rPr>
          <w:spacing w:val="5"/>
          <w:sz w:val="16"/>
        </w:rPr>
        <w:t xml:space="preserve"> </w:t>
      </w:r>
      <w:r>
        <w:rPr>
          <w:sz w:val="16"/>
        </w:rPr>
        <w:t>subsequentes</w:t>
      </w:r>
      <w:r>
        <w:rPr>
          <w:spacing w:val="4"/>
          <w:sz w:val="16"/>
        </w:rPr>
        <w:t xml:space="preserve"> </w:t>
      </w:r>
      <w:r>
        <w:rPr>
          <w:sz w:val="16"/>
        </w:rPr>
        <w:t>correrão</w:t>
      </w:r>
      <w:r>
        <w:rPr>
          <w:spacing w:val="5"/>
          <w:sz w:val="16"/>
        </w:rPr>
        <w:t xml:space="preserve"> </w:t>
      </w:r>
      <w:r>
        <w:rPr>
          <w:sz w:val="16"/>
        </w:rPr>
        <w:t>por</w:t>
      </w:r>
      <w:r>
        <w:rPr>
          <w:spacing w:val="4"/>
          <w:sz w:val="16"/>
        </w:rPr>
        <w:t xml:space="preserve"> </w:t>
      </w:r>
      <w:r>
        <w:rPr>
          <w:sz w:val="16"/>
        </w:rPr>
        <w:t>conta</w:t>
      </w:r>
      <w:r>
        <w:rPr>
          <w:spacing w:val="5"/>
          <w:sz w:val="16"/>
        </w:rPr>
        <w:t xml:space="preserve"> </w:t>
      </w:r>
      <w:r>
        <w:rPr>
          <w:sz w:val="16"/>
        </w:rPr>
        <w:t>das</w:t>
      </w:r>
      <w:r>
        <w:rPr>
          <w:spacing w:val="4"/>
          <w:sz w:val="16"/>
        </w:rPr>
        <w:t xml:space="preserve"> </w:t>
      </w:r>
      <w:r>
        <w:rPr>
          <w:sz w:val="16"/>
        </w:rPr>
        <w:t>dotações</w:t>
      </w:r>
      <w:r>
        <w:rPr>
          <w:spacing w:val="5"/>
          <w:sz w:val="16"/>
        </w:rPr>
        <w:t xml:space="preserve"> </w:t>
      </w:r>
      <w:r>
        <w:rPr>
          <w:sz w:val="16"/>
        </w:rPr>
        <w:t>orçamentárias</w:t>
      </w:r>
      <w:r>
        <w:rPr>
          <w:spacing w:val="4"/>
          <w:sz w:val="16"/>
        </w:rPr>
        <w:t xml:space="preserve"> </w:t>
      </w:r>
      <w:r>
        <w:rPr>
          <w:sz w:val="16"/>
        </w:rPr>
        <w:t>respectivas,</w:t>
      </w:r>
      <w:r>
        <w:rPr>
          <w:spacing w:val="5"/>
          <w:sz w:val="16"/>
        </w:rPr>
        <w:t xml:space="preserve"> </w:t>
      </w:r>
      <w:r>
        <w:rPr>
          <w:sz w:val="16"/>
        </w:rPr>
        <w:t>devendo</w:t>
      </w:r>
      <w:r>
        <w:rPr>
          <w:spacing w:val="4"/>
          <w:sz w:val="16"/>
        </w:rPr>
        <w:t xml:space="preserve"> </w:t>
      </w:r>
      <w:r>
        <w:rPr>
          <w:sz w:val="16"/>
        </w:rPr>
        <w:t>ser</w:t>
      </w:r>
      <w:r>
        <w:rPr>
          <w:spacing w:val="5"/>
          <w:sz w:val="16"/>
        </w:rPr>
        <w:t xml:space="preserve"> </w:t>
      </w:r>
      <w:r>
        <w:rPr>
          <w:sz w:val="16"/>
        </w:rPr>
        <w:t>empenhadas</w:t>
      </w:r>
      <w:r>
        <w:rPr>
          <w:spacing w:val="4"/>
          <w:sz w:val="16"/>
        </w:rPr>
        <w:t xml:space="preserve"> </w:t>
      </w:r>
      <w:r>
        <w:rPr>
          <w:sz w:val="16"/>
        </w:rPr>
        <w:t>no</w:t>
      </w:r>
      <w:r>
        <w:rPr>
          <w:spacing w:val="5"/>
          <w:sz w:val="16"/>
        </w:rPr>
        <w:t xml:space="preserve"> </w:t>
      </w:r>
      <w:r>
        <w:rPr>
          <w:sz w:val="16"/>
        </w:rPr>
        <w:t>início</w:t>
      </w:r>
      <w:r>
        <w:rPr>
          <w:spacing w:val="4"/>
          <w:sz w:val="16"/>
        </w:rPr>
        <w:t xml:space="preserve"> </w:t>
      </w:r>
      <w:r>
        <w:rPr>
          <w:sz w:val="16"/>
        </w:rPr>
        <w:t>de</w:t>
      </w:r>
      <w:r>
        <w:rPr>
          <w:spacing w:val="5"/>
          <w:sz w:val="16"/>
        </w:rPr>
        <w:t xml:space="preserve"> </w:t>
      </w:r>
      <w:r>
        <w:rPr>
          <w:sz w:val="16"/>
        </w:rPr>
        <w:t>cada</w:t>
      </w:r>
      <w:r>
        <w:rPr>
          <w:spacing w:val="4"/>
          <w:sz w:val="16"/>
        </w:rPr>
        <w:t xml:space="preserve"> </w:t>
      </w:r>
      <w:r>
        <w:rPr>
          <w:spacing w:val="-2"/>
          <w:sz w:val="16"/>
        </w:rPr>
        <w:t>exercício.</w:t>
      </w:r>
    </w:p>
    <w:p w14:paraId="772DA7D4">
      <w:pPr>
        <w:pStyle w:val="9"/>
        <w:numPr>
          <w:ilvl w:val="1"/>
          <w:numId w:val="57"/>
        </w:numPr>
        <w:tabs>
          <w:tab w:val="left" w:pos="631"/>
        </w:tabs>
        <w:spacing w:before="36" w:after="0" w:line="240" w:lineRule="auto"/>
        <w:ind w:left="631" w:right="0" w:hanging="324"/>
        <w:jc w:val="left"/>
        <w:rPr>
          <w:sz w:val="16"/>
        </w:rPr>
      </w:pPr>
      <w:r>
        <w:rPr>
          <w:sz w:val="16"/>
        </w:rPr>
        <w:t>No</w:t>
      </w:r>
      <w:r>
        <w:rPr>
          <w:spacing w:val="3"/>
          <w:sz w:val="16"/>
        </w:rPr>
        <w:t xml:space="preserve"> </w:t>
      </w:r>
      <w:r>
        <w:rPr>
          <w:sz w:val="16"/>
        </w:rPr>
        <w:t>início</w:t>
      </w:r>
      <w:r>
        <w:rPr>
          <w:spacing w:val="3"/>
          <w:sz w:val="16"/>
        </w:rPr>
        <w:t xml:space="preserve"> </w:t>
      </w:r>
      <w:r>
        <w:rPr>
          <w:sz w:val="16"/>
        </w:rPr>
        <w:t>da</w:t>
      </w:r>
      <w:r>
        <w:rPr>
          <w:spacing w:val="3"/>
          <w:sz w:val="16"/>
        </w:rPr>
        <w:t xml:space="preserve"> </w:t>
      </w:r>
      <w:r>
        <w:rPr>
          <w:sz w:val="16"/>
        </w:rPr>
        <w:t>contratação</w:t>
      </w:r>
      <w:r>
        <w:rPr>
          <w:spacing w:val="4"/>
          <w:sz w:val="16"/>
        </w:rPr>
        <w:t xml:space="preserve"> </w:t>
      </w:r>
      <w:r>
        <w:rPr>
          <w:sz w:val="16"/>
        </w:rPr>
        <w:t>e</w:t>
      </w:r>
      <w:r>
        <w:rPr>
          <w:spacing w:val="3"/>
          <w:sz w:val="16"/>
        </w:rPr>
        <w:t xml:space="preserve"> </w:t>
      </w:r>
      <w:r>
        <w:rPr>
          <w:sz w:val="16"/>
        </w:rPr>
        <w:t>de</w:t>
      </w:r>
      <w:r>
        <w:rPr>
          <w:spacing w:val="3"/>
          <w:sz w:val="16"/>
        </w:rPr>
        <w:t xml:space="preserve"> </w:t>
      </w:r>
      <w:r>
        <w:rPr>
          <w:sz w:val="16"/>
        </w:rPr>
        <w:t>cada</w:t>
      </w:r>
      <w:r>
        <w:rPr>
          <w:spacing w:val="4"/>
          <w:sz w:val="16"/>
        </w:rPr>
        <w:t xml:space="preserve"> </w:t>
      </w:r>
      <w:r>
        <w:rPr>
          <w:sz w:val="16"/>
        </w:rPr>
        <w:t>exercício</w:t>
      </w:r>
      <w:r>
        <w:rPr>
          <w:spacing w:val="3"/>
          <w:sz w:val="16"/>
        </w:rPr>
        <w:t xml:space="preserve"> </w:t>
      </w:r>
      <w:r>
        <w:rPr>
          <w:sz w:val="16"/>
        </w:rPr>
        <w:t>deverá</w:t>
      </w:r>
      <w:r>
        <w:rPr>
          <w:spacing w:val="3"/>
          <w:sz w:val="16"/>
        </w:rPr>
        <w:t xml:space="preserve"> </w:t>
      </w:r>
      <w:r>
        <w:rPr>
          <w:sz w:val="16"/>
        </w:rPr>
        <w:t>ser</w:t>
      </w:r>
      <w:r>
        <w:rPr>
          <w:spacing w:val="4"/>
          <w:sz w:val="16"/>
        </w:rPr>
        <w:t xml:space="preserve"> </w:t>
      </w:r>
      <w:r>
        <w:rPr>
          <w:sz w:val="16"/>
        </w:rPr>
        <w:t>atestada</w:t>
      </w:r>
      <w:r>
        <w:rPr>
          <w:spacing w:val="3"/>
          <w:sz w:val="16"/>
        </w:rPr>
        <w:t xml:space="preserve"> </w:t>
      </w:r>
      <w:r>
        <w:rPr>
          <w:sz w:val="16"/>
        </w:rPr>
        <w:t>a</w:t>
      </w:r>
      <w:r>
        <w:rPr>
          <w:spacing w:val="3"/>
          <w:sz w:val="16"/>
        </w:rPr>
        <w:t xml:space="preserve"> </w:t>
      </w:r>
      <w:r>
        <w:rPr>
          <w:sz w:val="16"/>
        </w:rPr>
        <w:t>existência</w:t>
      </w:r>
      <w:r>
        <w:rPr>
          <w:spacing w:val="4"/>
          <w:sz w:val="16"/>
        </w:rPr>
        <w:t xml:space="preserve"> </w:t>
      </w:r>
      <w:r>
        <w:rPr>
          <w:sz w:val="16"/>
        </w:rPr>
        <w:t>de</w:t>
      </w:r>
      <w:r>
        <w:rPr>
          <w:spacing w:val="3"/>
          <w:sz w:val="16"/>
        </w:rPr>
        <w:t xml:space="preserve"> </w:t>
      </w:r>
      <w:r>
        <w:rPr>
          <w:sz w:val="16"/>
        </w:rPr>
        <w:t>créditos</w:t>
      </w:r>
      <w:r>
        <w:rPr>
          <w:spacing w:val="3"/>
          <w:sz w:val="16"/>
        </w:rPr>
        <w:t xml:space="preserve"> </w:t>
      </w:r>
      <w:r>
        <w:rPr>
          <w:sz w:val="16"/>
        </w:rPr>
        <w:t>orçamentários</w:t>
      </w:r>
      <w:r>
        <w:rPr>
          <w:spacing w:val="4"/>
          <w:sz w:val="16"/>
        </w:rPr>
        <w:t xml:space="preserve"> </w:t>
      </w:r>
      <w:r>
        <w:rPr>
          <w:sz w:val="16"/>
        </w:rPr>
        <w:t>vinculados</w:t>
      </w:r>
      <w:r>
        <w:rPr>
          <w:spacing w:val="3"/>
          <w:sz w:val="16"/>
        </w:rPr>
        <w:t xml:space="preserve"> </w:t>
      </w:r>
      <w:r>
        <w:rPr>
          <w:sz w:val="16"/>
        </w:rPr>
        <w:t>à</w:t>
      </w:r>
      <w:r>
        <w:rPr>
          <w:spacing w:val="3"/>
          <w:sz w:val="16"/>
        </w:rPr>
        <w:t xml:space="preserve"> </w:t>
      </w:r>
      <w:r>
        <w:rPr>
          <w:sz w:val="16"/>
        </w:rPr>
        <w:t>contratação</w:t>
      </w:r>
      <w:r>
        <w:rPr>
          <w:spacing w:val="3"/>
          <w:sz w:val="16"/>
        </w:rPr>
        <w:t xml:space="preserve"> </w:t>
      </w:r>
      <w:r>
        <w:rPr>
          <w:sz w:val="16"/>
        </w:rPr>
        <w:t>e</w:t>
      </w:r>
      <w:r>
        <w:rPr>
          <w:spacing w:val="4"/>
          <w:sz w:val="16"/>
        </w:rPr>
        <w:t xml:space="preserve"> </w:t>
      </w:r>
      <w:r>
        <w:rPr>
          <w:sz w:val="16"/>
        </w:rPr>
        <w:t>a</w:t>
      </w:r>
      <w:r>
        <w:rPr>
          <w:spacing w:val="3"/>
          <w:sz w:val="16"/>
        </w:rPr>
        <w:t xml:space="preserve"> </w:t>
      </w:r>
      <w:r>
        <w:rPr>
          <w:sz w:val="16"/>
        </w:rPr>
        <w:t>vantagem</w:t>
      </w:r>
      <w:r>
        <w:rPr>
          <w:spacing w:val="3"/>
          <w:sz w:val="16"/>
        </w:rPr>
        <w:t xml:space="preserve"> </w:t>
      </w:r>
      <w:r>
        <w:rPr>
          <w:sz w:val="16"/>
        </w:rPr>
        <w:t>em</w:t>
      </w:r>
      <w:r>
        <w:rPr>
          <w:spacing w:val="4"/>
          <w:sz w:val="16"/>
        </w:rPr>
        <w:t xml:space="preserve"> </w:t>
      </w:r>
      <w:r>
        <w:rPr>
          <w:sz w:val="16"/>
        </w:rPr>
        <w:t>sua</w:t>
      </w:r>
      <w:r>
        <w:rPr>
          <w:spacing w:val="3"/>
          <w:sz w:val="16"/>
        </w:rPr>
        <w:t xml:space="preserve"> </w:t>
      </w:r>
      <w:r>
        <w:rPr>
          <w:sz w:val="16"/>
        </w:rPr>
        <w:t>manutenção,</w:t>
      </w:r>
      <w:r>
        <w:rPr>
          <w:spacing w:val="3"/>
          <w:sz w:val="16"/>
        </w:rPr>
        <w:t xml:space="preserve"> </w:t>
      </w:r>
      <w:r>
        <w:rPr>
          <w:sz w:val="16"/>
        </w:rPr>
        <w:t>na</w:t>
      </w:r>
      <w:r>
        <w:rPr>
          <w:spacing w:val="4"/>
          <w:sz w:val="16"/>
        </w:rPr>
        <w:t xml:space="preserve"> </w:t>
      </w:r>
      <w:r>
        <w:rPr>
          <w:sz w:val="16"/>
        </w:rPr>
        <w:t>forma</w:t>
      </w:r>
      <w:r>
        <w:rPr>
          <w:spacing w:val="3"/>
          <w:sz w:val="16"/>
        </w:rPr>
        <w:t xml:space="preserve"> </w:t>
      </w:r>
      <w:r>
        <w:rPr>
          <w:sz w:val="16"/>
        </w:rPr>
        <w:t>do</w:t>
      </w:r>
      <w:r>
        <w:rPr>
          <w:spacing w:val="3"/>
          <w:sz w:val="16"/>
        </w:rPr>
        <w:t xml:space="preserve"> </w:t>
      </w:r>
      <w:r>
        <w:rPr>
          <w:sz w:val="16"/>
        </w:rPr>
        <w:t>art.</w:t>
      </w:r>
      <w:r>
        <w:rPr>
          <w:spacing w:val="4"/>
          <w:sz w:val="16"/>
        </w:rPr>
        <w:t xml:space="preserve"> </w:t>
      </w:r>
      <w:r>
        <w:rPr>
          <w:sz w:val="16"/>
        </w:rPr>
        <w:t>106,</w:t>
      </w:r>
      <w:r>
        <w:rPr>
          <w:spacing w:val="3"/>
          <w:sz w:val="16"/>
        </w:rPr>
        <w:t xml:space="preserve"> </w:t>
      </w:r>
      <w:r>
        <w:rPr>
          <w:sz w:val="16"/>
        </w:rPr>
        <w:t>II,</w:t>
      </w:r>
      <w:r>
        <w:rPr>
          <w:spacing w:val="3"/>
          <w:sz w:val="16"/>
        </w:rPr>
        <w:t xml:space="preserve"> </w:t>
      </w:r>
      <w:r>
        <w:rPr>
          <w:sz w:val="16"/>
        </w:rPr>
        <w:t>da</w:t>
      </w:r>
      <w:r>
        <w:rPr>
          <w:spacing w:val="4"/>
          <w:sz w:val="16"/>
        </w:rPr>
        <w:t xml:space="preserve"> </w:t>
      </w:r>
      <w:r>
        <w:rPr>
          <w:sz w:val="16"/>
        </w:rPr>
        <w:t>Lei</w:t>
      </w:r>
      <w:r>
        <w:rPr>
          <w:spacing w:val="3"/>
          <w:sz w:val="16"/>
        </w:rPr>
        <w:t xml:space="preserve"> </w:t>
      </w:r>
      <w:r>
        <w:rPr>
          <w:sz w:val="16"/>
        </w:rPr>
        <w:t>nº</w:t>
      </w:r>
      <w:r>
        <w:rPr>
          <w:spacing w:val="3"/>
          <w:sz w:val="16"/>
        </w:rPr>
        <w:t xml:space="preserve"> </w:t>
      </w:r>
      <w:r>
        <w:rPr>
          <w:spacing w:val="-2"/>
          <w:sz w:val="16"/>
        </w:rPr>
        <w:t>14.133/2021.</w:t>
      </w:r>
    </w:p>
    <w:p w14:paraId="77A9C6C4">
      <w:pPr>
        <w:pStyle w:val="7"/>
        <w:spacing w:before="70"/>
        <w:ind w:left="0"/>
      </w:pPr>
    </w:p>
    <w:p w14:paraId="46F49659">
      <w:pPr>
        <w:pStyle w:val="3"/>
        <w:ind w:left="307"/>
      </w:pPr>
      <w:r>
        <w:t>CLÁUSULA</w:t>
      </w:r>
      <w:r>
        <w:rPr>
          <w:spacing w:val="-7"/>
        </w:rPr>
        <w:t xml:space="preserve"> </w:t>
      </w:r>
      <w:r>
        <w:t>DÉCIMA</w:t>
      </w:r>
      <w:r>
        <w:rPr>
          <w:spacing w:val="-6"/>
        </w:rPr>
        <w:t xml:space="preserve"> </w:t>
      </w:r>
      <w:r>
        <w:t>QUINTA</w:t>
      </w:r>
      <w:r>
        <w:rPr>
          <w:spacing w:val="-7"/>
        </w:rPr>
        <w:t xml:space="preserve"> </w:t>
      </w:r>
      <w:r>
        <w:t>–</w:t>
      </w:r>
      <w:r>
        <w:rPr>
          <w:spacing w:val="4"/>
        </w:rPr>
        <w:t xml:space="preserve"> </w:t>
      </w:r>
      <w:r>
        <w:t>DOS</w:t>
      </w:r>
      <w:r>
        <w:rPr>
          <w:spacing w:val="3"/>
        </w:rPr>
        <w:t xml:space="preserve"> </w:t>
      </w:r>
      <w:r>
        <w:t>CASOS</w:t>
      </w:r>
      <w:r>
        <w:rPr>
          <w:spacing w:val="4"/>
        </w:rPr>
        <w:t xml:space="preserve"> </w:t>
      </w:r>
      <w:r>
        <w:rPr>
          <w:spacing w:val="-2"/>
        </w:rPr>
        <w:t>OMISSOS</w:t>
      </w:r>
    </w:p>
    <w:p w14:paraId="2689653F">
      <w:pPr>
        <w:pStyle w:val="9"/>
        <w:numPr>
          <w:ilvl w:val="1"/>
          <w:numId w:val="58"/>
        </w:numPr>
        <w:tabs>
          <w:tab w:val="left" w:pos="636"/>
        </w:tabs>
        <w:spacing w:before="36" w:after="0" w:line="285" w:lineRule="auto"/>
        <w:ind w:left="307" w:right="290" w:firstLine="0"/>
        <w:jc w:val="both"/>
        <w:rPr>
          <w:sz w:val="16"/>
        </w:rPr>
      </w:pPr>
      <w:r>
        <w:rPr>
          <w:sz w:val="16"/>
        </w:rPr>
        <w:t>Os</w:t>
      </w:r>
      <w:r>
        <w:rPr>
          <w:spacing w:val="10"/>
          <w:sz w:val="16"/>
        </w:rPr>
        <w:t xml:space="preserve"> </w:t>
      </w:r>
      <w:r>
        <w:rPr>
          <w:sz w:val="16"/>
        </w:rPr>
        <w:t>casos</w:t>
      </w:r>
      <w:r>
        <w:rPr>
          <w:spacing w:val="10"/>
          <w:sz w:val="16"/>
        </w:rPr>
        <w:t xml:space="preserve"> </w:t>
      </w:r>
      <w:r>
        <w:rPr>
          <w:sz w:val="16"/>
        </w:rPr>
        <w:t>omissos</w:t>
      </w:r>
      <w:r>
        <w:rPr>
          <w:spacing w:val="10"/>
          <w:sz w:val="16"/>
        </w:rPr>
        <w:t xml:space="preserve"> </w:t>
      </w:r>
      <w:r>
        <w:rPr>
          <w:sz w:val="16"/>
        </w:rPr>
        <w:t>serão</w:t>
      </w:r>
      <w:r>
        <w:rPr>
          <w:spacing w:val="10"/>
          <w:sz w:val="16"/>
        </w:rPr>
        <w:t xml:space="preserve"> </w:t>
      </w:r>
      <w:r>
        <w:rPr>
          <w:sz w:val="16"/>
        </w:rPr>
        <w:t>decididos</w:t>
      </w:r>
      <w:r>
        <w:rPr>
          <w:spacing w:val="10"/>
          <w:sz w:val="16"/>
        </w:rPr>
        <w:t xml:space="preserve"> </w:t>
      </w:r>
      <w:r>
        <w:rPr>
          <w:sz w:val="16"/>
        </w:rPr>
        <w:t>pelo</w:t>
      </w:r>
      <w:r>
        <w:rPr>
          <w:spacing w:val="10"/>
          <w:sz w:val="16"/>
        </w:rPr>
        <w:t xml:space="preserve"> </w:t>
      </w:r>
      <w:r>
        <w:rPr>
          <w:b/>
          <w:sz w:val="16"/>
        </w:rPr>
        <w:t>CONTRATANTE</w:t>
      </w:r>
      <w:r>
        <w:rPr>
          <w:sz w:val="16"/>
        </w:rPr>
        <w:t>,</w:t>
      </w:r>
      <w:r>
        <w:rPr>
          <w:spacing w:val="10"/>
          <w:sz w:val="16"/>
        </w:rPr>
        <w:t xml:space="preserve"> </w:t>
      </w:r>
      <w:r>
        <w:rPr>
          <w:sz w:val="16"/>
        </w:rPr>
        <w:t>segundo</w:t>
      </w:r>
      <w:r>
        <w:rPr>
          <w:spacing w:val="10"/>
          <w:sz w:val="16"/>
        </w:rPr>
        <w:t xml:space="preserve"> </w:t>
      </w:r>
      <w:r>
        <w:rPr>
          <w:sz w:val="16"/>
        </w:rPr>
        <w:t>as</w:t>
      </w:r>
      <w:r>
        <w:rPr>
          <w:spacing w:val="10"/>
          <w:sz w:val="16"/>
        </w:rPr>
        <w:t xml:space="preserve"> </w:t>
      </w:r>
      <w:r>
        <w:rPr>
          <w:sz w:val="16"/>
        </w:rPr>
        <w:t>disposições</w:t>
      </w:r>
      <w:r>
        <w:rPr>
          <w:spacing w:val="10"/>
          <w:sz w:val="16"/>
        </w:rPr>
        <w:t xml:space="preserve"> </w:t>
      </w:r>
      <w:r>
        <w:rPr>
          <w:sz w:val="16"/>
        </w:rPr>
        <w:t>contidas</w:t>
      </w:r>
      <w:r>
        <w:rPr>
          <w:spacing w:val="10"/>
          <w:sz w:val="16"/>
        </w:rPr>
        <w:t xml:space="preserve"> </w:t>
      </w:r>
      <w:r>
        <w:rPr>
          <w:sz w:val="16"/>
        </w:rPr>
        <w:t>na</w:t>
      </w:r>
      <w:r>
        <w:rPr>
          <w:spacing w:val="10"/>
          <w:sz w:val="16"/>
        </w:rPr>
        <w:t xml:space="preserve"> </w:t>
      </w:r>
      <w:r>
        <w:rPr>
          <w:sz w:val="16"/>
        </w:rPr>
        <w:t>Lei</w:t>
      </w:r>
      <w:r>
        <w:rPr>
          <w:spacing w:val="10"/>
          <w:sz w:val="16"/>
        </w:rPr>
        <w:t xml:space="preserve"> </w:t>
      </w:r>
      <w:r>
        <w:fldChar w:fldCharType="begin"/>
      </w:r>
      <w:r>
        <w:instrText xml:space="preserve"> HYPERLINK "http://www.planalto.gov.br/ccivil_03/_ato2019-2022/2021/lei/L14133.htm" \h </w:instrText>
      </w:r>
      <w:r>
        <w:fldChar w:fldCharType="separate"/>
      </w:r>
      <w:r>
        <w:rPr>
          <w:color w:val="000080"/>
          <w:sz w:val="16"/>
          <w:u w:val="single" w:color="000080"/>
        </w:rPr>
        <w:t>nº</w:t>
      </w:r>
      <w:r>
        <w:rPr>
          <w:color w:val="000080"/>
          <w:spacing w:val="10"/>
          <w:sz w:val="16"/>
          <w:u w:val="single" w:color="000080"/>
        </w:rPr>
        <w:t xml:space="preserve"> </w:t>
      </w:r>
      <w:r>
        <w:rPr>
          <w:color w:val="000080"/>
          <w:sz w:val="16"/>
          <w:u w:val="single" w:color="000080"/>
        </w:rPr>
        <w:t>14.133/2021</w:t>
      </w:r>
      <w:r>
        <w:rPr>
          <w:color w:val="000080"/>
          <w:sz w:val="16"/>
          <w:u w:val="single" w:color="000080"/>
        </w:rPr>
        <w:fldChar w:fldCharType="end"/>
      </w:r>
      <w:r>
        <w:rPr>
          <w:sz w:val="16"/>
        </w:rPr>
        <w:t>,</w:t>
      </w:r>
      <w:r>
        <w:rPr>
          <w:spacing w:val="10"/>
          <w:sz w:val="16"/>
        </w:rPr>
        <w:t xml:space="preserve"> </w:t>
      </w:r>
      <w:r>
        <w:rPr>
          <w:sz w:val="16"/>
        </w:rPr>
        <w:t>e</w:t>
      </w:r>
      <w:r>
        <w:rPr>
          <w:spacing w:val="10"/>
          <w:sz w:val="16"/>
        </w:rPr>
        <w:t xml:space="preserve"> </w:t>
      </w:r>
      <w:r>
        <w:rPr>
          <w:sz w:val="16"/>
        </w:rPr>
        <w:t>demais</w:t>
      </w:r>
      <w:r>
        <w:rPr>
          <w:spacing w:val="10"/>
          <w:sz w:val="16"/>
        </w:rPr>
        <w:t xml:space="preserve"> </w:t>
      </w:r>
      <w:r>
        <w:rPr>
          <w:sz w:val="16"/>
        </w:rPr>
        <w:t>normas</w:t>
      </w:r>
      <w:r>
        <w:rPr>
          <w:spacing w:val="10"/>
          <w:sz w:val="16"/>
        </w:rPr>
        <w:t xml:space="preserve"> </w:t>
      </w:r>
      <w:r>
        <w:rPr>
          <w:sz w:val="16"/>
        </w:rPr>
        <w:t>federais</w:t>
      </w:r>
      <w:r>
        <w:rPr>
          <w:spacing w:val="10"/>
          <w:sz w:val="16"/>
        </w:rPr>
        <w:t xml:space="preserve"> </w:t>
      </w:r>
      <w:r>
        <w:rPr>
          <w:sz w:val="16"/>
        </w:rPr>
        <w:t>e</w:t>
      </w:r>
      <w:r>
        <w:rPr>
          <w:spacing w:val="10"/>
          <w:sz w:val="16"/>
        </w:rPr>
        <w:t xml:space="preserve"> </w:t>
      </w:r>
      <w:r>
        <w:rPr>
          <w:sz w:val="16"/>
        </w:rPr>
        <w:t>estaduais</w:t>
      </w:r>
      <w:r>
        <w:rPr>
          <w:spacing w:val="10"/>
          <w:sz w:val="16"/>
        </w:rPr>
        <w:t xml:space="preserve"> </w:t>
      </w:r>
      <w:r>
        <w:rPr>
          <w:sz w:val="16"/>
        </w:rPr>
        <w:t>aplicáveis</w:t>
      </w:r>
      <w:r>
        <w:rPr>
          <w:spacing w:val="10"/>
          <w:sz w:val="16"/>
        </w:rPr>
        <w:t xml:space="preserve"> </w:t>
      </w:r>
      <w:r>
        <w:rPr>
          <w:sz w:val="16"/>
        </w:rPr>
        <w:t>e,</w:t>
      </w:r>
      <w:r>
        <w:rPr>
          <w:spacing w:val="10"/>
          <w:sz w:val="16"/>
        </w:rPr>
        <w:t xml:space="preserve"> </w:t>
      </w:r>
      <w:r>
        <w:rPr>
          <w:sz w:val="16"/>
        </w:rPr>
        <w:t>subsidiariamente,</w:t>
      </w:r>
      <w:r>
        <w:rPr>
          <w:spacing w:val="10"/>
          <w:sz w:val="16"/>
        </w:rPr>
        <w:t xml:space="preserve"> </w:t>
      </w:r>
      <w:r>
        <w:rPr>
          <w:sz w:val="16"/>
        </w:rPr>
        <w:t>segundo</w:t>
      </w:r>
      <w:r>
        <w:rPr>
          <w:spacing w:val="10"/>
          <w:sz w:val="16"/>
        </w:rPr>
        <w:t xml:space="preserve"> </w:t>
      </w:r>
      <w:r>
        <w:rPr>
          <w:sz w:val="16"/>
        </w:rPr>
        <w:t>as</w:t>
      </w:r>
      <w:r>
        <w:rPr>
          <w:spacing w:val="10"/>
          <w:sz w:val="16"/>
        </w:rPr>
        <w:t xml:space="preserve"> </w:t>
      </w:r>
      <w:r>
        <w:rPr>
          <w:sz w:val="16"/>
        </w:rPr>
        <w:t>disposições</w:t>
      </w:r>
      <w:r>
        <w:rPr>
          <w:spacing w:val="10"/>
          <w:sz w:val="16"/>
        </w:rPr>
        <w:t xml:space="preserve"> </w:t>
      </w:r>
      <w:r>
        <w:rPr>
          <w:sz w:val="16"/>
        </w:rPr>
        <w:t>contidas</w:t>
      </w:r>
      <w:r>
        <w:rPr>
          <w:spacing w:val="40"/>
          <w:sz w:val="16"/>
        </w:rPr>
        <w:t xml:space="preserve"> </w:t>
      </w:r>
      <w:r>
        <w:rPr>
          <w:sz w:val="16"/>
        </w:rPr>
        <w:t xml:space="preserve">na </w:t>
      </w:r>
      <w:r>
        <w:fldChar w:fldCharType="begin"/>
      </w:r>
      <w:r>
        <w:instrText xml:space="preserve"> HYPERLINK "https://www.planalto.gov.br/ccivil_03/leis/l8078compilado.htm" \h </w:instrText>
      </w:r>
      <w:r>
        <w:fldChar w:fldCharType="separate"/>
      </w:r>
      <w:r>
        <w:rPr>
          <w:color w:val="000080"/>
          <w:sz w:val="16"/>
          <w:u w:val="single" w:color="000080"/>
        </w:rPr>
        <w:t>Lei nº 8.078/1990 – Cód</w:t>
      </w:r>
      <w:r>
        <w:rPr>
          <w:color w:val="000080"/>
          <w:sz w:val="16"/>
        </w:rPr>
        <w:t>ig</w:t>
      </w:r>
      <w:r>
        <w:rPr>
          <w:color w:val="000080"/>
          <w:sz w:val="16"/>
          <w:u w:val="single" w:color="000080"/>
        </w:rPr>
        <w:t>o de Defesa do Consumidor</w:t>
      </w:r>
      <w:r>
        <w:rPr>
          <w:color w:val="000080"/>
          <w:sz w:val="16"/>
          <w:u w:val="single" w:color="000080"/>
        </w:rPr>
        <w:fldChar w:fldCharType="end"/>
      </w:r>
      <w:r>
        <w:rPr>
          <w:color w:val="000080"/>
          <w:sz w:val="16"/>
        </w:rPr>
        <w:t xml:space="preserve"> </w:t>
      </w:r>
      <w:r>
        <w:rPr>
          <w:sz w:val="16"/>
        </w:rPr>
        <w:t>– e normas e princípios gerais dos contratos.</w:t>
      </w:r>
    </w:p>
    <w:p w14:paraId="2F62D528">
      <w:pPr>
        <w:pStyle w:val="7"/>
        <w:ind w:left="0"/>
      </w:pPr>
    </w:p>
    <w:p w14:paraId="6230DD3C">
      <w:pPr>
        <w:pStyle w:val="3"/>
        <w:spacing w:before="1"/>
        <w:ind w:left="307"/>
      </w:pPr>
      <w:r>
        <w:t>CLÁUSULA</w:t>
      </w:r>
      <w:r>
        <w:rPr>
          <w:spacing w:val="-6"/>
        </w:rPr>
        <w:t xml:space="preserve"> </w:t>
      </w:r>
      <w:r>
        <w:t>DÉCIMA</w:t>
      </w:r>
      <w:r>
        <w:rPr>
          <w:spacing w:val="-6"/>
        </w:rPr>
        <w:t xml:space="preserve"> </w:t>
      </w:r>
      <w:r>
        <w:t>SEXTA</w:t>
      </w:r>
      <w:r>
        <w:rPr>
          <w:spacing w:val="-5"/>
        </w:rPr>
        <w:t xml:space="preserve"> </w:t>
      </w:r>
      <w:r>
        <w:t>–</w:t>
      </w:r>
      <w:r>
        <w:rPr>
          <w:spacing w:val="4"/>
        </w:rPr>
        <w:t xml:space="preserve"> </w:t>
      </w:r>
      <w:r>
        <w:t>PUBLICAÇÃO</w:t>
      </w:r>
      <w:r>
        <w:rPr>
          <w:spacing w:val="4"/>
        </w:rPr>
        <w:t xml:space="preserve"> </w:t>
      </w:r>
      <w:r>
        <w:t>E</w:t>
      </w:r>
      <w:r>
        <w:rPr>
          <w:spacing w:val="5"/>
        </w:rPr>
        <w:t xml:space="preserve"> </w:t>
      </w:r>
      <w:r>
        <w:t>CONTROLE</w:t>
      </w:r>
      <w:r>
        <w:rPr>
          <w:spacing w:val="4"/>
        </w:rPr>
        <w:t xml:space="preserve"> </w:t>
      </w:r>
      <w:r>
        <w:t>DO</w:t>
      </w:r>
      <w:r>
        <w:rPr>
          <w:spacing w:val="4"/>
        </w:rPr>
        <w:t xml:space="preserve"> </w:t>
      </w:r>
      <w:r>
        <w:rPr>
          <w:spacing w:val="-2"/>
        </w:rPr>
        <w:t>CONTRATO</w:t>
      </w:r>
    </w:p>
    <w:p w14:paraId="0D9C134A">
      <w:pPr>
        <w:pStyle w:val="9"/>
        <w:numPr>
          <w:ilvl w:val="1"/>
          <w:numId w:val="59"/>
        </w:numPr>
        <w:tabs>
          <w:tab w:val="left" w:pos="633"/>
        </w:tabs>
        <w:spacing w:before="35" w:after="0" w:line="285" w:lineRule="auto"/>
        <w:ind w:left="307" w:right="290" w:firstLine="0"/>
        <w:jc w:val="left"/>
        <w:rPr>
          <w:sz w:val="16"/>
        </w:rPr>
      </w:pPr>
      <w:r>
        <w:rPr>
          <w:sz w:val="16"/>
        </w:rPr>
        <w:t xml:space="preserve">Incumbirá ao </w:t>
      </w:r>
      <w:r>
        <w:rPr>
          <w:b/>
          <w:sz w:val="16"/>
        </w:rPr>
        <w:t xml:space="preserve">CONTRATANTE </w:t>
      </w:r>
      <w:r>
        <w:rPr>
          <w:sz w:val="16"/>
        </w:rPr>
        <w:t xml:space="preserve">divulgar o presente instrumento no Portal Nacional de Contratações Públicas (PNCP), na forma prevista no </w:t>
      </w:r>
      <w:r>
        <w:fldChar w:fldCharType="begin"/>
      </w:r>
      <w:r>
        <w:instrText xml:space="preserve"> HYPERLINK "http://www.planalto.gov.br/ccivil_03/_ato2019-2022/2021/lei/L14133.htm#art94" \h </w:instrText>
      </w:r>
      <w:r>
        <w:fldChar w:fldCharType="separate"/>
      </w:r>
      <w:r>
        <w:rPr>
          <w:color w:val="000080"/>
          <w:sz w:val="16"/>
          <w:u w:val="single" w:color="000080"/>
        </w:rPr>
        <w:t>art. 94 da Lei 14.133/2021</w:t>
      </w:r>
      <w:r>
        <w:rPr>
          <w:color w:val="000080"/>
          <w:sz w:val="16"/>
          <w:u w:val="single" w:color="000080"/>
        </w:rPr>
        <w:fldChar w:fldCharType="end"/>
      </w:r>
      <w:r>
        <w:rPr>
          <w:sz w:val="16"/>
        </w:rPr>
        <w:t>, bem como no respectivo sítio oficial na Internet,</w:t>
      </w:r>
      <w:r>
        <w:rPr>
          <w:spacing w:val="80"/>
          <w:sz w:val="16"/>
        </w:rPr>
        <w:t xml:space="preserve"> </w:t>
      </w:r>
      <w:r>
        <w:rPr>
          <w:sz w:val="16"/>
        </w:rPr>
        <w:t xml:space="preserve">em atenção ao </w:t>
      </w:r>
      <w:r>
        <w:fldChar w:fldCharType="begin"/>
      </w:r>
      <w:r>
        <w:instrText xml:space="preserve"> HYPERLINK "https://www.planalto.gov.br/ccivil_03/_ato2011-2014/2011/lei/l12527.htm#art8%C2%A72" \h </w:instrText>
      </w:r>
      <w:r>
        <w:fldChar w:fldCharType="separate"/>
      </w:r>
      <w:r>
        <w:rPr>
          <w:color w:val="000080"/>
          <w:sz w:val="16"/>
          <w:u w:val="single" w:color="000080"/>
        </w:rPr>
        <w:t>art. 8º</w:t>
      </w:r>
      <w:r>
        <w:rPr>
          <w:color w:val="000080"/>
          <w:sz w:val="16"/>
        </w:rPr>
        <w:t>,</w:t>
      </w:r>
      <w:r>
        <w:rPr>
          <w:color w:val="000080"/>
          <w:sz w:val="16"/>
          <w:u w:val="single" w:color="000080"/>
        </w:rPr>
        <w:t xml:space="preserve"> </w:t>
      </w:r>
      <w:r>
        <w:rPr>
          <w:color w:val="000080"/>
          <w:sz w:val="16"/>
        </w:rPr>
        <w:t>§</w:t>
      </w:r>
      <w:r>
        <w:rPr>
          <w:color w:val="000080"/>
          <w:sz w:val="16"/>
          <w:u w:val="single" w:color="000080"/>
        </w:rPr>
        <w:t>2º, da Lei nº 12.527/2011</w:t>
      </w:r>
      <w:r>
        <w:rPr>
          <w:color w:val="000080"/>
          <w:sz w:val="16"/>
          <w:u w:val="single" w:color="000080"/>
        </w:rPr>
        <w:fldChar w:fldCharType="end"/>
      </w:r>
      <w:r>
        <w:rPr>
          <w:sz w:val="16"/>
        </w:rPr>
        <w:t>, e publicar extrato da contratação no Diário Oficial do Estado, em atenção ao art. 2º, § 2º, da Lei nº 5.27/2009.</w:t>
      </w:r>
    </w:p>
    <w:p w14:paraId="7D46D4BD">
      <w:pPr>
        <w:pStyle w:val="9"/>
        <w:numPr>
          <w:ilvl w:val="2"/>
          <w:numId w:val="59"/>
        </w:numPr>
        <w:tabs>
          <w:tab w:val="left" w:pos="769"/>
        </w:tabs>
        <w:spacing w:before="0" w:after="0" w:line="285" w:lineRule="auto"/>
        <w:ind w:left="307" w:right="290" w:firstLine="0"/>
        <w:jc w:val="left"/>
        <w:rPr>
          <w:sz w:val="16"/>
        </w:rPr>
      </w:pPr>
      <w:r>
        <w:rPr>
          <w:sz w:val="16"/>
        </w:rPr>
        <w:t>A</w:t>
      </w:r>
      <w:r>
        <w:rPr>
          <w:spacing w:val="21"/>
          <w:sz w:val="16"/>
        </w:rPr>
        <w:t xml:space="preserve"> </w:t>
      </w:r>
      <w:r>
        <w:rPr>
          <w:sz w:val="16"/>
        </w:rPr>
        <w:t>divulgação</w:t>
      </w:r>
      <w:r>
        <w:rPr>
          <w:spacing w:val="30"/>
          <w:sz w:val="16"/>
        </w:rPr>
        <w:t xml:space="preserve"> </w:t>
      </w:r>
      <w:r>
        <w:rPr>
          <w:sz w:val="16"/>
        </w:rPr>
        <w:t>do</w:t>
      </w:r>
      <w:r>
        <w:rPr>
          <w:spacing w:val="30"/>
          <w:sz w:val="16"/>
        </w:rPr>
        <w:t xml:space="preserve"> </w:t>
      </w:r>
      <w:r>
        <w:rPr>
          <w:sz w:val="16"/>
        </w:rPr>
        <w:t>Contrato</w:t>
      </w:r>
      <w:r>
        <w:rPr>
          <w:spacing w:val="30"/>
          <w:sz w:val="16"/>
        </w:rPr>
        <w:t xml:space="preserve"> </w:t>
      </w:r>
      <w:r>
        <w:rPr>
          <w:sz w:val="16"/>
        </w:rPr>
        <w:t>e</w:t>
      </w:r>
      <w:r>
        <w:rPr>
          <w:spacing w:val="30"/>
          <w:sz w:val="16"/>
        </w:rPr>
        <w:t xml:space="preserve"> </w:t>
      </w:r>
      <w:r>
        <w:rPr>
          <w:sz w:val="16"/>
        </w:rPr>
        <w:t>de</w:t>
      </w:r>
      <w:r>
        <w:rPr>
          <w:spacing w:val="30"/>
          <w:sz w:val="16"/>
        </w:rPr>
        <w:t xml:space="preserve"> </w:t>
      </w:r>
      <w:r>
        <w:rPr>
          <w:sz w:val="16"/>
        </w:rPr>
        <w:t>seus</w:t>
      </w:r>
      <w:r>
        <w:rPr>
          <w:spacing w:val="30"/>
          <w:sz w:val="16"/>
        </w:rPr>
        <w:t xml:space="preserve"> </w:t>
      </w:r>
      <w:r>
        <w:rPr>
          <w:sz w:val="16"/>
        </w:rPr>
        <w:t>aditamentos</w:t>
      </w:r>
      <w:r>
        <w:rPr>
          <w:spacing w:val="30"/>
          <w:sz w:val="16"/>
        </w:rPr>
        <w:t xml:space="preserve"> </w:t>
      </w:r>
      <w:r>
        <w:rPr>
          <w:sz w:val="16"/>
        </w:rPr>
        <w:t>no</w:t>
      </w:r>
      <w:r>
        <w:rPr>
          <w:spacing w:val="30"/>
          <w:sz w:val="16"/>
        </w:rPr>
        <w:t xml:space="preserve"> </w:t>
      </w:r>
      <w:r>
        <w:rPr>
          <w:sz w:val="16"/>
        </w:rPr>
        <w:t>Portal</w:t>
      </w:r>
      <w:r>
        <w:rPr>
          <w:spacing w:val="30"/>
          <w:sz w:val="16"/>
        </w:rPr>
        <w:t xml:space="preserve"> </w:t>
      </w:r>
      <w:r>
        <w:rPr>
          <w:sz w:val="16"/>
        </w:rPr>
        <w:t>Nacional</w:t>
      </w:r>
      <w:r>
        <w:rPr>
          <w:spacing w:val="30"/>
          <w:sz w:val="16"/>
        </w:rPr>
        <w:t xml:space="preserve"> </w:t>
      </w:r>
      <w:r>
        <w:rPr>
          <w:sz w:val="16"/>
        </w:rPr>
        <w:t>de</w:t>
      </w:r>
      <w:r>
        <w:rPr>
          <w:spacing w:val="30"/>
          <w:sz w:val="16"/>
        </w:rPr>
        <w:t xml:space="preserve"> </w:t>
      </w:r>
      <w:r>
        <w:rPr>
          <w:sz w:val="16"/>
        </w:rPr>
        <w:t>Contratações</w:t>
      </w:r>
      <w:r>
        <w:rPr>
          <w:spacing w:val="30"/>
          <w:sz w:val="16"/>
        </w:rPr>
        <w:t xml:space="preserve"> </w:t>
      </w:r>
      <w:r>
        <w:rPr>
          <w:sz w:val="16"/>
        </w:rPr>
        <w:t>Públicas</w:t>
      </w:r>
      <w:r>
        <w:rPr>
          <w:spacing w:val="30"/>
          <w:sz w:val="16"/>
        </w:rPr>
        <w:t xml:space="preserve"> </w:t>
      </w:r>
      <w:r>
        <w:rPr>
          <w:sz w:val="16"/>
        </w:rPr>
        <w:t>–</w:t>
      </w:r>
      <w:r>
        <w:rPr>
          <w:spacing w:val="30"/>
          <w:sz w:val="16"/>
        </w:rPr>
        <w:t xml:space="preserve"> </w:t>
      </w:r>
      <w:r>
        <w:rPr>
          <w:sz w:val="16"/>
        </w:rPr>
        <w:t>PNCP,</w:t>
      </w:r>
      <w:r>
        <w:rPr>
          <w:spacing w:val="30"/>
          <w:sz w:val="16"/>
        </w:rPr>
        <w:t xml:space="preserve"> </w:t>
      </w:r>
      <w:r>
        <w:rPr>
          <w:sz w:val="16"/>
        </w:rPr>
        <w:t>condição</w:t>
      </w:r>
      <w:r>
        <w:rPr>
          <w:spacing w:val="30"/>
          <w:sz w:val="16"/>
        </w:rPr>
        <w:t xml:space="preserve"> </w:t>
      </w:r>
      <w:r>
        <w:rPr>
          <w:sz w:val="16"/>
        </w:rPr>
        <w:t>indispensável</w:t>
      </w:r>
      <w:r>
        <w:rPr>
          <w:spacing w:val="30"/>
          <w:sz w:val="16"/>
        </w:rPr>
        <w:t xml:space="preserve"> </w:t>
      </w:r>
      <w:r>
        <w:rPr>
          <w:sz w:val="16"/>
        </w:rPr>
        <w:t>para</w:t>
      </w:r>
      <w:r>
        <w:rPr>
          <w:spacing w:val="30"/>
          <w:sz w:val="16"/>
        </w:rPr>
        <w:t xml:space="preserve"> </w:t>
      </w:r>
      <w:r>
        <w:rPr>
          <w:sz w:val="16"/>
        </w:rPr>
        <w:t>sua</w:t>
      </w:r>
      <w:r>
        <w:rPr>
          <w:spacing w:val="30"/>
          <w:sz w:val="16"/>
        </w:rPr>
        <w:t xml:space="preserve"> </w:t>
      </w:r>
      <w:r>
        <w:rPr>
          <w:sz w:val="16"/>
        </w:rPr>
        <w:t>eficácia,</w:t>
      </w:r>
      <w:r>
        <w:rPr>
          <w:spacing w:val="30"/>
          <w:sz w:val="16"/>
        </w:rPr>
        <w:t xml:space="preserve"> </w:t>
      </w:r>
      <w:r>
        <w:rPr>
          <w:sz w:val="16"/>
        </w:rPr>
        <w:t>deverá</w:t>
      </w:r>
      <w:r>
        <w:rPr>
          <w:spacing w:val="30"/>
          <w:sz w:val="16"/>
        </w:rPr>
        <w:t xml:space="preserve"> </w:t>
      </w:r>
      <w:r>
        <w:rPr>
          <w:sz w:val="16"/>
        </w:rPr>
        <w:t>ocorrer</w:t>
      </w:r>
      <w:r>
        <w:rPr>
          <w:spacing w:val="30"/>
          <w:sz w:val="16"/>
        </w:rPr>
        <w:t xml:space="preserve"> </w:t>
      </w:r>
      <w:r>
        <w:rPr>
          <w:sz w:val="16"/>
        </w:rPr>
        <w:t>nos</w:t>
      </w:r>
      <w:r>
        <w:rPr>
          <w:spacing w:val="30"/>
          <w:sz w:val="16"/>
        </w:rPr>
        <w:t xml:space="preserve"> </w:t>
      </w:r>
      <w:r>
        <w:rPr>
          <w:sz w:val="16"/>
        </w:rPr>
        <w:t>prazos</w:t>
      </w:r>
      <w:r>
        <w:rPr>
          <w:spacing w:val="30"/>
          <w:sz w:val="16"/>
        </w:rPr>
        <w:t xml:space="preserve"> </w:t>
      </w:r>
      <w:r>
        <w:rPr>
          <w:sz w:val="16"/>
        </w:rPr>
        <w:t>estipulados</w:t>
      </w:r>
      <w:r>
        <w:rPr>
          <w:spacing w:val="30"/>
          <w:sz w:val="16"/>
        </w:rPr>
        <w:t xml:space="preserve"> </w:t>
      </w:r>
      <w:r>
        <w:rPr>
          <w:sz w:val="16"/>
        </w:rPr>
        <w:t>pelo</w:t>
      </w:r>
      <w:r>
        <w:rPr>
          <w:spacing w:val="30"/>
          <w:sz w:val="16"/>
        </w:rPr>
        <w:t xml:space="preserve"> </w:t>
      </w:r>
      <w:r>
        <w:rPr>
          <w:sz w:val="16"/>
        </w:rPr>
        <w:t>art.</w:t>
      </w:r>
      <w:r>
        <w:rPr>
          <w:spacing w:val="30"/>
          <w:sz w:val="16"/>
        </w:rPr>
        <w:t xml:space="preserve"> </w:t>
      </w:r>
      <w:r>
        <w:rPr>
          <w:sz w:val="16"/>
        </w:rPr>
        <w:t>94</w:t>
      </w:r>
      <w:r>
        <w:rPr>
          <w:spacing w:val="30"/>
          <w:sz w:val="16"/>
        </w:rPr>
        <w:t xml:space="preserve"> </w:t>
      </w:r>
      <w:r>
        <w:rPr>
          <w:sz w:val="16"/>
        </w:rPr>
        <w:t>da</w:t>
      </w:r>
      <w:r>
        <w:rPr>
          <w:spacing w:val="30"/>
          <w:sz w:val="16"/>
        </w:rPr>
        <w:t xml:space="preserve"> </w:t>
      </w:r>
      <w:r>
        <w:rPr>
          <w:sz w:val="16"/>
        </w:rPr>
        <w:t>Lei</w:t>
      </w:r>
      <w:r>
        <w:rPr>
          <w:spacing w:val="30"/>
          <w:sz w:val="16"/>
        </w:rPr>
        <w:t xml:space="preserve"> </w:t>
      </w:r>
      <w:r>
        <w:rPr>
          <w:sz w:val="16"/>
        </w:rPr>
        <w:t>nº</w:t>
      </w:r>
      <w:r>
        <w:rPr>
          <w:spacing w:val="40"/>
          <w:sz w:val="16"/>
        </w:rPr>
        <w:t xml:space="preserve"> </w:t>
      </w:r>
      <w:r>
        <w:rPr>
          <w:spacing w:val="-2"/>
          <w:sz w:val="16"/>
        </w:rPr>
        <w:t>14.133/2021.</w:t>
      </w:r>
    </w:p>
    <w:p w14:paraId="69603E32">
      <w:pPr>
        <w:pStyle w:val="9"/>
        <w:numPr>
          <w:ilvl w:val="1"/>
          <w:numId w:val="59"/>
        </w:numPr>
        <w:tabs>
          <w:tab w:val="left" w:pos="631"/>
        </w:tabs>
        <w:spacing w:before="1" w:after="0" w:line="240" w:lineRule="auto"/>
        <w:ind w:left="631" w:right="0" w:hanging="324"/>
        <w:jc w:val="left"/>
        <w:rPr>
          <w:sz w:val="16"/>
        </w:rPr>
      </w:pPr>
      <w:r>
        <w:rPr>
          <w:sz w:val="16"/>
        </w:rPr>
        <w:t>O</w:t>
      </w:r>
      <w:r>
        <w:rPr>
          <w:spacing w:val="2"/>
          <w:sz w:val="16"/>
        </w:rPr>
        <w:t xml:space="preserve"> </w:t>
      </w:r>
      <w:r>
        <w:rPr>
          <w:b/>
          <w:sz w:val="16"/>
        </w:rPr>
        <w:t>CONTRATANTE</w:t>
      </w:r>
      <w:r>
        <w:rPr>
          <w:b/>
          <w:spacing w:val="3"/>
          <w:sz w:val="16"/>
        </w:rPr>
        <w:t xml:space="preserve"> </w:t>
      </w:r>
      <w:r>
        <w:rPr>
          <w:sz w:val="16"/>
        </w:rPr>
        <w:t>deverá</w:t>
      </w:r>
      <w:r>
        <w:rPr>
          <w:spacing w:val="2"/>
          <w:sz w:val="16"/>
        </w:rPr>
        <w:t xml:space="preserve"> </w:t>
      </w:r>
      <w:r>
        <w:rPr>
          <w:sz w:val="16"/>
        </w:rPr>
        <w:t>adotar</w:t>
      </w:r>
      <w:r>
        <w:rPr>
          <w:spacing w:val="3"/>
          <w:sz w:val="16"/>
        </w:rPr>
        <w:t xml:space="preserve"> </w:t>
      </w:r>
      <w:r>
        <w:rPr>
          <w:sz w:val="16"/>
        </w:rPr>
        <w:t>as</w:t>
      </w:r>
      <w:r>
        <w:rPr>
          <w:spacing w:val="3"/>
          <w:sz w:val="16"/>
        </w:rPr>
        <w:t xml:space="preserve"> </w:t>
      </w:r>
      <w:r>
        <w:rPr>
          <w:sz w:val="16"/>
        </w:rPr>
        <w:t>providências</w:t>
      </w:r>
      <w:r>
        <w:rPr>
          <w:spacing w:val="2"/>
          <w:sz w:val="16"/>
        </w:rPr>
        <w:t xml:space="preserve"> </w:t>
      </w:r>
      <w:r>
        <w:rPr>
          <w:sz w:val="16"/>
        </w:rPr>
        <w:t>necessárias</w:t>
      </w:r>
      <w:r>
        <w:rPr>
          <w:spacing w:val="3"/>
          <w:sz w:val="16"/>
        </w:rPr>
        <w:t xml:space="preserve"> </w:t>
      </w:r>
      <w:r>
        <w:rPr>
          <w:sz w:val="16"/>
        </w:rPr>
        <w:t>para</w:t>
      </w:r>
      <w:r>
        <w:rPr>
          <w:spacing w:val="3"/>
          <w:sz w:val="16"/>
        </w:rPr>
        <w:t xml:space="preserve"> </w:t>
      </w:r>
      <w:r>
        <w:rPr>
          <w:sz w:val="16"/>
        </w:rPr>
        <w:t>dar</w:t>
      </w:r>
      <w:r>
        <w:rPr>
          <w:spacing w:val="2"/>
          <w:sz w:val="16"/>
        </w:rPr>
        <w:t xml:space="preserve"> </w:t>
      </w:r>
      <w:r>
        <w:rPr>
          <w:sz w:val="16"/>
        </w:rPr>
        <w:t>conhecimento</w:t>
      </w:r>
      <w:r>
        <w:rPr>
          <w:spacing w:val="3"/>
          <w:sz w:val="16"/>
        </w:rPr>
        <w:t xml:space="preserve"> </w:t>
      </w:r>
      <w:r>
        <w:rPr>
          <w:sz w:val="16"/>
        </w:rPr>
        <w:t>da</w:t>
      </w:r>
      <w:r>
        <w:rPr>
          <w:spacing w:val="3"/>
          <w:sz w:val="16"/>
        </w:rPr>
        <w:t xml:space="preserve"> </w:t>
      </w:r>
      <w:r>
        <w:rPr>
          <w:sz w:val="16"/>
        </w:rPr>
        <w:t>contratação,</w:t>
      </w:r>
      <w:r>
        <w:rPr>
          <w:spacing w:val="2"/>
          <w:sz w:val="16"/>
        </w:rPr>
        <w:t xml:space="preserve"> </w:t>
      </w:r>
      <w:r>
        <w:rPr>
          <w:sz w:val="16"/>
        </w:rPr>
        <w:t>junto</w:t>
      </w:r>
      <w:r>
        <w:rPr>
          <w:spacing w:val="3"/>
          <w:sz w:val="16"/>
        </w:rPr>
        <w:t xml:space="preserve"> </w:t>
      </w:r>
      <w:r>
        <w:rPr>
          <w:sz w:val="16"/>
        </w:rPr>
        <w:t>ao</w:t>
      </w:r>
      <w:r>
        <w:rPr>
          <w:spacing w:val="-1"/>
          <w:sz w:val="16"/>
        </w:rPr>
        <w:t xml:space="preserve"> </w:t>
      </w:r>
      <w:r>
        <w:rPr>
          <w:sz w:val="16"/>
        </w:rPr>
        <w:t>Tribunal</w:t>
      </w:r>
      <w:r>
        <w:rPr>
          <w:spacing w:val="3"/>
          <w:sz w:val="16"/>
        </w:rPr>
        <w:t xml:space="preserve"> </w:t>
      </w:r>
      <w:r>
        <w:rPr>
          <w:sz w:val="16"/>
        </w:rPr>
        <w:t>de</w:t>
      </w:r>
      <w:r>
        <w:rPr>
          <w:spacing w:val="3"/>
          <w:sz w:val="16"/>
        </w:rPr>
        <w:t xml:space="preserve"> </w:t>
      </w:r>
      <w:r>
        <w:rPr>
          <w:sz w:val="16"/>
        </w:rPr>
        <w:t>Contas</w:t>
      </w:r>
      <w:r>
        <w:rPr>
          <w:spacing w:val="2"/>
          <w:sz w:val="16"/>
        </w:rPr>
        <w:t xml:space="preserve"> </w:t>
      </w:r>
      <w:r>
        <w:rPr>
          <w:sz w:val="16"/>
        </w:rPr>
        <w:t>do</w:t>
      </w:r>
      <w:r>
        <w:rPr>
          <w:spacing w:val="3"/>
          <w:sz w:val="16"/>
        </w:rPr>
        <w:t xml:space="preserve"> </w:t>
      </w:r>
      <w:r>
        <w:rPr>
          <w:spacing w:val="-2"/>
          <w:sz w:val="16"/>
        </w:rPr>
        <w:t>Estado.</w:t>
      </w:r>
    </w:p>
    <w:p w14:paraId="65A6C194">
      <w:pPr>
        <w:pStyle w:val="7"/>
        <w:spacing w:before="51"/>
        <w:ind w:left="0"/>
      </w:pPr>
    </w:p>
    <w:p w14:paraId="150AA367">
      <w:pPr>
        <w:spacing w:before="0"/>
        <w:ind w:left="307" w:right="0" w:firstLine="0"/>
        <w:jc w:val="left"/>
        <w:rPr>
          <w:sz w:val="22"/>
        </w:rPr>
      </w:pPr>
      <w:r>
        <w:rPr>
          <w:sz w:val="22"/>
        </w:rPr>
        <w:t>CLÁUSULA</w:t>
      </w:r>
      <w:r>
        <w:rPr>
          <w:spacing w:val="7"/>
          <w:sz w:val="22"/>
        </w:rPr>
        <w:t xml:space="preserve"> </w:t>
      </w:r>
      <w:r>
        <w:rPr>
          <w:sz w:val="22"/>
        </w:rPr>
        <w:t>DÉCIMA</w:t>
      </w:r>
      <w:r>
        <w:rPr>
          <w:spacing w:val="8"/>
          <w:sz w:val="22"/>
        </w:rPr>
        <w:t xml:space="preserve"> </w:t>
      </w:r>
      <w:r>
        <w:rPr>
          <w:sz w:val="22"/>
        </w:rPr>
        <w:t>SÉTIMA</w:t>
      </w:r>
      <w:r>
        <w:rPr>
          <w:spacing w:val="7"/>
          <w:sz w:val="22"/>
        </w:rPr>
        <w:t xml:space="preserve"> </w:t>
      </w:r>
      <w:r>
        <w:rPr>
          <w:sz w:val="22"/>
        </w:rPr>
        <w:t>-</w:t>
      </w:r>
      <w:r>
        <w:rPr>
          <w:spacing w:val="25"/>
          <w:sz w:val="22"/>
        </w:rPr>
        <w:t xml:space="preserve"> </w:t>
      </w:r>
      <w:r>
        <w:rPr>
          <w:sz w:val="22"/>
        </w:rPr>
        <w:t>DA</w:t>
      </w:r>
      <w:r>
        <w:rPr>
          <w:spacing w:val="7"/>
          <w:sz w:val="22"/>
        </w:rPr>
        <w:t xml:space="preserve"> </w:t>
      </w:r>
      <w:r>
        <w:rPr>
          <w:spacing w:val="-2"/>
          <w:sz w:val="22"/>
        </w:rPr>
        <w:t>HOMOLOGAÇÃO</w:t>
      </w:r>
    </w:p>
    <w:p w14:paraId="12E1BE74">
      <w:pPr>
        <w:pStyle w:val="9"/>
        <w:numPr>
          <w:ilvl w:val="1"/>
          <w:numId w:val="60"/>
        </w:numPr>
        <w:tabs>
          <w:tab w:val="left" w:pos="631"/>
        </w:tabs>
        <w:spacing w:before="35" w:after="0" w:line="240" w:lineRule="auto"/>
        <w:ind w:left="631" w:right="0" w:hanging="324"/>
        <w:jc w:val="left"/>
        <w:rPr>
          <w:sz w:val="16"/>
        </w:rPr>
      </w:pPr>
      <w:r>
        <w:rPr>
          <w:sz w:val="16"/>
        </w:rPr>
        <w:t>O</w:t>
      </w:r>
      <w:r>
        <w:rPr>
          <w:spacing w:val="2"/>
          <w:sz w:val="16"/>
        </w:rPr>
        <w:t xml:space="preserve"> </w:t>
      </w:r>
      <w:r>
        <w:rPr>
          <w:sz w:val="16"/>
        </w:rPr>
        <w:t>presente</w:t>
      </w:r>
      <w:r>
        <w:rPr>
          <w:spacing w:val="3"/>
          <w:sz w:val="16"/>
        </w:rPr>
        <w:t xml:space="preserve"> </w:t>
      </w:r>
      <w:r>
        <w:rPr>
          <w:b/>
          <w:sz w:val="16"/>
        </w:rPr>
        <w:t>CONTRATO</w:t>
      </w:r>
      <w:r>
        <w:rPr>
          <w:b/>
          <w:spacing w:val="3"/>
          <w:sz w:val="16"/>
        </w:rPr>
        <w:t xml:space="preserve"> </w:t>
      </w:r>
      <w:r>
        <w:rPr>
          <w:sz w:val="16"/>
        </w:rPr>
        <w:t>deverá</w:t>
      </w:r>
      <w:r>
        <w:rPr>
          <w:spacing w:val="3"/>
          <w:sz w:val="16"/>
        </w:rPr>
        <w:t xml:space="preserve"> </w:t>
      </w:r>
      <w:r>
        <w:rPr>
          <w:sz w:val="16"/>
        </w:rPr>
        <w:t>ser</w:t>
      </w:r>
      <w:r>
        <w:rPr>
          <w:spacing w:val="3"/>
          <w:sz w:val="16"/>
        </w:rPr>
        <w:t xml:space="preserve"> </w:t>
      </w:r>
      <w:r>
        <w:rPr>
          <w:sz w:val="16"/>
        </w:rPr>
        <w:t>submetido</w:t>
      </w:r>
      <w:r>
        <w:rPr>
          <w:spacing w:val="3"/>
          <w:sz w:val="16"/>
        </w:rPr>
        <w:t xml:space="preserve"> </w:t>
      </w:r>
      <w:r>
        <w:rPr>
          <w:sz w:val="16"/>
        </w:rPr>
        <w:t>à</w:t>
      </w:r>
      <w:r>
        <w:rPr>
          <w:spacing w:val="2"/>
          <w:sz w:val="16"/>
        </w:rPr>
        <w:t xml:space="preserve"> </w:t>
      </w:r>
      <w:r>
        <w:rPr>
          <w:sz w:val="16"/>
        </w:rPr>
        <w:t>homologação</w:t>
      </w:r>
      <w:r>
        <w:rPr>
          <w:spacing w:val="3"/>
          <w:sz w:val="16"/>
        </w:rPr>
        <w:t xml:space="preserve"> </w:t>
      </w:r>
      <w:r>
        <w:rPr>
          <w:sz w:val="16"/>
        </w:rPr>
        <w:t>do</w:t>
      </w:r>
      <w:r>
        <w:rPr>
          <w:spacing w:val="3"/>
          <w:sz w:val="16"/>
        </w:rPr>
        <w:t xml:space="preserve"> </w:t>
      </w:r>
      <w:r>
        <w:rPr>
          <w:sz w:val="16"/>
        </w:rPr>
        <w:t>Conselho</w:t>
      </w:r>
      <w:r>
        <w:rPr>
          <w:spacing w:val="3"/>
          <w:sz w:val="16"/>
        </w:rPr>
        <w:t xml:space="preserve"> </w:t>
      </w:r>
      <w:r>
        <w:rPr>
          <w:sz w:val="16"/>
        </w:rPr>
        <w:t>de</w:t>
      </w:r>
      <w:r>
        <w:rPr>
          <w:spacing w:val="3"/>
          <w:sz w:val="16"/>
        </w:rPr>
        <w:t xml:space="preserve"> </w:t>
      </w:r>
      <w:r>
        <w:rPr>
          <w:sz w:val="16"/>
        </w:rPr>
        <w:t>Curadores</w:t>
      </w:r>
      <w:r>
        <w:rPr>
          <w:spacing w:val="3"/>
          <w:sz w:val="16"/>
        </w:rPr>
        <w:t xml:space="preserve"> </w:t>
      </w:r>
      <w:r>
        <w:rPr>
          <w:sz w:val="16"/>
        </w:rPr>
        <w:t>da</w:t>
      </w:r>
      <w:r>
        <w:rPr>
          <w:spacing w:val="2"/>
          <w:sz w:val="16"/>
        </w:rPr>
        <w:t xml:space="preserve"> </w:t>
      </w:r>
      <w:r>
        <w:rPr>
          <w:sz w:val="16"/>
        </w:rPr>
        <w:t>UERJ,</w:t>
      </w:r>
      <w:r>
        <w:rPr>
          <w:spacing w:val="3"/>
          <w:sz w:val="16"/>
        </w:rPr>
        <w:t xml:space="preserve"> </w:t>
      </w:r>
      <w:r>
        <w:rPr>
          <w:sz w:val="16"/>
        </w:rPr>
        <w:t>nos</w:t>
      </w:r>
      <w:r>
        <w:rPr>
          <w:spacing w:val="3"/>
          <w:sz w:val="16"/>
        </w:rPr>
        <w:t xml:space="preserve"> </w:t>
      </w:r>
      <w:r>
        <w:rPr>
          <w:sz w:val="16"/>
        </w:rPr>
        <w:t>termos</w:t>
      </w:r>
      <w:r>
        <w:rPr>
          <w:spacing w:val="3"/>
          <w:sz w:val="16"/>
        </w:rPr>
        <w:t xml:space="preserve"> </w:t>
      </w:r>
      <w:r>
        <w:rPr>
          <w:sz w:val="16"/>
        </w:rPr>
        <w:t>do</w:t>
      </w:r>
      <w:r>
        <w:rPr>
          <w:spacing w:val="3"/>
          <w:sz w:val="16"/>
        </w:rPr>
        <w:t xml:space="preserve"> </w:t>
      </w:r>
      <w:r>
        <w:rPr>
          <w:sz w:val="16"/>
        </w:rPr>
        <w:t>inciso</w:t>
      </w:r>
      <w:r>
        <w:rPr>
          <w:spacing w:val="3"/>
          <w:sz w:val="16"/>
        </w:rPr>
        <w:t xml:space="preserve"> </w:t>
      </w:r>
      <w:r>
        <w:rPr>
          <w:sz w:val="16"/>
        </w:rPr>
        <w:t>X</w:t>
      </w:r>
      <w:r>
        <w:rPr>
          <w:spacing w:val="2"/>
          <w:sz w:val="16"/>
        </w:rPr>
        <w:t xml:space="preserve"> </w:t>
      </w:r>
      <w:r>
        <w:rPr>
          <w:sz w:val="16"/>
        </w:rPr>
        <w:t>do</w:t>
      </w:r>
      <w:r>
        <w:rPr>
          <w:spacing w:val="3"/>
          <w:sz w:val="16"/>
        </w:rPr>
        <w:t xml:space="preserve"> </w:t>
      </w:r>
      <w:r>
        <w:rPr>
          <w:sz w:val="16"/>
        </w:rPr>
        <w:t>art.</w:t>
      </w:r>
      <w:r>
        <w:rPr>
          <w:spacing w:val="3"/>
          <w:sz w:val="16"/>
        </w:rPr>
        <w:t xml:space="preserve"> </w:t>
      </w:r>
      <w:r>
        <w:rPr>
          <w:sz w:val="16"/>
        </w:rPr>
        <w:t>10</w:t>
      </w:r>
      <w:r>
        <w:rPr>
          <w:spacing w:val="3"/>
          <w:sz w:val="16"/>
        </w:rPr>
        <w:t xml:space="preserve"> </w:t>
      </w:r>
      <w:r>
        <w:rPr>
          <w:sz w:val="16"/>
        </w:rPr>
        <w:t>do</w:t>
      </w:r>
      <w:r>
        <w:rPr>
          <w:spacing w:val="3"/>
          <w:sz w:val="16"/>
        </w:rPr>
        <w:t xml:space="preserve"> </w:t>
      </w:r>
      <w:r>
        <w:rPr>
          <w:sz w:val="16"/>
        </w:rPr>
        <w:t>Provimento</w:t>
      </w:r>
      <w:r>
        <w:rPr>
          <w:spacing w:val="3"/>
          <w:sz w:val="16"/>
        </w:rPr>
        <w:t xml:space="preserve"> </w:t>
      </w:r>
      <w:r>
        <w:rPr>
          <w:sz w:val="16"/>
        </w:rPr>
        <w:t>n.º</w:t>
      </w:r>
      <w:r>
        <w:rPr>
          <w:spacing w:val="2"/>
          <w:sz w:val="16"/>
        </w:rPr>
        <w:t xml:space="preserve"> </w:t>
      </w:r>
      <w:r>
        <w:rPr>
          <w:sz w:val="16"/>
        </w:rPr>
        <w:t>002/2000</w:t>
      </w:r>
      <w:r>
        <w:rPr>
          <w:spacing w:val="3"/>
          <w:sz w:val="16"/>
        </w:rPr>
        <w:t xml:space="preserve"> </w:t>
      </w:r>
      <w:r>
        <w:rPr>
          <w:sz w:val="16"/>
        </w:rPr>
        <w:t>de</w:t>
      </w:r>
      <w:r>
        <w:rPr>
          <w:spacing w:val="3"/>
          <w:sz w:val="16"/>
        </w:rPr>
        <w:t xml:space="preserve"> </w:t>
      </w:r>
      <w:r>
        <w:rPr>
          <w:sz w:val="16"/>
        </w:rPr>
        <w:t>02</w:t>
      </w:r>
      <w:r>
        <w:rPr>
          <w:spacing w:val="3"/>
          <w:sz w:val="16"/>
        </w:rPr>
        <w:t xml:space="preserve"> </w:t>
      </w:r>
      <w:r>
        <w:rPr>
          <w:sz w:val="16"/>
        </w:rPr>
        <w:t>de</w:t>
      </w:r>
      <w:r>
        <w:rPr>
          <w:spacing w:val="3"/>
          <w:sz w:val="16"/>
        </w:rPr>
        <w:t xml:space="preserve"> </w:t>
      </w:r>
      <w:r>
        <w:rPr>
          <w:sz w:val="16"/>
        </w:rPr>
        <w:t>maio</w:t>
      </w:r>
      <w:r>
        <w:rPr>
          <w:spacing w:val="3"/>
          <w:sz w:val="16"/>
        </w:rPr>
        <w:t xml:space="preserve"> </w:t>
      </w:r>
      <w:r>
        <w:rPr>
          <w:sz w:val="16"/>
        </w:rPr>
        <w:t>de</w:t>
      </w:r>
      <w:r>
        <w:rPr>
          <w:spacing w:val="2"/>
          <w:sz w:val="16"/>
        </w:rPr>
        <w:t xml:space="preserve"> </w:t>
      </w:r>
      <w:r>
        <w:rPr>
          <w:spacing w:val="-2"/>
          <w:sz w:val="16"/>
        </w:rPr>
        <w:t>2000.</w:t>
      </w:r>
    </w:p>
    <w:p w14:paraId="630F84D0">
      <w:pPr>
        <w:pStyle w:val="7"/>
        <w:spacing w:before="70"/>
        <w:ind w:left="0"/>
      </w:pPr>
    </w:p>
    <w:p w14:paraId="1B9F79CC">
      <w:pPr>
        <w:pStyle w:val="3"/>
        <w:ind w:left="307"/>
      </w:pPr>
      <w:r>
        <w:rPr>
          <w:spacing w:val="-2"/>
        </w:rPr>
        <w:t>CLÁUSULA</w:t>
      </w:r>
      <w:r>
        <w:rPr>
          <w:spacing w:val="-7"/>
        </w:rPr>
        <w:t xml:space="preserve"> </w:t>
      </w:r>
      <w:r>
        <w:rPr>
          <w:spacing w:val="-2"/>
        </w:rPr>
        <w:t>DÉCIMA</w:t>
      </w:r>
      <w:r>
        <w:rPr>
          <w:spacing w:val="-7"/>
        </w:rPr>
        <w:t xml:space="preserve"> </w:t>
      </w:r>
      <w:r>
        <w:rPr>
          <w:spacing w:val="-2"/>
        </w:rPr>
        <w:t>OITAVA</w:t>
      </w:r>
      <w:r>
        <w:rPr>
          <w:spacing w:val="-7"/>
        </w:rPr>
        <w:t xml:space="preserve"> </w:t>
      </w:r>
      <w:r>
        <w:rPr>
          <w:spacing w:val="-2"/>
        </w:rPr>
        <w:t>–</w:t>
      </w:r>
      <w:r>
        <w:rPr>
          <w:spacing w:val="3"/>
        </w:rPr>
        <w:t xml:space="preserve"> </w:t>
      </w:r>
      <w:r>
        <w:rPr>
          <w:spacing w:val="-4"/>
        </w:rPr>
        <w:t>FORO</w:t>
      </w:r>
    </w:p>
    <w:p w14:paraId="5158291F">
      <w:pPr>
        <w:pStyle w:val="9"/>
        <w:numPr>
          <w:ilvl w:val="1"/>
          <w:numId w:val="61"/>
        </w:numPr>
        <w:tabs>
          <w:tab w:val="left" w:pos="632"/>
        </w:tabs>
        <w:spacing w:before="35" w:after="0" w:line="285" w:lineRule="auto"/>
        <w:ind w:left="307" w:right="290" w:firstLine="0"/>
        <w:jc w:val="both"/>
        <w:rPr>
          <w:sz w:val="16"/>
        </w:rPr>
      </w:pPr>
      <w:r>
        <w:rPr>
          <w:sz w:val="16"/>
        </w:rPr>
        <w:t>Fica eleito o Foro da Cidade do Rio de Janeiro, comarca da Capital, para dirimir qualquer litígio decorrente do presente Contrato que não possa ser resolvido por meio amigável, com expressa renúncia a qualquer outro,</w:t>
      </w:r>
      <w:r>
        <w:rPr>
          <w:spacing w:val="40"/>
          <w:sz w:val="16"/>
        </w:rPr>
        <w:t xml:space="preserve"> </w:t>
      </w:r>
      <w:r>
        <w:rPr>
          <w:sz w:val="16"/>
        </w:rPr>
        <w:t>por mais privilegiado que seja.</w:t>
      </w:r>
    </w:p>
    <w:p w14:paraId="11DD8CF3">
      <w:pPr>
        <w:pStyle w:val="7"/>
        <w:spacing w:before="36"/>
        <w:ind w:left="0"/>
      </w:pPr>
    </w:p>
    <w:p w14:paraId="4F48AEDD">
      <w:pPr>
        <w:pStyle w:val="7"/>
        <w:spacing w:before="0"/>
        <w:jc w:val="both"/>
      </w:pPr>
      <w:r>
        <w:t>E,</w:t>
      </w:r>
      <w:r>
        <w:rPr>
          <w:spacing w:val="4"/>
        </w:rPr>
        <w:t xml:space="preserve"> </w:t>
      </w:r>
      <w:r>
        <w:t>por</w:t>
      </w:r>
      <w:r>
        <w:rPr>
          <w:spacing w:val="4"/>
        </w:rPr>
        <w:t xml:space="preserve"> </w:t>
      </w:r>
      <w:r>
        <w:t>estarem</w:t>
      </w:r>
      <w:r>
        <w:rPr>
          <w:spacing w:val="4"/>
        </w:rPr>
        <w:t xml:space="preserve"> </w:t>
      </w:r>
      <w:r>
        <w:t>assim</w:t>
      </w:r>
      <w:r>
        <w:rPr>
          <w:spacing w:val="4"/>
        </w:rPr>
        <w:t xml:space="preserve"> </w:t>
      </w:r>
      <w:r>
        <w:t>acordes</w:t>
      </w:r>
      <w:r>
        <w:rPr>
          <w:spacing w:val="4"/>
        </w:rPr>
        <w:t xml:space="preserve"> </w:t>
      </w:r>
      <w:r>
        <w:t>em</w:t>
      </w:r>
      <w:r>
        <w:rPr>
          <w:spacing w:val="4"/>
        </w:rPr>
        <w:t xml:space="preserve"> </w:t>
      </w:r>
      <w:r>
        <w:t>todas</w:t>
      </w:r>
      <w:r>
        <w:rPr>
          <w:spacing w:val="4"/>
        </w:rPr>
        <w:t xml:space="preserve"> </w:t>
      </w:r>
      <w:r>
        <w:t>as</w:t>
      </w:r>
      <w:r>
        <w:rPr>
          <w:spacing w:val="4"/>
        </w:rPr>
        <w:t xml:space="preserve"> </w:t>
      </w:r>
      <w:r>
        <w:t>condições</w:t>
      </w:r>
      <w:r>
        <w:rPr>
          <w:spacing w:val="4"/>
        </w:rPr>
        <w:t xml:space="preserve"> </w:t>
      </w:r>
      <w:r>
        <w:t>e</w:t>
      </w:r>
      <w:r>
        <w:rPr>
          <w:spacing w:val="4"/>
        </w:rPr>
        <w:t xml:space="preserve"> </w:t>
      </w:r>
      <w:r>
        <w:t>cláusulas</w:t>
      </w:r>
      <w:r>
        <w:rPr>
          <w:spacing w:val="4"/>
        </w:rPr>
        <w:t xml:space="preserve"> </w:t>
      </w:r>
      <w:r>
        <w:t>estabelecidas</w:t>
      </w:r>
      <w:r>
        <w:rPr>
          <w:spacing w:val="4"/>
        </w:rPr>
        <w:t xml:space="preserve"> </w:t>
      </w:r>
      <w:r>
        <w:t>neste</w:t>
      </w:r>
      <w:r>
        <w:rPr>
          <w:spacing w:val="4"/>
        </w:rPr>
        <w:t xml:space="preserve"> </w:t>
      </w:r>
      <w:r>
        <w:t>Contrato,</w:t>
      </w:r>
      <w:r>
        <w:rPr>
          <w:spacing w:val="4"/>
        </w:rPr>
        <w:t xml:space="preserve"> </w:t>
      </w:r>
      <w:r>
        <w:t>firmam</w:t>
      </w:r>
      <w:r>
        <w:rPr>
          <w:spacing w:val="4"/>
        </w:rPr>
        <w:t xml:space="preserve"> </w:t>
      </w:r>
      <w:r>
        <w:t>as</w:t>
      </w:r>
      <w:r>
        <w:rPr>
          <w:spacing w:val="4"/>
        </w:rPr>
        <w:t xml:space="preserve"> </w:t>
      </w:r>
      <w:r>
        <w:t>partes</w:t>
      </w:r>
      <w:r>
        <w:rPr>
          <w:spacing w:val="4"/>
        </w:rPr>
        <w:t xml:space="preserve"> </w:t>
      </w:r>
      <w:r>
        <w:t>o</w:t>
      </w:r>
      <w:r>
        <w:rPr>
          <w:spacing w:val="4"/>
        </w:rPr>
        <w:t xml:space="preserve"> </w:t>
      </w:r>
      <w:r>
        <w:t>presente</w:t>
      </w:r>
      <w:r>
        <w:rPr>
          <w:spacing w:val="4"/>
        </w:rPr>
        <w:t xml:space="preserve"> </w:t>
      </w:r>
      <w:r>
        <w:t>instrumento,</w:t>
      </w:r>
      <w:r>
        <w:rPr>
          <w:spacing w:val="4"/>
        </w:rPr>
        <w:t xml:space="preserve"> </w:t>
      </w:r>
      <w:r>
        <w:t>depois</w:t>
      </w:r>
      <w:r>
        <w:rPr>
          <w:spacing w:val="4"/>
        </w:rPr>
        <w:t xml:space="preserve"> </w:t>
      </w:r>
      <w:r>
        <w:t>de</w:t>
      </w:r>
      <w:r>
        <w:rPr>
          <w:spacing w:val="4"/>
        </w:rPr>
        <w:t xml:space="preserve"> </w:t>
      </w:r>
      <w:r>
        <w:t>achado</w:t>
      </w:r>
      <w:r>
        <w:rPr>
          <w:spacing w:val="4"/>
        </w:rPr>
        <w:t xml:space="preserve"> </w:t>
      </w:r>
      <w:r>
        <w:t>conforme,</w:t>
      </w:r>
      <w:r>
        <w:rPr>
          <w:spacing w:val="4"/>
        </w:rPr>
        <w:t xml:space="preserve"> </w:t>
      </w:r>
      <w:r>
        <w:t>em</w:t>
      </w:r>
      <w:r>
        <w:rPr>
          <w:spacing w:val="4"/>
        </w:rPr>
        <w:t xml:space="preserve"> </w:t>
      </w:r>
      <w:r>
        <w:t>presença</w:t>
      </w:r>
      <w:r>
        <w:rPr>
          <w:spacing w:val="4"/>
        </w:rPr>
        <w:t xml:space="preserve"> </w:t>
      </w:r>
      <w:r>
        <w:t>das</w:t>
      </w:r>
      <w:r>
        <w:rPr>
          <w:spacing w:val="4"/>
        </w:rPr>
        <w:t xml:space="preserve"> </w:t>
      </w:r>
      <w:r>
        <w:t>testemunhas</w:t>
      </w:r>
      <w:r>
        <w:rPr>
          <w:spacing w:val="4"/>
        </w:rPr>
        <w:t xml:space="preserve"> </w:t>
      </w:r>
      <w:r>
        <w:t>abaixo</w:t>
      </w:r>
      <w:r>
        <w:rPr>
          <w:spacing w:val="5"/>
        </w:rPr>
        <w:t xml:space="preserve"> </w:t>
      </w:r>
      <w:r>
        <w:rPr>
          <w:spacing w:val="-2"/>
        </w:rPr>
        <w:t>firmadas.</w:t>
      </w:r>
    </w:p>
    <w:p w14:paraId="7BC6F80D">
      <w:pPr>
        <w:pStyle w:val="7"/>
        <w:spacing w:before="168"/>
        <w:ind w:left="0"/>
      </w:pPr>
    </w:p>
    <w:p w14:paraId="3C2787D9">
      <w:pPr>
        <w:pStyle w:val="7"/>
        <w:spacing w:before="0"/>
        <w:ind w:left="0" w:right="68"/>
        <w:jc w:val="center"/>
      </w:pPr>
      <w:r>
        <w:t>RIO</w:t>
      </w:r>
      <w:r>
        <w:rPr>
          <w:spacing w:val="3"/>
        </w:rPr>
        <w:t xml:space="preserve"> </w:t>
      </w:r>
      <w:r>
        <w:t>DE</w:t>
      </w:r>
      <w:r>
        <w:rPr>
          <w:spacing w:val="3"/>
        </w:rPr>
        <w:t xml:space="preserve"> </w:t>
      </w:r>
      <w:r>
        <w:t>JANEIRO,</w:t>
      </w:r>
      <w:r>
        <w:rPr>
          <w:spacing w:val="4"/>
        </w:rPr>
        <w:t xml:space="preserve"> </w:t>
      </w:r>
      <w:r>
        <w:t>de</w:t>
      </w:r>
      <w:r>
        <w:rPr>
          <w:spacing w:val="3"/>
        </w:rPr>
        <w:t xml:space="preserve"> </w:t>
      </w:r>
      <w:r>
        <w:rPr>
          <w:spacing w:val="-2"/>
        </w:rPr>
        <w:t>2025.</w:t>
      </w:r>
    </w:p>
    <w:p w14:paraId="258A0879">
      <w:pPr>
        <w:pStyle w:val="7"/>
        <w:spacing w:after="0"/>
        <w:jc w:val="center"/>
        <w:sectPr>
          <w:pgSz w:w="15840" w:h="24480"/>
          <w:pgMar w:top="520" w:right="360" w:bottom="280" w:left="360" w:header="720" w:footer="720" w:gutter="0"/>
          <w:cols w:space="720" w:num="1"/>
        </w:sectPr>
      </w:pPr>
    </w:p>
    <w:p w14:paraId="5FC841C1">
      <w:pPr>
        <w:pStyle w:val="7"/>
        <w:spacing w:before="71"/>
        <w:ind w:left="0" w:right="80"/>
        <w:jc w:val="center"/>
      </w:pPr>
      <w:r>
        <w:t>UNIVERSIDADE</w:t>
      </w:r>
      <w:r>
        <w:rPr>
          <w:spacing w:val="2"/>
        </w:rPr>
        <w:t xml:space="preserve"> </w:t>
      </w:r>
      <w:r>
        <w:t>DO</w:t>
      </w:r>
      <w:r>
        <w:rPr>
          <w:spacing w:val="2"/>
        </w:rPr>
        <w:t xml:space="preserve"> </w:t>
      </w:r>
      <w:r>
        <w:t>ESTADO</w:t>
      </w:r>
      <w:r>
        <w:rPr>
          <w:spacing w:val="3"/>
        </w:rPr>
        <w:t xml:space="preserve"> </w:t>
      </w:r>
      <w:r>
        <w:t>DO</w:t>
      </w:r>
      <w:r>
        <w:rPr>
          <w:spacing w:val="2"/>
        </w:rPr>
        <w:t xml:space="preserve"> </w:t>
      </w:r>
      <w:r>
        <w:t>RIO</w:t>
      </w:r>
      <w:r>
        <w:rPr>
          <w:spacing w:val="3"/>
        </w:rPr>
        <w:t xml:space="preserve"> </w:t>
      </w:r>
      <w:r>
        <w:t>DE</w:t>
      </w:r>
      <w:r>
        <w:rPr>
          <w:spacing w:val="2"/>
        </w:rPr>
        <w:t xml:space="preserve"> </w:t>
      </w:r>
      <w:r>
        <w:rPr>
          <w:spacing w:val="-2"/>
        </w:rPr>
        <w:t>JANEIRO</w:t>
      </w:r>
    </w:p>
    <w:p w14:paraId="6C81DBC0">
      <w:pPr>
        <w:pStyle w:val="7"/>
        <w:spacing w:before="0"/>
        <w:ind w:left="0"/>
      </w:pPr>
    </w:p>
    <w:p w14:paraId="232B9786">
      <w:pPr>
        <w:pStyle w:val="7"/>
        <w:spacing w:before="130"/>
        <w:ind w:left="0"/>
      </w:pPr>
    </w:p>
    <w:p w14:paraId="087345BA">
      <w:pPr>
        <w:pStyle w:val="7"/>
        <w:spacing w:before="0" w:line="285" w:lineRule="auto"/>
        <w:ind w:left="6195" w:right="5726" w:firstLine="901"/>
      </w:pPr>
      <w:r>
        <w:rPr>
          <w:spacing w:val="-2"/>
        </w:rPr>
        <w:t>CONTRATADO</w:t>
      </w:r>
      <w:r>
        <w:rPr>
          <w:spacing w:val="40"/>
        </w:rPr>
        <w:t xml:space="preserve"> </w:t>
      </w:r>
      <w:r>
        <w:t>IDENTIFICAÇÃO</w:t>
      </w:r>
      <w:r>
        <w:rPr>
          <w:spacing w:val="-10"/>
        </w:rPr>
        <w:t xml:space="preserve"> </w:t>
      </w:r>
      <w:r>
        <w:t>DO</w:t>
      </w:r>
      <w:r>
        <w:rPr>
          <w:spacing w:val="-9"/>
        </w:rPr>
        <w:t xml:space="preserve"> </w:t>
      </w:r>
      <w:r>
        <w:t>REPRESENTANTE</w:t>
      </w:r>
    </w:p>
    <w:p w14:paraId="659581F9">
      <w:pPr>
        <w:pStyle w:val="7"/>
        <w:spacing w:before="0"/>
        <w:ind w:left="0"/>
      </w:pPr>
    </w:p>
    <w:p w14:paraId="7C48315B">
      <w:pPr>
        <w:pStyle w:val="7"/>
        <w:spacing w:before="0"/>
        <w:ind w:left="0"/>
      </w:pPr>
    </w:p>
    <w:p w14:paraId="1C023644">
      <w:pPr>
        <w:pStyle w:val="7"/>
        <w:spacing w:before="9"/>
        <w:ind w:left="0"/>
      </w:pPr>
    </w:p>
    <w:p w14:paraId="22CA5591">
      <w:pPr>
        <w:pStyle w:val="7"/>
        <w:spacing w:before="0"/>
        <w:ind w:left="0" w:right="68"/>
        <w:jc w:val="center"/>
      </w:pPr>
      <w:r>
        <w:rPr>
          <w:spacing w:val="-2"/>
        </w:rPr>
        <w:t>TESTEMUNHA</w:t>
      </w:r>
    </w:p>
    <w:p w14:paraId="25FC7498">
      <w:pPr>
        <w:pStyle w:val="7"/>
        <w:spacing w:before="0"/>
        <w:ind w:left="0"/>
      </w:pPr>
    </w:p>
    <w:p w14:paraId="22C729FE">
      <w:pPr>
        <w:pStyle w:val="7"/>
        <w:spacing w:before="8"/>
        <w:ind w:left="0"/>
      </w:pPr>
    </w:p>
    <w:p w14:paraId="61B69E05">
      <w:pPr>
        <w:pStyle w:val="7"/>
        <w:spacing w:before="1"/>
        <w:ind w:left="0" w:right="68"/>
        <w:jc w:val="center"/>
      </w:pPr>
      <w:r>
        <w:rPr>
          <w:spacing w:val="-2"/>
        </w:rPr>
        <w:t>TESTEMUNHA</w:t>
      </w:r>
    </w:p>
    <w:p w14:paraId="30C307EC">
      <w:pPr>
        <w:pStyle w:val="7"/>
        <w:spacing w:before="0"/>
        <w:ind w:left="0"/>
      </w:pPr>
    </w:p>
    <w:p w14:paraId="6331E520">
      <w:pPr>
        <w:pStyle w:val="7"/>
        <w:spacing w:before="0"/>
        <w:ind w:left="0"/>
      </w:pPr>
    </w:p>
    <w:p w14:paraId="44A29FEC">
      <w:pPr>
        <w:pStyle w:val="7"/>
        <w:spacing w:before="0"/>
        <w:ind w:left="0"/>
      </w:pPr>
    </w:p>
    <w:p w14:paraId="3BC126EE">
      <w:pPr>
        <w:pStyle w:val="7"/>
        <w:spacing w:before="0"/>
        <w:ind w:left="0"/>
      </w:pPr>
    </w:p>
    <w:p w14:paraId="5ECD2CD7">
      <w:pPr>
        <w:pStyle w:val="7"/>
        <w:spacing w:before="0"/>
        <w:ind w:left="0"/>
      </w:pPr>
    </w:p>
    <w:p w14:paraId="66CB240B">
      <w:pPr>
        <w:pStyle w:val="7"/>
        <w:spacing w:before="0"/>
        <w:ind w:left="0"/>
      </w:pPr>
    </w:p>
    <w:p w14:paraId="6F7EB19E">
      <w:pPr>
        <w:pStyle w:val="7"/>
        <w:spacing w:before="0"/>
        <w:ind w:left="0"/>
      </w:pPr>
    </w:p>
    <w:p w14:paraId="5E0EC7D9">
      <w:pPr>
        <w:pStyle w:val="7"/>
        <w:spacing w:before="0"/>
        <w:ind w:left="0"/>
      </w:pPr>
    </w:p>
    <w:p w14:paraId="2CCC906D">
      <w:pPr>
        <w:pStyle w:val="7"/>
        <w:spacing w:before="0"/>
        <w:ind w:left="0"/>
      </w:pPr>
    </w:p>
    <w:p w14:paraId="6CF5FB96">
      <w:pPr>
        <w:pStyle w:val="7"/>
        <w:spacing w:before="0"/>
        <w:ind w:left="0"/>
      </w:pPr>
    </w:p>
    <w:p w14:paraId="35D3BC2F">
      <w:pPr>
        <w:pStyle w:val="7"/>
        <w:spacing w:before="0"/>
        <w:ind w:left="0"/>
      </w:pPr>
    </w:p>
    <w:p w14:paraId="2A7C318B">
      <w:pPr>
        <w:pStyle w:val="7"/>
        <w:spacing w:before="0"/>
        <w:ind w:left="0"/>
      </w:pPr>
    </w:p>
    <w:p w14:paraId="0E635A49">
      <w:pPr>
        <w:pStyle w:val="7"/>
        <w:spacing w:before="0"/>
        <w:ind w:left="0"/>
      </w:pPr>
    </w:p>
    <w:p w14:paraId="5BAD2300">
      <w:pPr>
        <w:pStyle w:val="7"/>
        <w:spacing w:before="0"/>
        <w:ind w:left="0"/>
      </w:pPr>
    </w:p>
    <w:p w14:paraId="31B00C36">
      <w:pPr>
        <w:pStyle w:val="7"/>
        <w:spacing w:before="0"/>
        <w:ind w:left="0"/>
      </w:pPr>
    </w:p>
    <w:p w14:paraId="00AD3E4D">
      <w:pPr>
        <w:pStyle w:val="7"/>
        <w:spacing w:before="112"/>
        <w:ind w:left="0"/>
      </w:pPr>
    </w:p>
    <w:p w14:paraId="6472DC37">
      <w:pPr>
        <w:spacing w:before="0"/>
        <w:ind w:left="0" w:right="68" w:firstLine="0"/>
        <w:jc w:val="center"/>
        <w:rPr>
          <w:b/>
          <w:sz w:val="16"/>
        </w:rPr>
      </w:pPr>
      <w:r>
        <w:rPr>
          <w:b/>
          <w:sz w:val="16"/>
          <w:u w:val="single"/>
        </w:rPr>
        <w:t>ANEXO</w:t>
      </w:r>
      <w:r>
        <w:rPr>
          <w:b/>
          <w:spacing w:val="1"/>
          <w:sz w:val="16"/>
          <w:u w:val="single"/>
        </w:rPr>
        <w:t xml:space="preserve"> </w:t>
      </w:r>
      <w:r>
        <w:rPr>
          <w:b/>
          <w:sz w:val="16"/>
          <w:u w:val="single"/>
        </w:rPr>
        <w:t>III</w:t>
      </w:r>
      <w:r>
        <w:rPr>
          <w:b/>
          <w:spacing w:val="1"/>
          <w:sz w:val="16"/>
          <w:u w:val="single"/>
        </w:rPr>
        <w:t xml:space="preserve"> </w:t>
      </w:r>
      <w:r>
        <w:rPr>
          <w:b/>
          <w:sz w:val="16"/>
          <w:u w:val="single"/>
        </w:rPr>
        <w:t>–</w:t>
      </w:r>
      <w:r>
        <w:rPr>
          <w:b/>
          <w:spacing w:val="2"/>
          <w:sz w:val="16"/>
          <w:u w:val="single"/>
        </w:rPr>
        <w:t xml:space="preserve"> </w:t>
      </w:r>
      <w:r>
        <w:rPr>
          <w:b/>
          <w:sz w:val="16"/>
          <w:u w:val="single"/>
        </w:rPr>
        <w:t>DOCUMENTAÇÃO</w:t>
      </w:r>
      <w:r>
        <w:rPr>
          <w:b/>
          <w:spacing w:val="1"/>
          <w:sz w:val="16"/>
          <w:u w:val="single"/>
        </w:rPr>
        <w:t xml:space="preserve"> </w:t>
      </w:r>
      <w:r>
        <w:rPr>
          <w:b/>
          <w:sz w:val="16"/>
          <w:u w:val="single"/>
        </w:rPr>
        <w:t>EXIGIDA</w:t>
      </w:r>
      <w:r>
        <w:rPr>
          <w:b/>
          <w:spacing w:val="-7"/>
          <w:sz w:val="16"/>
          <w:u w:val="single"/>
        </w:rPr>
        <w:t xml:space="preserve"> </w:t>
      </w:r>
      <w:r>
        <w:rPr>
          <w:b/>
          <w:sz w:val="16"/>
          <w:u w:val="single"/>
        </w:rPr>
        <w:t>PARA</w:t>
      </w:r>
      <w:r>
        <w:rPr>
          <w:b/>
          <w:spacing w:val="-8"/>
          <w:sz w:val="16"/>
          <w:u w:val="single"/>
        </w:rPr>
        <w:t xml:space="preserve"> </w:t>
      </w:r>
      <w:r>
        <w:rPr>
          <w:b/>
          <w:spacing w:val="-2"/>
          <w:sz w:val="16"/>
          <w:u w:val="single"/>
        </w:rPr>
        <w:t>HABILITAÇÃO</w:t>
      </w:r>
    </w:p>
    <w:p w14:paraId="670B7AD4">
      <w:pPr>
        <w:pStyle w:val="7"/>
        <w:spacing w:before="71"/>
        <w:ind w:left="0"/>
        <w:rPr>
          <w:b/>
        </w:rPr>
      </w:pPr>
    </w:p>
    <w:p w14:paraId="1DD898F4">
      <w:pPr>
        <w:pStyle w:val="3"/>
        <w:numPr>
          <w:ilvl w:val="0"/>
          <w:numId w:val="62"/>
        </w:numPr>
        <w:tabs>
          <w:tab w:val="left" w:pos="468"/>
        </w:tabs>
        <w:spacing w:before="0" w:after="0" w:line="240" w:lineRule="auto"/>
        <w:ind w:left="468" w:right="0" w:hanging="161"/>
        <w:jc w:val="left"/>
      </w:pPr>
      <w:r>
        <w:t>HABILITAÇÃO</w:t>
      </w:r>
      <w:r>
        <w:rPr>
          <w:spacing w:val="-2"/>
        </w:rPr>
        <w:t xml:space="preserve"> JURÍDICA</w:t>
      </w:r>
    </w:p>
    <w:p w14:paraId="183C203C">
      <w:pPr>
        <w:pStyle w:val="9"/>
        <w:numPr>
          <w:ilvl w:val="1"/>
          <w:numId w:val="62"/>
        </w:numPr>
        <w:tabs>
          <w:tab w:val="left" w:pos="549"/>
        </w:tabs>
        <w:spacing w:before="47" w:after="0" w:line="240" w:lineRule="auto"/>
        <w:ind w:left="549" w:right="0" w:hanging="242"/>
        <w:jc w:val="left"/>
        <w:rPr>
          <w:sz w:val="16"/>
        </w:rPr>
      </w:pPr>
      <w:r>
        <w:rPr>
          <w:sz w:val="16"/>
        </w:rPr>
        <w:t>Pessoa</w:t>
      </w:r>
      <w:r>
        <w:rPr>
          <w:spacing w:val="3"/>
          <w:sz w:val="16"/>
        </w:rPr>
        <w:t xml:space="preserve"> </w:t>
      </w:r>
      <w:r>
        <w:rPr>
          <w:sz w:val="16"/>
        </w:rPr>
        <w:t>física:</w:t>
      </w:r>
      <w:r>
        <w:rPr>
          <w:spacing w:val="4"/>
          <w:sz w:val="16"/>
        </w:rPr>
        <w:t xml:space="preserve"> </w:t>
      </w:r>
      <w:r>
        <w:rPr>
          <w:sz w:val="16"/>
        </w:rPr>
        <w:t>cédula</w:t>
      </w:r>
      <w:r>
        <w:rPr>
          <w:spacing w:val="3"/>
          <w:sz w:val="16"/>
        </w:rPr>
        <w:t xml:space="preserve"> </w:t>
      </w:r>
      <w:r>
        <w:rPr>
          <w:sz w:val="16"/>
        </w:rPr>
        <w:t>de</w:t>
      </w:r>
      <w:r>
        <w:rPr>
          <w:spacing w:val="4"/>
          <w:sz w:val="16"/>
        </w:rPr>
        <w:t xml:space="preserve"> </w:t>
      </w:r>
      <w:r>
        <w:rPr>
          <w:sz w:val="16"/>
        </w:rPr>
        <w:t>identidade</w:t>
      </w:r>
      <w:r>
        <w:rPr>
          <w:spacing w:val="4"/>
          <w:sz w:val="16"/>
        </w:rPr>
        <w:t xml:space="preserve"> </w:t>
      </w:r>
      <w:r>
        <w:rPr>
          <w:sz w:val="16"/>
        </w:rPr>
        <w:t>(RG)</w:t>
      </w:r>
      <w:r>
        <w:rPr>
          <w:spacing w:val="3"/>
          <w:sz w:val="16"/>
        </w:rPr>
        <w:t xml:space="preserve"> </w:t>
      </w:r>
      <w:r>
        <w:rPr>
          <w:sz w:val="16"/>
        </w:rPr>
        <w:t>ou</w:t>
      </w:r>
      <w:r>
        <w:rPr>
          <w:spacing w:val="4"/>
          <w:sz w:val="16"/>
        </w:rPr>
        <w:t xml:space="preserve"> </w:t>
      </w:r>
      <w:r>
        <w:rPr>
          <w:sz w:val="16"/>
        </w:rPr>
        <w:t>documento</w:t>
      </w:r>
      <w:r>
        <w:rPr>
          <w:spacing w:val="3"/>
          <w:sz w:val="16"/>
        </w:rPr>
        <w:t xml:space="preserve"> </w:t>
      </w:r>
      <w:r>
        <w:rPr>
          <w:sz w:val="16"/>
        </w:rPr>
        <w:t>equivalente</w:t>
      </w:r>
      <w:r>
        <w:rPr>
          <w:spacing w:val="4"/>
          <w:sz w:val="16"/>
        </w:rPr>
        <w:t xml:space="preserve"> </w:t>
      </w:r>
      <w:r>
        <w:rPr>
          <w:sz w:val="16"/>
        </w:rPr>
        <w:t>que,</w:t>
      </w:r>
      <w:r>
        <w:rPr>
          <w:spacing w:val="4"/>
          <w:sz w:val="16"/>
        </w:rPr>
        <w:t xml:space="preserve"> </w:t>
      </w:r>
      <w:r>
        <w:rPr>
          <w:sz w:val="16"/>
        </w:rPr>
        <w:t>por</w:t>
      </w:r>
      <w:r>
        <w:rPr>
          <w:spacing w:val="3"/>
          <w:sz w:val="16"/>
        </w:rPr>
        <w:t xml:space="preserve"> </w:t>
      </w:r>
      <w:r>
        <w:rPr>
          <w:sz w:val="16"/>
        </w:rPr>
        <w:t>força</w:t>
      </w:r>
      <w:r>
        <w:rPr>
          <w:spacing w:val="4"/>
          <w:sz w:val="16"/>
        </w:rPr>
        <w:t xml:space="preserve"> </w:t>
      </w:r>
      <w:r>
        <w:rPr>
          <w:sz w:val="16"/>
        </w:rPr>
        <w:t>de</w:t>
      </w:r>
      <w:r>
        <w:rPr>
          <w:spacing w:val="3"/>
          <w:sz w:val="16"/>
        </w:rPr>
        <w:t xml:space="preserve"> </w:t>
      </w:r>
      <w:r>
        <w:rPr>
          <w:sz w:val="16"/>
        </w:rPr>
        <w:t>lei,</w:t>
      </w:r>
      <w:r>
        <w:rPr>
          <w:spacing w:val="4"/>
          <w:sz w:val="16"/>
        </w:rPr>
        <w:t xml:space="preserve"> </w:t>
      </w:r>
      <w:r>
        <w:rPr>
          <w:sz w:val="16"/>
        </w:rPr>
        <w:t>tenha</w:t>
      </w:r>
      <w:r>
        <w:rPr>
          <w:spacing w:val="4"/>
          <w:sz w:val="16"/>
        </w:rPr>
        <w:t xml:space="preserve"> </w:t>
      </w:r>
      <w:r>
        <w:rPr>
          <w:sz w:val="16"/>
        </w:rPr>
        <w:t>validade</w:t>
      </w:r>
      <w:r>
        <w:rPr>
          <w:spacing w:val="3"/>
          <w:sz w:val="16"/>
        </w:rPr>
        <w:t xml:space="preserve"> </w:t>
      </w:r>
      <w:r>
        <w:rPr>
          <w:sz w:val="16"/>
        </w:rPr>
        <w:t>para</w:t>
      </w:r>
      <w:r>
        <w:rPr>
          <w:spacing w:val="4"/>
          <w:sz w:val="16"/>
        </w:rPr>
        <w:t xml:space="preserve"> </w:t>
      </w:r>
      <w:r>
        <w:rPr>
          <w:sz w:val="16"/>
        </w:rPr>
        <w:t>fins</w:t>
      </w:r>
      <w:r>
        <w:rPr>
          <w:spacing w:val="4"/>
          <w:sz w:val="16"/>
        </w:rPr>
        <w:t xml:space="preserve"> </w:t>
      </w:r>
      <w:r>
        <w:rPr>
          <w:sz w:val="16"/>
        </w:rPr>
        <w:t>de</w:t>
      </w:r>
      <w:r>
        <w:rPr>
          <w:spacing w:val="3"/>
          <w:sz w:val="16"/>
        </w:rPr>
        <w:t xml:space="preserve"> </w:t>
      </w:r>
      <w:r>
        <w:rPr>
          <w:sz w:val="16"/>
        </w:rPr>
        <w:t>identificação</w:t>
      </w:r>
      <w:r>
        <w:rPr>
          <w:spacing w:val="4"/>
          <w:sz w:val="16"/>
        </w:rPr>
        <w:t xml:space="preserve"> </w:t>
      </w:r>
      <w:r>
        <w:rPr>
          <w:sz w:val="16"/>
        </w:rPr>
        <w:t>em</w:t>
      </w:r>
      <w:r>
        <w:rPr>
          <w:spacing w:val="3"/>
          <w:sz w:val="16"/>
        </w:rPr>
        <w:t xml:space="preserve"> </w:t>
      </w:r>
      <w:r>
        <w:rPr>
          <w:sz w:val="16"/>
        </w:rPr>
        <w:t>todo</w:t>
      </w:r>
      <w:r>
        <w:rPr>
          <w:spacing w:val="4"/>
          <w:sz w:val="16"/>
        </w:rPr>
        <w:t xml:space="preserve"> </w:t>
      </w:r>
      <w:r>
        <w:rPr>
          <w:sz w:val="16"/>
        </w:rPr>
        <w:t>o</w:t>
      </w:r>
      <w:r>
        <w:rPr>
          <w:spacing w:val="4"/>
          <w:sz w:val="16"/>
        </w:rPr>
        <w:t xml:space="preserve"> </w:t>
      </w:r>
      <w:r>
        <w:rPr>
          <w:sz w:val="16"/>
        </w:rPr>
        <w:t>território</w:t>
      </w:r>
      <w:r>
        <w:rPr>
          <w:spacing w:val="3"/>
          <w:sz w:val="16"/>
        </w:rPr>
        <w:t xml:space="preserve"> </w:t>
      </w:r>
      <w:r>
        <w:rPr>
          <w:spacing w:val="-2"/>
          <w:sz w:val="16"/>
        </w:rPr>
        <w:t>nacional.</w:t>
      </w:r>
    </w:p>
    <w:p w14:paraId="70AA6477">
      <w:pPr>
        <w:pStyle w:val="9"/>
        <w:numPr>
          <w:ilvl w:val="1"/>
          <w:numId w:val="62"/>
        </w:numPr>
        <w:tabs>
          <w:tab w:val="left" w:pos="549"/>
        </w:tabs>
        <w:spacing w:before="35" w:after="0" w:line="240" w:lineRule="auto"/>
        <w:ind w:left="549" w:right="0" w:hanging="242"/>
        <w:jc w:val="left"/>
        <w:rPr>
          <w:sz w:val="16"/>
        </w:rPr>
      </w:pPr>
      <w:r>
        <w:rPr>
          <w:sz w:val="16"/>
        </w:rPr>
        <w:t>Empresário</w:t>
      </w:r>
      <w:r>
        <w:rPr>
          <w:spacing w:val="4"/>
          <w:sz w:val="16"/>
        </w:rPr>
        <w:t xml:space="preserve"> </w:t>
      </w:r>
      <w:r>
        <w:rPr>
          <w:sz w:val="16"/>
        </w:rPr>
        <w:t>individual:</w:t>
      </w:r>
      <w:r>
        <w:rPr>
          <w:spacing w:val="4"/>
          <w:sz w:val="16"/>
        </w:rPr>
        <w:t xml:space="preserve"> </w:t>
      </w:r>
      <w:r>
        <w:rPr>
          <w:sz w:val="16"/>
        </w:rPr>
        <w:t>inscrição</w:t>
      </w:r>
      <w:r>
        <w:rPr>
          <w:spacing w:val="4"/>
          <w:sz w:val="16"/>
        </w:rPr>
        <w:t xml:space="preserve"> </w:t>
      </w:r>
      <w:r>
        <w:rPr>
          <w:sz w:val="16"/>
        </w:rPr>
        <w:t>no</w:t>
      </w:r>
      <w:r>
        <w:rPr>
          <w:spacing w:val="4"/>
          <w:sz w:val="16"/>
        </w:rPr>
        <w:t xml:space="preserve"> </w:t>
      </w:r>
      <w:r>
        <w:rPr>
          <w:sz w:val="16"/>
        </w:rPr>
        <w:t>Registro</w:t>
      </w:r>
      <w:r>
        <w:rPr>
          <w:spacing w:val="5"/>
          <w:sz w:val="16"/>
        </w:rPr>
        <w:t xml:space="preserve"> </w:t>
      </w:r>
      <w:r>
        <w:rPr>
          <w:sz w:val="16"/>
        </w:rPr>
        <w:t>Público</w:t>
      </w:r>
      <w:r>
        <w:rPr>
          <w:spacing w:val="4"/>
          <w:sz w:val="16"/>
        </w:rPr>
        <w:t xml:space="preserve"> </w:t>
      </w:r>
      <w:r>
        <w:rPr>
          <w:sz w:val="16"/>
        </w:rPr>
        <w:t>de</w:t>
      </w:r>
      <w:r>
        <w:rPr>
          <w:spacing w:val="4"/>
          <w:sz w:val="16"/>
        </w:rPr>
        <w:t xml:space="preserve"> </w:t>
      </w:r>
      <w:r>
        <w:rPr>
          <w:sz w:val="16"/>
        </w:rPr>
        <w:t>Empresas</w:t>
      </w:r>
      <w:r>
        <w:rPr>
          <w:spacing w:val="4"/>
          <w:sz w:val="16"/>
        </w:rPr>
        <w:t xml:space="preserve"> </w:t>
      </w:r>
      <w:r>
        <w:rPr>
          <w:sz w:val="16"/>
        </w:rPr>
        <w:t>Mercantis,</w:t>
      </w:r>
      <w:r>
        <w:rPr>
          <w:spacing w:val="4"/>
          <w:sz w:val="16"/>
        </w:rPr>
        <w:t xml:space="preserve"> </w:t>
      </w:r>
      <w:r>
        <w:rPr>
          <w:sz w:val="16"/>
        </w:rPr>
        <w:t>a</w:t>
      </w:r>
      <w:r>
        <w:rPr>
          <w:spacing w:val="5"/>
          <w:sz w:val="16"/>
        </w:rPr>
        <w:t xml:space="preserve"> </w:t>
      </w:r>
      <w:r>
        <w:rPr>
          <w:sz w:val="16"/>
        </w:rPr>
        <w:t>cargo</w:t>
      </w:r>
      <w:r>
        <w:rPr>
          <w:spacing w:val="4"/>
          <w:sz w:val="16"/>
        </w:rPr>
        <w:t xml:space="preserve"> </w:t>
      </w:r>
      <w:r>
        <w:rPr>
          <w:sz w:val="16"/>
        </w:rPr>
        <w:t>da</w:t>
      </w:r>
      <w:r>
        <w:rPr>
          <w:spacing w:val="4"/>
          <w:sz w:val="16"/>
        </w:rPr>
        <w:t xml:space="preserve"> </w:t>
      </w:r>
      <w:r>
        <w:rPr>
          <w:sz w:val="16"/>
        </w:rPr>
        <w:t>Junta</w:t>
      </w:r>
      <w:r>
        <w:rPr>
          <w:spacing w:val="4"/>
          <w:sz w:val="16"/>
        </w:rPr>
        <w:t xml:space="preserve"> </w:t>
      </w:r>
      <w:r>
        <w:rPr>
          <w:sz w:val="16"/>
        </w:rPr>
        <w:t>Comercial</w:t>
      </w:r>
      <w:r>
        <w:rPr>
          <w:spacing w:val="4"/>
          <w:sz w:val="16"/>
        </w:rPr>
        <w:t xml:space="preserve"> </w:t>
      </w:r>
      <w:r>
        <w:rPr>
          <w:sz w:val="16"/>
        </w:rPr>
        <w:t>da</w:t>
      </w:r>
      <w:r>
        <w:rPr>
          <w:spacing w:val="5"/>
          <w:sz w:val="16"/>
        </w:rPr>
        <w:t xml:space="preserve"> </w:t>
      </w:r>
      <w:r>
        <w:rPr>
          <w:sz w:val="16"/>
        </w:rPr>
        <w:t>respectiva</w:t>
      </w:r>
      <w:r>
        <w:rPr>
          <w:spacing w:val="4"/>
          <w:sz w:val="16"/>
        </w:rPr>
        <w:t xml:space="preserve"> </w:t>
      </w:r>
      <w:r>
        <w:rPr>
          <w:spacing w:val="-2"/>
          <w:sz w:val="16"/>
        </w:rPr>
        <w:t>sede.</w:t>
      </w:r>
    </w:p>
    <w:p w14:paraId="2B45AE0E">
      <w:pPr>
        <w:pStyle w:val="9"/>
        <w:numPr>
          <w:ilvl w:val="1"/>
          <w:numId w:val="62"/>
        </w:numPr>
        <w:tabs>
          <w:tab w:val="left" w:pos="549"/>
        </w:tabs>
        <w:spacing w:before="48" w:after="0" w:line="240" w:lineRule="auto"/>
        <w:ind w:left="549" w:right="0" w:hanging="242"/>
        <w:jc w:val="left"/>
        <w:rPr>
          <w:sz w:val="16"/>
        </w:rPr>
      </w:pPr>
      <w:r>
        <w:rPr>
          <w:sz w:val="16"/>
        </w:rPr>
        <w:t>Microempreendedor</w:t>
      </w:r>
      <w:r>
        <w:rPr>
          <w:spacing w:val="4"/>
          <w:sz w:val="16"/>
        </w:rPr>
        <w:t xml:space="preserve"> </w:t>
      </w:r>
      <w:r>
        <w:rPr>
          <w:sz w:val="16"/>
        </w:rPr>
        <w:t>Individual</w:t>
      </w:r>
      <w:r>
        <w:rPr>
          <w:spacing w:val="5"/>
          <w:sz w:val="16"/>
        </w:rPr>
        <w:t xml:space="preserve"> </w:t>
      </w:r>
      <w:r>
        <w:rPr>
          <w:sz w:val="16"/>
        </w:rPr>
        <w:t>-</w:t>
      </w:r>
      <w:r>
        <w:rPr>
          <w:spacing w:val="5"/>
          <w:sz w:val="16"/>
        </w:rPr>
        <w:t xml:space="preserve"> </w:t>
      </w:r>
      <w:r>
        <w:rPr>
          <w:sz w:val="16"/>
        </w:rPr>
        <w:t>MEI:</w:t>
      </w:r>
      <w:r>
        <w:rPr>
          <w:spacing w:val="5"/>
          <w:sz w:val="16"/>
        </w:rPr>
        <w:t xml:space="preserve"> </w:t>
      </w:r>
      <w:r>
        <w:rPr>
          <w:sz w:val="16"/>
        </w:rPr>
        <w:t>Certificado</w:t>
      </w:r>
      <w:r>
        <w:rPr>
          <w:spacing w:val="5"/>
          <w:sz w:val="16"/>
        </w:rPr>
        <w:t xml:space="preserve"> </w:t>
      </w:r>
      <w:r>
        <w:rPr>
          <w:sz w:val="16"/>
        </w:rPr>
        <w:t>da</w:t>
      </w:r>
      <w:r>
        <w:rPr>
          <w:spacing w:val="5"/>
          <w:sz w:val="16"/>
        </w:rPr>
        <w:t xml:space="preserve"> </w:t>
      </w:r>
      <w:r>
        <w:rPr>
          <w:sz w:val="16"/>
        </w:rPr>
        <w:t>Condição</w:t>
      </w:r>
      <w:r>
        <w:rPr>
          <w:spacing w:val="5"/>
          <w:sz w:val="16"/>
        </w:rPr>
        <w:t xml:space="preserve"> </w:t>
      </w:r>
      <w:r>
        <w:rPr>
          <w:sz w:val="16"/>
        </w:rPr>
        <w:t>de</w:t>
      </w:r>
      <w:r>
        <w:rPr>
          <w:spacing w:val="5"/>
          <w:sz w:val="16"/>
        </w:rPr>
        <w:t xml:space="preserve"> </w:t>
      </w:r>
      <w:r>
        <w:rPr>
          <w:sz w:val="16"/>
        </w:rPr>
        <w:t>Microempreendedor</w:t>
      </w:r>
      <w:r>
        <w:rPr>
          <w:spacing w:val="5"/>
          <w:sz w:val="16"/>
        </w:rPr>
        <w:t xml:space="preserve"> </w:t>
      </w:r>
      <w:r>
        <w:rPr>
          <w:sz w:val="16"/>
        </w:rPr>
        <w:t>Individual</w:t>
      </w:r>
      <w:r>
        <w:rPr>
          <w:spacing w:val="5"/>
          <w:sz w:val="16"/>
        </w:rPr>
        <w:t xml:space="preserve"> </w:t>
      </w:r>
      <w:r>
        <w:rPr>
          <w:sz w:val="16"/>
        </w:rPr>
        <w:t>-</w:t>
      </w:r>
      <w:r>
        <w:rPr>
          <w:spacing w:val="5"/>
          <w:sz w:val="16"/>
        </w:rPr>
        <w:t xml:space="preserve"> </w:t>
      </w:r>
      <w:r>
        <w:rPr>
          <w:sz w:val="16"/>
        </w:rPr>
        <w:t>CCMEI,</w:t>
      </w:r>
      <w:r>
        <w:rPr>
          <w:spacing w:val="5"/>
          <w:sz w:val="16"/>
        </w:rPr>
        <w:t xml:space="preserve"> </w:t>
      </w:r>
      <w:r>
        <w:rPr>
          <w:sz w:val="16"/>
        </w:rPr>
        <w:t>cuja</w:t>
      </w:r>
      <w:r>
        <w:rPr>
          <w:spacing w:val="5"/>
          <w:sz w:val="16"/>
        </w:rPr>
        <w:t xml:space="preserve"> </w:t>
      </w:r>
      <w:r>
        <w:rPr>
          <w:sz w:val="16"/>
        </w:rPr>
        <w:t>aceitação</w:t>
      </w:r>
      <w:r>
        <w:rPr>
          <w:spacing w:val="5"/>
          <w:sz w:val="16"/>
        </w:rPr>
        <w:t xml:space="preserve"> </w:t>
      </w:r>
      <w:r>
        <w:rPr>
          <w:sz w:val="16"/>
        </w:rPr>
        <w:t>ficará</w:t>
      </w:r>
      <w:r>
        <w:rPr>
          <w:spacing w:val="5"/>
          <w:sz w:val="16"/>
        </w:rPr>
        <w:t xml:space="preserve"> </w:t>
      </w:r>
      <w:r>
        <w:rPr>
          <w:sz w:val="16"/>
        </w:rPr>
        <w:t>condicionada</w:t>
      </w:r>
      <w:r>
        <w:rPr>
          <w:spacing w:val="4"/>
          <w:sz w:val="16"/>
        </w:rPr>
        <w:t xml:space="preserve"> </w:t>
      </w:r>
      <w:r>
        <w:rPr>
          <w:sz w:val="16"/>
        </w:rPr>
        <w:t>à</w:t>
      </w:r>
      <w:r>
        <w:rPr>
          <w:spacing w:val="5"/>
          <w:sz w:val="16"/>
        </w:rPr>
        <w:t xml:space="preserve"> </w:t>
      </w:r>
      <w:r>
        <w:rPr>
          <w:sz w:val="16"/>
        </w:rPr>
        <w:t>verificação</w:t>
      </w:r>
      <w:r>
        <w:rPr>
          <w:spacing w:val="5"/>
          <w:sz w:val="16"/>
        </w:rPr>
        <w:t xml:space="preserve"> </w:t>
      </w:r>
      <w:r>
        <w:rPr>
          <w:sz w:val="16"/>
        </w:rPr>
        <w:t>da</w:t>
      </w:r>
      <w:r>
        <w:rPr>
          <w:spacing w:val="5"/>
          <w:sz w:val="16"/>
        </w:rPr>
        <w:t xml:space="preserve"> </w:t>
      </w:r>
      <w:r>
        <w:rPr>
          <w:sz w:val="16"/>
        </w:rPr>
        <w:t>autenticidade</w:t>
      </w:r>
      <w:r>
        <w:rPr>
          <w:spacing w:val="5"/>
          <w:sz w:val="16"/>
        </w:rPr>
        <w:t xml:space="preserve"> </w:t>
      </w:r>
      <w:r>
        <w:rPr>
          <w:sz w:val="16"/>
        </w:rPr>
        <w:t>no</w:t>
      </w:r>
      <w:r>
        <w:rPr>
          <w:spacing w:val="5"/>
          <w:sz w:val="16"/>
        </w:rPr>
        <w:t xml:space="preserve"> </w:t>
      </w:r>
      <w:r>
        <w:rPr>
          <w:sz w:val="16"/>
        </w:rPr>
        <w:t>sítio</w:t>
      </w:r>
      <w:r>
        <w:rPr>
          <w:spacing w:val="5"/>
          <w:sz w:val="16"/>
        </w:rPr>
        <w:t xml:space="preserve"> </w:t>
      </w:r>
      <w:r>
        <w:fldChar w:fldCharType="begin"/>
      </w:r>
      <w:r>
        <w:instrText xml:space="preserve"> HYPERLINK "http://www.portaldoempreendedor.gov.br/" \h </w:instrText>
      </w:r>
      <w:r>
        <w:fldChar w:fldCharType="separate"/>
      </w:r>
      <w:r>
        <w:rPr>
          <w:color w:val="000080"/>
          <w:spacing w:val="-2"/>
          <w:sz w:val="16"/>
          <w:u w:val="single" w:color="000080"/>
        </w:rPr>
        <w:t>www.portaldoempreendedor</w:t>
      </w:r>
      <w:r>
        <w:rPr>
          <w:color w:val="000080"/>
          <w:spacing w:val="-2"/>
          <w:sz w:val="16"/>
        </w:rPr>
        <w:t>.g</w:t>
      </w:r>
      <w:r>
        <w:rPr>
          <w:color w:val="000080"/>
          <w:spacing w:val="-2"/>
          <w:sz w:val="16"/>
          <w:u w:val="single" w:color="000080"/>
        </w:rPr>
        <w:t>ov.br</w:t>
      </w:r>
      <w:r>
        <w:rPr>
          <w:color w:val="000080"/>
          <w:spacing w:val="-2"/>
          <w:sz w:val="16"/>
          <w:u w:val="single" w:color="000080"/>
        </w:rPr>
        <w:fldChar w:fldCharType="end"/>
      </w:r>
      <w:r>
        <w:rPr>
          <w:spacing w:val="-2"/>
          <w:sz w:val="16"/>
        </w:rPr>
        <w:t>.</w:t>
      </w:r>
    </w:p>
    <w:p w14:paraId="40FE1F0B">
      <w:pPr>
        <w:pStyle w:val="9"/>
        <w:numPr>
          <w:ilvl w:val="1"/>
          <w:numId w:val="62"/>
        </w:numPr>
        <w:tabs>
          <w:tab w:val="left" w:pos="570"/>
        </w:tabs>
        <w:spacing w:before="35" w:after="0" w:line="302" w:lineRule="auto"/>
        <w:ind w:left="307" w:right="290" w:firstLine="0"/>
        <w:jc w:val="both"/>
        <w:rPr>
          <w:sz w:val="16"/>
        </w:rPr>
      </w:pPr>
      <w:r>
        <w:rPr>
          <w:sz w:val="16"/>
        </w:rPr>
        <w:t>Sociedade</w:t>
      </w:r>
      <w:r>
        <w:rPr>
          <w:spacing w:val="26"/>
          <w:sz w:val="16"/>
        </w:rPr>
        <w:t xml:space="preserve"> </w:t>
      </w:r>
      <w:r>
        <w:rPr>
          <w:sz w:val="16"/>
        </w:rPr>
        <w:t>Limitada</w:t>
      </w:r>
      <w:r>
        <w:rPr>
          <w:spacing w:val="26"/>
          <w:sz w:val="16"/>
        </w:rPr>
        <w:t xml:space="preserve"> </w:t>
      </w:r>
      <w:r>
        <w:rPr>
          <w:sz w:val="16"/>
        </w:rPr>
        <w:t>Unipessoal</w:t>
      </w:r>
      <w:r>
        <w:rPr>
          <w:spacing w:val="26"/>
          <w:sz w:val="16"/>
        </w:rPr>
        <w:t xml:space="preserve"> </w:t>
      </w:r>
      <w:r>
        <w:rPr>
          <w:sz w:val="16"/>
        </w:rPr>
        <w:t>-</w:t>
      </w:r>
      <w:r>
        <w:rPr>
          <w:spacing w:val="26"/>
          <w:sz w:val="16"/>
        </w:rPr>
        <w:t xml:space="preserve"> </w:t>
      </w:r>
      <w:r>
        <w:rPr>
          <w:sz w:val="16"/>
        </w:rPr>
        <w:t>SLU:</w:t>
      </w:r>
      <w:r>
        <w:rPr>
          <w:spacing w:val="26"/>
          <w:sz w:val="16"/>
        </w:rPr>
        <w:t xml:space="preserve"> </w:t>
      </w:r>
      <w:r>
        <w:rPr>
          <w:sz w:val="16"/>
        </w:rPr>
        <w:t>ato</w:t>
      </w:r>
      <w:r>
        <w:rPr>
          <w:spacing w:val="26"/>
          <w:sz w:val="16"/>
        </w:rPr>
        <w:t xml:space="preserve"> </w:t>
      </w:r>
      <w:r>
        <w:rPr>
          <w:sz w:val="16"/>
        </w:rPr>
        <w:t>constitutivo,</w:t>
      </w:r>
      <w:r>
        <w:rPr>
          <w:spacing w:val="26"/>
          <w:sz w:val="16"/>
        </w:rPr>
        <w:t xml:space="preserve"> </w:t>
      </w:r>
      <w:r>
        <w:rPr>
          <w:sz w:val="16"/>
        </w:rPr>
        <w:t>estatuto</w:t>
      </w:r>
      <w:r>
        <w:rPr>
          <w:spacing w:val="26"/>
          <w:sz w:val="16"/>
        </w:rPr>
        <w:t xml:space="preserve"> </w:t>
      </w:r>
      <w:r>
        <w:rPr>
          <w:sz w:val="16"/>
        </w:rPr>
        <w:t>ou</w:t>
      </w:r>
      <w:r>
        <w:rPr>
          <w:spacing w:val="26"/>
          <w:sz w:val="16"/>
        </w:rPr>
        <w:t xml:space="preserve"> </w:t>
      </w:r>
      <w:r>
        <w:rPr>
          <w:sz w:val="16"/>
        </w:rPr>
        <w:t>contrato</w:t>
      </w:r>
      <w:r>
        <w:rPr>
          <w:spacing w:val="26"/>
          <w:sz w:val="16"/>
        </w:rPr>
        <w:t xml:space="preserve"> </w:t>
      </w:r>
      <w:r>
        <w:rPr>
          <w:sz w:val="16"/>
        </w:rPr>
        <w:t>social</w:t>
      </w:r>
      <w:r>
        <w:rPr>
          <w:spacing w:val="26"/>
          <w:sz w:val="16"/>
        </w:rPr>
        <w:t xml:space="preserve"> </w:t>
      </w:r>
      <w:r>
        <w:rPr>
          <w:sz w:val="16"/>
        </w:rPr>
        <w:t>em</w:t>
      </w:r>
      <w:r>
        <w:rPr>
          <w:spacing w:val="26"/>
          <w:sz w:val="16"/>
        </w:rPr>
        <w:t xml:space="preserve"> </w:t>
      </w:r>
      <w:r>
        <w:rPr>
          <w:sz w:val="16"/>
        </w:rPr>
        <w:t>vigor</w:t>
      </w:r>
      <w:r>
        <w:rPr>
          <w:spacing w:val="26"/>
          <w:sz w:val="16"/>
        </w:rPr>
        <w:t xml:space="preserve"> </w:t>
      </w:r>
      <w:r>
        <w:rPr>
          <w:sz w:val="16"/>
        </w:rPr>
        <w:t>inscrito</w:t>
      </w:r>
      <w:r>
        <w:rPr>
          <w:spacing w:val="26"/>
          <w:sz w:val="16"/>
        </w:rPr>
        <w:t xml:space="preserve"> </w:t>
      </w:r>
      <w:r>
        <w:rPr>
          <w:sz w:val="16"/>
        </w:rPr>
        <w:t>no</w:t>
      </w:r>
      <w:r>
        <w:rPr>
          <w:spacing w:val="26"/>
          <w:sz w:val="16"/>
        </w:rPr>
        <w:t xml:space="preserve"> </w:t>
      </w:r>
      <w:r>
        <w:rPr>
          <w:sz w:val="16"/>
        </w:rPr>
        <w:t>Registro</w:t>
      </w:r>
      <w:r>
        <w:rPr>
          <w:spacing w:val="26"/>
          <w:sz w:val="16"/>
        </w:rPr>
        <w:t xml:space="preserve"> </w:t>
      </w:r>
      <w:r>
        <w:rPr>
          <w:sz w:val="16"/>
        </w:rPr>
        <w:t>Público</w:t>
      </w:r>
      <w:r>
        <w:rPr>
          <w:spacing w:val="26"/>
          <w:sz w:val="16"/>
        </w:rPr>
        <w:t xml:space="preserve"> </w:t>
      </w:r>
      <w:r>
        <w:rPr>
          <w:sz w:val="16"/>
        </w:rPr>
        <w:t>de</w:t>
      </w:r>
      <w:r>
        <w:rPr>
          <w:spacing w:val="26"/>
          <w:sz w:val="16"/>
        </w:rPr>
        <w:t xml:space="preserve"> </w:t>
      </w:r>
      <w:r>
        <w:rPr>
          <w:sz w:val="16"/>
        </w:rPr>
        <w:t>Empresas</w:t>
      </w:r>
      <w:r>
        <w:rPr>
          <w:spacing w:val="26"/>
          <w:sz w:val="16"/>
        </w:rPr>
        <w:t xml:space="preserve"> </w:t>
      </w:r>
      <w:r>
        <w:rPr>
          <w:sz w:val="16"/>
        </w:rPr>
        <w:t>Mercantis,</w:t>
      </w:r>
      <w:r>
        <w:rPr>
          <w:spacing w:val="26"/>
          <w:sz w:val="16"/>
        </w:rPr>
        <w:t xml:space="preserve"> </w:t>
      </w:r>
      <w:r>
        <w:rPr>
          <w:sz w:val="16"/>
        </w:rPr>
        <w:t>a</w:t>
      </w:r>
      <w:r>
        <w:rPr>
          <w:spacing w:val="26"/>
          <w:sz w:val="16"/>
        </w:rPr>
        <w:t xml:space="preserve"> </w:t>
      </w:r>
      <w:r>
        <w:rPr>
          <w:sz w:val="16"/>
        </w:rPr>
        <w:t>cargo</w:t>
      </w:r>
      <w:r>
        <w:rPr>
          <w:spacing w:val="26"/>
          <w:sz w:val="16"/>
        </w:rPr>
        <w:t xml:space="preserve"> </w:t>
      </w:r>
      <w:r>
        <w:rPr>
          <w:sz w:val="16"/>
        </w:rPr>
        <w:t>da</w:t>
      </w:r>
      <w:r>
        <w:rPr>
          <w:spacing w:val="26"/>
          <w:sz w:val="16"/>
        </w:rPr>
        <w:t xml:space="preserve"> </w:t>
      </w:r>
      <w:r>
        <w:rPr>
          <w:sz w:val="16"/>
        </w:rPr>
        <w:t>Junta</w:t>
      </w:r>
      <w:r>
        <w:rPr>
          <w:spacing w:val="26"/>
          <w:sz w:val="16"/>
        </w:rPr>
        <w:t xml:space="preserve"> </w:t>
      </w:r>
      <w:r>
        <w:rPr>
          <w:sz w:val="16"/>
        </w:rPr>
        <w:t>Comercial</w:t>
      </w:r>
      <w:r>
        <w:rPr>
          <w:spacing w:val="26"/>
          <w:sz w:val="16"/>
        </w:rPr>
        <w:t xml:space="preserve"> </w:t>
      </w:r>
      <w:r>
        <w:rPr>
          <w:sz w:val="16"/>
        </w:rPr>
        <w:t>da</w:t>
      </w:r>
      <w:r>
        <w:rPr>
          <w:spacing w:val="26"/>
          <w:sz w:val="16"/>
        </w:rPr>
        <w:t xml:space="preserve"> </w:t>
      </w:r>
      <w:r>
        <w:rPr>
          <w:sz w:val="16"/>
        </w:rPr>
        <w:t>respectiva</w:t>
      </w:r>
      <w:r>
        <w:rPr>
          <w:spacing w:val="26"/>
          <w:sz w:val="16"/>
        </w:rPr>
        <w:t xml:space="preserve"> </w:t>
      </w:r>
      <w:r>
        <w:rPr>
          <w:sz w:val="16"/>
        </w:rPr>
        <w:t>sede,</w:t>
      </w:r>
      <w:r>
        <w:rPr>
          <w:spacing w:val="26"/>
          <w:sz w:val="16"/>
        </w:rPr>
        <w:t xml:space="preserve"> </w:t>
      </w:r>
      <w:r>
        <w:rPr>
          <w:sz w:val="16"/>
        </w:rPr>
        <w:t>acompanhado</w:t>
      </w:r>
      <w:r>
        <w:rPr>
          <w:spacing w:val="26"/>
          <w:sz w:val="16"/>
        </w:rPr>
        <w:t xml:space="preserve"> </w:t>
      </w:r>
      <w:r>
        <w:rPr>
          <w:sz w:val="16"/>
        </w:rPr>
        <w:t>de</w:t>
      </w:r>
      <w:r>
        <w:rPr>
          <w:spacing w:val="40"/>
          <w:sz w:val="16"/>
        </w:rPr>
        <w:t xml:space="preserve"> </w:t>
      </w:r>
      <w:r>
        <w:rPr>
          <w:sz w:val="16"/>
        </w:rPr>
        <w:t>documento comprobatório do administrador, sendo assim enquadrada a sociedade identificada como Empresas Individual de Responsabilidade Limitada – EIRELI, na forma do art. 41, da Lei nº 14.195, de 26 de agosto de</w:t>
      </w:r>
      <w:r>
        <w:rPr>
          <w:spacing w:val="40"/>
          <w:sz w:val="16"/>
        </w:rPr>
        <w:t xml:space="preserve"> </w:t>
      </w:r>
      <w:r>
        <w:rPr>
          <w:spacing w:val="-2"/>
          <w:sz w:val="16"/>
        </w:rPr>
        <w:t>2021.</w:t>
      </w:r>
    </w:p>
    <w:p w14:paraId="7A09E5B1">
      <w:pPr>
        <w:pStyle w:val="9"/>
        <w:numPr>
          <w:ilvl w:val="1"/>
          <w:numId w:val="62"/>
        </w:numPr>
        <w:tabs>
          <w:tab w:val="left" w:pos="560"/>
        </w:tabs>
        <w:spacing w:before="0" w:after="0" w:line="171" w:lineRule="exact"/>
        <w:ind w:left="560" w:right="0" w:hanging="253"/>
        <w:jc w:val="both"/>
        <w:rPr>
          <w:sz w:val="16"/>
        </w:rPr>
      </w:pPr>
      <w:r>
        <w:rPr>
          <w:sz w:val="16"/>
        </w:rPr>
        <w:t>Sociedade</w:t>
      </w:r>
      <w:r>
        <w:rPr>
          <w:spacing w:val="15"/>
          <w:sz w:val="16"/>
        </w:rPr>
        <w:t xml:space="preserve"> </w:t>
      </w:r>
      <w:r>
        <w:rPr>
          <w:sz w:val="16"/>
        </w:rPr>
        <w:t>Empresária</w:t>
      </w:r>
      <w:r>
        <w:rPr>
          <w:spacing w:val="15"/>
          <w:sz w:val="16"/>
        </w:rPr>
        <w:t xml:space="preserve"> </w:t>
      </w:r>
      <w:r>
        <w:rPr>
          <w:sz w:val="16"/>
        </w:rPr>
        <w:t>Estrangeira</w:t>
      </w:r>
      <w:r>
        <w:rPr>
          <w:spacing w:val="15"/>
          <w:sz w:val="16"/>
        </w:rPr>
        <w:t xml:space="preserve"> </w:t>
      </w:r>
      <w:r>
        <w:rPr>
          <w:sz w:val="16"/>
        </w:rPr>
        <w:t>em</w:t>
      </w:r>
      <w:r>
        <w:rPr>
          <w:spacing w:val="16"/>
          <w:sz w:val="16"/>
        </w:rPr>
        <w:t xml:space="preserve"> </w:t>
      </w:r>
      <w:r>
        <w:rPr>
          <w:sz w:val="16"/>
        </w:rPr>
        <w:t>funcionamento</w:t>
      </w:r>
      <w:r>
        <w:rPr>
          <w:spacing w:val="15"/>
          <w:sz w:val="16"/>
        </w:rPr>
        <w:t xml:space="preserve"> </w:t>
      </w:r>
      <w:r>
        <w:rPr>
          <w:sz w:val="16"/>
        </w:rPr>
        <w:t>no</w:t>
      </w:r>
      <w:r>
        <w:rPr>
          <w:spacing w:val="15"/>
          <w:sz w:val="16"/>
        </w:rPr>
        <w:t xml:space="preserve"> </w:t>
      </w:r>
      <w:r>
        <w:rPr>
          <w:sz w:val="16"/>
        </w:rPr>
        <w:t>País:</w:t>
      </w:r>
      <w:r>
        <w:rPr>
          <w:spacing w:val="16"/>
          <w:sz w:val="16"/>
        </w:rPr>
        <w:t xml:space="preserve"> </w:t>
      </w:r>
      <w:r>
        <w:rPr>
          <w:sz w:val="16"/>
        </w:rPr>
        <w:t>portaria</w:t>
      </w:r>
      <w:r>
        <w:rPr>
          <w:spacing w:val="15"/>
          <w:sz w:val="16"/>
        </w:rPr>
        <w:t xml:space="preserve"> </w:t>
      </w:r>
      <w:r>
        <w:rPr>
          <w:sz w:val="16"/>
        </w:rPr>
        <w:t>de</w:t>
      </w:r>
      <w:r>
        <w:rPr>
          <w:spacing w:val="15"/>
          <w:sz w:val="16"/>
        </w:rPr>
        <w:t xml:space="preserve"> </w:t>
      </w:r>
      <w:r>
        <w:rPr>
          <w:sz w:val="16"/>
        </w:rPr>
        <w:t>autorização</w:t>
      </w:r>
      <w:r>
        <w:rPr>
          <w:spacing w:val="15"/>
          <w:sz w:val="16"/>
        </w:rPr>
        <w:t xml:space="preserve"> </w:t>
      </w:r>
      <w:r>
        <w:rPr>
          <w:sz w:val="16"/>
        </w:rPr>
        <w:t>de</w:t>
      </w:r>
      <w:r>
        <w:rPr>
          <w:spacing w:val="16"/>
          <w:sz w:val="16"/>
        </w:rPr>
        <w:t xml:space="preserve"> </w:t>
      </w:r>
      <w:r>
        <w:rPr>
          <w:sz w:val="16"/>
        </w:rPr>
        <w:t>funcionamento</w:t>
      </w:r>
      <w:r>
        <w:rPr>
          <w:spacing w:val="15"/>
          <w:sz w:val="16"/>
        </w:rPr>
        <w:t xml:space="preserve"> </w:t>
      </w:r>
      <w:r>
        <w:rPr>
          <w:sz w:val="16"/>
        </w:rPr>
        <w:t>no</w:t>
      </w:r>
      <w:r>
        <w:rPr>
          <w:spacing w:val="15"/>
          <w:sz w:val="16"/>
        </w:rPr>
        <w:t xml:space="preserve"> </w:t>
      </w:r>
      <w:r>
        <w:rPr>
          <w:sz w:val="16"/>
        </w:rPr>
        <w:t>Brasil,</w:t>
      </w:r>
      <w:r>
        <w:rPr>
          <w:spacing w:val="16"/>
          <w:sz w:val="16"/>
        </w:rPr>
        <w:t xml:space="preserve"> </w:t>
      </w:r>
      <w:r>
        <w:rPr>
          <w:sz w:val="16"/>
        </w:rPr>
        <w:t>publicada</w:t>
      </w:r>
      <w:r>
        <w:rPr>
          <w:spacing w:val="15"/>
          <w:sz w:val="16"/>
        </w:rPr>
        <w:t xml:space="preserve"> </w:t>
      </w:r>
      <w:r>
        <w:rPr>
          <w:sz w:val="16"/>
        </w:rPr>
        <w:t>no</w:t>
      </w:r>
      <w:r>
        <w:rPr>
          <w:spacing w:val="15"/>
          <w:sz w:val="16"/>
        </w:rPr>
        <w:t xml:space="preserve"> </w:t>
      </w:r>
      <w:r>
        <w:rPr>
          <w:sz w:val="16"/>
        </w:rPr>
        <w:t>Diário</w:t>
      </w:r>
      <w:r>
        <w:rPr>
          <w:spacing w:val="16"/>
          <w:sz w:val="16"/>
        </w:rPr>
        <w:t xml:space="preserve"> </w:t>
      </w:r>
      <w:r>
        <w:rPr>
          <w:sz w:val="16"/>
        </w:rPr>
        <w:t>Oficial</w:t>
      </w:r>
      <w:r>
        <w:rPr>
          <w:spacing w:val="15"/>
          <w:sz w:val="16"/>
        </w:rPr>
        <w:t xml:space="preserve"> </w:t>
      </w:r>
      <w:r>
        <w:rPr>
          <w:sz w:val="16"/>
        </w:rPr>
        <w:t>da</w:t>
      </w:r>
      <w:r>
        <w:rPr>
          <w:spacing w:val="15"/>
          <w:sz w:val="16"/>
        </w:rPr>
        <w:t xml:space="preserve"> </w:t>
      </w:r>
      <w:r>
        <w:rPr>
          <w:sz w:val="16"/>
        </w:rPr>
        <w:t>União</w:t>
      </w:r>
      <w:r>
        <w:rPr>
          <w:spacing w:val="15"/>
          <w:sz w:val="16"/>
        </w:rPr>
        <w:t xml:space="preserve"> </w:t>
      </w:r>
      <w:r>
        <w:rPr>
          <w:sz w:val="16"/>
        </w:rPr>
        <w:t>e</w:t>
      </w:r>
      <w:r>
        <w:rPr>
          <w:spacing w:val="16"/>
          <w:sz w:val="16"/>
        </w:rPr>
        <w:t xml:space="preserve"> </w:t>
      </w:r>
      <w:r>
        <w:rPr>
          <w:sz w:val="16"/>
        </w:rPr>
        <w:t>arquivada</w:t>
      </w:r>
      <w:r>
        <w:rPr>
          <w:spacing w:val="15"/>
          <w:sz w:val="16"/>
        </w:rPr>
        <w:t xml:space="preserve"> </w:t>
      </w:r>
      <w:r>
        <w:rPr>
          <w:sz w:val="16"/>
        </w:rPr>
        <w:t>na</w:t>
      </w:r>
      <w:r>
        <w:rPr>
          <w:spacing w:val="15"/>
          <w:sz w:val="16"/>
        </w:rPr>
        <w:t xml:space="preserve"> </w:t>
      </w:r>
      <w:r>
        <w:rPr>
          <w:sz w:val="16"/>
        </w:rPr>
        <w:t>Junta</w:t>
      </w:r>
      <w:r>
        <w:rPr>
          <w:spacing w:val="16"/>
          <w:sz w:val="16"/>
        </w:rPr>
        <w:t xml:space="preserve"> </w:t>
      </w:r>
      <w:r>
        <w:rPr>
          <w:sz w:val="16"/>
        </w:rPr>
        <w:t>Comercial</w:t>
      </w:r>
      <w:r>
        <w:rPr>
          <w:spacing w:val="15"/>
          <w:sz w:val="16"/>
        </w:rPr>
        <w:t xml:space="preserve"> </w:t>
      </w:r>
      <w:r>
        <w:rPr>
          <w:sz w:val="16"/>
        </w:rPr>
        <w:t>da</w:t>
      </w:r>
      <w:r>
        <w:rPr>
          <w:spacing w:val="15"/>
          <w:sz w:val="16"/>
        </w:rPr>
        <w:t xml:space="preserve"> </w:t>
      </w:r>
      <w:r>
        <w:rPr>
          <w:sz w:val="16"/>
        </w:rPr>
        <w:t>unidade</w:t>
      </w:r>
      <w:r>
        <w:rPr>
          <w:spacing w:val="16"/>
          <w:sz w:val="16"/>
        </w:rPr>
        <w:t xml:space="preserve"> </w:t>
      </w:r>
      <w:r>
        <w:rPr>
          <w:sz w:val="16"/>
        </w:rPr>
        <w:t>federativa</w:t>
      </w:r>
      <w:r>
        <w:rPr>
          <w:spacing w:val="15"/>
          <w:sz w:val="16"/>
        </w:rPr>
        <w:t xml:space="preserve"> </w:t>
      </w:r>
      <w:r>
        <w:rPr>
          <w:sz w:val="16"/>
        </w:rPr>
        <w:t>onde</w:t>
      </w:r>
      <w:r>
        <w:rPr>
          <w:spacing w:val="15"/>
          <w:sz w:val="16"/>
        </w:rPr>
        <w:t xml:space="preserve"> </w:t>
      </w:r>
      <w:r>
        <w:rPr>
          <w:spacing w:val="-5"/>
          <w:sz w:val="16"/>
        </w:rPr>
        <w:t>se</w:t>
      </w:r>
    </w:p>
    <w:p w14:paraId="7E2AF803">
      <w:pPr>
        <w:pStyle w:val="7"/>
        <w:spacing w:before="48"/>
        <w:jc w:val="both"/>
      </w:pPr>
      <w:r>
        <w:t>localizar</w:t>
      </w:r>
      <w:r>
        <w:rPr>
          <w:spacing w:val="3"/>
        </w:rPr>
        <w:t xml:space="preserve"> </w:t>
      </w:r>
      <w:r>
        <w:t>a</w:t>
      </w:r>
      <w:r>
        <w:rPr>
          <w:spacing w:val="4"/>
        </w:rPr>
        <w:t xml:space="preserve"> </w:t>
      </w:r>
      <w:r>
        <w:t>filial,</w:t>
      </w:r>
      <w:r>
        <w:rPr>
          <w:spacing w:val="3"/>
        </w:rPr>
        <w:t xml:space="preserve"> </w:t>
      </w:r>
      <w:r>
        <w:t>agência,</w:t>
      </w:r>
      <w:r>
        <w:rPr>
          <w:spacing w:val="4"/>
        </w:rPr>
        <w:t xml:space="preserve"> </w:t>
      </w:r>
      <w:r>
        <w:t>sucursal</w:t>
      </w:r>
      <w:r>
        <w:rPr>
          <w:spacing w:val="4"/>
        </w:rPr>
        <w:t xml:space="preserve"> </w:t>
      </w:r>
      <w:r>
        <w:t>ou</w:t>
      </w:r>
      <w:r>
        <w:rPr>
          <w:spacing w:val="3"/>
        </w:rPr>
        <w:t xml:space="preserve"> </w:t>
      </w:r>
      <w:r>
        <w:t>estabelecimento,</w:t>
      </w:r>
      <w:r>
        <w:rPr>
          <w:spacing w:val="4"/>
        </w:rPr>
        <w:t xml:space="preserve"> </w:t>
      </w:r>
      <w:r>
        <w:t>a</w:t>
      </w:r>
      <w:r>
        <w:rPr>
          <w:spacing w:val="4"/>
        </w:rPr>
        <w:t xml:space="preserve"> </w:t>
      </w:r>
      <w:r>
        <w:t>qual</w:t>
      </w:r>
      <w:r>
        <w:rPr>
          <w:spacing w:val="3"/>
        </w:rPr>
        <w:t xml:space="preserve"> </w:t>
      </w:r>
      <w:r>
        <w:t>será</w:t>
      </w:r>
      <w:r>
        <w:rPr>
          <w:spacing w:val="4"/>
        </w:rPr>
        <w:t xml:space="preserve"> </w:t>
      </w:r>
      <w:r>
        <w:t>considerada</w:t>
      </w:r>
      <w:r>
        <w:rPr>
          <w:spacing w:val="3"/>
        </w:rPr>
        <w:t xml:space="preserve"> </w:t>
      </w:r>
      <w:r>
        <w:t>como</w:t>
      </w:r>
      <w:r>
        <w:rPr>
          <w:spacing w:val="4"/>
        </w:rPr>
        <w:t xml:space="preserve"> </w:t>
      </w:r>
      <w:r>
        <w:t>sua</w:t>
      </w:r>
      <w:r>
        <w:rPr>
          <w:spacing w:val="4"/>
        </w:rPr>
        <w:t xml:space="preserve"> </w:t>
      </w:r>
      <w:r>
        <w:t>sede,</w:t>
      </w:r>
      <w:r>
        <w:rPr>
          <w:spacing w:val="3"/>
        </w:rPr>
        <w:t xml:space="preserve"> </w:t>
      </w:r>
      <w:r>
        <w:t>conforme</w:t>
      </w:r>
      <w:r>
        <w:rPr>
          <w:spacing w:val="4"/>
        </w:rPr>
        <w:t xml:space="preserve"> </w:t>
      </w:r>
      <w:r>
        <w:t>Instrução</w:t>
      </w:r>
      <w:r>
        <w:rPr>
          <w:spacing w:val="4"/>
        </w:rPr>
        <w:t xml:space="preserve"> </w:t>
      </w:r>
      <w:r>
        <w:t>Normativa</w:t>
      </w:r>
      <w:r>
        <w:rPr>
          <w:spacing w:val="3"/>
        </w:rPr>
        <w:t xml:space="preserve"> </w:t>
      </w:r>
      <w:r>
        <w:t>DREI/ME</w:t>
      </w:r>
      <w:r>
        <w:rPr>
          <w:spacing w:val="4"/>
        </w:rPr>
        <w:t xml:space="preserve"> </w:t>
      </w:r>
      <w:r>
        <w:t>n.º</w:t>
      </w:r>
      <w:r>
        <w:rPr>
          <w:spacing w:val="3"/>
        </w:rPr>
        <w:t xml:space="preserve"> </w:t>
      </w:r>
      <w:r>
        <w:t>77,</w:t>
      </w:r>
      <w:r>
        <w:rPr>
          <w:spacing w:val="4"/>
        </w:rPr>
        <w:t xml:space="preserve"> </w:t>
      </w:r>
      <w:r>
        <w:t>de</w:t>
      </w:r>
      <w:r>
        <w:rPr>
          <w:spacing w:val="4"/>
        </w:rPr>
        <w:t xml:space="preserve"> </w:t>
      </w:r>
      <w:r>
        <w:t>18</w:t>
      </w:r>
      <w:r>
        <w:rPr>
          <w:spacing w:val="3"/>
        </w:rPr>
        <w:t xml:space="preserve"> </w:t>
      </w:r>
      <w:r>
        <w:t>de</w:t>
      </w:r>
      <w:r>
        <w:rPr>
          <w:spacing w:val="4"/>
        </w:rPr>
        <w:t xml:space="preserve"> </w:t>
      </w:r>
      <w:r>
        <w:t>março</w:t>
      </w:r>
      <w:r>
        <w:rPr>
          <w:spacing w:val="4"/>
        </w:rPr>
        <w:t xml:space="preserve"> </w:t>
      </w:r>
      <w:r>
        <w:t>de</w:t>
      </w:r>
      <w:r>
        <w:rPr>
          <w:spacing w:val="3"/>
        </w:rPr>
        <w:t xml:space="preserve"> </w:t>
      </w:r>
      <w:r>
        <w:t>2020</w:t>
      </w:r>
      <w:r>
        <w:rPr>
          <w:spacing w:val="4"/>
        </w:rPr>
        <w:t xml:space="preserve"> </w:t>
      </w:r>
      <w:r>
        <w:t>ou</w:t>
      </w:r>
      <w:r>
        <w:rPr>
          <w:spacing w:val="3"/>
        </w:rPr>
        <w:t xml:space="preserve"> </w:t>
      </w:r>
      <w:r>
        <w:t>norma</w:t>
      </w:r>
      <w:r>
        <w:rPr>
          <w:spacing w:val="4"/>
        </w:rPr>
        <w:t xml:space="preserve"> </w:t>
      </w:r>
      <w:r>
        <w:t>posterior</w:t>
      </w:r>
      <w:r>
        <w:rPr>
          <w:spacing w:val="4"/>
        </w:rPr>
        <w:t xml:space="preserve"> </w:t>
      </w:r>
      <w:r>
        <w:t>que</w:t>
      </w:r>
      <w:r>
        <w:rPr>
          <w:spacing w:val="3"/>
        </w:rPr>
        <w:t xml:space="preserve"> </w:t>
      </w:r>
      <w:r>
        <w:t>regule</w:t>
      </w:r>
      <w:r>
        <w:rPr>
          <w:spacing w:val="4"/>
        </w:rPr>
        <w:t xml:space="preserve"> </w:t>
      </w:r>
      <w:r>
        <w:t>a</w:t>
      </w:r>
      <w:r>
        <w:rPr>
          <w:spacing w:val="4"/>
        </w:rPr>
        <w:t xml:space="preserve"> </w:t>
      </w:r>
      <w:r>
        <w:rPr>
          <w:spacing w:val="-2"/>
        </w:rPr>
        <w:t>matéria.</w:t>
      </w:r>
    </w:p>
    <w:p w14:paraId="417A138D">
      <w:pPr>
        <w:pStyle w:val="9"/>
        <w:numPr>
          <w:ilvl w:val="1"/>
          <w:numId w:val="62"/>
        </w:numPr>
        <w:tabs>
          <w:tab w:val="left" w:pos="549"/>
        </w:tabs>
        <w:spacing w:before="35" w:after="0" w:line="240" w:lineRule="auto"/>
        <w:ind w:left="549" w:right="0" w:hanging="242"/>
        <w:jc w:val="both"/>
        <w:rPr>
          <w:sz w:val="16"/>
        </w:rPr>
      </w:pPr>
      <w:r>
        <w:rPr>
          <w:sz w:val="16"/>
        </w:rPr>
        <w:t>Sociedade</w:t>
      </w:r>
      <w:r>
        <w:rPr>
          <w:spacing w:val="3"/>
          <w:sz w:val="16"/>
        </w:rPr>
        <w:t xml:space="preserve"> </w:t>
      </w:r>
      <w:r>
        <w:rPr>
          <w:sz w:val="16"/>
        </w:rPr>
        <w:t>Simples:</w:t>
      </w:r>
      <w:r>
        <w:rPr>
          <w:spacing w:val="4"/>
          <w:sz w:val="16"/>
        </w:rPr>
        <w:t xml:space="preserve"> </w:t>
      </w:r>
      <w:r>
        <w:rPr>
          <w:sz w:val="16"/>
        </w:rPr>
        <w:t>inscrição</w:t>
      </w:r>
      <w:r>
        <w:rPr>
          <w:spacing w:val="4"/>
          <w:sz w:val="16"/>
        </w:rPr>
        <w:t xml:space="preserve"> </w:t>
      </w:r>
      <w:r>
        <w:rPr>
          <w:sz w:val="16"/>
        </w:rPr>
        <w:t>do</w:t>
      </w:r>
      <w:r>
        <w:rPr>
          <w:spacing w:val="4"/>
          <w:sz w:val="16"/>
        </w:rPr>
        <w:t xml:space="preserve"> </w:t>
      </w:r>
      <w:r>
        <w:rPr>
          <w:sz w:val="16"/>
        </w:rPr>
        <w:t>ato</w:t>
      </w:r>
      <w:r>
        <w:rPr>
          <w:spacing w:val="3"/>
          <w:sz w:val="16"/>
        </w:rPr>
        <w:t xml:space="preserve"> </w:t>
      </w:r>
      <w:r>
        <w:rPr>
          <w:sz w:val="16"/>
        </w:rPr>
        <w:t>constitutivo</w:t>
      </w:r>
      <w:r>
        <w:rPr>
          <w:spacing w:val="4"/>
          <w:sz w:val="16"/>
        </w:rPr>
        <w:t xml:space="preserve"> </w:t>
      </w:r>
      <w:r>
        <w:rPr>
          <w:sz w:val="16"/>
        </w:rPr>
        <w:t>no</w:t>
      </w:r>
      <w:r>
        <w:rPr>
          <w:spacing w:val="4"/>
          <w:sz w:val="16"/>
        </w:rPr>
        <w:t xml:space="preserve"> </w:t>
      </w:r>
      <w:r>
        <w:rPr>
          <w:sz w:val="16"/>
        </w:rPr>
        <w:t>Registro</w:t>
      </w:r>
      <w:r>
        <w:rPr>
          <w:spacing w:val="4"/>
          <w:sz w:val="16"/>
        </w:rPr>
        <w:t xml:space="preserve"> </w:t>
      </w:r>
      <w:r>
        <w:rPr>
          <w:sz w:val="16"/>
        </w:rPr>
        <w:t>Civil</w:t>
      </w:r>
      <w:r>
        <w:rPr>
          <w:spacing w:val="3"/>
          <w:sz w:val="16"/>
        </w:rPr>
        <w:t xml:space="preserve"> </w:t>
      </w:r>
      <w:r>
        <w:rPr>
          <w:sz w:val="16"/>
        </w:rPr>
        <w:t>das</w:t>
      </w:r>
      <w:r>
        <w:rPr>
          <w:spacing w:val="4"/>
          <w:sz w:val="16"/>
        </w:rPr>
        <w:t xml:space="preserve"> </w:t>
      </w:r>
      <w:r>
        <w:rPr>
          <w:sz w:val="16"/>
        </w:rPr>
        <w:t>Pessoas</w:t>
      </w:r>
      <w:r>
        <w:rPr>
          <w:spacing w:val="4"/>
          <w:sz w:val="16"/>
        </w:rPr>
        <w:t xml:space="preserve"> </w:t>
      </w:r>
      <w:r>
        <w:rPr>
          <w:sz w:val="16"/>
        </w:rPr>
        <w:t>Jurídicas</w:t>
      </w:r>
      <w:r>
        <w:rPr>
          <w:spacing w:val="4"/>
          <w:sz w:val="16"/>
        </w:rPr>
        <w:t xml:space="preserve"> </w:t>
      </w:r>
      <w:r>
        <w:rPr>
          <w:sz w:val="16"/>
        </w:rPr>
        <w:t>do</w:t>
      </w:r>
      <w:r>
        <w:rPr>
          <w:spacing w:val="3"/>
          <w:sz w:val="16"/>
        </w:rPr>
        <w:t xml:space="preserve"> </w:t>
      </w:r>
      <w:r>
        <w:rPr>
          <w:sz w:val="16"/>
        </w:rPr>
        <w:t>local</w:t>
      </w:r>
      <w:r>
        <w:rPr>
          <w:spacing w:val="4"/>
          <w:sz w:val="16"/>
        </w:rPr>
        <w:t xml:space="preserve"> </w:t>
      </w:r>
      <w:r>
        <w:rPr>
          <w:sz w:val="16"/>
        </w:rPr>
        <w:t>de</w:t>
      </w:r>
      <w:r>
        <w:rPr>
          <w:spacing w:val="4"/>
          <w:sz w:val="16"/>
        </w:rPr>
        <w:t xml:space="preserve"> </w:t>
      </w:r>
      <w:r>
        <w:rPr>
          <w:sz w:val="16"/>
        </w:rPr>
        <w:t>sua</w:t>
      </w:r>
      <w:r>
        <w:rPr>
          <w:spacing w:val="4"/>
          <w:sz w:val="16"/>
        </w:rPr>
        <w:t xml:space="preserve"> </w:t>
      </w:r>
      <w:r>
        <w:rPr>
          <w:sz w:val="16"/>
        </w:rPr>
        <w:t>sede,</w:t>
      </w:r>
      <w:r>
        <w:rPr>
          <w:spacing w:val="3"/>
          <w:sz w:val="16"/>
        </w:rPr>
        <w:t xml:space="preserve"> </w:t>
      </w:r>
      <w:r>
        <w:rPr>
          <w:sz w:val="16"/>
        </w:rPr>
        <w:t>acompanhada</w:t>
      </w:r>
      <w:r>
        <w:rPr>
          <w:spacing w:val="4"/>
          <w:sz w:val="16"/>
        </w:rPr>
        <w:t xml:space="preserve"> </w:t>
      </w:r>
      <w:r>
        <w:rPr>
          <w:sz w:val="16"/>
        </w:rPr>
        <w:t>de</w:t>
      </w:r>
      <w:r>
        <w:rPr>
          <w:spacing w:val="4"/>
          <w:sz w:val="16"/>
        </w:rPr>
        <w:t xml:space="preserve"> </w:t>
      </w:r>
      <w:r>
        <w:rPr>
          <w:sz w:val="16"/>
        </w:rPr>
        <w:t>prova</w:t>
      </w:r>
      <w:r>
        <w:rPr>
          <w:spacing w:val="4"/>
          <w:sz w:val="16"/>
        </w:rPr>
        <w:t xml:space="preserve"> </w:t>
      </w:r>
      <w:r>
        <w:rPr>
          <w:sz w:val="16"/>
        </w:rPr>
        <w:t>da</w:t>
      </w:r>
      <w:r>
        <w:rPr>
          <w:spacing w:val="3"/>
          <w:sz w:val="16"/>
        </w:rPr>
        <w:t xml:space="preserve"> </w:t>
      </w:r>
      <w:r>
        <w:rPr>
          <w:sz w:val="16"/>
        </w:rPr>
        <w:t>indicação</w:t>
      </w:r>
      <w:r>
        <w:rPr>
          <w:spacing w:val="4"/>
          <w:sz w:val="16"/>
        </w:rPr>
        <w:t xml:space="preserve"> </w:t>
      </w:r>
      <w:r>
        <w:rPr>
          <w:sz w:val="16"/>
        </w:rPr>
        <w:t>dos</w:t>
      </w:r>
      <w:r>
        <w:rPr>
          <w:spacing w:val="4"/>
          <w:sz w:val="16"/>
        </w:rPr>
        <w:t xml:space="preserve"> </w:t>
      </w:r>
      <w:r>
        <w:rPr>
          <w:sz w:val="16"/>
        </w:rPr>
        <w:t>seus</w:t>
      </w:r>
      <w:r>
        <w:rPr>
          <w:spacing w:val="4"/>
          <w:sz w:val="16"/>
        </w:rPr>
        <w:t xml:space="preserve"> </w:t>
      </w:r>
      <w:r>
        <w:rPr>
          <w:spacing w:val="-2"/>
          <w:sz w:val="16"/>
        </w:rPr>
        <w:t>administradores.</w:t>
      </w:r>
    </w:p>
    <w:p w14:paraId="5C861273">
      <w:pPr>
        <w:pStyle w:val="9"/>
        <w:numPr>
          <w:ilvl w:val="1"/>
          <w:numId w:val="62"/>
        </w:numPr>
        <w:tabs>
          <w:tab w:val="left" w:pos="551"/>
        </w:tabs>
        <w:spacing w:before="47" w:after="0" w:line="285" w:lineRule="auto"/>
        <w:ind w:left="307" w:right="290" w:firstLine="0"/>
        <w:jc w:val="both"/>
        <w:rPr>
          <w:sz w:val="16"/>
        </w:rPr>
      </w:pPr>
      <w:r>
        <w:rPr>
          <w:sz w:val="16"/>
        </w:rPr>
        <w:t>Filial,</w:t>
      </w:r>
      <w:r>
        <w:rPr>
          <w:spacing w:val="8"/>
          <w:sz w:val="16"/>
        </w:rPr>
        <w:t xml:space="preserve"> </w:t>
      </w:r>
      <w:r>
        <w:rPr>
          <w:sz w:val="16"/>
        </w:rPr>
        <w:t>sucursal</w:t>
      </w:r>
      <w:r>
        <w:rPr>
          <w:spacing w:val="8"/>
          <w:sz w:val="16"/>
        </w:rPr>
        <w:t xml:space="preserve"> </w:t>
      </w:r>
      <w:r>
        <w:rPr>
          <w:sz w:val="16"/>
        </w:rPr>
        <w:t>ou</w:t>
      </w:r>
      <w:r>
        <w:rPr>
          <w:spacing w:val="8"/>
          <w:sz w:val="16"/>
        </w:rPr>
        <w:t xml:space="preserve"> </w:t>
      </w:r>
      <w:r>
        <w:rPr>
          <w:sz w:val="16"/>
        </w:rPr>
        <w:t>agência</w:t>
      </w:r>
      <w:r>
        <w:rPr>
          <w:spacing w:val="8"/>
          <w:sz w:val="16"/>
        </w:rPr>
        <w:t xml:space="preserve"> </w:t>
      </w:r>
      <w:r>
        <w:rPr>
          <w:sz w:val="16"/>
        </w:rPr>
        <w:t>de</w:t>
      </w:r>
      <w:r>
        <w:rPr>
          <w:spacing w:val="8"/>
          <w:sz w:val="16"/>
        </w:rPr>
        <w:t xml:space="preserve"> </w:t>
      </w:r>
      <w:r>
        <w:rPr>
          <w:sz w:val="16"/>
        </w:rPr>
        <w:t>sociedade</w:t>
      </w:r>
      <w:r>
        <w:rPr>
          <w:spacing w:val="8"/>
          <w:sz w:val="16"/>
        </w:rPr>
        <w:t xml:space="preserve"> </w:t>
      </w:r>
      <w:r>
        <w:rPr>
          <w:sz w:val="16"/>
        </w:rPr>
        <w:t>simples</w:t>
      </w:r>
      <w:r>
        <w:rPr>
          <w:spacing w:val="8"/>
          <w:sz w:val="16"/>
        </w:rPr>
        <w:t xml:space="preserve"> </w:t>
      </w:r>
      <w:r>
        <w:rPr>
          <w:sz w:val="16"/>
        </w:rPr>
        <w:t>ou</w:t>
      </w:r>
      <w:r>
        <w:rPr>
          <w:spacing w:val="8"/>
          <w:sz w:val="16"/>
        </w:rPr>
        <w:t xml:space="preserve"> </w:t>
      </w:r>
      <w:r>
        <w:rPr>
          <w:sz w:val="16"/>
        </w:rPr>
        <w:t>empresária:</w:t>
      </w:r>
      <w:r>
        <w:rPr>
          <w:spacing w:val="8"/>
          <w:sz w:val="16"/>
        </w:rPr>
        <w:t xml:space="preserve"> </w:t>
      </w:r>
      <w:r>
        <w:rPr>
          <w:sz w:val="16"/>
        </w:rPr>
        <w:t>inscrição</w:t>
      </w:r>
      <w:r>
        <w:rPr>
          <w:spacing w:val="8"/>
          <w:sz w:val="16"/>
        </w:rPr>
        <w:t xml:space="preserve"> </w:t>
      </w:r>
      <w:r>
        <w:rPr>
          <w:sz w:val="16"/>
        </w:rPr>
        <w:t>do</w:t>
      </w:r>
      <w:r>
        <w:rPr>
          <w:spacing w:val="8"/>
          <w:sz w:val="16"/>
        </w:rPr>
        <w:t xml:space="preserve"> </w:t>
      </w:r>
      <w:r>
        <w:rPr>
          <w:sz w:val="16"/>
        </w:rPr>
        <w:t>ato</w:t>
      </w:r>
      <w:r>
        <w:rPr>
          <w:spacing w:val="8"/>
          <w:sz w:val="16"/>
        </w:rPr>
        <w:t xml:space="preserve"> </w:t>
      </w:r>
      <w:r>
        <w:rPr>
          <w:sz w:val="16"/>
        </w:rPr>
        <w:t>constitutivo</w:t>
      </w:r>
      <w:r>
        <w:rPr>
          <w:spacing w:val="8"/>
          <w:sz w:val="16"/>
        </w:rPr>
        <w:t xml:space="preserve"> </w:t>
      </w:r>
      <w:r>
        <w:rPr>
          <w:sz w:val="16"/>
        </w:rPr>
        <w:t>da</w:t>
      </w:r>
      <w:r>
        <w:rPr>
          <w:spacing w:val="8"/>
          <w:sz w:val="16"/>
        </w:rPr>
        <w:t xml:space="preserve"> </w:t>
      </w:r>
      <w:r>
        <w:rPr>
          <w:sz w:val="16"/>
        </w:rPr>
        <w:t>filial,</w:t>
      </w:r>
      <w:r>
        <w:rPr>
          <w:spacing w:val="8"/>
          <w:sz w:val="16"/>
        </w:rPr>
        <w:t xml:space="preserve"> </w:t>
      </w:r>
      <w:r>
        <w:rPr>
          <w:sz w:val="16"/>
        </w:rPr>
        <w:t>sucursal</w:t>
      </w:r>
      <w:r>
        <w:rPr>
          <w:spacing w:val="8"/>
          <w:sz w:val="16"/>
        </w:rPr>
        <w:t xml:space="preserve"> </w:t>
      </w:r>
      <w:r>
        <w:rPr>
          <w:sz w:val="16"/>
        </w:rPr>
        <w:t>ou</w:t>
      </w:r>
      <w:r>
        <w:rPr>
          <w:spacing w:val="8"/>
          <w:sz w:val="16"/>
        </w:rPr>
        <w:t xml:space="preserve"> </w:t>
      </w:r>
      <w:r>
        <w:rPr>
          <w:sz w:val="16"/>
        </w:rPr>
        <w:t>agência</w:t>
      </w:r>
      <w:r>
        <w:rPr>
          <w:spacing w:val="8"/>
          <w:sz w:val="16"/>
        </w:rPr>
        <w:t xml:space="preserve"> </w:t>
      </w:r>
      <w:r>
        <w:rPr>
          <w:sz w:val="16"/>
        </w:rPr>
        <w:t>da</w:t>
      </w:r>
      <w:r>
        <w:rPr>
          <w:spacing w:val="8"/>
          <w:sz w:val="16"/>
        </w:rPr>
        <w:t xml:space="preserve"> </w:t>
      </w:r>
      <w:r>
        <w:rPr>
          <w:sz w:val="16"/>
        </w:rPr>
        <w:t>sociedade</w:t>
      </w:r>
      <w:r>
        <w:rPr>
          <w:spacing w:val="8"/>
          <w:sz w:val="16"/>
        </w:rPr>
        <w:t xml:space="preserve"> </w:t>
      </w:r>
      <w:r>
        <w:rPr>
          <w:sz w:val="16"/>
        </w:rPr>
        <w:t>simples</w:t>
      </w:r>
      <w:r>
        <w:rPr>
          <w:spacing w:val="8"/>
          <w:sz w:val="16"/>
        </w:rPr>
        <w:t xml:space="preserve"> </w:t>
      </w:r>
      <w:r>
        <w:rPr>
          <w:sz w:val="16"/>
        </w:rPr>
        <w:t>ou</w:t>
      </w:r>
      <w:r>
        <w:rPr>
          <w:spacing w:val="8"/>
          <w:sz w:val="16"/>
        </w:rPr>
        <w:t xml:space="preserve"> </w:t>
      </w:r>
      <w:r>
        <w:rPr>
          <w:sz w:val="16"/>
        </w:rPr>
        <w:t>empresária,</w:t>
      </w:r>
      <w:r>
        <w:rPr>
          <w:spacing w:val="8"/>
          <w:sz w:val="16"/>
        </w:rPr>
        <w:t xml:space="preserve"> </w:t>
      </w:r>
      <w:r>
        <w:rPr>
          <w:sz w:val="16"/>
        </w:rPr>
        <w:t>respectivamente,</w:t>
      </w:r>
      <w:r>
        <w:rPr>
          <w:spacing w:val="8"/>
          <w:sz w:val="16"/>
        </w:rPr>
        <w:t xml:space="preserve"> </w:t>
      </w:r>
      <w:r>
        <w:rPr>
          <w:sz w:val="16"/>
        </w:rPr>
        <w:t>no</w:t>
      </w:r>
      <w:r>
        <w:rPr>
          <w:spacing w:val="8"/>
          <w:sz w:val="16"/>
        </w:rPr>
        <w:t xml:space="preserve"> </w:t>
      </w:r>
      <w:r>
        <w:rPr>
          <w:sz w:val="16"/>
        </w:rPr>
        <w:t>Registro</w:t>
      </w:r>
      <w:r>
        <w:rPr>
          <w:spacing w:val="8"/>
          <w:sz w:val="16"/>
        </w:rPr>
        <w:t xml:space="preserve"> </w:t>
      </w:r>
      <w:r>
        <w:rPr>
          <w:sz w:val="16"/>
        </w:rPr>
        <w:t>Civil</w:t>
      </w:r>
      <w:r>
        <w:rPr>
          <w:spacing w:val="8"/>
          <w:sz w:val="16"/>
        </w:rPr>
        <w:t xml:space="preserve"> </w:t>
      </w:r>
      <w:r>
        <w:rPr>
          <w:sz w:val="16"/>
        </w:rPr>
        <w:t>das</w:t>
      </w:r>
      <w:r>
        <w:rPr>
          <w:spacing w:val="8"/>
          <w:sz w:val="16"/>
        </w:rPr>
        <w:t xml:space="preserve"> </w:t>
      </w:r>
      <w:r>
        <w:rPr>
          <w:sz w:val="16"/>
        </w:rPr>
        <w:t>Pessoas</w:t>
      </w:r>
      <w:r>
        <w:rPr>
          <w:spacing w:val="8"/>
          <w:sz w:val="16"/>
        </w:rPr>
        <w:t xml:space="preserve"> </w:t>
      </w:r>
      <w:r>
        <w:rPr>
          <w:sz w:val="16"/>
        </w:rPr>
        <w:t>Jurídicas</w:t>
      </w:r>
      <w:r>
        <w:rPr>
          <w:spacing w:val="8"/>
          <w:sz w:val="16"/>
        </w:rPr>
        <w:t xml:space="preserve"> </w:t>
      </w:r>
      <w:r>
        <w:rPr>
          <w:sz w:val="16"/>
        </w:rPr>
        <w:t>ou</w:t>
      </w:r>
      <w:r>
        <w:rPr>
          <w:spacing w:val="40"/>
          <w:sz w:val="16"/>
        </w:rPr>
        <w:t xml:space="preserve"> </w:t>
      </w:r>
      <w:r>
        <w:rPr>
          <w:sz w:val="16"/>
        </w:rPr>
        <w:t>no Registro Público de Empresas Mercantis onde opera, com averbação no Registro onde se encontra estabelecida a matriz.</w:t>
      </w:r>
    </w:p>
    <w:p w14:paraId="62FAB1F6">
      <w:pPr>
        <w:pStyle w:val="9"/>
        <w:numPr>
          <w:ilvl w:val="1"/>
          <w:numId w:val="62"/>
        </w:numPr>
        <w:tabs>
          <w:tab w:val="left" w:pos="557"/>
        </w:tabs>
        <w:spacing w:before="13" w:after="0" w:line="292" w:lineRule="auto"/>
        <w:ind w:left="307" w:right="290" w:firstLine="0"/>
        <w:jc w:val="both"/>
        <w:rPr>
          <w:sz w:val="16"/>
        </w:rPr>
      </w:pPr>
      <w:r>
        <w:rPr>
          <w:sz w:val="16"/>
        </w:rPr>
        <w:t>Sociedade</w:t>
      </w:r>
      <w:r>
        <w:rPr>
          <w:spacing w:val="12"/>
          <w:sz w:val="16"/>
        </w:rPr>
        <w:t xml:space="preserve"> </w:t>
      </w:r>
      <w:r>
        <w:rPr>
          <w:sz w:val="16"/>
        </w:rPr>
        <w:t>Cooperativa:</w:t>
      </w:r>
      <w:r>
        <w:rPr>
          <w:spacing w:val="12"/>
          <w:sz w:val="16"/>
        </w:rPr>
        <w:t xml:space="preserve"> </w:t>
      </w:r>
      <w:r>
        <w:rPr>
          <w:sz w:val="16"/>
        </w:rPr>
        <w:t>ata</w:t>
      </w:r>
      <w:r>
        <w:rPr>
          <w:spacing w:val="12"/>
          <w:sz w:val="16"/>
        </w:rPr>
        <w:t xml:space="preserve"> </w:t>
      </w:r>
      <w:r>
        <w:rPr>
          <w:sz w:val="16"/>
        </w:rPr>
        <w:t>de</w:t>
      </w:r>
      <w:r>
        <w:rPr>
          <w:spacing w:val="12"/>
          <w:sz w:val="16"/>
        </w:rPr>
        <w:t xml:space="preserve"> </w:t>
      </w:r>
      <w:r>
        <w:rPr>
          <w:sz w:val="16"/>
        </w:rPr>
        <w:t>fundação</w:t>
      </w:r>
      <w:r>
        <w:rPr>
          <w:spacing w:val="12"/>
          <w:sz w:val="16"/>
        </w:rPr>
        <w:t xml:space="preserve"> </w:t>
      </w:r>
      <w:r>
        <w:rPr>
          <w:sz w:val="16"/>
        </w:rPr>
        <w:t>e</w:t>
      </w:r>
      <w:r>
        <w:rPr>
          <w:spacing w:val="12"/>
          <w:sz w:val="16"/>
        </w:rPr>
        <w:t xml:space="preserve"> </w:t>
      </w:r>
      <w:r>
        <w:rPr>
          <w:sz w:val="16"/>
        </w:rPr>
        <w:t>estatuto</w:t>
      </w:r>
      <w:r>
        <w:rPr>
          <w:spacing w:val="12"/>
          <w:sz w:val="16"/>
        </w:rPr>
        <w:t xml:space="preserve"> </w:t>
      </w:r>
      <w:r>
        <w:rPr>
          <w:sz w:val="16"/>
        </w:rPr>
        <w:t>social</w:t>
      </w:r>
      <w:r>
        <w:rPr>
          <w:spacing w:val="12"/>
          <w:sz w:val="16"/>
        </w:rPr>
        <w:t xml:space="preserve"> </w:t>
      </w:r>
      <w:r>
        <w:rPr>
          <w:sz w:val="16"/>
        </w:rPr>
        <w:t>em</w:t>
      </w:r>
      <w:r>
        <w:rPr>
          <w:spacing w:val="12"/>
          <w:sz w:val="16"/>
        </w:rPr>
        <w:t xml:space="preserve"> </w:t>
      </w:r>
      <w:r>
        <w:rPr>
          <w:sz w:val="16"/>
        </w:rPr>
        <w:t>vigor,</w:t>
      </w:r>
      <w:r>
        <w:rPr>
          <w:spacing w:val="12"/>
          <w:sz w:val="16"/>
        </w:rPr>
        <w:t xml:space="preserve"> </w:t>
      </w:r>
      <w:r>
        <w:rPr>
          <w:sz w:val="16"/>
        </w:rPr>
        <w:t>com</w:t>
      </w:r>
      <w:r>
        <w:rPr>
          <w:spacing w:val="12"/>
          <w:sz w:val="16"/>
        </w:rPr>
        <w:t xml:space="preserve"> </w:t>
      </w:r>
      <w:r>
        <w:rPr>
          <w:sz w:val="16"/>
        </w:rPr>
        <w:t>a</w:t>
      </w:r>
      <w:r>
        <w:rPr>
          <w:spacing w:val="12"/>
          <w:sz w:val="16"/>
        </w:rPr>
        <w:t xml:space="preserve"> </w:t>
      </w:r>
      <w:r>
        <w:rPr>
          <w:sz w:val="16"/>
        </w:rPr>
        <w:t>ata</w:t>
      </w:r>
      <w:r>
        <w:rPr>
          <w:spacing w:val="12"/>
          <w:sz w:val="16"/>
        </w:rPr>
        <w:t xml:space="preserve"> </w:t>
      </w:r>
      <w:r>
        <w:rPr>
          <w:sz w:val="16"/>
        </w:rPr>
        <w:t>da</w:t>
      </w:r>
      <w:r>
        <w:rPr>
          <w:spacing w:val="12"/>
          <w:sz w:val="16"/>
        </w:rPr>
        <w:t xml:space="preserve"> </w:t>
      </w:r>
      <w:r>
        <w:rPr>
          <w:sz w:val="16"/>
        </w:rPr>
        <w:t>assembleia</w:t>
      </w:r>
      <w:r>
        <w:rPr>
          <w:spacing w:val="12"/>
          <w:sz w:val="16"/>
        </w:rPr>
        <w:t xml:space="preserve"> </w:t>
      </w:r>
      <w:r>
        <w:rPr>
          <w:sz w:val="16"/>
        </w:rPr>
        <w:t>que</w:t>
      </w:r>
      <w:r>
        <w:rPr>
          <w:spacing w:val="12"/>
          <w:sz w:val="16"/>
        </w:rPr>
        <w:t xml:space="preserve"> </w:t>
      </w:r>
      <w:r>
        <w:rPr>
          <w:sz w:val="16"/>
        </w:rPr>
        <w:t>o</w:t>
      </w:r>
      <w:r>
        <w:rPr>
          <w:spacing w:val="12"/>
          <w:sz w:val="16"/>
        </w:rPr>
        <w:t xml:space="preserve"> </w:t>
      </w:r>
      <w:r>
        <w:rPr>
          <w:sz w:val="16"/>
        </w:rPr>
        <w:t>aprovou,</w:t>
      </w:r>
      <w:r>
        <w:rPr>
          <w:spacing w:val="12"/>
          <w:sz w:val="16"/>
        </w:rPr>
        <w:t xml:space="preserve"> </w:t>
      </w:r>
      <w:r>
        <w:rPr>
          <w:sz w:val="16"/>
        </w:rPr>
        <w:t>devidamente</w:t>
      </w:r>
      <w:r>
        <w:rPr>
          <w:spacing w:val="12"/>
          <w:sz w:val="16"/>
        </w:rPr>
        <w:t xml:space="preserve"> </w:t>
      </w:r>
      <w:r>
        <w:rPr>
          <w:sz w:val="16"/>
        </w:rPr>
        <w:t>arquivado</w:t>
      </w:r>
      <w:r>
        <w:rPr>
          <w:spacing w:val="12"/>
          <w:sz w:val="16"/>
        </w:rPr>
        <w:t xml:space="preserve"> </w:t>
      </w:r>
      <w:r>
        <w:rPr>
          <w:sz w:val="16"/>
        </w:rPr>
        <w:t>na</w:t>
      </w:r>
      <w:r>
        <w:rPr>
          <w:spacing w:val="12"/>
          <w:sz w:val="16"/>
        </w:rPr>
        <w:t xml:space="preserve"> </w:t>
      </w:r>
      <w:r>
        <w:rPr>
          <w:sz w:val="16"/>
        </w:rPr>
        <w:t>Junta</w:t>
      </w:r>
      <w:r>
        <w:rPr>
          <w:spacing w:val="12"/>
          <w:sz w:val="16"/>
        </w:rPr>
        <w:t xml:space="preserve"> </w:t>
      </w:r>
      <w:r>
        <w:rPr>
          <w:sz w:val="16"/>
        </w:rPr>
        <w:t>Comercial</w:t>
      </w:r>
      <w:r>
        <w:rPr>
          <w:spacing w:val="12"/>
          <w:sz w:val="16"/>
        </w:rPr>
        <w:t xml:space="preserve"> </w:t>
      </w:r>
      <w:r>
        <w:rPr>
          <w:sz w:val="16"/>
        </w:rPr>
        <w:t>ou</w:t>
      </w:r>
      <w:r>
        <w:rPr>
          <w:spacing w:val="12"/>
          <w:sz w:val="16"/>
        </w:rPr>
        <w:t xml:space="preserve"> </w:t>
      </w:r>
      <w:r>
        <w:rPr>
          <w:sz w:val="16"/>
        </w:rPr>
        <w:t>inscrito</w:t>
      </w:r>
      <w:r>
        <w:rPr>
          <w:spacing w:val="12"/>
          <w:sz w:val="16"/>
        </w:rPr>
        <w:t xml:space="preserve"> </w:t>
      </w:r>
      <w:r>
        <w:rPr>
          <w:sz w:val="16"/>
        </w:rPr>
        <w:t>no</w:t>
      </w:r>
      <w:r>
        <w:rPr>
          <w:spacing w:val="12"/>
          <w:sz w:val="16"/>
        </w:rPr>
        <w:t xml:space="preserve"> </w:t>
      </w:r>
      <w:r>
        <w:rPr>
          <w:sz w:val="16"/>
        </w:rPr>
        <w:t>Registro</w:t>
      </w:r>
      <w:r>
        <w:rPr>
          <w:spacing w:val="12"/>
          <w:sz w:val="16"/>
        </w:rPr>
        <w:t xml:space="preserve"> </w:t>
      </w:r>
      <w:r>
        <w:rPr>
          <w:sz w:val="16"/>
        </w:rPr>
        <w:t>Civil</w:t>
      </w:r>
      <w:r>
        <w:rPr>
          <w:spacing w:val="12"/>
          <w:sz w:val="16"/>
        </w:rPr>
        <w:t xml:space="preserve"> </w:t>
      </w:r>
      <w:r>
        <w:rPr>
          <w:sz w:val="16"/>
        </w:rPr>
        <w:t>das</w:t>
      </w:r>
      <w:r>
        <w:rPr>
          <w:spacing w:val="12"/>
          <w:sz w:val="16"/>
        </w:rPr>
        <w:t xml:space="preserve"> </w:t>
      </w:r>
      <w:r>
        <w:rPr>
          <w:sz w:val="16"/>
        </w:rPr>
        <w:t>Pessoas</w:t>
      </w:r>
      <w:r>
        <w:rPr>
          <w:spacing w:val="12"/>
          <w:sz w:val="16"/>
        </w:rPr>
        <w:t xml:space="preserve"> </w:t>
      </w:r>
      <w:r>
        <w:rPr>
          <w:sz w:val="16"/>
        </w:rPr>
        <w:t>Jurídicas</w:t>
      </w:r>
      <w:r>
        <w:rPr>
          <w:spacing w:val="12"/>
          <w:sz w:val="16"/>
        </w:rPr>
        <w:t xml:space="preserve"> </w:t>
      </w:r>
      <w:r>
        <w:rPr>
          <w:sz w:val="16"/>
        </w:rPr>
        <w:t>da</w:t>
      </w:r>
      <w:r>
        <w:rPr>
          <w:spacing w:val="12"/>
          <w:sz w:val="16"/>
        </w:rPr>
        <w:t xml:space="preserve"> </w:t>
      </w:r>
      <w:r>
        <w:rPr>
          <w:sz w:val="16"/>
        </w:rPr>
        <w:t>respectiva</w:t>
      </w:r>
      <w:r>
        <w:rPr>
          <w:spacing w:val="40"/>
          <w:sz w:val="16"/>
        </w:rPr>
        <w:t xml:space="preserve"> </w:t>
      </w:r>
      <w:r>
        <w:rPr>
          <w:sz w:val="16"/>
        </w:rPr>
        <w:t>sede,</w:t>
      </w:r>
      <w:r>
        <w:rPr>
          <w:spacing w:val="10"/>
          <w:sz w:val="16"/>
        </w:rPr>
        <w:t xml:space="preserve"> </w:t>
      </w:r>
      <w:r>
        <w:rPr>
          <w:sz w:val="16"/>
        </w:rPr>
        <w:t>bem</w:t>
      </w:r>
      <w:r>
        <w:rPr>
          <w:spacing w:val="10"/>
          <w:sz w:val="16"/>
        </w:rPr>
        <w:t xml:space="preserve"> </w:t>
      </w:r>
      <w:r>
        <w:rPr>
          <w:sz w:val="16"/>
        </w:rPr>
        <w:t>como</w:t>
      </w:r>
      <w:r>
        <w:rPr>
          <w:spacing w:val="10"/>
          <w:sz w:val="16"/>
        </w:rPr>
        <w:t xml:space="preserve"> </w:t>
      </w:r>
      <w:r>
        <w:rPr>
          <w:sz w:val="16"/>
        </w:rPr>
        <w:t>o</w:t>
      </w:r>
      <w:r>
        <w:rPr>
          <w:spacing w:val="10"/>
          <w:sz w:val="16"/>
        </w:rPr>
        <w:t xml:space="preserve"> </w:t>
      </w:r>
      <w:r>
        <w:rPr>
          <w:sz w:val="16"/>
        </w:rPr>
        <w:t>registro</w:t>
      </w:r>
      <w:r>
        <w:rPr>
          <w:spacing w:val="10"/>
          <w:sz w:val="16"/>
        </w:rPr>
        <w:t xml:space="preserve"> </w:t>
      </w:r>
      <w:r>
        <w:rPr>
          <w:sz w:val="16"/>
        </w:rPr>
        <w:t>de</w:t>
      </w:r>
      <w:r>
        <w:rPr>
          <w:spacing w:val="10"/>
          <w:sz w:val="16"/>
        </w:rPr>
        <w:t xml:space="preserve"> </w:t>
      </w:r>
      <w:r>
        <w:rPr>
          <w:sz w:val="16"/>
        </w:rPr>
        <w:t>que</w:t>
      </w:r>
      <w:r>
        <w:rPr>
          <w:spacing w:val="10"/>
          <w:sz w:val="16"/>
        </w:rPr>
        <w:t xml:space="preserve"> </w:t>
      </w:r>
      <w:r>
        <w:rPr>
          <w:sz w:val="16"/>
        </w:rPr>
        <w:t>trata</w:t>
      </w:r>
      <w:r>
        <w:rPr>
          <w:spacing w:val="10"/>
          <w:sz w:val="16"/>
        </w:rPr>
        <w:t xml:space="preserve"> </w:t>
      </w:r>
      <w:r>
        <w:rPr>
          <w:sz w:val="16"/>
        </w:rPr>
        <w:t>o</w:t>
      </w:r>
      <w:r>
        <w:rPr>
          <w:spacing w:val="10"/>
          <w:sz w:val="16"/>
        </w:rPr>
        <w:t xml:space="preserve"> </w:t>
      </w:r>
      <w:r>
        <w:rPr>
          <w:sz w:val="16"/>
        </w:rPr>
        <w:t>art.</w:t>
      </w:r>
      <w:r>
        <w:rPr>
          <w:spacing w:val="10"/>
          <w:sz w:val="16"/>
        </w:rPr>
        <w:t xml:space="preserve"> </w:t>
      </w:r>
      <w:r>
        <w:rPr>
          <w:sz w:val="16"/>
        </w:rPr>
        <w:t>107</w:t>
      </w:r>
      <w:r>
        <w:rPr>
          <w:spacing w:val="10"/>
          <w:sz w:val="16"/>
        </w:rPr>
        <w:t xml:space="preserve"> </w:t>
      </w:r>
      <w:r>
        <w:rPr>
          <w:sz w:val="16"/>
        </w:rPr>
        <w:t>da</w:t>
      </w:r>
      <w:r>
        <w:rPr>
          <w:spacing w:val="10"/>
          <w:sz w:val="16"/>
        </w:rPr>
        <w:t xml:space="preserve"> </w:t>
      </w:r>
      <w:r>
        <w:rPr>
          <w:sz w:val="16"/>
        </w:rPr>
        <w:t>Lei</w:t>
      </w:r>
      <w:r>
        <w:rPr>
          <w:spacing w:val="10"/>
          <w:sz w:val="16"/>
        </w:rPr>
        <w:t xml:space="preserve"> </w:t>
      </w:r>
      <w:r>
        <w:rPr>
          <w:sz w:val="16"/>
        </w:rPr>
        <w:t>nº</w:t>
      </w:r>
      <w:r>
        <w:rPr>
          <w:spacing w:val="10"/>
          <w:sz w:val="16"/>
        </w:rPr>
        <w:t xml:space="preserve"> </w:t>
      </w:r>
      <w:r>
        <w:rPr>
          <w:sz w:val="16"/>
        </w:rPr>
        <w:t>5.764,</w:t>
      </w:r>
      <w:r>
        <w:rPr>
          <w:spacing w:val="10"/>
          <w:sz w:val="16"/>
        </w:rPr>
        <w:t xml:space="preserve"> </w:t>
      </w:r>
      <w:r>
        <w:rPr>
          <w:sz w:val="16"/>
        </w:rPr>
        <w:t>de</w:t>
      </w:r>
      <w:r>
        <w:rPr>
          <w:spacing w:val="10"/>
          <w:sz w:val="16"/>
        </w:rPr>
        <w:t xml:space="preserve"> </w:t>
      </w:r>
      <w:r>
        <w:rPr>
          <w:sz w:val="16"/>
        </w:rPr>
        <w:t>16</w:t>
      </w:r>
      <w:r>
        <w:rPr>
          <w:spacing w:val="10"/>
          <w:sz w:val="16"/>
        </w:rPr>
        <w:t xml:space="preserve"> </w:t>
      </w:r>
      <w:r>
        <w:rPr>
          <w:sz w:val="16"/>
        </w:rPr>
        <w:t>de</w:t>
      </w:r>
      <w:r>
        <w:rPr>
          <w:spacing w:val="10"/>
          <w:sz w:val="16"/>
        </w:rPr>
        <w:t xml:space="preserve"> </w:t>
      </w:r>
      <w:r>
        <w:rPr>
          <w:sz w:val="16"/>
        </w:rPr>
        <w:t>dezembro</w:t>
      </w:r>
      <w:r>
        <w:rPr>
          <w:spacing w:val="10"/>
          <w:sz w:val="16"/>
        </w:rPr>
        <w:t xml:space="preserve"> </w:t>
      </w:r>
      <w:r>
        <w:rPr>
          <w:sz w:val="16"/>
        </w:rPr>
        <w:t>de</w:t>
      </w:r>
      <w:r>
        <w:rPr>
          <w:spacing w:val="10"/>
          <w:sz w:val="16"/>
        </w:rPr>
        <w:t xml:space="preserve"> </w:t>
      </w:r>
      <w:r>
        <w:rPr>
          <w:sz w:val="16"/>
        </w:rPr>
        <w:t>1971,</w:t>
      </w:r>
      <w:r>
        <w:rPr>
          <w:spacing w:val="10"/>
          <w:sz w:val="16"/>
        </w:rPr>
        <w:t xml:space="preserve"> </w:t>
      </w:r>
      <w:r>
        <w:rPr>
          <w:sz w:val="16"/>
        </w:rPr>
        <w:t>demonstrando</w:t>
      </w:r>
      <w:r>
        <w:rPr>
          <w:spacing w:val="10"/>
          <w:sz w:val="16"/>
        </w:rPr>
        <w:t xml:space="preserve"> </w:t>
      </w:r>
      <w:r>
        <w:rPr>
          <w:sz w:val="16"/>
        </w:rPr>
        <w:t>que</w:t>
      </w:r>
      <w:r>
        <w:rPr>
          <w:spacing w:val="10"/>
          <w:sz w:val="16"/>
        </w:rPr>
        <w:t xml:space="preserve"> </w:t>
      </w:r>
      <w:r>
        <w:rPr>
          <w:sz w:val="16"/>
        </w:rPr>
        <w:t>a</w:t>
      </w:r>
      <w:r>
        <w:rPr>
          <w:spacing w:val="10"/>
          <w:sz w:val="16"/>
        </w:rPr>
        <w:t xml:space="preserve"> </w:t>
      </w:r>
      <w:r>
        <w:rPr>
          <w:sz w:val="16"/>
        </w:rPr>
        <w:t>sua</w:t>
      </w:r>
      <w:r>
        <w:rPr>
          <w:spacing w:val="10"/>
          <w:sz w:val="16"/>
        </w:rPr>
        <w:t xml:space="preserve"> </w:t>
      </w:r>
      <w:r>
        <w:rPr>
          <w:sz w:val="16"/>
        </w:rPr>
        <w:t>constituição</w:t>
      </w:r>
      <w:r>
        <w:rPr>
          <w:spacing w:val="10"/>
          <w:sz w:val="16"/>
        </w:rPr>
        <w:t xml:space="preserve"> </w:t>
      </w:r>
      <w:r>
        <w:rPr>
          <w:sz w:val="16"/>
        </w:rPr>
        <w:t>e</w:t>
      </w:r>
      <w:r>
        <w:rPr>
          <w:spacing w:val="10"/>
          <w:sz w:val="16"/>
        </w:rPr>
        <w:t xml:space="preserve"> </w:t>
      </w:r>
      <w:r>
        <w:rPr>
          <w:sz w:val="16"/>
        </w:rPr>
        <w:t>funcionamento</w:t>
      </w:r>
      <w:r>
        <w:rPr>
          <w:spacing w:val="10"/>
          <w:sz w:val="16"/>
        </w:rPr>
        <w:t xml:space="preserve"> </w:t>
      </w:r>
      <w:r>
        <w:rPr>
          <w:sz w:val="16"/>
        </w:rPr>
        <w:t>observam</w:t>
      </w:r>
      <w:r>
        <w:rPr>
          <w:spacing w:val="10"/>
          <w:sz w:val="16"/>
        </w:rPr>
        <w:t xml:space="preserve"> </w:t>
      </w:r>
      <w:r>
        <w:rPr>
          <w:sz w:val="16"/>
        </w:rPr>
        <w:t>as</w:t>
      </w:r>
      <w:r>
        <w:rPr>
          <w:spacing w:val="10"/>
          <w:sz w:val="16"/>
        </w:rPr>
        <w:t xml:space="preserve"> </w:t>
      </w:r>
      <w:r>
        <w:rPr>
          <w:sz w:val="16"/>
        </w:rPr>
        <w:t>regras</w:t>
      </w:r>
      <w:r>
        <w:rPr>
          <w:spacing w:val="10"/>
          <w:sz w:val="16"/>
        </w:rPr>
        <w:t xml:space="preserve"> </w:t>
      </w:r>
      <w:r>
        <w:rPr>
          <w:sz w:val="16"/>
        </w:rPr>
        <w:t>estabelecidas</w:t>
      </w:r>
      <w:r>
        <w:rPr>
          <w:spacing w:val="10"/>
          <w:sz w:val="16"/>
        </w:rPr>
        <w:t xml:space="preserve"> </w:t>
      </w:r>
      <w:r>
        <w:rPr>
          <w:sz w:val="16"/>
        </w:rPr>
        <w:t>na</w:t>
      </w:r>
      <w:r>
        <w:rPr>
          <w:spacing w:val="10"/>
          <w:sz w:val="16"/>
        </w:rPr>
        <w:t xml:space="preserve"> </w:t>
      </w:r>
      <w:r>
        <w:rPr>
          <w:sz w:val="16"/>
        </w:rPr>
        <w:t>legislação</w:t>
      </w:r>
      <w:r>
        <w:rPr>
          <w:spacing w:val="10"/>
          <w:sz w:val="16"/>
        </w:rPr>
        <w:t xml:space="preserve"> </w:t>
      </w:r>
      <w:r>
        <w:rPr>
          <w:sz w:val="16"/>
        </w:rPr>
        <w:t>aplicável,</w:t>
      </w:r>
      <w:r>
        <w:rPr>
          <w:spacing w:val="10"/>
          <w:sz w:val="16"/>
        </w:rPr>
        <w:t xml:space="preserve"> </w:t>
      </w:r>
      <w:r>
        <w:rPr>
          <w:sz w:val="16"/>
        </w:rPr>
        <w:t>em</w:t>
      </w:r>
      <w:r>
        <w:rPr>
          <w:spacing w:val="10"/>
          <w:sz w:val="16"/>
        </w:rPr>
        <w:t xml:space="preserve"> </w:t>
      </w:r>
      <w:r>
        <w:rPr>
          <w:sz w:val="16"/>
        </w:rPr>
        <w:t>especial</w:t>
      </w:r>
      <w:r>
        <w:rPr>
          <w:spacing w:val="10"/>
          <w:sz w:val="16"/>
        </w:rPr>
        <w:t xml:space="preserve"> </w:t>
      </w:r>
      <w:r>
        <w:rPr>
          <w:sz w:val="16"/>
        </w:rPr>
        <w:t>a</w:t>
      </w:r>
      <w:r>
        <w:rPr>
          <w:spacing w:val="40"/>
          <w:sz w:val="16"/>
        </w:rPr>
        <w:t xml:space="preserve"> </w:t>
      </w:r>
      <w:r>
        <w:rPr>
          <w:sz w:val="16"/>
        </w:rPr>
        <w:t>Lei nº 5.764/1971, a Lei nº 12.690, de 19 de julho de 2012, e a Lei Complementar nº 130, de 17 de abril de 2009.</w:t>
      </w:r>
    </w:p>
    <w:p w14:paraId="1F8E9963">
      <w:pPr>
        <w:pStyle w:val="7"/>
        <w:spacing w:before="44"/>
        <w:ind w:left="0"/>
      </w:pPr>
    </w:p>
    <w:p w14:paraId="3E308CBA">
      <w:pPr>
        <w:pStyle w:val="3"/>
        <w:numPr>
          <w:ilvl w:val="0"/>
          <w:numId w:val="62"/>
        </w:numPr>
        <w:tabs>
          <w:tab w:val="left" w:pos="468"/>
        </w:tabs>
        <w:spacing w:before="0" w:after="0" w:line="240" w:lineRule="auto"/>
        <w:ind w:left="468" w:right="0" w:hanging="161"/>
        <w:jc w:val="left"/>
      </w:pPr>
      <w:r>
        <w:t>HABILITAÇÃO</w:t>
      </w:r>
      <w:r>
        <w:rPr>
          <w:spacing w:val="3"/>
        </w:rPr>
        <w:t xml:space="preserve"> </w:t>
      </w:r>
      <w:r>
        <w:t>FISCAL,</w:t>
      </w:r>
      <w:r>
        <w:rPr>
          <w:spacing w:val="3"/>
        </w:rPr>
        <w:t xml:space="preserve"> </w:t>
      </w:r>
      <w:r>
        <w:t>SOCIAL</w:t>
      </w:r>
      <w:r>
        <w:rPr>
          <w:spacing w:val="-6"/>
        </w:rPr>
        <w:t xml:space="preserve"> </w:t>
      </w:r>
      <w:r>
        <w:t xml:space="preserve">E </w:t>
      </w:r>
      <w:r>
        <w:rPr>
          <w:spacing w:val="-2"/>
        </w:rPr>
        <w:t>TRABALHISTA:</w:t>
      </w:r>
    </w:p>
    <w:p w14:paraId="0AA9CFD2">
      <w:pPr>
        <w:pStyle w:val="9"/>
        <w:numPr>
          <w:ilvl w:val="1"/>
          <w:numId w:val="62"/>
        </w:numPr>
        <w:tabs>
          <w:tab w:val="left" w:pos="549"/>
        </w:tabs>
        <w:spacing w:before="36" w:after="0" w:line="240" w:lineRule="auto"/>
        <w:ind w:left="549" w:right="0" w:hanging="242"/>
        <w:jc w:val="left"/>
        <w:rPr>
          <w:sz w:val="16"/>
        </w:rPr>
      </w:pPr>
      <w:r>
        <w:rPr>
          <w:sz w:val="16"/>
        </w:rPr>
        <w:t>Inscrição</w:t>
      </w:r>
      <w:r>
        <w:rPr>
          <w:spacing w:val="3"/>
          <w:sz w:val="16"/>
        </w:rPr>
        <w:t xml:space="preserve"> </w:t>
      </w:r>
      <w:r>
        <w:rPr>
          <w:sz w:val="16"/>
        </w:rPr>
        <w:t>no</w:t>
      </w:r>
      <w:r>
        <w:rPr>
          <w:spacing w:val="4"/>
          <w:sz w:val="16"/>
        </w:rPr>
        <w:t xml:space="preserve"> </w:t>
      </w:r>
      <w:r>
        <w:rPr>
          <w:sz w:val="16"/>
        </w:rPr>
        <w:t>Cadastro</w:t>
      </w:r>
      <w:r>
        <w:rPr>
          <w:spacing w:val="4"/>
          <w:sz w:val="16"/>
        </w:rPr>
        <w:t xml:space="preserve"> </w:t>
      </w:r>
      <w:r>
        <w:rPr>
          <w:sz w:val="16"/>
        </w:rPr>
        <w:t>Nacional</w:t>
      </w:r>
      <w:r>
        <w:rPr>
          <w:spacing w:val="4"/>
          <w:sz w:val="16"/>
        </w:rPr>
        <w:t xml:space="preserve"> </w:t>
      </w:r>
      <w:r>
        <w:rPr>
          <w:sz w:val="16"/>
        </w:rPr>
        <w:t>de</w:t>
      </w:r>
      <w:r>
        <w:rPr>
          <w:spacing w:val="4"/>
          <w:sz w:val="16"/>
        </w:rPr>
        <w:t xml:space="preserve"> </w:t>
      </w:r>
      <w:r>
        <w:rPr>
          <w:sz w:val="16"/>
        </w:rPr>
        <w:t>Pessoas</w:t>
      </w:r>
      <w:r>
        <w:rPr>
          <w:spacing w:val="4"/>
          <w:sz w:val="16"/>
        </w:rPr>
        <w:t xml:space="preserve"> </w:t>
      </w:r>
      <w:r>
        <w:rPr>
          <w:sz w:val="16"/>
        </w:rPr>
        <w:t>Jurídicas</w:t>
      </w:r>
      <w:r>
        <w:rPr>
          <w:spacing w:val="4"/>
          <w:sz w:val="16"/>
        </w:rPr>
        <w:t xml:space="preserve"> </w:t>
      </w:r>
      <w:r>
        <w:rPr>
          <w:sz w:val="16"/>
        </w:rPr>
        <w:t>ou</w:t>
      </w:r>
      <w:r>
        <w:rPr>
          <w:spacing w:val="4"/>
          <w:sz w:val="16"/>
        </w:rPr>
        <w:t xml:space="preserve"> </w:t>
      </w:r>
      <w:r>
        <w:rPr>
          <w:sz w:val="16"/>
        </w:rPr>
        <w:t>no</w:t>
      </w:r>
      <w:r>
        <w:rPr>
          <w:spacing w:val="3"/>
          <w:sz w:val="16"/>
        </w:rPr>
        <w:t xml:space="preserve"> </w:t>
      </w:r>
      <w:r>
        <w:rPr>
          <w:sz w:val="16"/>
        </w:rPr>
        <w:t>Cadastro</w:t>
      </w:r>
      <w:r>
        <w:rPr>
          <w:spacing w:val="4"/>
          <w:sz w:val="16"/>
        </w:rPr>
        <w:t xml:space="preserve"> </w:t>
      </w:r>
      <w:r>
        <w:rPr>
          <w:sz w:val="16"/>
        </w:rPr>
        <w:t>de</w:t>
      </w:r>
      <w:r>
        <w:rPr>
          <w:spacing w:val="4"/>
          <w:sz w:val="16"/>
        </w:rPr>
        <w:t xml:space="preserve"> </w:t>
      </w:r>
      <w:r>
        <w:rPr>
          <w:sz w:val="16"/>
        </w:rPr>
        <w:t>Pessoas</w:t>
      </w:r>
      <w:r>
        <w:rPr>
          <w:spacing w:val="4"/>
          <w:sz w:val="16"/>
        </w:rPr>
        <w:t xml:space="preserve"> </w:t>
      </w:r>
      <w:r>
        <w:rPr>
          <w:sz w:val="16"/>
        </w:rPr>
        <w:t>Físicas,</w:t>
      </w:r>
      <w:r>
        <w:rPr>
          <w:spacing w:val="4"/>
          <w:sz w:val="16"/>
        </w:rPr>
        <w:t xml:space="preserve"> </w:t>
      </w:r>
      <w:r>
        <w:rPr>
          <w:sz w:val="16"/>
        </w:rPr>
        <w:t>conforme</w:t>
      </w:r>
      <w:r>
        <w:rPr>
          <w:spacing w:val="4"/>
          <w:sz w:val="16"/>
        </w:rPr>
        <w:t xml:space="preserve"> </w:t>
      </w:r>
      <w:r>
        <w:rPr>
          <w:sz w:val="16"/>
        </w:rPr>
        <w:t>o</w:t>
      </w:r>
      <w:r>
        <w:rPr>
          <w:spacing w:val="4"/>
          <w:sz w:val="16"/>
        </w:rPr>
        <w:t xml:space="preserve"> </w:t>
      </w:r>
      <w:r>
        <w:rPr>
          <w:spacing w:val="-2"/>
          <w:sz w:val="16"/>
        </w:rPr>
        <w:t>caso.</w:t>
      </w:r>
    </w:p>
    <w:p w14:paraId="26F7845F">
      <w:pPr>
        <w:pStyle w:val="9"/>
        <w:numPr>
          <w:ilvl w:val="1"/>
          <w:numId w:val="62"/>
        </w:numPr>
        <w:tabs>
          <w:tab w:val="left" w:pos="556"/>
        </w:tabs>
        <w:spacing w:before="47" w:after="0" w:line="302" w:lineRule="auto"/>
        <w:ind w:left="307" w:right="290" w:firstLine="0"/>
        <w:jc w:val="left"/>
        <w:rPr>
          <w:sz w:val="16"/>
        </w:rPr>
      </w:pPr>
      <w:r>
        <w:rPr>
          <w:sz w:val="16"/>
        </w:rPr>
        <w:t>Regularidade</w:t>
      </w:r>
      <w:r>
        <w:rPr>
          <w:spacing w:val="13"/>
          <w:sz w:val="16"/>
        </w:rPr>
        <w:t xml:space="preserve"> </w:t>
      </w:r>
      <w:r>
        <w:rPr>
          <w:sz w:val="16"/>
        </w:rPr>
        <w:t>fiscal</w:t>
      </w:r>
      <w:r>
        <w:rPr>
          <w:spacing w:val="13"/>
          <w:sz w:val="16"/>
        </w:rPr>
        <w:t xml:space="preserve"> </w:t>
      </w:r>
      <w:r>
        <w:rPr>
          <w:sz w:val="16"/>
        </w:rPr>
        <w:t>perante</w:t>
      </w:r>
      <w:r>
        <w:rPr>
          <w:spacing w:val="13"/>
          <w:sz w:val="16"/>
        </w:rPr>
        <w:t xml:space="preserve"> </w:t>
      </w:r>
      <w:r>
        <w:rPr>
          <w:sz w:val="16"/>
        </w:rPr>
        <w:t>a</w:t>
      </w:r>
      <w:r>
        <w:rPr>
          <w:spacing w:val="13"/>
          <w:sz w:val="16"/>
        </w:rPr>
        <w:t xml:space="preserve"> </w:t>
      </w:r>
      <w:r>
        <w:rPr>
          <w:sz w:val="16"/>
        </w:rPr>
        <w:t>Fazenda</w:t>
      </w:r>
      <w:r>
        <w:rPr>
          <w:spacing w:val="13"/>
          <w:sz w:val="16"/>
        </w:rPr>
        <w:t xml:space="preserve"> </w:t>
      </w:r>
      <w:r>
        <w:rPr>
          <w:sz w:val="16"/>
        </w:rPr>
        <w:t>Nacional,</w:t>
      </w:r>
      <w:r>
        <w:rPr>
          <w:spacing w:val="13"/>
          <w:sz w:val="16"/>
        </w:rPr>
        <w:t xml:space="preserve"> </w:t>
      </w:r>
      <w:r>
        <w:rPr>
          <w:sz w:val="16"/>
        </w:rPr>
        <w:t>mediante</w:t>
      </w:r>
      <w:r>
        <w:rPr>
          <w:spacing w:val="13"/>
          <w:sz w:val="16"/>
        </w:rPr>
        <w:t xml:space="preserve"> </w:t>
      </w:r>
      <w:r>
        <w:rPr>
          <w:sz w:val="16"/>
        </w:rPr>
        <w:t>apresentação</w:t>
      </w:r>
      <w:r>
        <w:rPr>
          <w:spacing w:val="13"/>
          <w:sz w:val="16"/>
        </w:rPr>
        <w:t xml:space="preserve"> </w:t>
      </w:r>
      <w:r>
        <w:rPr>
          <w:sz w:val="16"/>
        </w:rPr>
        <w:t>de</w:t>
      </w:r>
      <w:r>
        <w:rPr>
          <w:spacing w:val="13"/>
          <w:sz w:val="16"/>
        </w:rPr>
        <w:t xml:space="preserve"> </w:t>
      </w:r>
      <w:r>
        <w:rPr>
          <w:sz w:val="16"/>
        </w:rPr>
        <w:t>certidão</w:t>
      </w:r>
      <w:r>
        <w:rPr>
          <w:spacing w:val="13"/>
          <w:sz w:val="16"/>
        </w:rPr>
        <w:t xml:space="preserve"> </w:t>
      </w:r>
      <w:r>
        <w:rPr>
          <w:sz w:val="16"/>
        </w:rPr>
        <w:t>expedida</w:t>
      </w:r>
      <w:r>
        <w:rPr>
          <w:spacing w:val="13"/>
          <w:sz w:val="16"/>
        </w:rPr>
        <w:t xml:space="preserve"> </w:t>
      </w:r>
      <w:r>
        <w:rPr>
          <w:sz w:val="16"/>
        </w:rPr>
        <w:t>conjuntamente</w:t>
      </w:r>
      <w:r>
        <w:rPr>
          <w:spacing w:val="13"/>
          <w:sz w:val="16"/>
        </w:rPr>
        <w:t xml:space="preserve"> </w:t>
      </w:r>
      <w:r>
        <w:rPr>
          <w:sz w:val="16"/>
        </w:rPr>
        <w:t>pela</w:t>
      </w:r>
      <w:r>
        <w:rPr>
          <w:spacing w:val="13"/>
          <w:sz w:val="16"/>
        </w:rPr>
        <w:t xml:space="preserve"> </w:t>
      </w:r>
      <w:r>
        <w:rPr>
          <w:sz w:val="16"/>
        </w:rPr>
        <w:t>Secretaria</w:t>
      </w:r>
      <w:r>
        <w:rPr>
          <w:spacing w:val="13"/>
          <w:sz w:val="16"/>
        </w:rPr>
        <w:t xml:space="preserve"> </w:t>
      </w:r>
      <w:r>
        <w:rPr>
          <w:sz w:val="16"/>
        </w:rPr>
        <w:t>da</w:t>
      </w:r>
      <w:r>
        <w:rPr>
          <w:spacing w:val="13"/>
          <w:sz w:val="16"/>
        </w:rPr>
        <w:t xml:space="preserve"> </w:t>
      </w:r>
      <w:r>
        <w:rPr>
          <w:sz w:val="16"/>
        </w:rPr>
        <w:t>Receita</w:t>
      </w:r>
      <w:r>
        <w:rPr>
          <w:spacing w:val="13"/>
          <w:sz w:val="16"/>
        </w:rPr>
        <w:t xml:space="preserve"> </w:t>
      </w:r>
      <w:r>
        <w:rPr>
          <w:sz w:val="16"/>
        </w:rPr>
        <w:t>Federal</w:t>
      </w:r>
      <w:r>
        <w:rPr>
          <w:spacing w:val="13"/>
          <w:sz w:val="16"/>
        </w:rPr>
        <w:t xml:space="preserve"> </w:t>
      </w:r>
      <w:r>
        <w:rPr>
          <w:sz w:val="16"/>
        </w:rPr>
        <w:t>do</w:t>
      </w:r>
      <w:r>
        <w:rPr>
          <w:spacing w:val="13"/>
          <w:sz w:val="16"/>
        </w:rPr>
        <w:t xml:space="preserve"> </w:t>
      </w:r>
      <w:r>
        <w:rPr>
          <w:sz w:val="16"/>
        </w:rPr>
        <w:t>Brasil</w:t>
      </w:r>
      <w:r>
        <w:rPr>
          <w:spacing w:val="13"/>
          <w:sz w:val="16"/>
        </w:rPr>
        <w:t xml:space="preserve"> </w:t>
      </w:r>
      <w:r>
        <w:rPr>
          <w:sz w:val="16"/>
        </w:rPr>
        <w:t>(RFB)</w:t>
      </w:r>
      <w:r>
        <w:rPr>
          <w:spacing w:val="13"/>
          <w:sz w:val="16"/>
        </w:rPr>
        <w:t xml:space="preserve"> </w:t>
      </w:r>
      <w:r>
        <w:rPr>
          <w:sz w:val="16"/>
        </w:rPr>
        <w:t>e</w:t>
      </w:r>
      <w:r>
        <w:rPr>
          <w:spacing w:val="13"/>
          <w:sz w:val="16"/>
        </w:rPr>
        <w:t xml:space="preserve"> </w:t>
      </w:r>
      <w:r>
        <w:rPr>
          <w:sz w:val="16"/>
        </w:rPr>
        <w:t>pela</w:t>
      </w:r>
      <w:r>
        <w:rPr>
          <w:spacing w:val="13"/>
          <w:sz w:val="16"/>
        </w:rPr>
        <w:t xml:space="preserve"> </w:t>
      </w:r>
      <w:r>
        <w:rPr>
          <w:sz w:val="16"/>
        </w:rPr>
        <w:t>Procuradoria-Geral</w:t>
      </w:r>
      <w:r>
        <w:rPr>
          <w:spacing w:val="13"/>
          <w:sz w:val="16"/>
        </w:rPr>
        <w:t xml:space="preserve"> </w:t>
      </w:r>
      <w:r>
        <w:rPr>
          <w:sz w:val="16"/>
        </w:rPr>
        <w:t>da</w:t>
      </w:r>
      <w:r>
        <w:rPr>
          <w:spacing w:val="13"/>
          <w:sz w:val="16"/>
        </w:rPr>
        <w:t xml:space="preserve"> </w:t>
      </w:r>
      <w:r>
        <w:rPr>
          <w:sz w:val="16"/>
        </w:rPr>
        <w:t>Fazenda</w:t>
      </w:r>
      <w:r>
        <w:rPr>
          <w:spacing w:val="13"/>
          <w:sz w:val="16"/>
        </w:rPr>
        <w:t xml:space="preserve"> </w:t>
      </w:r>
      <w:r>
        <w:rPr>
          <w:sz w:val="16"/>
        </w:rPr>
        <w:t>Nacional</w:t>
      </w:r>
      <w:r>
        <w:rPr>
          <w:spacing w:val="13"/>
          <w:sz w:val="16"/>
        </w:rPr>
        <w:t xml:space="preserve"> </w:t>
      </w:r>
      <w:r>
        <w:rPr>
          <w:sz w:val="16"/>
        </w:rPr>
        <w:t>(PGFN),</w:t>
      </w:r>
      <w:r>
        <w:rPr>
          <w:spacing w:val="40"/>
          <w:sz w:val="16"/>
        </w:rPr>
        <w:t xml:space="preserve"> </w:t>
      </w:r>
      <w:r>
        <w:rPr>
          <w:sz w:val="16"/>
        </w:rPr>
        <w:t>referente a todos os créditos tributários federais e à Dívida Ativa da União (DAU) por elas administrados, inclusive aqueles relativos à Seguridade Social.</w:t>
      </w:r>
    </w:p>
    <w:p w14:paraId="5A7A542D">
      <w:pPr>
        <w:pStyle w:val="9"/>
        <w:numPr>
          <w:ilvl w:val="1"/>
          <w:numId w:val="62"/>
        </w:numPr>
        <w:tabs>
          <w:tab w:val="left" w:pos="549"/>
        </w:tabs>
        <w:spacing w:before="0" w:after="0" w:line="171" w:lineRule="exact"/>
        <w:ind w:left="549" w:right="0" w:hanging="242"/>
        <w:jc w:val="left"/>
        <w:rPr>
          <w:sz w:val="16"/>
        </w:rPr>
      </w:pPr>
      <w:r>
        <w:rPr>
          <w:sz w:val="16"/>
        </w:rPr>
        <w:t>Regularidade</w:t>
      </w:r>
      <w:r>
        <w:rPr>
          <w:spacing w:val="2"/>
          <w:sz w:val="16"/>
        </w:rPr>
        <w:t xml:space="preserve"> </w:t>
      </w:r>
      <w:r>
        <w:rPr>
          <w:sz w:val="16"/>
        </w:rPr>
        <w:t>com</w:t>
      </w:r>
      <w:r>
        <w:rPr>
          <w:spacing w:val="2"/>
          <w:sz w:val="16"/>
        </w:rPr>
        <w:t xml:space="preserve"> </w:t>
      </w:r>
      <w:r>
        <w:rPr>
          <w:sz w:val="16"/>
        </w:rPr>
        <w:t>o</w:t>
      </w:r>
      <w:r>
        <w:rPr>
          <w:spacing w:val="3"/>
          <w:sz w:val="16"/>
        </w:rPr>
        <w:t xml:space="preserve"> </w:t>
      </w:r>
      <w:r>
        <w:rPr>
          <w:sz w:val="16"/>
        </w:rPr>
        <w:t>Fundo</w:t>
      </w:r>
      <w:r>
        <w:rPr>
          <w:spacing w:val="2"/>
          <w:sz w:val="16"/>
        </w:rPr>
        <w:t xml:space="preserve"> </w:t>
      </w:r>
      <w:r>
        <w:rPr>
          <w:sz w:val="16"/>
        </w:rPr>
        <w:t>de</w:t>
      </w:r>
      <w:r>
        <w:rPr>
          <w:spacing w:val="2"/>
          <w:sz w:val="16"/>
        </w:rPr>
        <w:t xml:space="preserve"> </w:t>
      </w:r>
      <w:r>
        <w:rPr>
          <w:sz w:val="16"/>
        </w:rPr>
        <w:t>Garantia</w:t>
      </w:r>
      <w:r>
        <w:rPr>
          <w:spacing w:val="3"/>
          <w:sz w:val="16"/>
        </w:rPr>
        <w:t xml:space="preserve"> </w:t>
      </w:r>
      <w:r>
        <w:rPr>
          <w:sz w:val="16"/>
        </w:rPr>
        <w:t>do</w:t>
      </w:r>
      <w:r>
        <w:rPr>
          <w:spacing w:val="-1"/>
          <w:sz w:val="16"/>
        </w:rPr>
        <w:t xml:space="preserve"> </w:t>
      </w:r>
      <w:r>
        <w:rPr>
          <w:sz w:val="16"/>
        </w:rPr>
        <w:t>Tempo</w:t>
      </w:r>
      <w:r>
        <w:rPr>
          <w:spacing w:val="2"/>
          <w:sz w:val="16"/>
        </w:rPr>
        <w:t xml:space="preserve"> </w:t>
      </w:r>
      <w:r>
        <w:rPr>
          <w:sz w:val="16"/>
        </w:rPr>
        <w:t>de</w:t>
      </w:r>
      <w:r>
        <w:rPr>
          <w:spacing w:val="3"/>
          <w:sz w:val="16"/>
        </w:rPr>
        <w:t xml:space="preserve"> </w:t>
      </w:r>
      <w:r>
        <w:rPr>
          <w:sz w:val="16"/>
        </w:rPr>
        <w:t>Serviço</w:t>
      </w:r>
      <w:r>
        <w:rPr>
          <w:spacing w:val="2"/>
          <w:sz w:val="16"/>
        </w:rPr>
        <w:t xml:space="preserve"> </w:t>
      </w:r>
      <w:r>
        <w:rPr>
          <w:spacing w:val="-2"/>
          <w:sz w:val="16"/>
        </w:rPr>
        <w:t>(FGTS).</w:t>
      </w:r>
    </w:p>
    <w:p w14:paraId="4BDAA4EB">
      <w:pPr>
        <w:pStyle w:val="9"/>
        <w:numPr>
          <w:ilvl w:val="1"/>
          <w:numId w:val="62"/>
        </w:numPr>
        <w:tabs>
          <w:tab w:val="left" w:pos="552"/>
        </w:tabs>
        <w:spacing w:before="47" w:after="0" w:line="285" w:lineRule="auto"/>
        <w:ind w:left="307" w:right="290" w:firstLine="0"/>
        <w:jc w:val="left"/>
        <w:rPr>
          <w:sz w:val="16"/>
        </w:rPr>
      </w:pPr>
      <w:r>
        <w:rPr>
          <w:sz w:val="16"/>
        </w:rPr>
        <w:t>Declaração</w:t>
      </w:r>
      <w:r>
        <w:rPr>
          <w:spacing w:val="7"/>
          <w:sz w:val="16"/>
        </w:rPr>
        <w:t xml:space="preserve"> </w:t>
      </w:r>
      <w:r>
        <w:rPr>
          <w:sz w:val="16"/>
        </w:rPr>
        <w:t>de</w:t>
      </w:r>
      <w:r>
        <w:rPr>
          <w:spacing w:val="7"/>
          <w:sz w:val="16"/>
        </w:rPr>
        <w:t xml:space="preserve"> </w:t>
      </w:r>
      <w:r>
        <w:rPr>
          <w:sz w:val="16"/>
        </w:rPr>
        <w:t>que</w:t>
      </w:r>
      <w:r>
        <w:rPr>
          <w:spacing w:val="7"/>
          <w:sz w:val="16"/>
        </w:rPr>
        <w:t xml:space="preserve"> </w:t>
      </w:r>
      <w:r>
        <w:rPr>
          <w:sz w:val="16"/>
        </w:rPr>
        <w:t>não</w:t>
      </w:r>
      <w:r>
        <w:rPr>
          <w:spacing w:val="7"/>
          <w:sz w:val="16"/>
        </w:rPr>
        <w:t xml:space="preserve"> </w:t>
      </w:r>
      <w:r>
        <w:rPr>
          <w:sz w:val="16"/>
        </w:rPr>
        <w:t>emprega</w:t>
      </w:r>
      <w:r>
        <w:rPr>
          <w:spacing w:val="7"/>
          <w:sz w:val="16"/>
        </w:rPr>
        <w:t xml:space="preserve"> </w:t>
      </w:r>
      <w:r>
        <w:rPr>
          <w:sz w:val="16"/>
        </w:rPr>
        <w:t>menor</w:t>
      </w:r>
      <w:r>
        <w:rPr>
          <w:spacing w:val="7"/>
          <w:sz w:val="16"/>
        </w:rPr>
        <w:t xml:space="preserve"> </w:t>
      </w:r>
      <w:r>
        <w:rPr>
          <w:sz w:val="16"/>
        </w:rPr>
        <w:t>de</w:t>
      </w:r>
      <w:r>
        <w:rPr>
          <w:spacing w:val="7"/>
          <w:sz w:val="16"/>
        </w:rPr>
        <w:t xml:space="preserve"> </w:t>
      </w:r>
      <w:r>
        <w:rPr>
          <w:sz w:val="16"/>
        </w:rPr>
        <w:t>18</w:t>
      </w:r>
      <w:r>
        <w:rPr>
          <w:spacing w:val="7"/>
          <w:sz w:val="16"/>
        </w:rPr>
        <w:t xml:space="preserve"> </w:t>
      </w:r>
      <w:r>
        <w:rPr>
          <w:sz w:val="16"/>
        </w:rPr>
        <w:t>anos</w:t>
      </w:r>
      <w:r>
        <w:rPr>
          <w:spacing w:val="7"/>
          <w:sz w:val="16"/>
        </w:rPr>
        <w:t xml:space="preserve"> </w:t>
      </w:r>
      <w:r>
        <w:rPr>
          <w:sz w:val="16"/>
        </w:rPr>
        <w:t>em</w:t>
      </w:r>
      <w:r>
        <w:rPr>
          <w:spacing w:val="7"/>
          <w:sz w:val="16"/>
        </w:rPr>
        <w:t xml:space="preserve"> </w:t>
      </w:r>
      <w:r>
        <w:rPr>
          <w:sz w:val="16"/>
        </w:rPr>
        <w:t>trabalho</w:t>
      </w:r>
      <w:r>
        <w:rPr>
          <w:spacing w:val="7"/>
          <w:sz w:val="16"/>
        </w:rPr>
        <w:t xml:space="preserve"> </w:t>
      </w:r>
      <w:r>
        <w:rPr>
          <w:sz w:val="16"/>
        </w:rPr>
        <w:t>noturno,</w:t>
      </w:r>
      <w:r>
        <w:rPr>
          <w:spacing w:val="7"/>
          <w:sz w:val="16"/>
        </w:rPr>
        <w:t xml:space="preserve"> </w:t>
      </w:r>
      <w:r>
        <w:rPr>
          <w:sz w:val="16"/>
        </w:rPr>
        <w:t>perigoso</w:t>
      </w:r>
      <w:r>
        <w:rPr>
          <w:spacing w:val="7"/>
          <w:sz w:val="16"/>
        </w:rPr>
        <w:t xml:space="preserve"> </w:t>
      </w:r>
      <w:r>
        <w:rPr>
          <w:sz w:val="16"/>
        </w:rPr>
        <w:t>ou</w:t>
      </w:r>
      <w:r>
        <w:rPr>
          <w:spacing w:val="7"/>
          <w:sz w:val="16"/>
        </w:rPr>
        <w:t xml:space="preserve"> </w:t>
      </w:r>
      <w:r>
        <w:rPr>
          <w:sz w:val="16"/>
        </w:rPr>
        <w:t>insalubre</w:t>
      </w:r>
      <w:r>
        <w:rPr>
          <w:spacing w:val="7"/>
          <w:sz w:val="16"/>
        </w:rPr>
        <w:t xml:space="preserve"> </w:t>
      </w:r>
      <w:r>
        <w:rPr>
          <w:sz w:val="16"/>
        </w:rPr>
        <w:t>e</w:t>
      </w:r>
      <w:r>
        <w:rPr>
          <w:spacing w:val="7"/>
          <w:sz w:val="16"/>
        </w:rPr>
        <w:t xml:space="preserve"> </w:t>
      </w:r>
      <w:r>
        <w:rPr>
          <w:sz w:val="16"/>
        </w:rPr>
        <w:t>não</w:t>
      </w:r>
      <w:r>
        <w:rPr>
          <w:spacing w:val="7"/>
          <w:sz w:val="16"/>
        </w:rPr>
        <w:t xml:space="preserve"> </w:t>
      </w:r>
      <w:r>
        <w:rPr>
          <w:sz w:val="16"/>
        </w:rPr>
        <w:t>emprega</w:t>
      </w:r>
      <w:r>
        <w:rPr>
          <w:spacing w:val="7"/>
          <w:sz w:val="16"/>
        </w:rPr>
        <w:t xml:space="preserve"> </w:t>
      </w:r>
      <w:r>
        <w:rPr>
          <w:sz w:val="16"/>
        </w:rPr>
        <w:t>menor</w:t>
      </w:r>
      <w:r>
        <w:rPr>
          <w:spacing w:val="7"/>
          <w:sz w:val="16"/>
        </w:rPr>
        <w:t xml:space="preserve"> </w:t>
      </w:r>
      <w:r>
        <w:rPr>
          <w:sz w:val="16"/>
        </w:rPr>
        <w:t>de</w:t>
      </w:r>
      <w:r>
        <w:rPr>
          <w:spacing w:val="7"/>
          <w:sz w:val="16"/>
        </w:rPr>
        <w:t xml:space="preserve"> </w:t>
      </w:r>
      <w:r>
        <w:rPr>
          <w:sz w:val="16"/>
        </w:rPr>
        <w:t>16</w:t>
      </w:r>
      <w:r>
        <w:rPr>
          <w:spacing w:val="7"/>
          <w:sz w:val="16"/>
        </w:rPr>
        <w:t xml:space="preserve"> </w:t>
      </w:r>
      <w:r>
        <w:rPr>
          <w:sz w:val="16"/>
        </w:rPr>
        <w:t>anos,</w:t>
      </w:r>
      <w:r>
        <w:rPr>
          <w:spacing w:val="7"/>
          <w:sz w:val="16"/>
        </w:rPr>
        <w:t xml:space="preserve"> </w:t>
      </w:r>
      <w:r>
        <w:rPr>
          <w:sz w:val="16"/>
        </w:rPr>
        <w:t>salvo</w:t>
      </w:r>
      <w:r>
        <w:rPr>
          <w:spacing w:val="7"/>
          <w:sz w:val="16"/>
        </w:rPr>
        <w:t xml:space="preserve"> </w:t>
      </w:r>
      <w:r>
        <w:rPr>
          <w:sz w:val="16"/>
        </w:rPr>
        <w:t>menor,</w:t>
      </w:r>
      <w:r>
        <w:rPr>
          <w:spacing w:val="7"/>
          <w:sz w:val="16"/>
        </w:rPr>
        <w:t xml:space="preserve"> </w:t>
      </w:r>
      <w:r>
        <w:rPr>
          <w:sz w:val="16"/>
        </w:rPr>
        <w:t>a</w:t>
      </w:r>
      <w:r>
        <w:rPr>
          <w:spacing w:val="7"/>
          <w:sz w:val="16"/>
        </w:rPr>
        <w:t xml:space="preserve"> </w:t>
      </w:r>
      <w:r>
        <w:rPr>
          <w:sz w:val="16"/>
        </w:rPr>
        <w:t>partir</w:t>
      </w:r>
      <w:r>
        <w:rPr>
          <w:spacing w:val="7"/>
          <w:sz w:val="16"/>
        </w:rPr>
        <w:t xml:space="preserve"> </w:t>
      </w:r>
      <w:r>
        <w:rPr>
          <w:sz w:val="16"/>
        </w:rPr>
        <w:t>de</w:t>
      </w:r>
      <w:r>
        <w:rPr>
          <w:spacing w:val="7"/>
          <w:sz w:val="16"/>
        </w:rPr>
        <w:t xml:space="preserve"> </w:t>
      </w:r>
      <w:r>
        <w:rPr>
          <w:sz w:val="16"/>
        </w:rPr>
        <w:t>14</w:t>
      </w:r>
      <w:r>
        <w:rPr>
          <w:spacing w:val="7"/>
          <w:sz w:val="16"/>
        </w:rPr>
        <w:t xml:space="preserve"> </w:t>
      </w:r>
      <w:r>
        <w:rPr>
          <w:sz w:val="16"/>
        </w:rPr>
        <w:t>anos,</w:t>
      </w:r>
      <w:r>
        <w:rPr>
          <w:spacing w:val="7"/>
          <w:sz w:val="16"/>
        </w:rPr>
        <w:t xml:space="preserve"> </w:t>
      </w:r>
      <w:r>
        <w:rPr>
          <w:sz w:val="16"/>
        </w:rPr>
        <w:t>na</w:t>
      </w:r>
      <w:r>
        <w:rPr>
          <w:spacing w:val="7"/>
          <w:sz w:val="16"/>
        </w:rPr>
        <w:t xml:space="preserve"> </w:t>
      </w:r>
      <w:r>
        <w:rPr>
          <w:sz w:val="16"/>
        </w:rPr>
        <w:t>condição</w:t>
      </w:r>
      <w:r>
        <w:rPr>
          <w:spacing w:val="7"/>
          <w:sz w:val="16"/>
        </w:rPr>
        <w:t xml:space="preserve"> </w:t>
      </w:r>
      <w:r>
        <w:rPr>
          <w:sz w:val="16"/>
        </w:rPr>
        <w:t>de</w:t>
      </w:r>
      <w:r>
        <w:rPr>
          <w:spacing w:val="7"/>
          <w:sz w:val="16"/>
        </w:rPr>
        <w:t xml:space="preserve"> </w:t>
      </w:r>
      <w:r>
        <w:rPr>
          <w:sz w:val="16"/>
        </w:rPr>
        <w:t>aprendiz,</w:t>
      </w:r>
      <w:r>
        <w:rPr>
          <w:spacing w:val="7"/>
          <w:sz w:val="16"/>
        </w:rPr>
        <w:t xml:space="preserve"> </w:t>
      </w:r>
      <w:r>
        <w:rPr>
          <w:sz w:val="16"/>
        </w:rPr>
        <w:t>nos</w:t>
      </w:r>
      <w:r>
        <w:rPr>
          <w:spacing w:val="7"/>
          <w:sz w:val="16"/>
        </w:rPr>
        <w:t xml:space="preserve"> </w:t>
      </w:r>
      <w:r>
        <w:rPr>
          <w:sz w:val="16"/>
        </w:rPr>
        <w:t>termos</w:t>
      </w:r>
      <w:r>
        <w:rPr>
          <w:spacing w:val="7"/>
          <w:sz w:val="16"/>
        </w:rPr>
        <w:t xml:space="preserve"> </w:t>
      </w:r>
      <w:r>
        <w:rPr>
          <w:sz w:val="16"/>
        </w:rPr>
        <w:t>do</w:t>
      </w:r>
      <w:r>
        <w:rPr>
          <w:spacing w:val="7"/>
          <w:sz w:val="16"/>
        </w:rPr>
        <w:t xml:space="preserve"> </w:t>
      </w:r>
      <w:r>
        <w:rPr>
          <w:sz w:val="16"/>
        </w:rPr>
        <w:t>art.</w:t>
      </w:r>
      <w:r>
        <w:rPr>
          <w:spacing w:val="7"/>
          <w:sz w:val="16"/>
        </w:rPr>
        <w:t xml:space="preserve"> </w:t>
      </w:r>
      <w:r>
        <w:rPr>
          <w:sz w:val="16"/>
        </w:rPr>
        <w:t>7°,</w:t>
      </w:r>
      <w:r>
        <w:rPr>
          <w:spacing w:val="7"/>
          <w:sz w:val="16"/>
        </w:rPr>
        <w:t xml:space="preserve"> </w:t>
      </w:r>
      <w:r>
        <w:rPr>
          <w:sz w:val="16"/>
        </w:rPr>
        <w:t>XXXIII,</w:t>
      </w:r>
      <w:r>
        <w:rPr>
          <w:spacing w:val="40"/>
          <w:sz w:val="16"/>
        </w:rPr>
        <w:t xml:space="preserve"> </w:t>
      </w:r>
      <w:r>
        <w:rPr>
          <w:sz w:val="16"/>
        </w:rPr>
        <w:t>da</w:t>
      </w:r>
      <w:r>
        <w:rPr>
          <w:spacing w:val="-1"/>
          <w:sz w:val="16"/>
        </w:rPr>
        <w:t xml:space="preserve"> </w:t>
      </w:r>
      <w:r>
        <w:rPr>
          <w:sz w:val="16"/>
        </w:rPr>
        <w:t>Constituição.</w:t>
      </w:r>
    </w:p>
    <w:p w14:paraId="0BE9B112">
      <w:pPr>
        <w:pStyle w:val="9"/>
        <w:numPr>
          <w:ilvl w:val="1"/>
          <w:numId w:val="62"/>
        </w:numPr>
        <w:tabs>
          <w:tab w:val="left" w:pos="559"/>
        </w:tabs>
        <w:spacing w:before="13" w:after="0" w:line="302" w:lineRule="auto"/>
        <w:ind w:left="307" w:right="290" w:firstLine="0"/>
        <w:jc w:val="left"/>
        <w:rPr>
          <w:sz w:val="16"/>
        </w:rPr>
      </w:pPr>
      <w:r>
        <w:rPr>
          <w:sz w:val="16"/>
        </w:rPr>
        <w:t>Prova</w:t>
      </w:r>
      <w:r>
        <w:rPr>
          <w:spacing w:val="14"/>
          <w:sz w:val="16"/>
        </w:rPr>
        <w:t xml:space="preserve"> </w:t>
      </w:r>
      <w:r>
        <w:rPr>
          <w:sz w:val="16"/>
        </w:rPr>
        <w:t>de</w:t>
      </w:r>
      <w:r>
        <w:rPr>
          <w:spacing w:val="14"/>
          <w:sz w:val="16"/>
        </w:rPr>
        <w:t xml:space="preserve"> </w:t>
      </w:r>
      <w:r>
        <w:rPr>
          <w:sz w:val="16"/>
        </w:rPr>
        <w:t>inexistência</w:t>
      </w:r>
      <w:r>
        <w:rPr>
          <w:spacing w:val="14"/>
          <w:sz w:val="16"/>
        </w:rPr>
        <w:t xml:space="preserve"> </w:t>
      </w:r>
      <w:r>
        <w:rPr>
          <w:sz w:val="16"/>
        </w:rPr>
        <w:t>de</w:t>
      </w:r>
      <w:r>
        <w:rPr>
          <w:spacing w:val="14"/>
          <w:sz w:val="16"/>
        </w:rPr>
        <w:t xml:space="preserve"> </w:t>
      </w:r>
      <w:r>
        <w:rPr>
          <w:sz w:val="16"/>
        </w:rPr>
        <w:t>débitos</w:t>
      </w:r>
      <w:r>
        <w:rPr>
          <w:spacing w:val="14"/>
          <w:sz w:val="16"/>
        </w:rPr>
        <w:t xml:space="preserve"> </w:t>
      </w:r>
      <w:r>
        <w:rPr>
          <w:sz w:val="16"/>
        </w:rPr>
        <w:t>inadimplidos</w:t>
      </w:r>
      <w:r>
        <w:rPr>
          <w:spacing w:val="14"/>
          <w:sz w:val="16"/>
        </w:rPr>
        <w:t xml:space="preserve"> </w:t>
      </w:r>
      <w:r>
        <w:rPr>
          <w:sz w:val="16"/>
        </w:rPr>
        <w:t>perante</w:t>
      </w:r>
      <w:r>
        <w:rPr>
          <w:spacing w:val="14"/>
          <w:sz w:val="16"/>
        </w:rPr>
        <w:t xml:space="preserve"> </w:t>
      </w:r>
      <w:r>
        <w:rPr>
          <w:sz w:val="16"/>
        </w:rPr>
        <w:t>a</w:t>
      </w:r>
      <w:r>
        <w:rPr>
          <w:spacing w:val="14"/>
          <w:sz w:val="16"/>
        </w:rPr>
        <w:t xml:space="preserve"> </w:t>
      </w:r>
      <w:r>
        <w:rPr>
          <w:sz w:val="16"/>
        </w:rPr>
        <w:t>Justiça</w:t>
      </w:r>
      <w:r>
        <w:rPr>
          <w:spacing w:val="14"/>
          <w:sz w:val="16"/>
        </w:rPr>
        <w:t xml:space="preserve"> </w:t>
      </w:r>
      <w:r>
        <w:rPr>
          <w:sz w:val="16"/>
        </w:rPr>
        <w:t>do</w:t>
      </w:r>
      <w:r>
        <w:rPr>
          <w:spacing w:val="11"/>
          <w:sz w:val="16"/>
        </w:rPr>
        <w:t xml:space="preserve"> </w:t>
      </w:r>
      <w:r>
        <w:rPr>
          <w:sz w:val="16"/>
        </w:rPr>
        <w:t>Trabalho,</w:t>
      </w:r>
      <w:r>
        <w:rPr>
          <w:spacing w:val="14"/>
          <w:sz w:val="16"/>
        </w:rPr>
        <w:t xml:space="preserve"> </w:t>
      </w:r>
      <w:r>
        <w:rPr>
          <w:sz w:val="16"/>
        </w:rPr>
        <w:t>mediante</w:t>
      </w:r>
      <w:r>
        <w:rPr>
          <w:spacing w:val="14"/>
          <w:sz w:val="16"/>
        </w:rPr>
        <w:t xml:space="preserve"> </w:t>
      </w:r>
      <w:r>
        <w:rPr>
          <w:sz w:val="16"/>
        </w:rPr>
        <w:t>a</w:t>
      </w:r>
      <w:r>
        <w:rPr>
          <w:spacing w:val="14"/>
          <w:sz w:val="16"/>
        </w:rPr>
        <w:t xml:space="preserve"> </w:t>
      </w:r>
      <w:r>
        <w:rPr>
          <w:sz w:val="16"/>
        </w:rPr>
        <w:t>apresentação</w:t>
      </w:r>
      <w:r>
        <w:rPr>
          <w:spacing w:val="14"/>
          <w:sz w:val="16"/>
        </w:rPr>
        <w:t xml:space="preserve"> </w:t>
      </w:r>
      <w:r>
        <w:rPr>
          <w:sz w:val="16"/>
        </w:rPr>
        <w:t>de</w:t>
      </w:r>
      <w:r>
        <w:rPr>
          <w:spacing w:val="14"/>
          <w:sz w:val="16"/>
        </w:rPr>
        <w:t xml:space="preserve"> </w:t>
      </w:r>
      <w:r>
        <w:rPr>
          <w:sz w:val="16"/>
        </w:rPr>
        <w:t>certidão</w:t>
      </w:r>
      <w:r>
        <w:rPr>
          <w:spacing w:val="14"/>
          <w:sz w:val="16"/>
        </w:rPr>
        <w:t xml:space="preserve"> </w:t>
      </w:r>
      <w:r>
        <w:rPr>
          <w:sz w:val="16"/>
        </w:rPr>
        <w:t>negativa</w:t>
      </w:r>
      <w:r>
        <w:rPr>
          <w:spacing w:val="14"/>
          <w:sz w:val="16"/>
        </w:rPr>
        <w:t xml:space="preserve"> </w:t>
      </w:r>
      <w:r>
        <w:rPr>
          <w:sz w:val="16"/>
        </w:rPr>
        <w:t>ou</w:t>
      </w:r>
      <w:r>
        <w:rPr>
          <w:spacing w:val="14"/>
          <w:sz w:val="16"/>
        </w:rPr>
        <w:t xml:space="preserve"> </w:t>
      </w:r>
      <w:r>
        <w:rPr>
          <w:sz w:val="16"/>
        </w:rPr>
        <w:t>positiva</w:t>
      </w:r>
      <w:r>
        <w:rPr>
          <w:spacing w:val="14"/>
          <w:sz w:val="16"/>
        </w:rPr>
        <w:t xml:space="preserve"> </w:t>
      </w:r>
      <w:r>
        <w:rPr>
          <w:sz w:val="16"/>
        </w:rPr>
        <w:t>com</w:t>
      </w:r>
      <w:r>
        <w:rPr>
          <w:spacing w:val="14"/>
          <w:sz w:val="16"/>
        </w:rPr>
        <w:t xml:space="preserve"> </w:t>
      </w:r>
      <w:r>
        <w:rPr>
          <w:sz w:val="16"/>
        </w:rPr>
        <w:t>efeito</w:t>
      </w:r>
      <w:r>
        <w:rPr>
          <w:spacing w:val="14"/>
          <w:sz w:val="16"/>
        </w:rPr>
        <w:t xml:space="preserve"> </w:t>
      </w:r>
      <w:r>
        <w:rPr>
          <w:sz w:val="16"/>
        </w:rPr>
        <w:t>de</w:t>
      </w:r>
      <w:r>
        <w:rPr>
          <w:spacing w:val="14"/>
          <w:sz w:val="16"/>
        </w:rPr>
        <w:t xml:space="preserve"> </w:t>
      </w:r>
      <w:r>
        <w:rPr>
          <w:sz w:val="16"/>
        </w:rPr>
        <w:t>negativa,</w:t>
      </w:r>
      <w:r>
        <w:rPr>
          <w:spacing w:val="14"/>
          <w:sz w:val="16"/>
        </w:rPr>
        <w:t xml:space="preserve"> </w:t>
      </w:r>
      <w:r>
        <w:rPr>
          <w:sz w:val="16"/>
        </w:rPr>
        <w:t>nos</w:t>
      </w:r>
      <w:r>
        <w:rPr>
          <w:spacing w:val="14"/>
          <w:sz w:val="16"/>
        </w:rPr>
        <w:t xml:space="preserve"> </w:t>
      </w:r>
      <w:r>
        <w:rPr>
          <w:sz w:val="16"/>
        </w:rPr>
        <w:t>termos</w:t>
      </w:r>
      <w:r>
        <w:rPr>
          <w:spacing w:val="14"/>
          <w:sz w:val="16"/>
        </w:rPr>
        <w:t xml:space="preserve"> </w:t>
      </w:r>
      <w:r>
        <w:rPr>
          <w:sz w:val="16"/>
        </w:rPr>
        <w:t>do</w:t>
      </w:r>
      <w:r>
        <w:rPr>
          <w:spacing w:val="11"/>
          <w:sz w:val="16"/>
        </w:rPr>
        <w:t xml:space="preserve"> </w:t>
      </w:r>
      <w:r>
        <w:rPr>
          <w:sz w:val="16"/>
        </w:rPr>
        <w:t>Título</w:t>
      </w:r>
      <w:r>
        <w:rPr>
          <w:spacing w:val="11"/>
          <w:sz w:val="16"/>
        </w:rPr>
        <w:t xml:space="preserve"> </w:t>
      </w:r>
      <w:r>
        <w:rPr>
          <w:sz w:val="16"/>
        </w:rPr>
        <w:t>VII-A da</w:t>
      </w:r>
      <w:r>
        <w:rPr>
          <w:spacing w:val="14"/>
          <w:sz w:val="16"/>
        </w:rPr>
        <w:t xml:space="preserve"> </w:t>
      </w:r>
      <w:r>
        <w:rPr>
          <w:sz w:val="16"/>
        </w:rPr>
        <w:t>Consolidação</w:t>
      </w:r>
      <w:r>
        <w:rPr>
          <w:spacing w:val="14"/>
          <w:sz w:val="16"/>
        </w:rPr>
        <w:t xml:space="preserve"> </w:t>
      </w:r>
      <w:r>
        <w:rPr>
          <w:sz w:val="16"/>
        </w:rPr>
        <w:t>das</w:t>
      </w:r>
      <w:r>
        <w:rPr>
          <w:spacing w:val="14"/>
          <w:sz w:val="16"/>
        </w:rPr>
        <w:t xml:space="preserve"> </w:t>
      </w:r>
      <w:r>
        <w:rPr>
          <w:sz w:val="16"/>
        </w:rPr>
        <w:t>Leis</w:t>
      </w:r>
      <w:r>
        <w:rPr>
          <w:spacing w:val="14"/>
          <w:sz w:val="16"/>
        </w:rPr>
        <w:t xml:space="preserve"> </w:t>
      </w:r>
      <w:r>
        <w:rPr>
          <w:sz w:val="16"/>
        </w:rPr>
        <w:t>do</w:t>
      </w:r>
      <w:r>
        <w:rPr>
          <w:spacing w:val="40"/>
          <w:sz w:val="16"/>
        </w:rPr>
        <w:t xml:space="preserve"> </w:t>
      </w:r>
      <w:r>
        <w:rPr>
          <w:sz w:val="16"/>
        </w:rPr>
        <w:t>Trabalho, aprovada pelo Decreto-Lei nº 5.452, de 1º de maio de 1943.</w:t>
      </w:r>
    </w:p>
    <w:p w14:paraId="5CF4EDB1">
      <w:pPr>
        <w:pStyle w:val="9"/>
        <w:numPr>
          <w:ilvl w:val="1"/>
          <w:numId w:val="62"/>
        </w:numPr>
        <w:tabs>
          <w:tab w:val="left" w:pos="549"/>
        </w:tabs>
        <w:spacing w:before="0" w:after="0" w:line="171" w:lineRule="exact"/>
        <w:ind w:left="549" w:right="0" w:hanging="242"/>
        <w:jc w:val="left"/>
        <w:rPr>
          <w:sz w:val="16"/>
        </w:rPr>
      </w:pPr>
      <w:r>
        <w:rPr>
          <w:sz w:val="16"/>
        </w:rPr>
        <w:t>Prova</w:t>
      </w:r>
      <w:r>
        <w:rPr>
          <w:spacing w:val="3"/>
          <w:sz w:val="16"/>
        </w:rPr>
        <w:t xml:space="preserve"> </w:t>
      </w:r>
      <w:r>
        <w:rPr>
          <w:sz w:val="16"/>
        </w:rPr>
        <w:t>de</w:t>
      </w:r>
      <w:r>
        <w:rPr>
          <w:spacing w:val="4"/>
          <w:sz w:val="16"/>
        </w:rPr>
        <w:t xml:space="preserve"> </w:t>
      </w:r>
      <w:r>
        <w:rPr>
          <w:sz w:val="16"/>
        </w:rPr>
        <w:t>inscrição</w:t>
      </w:r>
      <w:r>
        <w:rPr>
          <w:spacing w:val="3"/>
          <w:sz w:val="16"/>
        </w:rPr>
        <w:t xml:space="preserve"> </w:t>
      </w:r>
      <w:r>
        <w:rPr>
          <w:sz w:val="16"/>
        </w:rPr>
        <w:t>no</w:t>
      </w:r>
      <w:r>
        <w:rPr>
          <w:spacing w:val="4"/>
          <w:sz w:val="16"/>
        </w:rPr>
        <w:t xml:space="preserve"> </w:t>
      </w:r>
      <w:r>
        <w:rPr>
          <w:sz w:val="16"/>
        </w:rPr>
        <w:t>cadastro</w:t>
      </w:r>
      <w:r>
        <w:rPr>
          <w:spacing w:val="4"/>
          <w:sz w:val="16"/>
        </w:rPr>
        <w:t xml:space="preserve"> </w:t>
      </w:r>
      <w:r>
        <w:rPr>
          <w:sz w:val="16"/>
        </w:rPr>
        <w:t>de</w:t>
      </w:r>
      <w:r>
        <w:rPr>
          <w:spacing w:val="3"/>
          <w:sz w:val="16"/>
        </w:rPr>
        <w:t xml:space="preserve"> </w:t>
      </w:r>
      <w:r>
        <w:rPr>
          <w:sz w:val="16"/>
        </w:rPr>
        <w:t>contribuintes</w:t>
      </w:r>
      <w:r>
        <w:rPr>
          <w:spacing w:val="4"/>
          <w:sz w:val="16"/>
        </w:rPr>
        <w:t xml:space="preserve"> </w:t>
      </w:r>
      <w:r>
        <w:rPr>
          <w:sz w:val="16"/>
        </w:rPr>
        <w:t>estadual/distrital,</w:t>
      </w:r>
      <w:r>
        <w:rPr>
          <w:spacing w:val="3"/>
          <w:sz w:val="16"/>
        </w:rPr>
        <w:t xml:space="preserve"> </w:t>
      </w:r>
      <w:r>
        <w:rPr>
          <w:sz w:val="16"/>
        </w:rPr>
        <w:t>relativo</w:t>
      </w:r>
      <w:r>
        <w:rPr>
          <w:spacing w:val="4"/>
          <w:sz w:val="16"/>
        </w:rPr>
        <w:t xml:space="preserve"> </w:t>
      </w:r>
      <w:r>
        <w:rPr>
          <w:sz w:val="16"/>
        </w:rPr>
        <w:t>ao</w:t>
      </w:r>
      <w:r>
        <w:rPr>
          <w:spacing w:val="4"/>
          <w:sz w:val="16"/>
        </w:rPr>
        <w:t xml:space="preserve"> </w:t>
      </w:r>
      <w:r>
        <w:rPr>
          <w:sz w:val="16"/>
        </w:rPr>
        <w:t>domicílio</w:t>
      </w:r>
      <w:r>
        <w:rPr>
          <w:spacing w:val="3"/>
          <w:sz w:val="16"/>
        </w:rPr>
        <w:t xml:space="preserve"> </w:t>
      </w:r>
      <w:r>
        <w:rPr>
          <w:sz w:val="16"/>
        </w:rPr>
        <w:t>ou</w:t>
      </w:r>
      <w:r>
        <w:rPr>
          <w:spacing w:val="4"/>
          <w:sz w:val="16"/>
        </w:rPr>
        <w:t xml:space="preserve"> </w:t>
      </w:r>
      <w:r>
        <w:rPr>
          <w:sz w:val="16"/>
        </w:rPr>
        <w:t>sede</w:t>
      </w:r>
      <w:r>
        <w:rPr>
          <w:spacing w:val="3"/>
          <w:sz w:val="16"/>
        </w:rPr>
        <w:t xml:space="preserve"> </w:t>
      </w:r>
      <w:r>
        <w:rPr>
          <w:sz w:val="16"/>
        </w:rPr>
        <w:t>do</w:t>
      </w:r>
      <w:r>
        <w:rPr>
          <w:spacing w:val="4"/>
          <w:sz w:val="16"/>
        </w:rPr>
        <w:t xml:space="preserve"> </w:t>
      </w:r>
      <w:r>
        <w:rPr>
          <w:sz w:val="16"/>
        </w:rPr>
        <w:t>fornecedor,</w:t>
      </w:r>
      <w:r>
        <w:rPr>
          <w:spacing w:val="4"/>
          <w:sz w:val="16"/>
        </w:rPr>
        <w:t xml:space="preserve"> </w:t>
      </w:r>
      <w:r>
        <w:rPr>
          <w:sz w:val="16"/>
        </w:rPr>
        <w:t>pertinente</w:t>
      </w:r>
      <w:r>
        <w:rPr>
          <w:spacing w:val="3"/>
          <w:sz w:val="16"/>
        </w:rPr>
        <w:t xml:space="preserve"> </w:t>
      </w:r>
      <w:r>
        <w:rPr>
          <w:sz w:val="16"/>
        </w:rPr>
        <w:t>ao</w:t>
      </w:r>
      <w:r>
        <w:rPr>
          <w:spacing w:val="4"/>
          <w:sz w:val="16"/>
        </w:rPr>
        <w:t xml:space="preserve"> </w:t>
      </w:r>
      <w:r>
        <w:rPr>
          <w:sz w:val="16"/>
        </w:rPr>
        <w:t>seu</w:t>
      </w:r>
      <w:r>
        <w:rPr>
          <w:spacing w:val="3"/>
          <w:sz w:val="16"/>
        </w:rPr>
        <w:t xml:space="preserve"> </w:t>
      </w:r>
      <w:r>
        <w:rPr>
          <w:sz w:val="16"/>
        </w:rPr>
        <w:t>ramo</w:t>
      </w:r>
      <w:r>
        <w:rPr>
          <w:spacing w:val="4"/>
          <w:sz w:val="16"/>
        </w:rPr>
        <w:t xml:space="preserve"> </w:t>
      </w:r>
      <w:r>
        <w:rPr>
          <w:sz w:val="16"/>
        </w:rPr>
        <w:t>de</w:t>
      </w:r>
      <w:r>
        <w:rPr>
          <w:spacing w:val="4"/>
          <w:sz w:val="16"/>
        </w:rPr>
        <w:t xml:space="preserve"> </w:t>
      </w:r>
      <w:r>
        <w:rPr>
          <w:sz w:val="16"/>
        </w:rPr>
        <w:t>atividade</w:t>
      </w:r>
      <w:r>
        <w:rPr>
          <w:spacing w:val="3"/>
          <w:sz w:val="16"/>
        </w:rPr>
        <w:t xml:space="preserve"> </w:t>
      </w:r>
      <w:r>
        <w:rPr>
          <w:sz w:val="16"/>
        </w:rPr>
        <w:t>e</w:t>
      </w:r>
      <w:r>
        <w:rPr>
          <w:spacing w:val="4"/>
          <w:sz w:val="16"/>
        </w:rPr>
        <w:t xml:space="preserve"> </w:t>
      </w:r>
      <w:r>
        <w:rPr>
          <w:sz w:val="16"/>
        </w:rPr>
        <w:t>compatível</w:t>
      </w:r>
      <w:r>
        <w:rPr>
          <w:spacing w:val="3"/>
          <w:sz w:val="16"/>
        </w:rPr>
        <w:t xml:space="preserve"> </w:t>
      </w:r>
      <w:r>
        <w:rPr>
          <w:sz w:val="16"/>
        </w:rPr>
        <w:t>com</w:t>
      </w:r>
      <w:r>
        <w:rPr>
          <w:spacing w:val="4"/>
          <w:sz w:val="16"/>
        </w:rPr>
        <w:t xml:space="preserve"> </w:t>
      </w:r>
      <w:r>
        <w:rPr>
          <w:sz w:val="16"/>
        </w:rPr>
        <w:t>o</w:t>
      </w:r>
      <w:r>
        <w:rPr>
          <w:spacing w:val="4"/>
          <w:sz w:val="16"/>
        </w:rPr>
        <w:t xml:space="preserve"> </w:t>
      </w:r>
      <w:r>
        <w:rPr>
          <w:sz w:val="16"/>
        </w:rPr>
        <w:t>objeto</w:t>
      </w:r>
      <w:r>
        <w:rPr>
          <w:spacing w:val="3"/>
          <w:sz w:val="16"/>
        </w:rPr>
        <w:t xml:space="preserve"> </w:t>
      </w:r>
      <w:r>
        <w:rPr>
          <w:spacing w:val="-2"/>
          <w:sz w:val="16"/>
        </w:rPr>
        <w:t>contratual.</w:t>
      </w:r>
    </w:p>
    <w:p w14:paraId="4DFC572E">
      <w:pPr>
        <w:pStyle w:val="9"/>
        <w:numPr>
          <w:ilvl w:val="2"/>
          <w:numId w:val="62"/>
        </w:numPr>
        <w:tabs>
          <w:tab w:val="left" w:pos="678"/>
        </w:tabs>
        <w:spacing w:before="48" w:after="0" w:line="285" w:lineRule="auto"/>
        <w:ind w:left="307" w:right="290" w:firstLine="0"/>
        <w:jc w:val="left"/>
        <w:rPr>
          <w:sz w:val="16"/>
        </w:rPr>
      </w:pPr>
      <w:r>
        <w:rPr>
          <w:sz w:val="16"/>
        </w:rPr>
        <w:t>O</w:t>
      </w:r>
      <w:r>
        <w:rPr>
          <w:spacing w:val="13"/>
          <w:sz w:val="16"/>
        </w:rPr>
        <w:t xml:space="preserve"> </w:t>
      </w:r>
      <w:r>
        <w:rPr>
          <w:sz w:val="16"/>
        </w:rPr>
        <w:t>fornecedor</w:t>
      </w:r>
      <w:r>
        <w:rPr>
          <w:spacing w:val="13"/>
          <w:sz w:val="16"/>
        </w:rPr>
        <w:t xml:space="preserve"> </w:t>
      </w:r>
      <w:r>
        <w:rPr>
          <w:sz w:val="16"/>
        </w:rPr>
        <w:t>enquadrado</w:t>
      </w:r>
      <w:r>
        <w:rPr>
          <w:spacing w:val="13"/>
          <w:sz w:val="16"/>
        </w:rPr>
        <w:t xml:space="preserve"> </w:t>
      </w:r>
      <w:r>
        <w:rPr>
          <w:sz w:val="16"/>
        </w:rPr>
        <w:t>como</w:t>
      </w:r>
      <w:r>
        <w:rPr>
          <w:spacing w:val="13"/>
          <w:sz w:val="16"/>
        </w:rPr>
        <w:t xml:space="preserve"> </w:t>
      </w:r>
      <w:r>
        <w:rPr>
          <w:sz w:val="16"/>
        </w:rPr>
        <w:t>microempreendedor</w:t>
      </w:r>
      <w:r>
        <w:rPr>
          <w:spacing w:val="13"/>
          <w:sz w:val="16"/>
        </w:rPr>
        <w:t xml:space="preserve"> </w:t>
      </w:r>
      <w:r>
        <w:rPr>
          <w:sz w:val="16"/>
        </w:rPr>
        <w:t>individual</w:t>
      </w:r>
      <w:r>
        <w:rPr>
          <w:spacing w:val="13"/>
          <w:sz w:val="16"/>
        </w:rPr>
        <w:t xml:space="preserve"> </w:t>
      </w:r>
      <w:r>
        <w:rPr>
          <w:sz w:val="16"/>
        </w:rPr>
        <w:t>que</w:t>
      </w:r>
      <w:r>
        <w:rPr>
          <w:spacing w:val="13"/>
          <w:sz w:val="16"/>
        </w:rPr>
        <w:t xml:space="preserve"> </w:t>
      </w:r>
      <w:r>
        <w:rPr>
          <w:sz w:val="16"/>
        </w:rPr>
        <w:t>pretenda</w:t>
      </w:r>
      <w:r>
        <w:rPr>
          <w:spacing w:val="13"/>
          <w:sz w:val="16"/>
        </w:rPr>
        <w:t xml:space="preserve"> </w:t>
      </w:r>
      <w:r>
        <w:rPr>
          <w:sz w:val="16"/>
        </w:rPr>
        <w:t>auferir</w:t>
      </w:r>
      <w:r>
        <w:rPr>
          <w:spacing w:val="13"/>
          <w:sz w:val="16"/>
        </w:rPr>
        <w:t xml:space="preserve"> </w:t>
      </w:r>
      <w:r>
        <w:rPr>
          <w:sz w:val="16"/>
        </w:rPr>
        <w:t>os</w:t>
      </w:r>
      <w:r>
        <w:rPr>
          <w:spacing w:val="13"/>
          <w:sz w:val="16"/>
        </w:rPr>
        <w:t xml:space="preserve"> </w:t>
      </w:r>
      <w:r>
        <w:rPr>
          <w:sz w:val="16"/>
        </w:rPr>
        <w:t>benefícios</w:t>
      </w:r>
      <w:r>
        <w:rPr>
          <w:spacing w:val="13"/>
          <w:sz w:val="16"/>
        </w:rPr>
        <w:t xml:space="preserve"> </w:t>
      </w:r>
      <w:r>
        <w:rPr>
          <w:sz w:val="16"/>
        </w:rPr>
        <w:t>do</w:t>
      </w:r>
      <w:r>
        <w:rPr>
          <w:spacing w:val="13"/>
          <w:sz w:val="16"/>
        </w:rPr>
        <w:t xml:space="preserve"> </w:t>
      </w:r>
      <w:r>
        <w:rPr>
          <w:sz w:val="16"/>
        </w:rPr>
        <w:t>tratamento</w:t>
      </w:r>
      <w:r>
        <w:rPr>
          <w:spacing w:val="13"/>
          <w:sz w:val="16"/>
        </w:rPr>
        <w:t xml:space="preserve"> </w:t>
      </w:r>
      <w:r>
        <w:rPr>
          <w:sz w:val="16"/>
        </w:rPr>
        <w:t>diferenciado</w:t>
      </w:r>
      <w:r>
        <w:rPr>
          <w:spacing w:val="13"/>
          <w:sz w:val="16"/>
        </w:rPr>
        <w:t xml:space="preserve"> </w:t>
      </w:r>
      <w:r>
        <w:rPr>
          <w:sz w:val="16"/>
        </w:rPr>
        <w:t>previstos</w:t>
      </w:r>
      <w:r>
        <w:rPr>
          <w:spacing w:val="13"/>
          <w:sz w:val="16"/>
        </w:rPr>
        <w:t xml:space="preserve"> </w:t>
      </w:r>
      <w:r>
        <w:rPr>
          <w:sz w:val="16"/>
        </w:rPr>
        <w:t>na</w:t>
      </w:r>
      <w:r>
        <w:rPr>
          <w:spacing w:val="13"/>
          <w:sz w:val="16"/>
        </w:rPr>
        <w:t xml:space="preserve"> </w:t>
      </w:r>
      <w:r>
        <w:fldChar w:fldCharType="begin"/>
      </w:r>
      <w:r>
        <w:instrText xml:space="preserve"> HYPERLINK "https://www.planalto.gov.br/ccivil_03/leis/lcp/lcp123.htm" \h </w:instrText>
      </w:r>
      <w:r>
        <w:fldChar w:fldCharType="separate"/>
      </w:r>
      <w:r>
        <w:rPr>
          <w:color w:val="000080"/>
          <w:sz w:val="16"/>
          <w:u w:val="single" w:color="000080"/>
        </w:rPr>
        <w:t>Lei</w:t>
      </w:r>
      <w:r>
        <w:rPr>
          <w:color w:val="000080"/>
          <w:spacing w:val="13"/>
          <w:sz w:val="16"/>
          <w:u w:val="single" w:color="000080"/>
        </w:rPr>
        <w:t xml:space="preserve"> </w:t>
      </w:r>
      <w:r>
        <w:rPr>
          <w:color w:val="000080"/>
          <w:sz w:val="16"/>
          <w:u w:val="single" w:color="000080"/>
        </w:rPr>
        <w:t>Complementar</w:t>
      </w:r>
      <w:r>
        <w:rPr>
          <w:color w:val="000080"/>
          <w:spacing w:val="13"/>
          <w:sz w:val="16"/>
          <w:u w:val="single" w:color="000080"/>
        </w:rPr>
        <w:t xml:space="preserve"> </w:t>
      </w:r>
      <w:r>
        <w:rPr>
          <w:color w:val="000080"/>
          <w:sz w:val="16"/>
          <w:u w:val="single" w:color="000080"/>
        </w:rPr>
        <w:t>nº</w:t>
      </w:r>
      <w:r>
        <w:rPr>
          <w:color w:val="000080"/>
          <w:spacing w:val="13"/>
          <w:sz w:val="16"/>
          <w:u w:val="single" w:color="000080"/>
        </w:rPr>
        <w:t xml:space="preserve"> </w:t>
      </w:r>
      <w:r>
        <w:rPr>
          <w:color w:val="000080"/>
          <w:sz w:val="16"/>
          <w:u w:val="single" w:color="000080"/>
        </w:rPr>
        <w:t>123/2006</w:t>
      </w:r>
      <w:r>
        <w:rPr>
          <w:color w:val="000080"/>
          <w:sz w:val="16"/>
          <w:u w:val="single" w:color="000080"/>
        </w:rPr>
        <w:fldChar w:fldCharType="end"/>
      </w:r>
      <w:r>
        <w:rPr>
          <w:sz w:val="16"/>
        </w:rPr>
        <w:t>,</w:t>
      </w:r>
      <w:r>
        <w:rPr>
          <w:spacing w:val="13"/>
          <w:sz w:val="16"/>
        </w:rPr>
        <w:t xml:space="preserve"> </w:t>
      </w:r>
      <w:r>
        <w:rPr>
          <w:sz w:val="16"/>
        </w:rPr>
        <w:t>estará</w:t>
      </w:r>
      <w:r>
        <w:rPr>
          <w:spacing w:val="13"/>
          <w:sz w:val="16"/>
        </w:rPr>
        <w:t xml:space="preserve"> </w:t>
      </w:r>
      <w:r>
        <w:rPr>
          <w:sz w:val="16"/>
        </w:rPr>
        <w:t>dispensado</w:t>
      </w:r>
      <w:r>
        <w:rPr>
          <w:spacing w:val="13"/>
          <w:sz w:val="16"/>
        </w:rPr>
        <w:t xml:space="preserve"> </w:t>
      </w:r>
      <w:r>
        <w:rPr>
          <w:sz w:val="16"/>
        </w:rPr>
        <w:t>da</w:t>
      </w:r>
      <w:r>
        <w:rPr>
          <w:spacing w:val="13"/>
          <w:sz w:val="16"/>
        </w:rPr>
        <w:t xml:space="preserve"> </w:t>
      </w:r>
      <w:r>
        <w:rPr>
          <w:sz w:val="16"/>
        </w:rPr>
        <w:t>prova</w:t>
      </w:r>
      <w:r>
        <w:rPr>
          <w:spacing w:val="13"/>
          <w:sz w:val="16"/>
        </w:rPr>
        <w:t xml:space="preserve"> </w:t>
      </w:r>
      <w:r>
        <w:rPr>
          <w:sz w:val="16"/>
        </w:rPr>
        <w:t>de</w:t>
      </w:r>
      <w:r>
        <w:rPr>
          <w:spacing w:val="13"/>
          <w:sz w:val="16"/>
        </w:rPr>
        <w:t xml:space="preserve"> </w:t>
      </w:r>
      <w:r>
        <w:rPr>
          <w:sz w:val="16"/>
        </w:rPr>
        <w:t>inscrição</w:t>
      </w:r>
      <w:r>
        <w:rPr>
          <w:spacing w:val="13"/>
          <w:sz w:val="16"/>
        </w:rPr>
        <w:t xml:space="preserve"> </w:t>
      </w:r>
      <w:r>
        <w:rPr>
          <w:sz w:val="16"/>
        </w:rPr>
        <w:t>nos</w:t>
      </w:r>
      <w:r>
        <w:rPr>
          <w:spacing w:val="40"/>
          <w:sz w:val="16"/>
        </w:rPr>
        <w:t xml:space="preserve"> </w:t>
      </w:r>
      <w:r>
        <w:rPr>
          <w:sz w:val="16"/>
        </w:rPr>
        <w:t>cadastros de contribuintes estadual e municipal, eis que a apresentação do Certificado de Condição de Microempreendedor Individual – CCMEI supre tais requisitos.</w:t>
      </w:r>
    </w:p>
    <w:p w14:paraId="296ECB7E">
      <w:pPr>
        <w:pStyle w:val="9"/>
        <w:numPr>
          <w:ilvl w:val="1"/>
          <w:numId w:val="62"/>
        </w:numPr>
        <w:tabs>
          <w:tab w:val="left" w:pos="549"/>
        </w:tabs>
        <w:spacing w:before="13" w:after="0" w:line="240" w:lineRule="auto"/>
        <w:ind w:left="549" w:right="0" w:hanging="242"/>
        <w:jc w:val="left"/>
        <w:rPr>
          <w:sz w:val="16"/>
        </w:rPr>
      </w:pPr>
      <w:r>
        <w:rPr>
          <w:sz w:val="16"/>
        </w:rPr>
        <w:t>Prova</w:t>
      </w:r>
      <w:r>
        <w:rPr>
          <w:spacing w:val="3"/>
          <w:sz w:val="16"/>
        </w:rPr>
        <w:t xml:space="preserve"> </w:t>
      </w:r>
      <w:r>
        <w:rPr>
          <w:sz w:val="16"/>
        </w:rPr>
        <w:t>de</w:t>
      </w:r>
      <w:r>
        <w:rPr>
          <w:spacing w:val="4"/>
          <w:sz w:val="16"/>
        </w:rPr>
        <w:t xml:space="preserve"> </w:t>
      </w:r>
      <w:r>
        <w:rPr>
          <w:sz w:val="16"/>
        </w:rPr>
        <w:t>regularidade</w:t>
      </w:r>
      <w:r>
        <w:rPr>
          <w:spacing w:val="3"/>
          <w:sz w:val="16"/>
        </w:rPr>
        <w:t xml:space="preserve"> </w:t>
      </w:r>
      <w:r>
        <w:rPr>
          <w:sz w:val="16"/>
        </w:rPr>
        <w:t>com</w:t>
      </w:r>
      <w:r>
        <w:rPr>
          <w:spacing w:val="4"/>
          <w:sz w:val="16"/>
        </w:rPr>
        <w:t xml:space="preserve"> </w:t>
      </w:r>
      <w:r>
        <w:rPr>
          <w:sz w:val="16"/>
        </w:rPr>
        <w:t>a</w:t>
      </w:r>
      <w:r>
        <w:rPr>
          <w:spacing w:val="3"/>
          <w:sz w:val="16"/>
        </w:rPr>
        <w:t xml:space="preserve"> </w:t>
      </w:r>
      <w:r>
        <w:rPr>
          <w:sz w:val="16"/>
        </w:rPr>
        <w:t>Fazenda</w:t>
      </w:r>
      <w:r>
        <w:rPr>
          <w:spacing w:val="4"/>
          <w:sz w:val="16"/>
        </w:rPr>
        <w:t xml:space="preserve"> </w:t>
      </w:r>
      <w:r>
        <w:rPr>
          <w:sz w:val="16"/>
        </w:rPr>
        <w:t>do</w:t>
      </w:r>
      <w:r>
        <w:rPr>
          <w:spacing w:val="3"/>
          <w:sz w:val="16"/>
        </w:rPr>
        <w:t xml:space="preserve"> </w:t>
      </w:r>
      <w:r>
        <w:rPr>
          <w:sz w:val="16"/>
        </w:rPr>
        <w:t>Estado</w:t>
      </w:r>
      <w:r>
        <w:rPr>
          <w:spacing w:val="4"/>
          <w:sz w:val="16"/>
        </w:rPr>
        <w:t xml:space="preserve"> </w:t>
      </w:r>
      <w:r>
        <w:rPr>
          <w:sz w:val="16"/>
        </w:rPr>
        <w:t>do</w:t>
      </w:r>
      <w:r>
        <w:rPr>
          <w:spacing w:val="3"/>
          <w:sz w:val="16"/>
        </w:rPr>
        <w:t xml:space="preserve"> </w:t>
      </w:r>
      <w:r>
        <w:rPr>
          <w:sz w:val="16"/>
        </w:rPr>
        <w:t>Rio</w:t>
      </w:r>
      <w:r>
        <w:rPr>
          <w:spacing w:val="4"/>
          <w:sz w:val="16"/>
        </w:rPr>
        <w:t xml:space="preserve"> </w:t>
      </w:r>
      <w:r>
        <w:rPr>
          <w:sz w:val="16"/>
        </w:rPr>
        <w:t>de</w:t>
      </w:r>
      <w:r>
        <w:rPr>
          <w:spacing w:val="4"/>
          <w:sz w:val="16"/>
        </w:rPr>
        <w:t xml:space="preserve"> </w:t>
      </w:r>
      <w:r>
        <w:rPr>
          <w:sz w:val="16"/>
        </w:rPr>
        <w:t>Janeiro,</w:t>
      </w:r>
      <w:r>
        <w:rPr>
          <w:spacing w:val="3"/>
          <w:sz w:val="16"/>
        </w:rPr>
        <w:t xml:space="preserve"> </w:t>
      </w:r>
      <w:r>
        <w:rPr>
          <w:sz w:val="16"/>
        </w:rPr>
        <w:t>mediante</w:t>
      </w:r>
      <w:r>
        <w:rPr>
          <w:spacing w:val="4"/>
          <w:sz w:val="16"/>
        </w:rPr>
        <w:t xml:space="preserve"> </w:t>
      </w:r>
      <w:r>
        <w:rPr>
          <w:sz w:val="16"/>
        </w:rPr>
        <w:t>a</w:t>
      </w:r>
      <w:r>
        <w:rPr>
          <w:spacing w:val="3"/>
          <w:sz w:val="16"/>
        </w:rPr>
        <w:t xml:space="preserve"> </w:t>
      </w:r>
      <w:r>
        <w:rPr>
          <w:sz w:val="16"/>
        </w:rPr>
        <w:t>apresentação</w:t>
      </w:r>
      <w:r>
        <w:rPr>
          <w:spacing w:val="4"/>
          <w:sz w:val="16"/>
        </w:rPr>
        <w:t xml:space="preserve"> </w:t>
      </w:r>
      <w:r>
        <w:rPr>
          <w:spacing w:val="-5"/>
          <w:sz w:val="16"/>
        </w:rPr>
        <w:t>de:</w:t>
      </w:r>
    </w:p>
    <w:p w14:paraId="706A2D0F">
      <w:pPr>
        <w:pStyle w:val="9"/>
        <w:numPr>
          <w:ilvl w:val="2"/>
          <w:numId w:val="62"/>
        </w:numPr>
        <w:tabs>
          <w:tab w:val="left" w:pos="671"/>
        </w:tabs>
        <w:spacing w:before="47" w:after="0" w:line="240" w:lineRule="auto"/>
        <w:ind w:left="671" w:right="0" w:hanging="364"/>
        <w:jc w:val="left"/>
        <w:rPr>
          <w:sz w:val="16"/>
        </w:rPr>
      </w:pPr>
      <w:r>
        <w:rPr>
          <w:sz w:val="16"/>
        </w:rPr>
        <w:t>Certidão</w:t>
      </w:r>
      <w:r>
        <w:rPr>
          <w:spacing w:val="4"/>
          <w:sz w:val="16"/>
        </w:rPr>
        <w:t xml:space="preserve"> </w:t>
      </w:r>
      <w:r>
        <w:rPr>
          <w:sz w:val="16"/>
        </w:rPr>
        <w:t>Negativa</w:t>
      </w:r>
      <w:r>
        <w:rPr>
          <w:spacing w:val="4"/>
          <w:sz w:val="16"/>
        </w:rPr>
        <w:t xml:space="preserve"> </w:t>
      </w:r>
      <w:r>
        <w:rPr>
          <w:sz w:val="16"/>
        </w:rPr>
        <w:t>de</w:t>
      </w:r>
      <w:r>
        <w:rPr>
          <w:spacing w:val="4"/>
          <w:sz w:val="16"/>
        </w:rPr>
        <w:t xml:space="preserve"> </w:t>
      </w:r>
      <w:r>
        <w:rPr>
          <w:sz w:val="16"/>
        </w:rPr>
        <w:t>Débitos,</w:t>
      </w:r>
      <w:r>
        <w:rPr>
          <w:spacing w:val="4"/>
          <w:sz w:val="16"/>
        </w:rPr>
        <w:t xml:space="preserve"> </w:t>
      </w:r>
      <w:r>
        <w:rPr>
          <w:sz w:val="16"/>
        </w:rPr>
        <w:t>ou</w:t>
      </w:r>
      <w:r>
        <w:rPr>
          <w:spacing w:val="4"/>
          <w:sz w:val="16"/>
        </w:rPr>
        <w:t xml:space="preserve"> </w:t>
      </w:r>
      <w:r>
        <w:rPr>
          <w:sz w:val="16"/>
        </w:rPr>
        <w:t>Certidão</w:t>
      </w:r>
      <w:r>
        <w:rPr>
          <w:spacing w:val="4"/>
          <w:sz w:val="16"/>
        </w:rPr>
        <w:t xml:space="preserve"> </w:t>
      </w:r>
      <w:r>
        <w:rPr>
          <w:sz w:val="16"/>
        </w:rPr>
        <w:t>Positiva</w:t>
      </w:r>
      <w:r>
        <w:rPr>
          <w:spacing w:val="4"/>
          <w:sz w:val="16"/>
        </w:rPr>
        <w:t xml:space="preserve"> </w:t>
      </w:r>
      <w:r>
        <w:rPr>
          <w:sz w:val="16"/>
        </w:rPr>
        <w:t>com</w:t>
      </w:r>
      <w:r>
        <w:rPr>
          <w:spacing w:val="4"/>
          <w:sz w:val="16"/>
        </w:rPr>
        <w:t xml:space="preserve"> </w:t>
      </w:r>
      <w:r>
        <w:rPr>
          <w:sz w:val="16"/>
        </w:rPr>
        <w:t>efeito</w:t>
      </w:r>
      <w:r>
        <w:rPr>
          <w:spacing w:val="4"/>
          <w:sz w:val="16"/>
        </w:rPr>
        <w:t xml:space="preserve"> </w:t>
      </w:r>
      <w:r>
        <w:rPr>
          <w:sz w:val="16"/>
        </w:rPr>
        <w:t>de</w:t>
      </w:r>
      <w:r>
        <w:rPr>
          <w:spacing w:val="4"/>
          <w:sz w:val="16"/>
        </w:rPr>
        <w:t xml:space="preserve"> </w:t>
      </w:r>
      <w:r>
        <w:rPr>
          <w:sz w:val="16"/>
        </w:rPr>
        <w:t>Negativa,</w:t>
      </w:r>
      <w:r>
        <w:rPr>
          <w:spacing w:val="4"/>
          <w:sz w:val="16"/>
        </w:rPr>
        <w:t xml:space="preserve"> </w:t>
      </w:r>
      <w:r>
        <w:rPr>
          <w:sz w:val="16"/>
        </w:rPr>
        <w:t>expedida</w:t>
      </w:r>
      <w:r>
        <w:rPr>
          <w:spacing w:val="4"/>
          <w:sz w:val="16"/>
        </w:rPr>
        <w:t xml:space="preserve"> </w:t>
      </w:r>
      <w:r>
        <w:rPr>
          <w:sz w:val="16"/>
        </w:rPr>
        <w:t>pela</w:t>
      </w:r>
      <w:r>
        <w:rPr>
          <w:spacing w:val="4"/>
          <w:sz w:val="16"/>
        </w:rPr>
        <w:t xml:space="preserve"> </w:t>
      </w:r>
      <w:r>
        <w:rPr>
          <w:sz w:val="16"/>
        </w:rPr>
        <w:t>Secretaria</w:t>
      </w:r>
      <w:r>
        <w:rPr>
          <w:spacing w:val="4"/>
          <w:sz w:val="16"/>
        </w:rPr>
        <w:t xml:space="preserve"> </w:t>
      </w:r>
      <w:r>
        <w:rPr>
          <w:sz w:val="16"/>
        </w:rPr>
        <w:t>de</w:t>
      </w:r>
      <w:r>
        <w:rPr>
          <w:spacing w:val="4"/>
          <w:sz w:val="16"/>
        </w:rPr>
        <w:t xml:space="preserve"> </w:t>
      </w:r>
      <w:r>
        <w:rPr>
          <w:sz w:val="16"/>
        </w:rPr>
        <w:t>Estado</w:t>
      </w:r>
      <w:r>
        <w:rPr>
          <w:spacing w:val="4"/>
          <w:sz w:val="16"/>
        </w:rPr>
        <w:t xml:space="preserve"> </w:t>
      </w:r>
      <w:r>
        <w:rPr>
          <w:sz w:val="16"/>
        </w:rPr>
        <w:t>de</w:t>
      </w:r>
      <w:r>
        <w:rPr>
          <w:spacing w:val="4"/>
          <w:sz w:val="16"/>
        </w:rPr>
        <w:t xml:space="preserve"> </w:t>
      </w:r>
      <w:r>
        <w:rPr>
          <w:sz w:val="16"/>
        </w:rPr>
        <w:t>Fazenda;</w:t>
      </w:r>
      <w:r>
        <w:rPr>
          <w:spacing w:val="4"/>
          <w:sz w:val="16"/>
        </w:rPr>
        <w:t xml:space="preserve"> </w:t>
      </w:r>
      <w:r>
        <w:rPr>
          <w:spacing w:val="-10"/>
          <w:sz w:val="16"/>
        </w:rPr>
        <w:t>e</w:t>
      </w:r>
    </w:p>
    <w:p w14:paraId="61E2F689">
      <w:pPr>
        <w:pStyle w:val="9"/>
        <w:numPr>
          <w:ilvl w:val="2"/>
          <w:numId w:val="62"/>
        </w:numPr>
        <w:tabs>
          <w:tab w:val="left" w:pos="671"/>
        </w:tabs>
        <w:spacing w:before="47" w:after="0" w:line="240" w:lineRule="auto"/>
        <w:ind w:left="671" w:right="0" w:hanging="364"/>
        <w:jc w:val="left"/>
        <w:rPr>
          <w:sz w:val="16"/>
        </w:rPr>
      </w:pPr>
      <w:r>
        <w:rPr>
          <w:sz w:val="16"/>
        </w:rPr>
        <w:t>Certidão</w:t>
      </w:r>
      <w:r>
        <w:rPr>
          <w:spacing w:val="3"/>
          <w:sz w:val="16"/>
        </w:rPr>
        <w:t xml:space="preserve"> </w:t>
      </w:r>
      <w:r>
        <w:rPr>
          <w:sz w:val="16"/>
        </w:rPr>
        <w:t>Negativa</w:t>
      </w:r>
      <w:r>
        <w:rPr>
          <w:spacing w:val="4"/>
          <w:sz w:val="16"/>
        </w:rPr>
        <w:t xml:space="preserve"> </w:t>
      </w:r>
      <w:r>
        <w:rPr>
          <w:sz w:val="16"/>
        </w:rPr>
        <w:t>de</w:t>
      </w:r>
      <w:r>
        <w:rPr>
          <w:spacing w:val="4"/>
          <w:sz w:val="16"/>
        </w:rPr>
        <w:t xml:space="preserve"> </w:t>
      </w:r>
      <w:r>
        <w:rPr>
          <w:sz w:val="16"/>
        </w:rPr>
        <w:t>Débitos</w:t>
      </w:r>
      <w:r>
        <w:rPr>
          <w:spacing w:val="4"/>
          <w:sz w:val="16"/>
        </w:rPr>
        <w:t xml:space="preserve"> </w:t>
      </w:r>
      <w:r>
        <w:rPr>
          <w:sz w:val="16"/>
        </w:rPr>
        <w:t>em</w:t>
      </w:r>
      <w:r>
        <w:rPr>
          <w:spacing w:val="4"/>
          <w:sz w:val="16"/>
        </w:rPr>
        <w:t xml:space="preserve"> </w:t>
      </w:r>
      <w:r>
        <w:rPr>
          <w:sz w:val="16"/>
        </w:rPr>
        <w:t>Dívida</w:t>
      </w:r>
      <w:r>
        <w:rPr>
          <w:spacing w:val="-6"/>
          <w:sz w:val="16"/>
        </w:rPr>
        <w:t xml:space="preserve"> </w:t>
      </w:r>
      <w:r>
        <w:rPr>
          <w:sz w:val="16"/>
        </w:rPr>
        <w:t>Ativa,</w:t>
      </w:r>
      <w:r>
        <w:rPr>
          <w:spacing w:val="4"/>
          <w:sz w:val="16"/>
        </w:rPr>
        <w:t xml:space="preserve"> </w:t>
      </w:r>
      <w:r>
        <w:rPr>
          <w:sz w:val="16"/>
        </w:rPr>
        <w:t>ou</w:t>
      </w:r>
      <w:r>
        <w:rPr>
          <w:spacing w:val="4"/>
          <w:sz w:val="16"/>
        </w:rPr>
        <w:t xml:space="preserve"> </w:t>
      </w:r>
      <w:r>
        <w:rPr>
          <w:sz w:val="16"/>
        </w:rPr>
        <w:t>Certidão</w:t>
      </w:r>
      <w:r>
        <w:rPr>
          <w:spacing w:val="4"/>
          <w:sz w:val="16"/>
        </w:rPr>
        <w:t xml:space="preserve"> </w:t>
      </w:r>
      <w:r>
        <w:rPr>
          <w:sz w:val="16"/>
        </w:rPr>
        <w:t>Positiva</w:t>
      </w:r>
      <w:r>
        <w:rPr>
          <w:spacing w:val="4"/>
          <w:sz w:val="16"/>
        </w:rPr>
        <w:t xml:space="preserve"> </w:t>
      </w:r>
      <w:r>
        <w:rPr>
          <w:sz w:val="16"/>
        </w:rPr>
        <w:t>com</w:t>
      </w:r>
      <w:r>
        <w:rPr>
          <w:spacing w:val="4"/>
          <w:sz w:val="16"/>
        </w:rPr>
        <w:t xml:space="preserve"> </w:t>
      </w:r>
      <w:r>
        <w:rPr>
          <w:sz w:val="16"/>
        </w:rPr>
        <w:t>efeito</w:t>
      </w:r>
      <w:r>
        <w:rPr>
          <w:spacing w:val="4"/>
          <w:sz w:val="16"/>
        </w:rPr>
        <w:t xml:space="preserve"> </w:t>
      </w:r>
      <w:r>
        <w:rPr>
          <w:sz w:val="16"/>
        </w:rPr>
        <w:t>de</w:t>
      </w:r>
      <w:r>
        <w:rPr>
          <w:spacing w:val="4"/>
          <w:sz w:val="16"/>
        </w:rPr>
        <w:t xml:space="preserve"> </w:t>
      </w:r>
      <w:r>
        <w:rPr>
          <w:sz w:val="16"/>
        </w:rPr>
        <w:t>Negativa,</w:t>
      </w:r>
      <w:r>
        <w:rPr>
          <w:spacing w:val="4"/>
          <w:sz w:val="16"/>
        </w:rPr>
        <w:t xml:space="preserve"> </w:t>
      </w:r>
      <w:r>
        <w:rPr>
          <w:sz w:val="16"/>
        </w:rPr>
        <w:t>para</w:t>
      </w:r>
      <w:r>
        <w:rPr>
          <w:spacing w:val="4"/>
          <w:sz w:val="16"/>
        </w:rPr>
        <w:t xml:space="preserve"> </w:t>
      </w:r>
      <w:r>
        <w:rPr>
          <w:sz w:val="16"/>
        </w:rPr>
        <w:t>fins</w:t>
      </w:r>
      <w:r>
        <w:rPr>
          <w:spacing w:val="4"/>
          <w:sz w:val="16"/>
        </w:rPr>
        <w:t xml:space="preserve"> </w:t>
      </w:r>
      <w:r>
        <w:rPr>
          <w:sz w:val="16"/>
        </w:rPr>
        <w:t>de</w:t>
      </w:r>
      <w:r>
        <w:rPr>
          <w:spacing w:val="4"/>
          <w:sz w:val="16"/>
        </w:rPr>
        <w:t xml:space="preserve"> </w:t>
      </w:r>
      <w:r>
        <w:rPr>
          <w:sz w:val="16"/>
        </w:rPr>
        <w:t>participação</w:t>
      </w:r>
      <w:r>
        <w:rPr>
          <w:spacing w:val="4"/>
          <w:sz w:val="16"/>
        </w:rPr>
        <w:t xml:space="preserve"> </w:t>
      </w:r>
      <w:r>
        <w:rPr>
          <w:sz w:val="16"/>
        </w:rPr>
        <w:t>em</w:t>
      </w:r>
      <w:r>
        <w:rPr>
          <w:spacing w:val="4"/>
          <w:sz w:val="16"/>
        </w:rPr>
        <w:t xml:space="preserve"> </w:t>
      </w:r>
      <w:r>
        <w:rPr>
          <w:sz w:val="16"/>
        </w:rPr>
        <w:t>licitação,</w:t>
      </w:r>
      <w:r>
        <w:rPr>
          <w:spacing w:val="4"/>
          <w:sz w:val="16"/>
        </w:rPr>
        <w:t xml:space="preserve"> </w:t>
      </w:r>
      <w:r>
        <w:rPr>
          <w:sz w:val="16"/>
        </w:rPr>
        <w:t>expedida</w:t>
      </w:r>
      <w:r>
        <w:rPr>
          <w:spacing w:val="4"/>
          <w:sz w:val="16"/>
        </w:rPr>
        <w:t xml:space="preserve"> </w:t>
      </w:r>
      <w:r>
        <w:rPr>
          <w:sz w:val="16"/>
        </w:rPr>
        <w:t>pela</w:t>
      </w:r>
      <w:r>
        <w:rPr>
          <w:spacing w:val="4"/>
          <w:sz w:val="16"/>
        </w:rPr>
        <w:t xml:space="preserve"> </w:t>
      </w:r>
      <w:r>
        <w:rPr>
          <w:sz w:val="16"/>
        </w:rPr>
        <w:t>Procuradoria</w:t>
      </w:r>
      <w:r>
        <w:rPr>
          <w:spacing w:val="4"/>
          <w:sz w:val="16"/>
        </w:rPr>
        <w:t xml:space="preserve"> </w:t>
      </w:r>
      <w:r>
        <w:rPr>
          <w:sz w:val="16"/>
        </w:rPr>
        <w:t>Geral</w:t>
      </w:r>
      <w:r>
        <w:rPr>
          <w:spacing w:val="4"/>
          <w:sz w:val="16"/>
        </w:rPr>
        <w:t xml:space="preserve"> </w:t>
      </w:r>
      <w:r>
        <w:rPr>
          <w:sz w:val="16"/>
        </w:rPr>
        <w:t>do</w:t>
      </w:r>
      <w:r>
        <w:rPr>
          <w:spacing w:val="4"/>
          <w:sz w:val="16"/>
        </w:rPr>
        <w:t xml:space="preserve"> </w:t>
      </w:r>
      <w:r>
        <w:rPr>
          <w:spacing w:val="-2"/>
          <w:sz w:val="16"/>
        </w:rPr>
        <w:t>Estado.</w:t>
      </w:r>
    </w:p>
    <w:p w14:paraId="22E1F961">
      <w:pPr>
        <w:pStyle w:val="9"/>
        <w:numPr>
          <w:ilvl w:val="1"/>
          <w:numId w:val="62"/>
        </w:numPr>
        <w:tabs>
          <w:tab w:val="left" w:pos="560"/>
        </w:tabs>
        <w:spacing w:before="48" w:after="0" w:line="302" w:lineRule="auto"/>
        <w:ind w:left="307" w:right="290" w:firstLine="0"/>
        <w:jc w:val="both"/>
        <w:rPr>
          <w:sz w:val="16"/>
        </w:rPr>
      </w:pPr>
      <w:r>
        <w:rPr>
          <w:sz w:val="16"/>
        </w:rPr>
        <w:t>Regularidade</w:t>
      </w:r>
      <w:r>
        <w:rPr>
          <w:spacing w:val="15"/>
          <w:sz w:val="16"/>
        </w:rPr>
        <w:t xml:space="preserve"> </w:t>
      </w:r>
      <w:r>
        <w:rPr>
          <w:sz w:val="16"/>
        </w:rPr>
        <w:t>com</w:t>
      </w:r>
      <w:r>
        <w:rPr>
          <w:spacing w:val="15"/>
          <w:sz w:val="16"/>
        </w:rPr>
        <w:t xml:space="preserve"> </w:t>
      </w:r>
      <w:r>
        <w:rPr>
          <w:sz w:val="16"/>
        </w:rPr>
        <w:t>a</w:t>
      </w:r>
      <w:r>
        <w:rPr>
          <w:spacing w:val="15"/>
          <w:sz w:val="16"/>
        </w:rPr>
        <w:t xml:space="preserve"> </w:t>
      </w:r>
      <w:r>
        <w:rPr>
          <w:sz w:val="16"/>
        </w:rPr>
        <w:t>Fazenda</w:t>
      </w:r>
      <w:r>
        <w:rPr>
          <w:spacing w:val="15"/>
          <w:sz w:val="16"/>
        </w:rPr>
        <w:t xml:space="preserve"> </w:t>
      </w:r>
      <w:r>
        <w:rPr>
          <w:sz w:val="16"/>
        </w:rPr>
        <w:t>Estadual</w:t>
      </w:r>
      <w:r>
        <w:rPr>
          <w:spacing w:val="15"/>
          <w:sz w:val="16"/>
        </w:rPr>
        <w:t xml:space="preserve"> </w:t>
      </w:r>
      <w:r>
        <w:rPr>
          <w:sz w:val="16"/>
        </w:rPr>
        <w:t>do</w:t>
      </w:r>
      <w:r>
        <w:rPr>
          <w:spacing w:val="15"/>
          <w:sz w:val="16"/>
        </w:rPr>
        <w:t xml:space="preserve"> </w:t>
      </w:r>
      <w:r>
        <w:rPr>
          <w:sz w:val="16"/>
        </w:rPr>
        <w:t>domicílio</w:t>
      </w:r>
      <w:r>
        <w:rPr>
          <w:spacing w:val="15"/>
          <w:sz w:val="16"/>
        </w:rPr>
        <w:t xml:space="preserve"> </w:t>
      </w:r>
      <w:r>
        <w:rPr>
          <w:sz w:val="16"/>
        </w:rPr>
        <w:t>ou</w:t>
      </w:r>
      <w:r>
        <w:rPr>
          <w:spacing w:val="15"/>
          <w:sz w:val="16"/>
        </w:rPr>
        <w:t xml:space="preserve"> </w:t>
      </w:r>
      <w:r>
        <w:rPr>
          <w:sz w:val="16"/>
        </w:rPr>
        <w:t>sede</w:t>
      </w:r>
      <w:r>
        <w:rPr>
          <w:spacing w:val="15"/>
          <w:sz w:val="16"/>
        </w:rPr>
        <w:t xml:space="preserve"> </w:t>
      </w:r>
      <w:r>
        <w:rPr>
          <w:sz w:val="16"/>
        </w:rPr>
        <w:t>do</w:t>
      </w:r>
      <w:r>
        <w:rPr>
          <w:spacing w:val="15"/>
          <w:sz w:val="16"/>
        </w:rPr>
        <w:t xml:space="preserve"> </w:t>
      </w:r>
      <w:r>
        <w:rPr>
          <w:sz w:val="16"/>
        </w:rPr>
        <w:t>fornecedor,</w:t>
      </w:r>
      <w:r>
        <w:rPr>
          <w:spacing w:val="15"/>
          <w:sz w:val="16"/>
        </w:rPr>
        <w:t xml:space="preserve"> </w:t>
      </w:r>
      <w:r>
        <w:rPr>
          <w:sz w:val="16"/>
        </w:rPr>
        <w:t>relativa</w:t>
      </w:r>
      <w:r>
        <w:rPr>
          <w:spacing w:val="15"/>
          <w:sz w:val="16"/>
        </w:rPr>
        <w:t xml:space="preserve"> </w:t>
      </w:r>
      <w:r>
        <w:rPr>
          <w:sz w:val="16"/>
        </w:rPr>
        <w:t>à</w:t>
      </w:r>
      <w:r>
        <w:rPr>
          <w:spacing w:val="15"/>
          <w:sz w:val="16"/>
        </w:rPr>
        <w:t xml:space="preserve"> </w:t>
      </w:r>
      <w:r>
        <w:rPr>
          <w:sz w:val="16"/>
        </w:rPr>
        <w:t>atividade</w:t>
      </w:r>
      <w:r>
        <w:rPr>
          <w:spacing w:val="15"/>
          <w:sz w:val="16"/>
        </w:rPr>
        <w:t xml:space="preserve"> </w:t>
      </w:r>
      <w:r>
        <w:rPr>
          <w:sz w:val="16"/>
        </w:rPr>
        <w:t>em</w:t>
      </w:r>
      <w:r>
        <w:rPr>
          <w:spacing w:val="15"/>
          <w:sz w:val="16"/>
        </w:rPr>
        <w:t xml:space="preserve"> </w:t>
      </w:r>
      <w:r>
        <w:rPr>
          <w:sz w:val="16"/>
        </w:rPr>
        <w:t>cujo</w:t>
      </w:r>
      <w:r>
        <w:rPr>
          <w:spacing w:val="15"/>
          <w:sz w:val="16"/>
        </w:rPr>
        <w:t xml:space="preserve"> </w:t>
      </w:r>
      <w:r>
        <w:rPr>
          <w:sz w:val="16"/>
        </w:rPr>
        <w:t>exercício</w:t>
      </w:r>
      <w:r>
        <w:rPr>
          <w:spacing w:val="15"/>
          <w:sz w:val="16"/>
        </w:rPr>
        <w:t xml:space="preserve"> </w:t>
      </w:r>
      <w:r>
        <w:rPr>
          <w:sz w:val="16"/>
        </w:rPr>
        <w:t>contrata</w:t>
      </w:r>
      <w:r>
        <w:rPr>
          <w:spacing w:val="15"/>
          <w:sz w:val="16"/>
        </w:rPr>
        <w:t xml:space="preserve"> </w:t>
      </w:r>
      <w:r>
        <w:rPr>
          <w:sz w:val="16"/>
        </w:rPr>
        <w:t>ou</w:t>
      </w:r>
      <w:r>
        <w:rPr>
          <w:spacing w:val="15"/>
          <w:sz w:val="16"/>
        </w:rPr>
        <w:t xml:space="preserve"> </w:t>
      </w:r>
      <w:r>
        <w:rPr>
          <w:sz w:val="16"/>
        </w:rPr>
        <w:t>concorre,</w:t>
      </w:r>
      <w:r>
        <w:rPr>
          <w:spacing w:val="15"/>
          <w:sz w:val="16"/>
        </w:rPr>
        <w:t xml:space="preserve"> </w:t>
      </w:r>
      <w:r>
        <w:rPr>
          <w:sz w:val="16"/>
        </w:rPr>
        <w:t>com</w:t>
      </w:r>
      <w:r>
        <w:rPr>
          <w:spacing w:val="15"/>
          <w:sz w:val="16"/>
        </w:rPr>
        <w:t xml:space="preserve"> </w:t>
      </w:r>
      <w:r>
        <w:rPr>
          <w:sz w:val="16"/>
        </w:rPr>
        <w:t>a</w:t>
      </w:r>
      <w:r>
        <w:rPr>
          <w:spacing w:val="15"/>
          <w:sz w:val="16"/>
        </w:rPr>
        <w:t xml:space="preserve"> </w:t>
      </w:r>
      <w:r>
        <w:rPr>
          <w:sz w:val="16"/>
        </w:rPr>
        <w:t>apresentação</w:t>
      </w:r>
      <w:r>
        <w:rPr>
          <w:spacing w:val="15"/>
          <w:sz w:val="16"/>
        </w:rPr>
        <w:t xml:space="preserve"> </w:t>
      </w:r>
      <w:r>
        <w:rPr>
          <w:sz w:val="16"/>
        </w:rPr>
        <w:t>de</w:t>
      </w:r>
      <w:r>
        <w:rPr>
          <w:spacing w:val="15"/>
          <w:sz w:val="16"/>
        </w:rPr>
        <w:t xml:space="preserve"> </w:t>
      </w:r>
      <w:r>
        <w:rPr>
          <w:sz w:val="16"/>
        </w:rPr>
        <w:t>Certidão</w:t>
      </w:r>
      <w:r>
        <w:rPr>
          <w:spacing w:val="15"/>
          <w:sz w:val="16"/>
        </w:rPr>
        <w:t xml:space="preserve"> </w:t>
      </w:r>
      <w:r>
        <w:rPr>
          <w:sz w:val="16"/>
        </w:rPr>
        <w:t>Negativa</w:t>
      </w:r>
      <w:r>
        <w:rPr>
          <w:spacing w:val="15"/>
          <w:sz w:val="16"/>
        </w:rPr>
        <w:t xml:space="preserve"> </w:t>
      </w:r>
      <w:r>
        <w:rPr>
          <w:sz w:val="16"/>
        </w:rPr>
        <w:t>de</w:t>
      </w:r>
      <w:r>
        <w:rPr>
          <w:spacing w:val="15"/>
          <w:sz w:val="16"/>
        </w:rPr>
        <w:t xml:space="preserve"> </w:t>
      </w:r>
      <w:r>
        <w:rPr>
          <w:sz w:val="16"/>
        </w:rPr>
        <w:t>Débitos,</w:t>
      </w:r>
      <w:r>
        <w:rPr>
          <w:spacing w:val="15"/>
          <w:sz w:val="16"/>
        </w:rPr>
        <w:t xml:space="preserve"> </w:t>
      </w:r>
      <w:r>
        <w:rPr>
          <w:sz w:val="16"/>
        </w:rPr>
        <w:t>ou</w:t>
      </w:r>
      <w:r>
        <w:rPr>
          <w:spacing w:val="15"/>
          <w:sz w:val="16"/>
        </w:rPr>
        <w:t xml:space="preserve"> </w:t>
      </w:r>
      <w:r>
        <w:rPr>
          <w:sz w:val="16"/>
        </w:rPr>
        <w:t>Certidão</w:t>
      </w:r>
      <w:r>
        <w:rPr>
          <w:spacing w:val="15"/>
          <w:sz w:val="16"/>
        </w:rPr>
        <w:t xml:space="preserve"> </w:t>
      </w:r>
      <w:r>
        <w:rPr>
          <w:sz w:val="16"/>
        </w:rPr>
        <w:t>Positiva</w:t>
      </w:r>
      <w:r>
        <w:rPr>
          <w:spacing w:val="15"/>
          <w:sz w:val="16"/>
        </w:rPr>
        <w:t xml:space="preserve"> </w:t>
      </w:r>
      <w:r>
        <w:rPr>
          <w:sz w:val="16"/>
        </w:rPr>
        <w:t>com</w:t>
      </w:r>
      <w:r>
        <w:rPr>
          <w:spacing w:val="40"/>
          <w:sz w:val="16"/>
        </w:rPr>
        <w:t xml:space="preserve"> </w:t>
      </w:r>
      <w:r>
        <w:rPr>
          <w:sz w:val="16"/>
        </w:rPr>
        <w:t>efeito</w:t>
      </w:r>
      <w:r>
        <w:rPr>
          <w:spacing w:val="17"/>
          <w:sz w:val="16"/>
        </w:rPr>
        <w:t xml:space="preserve"> </w:t>
      </w:r>
      <w:r>
        <w:rPr>
          <w:sz w:val="16"/>
        </w:rPr>
        <w:t>de</w:t>
      </w:r>
      <w:r>
        <w:rPr>
          <w:spacing w:val="17"/>
          <w:sz w:val="16"/>
        </w:rPr>
        <w:t xml:space="preserve"> </w:t>
      </w:r>
      <w:r>
        <w:rPr>
          <w:sz w:val="16"/>
        </w:rPr>
        <w:t>Negativa,</w:t>
      </w:r>
      <w:r>
        <w:rPr>
          <w:spacing w:val="17"/>
          <w:sz w:val="16"/>
        </w:rPr>
        <w:t xml:space="preserve"> </w:t>
      </w:r>
      <w:r>
        <w:rPr>
          <w:sz w:val="16"/>
        </w:rPr>
        <w:t>perante</w:t>
      </w:r>
      <w:r>
        <w:rPr>
          <w:spacing w:val="17"/>
          <w:sz w:val="16"/>
        </w:rPr>
        <w:t xml:space="preserve"> </w:t>
      </w:r>
      <w:r>
        <w:rPr>
          <w:sz w:val="16"/>
        </w:rPr>
        <w:t>o</w:t>
      </w:r>
      <w:r>
        <w:rPr>
          <w:spacing w:val="17"/>
          <w:sz w:val="16"/>
        </w:rPr>
        <w:t xml:space="preserve"> </w:t>
      </w:r>
      <w:r>
        <w:rPr>
          <w:sz w:val="16"/>
        </w:rPr>
        <w:t>Fisco</w:t>
      </w:r>
      <w:r>
        <w:rPr>
          <w:spacing w:val="17"/>
          <w:sz w:val="16"/>
        </w:rPr>
        <w:t xml:space="preserve"> </w:t>
      </w:r>
      <w:r>
        <w:rPr>
          <w:sz w:val="16"/>
        </w:rPr>
        <w:t>estadual,</w:t>
      </w:r>
      <w:r>
        <w:rPr>
          <w:spacing w:val="17"/>
          <w:sz w:val="16"/>
        </w:rPr>
        <w:t xml:space="preserve"> </w:t>
      </w:r>
      <w:r>
        <w:rPr>
          <w:sz w:val="16"/>
        </w:rPr>
        <w:t>pertinente</w:t>
      </w:r>
      <w:r>
        <w:rPr>
          <w:spacing w:val="17"/>
          <w:sz w:val="16"/>
        </w:rPr>
        <w:t xml:space="preserve"> </w:t>
      </w:r>
      <w:r>
        <w:rPr>
          <w:sz w:val="16"/>
        </w:rPr>
        <w:t>ao</w:t>
      </w:r>
      <w:r>
        <w:rPr>
          <w:spacing w:val="17"/>
          <w:sz w:val="16"/>
        </w:rPr>
        <w:t xml:space="preserve"> </w:t>
      </w:r>
      <w:r>
        <w:rPr>
          <w:sz w:val="16"/>
        </w:rPr>
        <w:t>Imposto</w:t>
      </w:r>
      <w:r>
        <w:rPr>
          <w:spacing w:val="17"/>
          <w:sz w:val="16"/>
        </w:rPr>
        <w:t xml:space="preserve"> </w:t>
      </w:r>
      <w:r>
        <w:rPr>
          <w:sz w:val="16"/>
        </w:rPr>
        <w:t>sobre</w:t>
      </w:r>
      <w:r>
        <w:rPr>
          <w:spacing w:val="17"/>
          <w:sz w:val="16"/>
        </w:rPr>
        <w:t xml:space="preserve"> </w:t>
      </w:r>
      <w:r>
        <w:rPr>
          <w:sz w:val="16"/>
        </w:rPr>
        <w:t>Operações</w:t>
      </w:r>
      <w:r>
        <w:rPr>
          <w:spacing w:val="17"/>
          <w:sz w:val="16"/>
        </w:rPr>
        <w:t xml:space="preserve"> </w:t>
      </w:r>
      <w:r>
        <w:rPr>
          <w:sz w:val="16"/>
        </w:rPr>
        <w:t>relativas</w:t>
      </w:r>
      <w:r>
        <w:rPr>
          <w:spacing w:val="17"/>
          <w:sz w:val="16"/>
        </w:rPr>
        <w:t xml:space="preserve"> </w:t>
      </w:r>
      <w:r>
        <w:rPr>
          <w:sz w:val="16"/>
        </w:rPr>
        <w:t>à</w:t>
      </w:r>
      <w:r>
        <w:rPr>
          <w:spacing w:val="17"/>
          <w:sz w:val="16"/>
        </w:rPr>
        <w:t xml:space="preserve"> </w:t>
      </w:r>
      <w:r>
        <w:rPr>
          <w:sz w:val="16"/>
        </w:rPr>
        <w:t>Circulação</w:t>
      </w:r>
      <w:r>
        <w:rPr>
          <w:spacing w:val="17"/>
          <w:sz w:val="16"/>
        </w:rPr>
        <w:t xml:space="preserve"> </w:t>
      </w:r>
      <w:r>
        <w:rPr>
          <w:sz w:val="16"/>
        </w:rPr>
        <w:t>de</w:t>
      </w:r>
      <w:r>
        <w:rPr>
          <w:spacing w:val="17"/>
          <w:sz w:val="16"/>
        </w:rPr>
        <w:t xml:space="preserve"> </w:t>
      </w:r>
      <w:r>
        <w:rPr>
          <w:sz w:val="16"/>
        </w:rPr>
        <w:t>Mercadorias</w:t>
      </w:r>
      <w:r>
        <w:rPr>
          <w:spacing w:val="17"/>
          <w:sz w:val="16"/>
        </w:rPr>
        <w:t xml:space="preserve"> </w:t>
      </w:r>
      <w:r>
        <w:rPr>
          <w:sz w:val="16"/>
        </w:rPr>
        <w:t>e</w:t>
      </w:r>
      <w:r>
        <w:rPr>
          <w:spacing w:val="17"/>
          <w:sz w:val="16"/>
        </w:rPr>
        <w:t xml:space="preserve"> </w:t>
      </w:r>
      <w:r>
        <w:rPr>
          <w:sz w:val="16"/>
        </w:rPr>
        <w:t>sobre</w:t>
      </w:r>
      <w:r>
        <w:rPr>
          <w:spacing w:val="17"/>
          <w:sz w:val="16"/>
        </w:rPr>
        <w:t xml:space="preserve"> </w:t>
      </w:r>
      <w:r>
        <w:rPr>
          <w:sz w:val="16"/>
        </w:rPr>
        <w:t>Prestações</w:t>
      </w:r>
      <w:r>
        <w:rPr>
          <w:spacing w:val="17"/>
          <w:sz w:val="16"/>
        </w:rPr>
        <w:t xml:space="preserve"> </w:t>
      </w:r>
      <w:r>
        <w:rPr>
          <w:sz w:val="16"/>
        </w:rPr>
        <w:t>de</w:t>
      </w:r>
      <w:r>
        <w:rPr>
          <w:spacing w:val="17"/>
          <w:sz w:val="16"/>
        </w:rPr>
        <w:t xml:space="preserve"> </w:t>
      </w:r>
      <w:r>
        <w:rPr>
          <w:sz w:val="16"/>
        </w:rPr>
        <w:t>Serviços</w:t>
      </w:r>
      <w:r>
        <w:rPr>
          <w:spacing w:val="17"/>
          <w:sz w:val="16"/>
        </w:rPr>
        <w:t xml:space="preserve"> </w:t>
      </w:r>
      <w:r>
        <w:rPr>
          <w:sz w:val="16"/>
        </w:rPr>
        <w:t>de Transporte</w:t>
      </w:r>
      <w:r>
        <w:rPr>
          <w:spacing w:val="17"/>
          <w:sz w:val="16"/>
        </w:rPr>
        <w:t xml:space="preserve"> </w:t>
      </w:r>
      <w:r>
        <w:rPr>
          <w:sz w:val="16"/>
        </w:rPr>
        <w:t>Interestadual,</w:t>
      </w:r>
      <w:r>
        <w:rPr>
          <w:spacing w:val="17"/>
          <w:sz w:val="16"/>
        </w:rPr>
        <w:t xml:space="preserve"> </w:t>
      </w:r>
      <w:r>
        <w:rPr>
          <w:sz w:val="16"/>
        </w:rPr>
        <w:t>Intermunicipal</w:t>
      </w:r>
      <w:r>
        <w:rPr>
          <w:spacing w:val="17"/>
          <w:sz w:val="16"/>
        </w:rPr>
        <w:t xml:space="preserve"> </w:t>
      </w:r>
      <w:r>
        <w:rPr>
          <w:sz w:val="16"/>
        </w:rPr>
        <w:t>e</w:t>
      </w:r>
      <w:r>
        <w:rPr>
          <w:spacing w:val="17"/>
          <w:sz w:val="16"/>
        </w:rPr>
        <w:t xml:space="preserve"> </w:t>
      </w:r>
      <w:r>
        <w:rPr>
          <w:sz w:val="16"/>
        </w:rPr>
        <w:t>de</w:t>
      </w:r>
      <w:r>
        <w:rPr>
          <w:spacing w:val="17"/>
          <w:sz w:val="16"/>
        </w:rPr>
        <w:t xml:space="preserve"> </w:t>
      </w:r>
      <w:r>
        <w:rPr>
          <w:sz w:val="16"/>
        </w:rPr>
        <w:t>Comunicação</w:t>
      </w:r>
      <w:r>
        <w:rPr>
          <w:spacing w:val="17"/>
          <w:sz w:val="16"/>
        </w:rPr>
        <w:t xml:space="preserve"> </w:t>
      </w:r>
      <w:r>
        <w:rPr>
          <w:sz w:val="16"/>
        </w:rPr>
        <w:t>–</w:t>
      </w:r>
      <w:r>
        <w:rPr>
          <w:spacing w:val="40"/>
          <w:sz w:val="16"/>
        </w:rPr>
        <w:t xml:space="preserve"> </w:t>
      </w:r>
      <w:r>
        <w:rPr>
          <w:sz w:val="16"/>
        </w:rPr>
        <w:t>ICMS, bem como de Certidão perante a Dívida Ativa estadual, podendo ser apresentada Certidão Conjunta em que constem ambas as informações;</w:t>
      </w:r>
    </w:p>
    <w:p w14:paraId="7E8DD71B">
      <w:pPr>
        <w:pStyle w:val="9"/>
        <w:numPr>
          <w:ilvl w:val="1"/>
          <w:numId w:val="62"/>
        </w:numPr>
        <w:tabs>
          <w:tab w:val="left" w:pos="552"/>
        </w:tabs>
        <w:spacing w:before="0" w:after="0" w:line="171" w:lineRule="exact"/>
        <w:ind w:left="552" w:right="0" w:hanging="245"/>
        <w:jc w:val="both"/>
        <w:rPr>
          <w:sz w:val="16"/>
        </w:rPr>
      </w:pPr>
      <w:r>
        <w:rPr>
          <w:sz w:val="16"/>
        </w:rPr>
        <w:t>Caso</w:t>
      </w:r>
      <w:r>
        <w:rPr>
          <w:spacing w:val="7"/>
          <w:sz w:val="16"/>
        </w:rPr>
        <w:t xml:space="preserve"> </w:t>
      </w:r>
      <w:r>
        <w:rPr>
          <w:sz w:val="16"/>
        </w:rPr>
        <w:t>o</w:t>
      </w:r>
      <w:r>
        <w:rPr>
          <w:spacing w:val="7"/>
          <w:sz w:val="16"/>
        </w:rPr>
        <w:t xml:space="preserve"> </w:t>
      </w:r>
      <w:r>
        <w:rPr>
          <w:sz w:val="16"/>
        </w:rPr>
        <w:t>fornecedor</w:t>
      </w:r>
      <w:r>
        <w:rPr>
          <w:spacing w:val="7"/>
          <w:sz w:val="16"/>
        </w:rPr>
        <w:t xml:space="preserve"> </w:t>
      </w:r>
      <w:r>
        <w:rPr>
          <w:sz w:val="16"/>
        </w:rPr>
        <w:t>seja</w:t>
      </w:r>
      <w:r>
        <w:rPr>
          <w:spacing w:val="8"/>
          <w:sz w:val="16"/>
        </w:rPr>
        <w:t xml:space="preserve"> </w:t>
      </w:r>
      <w:r>
        <w:rPr>
          <w:sz w:val="16"/>
        </w:rPr>
        <w:t>considerado</w:t>
      </w:r>
      <w:r>
        <w:rPr>
          <w:spacing w:val="7"/>
          <w:sz w:val="16"/>
        </w:rPr>
        <w:t xml:space="preserve"> </w:t>
      </w:r>
      <w:r>
        <w:rPr>
          <w:sz w:val="16"/>
        </w:rPr>
        <w:t>isento</w:t>
      </w:r>
      <w:r>
        <w:rPr>
          <w:spacing w:val="7"/>
          <w:sz w:val="16"/>
        </w:rPr>
        <w:t xml:space="preserve"> </w:t>
      </w:r>
      <w:r>
        <w:rPr>
          <w:sz w:val="16"/>
        </w:rPr>
        <w:t>dos</w:t>
      </w:r>
      <w:r>
        <w:rPr>
          <w:spacing w:val="8"/>
          <w:sz w:val="16"/>
        </w:rPr>
        <w:t xml:space="preserve"> </w:t>
      </w:r>
      <w:r>
        <w:rPr>
          <w:sz w:val="16"/>
        </w:rPr>
        <w:t>tributos</w:t>
      </w:r>
      <w:r>
        <w:rPr>
          <w:spacing w:val="7"/>
          <w:sz w:val="16"/>
        </w:rPr>
        <w:t xml:space="preserve"> </w:t>
      </w:r>
      <w:r>
        <w:rPr>
          <w:sz w:val="16"/>
        </w:rPr>
        <w:t>estaduais</w:t>
      </w:r>
      <w:r>
        <w:rPr>
          <w:spacing w:val="7"/>
          <w:sz w:val="16"/>
        </w:rPr>
        <w:t xml:space="preserve"> </w:t>
      </w:r>
      <w:r>
        <w:rPr>
          <w:sz w:val="16"/>
        </w:rPr>
        <w:t>relacionados</w:t>
      </w:r>
      <w:r>
        <w:rPr>
          <w:spacing w:val="8"/>
          <w:sz w:val="16"/>
        </w:rPr>
        <w:t xml:space="preserve"> </w:t>
      </w:r>
      <w:r>
        <w:rPr>
          <w:sz w:val="16"/>
        </w:rPr>
        <w:t>ao</w:t>
      </w:r>
      <w:r>
        <w:rPr>
          <w:spacing w:val="7"/>
          <w:sz w:val="16"/>
        </w:rPr>
        <w:t xml:space="preserve"> </w:t>
      </w:r>
      <w:r>
        <w:rPr>
          <w:sz w:val="16"/>
        </w:rPr>
        <w:t>objeto</w:t>
      </w:r>
      <w:r>
        <w:rPr>
          <w:spacing w:val="7"/>
          <w:sz w:val="16"/>
        </w:rPr>
        <w:t xml:space="preserve"> </w:t>
      </w:r>
      <w:r>
        <w:rPr>
          <w:sz w:val="16"/>
        </w:rPr>
        <w:t>contratual,</w:t>
      </w:r>
      <w:r>
        <w:rPr>
          <w:spacing w:val="7"/>
          <w:sz w:val="16"/>
        </w:rPr>
        <w:t xml:space="preserve"> </w:t>
      </w:r>
      <w:r>
        <w:rPr>
          <w:sz w:val="16"/>
        </w:rPr>
        <w:t>deverá</w:t>
      </w:r>
      <w:r>
        <w:rPr>
          <w:spacing w:val="8"/>
          <w:sz w:val="16"/>
        </w:rPr>
        <w:t xml:space="preserve"> </w:t>
      </w:r>
      <w:r>
        <w:rPr>
          <w:sz w:val="16"/>
        </w:rPr>
        <w:t>comprovar</w:t>
      </w:r>
      <w:r>
        <w:rPr>
          <w:spacing w:val="7"/>
          <w:sz w:val="16"/>
        </w:rPr>
        <w:t xml:space="preserve"> </w:t>
      </w:r>
      <w:r>
        <w:rPr>
          <w:sz w:val="16"/>
        </w:rPr>
        <w:t>tal</w:t>
      </w:r>
      <w:r>
        <w:rPr>
          <w:spacing w:val="7"/>
          <w:sz w:val="16"/>
        </w:rPr>
        <w:t xml:space="preserve"> </w:t>
      </w:r>
      <w:r>
        <w:rPr>
          <w:sz w:val="16"/>
        </w:rPr>
        <w:t>condição</w:t>
      </w:r>
      <w:r>
        <w:rPr>
          <w:spacing w:val="8"/>
          <w:sz w:val="16"/>
        </w:rPr>
        <w:t xml:space="preserve"> </w:t>
      </w:r>
      <w:r>
        <w:rPr>
          <w:sz w:val="16"/>
        </w:rPr>
        <w:t>mediante</w:t>
      </w:r>
      <w:r>
        <w:rPr>
          <w:spacing w:val="7"/>
          <w:sz w:val="16"/>
        </w:rPr>
        <w:t xml:space="preserve"> </w:t>
      </w:r>
      <w:r>
        <w:rPr>
          <w:sz w:val="16"/>
        </w:rPr>
        <w:t>a</w:t>
      </w:r>
      <w:r>
        <w:rPr>
          <w:spacing w:val="7"/>
          <w:sz w:val="16"/>
        </w:rPr>
        <w:t xml:space="preserve"> </w:t>
      </w:r>
      <w:r>
        <w:rPr>
          <w:sz w:val="16"/>
        </w:rPr>
        <w:t>apresentação</w:t>
      </w:r>
      <w:r>
        <w:rPr>
          <w:spacing w:val="8"/>
          <w:sz w:val="16"/>
        </w:rPr>
        <w:t xml:space="preserve"> </w:t>
      </w:r>
      <w:r>
        <w:rPr>
          <w:sz w:val="16"/>
        </w:rPr>
        <w:t>de</w:t>
      </w:r>
      <w:r>
        <w:rPr>
          <w:spacing w:val="7"/>
          <w:sz w:val="16"/>
        </w:rPr>
        <w:t xml:space="preserve"> </w:t>
      </w:r>
      <w:r>
        <w:rPr>
          <w:sz w:val="16"/>
        </w:rPr>
        <w:t>declaração</w:t>
      </w:r>
      <w:r>
        <w:rPr>
          <w:spacing w:val="7"/>
          <w:sz w:val="16"/>
        </w:rPr>
        <w:t xml:space="preserve"> </w:t>
      </w:r>
      <w:r>
        <w:rPr>
          <w:sz w:val="16"/>
        </w:rPr>
        <w:t>da</w:t>
      </w:r>
      <w:r>
        <w:rPr>
          <w:spacing w:val="8"/>
          <w:sz w:val="16"/>
        </w:rPr>
        <w:t xml:space="preserve"> </w:t>
      </w:r>
      <w:r>
        <w:rPr>
          <w:sz w:val="16"/>
        </w:rPr>
        <w:t>Fazenda</w:t>
      </w:r>
      <w:r>
        <w:rPr>
          <w:spacing w:val="7"/>
          <w:sz w:val="16"/>
        </w:rPr>
        <w:t xml:space="preserve"> </w:t>
      </w:r>
      <w:r>
        <w:rPr>
          <w:sz w:val="16"/>
        </w:rPr>
        <w:t>respectiva</w:t>
      </w:r>
      <w:r>
        <w:rPr>
          <w:spacing w:val="7"/>
          <w:sz w:val="16"/>
        </w:rPr>
        <w:t xml:space="preserve"> </w:t>
      </w:r>
      <w:r>
        <w:rPr>
          <w:sz w:val="16"/>
        </w:rPr>
        <w:t>do</w:t>
      </w:r>
      <w:r>
        <w:rPr>
          <w:spacing w:val="7"/>
          <w:sz w:val="16"/>
        </w:rPr>
        <w:t xml:space="preserve"> </w:t>
      </w:r>
      <w:r>
        <w:rPr>
          <w:sz w:val="16"/>
        </w:rPr>
        <w:t>seu</w:t>
      </w:r>
      <w:r>
        <w:rPr>
          <w:spacing w:val="8"/>
          <w:sz w:val="16"/>
        </w:rPr>
        <w:t xml:space="preserve"> </w:t>
      </w:r>
      <w:r>
        <w:rPr>
          <w:sz w:val="16"/>
        </w:rPr>
        <w:t>domicílio</w:t>
      </w:r>
      <w:r>
        <w:rPr>
          <w:spacing w:val="7"/>
          <w:sz w:val="16"/>
        </w:rPr>
        <w:t xml:space="preserve"> </w:t>
      </w:r>
      <w:r>
        <w:rPr>
          <w:sz w:val="16"/>
        </w:rPr>
        <w:t>ou</w:t>
      </w:r>
      <w:r>
        <w:rPr>
          <w:spacing w:val="7"/>
          <w:sz w:val="16"/>
        </w:rPr>
        <w:t xml:space="preserve"> </w:t>
      </w:r>
      <w:r>
        <w:rPr>
          <w:spacing w:val="-2"/>
          <w:sz w:val="16"/>
        </w:rPr>
        <w:t>sede,</w:t>
      </w:r>
    </w:p>
    <w:p w14:paraId="3124B0D1">
      <w:pPr>
        <w:pStyle w:val="7"/>
        <w:spacing w:before="47"/>
        <w:jc w:val="both"/>
      </w:pPr>
      <w:r>
        <w:t>ou</w:t>
      </w:r>
      <w:r>
        <w:rPr>
          <w:spacing w:val="3"/>
        </w:rPr>
        <w:t xml:space="preserve"> </w:t>
      </w:r>
      <w:r>
        <w:t>outra</w:t>
      </w:r>
      <w:r>
        <w:rPr>
          <w:spacing w:val="3"/>
        </w:rPr>
        <w:t xml:space="preserve"> </w:t>
      </w:r>
      <w:r>
        <w:t>equivalente,</w:t>
      </w:r>
      <w:r>
        <w:rPr>
          <w:spacing w:val="3"/>
        </w:rPr>
        <w:t xml:space="preserve"> </w:t>
      </w:r>
      <w:r>
        <w:t>na</w:t>
      </w:r>
      <w:r>
        <w:rPr>
          <w:spacing w:val="4"/>
        </w:rPr>
        <w:t xml:space="preserve"> </w:t>
      </w:r>
      <w:r>
        <w:t>forma</w:t>
      </w:r>
      <w:r>
        <w:rPr>
          <w:spacing w:val="3"/>
        </w:rPr>
        <w:t xml:space="preserve"> </w:t>
      </w:r>
      <w:r>
        <w:t>da</w:t>
      </w:r>
      <w:r>
        <w:rPr>
          <w:spacing w:val="3"/>
        </w:rPr>
        <w:t xml:space="preserve"> </w:t>
      </w:r>
      <w:r>
        <w:rPr>
          <w:spacing w:val="-4"/>
        </w:rPr>
        <w:t>lei.</w:t>
      </w:r>
    </w:p>
    <w:p w14:paraId="187580F1">
      <w:pPr>
        <w:pStyle w:val="9"/>
        <w:numPr>
          <w:ilvl w:val="1"/>
          <w:numId w:val="62"/>
        </w:numPr>
        <w:tabs>
          <w:tab w:val="left" w:pos="646"/>
        </w:tabs>
        <w:spacing w:before="48" w:after="0" w:line="333" w:lineRule="auto"/>
        <w:ind w:left="307" w:right="290" w:firstLine="0"/>
        <w:jc w:val="both"/>
        <w:rPr>
          <w:sz w:val="16"/>
        </w:rPr>
      </w:pPr>
      <w:r>
        <w:rPr>
          <w:sz w:val="16"/>
        </w:rPr>
        <w:t>Na</w:t>
      </w:r>
      <w:r>
        <w:rPr>
          <w:spacing w:val="11"/>
          <w:sz w:val="16"/>
        </w:rPr>
        <w:t xml:space="preserve"> </w:t>
      </w:r>
      <w:r>
        <w:rPr>
          <w:sz w:val="16"/>
        </w:rPr>
        <w:t>hipótese</w:t>
      </w:r>
      <w:r>
        <w:rPr>
          <w:spacing w:val="11"/>
          <w:sz w:val="16"/>
        </w:rPr>
        <w:t xml:space="preserve"> </w:t>
      </w:r>
      <w:r>
        <w:rPr>
          <w:sz w:val="16"/>
        </w:rPr>
        <w:t>de</w:t>
      </w:r>
      <w:r>
        <w:rPr>
          <w:spacing w:val="11"/>
          <w:sz w:val="16"/>
        </w:rPr>
        <w:t xml:space="preserve"> </w:t>
      </w:r>
      <w:r>
        <w:rPr>
          <w:sz w:val="16"/>
        </w:rPr>
        <w:t>cuidar-se</w:t>
      </w:r>
      <w:r>
        <w:rPr>
          <w:spacing w:val="11"/>
          <w:sz w:val="16"/>
        </w:rPr>
        <w:t xml:space="preserve"> </w:t>
      </w:r>
      <w:r>
        <w:rPr>
          <w:sz w:val="16"/>
        </w:rPr>
        <w:t>de</w:t>
      </w:r>
      <w:r>
        <w:rPr>
          <w:spacing w:val="11"/>
          <w:sz w:val="16"/>
        </w:rPr>
        <w:t xml:space="preserve"> </w:t>
      </w:r>
      <w:r>
        <w:rPr>
          <w:sz w:val="16"/>
        </w:rPr>
        <w:t>microempresa</w:t>
      </w:r>
      <w:r>
        <w:rPr>
          <w:spacing w:val="11"/>
          <w:sz w:val="16"/>
        </w:rPr>
        <w:t xml:space="preserve"> </w:t>
      </w:r>
      <w:r>
        <w:rPr>
          <w:sz w:val="16"/>
        </w:rPr>
        <w:t>ou</w:t>
      </w:r>
      <w:r>
        <w:rPr>
          <w:spacing w:val="11"/>
          <w:sz w:val="16"/>
        </w:rPr>
        <w:t xml:space="preserve"> </w:t>
      </w:r>
      <w:r>
        <w:rPr>
          <w:sz w:val="16"/>
        </w:rPr>
        <w:t>de</w:t>
      </w:r>
      <w:r>
        <w:rPr>
          <w:spacing w:val="11"/>
          <w:sz w:val="16"/>
        </w:rPr>
        <w:t xml:space="preserve"> </w:t>
      </w:r>
      <w:r>
        <w:rPr>
          <w:sz w:val="16"/>
        </w:rPr>
        <w:t>empresa</w:t>
      </w:r>
      <w:r>
        <w:rPr>
          <w:spacing w:val="11"/>
          <w:sz w:val="16"/>
        </w:rPr>
        <w:t xml:space="preserve"> </w:t>
      </w:r>
      <w:r>
        <w:rPr>
          <w:sz w:val="16"/>
        </w:rPr>
        <w:t>de</w:t>
      </w:r>
      <w:r>
        <w:rPr>
          <w:spacing w:val="11"/>
          <w:sz w:val="16"/>
        </w:rPr>
        <w:t xml:space="preserve"> </w:t>
      </w:r>
      <w:r>
        <w:rPr>
          <w:sz w:val="16"/>
        </w:rPr>
        <w:t>pequeno</w:t>
      </w:r>
      <w:r>
        <w:rPr>
          <w:spacing w:val="11"/>
          <w:sz w:val="16"/>
        </w:rPr>
        <w:t xml:space="preserve"> </w:t>
      </w:r>
      <w:r>
        <w:rPr>
          <w:sz w:val="16"/>
        </w:rPr>
        <w:t>porte,</w:t>
      </w:r>
      <w:r>
        <w:rPr>
          <w:spacing w:val="11"/>
          <w:sz w:val="16"/>
        </w:rPr>
        <w:t xml:space="preserve"> </w:t>
      </w:r>
      <w:r>
        <w:rPr>
          <w:sz w:val="16"/>
        </w:rPr>
        <w:t>na</w:t>
      </w:r>
      <w:r>
        <w:rPr>
          <w:spacing w:val="11"/>
          <w:sz w:val="16"/>
        </w:rPr>
        <w:t xml:space="preserve"> </w:t>
      </w:r>
      <w:r>
        <w:rPr>
          <w:sz w:val="16"/>
        </w:rPr>
        <w:t>forma</w:t>
      </w:r>
      <w:r>
        <w:rPr>
          <w:spacing w:val="11"/>
          <w:sz w:val="16"/>
        </w:rPr>
        <w:t xml:space="preserve"> </w:t>
      </w:r>
      <w:r>
        <w:rPr>
          <w:sz w:val="16"/>
        </w:rPr>
        <w:t>do</w:t>
      </w:r>
      <w:r>
        <w:rPr>
          <w:spacing w:val="11"/>
          <w:sz w:val="16"/>
        </w:rPr>
        <w:t xml:space="preserve"> </w:t>
      </w:r>
      <w:r>
        <w:rPr>
          <w:sz w:val="16"/>
        </w:rPr>
        <w:t>art.</w:t>
      </w:r>
      <w:r>
        <w:rPr>
          <w:spacing w:val="11"/>
          <w:sz w:val="16"/>
        </w:rPr>
        <w:t xml:space="preserve"> </w:t>
      </w:r>
      <w:r>
        <w:rPr>
          <w:sz w:val="16"/>
        </w:rPr>
        <w:t>42</w:t>
      </w:r>
      <w:r>
        <w:rPr>
          <w:spacing w:val="11"/>
          <w:sz w:val="16"/>
        </w:rPr>
        <w:t xml:space="preserve"> </w:t>
      </w:r>
      <w:r>
        <w:rPr>
          <w:sz w:val="16"/>
        </w:rPr>
        <w:t>da</w:t>
      </w:r>
      <w:r>
        <w:rPr>
          <w:spacing w:val="11"/>
          <w:sz w:val="16"/>
        </w:rPr>
        <w:t xml:space="preserve"> </w:t>
      </w:r>
      <w:r>
        <w:rPr>
          <w:sz w:val="16"/>
        </w:rPr>
        <w:t>Lei</w:t>
      </w:r>
      <w:r>
        <w:rPr>
          <w:spacing w:val="11"/>
          <w:sz w:val="16"/>
        </w:rPr>
        <w:t xml:space="preserve"> </w:t>
      </w:r>
      <w:r>
        <w:rPr>
          <w:sz w:val="16"/>
        </w:rPr>
        <w:t>Complementar</w:t>
      </w:r>
      <w:r>
        <w:rPr>
          <w:spacing w:val="11"/>
          <w:sz w:val="16"/>
        </w:rPr>
        <w:t xml:space="preserve"> </w:t>
      </w:r>
      <w:r>
        <w:rPr>
          <w:sz w:val="16"/>
        </w:rPr>
        <w:t>nº</w:t>
      </w:r>
      <w:r>
        <w:rPr>
          <w:spacing w:val="11"/>
          <w:sz w:val="16"/>
        </w:rPr>
        <w:t xml:space="preserve"> </w:t>
      </w:r>
      <w:r>
        <w:rPr>
          <w:sz w:val="16"/>
        </w:rPr>
        <w:t>123/2006,</w:t>
      </w:r>
      <w:r>
        <w:rPr>
          <w:spacing w:val="11"/>
          <w:sz w:val="16"/>
        </w:rPr>
        <w:t xml:space="preserve"> </w:t>
      </w:r>
      <w:r>
        <w:rPr>
          <w:sz w:val="16"/>
        </w:rPr>
        <w:t>a</w:t>
      </w:r>
      <w:r>
        <w:rPr>
          <w:spacing w:val="11"/>
          <w:sz w:val="16"/>
        </w:rPr>
        <w:t xml:space="preserve"> </w:t>
      </w:r>
      <w:r>
        <w:rPr>
          <w:sz w:val="16"/>
        </w:rPr>
        <w:t>documentação</w:t>
      </w:r>
      <w:r>
        <w:rPr>
          <w:spacing w:val="11"/>
          <w:sz w:val="16"/>
        </w:rPr>
        <w:t xml:space="preserve"> </w:t>
      </w:r>
      <w:r>
        <w:rPr>
          <w:sz w:val="16"/>
        </w:rPr>
        <w:t>somente</w:t>
      </w:r>
      <w:r>
        <w:rPr>
          <w:spacing w:val="11"/>
          <w:sz w:val="16"/>
        </w:rPr>
        <w:t xml:space="preserve"> </w:t>
      </w:r>
      <w:r>
        <w:rPr>
          <w:sz w:val="16"/>
        </w:rPr>
        <w:t>será</w:t>
      </w:r>
      <w:r>
        <w:rPr>
          <w:spacing w:val="11"/>
          <w:sz w:val="16"/>
        </w:rPr>
        <w:t xml:space="preserve"> </w:t>
      </w:r>
      <w:r>
        <w:rPr>
          <w:sz w:val="16"/>
        </w:rPr>
        <w:t>exigida</w:t>
      </w:r>
      <w:r>
        <w:rPr>
          <w:spacing w:val="11"/>
          <w:sz w:val="16"/>
        </w:rPr>
        <w:t xml:space="preserve"> </w:t>
      </w:r>
      <w:r>
        <w:rPr>
          <w:sz w:val="16"/>
        </w:rPr>
        <w:t>para</w:t>
      </w:r>
      <w:r>
        <w:rPr>
          <w:spacing w:val="11"/>
          <w:sz w:val="16"/>
        </w:rPr>
        <w:t xml:space="preserve"> </w:t>
      </w:r>
      <w:r>
        <w:rPr>
          <w:sz w:val="16"/>
        </w:rPr>
        <w:t>efeito</w:t>
      </w:r>
      <w:r>
        <w:rPr>
          <w:spacing w:val="11"/>
          <w:sz w:val="16"/>
        </w:rPr>
        <w:t xml:space="preserve"> </w:t>
      </w:r>
      <w:r>
        <w:rPr>
          <w:sz w:val="16"/>
        </w:rPr>
        <w:t>de</w:t>
      </w:r>
      <w:r>
        <w:rPr>
          <w:spacing w:val="11"/>
          <w:sz w:val="16"/>
        </w:rPr>
        <w:t xml:space="preserve"> </w:t>
      </w:r>
      <w:r>
        <w:rPr>
          <w:sz w:val="16"/>
        </w:rPr>
        <w:t>assinatura</w:t>
      </w:r>
      <w:r>
        <w:rPr>
          <w:spacing w:val="11"/>
          <w:sz w:val="16"/>
        </w:rPr>
        <w:t xml:space="preserve"> </w:t>
      </w:r>
      <w:r>
        <w:rPr>
          <w:sz w:val="16"/>
        </w:rPr>
        <w:t>do</w:t>
      </w:r>
      <w:r>
        <w:rPr>
          <w:spacing w:val="11"/>
          <w:sz w:val="16"/>
        </w:rPr>
        <w:t xml:space="preserve"> </w:t>
      </w:r>
      <w:r>
        <w:rPr>
          <w:sz w:val="16"/>
        </w:rPr>
        <w:t>contrato,</w:t>
      </w:r>
      <w:r>
        <w:rPr>
          <w:spacing w:val="11"/>
          <w:sz w:val="16"/>
        </w:rPr>
        <w:t xml:space="preserve"> </w:t>
      </w:r>
      <w:r>
        <w:rPr>
          <w:sz w:val="16"/>
        </w:rPr>
        <w:t>caso</w:t>
      </w:r>
      <w:r>
        <w:rPr>
          <w:spacing w:val="11"/>
          <w:sz w:val="16"/>
        </w:rPr>
        <w:t xml:space="preserve"> </w:t>
      </w:r>
      <w:r>
        <w:rPr>
          <w:sz w:val="16"/>
        </w:rPr>
        <w:t>se</w:t>
      </w:r>
      <w:r>
        <w:rPr>
          <w:spacing w:val="40"/>
          <w:sz w:val="16"/>
        </w:rPr>
        <w:t xml:space="preserve"> </w:t>
      </w:r>
      <w:r>
        <w:rPr>
          <w:sz w:val="16"/>
        </w:rPr>
        <w:t>sagre vencedora no certame.</w:t>
      </w:r>
    </w:p>
    <w:p w14:paraId="59E3BDA2">
      <w:pPr>
        <w:pStyle w:val="9"/>
        <w:numPr>
          <w:ilvl w:val="2"/>
          <w:numId w:val="62"/>
        </w:numPr>
        <w:tabs>
          <w:tab w:val="left" w:pos="761"/>
        </w:tabs>
        <w:spacing w:before="0" w:after="0" w:line="160" w:lineRule="exact"/>
        <w:ind w:left="761" w:right="0" w:hanging="454"/>
        <w:jc w:val="both"/>
        <w:rPr>
          <w:sz w:val="16"/>
        </w:rPr>
      </w:pPr>
      <w:r>
        <w:rPr>
          <w:sz w:val="16"/>
        </w:rPr>
        <w:t>Em</w:t>
      </w:r>
      <w:r>
        <w:rPr>
          <w:spacing w:val="12"/>
          <w:sz w:val="16"/>
        </w:rPr>
        <w:t xml:space="preserve"> </w:t>
      </w:r>
      <w:r>
        <w:rPr>
          <w:sz w:val="16"/>
        </w:rPr>
        <w:t>sendo</w:t>
      </w:r>
      <w:r>
        <w:rPr>
          <w:spacing w:val="13"/>
          <w:sz w:val="16"/>
        </w:rPr>
        <w:t xml:space="preserve"> </w:t>
      </w:r>
      <w:r>
        <w:rPr>
          <w:sz w:val="16"/>
        </w:rPr>
        <w:t>declarada</w:t>
      </w:r>
      <w:r>
        <w:rPr>
          <w:spacing w:val="13"/>
          <w:sz w:val="16"/>
        </w:rPr>
        <w:t xml:space="preserve"> </w:t>
      </w:r>
      <w:r>
        <w:rPr>
          <w:sz w:val="16"/>
        </w:rPr>
        <w:t>vencedora</w:t>
      </w:r>
      <w:r>
        <w:rPr>
          <w:spacing w:val="12"/>
          <w:sz w:val="16"/>
        </w:rPr>
        <w:t xml:space="preserve"> </w:t>
      </w:r>
      <w:r>
        <w:rPr>
          <w:sz w:val="16"/>
        </w:rPr>
        <w:t>do</w:t>
      </w:r>
      <w:r>
        <w:rPr>
          <w:spacing w:val="13"/>
          <w:sz w:val="16"/>
        </w:rPr>
        <w:t xml:space="preserve"> </w:t>
      </w:r>
      <w:r>
        <w:rPr>
          <w:sz w:val="16"/>
        </w:rPr>
        <w:t>certame</w:t>
      </w:r>
      <w:r>
        <w:rPr>
          <w:spacing w:val="13"/>
          <w:sz w:val="16"/>
        </w:rPr>
        <w:t xml:space="preserve"> </w:t>
      </w:r>
      <w:r>
        <w:rPr>
          <w:sz w:val="16"/>
        </w:rPr>
        <w:t>microempresa</w:t>
      </w:r>
      <w:r>
        <w:rPr>
          <w:spacing w:val="12"/>
          <w:sz w:val="16"/>
        </w:rPr>
        <w:t xml:space="preserve"> </w:t>
      </w:r>
      <w:r>
        <w:rPr>
          <w:sz w:val="16"/>
        </w:rPr>
        <w:t>ou</w:t>
      </w:r>
      <w:r>
        <w:rPr>
          <w:spacing w:val="13"/>
          <w:sz w:val="16"/>
        </w:rPr>
        <w:t xml:space="preserve"> </w:t>
      </w:r>
      <w:r>
        <w:rPr>
          <w:sz w:val="16"/>
        </w:rPr>
        <w:t>empresa</w:t>
      </w:r>
      <w:r>
        <w:rPr>
          <w:spacing w:val="12"/>
          <w:sz w:val="16"/>
        </w:rPr>
        <w:t xml:space="preserve"> </w:t>
      </w:r>
      <w:r>
        <w:rPr>
          <w:sz w:val="16"/>
        </w:rPr>
        <w:t>de</w:t>
      </w:r>
      <w:r>
        <w:rPr>
          <w:spacing w:val="13"/>
          <w:sz w:val="16"/>
        </w:rPr>
        <w:t xml:space="preserve"> </w:t>
      </w:r>
      <w:r>
        <w:rPr>
          <w:sz w:val="16"/>
        </w:rPr>
        <w:t>pequeno</w:t>
      </w:r>
      <w:r>
        <w:rPr>
          <w:spacing w:val="13"/>
          <w:sz w:val="16"/>
        </w:rPr>
        <w:t xml:space="preserve"> </w:t>
      </w:r>
      <w:r>
        <w:rPr>
          <w:sz w:val="16"/>
        </w:rPr>
        <w:t>porte</w:t>
      </w:r>
      <w:r>
        <w:rPr>
          <w:spacing w:val="12"/>
          <w:sz w:val="16"/>
        </w:rPr>
        <w:t xml:space="preserve"> </w:t>
      </w:r>
      <w:r>
        <w:rPr>
          <w:sz w:val="16"/>
        </w:rPr>
        <w:t>com</w:t>
      </w:r>
      <w:r>
        <w:rPr>
          <w:spacing w:val="13"/>
          <w:sz w:val="16"/>
        </w:rPr>
        <w:t xml:space="preserve"> </w:t>
      </w:r>
      <w:r>
        <w:rPr>
          <w:sz w:val="16"/>
        </w:rPr>
        <w:t>débitos</w:t>
      </w:r>
      <w:r>
        <w:rPr>
          <w:spacing w:val="13"/>
          <w:sz w:val="16"/>
        </w:rPr>
        <w:t xml:space="preserve"> </w:t>
      </w:r>
      <w:r>
        <w:rPr>
          <w:sz w:val="16"/>
        </w:rPr>
        <w:t>fiscais</w:t>
      </w:r>
      <w:r>
        <w:rPr>
          <w:spacing w:val="12"/>
          <w:sz w:val="16"/>
        </w:rPr>
        <w:t xml:space="preserve"> </w:t>
      </w:r>
      <w:r>
        <w:rPr>
          <w:sz w:val="16"/>
        </w:rPr>
        <w:t>e</w:t>
      </w:r>
      <w:r>
        <w:rPr>
          <w:spacing w:val="13"/>
          <w:sz w:val="16"/>
        </w:rPr>
        <w:t xml:space="preserve"> </w:t>
      </w:r>
      <w:r>
        <w:rPr>
          <w:sz w:val="16"/>
        </w:rPr>
        <w:t>trabalhistas,</w:t>
      </w:r>
      <w:r>
        <w:rPr>
          <w:spacing w:val="13"/>
          <w:sz w:val="16"/>
        </w:rPr>
        <w:t xml:space="preserve"> </w:t>
      </w:r>
      <w:r>
        <w:rPr>
          <w:sz w:val="16"/>
        </w:rPr>
        <w:t>ficará</w:t>
      </w:r>
      <w:r>
        <w:rPr>
          <w:spacing w:val="12"/>
          <w:sz w:val="16"/>
        </w:rPr>
        <w:t xml:space="preserve"> </w:t>
      </w:r>
      <w:r>
        <w:rPr>
          <w:sz w:val="16"/>
        </w:rPr>
        <w:t>assegurado,</w:t>
      </w:r>
      <w:r>
        <w:rPr>
          <w:spacing w:val="13"/>
          <w:sz w:val="16"/>
        </w:rPr>
        <w:t xml:space="preserve"> </w:t>
      </w:r>
      <w:r>
        <w:rPr>
          <w:sz w:val="16"/>
        </w:rPr>
        <w:t>a</w:t>
      </w:r>
      <w:r>
        <w:rPr>
          <w:spacing w:val="13"/>
          <w:sz w:val="16"/>
        </w:rPr>
        <w:t xml:space="preserve"> </w:t>
      </w:r>
      <w:r>
        <w:rPr>
          <w:sz w:val="16"/>
        </w:rPr>
        <w:t>partir</w:t>
      </w:r>
      <w:r>
        <w:rPr>
          <w:spacing w:val="12"/>
          <w:sz w:val="16"/>
        </w:rPr>
        <w:t xml:space="preserve"> </w:t>
      </w:r>
      <w:r>
        <w:rPr>
          <w:sz w:val="16"/>
        </w:rPr>
        <w:t>de</w:t>
      </w:r>
      <w:r>
        <w:rPr>
          <w:spacing w:val="13"/>
          <w:sz w:val="16"/>
        </w:rPr>
        <w:t xml:space="preserve"> </w:t>
      </w:r>
      <w:r>
        <w:rPr>
          <w:sz w:val="16"/>
        </w:rPr>
        <w:t>então,</w:t>
      </w:r>
      <w:r>
        <w:rPr>
          <w:spacing w:val="13"/>
          <w:sz w:val="16"/>
        </w:rPr>
        <w:t xml:space="preserve"> </w:t>
      </w:r>
      <w:r>
        <w:rPr>
          <w:sz w:val="16"/>
        </w:rPr>
        <w:t>o</w:t>
      </w:r>
      <w:r>
        <w:rPr>
          <w:spacing w:val="12"/>
          <w:sz w:val="16"/>
        </w:rPr>
        <w:t xml:space="preserve"> </w:t>
      </w:r>
      <w:r>
        <w:rPr>
          <w:sz w:val="16"/>
        </w:rPr>
        <w:t>prazo</w:t>
      </w:r>
      <w:r>
        <w:rPr>
          <w:spacing w:val="13"/>
          <w:sz w:val="16"/>
        </w:rPr>
        <w:t xml:space="preserve"> </w:t>
      </w:r>
      <w:r>
        <w:rPr>
          <w:sz w:val="16"/>
        </w:rPr>
        <w:t>de</w:t>
      </w:r>
      <w:r>
        <w:rPr>
          <w:spacing w:val="13"/>
          <w:sz w:val="16"/>
        </w:rPr>
        <w:t xml:space="preserve"> </w:t>
      </w:r>
      <w:r>
        <w:rPr>
          <w:sz w:val="16"/>
        </w:rPr>
        <w:t>5</w:t>
      </w:r>
      <w:r>
        <w:rPr>
          <w:spacing w:val="12"/>
          <w:sz w:val="16"/>
        </w:rPr>
        <w:t xml:space="preserve"> </w:t>
      </w:r>
      <w:r>
        <w:rPr>
          <w:sz w:val="16"/>
        </w:rPr>
        <w:t>(cinco)</w:t>
      </w:r>
      <w:r>
        <w:rPr>
          <w:spacing w:val="13"/>
          <w:sz w:val="16"/>
        </w:rPr>
        <w:t xml:space="preserve"> </w:t>
      </w:r>
      <w:r>
        <w:rPr>
          <w:sz w:val="16"/>
        </w:rPr>
        <w:t>dias</w:t>
      </w:r>
      <w:r>
        <w:rPr>
          <w:spacing w:val="13"/>
          <w:sz w:val="16"/>
        </w:rPr>
        <w:t xml:space="preserve"> </w:t>
      </w:r>
      <w:r>
        <w:rPr>
          <w:sz w:val="16"/>
        </w:rPr>
        <w:t>úteis</w:t>
      </w:r>
      <w:r>
        <w:rPr>
          <w:spacing w:val="12"/>
          <w:sz w:val="16"/>
        </w:rPr>
        <w:t xml:space="preserve"> </w:t>
      </w:r>
      <w:r>
        <w:rPr>
          <w:sz w:val="16"/>
        </w:rPr>
        <w:t>para</w:t>
      </w:r>
      <w:r>
        <w:rPr>
          <w:spacing w:val="13"/>
          <w:sz w:val="16"/>
        </w:rPr>
        <w:t xml:space="preserve"> </w:t>
      </w:r>
      <w:r>
        <w:rPr>
          <w:sz w:val="16"/>
        </w:rPr>
        <w:t>a</w:t>
      </w:r>
      <w:r>
        <w:rPr>
          <w:spacing w:val="13"/>
          <w:sz w:val="16"/>
        </w:rPr>
        <w:t xml:space="preserve"> </w:t>
      </w:r>
      <w:r>
        <w:rPr>
          <w:sz w:val="16"/>
        </w:rPr>
        <w:t>regularização</w:t>
      </w:r>
      <w:r>
        <w:rPr>
          <w:spacing w:val="12"/>
          <w:sz w:val="16"/>
        </w:rPr>
        <w:t xml:space="preserve"> </w:t>
      </w:r>
      <w:r>
        <w:rPr>
          <w:spacing w:val="-5"/>
          <w:sz w:val="16"/>
        </w:rPr>
        <w:t>da</w:t>
      </w:r>
    </w:p>
    <w:p w14:paraId="02D2C274">
      <w:pPr>
        <w:pStyle w:val="7"/>
        <w:jc w:val="both"/>
      </w:pPr>
      <w:r>
        <w:t>documentação,</w:t>
      </w:r>
      <w:r>
        <w:rPr>
          <w:spacing w:val="3"/>
        </w:rPr>
        <w:t xml:space="preserve"> </w:t>
      </w:r>
      <w:r>
        <w:t>pagamento</w:t>
      </w:r>
      <w:r>
        <w:rPr>
          <w:spacing w:val="4"/>
        </w:rPr>
        <w:t xml:space="preserve"> </w:t>
      </w:r>
      <w:r>
        <w:t>ou</w:t>
      </w:r>
      <w:r>
        <w:rPr>
          <w:spacing w:val="4"/>
        </w:rPr>
        <w:t xml:space="preserve"> </w:t>
      </w:r>
      <w:r>
        <w:t>parcelamento</w:t>
      </w:r>
      <w:r>
        <w:rPr>
          <w:spacing w:val="3"/>
        </w:rPr>
        <w:t xml:space="preserve"> </w:t>
      </w:r>
      <w:r>
        <w:t>do</w:t>
      </w:r>
      <w:r>
        <w:rPr>
          <w:spacing w:val="4"/>
        </w:rPr>
        <w:t xml:space="preserve"> </w:t>
      </w:r>
      <w:r>
        <w:t>débito,</w:t>
      </w:r>
      <w:r>
        <w:rPr>
          <w:spacing w:val="4"/>
        </w:rPr>
        <w:t xml:space="preserve"> </w:t>
      </w:r>
      <w:r>
        <w:t>e</w:t>
      </w:r>
      <w:r>
        <w:rPr>
          <w:spacing w:val="4"/>
        </w:rPr>
        <w:t xml:space="preserve"> </w:t>
      </w:r>
      <w:r>
        <w:t>emissão</w:t>
      </w:r>
      <w:r>
        <w:rPr>
          <w:spacing w:val="3"/>
        </w:rPr>
        <w:t xml:space="preserve"> </w:t>
      </w:r>
      <w:r>
        <w:t>de</w:t>
      </w:r>
      <w:r>
        <w:rPr>
          <w:spacing w:val="4"/>
        </w:rPr>
        <w:t xml:space="preserve"> </w:t>
      </w:r>
      <w:r>
        <w:t>eventuais</w:t>
      </w:r>
      <w:r>
        <w:rPr>
          <w:spacing w:val="4"/>
        </w:rPr>
        <w:t xml:space="preserve"> </w:t>
      </w:r>
      <w:r>
        <w:t>certidões</w:t>
      </w:r>
      <w:r>
        <w:rPr>
          <w:spacing w:val="3"/>
        </w:rPr>
        <w:t xml:space="preserve"> </w:t>
      </w:r>
      <w:r>
        <w:t>negativas</w:t>
      </w:r>
      <w:r>
        <w:rPr>
          <w:spacing w:val="4"/>
        </w:rPr>
        <w:t xml:space="preserve"> </w:t>
      </w:r>
      <w:r>
        <w:t>ou</w:t>
      </w:r>
      <w:r>
        <w:rPr>
          <w:spacing w:val="4"/>
        </w:rPr>
        <w:t xml:space="preserve"> </w:t>
      </w:r>
      <w:r>
        <w:t>positivas</w:t>
      </w:r>
      <w:r>
        <w:rPr>
          <w:spacing w:val="4"/>
        </w:rPr>
        <w:t xml:space="preserve"> </w:t>
      </w:r>
      <w:r>
        <w:t>com</w:t>
      </w:r>
      <w:r>
        <w:rPr>
          <w:spacing w:val="3"/>
        </w:rPr>
        <w:t xml:space="preserve"> </w:t>
      </w:r>
      <w:r>
        <w:t>efeito</w:t>
      </w:r>
      <w:r>
        <w:rPr>
          <w:spacing w:val="4"/>
        </w:rPr>
        <w:t xml:space="preserve"> </w:t>
      </w:r>
      <w:r>
        <w:t>de</w:t>
      </w:r>
      <w:r>
        <w:rPr>
          <w:spacing w:val="4"/>
        </w:rPr>
        <w:t xml:space="preserve"> </w:t>
      </w:r>
      <w:r>
        <w:t>negativas,</w:t>
      </w:r>
      <w:r>
        <w:rPr>
          <w:spacing w:val="3"/>
        </w:rPr>
        <w:t xml:space="preserve"> </w:t>
      </w:r>
      <w:r>
        <w:t>na</w:t>
      </w:r>
      <w:r>
        <w:rPr>
          <w:spacing w:val="4"/>
        </w:rPr>
        <w:t xml:space="preserve"> </w:t>
      </w:r>
      <w:r>
        <w:t>forma</w:t>
      </w:r>
      <w:r>
        <w:rPr>
          <w:spacing w:val="4"/>
        </w:rPr>
        <w:t xml:space="preserve"> </w:t>
      </w:r>
      <w:r>
        <w:t>do</w:t>
      </w:r>
      <w:r>
        <w:rPr>
          <w:spacing w:val="4"/>
        </w:rPr>
        <w:t xml:space="preserve"> </w:t>
      </w:r>
      <w:r>
        <w:t>art.</w:t>
      </w:r>
      <w:r>
        <w:rPr>
          <w:spacing w:val="3"/>
        </w:rPr>
        <w:t xml:space="preserve"> </w:t>
      </w:r>
      <w:r>
        <w:t>43,</w:t>
      </w:r>
      <w:r>
        <w:rPr>
          <w:spacing w:val="4"/>
        </w:rPr>
        <w:t xml:space="preserve"> </w:t>
      </w:r>
      <w:r>
        <w:t>§</w:t>
      </w:r>
      <w:r>
        <w:rPr>
          <w:spacing w:val="4"/>
        </w:rPr>
        <w:t xml:space="preserve"> </w:t>
      </w:r>
      <w:r>
        <w:t>1º,</w:t>
      </w:r>
      <w:r>
        <w:rPr>
          <w:spacing w:val="3"/>
        </w:rPr>
        <w:t xml:space="preserve"> </w:t>
      </w:r>
      <w:r>
        <w:t>da</w:t>
      </w:r>
      <w:r>
        <w:rPr>
          <w:spacing w:val="4"/>
        </w:rPr>
        <w:t xml:space="preserve"> </w:t>
      </w:r>
      <w:r>
        <w:t>Lei</w:t>
      </w:r>
      <w:r>
        <w:rPr>
          <w:spacing w:val="4"/>
        </w:rPr>
        <w:t xml:space="preserve"> </w:t>
      </w:r>
      <w:r>
        <w:t>Complementar</w:t>
      </w:r>
      <w:r>
        <w:rPr>
          <w:spacing w:val="4"/>
        </w:rPr>
        <w:t xml:space="preserve"> </w:t>
      </w:r>
      <w:r>
        <w:t>nº</w:t>
      </w:r>
      <w:r>
        <w:rPr>
          <w:spacing w:val="3"/>
        </w:rPr>
        <w:t xml:space="preserve"> </w:t>
      </w:r>
      <w:r>
        <w:rPr>
          <w:spacing w:val="-2"/>
        </w:rPr>
        <w:t>123/2006.</w:t>
      </w:r>
    </w:p>
    <w:p w14:paraId="797402DB">
      <w:pPr>
        <w:pStyle w:val="9"/>
        <w:numPr>
          <w:ilvl w:val="2"/>
          <w:numId w:val="62"/>
        </w:numPr>
        <w:tabs>
          <w:tab w:val="left" w:pos="752"/>
        </w:tabs>
        <w:spacing w:before="48" w:after="0" w:line="240" w:lineRule="auto"/>
        <w:ind w:left="752" w:right="0" w:hanging="445"/>
        <w:jc w:val="both"/>
        <w:rPr>
          <w:sz w:val="16"/>
        </w:rPr>
      </w:pPr>
      <w:r>
        <w:rPr>
          <w:sz w:val="16"/>
        </w:rPr>
        <w:t>O</w:t>
      </w:r>
      <w:r>
        <w:rPr>
          <w:spacing w:val="3"/>
          <w:sz w:val="16"/>
        </w:rPr>
        <w:t xml:space="preserve"> </w:t>
      </w:r>
      <w:r>
        <w:rPr>
          <w:sz w:val="16"/>
        </w:rPr>
        <w:t>prazo</w:t>
      </w:r>
      <w:r>
        <w:rPr>
          <w:spacing w:val="4"/>
          <w:sz w:val="16"/>
        </w:rPr>
        <w:t xml:space="preserve"> </w:t>
      </w:r>
      <w:r>
        <w:rPr>
          <w:sz w:val="16"/>
        </w:rPr>
        <w:t>acima</w:t>
      </w:r>
      <w:r>
        <w:rPr>
          <w:spacing w:val="4"/>
          <w:sz w:val="16"/>
        </w:rPr>
        <w:t xml:space="preserve"> </w:t>
      </w:r>
      <w:r>
        <w:rPr>
          <w:sz w:val="16"/>
        </w:rPr>
        <w:t>poderá</w:t>
      </w:r>
      <w:r>
        <w:rPr>
          <w:spacing w:val="4"/>
          <w:sz w:val="16"/>
        </w:rPr>
        <w:t xml:space="preserve"> </w:t>
      </w:r>
      <w:r>
        <w:rPr>
          <w:sz w:val="16"/>
        </w:rPr>
        <w:t>ser</w:t>
      </w:r>
      <w:r>
        <w:rPr>
          <w:spacing w:val="4"/>
          <w:sz w:val="16"/>
        </w:rPr>
        <w:t xml:space="preserve"> </w:t>
      </w:r>
      <w:r>
        <w:rPr>
          <w:sz w:val="16"/>
        </w:rPr>
        <w:t>prorrogado</w:t>
      </w:r>
      <w:r>
        <w:rPr>
          <w:spacing w:val="4"/>
          <w:sz w:val="16"/>
        </w:rPr>
        <w:t xml:space="preserve"> </w:t>
      </w:r>
      <w:r>
        <w:rPr>
          <w:sz w:val="16"/>
        </w:rPr>
        <w:t>por</w:t>
      </w:r>
      <w:r>
        <w:rPr>
          <w:spacing w:val="4"/>
          <w:sz w:val="16"/>
        </w:rPr>
        <w:t xml:space="preserve"> </w:t>
      </w:r>
      <w:r>
        <w:rPr>
          <w:sz w:val="16"/>
        </w:rPr>
        <w:t>igual</w:t>
      </w:r>
      <w:r>
        <w:rPr>
          <w:spacing w:val="4"/>
          <w:sz w:val="16"/>
        </w:rPr>
        <w:t xml:space="preserve"> </w:t>
      </w:r>
      <w:r>
        <w:rPr>
          <w:sz w:val="16"/>
        </w:rPr>
        <w:t>período,</w:t>
      </w:r>
      <w:r>
        <w:rPr>
          <w:spacing w:val="4"/>
          <w:sz w:val="16"/>
        </w:rPr>
        <w:t xml:space="preserve"> </w:t>
      </w:r>
      <w:r>
        <w:rPr>
          <w:sz w:val="16"/>
        </w:rPr>
        <w:t>a</w:t>
      </w:r>
      <w:r>
        <w:rPr>
          <w:spacing w:val="4"/>
          <w:sz w:val="16"/>
        </w:rPr>
        <w:t xml:space="preserve"> </w:t>
      </w:r>
      <w:r>
        <w:rPr>
          <w:sz w:val="16"/>
        </w:rPr>
        <w:t>critério</w:t>
      </w:r>
      <w:r>
        <w:rPr>
          <w:spacing w:val="4"/>
          <w:sz w:val="16"/>
        </w:rPr>
        <w:t xml:space="preserve"> </w:t>
      </w:r>
      <w:r>
        <w:rPr>
          <w:sz w:val="16"/>
        </w:rPr>
        <w:t>exclusivo</w:t>
      </w:r>
      <w:r>
        <w:rPr>
          <w:spacing w:val="4"/>
          <w:sz w:val="16"/>
        </w:rPr>
        <w:t xml:space="preserve"> </w:t>
      </w:r>
      <w:r>
        <w:rPr>
          <w:sz w:val="16"/>
        </w:rPr>
        <w:t>da</w:t>
      </w:r>
      <w:r>
        <w:rPr>
          <w:spacing w:val="-6"/>
          <w:sz w:val="16"/>
        </w:rPr>
        <w:t xml:space="preserve"> </w:t>
      </w:r>
      <w:r>
        <w:rPr>
          <w:sz w:val="16"/>
        </w:rPr>
        <w:t>Administração</w:t>
      </w:r>
      <w:r>
        <w:rPr>
          <w:spacing w:val="4"/>
          <w:sz w:val="16"/>
        </w:rPr>
        <w:t xml:space="preserve"> </w:t>
      </w:r>
      <w:r>
        <w:rPr>
          <w:spacing w:val="-2"/>
          <w:sz w:val="16"/>
        </w:rPr>
        <w:t>Pública.</w:t>
      </w:r>
    </w:p>
    <w:p w14:paraId="16194737">
      <w:pPr>
        <w:pStyle w:val="9"/>
        <w:numPr>
          <w:ilvl w:val="2"/>
          <w:numId w:val="62"/>
        </w:numPr>
        <w:tabs>
          <w:tab w:val="left" w:pos="759"/>
        </w:tabs>
        <w:spacing w:before="47" w:after="0" w:line="285" w:lineRule="auto"/>
        <w:ind w:left="307" w:right="290" w:firstLine="0"/>
        <w:jc w:val="both"/>
        <w:rPr>
          <w:sz w:val="16"/>
        </w:rPr>
      </w:pPr>
      <w:r>
        <w:rPr>
          <w:sz w:val="16"/>
        </w:rPr>
        <w:t>A não</w:t>
      </w:r>
      <w:r>
        <w:rPr>
          <w:spacing w:val="20"/>
          <w:sz w:val="16"/>
        </w:rPr>
        <w:t xml:space="preserve"> </w:t>
      </w:r>
      <w:r>
        <w:rPr>
          <w:sz w:val="16"/>
        </w:rPr>
        <w:t>regularização</w:t>
      </w:r>
      <w:r>
        <w:rPr>
          <w:spacing w:val="20"/>
          <w:sz w:val="16"/>
        </w:rPr>
        <w:t xml:space="preserve"> </w:t>
      </w:r>
      <w:r>
        <w:rPr>
          <w:sz w:val="16"/>
        </w:rPr>
        <w:t>da</w:t>
      </w:r>
      <w:r>
        <w:rPr>
          <w:spacing w:val="20"/>
          <w:sz w:val="16"/>
        </w:rPr>
        <w:t xml:space="preserve"> </w:t>
      </w:r>
      <w:r>
        <w:rPr>
          <w:sz w:val="16"/>
        </w:rPr>
        <w:t>documentação</w:t>
      </w:r>
      <w:r>
        <w:rPr>
          <w:spacing w:val="20"/>
          <w:sz w:val="16"/>
        </w:rPr>
        <w:t xml:space="preserve"> </w:t>
      </w:r>
      <w:r>
        <w:rPr>
          <w:sz w:val="16"/>
        </w:rPr>
        <w:t>no</w:t>
      </w:r>
      <w:r>
        <w:rPr>
          <w:spacing w:val="20"/>
          <w:sz w:val="16"/>
        </w:rPr>
        <w:t xml:space="preserve"> </w:t>
      </w:r>
      <w:r>
        <w:rPr>
          <w:sz w:val="16"/>
        </w:rPr>
        <w:t>prazo</w:t>
      </w:r>
      <w:r>
        <w:rPr>
          <w:spacing w:val="20"/>
          <w:sz w:val="16"/>
        </w:rPr>
        <w:t xml:space="preserve"> </w:t>
      </w:r>
      <w:r>
        <w:rPr>
          <w:sz w:val="16"/>
        </w:rPr>
        <w:t>estipulado</w:t>
      </w:r>
      <w:r>
        <w:rPr>
          <w:spacing w:val="20"/>
          <w:sz w:val="16"/>
        </w:rPr>
        <w:t xml:space="preserve"> </w:t>
      </w:r>
      <w:r>
        <w:rPr>
          <w:sz w:val="16"/>
        </w:rPr>
        <w:t>implicará</w:t>
      </w:r>
      <w:r>
        <w:rPr>
          <w:spacing w:val="20"/>
          <w:sz w:val="16"/>
        </w:rPr>
        <w:t xml:space="preserve"> </w:t>
      </w:r>
      <w:r>
        <w:rPr>
          <w:sz w:val="16"/>
        </w:rPr>
        <w:t>a</w:t>
      </w:r>
      <w:r>
        <w:rPr>
          <w:spacing w:val="20"/>
          <w:sz w:val="16"/>
        </w:rPr>
        <w:t xml:space="preserve"> </w:t>
      </w:r>
      <w:r>
        <w:rPr>
          <w:sz w:val="16"/>
        </w:rPr>
        <w:t>decadência</w:t>
      </w:r>
      <w:r>
        <w:rPr>
          <w:spacing w:val="20"/>
          <w:sz w:val="16"/>
        </w:rPr>
        <w:t xml:space="preserve"> </w:t>
      </w:r>
      <w:r>
        <w:rPr>
          <w:sz w:val="16"/>
        </w:rPr>
        <w:t>do</w:t>
      </w:r>
      <w:r>
        <w:rPr>
          <w:spacing w:val="20"/>
          <w:sz w:val="16"/>
        </w:rPr>
        <w:t xml:space="preserve"> </w:t>
      </w:r>
      <w:r>
        <w:rPr>
          <w:sz w:val="16"/>
        </w:rPr>
        <w:t>direito</w:t>
      </w:r>
      <w:r>
        <w:rPr>
          <w:spacing w:val="20"/>
          <w:sz w:val="16"/>
        </w:rPr>
        <w:t xml:space="preserve"> </w:t>
      </w:r>
      <w:r>
        <w:rPr>
          <w:sz w:val="16"/>
        </w:rPr>
        <w:t>à</w:t>
      </w:r>
      <w:r>
        <w:rPr>
          <w:spacing w:val="20"/>
          <w:sz w:val="16"/>
        </w:rPr>
        <w:t xml:space="preserve"> </w:t>
      </w:r>
      <w:r>
        <w:rPr>
          <w:sz w:val="16"/>
        </w:rPr>
        <w:t>contratação,</w:t>
      </w:r>
      <w:r>
        <w:rPr>
          <w:spacing w:val="20"/>
          <w:sz w:val="16"/>
        </w:rPr>
        <w:t xml:space="preserve"> </w:t>
      </w:r>
      <w:r>
        <w:rPr>
          <w:sz w:val="16"/>
        </w:rPr>
        <w:t>na</w:t>
      </w:r>
      <w:r>
        <w:rPr>
          <w:spacing w:val="20"/>
          <w:sz w:val="16"/>
        </w:rPr>
        <w:t xml:space="preserve"> </w:t>
      </w:r>
      <w:r>
        <w:rPr>
          <w:sz w:val="16"/>
        </w:rPr>
        <w:t>forma</w:t>
      </w:r>
      <w:r>
        <w:rPr>
          <w:spacing w:val="20"/>
          <w:sz w:val="16"/>
        </w:rPr>
        <w:t xml:space="preserve"> </w:t>
      </w:r>
      <w:r>
        <w:rPr>
          <w:sz w:val="16"/>
        </w:rPr>
        <w:t>do</w:t>
      </w:r>
      <w:r>
        <w:rPr>
          <w:spacing w:val="20"/>
          <w:sz w:val="16"/>
        </w:rPr>
        <w:t xml:space="preserve"> </w:t>
      </w:r>
      <w:r>
        <w:rPr>
          <w:sz w:val="16"/>
        </w:rPr>
        <w:t>§</w:t>
      </w:r>
      <w:r>
        <w:rPr>
          <w:spacing w:val="20"/>
          <w:sz w:val="16"/>
        </w:rPr>
        <w:t xml:space="preserve"> </w:t>
      </w:r>
      <w:r>
        <w:rPr>
          <w:sz w:val="16"/>
        </w:rPr>
        <w:t>2º</w:t>
      </w:r>
      <w:r>
        <w:rPr>
          <w:spacing w:val="20"/>
          <w:sz w:val="16"/>
        </w:rPr>
        <w:t xml:space="preserve"> </w:t>
      </w:r>
      <w:r>
        <w:rPr>
          <w:sz w:val="16"/>
        </w:rPr>
        <w:t>do</w:t>
      </w:r>
      <w:r>
        <w:rPr>
          <w:spacing w:val="20"/>
          <w:sz w:val="16"/>
        </w:rPr>
        <w:t xml:space="preserve"> </w:t>
      </w:r>
      <w:r>
        <w:rPr>
          <w:sz w:val="16"/>
        </w:rPr>
        <w:t>art.</w:t>
      </w:r>
      <w:r>
        <w:rPr>
          <w:spacing w:val="20"/>
          <w:sz w:val="16"/>
        </w:rPr>
        <w:t xml:space="preserve"> </w:t>
      </w:r>
      <w:r>
        <w:rPr>
          <w:sz w:val="16"/>
        </w:rPr>
        <w:t>43</w:t>
      </w:r>
      <w:r>
        <w:rPr>
          <w:spacing w:val="20"/>
          <w:sz w:val="16"/>
        </w:rPr>
        <w:t xml:space="preserve"> </w:t>
      </w:r>
      <w:r>
        <w:rPr>
          <w:sz w:val="16"/>
        </w:rPr>
        <w:t>da</w:t>
      </w:r>
      <w:r>
        <w:rPr>
          <w:spacing w:val="20"/>
          <w:sz w:val="16"/>
        </w:rPr>
        <w:t xml:space="preserve"> </w:t>
      </w:r>
      <w:r>
        <w:rPr>
          <w:sz w:val="16"/>
        </w:rPr>
        <w:t>Lei</w:t>
      </w:r>
      <w:r>
        <w:rPr>
          <w:spacing w:val="20"/>
          <w:sz w:val="16"/>
        </w:rPr>
        <w:t xml:space="preserve"> </w:t>
      </w:r>
      <w:r>
        <w:rPr>
          <w:sz w:val="16"/>
        </w:rPr>
        <w:t>Complementar</w:t>
      </w:r>
      <w:r>
        <w:rPr>
          <w:spacing w:val="20"/>
          <w:sz w:val="16"/>
        </w:rPr>
        <w:t xml:space="preserve"> </w:t>
      </w:r>
      <w:r>
        <w:rPr>
          <w:sz w:val="16"/>
        </w:rPr>
        <w:t>nº</w:t>
      </w:r>
      <w:r>
        <w:rPr>
          <w:spacing w:val="20"/>
          <w:sz w:val="16"/>
        </w:rPr>
        <w:t xml:space="preserve"> </w:t>
      </w:r>
      <w:r>
        <w:rPr>
          <w:sz w:val="16"/>
        </w:rPr>
        <w:t>123/2006,</w:t>
      </w:r>
      <w:r>
        <w:rPr>
          <w:spacing w:val="20"/>
          <w:sz w:val="16"/>
        </w:rPr>
        <w:t xml:space="preserve"> </w:t>
      </w:r>
      <w:r>
        <w:rPr>
          <w:sz w:val="16"/>
        </w:rPr>
        <w:t>sem</w:t>
      </w:r>
      <w:r>
        <w:rPr>
          <w:spacing w:val="20"/>
          <w:sz w:val="16"/>
        </w:rPr>
        <w:t xml:space="preserve"> </w:t>
      </w:r>
      <w:r>
        <w:rPr>
          <w:sz w:val="16"/>
        </w:rPr>
        <w:t>prejuízo</w:t>
      </w:r>
      <w:r>
        <w:rPr>
          <w:spacing w:val="20"/>
          <w:sz w:val="16"/>
        </w:rPr>
        <w:t xml:space="preserve"> </w:t>
      </w:r>
      <w:r>
        <w:rPr>
          <w:sz w:val="16"/>
        </w:rPr>
        <w:t>da</w:t>
      </w:r>
      <w:r>
        <w:rPr>
          <w:spacing w:val="20"/>
          <w:sz w:val="16"/>
        </w:rPr>
        <w:t xml:space="preserve"> </w:t>
      </w:r>
      <w:r>
        <w:rPr>
          <w:sz w:val="16"/>
        </w:rPr>
        <w:t>aplicação</w:t>
      </w:r>
      <w:r>
        <w:rPr>
          <w:spacing w:val="20"/>
          <w:sz w:val="16"/>
        </w:rPr>
        <w:t xml:space="preserve"> </w:t>
      </w:r>
      <w:r>
        <w:rPr>
          <w:sz w:val="16"/>
        </w:rPr>
        <w:t>das</w:t>
      </w:r>
      <w:r>
        <w:rPr>
          <w:spacing w:val="20"/>
          <w:sz w:val="16"/>
        </w:rPr>
        <w:t xml:space="preserve"> </w:t>
      </w:r>
      <w:r>
        <w:rPr>
          <w:sz w:val="16"/>
        </w:rPr>
        <w:t>sanções</w:t>
      </w:r>
      <w:r>
        <w:rPr>
          <w:spacing w:val="40"/>
          <w:sz w:val="16"/>
        </w:rPr>
        <w:t xml:space="preserve"> </w:t>
      </w:r>
      <w:r>
        <w:rPr>
          <w:sz w:val="16"/>
        </w:rPr>
        <w:t>previstas neste Edital.</w:t>
      </w:r>
    </w:p>
    <w:p w14:paraId="402E06AF">
      <w:pPr>
        <w:pStyle w:val="7"/>
        <w:spacing w:before="48"/>
        <w:ind w:left="0"/>
      </w:pPr>
    </w:p>
    <w:p w14:paraId="2C464963">
      <w:pPr>
        <w:pStyle w:val="3"/>
        <w:numPr>
          <w:ilvl w:val="0"/>
          <w:numId w:val="62"/>
        </w:numPr>
        <w:tabs>
          <w:tab w:val="left" w:pos="468"/>
        </w:tabs>
        <w:spacing w:before="0" w:after="0" w:line="240" w:lineRule="auto"/>
        <w:ind w:left="468" w:right="0" w:hanging="161"/>
        <w:jc w:val="left"/>
      </w:pPr>
      <w:r>
        <w:t>HABILITAÇÃO</w:t>
      </w:r>
      <w:r>
        <w:rPr>
          <w:spacing w:val="9"/>
        </w:rPr>
        <w:t xml:space="preserve"> </w:t>
      </w:r>
      <w:r>
        <w:t>ECONÔMICO-</w:t>
      </w:r>
      <w:r>
        <w:rPr>
          <w:spacing w:val="-2"/>
        </w:rPr>
        <w:t>FINANCEIRA:</w:t>
      </w:r>
    </w:p>
    <w:p w14:paraId="1D82E9F3">
      <w:pPr>
        <w:pStyle w:val="9"/>
        <w:numPr>
          <w:ilvl w:val="1"/>
          <w:numId w:val="62"/>
        </w:numPr>
        <w:tabs>
          <w:tab w:val="left" w:pos="557"/>
        </w:tabs>
        <w:spacing w:before="35" w:after="0" w:line="302" w:lineRule="auto"/>
        <w:ind w:left="307" w:right="290" w:firstLine="0"/>
        <w:jc w:val="left"/>
        <w:rPr>
          <w:sz w:val="16"/>
        </w:rPr>
      </w:pPr>
      <w:r>
        <w:rPr>
          <w:sz w:val="16"/>
        </w:rPr>
        <mc:AlternateContent>
          <mc:Choice Requires="wps">
            <w:drawing>
              <wp:anchor distT="0" distB="0" distL="0" distR="0" simplePos="0" relativeHeight="251666432" behindDoc="1" locked="0" layoutInCell="1" allowOverlap="1">
                <wp:simplePos x="0" y="0"/>
                <wp:positionH relativeFrom="page">
                  <wp:posOffset>1600200</wp:posOffset>
                </wp:positionH>
                <wp:positionV relativeFrom="paragraph">
                  <wp:posOffset>271780</wp:posOffset>
                </wp:positionV>
                <wp:extent cx="28575" cy="8255"/>
                <wp:effectExtent l="0" t="0" r="0" b="0"/>
                <wp:wrapNone/>
                <wp:docPr id="22" name="Graphic 22"/>
                <wp:cNvGraphicFramePr/>
                <a:graphic xmlns:a="http://schemas.openxmlformats.org/drawingml/2006/main">
                  <a:graphicData uri="http://schemas.microsoft.com/office/word/2010/wordprocessingShape">
                    <wps:wsp>
                      <wps:cNvSpPr/>
                      <wps:spPr>
                        <a:xfrm>
                          <a:off x="0" y="0"/>
                          <a:ext cx="28575" cy="8255"/>
                        </a:xfrm>
                        <a:custGeom>
                          <a:avLst/>
                          <a:gdLst/>
                          <a:ahLst/>
                          <a:cxnLst/>
                          <a:rect l="l" t="t" r="r" b="b"/>
                          <a:pathLst>
                            <a:path w="28575" h="8255">
                              <a:moveTo>
                                <a:pt x="28402" y="7735"/>
                              </a:moveTo>
                              <a:lnTo>
                                <a:pt x="0" y="7735"/>
                              </a:lnTo>
                              <a:lnTo>
                                <a:pt x="0" y="0"/>
                              </a:lnTo>
                              <a:lnTo>
                                <a:pt x="28402" y="0"/>
                              </a:lnTo>
                              <a:lnTo>
                                <a:pt x="28402" y="7735"/>
                              </a:lnTo>
                              <a:close/>
                            </a:path>
                          </a:pathLst>
                        </a:custGeom>
                        <a:solidFill>
                          <a:srgbClr val="000080"/>
                        </a:solidFill>
                      </wps:spPr>
                      <wps:bodyPr wrap="square" lIns="0" tIns="0" rIns="0" bIns="0" rtlCol="0">
                        <a:noAutofit/>
                      </wps:bodyPr>
                    </wps:wsp>
                  </a:graphicData>
                </a:graphic>
              </wp:anchor>
            </w:drawing>
          </mc:Choice>
          <mc:Fallback>
            <w:pict>
              <v:shape id="Graphic 22" o:spid="_x0000_s1026" o:spt="100" style="position:absolute;left:0pt;margin-left:126pt;margin-top:21.4pt;height:0.65pt;width:2.25pt;mso-position-horizontal-relative:page;z-index:-251650048;mso-width-relative:page;mso-height-relative:page;" fillcolor="#000080" filled="t" stroked="f" coordsize="28575,8255" o:gfxdata="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L5c&#10;idkAAAAJAQAADwAAAAAAAAABACAAAAAiAAAAZHJzL2Rvd25yZXYueG1sUEsBAhQAFAAAAAgAh07i&#10;QAmWPcMhAgAA1wQAAA4AAAAAAAAAAQAgAAAAKAEAAGRycy9lMm9Eb2MueG1sUEsFBgAAAAAGAAYA&#10;WQEAALsFAAAAAA==&#10;" path="m28402,7735l0,7735,0,0,28402,0,28402,7735xe">
                <v:fill on="t" focussize="0,0"/>
                <v:stroke on="f"/>
                <v:imagedata o:title=""/>
                <o:lock v:ext="edit" aspectratio="f"/>
                <v:textbox inset="0mm,0mm,0mm,0mm"/>
              </v:shape>
            </w:pict>
          </mc:Fallback>
        </mc:AlternateContent>
      </w:r>
      <w:r>
        <w:rPr>
          <w:sz w:val="16"/>
        </w:rPr>
        <w:t>Certidão</w:t>
      </w:r>
      <w:r>
        <w:rPr>
          <w:spacing w:val="13"/>
          <w:sz w:val="16"/>
        </w:rPr>
        <w:t xml:space="preserve"> </w:t>
      </w:r>
      <w:r>
        <w:rPr>
          <w:sz w:val="16"/>
        </w:rPr>
        <w:t>negativa</w:t>
      </w:r>
      <w:r>
        <w:rPr>
          <w:spacing w:val="13"/>
          <w:sz w:val="16"/>
        </w:rPr>
        <w:t xml:space="preserve"> </w:t>
      </w:r>
      <w:r>
        <w:rPr>
          <w:sz w:val="16"/>
        </w:rPr>
        <w:t>de</w:t>
      </w:r>
      <w:r>
        <w:rPr>
          <w:spacing w:val="13"/>
          <w:sz w:val="16"/>
        </w:rPr>
        <w:t xml:space="preserve"> </w:t>
      </w:r>
      <w:r>
        <w:rPr>
          <w:sz w:val="16"/>
        </w:rPr>
        <w:t>falência</w:t>
      </w:r>
      <w:r>
        <w:rPr>
          <w:spacing w:val="13"/>
          <w:sz w:val="16"/>
        </w:rPr>
        <w:t xml:space="preserve"> </w:t>
      </w:r>
      <w:r>
        <w:rPr>
          <w:sz w:val="16"/>
        </w:rPr>
        <w:t>expedida</w:t>
      </w:r>
      <w:r>
        <w:rPr>
          <w:spacing w:val="13"/>
          <w:sz w:val="16"/>
        </w:rPr>
        <w:t xml:space="preserve"> </w:t>
      </w:r>
      <w:r>
        <w:rPr>
          <w:sz w:val="16"/>
        </w:rPr>
        <w:t>pelo</w:t>
      </w:r>
      <w:r>
        <w:rPr>
          <w:spacing w:val="13"/>
          <w:sz w:val="16"/>
        </w:rPr>
        <w:t xml:space="preserve"> </w:t>
      </w:r>
      <w:r>
        <w:rPr>
          <w:sz w:val="16"/>
        </w:rPr>
        <w:t>distribuidor</w:t>
      </w:r>
      <w:r>
        <w:rPr>
          <w:spacing w:val="13"/>
          <w:sz w:val="16"/>
        </w:rPr>
        <w:t xml:space="preserve"> </w:t>
      </w:r>
      <w:r>
        <w:rPr>
          <w:sz w:val="16"/>
        </w:rPr>
        <w:t>da</w:t>
      </w:r>
      <w:r>
        <w:rPr>
          <w:spacing w:val="13"/>
          <w:sz w:val="16"/>
        </w:rPr>
        <w:t xml:space="preserve"> </w:t>
      </w:r>
      <w:r>
        <w:rPr>
          <w:sz w:val="16"/>
        </w:rPr>
        <w:t>sede</w:t>
      </w:r>
      <w:r>
        <w:rPr>
          <w:spacing w:val="13"/>
          <w:sz w:val="16"/>
        </w:rPr>
        <w:t xml:space="preserve"> </w:t>
      </w:r>
      <w:r>
        <w:rPr>
          <w:sz w:val="16"/>
        </w:rPr>
        <w:t>do</w:t>
      </w:r>
      <w:r>
        <w:rPr>
          <w:spacing w:val="13"/>
          <w:sz w:val="16"/>
        </w:rPr>
        <w:t xml:space="preserve"> </w:t>
      </w:r>
      <w:r>
        <w:rPr>
          <w:sz w:val="16"/>
        </w:rPr>
        <w:t>fornecedor,</w:t>
      </w:r>
      <w:r>
        <w:rPr>
          <w:spacing w:val="13"/>
          <w:sz w:val="16"/>
        </w:rPr>
        <w:t xml:space="preserve"> </w:t>
      </w:r>
      <w:r>
        <w:rPr>
          <w:sz w:val="16"/>
        </w:rPr>
        <w:t>caso</w:t>
      </w:r>
      <w:r>
        <w:rPr>
          <w:spacing w:val="13"/>
          <w:sz w:val="16"/>
        </w:rPr>
        <w:t xml:space="preserve"> </w:t>
      </w:r>
      <w:r>
        <w:rPr>
          <w:sz w:val="16"/>
        </w:rPr>
        <w:t>se</w:t>
      </w:r>
      <w:r>
        <w:rPr>
          <w:spacing w:val="13"/>
          <w:sz w:val="16"/>
        </w:rPr>
        <w:t xml:space="preserve"> </w:t>
      </w:r>
      <w:r>
        <w:rPr>
          <w:sz w:val="16"/>
        </w:rPr>
        <w:t>trate</w:t>
      </w:r>
      <w:r>
        <w:rPr>
          <w:spacing w:val="13"/>
          <w:sz w:val="16"/>
        </w:rPr>
        <w:t xml:space="preserve"> </w:t>
      </w:r>
      <w:r>
        <w:rPr>
          <w:sz w:val="16"/>
        </w:rPr>
        <w:t>de</w:t>
      </w:r>
      <w:r>
        <w:rPr>
          <w:spacing w:val="13"/>
          <w:sz w:val="16"/>
        </w:rPr>
        <w:t xml:space="preserve"> </w:t>
      </w:r>
      <w:r>
        <w:rPr>
          <w:sz w:val="16"/>
        </w:rPr>
        <w:t>pessoa</w:t>
      </w:r>
      <w:r>
        <w:rPr>
          <w:spacing w:val="13"/>
          <w:sz w:val="16"/>
        </w:rPr>
        <w:t xml:space="preserve"> </w:t>
      </w:r>
      <w:r>
        <w:rPr>
          <w:sz w:val="16"/>
        </w:rPr>
        <w:t>jurídica,</w:t>
      </w:r>
      <w:r>
        <w:rPr>
          <w:spacing w:val="13"/>
          <w:sz w:val="16"/>
        </w:rPr>
        <w:t xml:space="preserve"> </w:t>
      </w:r>
      <w:r>
        <w:rPr>
          <w:sz w:val="16"/>
        </w:rPr>
        <w:t>ou</w:t>
      </w:r>
      <w:r>
        <w:rPr>
          <w:spacing w:val="13"/>
          <w:sz w:val="16"/>
        </w:rPr>
        <w:t xml:space="preserve"> </w:t>
      </w:r>
      <w:r>
        <w:rPr>
          <w:sz w:val="16"/>
        </w:rPr>
        <w:t>certidão</w:t>
      </w:r>
      <w:r>
        <w:rPr>
          <w:spacing w:val="13"/>
          <w:sz w:val="16"/>
        </w:rPr>
        <w:t xml:space="preserve"> </w:t>
      </w:r>
      <w:r>
        <w:rPr>
          <w:sz w:val="16"/>
        </w:rPr>
        <w:t>negativa</w:t>
      </w:r>
      <w:r>
        <w:rPr>
          <w:spacing w:val="13"/>
          <w:sz w:val="16"/>
        </w:rPr>
        <w:t xml:space="preserve"> </w:t>
      </w:r>
      <w:r>
        <w:rPr>
          <w:sz w:val="16"/>
        </w:rPr>
        <w:t>de</w:t>
      </w:r>
      <w:r>
        <w:rPr>
          <w:spacing w:val="13"/>
          <w:sz w:val="16"/>
        </w:rPr>
        <w:t xml:space="preserve"> </w:t>
      </w:r>
      <w:r>
        <w:rPr>
          <w:sz w:val="16"/>
        </w:rPr>
        <w:t>insolvência</w:t>
      </w:r>
      <w:r>
        <w:rPr>
          <w:spacing w:val="13"/>
          <w:sz w:val="16"/>
        </w:rPr>
        <w:t xml:space="preserve"> </w:t>
      </w:r>
      <w:r>
        <w:rPr>
          <w:sz w:val="16"/>
        </w:rPr>
        <w:t>civil</w:t>
      </w:r>
      <w:r>
        <w:rPr>
          <w:spacing w:val="13"/>
          <w:sz w:val="16"/>
        </w:rPr>
        <w:t xml:space="preserve"> </w:t>
      </w:r>
      <w:r>
        <w:rPr>
          <w:sz w:val="16"/>
        </w:rPr>
        <w:t>expedida</w:t>
      </w:r>
      <w:r>
        <w:rPr>
          <w:spacing w:val="13"/>
          <w:sz w:val="16"/>
        </w:rPr>
        <w:t xml:space="preserve"> </w:t>
      </w:r>
      <w:r>
        <w:rPr>
          <w:sz w:val="16"/>
        </w:rPr>
        <w:t>pelo</w:t>
      </w:r>
      <w:r>
        <w:rPr>
          <w:spacing w:val="13"/>
          <w:sz w:val="16"/>
        </w:rPr>
        <w:t xml:space="preserve"> </w:t>
      </w:r>
      <w:r>
        <w:rPr>
          <w:sz w:val="16"/>
        </w:rPr>
        <w:t>distribuidor</w:t>
      </w:r>
      <w:r>
        <w:rPr>
          <w:spacing w:val="13"/>
          <w:sz w:val="16"/>
        </w:rPr>
        <w:t xml:space="preserve"> </w:t>
      </w:r>
      <w:r>
        <w:rPr>
          <w:sz w:val="16"/>
        </w:rPr>
        <w:t>do</w:t>
      </w:r>
      <w:r>
        <w:rPr>
          <w:spacing w:val="13"/>
          <w:sz w:val="16"/>
        </w:rPr>
        <w:t xml:space="preserve"> </w:t>
      </w:r>
      <w:r>
        <w:rPr>
          <w:sz w:val="16"/>
        </w:rPr>
        <w:t>domicílio</w:t>
      </w:r>
      <w:r>
        <w:rPr>
          <w:spacing w:val="13"/>
          <w:sz w:val="16"/>
        </w:rPr>
        <w:t xml:space="preserve"> </w:t>
      </w:r>
      <w:r>
        <w:rPr>
          <w:sz w:val="16"/>
        </w:rPr>
        <w:t>ou</w:t>
      </w:r>
      <w:r>
        <w:rPr>
          <w:spacing w:val="13"/>
          <w:sz w:val="16"/>
        </w:rPr>
        <w:t xml:space="preserve"> </w:t>
      </w:r>
      <w:r>
        <w:rPr>
          <w:sz w:val="16"/>
        </w:rPr>
        <w:t>sede</w:t>
      </w:r>
      <w:r>
        <w:rPr>
          <w:spacing w:val="13"/>
          <w:sz w:val="16"/>
        </w:rPr>
        <w:t xml:space="preserve"> </w:t>
      </w:r>
      <w:r>
        <w:rPr>
          <w:sz w:val="16"/>
        </w:rPr>
        <w:t>do</w:t>
      </w:r>
      <w:r>
        <w:rPr>
          <w:spacing w:val="13"/>
          <w:sz w:val="16"/>
        </w:rPr>
        <w:t xml:space="preserve"> </w:t>
      </w:r>
      <w:r>
        <w:rPr>
          <w:sz w:val="16"/>
        </w:rPr>
        <w:t>fornecedor,</w:t>
      </w:r>
      <w:r>
        <w:rPr>
          <w:spacing w:val="40"/>
          <w:sz w:val="16"/>
        </w:rPr>
        <w:t xml:space="preserve"> </w:t>
      </w:r>
      <w:r>
        <w:rPr>
          <w:sz w:val="16"/>
        </w:rPr>
        <w:t>caso se trate de pessoa física ou de sociedade simples.</w:t>
      </w:r>
    </w:p>
    <w:p w14:paraId="3ED1782F">
      <w:pPr>
        <w:pStyle w:val="9"/>
        <w:numPr>
          <w:ilvl w:val="2"/>
          <w:numId w:val="62"/>
        </w:numPr>
        <w:tabs>
          <w:tab w:val="left" w:pos="671"/>
        </w:tabs>
        <w:spacing w:before="0" w:after="0" w:line="171" w:lineRule="exact"/>
        <w:ind w:left="671" w:right="0" w:hanging="364"/>
        <w:jc w:val="left"/>
        <w:rPr>
          <w:sz w:val="16"/>
        </w:rPr>
      </w:pPr>
      <w:r>
        <w:rPr>
          <w:sz w:val="16"/>
        </w:rPr>
        <w:t>Não</w:t>
      </w:r>
      <w:r>
        <w:rPr>
          <w:spacing w:val="3"/>
          <w:sz w:val="16"/>
        </w:rPr>
        <w:t xml:space="preserve"> </w:t>
      </w:r>
      <w:r>
        <w:rPr>
          <w:sz w:val="16"/>
        </w:rPr>
        <w:t>será</w:t>
      </w:r>
      <w:r>
        <w:rPr>
          <w:spacing w:val="4"/>
          <w:sz w:val="16"/>
        </w:rPr>
        <w:t xml:space="preserve"> </w:t>
      </w:r>
      <w:r>
        <w:rPr>
          <w:sz w:val="16"/>
        </w:rPr>
        <w:t>causa</w:t>
      </w:r>
      <w:r>
        <w:rPr>
          <w:spacing w:val="4"/>
          <w:sz w:val="16"/>
        </w:rPr>
        <w:t xml:space="preserve"> </w:t>
      </w:r>
      <w:r>
        <w:rPr>
          <w:sz w:val="16"/>
        </w:rPr>
        <w:t>de</w:t>
      </w:r>
      <w:r>
        <w:rPr>
          <w:spacing w:val="4"/>
          <w:sz w:val="16"/>
        </w:rPr>
        <w:t xml:space="preserve"> </w:t>
      </w:r>
      <w:r>
        <w:rPr>
          <w:sz w:val="16"/>
        </w:rPr>
        <w:t>inabilitação</w:t>
      </w:r>
      <w:r>
        <w:rPr>
          <w:spacing w:val="4"/>
          <w:sz w:val="16"/>
        </w:rPr>
        <w:t xml:space="preserve"> </w:t>
      </w:r>
      <w:r>
        <w:rPr>
          <w:sz w:val="16"/>
        </w:rPr>
        <w:t>do</w:t>
      </w:r>
      <w:r>
        <w:rPr>
          <w:spacing w:val="3"/>
          <w:sz w:val="16"/>
        </w:rPr>
        <w:t xml:space="preserve"> </w:t>
      </w:r>
      <w:r>
        <w:rPr>
          <w:sz w:val="16"/>
        </w:rPr>
        <w:t>licitante</w:t>
      </w:r>
      <w:r>
        <w:rPr>
          <w:spacing w:val="4"/>
          <w:sz w:val="16"/>
        </w:rPr>
        <w:t xml:space="preserve"> </w:t>
      </w:r>
      <w:r>
        <w:rPr>
          <w:sz w:val="16"/>
        </w:rPr>
        <w:t>a</w:t>
      </w:r>
      <w:r>
        <w:rPr>
          <w:spacing w:val="4"/>
          <w:sz w:val="16"/>
        </w:rPr>
        <w:t xml:space="preserve"> </w:t>
      </w:r>
      <w:r>
        <w:rPr>
          <w:sz w:val="16"/>
        </w:rPr>
        <w:t>anotação</w:t>
      </w:r>
      <w:r>
        <w:rPr>
          <w:spacing w:val="4"/>
          <w:sz w:val="16"/>
        </w:rPr>
        <w:t xml:space="preserve"> </w:t>
      </w:r>
      <w:r>
        <w:rPr>
          <w:sz w:val="16"/>
        </w:rPr>
        <w:t>de</w:t>
      </w:r>
      <w:r>
        <w:rPr>
          <w:spacing w:val="4"/>
          <w:sz w:val="16"/>
        </w:rPr>
        <w:t xml:space="preserve"> </w:t>
      </w:r>
      <w:r>
        <w:rPr>
          <w:sz w:val="16"/>
        </w:rPr>
        <w:t>distribuição</w:t>
      </w:r>
      <w:r>
        <w:rPr>
          <w:spacing w:val="4"/>
          <w:sz w:val="16"/>
        </w:rPr>
        <w:t xml:space="preserve"> </w:t>
      </w:r>
      <w:r>
        <w:rPr>
          <w:sz w:val="16"/>
        </w:rPr>
        <w:t>de</w:t>
      </w:r>
      <w:r>
        <w:rPr>
          <w:spacing w:val="3"/>
          <w:sz w:val="16"/>
        </w:rPr>
        <w:t xml:space="preserve"> </w:t>
      </w:r>
      <w:r>
        <w:rPr>
          <w:sz w:val="16"/>
        </w:rPr>
        <w:t>processo</w:t>
      </w:r>
      <w:r>
        <w:rPr>
          <w:spacing w:val="4"/>
          <w:sz w:val="16"/>
        </w:rPr>
        <w:t xml:space="preserve"> </w:t>
      </w:r>
      <w:r>
        <w:rPr>
          <w:sz w:val="16"/>
        </w:rPr>
        <w:t>de</w:t>
      </w:r>
      <w:r>
        <w:rPr>
          <w:spacing w:val="4"/>
          <w:sz w:val="16"/>
        </w:rPr>
        <w:t xml:space="preserve"> </w:t>
      </w:r>
      <w:r>
        <w:rPr>
          <w:sz w:val="16"/>
        </w:rPr>
        <w:t>recuperação</w:t>
      </w:r>
      <w:r>
        <w:rPr>
          <w:spacing w:val="4"/>
          <w:sz w:val="16"/>
        </w:rPr>
        <w:t xml:space="preserve"> </w:t>
      </w:r>
      <w:r>
        <w:rPr>
          <w:sz w:val="16"/>
        </w:rPr>
        <w:t>judicial</w:t>
      </w:r>
      <w:r>
        <w:rPr>
          <w:spacing w:val="4"/>
          <w:sz w:val="16"/>
        </w:rPr>
        <w:t xml:space="preserve"> </w:t>
      </w:r>
      <w:r>
        <w:rPr>
          <w:sz w:val="16"/>
        </w:rPr>
        <w:t>ou</w:t>
      </w:r>
      <w:r>
        <w:rPr>
          <w:spacing w:val="4"/>
          <w:sz w:val="16"/>
        </w:rPr>
        <w:t xml:space="preserve"> </w:t>
      </w:r>
      <w:r>
        <w:rPr>
          <w:sz w:val="16"/>
        </w:rPr>
        <w:t>de</w:t>
      </w:r>
      <w:r>
        <w:rPr>
          <w:spacing w:val="3"/>
          <w:sz w:val="16"/>
        </w:rPr>
        <w:t xml:space="preserve"> </w:t>
      </w:r>
      <w:r>
        <w:rPr>
          <w:sz w:val="16"/>
        </w:rPr>
        <w:t>pedido</w:t>
      </w:r>
      <w:r>
        <w:rPr>
          <w:spacing w:val="4"/>
          <w:sz w:val="16"/>
        </w:rPr>
        <w:t xml:space="preserve"> </w:t>
      </w:r>
      <w:r>
        <w:rPr>
          <w:sz w:val="16"/>
        </w:rPr>
        <w:t>de</w:t>
      </w:r>
      <w:r>
        <w:rPr>
          <w:spacing w:val="4"/>
          <w:sz w:val="16"/>
        </w:rPr>
        <w:t xml:space="preserve"> </w:t>
      </w:r>
      <w:r>
        <w:rPr>
          <w:sz w:val="16"/>
        </w:rPr>
        <w:t>homologação</w:t>
      </w:r>
      <w:r>
        <w:rPr>
          <w:spacing w:val="4"/>
          <w:sz w:val="16"/>
        </w:rPr>
        <w:t xml:space="preserve"> </w:t>
      </w:r>
      <w:r>
        <w:rPr>
          <w:sz w:val="16"/>
        </w:rPr>
        <w:t>de</w:t>
      </w:r>
      <w:r>
        <w:rPr>
          <w:spacing w:val="4"/>
          <w:sz w:val="16"/>
        </w:rPr>
        <w:t xml:space="preserve"> </w:t>
      </w:r>
      <w:r>
        <w:rPr>
          <w:sz w:val="16"/>
        </w:rPr>
        <w:t>recuperação</w:t>
      </w:r>
      <w:r>
        <w:rPr>
          <w:spacing w:val="3"/>
          <w:sz w:val="16"/>
        </w:rPr>
        <w:t xml:space="preserve"> </w:t>
      </w:r>
      <w:r>
        <w:rPr>
          <w:spacing w:val="-2"/>
          <w:sz w:val="16"/>
        </w:rPr>
        <w:t>extrajudicial.</w:t>
      </w:r>
    </w:p>
    <w:p w14:paraId="32EA99CD">
      <w:pPr>
        <w:pStyle w:val="9"/>
        <w:numPr>
          <w:ilvl w:val="1"/>
          <w:numId w:val="62"/>
        </w:numPr>
        <w:tabs>
          <w:tab w:val="left" w:pos="549"/>
        </w:tabs>
        <w:spacing w:before="48" w:after="0" w:line="240" w:lineRule="auto"/>
        <w:ind w:left="549" w:right="0" w:hanging="242"/>
        <w:jc w:val="left"/>
        <w:rPr>
          <w:sz w:val="16"/>
        </w:rPr>
      </w:pPr>
      <w:r>
        <w:rPr>
          <w:sz w:val="16"/>
        </w:rPr>
        <w:t>Balanço</w:t>
      </w:r>
      <w:r>
        <w:rPr>
          <w:spacing w:val="4"/>
          <w:sz w:val="16"/>
        </w:rPr>
        <w:t xml:space="preserve"> </w:t>
      </w:r>
      <w:r>
        <w:rPr>
          <w:sz w:val="16"/>
        </w:rPr>
        <w:t>patrimonial,</w:t>
      </w:r>
      <w:r>
        <w:rPr>
          <w:spacing w:val="4"/>
          <w:sz w:val="16"/>
        </w:rPr>
        <w:t xml:space="preserve"> </w:t>
      </w:r>
      <w:r>
        <w:rPr>
          <w:sz w:val="16"/>
        </w:rPr>
        <w:t>demonstração</w:t>
      </w:r>
      <w:r>
        <w:rPr>
          <w:spacing w:val="5"/>
          <w:sz w:val="16"/>
        </w:rPr>
        <w:t xml:space="preserve"> </w:t>
      </w:r>
      <w:r>
        <w:rPr>
          <w:sz w:val="16"/>
        </w:rPr>
        <w:t>de</w:t>
      </w:r>
      <w:r>
        <w:rPr>
          <w:spacing w:val="4"/>
          <w:sz w:val="16"/>
        </w:rPr>
        <w:t xml:space="preserve"> </w:t>
      </w:r>
      <w:r>
        <w:rPr>
          <w:sz w:val="16"/>
        </w:rPr>
        <w:t>resultado</w:t>
      </w:r>
      <w:r>
        <w:rPr>
          <w:spacing w:val="5"/>
          <w:sz w:val="16"/>
        </w:rPr>
        <w:t xml:space="preserve"> </w:t>
      </w:r>
      <w:r>
        <w:rPr>
          <w:sz w:val="16"/>
        </w:rPr>
        <w:t>de</w:t>
      </w:r>
      <w:r>
        <w:rPr>
          <w:spacing w:val="4"/>
          <w:sz w:val="16"/>
        </w:rPr>
        <w:t xml:space="preserve"> </w:t>
      </w:r>
      <w:r>
        <w:rPr>
          <w:sz w:val="16"/>
        </w:rPr>
        <w:t>exercício</w:t>
      </w:r>
      <w:r>
        <w:rPr>
          <w:spacing w:val="5"/>
          <w:sz w:val="16"/>
        </w:rPr>
        <w:t xml:space="preserve"> </w:t>
      </w:r>
      <w:r>
        <w:rPr>
          <w:sz w:val="16"/>
        </w:rPr>
        <w:t>e</w:t>
      </w:r>
      <w:r>
        <w:rPr>
          <w:spacing w:val="4"/>
          <w:sz w:val="16"/>
        </w:rPr>
        <w:t xml:space="preserve"> </w:t>
      </w:r>
      <w:r>
        <w:rPr>
          <w:sz w:val="16"/>
        </w:rPr>
        <w:t>demais</w:t>
      </w:r>
      <w:r>
        <w:rPr>
          <w:spacing w:val="5"/>
          <w:sz w:val="16"/>
        </w:rPr>
        <w:t xml:space="preserve"> </w:t>
      </w:r>
      <w:r>
        <w:rPr>
          <w:sz w:val="16"/>
        </w:rPr>
        <w:t>demonstrações</w:t>
      </w:r>
      <w:r>
        <w:rPr>
          <w:spacing w:val="4"/>
          <w:sz w:val="16"/>
        </w:rPr>
        <w:t xml:space="preserve"> </w:t>
      </w:r>
      <w:r>
        <w:rPr>
          <w:sz w:val="16"/>
        </w:rPr>
        <w:t>contábeis</w:t>
      </w:r>
      <w:r>
        <w:rPr>
          <w:spacing w:val="4"/>
          <w:sz w:val="16"/>
        </w:rPr>
        <w:t xml:space="preserve"> </w:t>
      </w:r>
      <w:r>
        <w:rPr>
          <w:sz w:val="16"/>
        </w:rPr>
        <w:t>dos</w:t>
      </w:r>
      <w:r>
        <w:rPr>
          <w:spacing w:val="5"/>
          <w:sz w:val="16"/>
        </w:rPr>
        <w:t xml:space="preserve"> </w:t>
      </w:r>
      <w:r>
        <w:rPr>
          <w:sz w:val="16"/>
        </w:rPr>
        <w:t>2</w:t>
      </w:r>
      <w:r>
        <w:rPr>
          <w:spacing w:val="4"/>
          <w:sz w:val="16"/>
        </w:rPr>
        <w:t xml:space="preserve"> </w:t>
      </w:r>
      <w:r>
        <w:rPr>
          <w:sz w:val="16"/>
        </w:rPr>
        <w:t>(dois)</w:t>
      </w:r>
      <w:r>
        <w:rPr>
          <w:spacing w:val="5"/>
          <w:sz w:val="16"/>
        </w:rPr>
        <w:t xml:space="preserve"> </w:t>
      </w:r>
      <w:r>
        <w:rPr>
          <w:sz w:val="16"/>
        </w:rPr>
        <w:t>últimos</w:t>
      </w:r>
      <w:r>
        <w:rPr>
          <w:spacing w:val="4"/>
          <w:sz w:val="16"/>
        </w:rPr>
        <w:t xml:space="preserve"> </w:t>
      </w:r>
      <w:r>
        <w:rPr>
          <w:sz w:val="16"/>
        </w:rPr>
        <w:t>exercícios</w:t>
      </w:r>
      <w:r>
        <w:rPr>
          <w:spacing w:val="5"/>
          <w:sz w:val="16"/>
        </w:rPr>
        <w:t xml:space="preserve"> </w:t>
      </w:r>
      <w:r>
        <w:rPr>
          <w:sz w:val="16"/>
        </w:rPr>
        <w:t>sociais,</w:t>
      </w:r>
      <w:r>
        <w:rPr>
          <w:spacing w:val="4"/>
          <w:sz w:val="16"/>
        </w:rPr>
        <w:t xml:space="preserve"> </w:t>
      </w:r>
      <w:r>
        <w:rPr>
          <w:sz w:val="16"/>
        </w:rPr>
        <w:t>vedada</w:t>
      </w:r>
      <w:r>
        <w:rPr>
          <w:spacing w:val="5"/>
          <w:sz w:val="16"/>
        </w:rPr>
        <w:t xml:space="preserve"> </w:t>
      </w:r>
      <w:r>
        <w:rPr>
          <w:sz w:val="16"/>
        </w:rPr>
        <w:t>a</w:t>
      </w:r>
      <w:r>
        <w:rPr>
          <w:spacing w:val="4"/>
          <w:sz w:val="16"/>
        </w:rPr>
        <w:t xml:space="preserve"> </w:t>
      </w:r>
      <w:r>
        <w:rPr>
          <w:sz w:val="16"/>
        </w:rPr>
        <w:t>sua</w:t>
      </w:r>
      <w:r>
        <w:rPr>
          <w:spacing w:val="5"/>
          <w:sz w:val="16"/>
        </w:rPr>
        <w:t xml:space="preserve"> </w:t>
      </w:r>
      <w:r>
        <w:rPr>
          <w:sz w:val="16"/>
        </w:rPr>
        <w:t>substituição</w:t>
      </w:r>
      <w:r>
        <w:rPr>
          <w:spacing w:val="4"/>
          <w:sz w:val="16"/>
        </w:rPr>
        <w:t xml:space="preserve"> </w:t>
      </w:r>
      <w:r>
        <w:rPr>
          <w:sz w:val="16"/>
        </w:rPr>
        <w:t>por</w:t>
      </w:r>
      <w:r>
        <w:rPr>
          <w:spacing w:val="4"/>
          <w:sz w:val="16"/>
        </w:rPr>
        <w:t xml:space="preserve"> </w:t>
      </w:r>
      <w:r>
        <w:rPr>
          <w:sz w:val="16"/>
        </w:rPr>
        <w:t>balancetes</w:t>
      </w:r>
      <w:r>
        <w:rPr>
          <w:spacing w:val="5"/>
          <w:sz w:val="16"/>
        </w:rPr>
        <w:t xml:space="preserve"> </w:t>
      </w:r>
      <w:r>
        <w:rPr>
          <w:sz w:val="16"/>
        </w:rPr>
        <w:t>ou</w:t>
      </w:r>
      <w:r>
        <w:rPr>
          <w:spacing w:val="4"/>
          <w:sz w:val="16"/>
        </w:rPr>
        <w:t xml:space="preserve"> </w:t>
      </w:r>
      <w:r>
        <w:rPr>
          <w:sz w:val="16"/>
        </w:rPr>
        <w:t>balanços</w:t>
      </w:r>
      <w:r>
        <w:rPr>
          <w:spacing w:val="5"/>
          <w:sz w:val="16"/>
        </w:rPr>
        <w:t xml:space="preserve"> </w:t>
      </w:r>
      <w:r>
        <w:rPr>
          <w:spacing w:val="-2"/>
          <w:sz w:val="16"/>
        </w:rPr>
        <w:t>provisórios.</w:t>
      </w:r>
    </w:p>
    <w:p w14:paraId="0AA962A5">
      <w:pPr>
        <w:pStyle w:val="9"/>
        <w:numPr>
          <w:ilvl w:val="2"/>
          <w:numId w:val="62"/>
        </w:numPr>
        <w:tabs>
          <w:tab w:val="left" w:pos="671"/>
        </w:tabs>
        <w:spacing w:before="35" w:after="0" w:line="240" w:lineRule="auto"/>
        <w:ind w:left="671" w:right="0" w:hanging="364"/>
        <w:jc w:val="left"/>
        <w:rPr>
          <w:sz w:val="16"/>
        </w:rPr>
      </w:pPr>
      <w:r>
        <w:rPr>
          <w:sz w:val="16"/>
        </w:rPr>
        <w:t>Os</w:t>
      </w:r>
      <w:r>
        <w:rPr>
          <w:spacing w:val="3"/>
          <w:sz w:val="16"/>
        </w:rPr>
        <w:t xml:space="preserve"> </w:t>
      </w:r>
      <w:r>
        <w:rPr>
          <w:sz w:val="16"/>
        </w:rPr>
        <w:t>documentos</w:t>
      </w:r>
      <w:r>
        <w:rPr>
          <w:spacing w:val="3"/>
          <w:sz w:val="16"/>
        </w:rPr>
        <w:t xml:space="preserve"> </w:t>
      </w:r>
      <w:r>
        <w:rPr>
          <w:sz w:val="16"/>
        </w:rPr>
        <w:t>referidos</w:t>
      </w:r>
      <w:r>
        <w:rPr>
          <w:spacing w:val="4"/>
          <w:sz w:val="16"/>
        </w:rPr>
        <w:t xml:space="preserve"> </w:t>
      </w:r>
      <w:r>
        <w:rPr>
          <w:sz w:val="16"/>
        </w:rPr>
        <w:t>acima</w:t>
      </w:r>
      <w:r>
        <w:rPr>
          <w:spacing w:val="3"/>
          <w:sz w:val="16"/>
        </w:rPr>
        <w:t xml:space="preserve"> </w:t>
      </w:r>
      <w:r>
        <w:rPr>
          <w:sz w:val="16"/>
        </w:rPr>
        <w:t>limitar-se-ão</w:t>
      </w:r>
      <w:r>
        <w:rPr>
          <w:spacing w:val="3"/>
          <w:sz w:val="16"/>
        </w:rPr>
        <w:t xml:space="preserve"> </w:t>
      </w:r>
      <w:r>
        <w:rPr>
          <w:sz w:val="16"/>
        </w:rPr>
        <w:t>ao</w:t>
      </w:r>
      <w:r>
        <w:rPr>
          <w:spacing w:val="4"/>
          <w:sz w:val="16"/>
        </w:rPr>
        <w:t xml:space="preserve"> </w:t>
      </w:r>
      <w:r>
        <w:rPr>
          <w:sz w:val="16"/>
        </w:rPr>
        <w:t>último</w:t>
      </w:r>
      <w:r>
        <w:rPr>
          <w:spacing w:val="3"/>
          <w:sz w:val="16"/>
        </w:rPr>
        <w:t xml:space="preserve"> </w:t>
      </w:r>
      <w:r>
        <w:rPr>
          <w:sz w:val="16"/>
        </w:rPr>
        <w:t>exercício</w:t>
      </w:r>
      <w:r>
        <w:rPr>
          <w:spacing w:val="3"/>
          <w:sz w:val="16"/>
        </w:rPr>
        <w:t xml:space="preserve"> </w:t>
      </w:r>
      <w:r>
        <w:rPr>
          <w:sz w:val="16"/>
        </w:rPr>
        <w:t>social</w:t>
      </w:r>
      <w:r>
        <w:rPr>
          <w:spacing w:val="4"/>
          <w:sz w:val="16"/>
        </w:rPr>
        <w:t xml:space="preserve"> </w:t>
      </w:r>
      <w:r>
        <w:rPr>
          <w:sz w:val="16"/>
        </w:rPr>
        <w:t>no</w:t>
      </w:r>
      <w:r>
        <w:rPr>
          <w:spacing w:val="3"/>
          <w:sz w:val="16"/>
        </w:rPr>
        <w:t xml:space="preserve"> </w:t>
      </w:r>
      <w:r>
        <w:rPr>
          <w:sz w:val="16"/>
        </w:rPr>
        <w:t>caso</w:t>
      </w:r>
      <w:r>
        <w:rPr>
          <w:spacing w:val="4"/>
          <w:sz w:val="16"/>
        </w:rPr>
        <w:t xml:space="preserve"> </w:t>
      </w:r>
      <w:r>
        <w:rPr>
          <w:sz w:val="16"/>
        </w:rPr>
        <w:t>de</w:t>
      </w:r>
      <w:r>
        <w:rPr>
          <w:spacing w:val="3"/>
          <w:sz w:val="16"/>
        </w:rPr>
        <w:t xml:space="preserve"> </w:t>
      </w:r>
      <w:r>
        <w:rPr>
          <w:sz w:val="16"/>
        </w:rPr>
        <w:t>a</w:t>
      </w:r>
      <w:r>
        <w:rPr>
          <w:spacing w:val="3"/>
          <w:sz w:val="16"/>
        </w:rPr>
        <w:t xml:space="preserve"> </w:t>
      </w:r>
      <w:r>
        <w:rPr>
          <w:sz w:val="16"/>
        </w:rPr>
        <w:t>pessoa</w:t>
      </w:r>
      <w:r>
        <w:rPr>
          <w:spacing w:val="4"/>
          <w:sz w:val="16"/>
        </w:rPr>
        <w:t xml:space="preserve"> </w:t>
      </w:r>
      <w:r>
        <w:rPr>
          <w:sz w:val="16"/>
        </w:rPr>
        <w:t>jurídica</w:t>
      </w:r>
      <w:r>
        <w:rPr>
          <w:spacing w:val="3"/>
          <w:sz w:val="16"/>
        </w:rPr>
        <w:t xml:space="preserve"> </w:t>
      </w:r>
      <w:r>
        <w:rPr>
          <w:sz w:val="16"/>
        </w:rPr>
        <w:t>ter</w:t>
      </w:r>
      <w:r>
        <w:rPr>
          <w:spacing w:val="3"/>
          <w:sz w:val="16"/>
        </w:rPr>
        <w:t xml:space="preserve"> </w:t>
      </w:r>
      <w:r>
        <w:rPr>
          <w:sz w:val="16"/>
        </w:rPr>
        <w:t>sido</w:t>
      </w:r>
      <w:r>
        <w:rPr>
          <w:spacing w:val="4"/>
          <w:sz w:val="16"/>
        </w:rPr>
        <w:t xml:space="preserve"> </w:t>
      </w:r>
      <w:r>
        <w:rPr>
          <w:sz w:val="16"/>
        </w:rPr>
        <w:t>constituída</w:t>
      </w:r>
      <w:r>
        <w:rPr>
          <w:spacing w:val="3"/>
          <w:sz w:val="16"/>
        </w:rPr>
        <w:t xml:space="preserve"> </w:t>
      </w:r>
      <w:r>
        <w:rPr>
          <w:sz w:val="16"/>
        </w:rPr>
        <w:t>há</w:t>
      </w:r>
      <w:r>
        <w:rPr>
          <w:spacing w:val="3"/>
          <w:sz w:val="16"/>
        </w:rPr>
        <w:t xml:space="preserve"> </w:t>
      </w:r>
      <w:r>
        <w:rPr>
          <w:sz w:val="16"/>
        </w:rPr>
        <w:t>menos</w:t>
      </w:r>
      <w:r>
        <w:rPr>
          <w:spacing w:val="4"/>
          <w:sz w:val="16"/>
        </w:rPr>
        <w:t xml:space="preserve"> </w:t>
      </w:r>
      <w:r>
        <w:rPr>
          <w:sz w:val="16"/>
        </w:rPr>
        <w:t>de</w:t>
      </w:r>
      <w:r>
        <w:rPr>
          <w:spacing w:val="3"/>
          <w:sz w:val="16"/>
        </w:rPr>
        <w:t xml:space="preserve"> </w:t>
      </w:r>
      <w:r>
        <w:rPr>
          <w:sz w:val="16"/>
        </w:rPr>
        <w:t>2</w:t>
      </w:r>
      <w:r>
        <w:rPr>
          <w:spacing w:val="4"/>
          <w:sz w:val="16"/>
        </w:rPr>
        <w:t xml:space="preserve"> </w:t>
      </w:r>
      <w:r>
        <w:rPr>
          <w:sz w:val="16"/>
        </w:rPr>
        <w:t>(dois)</w:t>
      </w:r>
      <w:r>
        <w:rPr>
          <w:spacing w:val="3"/>
          <w:sz w:val="16"/>
        </w:rPr>
        <w:t xml:space="preserve"> </w:t>
      </w:r>
      <w:r>
        <w:rPr>
          <w:spacing w:val="-2"/>
          <w:sz w:val="16"/>
        </w:rPr>
        <w:t>anos.</w:t>
      </w:r>
    </w:p>
    <w:p w14:paraId="7D90556A">
      <w:pPr>
        <w:pStyle w:val="9"/>
        <w:numPr>
          <w:ilvl w:val="2"/>
          <w:numId w:val="62"/>
        </w:numPr>
        <w:tabs>
          <w:tab w:val="left" w:pos="671"/>
        </w:tabs>
        <w:spacing w:before="35" w:after="0" w:line="240" w:lineRule="auto"/>
        <w:ind w:left="671" w:right="0" w:hanging="364"/>
        <w:jc w:val="left"/>
        <w:rPr>
          <w:sz w:val="16"/>
        </w:rPr>
      </w:pPr>
      <w:r>
        <w:rPr>
          <w:sz w:val="16"/>
        </w:rPr>
        <w:t>Os</w:t>
      </w:r>
      <w:r>
        <w:rPr>
          <w:spacing w:val="4"/>
          <w:sz w:val="16"/>
        </w:rPr>
        <w:t xml:space="preserve"> </w:t>
      </w:r>
      <w:r>
        <w:rPr>
          <w:sz w:val="16"/>
        </w:rPr>
        <w:t>fornecedores</w:t>
      </w:r>
      <w:r>
        <w:rPr>
          <w:spacing w:val="4"/>
          <w:sz w:val="16"/>
        </w:rPr>
        <w:t xml:space="preserve"> </w:t>
      </w:r>
      <w:r>
        <w:rPr>
          <w:sz w:val="16"/>
        </w:rPr>
        <w:t>criados</w:t>
      </w:r>
      <w:r>
        <w:rPr>
          <w:spacing w:val="4"/>
          <w:sz w:val="16"/>
        </w:rPr>
        <w:t xml:space="preserve"> </w:t>
      </w:r>
      <w:r>
        <w:rPr>
          <w:sz w:val="16"/>
        </w:rPr>
        <w:t>no</w:t>
      </w:r>
      <w:r>
        <w:rPr>
          <w:spacing w:val="4"/>
          <w:sz w:val="16"/>
        </w:rPr>
        <w:t xml:space="preserve"> </w:t>
      </w:r>
      <w:r>
        <w:rPr>
          <w:sz w:val="16"/>
        </w:rPr>
        <w:t>exercício</w:t>
      </w:r>
      <w:r>
        <w:rPr>
          <w:spacing w:val="4"/>
          <w:sz w:val="16"/>
        </w:rPr>
        <w:t xml:space="preserve"> </w:t>
      </w:r>
      <w:r>
        <w:rPr>
          <w:sz w:val="16"/>
        </w:rPr>
        <w:t>financeiro</w:t>
      </w:r>
      <w:r>
        <w:rPr>
          <w:spacing w:val="5"/>
          <w:sz w:val="16"/>
        </w:rPr>
        <w:t xml:space="preserve"> </w:t>
      </w:r>
      <w:r>
        <w:rPr>
          <w:sz w:val="16"/>
        </w:rPr>
        <w:t>da</w:t>
      </w:r>
      <w:r>
        <w:rPr>
          <w:spacing w:val="4"/>
          <w:sz w:val="16"/>
        </w:rPr>
        <w:t xml:space="preserve"> </w:t>
      </w:r>
      <w:r>
        <w:rPr>
          <w:sz w:val="16"/>
        </w:rPr>
        <w:t>contratação</w:t>
      </w:r>
      <w:r>
        <w:rPr>
          <w:spacing w:val="4"/>
          <w:sz w:val="16"/>
        </w:rPr>
        <w:t xml:space="preserve"> </w:t>
      </w:r>
      <w:r>
        <w:rPr>
          <w:sz w:val="16"/>
        </w:rPr>
        <w:t>deverão</w:t>
      </w:r>
      <w:r>
        <w:rPr>
          <w:spacing w:val="4"/>
          <w:sz w:val="16"/>
        </w:rPr>
        <w:t xml:space="preserve"> </w:t>
      </w:r>
      <w:r>
        <w:rPr>
          <w:sz w:val="16"/>
        </w:rPr>
        <w:t>atender</w:t>
      </w:r>
      <w:r>
        <w:rPr>
          <w:spacing w:val="4"/>
          <w:sz w:val="16"/>
        </w:rPr>
        <w:t xml:space="preserve"> </w:t>
      </w:r>
      <w:r>
        <w:rPr>
          <w:sz w:val="16"/>
        </w:rPr>
        <w:t>a</w:t>
      </w:r>
      <w:r>
        <w:rPr>
          <w:spacing w:val="4"/>
          <w:sz w:val="16"/>
        </w:rPr>
        <w:t xml:space="preserve"> </w:t>
      </w:r>
      <w:r>
        <w:rPr>
          <w:sz w:val="16"/>
        </w:rPr>
        <w:t>todas</w:t>
      </w:r>
      <w:r>
        <w:rPr>
          <w:spacing w:val="5"/>
          <w:sz w:val="16"/>
        </w:rPr>
        <w:t xml:space="preserve"> </w:t>
      </w:r>
      <w:r>
        <w:rPr>
          <w:sz w:val="16"/>
        </w:rPr>
        <w:t>as</w:t>
      </w:r>
      <w:r>
        <w:rPr>
          <w:spacing w:val="4"/>
          <w:sz w:val="16"/>
        </w:rPr>
        <w:t xml:space="preserve"> </w:t>
      </w:r>
      <w:r>
        <w:rPr>
          <w:sz w:val="16"/>
        </w:rPr>
        <w:t>exigências</w:t>
      </w:r>
      <w:r>
        <w:rPr>
          <w:spacing w:val="4"/>
          <w:sz w:val="16"/>
        </w:rPr>
        <w:t xml:space="preserve"> </w:t>
      </w:r>
      <w:r>
        <w:rPr>
          <w:sz w:val="16"/>
        </w:rPr>
        <w:t>da</w:t>
      </w:r>
      <w:r>
        <w:rPr>
          <w:spacing w:val="4"/>
          <w:sz w:val="16"/>
        </w:rPr>
        <w:t xml:space="preserve"> </w:t>
      </w:r>
      <w:r>
        <w:rPr>
          <w:sz w:val="16"/>
        </w:rPr>
        <w:t>habilitação</w:t>
      </w:r>
      <w:r>
        <w:rPr>
          <w:spacing w:val="4"/>
          <w:sz w:val="16"/>
        </w:rPr>
        <w:t xml:space="preserve"> </w:t>
      </w:r>
      <w:r>
        <w:rPr>
          <w:sz w:val="16"/>
        </w:rPr>
        <w:t>e</w:t>
      </w:r>
      <w:r>
        <w:rPr>
          <w:spacing w:val="5"/>
          <w:sz w:val="16"/>
        </w:rPr>
        <w:t xml:space="preserve"> </w:t>
      </w:r>
      <w:r>
        <w:rPr>
          <w:sz w:val="16"/>
        </w:rPr>
        <w:t>ficam</w:t>
      </w:r>
      <w:r>
        <w:rPr>
          <w:spacing w:val="4"/>
          <w:sz w:val="16"/>
        </w:rPr>
        <w:t xml:space="preserve"> </w:t>
      </w:r>
      <w:r>
        <w:rPr>
          <w:sz w:val="16"/>
        </w:rPr>
        <w:t>autorizados</w:t>
      </w:r>
      <w:r>
        <w:rPr>
          <w:spacing w:val="4"/>
          <w:sz w:val="16"/>
        </w:rPr>
        <w:t xml:space="preserve"> </w:t>
      </w:r>
      <w:r>
        <w:rPr>
          <w:sz w:val="16"/>
        </w:rPr>
        <w:t>a</w:t>
      </w:r>
      <w:r>
        <w:rPr>
          <w:spacing w:val="4"/>
          <w:sz w:val="16"/>
        </w:rPr>
        <w:t xml:space="preserve"> </w:t>
      </w:r>
      <w:r>
        <w:rPr>
          <w:sz w:val="16"/>
        </w:rPr>
        <w:t>substituir</w:t>
      </w:r>
      <w:r>
        <w:rPr>
          <w:spacing w:val="4"/>
          <w:sz w:val="16"/>
        </w:rPr>
        <w:t xml:space="preserve"> </w:t>
      </w:r>
      <w:r>
        <w:rPr>
          <w:sz w:val="16"/>
        </w:rPr>
        <w:t>os</w:t>
      </w:r>
      <w:r>
        <w:rPr>
          <w:spacing w:val="4"/>
          <w:sz w:val="16"/>
        </w:rPr>
        <w:t xml:space="preserve"> </w:t>
      </w:r>
      <w:r>
        <w:rPr>
          <w:sz w:val="16"/>
        </w:rPr>
        <w:t>demonstrativos</w:t>
      </w:r>
      <w:r>
        <w:rPr>
          <w:spacing w:val="5"/>
          <w:sz w:val="16"/>
        </w:rPr>
        <w:t xml:space="preserve"> </w:t>
      </w:r>
      <w:r>
        <w:rPr>
          <w:sz w:val="16"/>
        </w:rPr>
        <w:t>contábeis</w:t>
      </w:r>
      <w:r>
        <w:rPr>
          <w:spacing w:val="4"/>
          <w:sz w:val="16"/>
        </w:rPr>
        <w:t xml:space="preserve"> </w:t>
      </w:r>
      <w:r>
        <w:rPr>
          <w:sz w:val="16"/>
        </w:rPr>
        <w:t>pelo</w:t>
      </w:r>
      <w:r>
        <w:rPr>
          <w:spacing w:val="4"/>
          <w:sz w:val="16"/>
        </w:rPr>
        <w:t xml:space="preserve"> </w:t>
      </w:r>
      <w:r>
        <w:rPr>
          <w:sz w:val="16"/>
        </w:rPr>
        <w:t>balanço</w:t>
      </w:r>
      <w:r>
        <w:rPr>
          <w:spacing w:val="4"/>
          <w:sz w:val="16"/>
        </w:rPr>
        <w:t xml:space="preserve"> </w:t>
      </w:r>
      <w:r>
        <w:rPr>
          <w:sz w:val="16"/>
        </w:rPr>
        <w:t>de</w:t>
      </w:r>
      <w:r>
        <w:rPr>
          <w:spacing w:val="4"/>
          <w:sz w:val="16"/>
        </w:rPr>
        <w:t xml:space="preserve"> </w:t>
      </w:r>
      <w:r>
        <w:rPr>
          <w:spacing w:val="-2"/>
          <w:sz w:val="16"/>
        </w:rPr>
        <w:t>abertura;</w:t>
      </w:r>
    </w:p>
    <w:p w14:paraId="6D9DB423">
      <w:pPr>
        <w:pStyle w:val="7"/>
        <w:spacing w:before="0"/>
        <w:ind w:left="0"/>
      </w:pPr>
    </w:p>
    <w:p w14:paraId="4AC36DCD">
      <w:pPr>
        <w:pStyle w:val="7"/>
        <w:spacing w:before="94"/>
        <w:ind w:left="0"/>
      </w:pPr>
    </w:p>
    <w:p w14:paraId="2D336A1C">
      <w:pPr>
        <w:pStyle w:val="3"/>
        <w:numPr>
          <w:ilvl w:val="0"/>
          <w:numId w:val="62"/>
        </w:numPr>
        <w:tabs>
          <w:tab w:val="left" w:pos="468"/>
        </w:tabs>
        <w:spacing w:before="0" w:after="0" w:line="240" w:lineRule="auto"/>
        <w:ind w:left="468" w:right="0" w:hanging="161"/>
        <w:jc w:val="left"/>
      </w:pPr>
      <w:r>
        <w:t>HABILITAÇÃO</w:t>
      </w:r>
      <w:r>
        <w:rPr>
          <w:spacing w:val="-5"/>
        </w:rPr>
        <w:t xml:space="preserve"> </w:t>
      </w:r>
      <w:r>
        <w:rPr>
          <w:spacing w:val="-2"/>
        </w:rPr>
        <w:t>TÉCNICA</w:t>
      </w:r>
    </w:p>
    <w:p w14:paraId="7A7ADFCF">
      <w:pPr>
        <w:pStyle w:val="7"/>
        <w:spacing w:before="58"/>
        <w:ind w:left="0"/>
        <w:rPr>
          <w:b/>
        </w:rPr>
      </w:pPr>
    </w:p>
    <w:p w14:paraId="235F1950">
      <w:pPr>
        <w:pStyle w:val="9"/>
        <w:numPr>
          <w:ilvl w:val="1"/>
          <w:numId w:val="62"/>
        </w:numPr>
        <w:tabs>
          <w:tab w:val="left" w:pos="553"/>
        </w:tabs>
        <w:spacing w:before="0" w:after="0" w:line="285" w:lineRule="auto"/>
        <w:ind w:left="307" w:right="290" w:firstLine="0"/>
        <w:jc w:val="both"/>
        <w:rPr>
          <w:sz w:val="16"/>
        </w:rPr>
      </w:pPr>
      <w:r>
        <w:rPr>
          <w:sz w:val="16"/>
        </w:rPr>
        <w:t>Os licitantes deverão comprovar por meio de atestados de capacidade técnica emitidos por pessoa jurídica de direito público ou privado, que tenha executado fornecimentos compatíveis em características, quantidades e</w:t>
      </w:r>
      <w:r>
        <w:rPr>
          <w:spacing w:val="40"/>
          <w:sz w:val="16"/>
        </w:rPr>
        <w:t xml:space="preserve"> </w:t>
      </w:r>
      <w:r>
        <w:rPr>
          <w:sz w:val="16"/>
        </w:rPr>
        <w:t>prazos com o pleiteado nesse certame, nos termos do art. 67 da lei 14.133/2021.</w:t>
      </w:r>
    </w:p>
    <w:p w14:paraId="5839D85B">
      <w:pPr>
        <w:pStyle w:val="9"/>
        <w:numPr>
          <w:ilvl w:val="0"/>
          <w:numId w:val="63"/>
        </w:numPr>
        <w:tabs>
          <w:tab w:val="left" w:pos="492"/>
        </w:tabs>
        <w:spacing w:before="1" w:after="0" w:line="285" w:lineRule="auto"/>
        <w:ind w:left="307" w:right="290" w:firstLine="0"/>
        <w:jc w:val="both"/>
        <w:rPr>
          <w:sz w:val="16"/>
        </w:rPr>
      </w:pPr>
      <w:r>
        <w:rPr>
          <w:sz w:val="16"/>
        </w:rPr>
        <w:t>um</w:t>
      </w:r>
      <w:r>
        <w:rPr>
          <w:spacing w:val="23"/>
          <w:sz w:val="16"/>
        </w:rPr>
        <w:t xml:space="preserve"> </w:t>
      </w:r>
      <w:r>
        <w:rPr>
          <w:sz w:val="16"/>
        </w:rPr>
        <w:t>ou</w:t>
      </w:r>
      <w:r>
        <w:rPr>
          <w:spacing w:val="23"/>
          <w:sz w:val="16"/>
        </w:rPr>
        <w:t xml:space="preserve"> </w:t>
      </w:r>
      <w:r>
        <w:rPr>
          <w:sz w:val="16"/>
        </w:rPr>
        <w:t>mais</w:t>
      </w:r>
      <w:r>
        <w:rPr>
          <w:spacing w:val="23"/>
          <w:sz w:val="16"/>
        </w:rPr>
        <w:t xml:space="preserve"> </w:t>
      </w:r>
      <w:r>
        <w:rPr>
          <w:sz w:val="16"/>
        </w:rPr>
        <w:t>atestados</w:t>
      </w:r>
      <w:r>
        <w:rPr>
          <w:spacing w:val="23"/>
          <w:sz w:val="16"/>
        </w:rPr>
        <w:t xml:space="preserve"> </w:t>
      </w:r>
      <w:r>
        <w:rPr>
          <w:sz w:val="16"/>
        </w:rPr>
        <w:t>de</w:t>
      </w:r>
      <w:r>
        <w:rPr>
          <w:spacing w:val="23"/>
          <w:sz w:val="16"/>
        </w:rPr>
        <w:t xml:space="preserve"> </w:t>
      </w:r>
      <w:r>
        <w:rPr>
          <w:sz w:val="16"/>
        </w:rPr>
        <w:t>capacidade</w:t>
      </w:r>
      <w:r>
        <w:rPr>
          <w:spacing w:val="23"/>
          <w:sz w:val="16"/>
        </w:rPr>
        <w:t xml:space="preserve"> </w:t>
      </w:r>
      <w:r>
        <w:rPr>
          <w:sz w:val="16"/>
        </w:rPr>
        <w:t>técnica,</w:t>
      </w:r>
      <w:r>
        <w:rPr>
          <w:spacing w:val="23"/>
          <w:sz w:val="16"/>
        </w:rPr>
        <w:t xml:space="preserve"> </w:t>
      </w:r>
      <w:r>
        <w:rPr>
          <w:sz w:val="16"/>
        </w:rPr>
        <w:t>emitidos</w:t>
      </w:r>
      <w:r>
        <w:rPr>
          <w:spacing w:val="23"/>
          <w:sz w:val="16"/>
        </w:rPr>
        <w:t xml:space="preserve"> </w:t>
      </w:r>
      <w:r>
        <w:rPr>
          <w:sz w:val="16"/>
        </w:rPr>
        <w:t>por</w:t>
      </w:r>
      <w:r>
        <w:rPr>
          <w:spacing w:val="23"/>
          <w:sz w:val="16"/>
        </w:rPr>
        <w:t xml:space="preserve"> </w:t>
      </w:r>
      <w:r>
        <w:rPr>
          <w:sz w:val="16"/>
        </w:rPr>
        <w:t>pessoa</w:t>
      </w:r>
      <w:r>
        <w:rPr>
          <w:spacing w:val="23"/>
          <w:sz w:val="16"/>
        </w:rPr>
        <w:t xml:space="preserve"> </w:t>
      </w:r>
      <w:r>
        <w:rPr>
          <w:sz w:val="16"/>
        </w:rPr>
        <w:t>jurídica</w:t>
      </w:r>
      <w:r>
        <w:rPr>
          <w:spacing w:val="23"/>
          <w:sz w:val="16"/>
        </w:rPr>
        <w:t xml:space="preserve"> </w:t>
      </w:r>
      <w:r>
        <w:rPr>
          <w:sz w:val="16"/>
        </w:rPr>
        <w:t>de</w:t>
      </w:r>
      <w:r>
        <w:rPr>
          <w:spacing w:val="23"/>
          <w:sz w:val="16"/>
        </w:rPr>
        <w:t xml:space="preserve"> </w:t>
      </w:r>
      <w:r>
        <w:rPr>
          <w:sz w:val="16"/>
        </w:rPr>
        <w:t>direito</w:t>
      </w:r>
      <w:r>
        <w:rPr>
          <w:spacing w:val="23"/>
          <w:sz w:val="16"/>
        </w:rPr>
        <w:t xml:space="preserve"> </w:t>
      </w:r>
      <w:r>
        <w:rPr>
          <w:sz w:val="16"/>
        </w:rPr>
        <w:t>público</w:t>
      </w:r>
      <w:r>
        <w:rPr>
          <w:spacing w:val="23"/>
          <w:sz w:val="16"/>
        </w:rPr>
        <w:t xml:space="preserve"> </w:t>
      </w:r>
      <w:r>
        <w:rPr>
          <w:sz w:val="16"/>
        </w:rPr>
        <w:t>ou</w:t>
      </w:r>
      <w:r>
        <w:rPr>
          <w:spacing w:val="23"/>
          <w:sz w:val="16"/>
        </w:rPr>
        <w:t xml:space="preserve"> </w:t>
      </w:r>
      <w:r>
        <w:rPr>
          <w:sz w:val="16"/>
        </w:rPr>
        <w:t>privado,</w:t>
      </w:r>
      <w:r>
        <w:rPr>
          <w:spacing w:val="23"/>
          <w:sz w:val="16"/>
        </w:rPr>
        <w:t xml:space="preserve"> </w:t>
      </w:r>
      <w:r>
        <w:rPr>
          <w:sz w:val="16"/>
        </w:rPr>
        <w:t>que</w:t>
      </w:r>
      <w:r>
        <w:rPr>
          <w:spacing w:val="23"/>
          <w:sz w:val="16"/>
        </w:rPr>
        <w:t xml:space="preserve"> </w:t>
      </w:r>
      <w:r>
        <w:rPr>
          <w:sz w:val="16"/>
        </w:rPr>
        <w:t>comprove</w:t>
      </w:r>
      <w:r>
        <w:rPr>
          <w:spacing w:val="23"/>
          <w:sz w:val="16"/>
        </w:rPr>
        <w:t xml:space="preserve"> </w:t>
      </w:r>
      <w:r>
        <w:rPr>
          <w:sz w:val="16"/>
        </w:rPr>
        <w:t>(m)</w:t>
      </w:r>
      <w:r>
        <w:rPr>
          <w:spacing w:val="23"/>
          <w:sz w:val="16"/>
        </w:rPr>
        <w:t xml:space="preserve"> </w:t>
      </w:r>
      <w:r>
        <w:rPr>
          <w:sz w:val="16"/>
        </w:rPr>
        <w:t>aptidão</w:t>
      </w:r>
      <w:r>
        <w:rPr>
          <w:spacing w:val="23"/>
          <w:sz w:val="16"/>
        </w:rPr>
        <w:t xml:space="preserve"> </w:t>
      </w:r>
      <w:r>
        <w:rPr>
          <w:sz w:val="16"/>
        </w:rPr>
        <w:t>pertinente</w:t>
      </w:r>
      <w:r>
        <w:rPr>
          <w:spacing w:val="23"/>
          <w:sz w:val="16"/>
        </w:rPr>
        <w:t xml:space="preserve"> </w:t>
      </w:r>
      <w:r>
        <w:rPr>
          <w:sz w:val="16"/>
        </w:rPr>
        <w:t>e</w:t>
      </w:r>
      <w:r>
        <w:rPr>
          <w:spacing w:val="23"/>
          <w:sz w:val="16"/>
        </w:rPr>
        <w:t xml:space="preserve"> </w:t>
      </w:r>
      <w:r>
        <w:rPr>
          <w:sz w:val="16"/>
        </w:rPr>
        <w:t>compatível</w:t>
      </w:r>
      <w:r>
        <w:rPr>
          <w:spacing w:val="23"/>
          <w:sz w:val="16"/>
        </w:rPr>
        <w:t xml:space="preserve"> </w:t>
      </w:r>
      <w:r>
        <w:rPr>
          <w:sz w:val="16"/>
        </w:rPr>
        <w:t>em</w:t>
      </w:r>
      <w:r>
        <w:rPr>
          <w:spacing w:val="23"/>
          <w:sz w:val="16"/>
        </w:rPr>
        <w:t xml:space="preserve"> </w:t>
      </w:r>
      <w:r>
        <w:rPr>
          <w:sz w:val="16"/>
        </w:rPr>
        <w:t>características,</w:t>
      </w:r>
      <w:r>
        <w:rPr>
          <w:spacing w:val="23"/>
          <w:sz w:val="16"/>
        </w:rPr>
        <w:t xml:space="preserve"> </w:t>
      </w:r>
      <w:r>
        <w:rPr>
          <w:sz w:val="16"/>
        </w:rPr>
        <w:t>quantidades</w:t>
      </w:r>
      <w:r>
        <w:rPr>
          <w:spacing w:val="23"/>
          <w:sz w:val="16"/>
        </w:rPr>
        <w:t xml:space="preserve"> </w:t>
      </w:r>
      <w:r>
        <w:rPr>
          <w:sz w:val="16"/>
        </w:rPr>
        <w:t>e</w:t>
      </w:r>
      <w:r>
        <w:rPr>
          <w:spacing w:val="23"/>
          <w:sz w:val="16"/>
        </w:rPr>
        <w:t xml:space="preserve"> </w:t>
      </w:r>
      <w:r>
        <w:rPr>
          <w:sz w:val="16"/>
        </w:rPr>
        <w:t>prazos</w:t>
      </w:r>
      <w:r>
        <w:rPr>
          <w:spacing w:val="23"/>
          <w:sz w:val="16"/>
        </w:rPr>
        <w:t xml:space="preserve"> </w:t>
      </w:r>
      <w:r>
        <w:rPr>
          <w:sz w:val="16"/>
        </w:rPr>
        <w:t>com</w:t>
      </w:r>
      <w:r>
        <w:rPr>
          <w:spacing w:val="23"/>
          <w:sz w:val="16"/>
        </w:rPr>
        <w:t xml:space="preserve"> </w:t>
      </w:r>
      <w:r>
        <w:rPr>
          <w:sz w:val="16"/>
        </w:rPr>
        <w:t>o</w:t>
      </w:r>
      <w:r>
        <w:rPr>
          <w:spacing w:val="23"/>
          <w:sz w:val="16"/>
        </w:rPr>
        <w:t xml:space="preserve"> </w:t>
      </w:r>
      <w:r>
        <w:rPr>
          <w:sz w:val="16"/>
        </w:rPr>
        <w:t>objeto</w:t>
      </w:r>
      <w:r>
        <w:rPr>
          <w:spacing w:val="23"/>
          <w:sz w:val="16"/>
        </w:rPr>
        <w:t xml:space="preserve"> </w:t>
      </w:r>
      <w:r>
        <w:rPr>
          <w:sz w:val="16"/>
        </w:rPr>
        <w:t>da</w:t>
      </w:r>
      <w:r>
        <w:rPr>
          <w:spacing w:val="40"/>
          <w:sz w:val="16"/>
        </w:rPr>
        <w:t xml:space="preserve"> </w:t>
      </w:r>
      <w:r>
        <w:rPr>
          <w:sz w:val="16"/>
        </w:rPr>
        <w:t>licitação,</w:t>
      </w:r>
      <w:r>
        <w:rPr>
          <w:spacing w:val="15"/>
          <w:sz w:val="16"/>
        </w:rPr>
        <w:t xml:space="preserve"> </w:t>
      </w:r>
      <w:r>
        <w:rPr>
          <w:sz w:val="16"/>
        </w:rPr>
        <w:t>na</w:t>
      </w:r>
      <w:r>
        <w:rPr>
          <w:spacing w:val="15"/>
          <w:sz w:val="16"/>
        </w:rPr>
        <w:t xml:space="preserve"> </w:t>
      </w:r>
      <w:r>
        <w:rPr>
          <w:sz w:val="16"/>
        </w:rPr>
        <w:t>forma</w:t>
      </w:r>
      <w:r>
        <w:rPr>
          <w:spacing w:val="15"/>
          <w:sz w:val="16"/>
        </w:rPr>
        <w:t xml:space="preserve"> </w:t>
      </w:r>
      <w:r>
        <w:rPr>
          <w:sz w:val="16"/>
        </w:rPr>
        <w:t>do</w:t>
      </w:r>
      <w:r>
        <w:rPr>
          <w:spacing w:val="15"/>
          <w:sz w:val="16"/>
        </w:rPr>
        <w:t xml:space="preserve"> </w:t>
      </w:r>
      <w:r>
        <w:rPr>
          <w:sz w:val="16"/>
        </w:rPr>
        <w:t>artigo</w:t>
      </w:r>
      <w:r>
        <w:rPr>
          <w:spacing w:val="15"/>
          <w:sz w:val="16"/>
        </w:rPr>
        <w:t xml:space="preserve"> </w:t>
      </w:r>
      <w:r>
        <w:rPr>
          <w:sz w:val="16"/>
        </w:rPr>
        <w:t>67,</w:t>
      </w:r>
      <w:r>
        <w:rPr>
          <w:spacing w:val="15"/>
          <w:sz w:val="16"/>
        </w:rPr>
        <w:t xml:space="preserve"> </w:t>
      </w:r>
      <w:r>
        <w:rPr>
          <w:sz w:val="16"/>
        </w:rPr>
        <w:t>§</w:t>
      </w:r>
      <w:r>
        <w:rPr>
          <w:spacing w:val="15"/>
          <w:sz w:val="16"/>
        </w:rPr>
        <w:t xml:space="preserve"> </w:t>
      </w:r>
      <w:r>
        <w:rPr>
          <w:sz w:val="16"/>
        </w:rPr>
        <w:t>2º,</w:t>
      </w:r>
      <w:r>
        <w:rPr>
          <w:spacing w:val="15"/>
          <w:sz w:val="16"/>
        </w:rPr>
        <w:t xml:space="preserve"> </w:t>
      </w:r>
      <w:r>
        <w:rPr>
          <w:sz w:val="16"/>
        </w:rPr>
        <w:t>da</w:t>
      </w:r>
      <w:r>
        <w:rPr>
          <w:spacing w:val="15"/>
          <w:sz w:val="16"/>
        </w:rPr>
        <w:t xml:space="preserve"> </w:t>
      </w:r>
      <w:r>
        <w:rPr>
          <w:sz w:val="16"/>
        </w:rPr>
        <w:t>Lei</w:t>
      </w:r>
      <w:r>
        <w:rPr>
          <w:spacing w:val="15"/>
          <w:sz w:val="16"/>
        </w:rPr>
        <w:t xml:space="preserve"> </w:t>
      </w:r>
      <w:r>
        <w:rPr>
          <w:sz w:val="16"/>
        </w:rPr>
        <w:t>Federal</w:t>
      </w:r>
      <w:r>
        <w:rPr>
          <w:spacing w:val="15"/>
          <w:sz w:val="16"/>
        </w:rPr>
        <w:t xml:space="preserve"> </w:t>
      </w:r>
      <w:r>
        <w:rPr>
          <w:sz w:val="16"/>
        </w:rPr>
        <w:t>nº</w:t>
      </w:r>
      <w:r>
        <w:rPr>
          <w:spacing w:val="15"/>
          <w:sz w:val="16"/>
        </w:rPr>
        <w:t xml:space="preserve"> </w:t>
      </w:r>
      <w:r>
        <w:rPr>
          <w:sz w:val="16"/>
        </w:rPr>
        <w:t>14.133/2021,</w:t>
      </w:r>
      <w:r>
        <w:rPr>
          <w:spacing w:val="15"/>
          <w:sz w:val="16"/>
        </w:rPr>
        <w:t xml:space="preserve"> </w:t>
      </w:r>
      <w:r>
        <w:rPr>
          <w:sz w:val="16"/>
        </w:rPr>
        <w:t>que</w:t>
      </w:r>
      <w:r>
        <w:rPr>
          <w:spacing w:val="15"/>
          <w:sz w:val="16"/>
        </w:rPr>
        <w:t xml:space="preserve"> </w:t>
      </w:r>
      <w:r>
        <w:rPr>
          <w:sz w:val="16"/>
        </w:rPr>
        <w:t>indiquem</w:t>
      </w:r>
      <w:r>
        <w:rPr>
          <w:spacing w:val="15"/>
          <w:sz w:val="16"/>
        </w:rPr>
        <w:t xml:space="preserve"> </w:t>
      </w:r>
      <w:r>
        <w:rPr>
          <w:sz w:val="16"/>
        </w:rPr>
        <w:t>nome,</w:t>
      </w:r>
      <w:r>
        <w:rPr>
          <w:spacing w:val="15"/>
          <w:sz w:val="16"/>
        </w:rPr>
        <w:t xml:space="preserve"> </w:t>
      </w:r>
      <w:r>
        <w:rPr>
          <w:sz w:val="16"/>
        </w:rPr>
        <w:t>função,</w:t>
      </w:r>
      <w:r>
        <w:rPr>
          <w:spacing w:val="15"/>
          <w:sz w:val="16"/>
        </w:rPr>
        <w:t xml:space="preserve"> </w:t>
      </w:r>
      <w:r>
        <w:rPr>
          <w:sz w:val="16"/>
        </w:rPr>
        <w:t>endereço,</w:t>
      </w:r>
      <w:r>
        <w:rPr>
          <w:spacing w:val="15"/>
          <w:sz w:val="16"/>
        </w:rPr>
        <w:t xml:space="preserve"> </w:t>
      </w:r>
      <w:r>
        <w:rPr>
          <w:sz w:val="16"/>
        </w:rPr>
        <w:t>telefone,</w:t>
      </w:r>
      <w:r>
        <w:rPr>
          <w:spacing w:val="15"/>
          <w:sz w:val="16"/>
        </w:rPr>
        <w:t xml:space="preserve"> </w:t>
      </w:r>
      <w:r>
        <w:rPr>
          <w:sz w:val="16"/>
        </w:rPr>
        <w:t>e-mail</w:t>
      </w:r>
      <w:r>
        <w:rPr>
          <w:spacing w:val="15"/>
          <w:sz w:val="16"/>
        </w:rPr>
        <w:t xml:space="preserve"> </w:t>
      </w:r>
      <w:r>
        <w:rPr>
          <w:sz w:val="16"/>
        </w:rPr>
        <w:t>ou</w:t>
      </w:r>
      <w:r>
        <w:rPr>
          <w:spacing w:val="15"/>
          <w:sz w:val="16"/>
        </w:rPr>
        <w:t xml:space="preserve"> </w:t>
      </w:r>
      <w:r>
        <w:rPr>
          <w:sz w:val="16"/>
        </w:rPr>
        <w:t>telefax</w:t>
      </w:r>
      <w:r>
        <w:rPr>
          <w:spacing w:val="15"/>
          <w:sz w:val="16"/>
        </w:rPr>
        <w:t xml:space="preserve"> </w:t>
      </w:r>
      <w:r>
        <w:rPr>
          <w:sz w:val="16"/>
        </w:rPr>
        <w:t>de</w:t>
      </w:r>
      <w:r>
        <w:rPr>
          <w:spacing w:val="15"/>
          <w:sz w:val="16"/>
        </w:rPr>
        <w:t xml:space="preserve"> </w:t>
      </w:r>
      <w:r>
        <w:rPr>
          <w:sz w:val="16"/>
        </w:rPr>
        <w:t>contato</w:t>
      </w:r>
      <w:r>
        <w:rPr>
          <w:spacing w:val="15"/>
          <w:sz w:val="16"/>
        </w:rPr>
        <w:t xml:space="preserve"> </w:t>
      </w:r>
      <w:r>
        <w:rPr>
          <w:sz w:val="16"/>
        </w:rPr>
        <w:t>do</w:t>
      </w:r>
      <w:r>
        <w:rPr>
          <w:spacing w:val="15"/>
          <w:sz w:val="16"/>
        </w:rPr>
        <w:t xml:space="preserve"> </w:t>
      </w:r>
      <w:r>
        <w:rPr>
          <w:sz w:val="16"/>
        </w:rPr>
        <w:t>(s)</w:t>
      </w:r>
      <w:r>
        <w:rPr>
          <w:spacing w:val="15"/>
          <w:sz w:val="16"/>
        </w:rPr>
        <w:t xml:space="preserve"> </w:t>
      </w:r>
      <w:r>
        <w:rPr>
          <w:sz w:val="16"/>
        </w:rPr>
        <w:t>atestador</w:t>
      </w:r>
      <w:r>
        <w:rPr>
          <w:spacing w:val="15"/>
          <w:sz w:val="16"/>
        </w:rPr>
        <w:t xml:space="preserve"> </w:t>
      </w:r>
      <w:r>
        <w:rPr>
          <w:sz w:val="16"/>
        </w:rPr>
        <w:t>(es),</w:t>
      </w:r>
      <w:r>
        <w:rPr>
          <w:spacing w:val="15"/>
          <w:sz w:val="16"/>
        </w:rPr>
        <w:t xml:space="preserve"> </w:t>
      </w:r>
      <w:r>
        <w:rPr>
          <w:sz w:val="16"/>
        </w:rPr>
        <w:t>ou</w:t>
      </w:r>
      <w:r>
        <w:rPr>
          <w:spacing w:val="15"/>
          <w:sz w:val="16"/>
        </w:rPr>
        <w:t xml:space="preserve"> </w:t>
      </w:r>
      <w:r>
        <w:rPr>
          <w:sz w:val="16"/>
        </w:rPr>
        <w:t>qualquer</w:t>
      </w:r>
      <w:r>
        <w:rPr>
          <w:spacing w:val="15"/>
          <w:sz w:val="16"/>
        </w:rPr>
        <w:t xml:space="preserve"> </w:t>
      </w:r>
      <w:r>
        <w:rPr>
          <w:sz w:val="16"/>
        </w:rPr>
        <w:t>outro</w:t>
      </w:r>
      <w:r>
        <w:rPr>
          <w:spacing w:val="15"/>
          <w:sz w:val="16"/>
        </w:rPr>
        <w:t xml:space="preserve"> </w:t>
      </w:r>
      <w:r>
        <w:rPr>
          <w:sz w:val="16"/>
        </w:rPr>
        <w:t>meio</w:t>
      </w:r>
      <w:r>
        <w:rPr>
          <w:spacing w:val="15"/>
          <w:sz w:val="16"/>
        </w:rPr>
        <w:t xml:space="preserve"> </w:t>
      </w:r>
      <w:r>
        <w:rPr>
          <w:sz w:val="16"/>
        </w:rPr>
        <w:t>para</w:t>
      </w:r>
      <w:r>
        <w:rPr>
          <w:spacing w:val="15"/>
          <w:sz w:val="16"/>
        </w:rPr>
        <w:t xml:space="preserve"> </w:t>
      </w:r>
      <w:r>
        <w:rPr>
          <w:sz w:val="16"/>
        </w:rPr>
        <w:t>eventual</w:t>
      </w:r>
      <w:r>
        <w:rPr>
          <w:spacing w:val="15"/>
          <w:sz w:val="16"/>
        </w:rPr>
        <w:t xml:space="preserve"> </w:t>
      </w:r>
      <w:r>
        <w:rPr>
          <w:sz w:val="16"/>
        </w:rPr>
        <w:t>contato</w:t>
      </w:r>
      <w:r>
        <w:rPr>
          <w:spacing w:val="15"/>
          <w:sz w:val="16"/>
        </w:rPr>
        <w:t xml:space="preserve"> </w:t>
      </w:r>
      <w:r>
        <w:rPr>
          <w:sz w:val="16"/>
        </w:rPr>
        <w:t>pela</w:t>
      </w:r>
      <w:r>
        <w:rPr>
          <w:spacing w:val="40"/>
          <w:sz w:val="16"/>
        </w:rPr>
        <w:t xml:space="preserve"> </w:t>
      </w:r>
      <w:r>
        <w:rPr>
          <w:spacing w:val="-2"/>
          <w:sz w:val="16"/>
        </w:rPr>
        <w:t>UERJ;</w:t>
      </w:r>
    </w:p>
    <w:p w14:paraId="3221409F">
      <w:pPr>
        <w:pStyle w:val="9"/>
        <w:numPr>
          <w:ilvl w:val="1"/>
          <w:numId w:val="63"/>
        </w:numPr>
        <w:tabs>
          <w:tab w:val="left" w:pos="594"/>
        </w:tabs>
        <w:spacing w:before="1" w:after="0" w:line="240" w:lineRule="auto"/>
        <w:ind w:left="594" w:right="0" w:hanging="287"/>
        <w:jc w:val="left"/>
        <w:rPr>
          <w:sz w:val="16"/>
        </w:rPr>
      </w:pPr>
      <w:r>
        <w:rPr>
          <w:sz w:val="16"/>
        </w:rPr>
        <w:t>poderá</w:t>
      </w:r>
      <w:r>
        <w:rPr>
          <w:spacing w:val="3"/>
          <w:sz w:val="16"/>
        </w:rPr>
        <w:t xml:space="preserve"> </w:t>
      </w:r>
      <w:r>
        <w:rPr>
          <w:sz w:val="16"/>
        </w:rPr>
        <w:t>ser</w:t>
      </w:r>
      <w:r>
        <w:rPr>
          <w:spacing w:val="4"/>
          <w:sz w:val="16"/>
        </w:rPr>
        <w:t xml:space="preserve"> </w:t>
      </w:r>
      <w:r>
        <w:rPr>
          <w:sz w:val="16"/>
        </w:rPr>
        <w:t>apresentado</w:t>
      </w:r>
      <w:r>
        <w:rPr>
          <w:spacing w:val="4"/>
          <w:sz w:val="16"/>
        </w:rPr>
        <w:t xml:space="preserve"> </w:t>
      </w:r>
      <w:r>
        <w:rPr>
          <w:sz w:val="16"/>
        </w:rPr>
        <w:t>mais</w:t>
      </w:r>
      <w:r>
        <w:rPr>
          <w:spacing w:val="4"/>
          <w:sz w:val="16"/>
        </w:rPr>
        <w:t xml:space="preserve"> </w:t>
      </w:r>
      <w:r>
        <w:rPr>
          <w:sz w:val="16"/>
        </w:rPr>
        <w:t>de</w:t>
      </w:r>
      <w:r>
        <w:rPr>
          <w:spacing w:val="4"/>
          <w:sz w:val="16"/>
        </w:rPr>
        <w:t xml:space="preserve"> </w:t>
      </w:r>
      <w:r>
        <w:rPr>
          <w:sz w:val="16"/>
        </w:rPr>
        <w:t>um</w:t>
      </w:r>
      <w:r>
        <w:rPr>
          <w:spacing w:val="4"/>
          <w:sz w:val="16"/>
        </w:rPr>
        <w:t xml:space="preserve"> </w:t>
      </w:r>
      <w:r>
        <w:rPr>
          <w:sz w:val="16"/>
        </w:rPr>
        <w:t>atestado</w:t>
      </w:r>
      <w:r>
        <w:rPr>
          <w:spacing w:val="4"/>
          <w:sz w:val="16"/>
        </w:rPr>
        <w:t xml:space="preserve"> </w:t>
      </w:r>
      <w:r>
        <w:rPr>
          <w:sz w:val="16"/>
        </w:rPr>
        <w:t>de</w:t>
      </w:r>
      <w:r>
        <w:rPr>
          <w:spacing w:val="4"/>
          <w:sz w:val="16"/>
        </w:rPr>
        <w:t xml:space="preserve"> </w:t>
      </w:r>
      <w:r>
        <w:rPr>
          <w:sz w:val="16"/>
        </w:rPr>
        <w:t>capacidade</w:t>
      </w:r>
      <w:r>
        <w:rPr>
          <w:spacing w:val="4"/>
          <w:sz w:val="16"/>
        </w:rPr>
        <w:t xml:space="preserve"> </w:t>
      </w:r>
      <w:r>
        <w:rPr>
          <w:sz w:val="16"/>
        </w:rPr>
        <w:t>técnica,</w:t>
      </w:r>
      <w:r>
        <w:rPr>
          <w:spacing w:val="4"/>
          <w:sz w:val="16"/>
        </w:rPr>
        <w:t xml:space="preserve"> </w:t>
      </w:r>
      <w:r>
        <w:rPr>
          <w:sz w:val="16"/>
        </w:rPr>
        <w:t>sendo</w:t>
      </w:r>
      <w:r>
        <w:rPr>
          <w:spacing w:val="4"/>
          <w:sz w:val="16"/>
        </w:rPr>
        <w:t xml:space="preserve"> </w:t>
      </w:r>
      <w:r>
        <w:rPr>
          <w:sz w:val="16"/>
        </w:rPr>
        <w:t>aceito</w:t>
      </w:r>
      <w:r>
        <w:rPr>
          <w:spacing w:val="4"/>
          <w:sz w:val="16"/>
        </w:rPr>
        <w:t xml:space="preserve"> </w:t>
      </w:r>
      <w:r>
        <w:rPr>
          <w:sz w:val="16"/>
        </w:rPr>
        <w:t>o</w:t>
      </w:r>
      <w:r>
        <w:rPr>
          <w:spacing w:val="4"/>
          <w:sz w:val="16"/>
        </w:rPr>
        <w:t xml:space="preserve"> </w:t>
      </w:r>
      <w:r>
        <w:rPr>
          <w:sz w:val="16"/>
        </w:rPr>
        <w:t>seu</w:t>
      </w:r>
      <w:r>
        <w:rPr>
          <w:spacing w:val="4"/>
          <w:sz w:val="16"/>
        </w:rPr>
        <w:t xml:space="preserve"> </w:t>
      </w:r>
      <w:r>
        <w:rPr>
          <w:sz w:val="16"/>
        </w:rPr>
        <w:t>somatório,</w:t>
      </w:r>
      <w:r>
        <w:rPr>
          <w:spacing w:val="4"/>
          <w:sz w:val="16"/>
        </w:rPr>
        <w:t xml:space="preserve"> </w:t>
      </w:r>
      <w:r>
        <w:rPr>
          <w:sz w:val="16"/>
        </w:rPr>
        <w:t>desde</w:t>
      </w:r>
      <w:r>
        <w:rPr>
          <w:spacing w:val="3"/>
          <w:sz w:val="16"/>
        </w:rPr>
        <w:t xml:space="preserve"> </w:t>
      </w:r>
      <w:r>
        <w:rPr>
          <w:sz w:val="16"/>
        </w:rPr>
        <w:t>que</w:t>
      </w:r>
      <w:r>
        <w:rPr>
          <w:spacing w:val="4"/>
          <w:sz w:val="16"/>
        </w:rPr>
        <w:t xml:space="preserve"> </w:t>
      </w:r>
      <w:r>
        <w:rPr>
          <w:sz w:val="16"/>
        </w:rPr>
        <w:t>reste</w:t>
      </w:r>
      <w:r>
        <w:rPr>
          <w:spacing w:val="4"/>
          <w:sz w:val="16"/>
        </w:rPr>
        <w:t xml:space="preserve"> </w:t>
      </w:r>
      <w:r>
        <w:rPr>
          <w:sz w:val="16"/>
        </w:rPr>
        <w:t>demonstrada</w:t>
      </w:r>
      <w:r>
        <w:rPr>
          <w:spacing w:val="4"/>
          <w:sz w:val="16"/>
        </w:rPr>
        <w:t xml:space="preserve"> </w:t>
      </w:r>
      <w:r>
        <w:rPr>
          <w:sz w:val="16"/>
        </w:rPr>
        <w:t>a</w:t>
      </w:r>
      <w:r>
        <w:rPr>
          <w:spacing w:val="4"/>
          <w:sz w:val="16"/>
        </w:rPr>
        <w:t xml:space="preserve"> </w:t>
      </w:r>
      <w:r>
        <w:rPr>
          <w:sz w:val="16"/>
        </w:rPr>
        <w:t>execução</w:t>
      </w:r>
      <w:r>
        <w:rPr>
          <w:spacing w:val="4"/>
          <w:sz w:val="16"/>
        </w:rPr>
        <w:t xml:space="preserve"> </w:t>
      </w:r>
      <w:r>
        <w:rPr>
          <w:sz w:val="16"/>
        </w:rPr>
        <w:t>concomitante</w:t>
      </w:r>
      <w:r>
        <w:rPr>
          <w:spacing w:val="4"/>
          <w:sz w:val="16"/>
        </w:rPr>
        <w:t xml:space="preserve"> </w:t>
      </w:r>
      <w:r>
        <w:rPr>
          <w:sz w:val="16"/>
        </w:rPr>
        <w:t>do</w:t>
      </w:r>
      <w:r>
        <w:rPr>
          <w:spacing w:val="4"/>
          <w:sz w:val="16"/>
        </w:rPr>
        <w:t xml:space="preserve"> </w:t>
      </w:r>
      <w:r>
        <w:rPr>
          <w:spacing w:val="-2"/>
          <w:sz w:val="16"/>
        </w:rPr>
        <w:t>objeto;</w:t>
      </w:r>
    </w:p>
    <w:p w14:paraId="2385594B">
      <w:pPr>
        <w:pStyle w:val="9"/>
        <w:numPr>
          <w:ilvl w:val="1"/>
          <w:numId w:val="63"/>
        </w:numPr>
        <w:tabs>
          <w:tab w:val="left" w:pos="594"/>
        </w:tabs>
        <w:spacing w:before="35" w:after="0" w:line="240" w:lineRule="auto"/>
        <w:ind w:left="594" w:right="0" w:hanging="287"/>
        <w:jc w:val="left"/>
        <w:rPr>
          <w:sz w:val="16"/>
        </w:rPr>
      </w:pPr>
      <w:r>
        <w:rPr>
          <w:sz w:val="16"/>
        </w:rPr>
        <w:t>O(s)</w:t>
      </w:r>
      <w:r>
        <w:rPr>
          <w:spacing w:val="3"/>
          <w:sz w:val="16"/>
        </w:rPr>
        <w:t xml:space="preserve"> </w:t>
      </w:r>
      <w:r>
        <w:rPr>
          <w:sz w:val="16"/>
        </w:rPr>
        <w:t>atestado(s)</w:t>
      </w:r>
      <w:r>
        <w:rPr>
          <w:spacing w:val="4"/>
          <w:sz w:val="16"/>
        </w:rPr>
        <w:t xml:space="preserve"> </w:t>
      </w:r>
      <w:r>
        <w:rPr>
          <w:sz w:val="16"/>
        </w:rPr>
        <w:t>deve(m)</w:t>
      </w:r>
      <w:r>
        <w:rPr>
          <w:spacing w:val="4"/>
          <w:sz w:val="16"/>
        </w:rPr>
        <w:t xml:space="preserve"> </w:t>
      </w:r>
      <w:r>
        <w:rPr>
          <w:sz w:val="16"/>
        </w:rPr>
        <w:t>comprovar</w:t>
      </w:r>
      <w:r>
        <w:rPr>
          <w:spacing w:val="4"/>
          <w:sz w:val="16"/>
        </w:rPr>
        <w:t xml:space="preserve"> </w:t>
      </w:r>
      <w:r>
        <w:rPr>
          <w:sz w:val="16"/>
        </w:rPr>
        <w:t>a</w:t>
      </w:r>
      <w:r>
        <w:rPr>
          <w:spacing w:val="3"/>
          <w:sz w:val="16"/>
        </w:rPr>
        <w:t xml:space="preserve"> </w:t>
      </w:r>
      <w:r>
        <w:rPr>
          <w:sz w:val="16"/>
        </w:rPr>
        <w:t>aptidão</w:t>
      </w:r>
      <w:r>
        <w:rPr>
          <w:spacing w:val="4"/>
          <w:sz w:val="16"/>
        </w:rPr>
        <w:t xml:space="preserve"> </w:t>
      </w:r>
      <w:r>
        <w:rPr>
          <w:sz w:val="16"/>
        </w:rPr>
        <w:t>para</w:t>
      </w:r>
      <w:r>
        <w:rPr>
          <w:spacing w:val="4"/>
          <w:sz w:val="16"/>
        </w:rPr>
        <w:t xml:space="preserve"> </w:t>
      </w:r>
      <w:r>
        <w:rPr>
          <w:sz w:val="16"/>
        </w:rPr>
        <w:t>fornecimento</w:t>
      </w:r>
      <w:r>
        <w:rPr>
          <w:spacing w:val="4"/>
          <w:sz w:val="16"/>
        </w:rPr>
        <w:t xml:space="preserve"> </w:t>
      </w:r>
      <w:r>
        <w:rPr>
          <w:sz w:val="16"/>
        </w:rPr>
        <w:t>de</w:t>
      </w:r>
      <w:r>
        <w:rPr>
          <w:spacing w:val="3"/>
          <w:sz w:val="16"/>
        </w:rPr>
        <w:t xml:space="preserve"> </w:t>
      </w:r>
      <w:r>
        <w:rPr>
          <w:sz w:val="16"/>
        </w:rPr>
        <w:t>um</w:t>
      </w:r>
      <w:r>
        <w:rPr>
          <w:spacing w:val="4"/>
          <w:sz w:val="16"/>
        </w:rPr>
        <w:t xml:space="preserve"> </w:t>
      </w:r>
      <w:r>
        <w:rPr>
          <w:sz w:val="16"/>
        </w:rPr>
        <w:t>quantitativo</w:t>
      </w:r>
      <w:r>
        <w:rPr>
          <w:spacing w:val="4"/>
          <w:sz w:val="16"/>
        </w:rPr>
        <w:t xml:space="preserve"> </w:t>
      </w:r>
      <w:r>
        <w:rPr>
          <w:sz w:val="16"/>
        </w:rPr>
        <w:t>de</w:t>
      </w:r>
      <w:r>
        <w:rPr>
          <w:spacing w:val="4"/>
          <w:sz w:val="16"/>
        </w:rPr>
        <w:t xml:space="preserve"> </w:t>
      </w:r>
      <w:r>
        <w:rPr>
          <w:sz w:val="16"/>
        </w:rPr>
        <w:t>pelo</w:t>
      </w:r>
      <w:r>
        <w:rPr>
          <w:spacing w:val="4"/>
          <w:sz w:val="16"/>
        </w:rPr>
        <w:t xml:space="preserve"> </w:t>
      </w:r>
      <w:r>
        <w:rPr>
          <w:sz w:val="16"/>
        </w:rPr>
        <w:t>menos</w:t>
      </w:r>
      <w:r>
        <w:rPr>
          <w:spacing w:val="3"/>
          <w:sz w:val="16"/>
        </w:rPr>
        <w:t xml:space="preserve"> </w:t>
      </w:r>
      <w:r>
        <w:rPr>
          <w:sz w:val="16"/>
        </w:rPr>
        <w:t>50%</w:t>
      </w:r>
      <w:r>
        <w:rPr>
          <w:spacing w:val="4"/>
          <w:sz w:val="16"/>
        </w:rPr>
        <w:t xml:space="preserve"> </w:t>
      </w:r>
      <w:r>
        <w:rPr>
          <w:sz w:val="16"/>
        </w:rPr>
        <w:t>(cinquenta</w:t>
      </w:r>
      <w:r>
        <w:rPr>
          <w:spacing w:val="4"/>
          <w:sz w:val="16"/>
        </w:rPr>
        <w:t xml:space="preserve"> </w:t>
      </w:r>
      <w:r>
        <w:rPr>
          <w:sz w:val="16"/>
        </w:rPr>
        <w:t>por</w:t>
      </w:r>
      <w:r>
        <w:rPr>
          <w:spacing w:val="4"/>
          <w:sz w:val="16"/>
        </w:rPr>
        <w:t xml:space="preserve"> </w:t>
      </w:r>
      <w:r>
        <w:rPr>
          <w:sz w:val="16"/>
        </w:rPr>
        <w:t>cento)</w:t>
      </w:r>
      <w:r>
        <w:rPr>
          <w:spacing w:val="3"/>
          <w:sz w:val="16"/>
        </w:rPr>
        <w:t xml:space="preserve"> </w:t>
      </w:r>
      <w:r>
        <w:rPr>
          <w:sz w:val="16"/>
        </w:rPr>
        <w:t>do</w:t>
      </w:r>
      <w:r>
        <w:rPr>
          <w:spacing w:val="4"/>
          <w:sz w:val="16"/>
        </w:rPr>
        <w:t xml:space="preserve"> </w:t>
      </w:r>
      <w:r>
        <w:rPr>
          <w:sz w:val="16"/>
        </w:rPr>
        <w:t>total</w:t>
      </w:r>
      <w:r>
        <w:rPr>
          <w:spacing w:val="4"/>
          <w:sz w:val="16"/>
        </w:rPr>
        <w:t xml:space="preserve"> </w:t>
      </w:r>
      <w:r>
        <w:rPr>
          <w:sz w:val="16"/>
        </w:rPr>
        <w:t>do</w:t>
      </w:r>
      <w:r>
        <w:rPr>
          <w:spacing w:val="4"/>
          <w:sz w:val="16"/>
        </w:rPr>
        <w:t xml:space="preserve"> </w:t>
      </w:r>
      <w:r>
        <w:rPr>
          <w:sz w:val="16"/>
        </w:rPr>
        <w:t>item</w:t>
      </w:r>
      <w:r>
        <w:rPr>
          <w:spacing w:val="4"/>
          <w:sz w:val="16"/>
        </w:rPr>
        <w:t xml:space="preserve"> </w:t>
      </w:r>
      <w:r>
        <w:rPr>
          <w:spacing w:val="-2"/>
          <w:sz w:val="16"/>
        </w:rPr>
        <w:t>arrematado;</w:t>
      </w:r>
    </w:p>
    <w:p w14:paraId="7616AA90">
      <w:pPr>
        <w:pStyle w:val="9"/>
        <w:numPr>
          <w:ilvl w:val="1"/>
          <w:numId w:val="63"/>
        </w:numPr>
        <w:tabs>
          <w:tab w:val="left" w:pos="594"/>
        </w:tabs>
        <w:spacing w:before="36" w:after="0" w:line="240" w:lineRule="auto"/>
        <w:ind w:left="594" w:right="0" w:hanging="287"/>
        <w:jc w:val="left"/>
        <w:rPr>
          <w:sz w:val="16"/>
        </w:rPr>
      </w:pPr>
      <w:r>
        <w:rPr>
          <w:sz w:val="16"/>
        </w:rPr>
        <w:t>Para</w:t>
      </w:r>
      <w:r>
        <w:rPr>
          <w:spacing w:val="3"/>
          <w:sz w:val="16"/>
        </w:rPr>
        <w:t xml:space="preserve"> </w:t>
      </w:r>
      <w:r>
        <w:rPr>
          <w:sz w:val="16"/>
        </w:rPr>
        <w:t>atendimento</w:t>
      </w:r>
      <w:r>
        <w:rPr>
          <w:spacing w:val="4"/>
          <w:sz w:val="16"/>
        </w:rPr>
        <w:t xml:space="preserve"> </w:t>
      </w:r>
      <w:r>
        <w:rPr>
          <w:sz w:val="16"/>
        </w:rPr>
        <w:t>do</w:t>
      </w:r>
      <w:r>
        <w:rPr>
          <w:spacing w:val="4"/>
          <w:sz w:val="16"/>
        </w:rPr>
        <w:t xml:space="preserve"> </w:t>
      </w:r>
      <w:r>
        <w:rPr>
          <w:sz w:val="16"/>
        </w:rPr>
        <w:t>percentual</w:t>
      </w:r>
      <w:r>
        <w:rPr>
          <w:spacing w:val="4"/>
          <w:sz w:val="16"/>
        </w:rPr>
        <w:t xml:space="preserve"> </w:t>
      </w:r>
      <w:r>
        <w:rPr>
          <w:sz w:val="16"/>
        </w:rPr>
        <w:t>indicado</w:t>
      </w:r>
      <w:r>
        <w:rPr>
          <w:spacing w:val="4"/>
          <w:sz w:val="16"/>
        </w:rPr>
        <w:t xml:space="preserve"> </w:t>
      </w:r>
      <w:r>
        <w:rPr>
          <w:sz w:val="16"/>
        </w:rPr>
        <w:t>no</w:t>
      </w:r>
      <w:r>
        <w:rPr>
          <w:spacing w:val="4"/>
          <w:sz w:val="16"/>
        </w:rPr>
        <w:t xml:space="preserve"> </w:t>
      </w:r>
      <w:r>
        <w:rPr>
          <w:sz w:val="16"/>
        </w:rPr>
        <w:t>subitem</w:t>
      </w:r>
      <w:r>
        <w:rPr>
          <w:spacing w:val="3"/>
          <w:sz w:val="16"/>
        </w:rPr>
        <w:t xml:space="preserve"> </w:t>
      </w:r>
      <w:r>
        <w:rPr>
          <w:sz w:val="16"/>
        </w:rPr>
        <w:t>anterior,</w:t>
      </w:r>
      <w:r>
        <w:rPr>
          <w:spacing w:val="4"/>
          <w:sz w:val="16"/>
        </w:rPr>
        <w:t xml:space="preserve"> </w:t>
      </w:r>
      <w:r>
        <w:rPr>
          <w:sz w:val="16"/>
        </w:rPr>
        <w:t>será</w:t>
      </w:r>
      <w:r>
        <w:rPr>
          <w:spacing w:val="4"/>
          <w:sz w:val="16"/>
        </w:rPr>
        <w:t xml:space="preserve"> </w:t>
      </w:r>
      <w:r>
        <w:rPr>
          <w:sz w:val="16"/>
        </w:rPr>
        <w:t>admitido</w:t>
      </w:r>
      <w:r>
        <w:rPr>
          <w:spacing w:val="4"/>
          <w:sz w:val="16"/>
        </w:rPr>
        <w:t xml:space="preserve"> </w:t>
      </w:r>
      <w:r>
        <w:rPr>
          <w:sz w:val="16"/>
        </w:rPr>
        <w:t>o</w:t>
      </w:r>
      <w:r>
        <w:rPr>
          <w:spacing w:val="4"/>
          <w:sz w:val="16"/>
        </w:rPr>
        <w:t xml:space="preserve"> </w:t>
      </w:r>
      <w:r>
        <w:rPr>
          <w:sz w:val="16"/>
        </w:rPr>
        <w:t>somatório</w:t>
      </w:r>
      <w:r>
        <w:rPr>
          <w:spacing w:val="4"/>
          <w:sz w:val="16"/>
        </w:rPr>
        <w:t xml:space="preserve"> </w:t>
      </w:r>
      <w:r>
        <w:rPr>
          <w:sz w:val="16"/>
        </w:rPr>
        <w:t>de</w:t>
      </w:r>
      <w:r>
        <w:rPr>
          <w:spacing w:val="3"/>
          <w:sz w:val="16"/>
        </w:rPr>
        <w:t xml:space="preserve"> </w:t>
      </w:r>
      <w:r>
        <w:rPr>
          <w:sz w:val="16"/>
        </w:rPr>
        <w:t>atestados,</w:t>
      </w:r>
      <w:r>
        <w:rPr>
          <w:spacing w:val="4"/>
          <w:sz w:val="16"/>
        </w:rPr>
        <w:t xml:space="preserve"> </w:t>
      </w:r>
      <w:r>
        <w:rPr>
          <w:sz w:val="16"/>
        </w:rPr>
        <w:t>desde</w:t>
      </w:r>
      <w:r>
        <w:rPr>
          <w:spacing w:val="4"/>
          <w:sz w:val="16"/>
        </w:rPr>
        <w:t xml:space="preserve"> </w:t>
      </w:r>
      <w:r>
        <w:rPr>
          <w:sz w:val="16"/>
        </w:rPr>
        <w:t>que</w:t>
      </w:r>
      <w:r>
        <w:rPr>
          <w:spacing w:val="4"/>
          <w:sz w:val="16"/>
        </w:rPr>
        <w:t xml:space="preserve"> </w:t>
      </w:r>
      <w:r>
        <w:rPr>
          <w:sz w:val="16"/>
        </w:rPr>
        <w:t>se</w:t>
      </w:r>
      <w:r>
        <w:rPr>
          <w:spacing w:val="4"/>
          <w:sz w:val="16"/>
        </w:rPr>
        <w:t xml:space="preserve"> </w:t>
      </w:r>
      <w:r>
        <w:rPr>
          <w:sz w:val="16"/>
        </w:rPr>
        <w:t>refiram</w:t>
      </w:r>
      <w:r>
        <w:rPr>
          <w:spacing w:val="4"/>
          <w:sz w:val="16"/>
        </w:rPr>
        <w:t xml:space="preserve"> </w:t>
      </w:r>
      <w:r>
        <w:rPr>
          <w:sz w:val="16"/>
        </w:rPr>
        <w:t>a</w:t>
      </w:r>
      <w:r>
        <w:rPr>
          <w:spacing w:val="3"/>
          <w:sz w:val="16"/>
        </w:rPr>
        <w:t xml:space="preserve"> </w:t>
      </w:r>
      <w:r>
        <w:rPr>
          <w:sz w:val="16"/>
        </w:rPr>
        <w:t>fornecimentos</w:t>
      </w:r>
      <w:r>
        <w:rPr>
          <w:spacing w:val="4"/>
          <w:sz w:val="16"/>
        </w:rPr>
        <w:t xml:space="preserve"> </w:t>
      </w:r>
      <w:r>
        <w:rPr>
          <w:sz w:val="16"/>
        </w:rPr>
        <w:t>realizados</w:t>
      </w:r>
      <w:r>
        <w:rPr>
          <w:spacing w:val="4"/>
          <w:sz w:val="16"/>
        </w:rPr>
        <w:t xml:space="preserve"> </w:t>
      </w:r>
      <w:r>
        <w:rPr>
          <w:sz w:val="16"/>
        </w:rPr>
        <w:t>compatíveis</w:t>
      </w:r>
      <w:r>
        <w:rPr>
          <w:spacing w:val="4"/>
          <w:sz w:val="16"/>
        </w:rPr>
        <w:t xml:space="preserve"> </w:t>
      </w:r>
      <w:r>
        <w:rPr>
          <w:sz w:val="16"/>
        </w:rPr>
        <w:t>com</w:t>
      </w:r>
      <w:r>
        <w:rPr>
          <w:spacing w:val="4"/>
          <w:sz w:val="16"/>
        </w:rPr>
        <w:t xml:space="preserve"> </w:t>
      </w:r>
      <w:r>
        <w:rPr>
          <w:sz w:val="16"/>
        </w:rPr>
        <w:t>o</w:t>
      </w:r>
      <w:r>
        <w:rPr>
          <w:spacing w:val="4"/>
          <w:sz w:val="16"/>
        </w:rPr>
        <w:t xml:space="preserve"> </w:t>
      </w:r>
      <w:r>
        <w:rPr>
          <w:sz w:val="16"/>
        </w:rPr>
        <w:t>objeto</w:t>
      </w:r>
      <w:r>
        <w:rPr>
          <w:spacing w:val="3"/>
          <w:sz w:val="16"/>
        </w:rPr>
        <w:t xml:space="preserve"> </w:t>
      </w:r>
      <w:r>
        <w:rPr>
          <w:sz w:val="16"/>
        </w:rPr>
        <w:t>desta</w:t>
      </w:r>
      <w:r>
        <w:rPr>
          <w:spacing w:val="4"/>
          <w:sz w:val="16"/>
        </w:rPr>
        <w:t xml:space="preserve"> </w:t>
      </w:r>
      <w:r>
        <w:rPr>
          <w:spacing w:val="-2"/>
          <w:sz w:val="16"/>
        </w:rPr>
        <w:t>licitação;</w:t>
      </w:r>
    </w:p>
    <w:p w14:paraId="21ED7295">
      <w:pPr>
        <w:pStyle w:val="9"/>
        <w:numPr>
          <w:ilvl w:val="1"/>
          <w:numId w:val="63"/>
        </w:numPr>
        <w:tabs>
          <w:tab w:val="left" w:pos="599"/>
        </w:tabs>
        <w:spacing w:before="35" w:after="0" w:line="285" w:lineRule="auto"/>
        <w:ind w:left="307" w:right="290" w:firstLine="0"/>
        <w:jc w:val="left"/>
        <w:rPr>
          <w:sz w:val="16"/>
        </w:rPr>
      </w:pPr>
      <w:r>
        <w:rPr>
          <w:sz w:val="16"/>
        </w:rPr>
        <w:t>O(s)</w:t>
      </w:r>
      <w:r>
        <w:rPr>
          <w:spacing w:val="9"/>
          <w:sz w:val="16"/>
        </w:rPr>
        <w:t xml:space="preserve"> </w:t>
      </w:r>
      <w:r>
        <w:rPr>
          <w:sz w:val="16"/>
        </w:rPr>
        <w:t>atestado(s)</w:t>
      </w:r>
      <w:r>
        <w:rPr>
          <w:spacing w:val="9"/>
          <w:sz w:val="16"/>
        </w:rPr>
        <w:t xml:space="preserve"> </w:t>
      </w:r>
      <w:r>
        <w:rPr>
          <w:sz w:val="16"/>
        </w:rPr>
        <w:t>deve(m)</w:t>
      </w:r>
      <w:r>
        <w:rPr>
          <w:spacing w:val="9"/>
          <w:sz w:val="16"/>
        </w:rPr>
        <w:t xml:space="preserve"> </w:t>
      </w:r>
      <w:r>
        <w:rPr>
          <w:sz w:val="16"/>
        </w:rPr>
        <w:t>conter:</w:t>
      </w:r>
      <w:r>
        <w:rPr>
          <w:spacing w:val="9"/>
          <w:sz w:val="16"/>
        </w:rPr>
        <w:t xml:space="preserve"> </w:t>
      </w:r>
      <w:r>
        <w:rPr>
          <w:sz w:val="16"/>
        </w:rPr>
        <w:t>o</w:t>
      </w:r>
      <w:r>
        <w:rPr>
          <w:spacing w:val="9"/>
          <w:sz w:val="16"/>
        </w:rPr>
        <w:t xml:space="preserve"> </w:t>
      </w:r>
      <w:r>
        <w:rPr>
          <w:sz w:val="16"/>
        </w:rPr>
        <w:t>nome,</w:t>
      </w:r>
      <w:r>
        <w:rPr>
          <w:spacing w:val="9"/>
          <w:sz w:val="16"/>
        </w:rPr>
        <w:t xml:space="preserve"> </w:t>
      </w:r>
      <w:r>
        <w:rPr>
          <w:sz w:val="16"/>
        </w:rPr>
        <w:t>endereço</w:t>
      </w:r>
      <w:r>
        <w:rPr>
          <w:spacing w:val="9"/>
          <w:sz w:val="16"/>
        </w:rPr>
        <w:t xml:space="preserve"> </w:t>
      </w:r>
      <w:r>
        <w:rPr>
          <w:sz w:val="16"/>
        </w:rPr>
        <w:t>e</w:t>
      </w:r>
      <w:r>
        <w:rPr>
          <w:spacing w:val="9"/>
          <w:sz w:val="16"/>
        </w:rPr>
        <w:t xml:space="preserve"> </w:t>
      </w:r>
      <w:r>
        <w:rPr>
          <w:sz w:val="16"/>
        </w:rPr>
        <w:t>o</w:t>
      </w:r>
      <w:r>
        <w:rPr>
          <w:spacing w:val="9"/>
          <w:sz w:val="16"/>
        </w:rPr>
        <w:t xml:space="preserve"> </w:t>
      </w:r>
      <w:r>
        <w:rPr>
          <w:sz w:val="16"/>
        </w:rPr>
        <w:t>telefone</w:t>
      </w:r>
      <w:r>
        <w:rPr>
          <w:spacing w:val="9"/>
          <w:sz w:val="16"/>
        </w:rPr>
        <w:t xml:space="preserve"> </w:t>
      </w:r>
      <w:r>
        <w:rPr>
          <w:sz w:val="16"/>
        </w:rPr>
        <w:t>de</w:t>
      </w:r>
      <w:r>
        <w:rPr>
          <w:spacing w:val="9"/>
          <w:sz w:val="16"/>
        </w:rPr>
        <w:t xml:space="preserve"> </w:t>
      </w:r>
      <w:r>
        <w:rPr>
          <w:sz w:val="16"/>
        </w:rPr>
        <w:t>contato</w:t>
      </w:r>
      <w:r>
        <w:rPr>
          <w:spacing w:val="9"/>
          <w:sz w:val="16"/>
        </w:rPr>
        <w:t xml:space="preserve"> </w:t>
      </w:r>
      <w:r>
        <w:rPr>
          <w:sz w:val="16"/>
        </w:rPr>
        <w:t>do(s)</w:t>
      </w:r>
      <w:r>
        <w:rPr>
          <w:spacing w:val="9"/>
          <w:sz w:val="16"/>
        </w:rPr>
        <w:t xml:space="preserve"> </w:t>
      </w:r>
      <w:r>
        <w:rPr>
          <w:sz w:val="16"/>
        </w:rPr>
        <w:t>atestador</w:t>
      </w:r>
      <w:r>
        <w:rPr>
          <w:spacing w:val="9"/>
          <w:sz w:val="16"/>
        </w:rPr>
        <w:t xml:space="preserve"> </w:t>
      </w:r>
      <w:r>
        <w:rPr>
          <w:sz w:val="16"/>
        </w:rPr>
        <w:t>(es),</w:t>
      </w:r>
      <w:r>
        <w:rPr>
          <w:spacing w:val="9"/>
          <w:sz w:val="16"/>
        </w:rPr>
        <w:t xml:space="preserve"> </w:t>
      </w:r>
      <w:r>
        <w:rPr>
          <w:sz w:val="16"/>
        </w:rPr>
        <w:t>ou</w:t>
      </w:r>
      <w:r>
        <w:rPr>
          <w:spacing w:val="9"/>
          <w:sz w:val="16"/>
        </w:rPr>
        <w:t xml:space="preserve"> </w:t>
      </w:r>
      <w:r>
        <w:rPr>
          <w:sz w:val="16"/>
        </w:rPr>
        <w:t>qualquer</w:t>
      </w:r>
      <w:r>
        <w:rPr>
          <w:spacing w:val="9"/>
          <w:sz w:val="16"/>
        </w:rPr>
        <w:t xml:space="preserve"> </w:t>
      </w:r>
      <w:r>
        <w:rPr>
          <w:sz w:val="16"/>
        </w:rPr>
        <w:t>outro</w:t>
      </w:r>
      <w:r>
        <w:rPr>
          <w:spacing w:val="9"/>
          <w:sz w:val="16"/>
        </w:rPr>
        <w:t xml:space="preserve"> </w:t>
      </w:r>
      <w:r>
        <w:rPr>
          <w:sz w:val="16"/>
        </w:rPr>
        <w:t>meio</w:t>
      </w:r>
      <w:r>
        <w:rPr>
          <w:spacing w:val="9"/>
          <w:sz w:val="16"/>
        </w:rPr>
        <w:t xml:space="preserve"> </w:t>
      </w:r>
      <w:r>
        <w:rPr>
          <w:sz w:val="16"/>
        </w:rPr>
        <w:t>com</w:t>
      </w:r>
      <w:r>
        <w:rPr>
          <w:spacing w:val="9"/>
          <w:sz w:val="16"/>
        </w:rPr>
        <w:t xml:space="preserve"> </w:t>
      </w:r>
      <w:r>
        <w:rPr>
          <w:sz w:val="16"/>
        </w:rPr>
        <w:t>o</w:t>
      </w:r>
      <w:r>
        <w:rPr>
          <w:spacing w:val="9"/>
          <w:sz w:val="16"/>
        </w:rPr>
        <w:t xml:space="preserve"> </w:t>
      </w:r>
      <w:r>
        <w:rPr>
          <w:sz w:val="16"/>
        </w:rPr>
        <w:t>qual</w:t>
      </w:r>
      <w:r>
        <w:rPr>
          <w:spacing w:val="9"/>
          <w:sz w:val="16"/>
        </w:rPr>
        <w:t xml:space="preserve"> </w:t>
      </w:r>
      <w:r>
        <w:rPr>
          <w:sz w:val="16"/>
        </w:rPr>
        <w:t>a</w:t>
      </w:r>
      <w:r>
        <w:rPr>
          <w:spacing w:val="9"/>
          <w:sz w:val="16"/>
        </w:rPr>
        <w:t xml:space="preserve"> </w:t>
      </w:r>
      <w:r>
        <w:rPr>
          <w:sz w:val="16"/>
        </w:rPr>
        <w:t>UERJ</w:t>
      </w:r>
      <w:r>
        <w:rPr>
          <w:spacing w:val="9"/>
          <w:sz w:val="16"/>
        </w:rPr>
        <w:t xml:space="preserve"> </w:t>
      </w:r>
      <w:r>
        <w:rPr>
          <w:sz w:val="16"/>
        </w:rPr>
        <w:t>possa</w:t>
      </w:r>
      <w:r>
        <w:rPr>
          <w:spacing w:val="9"/>
          <w:sz w:val="16"/>
        </w:rPr>
        <w:t xml:space="preserve"> </w:t>
      </w:r>
      <w:r>
        <w:rPr>
          <w:sz w:val="16"/>
        </w:rPr>
        <w:t>valer-se</w:t>
      </w:r>
      <w:r>
        <w:rPr>
          <w:spacing w:val="9"/>
          <w:sz w:val="16"/>
        </w:rPr>
        <w:t xml:space="preserve"> </w:t>
      </w:r>
      <w:r>
        <w:rPr>
          <w:sz w:val="16"/>
        </w:rPr>
        <w:t>para</w:t>
      </w:r>
      <w:r>
        <w:rPr>
          <w:spacing w:val="9"/>
          <w:sz w:val="16"/>
        </w:rPr>
        <w:t xml:space="preserve"> </w:t>
      </w:r>
      <w:r>
        <w:rPr>
          <w:sz w:val="16"/>
        </w:rPr>
        <w:t>manter</w:t>
      </w:r>
      <w:r>
        <w:rPr>
          <w:spacing w:val="9"/>
          <w:sz w:val="16"/>
        </w:rPr>
        <w:t xml:space="preserve"> </w:t>
      </w:r>
      <w:r>
        <w:rPr>
          <w:sz w:val="16"/>
        </w:rPr>
        <w:t>contato</w:t>
      </w:r>
      <w:r>
        <w:rPr>
          <w:spacing w:val="9"/>
          <w:sz w:val="16"/>
        </w:rPr>
        <w:t xml:space="preserve"> </w:t>
      </w:r>
      <w:r>
        <w:rPr>
          <w:sz w:val="16"/>
        </w:rPr>
        <w:t>com</w:t>
      </w:r>
      <w:r>
        <w:rPr>
          <w:spacing w:val="9"/>
          <w:sz w:val="16"/>
        </w:rPr>
        <w:t xml:space="preserve"> </w:t>
      </w:r>
      <w:r>
        <w:rPr>
          <w:sz w:val="16"/>
        </w:rPr>
        <w:t>a(s)</w:t>
      </w:r>
      <w:r>
        <w:rPr>
          <w:spacing w:val="9"/>
          <w:sz w:val="16"/>
        </w:rPr>
        <w:t xml:space="preserve"> </w:t>
      </w:r>
      <w:r>
        <w:rPr>
          <w:sz w:val="16"/>
        </w:rPr>
        <w:t>pessoa(s)</w:t>
      </w:r>
      <w:r>
        <w:rPr>
          <w:spacing w:val="9"/>
          <w:sz w:val="16"/>
        </w:rPr>
        <w:t xml:space="preserve"> </w:t>
      </w:r>
      <w:r>
        <w:rPr>
          <w:sz w:val="16"/>
        </w:rPr>
        <w:t>declarante(s),</w:t>
      </w:r>
      <w:r>
        <w:rPr>
          <w:spacing w:val="9"/>
          <w:sz w:val="16"/>
        </w:rPr>
        <w:t xml:space="preserve"> </w:t>
      </w:r>
      <w:r>
        <w:rPr>
          <w:sz w:val="16"/>
        </w:rPr>
        <w:t>e</w:t>
      </w:r>
      <w:r>
        <w:rPr>
          <w:spacing w:val="9"/>
          <w:sz w:val="16"/>
        </w:rPr>
        <w:t xml:space="preserve"> </w:t>
      </w:r>
      <w:r>
        <w:rPr>
          <w:sz w:val="16"/>
        </w:rPr>
        <w:t>a</w:t>
      </w:r>
      <w:r>
        <w:rPr>
          <w:spacing w:val="9"/>
          <w:sz w:val="16"/>
        </w:rPr>
        <w:t xml:space="preserve"> </w:t>
      </w:r>
      <w:r>
        <w:rPr>
          <w:sz w:val="16"/>
        </w:rPr>
        <w:t>razão</w:t>
      </w:r>
      <w:r>
        <w:rPr>
          <w:spacing w:val="40"/>
          <w:sz w:val="16"/>
        </w:rPr>
        <w:t xml:space="preserve"> </w:t>
      </w:r>
      <w:r>
        <w:rPr>
          <w:sz w:val="16"/>
        </w:rPr>
        <w:t>social e dados de identificação da instituição emitente como CNPJ, endereço e telefone.</w:t>
      </w:r>
    </w:p>
    <w:p w14:paraId="2221947B">
      <w:pPr>
        <w:pStyle w:val="7"/>
        <w:spacing w:before="36"/>
        <w:ind w:left="0"/>
      </w:pPr>
    </w:p>
    <w:p w14:paraId="781E75C8">
      <w:pPr>
        <w:pStyle w:val="9"/>
        <w:numPr>
          <w:ilvl w:val="1"/>
          <w:numId w:val="62"/>
        </w:numPr>
        <w:tabs>
          <w:tab w:val="left" w:pos="560"/>
        </w:tabs>
        <w:spacing w:before="0" w:after="0" w:line="285" w:lineRule="auto"/>
        <w:ind w:left="307" w:right="290" w:firstLine="0"/>
        <w:jc w:val="both"/>
        <w:rPr>
          <w:sz w:val="16"/>
        </w:rPr>
      </w:pPr>
      <w:r>
        <w:rPr>
          <w:sz w:val="16"/>
        </w:rPr>
        <w:t>AUTORIZAÇÃO</w:t>
      </w:r>
      <w:r>
        <w:rPr>
          <w:spacing w:val="26"/>
          <w:sz w:val="16"/>
        </w:rPr>
        <w:t xml:space="preserve"> </w:t>
      </w:r>
      <w:r>
        <w:rPr>
          <w:sz w:val="16"/>
        </w:rPr>
        <w:t>DE</w:t>
      </w:r>
      <w:r>
        <w:rPr>
          <w:spacing w:val="26"/>
          <w:sz w:val="16"/>
        </w:rPr>
        <w:t xml:space="preserve"> </w:t>
      </w:r>
      <w:r>
        <w:rPr>
          <w:sz w:val="16"/>
        </w:rPr>
        <w:t>FUNCIONAMENTO</w:t>
      </w:r>
      <w:r>
        <w:rPr>
          <w:spacing w:val="26"/>
          <w:sz w:val="16"/>
        </w:rPr>
        <w:t xml:space="preserve"> </w:t>
      </w:r>
      <w:r>
        <w:rPr>
          <w:sz w:val="16"/>
        </w:rPr>
        <w:t>da</w:t>
      </w:r>
      <w:r>
        <w:rPr>
          <w:spacing w:val="26"/>
          <w:sz w:val="16"/>
        </w:rPr>
        <w:t xml:space="preserve"> </w:t>
      </w:r>
      <w:r>
        <w:rPr>
          <w:sz w:val="16"/>
        </w:rPr>
        <w:t>empresa</w:t>
      </w:r>
      <w:r>
        <w:rPr>
          <w:spacing w:val="26"/>
          <w:sz w:val="16"/>
        </w:rPr>
        <w:t xml:space="preserve"> </w:t>
      </w:r>
      <w:r>
        <w:rPr>
          <w:sz w:val="16"/>
        </w:rPr>
        <w:t>licitante,</w:t>
      </w:r>
      <w:r>
        <w:rPr>
          <w:spacing w:val="26"/>
          <w:sz w:val="16"/>
        </w:rPr>
        <w:t xml:space="preserve"> </w:t>
      </w:r>
      <w:r>
        <w:rPr>
          <w:sz w:val="16"/>
        </w:rPr>
        <w:t>expedida</w:t>
      </w:r>
      <w:r>
        <w:rPr>
          <w:spacing w:val="26"/>
          <w:sz w:val="16"/>
        </w:rPr>
        <w:t xml:space="preserve"> </w:t>
      </w:r>
      <w:r>
        <w:rPr>
          <w:sz w:val="16"/>
        </w:rPr>
        <w:t>pela Agência</w:t>
      </w:r>
      <w:r>
        <w:rPr>
          <w:spacing w:val="26"/>
          <w:sz w:val="16"/>
        </w:rPr>
        <w:t xml:space="preserve"> </w:t>
      </w:r>
      <w:r>
        <w:rPr>
          <w:sz w:val="16"/>
        </w:rPr>
        <w:t>Nacional</w:t>
      </w:r>
      <w:r>
        <w:rPr>
          <w:spacing w:val="26"/>
          <w:sz w:val="16"/>
        </w:rPr>
        <w:t xml:space="preserve"> </w:t>
      </w:r>
      <w:r>
        <w:rPr>
          <w:sz w:val="16"/>
        </w:rPr>
        <w:t>de</w:t>
      </w:r>
      <w:r>
        <w:rPr>
          <w:spacing w:val="22"/>
          <w:sz w:val="16"/>
        </w:rPr>
        <w:t xml:space="preserve"> </w:t>
      </w:r>
      <w:r>
        <w:rPr>
          <w:sz w:val="16"/>
        </w:rPr>
        <w:t>Vigilância</w:t>
      </w:r>
      <w:r>
        <w:rPr>
          <w:spacing w:val="26"/>
          <w:sz w:val="16"/>
        </w:rPr>
        <w:t xml:space="preserve"> </w:t>
      </w:r>
      <w:r>
        <w:rPr>
          <w:sz w:val="16"/>
        </w:rPr>
        <w:t>Sanitária/ANVISA,</w:t>
      </w:r>
      <w:r>
        <w:rPr>
          <w:spacing w:val="26"/>
          <w:sz w:val="16"/>
        </w:rPr>
        <w:t xml:space="preserve"> </w:t>
      </w:r>
      <w:r>
        <w:rPr>
          <w:sz w:val="16"/>
        </w:rPr>
        <w:t>devidamente</w:t>
      </w:r>
      <w:r>
        <w:rPr>
          <w:spacing w:val="26"/>
          <w:sz w:val="16"/>
        </w:rPr>
        <w:t xml:space="preserve"> </w:t>
      </w:r>
      <w:r>
        <w:rPr>
          <w:sz w:val="16"/>
        </w:rPr>
        <w:t>válida</w:t>
      </w:r>
      <w:r>
        <w:rPr>
          <w:spacing w:val="26"/>
          <w:sz w:val="16"/>
        </w:rPr>
        <w:t xml:space="preserve"> </w:t>
      </w:r>
      <w:r>
        <w:rPr>
          <w:sz w:val="16"/>
        </w:rPr>
        <w:t>na</w:t>
      </w:r>
      <w:r>
        <w:rPr>
          <w:spacing w:val="26"/>
          <w:sz w:val="16"/>
        </w:rPr>
        <w:t xml:space="preserve"> </w:t>
      </w:r>
      <w:r>
        <w:rPr>
          <w:sz w:val="16"/>
        </w:rPr>
        <w:t>forma</w:t>
      </w:r>
      <w:r>
        <w:rPr>
          <w:spacing w:val="26"/>
          <w:sz w:val="16"/>
        </w:rPr>
        <w:t xml:space="preserve"> </w:t>
      </w:r>
      <w:r>
        <w:rPr>
          <w:sz w:val="16"/>
        </w:rPr>
        <w:t>da</w:t>
      </w:r>
      <w:r>
        <w:rPr>
          <w:spacing w:val="26"/>
          <w:sz w:val="16"/>
        </w:rPr>
        <w:t xml:space="preserve"> </w:t>
      </w:r>
      <w:r>
        <w:rPr>
          <w:sz w:val="16"/>
        </w:rPr>
        <w:t>legislação</w:t>
      </w:r>
      <w:r>
        <w:rPr>
          <w:spacing w:val="26"/>
          <w:sz w:val="16"/>
        </w:rPr>
        <w:t xml:space="preserve"> </w:t>
      </w:r>
      <w:r>
        <w:rPr>
          <w:sz w:val="16"/>
        </w:rPr>
        <w:t>específica</w:t>
      </w:r>
      <w:r>
        <w:rPr>
          <w:spacing w:val="26"/>
          <w:sz w:val="16"/>
        </w:rPr>
        <w:t xml:space="preserve"> </w:t>
      </w:r>
      <w:r>
        <w:rPr>
          <w:sz w:val="16"/>
        </w:rPr>
        <w:t>vigente.</w:t>
      </w:r>
      <w:r>
        <w:rPr>
          <w:spacing w:val="22"/>
          <w:sz w:val="16"/>
        </w:rPr>
        <w:t xml:space="preserve"> </w:t>
      </w:r>
      <w:r>
        <w:rPr>
          <w:sz w:val="16"/>
        </w:rPr>
        <w:t>Tal</w:t>
      </w:r>
      <w:r>
        <w:rPr>
          <w:spacing w:val="26"/>
          <w:sz w:val="16"/>
        </w:rPr>
        <w:t xml:space="preserve"> </w:t>
      </w:r>
      <w:r>
        <w:rPr>
          <w:sz w:val="16"/>
        </w:rPr>
        <w:t>comprovação</w:t>
      </w:r>
      <w:r>
        <w:rPr>
          <w:spacing w:val="40"/>
          <w:sz w:val="16"/>
        </w:rPr>
        <w:t xml:space="preserve"> </w:t>
      </w:r>
      <w:r>
        <w:rPr>
          <w:sz w:val="16"/>
        </w:rPr>
        <w:t>poderá ser feita ainda por meio de cópia da respectiva publicação no Diário Oficial da União ou respectivos “prints” da página do DOU na internet ou “prints” da página da ANVISA na internet, os quais estarão sujeitos à</w:t>
      </w:r>
      <w:r>
        <w:rPr>
          <w:spacing w:val="40"/>
          <w:sz w:val="16"/>
        </w:rPr>
        <w:t xml:space="preserve"> </w:t>
      </w:r>
      <w:r>
        <w:rPr>
          <w:sz w:val="16"/>
        </w:rPr>
        <w:t>confirmação pelo setor técnico competente;</w:t>
      </w:r>
    </w:p>
    <w:p w14:paraId="452D16E6">
      <w:pPr>
        <w:pStyle w:val="9"/>
        <w:numPr>
          <w:ilvl w:val="1"/>
          <w:numId w:val="62"/>
        </w:numPr>
        <w:tabs>
          <w:tab w:val="left" w:pos="556"/>
        </w:tabs>
        <w:spacing w:before="1" w:after="0" w:line="285" w:lineRule="auto"/>
        <w:ind w:left="307" w:right="290" w:firstLine="0"/>
        <w:jc w:val="both"/>
        <w:rPr>
          <w:sz w:val="16"/>
        </w:rPr>
      </w:pPr>
      <w:r>
        <w:rPr>
          <w:sz w:val="16"/>
        </w:rPr>
        <w:t>CERTIFICADO DE REGULARIDADE TÉCNICA, expedido pelo Conselho Regional de Farmácia do Estado onde for domiciliado o licitante, com a indicação do responsável técnico, devidamente válido na forma da</w:t>
      </w:r>
      <w:r>
        <w:rPr>
          <w:spacing w:val="40"/>
          <w:sz w:val="16"/>
        </w:rPr>
        <w:t xml:space="preserve"> </w:t>
      </w:r>
      <w:r>
        <w:rPr>
          <w:sz w:val="16"/>
        </w:rPr>
        <w:t>legislação específica vigente;</w:t>
      </w:r>
    </w:p>
    <w:p w14:paraId="5061FF44">
      <w:pPr>
        <w:pStyle w:val="9"/>
        <w:numPr>
          <w:ilvl w:val="1"/>
          <w:numId w:val="62"/>
        </w:numPr>
        <w:tabs>
          <w:tab w:val="left" w:pos="549"/>
        </w:tabs>
        <w:spacing w:before="0" w:after="0" w:line="240" w:lineRule="auto"/>
        <w:ind w:left="549" w:right="0" w:hanging="242"/>
        <w:jc w:val="both"/>
        <w:rPr>
          <w:sz w:val="16"/>
        </w:rPr>
      </w:pPr>
      <w:r>
        <w:rPr>
          <w:sz w:val="16"/>
        </w:rPr>
        <w:t>LICENÇA</w:t>
      </w:r>
      <w:r>
        <w:rPr>
          <w:spacing w:val="-6"/>
          <w:sz w:val="16"/>
        </w:rPr>
        <w:t xml:space="preserve"> </w:t>
      </w:r>
      <w:r>
        <w:rPr>
          <w:sz w:val="16"/>
        </w:rPr>
        <w:t>DE</w:t>
      </w:r>
      <w:r>
        <w:rPr>
          <w:spacing w:val="4"/>
          <w:sz w:val="16"/>
        </w:rPr>
        <w:t xml:space="preserve"> </w:t>
      </w:r>
      <w:r>
        <w:rPr>
          <w:sz w:val="16"/>
        </w:rPr>
        <w:t>FUNCIONAMENTO</w:t>
      </w:r>
      <w:r>
        <w:rPr>
          <w:spacing w:val="4"/>
          <w:sz w:val="16"/>
        </w:rPr>
        <w:t xml:space="preserve"> </w:t>
      </w:r>
      <w:r>
        <w:rPr>
          <w:sz w:val="16"/>
        </w:rPr>
        <w:t>da</w:t>
      </w:r>
      <w:r>
        <w:rPr>
          <w:spacing w:val="4"/>
          <w:sz w:val="16"/>
        </w:rPr>
        <w:t xml:space="preserve"> </w:t>
      </w:r>
      <w:r>
        <w:rPr>
          <w:sz w:val="16"/>
        </w:rPr>
        <w:t>empresa</w:t>
      </w:r>
      <w:r>
        <w:rPr>
          <w:spacing w:val="5"/>
          <w:sz w:val="16"/>
        </w:rPr>
        <w:t xml:space="preserve"> </w:t>
      </w:r>
      <w:r>
        <w:rPr>
          <w:sz w:val="16"/>
        </w:rPr>
        <w:t>licitante,</w:t>
      </w:r>
      <w:r>
        <w:rPr>
          <w:spacing w:val="4"/>
          <w:sz w:val="16"/>
        </w:rPr>
        <w:t xml:space="preserve"> </w:t>
      </w:r>
      <w:r>
        <w:rPr>
          <w:sz w:val="16"/>
        </w:rPr>
        <w:t>emitida</w:t>
      </w:r>
      <w:r>
        <w:rPr>
          <w:spacing w:val="4"/>
          <w:sz w:val="16"/>
        </w:rPr>
        <w:t xml:space="preserve"> </w:t>
      </w:r>
      <w:r>
        <w:rPr>
          <w:sz w:val="16"/>
        </w:rPr>
        <w:t>pela</w:t>
      </w:r>
      <w:r>
        <w:rPr>
          <w:spacing w:val="1"/>
          <w:sz w:val="16"/>
        </w:rPr>
        <w:t xml:space="preserve"> </w:t>
      </w:r>
      <w:r>
        <w:rPr>
          <w:sz w:val="16"/>
        </w:rPr>
        <w:t>Vigilância</w:t>
      </w:r>
      <w:r>
        <w:rPr>
          <w:spacing w:val="4"/>
          <w:sz w:val="16"/>
        </w:rPr>
        <w:t xml:space="preserve"> </w:t>
      </w:r>
      <w:r>
        <w:rPr>
          <w:sz w:val="16"/>
        </w:rPr>
        <w:t>Sanitária</w:t>
      </w:r>
      <w:r>
        <w:rPr>
          <w:spacing w:val="4"/>
          <w:sz w:val="16"/>
        </w:rPr>
        <w:t xml:space="preserve"> </w:t>
      </w:r>
      <w:r>
        <w:rPr>
          <w:sz w:val="16"/>
        </w:rPr>
        <w:t>Estadual</w:t>
      </w:r>
      <w:r>
        <w:rPr>
          <w:spacing w:val="5"/>
          <w:sz w:val="16"/>
        </w:rPr>
        <w:t xml:space="preserve"> </w:t>
      </w:r>
      <w:r>
        <w:rPr>
          <w:sz w:val="16"/>
        </w:rPr>
        <w:t>ou</w:t>
      </w:r>
      <w:r>
        <w:rPr>
          <w:spacing w:val="4"/>
          <w:sz w:val="16"/>
        </w:rPr>
        <w:t xml:space="preserve"> </w:t>
      </w:r>
      <w:r>
        <w:rPr>
          <w:spacing w:val="-2"/>
          <w:sz w:val="16"/>
        </w:rPr>
        <w:t>Municipal;</w:t>
      </w:r>
    </w:p>
    <w:p w14:paraId="3587F819">
      <w:pPr>
        <w:pStyle w:val="9"/>
        <w:numPr>
          <w:ilvl w:val="1"/>
          <w:numId w:val="62"/>
        </w:numPr>
        <w:tabs>
          <w:tab w:val="left" w:pos="552"/>
        </w:tabs>
        <w:spacing w:before="36" w:after="0" w:line="285" w:lineRule="auto"/>
        <w:ind w:left="307" w:right="290" w:firstLine="0"/>
        <w:jc w:val="both"/>
        <w:rPr>
          <w:sz w:val="16"/>
        </w:rPr>
      </w:pPr>
      <w:r>
        <w:rPr>
          <w:sz w:val="16"/>
        </w:rPr>
        <w:t>CERTIFICADO DE REGISTRO DO PRODUTO, expedido pela</w:t>
      </w:r>
      <w:r>
        <w:rPr>
          <w:spacing w:val="-2"/>
          <w:sz w:val="16"/>
        </w:rPr>
        <w:t xml:space="preserve"> </w:t>
      </w:r>
      <w:r>
        <w:rPr>
          <w:sz w:val="16"/>
        </w:rPr>
        <w:t>Agência Nacional de Vigilância Sanitária -</w:t>
      </w:r>
      <w:r>
        <w:rPr>
          <w:spacing w:val="-2"/>
          <w:sz w:val="16"/>
        </w:rPr>
        <w:t xml:space="preserve"> </w:t>
      </w:r>
      <w:r>
        <w:rPr>
          <w:sz w:val="16"/>
        </w:rPr>
        <w:t>ANVISA, devidamente válido na forma da legislação específica vigente ou cópia da respectiva publicação no</w:t>
      </w:r>
      <w:r>
        <w:rPr>
          <w:spacing w:val="40"/>
          <w:sz w:val="16"/>
        </w:rPr>
        <w:t xml:space="preserve"> </w:t>
      </w:r>
      <w:r>
        <w:rPr>
          <w:sz w:val="16"/>
        </w:rPr>
        <w:t>Diário Oficial da União ou respectivos “prints” da página da ANVISA na internet, os quais estarão sujeitos à confirmação pelo setor técnico competente.</w:t>
      </w:r>
    </w:p>
    <w:p w14:paraId="2A879959">
      <w:pPr>
        <w:pStyle w:val="9"/>
        <w:numPr>
          <w:ilvl w:val="2"/>
          <w:numId w:val="62"/>
        </w:numPr>
        <w:tabs>
          <w:tab w:val="left" w:pos="681"/>
        </w:tabs>
        <w:spacing w:before="0" w:after="0" w:line="285" w:lineRule="auto"/>
        <w:ind w:left="307" w:right="290" w:firstLine="0"/>
        <w:jc w:val="both"/>
        <w:rPr>
          <w:sz w:val="16"/>
        </w:rPr>
      </w:pPr>
      <w:r>
        <w:rPr>
          <w:sz w:val="16"/>
        </w:rPr>
        <w:t>no caso do registro encontrar-se em fase de renovação, deverá ser apresentada a cópia do respectivo Certificado de Registro do Medicamento em renovação acompanhada da cópia da solicitação de sua revalidação,</w:t>
      </w:r>
      <w:r>
        <w:rPr>
          <w:spacing w:val="40"/>
          <w:sz w:val="16"/>
        </w:rPr>
        <w:t xml:space="preserve"> </w:t>
      </w:r>
      <w:r>
        <w:rPr>
          <w:sz w:val="16"/>
        </w:rPr>
        <w:t>contendo o número do registro (13 dígitos) do medicamento ofertado, conforme estabelecido nos §§ 2º e 3º do art. 8º, do Decreto Federal 8.077/2013.</w:t>
      </w:r>
    </w:p>
    <w:p w14:paraId="05AC2AAA">
      <w:pPr>
        <w:pStyle w:val="9"/>
        <w:spacing w:after="0" w:line="285" w:lineRule="auto"/>
        <w:jc w:val="both"/>
        <w:rPr>
          <w:sz w:val="16"/>
        </w:rPr>
        <w:sectPr>
          <w:pgSz w:w="15840" w:h="24480"/>
          <w:pgMar w:top="800" w:right="360" w:bottom="280" w:left="360" w:header="720" w:footer="720" w:gutter="0"/>
          <w:cols w:space="720" w:num="1"/>
        </w:sectPr>
      </w:pPr>
    </w:p>
    <w:p w14:paraId="4E343E3B">
      <w:pPr>
        <w:pStyle w:val="9"/>
        <w:numPr>
          <w:ilvl w:val="1"/>
          <w:numId w:val="62"/>
        </w:numPr>
        <w:tabs>
          <w:tab w:val="left" w:pos="561"/>
        </w:tabs>
        <w:spacing w:before="71" w:after="0" w:line="285" w:lineRule="auto"/>
        <w:ind w:left="307" w:right="290" w:firstLine="0"/>
        <w:jc w:val="left"/>
        <w:rPr>
          <w:sz w:val="16"/>
        </w:rPr>
      </w:pPr>
      <w:r>
        <w:rPr>
          <w:sz w:val="16"/>
        </w:rPr>
        <w:t>Em</w:t>
      </w:r>
      <w:r>
        <w:rPr>
          <w:spacing w:val="17"/>
          <w:sz w:val="16"/>
        </w:rPr>
        <w:t xml:space="preserve"> </w:t>
      </w:r>
      <w:r>
        <w:rPr>
          <w:sz w:val="16"/>
        </w:rPr>
        <w:t>caso</w:t>
      </w:r>
      <w:r>
        <w:rPr>
          <w:spacing w:val="17"/>
          <w:sz w:val="16"/>
        </w:rPr>
        <w:t xml:space="preserve"> </w:t>
      </w:r>
      <w:r>
        <w:rPr>
          <w:sz w:val="16"/>
        </w:rPr>
        <w:t>de</w:t>
      </w:r>
      <w:r>
        <w:rPr>
          <w:spacing w:val="17"/>
          <w:sz w:val="16"/>
        </w:rPr>
        <w:t xml:space="preserve"> </w:t>
      </w:r>
      <w:r>
        <w:rPr>
          <w:sz w:val="16"/>
        </w:rPr>
        <w:t>dúvida</w:t>
      </w:r>
      <w:r>
        <w:rPr>
          <w:spacing w:val="17"/>
          <w:sz w:val="16"/>
        </w:rPr>
        <w:t xml:space="preserve"> </w:t>
      </w:r>
      <w:r>
        <w:rPr>
          <w:sz w:val="16"/>
        </w:rPr>
        <w:t>fundada</w:t>
      </w:r>
      <w:r>
        <w:rPr>
          <w:spacing w:val="17"/>
          <w:sz w:val="16"/>
        </w:rPr>
        <w:t xml:space="preserve"> </w:t>
      </w:r>
      <w:r>
        <w:rPr>
          <w:sz w:val="16"/>
        </w:rPr>
        <w:t>suscitada</w:t>
      </w:r>
      <w:r>
        <w:rPr>
          <w:spacing w:val="17"/>
          <w:sz w:val="16"/>
        </w:rPr>
        <w:t xml:space="preserve"> </w:t>
      </w:r>
      <w:r>
        <w:rPr>
          <w:sz w:val="16"/>
        </w:rPr>
        <w:t>pelo</w:t>
      </w:r>
      <w:r>
        <w:rPr>
          <w:spacing w:val="17"/>
          <w:sz w:val="16"/>
        </w:rPr>
        <w:t xml:space="preserve"> </w:t>
      </w:r>
      <w:r>
        <w:rPr>
          <w:sz w:val="16"/>
        </w:rPr>
        <w:t>pregoeiro,</w:t>
      </w:r>
      <w:r>
        <w:rPr>
          <w:spacing w:val="17"/>
          <w:sz w:val="16"/>
        </w:rPr>
        <w:t xml:space="preserve"> </w:t>
      </w:r>
      <w:r>
        <w:rPr>
          <w:sz w:val="16"/>
        </w:rPr>
        <w:t>a Administração</w:t>
      </w:r>
      <w:r>
        <w:rPr>
          <w:spacing w:val="17"/>
          <w:sz w:val="16"/>
        </w:rPr>
        <w:t xml:space="preserve"> </w:t>
      </w:r>
      <w:r>
        <w:rPr>
          <w:sz w:val="16"/>
        </w:rPr>
        <w:t>poderá</w:t>
      </w:r>
      <w:r>
        <w:rPr>
          <w:spacing w:val="17"/>
          <w:sz w:val="16"/>
        </w:rPr>
        <w:t xml:space="preserve"> </w:t>
      </w:r>
      <w:r>
        <w:rPr>
          <w:sz w:val="16"/>
        </w:rPr>
        <w:t>solicitar</w:t>
      </w:r>
      <w:r>
        <w:rPr>
          <w:spacing w:val="17"/>
          <w:sz w:val="16"/>
        </w:rPr>
        <w:t xml:space="preserve"> </w:t>
      </w:r>
      <w:r>
        <w:rPr>
          <w:sz w:val="16"/>
        </w:rPr>
        <w:t>ao</w:t>
      </w:r>
      <w:r>
        <w:rPr>
          <w:spacing w:val="17"/>
          <w:sz w:val="16"/>
        </w:rPr>
        <w:t xml:space="preserve"> </w:t>
      </w:r>
      <w:r>
        <w:rPr>
          <w:sz w:val="16"/>
        </w:rPr>
        <w:t>licitante,</w:t>
      </w:r>
      <w:r>
        <w:rPr>
          <w:spacing w:val="17"/>
          <w:sz w:val="16"/>
        </w:rPr>
        <w:t xml:space="preserve"> </w:t>
      </w:r>
      <w:r>
        <w:rPr>
          <w:sz w:val="16"/>
        </w:rPr>
        <w:t>em</w:t>
      </w:r>
      <w:r>
        <w:rPr>
          <w:spacing w:val="17"/>
          <w:sz w:val="16"/>
        </w:rPr>
        <w:t xml:space="preserve"> </w:t>
      </w:r>
      <w:r>
        <w:rPr>
          <w:sz w:val="16"/>
        </w:rPr>
        <w:t>diligência</w:t>
      </w:r>
      <w:r>
        <w:rPr>
          <w:spacing w:val="17"/>
          <w:sz w:val="16"/>
        </w:rPr>
        <w:t xml:space="preserve"> </w:t>
      </w:r>
      <w:r>
        <w:rPr>
          <w:sz w:val="16"/>
        </w:rPr>
        <w:t>complementar,</w:t>
      </w:r>
      <w:r>
        <w:rPr>
          <w:spacing w:val="17"/>
          <w:sz w:val="16"/>
        </w:rPr>
        <w:t xml:space="preserve"> </w:t>
      </w:r>
      <w:r>
        <w:rPr>
          <w:sz w:val="16"/>
        </w:rPr>
        <w:t>todas</w:t>
      </w:r>
      <w:r>
        <w:rPr>
          <w:spacing w:val="17"/>
          <w:sz w:val="16"/>
        </w:rPr>
        <w:t xml:space="preserve"> </w:t>
      </w:r>
      <w:r>
        <w:rPr>
          <w:sz w:val="16"/>
        </w:rPr>
        <w:t>as</w:t>
      </w:r>
      <w:r>
        <w:rPr>
          <w:spacing w:val="17"/>
          <w:sz w:val="16"/>
        </w:rPr>
        <w:t xml:space="preserve"> </w:t>
      </w:r>
      <w:r>
        <w:rPr>
          <w:sz w:val="16"/>
        </w:rPr>
        <w:t>informações</w:t>
      </w:r>
      <w:r>
        <w:rPr>
          <w:spacing w:val="17"/>
          <w:sz w:val="16"/>
        </w:rPr>
        <w:t xml:space="preserve"> </w:t>
      </w:r>
      <w:r>
        <w:rPr>
          <w:sz w:val="16"/>
        </w:rPr>
        <w:t>necessárias</w:t>
      </w:r>
      <w:r>
        <w:rPr>
          <w:spacing w:val="17"/>
          <w:sz w:val="16"/>
        </w:rPr>
        <w:t xml:space="preserve"> </w:t>
      </w:r>
      <w:r>
        <w:rPr>
          <w:sz w:val="16"/>
        </w:rPr>
        <w:t>à</w:t>
      </w:r>
      <w:r>
        <w:rPr>
          <w:spacing w:val="17"/>
          <w:sz w:val="16"/>
        </w:rPr>
        <w:t xml:space="preserve"> </w:t>
      </w:r>
      <w:r>
        <w:rPr>
          <w:sz w:val="16"/>
        </w:rPr>
        <w:t>comprovação</w:t>
      </w:r>
      <w:r>
        <w:rPr>
          <w:spacing w:val="17"/>
          <w:sz w:val="16"/>
        </w:rPr>
        <w:t xml:space="preserve"> </w:t>
      </w:r>
      <w:r>
        <w:rPr>
          <w:sz w:val="16"/>
        </w:rPr>
        <w:t>da</w:t>
      </w:r>
      <w:r>
        <w:rPr>
          <w:spacing w:val="17"/>
          <w:sz w:val="16"/>
        </w:rPr>
        <w:t xml:space="preserve"> </w:t>
      </w:r>
      <w:r>
        <w:rPr>
          <w:sz w:val="16"/>
        </w:rPr>
        <w:t>legitimidade</w:t>
      </w:r>
      <w:r>
        <w:rPr>
          <w:spacing w:val="17"/>
          <w:sz w:val="16"/>
        </w:rPr>
        <w:t xml:space="preserve"> </w:t>
      </w:r>
      <w:r>
        <w:rPr>
          <w:sz w:val="16"/>
        </w:rPr>
        <w:t>dos</w:t>
      </w:r>
      <w:r>
        <w:rPr>
          <w:spacing w:val="17"/>
          <w:sz w:val="16"/>
        </w:rPr>
        <w:t xml:space="preserve"> </w:t>
      </w:r>
      <w:r>
        <w:rPr>
          <w:sz w:val="16"/>
        </w:rPr>
        <w:t>atestados,</w:t>
      </w:r>
      <w:r>
        <w:rPr>
          <w:spacing w:val="17"/>
          <w:sz w:val="16"/>
        </w:rPr>
        <w:t xml:space="preserve"> </w:t>
      </w:r>
      <w:r>
        <w:rPr>
          <w:sz w:val="16"/>
        </w:rPr>
        <w:t>dentre</w:t>
      </w:r>
      <w:r>
        <w:rPr>
          <w:spacing w:val="40"/>
          <w:sz w:val="16"/>
        </w:rPr>
        <w:t xml:space="preserve"> </w:t>
      </w:r>
      <w:r>
        <w:rPr>
          <w:sz w:val="16"/>
        </w:rPr>
        <w:t>outros documentos, cópia do contrato que deu suporte à contratação, endereço atual da contratante e local em que foram executados os objetos.</w:t>
      </w:r>
    </w:p>
    <w:p w14:paraId="56126822">
      <w:pPr>
        <w:pStyle w:val="7"/>
        <w:spacing w:before="0"/>
        <w:ind w:left="0"/>
      </w:pPr>
    </w:p>
    <w:p w14:paraId="77ED796A">
      <w:pPr>
        <w:pStyle w:val="7"/>
        <w:spacing w:before="0"/>
        <w:ind w:left="0"/>
      </w:pPr>
    </w:p>
    <w:p w14:paraId="7E0B95BC">
      <w:pPr>
        <w:pStyle w:val="7"/>
        <w:spacing w:before="0"/>
        <w:ind w:left="0"/>
      </w:pPr>
    </w:p>
    <w:p w14:paraId="75151B2B">
      <w:pPr>
        <w:pStyle w:val="7"/>
        <w:spacing w:before="0"/>
        <w:ind w:left="0"/>
      </w:pPr>
    </w:p>
    <w:p w14:paraId="5922E9A5">
      <w:pPr>
        <w:pStyle w:val="7"/>
        <w:spacing w:before="0"/>
        <w:ind w:left="0"/>
      </w:pPr>
    </w:p>
    <w:p w14:paraId="64E269E6">
      <w:pPr>
        <w:pStyle w:val="7"/>
        <w:spacing w:before="0"/>
        <w:ind w:left="0"/>
      </w:pPr>
    </w:p>
    <w:p w14:paraId="0F40A988">
      <w:pPr>
        <w:pStyle w:val="7"/>
        <w:spacing w:before="0"/>
        <w:ind w:left="0"/>
      </w:pPr>
    </w:p>
    <w:p w14:paraId="5D436243">
      <w:pPr>
        <w:pStyle w:val="7"/>
        <w:spacing w:before="0"/>
        <w:ind w:left="0"/>
      </w:pPr>
    </w:p>
    <w:p w14:paraId="1B06A6E2">
      <w:pPr>
        <w:pStyle w:val="7"/>
        <w:spacing w:before="25"/>
        <w:ind w:left="0"/>
      </w:pPr>
    </w:p>
    <w:p w14:paraId="3855A2AF">
      <w:pPr>
        <w:pStyle w:val="3"/>
        <w:spacing w:before="1"/>
        <w:ind w:left="16"/>
        <w:jc w:val="center"/>
      </w:pPr>
      <w:r>
        <w:t>ANEXO</w:t>
      </w:r>
      <w:r>
        <w:rPr>
          <w:spacing w:val="17"/>
        </w:rPr>
        <w:t xml:space="preserve"> </w:t>
      </w:r>
      <w:r>
        <w:t>IV</w:t>
      </w:r>
      <w:r>
        <w:rPr>
          <w:spacing w:val="3"/>
        </w:rPr>
        <w:t xml:space="preserve"> </w:t>
      </w:r>
      <w:r>
        <w:t>–</w:t>
      </w:r>
      <w:r>
        <w:rPr>
          <w:spacing w:val="6"/>
        </w:rPr>
        <w:t xml:space="preserve"> </w:t>
      </w:r>
      <w:r>
        <w:t>ORÇAMENTO</w:t>
      </w:r>
      <w:r>
        <w:rPr>
          <w:spacing w:val="6"/>
        </w:rPr>
        <w:t xml:space="preserve"> </w:t>
      </w:r>
      <w:r>
        <w:rPr>
          <w:spacing w:val="-2"/>
        </w:rPr>
        <w:t>ESTIMADO</w:t>
      </w:r>
    </w:p>
    <w:p w14:paraId="56829D0F">
      <w:pPr>
        <w:pStyle w:val="7"/>
        <w:spacing w:before="3"/>
        <w:ind w:left="0"/>
        <w:rPr>
          <w:b/>
          <w:sz w:val="20"/>
        </w:rPr>
      </w:pPr>
    </w:p>
    <w:tbl>
      <w:tblPr>
        <w:tblStyle w:val="6"/>
        <w:tblW w:w="0" w:type="auto"/>
        <w:tblInd w:w="3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57"/>
        <w:gridCol w:w="1108"/>
        <w:gridCol w:w="6833"/>
        <w:gridCol w:w="2034"/>
        <w:gridCol w:w="1510"/>
        <w:gridCol w:w="1957"/>
      </w:tblGrid>
      <w:tr w14:paraId="4ED07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4" w:hRule="atLeast"/>
        </w:trPr>
        <w:tc>
          <w:tcPr>
            <w:tcW w:w="1157" w:type="dxa"/>
          </w:tcPr>
          <w:p w14:paraId="49C66293">
            <w:pPr>
              <w:pStyle w:val="10"/>
              <w:rPr>
                <w:b/>
                <w:sz w:val="19"/>
              </w:rPr>
            </w:pPr>
          </w:p>
          <w:p w14:paraId="070FFA60">
            <w:pPr>
              <w:pStyle w:val="10"/>
              <w:spacing w:before="127"/>
              <w:rPr>
                <w:b/>
                <w:sz w:val="19"/>
              </w:rPr>
            </w:pPr>
          </w:p>
          <w:p w14:paraId="3385B22C">
            <w:pPr>
              <w:pStyle w:val="10"/>
              <w:ind w:left="16"/>
              <w:jc w:val="center"/>
              <w:rPr>
                <w:b/>
                <w:sz w:val="19"/>
              </w:rPr>
            </w:pPr>
            <w:r>
              <w:rPr>
                <w:b/>
                <w:spacing w:val="-4"/>
                <w:sz w:val="19"/>
              </w:rPr>
              <w:t>ITEM</w:t>
            </w:r>
          </w:p>
        </w:tc>
        <w:tc>
          <w:tcPr>
            <w:tcW w:w="1108" w:type="dxa"/>
          </w:tcPr>
          <w:p w14:paraId="2871CD5E">
            <w:pPr>
              <w:pStyle w:val="10"/>
              <w:rPr>
                <w:b/>
                <w:sz w:val="19"/>
              </w:rPr>
            </w:pPr>
          </w:p>
          <w:p w14:paraId="3BD0AFC1">
            <w:pPr>
              <w:pStyle w:val="10"/>
              <w:spacing w:before="127"/>
              <w:rPr>
                <w:b/>
                <w:sz w:val="19"/>
              </w:rPr>
            </w:pPr>
          </w:p>
          <w:p w14:paraId="5106C592">
            <w:pPr>
              <w:pStyle w:val="10"/>
              <w:ind w:left="22"/>
              <w:jc w:val="center"/>
              <w:rPr>
                <w:b/>
                <w:sz w:val="19"/>
              </w:rPr>
            </w:pPr>
            <w:r>
              <w:rPr>
                <w:b/>
                <w:sz w:val="19"/>
              </w:rPr>
              <w:t>ID</w:t>
            </w:r>
            <w:r>
              <w:rPr>
                <w:b/>
                <w:spacing w:val="5"/>
                <w:sz w:val="19"/>
              </w:rPr>
              <w:t xml:space="preserve"> </w:t>
            </w:r>
            <w:r>
              <w:rPr>
                <w:b/>
                <w:spacing w:val="-4"/>
                <w:sz w:val="19"/>
              </w:rPr>
              <w:t>SIGA</w:t>
            </w:r>
          </w:p>
        </w:tc>
        <w:tc>
          <w:tcPr>
            <w:tcW w:w="6833" w:type="dxa"/>
          </w:tcPr>
          <w:p w14:paraId="00E940B1">
            <w:pPr>
              <w:pStyle w:val="10"/>
              <w:rPr>
                <w:b/>
                <w:sz w:val="19"/>
              </w:rPr>
            </w:pPr>
          </w:p>
          <w:p w14:paraId="14257647">
            <w:pPr>
              <w:pStyle w:val="10"/>
              <w:spacing w:before="127"/>
              <w:rPr>
                <w:b/>
                <w:sz w:val="19"/>
              </w:rPr>
            </w:pPr>
          </w:p>
          <w:p w14:paraId="3FDC52B4">
            <w:pPr>
              <w:pStyle w:val="10"/>
              <w:ind w:left="22"/>
              <w:jc w:val="center"/>
              <w:rPr>
                <w:b/>
                <w:sz w:val="19"/>
              </w:rPr>
            </w:pPr>
            <w:r>
              <w:rPr>
                <w:b/>
                <w:spacing w:val="-2"/>
                <w:sz w:val="19"/>
              </w:rPr>
              <w:t>DESCRIÇÃO</w:t>
            </w:r>
          </w:p>
        </w:tc>
        <w:tc>
          <w:tcPr>
            <w:tcW w:w="2034" w:type="dxa"/>
          </w:tcPr>
          <w:p w14:paraId="53A14987">
            <w:pPr>
              <w:pStyle w:val="10"/>
              <w:spacing w:before="138"/>
              <w:ind w:left="15"/>
              <w:jc w:val="center"/>
              <w:rPr>
                <w:b/>
                <w:sz w:val="19"/>
              </w:rPr>
            </w:pPr>
            <w:r>
              <w:rPr>
                <w:b/>
                <w:sz w:val="19"/>
              </w:rPr>
              <w:t>VALOR</w:t>
            </w:r>
            <w:r>
              <w:rPr>
                <w:b/>
                <w:spacing w:val="-12"/>
                <w:sz w:val="19"/>
              </w:rPr>
              <w:t xml:space="preserve"> </w:t>
            </w:r>
            <w:r>
              <w:rPr>
                <w:b/>
                <w:sz w:val="19"/>
              </w:rPr>
              <w:t xml:space="preserve">UNITÁRIO </w:t>
            </w:r>
            <w:r>
              <w:rPr>
                <w:b/>
                <w:spacing w:val="-2"/>
                <w:sz w:val="19"/>
              </w:rPr>
              <w:t>ESTIMADO</w:t>
            </w:r>
          </w:p>
          <w:p w14:paraId="06BABD10">
            <w:pPr>
              <w:pStyle w:val="10"/>
              <w:spacing w:before="99"/>
              <w:ind w:left="15" w:right="3"/>
              <w:jc w:val="center"/>
              <w:rPr>
                <w:b/>
                <w:sz w:val="19"/>
              </w:rPr>
            </w:pPr>
            <w:r>
              <w:rPr>
                <w:b/>
                <w:spacing w:val="-5"/>
                <w:sz w:val="19"/>
              </w:rPr>
              <w:t>R$</w:t>
            </w:r>
          </w:p>
        </w:tc>
        <w:tc>
          <w:tcPr>
            <w:tcW w:w="1510" w:type="dxa"/>
          </w:tcPr>
          <w:p w14:paraId="4071E118">
            <w:pPr>
              <w:pStyle w:val="10"/>
              <w:rPr>
                <w:b/>
                <w:sz w:val="19"/>
              </w:rPr>
            </w:pPr>
          </w:p>
          <w:p w14:paraId="6444698E">
            <w:pPr>
              <w:pStyle w:val="10"/>
              <w:spacing w:before="127"/>
              <w:rPr>
                <w:b/>
                <w:sz w:val="19"/>
              </w:rPr>
            </w:pPr>
          </w:p>
          <w:p w14:paraId="74E92828">
            <w:pPr>
              <w:pStyle w:val="10"/>
              <w:ind w:left="5"/>
              <w:jc w:val="center"/>
              <w:rPr>
                <w:b/>
                <w:sz w:val="19"/>
              </w:rPr>
            </w:pPr>
            <w:r>
              <w:rPr>
                <w:b/>
                <w:spacing w:val="-2"/>
                <w:sz w:val="19"/>
              </w:rPr>
              <w:t>QUANT.</w:t>
            </w:r>
          </w:p>
        </w:tc>
        <w:tc>
          <w:tcPr>
            <w:tcW w:w="1957" w:type="dxa"/>
            <w:tcBorders>
              <w:right w:val="single" w:color="000000" w:sz="2" w:space="0"/>
            </w:tcBorders>
          </w:tcPr>
          <w:p w14:paraId="6D6B8BEF">
            <w:pPr>
              <w:pStyle w:val="10"/>
              <w:spacing w:before="187"/>
              <w:rPr>
                <w:b/>
                <w:sz w:val="19"/>
              </w:rPr>
            </w:pPr>
          </w:p>
          <w:p w14:paraId="0A19F11A">
            <w:pPr>
              <w:pStyle w:val="10"/>
              <w:ind w:left="10"/>
              <w:jc w:val="center"/>
              <w:rPr>
                <w:b/>
                <w:sz w:val="19"/>
              </w:rPr>
            </w:pPr>
            <w:r>
              <w:rPr>
                <w:b/>
                <w:sz w:val="19"/>
              </w:rPr>
              <w:t>TOTAL</w:t>
            </w:r>
            <w:r>
              <w:rPr>
                <w:b/>
                <w:spacing w:val="-10"/>
                <w:sz w:val="19"/>
              </w:rPr>
              <w:t xml:space="preserve"> </w:t>
            </w:r>
            <w:r>
              <w:rPr>
                <w:b/>
                <w:sz w:val="19"/>
              </w:rPr>
              <w:t>DO</w:t>
            </w:r>
            <w:r>
              <w:rPr>
                <w:b/>
                <w:spacing w:val="1"/>
                <w:sz w:val="19"/>
              </w:rPr>
              <w:t xml:space="preserve"> </w:t>
            </w:r>
            <w:r>
              <w:rPr>
                <w:b/>
                <w:spacing w:val="-4"/>
                <w:sz w:val="19"/>
              </w:rPr>
              <w:t>ITEM</w:t>
            </w:r>
          </w:p>
          <w:p w14:paraId="4C59DFCA">
            <w:pPr>
              <w:pStyle w:val="10"/>
              <w:spacing w:before="98"/>
              <w:ind w:left="10"/>
              <w:jc w:val="center"/>
              <w:rPr>
                <w:b/>
                <w:sz w:val="19"/>
              </w:rPr>
            </w:pPr>
            <w:r>
              <w:rPr>
                <w:b/>
                <w:spacing w:val="-5"/>
                <w:sz w:val="19"/>
              </w:rPr>
              <w:t>R$</w:t>
            </w:r>
          </w:p>
        </w:tc>
      </w:tr>
      <w:tr w14:paraId="11C01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157" w:type="dxa"/>
          </w:tcPr>
          <w:p w14:paraId="6CAD89B6">
            <w:pPr>
              <w:pStyle w:val="10"/>
              <w:spacing w:before="199"/>
              <w:ind w:left="16"/>
              <w:jc w:val="center"/>
              <w:rPr>
                <w:sz w:val="19"/>
              </w:rPr>
            </w:pPr>
            <w:r>
              <w:rPr>
                <w:spacing w:val="-10"/>
                <w:sz w:val="19"/>
              </w:rPr>
              <w:t>1</w:t>
            </w:r>
          </w:p>
        </w:tc>
        <w:tc>
          <w:tcPr>
            <w:tcW w:w="1108" w:type="dxa"/>
          </w:tcPr>
          <w:p w14:paraId="5ABFD571">
            <w:pPr>
              <w:pStyle w:val="10"/>
              <w:spacing w:before="199"/>
              <w:ind w:left="22"/>
              <w:jc w:val="center"/>
              <w:rPr>
                <w:sz w:val="19"/>
              </w:rPr>
            </w:pPr>
            <w:r>
              <w:rPr>
                <w:spacing w:val="-2"/>
                <w:sz w:val="19"/>
              </w:rPr>
              <w:t>17304</w:t>
            </w:r>
          </w:p>
        </w:tc>
        <w:tc>
          <w:tcPr>
            <w:tcW w:w="6833" w:type="dxa"/>
          </w:tcPr>
          <w:p w14:paraId="4F7213A0">
            <w:pPr>
              <w:pStyle w:val="10"/>
              <w:spacing w:before="89"/>
              <w:ind w:left="107"/>
              <w:rPr>
                <w:sz w:val="19"/>
              </w:rPr>
            </w:pPr>
            <w:r>
              <w:rPr>
                <w:sz w:val="19"/>
              </w:rPr>
              <w:t>PRINCIPIO ATIVO: CAPTOPRIL, FORMA FARMACEUTICA: COMPRIMIDO, CONCENTRACAO / DOSAGEM: 12,5, UNIDADE: MG</w:t>
            </w:r>
          </w:p>
        </w:tc>
        <w:tc>
          <w:tcPr>
            <w:tcW w:w="2034" w:type="dxa"/>
          </w:tcPr>
          <w:p w14:paraId="2C6D5A12">
            <w:pPr>
              <w:pStyle w:val="10"/>
              <w:spacing w:before="199"/>
              <w:ind w:left="15" w:right="2"/>
              <w:jc w:val="center"/>
              <w:rPr>
                <w:sz w:val="19"/>
              </w:rPr>
            </w:pPr>
            <w:r>
              <w:rPr>
                <w:spacing w:val="-2"/>
                <w:sz w:val="19"/>
              </w:rPr>
              <w:t>0,5384</w:t>
            </w:r>
          </w:p>
        </w:tc>
        <w:tc>
          <w:tcPr>
            <w:tcW w:w="1510" w:type="dxa"/>
          </w:tcPr>
          <w:p w14:paraId="254E218A">
            <w:pPr>
              <w:pStyle w:val="10"/>
              <w:spacing w:before="199"/>
              <w:ind w:left="5"/>
              <w:jc w:val="center"/>
              <w:rPr>
                <w:sz w:val="19"/>
              </w:rPr>
            </w:pPr>
            <w:r>
              <w:rPr>
                <w:spacing w:val="-2"/>
                <w:sz w:val="19"/>
              </w:rPr>
              <w:t>1.300</w:t>
            </w:r>
          </w:p>
        </w:tc>
        <w:tc>
          <w:tcPr>
            <w:tcW w:w="1957" w:type="dxa"/>
            <w:tcBorders>
              <w:right w:val="single" w:color="000000" w:sz="2" w:space="0"/>
            </w:tcBorders>
          </w:tcPr>
          <w:p w14:paraId="7CBD64ED">
            <w:pPr>
              <w:pStyle w:val="10"/>
              <w:spacing w:before="199"/>
              <w:ind w:left="10"/>
              <w:jc w:val="center"/>
              <w:rPr>
                <w:sz w:val="19"/>
              </w:rPr>
            </w:pPr>
            <w:r>
              <w:rPr>
                <w:spacing w:val="-2"/>
                <w:sz w:val="19"/>
              </w:rPr>
              <w:t>699,92</w:t>
            </w:r>
          </w:p>
        </w:tc>
      </w:tr>
      <w:tr w14:paraId="404E5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9" w:hRule="atLeast"/>
        </w:trPr>
        <w:tc>
          <w:tcPr>
            <w:tcW w:w="1157" w:type="dxa"/>
          </w:tcPr>
          <w:p w14:paraId="404CDCC2">
            <w:pPr>
              <w:pStyle w:val="10"/>
              <w:spacing w:before="89"/>
              <w:rPr>
                <w:b/>
                <w:sz w:val="19"/>
              </w:rPr>
            </w:pPr>
          </w:p>
          <w:p w14:paraId="6D7D469C">
            <w:pPr>
              <w:pStyle w:val="10"/>
              <w:spacing w:before="1"/>
              <w:ind w:left="16"/>
              <w:jc w:val="center"/>
              <w:rPr>
                <w:sz w:val="19"/>
              </w:rPr>
            </w:pPr>
            <w:r>
              <w:rPr>
                <w:spacing w:val="-10"/>
                <w:sz w:val="19"/>
              </w:rPr>
              <w:t>2</w:t>
            </w:r>
          </w:p>
        </w:tc>
        <w:tc>
          <w:tcPr>
            <w:tcW w:w="1108" w:type="dxa"/>
          </w:tcPr>
          <w:p w14:paraId="1F87C639">
            <w:pPr>
              <w:pStyle w:val="10"/>
              <w:spacing w:before="89"/>
              <w:rPr>
                <w:b/>
                <w:sz w:val="19"/>
              </w:rPr>
            </w:pPr>
          </w:p>
          <w:p w14:paraId="4D74F96D">
            <w:pPr>
              <w:pStyle w:val="10"/>
              <w:spacing w:before="1"/>
              <w:ind w:left="22"/>
              <w:jc w:val="center"/>
              <w:rPr>
                <w:sz w:val="19"/>
              </w:rPr>
            </w:pPr>
            <w:r>
              <w:rPr>
                <w:spacing w:val="-2"/>
                <w:sz w:val="19"/>
              </w:rPr>
              <w:t>58199</w:t>
            </w:r>
          </w:p>
        </w:tc>
        <w:tc>
          <w:tcPr>
            <w:tcW w:w="6833" w:type="dxa"/>
          </w:tcPr>
          <w:p w14:paraId="2E766048">
            <w:pPr>
              <w:pStyle w:val="10"/>
              <w:spacing w:before="89"/>
              <w:ind w:left="107" w:right="83"/>
              <w:jc w:val="both"/>
              <w:rPr>
                <w:sz w:val="19"/>
              </w:rPr>
            </w:pPr>
            <w:r>
              <w:rPr>
                <w:sz w:val="19"/>
              </w:rPr>
              <w:t>PRINCIPIO ATIVO: CEFALEXINA, FORMA FARMACEUTICA: PO PARA SUSPENSAO ORAL, CONCENTRACAO / DOSAGEM: 50, UNIDADE: MG/ML, VOLUME: 60ML APOS RECONSTITUICAO, APRESENTACAO: FRASCO</w:t>
            </w:r>
          </w:p>
        </w:tc>
        <w:tc>
          <w:tcPr>
            <w:tcW w:w="2034" w:type="dxa"/>
          </w:tcPr>
          <w:p w14:paraId="572617B6">
            <w:pPr>
              <w:pStyle w:val="10"/>
              <w:spacing w:before="89"/>
              <w:rPr>
                <w:b/>
                <w:sz w:val="19"/>
              </w:rPr>
            </w:pPr>
          </w:p>
          <w:p w14:paraId="039B013E">
            <w:pPr>
              <w:pStyle w:val="10"/>
              <w:spacing w:before="1"/>
              <w:ind w:left="15" w:right="2"/>
              <w:jc w:val="center"/>
              <w:rPr>
                <w:sz w:val="19"/>
              </w:rPr>
            </w:pPr>
            <w:r>
              <w:rPr>
                <w:spacing w:val="-2"/>
                <w:sz w:val="19"/>
              </w:rPr>
              <w:t>16,3650</w:t>
            </w:r>
          </w:p>
        </w:tc>
        <w:tc>
          <w:tcPr>
            <w:tcW w:w="1510" w:type="dxa"/>
          </w:tcPr>
          <w:p w14:paraId="0558CC20">
            <w:pPr>
              <w:pStyle w:val="10"/>
              <w:spacing w:before="89"/>
              <w:rPr>
                <w:b/>
                <w:sz w:val="19"/>
              </w:rPr>
            </w:pPr>
          </w:p>
          <w:p w14:paraId="09C859E3">
            <w:pPr>
              <w:pStyle w:val="10"/>
              <w:spacing w:before="1"/>
              <w:ind w:left="5"/>
              <w:jc w:val="center"/>
              <w:rPr>
                <w:sz w:val="19"/>
              </w:rPr>
            </w:pPr>
            <w:r>
              <w:rPr>
                <w:spacing w:val="-5"/>
                <w:sz w:val="19"/>
              </w:rPr>
              <w:t>100</w:t>
            </w:r>
          </w:p>
        </w:tc>
        <w:tc>
          <w:tcPr>
            <w:tcW w:w="1957" w:type="dxa"/>
            <w:tcBorders>
              <w:right w:val="single" w:color="000000" w:sz="2" w:space="0"/>
            </w:tcBorders>
          </w:tcPr>
          <w:p w14:paraId="395052A8">
            <w:pPr>
              <w:pStyle w:val="10"/>
              <w:spacing w:before="89"/>
              <w:rPr>
                <w:b/>
                <w:sz w:val="19"/>
              </w:rPr>
            </w:pPr>
          </w:p>
          <w:p w14:paraId="1BC32580">
            <w:pPr>
              <w:pStyle w:val="10"/>
              <w:spacing w:before="1"/>
              <w:ind w:left="10"/>
              <w:jc w:val="center"/>
              <w:rPr>
                <w:sz w:val="19"/>
              </w:rPr>
            </w:pPr>
            <w:r>
              <w:rPr>
                <w:spacing w:val="-2"/>
                <w:sz w:val="19"/>
              </w:rPr>
              <w:t>1.636,50</w:t>
            </w:r>
          </w:p>
        </w:tc>
      </w:tr>
      <w:tr w14:paraId="081AB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9" w:hRule="atLeast"/>
        </w:trPr>
        <w:tc>
          <w:tcPr>
            <w:tcW w:w="1157" w:type="dxa"/>
          </w:tcPr>
          <w:p w14:paraId="3146EF93">
            <w:pPr>
              <w:pStyle w:val="10"/>
              <w:spacing w:before="89"/>
              <w:rPr>
                <w:b/>
                <w:sz w:val="19"/>
              </w:rPr>
            </w:pPr>
          </w:p>
          <w:p w14:paraId="0A40FE94">
            <w:pPr>
              <w:pStyle w:val="10"/>
              <w:spacing w:before="1"/>
              <w:ind w:left="16"/>
              <w:jc w:val="center"/>
              <w:rPr>
                <w:sz w:val="19"/>
              </w:rPr>
            </w:pPr>
            <w:r>
              <w:rPr>
                <w:spacing w:val="-10"/>
                <w:sz w:val="19"/>
              </w:rPr>
              <w:t>3</w:t>
            </w:r>
          </w:p>
        </w:tc>
        <w:tc>
          <w:tcPr>
            <w:tcW w:w="1108" w:type="dxa"/>
          </w:tcPr>
          <w:p w14:paraId="28986236">
            <w:pPr>
              <w:pStyle w:val="10"/>
              <w:spacing w:before="89"/>
              <w:rPr>
                <w:b/>
                <w:sz w:val="19"/>
              </w:rPr>
            </w:pPr>
          </w:p>
          <w:p w14:paraId="531D0F23">
            <w:pPr>
              <w:pStyle w:val="10"/>
              <w:spacing w:before="1"/>
              <w:ind w:left="22"/>
              <w:jc w:val="center"/>
              <w:rPr>
                <w:sz w:val="19"/>
              </w:rPr>
            </w:pPr>
            <w:r>
              <w:rPr>
                <w:spacing w:val="-2"/>
                <w:sz w:val="19"/>
              </w:rPr>
              <w:t>18340</w:t>
            </w:r>
          </w:p>
        </w:tc>
        <w:tc>
          <w:tcPr>
            <w:tcW w:w="6833" w:type="dxa"/>
          </w:tcPr>
          <w:p w14:paraId="16EE72B7">
            <w:pPr>
              <w:pStyle w:val="10"/>
              <w:spacing w:before="89"/>
              <w:ind w:left="107" w:right="83"/>
              <w:jc w:val="both"/>
              <w:rPr>
                <w:sz w:val="19"/>
              </w:rPr>
            </w:pPr>
            <w:r>
              <w:rPr>
                <w:sz w:val="19"/>
              </w:rPr>
              <w:t>PRINCIPIO ATIVO: SULFAMETOXAZOL+TRIMETOPRIMA, FORMA FARMACEUTICA:</w:t>
            </w:r>
            <w:r>
              <w:rPr>
                <w:spacing w:val="40"/>
                <w:sz w:val="19"/>
              </w:rPr>
              <w:t xml:space="preserve"> </w:t>
            </w:r>
            <w:r>
              <w:rPr>
                <w:sz w:val="19"/>
              </w:rPr>
              <w:t>SUSPENSAO</w:t>
            </w:r>
            <w:r>
              <w:rPr>
                <w:spacing w:val="40"/>
                <w:sz w:val="19"/>
              </w:rPr>
              <w:t xml:space="preserve"> </w:t>
            </w:r>
            <w:r>
              <w:rPr>
                <w:sz w:val="19"/>
              </w:rPr>
              <w:t>ORAL,</w:t>
            </w:r>
            <w:r>
              <w:rPr>
                <w:spacing w:val="40"/>
                <w:sz w:val="19"/>
              </w:rPr>
              <w:t xml:space="preserve"> </w:t>
            </w:r>
            <w:r>
              <w:rPr>
                <w:sz w:val="19"/>
              </w:rPr>
              <w:t>CONCENTRACAO</w:t>
            </w:r>
            <w:r>
              <w:rPr>
                <w:spacing w:val="40"/>
                <w:sz w:val="19"/>
              </w:rPr>
              <w:t xml:space="preserve"> </w:t>
            </w:r>
            <w:r>
              <w:rPr>
                <w:sz w:val="19"/>
              </w:rPr>
              <w:t>/</w:t>
            </w:r>
            <w:r>
              <w:rPr>
                <w:spacing w:val="40"/>
                <w:sz w:val="19"/>
              </w:rPr>
              <w:t xml:space="preserve"> </w:t>
            </w:r>
            <w:r>
              <w:rPr>
                <w:sz w:val="19"/>
              </w:rPr>
              <w:t>DOSAGEM: 40+8, UNIDADE: MG/ML, VOLUME: 50ML, APRESENTACAO: FRASCO</w:t>
            </w:r>
          </w:p>
        </w:tc>
        <w:tc>
          <w:tcPr>
            <w:tcW w:w="2034" w:type="dxa"/>
          </w:tcPr>
          <w:p w14:paraId="1CF5AB22">
            <w:pPr>
              <w:pStyle w:val="10"/>
              <w:spacing w:before="89"/>
              <w:rPr>
                <w:b/>
                <w:sz w:val="19"/>
              </w:rPr>
            </w:pPr>
          </w:p>
          <w:p w14:paraId="4424FB9D">
            <w:pPr>
              <w:pStyle w:val="10"/>
              <w:spacing w:before="1"/>
              <w:ind w:left="15" w:right="2"/>
              <w:jc w:val="center"/>
              <w:rPr>
                <w:sz w:val="19"/>
              </w:rPr>
            </w:pPr>
            <w:r>
              <w:rPr>
                <w:spacing w:val="-2"/>
                <w:sz w:val="19"/>
              </w:rPr>
              <w:t>8,5629</w:t>
            </w:r>
          </w:p>
        </w:tc>
        <w:tc>
          <w:tcPr>
            <w:tcW w:w="1510" w:type="dxa"/>
          </w:tcPr>
          <w:p w14:paraId="04F21D0D">
            <w:pPr>
              <w:pStyle w:val="10"/>
              <w:spacing w:before="89"/>
              <w:rPr>
                <w:b/>
                <w:sz w:val="19"/>
              </w:rPr>
            </w:pPr>
          </w:p>
          <w:p w14:paraId="526F2ABF">
            <w:pPr>
              <w:pStyle w:val="10"/>
              <w:spacing w:before="1"/>
              <w:ind w:left="5"/>
              <w:jc w:val="center"/>
              <w:rPr>
                <w:sz w:val="19"/>
              </w:rPr>
            </w:pPr>
            <w:r>
              <w:rPr>
                <w:spacing w:val="-5"/>
                <w:sz w:val="19"/>
              </w:rPr>
              <w:t>130</w:t>
            </w:r>
          </w:p>
        </w:tc>
        <w:tc>
          <w:tcPr>
            <w:tcW w:w="1957" w:type="dxa"/>
            <w:tcBorders>
              <w:right w:val="single" w:color="000000" w:sz="2" w:space="0"/>
            </w:tcBorders>
          </w:tcPr>
          <w:p w14:paraId="63DD3EAD">
            <w:pPr>
              <w:pStyle w:val="10"/>
              <w:spacing w:before="89"/>
              <w:rPr>
                <w:b/>
                <w:sz w:val="19"/>
              </w:rPr>
            </w:pPr>
          </w:p>
          <w:p w14:paraId="7BD03089">
            <w:pPr>
              <w:pStyle w:val="10"/>
              <w:spacing w:before="1"/>
              <w:ind w:left="10"/>
              <w:jc w:val="center"/>
              <w:rPr>
                <w:sz w:val="19"/>
              </w:rPr>
            </w:pPr>
            <w:r>
              <w:rPr>
                <w:spacing w:val="-2"/>
                <w:sz w:val="19"/>
              </w:rPr>
              <w:t>1.113,17</w:t>
            </w:r>
          </w:p>
        </w:tc>
      </w:tr>
      <w:tr w14:paraId="78BEE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9" w:hRule="atLeast"/>
        </w:trPr>
        <w:tc>
          <w:tcPr>
            <w:tcW w:w="1157" w:type="dxa"/>
          </w:tcPr>
          <w:p w14:paraId="1ECF8842">
            <w:pPr>
              <w:pStyle w:val="10"/>
              <w:spacing w:before="89"/>
              <w:rPr>
                <w:b/>
                <w:sz w:val="19"/>
              </w:rPr>
            </w:pPr>
          </w:p>
          <w:p w14:paraId="64F13A00">
            <w:pPr>
              <w:pStyle w:val="10"/>
              <w:spacing w:before="1"/>
              <w:ind w:left="16"/>
              <w:jc w:val="center"/>
              <w:rPr>
                <w:sz w:val="19"/>
              </w:rPr>
            </w:pPr>
            <w:r>
              <w:rPr>
                <w:spacing w:val="-10"/>
                <w:sz w:val="19"/>
              </w:rPr>
              <w:t>4</w:t>
            </w:r>
          </w:p>
        </w:tc>
        <w:tc>
          <w:tcPr>
            <w:tcW w:w="1108" w:type="dxa"/>
          </w:tcPr>
          <w:p w14:paraId="66F13836">
            <w:pPr>
              <w:pStyle w:val="10"/>
              <w:spacing w:before="89"/>
              <w:rPr>
                <w:b/>
                <w:sz w:val="19"/>
              </w:rPr>
            </w:pPr>
          </w:p>
          <w:p w14:paraId="01F30FAE">
            <w:pPr>
              <w:pStyle w:val="10"/>
              <w:spacing w:before="1"/>
              <w:ind w:left="22"/>
              <w:jc w:val="center"/>
              <w:rPr>
                <w:sz w:val="19"/>
              </w:rPr>
            </w:pPr>
            <w:r>
              <w:rPr>
                <w:spacing w:val="-2"/>
                <w:sz w:val="19"/>
              </w:rPr>
              <w:t>58142</w:t>
            </w:r>
          </w:p>
        </w:tc>
        <w:tc>
          <w:tcPr>
            <w:tcW w:w="6833" w:type="dxa"/>
          </w:tcPr>
          <w:p w14:paraId="18D64492">
            <w:pPr>
              <w:pStyle w:val="10"/>
              <w:spacing w:before="89"/>
              <w:ind w:left="107" w:right="83"/>
              <w:jc w:val="both"/>
              <w:rPr>
                <w:sz w:val="19"/>
              </w:rPr>
            </w:pPr>
            <w:r>
              <w:rPr>
                <w:sz w:val="19"/>
              </w:rPr>
              <w:t>PRINCIPIO ATIVO: PROPOFOL, FORMA FARMACEUTICA: EMULSAO INJETAVEL, CONCENTRACAO / DOSAGEM: 20, UNIDADE: MG/ML, VOLUME: 50 ML, APRESENTACAO: SERINGA (PFS)</w:t>
            </w:r>
          </w:p>
        </w:tc>
        <w:tc>
          <w:tcPr>
            <w:tcW w:w="2034" w:type="dxa"/>
          </w:tcPr>
          <w:p w14:paraId="0CE28A0A">
            <w:pPr>
              <w:pStyle w:val="10"/>
              <w:spacing w:before="89"/>
              <w:rPr>
                <w:b/>
                <w:sz w:val="19"/>
              </w:rPr>
            </w:pPr>
          </w:p>
          <w:p w14:paraId="67D4E1D7">
            <w:pPr>
              <w:pStyle w:val="10"/>
              <w:spacing w:before="1"/>
              <w:ind w:left="15" w:right="2"/>
              <w:jc w:val="center"/>
              <w:rPr>
                <w:sz w:val="19"/>
              </w:rPr>
            </w:pPr>
            <w:r>
              <w:rPr>
                <w:spacing w:val="-2"/>
                <w:sz w:val="19"/>
              </w:rPr>
              <w:t>479,5480</w:t>
            </w:r>
          </w:p>
        </w:tc>
        <w:tc>
          <w:tcPr>
            <w:tcW w:w="1510" w:type="dxa"/>
          </w:tcPr>
          <w:p w14:paraId="3DD991EF">
            <w:pPr>
              <w:pStyle w:val="10"/>
              <w:spacing w:before="89"/>
              <w:rPr>
                <w:b/>
                <w:sz w:val="19"/>
              </w:rPr>
            </w:pPr>
          </w:p>
          <w:p w14:paraId="2790968C">
            <w:pPr>
              <w:pStyle w:val="10"/>
              <w:spacing w:before="1"/>
              <w:ind w:left="5"/>
              <w:jc w:val="center"/>
              <w:rPr>
                <w:sz w:val="19"/>
              </w:rPr>
            </w:pPr>
            <w:r>
              <w:rPr>
                <w:spacing w:val="-2"/>
                <w:sz w:val="19"/>
              </w:rPr>
              <w:t>2.800</w:t>
            </w:r>
          </w:p>
        </w:tc>
        <w:tc>
          <w:tcPr>
            <w:tcW w:w="1957" w:type="dxa"/>
            <w:tcBorders>
              <w:right w:val="single" w:color="000000" w:sz="2" w:space="0"/>
            </w:tcBorders>
          </w:tcPr>
          <w:p w14:paraId="7D00E9A8">
            <w:pPr>
              <w:pStyle w:val="10"/>
              <w:spacing w:before="89"/>
              <w:rPr>
                <w:b/>
                <w:sz w:val="19"/>
              </w:rPr>
            </w:pPr>
          </w:p>
          <w:p w14:paraId="3CDC7498">
            <w:pPr>
              <w:pStyle w:val="10"/>
              <w:spacing w:before="1"/>
              <w:ind w:left="10"/>
              <w:jc w:val="center"/>
              <w:rPr>
                <w:sz w:val="19"/>
              </w:rPr>
            </w:pPr>
            <w:r>
              <w:rPr>
                <w:spacing w:val="-2"/>
                <w:sz w:val="19"/>
              </w:rPr>
              <w:t>1.342.734,40</w:t>
            </w:r>
          </w:p>
        </w:tc>
      </w:tr>
    </w:tbl>
    <w:p w14:paraId="728084AC">
      <w:pPr>
        <w:pStyle w:val="7"/>
        <w:spacing w:before="0"/>
        <w:ind w:left="0"/>
        <w:rPr>
          <w:b/>
        </w:rPr>
      </w:pPr>
    </w:p>
    <w:p w14:paraId="2D426A6E">
      <w:pPr>
        <w:pStyle w:val="7"/>
        <w:spacing w:before="0"/>
        <w:ind w:left="0"/>
        <w:rPr>
          <w:b/>
        </w:rPr>
      </w:pPr>
    </w:p>
    <w:p w14:paraId="47218CFD">
      <w:pPr>
        <w:pStyle w:val="7"/>
        <w:spacing w:before="0"/>
        <w:ind w:left="0"/>
        <w:rPr>
          <w:b/>
        </w:rPr>
      </w:pPr>
    </w:p>
    <w:p w14:paraId="15DAC997">
      <w:pPr>
        <w:pStyle w:val="7"/>
        <w:spacing w:before="0"/>
        <w:ind w:left="0"/>
        <w:rPr>
          <w:b/>
        </w:rPr>
      </w:pPr>
    </w:p>
    <w:p w14:paraId="43E76B37">
      <w:pPr>
        <w:pStyle w:val="7"/>
        <w:spacing w:before="0"/>
        <w:ind w:left="0"/>
        <w:rPr>
          <w:b/>
        </w:rPr>
      </w:pPr>
    </w:p>
    <w:p w14:paraId="35B39B6C">
      <w:pPr>
        <w:pStyle w:val="7"/>
        <w:spacing w:before="0"/>
        <w:ind w:left="0"/>
        <w:rPr>
          <w:b/>
        </w:rPr>
      </w:pPr>
    </w:p>
    <w:p w14:paraId="53F49456">
      <w:pPr>
        <w:pStyle w:val="7"/>
        <w:spacing w:before="0"/>
        <w:ind w:left="0"/>
        <w:rPr>
          <w:b/>
        </w:rPr>
      </w:pPr>
    </w:p>
    <w:p w14:paraId="7DA06835">
      <w:pPr>
        <w:pStyle w:val="7"/>
        <w:spacing w:before="0"/>
        <w:ind w:left="0"/>
        <w:rPr>
          <w:b/>
        </w:rPr>
      </w:pPr>
    </w:p>
    <w:p w14:paraId="2FDE1307">
      <w:pPr>
        <w:pStyle w:val="7"/>
        <w:spacing w:before="0"/>
        <w:ind w:left="0"/>
        <w:rPr>
          <w:b/>
        </w:rPr>
      </w:pPr>
    </w:p>
    <w:p w14:paraId="511DB3CE">
      <w:pPr>
        <w:pStyle w:val="7"/>
        <w:spacing w:before="0"/>
        <w:ind w:left="0"/>
        <w:rPr>
          <w:b/>
        </w:rPr>
      </w:pPr>
    </w:p>
    <w:p w14:paraId="42A0EA50">
      <w:pPr>
        <w:pStyle w:val="7"/>
        <w:spacing w:before="0"/>
        <w:ind w:left="0"/>
        <w:rPr>
          <w:b/>
        </w:rPr>
      </w:pPr>
    </w:p>
    <w:p w14:paraId="7DA2CC4D">
      <w:pPr>
        <w:pStyle w:val="7"/>
        <w:spacing w:before="0"/>
        <w:ind w:left="0"/>
        <w:rPr>
          <w:b/>
        </w:rPr>
      </w:pPr>
    </w:p>
    <w:p w14:paraId="6EF28D4D">
      <w:pPr>
        <w:pStyle w:val="7"/>
        <w:spacing w:before="0"/>
        <w:ind w:left="0"/>
        <w:rPr>
          <w:b/>
        </w:rPr>
      </w:pPr>
    </w:p>
    <w:p w14:paraId="78F32A67">
      <w:pPr>
        <w:pStyle w:val="7"/>
        <w:spacing w:before="0"/>
        <w:ind w:left="0"/>
        <w:rPr>
          <w:b/>
        </w:rPr>
      </w:pPr>
    </w:p>
    <w:p w14:paraId="13AA0F25">
      <w:pPr>
        <w:pStyle w:val="7"/>
        <w:spacing w:before="0"/>
        <w:ind w:left="0"/>
        <w:rPr>
          <w:b/>
        </w:rPr>
      </w:pPr>
    </w:p>
    <w:p w14:paraId="214D4D96">
      <w:pPr>
        <w:pStyle w:val="7"/>
        <w:spacing w:before="2"/>
        <w:ind w:left="0"/>
        <w:rPr>
          <w:b/>
        </w:rPr>
      </w:pPr>
    </w:p>
    <w:p w14:paraId="46072582">
      <w:pPr>
        <w:spacing w:before="0"/>
        <w:ind w:left="0" w:right="68" w:firstLine="0"/>
        <w:jc w:val="center"/>
        <w:rPr>
          <w:b/>
          <w:sz w:val="16"/>
        </w:rPr>
      </w:pPr>
      <w:r>
        <w:rPr>
          <w:b/>
          <w:sz w:val="16"/>
          <w:u w:val="single"/>
        </w:rPr>
        <w:t>ANEXO</w:t>
      </w:r>
      <w:r>
        <w:rPr>
          <w:b/>
          <w:spacing w:val="-2"/>
          <w:sz w:val="16"/>
          <w:u w:val="single"/>
        </w:rPr>
        <w:t xml:space="preserve"> </w:t>
      </w:r>
      <w:r>
        <w:rPr>
          <w:b/>
          <w:sz w:val="16"/>
          <w:u w:val="single"/>
        </w:rPr>
        <w:t>V-</w:t>
      </w:r>
      <w:r>
        <w:rPr>
          <w:b/>
          <w:spacing w:val="1"/>
          <w:sz w:val="16"/>
          <w:u w:val="single"/>
        </w:rPr>
        <w:t xml:space="preserve"> </w:t>
      </w:r>
      <w:r>
        <w:rPr>
          <w:b/>
          <w:sz w:val="16"/>
          <w:u w:val="single"/>
        </w:rPr>
        <w:t>MODELO</w:t>
      </w:r>
      <w:r>
        <w:rPr>
          <w:b/>
          <w:spacing w:val="1"/>
          <w:sz w:val="16"/>
          <w:u w:val="single"/>
        </w:rPr>
        <w:t xml:space="preserve"> </w:t>
      </w:r>
      <w:r>
        <w:rPr>
          <w:b/>
          <w:sz w:val="16"/>
          <w:u w:val="single"/>
        </w:rPr>
        <w:t>DE</w:t>
      </w:r>
      <w:r>
        <w:rPr>
          <w:b/>
          <w:spacing w:val="-8"/>
          <w:sz w:val="16"/>
          <w:u w:val="single"/>
        </w:rPr>
        <w:t xml:space="preserve"> </w:t>
      </w:r>
      <w:r>
        <w:rPr>
          <w:b/>
          <w:sz w:val="16"/>
          <w:u w:val="single"/>
        </w:rPr>
        <w:t>APRESENTAÇÃO</w:t>
      </w:r>
      <w:r>
        <w:rPr>
          <w:b/>
          <w:spacing w:val="1"/>
          <w:sz w:val="16"/>
          <w:u w:val="single"/>
        </w:rPr>
        <w:t xml:space="preserve"> </w:t>
      </w:r>
      <w:r>
        <w:rPr>
          <w:b/>
          <w:sz w:val="16"/>
          <w:u w:val="single"/>
        </w:rPr>
        <w:t>DA</w:t>
      </w:r>
      <w:r>
        <w:rPr>
          <w:b/>
          <w:spacing w:val="-8"/>
          <w:sz w:val="16"/>
          <w:u w:val="single"/>
        </w:rPr>
        <w:t xml:space="preserve"> </w:t>
      </w:r>
      <w:r>
        <w:rPr>
          <w:b/>
          <w:spacing w:val="-2"/>
          <w:sz w:val="16"/>
          <w:u w:val="single"/>
        </w:rPr>
        <w:t>PROPOSTA</w:t>
      </w:r>
    </w:p>
    <w:p w14:paraId="016E19A0">
      <w:pPr>
        <w:pStyle w:val="7"/>
        <w:spacing w:before="3"/>
        <w:ind w:left="0"/>
        <w:rPr>
          <w:b/>
          <w:sz w:val="20"/>
        </w:rPr>
      </w:pPr>
    </w:p>
    <w:tbl>
      <w:tblPr>
        <w:tblStyle w:val="6"/>
        <w:tblW w:w="0" w:type="auto"/>
        <w:tblInd w:w="337"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579"/>
        <w:gridCol w:w="3837"/>
        <w:gridCol w:w="548"/>
        <w:gridCol w:w="706"/>
        <w:gridCol w:w="767"/>
        <w:gridCol w:w="755"/>
        <w:gridCol w:w="767"/>
        <w:gridCol w:w="749"/>
      </w:tblGrid>
      <w:tr w14:paraId="0F09B58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24" w:hRule="atLeast"/>
        </w:trPr>
        <w:tc>
          <w:tcPr>
            <w:tcW w:w="4416" w:type="dxa"/>
            <w:gridSpan w:val="2"/>
            <w:tcBorders>
              <w:bottom w:val="single" w:color="000000" w:sz="6" w:space="0"/>
              <w:right w:val="single" w:color="000000" w:sz="6" w:space="0"/>
            </w:tcBorders>
          </w:tcPr>
          <w:p w14:paraId="76BCD1C6">
            <w:pPr>
              <w:pStyle w:val="10"/>
              <w:spacing w:before="103"/>
              <w:ind w:left="16"/>
              <w:jc w:val="center"/>
              <w:rPr>
                <w:b/>
                <w:sz w:val="16"/>
              </w:rPr>
            </w:pPr>
            <w:r>
              <w:rPr>
                <w:b/>
                <w:sz w:val="16"/>
              </w:rPr>
              <w:t>UNIVERSIDADE</w:t>
            </w:r>
            <w:r>
              <w:rPr>
                <w:b/>
                <w:spacing w:val="2"/>
                <w:sz w:val="16"/>
              </w:rPr>
              <w:t xml:space="preserve"> </w:t>
            </w:r>
            <w:r>
              <w:rPr>
                <w:b/>
                <w:sz w:val="16"/>
              </w:rPr>
              <w:t>DO</w:t>
            </w:r>
            <w:r>
              <w:rPr>
                <w:b/>
                <w:spacing w:val="3"/>
                <w:sz w:val="16"/>
              </w:rPr>
              <w:t xml:space="preserve"> </w:t>
            </w:r>
            <w:r>
              <w:rPr>
                <w:b/>
                <w:sz w:val="16"/>
              </w:rPr>
              <w:t>ESTADO</w:t>
            </w:r>
            <w:r>
              <w:rPr>
                <w:b/>
                <w:spacing w:val="3"/>
                <w:sz w:val="16"/>
              </w:rPr>
              <w:t xml:space="preserve"> </w:t>
            </w:r>
            <w:r>
              <w:rPr>
                <w:b/>
                <w:sz w:val="16"/>
              </w:rPr>
              <w:t>DO</w:t>
            </w:r>
            <w:r>
              <w:rPr>
                <w:b/>
                <w:spacing w:val="2"/>
                <w:sz w:val="16"/>
              </w:rPr>
              <w:t xml:space="preserve"> </w:t>
            </w:r>
            <w:r>
              <w:rPr>
                <w:b/>
                <w:sz w:val="16"/>
              </w:rPr>
              <w:t>RIO</w:t>
            </w:r>
            <w:r>
              <w:rPr>
                <w:b/>
                <w:spacing w:val="3"/>
                <w:sz w:val="16"/>
              </w:rPr>
              <w:t xml:space="preserve"> </w:t>
            </w:r>
            <w:r>
              <w:rPr>
                <w:b/>
                <w:sz w:val="16"/>
              </w:rPr>
              <w:t>DE</w:t>
            </w:r>
            <w:r>
              <w:rPr>
                <w:b/>
                <w:spacing w:val="2"/>
                <w:sz w:val="16"/>
              </w:rPr>
              <w:t xml:space="preserve"> </w:t>
            </w:r>
            <w:r>
              <w:rPr>
                <w:b/>
                <w:spacing w:val="-2"/>
                <w:sz w:val="16"/>
              </w:rPr>
              <w:t>JANEIRO</w:t>
            </w:r>
          </w:p>
          <w:p w14:paraId="568BD5BA">
            <w:pPr>
              <w:pStyle w:val="10"/>
              <w:spacing w:before="54"/>
              <w:ind w:left="16"/>
              <w:jc w:val="center"/>
              <w:rPr>
                <w:b/>
                <w:sz w:val="14"/>
              </w:rPr>
            </w:pPr>
            <w:r>
              <w:rPr>
                <w:b/>
                <w:sz w:val="14"/>
              </w:rPr>
              <w:t>A</w:t>
            </w:r>
            <w:r>
              <w:rPr>
                <w:b/>
                <w:smallCaps/>
                <w:sz w:val="14"/>
              </w:rPr>
              <w:t>ne</w:t>
            </w:r>
            <w:r>
              <w:rPr>
                <w:b/>
                <w:smallCaps w:val="0"/>
                <w:sz w:val="14"/>
              </w:rPr>
              <w:t>x</w:t>
            </w:r>
            <w:r>
              <w:rPr>
                <w:b/>
                <w:smallCaps/>
                <w:sz w:val="14"/>
              </w:rPr>
              <w:t>o</w:t>
            </w:r>
            <w:r>
              <w:rPr>
                <w:b/>
                <w:smallCaps w:val="0"/>
                <w:spacing w:val="9"/>
                <w:sz w:val="14"/>
              </w:rPr>
              <w:t xml:space="preserve"> </w:t>
            </w:r>
            <w:r>
              <w:rPr>
                <w:b/>
                <w:smallCaps w:val="0"/>
                <w:spacing w:val="-10"/>
                <w:sz w:val="14"/>
              </w:rPr>
              <w:t>V</w:t>
            </w:r>
          </w:p>
          <w:p w14:paraId="5CB1B828">
            <w:pPr>
              <w:pStyle w:val="10"/>
              <w:spacing w:before="59"/>
              <w:ind w:left="16"/>
              <w:jc w:val="center"/>
              <w:rPr>
                <w:b/>
                <w:sz w:val="14"/>
              </w:rPr>
            </w:pPr>
            <w:r>
              <w:rPr>
                <w:b/>
                <w:sz w:val="14"/>
              </w:rPr>
              <w:t>PROPOSTA</w:t>
            </w:r>
            <w:r>
              <w:rPr>
                <w:b/>
                <w:spacing w:val="12"/>
                <w:sz w:val="14"/>
              </w:rPr>
              <w:t xml:space="preserve"> </w:t>
            </w:r>
            <w:r>
              <w:rPr>
                <w:b/>
                <w:spacing w:val="-2"/>
                <w:sz w:val="14"/>
              </w:rPr>
              <w:t>DETALHE</w:t>
            </w:r>
          </w:p>
        </w:tc>
        <w:tc>
          <w:tcPr>
            <w:tcW w:w="4292" w:type="dxa"/>
            <w:gridSpan w:val="6"/>
            <w:tcBorders>
              <w:left w:val="single" w:color="000000" w:sz="6" w:space="0"/>
              <w:bottom w:val="single" w:color="000000" w:sz="6" w:space="0"/>
            </w:tcBorders>
          </w:tcPr>
          <w:p w14:paraId="7F5F32D6">
            <w:pPr>
              <w:pStyle w:val="10"/>
              <w:spacing w:before="67"/>
              <w:ind w:left="171"/>
              <w:rPr>
                <w:b/>
                <w:sz w:val="16"/>
              </w:rPr>
            </w:pPr>
            <w:r>
              <w:rPr>
                <w:b/>
                <w:sz w:val="16"/>
              </w:rPr>
              <w:t>Licitação</w:t>
            </w:r>
            <w:r>
              <w:rPr>
                <w:b/>
                <w:spacing w:val="3"/>
                <w:sz w:val="16"/>
              </w:rPr>
              <w:t xml:space="preserve"> </w:t>
            </w:r>
            <w:r>
              <w:rPr>
                <w:b/>
                <w:sz w:val="16"/>
              </w:rPr>
              <w:t>por</w:t>
            </w:r>
            <w:r>
              <w:rPr>
                <w:b/>
                <w:spacing w:val="-1"/>
                <w:sz w:val="16"/>
              </w:rPr>
              <w:t xml:space="preserve"> </w:t>
            </w:r>
            <w:r>
              <w:rPr>
                <w:b/>
                <w:sz w:val="16"/>
              </w:rPr>
              <w:t>Pregão</w:t>
            </w:r>
            <w:r>
              <w:rPr>
                <w:b/>
                <w:spacing w:val="3"/>
                <w:sz w:val="16"/>
              </w:rPr>
              <w:t xml:space="preserve"> </w:t>
            </w:r>
            <w:r>
              <w:rPr>
                <w:b/>
                <w:sz w:val="16"/>
              </w:rPr>
              <w:t>n°</w:t>
            </w:r>
            <w:r>
              <w:rPr>
                <w:b/>
                <w:spacing w:val="4"/>
                <w:sz w:val="16"/>
              </w:rPr>
              <w:t xml:space="preserve"> </w:t>
            </w:r>
            <w:r>
              <w:rPr>
                <w:b/>
                <w:spacing w:val="-2"/>
                <w:sz w:val="16"/>
              </w:rPr>
              <w:t>516/2025.</w:t>
            </w:r>
          </w:p>
          <w:p w14:paraId="475BEE0E">
            <w:pPr>
              <w:pStyle w:val="10"/>
              <w:spacing w:before="6" w:line="250" w:lineRule="atLeast"/>
              <w:ind w:left="171" w:right="816"/>
              <w:rPr>
                <w:b/>
                <w:sz w:val="16"/>
              </w:rPr>
            </w:pPr>
            <w:r>
              <w:rPr>
                <w:b/>
                <w:sz w:val="16"/>
              </w:rPr>
              <w:t>A</w:t>
            </w:r>
            <w:r>
              <w:rPr>
                <w:b/>
                <w:spacing w:val="-10"/>
                <w:sz w:val="16"/>
              </w:rPr>
              <w:t xml:space="preserve"> </w:t>
            </w:r>
            <w:r>
              <w:rPr>
                <w:b/>
                <w:sz w:val="16"/>
              </w:rPr>
              <w:t>realizar-se</w:t>
            </w:r>
            <w:r>
              <w:rPr>
                <w:b/>
                <w:spacing w:val="-4"/>
                <w:sz w:val="16"/>
              </w:rPr>
              <w:t xml:space="preserve"> </w:t>
            </w:r>
            <w:r>
              <w:rPr>
                <w:b/>
                <w:sz w:val="16"/>
              </w:rPr>
              <w:t>em</w:t>
            </w:r>
            <w:r>
              <w:rPr>
                <w:b/>
                <w:spacing w:val="-3"/>
                <w:sz w:val="16"/>
              </w:rPr>
              <w:t xml:space="preserve"> </w:t>
            </w:r>
            <w:r>
              <w:rPr>
                <w:b/>
                <w:sz w:val="16"/>
              </w:rPr>
              <w:t>18/11/2025</w:t>
            </w:r>
            <w:r>
              <w:rPr>
                <w:b/>
                <w:spacing w:val="-3"/>
                <w:sz w:val="16"/>
              </w:rPr>
              <w:t xml:space="preserve"> </w:t>
            </w:r>
            <w:r>
              <w:rPr>
                <w:b/>
                <w:sz w:val="16"/>
              </w:rPr>
              <w:t>às</w:t>
            </w:r>
            <w:r>
              <w:rPr>
                <w:b/>
                <w:spacing w:val="-3"/>
                <w:sz w:val="16"/>
              </w:rPr>
              <w:t xml:space="preserve"> </w:t>
            </w:r>
            <w:r>
              <w:rPr>
                <w:b/>
                <w:sz w:val="16"/>
              </w:rPr>
              <w:t>10</w:t>
            </w:r>
            <w:r>
              <w:rPr>
                <w:b/>
                <w:spacing w:val="-3"/>
                <w:sz w:val="16"/>
              </w:rPr>
              <w:t xml:space="preserve"> </w:t>
            </w:r>
            <w:r>
              <w:rPr>
                <w:b/>
                <w:sz w:val="16"/>
              </w:rPr>
              <w:t>horas.</w:t>
            </w:r>
            <w:r>
              <w:rPr>
                <w:b/>
                <w:spacing w:val="40"/>
                <w:sz w:val="16"/>
              </w:rPr>
              <w:t xml:space="preserve"> </w:t>
            </w:r>
            <w:r>
              <w:rPr>
                <w:b/>
                <w:sz w:val="16"/>
              </w:rPr>
              <w:t>Processo n° SEI-260007/005860/2025.</w:t>
            </w:r>
          </w:p>
        </w:tc>
      </w:tr>
      <w:tr w14:paraId="7197767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312" w:hRule="atLeast"/>
        </w:trPr>
        <w:tc>
          <w:tcPr>
            <w:tcW w:w="4416" w:type="dxa"/>
            <w:gridSpan w:val="2"/>
            <w:tcBorders>
              <w:top w:val="single" w:color="000000" w:sz="6" w:space="0"/>
              <w:bottom w:val="single" w:color="000000" w:sz="6" w:space="0"/>
              <w:right w:val="single" w:color="000000" w:sz="6" w:space="0"/>
            </w:tcBorders>
          </w:tcPr>
          <w:p w14:paraId="39232EC1">
            <w:pPr>
              <w:pStyle w:val="10"/>
              <w:spacing w:before="55"/>
              <w:rPr>
                <w:b/>
                <w:sz w:val="16"/>
              </w:rPr>
            </w:pPr>
          </w:p>
          <w:p w14:paraId="657EEEE5">
            <w:pPr>
              <w:pStyle w:val="10"/>
              <w:spacing w:line="285" w:lineRule="auto"/>
              <w:ind w:left="167" w:right="210"/>
              <w:rPr>
                <w:b/>
                <w:sz w:val="16"/>
              </w:rPr>
            </w:pPr>
            <w:r>
              <w:rPr>
                <w:sz w:val="16"/>
              </w:rPr>
              <w:t>A</w:t>
            </w:r>
            <w:r>
              <w:rPr>
                <w:spacing w:val="-7"/>
                <w:sz w:val="16"/>
              </w:rPr>
              <w:t xml:space="preserve"> </w:t>
            </w:r>
            <w:r>
              <w:rPr>
                <w:sz w:val="16"/>
              </w:rPr>
              <w:t>firma ao lado mencionada propõe fornecer à Universidade</w:t>
            </w:r>
            <w:r>
              <w:rPr>
                <w:spacing w:val="40"/>
                <w:sz w:val="16"/>
              </w:rPr>
              <w:t xml:space="preserve"> </w:t>
            </w:r>
            <w:r>
              <w:rPr>
                <w:sz w:val="16"/>
              </w:rPr>
              <w:t>do Estado do Rio de Janeiro, pelos preços abaixo assinados,</w:t>
            </w:r>
            <w:r>
              <w:rPr>
                <w:spacing w:val="40"/>
                <w:sz w:val="16"/>
              </w:rPr>
              <w:t xml:space="preserve"> </w:t>
            </w:r>
            <w:r>
              <w:rPr>
                <w:sz w:val="16"/>
              </w:rPr>
              <w:t>obedecendo rigorosamente ao estipulado e constante do</w:t>
            </w:r>
            <w:r>
              <w:rPr>
                <w:spacing w:val="40"/>
                <w:sz w:val="16"/>
              </w:rPr>
              <w:t xml:space="preserve"> </w:t>
            </w:r>
            <w:r>
              <w:rPr>
                <w:b/>
                <w:sz w:val="16"/>
              </w:rPr>
              <w:t>EDITAL n° 516/2025.</w:t>
            </w:r>
          </w:p>
        </w:tc>
        <w:tc>
          <w:tcPr>
            <w:tcW w:w="4292" w:type="dxa"/>
            <w:gridSpan w:val="6"/>
            <w:tcBorders>
              <w:top w:val="single" w:color="000000" w:sz="6" w:space="0"/>
              <w:left w:val="single" w:color="000000" w:sz="6" w:space="0"/>
              <w:bottom w:val="single" w:color="000000" w:sz="6" w:space="0"/>
            </w:tcBorders>
          </w:tcPr>
          <w:p w14:paraId="04A741FC">
            <w:pPr>
              <w:pStyle w:val="10"/>
              <w:spacing w:before="19" w:line="285" w:lineRule="auto"/>
              <w:ind w:left="163" w:right="2844"/>
              <w:rPr>
                <w:sz w:val="16"/>
              </w:rPr>
            </w:pPr>
            <w:r>
              <w:rPr>
                <w:sz w:val="16"/>
              </w:rPr>
              <w:t>Razão</w:t>
            </w:r>
            <w:r>
              <w:rPr>
                <w:spacing w:val="-10"/>
                <w:sz w:val="16"/>
              </w:rPr>
              <w:t xml:space="preserve"> </w:t>
            </w:r>
            <w:r>
              <w:rPr>
                <w:sz w:val="16"/>
              </w:rPr>
              <w:t>Social:</w:t>
            </w:r>
            <w:r>
              <w:rPr>
                <w:spacing w:val="40"/>
                <w:sz w:val="16"/>
              </w:rPr>
              <w:t xml:space="preserve"> </w:t>
            </w:r>
            <w:r>
              <w:rPr>
                <w:spacing w:val="-2"/>
                <w:sz w:val="16"/>
              </w:rPr>
              <w:t>CNPJ:</w:t>
            </w:r>
          </w:p>
          <w:p w14:paraId="0C685AFB">
            <w:pPr>
              <w:pStyle w:val="10"/>
              <w:spacing w:before="1" w:line="285" w:lineRule="auto"/>
              <w:ind w:left="163" w:right="2874"/>
              <w:rPr>
                <w:sz w:val="16"/>
              </w:rPr>
            </w:pPr>
            <w:r>
              <w:rPr>
                <w:sz w:val="16"/>
              </w:rPr>
              <w:t>Inscrição</w:t>
            </w:r>
            <w:r>
              <w:rPr>
                <w:spacing w:val="-10"/>
                <w:sz w:val="16"/>
              </w:rPr>
              <w:t xml:space="preserve"> </w:t>
            </w:r>
            <w:r>
              <w:rPr>
                <w:sz w:val="16"/>
              </w:rPr>
              <w:t>Estadual:</w:t>
            </w:r>
            <w:r>
              <w:rPr>
                <w:spacing w:val="40"/>
                <w:sz w:val="16"/>
              </w:rPr>
              <w:t xml:space="preserve"> </w:t>
            </w:r>
            <w:r>
              <w:rPr>
                <w:spacing w:val="-2"/>
                <w:sz w:val="16"/>
              </w:rPr>
              <w:t>Endereço:</w:t>
            </w:r>
            <w:r>
              <w:rPr>
                <w:spacing w:val="80"/>
                <w:sz w:val="16"/>
              </w:rPr>
              <w:t xml:space="preserve"> </w:t>
            </w:r>
            <w:r>
              <w:rPr>
                <w:spacing w:val="-2"/>
                <w:sz w:val="16"/>
              </w:rPr>
              <w:t>Tel./Fax:</w:t>
            </w:r>
          </w:p>
          <w:p w14:paraId="64D330FC">
            <w:pPr>
              <w:pStyle w:val="10"/>
              <w:spacing w:before="1" w:line="177" w:lineRule="exact"/>
              <w:ind w:left="163"/>
              <w:rPr>
                <w:sz w:val="16"/>
              </w:rPr>
            </w:pPr>
            <w:r>
              <w:rPr>
                <w:sz w:val="16"/>
              </w:rPr>
              <w:t>E-</w:t>
            </w:r>
            <w:r>
              <w:rPr>
                <w:spacing w:val="-2"/>
                <w:sz w:val="16"/>
              </w:rPr>
              <w:t>mail:</w:t>
            </w:r>
          </w:p>
        </w:tc>
      </w:tr>
      <w:tr w14:paraId="528287E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35" w:hRule="atLeast"/>
        </w:trPr>
        <w:tc>
          <w:tcPr>
            <w:tcW w:w="579" w:type="dxa"/>
            <w:vMerge w:val="restart"/>
            <w:tcBorders>
              <w:top w:val="single" w:color="000000" w:sz="6" w:space="0"/>
              <w:bottom w:val="single" w:color="000000" w:sz="6" w:space="0"/>
              <w:right w:val="single" w:color="000000" w:sz="6" w:space="0"/>
            </w:tcBorders>
          </w:tcPr>
          <w:p w14:paraId="63FEF80F">
            <w:pPr>
              <w:pStyle w:val="10"/>
              <w:rPr>
                <w:b/>
                <w:sz w:val="13"/>
              </w:rPr>
            </w:pPr>
          </w:p>
          <w:p w14:paraId="013C24E8">
            <w:pPr>
              <w:pStyle w:val="10"/>
              <w:spacing w:before="89"/>
              <w:rPr>
                <w:b/>
                <w:sz w:val="13"/>
              </w:rPr>
            </w:pPr>
          </w:p>
          <w:p w14:paraId="3D5F2314">
            <w:pPr>
              <w:pStyle w:val="10"/>
              <w:spacing w:before="1"/>
              <w:ind w:left="109"/>
              <w:rPr>
                <w:b/>
                <w:sz w:val="13"/>
              </w:rPr>
            </w:pPr>
            <w:r>
              <w:rPr>
                <w:b/>
                <w:spacing w:val="-4"/>
                <w:sz w:val="13"/>
              </w:rPr>
              <w:t>ITEM</w:t>
            </w:r>
          </w:p>
        </w:tc>
        <w:tc>
          <w:tcPr>
            <w:tcW w:w="3837" w:type="dxa"/>
            <w:vMerge w:val="restart"/>
            <w:tcBorders>
              <w:top w:val="single" w:color="000000" w:sz="6" w:space="0"/>
              <w:left w:val="single" w:color="000000" w:sz="6" w:space="0"/>
              <w:bottom w:val="single" w:color="000000" w:sz="6" w:space="0"/>
              <w:right w:val="single" w:color="000000" w:sz="6" w:space="0"/>
            </w:tcBorders>
          </w:tcPr>
          <w:p w14:paraId="28D7151A">
            <w:pPr>
              <w:pStyle w:val="10"/>
              <w:rPr>
                <w:b/>
                <w:sz w:val="13"/>
              </w:rPr>
            </w:pPr>
          </w:p>
          <w:p w14:paraId="5A8D5772">
            <w:pPr>
              <w:pStyle w:val="10"/>
              <w:spacing w:before="89"/>
              <w:rPr>
                <w:b/>
                <w:sz w:val="13"/>
              </w:rPr>
            </w:pPr>
          </w:p>
          <w:p w14:paraId="65E74973">
            <w:pPr>
              <w:pStyle w:val="10"/>
              <w:spacing w:before="1"/>
              <w:ind w:left="29"/>
              <w:jc w:val="center"/>
              <w:rPr>
                <w:b/>
                <w:sz w:val="13"/>
              </w:rPr>
            </w:pPr>
            <w:r>
              <w:rPr>
                <w:b/>
                <w:spacing w:val="-2"/>
                <w:sz w:val="13"/>
              </w:rPr>
              <w:t>ESPECIFICAÇÃO</w:t>
            </w:r>
          </w:p>
        </w:tc>
        <w:tc>
          <w:tcPr>
            <w:tcW w:w="548" w:type="dxa"/>
            <w:vMerge w:val="restart"/>
            <w:tcBorders>
              <w:top w:val="single" w:color="000000" w:sz="6" w:space="0"/>
              <w:left w:val="single" w:color="000000" w:sz="6" w:space="0"/>
              <w:bottom w:val="single" w:color="000000" w:sz="6" w:space="0"/>
              <w:right w:val="single" w:color="000000" w:sz="6" w:space="0"/>
            </w:tcBorders>
          </w:tcPr>
          <w:p w14:paraId="3144065D">
            <w:pPr>
              <w:pStyle w:val="10"/>
              <w:rPr>
                <w:b/>
                <w:sz w:val="13"/>
              </w:rPr>
            </w:pPr>
          </w:p>
          <w:p w14:paraId="7A130C01">
            <w:pPr>
              <w:pStyle w:val="10"/>
              <w:spacing w:before="89"/>
              <w:rPr>
                <w:b/>
                <w:sz w:val="13"/>
              </w:rPr>
            </w:pPr>
          </w:p>
          <w:p w14:paraId="61EE51F3">
            <w:pPr>
              <w:pStyle w:val="10"/>
              <w:spacing w:before="1"/>
              <w:ind w:left="112"/>
              <w:rPr>
                <w:b/>
                <w:sz w:val="13"/>
              </w:rPr>
            </w:pPr>
            <w:r>
              <w:rPr>
                <w:b/>
                <w:spacing w:val="-4"/>
                <w:sz w:val="13"/>
              </w:rPr>
              <w:t>UNID</w:t>
            </w:r>
          </w:p>
        </w:tc>
        <w:tc>
          <w:tcPr>
            <w:tcW w:w="706" w:type="dxa"/>
            <w:vMerge w:val="restart"/>
            <w:tcBorders>
              <w:top w:val="single" w:color="000000" w:sz="6" w:space="0"/>
              <w:left w:val="single" w:color="000000" w:sz="6" w:space="0"/>
              <w:bottom w:val="single" w:color="000000" w:sz="6" w:space="0"/>
              <w:right w:val="single" w:color="000000" w:sz="6" w:space="0"/>
            </w:tcBorders>
          </w:tcPr>
          <w:p w14:paraId="2F009792">
            <w:pPr>
              <w:pStyle w:val="10"/>
              <w:rPr>
                <w:b/>
                <w:sz w:val="13"/>
              </w:rPr>
            </w:pPr>
          </w:p>
          <w:p w14:paraId="3F972BA0">
            <w:pPr>
              <w:pStyle w:val="10"/>
              <w:spacing w:before="89"/>
              <w:rPr>
                <w:b/>
                <w:sz w:val="13"/>
              </w:rPr>
            </w:pPr>
          </w:p>
          <w:p w14:paraId="280B3DF2">
            <w:pPr>
              <w:pStyle w:val="10"/>
              <w:spacing w:before="1"/>
              <w:ind w:left="221"/>
              <w:rPr>
                <w:b/>
                <w:sz w:val="13"/>
              </w:rPr>
            </w:pPr>
            <w:r>
              <w:rPr>
                <w:b/>
                <w:spacing w:val="-5"/>
                <w:sz w:val="13"/>
              </w:rPr>
              <w:t>QTD</w:t>
            </w:r>
          </w:p>
        </w:tc>
        <w:tc>
          <w:tcPr>
            <w:tcW w:w="1522" w:type="dxa"/>
            <w:gridSpan w:val="2"/>
            <w:tcBorders>
              <w:top w:val="single" w:color="000000" w:sz="6" w:space="0"/>
              <w:left w:val="single" w:color="000000" w:sz="6" w:space="0"/>
              <w:bottom w:val="single" w:color="000000" w:sz="6" w:space="0"/>
              <w:right w:val="single" w:color="000000" w:sz="6" w:space="0"/>
            </w:tcBorders>
          </w:tcPr>
          <w:p w14:paraId="58269CB5">
            <w:pPr>
              <w:pStyle w:val="10"/>
              <w:spacing w:before="47"/>
              <w:ind w:left="369"/>
              <w:rPr>
                <w:b/>
                <w:sz w:val="13"/>
              </w:rPr>
            </w:pPr>
            <w:r>
              <w:rPr>
                <w:b/>
                <w:sz w:val="13"/>
              </w:rPr>
              <w:t>PREÇO</w:t>
            </w:r>
            <w:r>
              <w:rPr>
                <w:b/>
                <w:spacing w:val="-1"/>
                <w:sz w:val="13"/>
              </w:rPr>
              <w:t xml:space="preserve"> </w:t>
            </w:r>
            <w:r>
              <w:rPr>
                <w:b/>
                <w:spacing w:val="-5"/>
                <w:sz w:val="13"/>
              </w:rPr>
              <w:t>COM</w:t>
            </w:r>
          </w:p>
          <w:p w14:paraId="683B1EAB">
            <w:pPr>
              <w:pStyle w:val="10"/>
              <w:spacing w:before="70" w:line="149" w:lineRule="exact"/>
              <w:ind w:left="457"/>
              <w:rPr>
                <w:b/>
                <w:sz w:val="13"/>
              </w:rPr>
            </w:pPr>
            <w:r>
              <w:rPr>
                <w:b/>
                <w:sz w:val="13"/>
              </w:rPr>
              <w:t>ICMS</w:t>
            </w:r>
            <w:r>
              <w:rPr>
                <w:b/>
                <w:spacing w:val="-1"/>
                <w:sz w:val="13"/>
              </w:rPr>
              <w:t xml:space="preserve"> </w:t>
            </w:r>
            <w:r>
              <w:rPr>
                <w:b/>
                <w:spacing w:val="-4"/>
                <w:sz w:val="13"/>
              </w:rPr>
              <w:t>(R$)</w:t>
            </w:r>
          </w:p>
        </w:tc>
        <w:tc>
          <w:tcPr>
            <w:tcW w:w="1516" w:type="dxa"/>
            <w:gridSpan w:val="2"/>
            <w:tcBorders>
              <w:top w:val="single" w:color="000000" w:sz="6" w:space="0"/>
              <w:left w:val="single" w:color="000000" w:sz="6" w:space="0"/>
              <w:bottom w:val="single" w:color="000000" w:sz="6" w:space="0"/>
            </w:tcBorders>
          </w:tcPr>
          <w:p w14:paraId="0B5A2BEF">
            <w:pPr>
              <w:pStyle w:val="10"/>
              <w:spacing w:before="47"/>
              <w:ind w:left="379"/>
              <w:rPr>
                <w:b/>
                <w:sz w:val="13"/>
              </w:rPr>
            </w:pPr>
            <w:r>
              <w:rPr>
                <w:b/>
                <w:sz w:val="13"/>
              </w:rPr>
              <w:t>PREÇO</w:t>
            </w:r>
            <w:r>
              <w:rPr>
                <w:b/>
                <w:spacing w:val="-1"/>
                <w:sz w:val="13"/>
              </w:rPr>
              <w:t xml:space="preserve"> </w:t>
            </w:r>
            <w:r>
              <w:rPr>
                <w:b/>
                <w:spacing w:val="-5"/>
                <w:sz w:val="13"/>
              </w:rPr>
              <w:t>SEM</w:t>
            </w:r>
          </w:p>
          <w:p w14:paraId="373AEF9D">
            <w:pPr>
              <w:pStyle w:val="10"/>
              <w:spacing w:before="70" w:line="149" w:lineRule="exact"/>
              <w:ind w:left="450"/>
              <w:rPr>
                <w:b/>
                <w:sz w:val="13"/>
              </w:rPr>
            </w:pPr>
            <w:r>
              <w:rPr>
                <w:b/>
                <w:sz w:val="13"/>
              </w:rPr>
              <w:t>ICMS</w:t>
            </w:r>
            <w:r>
              <w:rPr>
                <w:b/>
                <w:spacing w:val="-1"/>
                <w:sz w:val="13"/>
              </w:rPr>
              <w:t xml:space="preserve"> </w:t>
            </w:r>
            <w:r>
              <w:rPr>
                <w:b/>
                <w:spacing w:val="-4"/>
                <w:sz w:val="13"/>
              </w:rPr>
              <w:t>(R$)</w:t>
            </w:r>
          </w:p>
        </w:tc>
      </w:tr>
      <w:tr w14:paraId="28A4DAED">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35" w:hRule="atLeast"/>
        </w:trPr>
        <w:tc>
          <w:tcPr>
            <w:tcW w:w="579" w:type="dxa"/>
            <w:vMerge w:val="continue"/>
            <w:tcBorders>
              <w:top w:val="nil"/>
              <w:bottom w:val="single" w:color="000000" w:sz="6" w:space="0"/>
              <w:right w:val="single" w:color="000000" w:sz="6" w:space="0"/>
            </w:tcBorders>
          </w:tcPr>
          <w:p w14:paraId="138C7877">
            <w:pPr>
              <w:rPr>
                <w:sz w:val="2"/>
                <w:szCs w:val="2"/>
              </w:rPr>
            </w:pPr>
          </w:p>
        </w:tc>
        <w:tc>
          <w:tcPr>
            <w:tcW w:w="3837" w:type="dxa"/>
            <w:vMerge w:val="continue"/>
            <w:tcBorders>
              <w:top w:val="nil"/>
              <w:left w:val="single" w:color="000000" w:sz="6" w:space="0"/>
              <w:bottom w:val="single" w:color="000000" w:sz="6" w:space="0"/>
              <w:right w:val="single" w:color="000000" w:sz="6" w:space="0"/>
            </w:tcBorders>
          </w:tcPr>
          <w:p w14:paraId="0269D22D">
            <w:pPr>
              <w:rPr>
                <w:sz w:val="2"/>
                <w:szCs w:val="2"/>
              </w:rPr>
            </w:pPr>
          </w:p>
        </w:tc>
        <w:tc>
          <w:tcPr>
            <w:tcW w:w="548" w:type="dxa"/>
            <w:vMerge w:val="continue"/>
            <w:tcBorders>
              <w:top w:val="nil"/>
              <w:left w:val="single" w:color="000000" w:sz="6" w:space="0"/>
              <w:bottom w:val="single" w:color="000000" w:sz="6" w:space="0"/>
              <w:right w:val="single" w:color="000000" w:sz="6" w:space="0"/>
            </w:tcBorders>
          </w:tcPr>
          <w:p w14:paraId="0035372C">
            <w:pPr>
              <w:rPr>
                <w:sz w:val="2"/>
                <w:szCs w:val="2"/>
              </w:rPr>
            </w:pPr>
          </w:p>
        </w:tc>
        <w:tc>
          <w:tcPr>
            <w:tcW w:w="706" w:type="dxa"/>
            <w:vMerge w:val="continue"/>
            <w:tcBorders>
              <w:top w:val="nil"/>
              <w:left w:val="single" w:color="000000" w:sz="6" w:space="0"/>
              <w:bottom w:val="single" w:color="000000" w:sz="6" w:space="0"/>
              <w:right w:val="single" w:color="000000" w:sz="6" w:space="0"/>
            </w:tcBorders>
          </w:tcPr>
          <w:p w14:paraId="3377FB5E">
            <w:pPr>
              <w:rPr>
                <w:sz w:val="2"/>
                <w:szCs w:val="2"/>
              </w:rPr>
            </w:pPr>
          </w:p>
        </w:tc>
        <w:tc>
          <w:tcPr>
            <w:tcW w:w="767" w:type="dxa"/>
            <w:tcBorders>
              <w:top w:val="single" w:color="000000" w:sz="6" w:space="0"/>
              <w:left w:val="single" w:color="000000" w:sz="6" w:space="0"/>
              <w:bottom w:val="single" w:color="000000" w:sz="6" w:space="0"/>
              <w:right w:val="single" w:color="000000" w:sz="6" w:space="0"/>
            </w:tcBorders>
          </w:tcPr>
          <w:p w14:paraId="720624A6">
            <w:pPr>
              <w:pStyle w:val="10"/>
              <w:spacing w:before="47"/>
              <w:ind w:right="125"/>
              <w:jc w:val="right"/>
              <w:rPr>
                <w:b/>
                <w:sz w:val="13"/>
              </w:rPr>
            </w:pPr>
            <w:r>
              <w:rPr>
                <w:b/>
                <w:spacing w:val="-2"/>
                <w:sz w:val="13"/>
              </w:rPr>
              <w:t>PREÇO</w:t>
            </w:r>
          </w:p>
          <w:p w14:paraId="4A110F2F">
            <w:pPr>
              <w:pStyle w:val="10"/>
              <w:spacing w:before="70" w:line="149" w:lineRule="exact"/>
              <w:ind w:right="26"/>
              <w:jc w:val="right"/>
              <w:rPr>
                <w:b/>
                <w:sz w:val="13"/>
              </w:rPr>
            </w:pPr>
            <w:r>
              <w:rPr>
                <w:b/>
                <w:spacing w:val="-2"/>
                <w:sz w:val="13"/>
              </w:rPr>
              <w:t>UNITÁRIO</w:t>
            </w:r>
          </w:p>
        </w:tc>
        <w:tc>
          <w:tcPr>
            <w:tcW w:w="755" w:type="dxa"/>
            <w:tcBorders>
              <w:top w:val="single" w:color="000000" w:sz="6" w:space="0"/>
              <w:left w:val="single" w:color="000000" w:sz="6" w:space="0"/>
              <w:bottom w:val="single" w:color="000000" w:sz="6" w:space="0"/>
              <w:right w:val="single" w:color="000000" w:sz="6" w:space="0"/>
            </w:tcBorders>
          </w:tcPr>
          <w:p w14:paraId="27A8591A">
            <w:pPr>
              <w:pStyle w:val="10"/>
              <w:spacing w:before="7"/>
              <w:rPr>
                <w:b/>
                <w:sz w:val="13"/>
              </w:rPr>
            </w:pPr>
          </w:p>
          <w:p w14:paraId="1C435D95">
            <w:pPr>
              <w:pStyle w:val="10"/>
              <w:spacing w:before="1"/>
              <w:ind w:left="135"/>
              <w:rPr>
                <w:b/>
                <w:sz w:val="13"/>
              </w:rPr>
            </w:pPr>
            <w:r>
              <w:rPr>
                <w:b/>
                <w:spacing w:val="-2"/>
                <w:sz w:val="13"/>
              </w:rPr>
              <w:t>TOTAL</w:t>
            </w:r>
          </w:p>
        </w:tc>
        <w:tc>
          <w:tcPr>
            <w:tcW w:w="767" w:type="dxa"/>
            <w:tcBorders>
              <w:top w:val="single" w:color="000000" w:sz="6" w:space="0"/>
              <w:left w:val="single" w:color="000000" w:sz="6" w:space="0"/>
              <w:bottom w:val="single" w:color="000000" w:sz="6" w:space="0"/>
              <w:right w:val="single" w:color="000000" w:sz="6" w:space="0"/>
            </w:tcBorders>
          </w:tcPr>
          <w:p w14:paraId="46BA04EB">
            <w:pPr>
              <w:pStyle w:val="10"/>
              <w:spacing w:before="47"/>
              <w:ind w:right="133"/>
              <w:jc w:val="right"/>
              <w:rPr>
                <w:b/>
                <w:sz w:val="13"/>
              </w:rPr>
            </w:pPr>
            <w:r>
              <w:rPr>
                <w:b/>
                <w:spacing w:val="-2"/>
                <w:sz w:val="13"/>
              </w:rPr>
              <w:t>PREÇO</w:t>
            </w:r>
          </w:p>
          <w:p w14:paraId="523E7625">
            <w:pPr>
              <w:pStyle w:val="10"/>
              <w:spacing w:before="70" w:line="149" w:lineRule="exact"/>
              <w:ind w:right="34"/>
              <w:jc w:val="right"/>
              <w:rPr>
                <w:b/>
                <w:sz w:val="13"/>
              </w:rPr>
            </w:pPr>
            <w:r>
              <w:rPr>
                <w:b/>
                <w:spacing w:val="-2"/>
                <w:sz w:val="13"/>
              </w:rPr>
              <w:t>UNITÁRIO</w:t>
            </w:r>
          </w:p>
        </w:tc>
        <w:tc>
          <w:tcPr>
            <w:tcW w:w="749" w:type="dxa"/>
            <w:tcBorders>
              <w:top w:val="single" w:color="000000" w:sz="6" w:space="0"/>
              <w:left w:val="single" w:color="000000" w:sz="6" w:space="0"/>
              <w:bottom w:val="single" w:color="000000" w:sz="6" w:space="0"/>
            </w:tcBorders>
          </w:tcPr>
          <w:p w14:paraId="48A55008">
            <w:pPr>
              <w:pStyle w:val="10"/>
              <w:spacing w:before="7"/>
              <w:rPr>
                <w:b/>
                <w:sz w:val="13"/>
              </w:rPr>
            </w:pPr>
          </w:p>
          <w:p w14:paraId="6B840FB4">
            <w:pPr>
              <w:pStyle w:val="10"/>
              <w:spacing w:before="1"/>
              <w:ind w:left="177"/>
              <w:rPr>
                <w:b/>
                <w:sz w:val="13"/>
              </w:rPr>
            </w:pPr>
            <w:r>
              <w:rPr>
                <w:b/>
                <w:spacing w:val="-2"/>
                <w:sz w:val="13"/>
              </w:rPr>
              <w:t>TOTAL</w:t>
            </w:r>
          </w:p>
        </w:tc>
      </w:tr>
      <w:tr w14:paraId="48E9EA70">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532" w:hRule="atLeast"/>
        </w:trPr>
        <w:tc>
          <w:tcPr>
            <w:tcW w:w="579" w:type="dxa"/>
            <w:tcBorders>
              <w:top w:val="single" w:color="000000" w:sz="6" w:space="0"/>
              <w:bottom w:val="single" w:color="000000" w:sz="6" w:space="0"/>
              <w:right w:val="single" w:color="000000" w:sz="6" w:space="0"/>
            </w:tcBorders>
          </w:tcPr>
          <w:p w14:paraId="08BC726F">
            <w:pPr>
              <w:pStyle w:val="10"/>
              <w:rPr>
                <w:b/>
                <w:sz w:val="16"/>
              </w:rPr>
            </w:pPr>
          </w:p>
          <w:p w14:paraId="471D11A7">
            <w:pPr>
              <w:pStyle w:val="10"/>
              <w:rPr>
                <w:b/>
                <w:sz w:val="16"/>
              </w:rPr>
            </w:pPr>
          </w:p>
          <w:p w14:paraId="26E67A22">
            <w:pPr>
              <w:pStyle w:val="10"/>
              <w:spacing w:before="125"/>
              <w:rPr>
                <w:b/>
                <w:sz w:val="16"/>
              </w:rPr>
            </w:pPr>
          </w:p>
          <w:p w14:paraId="5CC5B8BE">
            <w:pPr>
              <w:pStyle w:val="10"/>
              <w:ind w:left="33"/>
              <w:jc w:val="center"/>
              <w:rPr>
                <w:sz w:val="16"/>
              </w:rPr>
            </w:pPr>
            <w:r>
              <w:rPr>
                <w:spacing w:val="-10"/>
                <w:sz w:val="16"/>
              </w:rPr>
              <w:t>1</w:t>
            </w:r>
          </w:p>
        </w:tc>
        <w:tc>
          <w:tcPr>
            <w:tcW w:w="3837" w:type="dxa"/>
            <w:tcBorders>
              <w:top w:val="single" w:color="000000" w:sz="6" w:space="0"/>
              <w:left w:val="single" w:color="000000" w:sz="6" w:space="0"/>
              <w:bottom w:val="single" w:color="000000" w:sz="6" w:space="0"/>
              <w:right w:val="single" w:color="000000" w:sz="6" w:space="0"/>
            </w:tcBorders>
          </w:tcPr>
          <w:p w14:paraId="1AF15180">
            <w:pPr>
              <w:pStyle w:val="10"/>
              <w:tabs>
                <w:tab w:val="left" w:pos="2672"/>
              </w:tabs>
              <w:spacing w:before="19" w:line="285" w:lineRule="auto"/>
              <w:ind w:left="71" w:right="51"/>
              <w:jc w:val="both"/>
              <w:rPr>
                <w:sz w:val="16"/>
              </w:rPr>
            </w:pPr>
            <w:r>
              <w:rPr>
                <w:sz w:val="16"/>
              </w:rPr>
              <w:t>PRINCIPIO ATIVO: CAPTOPRIL, FORMA</w:t>
            </w:r>
            <w:r>
              <w:rPr>
                <w:spacing w:val="40"/>
                <w:sz w:val="16"/>
              </w:rPr>
              <w:t xml:space="preserve"> </w:t>
            </w:r>
            <w:r>
              <w:rPr>
                <w:spacing w:val="-2"/>
                <w:sz w:val="16"/>
              </w:rPr>
              <w:t>FARMACEUTICA:</w:t>
            </w:r>
            <w:r>
              <w:rPr>
                <w:sz w:val="16"/>
              </w:rPr>
              <w:tab/>
            </w:r>
            <w:r>
              <w:rPr>
                <w:spacing w:val="-2"/>
                <w:sz w:val="16"/>
              </w:rPr>
              <w:t>COMPRIMIDO,</w:t>
            </w:r>
            <w:r>
              <w:rPr>
                <w:spacing w:val="40"/>
                <w:sz w:val="16"/>
              </w:rPr>
              <w:t xml:space="preserve"> </w:t>
            </w:r>
            <w:r>
              <w:rPr>
                <w:sz w:val="16"/>
              </w:rPr>
              <w:t>CONCENTRACAO / DOSAGEM: 12,5, UNIDADE:</w:t>
            </w:r>
            <w:r>
              <w:rPr>
                <w:spacing w:val="40"/>
                <w:sz w:val="16"/>
              </w:rPr>
              <w:t xml:space="preserve"> </w:t>
            </w:r>
            <w:r>
              <w:rPr>
                <w:spacing w:val="-4"/>
                <w:sz w:val="16"/>
              </w:rPr>
              <w:t>MG.</w:t>
            </w:r>
          </w:p>
          <w:p w14:paraId="24C43D27">
            <w:pPr>
              <w:pStyle w:val="10"/>
              <w:spacing w:before="177" w:line="220" w:lineRule="atLeast"/>
              <w:ind w:left="71" w:right="2221"/>
              <w:rPr>
                <w:sz w:val="16"/>
              </w:rPr>
            </w:pPr>
            <w:r>
              <w:rPr>
                <w:sz w:val="16"/>
              </w:rPr>
              <w:t>Marca</w:t>
            </w:r>
            <w:r>
              <w:rPr>
                <w:spacing w:val="-10"/>
                <w:sz w:val="16"/>
              </w:rPr>
              <w:t xml:space="preserve"> </w:t>
            </w:r>
            <w:r>
              <w:rPr>
                <w:sz w:val="16"/>
              </w:rPr>
              <w:t>ofertada:</w:t>
            </w:r>
            <w:r>
              <w:rPr>
                <w:spacing w:val="40"/>
                <w:sz w:val="16"/>
              </w:rPr>
              <w:t xml:space="preserve"> </w:t>
            </w:r>
            <w:r>
              <w:rPr>
                <w:sz w:val="16"/>
              </w:rPr>
              <w:t>Registro</w:t>
            </w:r>
            <w:r>
              <w:rPr>
                <w:spacing w:val="-1"/>
                <w:sz w:val="16"/>
              </w:rPr>
              <w:t xml:space="preserve"> </w:t>
            </w:r>
            <w:r>
              <w:rPr>
                <w:sz w:val="16"/>
              </w:rPr>
              <w:t>nº:</w:t>
            </w:r>
          </w:p>
        </w:tc>
        <w:tc>
          <w:tcPr>
            <w:tcW w:w="548" w:type="dxa"/>
            <w:tcBorders>
              <w:top w:val="single" w:color="000000" w:sz="6" w:space="0"/>
              <w:left w:val="single" w:color="000000" w:sz="6" w:space="0"/>
              <w:bottom w:val="single" w:color="000000" w:sz="6" w:space="0"/>
              <w:right w:val="single" w:color="000000" w:sz="6" w:space="0"/>
            </w:tcBorders>
          </w:tcPr>
          <w:p w14:paraId="1DB92B20">
            <w:pPr>
              <w:pStyle w:val="10"/>
              <w:rPr>
                <w:b/>
                <w:sz w:val="16"/>
              </w:rPr>
            </w:pPr>
          </w:p>
          <w:p w14:paraId="0B7A6ECD">
            <w:pPr>
              <w:pStyle w:val="10"/>
              <w:rPr>
                <w:b/>
                <w:sz w:val="16"/>
              </w:rPr>
            </w:pPr>
          </w:p>
          <w:p w14:paraId="51162CD3">
            <w:pPr>
              <w:pStyle w:val="10"/>
              <w:spacing w:before="125"/>
              <w:rPr>
                <w:b/>
                <w:sz w:val="16"/>
              </w:rPr>
            </w:pPr>
          </w:p>
          <w:p w14:paraId="2A2B5AB4">
            <w:pPr>
              <w:pStyle w:val="10"/>
              <w:ind w:left="12"/>
              <w:jc w:val="center"/>
              <w:rPr>
                <w:sz w:val="16"/>
              </w:rPr>
            </w:pPr>
            <w:r>
              <w:rPr>
                <w:spacing w:val="-4"/>
                <w:sz w:val="16"/>
              </w:rPr>
              <w:t>Unid</w:t>
            </w:r>
          </w:p>
        </w:tc>
        <w:tc>
          <w:tcPr>
            <w:tcW w:w="706" w:type="dxa"/>
            <w:tcBorders>
              <w:top w:val="single" w:color="000000" w:sz="6" w:space="0"/>
              <w:left w:val="single" w:color="000000" w:sz="6" w:space="0"/>
              <w:bottom w:val="single" w:color="000000" w:sz="6" w:space="0"/>
              <w:right w:val="single" w:color="000000" w:sz="6" w:space="0"/>
            </w:tcBorders>
          </w:tcPr>
          <w:p w14:paraId="7765FC78">
            <w:pPr>
              <w:pStyle w:val="10"/>
              <w:rPr>
                <w:b/>
                <w:sz w:val="16"/>
              </w:rPr>
            </w:pPr>
          </w:p>
          <w:p w14:paraId="1229D263">
            <w:pPr>
              <w:pStyle w:val="10"/>
              <w:rPr>
                <w:b/>
                <w:sz w:val="16"/>
              </w:rPr>
            </w:pPr>
          </w:p>
          <w:p w14:paraId="15D325EC">
            <w:pPr>
              <w:pStyle w:val="10"/>
              <w:spacing w:before="125"/>
              <w:rPr>
                <w:b/>
                <w:sz w:val="16"/>
              </w:rPr>
            </w:pPr>
          </w:p>
          <w:p w14:paraId="5F027C55">
            <w:pPr>
              <w:pStyle w:val="10"/>
              <w:ind w:left="21"/>
              <w:jc w:val="center"/>
              <w:rPr>
                <w:sz w:val="16"/>
              </w:rPr>
            </w:pPr>
            <w:r>
              <w:rPr>
                <w:spacing w:val="-2"/>
                <w:sz w:val="16"/>
              </w:rPr>
              <w:t>1.300</w:t>
            </w:r>
          </w:p>
        </w:tc>
        <w:tc>
          <w:tcPr>
            <w:tcW w:w="767" w:type="dxa"/>
            <w:tcBorders>
              <w:top w:val="single" w:color="000000" w:sz="6" w:space="0"/>
              <w:left w:val="single" w:color="000000" w:sz="6" w:space="0"/>
              <w:bottom w:val="single" w:color="000000" w:sz="6" w:space="0"/>
              <w:right w:val="single" w:color="000000" w:sz="6" w:space="0"/>
            </w:tcBorders>
          </w:tcPr>
          <w:p w14:paraId="1BD78EAD">
            <w:pPr>
              <w:pStyle w:val="10"/>
              <w:rPr>
                <w:sz w:val="16"/>
              </w:rPr>
            </w:pPr>
          </w:p>
        </w:tc>
        <w:tc>
          <w:tcPr>
            <w:tcW w:w="755" w:type="dxa"/>
            <w:tcBorders>
              <w:top w:val="single" w:color="000000" w:sz="6" w:space="0"/>
              <w:left w:val="single" w:color="000000" w:sz="6" w:space="0"/>
              <w:bottom w:val="single" w:color="000000" w:sz="6" w:space="0"/>
              <w:right w:val="single" w:color="000000" w:sz="6" w:space="0"/>
            </w:tcBorders>
          </w:tcPr>
          <w:p w14:paraId="2116ADB1">
            <w:pPr>
              <w:pStyle w:val="10"/>
              <w:rPr>
                <w:sz w:val="16"/>
              </w:rPr>
            </w:pPr>
          </w:p>
        </w:tc>
        <w:tc>
          <w:tcPr>
            <w:tcW w:w="767" w:type="dxa"/>
            <w:tcBorders>
              <w:top w:val="single" w:color="000000" w:sz="6" w:space="0"/>
              <w:left w:val="single" w:color="000000" w:sz="6" w:space="0"/>
              <w:bottom w:val="single" w:color="000000" w:sz="6" w:space="0"/>
              <w:right w:val="single" w:color="000000" w:sz="6" w:space="0"/>
            </w:tcBorders>
          </w:tcPr>
          <w:p w14:paraId="7833C0D4">
            <w:pPr>
              <w:pStyle w:val="10"/>
              <w:rPr>
                <w:sz w:val="16"/>
              </w:rPr>
            </w:pPr>
          </w:p>
        </w:tc>
        <w:tc>
          <w:tcPr>
            <w:tcW w:w="749" w:type="dxa"/>
            <w:tcBorders>
              <w:top w:val="single" w:color="000000" w:sz="6" w:space="0"/>
              <w:left w:val="single" w:color="000000" w:sz="6" w:space="0"/>
              <w:bottom w:val="single" w:color="000000" w:sz="6" w:space="0"/>
            </w:tcBorders>
          </w:tcPr>
          <w:p w14:paraId="18E866A6">
            <w:pPr>
              <w:pStyle w:val="10"/>
              <w:rPr>
                <w:sz w:val="16"/>
              </w:rPr>
            </w:pPr>
          </w:p>
        </w:tc>
      </w:tr>
      <w:tr w14:paraId="5CDDFA0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751" w:hRule="atLeast"/>
        </w:trPr>
        <w:tc>
          <w:tcPr>
            <w:tcW w:w="579" w:type="dxa"/>
            <w:tcBorders>
              <w:top w:val="single" w:color="000000" w:sz="6" w:space="0"/>
              <w:bottom w:val="single" w:color="000000" w:sz="6" w:space="0"/>
              <w:right w:val="single" w:color="000000" w:sz="6" w:space="0"/>
            </w:tcBorders>
          </w:tcPr>
          <w:p w14:paraId="00329755">
            <w:pPr>
              <w:pStyle w:val="10"/>
              <w:rPr>
                <w:b/>
                <w:sz w:val="16"/>
              </w:rPr>
            </w:pPr>
          </w:p>
          <w:p w14:paraId="508F6F4B">
            <w:pPr>
              <w:pStyle w:val="10"/>
              <w:rPr>
                <w:b/>
                <w:sz w:val="16"/>
              </w:rPr>
            </w:pPr>
          </w:p>
          <w:p w14:paraId="76110A6D">
            <w:pPr>
              <w:pStyle w:val="10"/>
              <w:rPr>
                <w:b/>
                <w:sz w:val="16"/>
              </w:rPr>
            </w:pPr>
          </w:p>
          <w:p w14:paraId="068CA517">
            <w:pPr>
              <w:pStyle w:val="10"/>
              <w:spacing w:before="51"/>
              <w:rPr>
                <w:b/>
                <w:sz w:val="16"/>
              </w:rPr>
            </w:pPr>
          </w:p>
          <w:p w14:paraId="6B3F9DA8">
            <w:pPr>
              <w:pStyle w:val="10"/>
              <w:ind w:left="33"/>
              <w:jc w:val="center"/>
              <w:rPr>
                <w:sz w:val="16"/>
              </w:rPr>
            </w:pPr>
            <w:r>
              <w:rPr>
                <w:spacing w:val="-10"/>
                <w:sz w:val="16"/>
              </w:rPr>
              <w:t>2</w:t>
            </w:r>
          </w:p>
        </w:tc>
        <w:tc>
          <w:tcPr>
            <w:tcW w:w="3837" w:type="dxa"/>
            <w:tcBorders>
              <w:top w:val="single" w:color="000000" w:sz="6" w:space="0"/>
              <w:left w:val="single" w:color="000000" w:sz="6" w:space="0"/>
              <w:bottom w:val="single" w:color="000000" w:sz="6" w:space="0"/>
              <w:right w:val="single" w:color="000000" w:sz="6" w:space="0"/>
            </w:tcBorders>
          </w:tcPr>
          <w:p w14:paraId="16EA07C4">
            <w:pPr>
              <w:pStyle w:val="10"/>
              <w:tabs>
                <w:tab w:val="left" w:pos="1180"/>
                <w:tab w:val="left" w:pos="2441"/>
                <w:tab w:val="left" w:pos="3353"/>
              </w:tabs>
              <w:spacing w:before="19" w:line="285" w:lineRule="auto"/>
              <w:ind w:left="71" w:right="51"/>
              <w:jc w:val="both"/>
              <w:rPr>
                <w:b/>
                <w:sz w:val="16"/>
              </w:rPr>
            </w:pPr>
            <w:r>
              <w:rPr>
                <w:sz w:val="16"/>
              </w:rPr>
              <w:t>PRINCIPIO ATIVO: CEFALEXINA, FORMA</w:t>
            </w:r>
            <w:r>
              <w:rPr>
                <w:spacing w:val="40"/>
                <w:sz w:val="16"/>
              </w:rPr>
              <w:t xml:space="preserve"> </w:t>
            </w:r>
            <w:r>
              <w:rPr>
                <w:sz w:val="16"/>
              </w:rPr>
              <w:t>FARMACEUTICA: PO PARA SUSPENSAO ORAL,</w:t>
            </w:r>
            <w:r>
              <w:rPr>
                <w:spacing w:val="40"/>
                <w:sz w:val="16"/>
              </w:rPr>
              <w:t xml:space="preserve"> </w:t>
            </w:r>
            <w:r>
              <w:rPr>
                <w:sz w:val="16"/>
              </w:rPr>
              <w:t>CONCENTRACAO / DOSAGEM: 50, UNIDADE:</w:t>
            </w:r>
            <w:r>
              <w:rPr>
                <w:spacing w:val="40"/>
                <w:sz w:val="16"/>
              </w:rPr>
              <w:t xml:space="preserve"> </w:t>
            </w:r>
            <w:r>
              <w:rPr>
                <w:spacing w:val="-2"/>
                <w:sz w:val="16"/>
              </w:rPr>
              <w:t>MG/ML,</w:t>
            </w:r>
            <w:r>
              <w:rPr>
                <w:sz w:val="16"/>
              </w:rPr>
              <w:tab/>
            </w:r>
            <w:r>
              <w:rPr>
                <w:spacing w:val="-2"/>
                <w:sz w:val="16"/>
              </w:rPr>
              <w:t>VOLUME:</w:t>
            </w:r>
            <w:r>
              <w:rPr>
                <w:sz w:val="16"/>
              </w:rPr>
              <w:tab/>
            </w:r>
            <w:r>
              <w:rPr>
                <w:spacing w:val="-4"/>
                <w:sz w:val="16"/>
              </w:rPr>
              <w:t>60ML</w:t>
            </w:r>
            <w:r>
              <w:rPr>
                <w:sz w:val="16"/>
              </w:rPr>
              <w:tab/>
            </w:r>
            <w:r>
              <w:rPr>
                <w:spacing w:val="-4"/>
                <w:sz w:val="16"/>
              </w:rPr>
              <w:t>APOS</w:t>
            </w:r>
            <w:r>
              <w:rPr>
                <w:spacing w:val="40"/>
                <w:sz w:val="16"/>
              </w:rPr>
              <w:t xml:space="preserve"> </w:t>
            </w:r>
            <w:r>
              <w:rPr>
                <w:sz w:val="16"/>
              </w:rPr>
              <w:t>RECONSTITUICAO, APRESENTACAO: FRASCO</w:t>
            </w:r>
            <w:r>
              <w:rPr>
                <w:b/>
                <w:sz w:val="16"/>
              </w:rPr>
              <w:t>.</w:t>
            </w:r>
          </w:p>
          <w:p w14:paraId="72A5BA27">
            <w:pPr>
              <w:pStyle w:val="10"/>
              <w:spacing w:before="177" w:line="220" w:lineRule="atLeast"/>
              <w:ind w:left="71" w:right="2221"/>
              <w:rPr>
                <w:sz w:val="16"/>
              </w:rPr>
            </w:pPr>
            <w:r>
              <w:rPr>
                <w:sz w:val="16"/>
              </w:rPr>
              <w:t>Marca</w:t>
            </w:r>
            <w:r>
              <w:rPr>
                <w:spacing w:val="-10"/>
                <w:sz w:val="16"/>
              </w:rPr>
              <w:t xml:space="preserve"> </w:t>
            </w:r>
            <w:r>
              <w:rPr>
                <w:sz w:val="16"/>
              </w:rPr>
              <w:t>ofertada:</w:t>
            </w:r>
            <w:r>
              <w:rPr>
                <w:spacing w:val="40"/>
                <w:sz w:val="16"/>
              </w:rPr>
              <w:t xml:space="preserve"> </w:t>
            </w:r>
            <w:r>
              <w:rPr>
                <w:sz w:val="16"/>
              </w:rPr>
              <w:t>Registro</w:t>
            </w:r>
            <w:r>
              <w:rPr>
                <w:spacing w:val="-1"/>
                <w:sz w:val="16"/>
              </w:rPr>
              <w:t xml:space="preserve"> </w:t>
            </w:r>
            <w:r>
              <w:rPr>
                <w:sz w:val="16"/>
              </w:rPr>
              <w:t>nº:</w:t>
            </w:r>
          </w:p>
        </w:tc>
        <w:tc>
          <w:tcPr>
            <w:tcW w:w="548" w:type="dxa"/>
            <w:tcBorders>
              <w:top w:val="single" w:color="000000" w:sz="6" w:space="0"/>
              <w:left w:val="single" w:color="000000" w:sz="6" w:space="0"/>
              <w:bottom w:val="single" w:color="000000" w:sz="6" w:space="0"/>
              <w:right w:val="single" w:color="000000" w:sz="6" w:space="0"/>
            </w:tcBorders>
          </w:tcPr>
          <w:p w14:paraId="780FCF0F">
            <w:pPr>
              <w:pStyle w:val="10"/>
              <w:rPr>
                <w:b/>
                <w:sz w:val="16"/>
              </w:rPr>
            </w:pPr>
          </w:p>
          <w:p w14:paraId="465FFE35">
            <w:pPr>
              <w:pStyle w:val="10"/>
              <w:rPr>
                <w:b/>
                <w:sz w:val="16"/>
              </w:rPr>
            </w:pPr>
          </w:p>
          <w:p w14:paraId="5F6687A3">
            <w:pPr>
              <w:pStyle w:val="10"/>
              <w:rPr>
                <w:b/>
                <w:sz w:val="16"/>
              </w:rPr>
            </w:pPr>
          </w:p>
          <w:p w14:paraId="5CC05EA9">
            <w:pPr>
              <w:pStyle w:val="10"/>
              <w:spacing w:before="51"/>
              <w:rPr>
                <w:b/>
                <w:sz w:val="16"/>
              </w:rPr>
            </w:pPr>
          </w:p>
          <w:p w14:paraId="7E390C25">
            <w:pPr>
              <w:pStyle w:val="10"/>
              <w:ind w:left="12"/>
              <w:jc w:val="center"/>
              <w:rPr>
                <w:sz w:val="16"/>
              </w:rPr>
            </w:pPr>
            <w:r>
              <w:rPr>
                <w:spacing w:val="-4"/>
                <w:sz w:val="16"/>
              </w:rPr>
              <w:t>Unid</w:t>
            </w:r>
          </w:p>
        </w:tc>
        <w:tc>
          <w:tcPr>
            <w:tcW w:w="706" w:type="dxa"/>
            <w:tcBorders>
              <w:top w:val="single" w:color="000000" w:sz="6" w:space="0"/>
              <w:left w:val="single" w:color="000000" w:sz="6" w:space="0"/>
              <w:bottom w:val="single" w:color="000000" w:sz="6" w:space="0"/>
              <w:right w:val="single" w:color="000000" w:sz="6" w:space="0"/>
            </w:tcBorders>
          </w:tcPr>
          <w:p w14:paraId="7BE5EAA3">
            <w:pPr>
              <w:pStyle w:val="10"/>
              <w:rPr>
                <w:b/>
                <w:sz w:val="16"/>
              </w:rPr>
            </w:pPr>
          </w:p>
          <w:p w14:paraId="792589E9">
            <w:pPr>
              <w:pStyle w:val="10"/>
              <w:rPr>
                <w:b/>
                <w:sz w:val="16"/>
              </w:rPr>
            </w:pPr>
          </w:p>
          <w:p w14:paraId="7F9096C4">
            <w:pPr>
              <w:pStyle w:val="10"/>
              <w:rPr>
                <w:b/>
                <w:sz w:val="16"/>
              </w:rPr>
            </w:pPr>
          </w:p>
          <w:p w14:paraId="7420FAC0">
            <w:pPr>
              <w:pStyle w:val="10"/>
              <w:spacing w:before="51"/>
              <w:rPr>
                <w:b/>
                <w:sz w:val="16"/>
              </w:rPr>
            </w:pPr>
          </w:p>
          <w:p w14:paraId="2E0A96AD">
            <w:pPr>
              <w:pStyle w:val="10"/>
              <w:ind w:left="21"/>
              <w:jc w:val="center"/>
              <w:rPr>
                <w:sz w:val="16"/>
              </w:rPr>
            </w:pPr>
            <w:r>
              <w:rPr>
                <w:spacing w:val="-5"/>
                <w:sz w:val="16"/>
              </w:rPr>
              <w:t>100</w:t>
            </w:r>
          </w:p>
        </w:tc>
        <w:tc>
          <w:tcPr>
            <w:tcW w:w="767" w:type="dxa"/>
            <w:tcBorders>
              <w:top w:val="single" w:color="000000" w:sz="6" w:space="0"/>
              <w:left w:val="single" w:color="000000" w:sz="6" w:space="0"/>
              <w:bottom w:val="single" w:color="000000" w:sz="6" w:space="0"/>
              <w:right w:val="single" w:color="000000" w:sz="6" w:space="0"/>
            </w:tcBorders>
          </w:tcPr>
          <w:p w14:paraId="2420BB64">
            <w:pPr>
              <w:pStyle w:val="10"/>
              <w:rPr>
                <w:sz w:val="16"/>
              </w:rPr>
            </w:pPr>
          </w:p>
        </w:tc>
        <w:tc>
          <w:tcPr>
            <w:tcW w:w="755" w:type="dxa"/>
            <w:tcBorders>
              <w:top w:val="single" w:color="000000" w:sz="6" w:space="0"/>
              <w:left w:val="single" w:color="000000" w:sz="6" w:space="0"/>
              <w:bottom w:val="single" w:color="000000" w:sz="6" w:space="0"/>
              <w:right w:val="single" w:color="000000" w:sz="6" w:space="0"/>
            </w:tcBorders>
          </w:tcPr>
          <w:p w14:paraId="3E93F86E">
            <w:pPr>
              <w:pStyle w:val="10"/>
              <w:rPr>
                <w:sz w:val="16"/>
              </w:rPr>
            </w:pPr>
          </w:p>
        </w:tc>
        <w:tc>
          <w:tcPr>
            <w:tcW w:w="767" w:type="dxa"/>
            <w:tcBorders>
              <w:top w:val="single" w:color="000000" w:sz="6" w:space="0"/>
              <w:left w:val="single" w:color="000000" w:sz="6" w:space="0"/>
              <w:bottom w:val="single" w:color="000000" w:sz="6" w:space="0"/>
              <w:right w:val="single" w:color="000000" w:sz="6" w:space="0"/>
            </w:tcBorders>
          </w:tcPr>
          <w:p w14:paraId="12F00EB7">
            <w:pPr>
              <w:pStyle w:val="10"/>
              <w:rPr>
                <w:sz w:val="16"/>
              </w:rPr>
            </w:pPr>
          </w:p>
        </w:tc>
        <w:tc>
          <w:tcPr>
            <w:tcW w:w="749" w:type="dxa"/>
            <w:tcBorders>
              <w:top w:val="single" w:color="000000" w:sz="6" w:space="0"/>
              <w:left w:val="single" w:color="000000" w:sz="6" w:space="0"/>
              <w:bottom w:val="single" w:color="000000" w:sz="6" w:space="0"/>
            </w:tcBorders>
          </w:tcPr>
          <w:p w14:paraId="3B00AA1C">
            <w:pPr>
              <w:pStyle w:val="10"/>
              <w:rPr>
                <w:sz w:val="16"/>
              </w:rPr>
            </w:pPr>
          </w:p>
        </w:tc>
      </w:tr>
      <w:tr w14:paraId="51C0695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970" w:hRule="atLeast"/>
        </w:trPr>
        <w:tc>
          <w:tcPr>
            <w:tcW w:w="579" w:type="dxa"/>
            <w:tcBorders>
              <w:top w:val="single" w:color="000000" w:sz="6" w:space="0"/>
              <w:bottom w:val="single" w:color="000000" w:sz="6" w:space="0"/>
              <w:right w:val="single" w:color="000000" w:sz="6" w:space="0"/>
            </w:tcBorders>
          </w:tcPr>
          <w:p w14:paraId="3AB4D1E6">
            <w:pPr>
              <w:pStyle w:val="10"/>
              <w:rPr>
                <w:b/>
                <w:sz w:val="16"/>
              </w:rPr>
            </w:pPr>
          </w:p>
          <w:p w14:paraId="529C278B">
            <w:pPr>
              <w:pStyle w:val="10"/>
              <w:rPr>
                <w:b/>
                <w:sz w:val="16"/>
              </w:rPr>
            </w:pPr>
          </w:p>
          <w:p w14:paraId="37FAD593">
            <w:pPr>
              <w:pStyle w:val="10"/>
              <w:rPr>
                <w:b/>
                <w:sz w:val="16"/>
              </w:rPr>
            </w:pPr>
          </w:p>
          <w:p w14:paraId="23E95B3C">
            <w:pPr>
              <w:pStyle w:val="10"/>
              <w:spacing w:before="160"/>
              <w:rPr>
                <w:b/>
                <w:sz w:val="16"/>
              </w:rPr>
            </w:pPr>
          </w:p>
          <w:p w14:paraId="6220F366">
            <w:pPr>
              <w:pStyle w:val="10"/>
              <w:spacing w:before="1"/>
              <w:ind w:left="33"/>
              <w:jc w:val="center"/>
              <w:rPr>
                <w:sz w:val="16"/>
              </w:rPr>
            </w:pPr>
            <w:r>
              <w:rPr>
                <w:spacing w:val="-10"/>
                <w:sz w:val="16"/>
              </w:rPr>
              <w:t>3</w:t>
            </w:r>
          </w:p>
        </w:tc>
        <w:tc>
          <w:tcPr>
            <w:tcW w:w="3837" w:type="dxa"/>
            <w:tcBorders>
              <w:top w:val="single" w:color="000000" w:sz="6" w:space="0"/>
              <w:left w:val="single" w:color="000000" w:sz="6" w:space="0"/>
              <w:bottom w:val="single" w:color="000000" w:sz="6" w:space="0"/>
              <w:right w:val="single" w:color="000000" w:sz="6" w:space="0"/>
            </w:tcBorders>
          </w:tcPr>
          <w:p w14:paraId="301470CB">
            <w:pPr>
              <w:pStyle w:val="10"/>
              <w:tabs>
                <w:tab w:val="left" w:pos="3236"/>
              </w:tabs>
              <w:spacing w:before="19"/>
              <w:ind w:left="71"/>
              <w:jc w:val="both"/>
              <w:rPr>
                <w:sz w:val="16"/>
              </w:rPr>
            </w:pPr>
            <w:r>
              <w:rPr>
                <w:spacing w:val="-2"/>
                <w:sz w:val="16"/>
              </w:rPr>
              <w:t>PRINCIPIO</w:t>
            </w:r>
            <w:r>
              <w:rPr>
                <w:sz w:val="16"/>
              </w:rPr>
              <w:tab/>
            </w:r>
            <w:r>
              <w:rPr>
                <w:spacing w:val="-2"/>
                <w:sz w:val="16"/>
              </w:rPr>
              <w:t>ATIVO:</w:t>
            </w:r>
          </w:p>
          <w:p w14:paraId="4BD1008B">
            <w:pPr>
              <w:pStyle w:val="10"/>
              <w:tabs>
                <w:tab w:val="left" w:pos="1870"/>
                <w:tab w:val="left" w:pos="3285"/>
              </w:tabs>
              <w:spacing w:before="36" w:line="285" w:lineRule="auto"/>
              <w:ind w:left="71" w:right="51"/>
              <w:jc w:val="both"/>
              <w:rPr>
                <w:b/>
                <w:sz w:val="16"/>
              </w:rPr>
            </w:pPr>
            <w:r>
              <w:rPr>
                <w:sz w:val="16"/>
              </w:rPr>
              <w:t>SULFAMETOXAZOL+TRIMETOPRIMA, FORMA</w:t>
            </w:r>
            <w:r>
              <w:rPr>
                <w:spacing w:val="40"/>
                <w:sz w:val="16"/>
              </w:rPr>
              <w:t xml:space="preserve"> </w:t>
            </w:r>
            <w:r>
              <w:rPr>
                <w:spacing w:val="-2"/>
                <w:sz w:val="16"/>
              </w:rPr>
              <w:t>FARMACEUTICA:</w:t>
            </w:r>
            <w:r>
              <w:rPr>
                <w:sz w:val="16"/>
              </w:rPr>
              <w:tab/>
            </w:r>
            <w:r>
              <w:rPr>
                <w:spacing w:val="-2"/>
                <w:sz w:val="16"/>
              </w:rPr>
              <w:t>SUSPENSAO</w:t>
            </w:r>
            <w:r>
              <w:rPr>
                <w:sz w:val="16"/>
              </w:rPr>
              <w:tab/>
            </w:r>
            <w:r>
              <w:rPr>
                <w:spacing w:val="-2"/>
                <w:sz w:val="16"/>
              </w:rPr>
              <w:t>ORAL,</w:t>
            </w:r>
            <w:r>
              <w:rPr>
                <w:spacing w:val="40"/>
                <w:sz w:val="16"/>
              </w:rPr>
              <w:t xml:space="preserve"> </w:t>
            </w:r>
            <w:r>
              <w:rPr>
                <w:sz w:val="16"/>
              </w:rPr>
              <w:t>CONCENTRACAO / DOSAGEM: 40+8, UNIDADE:</w:t>
            </w:r>
            <w:r>
              <w:rPr>
                <w:spacing w:val="40"/>
                <w:sz w:val="16"/>
              </w:rPr>
              <w:t xml:space="preserve"> </w:t>
            </w:r>
            <w:r>
              <w:rPr>
                <w:sz w:val="16"/>
              </w:rPr>
              <w:t>MG/ML, VOLUME: 50ML, APRESENTACAO:</w:t>
            </w:r>
            <w:r>
              <w:rPr>
                <w:spacing w:val="40"/>
                <w:sz w:val="16"/>
              </w:rPr>
              <w:t xml:space="preserve"> </w:t>
            </w:r>
            <w:r>
              <w:rPr>
                <w:spacing w:val="-2"/>
                <w:sz w:val="16"/>
              </w:rPr>
              <w:t>FRASCO</w:t>
            </w:r>
            <w:r>
              <w:rPr>
                <w:b/>
                <w:spacing w:val="-2"/>
                <w:sz w:val="16"/>
              </w:rPr>
              <w:t>.</w:t>
            </w:r>
          </w:p>
          <w:p w14:paraId="5C0AF367">
            <w:pPr>
              <w:pStyle w:val="10"/>
              <w:spacing w:before="177" w:line="220" w:lineRule="atLeast"/>
              <w:ind w:left="71" w:right="2221"/>
              <w:rPr>
                <w:sz w:val="16"/>
              </w:rPr>
            </w:pPr>
            <w:r>
              <w:rPr>
                <w:sz w:val="16"/>
              </w:rPr>
              <w:t>Marca</w:t>
            </w:r>
            <w:r>
              <w:rPr>
                <w:spacing w:val="-10"/>
                <w:sz w:val="16"/>
              </w:rPr>
              <w:t xml:space="preserve"> </w:t>
            </w:r>
            <w:r>
              <w:rPr>
                <w:sz w:val="16"/>
              </w:rPr>
              <w:t>ofertada:</w:t>
            </w:r>
            <w:r>
              <w:rPr>
                <w:spacing w:val="40"/>
                <w:sz w:val="16"/>
              </w:rPr>
              <w:t xml:space="preserve"> </w:t>
            </w:r>
            <w:r>
              <w:rPr>
                <w:sz w:val="16"/>
              </w:rPr>
              <w:t>Registro</w:t>
            </w:r>
            <w:r>
              <w:rPr>
                <w:spacing w:val="-1"/>
                <w:sz w:val="16"/>
              </w:rPr>
              <w:t xml:space="preserve"> </w:t>
            </w:r>
            <w:r>
              <w:rPr>
                <w:sz w:val="16"/>
              </w:rPr>
              <w:t>nº:</w:t>
            </w:r>
          </w:p>
        </w:tc>
        <w:tc>
          <w:tcPr>
            <w:tcW w:w="548" w:type="dxa"/>
            <w:tcBorders>
              <w:top w:val="single" w:color="000000" w:sz="6" w:space="0"/>
              <w:left w:val="single" w:color="000000" w:sz="6" w:space="0"/>
              <w:bottom w:val="single" w:color="000000" w:sz="6" w:space="0"/>
              <w:right w:val="single" w:color="000000" w:sz="6" w:space="0"/>
            </w:tcBorders>
          </w:tcPr>
          <w:p w14:paraId="625E09C3">
            <w:pPr>
              <w:pStyle w:val="10"/>
              <w:rPr>
                <w:b/>
                <w:sz w:val="16"/>
              </w:rPr>
            </w:pPr>
          </w:p>
          <w:p w14:paraId="3D26F5D9">
            <w:pPr>
              <w:pStyle w:val="10"/>
              <w:rPr>
                <w:b/>
                <w:sz w:val="16"/>
              </w:rPr>
            </w:pPr>
          </w:p>
          <w:p w14:paraId="41B4C64F">
            <w:pPr>
              <w:pStyle w:val="10"/>
              <w:rPr>
                <w:b/>
                <w:sz w:val="16"/>
              </w:rPr>
            </w:pPr>
          </w:p>
          <w:p w14:paraId="01694279">
            <w:pPr>
              <w:pStyle w:val="10"/>
              <w:spacing w:before="160"/>
              <w:rPr>
                <w:b/>
                <w:sz w:val="16"/>
              </w:rPr>
            </w:pPr>
          </w:p>
          <w:p w14:paraId="2B404462">
            <w:pPr>
              <w:pStyle w:val="10"/>
              <w:spacing w:before="1"/>
              <w:ind w:left="12"/>
              <w:jc w:val="center"/>
              <w:rPr>
                <w:sz w:val="16"/>
              </w:rPr>
            </w:pPr>
            <w:r>
              <w:rPr>
                <w:spacing w:val="-4"/>
                <w:sz w:val="16"/>
              </w:rPr>
              <w:t>Unid</w:t>
            </w:r>
          </w:p>
        </w:tc>
        <w:tc>
          <w:tcPr>
            <w:tcW w:w="706" w:type="dxa"/>
            <w:tcBorders>
              <w:top w:val="single" w:color="000000" w:sz="6" w:space="0"/>
              <w:left w:val="single" w:color="000000" w:sz="6" w:space="0"/>
              <w:bottom w:val="single" w:color="000000" w:sz="6" w:space="0"/>
              <w:right w:val="single" w:color="000000" w:sz="6" w:space="0"/>
            </w:tcBorders>
          </w:tcPr>
          <w:p w14:paraId="6BFA90A7">
            <w:pPr>
              <w:pStyle w:val="10"/>
              <w:rPr>
                <w:b/>
                <w:sz w:val="16"/>
              </w:rPr>
            </w:pPr>
          </w:p>
          <w:p w14:paraId="17C76079">
            <w:pPr>
              <w:pStyle w:val="10"/>
              <w:rPr>
                <w:b/>
                <w:sz w:val="16"/>
              </w:rPr>
            </w:pPr>
          </w:p>
          <w:p w14:paraId="4E685990">
            <w:pPr>
              <w:pStyle w:val="10"/>
              <w:rPr>
                <w:b/>
                <w:sz w:val="16"/>
              </w:rPr>
            </w:pPr>
          </w:p>
          <w:p w14:paraId="5337A577">
            <w:pPr>
              <w:pStyle w:val="10"/>
              <w:spacing w:before="160"/>
              <w:rPr>
                <w:b/>
                <w:sz w:val="16"/>
              </w:rPr>
            </w:pPr>
          </w:p>
          <w:p w14:paraId="4BB8CA06">
            <w:pPr>
              <w:pStyle w:val="10"/>
              <w:spacing w:before="1"/>
              <w:ind w:left="21"/>
              <w:jc w:val="center"/>
              <w:rPr>
                <w:sz w:val="16"/>
              </w:rPr>
            </w:pPr>
            <w:r>
              <w:rPr>
                <w:spacing w:val="-5"/>
                <w:sz w:val="16"/>
              </w:rPr>
              <w:t>130</w:t>
            </w:r>
          </w:p>
        </w:tc>
        <w:tc>
          <w:tcPr>
            <w:tcW w:w="767" w:type="dxa"/>
            <w:tcBorders>
              <w:top w:val="single" w:color="000000" w:sz="6" w:space="0"/>
              <w:left w:val="single" w:color="000000" w:sz="6" w:space="0"/>
              <w:bottom w:val="single" w:color="000000" w:sz="6" w:space="0"/>
              <w:right w:val="single" w:color="000000" w:sz="6" w:space="0"/>
            </w:tcBorders>
          </w:tcPr>
          <w:p w14:paraId="757CA83B">
            <w:pPr>
              <w:pStyle w:val="10"/>
              <w:rPr>
                <w:sz w:val="16"/>
              </w:rPr>
            </w:pPr>
          </w:p>
        </w:tc>
        <w:tc>
          <w:tcPr>
            <w:tcW w:w="755" w:type="dxa"/>
            <w:tcBorders>
              <w:top w:val="single" w:color="000000" w:sz="6" w:space="0"/>
              <w:left w:val="single" w:color="000000" w:sz="6" w:space="0"/>
              <w:bottom w:val="single" w:color="000000" w:sz="6" w:space="0"/>
              <w:right w:val="single" w:color="000000" w:sz="6" w:space="0"/>
            </w:tcBorders>
          </w:tcPr>
          <w:p w14:paraId="4ACEA4BC">
            <w:pPr>
              <w:pStyle w:val="10"/>
              <w:rPr>
                <w:sz w:val="16"/>
              </w:rPr>
            </w:pPr>
          </w:p>
        </w:tc>
        <w:tc>
          <w:tcPr>
            <w:tcW w:w="767" w:type="dxa"/>
            <w:tcBorders>
              <w:top w:val="single" w:color="000000" w:sz="6" w:space="0"/>
              <w:left w:val="single" w:color="000000" w:sz="6" w:space="0"/>
              <w:bottom w:val="single" w:color="000000" w:sz="6" w:space="0"/>
              <w:right w:val="single" w:color="000000" w:sz="6" w:space="0"/>
            </w:tcBorders>
          </w:tcPr>
          <w:p w14:paraId="56C13200">
            <w:pPr>
              <w:pStyle w:val="10"/>
              <w:rPr>
                <w:sz w:val="16"/>
              </w:rPr>
            </w:pPr>
          </w:p>
        </w:tc>
        <w:tc>
          <w:tcPr>
            <w:tcW w:w="749" w:type="dxa"/>
            <w:tcBorders>
              <w:top w:val="single" w:color="000000" w:sz="6" w:space="0"/>
              <w:left w:val="single" w:color="000000" w:sz="6" w:space="0"/>
              <w:bottom w:val="single" w:color="000000" w:sz="6" w:space="0"/>
            </w:tcBorders>
          </w:tcPr>
          <w:p w14:paraId="2318DC03">
            <w:pPr>
              <w:pStyle w:val="10"/>
              <w:rPr>
                <w:sz w:val="16"/>
              </w:rPr>
            </w:pPr>
          </w:p>
        </w:tc>
      </w:tr>
      <w:tr w14:paraId="4C30B08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751" w:hRule="atLeast"/>
        </w:trPr>
        <w:tc>
          <w:tcPr>
            <w:tcW w:w="579" w:type="dxa"/>
            <w:tcBorders>
              <w:top w:val="single" w:color="000000" w:sz="6" w:space="0"/>
              <w:bottom w:val="single" w:color="000000" w:sz="6" w:space="0"/>
              <w:right w:val="single" w:color="000000" w:sz="6" w:space="0"/>
            </w:tcBorders>
          </w:tcPr>
          <w:p w14:paraId="15FF87EE">
            <w:pPr>
              <w:pStyle w:val="10"/>
              <w:rPr>
                <w:b/>
                <w:sz w:val="16"/>
              </w:rPr>
            </w:pPr>
          </w:p>
          <w:p w14:paraId="3114C743">
            <w:pPr>
              <w:pStyle w:val="10"/>
              <w:rPr>
                <w:b/>
                <w:sz w:val="16"/>
              </w:rPr>
            </w:pPr>
          </w:p>
          <w:p w14:paraId="45A7E3EB">
            <w:pPr>
              <w:pStyle w:val="10"/>
              <w:rPr>
                <w:b/>
                <w:sz w:val="16"/>
              </w:rPr>
            </w:pPr>
          </w:p>
          <w:p w14:paraId="2293E21C">
            <w:pPr>
              <w:pStyle w:val="10"/>
              <w:spacing w:before="51"/>
              <w:rPr>
                <w:b/>
                <w:sz w:val="16"/>
              </w:rPr>
            </w:pPr>
          </w:p>
          <w:p w14:paraId="64633F7F">
            <w:pPr>
              <w:pStyle w:val="10"/>
              <w:ind w:left="33"/>
              <w:jc w:val="center"/>
              <w:rPr>
                <w:sz w:val="16"/>
              </w:rPr>
            </w:pPr>
            <w:r>
              <w:rPr>
                <w:spacing w:val="-10"/>
                <w:sz w:val="16"/>
              </w:rPr>
              <w:t>4</w:t>
            </w:r>
          </w:p>
        </w:tc>
        <w:tc>
          <w:tcPr>
            <w:tcW w:w="3837" w:type="dxa"/>
            <w:tcBorders>
              <w:top w:val="single" w:color="000000" w:sz="6" w:space="0"/>
              <w:left w:val="single" w:color="000000" w:sz="6" w:space="0"/>
              <w:bottom w:val="single" w:color="000000" w:sz="6" w:space="0"/>
              <w:right w:val="single" w:color="000000" w:sz="6" w:space="0"/>
            </w:tcBorders>
          </w:tcPr>
          <w:p w14:paraId="0BEA16BF">
            <w:pPr>
              <w:pStyle w:val="10"/>
              <w:spacing w:before="19" w:line="285" w:lineRule="auto"/>
              <w:ind w:left="71" w:right="51"/>
              <w:jc w:val="both"/>
              <w:rPr>
                <w:sz w:val="16"/>
              </w:rPr>
            </w:pPr>
            <w:r>
              <w:rPr>
                <w:sz w:val="16"/>
              </w:rPr>
              <w:t>PRINCIPIO ATIVO: PROPOFOL, FORMA</w:t>
            </w:r>
            <w:r>
              <w:rPr>
                <w:spacing w:val="40"/>
                <w:sz w:val="16"/>
              </w:rPr>
              <w:t xml:space="preserve"> </w:t>
            </w:r>
            <w:r>
              <w:rPr>
                <w:sz w:val="16"/>
              </w:rPr>
              <w:t>FARMACEUTICA: EMULSAO INJETAVEL,</w:t>
            </w:r>
            <w:r>
              <w:rPr>
                <w:spacing w:val="40"/>
                <w:sz w:val="16"/>
              </w:rPr>
              <w:t xml:space="preserve"> </w:t>
            </w:r>
            <w:r>
              <w:rPr>
                <w:sz w:val="16"/>
              </w:rPr>
              <w:t>CONCENTRACAO / DOSAGEM: 20, UNIDADE:</w:t>
            </w:r>
            <w:r>
              <w:rPr>
                <w:spacing w:val="40"/>
                <w:sz w:val="16"/>
              </w:rPr>
              <w:t xml:space="preserve"> </w:t>
            </w:r>
            <w:r>
              <w:rPr>
                <w:sz w:val="16"/>
              </w:rPr>
              <w:t>MG/ML, VOLUME: 50 ML, APRESENTACAO:</w:t>
            </w:r>
            <w:r>
              <w:rPr>
                <w:spacing w:val="40"/>
                <w:sz w:val="16"/>
              </w:rPr>
              <w:t xml:space="preserve"> </w:t>
            </w:r>
            <w:r>
              <w:rPr>
                <w:sz w:val="16"/>
              </w:rPr>
              <w:t>SERINGA</w:t>
            </w:r>
            <w:r>
              <w:rPr>
                <w:spacing w:val="-10"/>
                <w:sz w:val="16"/>
              </w:rPr>
              <w:t xml:space="preserve"> </w:t>
            </w:r>
            <w:r>
              <w:rPr>
                <w:sz w:val="16"/>
              </w:rPr>
              <w:t>(PFS).</w:t>
            </w:r>
          </w:p>
          <w:p w14:paraId="2950B146">
            <w:pPr>
              <w:pStyle w:val="10"/>
              <w:spacing w:before="177" w:line="220" w:lineRule="atLeast"/>
              <w:ind w:left="71" w:right="2221"/>
              <w:rPr>
                <w:sz w:val="16"/>
              </w:rPr>
            </w:pPr>
            <w:r>
              <w:rPr>
                <w:sz w:val="16"/>
              </w:rPr>
              <w:t>Marca</w:t>
            </w:r>
            <w:r>
              <w:rPr>
                <w:spacing w:val="-10"/>
                <w:sz w:val="16"/>
              </w:rPr>
              <w:t xml:space="preserve"> </w:t>
            </w:r>
            <w:r>
              <w:rPr>
                <w:sz w:val="16"/>
              </w:rPr>
              <w:t>ofertada:</w:t>
            </w:r>
            <w:r>
              <w:rPr>
                <w:spacing w:val="40"/>
                <w:sz w:val="16"/>
              </w:rPr>
              <w:t xml:space="preserve"> </w:t>
            </w:r>
            <w:r>
              <w:rPr>
                <w:sz w:val="16"/>
              </w:rPr>
              <w:t>Registro</w:t>
            </w:r>
            <w:r>
              <w:rPr>
                <w:spacing w:val="-1"/>
                <w:sz w:val="16"/>
              </w:rPr>
              <w:t xml:space="preserve"> </w:t>
            </w:r>
            <w:r>
              <w:rPr>
                <w:sz w:val="16"/>
              </w:rPr>
              <w:t>nº:</w:t>
            </w:r>
          </w:p>
        </w:tc>
        <w:tc>
          <w:tcPr>
            <w:tcW w:w="548" w:type="dxa"/>
            <w:tcBorders>
              <w:top w:val="single" w:color="000000" w:sz="6" w:space="0"/>
              <w:left w:val="single" w:color="000000" w:sz="6" w:space="0"/>
              <w:bottom w:val="single" w:color="000000" w:sz="6" w:space="0"/>
              <w:right w:val="single" w:color="000000" w:sz="6" w:space="0"/>
            </w:tcBorders>
          </w:tcPr>
          <w:p w14:paraId="65A68BC6">
            <w:pPr>
              <w:pStyle w:val="10"/>
              <w:rPr>
                <w:b/>
                <w:sz w:val="16"/>
              </w:rPr>
            </w:pPr>
          </w:p>
          <w:p w14:paraId="12037982">
            <w:pPr>
              <w:pStyle w:val="10"/>
              <w:rPr>
                <w:b/>
                <w:sz w:val="16"/>
              </w:rPr>
            </w:pPr>
          </w:p>
          <w:p w14:paraId="1391F818">
            <w:pPr>
              <w:pStyle w:val="10"/>
              <w:rPr>
                <w:b/>
                <w:sz w:val="16"/>
              </w:rPr>
            </w:pPr>
          </w:p>
          <w:p w14:paraId="33159929">
            <w:pPr>
              <w:pStyle w:val="10"/>
              <w:spacing w:before="51"/>
              <w:rPr>
                <w:b/>
                <w:sz w:val="16"/>
              </w:rPr>
            </w:pPr>
          </w:p>
          <w:p w14:paraId="1BFB2B47">
            <w:pPr>
              <w:pStyle w:val="10"/>
              <w:ind w:left="12"/>
              <w:jc w:val="center"/>
              <w:rPr>
                <w:sz w:val="16"/>
              </w:rPr>
            </w:pPr>
            <w:r>
              <w:rPr>
                <w:spacing w:val="-4"/>
                <w:sz w:val="16"/>
              </w:rPr>
              <w:t>Unid</w:t>
            </w:r>
          </w:p>
        </w:tc>
        <w:tc>
          <w:tcPr>
            <w:tcW w:w="706" w:type="dxa"/>
            <w:tcBorders>
              <w:top w:val="single" w:color="000000" w:sz="6" w:space="0"/>
              <w:left w:val="single" w:color="000000" w:sz="6" w:space="0"/>
              <w:bottom w:val="single" w:color="000000" w:sz="6" w:space="0"/>
              <w:right w:val="single" w:color="000000" w:sz="6" w:space="0"/>
            </w:tcBorders>
          </w:tcPr>
          <w:p w14:paraId="5C132E42">
            <w:pPr>
              <w:pStyle w:val="10"/>
              <w:rPr>
                <w:b/>
                <w:sz w:val="16"/>
              </w:rPr>
            </w:pPr>
          </w:p>
          <w:p w14:paraId="75155B81">
            <w:pPr>
              <w:pStyle w:val="10"/>
              <w:rPr>
                <w:b/>
                <w:sz w:val="16"/>
              </w:rPr>
            </w:pPr>
          </w:p>
          <w:p w14:paraId="32D57D22">
            <w:pPr>
              <w:pStyle w:val="10"/>
              <w:rPr>
                <w:b/>
                <w:sz w:val="16"/>
              </w:rPr>
            </w:pPr>
          </w:p>
          <w:p w14:paraId="7C518318">
            <w:pPr>
              <w:pStyle w:val="10"/>
              <w:spacing w:before="51"/>
              <w:rPr>
                <w:b/>
                <w:sz w:val="16"/>
              </w:rPr>
            </w:pPr>
          </w:p>
          <w:p w14:paraId="470F6E42">
            <w:pPr>
              <w:pStyle w:val="10"/>
              <w:ind w:left="21"/>
              <w:jc w:val="center"/>
              <w:rPr>
                <w:sz w:val="16"/>
              </w:rPr>
            </w:pPr>
            <w:r>
              <w:rPr>
                <w:spacing w:val="-2"/>
                <w:sz w:val="16"/>
              </w:rPr>
              <w:t>2.800</w:t>
            </w:r>
          </w:p>
        </w:tc>
        <w:tc>
          <w:tcPr>
            <w:tcW w:w="767" w:type="dxa"/>
            <w:tcBorders>
              <w:top w:val="single" w:color="000000" w:sz="6" w:space="0"/>
              <w:left w:val="single" w:color="000000" w:sz="6" w:space="0"/>
              <w:bottom w:val="single" w:color="000000" w:sz="6" w:space="0"/>
              <w:right w:val="single" w:color="000000" w:sz="6" w:space="0"/>
            </w:tcBorders>
          </w:tcPr>
          <w:p w14:paraId="0D797522">
            <w:pPr>
              <w:pStyle w:val="10"/>
              <w:rPr>
                <w:sz w:val="16"/>
              </w:rPr>
            </w:pPr>
          </w:p>
        </w:tc>
        <w:tc>
          <w:tcPr>
            <w:tcW w:w="755" w:type="dxa"/>
            <w:tcBorders>
              <w:top w:val="single" w:color="000000" w:sz="6" w:space="0"/>
              <w:left w:val="single" w:color="000000" w:sz="6" w:space="0"/>
              <w:bottom w:val="single" w:color="000000" w:sz="6" w:space="0"/>
              <w:right w:val="single" w:color="000000" w:sz="6" w:space="0"/>
            </w:tcBorders>
          </w:tcPr>
          <w:p w14:paraId="7C8D26E5">
            <w:pPr>
              <w:pStyle w:val="10"/>
              <w:rPr>
                <w:sz w:val="16"/>
              </w:rPr>
            </w:pPr>
          </w:p>
        </w:tc>
        <w:tc>
          <w:tcPr>
            <w:tcW w:w="767" w:type="dxa"/>
            <w:tcBorders>
              <w:top w:val="single" w:color="000000" w:sz="6" w:space="0"/>
              <w:left w:val="single" w:color="000000" w:sz="6" w:space="0"/>
              <w:bottom w:val="single" w:color="000000" w:sz="6" w:space="0"/>
              <w:right w:val="single" w:color="000000" w:sz="6" w:space="0"/>
            </w:tcBorders>
          </w:tcPr>
          <w:p w14:paraId="210F9959">
            <w:pPr>
              <w:pStyle w:val="10"/>
              <w:rPr>
                <w:sz w:val="16"/>
              </w:rPr>
            </w:pPr>
          </w:p>
        </w:tc>
        <w:tc>
          <w:tcPr>
            <w:tcW w:w="749" w:type="dxa"/>
            <w:tcBorders>
              <w:top w:val="single" w:color="000000" w:sz="6" w:space="0"/>
              <w:left w:val="single" w:color="000000" w:sz="6" w:space="0"/>
              <w:bottom w:val="single" w:color="000000" w:sz="6" w:space="0"/>
            </w:tcBorders>
          </w:tcPr>
          <w:p w14:paraId="7DC3B7B7">
            <w:pPr>
              <w:pStyle w:val="10"/>
              <w:rPr>
                <w:sz w:val="16"/>
              </w:rPr>
            </w:pPr>
          </w:p>
        </w:tc>
      </w:tr>
      <w:tr w14:paraId="1A53A83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2954" w:hRule="atLeast"/>
        </w:trPr>
        <w:tc>
          <w:tcPr>
            <w:tcW w:w="4416" w:type="dxa"/>
            <w:gridSpan w:val="2"/>
            <w:tcBorders>
              <w:top w:val="single" w:color="000000" w:sz="6" w:space="0"/>
              <w:bottom w:val="nil"/>
              <w:right w:val="single" w:color="000000" w:sz="6" w:space="0"/>
            </w:tcBorders>
          </w:tcPr>
          <w:p w14:paraId="68953D0F">
            <w:pPr>
              <w:pStyle w:val="10"/>
              <w:spacing w:before="38"/>
              <w:ind w:left="16"/>
              <w:jc w:val="center"/>
              <w:rPr>
                <w:b/>
                <w:sz w:val="14"/>
              </w:rPr>
            </w:pPr>
            <w:r>
              <w:rPr>
                <w:b/>
                <w:spacing w:val="-2"/>
                <w:w w:val="105"/>
                <w:sz w:val="14"/>
              </w:rPr>
              <w:t>OBSERVAÇÕES</w:t>
            </w:r>
          </w:p>
          <w:p w14:paraId="18C196BF">
            <w:pPr>
              <w:pStyle w:val="10"/>
              <w:spacing w:before="116"/>
              <w:rPr>
                <w:b/>
                <w:sz w:val="14"/>
              </w:rPr>
            </w:pPr>
          </w:p>
          <w:p w14:paraId="50C8C81E">
            <w:pPr>
              <w:pStyle w:val="10"/>
              <w:spacing w:before="1"/>
              <w:ind w:left="117"/>
              <w:rPr>
                <w:sz w:val="14"/>
              </w:rPr>
            </w:pPr>
            <w:r>
              <w:rPr>
                <w:sz w:val="14"/>
              </w:rPr>
              <w:t>1ª</w:t>
            </w:r>
            <w:r>
              <w:rPr>
                <w:spacing w:val="5"/>
                <w:sz w:val="14"/>
              </w:rPr>
              <w:t xml:space="preserve"> </w:t>
            </w:r>
            <w:r>
              <w:rPr>
                <w:sz w:val="14"/>
              </w:rPr>
              <w:t>A</w:t>
            </w:r>
            <w:r>
              <w:rPr>
                <w:spacing w:val="5"/>
                <w:sz w:val="14"/>
              </w:rPr>
              <w:t xml:space="preserve"> </w:t>
            </w:r>
            <w:r>
              <w:rPr>
                <w:sz w:val="14"/>
              </w:rPr>
              <w:t>PROPOSTA-DETALHE</w:t>
            </w:r>
            <w:r>
              <w:rPr>
                <w:spacing w:val="17"/>
                <w:sz w:val="14"/>
              </w:rPr>
              <w:t xml:space="preserve"> </w:t>
            </w:r>
            <w:r>
              <w:rPr>
                <w:spacing w:val="-2"/>
                <w:sz w:val="14"/>
              </w:rPr>
              <w:t>deverá:</w:t>
            </w:r>
          </w:p>
          <w:p w14:paraId="6563E9CE">
            <w:pPr>
              <w:pStyle w:val="10"/>
              <w:numPr>
                <w:ilvl w:val="0"/>
                <w:numId w:val="64"/>
              </w:numPr>
              <w:tabs>
                <w:tab w:val="left" w:pos="341"/>
                <w:tab w:val="left" w:pos="472"/>
              </w:tabs>
              <w:spacing w:before="58" w:after="0" w:line="326" w:lineRule="auto"/>
              <w:ind w:left="472" w:right="100" w:hanging="221"/>
              <w:jc w:val="both"/>
              <w:rPr>
                <w:sz w:val="14"/>
              </w:rPr>
            </w:pPr>
            <w:r>
              <w:rPr>
                <w:w w:val="105"/>
                <w:sz w:val="14"/>
              </w:rPr>
              <w:t>ser</w:t>
            </w:r>
            <w:r>
              <w:rPr>
                <w:spacing w:val="-3"/>
                <w:w w:val="105"/>
                <w:sz w:val="14"/>
              </w:rPr>
              <w:t xml:space="preserve"> </w:t>
            </w:r>
            <w:r>
              <w:rPr>
                <w:w w:val="105"/>
                <w:sz w:val="14"/>
              </w:rPr>
              <w:t>preenchida</w:t>
            </w:r>
            <w:r>
              <w:rPr>
                <w:spacing w:val="-3"/>
                <w:w w:val="105"/>
                <w:sz w:val="14"/>
              </w:rPr>
              <w:t xml:space="preserve"> </w:t>
            </w:r>
            <w:r>
              <w:rPr>
                <w:w w:val="105"/>
                <w:sz w:val="14"/>
              </w:rPr>
              <w:t>integralmente</w:t>
            </w:r>
            <w:r>
              <w:rPr>
                <w:spacing w:val="-3"/>
                <w:w w:val="105"/>
                <w:sz w:val="14"/>
              </w:rPr>
              <w:t xml:space="preserve"> </w:t>
            </w:r>
            <w:r>
              <w:rPr>
                <w:w w:val="105"/>
                <w:sz w:val="14"/>
              </w:rPr>
              <w:t>por</w:t>
            </w:r>
            <w:r>
              <w:rPr>
                <w:spacing w:val="-3"/>
                <w:w w:val="105"/>
                <w:sz w:val="14"/>
              </w:rPr>
              <w:t xml:space="preserve"> </w:t>
            </w:r>
            <w:r>
              <w:rPr>
                <w:w w:val="105"/>
                <w:sz w:val="14"/>
              </w:rPr>
              <w:t>processo</w:t>
            </w:r>
            <w:r>
              <w:rPr>
                <w:spacing w:val="-3"/>
                <w:w w:val="105"/>
                <w:sz w:val="14"/>
              </w:rPr>
              <w:t xml:space="preserve"> </w:t>
            </w:r>
            <w:r>
              <w:rPr>
                <w:w w:val="105"/>
                <w:sz w:val="14"/>
              </w:rPr>
              <w:t>mecânico</w:t>
            </w:r>
            <w:r>
              <w:rPr>
                <w:spacing w:val="-3"/>
                <w:w w:val="105"/>
                <w:sz w:val="14"/>
              </w:rPr>
              <w:t xml:space="preserve"> </w:t>
            </w:r>
            <w:r>
              <w:rPr>
                <w:w w:val="105"/>
                <w:sz w:val="14"/>
              </w:rPr>
              <w:t>ou</w:t>
            </w:r>
            <w:r>
              <w:rPr>
                <w:spacing w:val="-3"/>
                <w:w w:val="105"/>
                <w:sz w:val="14"/>
              </w:rPr>
              <w:t xml:space="preserve"> </w:t>
            </w:r>
            <w:r>
              <w:rPr>
                <w:w w:val="105"/>
                <w:sz w:val="14"/>
              </w:rPr>
              <w:t>eletrônico,</w:t>
            </w:r>
            <w:r>
              <w:rPr>
                <w:spacing w:val="40"/>
                <w:w w:val="105"/>
                <w:sz w:val="14"/>
              </w:rPr>
              <w:t xml:space="preserve"> </w:t>
            </w:r>
            <w:r>
              <w:rPr>
                <w:w w:val="105"/>
                <w:sz w:val="14"/>
              </w:rPr>
              <w:t>sem emendas e rasuras;</w:t>
            </w:r>
          </w:p>
          <w:p w14:paraId="58BF6300">
            <w:pPr>
              <w:pStyle w:val="10"/>
              <w:numPr>
                <w:ilvl w:val="0"/>
                <w:numId w:val="64"/>
              </w:numPr>
              <w:tabs>
                <w:tab w:val="left" w:pos="368"/>
                <w:tab w:val="left" w:pos="472"/>
              </w:tabs>
              <w:spacing w:before="1" w:after="0" w:line="326" w:lineRule="auto"/>
              <w:ind w:left="472" w:right="100" w:hanging="221"/>
              <w:jc w:val="both"/>
              <w:rPr>
                <w:sz w:val="14"/>
              </w:rPr>
            </w:pPr>
            <w:r>
              <w:rPr>
                <w:w w:val="105"/>
                <w:sz w:val="14"/>
              </w:rPr>
              <w:t>conter os preços em algarismos e por extenso, por unidade, já</w:t>
            </w:r>
            <w:r>
              <w:rPr>
                <w:spacing w:val="40"/>
                <w:w w:val="105"/>
                <w:sz w:val="14"/>
              </w:rPr>
              <w:t xml:space="preserve"> </w:t>
            </w:r>
            <w:r>
              <w:rPr>
                <w:w w:val="105"/>
                <w:sz w:val="14"/>
              </w:rPr>
              <w:t>incluídas</w:t>
            </w:r>
            <w:r>
              <w:rPr>
                <w:spacing w:val="-1"/>
                <w:w w:val="105"/>
                <w:sz w:val="14"/>
              </w:rPr>
              <w:t xml:space="preserve"> </w:t>
            </w:r>
            <w:r>
              <w:rPr>
                <w:w w:val="105"/>
                <w:sz w:val="14"/>
              </w:rPr>
              <w:t>as</w:t>
            </w:r>
            <w:r>
              <w:rPr>
                <w:spacing w:val="-1"/>
                <w:w w:val="105"/>
                <w:sz w:val="14"/>
              </w:rPr>
              <w:t xml:space="preserve"> </w:t>
            </w:r>
            <w:r>
              <w:rPr>
                <w:w w:val="105"/>
                <w:sz w:val="14"/>
              </w:rPr>
              <w:t>despesas</w:t>
            </w:r>
            <w:r>
              <w:rPr>
                <w:spacing w:val="-1"/>
                <w:w w:val="105"/>
                <w:sz w:val="14"/>
              </w:rPr>
              <w:t xml:space="preserve"> </w:t>
            </w:r>
            <w:r>
              <w:rPr>
                <w:w w:val="105"/>
                <w:sz w:val="14"/>
              </w:rPr>
              <w:t>de</w:t>
            </w:r>
            <w:r>
              <w:rPr>
                <w:spacing w:val="-1"/>
                <w:w w:val="105"/>
                <w:sz w:val="14"/>
              </w:rPr>
              <w:t xml:space="preserve"> </w:t>
            </w:r>
            <w:r>
              <w:rPr>
                <w:w w:val="105"/>
                <w:sz w:val="14"/>
              </w:rPr>
              <w:t>fretes,</w:t>
            </w:r>
            <w:r>
              <w:rPr>
                <w:spacing w:val="-1"/>
                <w:w w:val="105"/>
                <w:sz w:val="14"/>
              </w:rPr>
              <w:t xml:space="preserve"> </w:t>
            </w:r>
            <w:r>
              <w:rPr>
                <w:w w:val="105"/>
                <w:sz w:val="14"/>
              </w:rPr>
              <w:t>impostos</w:t>
            </w:r>
            <w:r>
              <w:rPr>
                <w:spacing w:val="-1"/>
                <w:w w:val="105"/>
                <w:sz w:val="14"/>
              </w:rPr>
              <w:t xml:space="preserve"> </w:t>
            </w:r>
            <w:r>
              <w:rPr>
                <w:w w:val="105"/>
                <w:sz w:val="14"/>
              </w:rPr>
              <w:t>federais,</w:t>
            </w:r>
            <w:r>
              <w:rPr>
                <w:spacing w:val="-1"/>
                <w:w w:val="105"/>
                <w:sz w:val="14"/>
              </w:rPr>
              <w:t xml:space="preserve"> </w:t>
            </w:r>
            <w:r>
              <w:rPr>
                <w:w w:val="105"/>
                <w:sz w:val="14"/>
              </w:rPr>
              <w:t>ou</w:t>
            </w:r>
            <w:r>
              <w:rPr>
                <w:spacing w:val="-1"/>
                <w:w w:val="105"/>
                <w:sz w:val="14"/>
              </w:rPr>
              <w:t xml:space="preserve"> </w:t>
            </w:r>
            <w:r>
              <w:rPr>
                <w:w w:val="105"/>
                <w:sz w:val="14"/>
              </w:rPr>
              <w:t>estaduais</w:t>
            </w:r>
            <w:r>
              <w:rPr>
                <w:spacing w:val="-1"/>
                <w:w w:val="105"/>
                <w:sz w:val="14"/>
              </w:rPr>
              <w:t xml:space="preserve"> </w:t>
            </w:r>
            <w:r>
              <w:rPr>
                <w:w w:val="105"/>
                <w:sz w:val="14"/>
              </w:rPr>
              <w:t>e</w:t>
            </w:r>
            <w:r>
              <w:rPr>
                <w:spacing w:val="40"/>
                <w:w w:val="105"/>
                <w:sz w:val="14"/>
              </w:rPr>
              <w:t xml:space="preserve"> </w:t>
            </w:r>
            <w:r>
              <w:rPr>
                <w:w w:val="105"/>
                <w:sz w:val="14"/>
              </w:rPr>
              <w:t>descontos</w:t>
            </w:r>
            <w:r>
              <w:rPr>
                <w:spacing w:val="-5"/>
                <w:w w:val="105"/>
                <w:sz w:val="14"/>
              </w:rPr>
              <w:t xml:space="preserve"> </w:t>
            </w:r>
            <w:r>
              <w:rPr>
                <w:w w:val="105"/>
                <w:sz w:val="14"/>
              </w:rPr>
              <w:t>especiais;</w:t>
            </w:r>
          </w:p>
          <w:p w14:paraId="11410424">
            <w:pPr>
              <w:pStyle w:val="10"/>
              <w:numPr>
                <w:ilvl w:val="0"/>
                <w:numId w:val="64"/>
              </w:numPr>
              <w:tabs>
                <w:tab w:val="left" w:pos="382"/>
              </w:tabs>
              <w:spacing w:before="1" w:after="0" w:line="326" w:lineRule="auto"/>
              <w:ind w:left="289" w:right="51" w:firstLine="0"/>
              <w:jc w:val="both"/>
              <w:rPr>
                <w:b/>
                <w:sz w:val="14"/>
              </w:rPr>
            </w:pPr>
            <w:r>
              <w:rPr>
                <w:b/>
                <w:w w:val="105"/>
                <w:sz w:val="14"/>
              </w:rPr>
              <w:t>ser</w:t>
            </w:r>
            <w:r>
              <w:rPr>
                <w:b/>
                <w:spacing w:val="-1"/>
                <w:w w:val="105"/>
                <w:sz w:val="14"/>
              </w:rPr>
              <w:t xml:space="preserve"> </w:t>
            </w:r>
            <w:r>
              <w:rPr>
                <w:b/>
                <w:w w:val="105"/>
                <w:sz w:val="14"/>
              </w:rPr>
              <w:t>apresentada com, no máximo, 2 (duas) casas decimais após</w:t>
            </w:r>
            <w:r>
              <w:rPr>
                <w:b/>
                <w:spacing w:val="40"/>
                <w:w w:val="105"/>
                <w:sz w:val="14"/>
              </w:rPr>
              <w:t xml:space="preserve"> </w:t>
            </w:r>
            <w:r>
              <w:rPr>
                <w:b/>
                <w:w w:val="105"/>
                <w:sz w:val="14"/>
              </w:rPr>
              <w:t>a</w:t>
            </w:r>
            <w:r>
              <w:rPr>
                <w:b/>
                <w:spacing w:val="-5"/>
                <w:w w:val="105"/>
                <w:sz w:val="14"/>
              </w:rPr>
              <w:t xml:space="preserve"> </w:t>
            </w:r>
            <w:r>
              <w:rPr>
                <w:b/>
                <w:w w:val="105"/>
                <w:sz w:val="14"/>
              </w:rPr>
              <w:t>vírgula.</w:t>
            </w:r>
          </w:p>
          <w:p w14:paraId="76ACA6A2">
            <w:pPr>
              <w:pStyle w:val="10"/>
              <w:numPr>
                <w:ilvl w:val="0"/>
                <w:numId w:val="64"/>
              </w:numPr>
              <w:tabs>
                <w:tab w:val="left" w:pos="335"/>
              </w:tabs>
              <w:spacing w:before="0" w:after="0" w:line="240" w:lineRule="auto"/>
              <w:ind w:left="335" w:right="0" w:hanging="84"/>
              <w:jc w:val="both"/>
              <w:rPr>
                <w:sz w:val="14"/>
              </w:rPr>
            </w:pPr>
            <w:r>
              <w:rPr>
                <w:w w:val="105"/>
                <w:sz w:val="14"/>
              </w:rPr>
              <w:t>ser</w:t>
            </w:r>
            <w:r>
              <w:rPr>
                <w:spacing w:val="-4"/>
                <w:w w:val="105"/>
                <w:sz w:val="14"/>
              </w:rPr>
              <w:t xml:space="preserve"> </w:t>
            </w:r>
            <w:r>
              <w:rPr>
                <w:w w:val="105"/>
                <w:sz w:val="14"/>
              </w:rPr>
              <w:t>datada</w:t>
            </w:r>
            <w:r>
              <w:rPr>
                <w:spacing w:val="-3"/>
                <w:w w:val="105"/>
                <w:sz w:val="14"/>
              </w:rPr>
              <w:t xml:space="preserve"> </w:t>
            </w:r>
            <w:r>
              <w:rPr>
                <w:w w:val="105"/>
                <w:sz w:val="14"/>
              </w:rPr>
              <w:t>e</w:t>
            </w:r>
            <w:r>
              <w:rPr>
                <w:spacing w:val="-3"/>
                <w:w w:val="105"/>
                <w:sz w:val="14"/>
              </w:rPr>
              <w:t xml:space="preserve"> </w:t>
            </w:r>
            <w:r>
              <w:rPr>
                <w:w w:val="105"/>
                <w:sz w:val="14"/>
              </w:rPr>
              <w:t>assinada</w:t>
            </w:r>
            <w:r>
              <w:rPr>
                <w:spacing w:val="-4"/>
                <w:w w:val="105"/>
                <w:sz w:val="14"/>
              </w:rPr>
              <w:t xml:space="preserve"> </w:t>
            </w:r>
            <w:r>
              <w:rPr>
                <w:w w:val="105"/>
                <w:sz w:val="14"/>
              </w:rPr>
              <w:t>pelo</w:t>
            </w:r>
            <w:r>
              <w:rPr>
                <w:spacing w:val="-3"/>
                <w:w w:val="105"/>
                <w:sz w:val="14"/>
              </w:rPr>
              <w:t xml:space="preserve"> </w:t>
            </w:r>
            <w:r>
              <w:rPr>
                <w:w w:val="105"/>
                <w:sz w:val="14"/>
              </w:rPr>
              <w:t>gerente</w:t>
            </w:r>
            <w:r>
              <w:rPr>
                <w:spacing w:val="-3"/>
                <w:w w:val="105"/>
                <w:sz w:val="14"/>
              </w:rPr>
              <w:t xml:space="preserve"> </w:t>
            </w:r>
            <w:r>
              <w:rPr>
                <w:w w:val="105"/>
                <w:sz w:val="14"/>
              </w:rPr>
              <w:t>ou</w:t>
            </w:r>
            <w:r>
              <w:rPr>
                <w:spacing w:val="-4"/>
                <w:w w:val="105"/>
                <w:sz w:val="14"/>
              </w:rPr>
              <w:t xml:space="preserve"> </w:t>
            </w:r>
            <w:r>
              <w:rPr>
                <w:w w:val="105"/>
                <w:sz w:val="14"/>
              </w:rPr>
              <w:t>seu</w:t>
            </w:r>
            <w:r>
              <w:rPr>
                <w:spacing w:val="-3"/>
                <w:w w:val="105"/>
                <w:sz w:val="14"/>
              </w:rPr>
              <w:t xml:space="preserve"> </w:t>
            </w:r>
            <w:r>
              <w:rPr>
                <w:spacing w:val="-2"/>
                <w:w w:val="105"/>
                <w:sz w:val="14"/>
              </w:rPr>
              <w:t>procurador.</w:t>
            </w:r>
          </w:p>
          <w:p w14:paraId="65D49372">
            <w:pPr>
              <w:pStyle w:val="10"/>
              <w:spacing w:before="58" w:line="326" w:lineRule="auto"/>
              <w:ind w:left="338" w:right="100" w:hanging="221"/>
              <w:jc w:val="both"/>
              <w:rPr>
                <w:sz w:val="14"/>
              </w:rPr>
            </w:pPr>
            <w:r>
              <w:rPr>
                <w:w w:val="105"/>
                <w:sz w:val="14"/>
              </w:rPr>
              <w:t>2ª O Proponente se obrigará, mediante devolução da PROPOSTA-</w:t>
            </w:r>
            <w:r>
              <w:rPr>
                <w:spacing w:val="40"/>
                <w:w w:val="105"/>
                <w:sz w:val="14"/>
              </w:rPr>
              <w:t xml:space="preserve"> </w:t>
            </w:r>
            <w:r>
              <w:rPr>
                <w:w w:val="105"/>
                <w:sz w:val="14"/>
              </w:rPr>
              <w:t>DETALHE, a cumprir os termos nela contidos.</w:t>
            </w:r>
          </w:p>
        </w:tc>
        <w:tc>
          <w:tcPr>
            <w:tcW w:w="4292" w:type="dxa"/>
            <w:gridSpan w:val="6"/>
            <w:tcBorders>
              <w:top w:val="single" w:color="000000" w:sz="6" w:space="0"/>
              <w:left w:val="single" w:color="000000" w:sz="6" w:space="0"/>
              <w:bottom w:val="nil"/>
            </w:tcBorders>
          </w:tcPr>
          <w:p w14:paraId="5D4D9FB8">
            <w:pPr>
              <w:pStyle w:val="10"/>
              <w:spacing w:before="38" w:line="326" w:lineRule="auto"/>
              <w:ind w:left="114" w:right="1128"/>
              <w:jc w:val="both"/>
              <w:rPr>
                <w:sz w:val="14"/>
              </w:rPr>
            </w:pPr>
            <w:r>
              <w:rPr>
                <w:b/>
                <w:w w:val="105"/>
                <w:sz w:val="14"/>
              </w:rPr>
              <w:t>Validade</w:t>
            </w:r>
            <w:r>
              <w:rPr>
                <w:b/>
                <w:spacing w:val="-10"/>
                <w:w w:val="105"/>
                <w:sz w:val="14"/>
              </w:rPr>
              <w:t xml:space="preserve"> </w:t>
            </w:r>
            <w:r>
              <w:rPr>
                <w:b/>
                <w:w w:val="105"/>
                <w:sz w:val="14"/>
              </w:rPr>
              <w:t>da</w:t>
            </w:r>
            <w:r>
              <w:rPr>
                <w:b/>
                <w:spacing w:val="-9"/>
                <w:w w:val="105"/>
                <w:sz w:val="14"/>
              </w:rPr>
              <w:t xml:space="preserve"> </w:t>
            </w:r>
            <w:r>
              <w:rPr>
                <w:b/>
                <w:w w:val="105"/>
                <w:sz w:val="14"/>
              </w:rPr>
              <w:t>Proposta-Detalhe:</w:t>
            </w:r>
            <w:r>
              <w:rPr>
                <w:b/>
                <w:spacing w:val="-9"/>
                <w:w w:val="105"/>
                <w:sz w:val="14"/>
              </w:rPr>
              <w:t xml:space="preserve"> </w:t>
            </w:r>
            <w:r>
              <w:rPr>
                <w:w w:val="105"/>
                <w:sz w:val="14"/>
              </w:rPr>
              <w:t>60</w:t>
            </w:r>
            <w:r>
              <w:rPr>
                <w:spacing w:val="-9"/>
                <w:w w:val="105"/>
                <w:sz w:val="14"/>
              </w:rPr>
              <w:t xml:space="preserve"> </w:t>
            </w:r>
            <w:r>
              <w:rPr>
                <w:w w:val="105"/>
                <w:sz w:val="14"/>
              </w:rPr>
              <w:t>(sessenta)</w:t>
            </w:r>
            <w:r>
              <w:rPr>
                <w:spacing w:val="-9"/>
                <w:w w:val="105"/>
                <w:sz w:val="14"/>
              </w:rPr>
              <w:t xml:space="preserve"> </w:t>
            </w:r>
            <w:r>
              <w:rPr>
                <w:w w:val="105"/>
                <w:sz w:val="14"/>
              </w:rPr>
              <w:t>dias.</w:t>
            </w:r>
            <w:r>
              <w:rPr>
                <w:spacing w:val="40"/>
                <w:w w:val="105"/>
                <w:sz w:val="14"/>
              </w:rPr>
              <w:t xml:space="preserve"> </w:t>
            </w:r>
            <w:r>
              <w:rPr>
                <w:b/>
                <w:w w:val="105"/>
                <w:sz w:val="14"/>
              </w:rPr>
              <w:t>Prazo</w:t>
            </w:r>
            <w:r>
              <w:rPr>
                <w:b/>
                <w:spacing w:val="-10"/>
                <w:w w:val="105"/>
                <w:sz w:val="14"/>
              </w:rPr>
              <w:t xml:space="preserve"> </w:t>
            </w:r>
            <w:r>
              <w:rPr>
                <w:b/>
                <w:w w:val="105"/>
                <w:sz w:val="14"/>
              </w:rPr>
              <w:t>de</w:t>
            </w:r>
            <w:r>
              <w:rPr>
                <w:b/>
                <w:spacing w:val="-9"/>
                <w:w w:val="105"/>
                <w:sz w:val="14"/>
              </w:rPr>
              <w:t xml:space="preserve"> </w:t>
            </w:r>
            <w:r>
              <w:rPr>
                <w:b/>
                <w:w w:val="105"/>
                <w:sz w:val="14"/>
              </w:rPr>
              <w:t>entrega:</w:t>
            </w:r>
            <w:r>
              <w:rPr>
                <w:b/>
                <w:spacing w:val="-9"/>
                <w:w w:val="105"/>
                <w:sz w:val="14"/>
              </w:rPr>
              <w:t xml:space="preserve"> </w:t>
            </w:r>
            <w:r>
              <w:rPr>
                <w:w w:val="105"/>
                <w:sz w:val="14"/>
              </w:rPr>
              <w:t>Conforme</w:t>
            </w:r>
            <w:r>
              <w:rPr>
                <w:spacing w:val="-9"/>
                <w:w w:val="105"/>
                <w:sz w:val="14"/>
              </w:rPr>
              <w:t xml:space="preserve"> </w:t>
            </w:r>
            <w:r>
              <w:rPr>
                <w:w w:val="105"/>
                <w:sz w:val="14"/>
              </w:rPr>
              <w:t>Termo</w:t>
            </w:r>
            <w:r>
              <w:rPr>
                <w:spacing w:val="-9"/>
                <w:w w:val="105"/>
                <w:sz w:val="14"/>
              </w:rPr>
              <w:t xml:space="preserve"> </w:t>
            </w:r>
            <w:r>
              <w:rPr>
                <w:w w:val="105"/>
                <w:sz w:val="14"/>
              </w:rPr>
              <w:t>de</w:t>
            </w:r>
            <w:r>
              <w:rPr>
                <w:spacing w:val="-10"/>
                <w:w w:val="105"/>
                <w:sz w:val="14"/>
              </w:rPr>
              <w:t xml:space="preserve"> </w:t>
            </w:r>
            <w:r>
              <w:rPr>
                <w:w w:val="105"/>
                <w:sz w:val="14"/>
              </w:rPr>
              <w:t>Referência.</w:t>
            </w:r>
            <w:r>
              <w:rPr>
                <w:spacing w:val="40"/>
                <w:w w:val="105"/>
                <w:sz w:val="14"/>
              </w:rPr>
              <w:t xml:space="preserve"> </w:t>
            </w:r>
            <w:r>
              <w:rPr>
                <w:b/>
                <w:w w:val="105"/>
                <w:sz w:val="14"/>
              </w:rPr>
              <w:t>Local</w:t>
            </w:r>
            <w:r>
              <w:rPr>
                <w:b/>
                <w:spacing w:val="-7"/>
                <w:w w:val="105"/>
                <w:sz w:val="14"/>
              </w:rPr>
              <w:t xml:space="preserve"> </w:t>
            </w:r>
            <w:r>
              <w:rPr>
                <w:b/>
                <w:w w:val="105"/>
                <w:sz w:val="14"/>
              </w:rPr>
              <w:t>de</w:t>
            </w:r>
            <w:r>
              <w:rPr>
                <w:b/>
                <w:spacing w:val="-7"/>
                <w:w w:val="105"/>
                <w:sz w:val="14"/>
              </w:rPr>
              <w:t xml:space="preserve"> </w:t>
            </w:r>
            <w:r>
              <w:rPr>
                <w:b/>
                <w:w w:val="105"/>
                <w:sz w:val="14"/>
              </w:rPr>
              <w:t>entrega:</w:t>
            </w:r>
            <w:r>
              <w:rPr>
                <w:b/>
                <w:spacing w:val="-6"/>
                <w:w w:val="105"/>
                <w:sz w:val="14"/>
              </w:rPr>
              <w:t xml:space="preserve"> </w:t>
            </w:r>
            <w:r>
              <w:rPr>
                <w:w w:val="105"/>
                <w:sz w:val="14"/>
              </w:rPr>
              <w:t>Conforme</w:t>
            </w:r>
            <w:r>
              <w:rPr>
                <w:spacing w:val="-9"/>
                <w:w w:val="105"/>
                <w:sz w:val="14"/>
              </w:rPr>
              <w:t xml:space="preserve"> </w:t>
            </w:r>
            <w:r>
              <w:rPr>
                <w:w w:val="105"/>
                <w:sz w:val="14"/>
              </w:rPr>
              <w:t>Termo</w:t>
            </w:r>
            <w:r>
              <w:rPr>
                <w:spacing w:val="-7"/>
                <w:w w:val="105"/>
                <w:sz w:val="14"/>
              </w:rPr>
              <w:t xml:space="preserve"> </w:t>
            </w:r>
            <w:r>
              <w:rPr>
                <w:w w:val="105"/>
                <w:sz w:val="14"/>
              </w:rPr>
              <w:t>de</w:t>
            </w:r>
            <w:r>
              <w:rPr>
                <w:spacing w:val="-6"/>
                <w:w w:val="105"/>
                <w:sz w:val="14"/>
              </w:rPr>
              <w:t xml:space="preserve"> </w:t>
            </w:r>
            <w:r>
              <w:rPr>
                <w:spacing w:val="-2"/>
                <w:w w:val="105"/>
                <w:sz w:val="14"/>
              </w:rPr>
              <w:t>Referência.</w:t>
            </w:r>
          </w:p>
          <w:p w14:paraId="76762BFC">
            <w:pPr>
              <w:pStyle w:val="10"/>
              <w:spacing w:before="157"/>
              <w:rPr>
                <w:b/>
                <w:sz w:val="14"/>
              </w:rPr>
            </w:pPr>
          </w:p>
          <w:p w14:paraId="5C6B4CFF">
            <w:pPr>
              <w:pStyle w:val="10"/>
              <w:ind w:left="114"/>
              <w:rPr>
                <w:sz w:val="14"/>
              </w:rPr>
            </w:pPr>
            <w:r>
              <w:rPr>
                <w:w w:val="105"/>
                <w:sz w:val="14"/>
              </w:rPr>
              <w:t>Declaramos</w:t>
            </w:r>
            <w:r>
              <w:rPr>
                <w:spacing w:val="-5"/>
                <w:w w:val="105"/>
                <w:sz w:val="14"/>
              </w:rPr>
              <w:t xml:space="preserve"> </w:t>
            </w:r>
            <w:r>
              <w:rPr>
                <w:w w:val="105"/>
                <w:sz w:val="14"/>
              </w:rPr>
              <w:t>inteira</w:t>
            </w:r>
            <w:r>
              <w:rPr>
                <w:spacing w:val="-5"/>
                <w:w w:val="105"/>
                <w:sz w:val="14"/>
              </w:rPr>
              <w:t xml:space="preserve"> </w:t>
            </w:r>
            <w:r>
              <w:rPr>
                <w:w w:val="105"/>
                <w:sz w:val="14"/>
              </w:rPr>
              <w:t>submissão</w:t>
            </w:r>
            <w:r>
              <w:rPr>
                <w:spacing w:val="-5"/>
                <w:w w:val="105"/>
                <w:sz w:val="14"/>
              </w:rPr>
              <w:t xml:space="preserve"> </w:t>
            </w:r>
            <w:r>
              <w:rPr>
                <w:w w:val="105"/>
                <w:sz w:val="14"/>
              </w:rPr>
              <w:t>ao</w:t>
            </w:r>
            <w:r>
              <w:rPr>
                <w:spacing w:val="-4"/>
                <w:w w:val="105"/>
                <w:sz w:val="14"/>
              </w:rPr>
              <w:t xml:space="preserve"> </w:t>
            </w:r>
            <w:r>
              <w:rPr>
                <w:w w:val="105"/>
                <w:sz w:val="14"/>
              </w:rPr>
              <w:t>presente</w:t>
            </w:r>
            <w:r>
              <w:rPr>
                <w:spacing w:val="-5"/>
                <w:w w:val="105"/>
                <w:sz w:val="14"/>
              </w:rPr>
              <w:t xml:space="preserve"> </w:t>
            </w:r>
            <w:r>
              <w:rPr>
                <w:w w:val="105"/>
                <w:sz w:val="14"/>
              </w:rPr>
              <w:t>termo</w:t>
            </w:r>
            <w:r>
              <w:rPr>
                <w:spacing w:val="-5"/>
                <w:w w:val="105"/>
                <w:sz w:val="14"/>
              </w:rPr>
              <w:t xml:space="preserve"> </w:t>
            </w:r>
            <w:r>
              <w:rPr>
                <w:w w:val="105"/>
                <w:sz w:val="14"/>
              </w:rPr>
              <w:t>e</w:t>
            </w:r>
            <w:r>
              <w:rPr>
                <w:spacing w:val="-4"/>
                <w:w w:val="105"/>
                <w:sz w:val="14"/>
              </w:rPr>
              <w:t xml:space="preserve"> </w:t>
            </w:r>
            <w:r>
              <w:rPr>
                <w:w w:val="105"/>
                <w:sz w:val="14"/>
              </w:rPr>
              <w:t>legislação</w:t>
            </w:r>
            <w:r>
              <w:rPr>
                <w:spacing w:val="-5"/>
                <w:w w:val="105"/>
                <w:sz w:val="14"/>
              </w:rPr>
              <w:t xml:space="preserve"> </w:t>
            </w:r>
            <w:r>
              <w:rPr>
                <w:spacing w:val="-2"/>
                <w:w w:val="105"/>
                <w:sz w:val="14"/>
              </w:rPr>
              <w:t>vigente.</w:t>
            </w:r>
          </w:p>
          <w:p w14:paraId="3851B658">
            <w:pPr>
              <w:pStyle w:val="10"/>
              <w:rPr>
                <w:b/>
                <w:sz w:val="14"/>
              </w:rPr>
            </w:pPr>
          </w:p>
          <w:p w14:paraId="0FDCAD7C">
            <w:pPr>
              <w:pStyle w:val="10"/>
              <w:spacing w:before="53"/>
              <w:rPr>
                <w:b/>
                <w:sz w:val="14"/>
              </w:rPr>
            </w:pPr>
          </w:p>
          <w:p w14:paraId="30776888">
            <w:pPr>
              <w:pStyle w:val="10"/>
              <w:tabs>
                <w:tab w:val="left" w:pos="719"/>
                <w:tab w:val="left" w:pos="1344"/>
              </w:tabs>
              <w:ind w:left="114"/>
              <w:rPr>
                <w:sz w:val="14"/>
              </w:rPr>
            </w:pPr>
            <w:r>
              <w:rPr>
                <w:w w:val="105"/>
                <w:sz w:val="14"/>
              </w:rPr>
              <w:t>Em</w:t>
            </w:r>
            <w:r>
              <w:rPr>
                <w:spacing w:val="-5"/>
                <w:w w:val="105"/>
                <w:sz w:val="14"/>
              </w:rPr>
              <w:t xml:space="preserve"> </w:t>
            </w:r>
            <w:r>
              <w:rPr>
                <w:sz w:val="14"/>
                <w:u w:val="single"/>
              </w:rPr>
              <w:tab/>
            </w:r>
            <w:r>
              <w:rPr>
                <w:spacing w:val="-12"/>
                <w:w w:val="105"/>
                <w:sz w:val="14"/>
                <w:u w:val="single"/>
              </w:rPr>
              <w:t>/</w:t>
            </w:r>
            <w:r>
              <w:rPr>
                <w:sz w:val="14"/>
                <w:u w:val="single"/>
              </w:rPr>
              <w:tab/>
            </w:r>
            <w:r>
              <w:rPr>
                <w:spacing w:val="-2"/>
                <w:w w:val="105"/>
                <w:sz w:val="14"/>
              </w:rPr>
              <w:t>/2025.</w:t>
            </w:r>
          </w:p>
          <w:p w14:paraId="4A54F3BB">
            <w:pPr>
              <w:pStyle w:val="10"/>
              <w:spacing w:before="207"/>
              <w:rPr>
                <w:b/>
                <w:sz w:val="20"/>
              </w:rPr>
            </w:pPr>
          </w:p>
          <w:p w14:paraId="7DFBC578">
            <w:pPr>
              <w:pStyle w:val="10"/>
              <w:spacing w:line="20" w:lineRule="exact"/>
              <w:ind w:left="610"/>
              <w:rPr>
                <w:sz w:val="2"/>
              </w:rPr>
            </w:pPr>
            <w:r>
              <w:rPr>
                <w:sz w:val="2"/>
              </w:rPr>
              <mc:AlternateContent>
                <mc:Choice Requires="wpg">
                  <w:drawing>
                    <wp:inline distT="0" distB="0" distL="0" distR="0">
                      <wp:extent cx="1949450" cy="3810"/>
                      <wp:effectExtent l="9525" t="0" r="0" b="5715"/>
                      <wp:docPr id="23" name="Group 23"/>
                      <wp:cNvGraphicFramePr/>
                      <a:graphic xmlns:a="http://schemas.openxmlformats.org/drawingml/2006/main">
                        <a:graphicData uri="http://schemas.microsoft.com/office/word/2010/wordprocessingGroup">
                          <wpg:wgp>
                            <wpg:cNvGrpSpPr/>
                            <wpg:grpSpPr>
                              <a:xfrm>
                                <a:off x="0" y="0"/>
                                <a:ext cx="1949450" cy="3810"/>
                                <a:chOff x="0" y="0"/>
                                <a:chExt cx="1949450" cy="3810"/>
                              </a:xfrm>
                            </wpg:grpSpPr>
                            <wps:wsp>
                              <wps:cNvPr id="24" name="Graphic 24"/>
                              <wps:cNvSpPr/>
                              <wps:spPr>
                                <a:xfrm>
                                  <a:off x="0" y="1883"/>
                                  <a:ext cx="1949450" cy="1270"/>
                                </a:xfrm>
                                <a:custGeom>
                                  <a:avLst/>
                                  <a:gdLst/>
                                  <a:ahLst/>
                                  <a:cxnLst/>
                                  <a:rect l="l" t="t" r="r" b="b"/>
                                  <a:pathLst>
                                    <a:path w="1949450">
                                      <a:moveTo>
                                        <a:pt x="0" y="0"/>
                                      </a:moveTo>
                                      <a:lnTo>
                                        <a:pt x="1949250" y="0"/>
                                      </a:lnTo>
                                    </a:path>
                                  </a:pathLst>
                                </a:custGeom>
                                <a:ln w="3767">
                                  <a:solidFill>
                                    <a:srgbClr val="000000"/>
                                  </a:solidFill>
                                  <a:prstDash val="solid"/>
                                </a:ln>
                              </wps:spPr>
                              <wps:bodyPr wrap="square" lIns="0" tIns="0" rIns="0" bIns="0" rtlCol="0">
                                <a:noAutofit/>
                              </wps:bodyPr>
                            </wps:wsp>
                          </wpg:wgp>
                        </a:graphicData>
                      </a:graphic>
                    </wp:inline>
                  </w:drawing>
                </mc:Choice>
                <mc:Fallback>
                  <w:pict>
                    <v:group id="Group 23" o:spid="_x0000_s1026" o:spt="203" style="height:0.3pt;width:153.5pt;" coordsize="1949450,3810" o:gfxdata="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irA3f9IAAAACAQAADwAAAAAAAAABACAAAAAiAAAAZHJzL2Rvd25yZXYueG1sUEsBAhQAFAAA&#10;AAgAh07iQPC6edBnAgAAqwUAAA4AAAAAAAAAAQAgAAAAIQEAAGRycy9lMm9Eb2MueG1sUEsFBgAA&#10;AAAGAAYAWQEAAPoFAAAAAA==&#10;">
                      <o:lock v:ext="edit" aspectratio="f"/>
                      <v:shape id="Graphic 24" o:spid="_x0000_s1026" o:spt="100" style="position:absolute;left:0;top:1883;height:1270;width:1949450;" filled="f" stroked="t" coordsize="1949450,1" o:gfxdata="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WxNzvQAA&#10;ANsAAAAPAAAAAAAAAAEAIAAAACIAAABkcnMvZG93bnJldi54bWxQSwECFAAUAAAACACHTuJAMy8F&#10;njsAAAA5AAAAEAAAAAAAAAABACAAAAAMAQAAZHJzL3NoYXBleG1sLnhtbFBLBQYAAAAABgAGAFsB&#10;AAC2AwAAAAA=&#10;" path="m0,0l1949250,0e">
                        <v:fill on="f" focussize="0,0"/>
                        <v:stroke weight="0.296614173228346pt" color="#000000" joinstyle="round"/>
                        <v:imagedata o:title=""/>
                        <o:lock v:ext="edit" aspectratio="f"/>
                        <v:textbox inset="0mm,0mm,0mm,0mm"/>
                      </v:shape>
                      <w10:wrap type="none"/>
                      <w10:anchorlock/>
                    </v:group>
                  </w:pict>
                </mc:Fallback>
              </mc:AlternateContent>
            </w:r>
          </w:p>
          <w:p w14:paraId="255F008B">
            <w:pPr>
              <w:pStyle w:val="10"/>
              <w:spacing w:before="40"/>
              <w:ind w:left="1349"/>
              <w:rPr>
                <w:sz w:val="14"/>
              </w:rPr>
            </w:pPr>
            <w:r>
              <w:rPr>
                <w:w w:val="105"/>
                <w:sz w:val="14"/>
              </w:rPr>
              <w:t>(assinatura</w:t>
            </w:r>
            <w:r>
              <w:rPr>
                <w:spacing w:val="-5"/>
                <w:w w:val="105"/>
                <w:sz w:val="14"/>
              </w:rPr>
              <w:t xml:space="preserve"> </w:t>
            </w:r>
            <w:r>
              <w:rPr>
                <w:w w:val="105"/>
                <w:sz w:val="14"/>
              </w:rPr>
              <w:t>do</w:t>
            </w:r>
            <w:r>
              <w:rPr>
                <w:spacing w:val="-4"/>
                <w:w w:val="105"/>
                <w:sz w:val="14"/>
              </w:rPr>
              <w:t xml:space="preserve"> </w:t>
            </w:r>
            <w:r>
              <w:rPr>
                <w:spacing w:val="-2"/>
                <w:w w:val="105"/>
                <w:sz w:val="14"/>
              </w:rPr>
              <w:t>responsável)</w:t>
            </w:r>
          </w:p>
          <w:p w14:paraId="53524F3C">
            <w:pPr>
              <w:pStyle w:val="10"/>
              <w:spacing w:before="116"/>
              <w:rPr>
                <w:b/>
                <w:sz w:val="14"/>
              </w:rPr>
            </w:pPr>
          </w:p>
          <w:p w14:paraId="370393BC">
            <w:pPr>
              <w:pStyle w:val="10"/>
              <w:ind w:left="114"/>
              <w:rPr>
                <w:b/>
                <w:sz w:val="14"/>
              </w:rPr>
            </w:pPr>
            <w:r>
              <w:rPr>
                <w:b/>
                <w:spacing w:val="-2"/>
                <w:w w:val="105"/>
                <w:sz w:val="14"/>
              </w:rPr>
              <w:t>Nome:</w:t>
            </w:r>
          </w:p>
        </w:tc>
      </w:tr>
    </w:tbl>
    <w:p w14:paraId="0B2B0E5D">
      <w:pPr>
        <w:pStyle w:val="10"/>
        <w:spacing w:after="0"/>
        <w:rPr>
          <w:b/>
          <w:sz w:val="14"/>
        </w:rPr>
        <w:sectPr>
          <w:pgSz w:w="15840" w:h="24480"/>
          <w:pgMar w:top="520" w:right="360" w:bottom="280" w:left="360" w:header="720" w:footer="720" w:gutter="0"/>
          <w:cols w:space="720" w:num="1"/>
        </w:sectPr>
      </w:pPr>
    </w:p>
    <w:tbl>
      <w:tblPr>
        <w:tblStyle w:val="6"/>
        <w:tblW w:w="0" w:type="auto"/>
        <w:tblInd w:w="337"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4416"/>
        <w:gridCol w:w="4294"/>
      </w:tblGrid>
      <w:tr w14:paraId="2EF495D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654" w:hRule="atLeast"/>
        </w:trPr>
        <w:tc>
          <w:tcPr>
            <w:tcW w:w="4416" w:type="dxa"/>
            <w:tcBorders>
              <w:top w:val="nil"/>
              <w:right w:val="single" w:color="000000" w:sz="6" w:space="0"/>
            </w:tcBorders>
          </w:tcPr>
          <w:p w14:paraId="1360A7AD">
            <w:pPr>
              <w:pStyle w:val="10"/>
              <w:spacing w:before="40" w:line="326" w:lineRule="auto"/>
              <w:ind w:left="338" w:right="100" w:hanging="221"/>
              <w:rPr>
                <w:sz w:val="14"/>
              </w:rPr>
            </w:pPr>
            <w:r>
              <w:rPr>
                <w:w w:val="105"/>
                <w:sz w:val="14"/>
              </w:rPr>
              <w:t>3ª</w:t>
            </w:r>
            <w:r>
              <w:rPr>
                <w:spacing w:val="61"/>
                <w:w w:val="105"/>
                <w:sz w:val="14"/>
              </w:rPr>
              <w:t xml:space="preserve"> </w:t>
            </w:r>
            <w:r>
              <w:rPr>
                <w:w w:val="105"/>
                <w:sz w:val="14"/>
              </w:rPr>
              <w:t>A</w:t>
            </w:r>
            <w:r>
              <w:rPr>
                <w:spacing w:val="61"/>
                <w:w w:val="105"/>
                <w:sz w:val="14"/>
              </w:rPr>
              <w:t xml:space="preserve"> </w:t>
            </w:r>
            <w:r>
              <w:rPr>
                <w:w w:val="105"/>
                <w:sz w:val="14"/>
              </w:rPr>
              <w:t>licitação</w:t>
            </w:r>
            <w:r>
              <w:rPr>
                <w:spacing w:val="69"/>
                <w:w w:val="105"/>
                <w:sz w:val="14"/>
              </w:rPr>
              <w:t xml:space="preserve"> </w:t>
            </w:r>
            <w:r>
              <w:rPr>
                <w:w w:val="105"/>
                <w:sz w:val="14"/>
              </w:rPr>
              <w:t>poderá</w:t>
            </w:r>
            <w:r>
              <w:rPr>
                <w:spacing w:val="69"/>
                <w:w w:val="105"/>
                <w:sz w:val="14"/>
              </w:rPr>
              <w:t xml:space="preserve"> </w:t>
            </w:r>
            <w:r>
              <w:rPr>
                <w:w w:val="105"/>
                <w:sz w:val="14"/>
              </w:rPr>
              <w:t>ser</w:t>
            </w:r>
            <w:r>
              <w:rPr>
                <w:spacing w:val="69"/>
                <w:w w:val="105"/>
                <w:sz w:val="14"/>
              </w:rPr>
              <w:t xml:space="preserve"> </w:t>
            </w:r>
            <w:r>
              <w:rPr>
                <w:w w:val="105"/>
                <w:sz w:val="14"/>
              </w:rPr>
              <w:t>anulada</w:t>
            </w:r>
            <w:r>
              <w:rPr>
                <w:spacing w:val="69"/>
                <w:w w:val="105"/>
                <w:sz w:val="14"/>
              </w:rPr>
              <w:t xml:space="preserve"> </w:t>
            </w:r>
            <w:r>
              <w:rPr>
                <w:w w:val="105"/>
                <w:sz w:val="14"/>
              </w:rPr>
              <w:t>no</w:t>
            </w:r>
            <w:r>
              <w:rPr>
                <w:spacing w:val="69"/>
                <w:w w:val="105"/>
                <w:sz w:val="14"/>
              </w:rPr>
              <w:t xml:space="preserve"> </w:t>
            </w:r>
            <w:r>
              <w:rPr>
                <w:w w:val="105"/>
                <w:sz w:val="14"/>
              </w:rPr>
              <w:t>todo,</w:t>
            </w:r>
            <w:r>
              <w:rPr>
                <w:spacing w:val="69"/>
                <w:w w:val="105"/>
                <w:sz w:val="14"/>
              </w:rPr>
              <w:t xml:space="preserve"> </w:t>
            </w:r>
            <w:r>
              <w:rPr>
                <w:w w:val="105"/>
                <w:sz w:val="14"/>
              </w:rPr>
              <w:t>ou</w:t>
            </w:r>
            <w:r>
              <w:rPr>
                <w:spacing w:val="69"/>
                <w:w w:val="105"/>
                <w:sz w:val="14"/>
              </w:rPr>
              <w:t xml:space="preserve"> </w:t>
            </w:r>
            <w:r>
              <w:rPr>
                <w:w w:val="105"/>
                <w:sz w:val="14"/>
              </w:rPr>
              <w:t>em</w:t>
            </w:r>
            <w:r>
              <w:rPr>
                <w:spacing w:val="69"/>
                <w:w w:val="105"/>
                <w:sz w:val="14"/>
              </w:rPr>
              <w:t xml:space="preserve"> </w:t>
            </w:r>
            <w:r>
              <w:rPr>
                <w:w w:val="105"/>
                <w:sz w:val="14"/>
              </w:rPr>
              <w:t>parte,</w:t>
            </w:r>
            <w:r>
              <w:rPr>
                <w:spacing w:val="69"/>
                <w:w w:val="105"/>
                <w:sz w:val="14"/>
              </w:rPr>
              <w:t xml:space="preserve"> </w:t>
            </w:r>
            <w:r>
              <w:rPr>
                <w:w w:val="105"/>
                <w:sz w:val="14"/>
              </w:rPr>
              <w:t>de</w:t>
            </w:r>
            <w:r>
              <w:rPr>
                <w:spacing w:val="40"/>
                <w:w w:val="105"/>
                <w:sz w:val="14"/>
              </w:rPr>
              <w:t xml:space="preserve"> </w:t>
            </w:r>
            <w:r>
              <w:rPr>
                <w:w w:val="105"/>
                <w:sz w:val="14"/>
              </w:rPr>
              <w:t>conformidade com a legislação vigente.</w:t>
            </w:r>
          </w:p>
        </w:tc>
        <w:tc>
          <w:tcPr>
            <w:tcW w:w="4294" w:type="dxa"/>
            <w:tcBorders>
              <w:top w:val="nil"/>
              <w:left w:val="single" w:color="000000" w:sz="6" w:space="0"/>
            </w:tcBorders>
          </w:tcPr>
          <w:p w14:paraId="140A2AA7">
            <w:pPr>
              <w:pStyle w:val="10"/>
              <w:spacing w:before="40"/>
              <w:ind w:left="123"/>
              <w:rPr>
                <w:b/>
                <w:sz w:val="14"/>
              </w:rPr>
            </w:pPr>
            <w:r>
              <w:rPr>
                <w:b/>
                <w:spacing w:val="-2"/>
                <w:w w:val="105"/>
                <w:sz w:val="14"/>
              </w:rPr>
              <w:t>Cargo:</w:t>
            </w:r>
          </w:p>
        </w:tc>
      </w:tr>
    </w:tbl>
    <w:p w14:paraId="357DD175">
      <w:pPr>
        <w:pStyle w:val="7"/>
        <w:spacing w:before="0"/>
        <w:ind w:left="0"/>
        <w:rPr>
          <w:b/>
        </w:rPr>
      </w:pPr>
    </w:p>
    <w:p w14:paraId="57EFDBCD">
      <w:pPr>
        <w:pStyle w:val="7"/>
        <w:spacing w:before="0"/>
        <w:ind w:left="0"/>
        <w:rPr>
          <w:b/>
        </w:rPr>
      </w:pPr>
    </w:p>
    <w:p w14:paraId="2FF78AAF">
      <w:pPr>
        <w:pStyle w:val="7"/>
        <w:spacing w:before="0"/>
        <w:ind w:left="0"/>
        <w:rPr>
          <w:b/>
        </w:rPr>
      </w:pPr>
    </w:p>
    <w:p w14:paraId="1608329E">
      <w:pPr>
        <w:pStyle w:val="7"/>
        <w:spacing w:before="0"/>
        <w:ind w:left="0"/>
        <w:rPr>
          <w:b/>
        </w:rPr>
      </w:pPr>
    </w:p>
    <w:p w14:paraId="30DEA129">
      <w:pPr>
        <w:pStyle w:val="7"/>
        <w:spacing w:before="0"/>
        <w:ind w:left="0"/>
        <w:rPr>
          <w:b/>
        </w:rPr>
      </w:pPr>
    </w:p>
    <w:p w14:paraId="414C53EB">
      <w:pPr>
        <w:pStyle w:val="7"/>
        <w:spacing w:before="0"/>
        <w:ind w:left="0"/>
        <w:rPr>
          <w:b/>
        </w:rPr>
      </w:pPr>
    </w:p>
    <w:p w14:paraId="3D435A3A">
      <w:pPr>
        <w:pStyle w:val="7"/>
        <w:spacing w:before="0"/>
        <w:ind w:left="0"/>
        <w:rPr>
          <w:b/>
        </w:rPr>
      </w:pPr>
    </w:p>
    <w:p w14:paraId="3F18F202">
      <w:pPr>
        <w:pStyle w:val="7"/>
        <w:spacing w:before="0"/>
        <w:ind w:left="0"/>
        <w:rPr>
          <w:b/>
        </w:rPr>
      </w:pPr>
    </w:p>
    <w:p w14:paraId="711AE38E">
      <w:pPr>
        <w:pStyle w:val="7"/>
        <w:spacing w:before="0"/>
        <w:ind w:left="0"/>
        <w:rPr>
          <w:b/>
        </w:rPr>
      </w:pPr>
    </w:p>
    <w:p w14:paraId="6EB0FBFF">
      <w:pPr>
        <w:pStyle w:val="7"/>
        <w:spacing w:before="0"/>
        <w:ind w:left="0"/>
        <w:rPr>
          <w:b/>
        </w:rPr>
      </w:pPr>
    </w:p>
    <w:p w14:paraId="060938A9">
      <w:pPr>
        <w:pStyle w:val="7"/>
        <w:spacing w:before="0"/>
        <w:ind w:left="0"/>
        <w:rPr>
          <w:b/>
        </w:rPr>
      </w:pPr>
    </w:p>
    <w:p w14:paraId="7EB683D0">
      <w:pPr>
        <w:pStyle w:val="7"/>
        <w:spacing w:before="0"/>
        <w:ind w:left="0"/>
        <w:rPr>
          <w:b/>
        </w:rPr>
      </w:pPr>
    </w:p>
    <w:p w14:paraId="05D7BC2A">
      <w:pPr>
        <w:pStyle w:val="7"/>
        <w:spacing w:before="0"/>
        <w:ind w:left="0"/>
        <w:rPr>
          <w:b/>
        </w:rPr>
      </w:pPr>
    </w:p>
    <w:p w14:paraId="4174976C">
      <w:pPr>
        <w:pStyle w:val="7"/>
        <w:spacing w:before="68"/>
        <w:ind w:left="0"/>
        <w:rPr>
          <w:b/>
        </w:rPr>
      </w:pPr>
    </w:p>
    <w:p w14:paraId="200C0BE4">
      <w:pPr>
        <w:spacing w:before="0"/>
        <w:ind w:left="14" w:right="119" w:firstLine="0"/>
        <w:jc w:val="center"/>
        <w:rPr>
          <w:b/>
          <w:sz w:val="16"/>
        </w:rPr>
      </w:pPr>
      <w:r>
        <w:rPr>
          <w:b/>
          <w:sz w:val="16"/>
          <w:u w:val="single"/>
        </w:rPr>
        <w:t>ANEXO VI</w:t>
      </w:r>
      <w:r>
        <w:rPr>
          <w:b/>
          <w:spacing w:val="4"/>
          <w:sz w:val="16"/>
          <w:u w:val="single"/>
        </w:rPr>
        <w:t xml:space="preserve"> </w:t>
      </w:r>
      <w:r>
        <w:rPr>
          <w:b/>
          <w:sz w:val="16"/>
          <w:u w:val="single"/>
        </w:rPr>
        <w:t>-</w:t>
      </w:r>
      <w:r>
        <w:rPr>
          <w:b/>
          <w:spacing w:val="4"/>
          <w:sz w:val="16"/>
          <w:u w:val="single"/>
        </w:rPr>
        <w:t xml:space="preserve"> </w:t>
      </w:r>
      <w:r>
        <w:rPr>
          <w:b/>
          <w:sz w:val="16"/>
          <w:u w:val="single"/>
        </w:rPr>
        <w:t>DECLARAÇÃO</w:t>
      </w:r>
      <w:r>
        <w:rPr>
          <w:b/>
          <w:spacing w:val="4"/>
          <w:sz w:val="16"/>
          <w:u w:val="single"/>
        </w:rPr>
        <w:t xml:space="preserve"> </w:t>
      </w:r>
      <w:r>
        <w:rPr>
          <w:b/>
          <w:sz w:val="16"/>
          <w:u w:val="single"/>
        </w:rPr>
        <w:t>DE</w:t>
      </w:r>
      <w:r>
        <w:rPr>
          <w:b/>
          <w:spacing w:val="4"/>
          <w:sz w:val="16"/>
          <w:u w:val="single"/>
        </w:rPr>
        <w:t xml:space="preserve"> </w:t>
      </w:r>
      <w:r>
        <w:rPr>
          <w:b/>
          <w:sz w:val="16"/>
          <w:u w:val="single"/>
        </w:rPr>
        <w:t>REPRESENTANTE</w:t>
      </w:r>
      <w:r>
        <w:rPr>
          <w:b/>
          <w:spacing w:val="4"/>
          <w:sz w:val="16"/>
          <w:u w:val="single"/>
        </w:rPr>
        <w:t xml:space="preserve"> </w:t>
      </w:r>
      <w:r>
        <w:rPr>
          <w:b/>
          <w:sz w:val="16"/>
          <w:u w:val="single"/>
        </w:rPr>
        <w:t>LEGAL</w:t>
      </w:r>
      <w:r>
        <w:rPr>
          <w:b/>
          <w:spacing w:val="-5"/>
          <w:sz w:val="16"/>
          <w:u w:val="single"/>
        </w:rPr>
        <w:t xml:space="preserve"> </w:t>
      </w:r>
      <w:r>
        <w:rPr>
          <w:b/>
          <w:sz w:val="16"/>
          <w:u w:val="single"/>
        </w:rPr>
        <w:t>E</w:t>
      </w:r>
      <w:r>
        <w:rPr>
          <w:b/>
          <w:spacing w:val="4"/>
          <w:sz w:val="16"/>
          <w:u w:val="single"/>
        </w:rPr>
        <w:t xml:space="preserve"> </w:t>
      </w:r>
      <w:r>
        <w:rPr>
          <w:b/>
          <w:sz w:val="16"/>
          <w:u w:val="single"/>
        </w:rPr>
        <w:t>DADOS</w:t>
      </w:r>
      <w:r>
        <w:rPr>
          <w:b/>
          <w:spacing w:val="4"/>
          <w:sz w:val="16"/>
          <w:u w:val="single"/>
        </w:rPr>
        <w:t xml:space="preserve"> </w:t>
      </w:r>
      <w:r>
        <w:rPr>
          <w:b/>
          <w:spacing w:val="-2"/>
          <w:sz w:val="16"/>
          <w:u w:val="single"/>
        </w:rPr>
        <w:t>BANCÁRIOS</w:t>
      </w:r>
    </w:p>
    <w:p w14:paraId="28EF4001">
      <w:pPr>
        <w:pStyle w:val="7"/>
        <w:spacing w:before="114"/>
        <w:ind w:left="0"/>
        <w:rPr>
          <w:b/>
          <w:sz w:val="18"/>
        </w:rPr>
      </w:pPr>
    </w:p>
    <w:p w14:paraId="3FB98E79">
      <w:pPr>
        <w:pStyle w:val="2"/>
        <w:ind w:right="131"/>
        <w:rPr>
          <w:rFonts w:ascii="Times New Roman"/>
        </w:rPr>
      </w:pPr>
      <w:r>
        <w:rPr>
          <w:rFonts w:ascii="Times New Roman"/>
          <w:spacing w:val="-60"/>
        </w:rPr>
        <w:t>(</w:t>
      </w:r>
      <w:r>
        <w:rPr>
          <w:rFonts w:ascii="Times New Roman"/>
          <w:spacing w:val="13"/>
          <w:u w:val="single"/>
        </w:rPr>
        <w:t xml:space="preserve"> </w:t>
      </w:r>
      <w:r>
        <w:rPr>
          <w:rFonts w:ascii="Times New Roman"/>
          <w:u w:val="single"/>
        </w:rPr>
        <w:t>EM</w:t>
      </w:r>
      <w:r>
        <w:rPr>
          <w:rFonts w:ascii="Times New Roman"/>
          <w:spacing w:val="-11"/>
          <w:u w:val="single"/>
        </w:rPr>
        <w:t xml:space="preserve"> </w:t>
      </w:r>
      <w:r>
        <w:rPr>
          <w:rFonts w:ascii="Times New Roman"/>
          <w:u w:val="single"/>
        </w:rPr>
        <w:t>PAPEL</w:t>
      </w:r>
      <w:r>
        <w:rPr>
          <w:rFonts w:ascii="Times New Roman"/>
          <w:spacing w:val="-11"/>
          <w:u w:val="single"/>
        </w:rPr>
        <w:t xml:space="preserve"> </w:t>
      </w:r>
      <w:r>
        <w:rPr>
          <w:rFonts w:ascii="Times New Roman"/>
          <w:u w:val="single"/>
        </w:rPr>
        <w:t>TIMBRADO</w:t>
      </w:r>
      <w:r>
        <w:rPr>
          <w:rFonts w:ascii="Times New Roman"/>
          <w:spacing w:val="-12"/>
          <w:u w:val="single"/>
        </w:rPr>
        <w:t xml:space="preserve"> </w:t>
      </w:r>
      <w:r>
        <w:rPr>
          <w:rFonts w:ascii="Times New Roman"/>
          <w:u w:val="single"/>
        </w:rPr>
        <w:t>DO</w:t>
      </w:r>
      <w:r>
        <w:rPr>
          <w:rFonts w:ascii="Times New Roman"/>
          <w:spacing w:val="-11"/>
          <w:u w:val="single"/>
        </w:rPr>
        <w:t xml:space="preserve"> </w:t>
      </w:r>
      <w:r>
        <w:rPr>
          <w:rFonts w:ascii="Times New Roman"/>
          <w:u w:val="single"/>
        </w:rPr>
        <w:t>LICITANTE,</w:t>
      </w:r>
      <w:r>
        <w:rPr>
          <w:rFonts w:ascii="Times New Roman"/>
          <w:spacing w:val="-11"/>
          <w:u w:val="single"/>
        </w:rPr>
        <w:t xml:space="preserve"> </w:t>
      </w:r>
      <w:r>
        <w:rPr>
          <w:rFonts w:ascii="Times New Roman"/>
          <w:u w:val="single"/>
        </w:rPr>
        <w:t>DISPENSADO</w:t>
      </w:r>
      <w:r>
        <w:rPr>
          <w:rFonts w:ascii="Times New Roman"/>
          <w:spacing w:val="-11"/>
          <w:u w:val="single"/>
        </w:rPr>
        <w:t xml:space="preserve"> </w:t>
      </w:r>
      <w:r>
        <w:rPr>
          <w:rFonts w:ascii="Times New Roman"/>
          <w:u w:val="single"/>
        </w:rPr>
        <w:t>EM</w:t>
      </w:r>
      <w:r>
        <w:rPr>
          <w:rFonts w:ascii="Times New Roman"/>
          <w:spacing w:val="-12"/>
          <w:u w:val="single"/>
        </w:rPr>
        <w:t xml:space="preserve"> </w:t>
      </w:r>
      <w:r>
        <w:rPr>
          <w:rFonts w:ascii="Times New Roman"/>
          <w:u w:val="single"/>
        </w:rPr>
        <w:t>CASO</w:t>
      </w:r>
      <w:r>
        <w:rPr>
          <w:rFonts w:ascii="Times New Roman"/>
          <w:spacing w:val="-11"/>
          <w:u w:val="single"/>
        </w:rPr>
        <w:t xml:space="preserve"> </w:t>
      </w:r>
      <w:r>
        <w:rPr>
          <w:rFonts w:ascii="Times New Roman"/>
          <w:u w:val="single"/>
        </w:rPr>
        <w:t>DE</w:t>
      </w:r>
      <w:r>
        <w:rPr>
          <w:rFonts w:ascii="Times New Roman"/>
          <w:spacing w:val="-9"/>
          <w:u w:val="single"/>
        </w:rPr>
        <w:t xml:space="preserve"> </w:t>
      </w:r>
      <w:r>
        <w:rPr>
          <w:rFonts w:ascii="Times New Roman"/>
          <w:u w:val="single"/>
        </w:rPr>
        <w:t>CARIMBO</w:t>
      </w:r>
      <w:r>
        <w:rPr>
          <w:rFonts w:ascii="Times New Roman"/>
          <w:spacing w:val="-9"/>
          <w:u w:val="single"/>
        </w:rPr>
        <w:t xml:space="preserve"> </w:t>
      </w:r>
      <w:r>
        <w:rPr>
          <w:rFonts w:ascii="Times New Roman"/>
          <w:u w:val="single"/>
        </w:rPr>
        <w:t>COM</w:t>
      </w:r>
      <w:r>
        <w:rPr>
          <w:rFonts w:ascii="Times New Roman"/>
          <w:spacing w:val="-9"/>
          <w:u w:val="single"/>
        </w:rPr>
        <w:t xml:space="preserve"> </w:t>
      </w:r>
      <w:r>
        <w:rPr>
          <w:rFonts w:ascii="Times New Roman"/>
          <w:spacing w:val="-2"/>
          <w:u w:val="single"/>
        </w:rPr>
        <w:t>CNPJ</w:t>
      </w:r>
      <w:r>
        <w:rPr>
          <w:rFonts w:ascii="Times New Roman"/>
          <w:spacing w:val="-2"/>
        </w:rPr>
        <w:t>)</w:t>
      </w:r>
    </w:p>
    <w:p w14:paraId="426D3756">
      <w:pPr>
        <w:pStyle w:val="7"/>
        <w:spacing w:before="19"/>
        <w:ind w:left="0"/>
        <w:rPr>
          <w:sz w:val="18"/>
        </w:rPr>
      </w:pPr>
    </w:p>
    <w:p w14:paraId="4A9EE782">
      <w:pPr>
        <w:pStyle w:val="7"/>
        <w:spacing w:before="0"/>
        <w:ind w:left="477"/>
      </w:pPr>
      <w:r>
        <w:t>Local</w:t>
      </w:r>
      <w:r>
        <w:rPr>
          <w:spacing w:val="2"/>
        </w:rPr>
        <w:t xml:space="preserve"> </w:t>
      </w:r>
      <w:r>
        <w:t>e</w:t>
      </w:r>
      <w:r>
        <w:rPr>
          <w:spacing w:val="2"/>
        </w:rPr>
        <w:t xml:space="preserve"> </w:t>
      </w:r>
      <w:r>
        <w:rPr>
          <w:spacing w:val="-2"/>
        </w:rPr>
        <w:t>data:</w:t>
      </w:r>
    </w:p>
    <w:p w14:paraId="0F0CA736">
      <w:pPr>
        <w:pStyle w:val="7"/>
        <w:spacing w:before="120"/>
        <w:ind w:left="477"/>
      </w:pPr>
      <w:r>
        <w:rPr>
          <w:spacing w:val="-10"/>
        </w:rPr>
        <w:t>À</w:t>
      </w:r>
    </w:p>
    <w:p w14:paraId="499A2A09">
      <w:pPr>
        <w:pStyle w:val="7"/>
        <w:spacing w:before="121"/>
        <w:ind w:left="477"/>
      </w:pPr>
      <w:r>
        <w:t>UNIVERSIDADE</w:t>
      </w:r>
      <w:r>
        <w:rPr>
          <w:spacing w:val="2"/>
        </w:rPr>
        <w:t xml:space="preserve"> </w:t>
      </w:r>
      <w:r>
        <w:t>DO</w:t>
      </w:r>
      <w:r>
        <w:rPr>
          <w:spacing w:val="2"/>
        </w:rPr>
        <w:t xml:space="preserve"> </w:t>
      </w:r>
      <w:r>
        <w:t>ESTADO</w:t>
      </w:r>
      <w:r>
        <w:rPr>
          <w:spacing w:val="3"/>
        </w:rPr>
        <w:t xml:space="preserve"> </w:t>
      </w:r>
      <w:r>
        <w:t>DO</w:t>
      </w:r>
      <w:r>
        <w:rPr>
          <w:spacing w:val="2"/>
        </w:rPr>
        <w:t xml:space="preserve"> </w:t>
      </w:r>
      <w:r>
        <w:t>RIO</w:t>
      </w:r>
      <w:r>
        <w:rPr>
          <w:spacing w:val="3"/>
        </w:rPr>
        <w:t xml:space="preserve"> </w:t>
      </w:r>
      <w:r>
        <w:t>DE</w:t>
      </w:r>
      <w:r>
        <w:rPr>
          <w:spacing w:val="2"/>
        </w:rPr>
        <w:t xml:space="preserve"> </w:t>
      </w:r>
      <w:r>
        <w:rPr>
          <w:spacing w:val="-2"/>
        </w:rPr>
        <w:t>JANEIRO</w:t>
      </w:r>
    </w:p>
    <w:p w14:paraId="06894172">
      <w:pPr>
        <w:pStyle w:val="7"/>
        <w:spacing w:before="121"/>
        <w:ind w:left="477"/>
      </w:pPr>
      <w:r>
        <w:t>Prezados</w:t>
      </w:r>
      <w:r>
        <w:rPr>
          <w:spacing w:val="5"/>
        </w:rPr>
        <w:t xml:space="preserve"> </w:t>
      </w:r>
      <w:r>
        <w:rPr>
          <w:spacing w:val="-2"/>
        </w:rPr>
        <w:t>Senhores</w:t>
      </w:r>
    </w:p>
    <w:p w14:paraId="1EAE89B8">
      <w:pPr>
        <w:spacing w:before="120"/>
        <w:ind w:left="477" w:right="0" w:firstLine="0"/>
        <w:jc w:val="left"/>
        <w:rPr>
          <w:b/>
          <w:sz w:val="16"/>
        </w:rPr>
      </w:pPr>
      <w:r>
        <w:rPr>
          <w:sz w:val="16"/>
        </w:rPr>
        <w:t>Ref.</w:t>
      </w:r>
      <w:r>
        <w:rPr>
          <w:spacing w:val="3"/>
          <w:sz w:val="16"/>
        </w:rPr>
        <w:t xml:space="preserve"> </w:t>
      </w:r>
      <w:r>
        <w:rPr>
          <w:sz w:val="16"/>
        </w:rPr>
        <w:t>Edital</w:t>
      </w:r>
      <w:r>
        <w:rPr>
          <w:spacing w:val="3"/>
          <w:sz w:val="16"/>
        </w:rPr>
        <w:t xml:space="preserve"> </w:t>
      </w:r>
      <w:r>
        <w:rPr>
          <w:sz w:val="16"/>
        </w:rPr>
        <w:t>de</w:t>
      </w:r>
      <w:r>
        <w:rPr>
          <w:spacing w:val="4"/>
          <w:sz w:val="16"/>
        </w:rPr>
        <w:t xml:space="preserve"> </w:t>
      </w:r>
      <w:r>
        <w:rPr>
          <w:sz w:val="16"/>
        </w:rPr>
        <w:t>Licitação</w:t>
      </w:r>
      <w:r>
        <w:rPr>
          <w:spacing w:val="3"/>
          <w:sz w:val="16"/>
        </w:rPr>
        <w:t xml:space="preserve"> </w:t>
      </w:r>
      <w:r>
        <w:rPr>
          <w:sz w:val="16"/>
        </w:rPr>
        <w:t>por</w:t>
      </w:r>
      <w:r>
        <w:rPr>
          <w:spacing w:val="3"/>
          <w:sz w:val="16"/>
        </w:rPr>
        <w:t xml:space="preserve"> </w:t>
      </w:r>
      <w:r>
        <w:rPr>
          <w:b/>
          <w:sz w:val="16"/>
        </w:rPr>
        <w:t>Pregão</w:t>
      </w:r>
      <w:r>
        <w:rPr>
          <w:b/>
          <w:spacing w:val="4"/>
          <w:sz w:val="16"/>
        </w:rPr>
        <w:t xml:space="preserve"> </w:t>
      </w:r>
      <w:r>
        <w:rPr>
          <w:b/>
          <w:sz w:val="16"/>
        </w:rPr>
        <w:t>Eletrônico</w:t>
      </w:r>
      <w:r>
        <w:rPr>
          <w:b/>
          <w:spacing w:val="3"/>
          <w:sz w:val="16"/>
        </w:rPr>
        <w:t xml:space="preserve"> </w:t>
      </w:r>
      <w:r>
        <w:rPr>
          <w:b/>
          <w:sz w:val="16"/>
        </w:rPr>
        <w:t>nº.</w:t>
      </w:r>
      <w:r>
        <w:rPr>
          <w:b/>
          <w:spacing w:val="3"/>
          <w:sz w:val="16"/>
        </w:rPr>
        <w:t xml:space="preserve"> </w:t>
      </w:r>
      <w:r>
        <w:rPr>
          <w:b/>
          <w:spacing w:val="-2"/>
          <w:sz w:val="16"/>
        </w:rPr>
        <w:t>516/2025:</w:t>
      </w:r>
    </w:p>
    <w:p w14:paraId="2742B7F4">
      <w:pPr>
        <w:pStyle w:val="7"/>
        <w:spacing w:before="0"/>
        <w:ind w:left="0"/>
        <w:rPr>
          <w:b/>
        </w:rPr>
      </w:pPr>
    </w:p>
    <w:p w14:paraId="036ABB72">
      <w:pPr>
        <w:pStyle w:val="7"/>
        <w:spacing w:before="57"/>
        <w:ind w:left="0"/>
        <w:rPr>
          <w:b/>
        </w:rPr>
      </w:pPr>
    </w:p>
    <w:p w14:paraId="1773A118">
      <w:pPr>
        <w:pStyle w:val="7"/>
        <w:spacing w:before="0" w:line="316" w:lineRule="auto"/>
        <w:ind w:left="477"/>
      </w:pPr>
      <w:r>
        <w:t>(Entidade),</w:t>
      </w:r>
      <w:r>
        <w:rPr>
          <w:spacing w:val="7"/>
        </w:rPr>
        <w:t xml:space="preserve"> </w:t>
      </w:r>
      <w:r>
        <w:t>inscrita</w:t>
      </w:r>
      <w:r>
        <w:rPr>
          <w:spacing w:val="7"/>
        </w:rPr>
        <w:t xml:space="preserve"> </w:t>
      </w:r>
      <w:r>
        <w:t>no</w:t>
      </w:r>
      <w:r>
        <w:rPr>
          <w:spacing w:val="7"/>
        </w:rPr>
        <w:t xml:space="preserve"> </w:t>
      </w:r>
      <w:r>
        <w:t>CNPJ</w:t>
      </w:r>
      <w:r>
        <w:rPr>
          <w:spacing w:val="7"/>
        </w:rPr>
        <w:t xml:space="preserve"> </w:t>
      </w:r>
      <w:r>
        <w:t>sob</w:t>
      </w:r>
      <w:r>
        <w:rPr>
          <w:spacing w:val="7"/>
        </w:rPr>
        <w:t xml:space="preserve"> </w:t>
      </w:r>
      <w:r>
        <w:t>o</w:t>
      </w:r>
      <w:r>
        <w:rPr>
          <w:spacing w:val="7"/>
        </w:rPr>
        <w:t xml:space="preserve"> </w:t>
      </w:r>
      <w:r>
        <w:t>nº</w:t>
      </w:r>
      <w:r>
        <w:rPr>
          <w:spacing w:val="7"/>
        </w:rPr>
        <w:t xml:space="preserve"> </w:t>
      </w:r>
      <w:r>
        <w:t>,</w:t>
      </w:r>
      <w:r>
        <w:rPr>
          <w:spacing w:val="7"/>
        </w:rPr>
        <w:t xml:space="preserve"> </w:t>
      </w:r>
      <w:r>
        <w:t>sediada</w:t>
      </w:r>
      <w:r>
        <w:rPr>
          <w:spacing w:val="7"/>
        </w:rPr>
        <w:t xml:space="preserve"> </w:t>
      </w:r>
      <w:r>
        <w:t>na</w:t>
      </w:r>
      <w:r>
        <w:rPr>
          <w:spacing w:val="7"/>
        </w:rPr>
        <w:t xml:space="preserve"> </w:t>
      </w:r>
      <w:r>
        <w:t>(endereço</w:t>
      </w:r>
      <w:r>
        <w:rPr>
          <w:spacing w:val="7"/>
        </w:rPr>
        <w:t xml:space="preserve"> </w:t>
      </w:r>
      <w:r>
        <w:t>completo)</w:t>
      </w:r>
      <w:r>
        <w:rPr>
          <w:spacing w:val="7"/>
        </w:rPr>
        <w:t xml:space="preserve"> </w:t>
      </w:r>
      <w:r>
        <w:t>.</w:t>
      </w:r>
      <w:r>
        <w:rPr>
          <w:spacing w:val="7"/>
        </w:rPr>
        <w:t xml:space="preserve"> </w:t>
      </w:r>
      <w:r>
        <w:t>Na</w:t>
      </w:r>
      <w:r>
        <w:rPr>
          <w:spacing w:val="7"/>
        </w:rPr>
        <w:t xml:space="preserve"> </w:t>
      </w:r>
      <w:r>
        <w:t>hipótese</w:t>
      </w:r>
      <w:r>
        <w:rPr>
          <w:spacing w:val="7"/>
        </w:rPr>
        <w:t xml:space="preserve"> </w:t>
      </w:r>
      <w:r>
        <w:t>de</w:t>
      </w:r>
      <w:r>
        <w:rPr>
          <w:spacing w:val="7"/>
        </w:rPr>
        <w:t xml:space="preserve"> </w:t>
      </w:r>
      <w:r>
        <w:t>nossa</w:t>
      </w:r>
      <w:r>
        <w:rPr>
          <w:spacing w:val="7"/>
        </w:rPr>
        <w:t xml:space="preserve"> </w:t>
      </w:r>
      <w:r>
        <w:t>empresa</w:t>
      </w:r>
      <w:r>
        <w:rPr>
          <w:spacing w:val="7"/>
        </w:rPr>
        <w:t xml:space="preserve"> </w:t>
      </w:r>
      <w:r>
        <w:t>vir</w:t>
      </w:r>
      <w:r>
        <w:rPr>
          <w:spacing w:val="7"/>
        </w:rPr>
        <w:t xml:space="preserve"> </w:t>
      </w:r>
      <w:r>
        <w:t>a</w:t>
      </w:r>
      <w:r>
        <w:rPr>
          <w:spacing w:val="7"/>
        </w:rPr>
        <w:t xml:space="preserve"> </w:t>
      </w:r>
      <w:r>
        <w:t>assinar</w:t>
      </w:r>
      <w:r>
        <w:rPr>
          <w:spacing w:val="7"/>
        </w:rPr>
        <w:t xml:space="preserve"> </w:t>
      </w:r>
      <w:r>
        <w:t>CONTRATO</w:t>
      </w:r>
      <w:r>
        <w:rPr>
          <w:spacing w:val="7"/>
        </w:rPr>
        <w:t xml:space="preserve"> </w:t>
      </w:r>
      <w:r>
        <w:t>com</w:t>
      </w:r>
      <w:r>
        <w:rPr>
          <w:spacing w:val="7"/>
        </w:rPr>
        <w:t xml:space="preserve"> </w:t>
      </w:r>
      <w:r>
        <w:t>a</w:t>
      </w:r>
      <w:r>
        <w:rPr>
          <w:spacing w:val="7"/>
        </w:rPr>
        <w:t xml:space="preserve"> </w:t>
      </w:r>
      <w:r>
        <w:t>UERJ,</w:t>
      </w:r>
      <w:r>
        <w:rPr>
          <w:spacing w:val="7"/>
        </w:rPr>
        <w:t xml:space="preserve"> </w:t>
      </w:r>
      <w:r>
        <w:t>o(s)</w:t>
      </w:r>
      <w:r>
        <w:rPr>
          <w:spacing w:val="7"/>
        </w:rPr>
        <w:t xml:space="preserve"> </w:t>
      </w:r>
      <w:r>
        <w:t>representantes</w:t>
      </w:r>
      <w:r>
        <w:rPr>
          <w:spacing w:val="7"/>
        </w:rPr>
        <w:t xml:space="preserve"> </w:t>
      </w:r>
      <w:r>
        <w:t>legal(is)</w:t>
      </w:r>
      <w:r>
        <w:rPr>
          <w:spacing w:val="7"/>
        </w:rPr>
        <w:t xml:space="preserve"> </w:t>
      </w:r>
      <w:r>
        <w:t>para</w:t>
      </w:r>
      <w:r>
        <w:rPr>
          <w:spacing w:val="7"/>
        </w:rPr>
        <w:t xml:space="preserve"> </w:t>
      </w:r>
      <w:r>
        <w:t>será(ão)</w:t>
      </w:r>
      <w:r>
        <w:rPr>
          <w:spacing w:val="7"/>
        </w:rPr>
        <w:t xml:space="preserve"> </w:t>
      </w:r>
      <w:r>
        <w:t>o(s)</w:t>
      </w:r>
      <w:r>
        <w:rPr>
          <w:spacing w:val="7"/>
        </w:rPr>
        <w:t xml:space="preserve"> </w:t>
      </w:r>
      <w:r>
        <w:t>Sr.(s)</w:t>
      </w:r>
      <w:r>
        <w:rPr>
          <w:spacing w:val="7"/>
        </w:rPr>
        <w:t xml:space="preserve"> </w:t>
      </w:r>
      <w:r>
        <w:t>,</w:t>
      </w:r>
      <w:r>
        <w:rPr>
          <w:spacing w:val="7"/>
        </w:rPr>
        <w:t xml:space="preserve"> </w:t>
      </w:r>
      <w:r>
        <w:t>(função):</w:t>
      </w:r>
      <w:r>
        <w:rPr>
          <w:spacing w:val="7"/>
        </w:rPr>
        <w:t xml:space="preserve"> </w:t>
      </w:r>
      <w:r>
        <w:t>;</w:t>
      </w:r>
      <w:r>
        <w:rPr>
          <w:spacing w:val="7"/>
        </w:rPr>
        <w:t xml:space="preserve"> </w:t>
      </w:r>
      <w:r>
        <w:t>CPF:</w:t>
      </w:r>
      <w:r>
        <w:rPr>
          <w:spacing w:val="7"/>
        </w:rPr>
        <w:t xml:space="preserve"> </w:t>
      </w:r>
      <w:r>
        <w:t>;</w:t>
      </w:r>
      <w:r>
        <w:rPr>
          <w:spacing w:val="40"/>
        </w:rPr>
        <w:t xml:space="preserve"> </w:t>
      </w:r>
      <w:r>
        <w:t>Identidade: , (órgão emissor).</w:t>
      </w:r>
    </w:p>
    <w:p w14:paraId="4B88A0D3">
      <w:pPr>
        <w:pStyle w:val="7"/>
        <w:spacing w:before="0"/>
        <w:ind w:left="0"/>
      </w:pPr>
    </w:p>
    <w:p w14:paraId="59ABFC5A">
      <w:pPr>
        <w:pStyle w:val="7"/>
        <w:spacing w:before="0"/>
        <w:ind w:left="0"/>
      </w:pPr>
    </w:p>
    <w:p w14:paraId="655EDF89">
      <w:pPr>
        <w:pStyle w:val="7"/>
        <w:spacing w:before="156"/>
        <w:ind w:left="0"/>
      </w:pPr>
    </w:p>
    <w:p w14:paraId="7064D8C0">
      <w:pPr>
        <w:pStyle w:val="4"/>
        <w:ind w:left="477"/>
      </w:pPr>
      <w:r>
        <w:t>Dados</w:t>
      </w:r>
      <w:r>
        <w:rPr>
          <w:spacing w:val="2"/>
        </w:rPr>
        <w:t xml:space="preserve"> </w:t>
      </w:r>
      <w:r>
        <w:t>da</w:t>
      </w:r>
      <w:r>
        <w:rPr>
          <w:spacing w:val="3"/>
        </w:rPr>
        <w:t xml:space="preserve"> </w:t>
      </w:r>
      <w:r>
        <w:rPr>
          <w:spacing w:val="-2"/>
        </w:rPr>
        <w:t>Empresa:</w:t>
      </w:r>
    </w:p>
    <w:p w14:paraId="3358AAB6">
      <w:pPr>
        <w:pStyle w:val="7"/>
        <w:spacing w:before="180"/>
        <w:ind w:left="0"/>
        <w:rPr>
          <w:b/>
        </w:rPr>
      </w:pPr>
    </w:p>
    <w:p w14:paraId="6CC2C902">
      <w:pPr>
        <w:pStyle w:val="7"/>
        <w:spacing w:before="0"/>
        <w:ind w:left="477"/>
      </w:pPr>
      <w:r>
        <w:t>Razão</w:t>
      </w:r>
      <w:r>
        <w:rPr>
          <w:spacing w:val="4"/>
        </w:rPr>
        <w:t xml:space="preserve"> </w:t>
      </w:r>
      <w:r>
        <w:t>Social:</w:t>
      </w:r>
      <w:r>
        <w:rPr>
          <w:spacing w:val="4"/>
        </w:rPr>
        <w:t xml:space="preserve"> </w:t>
      </w:r>
      <w:r>
        <w:rPr>
          <w:spacing w:val="-10"/>
        </w:rPr>
        <w:t>.</w:t>
      </w:r>
    </w:p>
    <w:p w14:paraId="36BE3EB3">
      <w:pPr>
        <w:pStyle w:val="7"/>
        <w:spacing w:before="121"/>
        <w:ind w:left="477"/>
      </w:pPr>
      <w:r>
        <w:t>C.G.C:</w:t>
      </w:r>
      <w:r>
        <w:rPr>
          <w:spacing w:val="2"/>
        </w:rPr>
        <w:t xml:space="preserve"> </w:t>
      </w:r>
      <w:r>
        <w:t>.</w:t>
      </w:r>
      <w:r>
        <w:rPr>
          <w:spacing w:val="3"/>
        </w:rPr>
        <w:t xml:space="preserve"> </w:t>
      </w:r>
      <w:r>
        <w:t>-</w:t>
      </w:r>
      <w:r>
        <w:rPr>
          <w:spacing w:val="3"/>
        </w:rPr>
        <w:t xml:space="preserve"> </w:t>
      </w:r>
      <w:r>
        <w:t>I.E.</w:t>
      </w:r>
      <w:r>
        <w:rPr>
          <w:spacing w:val="3"/>
        </w:rPr>
        <w:t xml:space="preserve"> </w:t>
      </w:r>
      <w:r>
        <w:t>e/ou</w:t>
      </w:r>
      <w:r>
        <w:rPr>
          <w:spacing w:val="3"/>
        </w:rPr>
        <w:t xml:space="preserve"> </w:t>
      </w:r>
      <w:r>
        <w:t>Municipal:</w:t>
      </w:r>
      <w:r>
        <w:rPr>
          <w:spacing w:val="3"/>
        </w:rPr>
        <w:t xml:space="preserve"> </w:t>
      </w:r>
      <w:r>
        <w:rPr>
          <w:spacing w:val="-10"/>
        </w:rPr>
        <w:t>.</w:t>
      </w:r>
    </w:p>
    <w:p w14:paraId="0C1BFCCC">
      <w:pPr>
        <w:pStyle w:val="7"/>
        <w:spacing w:before="121" w:line="316" w:lineRule="auto"/>
        <w:ind w:left="477" w:right="9285"/>
      </w:pPr>
      <w:r>
        <w:t>Endereço (Av., Rua, Bairro, Cidade, Estado, CEP): .</w:t>
      </w:r>
      <w:r>
        <w:rPr>
          <w:spacing w:val="-3"/>
        </w:rPr>
        <w:t xml:space="preserve"> </w:t>
      </w:r>
      <w:r>
        <w:t>Telefone, Fax, E-mail: .</w:t>
      </w:r>
      <w:r>
        <w:rPr>
          <w:spacing w:val="40"/>
        </w:rPr>
        <w:t xml:space="preserve"> </w:t>
      </w:r>
      <w:r>
        <w:t>Banco: . Código: .</w:t>
      </w:r>
    </w:p>
    <w:p w14:paraId="70AB78AB">
      <w:pPr>
        <w:pStyle w:val="7"/>
        <w:spacing w:before="62"/>
        <w:ind w:left="477"/>
      </w:pPr>
      <w:r>
        <w:t>Agência:</w:t>
      </w:r>
      <w:r>
        <w:rPr>
          <w:spacing w:val="3"/>
        </w:rPr>
        <w:t xml:space="preserve"> </w:t>
      </w:r>
      <w:r>
        <w:t>.</w:t>
      </w:r>
      <w:r>
        <w:rPr>
          <w:spacing w:val="4"/>
        </w:rPr>
        <w:t xml:space="preserve"> </w:t>
      </w:r>
      <w:r>
        <w:t>Código:</w:t>
      </w:r>
      <w:r>
        <w:rPr>
          <w:spacing w:val="3"/>
        </w:rPr>
        <w:t xml:space="preserve"> </w:t>
      </w:r>
      <w:r>
        <w:t>.</w:t>
      </w:r>
      <w:r>
        <w:rPr>
          <w:spacing w:val="4"/>
        </w:rPr>
        <w:t xml:space="preserve"> </w:t>
      </w:r>
      <w:r>
        <w:t>Conta</w:t>
      </w:r>
      <w:r>
        <w:rPr>
          <w:spacing w:val="4"/>
        </w:rPr>
        <w:t xml:space="preserve"> </w:t>
      </w:r>
      <w:r>
        <w:t>Corrente:</w:t>
      </w:r>
      <w:r>
        <w:rPr>
          <w:spacing w:val="3"/>
        </w:rPr>
        <w:t xml:space="preserve"> </w:t>
      </w:r>
      <w:r>
        <w:rPr>
          <w:spacing w:val="-10"/>
        </w:rPr>
        <w:t>.</w:t>
      </w:r>
    </w:p>
    <w:p w14:paraId="42F0707D">
      <w:pPr>
        <w:pStyle w:val="7"/>
        <w:spacing w:before="121"/>
        <w:ind w:left="477"/>
      </w:pPr>
      <w:r>
        <w:t>Endereço</w:t>
      </w:r>
      <w:r>
        <w:rPr>
          <w:spacing w:val="-8"/>
        </w:rPr>
        <w:t xml:space="preserve"> </w:t>
      </w:r>
      <w:r>
        <w:t>Agência</w:t>
      </w:r>
      <w:r>
        <w:rPr>
          <w:spacing w:val="2"/>
        </w:rPr>
        <w:t xml:space="preserve"> </w:t>
      </w:r>
      <w:r>
        <w:t>Bancária</w:t>
      </w:r>
      <w:r>
        <w:rPr>
          <w:spacing w:val="2"/>
        </w:rPr>
        <w:t xml:space="preserve"> </w:t>
      </w:r>
      <w:r>
        <w:t>(Av.,</w:t>
      </w:r>
      <w:r>
        <w:rPr>
          <w:spacing w:val="2"/>
        </w:rPr>
        <w:t xml:space="preserve"> </w:t>
      </w:r>
      <w:r>
        <w:t>Rua,</w:t>
      </w:r>
      <w:r>
        <w:rPr>
          <w:spacing w:val="2"/>
        </w:rPr>
        <w:t xml:space="preserve"> </w:t>
      </w:r>
      <w:r>
        <w:t>Bairro,</w:t>
      </w:r>
      <w:r>
        <w:rPr>
          <w:spacing w:val="2"/>
        </w:rPr>
        <w:t xml:space="preserve"> </w:t>
      </w:r>
      <w:r>
        <w:t>Cidade,</w:t>
      </w:r>
      <w:r>
        <w:rPr>
          <w:spacing w:val="2"/>
        </w:rPr>
        <w:t xml:space="preserve"> </w:t>
      </w:r>
      <w:r>
        <w:t>Estado,</w:t>
      </w:r>
      <w:r>
        <w:rPr>
          <w:spacing w:val="2"/>
        </w:rPr>
        <w:t xml:space="preserve"> </w:t>
      </w:r>
      <w:r>
        <w:t>CEP):</w:t>
      </w:r>
      <w:r>
        <w:rPr>
          <w:spacing w:val="2"/>
        </w:rPr>
        <w:t xml:space="preserve"> </w:t>
      </w:r>
      <w:r>
        <w:rPr>
          <w:spacing w:val="-10"/>
        </w:rPr>
        <w:t>.</w:t>
      </w:r>
    </w:p>
    <w:p w14:paraId="7093E682">
      <w:pPr>
        <w:pStyle w:val="7"/>
        <w:spacing w:before="0"/>
        <w:ind w:left="0"/>
      </w:pPr>
    </w:p>
    <w:p w14:paraId="2EF8F5D5">
      <w:pPr>
        <w:pStyle w:val="7"/>
        <w:spacing w:before="0"/>
        <w:ind w:left="0"/>
      </w:pPr>
    </w:p>
    <w:p w14:paraId="360DFF40">
      <w:pPr>
        <w:pStyle w:val="7"/>
        <w:spacing w:before="0"/>
        <w:ind w:left="0"/>
      </w:pPr>
    </w:p>
    <w:p w14:paraId="704DC4D3">
      <w:pPr>
        <w:pStyle w:val="7"/>
        <w:spacing w:before="78"/>
        <w:ind w:left="0"/>
      </w:pPr>
    </w:p>
    <w:p w14:paraId="0B6BE3A4">
      <w:pPr>
        <w:pStyle w:val="7"/>
        <w:spacing w:before="0"/>
        <w:ind w:left="0" w:right="5740"/>
        <w:jc w:val="center"/>
      </w:pPr>
      <w:r>
        <w:rPr>
          <w:spacing w:val="-2"/>
        </w:rPr>
        <w:t>ENTIDADE</w:t>
      </w:r>
    </w:p>
    <w:p w14:paraId="5B2CD289">
      <w:pPr>
        <w:pStyle w:val="7"/>
        <w:spacing w:before="0"/>
        <w:ind w:left="0"/>
      </w:pPr>
    </w:p>
    <w:p w14:paraId="264F04E7">
      <w:pPr>
        <w:pStyle w:val="7"/>
        <w:spacing w:before="33"/>
        <w:ind w:left="0"/>
      </w:pPr>
    </w:p>
    <w:p w14:paraId="70C78AF0">
      <w:pPr>
        <w:pStyle w:val="7"/>
        <w:spacing w:before="0"/>
        <w:ind w:left="14" w:right="5825"/>
        <w:jc w:val="center"/>
      </w:pPr>
      <w:r>
        <w:t>NOME</w:t>
      </w:r>
      <w:r>
        <w:rPr>
          <w:spacing w:val="3"/>
        </w:rPr>
        <w:t xml:space="preserve"> </w:t>
      </w:r>
      <w:r>
        <w:t>DA</w:t>
      </w:r>
      <w:r>
        <w:rPr>
          <w:spacing w:val="-7"/>
        </w:rPr>
        <w:t xml:space="preserve"> </w:t>
      </w:r>
      <w:r>
        <w:t>ENTIDADE</w:t>
      </w:r>
      <w:r>
        <w:rPr>
          <w:spacing w:val="3"/>
        </w:rPr>
        <w:t xml:space="preserve"> </w:t>
      </w:r>
      <w:r>
        <w:t>COM</w:t>
      </w:r>
      <w:r>
        <w:rPr>
          <w:spacing w:val="-7"/>
        </w:rPr>
        <w:t xml:space="preserve"> </w:t>
      </w:r>
      <w:r>
        <w:t>ASSINATURA</w:t>
      </w:r>
      <w:r>
        <w:rPr>
          <w:spacing w:val="-6"/>
        </w:rPr>
        <w:t xml:space="preserve"> </w:t>
      </w:r>
      <w:r>
        <w:t>DO(S)</w:t>
      </w:r>
      <w:r>
        <w:rPr>
          <w:spacing w:val="3"/>
        </w:rPr>
        <w:t xml:space="preserve"> </w:t>
      </w:r>
      <w:r>
        <w:t>SEU(S)</w:t>
      </w:r>
      <w:r>
        <w:rPr>
          <w:spacing w:val="3"/>
        </w:rPr>
        <w:t xml:space="preserve"> </w:t>
      </w:r>
      <w:r>
        <w:t>REPRESENTANTE(S)</w:t>
      </w:r>
      <w:r>
        <w:rPr>
          <w:spacing w:val="3"/>
        </w:rPr>
        <w:t xml:space="preserve"> </w:t>
      </w:r>
      <w:r>
        <w:rPr>
          <w:spacing w:val="-2"/>
        </w:rPr>
        <w:t>LEGAL(IS)</w:t>
      </w:r>
    </w:p>
    <w:p w14:paraId="30A963F8">
      <w:pPr>
        <w:pStyle w:val="7"/>
        <w:spacing w:before="0"/>
        <w:ind w:left="0"/>
      </w:pPr>
    </w:p>
    <w:p w14:paraId="280F586B">
      <w:pPr>
        <w:pStyle w:val="7"/>
        <w:spacing w:before="82"/>
        <w:ind w:left="0"/>
      </w:pPr>
    </w:p>
    <w:p w14:paraId="229D3ECE">
      <w:pPr>
        <w:pStyle w:val="7"/>
        <w:spacing w:before="0"/>
        <w:ind w:left="1421"/>
      </w:pPr>
      <w:r>
        <w:t>CARIMBO</w:t>
      </w:r>
      <w:r>
        <w:rPr>
          <w:spacing w:val="4"/>
        </w:rPr>
        <w:t xml:space="preserve"> </w:t>
      </w:r>
      <w:r>
        <w:t>DA</w:t>
      </w:r>
      <w:r>
        <w:rPr>
          <w:spacing w:val="-6"/>
        </w:rPr>
        <w:t xml:space="preserve"> </w:t>
      </w:r>
      <w:r>
        <w:t>PESSOA</w:t>
      </w:r>
      <w:r>
        <w:rPr>
          <w:spacing w:val="-6"/>
        </w:rPr>
        <w:t xml:space="preserve"> </w:t>
      </w:r>
      <w:r>
        <w:t>JURÍDICA</w:t>
      </w:r>
      <w:r>
        <w:rPr>
          <w:spacing w:val="-5"/>
        </w:rPr>
        <w:t xml:space="preserve"> </w:t>
      </w:r>
      <w:r>
        <w:t>COM</w:t>
      </w:r>
      <w:r>
        <w:rPr>
          <w:spacing w:val="4"/>
        </w:rPr>
        <w:t xml:space="preserve"> </w:t>
      </w:r>
      <w:r>
        <w:t>CNPJ</w:t>
      </w:r>
      <w:r>
        <w:rPr>
          <w:spacing w:val="4"/>
        </w:rPr>
        <w:t xml:space="preserve"> </w:t>
      </w:r>
      <w:r>
        <w:t>(DISPENSADO</w:t>
      </w:r>
      <w:r>
        <w:rPr>
          <w:spacing w:val="5"/>
        </w:rPr>
        <w:t xml:space="preserve"> </w:t>
      </w:r>
      <w:r>
        <w:t>EM</w:t>
      </w:r>
      <w:r>
        <w:rPr>
          <w:spacing w:val="4"/>
        </w:rPr>
        <w:t xml:space="preserve"> </w:t>
      </w:r>
      <w:r>
        <w:t>CASO</w:t>
      </w:r>
      <w:r>
        <w:rPr>
          <w:spacing w:val="4"/>
        </w:rPr>
        <w:t xml:space="preserve"> </w:t>
      </w:r>
      <w:r>
        <w:t>DE</w:t>
      </w:r>
      <w:r>
        <w:rPr>
          <w:spacing w:val="4"/>
        </w:rPr>
        <w:t xml:space="preserve"> </w:t>
      </w:r>
      <w:r>
        <w:t>PAPEL</w:t>
      </w:r>
      <w:r>
        <w:rPr>
          <w:spacing w:val="-5"/>
        </w:rPr>
        <w:t xml:space="preserve"> </w:t>
      </w:r>
      <w:r>
        <w:t>TIMBRADO</w:t>
      </w:r>
      <w:r>
        <w:rPr>
          <w:spacing w:val="4"/>
        </w:rPr>
        <w:t xml:space="preserve"> </w:t>
      </w:r>
      <w:r>
        <w:t>COM</w:t>
      </w:r>
      <w:r>
        <w:rPr>
          <w:spacing w:val="4"/>
        </w:rPr>
        <w:t xml:space="preserve"> </w:t>
      </w:r>
      <w:r>
        <w:rPr>
          <w:spacing w:val="-2"/>
        </w:rPr>
        <w:t>CNPJ)</w:t>
      </w:r>
    </w:p>
    <w:p w14:paraId="6A4EDEDC">
      <w:pPr>
        <w:pStyle w:val="7"/>
        <w:spacing w:before="0"/>
        <w:ind w:left="0"/>
        <w:rPr>
          <w:sz w:val="20"/>
        </w:rPr>
      </w:pPr>
    </w:p>
    <w:p w14:paraId="35D6D574">
      <w:pPr>
        <w:pStyle w:val="7"/>
        <w:spacing w:before="0"/>
        <w:ind w:left="0"/>
        <w:rPr>
          <w:sz w:val="20"/>
        </w:rPr>
      </w:pPr>
    </w:p>
    <w:p w14:paraId="5C7CB3F3">
      <w:pPr>
        <w:pStyle w:val="7"/>
        <w:spacing w:before="0"/>
        <w:ind w:left="0"/>
        <w:rPr>
          <w:sz w:val="20"/>
        </w:rPr>
      </w:pPr>
    </w:p>
    <w:p w14:paraId="0635FDB6">
      <w:pPr>
        <w:pStyle w:val="7"/>
        <w:spacing w:before="0"/>
        <w:ind w:left="0"/>
        <w:rPr>
          <w:sz w:val="20"/>
        </w:rPr>
      </w:pPr>
    </w:p>
    <w:p w14:paraId="030C4D98">
      <w:pPr>
        <w:pStyle w:val="7"/>
        <w:spacing w:before="82"/>
        <w:ind w:left="0"/>
        <w:rPr>
          <w:sz w:val="20"/>
        </w:rPr>
      </w:pPr>
      <w:r>
        <w:rPr>
          <w:sz w:val="20"/>
        </w:rPr>
        <mc:AlternateContent>
          <mc:Choice Requires="wps">
            <w:drawing>
              <wp:anchor distT="0" distB="0" distL="0" distR="0" simplePos="0" relativeHeight="251669504" behindDoc="1" locked="0" layoutInCell="1" allowOverlap="1">
                <wp:simplePos x="0" y="0"/>
                <wp:positionH relativeFrom="page">
                  <wp:posOffset>438785</wp:posOffset>
                </wp:positionH>
                <wp:positionV relativeFrom="paragraph">
                  <wp:posOffset>213360</wp:posOffset>
                </wp:positionV>
                <wp:extent cx="9189720" cy="23495"/>
                <wp:effectExtent l="0" t="0" r="0" b="0"/>
                <wp:wrapTopAndBottom/>
                <wp:docPr id="25" name="Graphic 25"/>
                <wp:cNvGraphicFramePr/>
                <a:graphic xmlns:a="http://schemas.openxmlformats.org/drawingml/2006/main">
                  <a:graphicData uri="http://schemas.microsoft.com/office/word/2010/wordprocessingShape">
                    <wps:wsp>
                      <wps:cNvSpPr/>
                      <wps:spPr>
                        <a:xfrm>
                          <a:off x="0" y="0"/>
                          <a:ext cx="9189720" cy="23495"/>
                        </a:xfrm>
                        <a:custGeom>
                          <a:avLst/>
                          <a:gdLst/>
                          <a:ahLst/>
                          <a:cxnLst/>
                          <a:rect l="l" t="t" r="r" b="b"/>
                          <a:pathLst>
                            <a:path w="9189720" h="23495">
                              <a:moveTo>
                                <a:pt x="9189326" y="15468"/>
                              </a:moveTo>
                              <a:lnTo>
                                <a:pt x="0" y="15468"/>
                              </a:lnTo>
                              <a:lnTo>
                                <a:pt x="0" y="23202"/>
                              </a:lnTo>
                              <a:lnTo>
                                <a:pt x="9189326" y="23202"/>
                              </a:lnTo>
                              <a:lnTo>
                                <a:pt x="9189326" y="15468"/>
                              </a:lnTo>
                              <a:close/>
                            </a:path>
                            <a:path w="9189720" h="23495">
                              <a:moveTo>
                                <a:pt x="9189326" y="0"/>
                              </a:moveTo>
                              <a:lnTo>
                                <a:pt x="0" y="0"/>
                              </a:lnTo>
                              <a:lnTo>
                                <a:pt x="0" y="7734"/>
                              </a:lnTo>
                              <a:lnTo>
                                <a:pt x="9189326" y="7734"/>
                              </a:lnTo>
                              <a:lnTo>
                                <a:pt x="9189326" y="0"/>
                              </a:lnTo>
                              <a:close/>
                            </a:path>
                          </a:pathLst>
                        </a:custGeom>
                        <a:solidFill>
                          <a:srgbClr val="333333"/>
                        </a:solidFill>
                      </wps:spPr>
                      <wps:bodyPr wrap="square" lIns="0" tIns="0" rIns="0" bIns="0" rtlCol="0">
                        <a:noAutofit/>
                      </wps:bodyPr>
                    </wps:wsp>
                  </a:graphicData>
                </a:graphic>
              </wp:anchor>
            </w:drawing>
          </mc:Choice>
          <mc:Fallback>
            <w:pict>
              <v:shape id="Graphic 25" o:spid="_x0000_s1026" o:spt="100" style="position:absolute;left:0pt;margin-left:34.55pt;margin-top:16.8pt;height:1.85pt;width:723.6pt;mso-position-horizontal-relative:page;mso-wrap-distance-bottom:0pt;mso-wrap-distance-top:0pt;z-index:-251646976;mso-width-relative:page;mso-height-relative:page;" fillcolor="#333333" filled="t" stroked="f" coordsize="9189720,23495" o:gfxdata="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gU8kHdkAAAAJAQAADwAAAAAAAAAB&#10;ACAAAAAiAAAAZHJzL2Rvd25yZXYueG1sUEsBAhQAFAAAAAgAh07iQOAZHLdIAgAA7wUAAA4AAAAA&#10;AAAAAQAgAAAAKAEAAGRycy9lMm9Eb2MueG1sUEsFBgAAAAAGAAYAWQEAAOIFAAAAAA==&#10;" path="m9189326,15468l0,15468,0,23202,9189326,23202,9189326,15468xem9189326,0l0,0,0,7734,9189326,7734,9189326,0xe">
                <v:fill on="t" focussize="0,0"/>
                <v:stroke on="f"/>
                <v:imagedata o:title=""/>
                <o:lock v:ext="edit" aspectratio="f"/>
                <v:textbox inset="0mm,0mm,0mm,0mm"/>
                <w10:wrap type="topAndBottom"/>
              </v:shape>
            </w:pict>
          </mc:Fallback>
        </mc:AlternateContent>
      </w:r>
    </w:p>
    <w:p w14:paraId="7F5A2555">
      <w:pPr>
        <w:tabs>
          <w:tab w:val="left" w:pos="13756"/>
        </w:tabs>
        <w:spacing w:before="25"/>
        <w:ind w:left="331" w:right="0" w:firstLine="0"/>
        <w:jc w:val="left"/>
        <w:rPr>
          <w:rFonts w:ascii="Calibri" w:hAnsi="Calibri"/>
          <w:sz w:val="14"/>
        </w:rPr>
      </w:pPr>
      <w:r>
        <w:rPr>
          <w:rFonts w:ascii="Calibri" w:hAnsi="Calibri"/>
          <w:b/>
          <w:spacing w:val="-2"/>
          <w:w w:val="105"/>
          <w:sz w:val="14"/>
        </w:rPr>
        <w:t>Referência:</w:t>
      </w:r>
      <w:r>
        <w:rPr>
          <w:rFonts w:ascii="Calibri" w:hAnsi="Calibri"/>
          <w:b/>
          <w:spacing w:val="6"/>
          <w:w w:val="105"/>
          <w:sz w:val="14"/>
        </w:rPr>
        <w:t xml:space="preserve"> </w:t>
      </w:r>
      <w:r>
        <w:rPr>
          <w:rFonts w:ascii="Calibri" w:hAnsi="Calibri"/>
          <w:spacing w:val="-2"/>
          <w:w w:val="105"/>
          <w:sz w:val="14"/>
        </w:rPr>
        <w:t>Processo</w:t>
      </w:r>
      <w:r>
        <w:rPr>
          <w:rFonts w:ascii="Calibri" w:hAnsi="Calibri"/>
          <w:spacing w:val="7"/>
          <w:w w:val="105"/>
          <w:sz w:val="14"/>
        </w:rPr>
        <w:t xml:space="preserve"> </w:t>
      </w:r>
      <w:r>
        <w:rPr>
          <w:rFonts w:ascii="Calibri" w:hAnsi="Calibri"/>
          <w:spacing w:val="-2"/>
          <w:w w:val="105"/>
          <w:sz w:val="14"/>
        </w:rPr>
        <w:t>nº</w:t>
      </w:r>
      <w:r>
        <w:rPr>
          <w:rFonts w:ascii="Calibri" w:hAnsi="Calibri"/>
          <w:spacing w:val="7"/>
          <w:w w:val="105"/>
          <w:sz w:val="14"/>
        </w:rPr>
        <w:t xml:space="preserve"> </w:t>
      </w:r>
      <w:r>
        <w:rPr>
          <w:rFonts w:ascii="Calibri" w:hAnsi="Calibri"/>
          <w:spacing w:val="-2"/>
          <w:w w:val="105"/>
          <w:sz w:val="14"/>
        </w:rPr>
        <w:t>SEI-260007/005860/2025</w:t>
      </w:r>
      <w:r>
        <w:rPr>
          <w:rFonts w:ascii="Calibri" w:hAnsi="Calibri"/>
          <w:sz w:val="14"/>
        </w:rPr>
        <w:tab/>
      </w:r>
      <w:r>
        <w:rPr>
          <w:rFonts w:ascii="Calibri" w:hAnsi="Calibri"/>
          <w:w w:val="105"/>
          <w:sz w:val="14"/>
        </w:rPr>
        <w:t>SEI</w:t>
      </w:r>
      <w:r>
        <w:rPr>
          <w:rFonts w:ascii="Calibri" w:hAnsi="Calibri"/>
          <w:spacing w:val="-3"/>
          <w:w w:val="105"/>
          <w:sz w:val="14"/>
        </w:rPr>
        <w:t xml:space="preserve"> </w:t>
      </w:r>
      <w:r>
        <w:rPr>
          <w:rFonts w:ascii="Calibri" w:hAnsi="Calibri"/>
          <w:w w:val="105"/>
          <w:sz w:val="14"/>
        </w:rPr>
        <w:t>nº</w:t>
      </w:r>
      <w:r>
        <w:rPr>
          <w:rFonts w:ascii="Calibri" w:hAnsi="Calibri"/>
          <w:spacing w:val="-2"/>
          <w:w w:val="105"/>
          <w:sz w:val="14"/>
        </w:rPr>
        <w:t xml:space="preserve"> 117627298</w:t>
      </w:r>
    </w:p>
    <w:sectPr>
      <w:type w:val="continuous"/>
      <w:pgSz w:w="15840" w:h="24480"/>
      <w:pgMar w:top="540" w:right="36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307" w:hanging="256"/>
        <w:jc w:val="left"/>
      </w:pPr>
      <w:rPr>
        <w:rFonts w:hint="default"/>
        <w:lang w:val="pt-PT" w:eastAsia="en-US" w:bidi="ar-SA"/>
      </w:rPr>
    </w:lvl>
    <w:lvl w:ilvl="1" w:tentative="0">
      <w:start w:val="1"/>
      <w:numFmt w:val="decimal"/>
      <w:lvlText w:val="%1.%2"/>
      <w:lvlJc w:val="left"/>
      <w:pPr>
        <w:ind w:left="307" w:hanging="256"/>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672" w:hanging="366"/>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3888" w:hanging="366"/>
      </w:pPr>
      <w:rPr>
        <w:rFonts w:hint="default"/>
        <w:lang w:val="pt-PT" w:eastAsia="en-US" w:bidi="ar-SA"/>
      </w:rPr>
    </w:lvl>
    <w:lvl w:ilvl="4" w:tentative="0">
      <w:start w:val="0"/>
      <w:numFmt w:val="bullet"/>
      <w:lvlText w:val="•"/>
      <w:lvlJc w:val="left"/>
      <w:pPr>
        <w:ind w:left="5493" w:hanging="366"/>
      </w:pPr>
      <w:rPr>
        <w:rFonts w:hint="default"/>
        <w:lang w:val="pt-PT" w:eastAsia="en-US" w:bidi="ar-SA"/>
      </w:rPr>
    </w:lvl>
    <w:lvl w:ilvl="5" w:tentative="0">
      <w:start w:val="0"/>
      <w:numFmt w:val="bullet"/>
      <w:lvlText w:val="•"/>
      <w:lvlJc w:val="left"/>
      <w:pPr>
        <w:ind w:left="7097" w:hanging="366"/>
      </w:pPr>
      <w:rPr>
        <w:rFonts w:hint="default"/>
        <w:lang w:val="pt-PT" w:eastAsia="en-US" w:bidi="ar-SA"/>
      </w:rPr>
    </w:lvl>
    <w:lvl w:ilvl="6" w:tentative="0">
      <w:start w:val="0"/>
      <w:numFmt w:val="bullet"/>
      <w:lvlText w:val="•"/>
      <w:lvlJc w:val="left"/>
      <w:pPr>
        <w:ind w:left="8702" w:hanging="366"/>
      </w:pPr>
      <w:rPr>
        <w:rFonts w:hint="default"/>
        <w:lang w:val="pt-PT" w:eastAsia="en-US" w:bidi="ar-SA"/>
      </w:rPr>
    </w:lvl>
    <w:lvl w:ilvl="7" w:tentative="0">
      <w:start w:val="0"/>
      <w:numFmt w:val="bullet"/>
      <w:lvlText w:val="•"/>
      <w:lvlJc w:val="left"/>
      <w:pPr>
        <w:ind w:left="10306" w:hanging="366"/>
      </w:pPr>
      <w:rPr>
        <w:rFonts w:hint="default"/>
        <w:lang w:val="pt-PT" w:eastAsia="en-US" w:bidi="ar-SA"/>
      </w:rPr>
    </w:lvl>
    <w:lvl w:ilvl="8" w:tentative="0">
      <w:start w:val="0"/>
      <w:numFmt w:val="bullet"/>
      <w:lvlText w:val="•"/>
      <w:lvlJc w:val="left"/>
      <w:pPr>
        <w:ind w:left="11911" w:hanging="366"/>
      </w:pPr>
      <w:rPr>
        <w:rFonts w:hint="default"/>
        <w:lang w:val="pt-PT" w:eastAsia="en-US" w:bidi="ar-SA"/>
      </w:rPr>
    </w:lvl>
  </w:abstractNum>
  <w:abstractNum w:abstractNumId="1">
    <w:nsid w:val="845B5372"/>
    <w:multiLevelType w:val="multilevel"/>
    <w:tmpl w:val="845B5372"/>
    <w:lvl w:ilvl="0" w:tentative="0">
      <w:start w:val="1"/>
      <w:numFmt w:val="lowerLetter"/>
      <w:lvlText w:val="%1)"/>
      <w:lvlJc w:val="left"/>
      <w:pPr>
        <w:ind w:left="474" w:hanging="16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0"/>
      <w:numFmt w:val="bullet"/>
      <w:lvlText w:val="•"/>
      <w:lvlJc w:val="left"/>
      <w:pPr>
        <w:ind w:left="1944" w:hanging="167"/>
      </w:pPr>
      <w:rPr>
        <w:rFonts w:hint="default"/>
        <w:lang w:val="pt-PT" w:eastAsia="en-US" w:bidi="ar-SA"/>
      </w:rPr>
    </w:lvl>
    <w:lvl w:ilvl="2" w:tentative="0">
      <w:start w:val="0"/>
      <w:numFmt w:val="bullet"/>
      <w:lvlText w:val="•"/>
      <w:lvlJc w:val="left"/>
      <w:pPr>
        <w:ind w:left="3408" w:hanging="167"/>
      </w:pPr>
      <w:rPr>
        <w:rFonts w:hint="default"/>
        <w:lang w:val="pt-PT" w:eastAsia="en-US" w:bidi="ar-SA"/>
      </w:rPr>
    </w:lvl>
    <w:lvl w:ilvl="3" w:tentative="0">
      <w:start w:val="0"/>
      <w:numFmt w:val="bullet"/>
      <w:lvlText w:val="•"/>
      <w:lvlJc w:val="left"/>
      <w:pPr>
        <w:ind w:left="4872" w:hanging="167"/>
      </w:pPr>
      <w:rPr>
        <w:rFonts w:hint="default"/>
        <w:lang w:val="pt-PT" w:eastAsia="en-US" w:bidi="ar-SA"/>
      </w:rPr>
    </w:lvl>
    <w:lvl w:ilvl="4" w:tentative="0">
      <w:start w:val="0"/>
      <w:numFmt w:val="bullet"/>
      <w:lvlText w:val="•"/>
      <w:lvlJc w:val="left"/>
      <w:pPr>
        <w:ind w:left="6336" w:hanging="167"/>
      </w:pPr>
      <w:rPr>
        <w:rFonts w:hint="default"/>
        <w:lang w:val="pt-PT" w:eastAsia="en-US" w:bidi="ar-SA"/>
      </w:rPr>
    </w:lvl>
    <w:lvl w:ilvl="5" w:tentative="0">
      <w:start w:val="0"/>
      <w:numFmt w:val="bullet"/>
      <w:lvlText w:val="•"/>
      <w:lvlJc w:val="left"/>
      <w:pPr>
        <w:ind w:left="7800" w:hanging="167"/>
      </w:pPr>
      <w:rPr>
        <w:rFonts w:hint="default"/>
        <w:lang w:val="pt-PT" w:eastAsia="en-US" w:bidi="ar-SA"/>
      </w:rPr>
    </w:lvl>
    <w:lvl w:ilvl="6" w:tentative="0">
      <w:start w:val="0"/>
      <w:numFmt w:val="bullet"/>
      <w:lvlText w:val="•"/>
      <w:lvlJc w:val="left"/>
      <w:pPr>
        <w:ind w:left="9264" w:hanging="167"/>
      </w:pPr>
      <w:rPr>
        <w:rFonts w:hint="default"/>
        <w:lang w:val="pt-PT" w:eastAsia="en-US" w:bidi="ar-SA"/>
      </w:rPr>
    </w:lvl>
    <w:lvl w:ilvl="7" w:tentative="0">
      <w:start w:val="0"/>
      <w:numFmt w:val="bullet"/>
      <w:lvlText w:val="•"/>
      <w:lvlJc w:val="left"/>
      <w:pPr>
        <w:ind w:left="10728" w:hanging="167"/>
      </w:pPr>
      <w:rPr>
        <w:rFonts w:hint="default"/>
        <w:lang w:val="pt-PT" w:eastAsia="en-US" w:bidi="ar-SA"/>
      </w:rPr>
    </w:lvl>
    <w:lvl w:ilvl="8" w:tentative="0">
      <w:start w:val="0"/>
      <w:numFmt w:val="bullet"/>
      <w:lvlText w:val="•"/>
      <w:lvlJc w:val="left"/>
      <w:pPr>
        <w:ind w:left="12192" w:hanging="167"/>
      </w:pPr>
      <w:rPr>
        <w:rFonts w:hint="default"/>
        <w:lang w:val="pt-PT" w:eastAsia="en-US" w:bidi="ar-SA"/>
      </w:rPr>
    </w:lvl>
  </w:abstractNum>
  <w:abstractNum w:abstractNumId="2">
    <w:nsid w:val="8461FADE"/>
    <w:multiLevelType w:val="multilevel"/>
    <w:tmpl w:val="8461FADE"/>
    <w:lvl w:ilvl="0" w:tentative="0">
      <w:start w:val="4"/>
      <w:numFmt w:val="decimal"/>
      <w:lvlText w:val="%1"/>
      <w:lvlJc w:val="left"/>
      <w:pPr>
        <w:ind w:left="307" w:hanging="300"/>
        <w:jc w:val="left"/>
      </w:pPr>
      <w:rPr>
        <w:rFonts w:hint="default"/>
        <w:lang w:val="pt-PT" w:eastAsia="en-US" w:bidi="ar-SA"/>
      </w:rPr>
    </w:lvl>
    <w:lvl w:ilvl="1" w:tentative="0">
      <w:start w:val="1"/>
      <w:numFmt w:val="decimal"/>
      <w:lvlText w:val="%1.%2."/>
      <w:lvlJc w:val="left"/>
      <w:pPr>
        <w:ind w:left="307" w:hanging="300"/>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704" w:hanging="39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3904" w:hanging="397"/>
      </w:pPr>
      <w:rPr>
        <w:rFonts w:hint="default"/>
        <w:lang w:val="pt-PT" w:eastAsia="en-US" w:bidi="ar-SA"/>
      </w:rPr>
    </w:lvl>
    <w:lvl w:ilvl="4" w:tentative="0">
      <w:start w:val="0"/>
      <w:numFmt w:val="bullet"/>
      <w:lvlText w:val="•"/>
      <w:lvlJc w:val="left"/>
      <w:pPr>
        <w:ind w:left="5506" w:hanging="397"/>
      </w:pPr>
      <w:rPr>
        <w:rFonts w:hint="default"/>
        <w:lang w:val="pt-PT" w:eastAsia="en-US" w:bidi="ar-SA"/>
      </w:rPr>
    </w:lvl>
    <w:lvl w:ilvl="5" w:tentative="0">
      <w:start w:val="0"/>
      <w:numFmt w:val="bullet"/>
      <w:lvlText w:val="•"/>
      <w:lvlJc w:val="left"/>
      <w:pPr>
        <w:ind w:left="7108" w:hanging="397"/>
      </w:pPr>
      <w:rPr>
        <w:rFonts w:hint="default"/>
        <w:lang w:val="pt-PT" w:eastAsia="en-US" w:bidi="ar-SA"/>
      </w:rPr>
    </w:lvl>
    <w:lvl w:ilvl="6" w:tentative="0">
      <w:start w:val="0"/>
      <w:numFmt w:val="bullet"/>
      <w:lvlText w:val="•"/>
      <w:lvlJc w:val="left"/>
      <w:pPr>
        <w:ind w:left="8711" w:hanging="397"/>
      </w:pPr>
      <w:rPr>
        <w:rFonts w:hint="default"/>
        <w:lang w:val="pt-PT" w:eastAsia="en-US" w:bidi="ar-SA"/>
      </w:rPr>
    </w:lvl>
    <w:lvl w:ilvl="7" w:tentative="0">
      <w:start w:val="0"/>
      <w:numFmt w:val="bullet"/>
      <w:lvlText w:val="•"/>
      <w:lvlJc w:val="left"/>
      <w:pPr>
        <w:ind w:left="10313" w:hanging="397"/>
      </w:pPr>
      <w:rPr>
        <w:rFonts w:hint="default"/>
        <w:lang w:val="pt-PT" w:eastAsia="en-US" w:bidi="ar-SA"/>
      </w:rPr>
    </w:lvl>
    <w:lvl w:ilvl="8" w:tentative="0">
      <w:start w:val="0"/>
      <w:numFmt w:val="bullet"/>
      <w:lvlText w:val="•"/>
      <w:lvlJc w:val="left"/>
      <w:pPr>
        <w:ind w:left="11915" w:hanging="397"/>
      </w:pPr>
      <w:rPr>
        <w:rFonts w:hint="default"/>
        <w:lang w:val="pt-PT" w:eastAsia="en-US" w:bidi="ar-SA"/>
      </w:rPr>
    </w:lvl>
  </w:abstractNum>
  <w:abstractNum w:abstractNumId="3">
    <w:nsid w:val="8CAEB125"/>
    <w:multiLevelType w:val="multilevel"/>
    <w:tmpl w:val="8CAEB125"/>
    <w:lvl w:ilvl="0" w:tentative="0">
      <w:start w:val="11"/>
      <w:numFmt w:val="decimal"/>
      <w:lvlText w:val="%1"/>
      <w:lvlJc w:val="left"/>
      <w:pPr>
        <w:ind w:left="626" w:hanging="319"/>
        <w:jc w:val="left"/>
      </w:pPr>
      <w:rPr>
        <w:rFonts w:hint="default"/>
        <w:lang w:val="pt-PT" w:eastAsia="en-US" w:bidi="ar-SA"/>
      </w:rPr>
    </w:lvl>
    <w:lvl w:ilvl="1" w:tentative="0">
      <w:start w:val="1"/>
      <w:numFmt w:val="decimal"/>
      <w:lvlText w:val="%1.%2"/>
      <w:lvlJc w:val="left"/>
      <w:pPr>
        <w:ind w:left="626" w:hanging="319"/>
        <w:jc w:val="left"/>
      </w:pPr>
      <w:rPr>
        <w:rFonts w:hint="default" w:ascii="Times New Roman" w:hAnsi="Times New Roman" w:eastAsia="Times New Roman" w:cs="Times New Roman"/>
        <w:b w:val="0"/>
        <w:bCs w:val="0"/>
        <w:i w:val="0"/>
        <w:iCs w:val="0"/>
        <w:spacing w:val="-7"/>
        <w:w w:val="101"/>
        <w:sz w:val="16"/>
        <w:szCs w:val="16"/>
        <w:lang w:val="pt-PT" w:eastAsia="en-US" w:bidi="ar-SA"/>
      </w:rPr>
    </w:lvl>
    <w:lvl w:ilvl="2" w:tentative="0">
      <w:start w:val="1"/>
      <w:numFmt w:val="decimal"/>
      <w:lvlText w:val="%1.%2.%3"/>
      <w:lvlJc w:val="left"/>
      <w:pPr>
        <w:ind w:left="747" w:hanging="441"/>
        <w:jc w:val="left"/>
      </w:pPr>
      <w:rPr>
        <w:rFonts w:hint="default" w:ascii="Times New Roman" w:hAnsi="Times New Roman" w:eastAsia="Times New Roman" w:cs="Times New Roman"/>
        <w:b w:val="0"/>
        <w:bCs w:val="0"/>
        <w:i w:val="0"/>
        <w:iCs w:val="0"/>
        <w:spacing w:val="-7"/>
        <w:w w:val="101"/>
        <w:sz w:val="16"/>
        <w:szCs w:val="16"/>
        <w:lang w:val="pt-PT" w:eastAsia="en-US" w:bidi="ar-SA"/>
      </w:rPr>
    </w:lvl>
    <w:lvl w:ilvl="3" w:tentative="0">
      <w:start w:val="1"/>
      <w:numFmt w:val="decimal"/>
      <w:lvlText w:val="%1.%2.%3.%4"/>
      <w:lvlJc w:val="left"/>
      <w:pPr>
        <w:ind w:left="869" w:hanging="563"/>
        <w:jc w:val="left"/>
      </w:pPr>
      <w:rPr>
        <w:rFonts w:hint="default" w:ascii="Times New Roman" w:hAnsi="Times New Roman" w:eastAsia="Times New Roman" w:cs="Times New Roman"/>
        <w:b w:val="0"/>
        <w:bCs w:val="0"/>
        <w:i w:val="0"/>
        <w:iCs w:val="0"/>
        <w:spacing w:val="-7"/>
        <w:w w:val="101"/>
        <w:sz w:val="16"/>
        <w:szCs w:val="16"/>
        <w:lang w:val="pt-PT" w:eastAsia="en-US" w:bidi="ar-SA"/>
      </w:rPr>
    </w:lvl>
    <w:lvl w:ilvl="4" w:tentative="0">
      <w:start w:val="0"/>
      <w:numFmt w:val="bullet"/>
      <w:lvlText w:val="•"/>
      <w:lvlJc w:val="left"/>
      <w:pPr>
        <w:ind w:left="960" w:hanging="563"/>
      </w:pPr>
      <w:rPr>
        <w:rFonts w:hint="default"/>
        <w:lang w:val="pt-PT" w:eastAsia="en-US" w:bidi="ar-SA"/>
      </w:rPr>
    </w:lvl>
    <w:lvl w:ilvl="5" w:tentative="0">
      <w:start w:val="0"/>
      <w:numFmt w:val="bullet"/>
      <w:lvlText w:val="•"/>
      <w:lvlJc w:val="left"/>
      <w:pPr>
        <w:ind w:left="3320" w:hanging="563"/>
      </w:pPr>
      <w:rPr>
        <w:rFonts w:hint="default"/>
        <w:lang w:val="pt-PT" w:eastAsia="en-US" w:bidi="ar-SA"/>
      </w:rPr>
    </w:lvl>
    <w:lvl w:ilvl="6" w:tentative="0">
      <w:start w:val="0"/>
      <w:numFmt w:val="bullet"/>
      <w:lvlText w:val="•"/>
      <w:lvlJc w:val="left"/>
      <w:pPr>
        <w:ind w:left="5680" w:hanging="563"/>
      </w:pPr>
      <w:rPr>
        <w:rFonts w:hint="default"/>
        <w:lang w:val="pt-PT" w:eastAsia="en-US" w:bidi="ar-SA"/>
      </w:rPr>
    </w:lvl>
    <w:lvl w:ilvl="7" w:tentative="0">
      <w:start w:val="0"/>
      <w:numFmt w:val="bullet"/>
      <w:lvlText w:val="•"/>
      <w:lvlJc w:val="left"/>
      <w:pPr>
        <w:ind w:left="8040" w:hanging="563"/>
      </w:pPr>
      <w:rPr>
        <w:rFonts w:hint="default"/>
        <w:lang w:val="pt-PT" w:eastAsia="en-US" w:bidi="ar-SA"/>
      </w:rPr>
    </w:lvl>
    <w:lvl w:ilvl="8" w:tentative="0">
      <w:start w:val="0"/>
      <w:numFmt w:val="bullet"/>
      <w:lvlText w:val="•"/>
      <w:lvlJc w:val="left"/>
      <w:pPr>
        <w:ind w:left="10400" w:hanging="563"/>
      </w:pPr>
      <w:rPr>
        <w:rFonts w:hint="default"/>
        <w:lang w:val="pt-PT" w:eastAsia="en-US" w:bidi="ar-SA"/>
      </w:rPr>
    </w:lvl>
  </w:abstractNum>
  <w:abstractNum w:abstractNumId="4">
    <w:nsid w:val="91995D4F"/>
    <w:multiLevelType w:val="multilevel"/>
    <w:tmpl w:val="91995D4F"/>
    <w:lvl w:ilvl="0" w:tentative="0">
      <w:start w:val="1"/>
      <w:numFmt w:val="lowerLetter"/>
      <w:lvlText w:val="%1)"/>
      <w:lvlJc w:val="left"/>
      <w:pPr>
        <w:ind w:left="471" w:hanging="165"/>
        <w:jc w:val="left"/>
      </w:pPr>
      <w:rPr>
        <w:rFonts w:hint="default" w:ascii="Times New Roman" w:hAnsi="Times New Roman" w:eastAsia="Times New Roman" w:cs="Times New Roman"/>
        <w:b w:val="0"/>
        <w:bCs w:val="0"/>
        <w:i w:val="0"/>
        <w:iCs w:val="0"/>
        <w:spacing w:val="-1"/>
        <w:w w:val="101"/>
        <w:sz w:val="16"/>
        <w:szCs w:val="16"/>
        <w:lang w:val="pt-PT" w:eastAsia="en-US" w:bidi="ar-SA"/>
      </w:rPr>
    </w:lvl>
    <w:lvl w:ilvl="1" w:tentative="0">
      <w:start w:val="0"/>
      <w:numFmt w:val="bullet"/>
      <w:lvlText w:val="•"/>
      <w:lvlJc w:val="left"/>
      <w:pPr>
        <w:ind w:left="1944" w:hanging="165"/>
      </w:pPr>
      <w:rPr>
        <w:rFonts w:hint="default"/>
        <w:lang w:val="pt-PT" w:eastAsia="en-US" w:bidi="ar-SA"/>
      </w:rPr>
    </w:lvl>
    <w:lvl w:ilvl="2" w:tentative="0">
      <w:start w:val="0"/>
      <w:numFmt w:val="bullet"/>
      <w:lvlText w:val="•"/>
      <w:lvlJc w:val="left"/>
      <w:pPr>
        <w:ind w:left="3408" w:hanging="165"/>
      </w:pPr>
      <w:rPr>
        <w:rFonts w:hint="default"/>
        <w:lang w:val="pt-PT" w:eastAsia="en-US" w:bidi="ar-SA"/>
      </w:rPr>
    </w:lvl>
    <w:lvl w:ilvl="3" w:tentative="0">
      <w:start w:val="0"/>
      <w:numFmt w:val="bullet"/>
      <w:lvlText w:val="•"/>
      <w:lvlJc w:val="left"/>
      <w:pPr>
        <w:ind w:left="4872" w:hanging="165"/>
      </w:pPr>
      <w:rPr>
        <w:rFonts w:hint="default"/>
        <w:lang w:val="pt-PT" w:eastAsia="en-US" w:bidi="ar-SA"/>
      </w:rPr>
    </w:lvl>
    <w:lvl w:ilvl="4" w:tentative="0">
      <w:start w:val="0"/>
      <w:numFmt w:val="bullet"/>
      <w:lvlText w:val="•"/>
      <w:lvlJc w:val="left"/>
      <w:pPr>
        <w:ind w:left="6336" w:hanging="165"/>
      </w:pPr>
      <w:rPr>
        <w:rFonts w:hint="default"/>
        <w:lang w:val="pt-PT" w:eastAsia="en-US" w:bidi="ar-SA"/>
      </w:rPr>
    </w:lvl>
    <w:lvl w:ilvl="5" w:tentative="0">
      <w:start w:val="0"/>
      <w:numFmt w:val="bullet"/>
      <w:lvlText w:val="•"/>
      <w:lvlJc w:val="left"/>
      <w:pPr>
        <w:ind w:left="7800" w:hanging="165"/>
      </w:pPr>
      <w:rPr>
        <w:rFonts w:hint="default"/>
        <w:lang w:val="pt-PT" w:eastAsia="en-US" w:bidi="ar-SA"/>
      </w:rPr>
    </w:lvl>
    <w:lvl w:ilvl="6" w:tentative="0">
      <w:start w:val="0"/>
      <w:numFmt w:val="bullet"/>
      <w:lvlText w:val="•"/>
      <w:lvlJc w:val="left"/>
      <w:pPr>
        <w:ind w:left="9264" w:hanging="165"/>
      </w:pPr>
      <w:rPr>
        <w:rFonts w:hint="default"/>
        <w:lang w:val="pt-PT" w:eastAsia="en-US" w:bidi="ar-SA"/>
      </w:rPr>
    </w:lvl>
    <w:lvl w:ilvl="7" w:tentative="0">
      <w:start w:val="0"/>
      <w:numFmt w:val="bullet"/>
      <w:lvlText w:val="•"/>
      <w:lvlJc w:val="left"/>
      <w:pPr>
        <w:ind w:left="10728" w:hanging="165"/>
      </w:pPr>
      <w:rPr>
        <w:rFonts w:hint="default"/>
        <w:lang w:val="pt-PT" w:eastAsia="en-US" w:bidi="ar-SA"/>
      </w:rPr>
    </w:lvl>
    <w:lvl w:ilvl="8" w:tentative="0">
      <w:start w:val="0"/>
      <w:numFmt w:val="bullet"/>
      <w:lvlText w:val="•"/>
      <w:lvlJc w:val="left"/>
      <w:pPr>
        <w:ind w:left="12192" w:hanging="165"/>
      </w:pPr>
      <w:rPr>
        <w:rFonts w:hint="default"/>
        <w:lang w:val="pt-PT" w:eastAsia="en-US" w:bidi="ar-SA"/>
      </w:rPr>
    </w:lvl>
  </w:abstractNum>
  <w:abstractNum w:abstractNumId="5">
    <w:nsid w:val="9239341B"/>
    <w:multiLevelType w:val="multilevel"/>
    <w:tmpl w:val="9239341B"/>
    <w:lvl w:ilvl="0" w:tentative="0">
      <w:start w:val="1"/>
      <w:numFmt w:val="lowerLetter"/>
      <w:lvlText w:val="%1)"/>
      <w:lvlJc w:val="left"/>
      <w:pPr>
        <w:ind w:left="474" w:hanging="16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0"/>
      <w:numFmt w:val="bullet"/>
      <w:lvlText w:val="•"/>
      <w:lvlJc w:val="left"/>
      <w:pPr>
        <w:ind w:left="1944" w:hanging="167"/>
      </w:pPr>
      <w:rPr>
        <w:rFonts w:hint="default"/>
        <w:lang w:val="pt-PT" w:eastAsia="en-US" w:bidi="ar-SA"/>
      </w:rPr>
    </w:lvl>
    <w:lvl w:ilvl="2" w:tentative="0">
      <w:start w:val="0"/>
      <w:numFmt w:val="bullet"/>
      <w:lvlText w:val="•"/>
      <w:lvlJc w:val="left"/>
      <w:pPr>
        <w:ind w:left="3408" w:hanging="167"/>
      </w:pPr>
      <w:rPr>
        <w:rFonts w:hint="default"/>
        <w:lang w:val="pt-PT" w:eastAsia="en-US" w:bidi="ar-SA"/>
      </w:rPr>
    </w:lvl>
    <w:lvl w:ilvl="3" w:tentative="0">
      <w:start w:val="0"/>
      <w:numFmt w:val="bullet"/>
      <w:lvlText w:val="•"/>
      <w:lvlJc w:val="left"/>
      <w:pPr>
        <w:ind w:left="4872" w:hanging="167"/>
      </w:pPr>
      <w:rPr>
        <w:rFonts w:hint="default"/>
        <w:lang w:val="pt-PT" w:eastAsia="en-US" w:bidi="ar-SA"/>
      </w:rPr>
    </w:lvl>
    <w:lvl w:ilvl="4" w:tentative="0">
      <w:start w:val="0"/>
      <w:numFmt w:val="bullet"/>
      <w:lvlText w:val="•"/>
      <w:lvlJc w:val="left"/>
      <w:pPr>
        <w:ind w:left="6336" w:hanging="167"/>
      </w:pPr>
      <w:rPr>
        <w:rFonts w:hint="default"/>
        <w:lang w:val="pt-PT" w:eastAsia="en-US" w:bidi="ar-SA"/>
      </w:rPr>
    </w:lvl>
    <w:lvl w:ilvl="5" w:tentative="0">
      <w:start w:val="0"/>
      <w:numFmt w:val="bullet"/>
      <w:lvlText w:val="•"/>
      <w:lvlJc w:val="left"/>
      <w:pPr>
        <w:ind w:left="7800" w:hanging="167"/>
      </w:pPr>
      <w:rPr>
        <w:rFonts w:hint="default"/>
        <w:lang w:val="pt-PT" w:eastAsia="en-US" w:bidi="ar-SA"/>
      </w:rPr>
    </w:lvl>
    <w:lvl w:ilvl="6" w:tentative="0">
      <w:start w:val="0"/>
      <w:numFmt w:val="bullet"/>
      <w:lvlText w:val="•"/>
      <w:lvlJc w:val="left"/>
      <w:pPr>
        <w:ind w:left="9264" w:hanging="167"/>
      </w:pPr>
      <w:rPr>
        <w:rFonts w:hint="default"/>
        <w:lang w:val="pt-PT" w:eastAsia="en-US" w:bidi="ar-SA"/>
      </w:rPr>
    </w:lvl>
    <w:lvl w:ilvl="7" w:tentative="0">
      <w:start w:val="0"/>
      <w:numFmt w:val="bullet"/>
      <w:lvlText w:val="•"/>
      <w:lvlJc w:val="left"/>
      <w:pPr>
        <w:ind w:left="10728" w:hanging="167"/>
      </w:pPr>
      <w:rPr>
        <w:rFonts w:hint="default"/>
        <w:lang w:val="pt-PT" w:eastAsia="en-US" w:bidi="ar-SA"/>
      </w:rPr>
    </w:lvl>
    <w:lvl w:ilvl="8" w:tentative="0">
      <w:start w:val="0"/>
      <w:numFmt w:val="bullet"/>
      <w:lvlText w:val="•"/>
      <w:lvlJc w:val="left"/>
      <w:pPr>
        <w:ind w:left="12192" w:hanging="167"/>
      </w:pPr>
      <w:rPr>
        <w:rFonts w:hint="default"/>
        <w:lang w:val="pt-PT" w:eastAsia="en-US" w:bidi="ar-SA"/>
      </w:rPr>
    </w:lvl>
  </w:abstractNum>
  <w:abstractNum w:abstractNumId="6">
    <w:nsid w:val="9288B902"/>
    <w:multiLevelType w:val="multilevel"/>
    <w:tmpl w:val="9288B902"/>
    <w:lvl w:ilvl="0" w:tentative="0">
      <w:start w:val="1"/>
      <w:numFmt w:val="lowerLetter"/>
      <w:lvlText w:val="%1)"/>
      <w:lvlJc w:val="left"/>
      <w:pPr>
        <w:ind w:left="474" w:hanging="16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1"/>
      <w:numFmt w:val="decimal"/>
      <w:lvlText w:val="%1.%2)"/>
      <w:lvlJc w:val="left"/>
      <w:pPr>
        <w:ind w:left="307" w:hanging="322"/>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717" w:hanging="411"/>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2520" w:hanging="411"/>
      </w:pPr>
      <w:rPr>
        <w:rFonts w:hint="default"/>
        <w:lang w:val="pt-PT" w:eastAsia="en-US" w:bidi="ar-SA"/>
      </w:rPr>
    </w:lvl>
    <w:lvl w:ilvl="4" w:tentative="0">
      <w:start w:val="0"/>
      <w:numFmt w:val="bullet"/>
      <w:lvlText w:val="•"/>
      <w:lvlJc w:val="left"/>
      <w:pPr>
        <w:ind w:left="4320" w:hanging="411"/>
      </w:pPr>
      <w:rPr>
        <w:rFonts w:hint="default"/>
        <w:lang w:val="pt-PT" w:eastAsia="en-US" w:bidi="ar-SA"/>
      </w:rPr>
    </w:lvl>
    <w:lvl w:ilvl="5" w:tentative="0">
      <w:start w:val="0"/>
      <w:numFmt w:val="bullet"/>
      <w:lvlText w:val="•"/>
      <w:lvlJc w:val="left"/>
      <w:pPr>
        <w:ind w:left="6120" w:hanging="411"/>
      </w:pPr>
      <w:rPr>
        <w:rFonts w:hint="default"/>
        <w:lang w:val="pt-PT" w:eastAsia="en-US" w:bidi="ar-SA"/>
      </w:rPr>
    </w:lvl>
    <w:lvl w:ilvl="6" w:tentative="0">
      <w:start w:val="0"/>
      <w:numFmt w:val="bullet"/>
      <w:lvlText w:val="•"/>
      <w:lvlJc w:val="left"/>
      <w:pPr>
        <w:ind w:left="7920" w:hanging="411"/>
      </w:pPr>
      <w:rPr>
        <w:rFonts w:hint="default"/>
        <w:lang w:val="pt-PT" w:eastAsia="en-US" w:bidi="ar-SA"/>
      </w:rPr>
    </w:lvl>
    <w:lvl w:ilvl="7" w:tentative="0">
      <w:start w:val="0"/>
      <w:numFmt w:val="bullet"/>
      <w:lvlText w:val="•"/>
      <w:lvlJc w:val="left"/>
      <w:pPr>
        <w:ind w:left="9720" w:hanging="411"/>
      </w:pPr>
      <w:rPr>
        <w:rFonts w:hint="default"/>
        <w:lang w:val="pt-PT" w:eastAsia="en-US" w:bidi="ar-SA"/>
      </w:rPr>
    </w:lvl>
    <w:lvl w:ilvl="8" w:tentative="0">
      <w:start w:val="0"/>
      <w:numFmt w:val="bullet"/>
      <w:lvlText w:val="•"/>
      <w:lvlJc w:val="left"/>
      <w:pPr>
        <w:ind w:left="11520" w:hanging="411"/>
      </w:pPr>
      <w:rPr>
        <w:rFonts w:hint="default"/>
        <w:lang w:val="pt-PT" w:eastAsia="en-US" w:bidi="ar-SA"/>
      </w:rPr>
    </w:lvl>
  </w:abstractNum>
  <w:abstractNum w:abstractNumId="7">
    <w:nsid w:val="9C8AC8EF"/>
    <w:multiLevelType w:val="multilevel"/>
    <w:tmpl w:val="9C8AC8EF"/>
    <w:lvl w:ilvl="0" w:tentative="0">
      <w:start w:val="15"/>
      <w:numFmt w:val="decimal"/>
      <w:lvlText w:val="%1"/>
      <w:lvlJc w:val="left"/>
      <w:pPr>
        <w:ind w:left="632" w:hanging="325"/>
        <w:jc w:val="left"/>
      </w:pPr>
      <w:rPr>
        <w:rFonts w:hint="default"/>
        <w:lang w:val="pt-PT" w:eastAsia="en-US" w:bidi="ar-SA"/>
      </w:rPr>
    </w:lvl>
    <w:lvl w:ilvl="1" w:tentative="0">
      <w:start w:val="1"/>
      <w:numFmt w:val="decimal"/>
      <w:lvlText w:val="%1.%2"/>
      <w:lvlJc w:val="left"/>
      <w:pPr>
        <w:ind w:left="632" w:hanging="325"/>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753" w:hanging="44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3951" w:hanging="447"/>
      </w:pPr>
      <w:rPr>
        <w:rFonts w:hint="default"/>
        <w:lang w:val="pt-PT" w:eastAsia="en-US" w:bidi="ar-SA"/>
      </w:rPr>
    </w:lvl>
    <w:lvl w:ilvl="4" w:tentative="0">
      <w:start w:val="0"/>
      <w:numFmt w:val="bullet"/>
      <w:lvlText w:val="•"/>
      <w:lvlJc w:val="left"/>
      <w:pPr>
        <w:ind w:left="5546" w:hanging="447"/>
      </w:pPr>
      <w:rPr>
        <w:rFonts w:hint="default"/>
        <w:lang w:val="pt-PT" w:eastAsia="en-US" w:bidi="ar-SA"/>
      </w:rPr>
    </w:lvl>
    <w:lvl w:ilvl="5" w:tentative="0">
      <w:start w:val="0"/>
      <w:numFmt w:val="bullet"/>
      <w:lvlText w:val="•"/>
      <w:lvlJc w:val="left"/>
      <w:pPr>
        <w:ind w:left="7142" w:hanging="447"/>
      </w:pPr>
      <w:rPr>
        <w:rFonts w:hint="default"/>
        <w:lang w:val="pt-PT" w:eastAsia="en-US" w:bidi="ar-SA"/>
      </w:rPr>
    </w:lvl>
    <w:lvl w:ilvl="6" w:tentative="0">
      <w:start w:val="0"/>
      <w:numFmt w:val="bullet"/>
      <w:lvlText w:val="•"/>
      <w:lvlJc w:val="left"/>
      <w:pPr>
        <w:ind w:left="8737" w:hanging="447"/>
      </w:pPr>
      <w:rPr>
        <w:rFonts w:hint="default"/>
        <w:lang w:val="pt-PT" w:eastAsia="en-US" w:bidi="ar-SA"/>
      </w:rPr>
    </w:lvl>
    <w:lvl w:ilvl="7" w:tentative="0">
      <w:start w:val="0"/>
      <w:numFmt w:val="bullet"/>
      <w:lvlText w:val="•"/>
      <w:lvlJc w:val="left"/>
      <w:pPr>
        <w:ind w:left="10333" w:hanging="447"/>
      </w:pPr>
      <w:rPr>
        <w:rFonts w:hint="default"/>
        <w:lang w:val="pt-PT" w:eastAsia="en-US" w:bidi="ar-SA"/>
      </w:rPr>
    </w:lvl>
    <w:lvl w:ilvl="8" w:tentative="0">
      <w:start w:val="0"/>
      <w:numFmt w:val="bullet"/>
      <w:lvlText w:val="•"/>
      <w:lvlJc w:val="left"/>
      <w:pPr>
        <w:ind w:left="11928" w:hanging="447"/>
      </w:pPr>
      <w:rPr>
        <w:rFonts w:hint="default"/>
        <w:lang w:val="pt-PT" w:eastAsia="en-US" w:bidi="ar-SA"/>
      </w:rPr>
    </w:lvl>
  </w:abstractNum>
  <w:abstractNum w:abstractNumId="8">
    <w:nsid w:val="B0F1ACD9"/>
    <w:multiLevelType w:val="multilevel"/>
    <w:tmpl w:val="B0F1ACD9"/>
    <w:lvl w:ilvl="0" w:tentative="0">
      <w:start w:val="1"/>
      <w:numFmt w:val="lowerLetter"/>
      <w:lvlText w:val="%1)"/>
      <w:lvlJc w:val="left"/>
      <w:pPr>
        <w:ind w:left="474" w:hanging="16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0"/>
      <w:numFmt w:val="bullet"/>
      <w:lvlText w:val="•"/>
      <w:lvlJc w:val="left"/>
      <w:pPr>
        <w:ind w:left="1944" w:hanging="167"/>
      </w:pPr>
      <w:rPr>
        <w:rFonts w:hint="default"/>
        <w:lang w:val="pt-PT" w:eastAsia="en-US" w:bidi="ar-SA"/>
      </w:rPr>
    </w:lvl>
    <w:lvl w:ilvl="2" w:tentative="0">
      <w:start w:val="0"/>
      <w:numFmt w:val="bullet"/>
      <w:lvlText w:val="•"/>
      <w:lvlJc w:val="left"/>
      <w:pPr>
        <w:ind w:left="3408" w:hanging="167"/>
      </w:pPr>
      <w:rPr>
        <w:rFonts w:hint="default"/>
        <w:lang w:val="pt-PT" w:eastAsia="en-US" w:bidi="ar-SA"/>
      </w:rPr>
    </w:lvl>
    <w:lvl w:ilvl="3" w:tentative="0">
      <w:start w:val="0"/>
      <w:numFmt w:val="bullet"/>
      <w:lvlText w:val="•"/>
      <w:lvlJc w:val="left"/>
      <w:pPr>
        <w:ind w:left="4872" w:hanging="167"/>
      </w:pPr>
      <w:rPr>
        <w:rFonts w:hint="default"/>
        <w:lang w:val="pt-PT" w:eastAsia="en-US" w:bidi="ar-SA"/>
      </w:rPr>
    </w:lvl>
    <w:lvl w:ilvl="4" w:tentative="0">
      <w:start w:val="0"/>
      <w:numFmt w:val="bullet"/>
      <w:lvlText w:val="•"/>
      <w:lvlJc w:val="left"/>
      <w:pPr>
        <w:ind w:left="6336" w:hanging="167"/>
      </w:pPr>
      <w:rPr>
        <w:rFonts w:hint="default"/>
        <w:lang w:val="pt-PT" w:eastAsia="en-US" w:bidi="ar-SA"/>
      </w:rPr>
    </w:lvl>
    <w:lvl w:ilvl="5" w:tentative="0">
      <w:start w:val="0"/>
      <w:numFmt w:val="bullet"/>
      <w:lvlText w:val="•"/>
      <w:lvlJc w:val="left"/>
      <w:pPr>
        <w:ind w:left="7800" w:hanging="167"/>
      </w:pPr>
      <w:rPr>
        <w:rFonts w:hint="default"/>
        <w:lang w:val="pt-PT" w:eastAsia="en-US" w:bidi="ar-SA"/>
      </w:rPr>
    </w:lvl>
    <w:lvl w:ilvl="6" w:tentative="0">
      <w:start w:val="0"/>
      <w:numFmt w:val="bullet"/>
      <w:lvlText w:val="•"/>
      <w:lvlJc w:val="left"/>
      <w:pPr>
        <w:ind w:left="9264" w:hanging="167"/>
      </w:pPr>
      <w:rPr>
        <w:rFonts w:hint="default"/>
        <w:lang w:val="pt-PT" w:eastAsia="en-US" w:bidi="ar-SA"/>
      </w:rPr>
    </w:lvl>
    <w:lvl w:ilvl="7" w:tentative="0">
      <w:start w:val="0"/>
      <w:numFmt w:val="bullet"/>
      <w:lvlText w:val="•"/>
      <w:lvlJc w:val="left"/>
      <w:pPr>
        <w:ind w:left="10728" w:hanging="167"/>
      </w:pPr>
      <w:rPr>
        <w:rFonts w:hint="default"/>
        <w:lang w:val="pt-PT" w:eastAsia="en-US" w:bidi="ar-SA"/>
      </w:rPr>
    </w:lvl>
    <w:lvl w:ilvl="8" w:tentative="0">
      <w:start w:val="0"/>
      <w:numFmt w:val="bullet"/>
      <w:lvlText w:val="•"/>
      <w:lvlJc w:val="left"/>
      <w:pPr>
        <w:ind w:left="12192" w:hanging="167"/>
      </w:pPr>
      <w:rPr>
        <w:rFonts w:hint="default"/>
        <w:lang w:val="pt-PT" w:eastAsia="en-US" w:bidi="ar-SA"/>
      </w:rPr>
    </w:lvl>
  </w:abstractNum>
  <w:abstractNum w:abstractNumId="9">
    <w:nsid w:val="B53F3350"/>
    <w:multiLevelType w:val="multilevel"/>
    <w:tmpl w:val="B53F3350"/>
    <w:lvl w:ilvl="0" w:tentative="0">
      <w:start w:val="17"/>
      <w:numFmt w:val="decimal"/>
      <w:lvlText w:val="%1"/>
      <w:lvlJc w:val="left"/>
      <w:pPr>
        <w:ind w:left="632" w:hanging="325"/>
        <w:jc w:val="left"/>
      </w:pPr>
      <w:rPr>
        <w:rFonts w:hint="default"/>
        <w:lang w:val="pt-PT" w:eastAsia="en-US" w:bidi="ar-SA"/>
      </w:rPr>
    </w:lvl>
    <w:lvl w:ilvl="1" w:tentative="0">
      <w:start w:val="1"/>
      <w:numFmt w:val="decimal"/>
      <w:lvlText w:val="%1.%2"/>
      <w:lvlJc w:val="left"/>
      <w:pPr>
        <w:ind w:left="632" w:hanging="325"/>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0"/>
      <w:numFmt w:val="bullet"/>
      <w:lvlText w:val="•"/>
      <w:lvlJc w:val="left"/>
      <w:pPr>
        <w:ind w:left="3536" w:hanging="325"/>
      </w:pPr>
      <w:rPr>
        <w:rFonts w:hint="default"/>
        <w:lang w:val="pt-PT" w:eastAsia="en-US" w:bidi="ar-SA"/>
      </w:rPr>
    </w:lvl>
    <w:lvl w:ilvl="3" w:tentative="0">
      <w:start w:val="0"/>
      <w:numFmt w:val="bullet"/>
      <w:lvlText w:val="•"/>
      <w:lvlJc w:val="left"/>
      <w:pPr>
        <w:ind w:left="4984" w:hanging="325"/>
      </w:pPr>
      <w:rPr>
        <w:rFonts w:hint="default"/>
        <w:lang w:val="pt-PT" w:eastAsia="en-US" w:bidi="ar-SA"/>
      </w:rPr>
    </w:lvl>
    <w:lvl w:ilvl="4" w:tentative="0">
      <w:start w:val="0"/>
      <w:numFmt w:val="bullet"/>
      <w:lvlText w:val="•"/>
      <w:lvlJc w:val="left"/>
      <w:pPr>
        <w:ind w:left="6432" w:hanging="325"/>
      </w:pPr>
      <w:rPr>
        <w:rFonts w:hint="default"/>
        <w:lang w:val="pt-PT" w:eastAsia="en-US" w:bidi="ar-SA"/>
      </w:rPr>
    </w:lvl>
    <w:lvl w:ilvl="5" w:tentative="0">
      <w:start w:val="0"/>
      <w:numFmt w:val="bullet"/>
      <w:lvlText w:val="•"/>
      <w:lvlJc w:val="left"/>
      <w:pPr>
        <w:ind w:left="7880" w:hanging="325"/>
      </w:pPr>
      <w:rPr>
        <w:rFonts w:hint="default"/>
        <w:lang w:val="pt-PT" w:eastAsia="en-US" w:bidi="ar-SA"/>
      </w:rPr>
    </w:lvl>
    <w:lvl w:ilvl="6" w:tentative="0">
      <w:start w:val="0"/>
      <w:numFmt w:val="bullet"/>
      <w:lvlText w:val="•"/>
      <w:lvlJc w:val="left"/>
      <w:pPr>
        <w:ind w:left="9328" w:hanging="325"/>
      </w:pPr>
      <w:rPr>
        <w:rFonts w:hint="default"/>
        <w:lang w:val="pt-PT" w:eastAsia="en-US" w:bidi="ar-SA"/>
      </w:rPr>
    </w:lvl>
    <w:lvl w:ilvl="7" w:tentative="0">
      <w:start w:val="0"/>
      <w:numFmt w:val="bullet"/>
      <w:lvlText w:val="•"/>
      <w:lvlJc w:val="left"/>
      <w:pPr>
        <w:ind w:left="10776" w:hanging="325"/>
      </w:pPr>
      <w:rPr>
        <w:rFonts w:hint="default"/>
        <w:lang w:val="pt-PT" w:eastAsia="en-US" w:bidi="ar-SA"/>
      </w:rPr>
    </w:lvl>
    <w:lvl w:ilvl="8" w:tentative="0">
      <w:start w:val="0"/>
      <w:numFmt w:val="bullet"/>
      <w:lvlText w:val="•"/>
      <w:lvlJc w:val="left"/>
      <w:pPr>
        <w:ind w:left="12224" w:hanging="325"/>
      </w:pPr>
      <w:rPr>
        <w:rFonts w:hint="default"/>
        <w:lang w:val="pt-PT" w:eastAsia="en-US" w:bidi="ar-SA"/>
      </w:rPr>
    </w:lvl>
  </w:abstractNum>
  <w:abstractNum w:abstractNumId="10">
    <w:nsid w:val="B5E306ED"/>
    <w:multiLevelType w:val="multilevel"/>
    <w:tmpl w:val="B5E306ED"/>
    <w:lvl w:ilvl="0" w:tentative="0">
      <w:start w:val="4"/>
      <w:numFmt w:val="decimal"/>
      <w:lvlText w:val="%1"/>
      <w:lvlJc w:val="left"/>
      <w:pPr>
        <w:ind w:left="551" w:hanging="244"/>
        <w:jc w:val="left"/>
      </w:pPr>
      <w:rPr>
        <w:rFonts w:hint="default"/>
        <w:lang w:val="pt-PT" w:eastAsia="en-US" w:bidi="ar-SA"/>
      </w:rPr>
    </w:lvl>
    <w:lvl w:ilvl="1" w:tentative="0">
      <w:start w:val="1"/>
      <w:numFmt w:val="decimal"/>
      <w:lvlText w:val="%1.%2"/>
      <w:lvlJc w:val="left"/>
      <w:pPr>
        <w:ind w:left="551" w:hanging="244"/>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669" w:hanging="363"/>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2537" w:hanging="363"/>
      </w:pPr>
      <w:rPr>
        <w:rFonts w:hint="default"/>
        <w:lang w:val="pt-PT" w:eastAsia="en-US" w:bidi="ar-SA"/>
      </w:rPr>
    </w:lvl>
    <w:lvl w:ilvl="4" w:tentative="0">
      <w:start w:val="0"/>
      <w:numFmt w:val="bullet"/>
      <w:lvlText w:val="•"/>
      <w:lvlJc w:val="left"/>
      <w:pPr>
        <w:ind w:left="4335" w:hanging="363"/>
      </w:pPr>
      <w:rPr>
        <w:rFonts w:hint="default"/>
        <w:lang w:val="pt-PT" w:eastAsia="en-US" w:bidi="ar-SA"/>
      </w:rPr>
    </w:lvl>
    <w:lvl w:ilvl="5" w:tentative="0">
      <w:start w:val="0"/>
      <w:numFmt w:val="bullet"/>
      <w:lvlText w:val="•"/>
      <w:lvlJc w:val="left"/>
      <w:pPr>
        <w:ind w:left="6132" w:hanging="363"/>
      </w:pPr>
      <w:rPr>
        <w:rFonts w:hint="default"/>
        <w:lang w:val="pt-PT" w:eastAsia="en-US" w:bidi="ar-SA"/>
      </w:rPr>
    </w:lvl>
    <w:lvl w:ilvl="6" w:tentative="0">
      <w:start w:val="0"/>
      <w:numFmt w:val="bullet"/>
      <w:lvlText w:val="•"/>
      <w:lvlJc w:val="left"/>
      <w:pPr>
        <w:ind w:left="7930" w:hanging="363"/>
      </w:pPr>
      <w:rPr>
        <w:rFonts w:hint="default"/>
        <w:lang w:val="pt-PT" w:eastAsia="en-US" w:bidi="ar-SA"/>
      </w:rPr>
    </w:lvl>
    <w:lvl w:ilvl="7" w:tentative="0">
      <w:start w:val="0"/>
      <w:numFmt w:val="bullet"/>
      <w:lvlText w:val="•"/>
      <w:lvlJc w:val="left"/>
      <w:pPr>
        <w:ind w:left="9727" w:hanging="363"/>
      </w:pPr>
      <w:rPr>
        <w:rFonts w:hint="default"/>
        <w:lang w:val="pt-PT" w:eastAsia="en-US" w:bidi="ar-SA"/>
      </w:rPr>
    </w:lvl>
    <w:lvl w:ilvl="8" w:tentative="0">
      <w:start w:val="0"/>
      <w:numFmt w:val="bullet"/>
      <w:lvlText w:val="•"/>
      <w:lvlJc w:val="left"/>
      <w:pPr>
        <w:ind w:left="11525" w:hanging="363"/>
      </w:pPr>
      <w:rPr>
        <w:rFonts w:hint="default"/>
        <w:lang w:val="pt-PT" w:eastAsia="en-US" w:bidi="ar-SA"/>
      </w:rPr>
    </w:lvl>
  </w:abstractNum>
  <w:abstractNum w:abstractNumId="11">
    <w:nsid w:val="B8CEF35B"/>
    <w:multiLevelType w:val="multilevel"/>
    <w:tmpl w:val="B8CEF35B"/>
    <w:lvl w:ilvl="0" w:tentative="0">
      <w:start w:val="8"/>
      <w:numFmt w:val="decimal"/>
      <w:lvlText w:val="%1"/>
      <w:lvlJc w:val="left"/>
      <w:pPr>
        <w:ind w:left="551" w:hanging="244"/>
        <w:jc w:val="left"/>
      </w:pPr>
      <w:rPr>
        <w:rFonts w:hint="default"/>
        <w:lang w:val="pt-PT" w:eastAsia="en-US" w:bidi="ar-SA"/>
      </w:rPr>
    </w:lvl>
    <w:lvl w:ilvl="1" w:tentative="0">
      <w:start w:val="1"/>
      <w:numFmt w:val="decimal"/>
      <w:lvlText w:val="%1.%2"/>
      <w:lvlJc w:val="left"/>
      <w:pPr>
        <w:ind w:left="551" w:hanging="244"/>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672" w:hanging="366"/>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1"/>
      <w:numFmt w:val="decimal"/>
      <w:lvlText w:val="%1.%2.%3.%4"/>
      <w:lvlJc w:val="left"/>
      <w:pPr>
        <w:ind w:left="794" w:hanging="488"/>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4" w:tentative="0">
      <w:start w:val="0"/>
      <w:numFmt w:val="bullet"/>
      <w:lvlText w:val="•"/>
      <w:lvlJc w:val="left"/>
      <w:pPr>
        <w:ind w:left="4380" w:hanging="488"/>
      </w:pPr>
      <w:rPr>
        <w:rFonts w:hint="default"/>
        <w:lang w:val="pt-PT" w:eastAsia="en-US" w:bidi="ar-SA"/>
      </w:rPr>
    </w:lvl>
    <w:lvl w:ilvl="5" w:tentative="0">
      <w:start w:val="0"/>
      <w:numFmt w:val="bullet"/>
      <w:lvlText w:val="•"/>
      <w:lvlJc w:val="left"/>
      <w:pPr>
        <w:ind w:left="6170" w:hanging="488"/>
      </w:pPr>
      <w:rPr>
        <w:rFonts w:hint="default"/>
        <w:lang w:val="pt-PT" w:eastAsia="en-US" w:bidi="ar-SA"/>
      </w:rPr>
    </w:lvl>
    <w:lvl w:ilvl="6" w:tentative="0">
      <w:start w:val="0"/>
      <w:numFmt w:val="bullet"/>
      <w:lvlText w:val="•"/>
      <w:lvlJc w:val="left"/>
      <w:pPr>
        <w:ind w:left="7960" w:hanging="488"/>
      </w:pPr>
      <w:rPr>
        <w:rFonts w:hint="default"/>
        <w:lang w:val="pt-PT" w:eastAsia="en-US" w:bidi="ar-SA"/>
      </w:rPr>
    </w:lvl>
    <w:lvl w:ilvl="7" w:tentative="0">
      <w:start w:val="0"/>
      <w:numFmt w:val="bullet"/>
      <w:lvlText w:val="•"/>
      <w:lvlJc w:val="left"/>
      <w:pPr>
        <w:ind w:left="9750" w:hanging="488"/>
      </w:pPr>
      <w:rPr>
        <w:rFonts w:hint="default"/>
        <w:lang w:val="pt-PT" w:eastAsia="en-US" w:bidi="ar-SA"/>
      </w:rPr>
    </w:lvl>
    <w:lvl w:ilvl="8" w:tentative="0">
      <w:start w:val="0"/>
      <w:numFmt w:val="bullet"/>
      <w:lvlText w:val="•"/>
      <w:lvlJc w:val="left"/>
      <w:pPr>
        <w:ind w:left="11540" w:hanging="488"/>
      </w:pPr>
      <w:rPr>
        <w:rFonts w:hint="default"/>
        <w:lang w:val="pt-PT" w:eastAsia="en-US" w:bidi="ar-SA"/>
      </w:rPr>
    </w:lvl>
  </w:abstractNum>
  <w:abstractNum w:abstractNumId="12">
    <w:nsid w:val="BB64CFA9"/>
    <w:multiLevelType w:val="multilevel"/>
    <w:tmpl w:val="BB64CFA9"/>
    <w:lvl w:ilvl="0" w:tentative="0">
      <w:start w:val="7"/>
      <w:numFmt w:val="decimal"/>
      <w:lvlText w:val="%1"/>
      <w:lvlJc w:val="left"/>
      <w:pPr>
        <w:ind w:left="551" w:hanging="244"/>
        <w:jc w:val="left"/>
      </w:pPr>
      <w:rPr>
        <w:rFonts w:hint="default"/>
        <w:lang w:val="pt-PT" w:eastAsia="en-US" w:bidi="ar-SA"/>
      </w:rPr>
    </w:lvl>
    <w:lvl w:ilvl="1" w:tentative="0">
      <w:start w:val="1"/>
      <w:numFmt w:val="decimal"/>
      <w:lvlText w:val="%1.%2"/>
      <w:lvlJc w:val="left"/>
      <w:pPr>
        <w:ind w:left="551" w:hanging="244"/>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672" w:hanging="366"/>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3888" w:hanging="366"/>
      </w:pPr>
      <w:rPr>
        <w:rFonts w:hint="default"/>
        <w:lang w:val="pt-PT" w:eastAsia="en-US" w:bidi="ar-SA"/>
      </w:rPr>
    </w:lvl>
    <w:lvl w:ilvl="4" w:tentative="0">
      <w:start w:val="0"/>
      <w:numFmt w:val="bullet"/>
      <w:lvlText w:val="•"/>
      <w:lvlJc w:val="left"/>
      <w:pPr>
        <w:ind w:left="5493" w:hanging="366"/>
      </w:pPr>
      <w:rPr>
        <w:rFonts w:hint="default"/>
        <w:lang w:val="pt-PT" w:eastAsia="en-US" w:bidi="ar-SA"/>
      </w:rPr>
    </w:lvl>
    <w:lvl w:ilvl="5" w:tentative="0">
      <w:start w:val="0"/>
      <w:numFmt w:val="bullet"/>
      <w:lvlText w:val="•"/>
      <w:lvlJc w:val="left"/>
      <w:pPr>
        <w:ind w:left="7097" w:hanging="366"/>
      </w:pPr>
      <w:rPr>
        <w:rFonts w:hint="default"/>
        <w:lang w:val="pt-PT" w:eastAsia="en-US" w:bidi="ar-SA"/>
      </w:rPr>
    </w:lvl>
    <w:lvl w:ilvl="6" w:tentative="0">
      <w:start w:val="0"/>
      <w:numFmt w:val="bullet"/>
      <w:lvlText w:val="•"/>
      <w:lvlJc w:val="left"/>
      <w:pPr>
        <w:ind w:left="8702" w:hanging="366"/>
      </w:pPr>
      <w:rPr>
        <w:rFonts w:hint="default"/>
        <w:lang w:val="pt-PT" w:eastAsia="en-US" w:bidi="ar-SA"/>
      </w:rPr>
    </w:lvl>
    <w:lvl w:ilvl="7" w:tentative="0">
      <w:start w:val="0"/>
      <w:numFmt w:val="bullet"/>
      <w:lvlText w:val="•"/>
      <w:lvlJc w:val="left"/>
      <w:pPr>
        <w:ind w:left="10306" w:hanging="366"/>
      </w:pPr>
      <w:rPr>
        <w:rFonts w:hint="default"/>
        <w:lang w:val="pt-PT" w:eastAsia="en-US" w:bidi="ar-SA"/>
      </w:rPr>
    </w:lvl>
    <w:lvl w:ilvl="8" w:tentative="0">
      <w:start w:val="0"/>
      <w:numFmt w:val="bullet"/>
      <w:lvlText w:val="•"/>
      <w:lvlJc w:val="left"/>
      <w:pPr>
        <w:ind w:left="11911" w:hanging="366"/>
      </w:pPr>
      <w:rPr>
        <w:rFonts w:hint="default"/>
        <w:lang w:val="pt-PT" w:eastAsia="en-US" w:bidi="ar-SA"/>
      </w:rPr>
    </w:lvl>
  </w:abstractNum>
  <w:abstractNum w:abstractNumId="13">
    <w:nsid w:val="BE923771"/>
    <w:multiLevelType w:val="multilevel"/>
    <w:tmpl w:val="BE923771"/>
    <w:lvl w:ilvl="0" w:tentative="0">
      <w:start w:val="1"/>
      <w:numFmt w:val="decimal"/>
      <w:lvlText w:val="%1."/>
      <w:lvlJc w:val="left"/>
      <w:pPr>
        <w:ind w:left="469" w:hanging="163"/>
        <w:jc w:val="left"/>
      </w:pPr>
      <w:rPr>
        <w:rFonts w:hint="default" w:ascii="Times New Roman" w:hAnsi="Times New Roman" w:eastAsia="Times New Roman" w:cs="Times New Roman"/>
        <w:b/>
        <w:bCs/>
        <w:i w:val="0"/>
        <w:iCs w:val="0"/>
        <w:spacing w:val="0"/>
        <w:w w:val="101"/>
        <w:sz w:val="16"/>
        <w:szCs w:val="16"/>
        <w:lang w:val="pt-PT" w:eastAsia="en-US" w:bidi="ar-SA"/>
      </w:rPr>
    </w:lvl>
    <w:lvl w:ilvl="1" w:tentative="0">
      <w:start w:val="1"/>
      <w:numFmt w:val="decimal"/>
      <w:lvlText w:val="%1.%2."/>
      <w:lvlJc w:val="left"/>
      <w:pPr>
        <w:ind w:left="591" w:hanging="285"/>
        <w:jc w:val="left"/>
      </w:pPr>
      <w:rPr>
        <w:rFonts w:hint="default"/>
        <w:spacing w:val="0"/>
        <w:w w:val="101"/>
        <w:lang w:val="pt-PT" w:eastAsia="en-US" w:bidi="ar-SA"/>
      </w:rPr>
    </w:lvl>
    <w:lvl w:ilvl="2" w:tentative="0">
      <w:start w:val="1"/>
      <w:numFmt w:val="decimal"/>
      <w:lvlText w:val="%1.%2.%3."/>
      <w:lvlJc w:val="left"/>
      <w:pPr>
        <w:ind w:left="307" w:hanging="285"/>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1"/>
      <w:numFmt w:val="decimal"/>
      <w:lvlText w:val="%1.%2.%3.%4."/>
      <w:lvlJc w:val="left"/>
      <w:pPr>
        <w:ind w:left="826" w:hanging="285"/>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4" w:tentative="0">
      <w:start w:val="0"/>
      <w:numFmt w:val="bullet"/>
      <w:lvlText w:val="•"/>
      <w:lvlJc w:val="left"/>
      <w:pPr>
        <w:ind w:left="700" w:hanging="285"/>
      </w:pPr>
      <w:rPr>
        <w:rFonts w:hint="default"/>
        <w:lang w:val="pt-PT" w:eastAsia="en-US" w:bidi="ar-SA"/>
      </w:rPr>
    </w:lvl>
    <w:lvl w:ilvl="5" w:tentative="0">
      <w:start w:val="0"/>
      <w:numFmt w:val="bullet"/>
      <w:lvlText w:val="•"/>
      <w:lvlJc w:val="left"/>
      <w:pPr>
        <w:ind w:left="720" w:hanging="285"/>
      </w:pPr>
      <w:rPr>
        <w:rFonts w:hint="default"/>
        <w:lang w:val="pt-PT" w:eastAsia="en-US" w:bidi="ar-SA"/>
      </w:rPr>
    </w:lvl>
    <w:lvl w:ilvl="6" w:tentative="0">
      <w:start w:val="0"/>
      <w:numFmt w:val="bullet"/>
      <w:lvlText w:val="•"/>
      <w:lvlJc w:val="left"/>
      <w:pPr>
        <w:ind w:left="800" w:hanging="285"/>
      </w:pPr>
      <w:rPr>
        <w:rFonts w:hint="default"/>
        <w:lang w:val="pt-PT" w:eastAsia="en-US" w:bidi="ar-SA"/>
      </w:rPr>
    </w:lvl>
    <w:lvl w:ilvl="7" w:tentative="0">
      <w:start w:val="0"/>
      <w:numFmt w:val="bullet"/>
      <w:lvlText w:val="•"/>
      <w:lvlJc w:val="left"/>
      <w:pPr>
        <w:ind w:left="820" w:hanging="285"/>
      </w:pPr>
      <w:rPr>
        <w:rFonts w:hint="default"/>
        <w:lang w:val="pt-PT" w:eastAsia="en-US" w:bidi="ar-SA"/>
      </w:rPr>
    </w:lvl>
    <w:lvl w:ilvl="8" w:tentative="0">
      <w:start w:val="0"/>
      <w:numFmt w:val="bullet"/>
      <w:lvlText w:val="•"/>
      <w:lvlJc w:val="left"/>
      <w:pPr>
        <w:ind w:left="840" w:hanging="285"/>
      </w:pPr>
      <w:rPr>
        <w:rFonts w:hint="default"/>
        <w:lang w:val="pt-PT" w:eastAsia="en-US" w:bidi="ar-SA"/>
      </w:rPr>
    </w:lvl>
  </w:abstractNum>
  <w:abstractNum w:abstractNumId="14">
    <w:nsid w:val="BF205925"/>
    <w:multiLevelType w:val="multilevel"/>
    <w:tmpl w:val="BF205925"/>
    <w:lvl w:ilvl="0" w:tentative="0">
      <w:start w:val="3"/>
      <w:numFmt w:val="decimal"/>
      <w:lvlText w:val="%1"/>
      <w:lvlJc w:val="left"/>
      <w:pPr>
        <w:ind w:left="551" w:hanging="244"/>
        <w:jc w:val="left"/>
      </w:pPr>
      <w:rPr>
        <w:rFonts w:hint="default"/>
        <w:lang w:val="pt-PT" w:eastAsia="en-US" w:bidi="ar-SA"/>
      </w:rPr>
    </w:lvl>
    <w:lvl w:ilvl="1" w:tentative="0">
      <w:start w:val="1"/>
      <w:numFmt w:val="decimal"/>
      <w:lvlText w:val="%1.%2"/>
      <w:lvlJc w:val="left"/>
      <w:pPr>
        <w:ind w:left="551" w:hanging="244"/>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307" w:hanging="378"/>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2485" w:hanging="378"/>
      </w:pPr>
      <w:rPr>
        <w:rFonts w:hint="default"/>
        <w:lang w:val="pt-PT" w:eastAsia="en-US" w:bidi="ar-SA"/>
      </w:rPr>
    </w:lvl>
    <w:lvl w:ilvl="4" w:tentative="0">
      <w:start w:val="0"/>
      <w:numFmt w:val="bullet"/>
      <w:lvlText w:val="•"/>
      <w:lvlJc w:val="left"/>
      <w:pPr>
        <w:ind w:left="4290" w:hanging="378"/>
      </w:pPr>
      <w:rPr>
        <w:rFonts w:hint="default"/>
        <w:lang w:val="pt-PT" w:eastAsia="en-US" w:bidi="ar-SA"/>
      </w:rPr>
    </w:lvl>
    <w:lvl w:ilvl="5" w:tentative="0">
      <w:start w:val="0"/>
      <w:numFmt w:val="bullet"/>
      <w:lvlText w:val="•"/>
      <w:lvlJc w:val="left"/>
      <w:pPr>
        <w:ind w:left="6095" w:hanging="378"/>
      </w:pPr>
      <w:rPr>
        <w:rFonts w:hint="default"/>
        <w:lang w:val="pt-PT" w:eastAsia="en-US" w:bidi="ar-SA"/>
      </w:rPr>
    </w:lvl>
    <w:lvl w:ilvl="6" w:tentative="0">
      <w:start w:val="0"/>
      <w:numFmt w:val="bullet"/>
      <w:lvlText w:val="•"/>
      <w:lvlJc w:val="left"/>
      <w:pPr>
        <w:ind w:left="7900" w:hanging="378"/>
      </w:pPr>
      <w:rPr>
        <w:rFonts w:hint="default"/>
        <w:lang w:val="pt-PT" w:eastAsia="en-US" w:bidi="ar-SA"/>
      </w:rPr>
    </w:lvl>
    <w:lvl w:ilvl="7" w:tentative="0">
      <w:start w:val="0"/>
      <w:numFmt w:val="bullet"/>
      <w:lvlText w:val="•"/>
      <w:lvlJc w:val="left"/>
      <w:pPr>
        <w:ind w:left="9705" w:hanging="378"/>
      </w:pPr>
      <w:rPr>
        <w:rFonts w:hint="default"/>
        <w:lang w:val="pt-PT" w:eastAsia="en-US" w:bidi="ar-SA"/>
      </w:rPr>
    </w:lvl>
    <w:lvl w:ilvl="8" w:tentative="0">
      <w:start w:val="0"/>
      <w:numFmt w:val="bullet"/>
      <w:lvlText w:val="•"/>
      <w:lvlJc w:val="left"/>
      <w:pPr>
        <w:ind w:left="11510" w:hanging="378"/>
      </w:pPr>
      <w:rPr>
        <w:rFonts w:hint="default"/>
        <w:lang w:val="pt-PT" w:eastAsia="en-US" w:bidi="ar-SA"/>
      </w:rPr>
    </w:lvl>
  </w:abstractNum>
  <w:abstractNum w:abstractNumId="15">
    <w:nsid w:val="C8879AEF"/>
    <w:multiLevelType w:val="multilevel"/>
    <w:tmpl w:val="C8879AEF"/>
    <w:lvl w:ilvl="0" w:tentative="0">
      <w:start w:val="1"/>
      <w:numFmt w:val="lowerLetter"/>
      <w:lvlText w:val="%1)"/>
      <w:lvlJc w:val="left"/>
      <w:pPr>
        <w:ind w:left="474" w:hanging="16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0"/>
      <w:numFmt w:val="bullet"/>
      <w:lvlText w:val="•"/>
      <w:lvlJc w:val="left"/>
      <w:pPr>
        <w:ind w:left="1944" w:hanging="167"/>
      </w:pPr>
      <w:rPr>
        <w:rFonts w:hint="default"/>
        <w:lang w:val="pt-PT" w:eastAsia="en-US" w:bidi="ar-SA"/>
      </w:rPr>
    </w:lvl>
    <w:lvl w:ilvl="2" w:tentative="0">
      <w:start w:val="0"/>
      <w:numFmt w:val="bullet"/>
      <w:lvlText w:val="•"/>
      <w:lvlJc w:val="left"/>
      <w:pPr>
        <w:ind w:left="3408" w:hanging="167"/>
      </w:pPr>
      <w:rPr>
        <w:rFonts w:hint="default"/>
        <w:lang w:val="pt-PT" w:eastAsia="en-US" w:bidi="ar-SA"/>
      </w:rPr>
    </w:lvl>
    <w:lvl w:ilvl="3" w:tentative="0">
      <w:start w:val="0"/>
      <w:numFmt w:val="bullet"/>
      <w:lvlText w:val="•"/>
      <w:lvlJc w:val="left"/>
      <w:pPr>
        <w:ind w:left="4872" w:hanging="167"/>
      </w:pPr>
      <w:rPr>
        <w:rFonts w:hint="default"/>
        <w:lang w:val="pt-PT" w:eastAsia="en-US" w:bidi="ar-SA"/>
      </w:rPr>
    </w:lvl>
    <w:lvl w:ilvl="4" w:tentative="0">
      <w:start w:val="0"/>
      <w:numFmt w:val="bullet"/>
      <w:lvlText w:val="•"/>
      <w:lvlJc w:val="left"/>
      <w:pPr>
        <w:ind w:left="6336" w:hanging="167"/>
      </w:pPr>
      <w:rPr>
        <w:rFonts w:hint="default"/>
        <w:lang w:val="pt-PT" w:eastAsia="en-US" w:bidi="ar-SA"/>
      </w:rPr>
    </w:lvl>
    <w:lvl w:ilvl="5" w:tentative="0">
      <w:start w:val="0"/>
      <w:numFmt w:val="bullet"/>
      <w:lvlText w:val="•"/>
      <w:lvlJc w:val="left"/>
      <w:pPr>
        <w:ind w:left="7800" w:hanging="167"/>
      </w:pPr>
      <w:rPr>
        <w:rFonts w:hint="default"/>
        <w:lang w:val="pt-PT" w:eastAsia="en-US" w:bidi="ar-SA"/>
      </w:rPr>
    </w:lvl>
    <w:lvl w:ilvl="6" w:tentative="0">
      <w:start w:val="0"/>
      <w:numFmt w:val="bullet"/>
      <w:lvlText w:val="•"/>
      <w:lvlJc w:val="left"/>
      <w:pPr>
        <w:ind w:left="9264" w:hanging="167"/>
      </w:pPr>
      <w:rPr>
        <w:rFonts w:hint="default"/>
        <w:lang w:val="pt-PT" w:eastAsia="en-US" w:bidi="ar-SA"/>
      </w:rPr>
    </w:lvl>
    <w:lvl w:ilvl="7" w:tentative="0">
      <w:start w:val="0"/>
      <w:numFmt w:val="bullet"/>
      <w:lvlText w:val="•"/>
      <w:lvlJc w:val="left"/>
      <w:pPr>
        <w:ind w:left="10728" w:hanging="167"/>
      </w:pPr>
      <w:rPr>
        <w:rFonts w:hint="default"/>
        <w:lang w:val="pt-PT" w:eastAsia="en-US" w:bidi="ar-SA"/>
      </w:rPr>
    </w:lvl>
    <w:lvl w:ilvl="8" w:tentative="0">
      <w:start w:val="0"/>
      <w:numFmt w:val="bullet"/>
      <w:lvlText w:val="•"/>
      <w:lvlJc w:val="left"/>
      <w:pPr>
        <w:ind w:left="12192" w:hanging="167"/>
      </w:pPr>
      <w:rPr>
        <w:rFonts w:hint="default"/>
        <w:lang w:val="pt-PT" w:eastAsia="en-US" w:bidi="ar-SA"/>
      </w:rPr>
    </w:lvl>
  </w:abstractNum>
  <w:abstractNum w:abstractNumId="16">
    <w:nsid w:val="CF092B84"/>
    <w:multiLevelType w:val="multilevel"/>
    <w:tmpl w:val="CF092B84"/>
    <w:lvl w:ilvl="0" w:tentative="0">
      <w:start w:val="2"/>
      <w:numFmt w:val="decimal"/>
      <w:lvlText w:val="%1"/>
      <w:lvlJc w:val="left"/>
      <w:pPr>
        <w:ind w:left="307" w:hanging="261"/>
        <w:jc w:val="left"/>
      </w:pPr>
      <w:rPr>
        <w:rFonts w:hint="default"/>
        <w:lang w:val="pt-PT" w:eastAsia="en-US" w:bidi="ar-SA"/>
      </w:rPr>
    </w:lvl>
    <w:lvl w:ilvl="1" w:tentative="0">
      <w:start w:val="1"/>
      <w:numFmt w:val="decimal"/>
      <w:lvlText w:val="%1.%2"/>
      <w:lvlJc w:val="left"/>
      <w:pPr>
        <w:ind w:left="307" w:hanging="261"/>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672" w:hanging="366"/>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3888" w:hanging="366"/>
      </w:pPr>
      <w:rPr>
        <w:rFonts w:hint="default"/>
        <w:lang w:val="pt-PT" w:eastAsia="en-US" w:bidi="ar-SA"/>
      </w:rPr>
    </w:lvl>
    <w:lvl w:ilvl="4" w:tentative="0">
      <w:start w:val="0"/>
      <w:numFmt w:val="bullet"/>
      <w:lvlText w:val="•"/>
      <w:lvlJc w:val="left"/>
      <w:pPr>
        <w:ind w:left="5493" w:hanging="366"/>
      </w:pPr>
      <w:rPr>
        <w:rFonts w:hint="default"/>
        <w:lang w:val="pt-PT" w:eastAsia="en-US" w:bidi="ar-SA"/>
      </w:rPr>
    </w:lvl>
    <w:lvl w:ilvl="5" w:tentative="0">
      <w:start w:val="0"/>
      <w:numFmt w:val="bullet"/>
      <w:lvlText w:val="•"/>
      <w:lvlJc w:val="left"/>
      <w:pPr>
        <w:ind w:left="7097" w:hanging="366"/>
      </w:pPr>
      <w:rPr>
        <w:rFonts w:hint="default"/>
        <w:lang w:val="pt-PT" w:eastAsia="en-US" w:bidi="ar-SA"/>
      </w:rPr>
    </w:lvl>
    <w:lvl w:ilvl="6" w:tentative="0">
      <w:start w:val="0"/>
      <w:numFmt w:val="bullet"/>
      <w:lvlText w:val="•"/>
      <w:lvlJc w:val="left"/>
      <w:pPr>
        <w:ind w:left="8702" w:hanging="366"/>
      </w:pPr>
      <w:rPr>
        <w:rFonts w:hint="default"/>
        <w:lang w:val="pt-PT" w:eastAsia="en-US" w:bidi="ar-SA"/>
      </w:rPr>
    </w:lvl>
    <w:lvl w:ilvl="7" w:tentative="0">
      <w:start w:val="0"/>
      <w:numFmt w:val="bullet"/>
      <w:lvlText w:val="•"/>
      <w:lvlJc w:val="left"/>
      <w:pPr>
        <w:ind w:left="10306" w:hanging="366"/>
      </w:pPr>
      <w:rPr>
        <w:rFonts w:hint="default"/>
        <w:lang w:val="pt-PT" w:eastAsia="en-US" w:bidi="ar-SA"/>
      </w:rPr>
    </w:lvl>
    <w:lvl w:ilvl="8" w:tentative="0">
      <w:start w:val="0"/>
      <w:numFmt w:val="bullet"/>
      <w:lvlText w:val="•"/>
      <w:lvlJc w:val="left"/>
      <w:pPr>
        <w:ind w:left="11911" w:hanging="366"/>
      </w:pPr>
      <w:rPr>
        <w:rFonts w:hint="default"/>
        <w:lang w:val="pt-PT" w:eastAsia="en-US" w:bidi="ar-SA"/>
      </w:rPr>
    </w:lvl>
  </w:abstractNum>
  <w:abstractNum w:abstractNumId="17">
    <w:nsid w:val="D7D140E4"/>
    <w:multiLevelType w:val="multilevel"/>
    <w:tmpl w:val="D7D140E4"/>
    <w:lvl w:ilvl="0" w:tentative="0">
      <w:start w:val="12"/>
      <w:numFmt w:val="decimal"/>
      <w:lvlText w:val="%1"/>
      <w:lvlJc w:val="left"/>
      <w:pPr>
        <w:ind w:left="672" w:hanging="366"/>
        <w:jc w:val="left"/>
      </w:pPr>
      <w:rPr>
        <w:rFonts w:hint="default"/>
        <w:lang w:val="pt-PT" w:eastAsia="en-US" w:bidi="ar-SA"/>
      </w:rPr>
    </w:lvl>
    <w:lvl w:ilvl="1" w:tentative="0">
      <w:start w:val="6"/>
      <w:numFmt w:val="decimal"/>
      <w:lvlText w:val="%1.%2."/>
      <w:lvlJc w:val="left"/>
      <w:pPr>
        <w:ind w:left="672" w:hanging="366"/>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753" w:hanging="44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3951" w:hanging="447"/>
      </w:pPr>
      <w:rPr>
        <w:rFonts w:hint="default"/>
        <w:lang w:val="pt-PT" w:eastAsia="en-US" w:bidi="ar-SA"/>
      </w:rPr>
    </w:lvl>
    <w:lvl w:ilvl="4" w:tentative="0">
      <w:start w:val="0"/>
      <w:numFmt w:val="bullet"/>
      <w:lvlText w:val="•"/>
      <w:lvlJc w:val="left"/>
      <w:pPr>
        <w:ind w:left="5546" w:hanging="447"/>
      </w:pPr>
      <w:rPr>
        <w:rFonts w:hint="default"/>
        <w:lang w:val="pt-PT" w:eastAsia="en-US" w:bidi="ar-SA"/>
      </w:rPr>
    </w:lvl>
    <w:lvl w:ilvl="5" w:tentative="0">
      <w:start w:val="0"/>
      <w:numFmt w:val="bullet"/>
      <w:lvlText w:val="•"/>
      <w:lvlJc w:val="left"/>
      <w:pPr>
        <w:ind w:left="7142" w:hanging="447"/>
      </w:pPr>
      <w:rPr>
        <w:rFonts w:hint="default"/>
        <w:lang w:val="pt-PT" w:eastAsia="en-US" w:bidi="ar-SA"/>
      </w:rPr>
    </w:lvl>
    <w:lvl w:ilvl="6" w:tentative="0">
      <w:start w:val="0"/>
      <w:numFmt w:val="bullet"/>
      <w:lvlText w:val="•"/>
      <w:lvlJc w:val="left"/>
      <w:pPr>
        <w:ind w:left="8737" w:hanging="447"/>
      </w:pPr>
      <w:rPr>
        <w:rFonts w:hint="default"/>
        <w:lang w:val="pt-PT" w:eastAsia="en-US" w:bidi="ar-SA"/>
      </w:rPr>
    </w:lvl>
    <w:lvl w:ilvl="7" w:tentative="0">
      <w:start w:val="0"/>
      <w:numFmt w:val="bullet"/>
      <w:lvlText w:val="•"/>
      <w:lvlJc w:val="left"/>
      <w:pPr>
        <w:ind w:left="10333" w:hanging="447"/>
      </w:pPr>
      <w:rPr>
        <w:rFonts w:hint="default"/>
        <w:lang w:val="pt-PT" w:eastAsia="en-US" w:bidi="ar-SA"/>
      </w:rPr>
    </w:lvl>
    <w:lvl w:ilvl="8" w:tentative="0">
      <w:start w:val="0"/>
      <w:numFmt w:val="bullet"/>
      <w:lvlText w:val="•"/>
      <w:lvlJc w:val="left"/>
      <w:pPr>
        <w:ind w:left="11928" w:hanging="447"/>
      </w:pPr>
      <w:rPr>
        <w:rFonts w:hint="default"/>
        <w:lang w:val="pt-PT" w:eastAsia="en-US" w:bidi="ar-SA"/>
      </w:rPr>
    </w:lvl>
  </w:abstractNum>
  <w:abstractNum w:abstractNumId="18">
    <w:nsid w:val="D7F9FE59"/>
    <w:multiLevelType w:val="multilevel"/>
    <w:tmpl w:val="D7F9FE59"/>
    <w:lvl w:ilvl="0" w:tentative="0">
      <w:start w:val="14"/>
      <w:numFmt w:val="decimal"/>
      <w:lvlText w:val="%1"/>
      <w:lvlJc w:val="left"/>
      <w:pPr>
        <w:ind w:left="632" w:hanging="325"/>
        <w:jc w:val="left"/>
      </w:pPr>
      <w:rPr>
        <w:rFonts w:hint="default"/>
        <w:lang w:val="pt-PT" w:eastAsia="en-US" w:bidi="ar-SA"/>
      </w:rPr>
    </w:lvl>
    <w:lvl w:ilvl="1" w:tentative="0">
      <w:start w:val="1"/>
      <w:numFmt w:val="decimal"/>
      <w:lvlText w:val="%1.%2"/>
      <w:lvlJc w:val="left"/>
      <w:pPr>
        <w:ind w:left="632" w:hanging="325"/>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0"/>
      <w:numFmt w:val="bullet"/>
      <w:lvlText w:val="•"/>
      <w:lvlJc w:val="left"/>
      <w:pPr>
        <w:ind w:left="3536" w:hanging="325"/>
      </w:pPr>
      <w:rPr>
        <w:rFonts w:hint="default"/>
        <w:lang w:val="pt-PT" w:eastAsia="en-US" w:bidi="ar-SA"/>
      </w:rPr>
    </w:lvl>
    <w:lvl w:ilvl="3" w:tentative="0">
      <w:start w:val="0"/>
      <w:numFmt w:val="bullet"/>
      <w:lvlText w:val="•"/>
      <w:lvlJc w:val="left"/>
      <w:pPr>
        <w:ind w:left="4984" w:hanging="325"/>
      </w:pPr>
      <w:rPr>
        <w:rFonts w:hint="default"/>
        <w:lang w:val="pt-PT" w:eastAsia="en-US" w:bidi="ar-SA"/>
      </w:rPr>
    </w:lvl>
    <w:lvl w:ilvl="4" w:tentative="0">
      <w:start w:val="0"/>
      <w:numFmt w:val="bullet"/>
      <w:lvlText w:val="•"/>
      <w:lvlJc w:val="left"/>
      <w:pPr>
        <w:ind w:left="6432" w:hanging="325"/>
      </w:pPr>
      <w:rPr>
        <w:rFonts w:hint="default"/>
        <w:lang w:val="pt-PT" w:eastAsia="en-US" w:bidi="ar-SA"/>
      </w:rPr>
    </w:lvl>
    <w:lvl w:ilvl="5" w:tentative="0">
      <w:start w:val="0"/>
      <w:numFmt w:val="bullet"/>
      <w:lvlText w:val="•"/>
      <w:lvlJc w:val="left"/>
      <w:pPr>
        <w:ind w:left="7880" w:hanging="325"/>
      </w:pPr>
      <w:rPr>
        <w:rFonts w:hint="default"/>
        <w:lang w:val="pt-PT" w:eastAsia="en-US" w:bidi="ar-SA"/>
      </w:rPr>
    </w:lvl>
    <w:lvl w:ilvl="6" w:tentative="0">
      <w:start w:val="0"/>
      <w:numFmt w:val="bullet"/>
      <w:lvlText w:val="•"/>
      <w:lvlJc w:val="left"/>
      <w:pPr>
        <w:ind w:left="9328" w:hanging="325"/>
      </w:pPr>
      <w:rPr>
        <w:rFonts w:hint="default"/>
        <w:lang w:val="pt-PT" w:eastAsia="en-US" w:bidi="ar-SA"/>
      </w:rPr>
    </w:lvl>
    <w:lvl w:ilvl="7" w:tentative="0">
      <w:start w:val="0"/>
      <w:numFmt w:val="bullet"/>
      <w:lvlText w:val="•"/>
      <w:lvlJc w:val="left"/>
      <w:pPr>
        <w:ind w:left="10776" w:hanging="325"/>
      </w:pPr>
      <w:rPr>
        <w:rFonts w:hint="default"/>
        <w:lang w:val="pt-PT" w:eastAsia="en-US" w:bidi="ar-SA"/>
      </w:rPr>
    </w:lvl>
    <w:lvl w:ilvl="8" w:tentative="0">
      <w:start w:val="0"/>
      <w:numFmt w:val="bullet"/>
      <w:lvlText w:val="•"/>
      <w:lvlJc w:val="left"/>
      <w:pPr>
        <w:ind w:left="12224" w:hanging="325"/>
      </w:pPr>
      <w:rPr>
        <w:rFonts w:hint="default"/>
        <w:lang w:val="pt-PT" w:eastAsia="en-US" w:bidi="ar-SA"/>
      </w:rPr>
    </w:lvl>
  </w:abstractNum>
  <w:abstractNum w:abstractNumId="19">
    <w:nsid w:val="DCBA6B53"/>
    <w:multiLevelType w:val="multilevel"/>
    <w:tmpl w:val="DCBA6B53"/>
    <w:lvl w:ilvl="0" w:tentative="0">
      <w:start w:val="13"/>
      <w:numFmt w:val="decimal"/>
      <w:lvlText w:val="%1"/>
      <w:lvlJc w:val="left"/>
      <w:pPr>
        <w:ind w:left="820" w:hanging="513"/>
        <w:jc w:val="left"/>
      </w:pPr>
      <w:rPr>
        <w:rFonts w:hint="default"/>
        <w:lang w:val="pt-PT" w:eastAsia="en-US" w:bidi="ar-SA"/>
      </w:rPr>
    </w:lvl>
    <w:lvl w:ilvl="1" w:tentative="0">
      <w:start w:val="11"/>
      <w:numFmt w:val="decimal"/>
      <w:lvlText w:val="%1.%2"/>
      <w:lvlJc w:val="left"/>
      <w:pPr>
        <w:ind w:left="820" w:hanging="513"/>
        <w:jc w:val="left"/>
      </w:pPr>
      <w:rPr>
        <w:rFonts w:hint="default"/>
        <w:lang w:val="pt-PT" w:eastAsia="en-US" w:bidi="ar-SA"/>
      </w:rPr>
    </w:lvl>
    <w:lvl w:ilvl="2" w:tentative="0">
      <w:start w:val="1"/>
      <w:numFmt w:val="decimal"/>
      <w:lvlText w:val="%1.%2.%3"/>
      <w:lvlJc w:val="left"/>
      <w:pPr>
        <w:ind w:left="820" w:hanging="513"/>
        <w:jc w:val="left"/>
      </w:pPr>
      <w:rPr>
        <w:rFonts w:hint="default" w:ascii="Times New Roman" w:hAnsi="Times New Roman" w:eastAsia="Times New Roman" w:cs="Times New Roman"/>
        <w:b w:val="0"/>
        <w:bCs w:val="0"/>
        <w:i w:val="0"/>
        <w:iCs w:val="0"/>
        <w:spacing w:val="-7"/>
        <w:w w:val="101"/>
        <w:sz w:val="16"/>
        <w:szCs w:val="16"/>
        <w:lang w:val="pt-PT" w:eastAsia="en-US" w:bidi="ar-SA"/>
      </w:rPr>
    </w:lvl>
    <w:lvl w:ilvl="3" w:tentative="0">
      <w:start w:val="0"/>
      <w:numFmt w:val="bullet"/>
      <w:lvlText w:val="•"/>
      <w:lvlJc w:val="left"/>
      <w:pPr>
        <w:ind w:left="5110" w:hanging="513"/>
      </w:pPr>
      <w:rPr>
        <w:rFonts w:hint="default"/>
        <w:lang w:val="pt-PT" w:eastAsia="en-US" w:bidi="ar-SA"/>
      </w:rPr>
    </w:lvl>
    <w:lvl w:ilvl="4" w:tentative="0">
      <w:start w:val="0"/>
      <w:numFmt w:val="bullet"/>
      <w:lvlText w:val="•"/>
      <w:lvlJc w:val="left"/>
      <w:pPr>
        <w:ind w:left="6540" w:hanging="513"/>
      </w:pPr>
      <w:rPr>
        <w:rFonts w:hint="default"/>
        <w:lang w:val="pt-PT" w:eastAsia="en-US" w:bidi="ar-SA"/>
      </w:rPr>
    </w:lvl>
    <w:lvl w:ilvl="5" w:tentative="0">
      <w:start w:val="0"/>
      <w:numFmt w:val="bullet"/>
      <w:lvlText w:val="•"/>
      <w:lvlJc w:val="left"/>
      <w:pPr>
        <w:ind w:left="7970" w:hanging="513"/>
      </w:pPr>
      <w:rPr>
        <w:rFonts w:hint="default"/>
        <w:lang w:val="pt-PT" w:eastAsia="en-US" w:bidi="ar-SA"/>
      </w:rPr>
    </w:lvl>
    <w:lvl w:ilvl="6" w:tentative="0">
      <w:start w:val="0"/>
      <w:numFmt w:val="bullet"/>
      <w:lvlText w:val="•"/>
      <w:lvlJc w:val="left"/>
      <w:pPr>
        <w:ind w:left="9400" w:hanging="513"/>
      </w:pPr>
      <w:rPr>
        <w:rFonts w:hint="default"/>
        <w:lang w:val="pt-PT" w:eastAsia="en-US" w:bidi="ar-SA"/>
      </w:rPr>
    </w:lvl>
    <w:lvl w:ilvl="7" w:tentative="0">
      <w:start w:val="0"/>
      <w:numFmt w:val="bullet"/>
      <w:lvlText w:val="•"/>
      <w:lvlJc w:val="left"/>
      <w:pPr>
        <w:ind w:left="10830" w:hanging="513"/>
      </w:pPr>
      <w:rPr>
        <w:rFonts w:hint="default"/>
        <w:lang w:val="pt-PT" w:eastAsia="en-US" w:bidi="ar-SA"/>
      </w:rPr>
    </w:lvl>
    <w:lvl w:ilvl="8" w:tentative="0">
      <w:start w:val="0"/>
      <w:numFmt w:val="bullet"/>
      <w:lvlText w:val="•"/>
      <w:lvlJc w:val="left"/>
      <w:pPr>
        <w:ind w:left="12260" w:hanging="513"/>
      </w:pPr>
      <w:rPr>
        <w:rFonts w:hint="default"/>
        <w:lang w:val="pt-PT" w:eastAsia="en-US" w:bidi="ar-SA"/>
      </w:rPr>
    </w:lvl>
  </w:abstractNum>
  <w:abstractNum w:abstractNumId="20">
    <w:nsid w:val="E093A4B0"/>
    <w:multiLevelType w:val="multilevel"/>
    <w:tmpl w:val="E093A4B0"/>
    <w:lvl w:ilvl="0" w:tentative="0">
      <w:start w:val="5"/>
      <w:numFmt w:val="decimal"/>
      <w:lvlText w:val="%1"/>
      <w:lvlJc w:val="left"/>
      <w:pPr>
        <w:ind w:left="551" w:hanging="244"/>
        <w:jc w:val="left"/>
      </w:pPr>
      <w:rPr>
        <w:rFonts w:hint="default"/>
        <w:lang w:val="pt-PT" w:eastAsia="en-US" w:bidi="ar-SA"/>
      </w:rPr>
    </w:lvl>
    <w:lvl w:ilvl="1" w:tentative="0">
      <w:start w:val="1"/>
      <w:numFmt w:val="decimal"/>
      <w:lvlText w:val="%1.%2"/>
      <w:lvlJc w:val="left"/>
      <w:pPr>
        <w:ind w:left="551" w:hanging="244"/>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0"/>
      <w:numFmt w:val="bullet"/>
      <w:lvlText w:val="•"/>
      <w:lvlJc w:val="left"/>
      <w:pPr>
        <w:ind w:left="3472" w:hanging="244"/>
      </w:pPr>
      <w:rPr>
        <w:rFonts w:hint="default"/>
        <w:lang w:val="pt-PT" w:eastAsia="en-US" w:bidi="ar-SA"/>
      </w:rPr>
    </w:lvl>
    <w:lvl w:ilvl="3" w:tentative="0">
      <w:start w:val="0"/>
      <w:numFmt w:val="bullet"/>
      <w:lvlText w:val="•"/>
      <w:lvlJc w:val="left"/>
      <w:pPr>
        <w:ind w:left="4928" w:hanging="244"/>
      </w:pPr>
      <w:rPr>
        <w:rFonts w:hint="default"/>
        <w:lang w:val="pt-PT" w:eastAsia="en-US" w:bidi="ar-SA"/>
      </w:rPr>
    </w:lvl>
    <w:lvl w:ilvl="4" w:tentative="0">
      <w:start w:val="0"/>
      <w:numFmt w:val="bullet"/>
      <w:lvlText w:val="•"/>
      <w:lvlJc w:val="left"/>
      <w:pPr>
        <w:ind w:left="6384" w:hanging="244"/>
      </w:pPr>
      <w:rPr>
        <w:rFonts w:hint="default"/>
        <w:lang w:val="pt-PT" w:eastAsia="en-US" w:bidi="ar-SA"/>
      </w:rPr>
    </w:lvl>
    <w:lvl w:ilvl="5" w:tentative="0">
      <w:start w:val="0"/>
      <w:numFmt w:val="bullet"/>
      <w:lvlText w:val="•"/>
      <w:lvlJc w:val="left"/>
      <w:pPr>
        <w:ind w:left="7840" w:hanging="244"/>
      </w:pPr>
      <w:rPr>
        <w:rFonts w:hint="default"/>
        <w:lang w:val="pt-PT" w:eastAsia="en-US" w:bidi="ar-SA"/>
      </w:rPr>
    </w:lvl>
    <w:lvl w:ilvl="6" w:tentative="0">
      <w:start w:val="0"/>
      <w:numFmt w:val="bullet"/>
      <w:lvlText w:val="•"/>
      <w:lvlJc w:val="left"/>
      <w:pPr>
        <w:ind w:left="9296" w:hanging="244"/>
      </w:pPr>
      <w:rPr>
        <w:rFonts w:hint="default"/>
        <w:lang w:val="pt-PT" w:eastAsia="en-US" w:bidi="ar-SA"/>
      </w:rPr>
    </w:lvl>
    <w:lvl w:ilvl="7" w:tentative="0">
      <w:start w:val="0"/>
      <w:numFmt w:val="bullet"/>
      <w:lvlText w:val="•"/>
      <w:lvlJc w:val="left"/>
      <w:pPr>
        <w:ind w:left="10752" w:hanging="244"/>
      </w:pPr>
      <w:rPr>
        <w:rFonts w:hint="default"/>
        <w:lang w:val="pt-PT" w:eastAsia="en-US" w:bidi="ar-SA"/>
      </w:rPr>
    </w:lvl>
    <w:lvl w:ilvl="8" w:tentative="0">
      <w:start w:val="0"/>
      <w:numFmt w:val="bullet"/>
      <w:lvlText w:val="•"/>
      <w:lvlJc w:val="left"/>
      <w:pPr>
        <w:ind w:left="12208" w:hanging="244"/>
      </w:pPr>
      <w:rPr>
        <w:rFonts w:hint="default"/>
        <w:lang w:val="pt-PT" w:eastAsia="en-US" w:bidi="ar-SA"/>
      </w:rPr>
    </w:lvl>
  </w:abstractNum>
  <w:abstractNum w:abstractNumId="21">
    <w:nsid w:val="F0E89278"/>
    <w:multiLevelType w:val="multilevel"/>
    <w:tmpl w:val="F0E89278"/>
    <w:lvl w:ilvl="0" w:tentative="0">
      <w:start w:val="15"/>
      <w:numFmt w:val="decimal"/>
      <w:lvlText w:val="%1"/>
      <w:lvlJc w:val="left"/>
      <w:pPr>
        <w:ind w:left="307" w:hanging="330"/>
        <w:jc w:val="left"/>
      </w:pPr>
      <w:rPr>
        <w:rFonts w:hint="default"/>
        <w:lang w:val="pt-PT" w:eastAsia="en-US" w:bidi="ar-SA"/>
      </w:rPr>
    </w:lvl>
    <w:lvl w:ilvl="1" w:tentative="0">
      <w:start w:val="1"/>
      <w:numFmt w:val="decimal"/>
      <w:lvlText w:val="%1.%2"/>
      <w:lvlJc w:val="left"/>
      <w:pPr>
        <w:ind w:left="307" w:hanging="330"/>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0"/>
      <w:numFmt w:val="bullet"/>
      <w:lvlText w:val="•"/>
      <w:lvlJc w:val="left"/>
      <w:pPr>
        <w:ind w:left="3264" w:hanging="330"/>
      </w:pPr>
      <w:rPr>
        <w:rFonts w:hint="default"/>
        <w:lang w:val="pt-PT" w:eastAsia="en-US" w:bidi="ar-SA"/>
      </w:rPr>
    </w:lvl>
    <w:lvl w:ilvl="3" w:tentative="0">
      <w:start w:val="0"/>
      <w:numFmt w:val="bullet"/>
      <w:lvlText w:val="•"/>
      <w:lvlJc w:val="left"/>
      <w:pPr>
        <w:ind w:left="4746" w:hanging="330"/>
      </w:pPr>
      <w:rPr>
        <w:rFonts w:hint="default"/>
        <w:lang w:val="pt-PT" w:eastAsia="en-US" w:bidi="ar-SA"/>
      </w:rPr>
    </w:lvl>
    <w:lvl w:ilvl="4" w:tentative="0">
      <w:start w:val="0"/>
      <w:numFmt w:val="bullet"/>
      <w:lvlText w:val="•"/>
      <w:lvlJc w:val="left"/>
      <w:pPr>
        <w:ind w:left="6228" w:hanging="330"/>
      </w:pPr>
      <w:rPr>
        <w:rFonts w:hint="default"/>
        <w:lang w:val="pt-PT" w:eastAsia="en-US" w:bidi="ar-SA"/>
      </w:rPr>
    </w:lvl>
    <w:lvl w:ilvl="5" w:tentative="0">
      <w:start w:val="0"/>
      <w:numFmt w:val="bullet"/>
      <w:lvlText w:val="•"/>
      <w:lvlJc w:val="left"/>
      <w:pPr>
        <w:ind w:left="7710" w:hanging="330"/>
      </w:pPr>
      <w:rPr>
        <w:rFonts w:hint="default"/>
        <w:lang w:val="pt-PT" w:eastAsia="en-US" w:bidi="ar-SA"/>
      </w:rPr>
    </w:lvl>
    <w:lvl w:ilvl="6" w:tentative="0">
      <w:start w:val="0"/>
      <w:numFmt w:val="bullet"/>
      <w:lvlText w:val="•"/>
      <w:lvlJc w:val="left"/>
      <w:pPr>
        <w:ind w:left="9192" w:hanging="330"/>
      </w:pPr>
      <w:rPr>
        <w:rFonts w:hint="default"/>
        <w:lang w:val="pt-PT" w:eastAsia="en-US" w:bidi="ar-SA"/>
      </w:rPr>
    </w:lvl>
    <w:lvl w:ilvl="7" w:tentative="0">
      <w:start w:val="0"/>
      <w:numFmt w:val="bullet"/>
      <w:lvlText w:val="•"/>
      <w:lvlJc w:val="left"/>
      <w:pPr>
        <w:ind w:left="10674" w:hanging="330"/>
      </w:pPr>
      <w:rPr>
        <w:rFonts w:hint="default"/>
        <w:lang w:val="pt-PT" w:eastAsia="en-US" w:bidi="ar-SA"/>
      </w:rPr>
    </w:lvl>
    <w:lvl w:ilvl="8" w:tentative="0">
      <w:start w:val="0"/>
      <w:numFmt w:val="bullet"/>
      <w:lvlText w:val="•"/>
      <w:lvlJc w:val="left"/>
      <w:pPr>
        <w:ind w:left="12156" w:hanging="330"/>
      </w:pPr>
      <w:rPr>
        <w:rFonts w:hint="default"/>
        <w:lang w:val="pt-PT" w:eastAsia="en-US" w:bidi="ar-SA"/>
      </w:rPr>
    </w:lvl>
  </w:abstractNum>
  <w:abstractNum w:abstractNumId="22">
    <w:nsid w:val="F4B5D9F5"/>
    <w:multiLevelType w:val="multilevel"/>
    <w:tmpl w:val="F4B5D9F5"/>
    <w:lvl w:ilvl="0" w:tentative="0">
      <w:start w:val="13"/>
      <w:numFmt w:val="decimal"/>
      <w:lvlText w:val="%1"/>
      <w:lvlJc w:val="left"/>
      <w:pPr>
        <w:ind w:left="307" w:hanging="327"/>
        <w:jc w:val="left"/>
      </w:pPr>
      <w:rPr>
        <w:rFonts w:hint="default"/>
        <w:lang w:val="pt-PT" w:eastAsia="en-US" w:bidi="ar-SA"/>
      </w:rPr>
    </w:lvl>
    <w:lvl w:ilvl="1" w:tentative="0">
      <w:start w:val="1"/>
      <w:numFmt w:val="decimal"/>
      <w:lvlText w:val="%1.%2"/>
      <w:lvlJc w:val="left"/>
      <w:pPr>
        <w:ind w:left="307" w:hanging="32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753" w:hanging="44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3951" w:hanging="447"/>
      </w:pPr>
      <w:rPr>
        <w:rFonts w:hint="default"/>
        <w:lang w:val="pt-PT" w:eastAsia="en-US" w:bidi="ar-SA"/>
      </w:rPr>
    </w:lvl>
    <w:lvl w:ilvl="4" w:tentative="0">
      <w:start w:val="0"/>
      <w:numFmt w:val="bullet"/>
      <w:lvlText w:val="•"/>
      <w:lvlJc w:val="left"/>
      <w:pPr>
        <w:ind w:left="5546" w:hanging="447"/>
      </w:pPr>
      <w:rPr>
        <w:rFonts w:hint="default"/>
        <w:lang w:val="pt-PT" w:eastAsia="en-US" w:bidi="ar-SA"/>
      </w:rPr>
    </w:lvl>
    <w:lvl w:ilvl="5" w:tentative="0">
      <w:start w:val="0"/>
      <w:numFmt w:val="bullet"/>
      <w:lvlText w:val="•"/>
      <w:lvlJc w:val="left"/>
      <w:pPr>
        <w:ind w:left="7142" w:hanging="447"/>
      </w:pPr>
      <w:rPr>
        <w:rFonts w:hint="default"/>
        <w:lang w:val="pt-PT" w:eastAsia="en-US" w:bidi="ar-SA"/>
      </w:rPr>
    </w:lvl>
    <w:lvl w:ilvl="6" w:tentative="0">
      <w:start w:val="0"/>
      <w:numFmt w:val="bullet"/>
      <w:lvlText w:val="•"/>
      <w:lvlJc w:val="left"/>
      <w:pPr>
        <w:ind w:left="8737" w:hanging="447"/>
      </w:pPr>
      <w:rPr>
        <w:rFonts w:hint="default"/>
        <w:lang w:val="pt-PT" w:eastAsia="en-US" w:bidi="ar-SA"/>
      </w:rPr>
    </w:lvl>
    <w:lvl w:ilvl="7" w:tentative="0">
      <w:start w:val="0"/>
      <w:numFmt w:val="bullet"/>
      <w:lvlText w:val="•"/>
      <w:lvlJc w:val="left"/>
      <w:pPr>
        <w:ind w:left="10333" w:hanging="447"/>
      </w:pPr>
      <w:rPr>
        <w:rFonts w:hint="default"/>
        <w:lang w:val="pt-PT" w:eastAsia="en-US" w:bidi="ar-SA"/>
      </w:rPr>
    </w:lvl>
    <w:lvl w:ilvl="8" w:tentative="0">
      <w:start w:val="0"/>
      <w:numFmt w:val="bullet"/>
      <w:lvlText w:val="•"/>
      <w:lvlJc w:val="left"/>
      <w:pPr>
        <w:ind w:left="11928" w:hanging="447"/>
      </w:pPr>
      <w:rPr>
        <w:rFonts w:hint="default"/>
        <w:lang w:val="pt-PT" w:eastAsia="en-US" w:bidi="ar-SA"/>
      </w:rPr>
    </w:lvl>
  </w:abstractNum>
  <w:abstractNum w:abstractNumId="23">
    <w:nsid w:val="F7735DC9"/>
    <w:multiLevelType w:val="multilevel"/>
    <w:tmpl w:val="F7735DC9"/>
    <w:lvl w:ilvl="0" w:tentative="0">
      <w:start w:val="4"/>
      <w:numFmt w:val="decimal"/>
      <w:lvlText w:val="%1"/>
      <w:lvlJc w:val="left"/>
      <w:pPr>
        <w:ind w:left="551" w:hanging="244"/>
        <w:jc w:val="left"/>
      </w:pPr>
      <w:rPr>
        <w:rFonts w:hint="default"/>
        <w:lang w:val="pt-PT" w:eastAsia="en-US" w:bidi="ar-SA"/>
      </w:rPr>
    </w:lvl>
    <w:lvl w:ilvl="1" w:tentative="0">
      <w:start w:val="1"/>
      <w:numFmt w:val="decimal"/>
      <w:lvlText w:val="%1.%2"/>
      <w:lvlJc w:val="left"/>
      <w:pPr>
        <w:ind w:left="551" w:hanging="244"/>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0"/>
      <w:numFmt w:val="bullet"/>
      <w:lvlText w:val="•"/>
      <w:lvlJc w:val="left"/>
      <w:pPr>
        <w:ind w:left="3472" w:hanging="244"/>
      </w:pPr>
      <w:rPr>
        <w:rFonts w:hint="default"/>
        <w:lang w:val="pt-PT" w:eastAsia="en-US" w:bidi="ar-SA"/>
      </w:rPr>
    </w:lvl>
    <w:lvl w:ilvl="3" w:tentative="0">
      <w:start w:val="0"/>
      <w:numFmt w:val="bullet"/>
      <w:lvlText w:val="•"/>
      <w:lvlJc w:val="left"/>
      <w:pPr>
        <w:ind w:left="4928" w:hanging="244"/>
      </w:pPr>
      <w:rPr>
        <w:rFonts w:hint="default"/>
        <w:lang w:val="pt-PT" w:eastAsia="en-US" w:bidi="ar-SA"/>
      </w:rPr>
    </w:lvl>
    <w:lvl w:ilvl="4" w:tentative="0">
      <w:start w:val="0"/>
      <w:numFmt w:val="bullet"/>
      <w:lvlText w:val="•"/>
      <w:lvlJc w:val="left"/>
      <w:pPr>
        <w:ind w:left="6384" w:hanging="244"/>
      </w:pPr>
      <w:rPr>
        <w:rFonts w:hint="default"/>
        <w:lang w:val="pt-PT" w:eastAsia="en-US" w:bidi="ar-SA"/>
      </w:rPr>
    </w:lvl>
    <w:lvl w:ilvl="5" w:tentative="0">
      <w:start w:val="0"/>
      <w:numFmt w:val="bullet"/>
      <w:lvlText w:val="•"/>
      <w:lvlJc w:val="left"/>
      <w:pPr>
        <w:ind w:left="7840" w:hanging="244"/>
      </w:pPr>
      <w:rPr>
        <w:rFonts w:hint="default"/>
        <w:lang w:val="pt-PT" w:eastAsia="en-US" w:bidi="ar-SA"/>
      </w:rPr>
    </w:lvl>
    <w:lvl w:ilvl="6" w:tentative="0">
      <w:start w:val="0"/>
      <w:numFmt w:val="bullet"/>
      <w:lvlText w:val="•"/>
      <w:lvlJc w:val="left"/>
      <w:pPr>
        <w:ind w:left="9296" w:hanging="244"/>
      </w:pPr>
      <w:rPr>
        <w:rFonts w:hint="default"/>
        <w:lang w:val="pt-PT" w:eastAsia="en-US" w:bidi="ar-SA"/>
      </w:rPr>
    </w:lvl>
    <w:lvl w:ilvl="7" w:tentative="0">
      <w:start w:val="0"/>
      <w:numFmt w:val="bullet"/>
      <w:lvlText w:val="•"/>
      <w:lvlJc w:val="left"/>
      <w:pPr>
        <w:ind w:left="10752" w:hanging="244"/>
      </w:pPr>
      <w:rPr>
        <w:rFonts w:hint="default"/>
        <w:lang w:val="pt-PT" w:eastAsia="en-US" w:bidi="ar-SA"/>
      </w:rPr>
    </w:lvl>
    <w:lvl w:ilvl="8" w:tentative="0">
      <w:start w:val="0"/>
      <w:numFmt w:val="bullet"/>
      <w:lvlText w:val="•"/>
      <w:lvlJc w:val="left"/>
      <w:pPr>
        <w:ind w:left="12208" w:hanging="244"/>
      </w:pPr>
      <w:rPr>
        <w:rFonts w:hint="default"/>
        <w:lang w:val="pt-PT" w:eastAsia="en-US" w:bidi="ar-SA"/>
      </w:rPr>
    </w:lvl>
  </w:abstractNum>
  <w:abstractNum w:abstractNumId="24">
    <w:nsid w:val="0053208E"/>
    <w:multiLevelType w:val="multilevel"/>
    <w:tmpl w:val="0053208E"/>
    <w:lvl w:ilvl="0" w:tentative="0">
      <w:start w:val="1"/>
      <w:numFmt w:val="decimal"/>
      <w:lvlText w:val="%1."/>
      <w:lvlJc w:val="left"/>
      <w:pPr>
        <w:ind w:left="794" w:hanging="195"/>
        <w:jc w:val="right"/>
      </w:pPr>
      <w:rPr>
        <w:rFonts w:hint="default"/>
        <w:spacing w:val="0"/>
        <w:w w:val="102"/>
        <w:lang w:val="pt-PT" w:eastAsia="en-US" w:bidi="ar-SA"/>
      </w:rPr>
    </w:lvl>
    <w:lvl w:ilvl="1" w:tentative="0">
      <w:start w:val="1"/>
      <w:numFmt w:val="decimal"/>
      <w:lvlText w:val="%1.%2."/>
      <w:lvlJc w:val="left"/>
      <w:pPr>
        <w:ind w:left="477" w:hanging="289"/>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0"/>
      <w:numFmt w:val="bullet"/>
      <w:lvlText w:val="•"/>
      <w:lvlJc w:val="left"/>
      <w:pPr>
        <w:ind w:left="2391" w:hanging="289"/>
      </w:pPr>
      <w:rPr>
        <w:rFonts w:hint="default"/>
        <w:lang w:val="pt-PT" w:eastAsia="en-US" w:bidi="ar-SA"/>
      </w:rPr>
    </w:lvl>
    <w:lvl w:ilvl="3" w:tentative="0">
      <w:start w:val="0"/>
      <w:numFmt w:val="bullet"/>
      <w:lvlText w:val="•"/>
      <w:lvlJc w:val="left"/>
      <w:pPr>
        <w:ind w:left="3982" w:hanging="289"/>
      </w:pPr>
      <w:rPr>
        <w:rFonts w:hint="default"/>
        <w:lang w:val="pt-PT" w:eastAsia="en-US" w:bidi="ar-SA"/>
      </w:rPr>
    </w:lvl>
    <w:lvl w:ilvl="4" w:tentative="0">
      <w:start w:val="0"/>
      <w:numFmt w:val="bullet"/>
      <w:lvlText w:val="•"/>
      <w:lvlJc w:val="left"/>
      <w:pPr>
        <w:ind w:left="5573" w:hanging="289"/>
      </w:pPr>
      <w:rPr>
        <w:rFonts w:hint="default"/>
        <w:lang w:val="pt-PT" w:eastAsia="en-US" w:bidi="ar-SA"/>
      </w:rPr>
    </w:lvl>
    <w:lvl w:ilvl="5" w:tentative="0">
      <w:start w:val="0"/>
      <w:numFmt w:val="bullet"/>
      <w:lvlText w:val="•"/>
      <w:lvlJc w:val="left"/>
      <w:pPr>
        <w:ind w:left="7164" w:hanging="289"/>
      </w:pPr>
      <w:rPr>
        <w:rFonts w:hint="default"/>
        <w:lang w:val="pt-PT" w:eastAsia="en-US" w:bidi="ar-SA"/>
      </w:rPr>
    </w:lvl>
    <w:lvl w:ilvl="6" w:tentative="0">
      <w:start w:val="0"/>
      <w:numFmt w:val="bullet"/>
      <w:lvlText w:val="•"/>
      <w:lvlJc w:val="left"/>
      <w:pPr>
        <w:ind w:left="8755" w:hanging="289"/>
      </w:pPr>
      <w:rPr>
        <w:rFonts w:hint="default"/>
        <w:lang w:val="pt-PT" w:eastAsia="en-US" w:bidi="ar-SA"/>
      </w:rPr>
    </w:lvl>
    <w:lvl w:ilvl="7" w:tentative="0">
      <w:start w:val="0"/>
      <w:numFmt w:val="bullet"/>
      <w:lvlText w:val="•"/>
      <w:lvlJc w:val="left"/>
      <w:pPr>
        <w:ind w:left="10346" w:hanging="289"/>
      </w:pPr>
      <w:rPr>
        <w:rFonts w:hint="default"/>
        <w:lang w:val="pt-PT" w:eastAsia="en-US" w:bidi="ar-SA"/>
      </w:rPr>
    </w:lvl>
    <w:lvl w:ilvl="8" w:tentative="0">
      <w:start w:val="0"/>
      <w:numFmt w:val="bullet"/>
      <w:lvlText w:val="•"/>
      <w:lvlJc w:val="left"/>
      <w:pPr>
        <w:ind w:left="11937" w:hanging="289"/>
      </w:pPr>
      <w:rPr>
        <w:rFonts w:hint="default"/>
        <w:lang w:val="pt-PT" w:eastAsia="en-US" w:bidi="ar-SA"/>
      </w:rPr>
    </w:lvl>
  </w:abstractNum>
  <w:abstractNum w:abstractNumId="25">
    <w:nsid w:val="0248C179"/>
    <w:multiLevelType w:val="multilevel"/>
    <w:tmpl w:val="0248C179"/>
    <w:lvl w:ilvl="0" w:tentative="0">
      <w:start w:val="1"/>
      <w:numFmt w:val="lowerLetter"/>
      <w:lvlText w:val="%1)"/>
      <w:lvlJc w:val="left"/>
      <w:pPr>
        <w:ind w:left="474" w:hanging="16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0"/>
      <w:numFmt w:val="bullet"/>
      <w:lvlText w:val="•"/>
      <w:lvlJc w:val="left"/>
      <w:pPr>
        <w:ind w:left="1944" w:hanging="167"/>
      </w:pPr>
      <w:rPr>
        <w:rFonts w:hint="default"/>
        <w:lang w:val="pt-PT" w:eastAsia="en-US" w:bidi="ar-SA"/>
      </w:rPr>
    </w:lvl>
    <w:lvl w:ilvl="2" w:tentative="0">
      <w:start w:val="0"/>
      <w:numFmt w:val="bullet"/>
      <w:lvlText w:val="•"/>
      <w:lvlJc w:val="left"/>
      <w:pPr>
        <w:ind w:left="3408" w:hanging="167"/>
      </w:pPr>
      <w:rPr>
        <w:rFonts w:hint="default"/>
        <w:lang w:val="pt-PT" w:eastAsia="en-US" w:bidi="ar-SA"/>
      </w:rPr>
    </w:lvl>
    <w:lvl w:ilvl="3" w:tentative="0">
      <w:start w:val="0"/>
      <w:numFmt w:val="bullet"/>
      <w:lvlText w:val="•"/>
      <w:lvlJc w:val="left"/>
      <w:pPr>
        <w:ind w:left="4872" w:hanging="167"/>
      </w:pPr>
      <w:rPr>
        <w:rFonts w:hint="default"/>
        <w:lang w:val="pt-PT" w:eastAsia="en-US" w:bidi="ar-SA"/>
      </w:rPr>
    </w:lvl>
    <w:lvl w:ilvl="4" w:tentative="0">
      <w:start w:val="0"/>
      <w:numFmt w:val="bullet"/>
      <w:lvlText w:val="•"/>
      <w:lvlJc w:val="left"/>
      <w:pPr>
        <w:ind w:left="6336" w:hanging="167"/>
      </w:pPr>
      <w:rPr>
        <w:rFonts w:hint="default"/>
        <w:lang w:val="pt-PT" w:eastAsia="en-US" w:bidi="ar-SA"/>
      </w:rPr>
    </w:lvl>
    <w:lvl w:ilvl="5" w:tentative="0">
      <w:start w:val="0"/>
      <w:numFmt w:val="bullet"/>
      <w:lvlText w:val="•"/>
      <w:lvlJc w:val="left"/>
      <w:pPr>
        <w:ind w:left="7800" w:hanging="167"/>
      </w:pPr>
      <w:rPr>
        <w:rFonts w:hint="default"/>
        <w:lang w:val="pt-PT" w:eastAsia="en-US" w:bidi="ar-SA"/>
      </w:rPr>
    </w:lvl>
    <w:lvl w:ilvl="6" w:tentative="0">
      <w:start w:val="0"/>
      <w:numFmt w:val="bullet"/>
      <w:lvlText w:val="•"/>
      <w:lvlJc w:val="left"/>
      <w:pPr>
        <w:ind w:left="9264" w:hanging="167"/>
      </w:pPr>
      <w:rPr>
        <w:rFonts w:hint="default"/>
        <w:lang w:val="pt-PT" w:eastAsia="en-US" w:bidi="ar-SA"/>
      </w:rPr>
    </w:lvl>
    <w:lvl w:ilvl="7" w:tentative="0">
      <w:start w:val="0"/>
      <w:numFmt w:val="bullet"/>
      <w:lvlText w:val="•"/>
      <w:lvlJc w:val="left"/>
      <w:pPr>
        <w:ind w:left="10728" w:hanging="167"/>
      </w:pPr>
      <w:rPr>
        <w:rFonts w:hint="default"/>
        <w:lang w:val="pt-PT" w:eastAsia="en-US" w:bidi="ar-SA"/>
      </w:rPr>
    </w:lvl>
    <w:lvl w:ilvl="8" w:tentative="0">
      <w:start w:val="0"/>
      <w:numFmt w:val="bullet"/>
      <w:lvlText w:val="•"/>
      <w:lvlJc w:val="left"/>
      <w:pPr>
        <w:ind w:left="12192" w:hanging="167"/>
      </w:pPr>
      <w:rPr>
        <w:rFonts w:hint="default"/>
        <w:lang w:val="pt-PT" w:eastAsia="en-US" w:bidi="ar-SA"/>
      </w:rPr>
    </w:lvl>
  </w:abstractNum>
  <w:abstractNum w:abstractNumId="26">
    <w:nsid w:val="03A63A41"/>
    <w:multiLevelType w:val="multilevel"/>
    <w:tmpl w:val="03A63A41"/>
    <w:lvl w:ilvl="0" w:tentative="0">
      <w:start w:val="0"/>
      <w:numFmt w:val="bullet"/>
      <w:lvlText w:val="-"/>
      <w:lvlJc w:val="left"/>
      <w:pPr>
        <w:ind w:left="472" w:hanging="92"/>
      </w:pPr>
      <w:rPr>
        <w:rFonts w:hint="default" w:ascii="Times New Roman" w:hAnsi="Times New Roman" w:eastAsia="Times New Roman" w:cs="Times New Roman"/>
        <w:spacing w:val="0"/>
        <w:w w:val="104"/>
        <w:lang w:val="pt-PT" w:eastAsia="en-US" w:bidi="ar-SA"/>
      </w:rPr>
    </w:lvl>
    <w:lvl w:ilvl="1" w:tentative="0">
      <w:start w:val="0"/>
      <w:numFmt w:val="bullet"/>
      <w:lvlText w:val="•"/>
      <w:lvlJc w:val="left"/>
      <w:pPr>
        <w:ind w:left="871" w:hanging="92"/>
      </w:pPr>
      <w:rPr>
        <w:rFonts w:hint="default"/>
        <w:lang w:val="pt-PT" w:eastAsia="en-US" w:bidi="ar-SA"/>
      </w:rPr>
    </w:lvl>
    <w:lvl w:ilvl="2" w:tentative="0">
      <w:start w:val="0"/>
      <w:numFmt w:val="bullet"/>
      <w:lvlText w:val="•"/>
      <w:lvlJc w:val="left"/>
      <w:pPr>
        <w:ind w:left="1262" w:hanging="92"/>
      </w:pPr>
      <w:rPr>
        <w:rFonts w:hint="default"/>
        <w:lang w:val="pt-PT" w:eastAsia="en-US" w:bidi="ar-SA"/>
      </w:rPr>
    </w:lvl>
    <w:lvl w:ilvl="3" w:tentative="0">
      <w:start w:val="0"/>
      <w:numFmt w:val="bullet"/>
      <w:lvlText w:val="•"/>
      <w:lvlJc w:val="left"/>
      <w:pPr>
        <w:ind w:left="1654" w:hanging="92"/>
      </w:pPr>
      <w:rPr>
        <w:rFonts w:hint="default"/>
        <w:lang w:val="pt-PT" w:eastAsia="en-US" w:bidi="ar-SA"/>
      </w:rPr>
    </w:lvl>
    <w:lvl w:ilvl="4" w:tentative="0">
      <w:start w:val="0"/>
      <w:numFmt w:val="bullet"/>
      <w:lvlText w:val="•"/>
      <w:lvlJc w:val="left"/>
      <w:pPr>
        <w:ind w:left="2045" w:hanging="92"/>
      </w:pPr>
      <w:rPr>
        <w:rFonts w:hint="default"/>
        <w:lang w:val="pt-PT" w:eastAsia="en-US" w:bidi="ar-SA"/>
      </w:rPr>
    </w:lvl>
    <w:lvl w:ilvl="5" w:tentative="0">
      <w:start w:val="0"/>
      <w:numFmt w:val="bullet"/>
      <w:lvlText w:val="•"/>
      <w:lvlJc w:val="left"/>
      <w:pPr>
        <w:ind w:left="2436" w:hanging="92"/>
      </w:pPr>
      <w:rPr>
        <w:rFonts w:hint="default"/>
        <w:lang w:val="pt-PT" w:eastAsia="en-US" w:bidi="ar-SA"/>
      </w:rPr>
    </w:lvl>
    <w:lvl w:ilvl="6" w:tentative="0">
      <w:start w:val="0"/>
      <w:numFmt w:val="bullet"/>
      <w:lvlText w:val="•"/>
      <w:lvlJc w:val="left"/>
      <w:pPr>
        <w:ind w:left="2828" w:hanging="92"/>
      </w:pPr>
      <w:rPr>
        <w:rFonts w:hint="default"/>
        <w:lang w:val="pt-PT" w:eastAsia="en-US" w:bidi="ar-SA"/>
      </w:rPr>
    </w:lvl>
    <w:lvl w:ilvl="7" w:tentative="0">
      <w:start w:val="0"/>
      <w:numFmt w:val="bullet"/>
      <w:lvlText w:val="•"/>
      <w:lvlJc w:val="left"/>
      <w:pPr>
        <w:ind w:left="3219" w:hanging="92"/>
      </w:pPr>
      <w:rPr>
        <w:rFonts w:hint="default"/>
        <w:lang w:val="pt-PT" w:eastAsia="en-US" w:bidi="ar-SA"/>
      </w:rPr>
    </w:lvl>
    <w:lvl w:ilvl="8" w:tentative="0">
      <w:start w:val="0"/>
      <w:numFmt w:val="bullet"/>
      <w:lvlText w:val="•"/>
      <w:lvlJc w:val="left"/>
      <w:pPr>
        <w:ind w:left="3610" w:hanging="92"/>
      </w:pPr>
      <w:rPr>
        <w:rFonts w:hint="default"/>
        <w:lang w:val="pt-PT" w:eastAsia="en-US" w:bidi="ar-SA"/>
      </w:rPr>
    </w:lvl>
  </w:abstractNum>
  <w:abstractNum w:abstractNumId="27">
    <w:nsid w:val="03D62ECE"/>
    <w:multiLevelType w:val="multilevel"/>
    <w:tmpl w:val="03D62ECE"/>
    <w:lvl w:ilvl="0" w:tentative="0">
      <w:start w:val="5"/>
      <w:numFmt w:val="decimal"/>
      <w:lvlText w:val="%1"/>
      <w:lvlJc w:val="left"/>
      <w:pPr>
        <w:ind w:left="542" w:hanging="235"/>
        <w:jc w:val="left"/>
      </w:pPr>
      <w:rPr>
        <w:rFonts w:hint="default"/>
        <w:lang w:val="pt-PT" w:eastAsia="en-US" w:bidi="ar-SA"/>
      </w:rPr>
    </w:lvl>
    <w:lvl w:ilvl="1" w:tentative="0">
      <w:start w:val="1"/>
      <w:numFmt w:val="decimal"/>
      <w:lvlText w:val="%1.%2"/>
      <w:lvlJc w:val="left"/>
      <w:pPr>
        <w:ind w:left="542" w:hanging="235"/>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307" w:hanging="440"/>
        <w:jc w:val="left"/>
      </w:pPr>
      <w:rPr>
        <w:rFonts w:hint="default" w:ascii="Times New Roman" w:hAnsi="Times New Roman" w:eastAsia="Times New Roman" w:cs="Times New Roman"/>
        <w:b w:val="0"/>
        <w:bCs w:val="0"/>
        <w:i w:val="0"/>
        <w:iCs w:val="0"/>
        <w:spacing w:val="-7"/>
        <w:w w:val="101"/>
        <w:sz w:val="16"/>
        <w:szCs w:val="16"/>
        <w:lang w:val="pt-PT" w:eastAsia="en-US" w:bidi="ar-SA"/>
      </w:rPr>
    </w:lvl>
    <w:lvl w:ilvl="3" w:tentative="0">
      <w:start w:val="1"/>
      <w:numFmt w:val="decimal"/>
      <w:lvlText w:val="%1.%2.%3.%4"/>
      <w:lvlJc w:val="left"/>
      <w:pPr>
        <w:ind w:left="860" w:hanging="554"/>
        <w:jc w:val="left"/>
      </w:pPr>
      <w:rPr>
        <w:rFonts w:hint="default" w:ascii="Times New Roman" w:hAnsi="Times New Roman" w:eastAsia="Times New Roman" w:cs="Times New Roman"/>
        <w:b w:val="0"/>
        <w:bCs w:val="0"/>
        <w:i w:val="0"/>
        <w:iCs w:val="0"/>
        <w:spacing w:val="-7"/>
        <w:w w:val="101"/>
        <w:sz w:val="16"/>
        <w:szCs w:val="16"/>
        <w:lang w:val="pt-PT" w:eastAsia="en-US" w:bidi="ar-SA"/>
      </w:rPr>
    </w:lvl>
    <w:lvl w:ilvl="4" w:tentative="0">
      <w:start w:val="0"/>
      <w:numFmt w:val="bullet"/>
      <w:lvlText w:val="•"/>
      <w:lvlJc w:val="left"/>
      <w:pPr>
        <w:ind w:left="880" w:hanging="554"/>
      </w:pPr>
      <w:rPr>
        <w:rFonts w:hint="default"/>
        <w:lang w:val="pt-PT" w:eastAsia="en-US" w:bidi="ar-SA"/>
      </w:rPr>
    </w:lvl>
    <w:lvl w:ilvl="5" w:tentative="0">
      <w:start w:val="0"/>
      <w:numFmt w:val="bullet"/>
      <w:lvlText w:val="•"/>
      <w:lvlJc w:val="left"/>
      <w:pPr>
        <w:ind w:left="3253" w:hanging="554"/>
      </w:pPr>
      <w:rPr>
        <w:rFonts w:hint="default"/>
        <w:lang w:val="pt-PT" w:eastAsia="en-US" w:bidi="ar-SA"/>
      </w:rPr>
    </w:lvl>
    <w:lvl w:ilvl="6" w:tentative="0">
      <w:start w:val="0"/>
      <w:numFmt w:val="bullet"/>
      <w:lvlText w:val="•"/>
      <w:lvlJc w:val="left"/>
      <w:pPr>
        <w:ind w:left="5626" w:hanging="554"/>
      </w:pPr>
      <w:rPr>
        <w:rFonts w:hint="default"/>
        <w:lang w:val="pt-PT" w:eastAsia="en-US" w:bidi="ar-SA"/>
      </w:rPr>
    </w:lvl>
    <w:lvl w:ilvl="7" w:tentative="0">
      <w:start w:val="0"/>
      <w:numFmt w:val="bullet"/>
      <w:lvlText w:val="•"/>
      <w:lvlJc w:val="left"/>
      <w:pPr>
        <w:ind w:left="8000" w:hanging="554"/>
      </w:pPr>
      <w:rPr>
        <w:rFonts w:hint="default"/>
        <w:lang w:val="pt-PT" w:eastAsia="en-US" w:bidi="ar-SA"/>
      </w:rPr>
    </w:lvl>
    <w:lvl w:ilvl="8" w:tentative="0">
      <w:start w:val="0"/>
      <w:numFmt w:val="bullet"/>
      <w:lvlText w:val="•"/>
      <w:lvlJc w:val="left"/>
      <w:pPr>
        <w:ind w:left="10373" w:hanging="554"/>
      </w:pPr>
      <w:rPr>
        <w:rFonts w:hint="default"/>
        <w:lang w:val="pt-PT" w:eastAsia="en-US" w:bidi="ar-SA"/>
      </w:rPr>
    </w:lvl>
  </w:abstractNum>
  <w:abstractNum w:abstractNumId="28">
    <w:nsid w:val="0709FD3E"/>
    <w:multiLevelType w:val="multilevel"/>
    <w:tmpl w:val="0709FD3E"/>
    <w:lvl w:ilvl="0" w:tentative="0">
      <w:start w:val="1"/>
      <w:numFmt w:val="lowerLetter"/>
      <w:lvlText w:val="%1)"/>
      <w:lvlJc w:val="left"/>
      <w:pPr>
        <w:ind w:left="307" w:hanging="173"/>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0"/>
      <w:numFmt w:val="bullet"/>
      <w:lvlText w:val="•"/>
      <w:lvlJc w:val="left"/>
      <w:pPr>
        <w:ind w:left="1782" w:hanging="173"/>
      </w:pPr>
      <w:rPr>
        <w:rFonts w:hint="default"/>
        <w:lang w:val="pt-PT" w:eastAsia="en-US" w:bidi="ar-SA"/>
      </w:rPr>
    </w:lvl>
    <w:lvl w:ilvl="2" w:tentative="0">
      <w:start w:val="0"/>
      <w:numFmt w:val="bullet"/>
      <w:lvlText w:val="•"/>
      <w:lvlJc w:val="left"/>
      <w:pPr>
        <w:ind w:left="3264" w:hanging="173"/>
      </w:pPr>
      <w:rPr>
        <w:rFonts w:hint="default"/>
        <w:lang w:val="pt-PT" w:eastAsia="en-US" w:bidi="ar-SA"/>
      </w:rPr>
    </w:lvl>
    <w:lvl w:ilvl="3" w:tentative="0">
      <w:start w:val="0"/>
      <w:numFmt w:val="bullet"/>
      <w:lvlText w:val="•"/>
      <w:lvlJc w:val="left"/>
      <w:pPr>
        <w:ind w:left="4746" w:hanging="173"/>
      </w:pPr>
      <w:rPr>
        <w:rFonts w:hint="default"/>
        <w:lang w:val="pt-PT" w:eastAsia="en-US" w:bidi="ar-SA"/>
      </w:rPr>
    </w:lvl>
    <w:lvl w:ilvl="4" w:tentative="0">
      <w:start w:val="0"/>
      <w:numFmt w:val="bullet"/>
      <w:lvlText w:val="•"/>
      <w:lvlJc w:val="left"/>
      <w:pPr>
        <w:ind w:left="6228" w:hanging="173"/>
      </w:pPr>
      <w:rPr>
        <w:rFonts w:hint="default"/>
        <w:lang w:val="pt-PT" w:eastAsia="en-US" w:bidi="ar-SA"/>
      </w:rPr>
    </w:lvl>
    <w:lvl w:ilvl="5" w:tentative="0">
      <w:start w:val="0"/>
      <w:numFmt w:val="bullet"/>
      <w:lvlText w:val="•"/>
      <w:lvlJc w:val="left"/>
      <w:pPr>
        <w:ind w:left="7710" w:hanging="173"/>
      </w:pPr>
      <w:rPr>
        <w:rFonts w:hint="default"/>
        <w:lang w:val="pt-PT" w:eastAsia="en-US" w:bidi="ar-SA"/>
      </w:rPr>
    </w:lvl>
    <w:lvl w:ilvl="6" w:tentative="0">
      <w:start w:val="0"/>
      <w:numFmt w:val="bullet"/>
      <w:lvlText w:val="•"/>
      <w:lvlJc w:val="left"/>
      <w:pPr>
        <w:ind w:left="9192" w:hanging="173"/>
      </w:pPr>
      <w:rPr>
        <w:rFonts w:hint="default"/>
        <w:lang w:val="pt-PT" w:eastAsia="en-US" w:bidi="ar-SA"/>
      </w:rPr>
    </w:lvl>
    <w:lvl w:ilvl="7" w:tentative="0">
      <w:start w:val="0"/>
      <w:numFmt w:val="bullet"/>
      <w:lvlText w:val="•"/>
      <w:lvlJc w:val="left"/>
      <w:pPr>
        <w:ind w:left="10674" w:hanging="173"/>
      </w:pPr>
      <w:rPr>
        <w:rFonts w:hint="default"/>
        <w:lang w:val="pt-PT" w:eastAsia="en-US" w:bidi="ar-SA"/>
      </w:rPr>
    </w:lvl>
    <w:lvl w:ilvl="8" w:tentative="0">
      <w:start w:val="0"/>
      <w:numFmt w:val="bullet"/>
      <w:lvlText w:val="•"/>
      <w:lvlJc w:val="left"/>
      <w:pPr>
        <w:ind w:left="12156" w:hanging="173"/>
      </w:pPr>
      <w:rPr>
        <w:rFonts w:hint="default"/>
        <w:lang w:val="pt-PT" w:eastAsia="en-US" w:bidi="ar-SA"/>
      </w:rPr>
    </w:lvl>
  </w:abstractNum>
  <w:abstractNum w:abstractNumId="29">
    <w:nsid w:val="0CEF100B"/>
    <w:multiLevelType w:val="multilevel"/>
    <w:tmpl w:val="0CEF100B"/>
    <w:lvl w:ilvl="0" w:tentative="0">
      <w:start w:val="1"/>
      <w:numFmt w:val="lowerLetter"/>
      <w:lvlText w:val="%1)"/>
      <w:lvlJc w:val="left"/>
      <w:pPr>
        <w:ind w:left="474" w:hanging="16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0"/>
      <w:numFmt w:val="bullet"/>
      <w:lvlText w:val="•"/>
      <w:lvlJc w:val="left"/>
      <w:pPr>
        <w:ind w:left="1944" w:hanging="167"/>
      </w:pPr>
      <w:rPr>
        <w:rFonts w:hint="default"/>
        <w:lang w:val="pt-PT" w:eastAsia="en-US" w:bidi="ar-SA"/>
      </w:rPr>
    </w:lvl>
    <w:lvl w:ilvl="2" w:tentative="0">
      <w:start w:val="0"/>
      <w:numFmt w:val="bullet"/>
      <w:lvlText w:val="•"/>
      <w:lvlJc w:val="left"/>
      <w:pPr>
        <w:ind w:left="3408" w:hanging="167"/>
      </w:pPr>
      <w:rPr>
        <w:rFonts w:hint="default"/>
        <w:lang w:val="pt-PT" w:eastAsia="en-US" w:bidi="ar-SA"/>
      </w:rPr>
    </w:lvl>
    <w:lvl w:ilvl="3" w:tentative="0">
      <w:start w:val="0"/>
      <w:numFmt w:val="bullet"/>
      <w:lvlText w:val="•"/>
      <w:lvlJc w:val="left"/>
      <w:pPr>
        <w:ind w:left="4872" w:hanging="167"/>
      </w:pPr>
      <w:rPr>
        <w:rFonts w:hint="default"/>
        <w:lang w:val="pt-PT" w:eastAsia="en-US" w:bidi="ar-SA"/>
      </w:rPr>
    </w:lvl>
    <w:lvl w:ilvl="4" w:tentative="0">
      <w:start w:val="0"/>
      <w:numFmt w:val="bullet"/>
      <w:lvlText w:val="•"/>
      <w:lvlJc w:val="left"/>
      <w:pPr>
        <w:ind w:left="6336" w:hanging="167"/>
      </w:pPr>
      <w:rPr>
        <w:rFonts w:hint="default"/>
        <w:lang w:val="pt-PT" w:eastAsia="en-US" w:bidi="ar-SA"/>
      </w:rPr>
    </w:lvl>
    <w:lvl w:ilvl="5" w:tentative="0">
      <w:start w:val="0"/>
      <w:numFmt w:val="bullet"/>
      <w:lvlText w:val="•"/>
      <w:lvlJc w:val="left"/>
      <w:pPr>
        <w:ind w:left="7800" w:hanging="167"/>
      </w:pPr>
      <w:rPr>
        <w:rFonts w:hint="default"/>
        <w:lang w:val="pt-PT" w:eastAsia="en-US" w:bidi="ar-SA"/>
      </w:rPr>
    </w:lvl>
    <w:lvl w:ilvl="6" w:tentative="0">
      <w:start w:val="0"/>
      <w:numFmt w:val="bullet"/>
      <w:lvlText w:val="•"/>
      <w:lvlJc w:val="left"/>
      <w:pPr>
        <w:ind w:left="9264" w:hanging="167"/>
      </w:pPr>
      <w:rPr>
        <w:rFonts w:hint="default"/>
        <w:lang w:val="pt-PT" w:eastAsia="en-US" w:bidi="ar-SA"/>
      </w:rPr>
    </w:lvl>
    <w:lvl w:ilvl="7" w:tentative="0">
      <w:start w:val="0"/>
      <w:numFmt w:val="bullet"/>
      <w:lvlText w:val="•"/>
      <w:lvlJc w:val="left"/>
      <w:pPr>
        <w:ind w:left="10728" w:hanging="167"/>
      </w:pPr>
      <w:rPr>
        <w:rFonts w:hint="default"/>
        <w:lang w:val="pt-PT" w:eastAsia="en-US" w:bidi="ar-SA"/>
      </w:rPr>
    </w:lvl>
    <w:lvl w:ilvl="8" w:tentative="0">
      <w:start w:val="0"/>
      <w:numFmt w:val="bullet"/>
      <w:lvlText w:val="•"/>
      <w:lvlJc w:val="left"/>
      <w:pPr>
        <w:ind w:left="12192" w:hanging="167"/>
      </w:pPr>
      <w:rPr>
        <w:rFonts w:hint="default"/>
        <w:lang w:val="pt-PT" w:eastAsia="en-US" w:bidi="ar-SA"/>
      </w:rPr>
    </w:lvl>
  </w:abstractNum>
  <w:abstractNum w:abstractNumId="30">
    <w:nsid w:val="0E640482"/>
    <w:multiLevelType w:val="multilevel"/>
    <w:tmpl w:val="0E640482"/>
    <w:lvl w:ilvl="0" w:tentative="0">
      <w:start w:val="1"/>
      <w:numFmt w:val="lowerLetter"/>
      <w:lvlText w:val="%1)"/>
      <w:lvlJc w:val="left"/>
      <w:pPr>
        <w:ind w:left="474" w:hanging="16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0"/>
      <w:numFmt w:val="bullet"/>
      <w:lvlText w:val="•"/>
      <w:lvlJc w:val="left"/>
      <w:pPr>
        <w:ind w:left="1944" w:hanging="167"/>
      </w:pPr>
      <w:rPr>
        <w:rFonts w:hint="default"/>
        <w:lang w:val="pt-PT" w:eastAsia="en-US" w:bidi="ar-SA"/>
      </w:rPr>
    </w:lvl>
    <w:lvl w:ilvl="2" w:tentative="0">
      <w:start w:val="0"/>
      <w:numFmt w:val="bullet"/>
      <w:lvlText w:val="•"/>
      <w:lvlJc w:val="left"/>
      <w:pPr>
        <w:ind w:left="3408" w:hanging="167"/>
      </w:pPr>
      <w:rPr>
        <w:rFonts w:hint="default"/>
        <w:lang w:val="pt-PT" w:eastAsia="en-US" w:bidi="ar-SA"/>
      </w:rPr>
    </w:lvl>
    <w:lvl w:ilvl="3" w:tentative="0">
      <w:start w:val="0"/>
      <w:numFmt w:val="bullet"/>
      <w:lvlText w:val="•"/>
      <w:lvlJc w:val="left"/>
      <w:pPr>
        <w:ind w:left="4872" w:hanging="167"/>
      </w:pPr>
      <w:rPr>
        <w:rFonts w:hint="default"/>
        <w:lang w:val="pt-PT" w:eastAsia="en-US" w:bidi="ar-SA"/>
      </w:rPr>
    </w:lvl>
    <w:lvl w:ilvl="4" w:tentative="0">
      <w:start w:val="0"/>
      <w:numFmt w:val="bullet"/>
      <w:lvlText w:val="•"/>
      <w:lvlJc w:val="left"/>
      <w:pPr>
        <w:ind w:left="6336" w:hanging="167"/>
      </w:pPr>
      <w:rPr>
        <w:rFonts w:hint="default"/>
        <w:lang w:val="pt-PT" w:eastAsia="en-US" w:bidi="ar-SA"/>
      </w:rPr>
    </w:lvl>
    <w:lvl w:ilvl="5" w:tentative="0">
      <w:start w:val="0"/>
      <w:numFmt w:val="bullet"/>
      <w:lvlText w:val="•"/>
      <w:lvlJc w:val="left"/>
      <w:pPr>
        <w:ind w:left="7800" w:hanging="167"/>
      </w:pPr>
      <w:rPr>
        <w:rFonts w:hint="default"/>
        <w:lang w:val="pt-PT" w:eastAsia="en-US" w:bidi="ar-SA"/>
      </w:rPr>
    </w:lvl>
    <w:lvl w:ilvl="6" w:tentative="0">
      <w:start w:val="0"/>
      <w:numFmt w:val="bullet"/>
      <w:lvlText w:val="•"/>
      <w:lvlJc w:val="left"/>
      <w:pPr>
        <w:ind w:left="9264" w:hanging="167"/>
      </w:pPr>
      <w:rPr>
        <w:rFonts w:hint="default"/>
        <w:lang w:val="pt-PT" w:eastAsia="en-US" w:bidi="ar-SA"/>
      </w:rPr>
    </w:lvl>
    <w:lvl w:ilvl="7" w:tentative="0">
      <w:start w:val="0"/>
      <w:numFmt w:val="bullet"/>
      <w:lvlText w:val="•"/>
      <w:lvlJc w:val="left"/>
      <w:pPr>
        <w:ind w:left="10728" w:hanging="167"/>
      </w:pPr>
      <w:rPr>
        <w:rFonts w:hint="default"/>
        <w:lang w:val="pt-PT" w:eastAsia="en-US" w:bidi="ar-SA"/>
      </w:rPr>
    </w:lvl>
    <w:lvl w:ilvl="8" w:tentative="0">
      <w:start w:val="0"/>
      <w:numFmt w:val="bullet"/>
      <w:lvlText w:val="•"/>
      <w:lvlJc w:val="left"/>
      <w:pPr>
        <w:ind w:left="12192" w:hanging="167"/>
      </w:pPr>
      <w:rPr>
        <w:rFonts w:hint="default"/>
        <w:lang w:val="pt-PT" w:eastAsia="en-US" w:bidi="ar-SA"/>
      </w:rPr>
    </w:lvl>
  </w:abstractNum>
  <w:abstractNum w:abstractNumId="31">
    <w:nsid w:val="0F9F9CCA"/>
    <w:multiLevelType w:val="multilevel"/>
    <w:tmpl w:val="0F9F9CCA"/>
    <w:lvl w:ilvl="0" w:tentative="0">
      <w:start w:val="1"/>
      <w:numFmt w:val="decimal"/>
      <w:lvlText w:val="%1."/>
      <w:lvlJc w:val="left"/>
      <w:pPr>
        <w:ind w:left="469" w:hanging="163"/>
        <w:jc w:val="left"/>
      </w:pPr>
      <w:rPr>
        <w:rFonts w:hint="default" w:ascii="Times New Roman" w:hAnsi="Times New Roman" w:eastAsia="Times New Roman" w:cs="Times New Roman"/>
        <w:b/>
        <w:bCs/>
        <w:i w:val="0"/>
        <w:iCs w:val="0"/>
        <w:spacing w:val="0"/>
        <w:w w:val="101"/>
        <w:sz w:val="16"/>
        <w:szCs w:val="16"/>
        <w:lang w:val="pt-PT" w:eastAsia="en-US" w:bidi="ar-SA"/>
      </w:rPr>
    </w:lvl>
    <w:lvl w:ilvl="1" w:tentative="0">
      <w:start w:val="1"/>
      <w:numFmt w:val="decimal"/>
      <w:lvlText w:val="%1.%2"/>
      <w:lvlJc w:val="left"/>
      <w:pPr>
        <w:ind w:left="551" w:hanging="244"/>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307" w:hanging="373"/>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680" w:hanging="373"/>
      </w:pPr>
      <w:rPr>
        <w:rFonts w:hint="default"/>
        <w:lang w:val="pt-PT" w:eastAsia="en-US" w:bidi="ar-SA"/>
      </w:rPr>
    </w:lvl>
    <w:lvl w:ilvl="4" w:tentative="0">
      <w:start w:val="0"/>
      <w:numFmt w:val="bullet"/>
      <w:lvlText w:val="•"/>
      <w:lvlJc w:val="left"/>
      <w:pPr>
        <w:ind w:left="760" w:hanging="373"/>
      </w:pPr>
      <w:rPr>
        <w:rFonts w:hint="default"/>
        <w:lang w:val="pt-PT" w:eastAsia="en-US" w:bidi="ar-SA"/>
      </w:rPr>
    </w:lvl>
    <w:lvl w:ilvl="5" w:tentative="0">
      <w:start w:val="0"/>
      <w:numFmt w:val="bullet"/>
      <w:lvlText w:val="•"/>
      <w:lvlJc w:val="left"/>
      <w:pPr>
        <w:ind w:left="3153" w:hanging="373"/>
      </w:pPr>
      <w:rPr>
        <w:rFonts w:hint="default"/>
        <w:lang w:val="pt-PT" w:eastAsia="en-US" w:bidi="ar-SA"/>
      </w:rPr>
    </w:lvl>
    <w:lvl w:ilvl="6" w:tentative="0">
      <w:start w:val="0"/>
      <w:numFmt w:val="bullet"/>
      <w:lvlText w:val="•"/>
      <w:lvlJc w:val="left"/>
      <w:pPr>
        <w:ind w:left="5546" w:hanging="373"/>
      </w:pPr>
      <w:rPr>
        <w:rFonts w:hint="default"/>
        <w:lang w:val="pt-PT" w:eastAsia="en-US" w:bidi="ar-SA"/>
      </w:rPr>
    </w:lvl>
    <w:lvl w:ilvl="7" w:tentative="0">
      <w:start w:val="0"/>
      <w:numFmt w:val="bullet"/>
      <w:lvlText w:val="•"/>
      <w:lvlJc w:val="left"/>
      <w:pPr>
        <w:ind w:left="7940" w:hanging="373"/>
      </w:pPr>
      <w:rPr>
        <w:rFonts w:hint="default"/>
        <w:lang w:val="pt-PT" w:eastAsia="en-US" w:bidi="ar-SA"/>
      </w:rPr>
    </w:lvl>
    <w:lvl w:ilvl="8" w:tentative="0">
      <w:start w:val="0"/>
      <w:numFmt w:val="bullet"/>
      <w:lvlText w:val="•"/>
      <w:lvlJc w:val="left"/>
      <w:pPr>
        <w:ind w:left="10333" w:hanging="373"/>
      </w:pPr>
      <w:rPr>
        <w:rFonts w:hint="default"/>
        <w:lang w:val="pt-PT" w:eastAsia="en-US" w:bidi="ar-SA"/>
      </w:rPr>
    </w:lvl>
  </w:abstractNum>
  <w:abstractNum w:abstractNumId="32">
    <w:nsid w:val="1ACDE60F"/>
    <w:multiLevelType w:val="multilevel"/>
    <w:tmpl w:val="1ACDE60F"/>
    <w:lvl w:ilvl="0" w:tentative="0">
      <w:start w:val="10"/>
      <w:numFmt w:val="decimal"/>
      <w:lvlText w:val="%1"/>
      <w:lvlJc w:val="left"/>
      <w:pPr>
        <w:ind w:left="632" w:hanging="325"/>
        <w:jc w:val="left"/>
      </w:pPr>
      <w:rPr>
        <w:rFonts w:hint="default"/>
        <w:lang w:val="pt-PT" w:eastAsia="en-US" w:bidi="ar-SA"/>
      </w:rPr>
    </w:lvl>
    <w:lvl w:ilvl="1" w:tentative="0">
      <w:start w:val="1"/>
      <w:numFmt w:val="decimal"/>
      <w:lvlText w:val="%1.%2"/>
      <w:lvlJc w:val="left"/>
      <w:pPr>
        <w:ind w:left="632" w:hanging="325"/>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0"/>
      <w:numFmt w:val="bullet"/>
      <w:lvlText w:val="•"/>
      <w:lvlJc w:val="left"/>
      <w:pPr>
        <w:ind w:left="3536" w:hanging="325"/>
      </w:pPr>
      <w:rPr>
        <w:rFonts w:hint="default"/>
        <w:lang w:val="pt-PT" w:eastAsia="en-US" w:bidi="ar-SA"/>
      </w:rPr>
    </w:lvl>
    <w:lvl w:ilvl="3" w:tentative="0">
      <w:start w:val="0"/>
      <w:numFmt w:val="bullet"/>
      <w:lvlText w:val="•"/>
      <w:lvlJc w:val="left"/>
      <w:pPr>
        <w:ind w:left="4984" w:hanging="325"/>
      </w:pPr>
      <w:rPr>
        <w:rFonts w:hint="default"/>
        <w:lang w:val="pt-PT" w:eastAsia="en-US" w:bidi="ar-SA"/>
      </w:rPr>
    </w:lvl>
    <w:lvl w:ilvl="4" w:tentative="0">
      <w:start w:val="0"/>
      <w:numFmt w:val="bullet"/>
      <w:lvlText w:val="•"/>
      <w:lvlJc w:val="left"/>
      <w:pPr>
        <w:ind w:left="6432" w:hanging="325"/>
      </w:pPr>
      <w:rPr>
        <w:rFonts w:hint="default"/>
        <w:lang w:val="pt-PT" w:eastAsia="en-US" w:bidi="ar-SA"/>
      </w:rPr>
    </w:lvl>
    <w:lvl w:ilvl="5" w:tentative="0">
      <w:start w:val="0"/>
      <w:numFmt w:val="bullet"/>
      <w:lvlText w:val="•"/>
      <w:lvlJc w:val="left"/>
      <w:pPr>
        <w:ind w:left="7880" w:hanging="325"/>
      </w:pPr>
      <w:rPr>
        <w:rFonts w:hint="default"/>
        <w:lang w:val="pt-PT" w:eastAsia="en-US" w:bidi="ar-SA"/>
      </w:rPr>
    </w:lvl>
    <w:lvl w:ilvl="6" w:tentative="0">
      <w:start w:val="0"/>
      <w:numFmt w:val="bullet"/>
      <w:lvlText w:val="•"/>
      <w:lvlJc w:val="left"/>
      <w:pPr>
        <w:ind w:left="9328" w:hanging="325"/>
      </w:pPr>
      <w:rPr>
        <w:rFonts w:hint="default"/>
        <w:lang w:val="pt-PT" w:eastAsia="en-US" w:bidi="ar-SA"/>
      </w:rPr>
    </w:lvl>
    <w:lvl w:ilvl="7" w:tentative="0">
      <w:start w:val="0"/>
      <w:numFmt w:val="bullet"/>
      <w:lvlText w:val="•"/>
      <w:lvlJc w:val="left"/>
      <w:pPr>
        <w:ind w:left="10776" w:hanging="325"/>
      </w:pPr>
      <w:rPr>
        <w:rFonts w:hint="default"/>
        <w:lang w:val="pt-PT" w:eastAsia="en-US" w:bidi="ar-SA"/>
      </w:rPr>
    </w:lvl>
    <w:lvl w:ilvl="8" w:tentative="0">
      <w:start w:val="0"/>
      <w:numFmt w:val="bullet"/>
      <w:lvlText w:val="•"/>
      <w:lvlJc w:val="left"/>
      <w:pPr>
        <w:ind w:left="12224" w:hanging="325"/>
      </w:pPr>
      <w:rPr>
        <w:rFonts w:hint="default"/>
        <w:lang w:val="pt-PT" w:eastAsia="en-US" w:bidi="ar-SA"/>
      </w:rPr>
    </w:lvl>
  </w:abstractNum>
  <w:abstractNum w:abstractNumId="33">
    <w:nsid w:val="1C257C7B"/>
    <w:multiLevelType w:val="multilevel"/>
    <w:tmpl w:val="1C257C7B"/>
    <w:lvl w:ilvl="0" w:tentative="0">
      <w:start w:val="14"/>
      <w:numFmt w:val="decimal"/>
      <w:lvlText w:val="%1"/>
      <w:lvlJc w:val="left"/>
      <w:pPr>
        <w:ind w:left="623" w:hanging="316"/>
        <w:jc w:val="left"/>
      </w:pPr>
      <w:rPr>
        <w:rFonts w:hint="default"/>
        <w:lang w:val="pt-PT" w:eastAsia="en-US" w:bidi="ar-SA"/>
      </w:rPr>
    </w:lvl>
    <w:lvl w:ilvl="1" w:tentative="0">
      <w:start w:val="1"/>
      <w:numFmt w:val="decimal"/>
      <w:lvlText w:val="%1.%2"/>
      <w:lvlJc w:val="left"/>
      <w:pPr>
        <w:ind w:left="623" w:hanging="316"/>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0"/>
      <w:numFmt w:val="bullet"/>
      <w:lvlText w:val="•"/>
      <w:lvlJc w:val="left"/>
      <w:pPr>
        <w:ind w:left="3520" w:hanging="316"/>
      </w:pPr>
      <w:rPr>
        <w:rFonts w:hint="default"/>
        <w:lang w:val="pt-PT" w:eastAsia="en-US" w:bidi="ar-SA"/>
      </w:rPr>
    </w:lvl>
    <w:lvl w:ilvl="3" w:tentative="0">
      <w:start w:val="0"/>
      <w:numFmt w:val="bullet"/>
      <w:lvlText w:val="•"/>
      <w:lvlJc w:val="left"/>
      <w:pPr>
        <w:ind w:left="4970" w:hanging="316"/>
      </w:pPr>
      <w:rPr>
        <w:rFonts w:hint="default"/>
        <w:lang w:val="pt-PT" w:eastAsia="en-US" w:bidi="ar-SA"/>
      </w:rPr>
    </w:lvl>
    <w:lvl w:ilvl="4" w:tentative="0">
      <w:start w:val="0"/>
      <w:numFmt w:val="bullet"/>
      <w:lvlText w:val="•"/>
      <w:lvlJc w:val="left"/>
      <w:pPr>
        <w:ind w:left="6420" w:hanging="316"/>
      </w:pPr>
      <w:rPr>
        <w:rFonts w:hint="default"/>
        <w:lang w:val="pt-PT" w:eastAsia="en-US" w:bidi="ar-SA"/>
      </w:rPr>
    </w:lvl>
    <w:lvl w:ilvl="5" w:tentative="0">
      <w:start w:val="0"/>
      <w:numFmt w:val="bullet"/>
      <w:lvlText w:val="•"/>
      <w:lvlJc w:val="left"/>
      <w:pPr>
        <w:ind w:left="7870" w:hanging="316"/>
      </w:pPr>
      <w:rPr>
        <w:rFonts w:hint="default"/>
        <w:lang w:val="pt-PT" w:eastAsia="en-US" w:bidi="ar-SA"/>
      </w:rPr>
    </w:lvl>
    <w:lvl w:ilvl="6" w:tentative="0">
      <w:start w:val="0"/>
      <w:numFmt w:val="bullet"/>
      <w:lvlText w:val="•"/>
      <w:lvlJc w:val="left"/>
      <w:pPr>
        <w:ind w:left="9320" w:hanging="316"/>
      </w:pPr>
      <w:rPr>
        <w:rFonts w:hint="default"/>
        <w:lang w:val="pt-PT" w:eastAsia="en-US" w:bidi="ar-SA"/>
      </w:rPr>
    </w:lvl>
    <w:lvl w:ilvl="7" w:tentative="0">
      <w:start w:val="0"/>
      <w:numFmt w:val="bullet"/>
      <w:lvlText w:val="•"/>
      <w:lvlJc w:val="left"/>
      <w:pPr>
        <w:ind w:left="10770" w:hanging="316"/>
      </w:pPr>
      <w:rPr>
        <w:rFonts w:hint="default"/>
        <w:lang w:val="pt-PT" w:eastAsia="en-US" w:bidi="ar-SA"/>
      </w:rPr>
    </w:lvl>
    <w:lvl w:ilvl="8" w:tentative="0">
      <w:start w:val="0"/>
      <w:numFmt w:val="bullet"/>
      <w:lvlText w:val="•"/>
      <w:lvlJc w:val="left"/>
      <w:pPr>
        <w:ind w:left="12220" w:hanging="316"/>
      </w:pPr>
      <w:rPr>
        <w:rFonts w:hint="default"/>
        <w:lang w:val="pt-PT" w:eastAsia="en-US" w:bidi="ar-SA"/>
      </w:rPr>
    </w:lvl>
  </w:abstractNum>
  <w:abstractNum w:abstractNumId="34">
    <w:nsid w:val="23E97754"/>
    <w:multiLevelType w:val="multilevel"/>
    <w:tmpl w:val="23E97754"/>
    <w:lvl w:ilvl="0" w:tentative="0">
      <w:start w:val="16"/>
      <w:numFmt w:val="decimal"/>
      <w:lvlText w:val="%1"/>
      <w:lvlJc w:val="left"/>
      <w:pPr>
        <w:ind w:left="307" w:hanging="327"/>
        <w:jc w:val="left"/>
      </w:pPr>
      <w:rPr>
        <w:rFonts w:hint="default"/>
        <w:lang w:val="pt-PT" w:eastAsia="en-US" w:bidi="ar-SA"/>
      </w:rPr>
    </w:lvl>
    <w:lvl w:ilvl="1" w:tentative="0">
      <w:start w:val="1"/>
      <w:numFmt w:val="decimal"/>
      <w:lvlText w:val="%1.%2"/>
      <w:lvlJc w:val="left"/>
      <w:pPr>
        <w:ind w:left="307" w:hanging="32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307" w:hanging="464"/>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4746" w:hanging="464"/>
      </w:pPr>
      <w:rPr>
        <w:rFonts w:hint="default"/>
        <w:lang w:val="pt-PT" w:eastAsia="en-US" w:bidi="ar-SA"/>
      </w:rPr>
    </w:lvl>
    <w:lvl w:ilvl="4" w:tentative="0">
      <w:start w:val="0"/>
      <w:numFmt w:val="bullet"/>
      <w:lvlText w:val="•"/>
      <w:lvlJc w:val="left"/>
      <w:pPr>
        <w:ind w:left="6228" w:hanging="464"/>
      </w:pPr>
      <w:rPr>
        <w:rFonts w:hint="default"/>
        <w:lang w:val="pt-PT" w:eastAsia="en-US" w:bidi="ar-SA"/>
      </w:rPr>
    </w:lvl>
    <w:lvl w:ilvl="5" w:tentative="0">
      <w:start w:val="0"/>
      <w:numFmt w:val="bullet"/>
      <w:lvlText w:val="•"/>
      <w:lvlJc w:val="left"/>
      <w:pPr>
        <w:ind w:left="7710" w:hanging="464"/>
      </w:pPr>
      <w:rPr>
        <w:rFonts w:hint="default"/>
        <w:lang w:val="pt-PT" w:eastAsia="en-US" w:bidi="ar-SA"/>
      </w:rPr>
    </w:lvl>
    <w:lvl w:ilvl="6" w:tentative="0">
      <w:start w:val="0"/>
      <w:numFmt w:val="bullet"/>
      <w:lvlText w:val="•"/>
      <w:lvlJc w:val="left"/>
      <w:pPr>
        <w:ind w:left="9192" w:hanging="464"/>
      </w:pPr>
      <w:rPr>
        <w:rFonts w:hint="default"/>
        <w:lang w:val="pt-PT" w:eastAsia="en-US" w:bidi="ar-SA"/>
      </w:rPr>
    </w:lvl>
    <w:lvl w:ilvl="7" w:tentative="0">
      <w:start w:val="0"/>
      <w:numFmt w:val="bullet"/>
      <w:lvlText w:val="•"/>
      <w:lvlJc w:val="left"/>
      <w:pPr>
        <w:ind w:left="10674" w:hanging="464"/>
      </w:pPr>
      <w:rPr>
        <w:rFonts w:hint="default"/>
        <w:lang w:val="pt-PT" w:eastAsia="en-US" w:bidi="ar-SA"/>
      </w:rPr>
    </w:lvl>
    <w:lvl w:ilvl="8" w:tentative="0">
      <w:start w:val="0"/>
      <w:numFmt w:val="bullet"/>
      <w:lvlText w:val="•"/>
      <w:lvlJc w:val="left"/>
      <w:pPr>
        <w:ind w:left="12156" w:hanging="464"/>
      </w:pPr>
      <w:rPr>
        <w:rFonts w:hint="default"/>
        <w:lang w:val="pt-PT" w:eastAsia="en-US" w:bidi="ar-SA"/>
      </w:rPr>
    </w:lvl>
  </w:abstractNum>
  <w:abstractNum w:abstractNumId="35">
    <w:nsid w:val="243FCF68"/>
    <w:multiLevelType w:val="multilevel"/>
    <w:tmpl w:val="243FCF68"/>
    <w:lvl w:ilvl="0" w:tentative="0">
      <w:start w:val="2"/>
      <w:numFmt w:val="decimal"/>
      <w:lvlText w:val="%1"/>
      <w:lvlJc w:val="left"/>
      <w:pPr>
        <w:ind w:left="551" w:hanging="244"/>
        <w:jc w:val="left"/>
      </w:pPr>
      <w:rPr>
        <w:rFonts w:hint="default"/>
        <w:lang w:val="pt-PT" w:eastAsia="en-US" w:bidi="ar-SA"/>
      </w:rPr>
    </w:lvl>
    <w:lvl w:ilvl="1" w:tentative="0">
      <w:start w:val="1"/>
      <w:numFmt w:val="decimal"/>
      <w:lvlText w:val="%1.%2"/>
      <w:lvlJc w:val="left"/>
      <w:pPr>
        <w:ind w:left="551" w:hanging="244"/>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0"/>
      <w:numFmt w:val="bullet"/>
      <w:lvlText w:val="•"/>
      <w:lvlJc w:val="left"/>
      <w:pPr>
        <w:ind w:left="3472" w:hanging="244"/>
      </w:pPr>
      <w:rPr>
        <w:rFonts w:hint="default"/>
        <w:lang w:val="pt-PT" w:eastAsia="en-US" w:bidi="ar-SA"/>
      </w:rPr>
    </w:lvl>
    <w:lvl w:ilvl="3" w:tentative="0">
      <w:start w:val="0"/>
      <w:numFmt w:val="bullet"/>
      <w:lvlText w:val="•"/>
      <w:lvlJc w:val="left"/>
      <w:pPr>
        <w:ind w:left="4928" w:hanging="244"/>
      </w:pPr>
      <w:rPr>
        <w:rFonts w:hint="default"/>
        <w:lang w:val="pt-PT" w:eastAsia="en-US" w:bidi="ar-SA"/>
      </w:rPr>
    </w:lvl>
    <w:lvl w:ilvl="4" w:tentative="0">
      <w:start w:val="0"/>
      <w:numFmt w:val="bullet"/>
      <w:lvlText w:val="•"/>
      <w:lvlJc w:val="left"/>
      <w:pPr>
        <w:ind w:left="6384" w:hanging="244"/>
      </w:pPr>
      <w:rPr>
        <w:rFonts w:hint="default"/>
        <w:lang w:val="pt-PT" w:eastAsia="en-US" w:bidi="ar-SA"/>
      </w:rPr>
    </w:lvl>
    <w:lvl w:ilvl="5" w:tentative="0">
      <w:start w:val="0"/>
      <w:numFmt w:val="bullet"/>
      <w:lvlText w:val="•"/>
      <w:lvlJc w:val="left"/>
      <w:pPr>
        <w:ind w:left="7840" w:hanging="244"/>
      </w:pPr>
      <w:rPr>
        <w:rFonts w:hint="default"/>
        <w:lang w:val="pt-PT" w:eastAsia="en-US" w:bidi="ar-SA"/>
      </w:rPr>
    </w:lvl>
    <w:lvl w:ilvl="6" w:tentative="0">
      <w:start w:val="0"/>
      <w:numFmt w:val="bullet"/>
      <w:lvlText w:val="•"/>
      <w:lvlJc w:val="left"/>
      <w:pPr>
        <w:ind w:left="9296" w:hanging="244"/>
      </w:pPr>
      <w:rPr>
        <w:rFonts w:hint="default"/>
        <w:lang w:val="pt-PT" w:eastAsia="en-US" w:bidi="ar-SA"/>
      </w:rPr>
    </w:lvl>
    <w:lvl w:ilvl="7" w:tentative="0">
      <w:start w:val="0"/>
      <w:numFmt w:val="bullet"/>
      <w:lvlText w:val="•"/>
      <w:lvlJc w:val="left"/>
      <w:pPr>
        <w:ind w:left="10752" w:hanging="244"/>
      </w:pPr>
      <w:rPr>
        <w:rFonts w:hint="default"/>
        <w:lang w:val="pt-PT" w:eastAsia="en-US" w:bidi="ar-SA"/>
      </w:rPr>
    </w:lvl>
    <w:lvl w:ilvl="8" w:tentative="0">
      <w:start w:val="0"/>
      <w:numFmt w:val="bullet"/>
      <w:lvlText w:val="•"/>
      <w:lvlJc w:val="left"/>
      <w:pPr>
        <w:ind w:left="12208" w:hanging="244"/>
      </w:pPr>
      <w:rPr>
        <w:rFonts w:hint="default"/>
        <w:lang w:val="pt-PT" w:eastAsia="en-US" w:bidi="ar-SA"/>
      </w:rPr>
    </w:lvl>
  </w:abstractNum>
  <w:abstractNum w:abstractNumId="36">
    <w:nsid w:val="2470EC97"/>
    <w:multiLevelType w:val="multilevel"/>
    <w:tmpl w:val="2470EC97"/>
    <w:lvl w:ilvl="0" w:tentative="0">
      <w:start w:val="1"/>
      <w:numFmt w:val="lowerLetter"/>
      <w:lvlText w:val="%1)"/>
      <w:lvlJc w:val="left"/>
      <w:pPr>
        <w:ind w:left="474" w:hanging="16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0"/>
      <w:numFmt w:val="bullet"/>
      <w:lvlText w:val="•"/>
      <w:lvlJc w:val="left"/>
      <w:pPr>
        <w:ind w:left="1944" w:hanging="167"/>
      </w:pPr>
      <w:rPr>
        <w:rFonts w:hint="default"/>
        <w:lang w:val="pt-PT" w:eastAsia="en-US" w:bidi="ar-SA"/>
      </w:rPr>
    </w:lvl>
    <w:lvl w:ilvl="2" w:tentative="0">
      <w:start w:val="0"/>
      <w:numFmt w:val="bullet"/>
      <w:lvlText w:val="•"/>
      <w:lvlJc w:val="left"/>
      <w:pPr>
        <w:ind w:left="3408" w:hanging="167"/>
      </w:pPr>
      <w:rPr>
        <w:rFonts w:hint="default"/>
        <w:lang w:val="pt-PT" w:eastAsia="en-US" w:bidi="ar-SA"/>
      </w:rPr>
    </w:lvl>
    <w:lvl w:ilvl="3" w:tentative="0">
      <w:start w:val="0"/>
      <w:numFmt w:val="bullet"/>
      <w:lvlText w:val="•"/>
      <w:lvlJc w:val="left"/>
      <w:pPr>
        <w:ind w:left="4872" w:hanging="167"/>
      </w:pPr>
      <w:rPr>
        <w:rFonts w:hint="default"/>
        <w:lang w:val="pt-PT" w:eastAsia="en-US" w:bidi="ar-SA"/>
      </w:rPr>
    </w:lvl>
    <w:lvl w:ilvl="4" w:tentative="0">
      <w:start w:val="0"/>
      <w:numFmt w:val="bullet"/>
      <w:lvlText w:val="•"/>
      <w:lvlJc w:val="left"/>
      <w:pPr>
        <w:ind w:left="6336" w:hanging="167"/>
      </w:pPr>
      <w:rPr>
        <w:rFonts w:hint="default"/>
        <w:lang w:val="pt-PT" w:eastAsia="en-US" w:bidi="ar-SA"/>
      </w:rPr>
    </w:lvl>
    <w:lvl w:ilvl="5" w:tentative="0">
      <w:start w:val="0"/>
      <w:numFmt w:val="bullet"/>
      <w:lvlText w:val="•"/>
      <w:lvlJc w:val="left"/>
      <w:pPr>
        <w:ind w:left="7800" w:hanging="167"/>
      </w:pPr>
      <w:rPr>
        <w:rFonts w:hint="default"/>
        <w:lang w:val="pt-PT" w:eastAsia="en-US" w:bidi="ar-SA"/>
      </w:rPr>
    </w:lvl>
    <w:lvl w:ilvl="6" w:tentative="0">
      <w:start w:val="0"/>
      <w:numFmt w:val="bullet"/>
      <w:lvlText w:val="•"/>
      <w:lvlJc w:val="left"/>
      <w:pPr>
        <w:ind w:left="9264" w:hanging="167"/>
      </w:pPr>
      <w:rPr>
        <w:rFonts w:hint="default"/>
        <w:lang w:val="pt-PT" w:eastAsia="en-US" w:bidi="ar-SA"/>
      </w:rPr>
    </w:lvl>
    <w:lvl w:ilvl="7" w:tentative="0">
      <w:start w:val="0"/>
      <w:numFmt w:val="bullet"/>
      <w:lvlText w:val="•"/>
      <w:lvlJc w:val="left"/>
      <w:pPr>
        <w:ind w:left="10728" w:hanging="167"/>
      </w:pPr>
      <w:rPr>
        <w:rFonts w:hint="default"/>
        <w:lang w:val="pt-PT" w:eastAsia="en-US" w:bidi="ar-SA"/>
      </w:rPr>
    </w:lvl>
    <w:lvl w:ilvl="8" w:tentative="0">
      <w:start w:val="0"/>
      <w:numFmt w:val="bullet"/>
      <w:lvlText w:val="•"/>
      <w:lvlJc w:val="left"/>
      <w:pPr>
        <w:ind w:left="12192" w:hanging="167"/>
      </w:pPr>
      <w:rPr>
        <w:rFonts w:hint="default"/>
        <w:lang w:val="pt-PT" w:eastAsia="en-US" w:bidi="ar-SA"/>
      </w:rPr>
    </w:lvl>
  </w:abstractNum>
  <w:abstractNum w:abstractNumId="37">
    <w:nsid w:val="25B654F3"/>
    <w:multiLevelType w:val="multilevel"/>
    <w:tmpl w:val="25B654F3"/>
    <w:lvl w:ilvl="0" w:tentative="0">
      <w:start w:val="6"/>
      <w:numFmt w:val="decimal"/>
      <w:lvlText w:val="%1"/>
      <w:lvlJc w:val="left"/>
      <w:pPr>
        <w:ind w:left="307" w:hanging="253"/>
        <w:jc w:val="left"/>
      </w:pPr>
      <w:rPr>
        <w:rFonts w:hint="default"/>
        <w:lang w:val="pt-PT" w:eastAsia="en-US" w:bidi="ar-SA"/>
      </w:rPr>
    </w:lvl>
    <w:lvl w:ilvl="1" w:tentative="0">
      <w:start w:val="1"/>
      <w:numFmt w:val="decimal"/>
      <w:lvlText w:val="%1.%2"/>
      <w:lvlJc w:val="left"/>
      <w:pPr>
        <w:ind w:left="307" w:hanging="253"/>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307" w:hanging="361"/>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1"/>
      <w:numFmt w:val="decimal"/>
      <w:lvlText w:val="%1.%2.%3.%4"/>
      <w:lvlJc w:val="left"/>
      <w:pPr>
        <w:ind w:left="794" w:hanging="488"/>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4" w:tentative="0">
      <w:start w:val="0"/>
      <w:numFmt w:val="bullet"/>
      <w:lvlText w:val="•"/>
      <w:lvlJc w:val="left"/>
      <w:pPr>
        <w:ind w:left="2845" w:hanging="488"/>
      </w:pPr>
      <w:rPr>
        <w:rFonts w:hint="default"/>
        <w:lang w:val="pt-PT" w:eastAsia="en-US" w:bidi="ar-SA"/>
      </w:rPr>
    </w:lvl>
    <w:lvl w:ilvl="5" w:tentative="0">
      <w:start w:val="0"/>
      <w:numFmt w:val="bullet"/>
      <w:lvlText w:val="•"/>
      <w:lvlJc w:val="left"/>
      <w:pPr>
        <w:ind w:left="4891" w:hanging="488"/>
      </w:pPr>
      <w:rPr>
        <w:rFonts w:hint="default"/>
        <w:lang w:val="pt-PT" w:eastAsia="en-US" w:bidi="ar-SA"/>
      </w:rPr>
    </w:lvl>
    <w:lvl w:ilvl="6" w:tentative="0">
      <w:start w:val="0"/>
      <w:numFmt w:val="bullet"/>
      <w:lvlText w:val="•"/>
      <w:lvlJc w:val="left"/>
      <w:pPr>
        <w:ind w:left="6937" w:hanging="488"/>
      </w:pPr>
      <w:rPr>
        <w:rFonts w:hint="default"/>
        <w:lang w:val="pt-PT" w:eastAsia="en-US" w:bidi="ar-SA"/>
      </w:rPr>
    </w:lvl>
    <w:lvl w:ilvl="7" w:tentative="0">
      <w:start w:val="0"/>
      <w:numFmt w:val="bullet"/>
      <w:lvlText w:val="•"/>
      <w:lvlJc w:val="left"/>
      <w:pPr>
        <w:ind w:left="8982" w:hanging="488"/>
      </w:pPr>
      <w:rPr>
        <w:rFonts w:hint="default"/>
        <w:lang w:val="pt-PT" w:eastAsia="en-US" w:bidi="ar-SA"/>
      </w:rPr>
    </w:lvl>
    <w:lvl w:ilvl="8" w:tentative="0">
      <w:start w:val="0"/>
      <w:numFmt w:val="bullet"/>
      <w:lvlText w:val="•"/>
      <w:lvlJc w:val="left"/>
      <w:pPr>
        <w:ind w:left="11028" w:hanging="488"/>
      </w:pPr>
      <w:rPr>
        <w:rFonts w:hint="default"/>
        <w:lang w:val="pt-PT" w:eastAsia="en-US" w:bidi="ar-SA"/>
      </w:rPr>
    </w:lvl>
  </w:abstractNum>
  <w:abstractNum w:abstractNumId="38">
    <w:nsid w:val="2A8F537B"/>
    <w:multiLevelType w:val="multilevel"/>
    <w:tmpl w:val="2A8F537B"/>
    <w:lvl w:ilvl="0" w:tentative="0">
      <w:start w:val="1"/>
      <w:numFmt w:val="lowerLetter"/>
      <w:lvlText w:val="%1)"/>
      <w:lvlJc w:val="left"/>
      <w:pPr>
        <w:ind w:left="474" w:hanging="16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0"/>
      <w:numFmt w:val="bullet"/>
      <w:lvlText w:val="•"/>
      <w:lvlJc w:val="left"/>
      <w:pPr>
        <w:ind w:left="1944" w:hanging="167"/>
      </w:pPr>
      <w:rPr>
        <w:rFonts w:hint="default"/>
        <w:lang w:val="pt-PT" w:eastAsia="en-US" w:bidi="ar-SA"/>
      </w:rPr>
    </w:lvl>
    <w:lvl w:ilvl="2" w:tentative="0">
      <w:start w:val="0"/>
      <w:numFmt w:val="bullet"/>
      <w:lvlText w:val="•"/>
      <w:lvlJc w:val="left"/>
      <w:pPr>
        <w:ind w:left="3408" w:hanging="167"/>
      </w:pPr>
      <w:rPr>
        <w:rFonts w:hint="default"/>
        <w:lang w:val="pt-PT" w:eastAsia="en-US" w:bidi="ar-SA"/>
      </w:rPr>
    </w:lvl>
    <w:lvl w:ilvl="3" w:tentative="0">
      <w:start w:val="0"/>
      <w:numFmt w:val="bullet"/>
      <w:lvlText w:val="•"/>
      <w:lvlJc w:val="left"/>
      <w:pPr>
        <w:ind w:left="4872" w:hanging="167"/>
      </w:pPr>
      <w:rPr>
        <w:rFonts w:hint="default"/>
        <w:lang w:val="pt-PT" w:eastAsia="en-US" w:bidi="ar-SA"/>
      </w:rPr>
    </w:lvl>
    <w:lvl w:ilvl="4" w:tentative="0">
      <w:start w:val="0"/>
      <w:numFmt w:val="bullet"/>
      <w:lvlText w:val="•"/>
      <w:lvlJc w:val="left"/>
      <w:pPr>
        <w:ind w:left="6336" w:hanging="167"/>
      </w:pPr>
      <w:rPr>
        <w:rFonts w:hint="default"/>
        <w:lang w:val="pt-PT" w:eastAsia="en-US" w:bidi="ar-SA"/>
      </w:rPr>
    </w:lvl>
    <w:lvl w:ilvl="5" w:tentative="0">
      <w:start w:val="0"/>
      <w:numFmt w:val="bullet"/>
      <w:lvlText w:val="•"/>
      <w:lvlJc w:val="left"/>
      <w:pPr>
        <w:ind w:left="7800" w:hanging="167"/>
      </w:pPr>
      <w:rPr>
        <w:rFonts w:hint="default"/>
        <w:lang w:val="pt-PT" w:eastAsia="en-US" w:bidi="ar-SA"/>
      </w:rPr>
    </w:lvl>
    <w:lvl w:ilvl="6" w:tentative="0">
      <w:start w:val="0"/>
      <w:numFmt w:val="bullet"/>
      <w:lvlText w:val="•"/>
      <w:lvlJc w:val="left"/>
      <w:pPr>
        <w:ind w:left="9264" w:hanging="167"/>
      </w:pPr>
      <w:rPr>
        <w:rFonts w:hint="default"/>
        <w:lang w:val="pt-PT" w:eastAsia="en-US" w:bidi="ar-SA"/>
      </w:rPr>
    </w:lvl>
    <w:lvl w:ilvl="7" w:tentative="0">
      <w:start w:val="0"/>
      <w:numFmt w:val="bullet"/>
      <w:lvlText w:val="•"/>
      <w:lvlJc w:val="left"/>
      <w:pPr>
        <w:ind w:left="10728" w:hanging="167"/>
      </w:pPr>
      <w:rPr>
        <w:rFonts w:hint="default"/>
        <w:lang w:val="pt-PT" w:eastAsia="en-US" w:bidi="ar-SA"/>
      </w:rPr>
    </w:lvl>
    <w:lvl w:ilvl="8" w:tentative="0">
      <w:start w:val="0"/>
      <w:numFmt w:val="bullet"/>
      <w:lvlText w:val="•"/>
      <w:lvlJc w:val="left"/>
      <w:pPr>
        <w:ind w:left="12192" w:hanging="167"/>
      </w:pPr>
      <w:rPr>
        <w:rFonts w:hint="default"/>
        <w:lang w:val="pt-PT" w:eastAsia="en-US" w:bidi="ar-SA"/>
      </w:rPr>
    </w:lvl>
  </w:abstractNum>
  <w:abstractNum w:abstractNumId="39">
    <w:nsid w:val="30FC5B15"/>
    <w:multiLevelType w:val="multilevel"/>
    <w:tmpl w:val="30FC5B15"/>
    <w:lvl w:ilvl="0" w:tentative="0">
      <w:start w:val="6"/>
      <w:numFmt w:val="decimal"/>
      <w:lvlText w:val="%1"/>
      <w:lvlJc w:val="left"/>
      <w:pPr>
        <w:ind w:left="307" w:hanging="254"/>
        <w:jc w:val="left"/>
      </w:pPr>
      <w:rPr>
        <w:rFonts w:hint="default"/>
        <w:lang w:val="pt-PT" w:eastAsia="en-US" w:bidi="ar-SA"/>
      </w:rPr>
    </w:lvl>
    <w:lvl w:ilvl="1" w:tentative="0">
      <w:start w:val="1"/>
      <w:numFmt w:val="decimal"/>
      <w:lvlText w:val="%1.%2"/>
      <w:lvlJc w:val="left"/>
      <w:pPr>
        <w:ind w:left="307" w:hanging="254"/>
        <w:jc w:val="left"/>
      </w:pPr>
      <w:rPr>
        <w:rFonts w:hint="default"/>
        <w:spacing w:val="0"/>
        <w:w w:val="101"/>
        <w:lang w:val="pt-PT" w:eastAsia="en-US" w:bidi="ar-SA"/>
      </w:rPr>
    </w:lvl>
    <w:lvl w:ilvl="2" w:tentative="0">
      <w:start w:val="1"/>
      <w:numFmt w:val="decimal"/>
      <w:lvlText w:val="%1.%2.%3"/>
      <w:lvlJc w:val="left"/>
      <w:pPr>
        <w:ind w:left="672" w:hanging="366"/>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3888" w:hanging="366"/>
      </w:pPr>
      <w:rPr>
        <w:rFonts w:hint="default"/>
        <w:lang w:val="pt-PT" w:eastAsia="en-US" w:bidi="ar-SA"/>
      </w:rPr>
    </w:lvl>
    <w:lvl w:ilvl="4" w:tentative="0">
      <w:start w:val="0"/>
      <w:numFmt w:val="bullet"/>
      <w:lvlText w:val="•"/>
      <w:lvlJc w:val="left"/>
      <w:pPr>
        <w:ind w:left="5493" w:hanging="366"/>
      </w:pPr>
      <w:rPr>
        <w:rFonts w:hint="default"/>
        <w:lang w:val="pt-PT" w:eastAsia="en-US" w:bidi="ar-SA"/>
      </w:rPr>
    </w:lvl>
    <w:lvl w:ilvl="5" w:tentative="0">
      <w:start w:val="0"/>
      <w:numFmt w:val="bullet"/>
      <w:lvlText w:val="•"/>
      <w:lvlJc w:val="left"/>
      <w:pPr>
        <w:ind w:left="7097" w:hanging="366"/>
      </w:pPr>
      <w:rPr>
        <w:rFonts w:hint="default"/>
        <w:lang w:val="pt-PT" w:eastAsia="en-US" w:bidi="ar-SA"/>
      </w:rPr>
    </w:lvl>
    <w:lvl w:ilvl="6" w:tentative="0">
      <w:start w:val="0"/>
      <w:numFmt w:val="bullet"/>
      <w:lvlText w:val="•"/>
      <w:lvlJc w:val="left"/>
      <w:pPr>
        <w:ind w:left="8702" w:hanging="366"/>
      </w:pPr>
      <w:rPr>
        <w:rFonts w:hint="default"/>
        <w:lang w:val="pt-PT" w:eastAsia="en-US" w:bidi="ar-SA"/>
      </w:rPr>
    </w:lvl>
    <w:lvl w:ilvl="7" w:tentative="0">
      <w:start w:val="0"/>
      <w:numFmt w:val="bullet"/>
      <w:lvlText w:val="•"/>
      <w:lvlJc w:val="left"/>
      <w:pPr>
        <w:ind w:left="10306" w:hanging="366"/>
      </w:pPr>
      <w:rPr>
        <w:rFonts w:hint="default"/>
        <w:lang w:val="pt-PT" w:eastAsia="en-US" w:bidi="ar-SA"/>
      </w:rPr>
    </w:lvl>
    <w:lvl w:ilvl="8" w:tentative="0">
      <w:start w:val="0"/>
      <w:numFmt w:val="bullet"/>
      <w:lvlText w:val="•"/>
      <w:lvlJc w:val="left"/>
      <w:pPr>
        <w:ind w:left="11911" w:hanging="366"/>
      </w:pPr>
      <w:rPr>
        <w:rFonts w:hint="default"/>
        <w:lang w:val="pt-PT" w:eastAsia="en-US" w:bidi="ar-SA"/>
      </w:rPr>
    </w:lvl>
  </w:abstractNum>
  <w:abstractNum w:abstractNumId="40">
    <w:nsid w:val="322D85CA"/>
    <w:multiLevelType w:val="multilevel"/>
    <w:tmpl w:val="322D85CA"/>
    <w:lvl w:ilvl="0" w:tentative="0">
      <w:start w:val="1"/>
      <w:numFmt w:val="lowerLetter"/>
      <w:lvlText w:val="%1)"/>
      <w:lvlJc w:val="left"/>
      <w:pPr>
        <w:ind w:left="474" w:hanging="16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0"/>
      <w:numFmt w:val="bullet"/>
      <w:lvlText w:val="•"/>
      <w:lvlJc w:val="left"/>
      <w:pPr>
        <w:ind w:left="1944" w:hanging="167"/>
      </w:pPr>
      <w:rPr>
        <w:rFonts w:hint="default"/>
        <w:lang w:val="pt-PT" w:eastAsia="en-US" w:bidi="ar-SA"/>
      </w:rPr>
    </w:lvl>
    <w:lvl w:ilvl="2" w:tentative="0">
      <w:start w:val="0"/>
      <w:numFmt w:val="bullet"/>
      <w:lvlText w:val="•"/>
      <w:lvlJc w:val="left"/>
      <w:pPr>
        <w:ind w:left="3408" w:hanging="167"/>
      </w:pPr>
      <w:rPr>
        <w:rFonts w:hint="default"/>
        <w:lang w:val="pt-PT" w:eastAsia="en-US" w:bidi="ar-SA"/>
      </w:rPr>
    </w:lvl>
    <w:lvl w:ilvl="3" w:tentative="0">
      <w:start w:val="0"/>
      <w:numFmt w:val="bullet"/>
      <w:lvlText w:val="•"/>
      <w:lvlJc w:val="left"/>
      <w:pPr>
        <w:ind w:left="4872" w:hanging="167"/>
      </w:pPr>
      <w:rPr>
        <w:rFonts w:hint="default"/>
        <w:lang w:val="pt-PT" w:eastAsia="en-US" w:bidi="ar-SA"/>
      </w:rPr>
    </w:lvl>
    <w:lvl w:ilvl="4" w:tentative="0">
      <w:start w:val="0"/>
      <w:numFmt w:val="bullet"/>
      <w:lvlText w:val="•"/>
      <w:lvlJc w:val="left"/>
      <w:pPr>
        <w:ind w:left="6336" w:hanging="167"/>
      </w:pPr>
      <w:rPr>
        <w:rFonts w:hint="default"/>
        <w:lang w:val="pt-PT" w:eastAsia="en-US" w:bidi="ar-SA"/>
      </w:rPr>
    </w:lvl>
    <w:lvl w:ilvl="5" w:tentative="0">
      <w:start w:val="0"/>
      <w:numFmt w:val="bullet"/>
      <w:lvlText w:val="•"/>
      <w:lvlJc w:val="left"/>
      <w:pPr>
        <w:ind w:left="7800" w:hanging="167"/>
      </w:pPr>
      <w:rPr>
        <w:rFonts w:hint="default"/>
        <w:lang w:val="pt-PT" w:eastAsia="en-US" w:bidi="ar-SA"/>
      </w:rPr>
    </w:lvl>
    <w:lvl w:ilvl="6" w:tentative="0">
      <w:start w:val="0"/>
      <w:numFmt w:val="bullet"/>
      <w:lvlText w:val="•"/>
      <w:lvlJc w:val="left"/>
      <w:pPr>
        <w:ind w:left="9264" w:hanging="167"/>
      </w:pPr>
      <w:rPr>
        <w:rFonts w:hint="default"/>
        <w:lang w:val="pt-PT" w:eastAsia="en-US" w:bidi="ar-SA"/>
      </w:rPr>
    </w:lvl>
    <w:lvl w:ilvl="7" w:tentative="0">
      <w:start w:val="0"/>
      <w:numFmt w:val="bullet"/>
      <w:lvlText w:val="•"/>
      <w:lvlJc w:val="left"/>
      <w:pPr>
        <w:ind w:left="10728" w:hanging="167"/>
      </w:pPr>
      <w:rPr>
        <w:rFonts w:hint="default"/>
        <w:lang w:val="pt-PT" w:eastAsia="en-US" w:bidi="ar-SA"/>
      </w:rPr>
    </w:lvl>
    <w:lvl w:ilvl="8" w:tentative="0">
      <w:start w:val="0"/>
      <w:numFmt w:val="bullet"/>
      <w:lvlText w:val="•"/>
      <w:lvlJc w:val="left"/>
      <w:pPr>
        <w:ind w:left="12192" w:hanging="167"/>
      </w:pPr>
      <w:rPr>
        <w:rFonts w:hint="default"/>
        <w:lang w:val="pt-PT" w:eastAsia="en-US" w:bidi="ar-SA"/>
      </w:rPr>
    </w:lvl>
  </w:abstractNum>
  <w:abstractNum w:abstractNumId="41">
    <w:nsid w:val="32A7AF2D"/>
    <w:multiLevelType w:val="multilevel"/>
    <w:tmpl w:val="32A7AF2D"/>
    <w:lvl w:ilvl="0" w:tentative="0">
      <w:start w:val="13"/>
      <w:numFmt w:val="decimal"/>
      <w:lvlText w:val="%1"/>
      <w:lvlJc w:val="left"/>
      <w:pPr>
        <w:ind w:left="632" w:hanging="325"/>
        <w:jc w:val="left"/>
      </w:pPr>
      <w:rPr>
        <w:rFonts w:hint="default"/>
        <w:lang w:val="pt-PT" w:eastAsia="en-US" w:bidi="ar-SA"/>
      </w:rPr>
    </w:lvl>
    <w:lvl w:ilvl="1" w:tentative="0">
      <w:start w:val="1"/>
      <w:numFmt w:val="decimal"/>
      <w:lvlText w:val="%1.%2"/>
      <w:lvlJc w:val="left"/>
      <w:pPr>
        <w:ind w:left="632" w:hanging="325"/>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0"/>
      <w:numFmt w:val="bullet"/>
      <w:lvlText w:val="•"/>
      <w:lvlJc w:val="left"/>
      <w:pPr>
        <w:ind w:left="3536" w:hanging="325"/>
      </w:pPr>
      <w:rPr>
        <w:rFonts w:hint="default"/>
        <w:lang w:val="pt-PT" w:eastAsia="en-US" w:bidi="ar-SA"/>
      </w:rPr>
    </w:lvl>
    <w:lvl w:ilvl="3" w:tentative="0">
      <w:start w:val="0"/>
      <w:numFmt w:val="bullet"/>
      <w:lvlText w:val="•"/>
      <w:lvlJc w:val="left"/>
      <w:pPr>
        <w:ind w:left="4984" w:hanging="325"/>
      </w:pPr>
      <w:rPr>
        <w:rFonts w:hint="default"/>
        <w:lang w:val="pt-PT" w:eastAsia="en-US" w:bidi="ar-SA"/>
      </w:rPr>
    </w:lvl>
    <w:lvl w:ilvl="4" w:tentative="0">
      <w:start w:val="0"/>
      <w:numFmt w:val="bullet"/>
      <w:lvlText w:val="•"/>
      <w:lvlJc w:val="left"/>
      <w:pPr>
        <w:ind w:left="6432" w:hanging="325"/>
      </w:pPr>
      <w:rPr>
        <w:rFonts w:hint="default"/>
        <w:lang w:val="pt-PT" w:eastAsia="en-US" w:bidi="ar-SA"/>
      </w:rPr>
    </w:lvl>
    <w:lvl w:ilvl="5" w:tentative="0">
      <w:start w:val="0"/>
      <w:numFmt w:val="bullet"/>
      <w:lvlText w:val="•"/>
      <w:lvlJc w:val="left"/>
      <w:pPr>
        <w:ind w:left="7880" w:hanging="325"/>
      </w:pPr>
      <w:rPr>
        <w:rFonts w:hint="default"/>
        <w:lang w:val="pt-PT" w:eastAsia="en-US" w:bidi="ar-SA"/>
      </w:rPr>
    </w:lvl>
    <w:lvl w:ilvl="6" w:tentative="0">
      <w:start w:val="0"/>
      <w:numFmt w:val="bullet"/>
      <w:lvlText w:val="•"/>
      <w:lvlJc w:val="left"/>
      <w:pPr>
        <w:ind w:left="9328" w:hanging="325"/>
      </w:pPr>
      <w:rPr>
        <w:rFonts w:hint="default"/>
        <w:lang w:val="pt-PT" w:eastAsia="en-US" w:bidi="ar-SA"/>
      </w:rPr>
    </w:lvl>
    <w:lvl w:ilvl="7" w:tentative="0">
      <w:start w:val="0"/>
      <w:numFmt w:val="bullet"/>
      <w:lvlText w:val="•"/>
      <w:lvlJc w:val="left"/>
      <w:pPr>
        <w:ind w:left="10776" w:hanging="325"/>
      </w:pPr>
      <w:rPr>
        <w:rFonts w:hint="default"/>
        <w:lang w:val="pt-PT" w:eastAsia="en-US" w:bidi="ar-SA"/>
      </w:rPr>
    </w:lvl>
    <w:lvl w:ilvl="8" w:tentative="0">
      <w:start w:val="0"/>
      <w:numFmt w:val="bullet"/>
      <w:lvlText w:val="•"/>
      <w:lvlJc w:val="left"/>
      <w:pPr>
        <w:ind w:left="12224" w:hanging="325"/>
      </w:pPr>
      <w:rPr>
        <w:rFonts w:hint="default"/>
        <w:lang w:val="pt-PT" w:eastAsia="en-US" w:bidi="ar-SA"/>
      </w:rPr>
    </w:lvl>
  </w:abstractNum>
  <w:abstractNum w:abstractNumId="42">
    <w:nsid w:val="35E83B33"/>
    <w:multiLevelType w:val="multilevel"/>
    <w:tmpl w:val="35E83B33"/>
    <w:lvl w:ilvl="0" w:tentative="0">
      <w:start w:val="1"/>
      <w:numFmt w:val="lowerLetter"/>
      <w:lvlText w:val="%1)"/>
      <w:lvlJc w:val="left"/>
      <w:pPr>
        <w:ind w:left="307" w:hanging="186"/>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1"/>
      <w:numFmt w:val="decimal"/>
      <w:lvlText w:val="%1.%2)"/>
      <w:lvlJc w:val="left"/>
      <w:pPr>
        <w:ind w:left="595" w:hanging="289"/>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0"/>
      <w:numFmt w:val="bullet"/>
      <w:lvlText w:val="•"/>
      <w:lvlJc w:val="left"/>
      <w:pPr>
        <w:ind w:left="2213" w:hanging="289"/>
      </w:pPr>
      <w:rPr>
        <w:rFonts w:hint="default"/>
        <w:lang w:val="pt-PT" w:eastAsia="en-US" w:bidi="ar-SA"/>
      </w:rPr>
    </w:lvl>
    <w:lvl w:ilvl="3" w:tentative="0">
      <w:start w:val="0"/>
      <w:numFmt w:val="bullet"/>
      <w:lvlText w:val="•"/>
      <w:lvlJc w:val="left"/>
      <w:pPr>
        <w:ind w:left="3826" w:hanging="289"/>
      </w:pPr>
      <w:rPr>
        <w:rFonts w:hint="default"/>
        <w:lang w:val="pt-PT" w:eastAsia="en-US" w:bidi="ar-SA"/>
      </w:rPr>
    </w:lvl>
    <w:lvl w:ilvl="4" w:tentative="0">
      <w:start w:val="0"/>
      <w:numFmt w:val="bullet"/>
      <w:lvlText w:val="•"/>
      <w:lvlJc w:val="left"/>
      <w:pPr>
        <w:ind w:left="5440" w:hanging="289"/>
      </w:pPr>
      <w:rPr>
        <w:rFonts w:hint="default"/>
        <w:lang w:val="pt-PT" w:eastAsia="en-US" w:bidi="ar-SA"/>
      </w:rPr>
    </w:lvl>
    <w:lvl w:ilvl="5" w:tentative="0">
      <w:start w:val="0"/>
      <w:numFmt w:val="bullet"/>
      <w:lvlText w:val="•"/>
      <w:lvlJc w:val="left"/>
      <w:pPr>
        <w:ind w:left="7053" w:hanging="289"/>
      </w:pPr>
      <w:rPr>
        <w:rFonts w:hint="default"/>
        <w:lang w:val="pt-PT" w:eastAsia="en-US" w:bidi="ar-SA"/>
      </w:rPr>
    </w:lvl>
    <w:lvl w:ilvl="6" w:tentative="0">
      <w:start w:val="0"/>
      <w:numFmt w:val="bullet"/>
      <w:lvlText w:val="•"/>
      <w:lvlJc w:val="left"/>
      <w:pPr>
        <w:ind w:left="8666" w:hanging="289"/>
      </w:pPr>
      <w:rPr>
        <w:rFonts w:hint="default"/>
        <w:lang w:val="pt-PT" w:eastAsia="en-US" w:bidi="ar-SA"/>
      </w:rPr>
    </w:lvl>
    <w:lvl w:ilvl="7" w:tentative="0">
      <w:start w:val="0"/>
      <w:numFmt w:val="bullet"/>
      <w:lvlText w:val="•"/>
      <w:lvlJc w:val="left"/>
      <w:pPr>
        <w:ind w:left="10280" w:hanging="289"/>
      </w:pPr>
      <w:rPr>
        <w:rFonts w:hint="default"/>
        <w:lang w:val="pt-PT" w:eastAsia="en-US" w:bidi="ar-SA"/>
      </w:rPr>
    </w:lvl>
    <w:lvl w:ilvl="8" w:tentative="0">
      <w:start w:val="0"/>
      <w:numFmt w:val="bullet"/>
      <w:lvlText w:val="•"/>
      <w:lvlJc w:val="left"/>
      <w:pPr>
        <w:ind w:left="11893" w:hanging="289"/>
      </w:pPr>
      <w:rPr>
        <w:rFonts w:hint="default"/>
        <w:lang w:val="pt-PT" w:eastAsia="en-US" w:bidi="ar-SA"/>
      </w:rPr>
    </w:lvl>
  </w:abstractNum>
  <w:abstractNum w:abstractNumId="43">
    <w:nsid w:val="39A0D9AC"/>
    <w:multiLevelType w:val="multilevel"/>
    <w:tmpl w:val="39A0D9AC"/>
    <w:lvl w:ilvl="0" w:tentative="0">
      <w:start w:val="4"/>
      <w:numFmt w:val="decimal"/>
      <w:lvlText w:val="%1"/>
      <w:lvlJc w:val="left"/>
      <w:pPr>
        <w:ind w:left="307" w:hanging="411"/>
        <w:jc w:val="left"/>
      </w:pPr>
      <w:rPr>
        <w:rFonts w:hint="default"/>
        <w:lang w:val="pt-PT" w:eastAsia="en-US" w:bidi="ar-SA"/>
      </w:rPr>
    </w:lvl>
    <w:lvl w:ilvl="1" w:tentative="0">
      <w:start w:val="3"/>
      <w:numFmt w:val="decimal"/>
      <w:lvlText w:val="%1.%2"/>
      <w:lvlJc w:val="left"/>
      <w:pPr>
        <w:ind w:left="307" w:hanging="411"/>
        <w:jc w:val="left"/>
      </w:pPr>
      <w:rPr>
        <w:rFonts w:hint="default"/>
        <w:lang w:val="pt-PT" w:eastAsia="en-US" w:bidi="ar-SA"/>
      </w:rPr>
    </w:lvl>
    <w:lvl w:ilvl="2" w:tentative="0">
      <w:start w:val="2"/>
      <w:numFmt w:val="decimal"/>
      <w:lvlText w:val="%1.%2.%3."/>
      <w:lvlJc w:val="left"/>
      <w:pPr>
        <w:ind w:left="307" w:hanging="411"/>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4746" w:hanging="411"/>
      </w:pPr>
      <w:rPr>
        <w:rFonts w:hint="default"/>
        <w:lang w:val="pt-PT" w:eastAsia="en-US" w:bidi="ar-SA"/>
      </w:rPr>
    </w:lvl>
    <w:lvl w:ilvl="4" w:tentative="0">
      <w:start w:val="0"/>
      <w:numFmt w:val="bullet"/>
      <w:lvlText w:val="•"/>
      <w:lvlJc w:val="left"/>
      <w:pPr>
        <w:ind w:left="6228" w:hanging="411"/>
      </w:pPr>
      <w:rPr>
        <w:rFonts w:hint="default"/>
        <w:lang w:val="pt-PT" w:eastAsia="en-US" w:bidi="ar-SA"/>
      </w:rPr>
    </w:lvl>
    <w:lvl w:ilvl="5" w:tentative="0">
      <w:start w:val="0"/>
      <w:numFmt w:val="bullet"/>
      <w:lvlText w:val="•"/>
      <w:lvlJc w:val="left"/>
      <w:pPr>
        <w:ind w:left="7710" w:hanging="411"/>
      </w:pPr>
      <w:rPr>
        <w:rFonts w:hint="default"/>
        <w:lang w:val="pt-PT" w:eastAsia="en-US" w:bidi="ar-SA"/>
      </w:rPr>
    </w:lvl>
    <w:lvl w:ilvl="6" w:tentative="0">
      <w:start w:val="0"/>
      <w:numFmt w:val="bullet"/>
      <w:lvlText w:val="•"/>
      <w:lvlJc w:val="left"/>
      <w:pPr>
        <w:ind w:left="9192" w:hanging="411"/>
      </w:pPr>
      <w:rPr>
        <w:rFonts w:hint="default"/>
        <w:lang w:val="pt-PT" w:eastAsia="en-US" w:bidi="ar-SA"/>
      </w:rPr>
    </w:lvl>
    <w:lvl w:ilvl="7" w:tentative="0">
      <w:start w:val="0"/>
      <w:numFmt w:val="bullet"/>
      <w:lvlText w:val="•"/>
      <w:lvlJc w:val="left"/>
      <w:pPr>
        <w:ind w:left="10674" w:hanging="411"/>
      </w:pPr>
      <w:rPr>
        <w:rFonts w:hint="default"/>
        <w:lang w:val="pt-PT" w:eastAsia="en-US" w:bidi="ar-SA"/>
      </w:rPr>
    </w:lvl>
    <w:lvl w:ilvl="8" w:tentative="0">
      <w:start w:val="0"/>
      <w:numFmt w:val="bullet"/>
      <w:lvlText w:val="•"/>
      <w:lvlJc w:val="left"/>
      <w:pPr>
        <w:ind w:left="12156" w:hanging="411"/>
      </w:pPr>
      <w:rPr>
        <w:rFonts w:hint="default"/>
        <w:lang w:val="pt-PT" w:eastAsia="en-US" w:bidi="ar-SA"/>
      </w:rPr>
    </w:lvl>
  </w:abstractNum>
  <w:abstractNum w:abstractNumId="44">
    <w:nsid w:val="40B249F9"/>
    <w:multiLevelType w:val="multilevel"/>
    <w:tmpl w:val="40B249F9"/>
    <w:lvl w:ilvl="0" w:tentative="0">
      <w:start w:val="18"/>
      <w:numFmt w:val="decimal"/>
      <w:lvlText w:val="%1"/>
      <w:lvlJc w:val="left"/>
      <w:pPr>
        <w:ind w:left="307" w:hanging="326"/>
        <w:jc w:val="left"/>
      </w:pPr>
      <w:rPr>
        <w:rFonts w:hint="default"/>
        <w:lang w:val="pt-PT" w:eastAsia="en-US" w:bidi="ar-SA"/>
      </w:rPr>
    </w:lvl>
    <w:lvl w:ilvl="1" w:tentative="0">
      <w:start w:val="1"/>
      <w:numFmt w:val="decimal"/>
      <w:lvlText w:val="%1.%2"/>
      <w:lvlJc w:val="left"/>
      <w:pPr>
        <w:ind w:left="307" w:hanging="326"/>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0"/>
      <w:numFmt w:val="bullet"/>
      <w:lvlText w:val="•"/>
      <w:lvlJc w:val="left"/>
      <w:pPr>
        <w:ind w:left="3264" w:hanging="326"/>
      </w:pPr>
      <w:rPr>
        <w:rFonts w:hint="default"/>
        <w:lang w:val="pt-PT" w:eastAsia="en-US" w:bidi="ar-SA"/>
      </w:rPr>
    </w:lvl>
    <w:lvl w:ilvl="3" w:tentative="0">
      <w:start w:val="0"/>
      <w:numFmt w:val="bullet"/>
      <w:lvlText w:val="•"/>
      <w:lvlJc w:val="left"/>
      <w:pPr>
        <w:ind w:left="4746" w:hanging="326"/>
      </w:pPr>
      <w:rPr>
        <w:rFonts w:hint="default"/>
        <w:lang w:val="pt-PT" w:eastAsia="en-US" w:bidi="ar-SA"/>
      </w:rPr>
    </w:lvl>
    <w:lvl w:ilvl="4" w:tentative="0">
      <w:start w:val="0"/>
      <w:numFmt w:val="bullet"/>
      <w:lvlText w:val="•"/>
      <w:lvlJc w:val="left"/>
      <w:pPr>
        <w:ind w:left="6228" w:hanging="326"/>
      </w:pPr>
      <w:rPr>
        <w:rFonts w:hint="default"/>
        <w:lang w:val="pt-PT" w:eastAsia="en-US" w:bidi="ar-SA"/>
      </w:rPr>
    </w:lvl>
    <w:lvl w:ilvl="5" w:tentative="0">
      <w:start w:val="0"/>
      <w:numFmt w:val="bullet"/>
      <w:lvlText w:val="•"/>
      <w:lvlJc w:val="left"/>
      <w:pPr>
        <w:ind w:left="7710" w:hanging="326"/>
      </w:pPr>
      <w:rPr>
        <w:rFonts w:hint="default"/>
        <w:lang w:val="pt-PT" w:eastAsia="en-US" w:bidi="ar-SA"/>
      </w:rPr>
    </w:lvl>
    <w:lvl w:ilvl="6" w:tentative="0">
      <w:start w:val="0"/>
      <w:numFmt w:val="bullet"/>
      <w:lvlText w:val="•"/>
      <w:lvlJc w:val="left"/>
      <w:pPr>
        <w:ind w:left="9192" w:hanging="326"/>
      </w:pPr>
      <w:rPr>
        <w:rFonts w:hint="default"/>
        <w:lang w:val="pt-PT" w:eastAsia="en-US" w:bidi="ar-SA"/>
      </w:rPr>
    </w:lvl>
    <w:lvl w:ilvl="7" w:tentative="0">
      <w:start w:val="0"/>
      <w:numFmt w:val="bullet"/>
      <w:lvlText w:val="•"/>
      <w:lvlJc w:val="left"/>
      <w:pPr>
        <w:ind w:left="10674" w:hanging="326"/>
      </w:pPr>
      <w:rPr>
        <w:rFonts w:hint="default"/>
        <w:lang w:val="pt-PT" w:eastAsia="en-US" w:bidi="ar-SA"/>
      </w:rPr>
    </w:lvl>
    <w:lvl w:ilvl="8" w:tentative="0">
      <w:start w:val="0"/>
      <w:numFmt w:val="bullet"/>
      <w:lvlText w:val="•"/>
      <w:lvlJc w:val="left"/>
      <w:pPr>
        <w:ind w:left="12156" w:hanging="326"/>
      </w:pPr>
      <w:rPr>
        <w:rFonts w:hint="default"/>
        <w:lang w:val="pt-PT" w:eastAsia="en-US" w:bidi="ar-SA"/>
      </w:rPr>
    </w:lvl>
  </w:abstractNum>
  <w:abstractNum w:abstractNumId="45">
    <w:nsid w:val="46A08BB8"/>
    <w:multiLevelType w:val="multilevel"/>
    <w:tmpl w:val="46A08BB8"/>
    <w:lvl w:ilvl="0" w:tentative="0">
      <w:start w:val="1"/>
      <w:numFmt w:val="lowerLetter"/>
      <w:lvlText w:val="%1)"/>
      <w:lvlJc w:val="left"/>
      <w:pPr>
        <w:ind w:left="474" w:hanging="16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1"/>
      <w:numFmt w:val="decimal"/>
      <w:lvlText w:val="%1.%2)"/>
      <w:lvlJc w:val="left"/>
      <w:pPr>
        <w:ind w:left="605" w:hanging="298"/>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0"/>
      <w:numFmt w:val="bullet"/>
      <w:lvlText w:val="•"/>
      <w:lvlJc w:val="left"/>
      <w:pPr>
        <w:ind w:left="2213" w:hanging="298"/>
      </w:pPr>
      <w:rPr>
        <w:rFonts w:hint="default"/>
        <w:lang w:val="pt-PT" w:eastAsia="en-US" w:bidi="ar-SA"/>
      </w:rPr>
    </w:lvl>
    <w:lvl w:ilvl="3" w:tentative="0">
      <w:start w:val="0"/>
      <w:numFmt w:val="bullet"/>
      <w:lvlText w:val="•"/>
      <w:lvlJc w:val="left"/>
      <w:pPr>
        <w:ind w:left="3826" w:hanging="298"/>
      </w:pPr>
      <w:rPr>
        <w:rFonts w:hint="default"/>
        <w:lang w:val="pt-PT" w:eastAsia="en-US" w:bidi="ar-SA"/>
      </w:rPr>
    </w:lvl>
    <w:lvl w:ilvl="4" w:tentative="0">
      <w:start w:val="0"/>
      <w:numFmt w:val="bullet"/>
      <w:lvlText w:val="•"/>
      <w:lvlJc w:val="left"/>
      <w:pPr>
        <w:ind w:left="5440" w:hanging="298"/>
      </w:pPr>
      <w:rPr>
        <w:rFonts w:hint="default"/>
        <w:lang w:val="pt-PT" w:eastAsia="en-US" w:bidi="ar-SA"/>
      </w:rPr>
    </w:lvl>
    <w:lvl w:ilvl="5" w:tentative="0">
      <w:start w:val="0"/>
      <w:numFmt w:val="bullet"/>
      <w:lvlText w:val="•"/>
      <w:lvlJc w:val="left"/>
      <w:pPr>
        <w:ind w:left="7053" w:hanging="298"/>
      </w:pPr>
      <w:rPr>
        <w:rFonts w:hint="default"/>
        <w:lang w:val="pt-PT" w:eastAsia="en-US" w:bidi="ar-SA"/>
      </w:rPr>
    </w:lvl>
    <w:lvl w:ilvl="6" w:tentative="0">
      <w:start w:val="0"/>
      <w:numFmt w:val="bullet"/>
      <w:lvlText w:val="•"/>
      <w:lvlJc w:val="left"/>
      <w:pPr>
        <w:ind w:left="8666" w:hanging="298"/>
      </w:pPr>
      <w:rPr>
        <w:rFonts w:hint="default"/>
        <w:lang w:val="pt-PT" w:eastAsia="en-US" w:bidi="ar-SA"/>
      </w:rPr>
    </w:lvl>
    <w:lvl w:ilvl="7" w:tentative="0">
      <w:start w:val="0"/>
      <w:numFmt w:val="bullet"/>
      <w:lvlText w:val="•"/>
      <w:lvlJc w:val="left"/>
      <w:pPr>
        <w:ind w:left="10280" w:hanging="298"/>
      </w:pPr>
      <w:rPr>
        <w:rFonts w:hint="default"/>
        <w:lang w:val="pt-PT" w:eastAsia="en-US" w:bidi="ar-SA"/>
      </w:rPr>
    </w:lvl>
    <w:lvl w:ilvl="8" w:tentative="0">
      <w:start w:val="0"/>
      <w:numFmt w:val="bullet"/>
      <w:lvlText w:val="•"/>
      <w:lvlJc w:val="left"/>
      <w:pPr>
        <w:ind w:left="11893" w:hanging="298"/>
      </w:pPr>
      <w:rPr>
        <w:rFonts w:hint="default"/>
        <w:lang w:val="pt-PT" w:eastAsia="en-US" w:bidi="ar-SA"/>
      </w:rPr>
    </w:lvl>
  </w:abstractNum>
  <w:abstractNum w:abstractNumId="46">
    <w:nsid w:val="4C1BAE26"/>
    <w:multiLevelType w:val="multilevel"/>
    <w:tmpl w:val="4C1BAE26"/>
    <w:lvl w:ilvl="0" w:tentative="0">
      <w:start w:val="1"/>
      <w:numFmt w:val="lowerLetter"/>
      <w:lvlText w:val="%1)"/>
      <w:lvlJc w:val="left"/>
      <w:pPr>
        <w:ind w:left="474" w:hanging="16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0"/>
      <w:numFmt w:val="bullet"/>
      <w:lvlText w:val="•"/>
      <w:lvlJc w:val="left"/>
      <w:pPr>
        <w:ind w:left="1944" w:hanging="167"/>
      </w:pPr>
      <w:rPr>
        <w:rFonts w:hint="default"/>
        <w:lang w:val="pt-PT" w:eastAsia="en-US" w:bidi="ar-SA"/>
      </w:rPr>
    </w:lvl>
    <w:lvl w:ilvl="2" w:tentative="0">
      <w:start w:val="0"/>
      <w:numFmt w:val="bullet"/>
      <w:lvlText w:val="•"/>
      <w:lvlJc w:val="left"/>
      <w:pPr>
        <w:ind w:left="3408" w:hanging="167"/>
      </w:pPr>
      <w:rPr>
        <w:rFonts w:hint="default"/>
        <w:lang w:val="pt-PT" w:eastAsia="en-US" w:bidi="ar-SA"/>
      </w:rPr>
    </w:lvl>
    <w:lvl w:ilvl="3" w:tentative="0">
      <w:start w:val="0"/>
      <w:numFmt w:val="bullet"/>
      <w:lvlText w:val="•"/>
      <w:lvlJc w:val="left"/>
      <w:pPr>
        <w:ind w:left="4872" w:hanging="167"/>
      </w:pPr>
      <w:rPr>
        <w:rFonts w:hint="default"/>
        <w:lang w:val="pt-PT" w:eastAsia="en-US" w:bidi="ar-SA"/>
      </w:rPr>
    </w:lvl>
    <w:lvl w:ilvl="4" w:tentative="0">
      <w:start w:val="0"/>
      <w:numFmt w:val="bullet"/>
      <w:lvlText w:val="•"/>
      <w:lvlJc w:val="left"/>
      <w:pPr>
        <w:ind w:left="6336" w:hanging="167"/>
      </w:pPr>
      <w:rPr>
        <w:rFonts w:hint="default"/>
        <w:lang w:val="pt-PT" w:eastAsia="en-US" w:bidi="ar-SA"/>
      </w:rPr>
    </w:lvl>
    <w:lvl w:ilvl="5" w:tentative="0">
      <w:start w:val="0"/>
      <w:numFmt w:val="bullet"/>
      <w:lvlText w:val="•"/>
      <w:lvlJc w:val="left"/>
      <w:pPr>
        <w:ind w:left="7800" w:hanging="167"/>
      </w:pPr>
      <w:rPr>
        <w:rFonts w:hint="default"/>
        <w:lang w:val="pt-PT" w:eastAsia="en-US" w:bidi="ar-SA"/>
      </w:rPr>
    </w:lvl>
    <w:lvl w:ilvl="6" w:tentative="0">
      <w:start w:val="0"/>
      <w:numFmt w:val="bullet"/>
      <w:lvlText w:val="•"/>
      <w:lvlJc w:val="left"/>
      <w:pPr>
        <w:ind w:left="9264" w:hanging="167"/>
      </w:pPr>
      <w:rPr>
        <w:rFonts w:hint="default"/>
        <w:lang w:val="pt-PT" w:eastAsia="en-US" w:bidi="ar-SA"/>
      </w:rPr>
    </w:lvl>
    <w:lvl w:ilvl="7" w:tentative="0">
      <w:start w:val="0"/>
      <w:numFmt w:val="bullet"/>
      <w:lvlText w:val="•"/>
      <w:lvlJc w:val="left"/>
      <w:pPr>
        <w:ind w:left="10728" w:hanging="167"/>
      </w:pPr>
      <w:rPr>
        <w:rFonts w:hint="default"/>
        <w:lang w:val="pt-PT" w:eastAsia="en-US" w:bidi="ar-SA"/>
      </w:rPr>
    </w:lvl>
    <w:lvl w:ilvl="8" w:tentative="0">
      <w:start w:val="0"/>
      <w:numFmt w:val="bullet"/>
      <w:lvlText w:val="•"/>
      <w:lvlJc w:val="left"/>
      <w:pPr>
        <w:ind w:left="12192" w:hanging="167"/>
      </w:pPr>
      <w:rPr>
        <w:rFonts w:hint="default"/>
        <w:lang w:val="pt-PT" w:eastAsia="en-US" w:bidi="ar-SA"/>
      </w:rPr>
    </w:lvl>
  </w:abstractNum>
  <w:abstractNum w:abstractNumId="47">
    <w:nsid w:val="4C3D7A74"/>
    <w:multiLevelType w:val="multilevel"/>
    <w:tmpl w:val="4C3D7A74"/>
    <w:lvl w:ilvl="0" w:tentative="0">
      <w:start w:val="1"/>
      <w:numFmt w:val="lowerLetter"/>
      <w:lvlText w:val="%1)"/>
      <w:lvlJc w:val="left"/>
      <w:pPr>
        <w:ind w:left="474" w:hanging="16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0"/>
      <w:numFmt w:val="bullet"/>
      <w:lvlText w:val="•"/>
      <w:lvlJc w:val="left"/>
      <w:pPr>
        <w:ind w:left="1944" w:hanging="167"/>
      </w:pPr>
      <w:rPr>
        <w:rFonts w:hint="default"/>
        <w:lang w:val="pt-PT" w:eastAsia="en-US" w:bidi="ar-SA"/>
      </w:rPr>
    </w:lvl>
    <w:lvl w:ilvl="2" w:tentative="0">
      <w:start w:val="0"/>
      <w:numFmt w:val="bullet"/>
      <w:lvlText w:val="•"/>
      <w:lvlJc w:val="left"/>
      <w:pPr>
        <w:ind w:left="3408" w:hanging="167"/>
      </w:pPr>
      <w:rPr>
        <w:rFonts w:hint="default"/>
        <w:lang w:val="pt-PT" w:eastAsia="en-US" w:bidi="ar-SA"/>
      </w:rPr>
    </w:lvl>
    <w:lvl w:ilvl="3" w:tentative="0">
      <w:start w:val="0"/>
      <w:numFmt w:val="bullet"/>
      <w:lvlText w:val="•"/>
      <w:lvlJc w:val="left"/>
      <w:pPr>
        <w:ind w:left="4872" w:hanging="167"/>
      </w:pPr>
      <w:rPr>
        <w:rFonts w:hint="default"/>
        <w:lang w:val="pt-PT" w:eastAsia="en-US" w:bidi="ar-SA"/>
      </w:rPr>
    </w:lvl>
    <w:lvl w:ilvl="4" w:tentative="0">
      <w:start w:val="0"/>
      <w:numFmt w:val="bullet"/>
      <w:lvlText w:val="•"/>
      <w:lvlJc w:val="left"/>
      <w:pPr>
        <w:ind w:left="6336" w:hanging="167"/>
      </w:pPr>
      <w:rPr>
        <w:rFonts w:hint="default"/>
        <w:lang w:val="pt-PT" w:eastAsia="en-US" w:bidi="ar-SA"/>
      </w:rPr>
    </w:lvl>
    <w:lvl w:ilvl="5" w:tentative="0">
      <w:start w:val="0"/>
      <w:numFmt w:val="bullet"/>
      <w:lvlText w:val="•"/>
      <w:lvlJc w:val="left"/>
      <w:pPr>
        <w:ind w:left="7800" w:hanging="167"/>
      </w:pPr>
      <w:rPr>
        <w:rFonts w:hint="default"/>
        <w:lang w:val="pt-PT" w:eastAsia="en-US" w:bidi="ar-SA"/>
      </w:rPr>
    </w:lvl>
    <w:lvl w:ilvl="6" w:tentative="0">
      <w:start w:val="0"/>
      <w:numFmt w:val="bullet"/>
      <w:lvlText w:val="•"/>
      <w:lvlJc w:val="left"/>
      <w:pPr>
        <w:ind w:left="9264" w:hanging="167"/>
      </w:pPr>
      <w:rPr>
        <w:rFonts w:hint="default"/>
        <w:lang w:val="pt-PT" w:eastAsia="en-US" w:bidi="ar-SA"/>
      </w:rPr>
    </w:lvl>
    <w:lvl w:ilvl="7" w:tentative="0">
      <w:start w:val="0"/>
      <w:numFmt w:val="bullet"/>
      <w:lvlText w:val="•"/>
      <w:lvlJc w:val="left"/>
      <w:pPr>
        <w:ind w:left="10728" w:hanging="167"/>
      </w:pPr>
      <w:rPr>
        <w:rFonts w:hint="default"/>
        <w:lang w:val="pt-PT" w:eastAsia="en-US" w:bidi="ar-SA"/>
      </w:rPr>
    </w:lvl>
    <w:lvl w:ilvl="8" w:tentative="0">
      <w:start w:val="0"/>
      <w:numFmt w:val="bullet"/>
      <w:lvlText w:val="•"/>
      <w:lvlJc w:val="left"/>
      <w:pPr>
        <w:ind w:left="12192" w:hanging="167"/>
      </w:pPr>
      <w:rPr>
        <w:rFonts w:hint="default"/>
        <w:lang w:val="pt-PT" w:eastAsia="en-US" w:bidi="ar-SA"/>
      </w:rPr>
    </w:lvl>
  </w:abstractNum>
  <w:abstractNum w:abstractNumId="48">
    <w:nsid w:val="4D4DC07F"/>
    <w:multiLevelType w:val="multilevel"/>
    <w:tmpl w:val="4D4DC07F"/>
    <w:lvl w:ilvl="0" w:tentative="0">
      <w:start w:val="10"/>
      <w:numFmt w:val="decimal"/>
      <w:lvlText w:val="%1"/>
      <w:lvlJc w:val="left"/>
      <w:pPr>
        <w:ind w:left="307" w:hanging="344"/>
        <w:jc w:val="left"/>
      </w:pPr>
      <w:rPr>
        <w:rFonts w:hint="default"/>
        <w:lang w:val="pt-PT" w:eastAsia="en-US" w:bidi="ar-SA"/>
      </w:rPr>
    </w:lvl>
    <w:lvl w:ilvl="1" w:tentative="0">
      <w:start w:val="1"/>
      <w:numFmt w:val="decimal"/>
      <w:lvlText w:val="%1.%2"/>
      <w:lvlJc w:val="left"/>
      <w:pPr>
        <w:ind w:left="307" w:hanging="344"/>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745" w:hanging="438"/>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3935" w:hanging="438"/>
      </w:pPr>
      <w:rPr>
        <w:rFonts w:hint="default"/>
        <w:lang w:val="pt-PT" w:eastAsia="en-US" w:bidi="ar-SA"/>
      </w:rPr>
    </w:lvl>
    <w:lvl w:ilvl="4" w:tentative="0">
      <w:start w:val="0"/>
      <w:numFmt w:val="bullet"/>
      <w:lvlText w:val="•"/>
      <w:lvlJc w:val="left"/>
      <w:pPr>
        <w:ind w:left="5533" w:hanging="438"/>
      </w:pPr>
      <w:rPr>
        <w:rFonts w:hint="default"/>
        <w:lang w:val="pt-PT" w:eastAsia="en-US" w:bidi="ar-SA"/>
      </w:rPr>
    </w:lvl>
    <w:lvl w:ilvl="5" w:tentative="0">
      <w:start w:val="0"/>
      <w:numFmt w:val="bullet"/>
      <w:lvlText w:val="•"/>
      <w:lvlJc w:val="left"/>
      <w:pPr>
        <w:ind w:left="7131" w:hanging="438"/>
      </w:pPr>
      <w:rPr>
        <w:rFonts w:hint="default"/>
        <w:lang w:val="pt-PT" w:eastAsia="en-US" w:bidi="ar-SA"/>
      </w:rPr>
    </w:lvl>
    <w:lvl w:ilvl="6" w:tentative="0">
      <w:start w:val="0"/>
      <w:numFmt w:val="bullet"/>
      <w:lvlText w:val="•"/>
      <w:lvlJc w:val="left"/>
      <w:pPr>
        <w:ind w:left="8728" w:hanging="438"/>
      </w:pPr>
      <w:rPr>
        <w:rFonts w:hint="default"/>
        <w:lang w:val="pt-PT" w:eastAsia="en-US" w:bidi="ar-SA"/>
      </w:rPr>
    </w:lvl>
    <w:lvl w:ilvl="7" w:tentative="0">
      <w:start w:val="0"/>
      <w:numFmt w:val="bullet"/>
      <w:lvlText w:val="•"/>
      <w:lvlJc w:val="left"/>
      <w:pPr>
        <w:ind w:left="10326" w:hanging="438"/>
      </w:pPr>
      <w:rPr>
        <w:rFonts w:hint="default"/>
        <w:lang w:val="pt-PT" w:eastAsia="en-US" w:bidi="ar-SA"/>
      </w:rPr>
    </w:lvl>
    <w:lvl w:ilvl="8" w:tentative="0">
      <w:start w:val="0"/>
      <w:numFmt w:val="bullet"/>
      <w:lvlText w:val="•"/>
      <w:lvlJc w:val="left"/>
      <w:pPr>
        <w:ind w:left="11924" w:hanging="438"/>
      </w:pPr>
      <w:rPr>
        <w:rFonts w:hint="default"/>
        <w:lang w:val="pt-PT" w:eastAsia="en-US" w:bidi="ar-SA"/>
      </w:rPr>
    </w:lvl>
  </w:abstractNum>
  <w:abstractNum w:abstractNumId="49">
    <w:nsid w:val="4D94DA66"/>
    <w:multiLevelType w:val="multilevel"/>
    <w:tmpl w:val="4D94DA66"/>
    <w:lvl w:ilvl="0" w:tentative="0">
      <w:start w:val="3"/>
      <w:numFmt w:val="decimal"/>
      <w:lvlText w:val="%1"/>
      <w:lvlJc w:val="left"/>
      <w:pPr>
        <w:ind w:left="307" w:hanging="249"/>
        <w:jc w:val="left"/>
      </w:pPr>
      <w:rPr>
        <w:rFonts w:hint="default"/>
        <w:lang w:val="pt-PT" w:eastAsia="en-US" w:bidi="ar-SA"/>
      </w:rPr>
    </w:lvl>
    <w:lvl w:ilvl="1" w:tentative="0">
      <w:start w:val="1"/>
      <w:numFmt w:val="decimal"/>
      <w:lvlText w:val="%1.%2"/>
      <w:lvlJc w:val="left"/>
      <w:pPr>
        <w:ind w:left="307" w:hanging="249"/>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0"/>
      <w:numFmt w:val="bullet"/>
      <w:lvlText w:val="•"/>
      <w:lvlJc w:val="left"/>
      <w:pPr>
        <w:ind w:left="3264" w:hanging="249"/>
      </w:pPr>
      <w:rPr>
        <w:rFonts w:hint="default"/>
        <w:lang w:val="pt-PT" w:eastAsia="en-US" w:bidi="ar-SA"/>
      </w:rPr>
    </w:lvl>
    <w:lvl w:ilvl="3" w:tentative="0">
      <w:start w:val="0"/>
      <w:numFmt w:val="bullet"/>
      <w:lvlText w:val="•"/>
      <w:lvlJc w:val="left"/>
      <w:pPr>
        <w:ind w:left="4746" w:hanging="249"/>
      </w:pPr>
      <w:rPr>
        <w:rFonts w:hint="default"/>
        <w:lang w:val="pt-PT" w:eastAsia="en-US" w:bidi="ar-SA"/>
      </w:rPr>
    </w:lvl>
    <w:lvl w:ilvl="4" w:tentative="0">
      <w:start w:val="0"/>
      <w:numFmt w:val="bullet"/>
      <w:lvlText w:val="•"/>
      <w:lvlJc w:val="left"/>
      <w:pPr>
        <w:ind w:left="6228" w:hanging="249"/>
      </w:pPr>
      <w:rPr>
        <w:rFonts w:hint="default"/>
        <w:lang w:val="pt-PT" w:eastAsia="en-US" w:bidi="ar-SA"/>
      </w:rPr>
    </w:lvl>
    <w:lvl w:ilvl="5" w:tentative="0">
      <w:start w:val="0"/>
      <w:numFmt w:val="bullet"/>
      <w:lvlText w:val="•"/>
      <w:lvlJc w:val="left"/>
      <w:pPr>
        <w:ind w:left="7710" w:hanging="249"/>
      </w:pPr>
      <w:rPr>
        <w:rFonts w:hint="default"/>
        <w:lang w:val="pt-PT" w:eastAsia="en-US" w:bidi="ar-SA"/>
      </w:rPr>
    </w:lvl>
    <w:lvl w:ilvl="6" w:tentative="0">
      <w:start w:val="0"/>
      <w:numFmt w:val="bullet"/>
      <w:lvlText w:val="•"/>
      <w:lvlJc w:val="left"/>
      <w:pPr>
        <w:ind w:left="9192" w:hanging="249"/>
      </w:pPr>
      <w:rPr>
        <w:rFonts w:hint="default"/>
        <w:lang w:val="pt-PT" w:eastAsia="en-US" w:bidi="ar-SA"/>
      </w:rPr>
    </w:lvl>
    <w:lvl w:ilvl="7" w:tentative="0">
      <w:start w:val="0"/>
      <w:numFmt w:val="bullet"/>
      <w:lvlText w:val="•"/>
      <w:lvlJc w:val="left"/>
      <w:pPr>
        <w:ind w:left="10674" w:hanging="249"/>
      </w:pPr>
      <w:rPr>
        <w:rFonts w:hint="default"/>
        <w:lang w:val="pt-PT" w:eastAsia="en-US" w:bidi="ar-SA"/>
      </w:rPr>
    </w:lvl>
    <w:lvl w:ilvl="8" w:tentative="0">
      <w:start w:val="0"/>
      <w:numFmt w:val="bullet"/>
      <w:lvlText w:val="•"/>
      <w:lvlJc w:val="left"/>
      <w:pPr>
        <w:ind w:left="12156" w:hanging="249"/>
      </w:pPr>
      <w:rPr>
        <w:rFonts w:hint="default"/>
        <w:lang w:val="pt-PT" w:eastAsia="en-US" w:bidi="ar-SA"/>
      </w:rPr>
    </w:lvl>
  </w:abstractNum>
  <w:abstractNum w:abstractNumId="50">
    <w:nsid w:val="58765686"/>
    <w:multiLevelType w:val="multilevel"/>
    <w:tmpl w:val="58765686"/>
    <w:lvl w:ilvl="0" w:tentative="0">
      <w:start w:val="4"/>
      <w:numFmt w:val="decimal"/>
      <w:lvlText w:val="%1"/>
      <w:lvlJc w:val="left"/>
      <w:pPr>
        <w:ind w:left="307" w:hanging="410"/>
        <w:jc w:val="left"/>
      </w:pPr>
      <w:rPr>
        <w:rFonts w:hint="default"/>
        <w:lang w:val="pt-PT" w:eastAsia="en-US" w:bidi="ar-SA"/>
      </w:rPr>
    </w:lvl>
    <w:lvl w:ilvl="1" w:tentative="0">
      <w:start w:val="4"/>
      <w:numFmt w:val="decimal"/>
      <w:lvlText w:val="%1.%2"/>
      <w:lvlJc w:val="left"/>
      <w:pPr>
        <w:ind w:left="307" w:hanging="410"/>
        <w:jc w:val="left"/>
      </w:pPr>
      <w:rPr>
        <w:rFonts w:hint="default"/>
        <w:lang w:val="pt-PT" w:eastAsia="en-US" w:bidi="ar-SA"/>
      </w:rPr>
    </w:lvl>
    <w:lvl w:ilvl="2" w:tentative="0">
      <w:start w:val="2"/>
      <w:numFmt w:val="decimal"/>
      <w:lvlText w:val="%1.%2.%3."/>
      <w:lvlJc w:val="left"/>
      <w:pPr>
        <w:ind w:left="307" w:hanging="410"/>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4746" w:hanging="410"/>
      </w:pPr>
      <w:rPr>
        <w:rFonts w:hint="default"/>
        <w:lang w:val="pt-PT" w:eastAsia="en-US" w:bidi="ar-SA"/>
      </w:rPr>
    </w:lvl>
    <w:lvl w:ilvl="4" w:tentative="0">
      <w:start w:val="0"/>
      <w:numFmt w:val="bullet"/>
      <w:lvlText w:val="•"/>
      <w:lvlJc w:val="left"/>
      <w:pPr>
        <w:ind w:left="6228" w:hanging="410"/>
      </w:pPr>
      <w:rPr>
        <w:rFonts w:hint="default"/>
        <w:lang w:val="pt-PT" w:eastAsia="en-US" w:bidi="ar-SA"/>
      </w:rPr>
    </w:lvl>
    <w:lvl w:ilvl="5" w:tentative="0">
      <w:start w:val="0"/>
      <w:numFmt w:val="bullet"/>
      <w:lvlText w:val="•"/>
      <w:lvlJc w:val="left"/>
      <w:pPr>
        <w:ind w:left="7710" w:hanging="410"/>
      </w:pPr>
      <w:rPr>
        <w:rFonts w:hint="default"/>
        <w:lang w:val="pt-PT" w:eastAsia="en-US" w:bidi="ar-SA"/>
      </w:rPr>
    </w:lvl>
    <w:lvl w:ilvl="6" w:tentative="0">
      <w:start w:val="0"/>
      <w:numFmt w:val="bullet"/>
      <w:lvlText w:val="•"/>
      <w:lvlJc w:val="left"/>
      <w:pPr>
        <w:ind w:left="9192" w:hanging="410"/>
      </w:pPr>
      <w:rPr>
        <w:rFonts w:hint="default"/>
        <w:lang w:val="pt-PT" w:eastAsia="en-US" w:bidi="ar-SA"/>
      </w:rPr>
    </w:lvl>
    <w:lvl w:ilvl="7" w:tentative="0">
      <w:start w:val="0"/>
      <w:numFmt w:val="bullet"/>
      <w:lvlText w:val="•"/>
      <w:lvlJc w:val="left"/>
      <w:pPr>
        <w:ind w:left="10674" w:hanging="410"/>
      </w:pPr>
      <w:rPr>
        <w:rFonts w:hint="default"/>
        <w:lang w:val="pt-PT" w:eastAsia="en-US" w:bidi="ar-SA"/>
      </w:rPr>
    </w:lvl>
    <w:lvl w:ilvl="8" w:tentative="0">
      <w:start w:val="0"/>
      <w:numFmt w:val="bullet"/>
      <w:lvlText w:val="•"/>
      <w:lvlJc w:val="left"/>
      <w:pPr>
        <w:ind w:left="12156" w:hanging="410"/>
      </w:pPr>
      <w:rPr>
        <w:rFonts w:hint="default"/>
        <w:lang w:val="pt-PT" w:eastAsia="en-US" w:bidi="ar-SA"/>
      </w:rPr>
    </w:lvl>
  </w:abstractNum>
  <w:abstractNum w:abstractNumId="51">
    <w:nsid w:val="59ADCABA"/>
    <w:multiLevelType w:val="multilevel"/>
    <w:tmpl w:val="59ADCABA"/>
    <w:lvl w:ilvl="0" w:tentative="0">
      <w:start w:val="2"/>
      <w:numFmt w:val="decimal"/>
      <w:lvlText w:val="%1"/>
      <w:lvlJc w:val="left"/>
      <w:pPr>
        <w:ind w:left="551" w:hanging="244"/>
        <w:jc w:val="left"/>
      </w:pPr>
      <w:rPr>
        <w:rFonts w:hint="default"/>
        <w:lang w:val="pt-PT" w:eastAsia="en-US" w:bidi="ar-SA"/>
      </w:rPr>
    </w:lvl>
    <w:lvl w:ilvl="1" w:tentative="0">
      <w:start w:val="6"/>
      <w:numFmt w:val="decimal"/>
      <w:lvlText w:val="%1.%2"/>
      <w:lvlJc w:val="left"/>
      <w:pPr>
        <w:ind w:left="551" w:hanging="244"/>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307" w:hanging="363"/>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760" w:hanging="363"/>
      </w:pPr>
      <w:rPr>
        <w:rFonts w:hint="default"/>
        <w:lang w:val="pt-PT" w:eastAsia="en-US" w:bidi="ar-SA"/>
      </w:rPr>
    </w:lvl>
    <w:lvl w:ilvl="4" w:tentative="0">
      <w:start w:val="0"/>
      <w:numFmt w:val="bullet"/>
      <w:lvlText w:val="•"/>
      <w:lvlJc w:val="left"/>
      <w:pPr>
        <w:ind w:left="2811" w:hanging="363"/>
      </w:pPr>
      <w:rPr>
        <w:rFonts w:hint="default"/>
        <w:lang w:val="pt-PT" w:eastAsia="en-US" w:bidi="ar-SA"/>
      </w:rPr>
    </w:lvl>
    <w:lvl w:ilvl="5" w:tentative="0">
      <w:start w:val="0"/>
      <w:numFmt w:val="bullet"/>
      <w:lvlText w:val="•"/>
      <w:lvlJc w:val="left"/>
      <w:pPr>
        <w:ind w:left="4862" w:hanging="363"/>
      </w:pPr>
      <w:rPr>
        <w:rFonts w:hint="default"/>
        <w:lang w:val="pt-PT" w:eastAsia="en-US" w:bidi="ar-SA"/>
      </w:rPr>
    </w:lvl>
    <w:lvl w:ilvl="6" w:tentative="0">
      <w:start w:val="0"/>
      <w:numFmt w:val="bullet"/>
      <w:lvlText w:val="•"/>
      <w:lvlJc w:val="left"/>
      <w:pPr>
        <w:ind w:left="6914" w:hanging="363"/>
      </w:pPr>
      <w:rPr>
        <w:rFonts w:hint="default"/>
        <w:lang w:val="pt-PT" w:eastAsia="en-US" w:bidi="ar-SA"/>
      </w:rPr>
    </w:lvl>
    <w:lvl w:ilvl="7" w:tentative="0">
      <w:start w:val="0"/>
      <w:numFmt w:val="bullet"/>
      <w:lvlText w:val="•"/>
      <w:lvlJc w:val="left"/>
      <w:pPr>
        <w:ind w:left="8965" w:hanging="363"/>
      </w:pPr>
      <w:rPr>
        <w:rFonts w:hint="default"/>
        <w:lang w:val="pt-PT" w:eastAsia="en-US" w:bidi="ar-SA"/>
      </w:rPr>
    </w:lvl>
    <w:lvl w:ilvl="8" w:tentative="0">
      <w:start w:val="0"/>
      <w:numFmt w:val="bullet"/>
      <w:lvlText w:val="•"/>
      <w:lvlJc w:val="left"/>
      <w:pPr>
        <w:ind w:left="11017" w:hanging="363"/>
      </w:pPr>
      <w:rPr>
        <w:rFonts w:hint="default"/>
        <w:lang w:val="pt-PT" w:eastAsia="en-US" w:bidi="ar-SA"/>
      </w:rPr>
    </w:lvl>
  </w:abstractNum>
  <w:abstractNum w:abstractNumId="52">
    <w:nsid w:val="5A241D34"/>
    <w:multiLevelType w:val="multilevel"/>
    <w:tmpl w:val="5A241D34"/>
    <w:lvl w:ilvl="0" w:tentative="0">
      <w:start w:val="8"/>
      <w:numFmt w:val="decimal"/>
      <w:lvlText w:val="%1"/>
      <w:lvlJc w:val="left"/>
      <w:pPr>
        <w:ind w:left="551" w:hanging="244"/>
        <w:jc w:val="left"/>
      </w:pPr>
      <w:rPr>
        <w:rFonts w:hint="default"/>
        <w:lang w:val="pt-PT" w:eastAsia="en-US" w:bidi="ar-SA"/>
      </w:rPr>
    </w:lvl>
    <w:lvl w:ilvl="1" w:tentative="0">
      <w:start w:val="1"/>
      <w:numFmt w:val="decimal"/>
      <w:lvlText w:val="%1.%2"/>
      <w:lvlJc w:val="left"/>
      <w:pPr>
        <w:ind w:left="551" w:hanging="244"/>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663" w:hanging="35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2467" w:hanging="357"/>
      </w:pPr>
      <w:rPr>
        <w:rFonts w:hint="default"/>
        <w:lang w:val="pt-PT" w:eastAsia="en-US" w:bidi="ar-SA"/>
      </w:rPr>
    </w:lvl>
    <w:lvl w:ilvl="4" w:tentative="0">
      <w:start w:val="0"/>
      <w:numFmt w:val="bullet"/>
      <w:lvlText w:val="•"/>
      <w:lvlJc w:val="left"/>
      <w:pPr>
        <w:ind w:left="4275" w:hanging="357"/>
      </w:pPr>
      <w:rPr>
        <w:rFonts w:hint="default"/>
        <w:lang w:val="pt-PT" w:eastAsia="en-US" w:bidi="ar-SA"/>
      </w:rPr>
    </w:lvl>
    <w:lvl w:ilvl="5" w:tentative="0">
      <w:start w:val="0"/>
      <w:numFmt w:val="bullet"/>
      <w:lvlText w:val="•"/>
      <w:lvlJc w:val="left"/>
      <w:pPr>
        <w:ind w:left="6082" w:hanging="357"/>
      </w:pPr>
      <w:rPr>
        <w:rFonts w:hint="default"/>
        <w:lang w:val="pt-PT" w:eastAsia="en-US" w:bidi="ar-SA"/>
      </w:rPr>
    </w:lvl>
    <w:lvl w:ilvl="6" w:tentative="0">
      <w:start w:val="0"/>
      <w:numFmt w:val="bullet"/>
      <w:lvlText w:val="•"/>
      <w:lvlJc w:val="left"/>
      <w:pPr>
        <w:ind w:left="7890" w:hanging="357"/>
      </w:pPr>
      <w:rPr>
        <w:rFonts w:hint="default"/>
        <w:lang w:val="pt-PT" w:eastAsia="en-US" w:bidi="ar-SA"/>
      </w:rPr>
    </w:lvl>
    <w:lvl w:ilvl="7" w:tentative="0">
      <w:start w:val="0"/>
      <w:numFmt w:val="bullet"/>
      <w:lvlText w:val="•"/>
      <w:lvlJc w:val="left"/>
      <w:pPr>
        <w:ind w:left="9697" w:hanging="357"/>
      </w:pPr>
      <w:rPr>
        <w:rFonts w:hint="default"/>
        <w:lang w:val="pt-PT" w:eastAsia="en-US" w:bidi="ar-SA"/>
      </w:rPr>
    </w:lvl>
    <w:lvl w:ilvl="8" w:tentative="0">
      <w:start w:val="0"/>
      <w:numFmt w:val="bullet"/>
      <w:lvlText w:val="•"/>
      <w:lvlJc w:val="left"/>
      <w:pPr>
        <w:ind w:left="11505" w:hanging="357"/>
      </w:pPr>
      <w:rPr>
        <w:rFonts w:hint="default"/>
        <w:lang w:val="pt-PT" w:eastAsia="en-US" w:bidi="ar-SA"/>
      </w:rPr>
    </w:lvl>
  </w:abstractNum>
  <w:abstractNum w:abstractNumId="53">
    <w:nsid w:val="5E29AB5A"/>
    <w:multiLevelType w:val="multilevel"/>
    <w:tmpl w:val="5E29AB5A"/>
    <w:lvl w:ilvl="0" w:tentative="0">
      <w:start w:val="9"/>
      <w:numFmt w:val="decimal"/>
      <w:lvlText w:val="%1"/>
      <w:lvlJc w:val="left"/>
      <w:pPr>
        <w:ind w:left="307" w:hanging="259"/>
        <w:jc w:val="left"/>
      </w:pPr>
      <w:rPr>
        <w:rFonts w:hint="default"/>
        <w:lang w:val="pt-PT" w:eastAsia="en-US" w:bidi="ar-SA"/>
      </w:rPr>
    </w:lvl>
    <w:lvl w:ilvl="1" w:tentative="0">
      <w:start w:val="1"/>
      <w:numFmt w:val="decimal"/>
      <w:lvlText w:val="%1.%2"/>
      <w:lvlJc w:val="left"/>
      <w:pPr>
        <w:ind w:left="307" w:hanging="259"/>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672" w:hanging="366"/>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1"/>
      <w:numFmt w:val="decimal"/>
      <w:lvlText w:val="%1.%2.%3.%4"/>
      <w:lvlJc w:val="left"/>
      <w:pPr>
        <w:ind w:left="307" w:hanging="499"/>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4" w:tentative="0">
      <w:start w:val="0"/>
      <w:numFmt w:val="bullet"/>
      <w:lvlText w:val="•"/>
      <w:lvlJc w:val="left"/>
      <w:pPr>
        <w:ind w:left="5493" w:hanging="499"/>
      </w:pPr>
      <w:rPr>
        <w:rFonts w:hint="default"/>
        <w:lang w:val="pt-PT" w:eastAsia="en-US" w:bidi="ar-SA"/>
      </w:rPr>
    </w:lvl>
    <w:lvl w:ilvl="5" w:tentative="0">
      <w:start w:val="0"/>
      <w:numFmt w:val="bullet"/>
      <w:lvlText w:val="•"/>
      <w:lvlJc w:val="left"/>
      <w:pPr>
        <w:ind w:left="7097" w:hanging="499"/>
      </w:pPr>
      <w:rPr>
        <w:rFonts w:hint="default"/>
        <w:lang w:val="pt-PT" w:eastAsia="en-US" w:bidi="ar-SA"/>
      </w:rPr>
    </w:lvl>
    <w:lvl w:ilvl="6" w:tentative="0">
      <w:start w:val="0"/>
      <w:numFmt w:val="bullet"/>
      <w:lvlText w:val="•"/>
      <w:lvlJc w:val="left"/>
      <w:pPr>
        <w:ind w:left="8702" w:hanging="499"/>
      </w:pPr>
      <w:rPr>
        <w:rFonts w:hint="default"/>
        <w:lang w:val="pt-PT" w:eastAsia="en-US" w:bidi="ar-SA"/>
      </w:rPr>
    </w:lvl>
    <w:lvl w:ilvl="7" w:tentative="0">
      <w:start w:val="0"/>
      <w:numFmt w:val="bullet"/>
      <w:lvlText w:val="•"/>
      <w:lvlJc w:val="left"/>
      <w:pPr>
        <w:ind w:left="10306" w:hanging="499"/>
      </w:pPr>
      <w:rPr>
        <w:rFonts w:hint="default"/>
        <w:lang w:val="pt-PT" w:eastAsia="en-US" w:bidi="ar-SA"/>
      </w:rPr>
    </w:lvl>
    <w:lvl w:ilvl="8" w:tentative="0">
      <w:start w:val="0"/>
      <w:numFmt w:val="bullet"/>
      <w:lvlText w:val="•"/>
      <w:lvlJc w:val="left"/>
      <w:pPr>
        <w:ind w:left="11911" w:hanging="499"/>
      </w:pPr>
      <w:rPr>
        <w:rFonts w:hint="default"/>
        <w:lang w:val="pt-PT" w:eastAsia="en-US" w:bidi="ar-SA"/>
      </w:rPr>
    </w:lvl>
  </w:abstractNum>
  <w:abstractNum w:abstractNumId="54">
    <w:nsid w:val="5FFFB1A7"/>
    <w:multiLevelType w:val="multilevel"/>
    <w:tmpl w:val="5FFFB1A7"/>
    <w:lvl w:ilvl="0" w:tentative="0">
      <w:start w:val="1"/>
      <w:numFmt w:val="lowerLetter"/>
      <w:lvlText w:val="%1)"/>
      <w:lvlJc w:val="left"/>
      <w:pPr>
        <w:ind w:left="474" w:hanging="16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0"/>
      <w:numFmt w:val="bullet"/>
      <w:lvlText w:val="•"/>
      <w:lvlJc w:val="left"/>
      <w:pPr>
        <w:ind w:left="1944" w:hanging="167"/>
      </w:pPr>
      <w:rPr>
        <w:rFonts w:hint="default"/>
        <w:lang w:val="pt-PT" w:eastAsia="en-US" w:bidi="ar-SA"/>
      </w:rPr>
    </w:lvl>
    <w:lvl w:ilvl="2" w:tentative="0">
      <w:start w:val="0"/>
      <w:numFmt w:val="bullet"/>
      <w:lvlText w:val="•"/>
      <w:lvlJc w:val="left"/>
      <w:pPr>
        <w:ind w:left="3408" w:hanging="167"/>
      </w:pPr>
      <w:rPr>
        <w:rFonts w:hint="default"/>
        <w:lang w:val="pt-PT" w:eastAsia="en-US" w:bidi="ar-SA"/>
      </w:rPr>
    </w:lvl>
    <w:lvl w:ilvl="3" w:tentative="0">
      <w:start w:val="0"/>
      <w:numFmt w:val="bullet"/>
      <w:lvlText w:val="•"/>
      <w:lvlJc w:val="left"/>
      <w:pPr>
        <w:ind w:left="4872" w:hanging="167"/>
      </w:pPr>
      <w:rPr>
        <w:rFonts w:hint="default"/>
        <w:lang w:val="pt-PT" w:eastAsia="en-US" w:bidi="ar-SA"/>
      </w:rPr>
    </w:lvl>
    <w:lvl w:ilvl="4" w:tentative="0">
      <w:start w:val="0"/>
      <w:numFmt w:val="bullet"/>
      <w:lvlText w:val="•"/>
      <w:lvlJc w:val="left"/>
      <w:pPr>
        <w:ind w:left="6336" w:hanging="167"/>
      </w:pPr>
      <w:rPr>
        <w:rFonts w:hint="default"/>
        <w:lang w:val="pt-PT" w:eastAsia="en-US" w:bidi="ar-SA"/>
      </w:rPr>
    </w:lvl>
    <w:lvl w:ilvl="5" w:tentative="0">
      <w:start w:val="0"/>
      <w:numFmt w:val="bullet"/>
      <w:lvlText w:val="•"/>
      <w:lvlJc w:val="left"/>
      <w:pPr>
        <w:ind w:left="7800" w:hanging="167"/>
      </w:pPr>
      <w:rPr>
        <w:rFonts w:hint="default"/>
        <w:lang w:val="pt-PT" w:eastAsia="en-US" w:bidi="ar-SA"/>
      </w:rPr>
    </w:lvl>
    <w:lvl w:ilvl="6" w:tentative="0">
      <w:start w:val="0"/>
      <w:numFmt w:val="bullet"/>
      <w:lvlText w:val="•"/>
      <w:lvlJc w:val="left"/>
      <w:pPr>
        <w:ind w:left="9264" w:hanging="167"/>
      </w:pPr>
      <w:rPr>
        <w:rFonts w:hint="default"/>
        <w:lang w:val="pt-PT" w:eastAsia="en-US" w:bidi="ar-SA"/>
      </w:rPr>
    </w:lvl>
    <w:lvl w:ilvl="7" w:tentative="0">
      <w:start w:val="0"/>
      <w:numFmt w:val="bullet"/>
      <w:lvlText w:val="•"/>
      <w:lvlJc w:val="left"/>
      <w:pPr>
        <w:ind w:left="10728" w:hanging="167"/>
      </w:pPr>
      <w:rPr>
        <w:rFonts w:hint="default"/>
        <w:lang w:val="pt-PT" w:eastAsia="en-US" w:bidi="ar-SA"/>
      </w:rPr>
    </w:lvl>
    <w:lvl w:ilvl="8" w:tentative="0">
      <w:start w:val="0"/>
      <w:numFmt w:val="bullet"/>
      <w:lvlText w:val="•"/>
      <w:lvlJc w:val="left"/>
      <w:pPr>
        <w:ind w:left="12192" w:hanging="167"/>
      </w:pPr>
      <w:rPr>
        <w:rFonts w:hint="default"/>
        <w:lang w:val="pt-PT" w:eastAsia="en-US" w:bidi="ar-SA"/>
      </w:rPr>
    </w:lvl>
  </w:abstractNum>
  <w:abstractNum w:abstractNumId="55">
    <w:nsid w:val="60382F6E"/>
    <w:multiLevelType w:val="multilevel"/>
    <w:tmpl w:val="60382F6E"/>
    <w:lvl w:ilvl="0" w:tentative="0">
      <w:start w:val="17"/>
      <w:numFmt w:val="decimal"/>
      <w:lvlText w:val="%1"/>
      <w:lvlJc w:val="left"/>
      <w:pPr>
        <w:ind w:left="632" w:hanging="325"/>
        <w:jc w:val="left"/>
      </w:pPr>
      <w:rPr>
        <w:rFonts w:hint="default"/>
        <w:lang w:val="pt-PT" w:eastAsia="en-US" w:bidi="ar-SA"/>
      </w:rPr>
    </w:lvl>
    <w:lvl w:ilvl="1" w:tentative="0">
      <w:start w:val="1"/>
      <w:numFmt w:val="decimal"/>
      <w:lvlText w:val="%1.%2"/>
      <w:lvlJc w:val="left"/>
      <w:pPr>
        <w:ind w:left="632" w:hanging="325"/>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753" w:hanging="44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1"/>
      <w:numFmt w:val="decimal"/>
      <w:lvlText w:val="%1.%2.%3.%4"/>
      <w:lvlJc w:val="left"/>
      <w:pPr>
        <w:ind w:left="875" w:hanging="569"/>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4" w:tentative="0">
      <w:start w:val="0"/>
      <w:numFmt w:val="bullet"/>
      <w:lvlText w:val="•"/>
      <w:lvlJc w:val="left"/>
      <w:pPr>
        <w:ind w:left="880" w:hanging="569"/>
      </w:pPr>
      <w:rPr>
        <w:rFonts w:hint="default"/>
        <w:lang w:val="pt-PT" w:eastAsia="en-US" w:bidi="ar-SA"/>
      </w:rPr>
    </w:lvl>
    <w:lvl w:ilvl="5" w:tentative="0">
      <w:start w:val="0"/>
      <w:numFmt w:val="bullet"/>
      <w:lvlText w:val="•"/>
      <w:lvlJc w:val="left"/>
      <w:pPr>
        <w:ind w:left="960" w:hanging="569"/>
      </w:pPr>
      <w:rPr>
        <w:rFonts w:hint="default"/>
        <w:lang w:val="pt-PT" w:eastAsia="en-US" w:bidi="ar-SA"/>
      </w:rPr>
    </w:lvl>
    <w:lvl w:ilvl="6" w:tentative="0">
      <w:start w:val="0"/>
      <w:numFmt w:val="bullet"/>
      <w:lvlText w:val="•"/>
      <w:lvlJc w:val="left"/>
      <w:pPr>
        <w:ind w:left="3792" w:hanging="569"/>
      </w:pPr>
      <w:rPr>
        <w:rFonts w:hint="default"/>
        <w:lang w:val="pt-PT" w:eastAsia="en-US" w:bidi="ar-SA"/>
      </w:rPr>
    </w:lvl>
    <w:lvl w:ilvl="7" w:tentative="0">
      <w:start w:val="0"/>
      <w:numFmt w:val="bullet"/>
      <w:lvlText w:val="•"/>
      <w:lvlJc w:val="left"/>
      <w:pPr>
        <w:ind w:left="6624" w:hanging="569"/>
      </w:pPr>
      <w:rPr>
        <w:rFonts w:hint="default"/>
        <w:lang w:val="pt-PT" w:eastAsia="en-US" w:bidi="ar-SA"/>
      </w:rPr>
    </w:lvl>
    <w:lvl w:ilvl="8" w:tentative="0">
      <w:start w:val="0"/>
      <w:numFmt w:val="bullet"/>
      <w:lvlText w:val="•"/>
      <w:lvlJc w:val="left"/>
      <w:pPr>
        <w:ind w:left="9456" w:hanging="569"/>
      </w:pPr>
      <w:rPr>
        <w:rFonts w:hint="default"/>
        <w:lang w:val="pt-PT" w:eastAsia="en-US" w:bidi="ar-SA"/>
      </w:rPr>
    </w:lvl>
  </w:abstractNum>
  <w:abstractNum w:abstractNumId="56">
    <w:nsid w:val="629F7852"/>
    <w:multiLevelType w:val="multilevel"/>
    <w:tmpl w:val="629F7852"/>
    <w:lvl w:ilvl="0" w:tentative="0">
      <w:start w:val="1"/>
      <w:numFmt w:val="lowerLetter"/>
      <w:lvlText w:val="%1)"/>
      <w:lvlJc w:val="left"/>
      <w:pPr>
        <w:ind w:left="474" w:hanging="16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0"/>
      <w:numFmt w:val="bullet"/>
      <w:lvlText w:val="•"/>
      <w:lvlJc w:val="left"/>
      <w:pPr>
        <w:ind w:left="1944" w:hanging="167"/>
      </w:pPr>
      <w:rPr>
        <w:rFonts w:hint="default"/>
        <w:lang w:val="pt-PT" w:eastAsia="en-US" w:bidi="ar-SA"/>
      </w:rPr>
    </w:lvl>
    <w:lvl w:ilvl="2" w:tentative="0">
      <w:start w:val="0"/>
      <w:numFmt w:val="bullet"/>
      <w:lvlText w:val="•"/>
      <w:lvlJc w:val="left"/>
      <w:pPr>
        <w:ind w:left="3408" w:hanging="167"/>
      </w:pPr>
      <w:rPr>
        <w:rFonts w:hint="default"/>
        <w:lang w:val="pt-PT" w:eastAsia="en-US" w:bidi="ar-SA"/>
      </w:rPr>
    </w:lvl>
    <w:lvl w:ilvl="3" w:tentative="0">
      <w:start w:val="0"/>
      <w:numFmt w:val="bullet"/>
      <w:lvlText w:val="•"/>
      <w:lvlJc w:val="left"/>
      <w:pPr>
        <w:ind w:left="4872" w:hanging="167"/>
      </w:pPr>
      <w:rPr>
        <w:rFonts w:hint="default"/>
        <w:lang w:val="pt-PT" w:eastAsia="en-US" w:bidi="ar-SA"/>
      </w:rPr>
    </w:lvl>
    <w:lvl w:ilvl="4" w:tentative="0">
      <w:start w:val="0"/>
      <w:numFmt w:val="bullet"/>
      <w:lvlText w:val="•"/>
      <w:lvlJc w:val="left"/>
      <w:pPr>
        <w:ind w:left="6336" w:hanging="167"/>
      </w:pPr>
      <w:rPr>
        <w:rFonts w:hint="default"/>
        <w:lang w:val="pt-PT" w:eastAsia="en-US" w:bidi="ar-SA"/>
      </w:rPr>
    </w:lvl>
    <w:lvl w:ilvl="5" w:tentative="0">
      <w:start w:val="0"/>
      <w:numFmt w:val="bullet"/>
      <w:lvlText w:val="•"/>
      <w:lvlJc w:val="left"/>
      <w:pPr>
        <w:ind w:left="7800" w:hanging="167"/>
      </w:pPr>
      <w:rPr>
        <w:rFonts w:hint="default"/>
        <w:lang w:val="pt-PT" w:eastAsia="en-US" w:bidi="ar-SA"/>
      </w:rPr>
    </w:lvl>
    <w:lvl w:ilvl="6" w:tentative="0">
      <w:start w:val="0"/>
      <w:numFmt w:val="bullet"/>
      <w:lvlText w:val="•"/>
      <w:lvlJc w:val="left"/>
      <w:pPr>
        <w:ind w:left="9264" w:hanging="167"/>
      </w:pPr>
      <w:rPr>
        <w:rFonts w:hint="default"/>
        <w:lang w:val="pt-PT" w:eastAsia="en-US" w:bidi="ar-SA"/>
      </w:rPr>
    </w:lvl>
    <w:lvl w:ilvl="7" w:tentative="0">
      <w:start w:val="0"/>
      <w:numFmt w:val="bullet"/>
      <w:lvlText w:val="•"/>
      <w:lvlJc w:val="left"/>
      <w:pPr>
        <w:ind w:left="10728" w:hanging="167"/>
      </w:pPr>
      <w:rPr>
        <w:rFonts w:hint="default"/>
        <w:lang w:val="pt-PT" w:eastAsia="en-US" w:bidi="ar-SA"/>
      </w:rPr>
    </w:lvl>
    <w:lvl w:ilvl="8" w:tentative="0">
      <w:start w:val="0"/>
      <w:numFmt w:val="bullet"/>
      <w:lvlText w:val="•"/>
      <w:lvlJc w:val="left"/>
      <w:pPr>
        <w:ind w:left="12192" w:hanging="167"/>
      </w:pPr>
      <w:rPr>
        <w:rFonts w:hint="default"/>
        <w:lang w:val="pt-PT" w:eastAsia="en-US" w:bidi="ar-SA"/>
      </w:rPr>
    </w:lvl>
  </w:abstractNum>
  <w:abstractNum w:abstractNumId="57">
    <w:nsid w:val="65CD0074"/>
    <w:multiLevelType w:val="multilevel"/>
    <w:tmpl w:val="65CD0074"/>
    <w:lvl w:ilvl="0" w:tentative="0">
      <w:start w:val="12"/>
      <w:numFmt w:val="decimal"/>
      <w:lvlText w:val="%1"/>
      <w:lvlJc w:val="left"/>
      <w:pPr>
        <w:ind w:left="307" w:hanging="355"/>
        <w:jc w:val="left"/>
      </w:pPr>
      <w:rPr>
        <w:rFonts w:hint="default"/>
        <w:lang w:val="pt-PT" w:eastAsia="en-US" w:bidi="ar-SA"/>
      </w:rPr>
    </w:lvl>
    <w:lvl w:ilvl="1" w:tentative="0">
      <w:start w:val="1"/>
      <w:numFmt w:val="decimal"/>
      <w:lvlText w:val="%1.%2"/>
      <w:lvlJc w:val="left"/>
      <w:pPr>
        <w:ind w:left="307" w:hanging="355"/>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307" w:hanging="439"/>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3935" w:hanging="439"/>
      </w:pPr>
      <w:rPr>
        <w:rFonts w:hint="default"/>
        <w:lang w:val="pt-PT" w:eastAsia="en-US" w:bidi="ar-SA"/>
      </w:rPr>
    </w:lvl>
    <w:lvl w:ilvl="4" w:tentative="0">
      <w:start w:val="0"/>
      <w:numFmt w:val="bullet"/>
      <w:lvlText w:val="•"/>
      <w:lvlJc w:val="left"/>
      <w:pPr>
        <w:ind w:left="5533" w:hanging="439"/>
      </w:pPr>
      <w:rPr>
        <w:rFonts w:hint="default"/>
        <w:lang w:val="pt-PT" w:eastAsia="en-US" w:bidi="ar-SA"/>
      </w:rPr>
    </w:lvl>
    <w:lvl w:ilvl="5" w:tentative="0">
      <w:start w:val="0"/>
      <w:numFmt w:val="bullet"/>
      <w:lvlText w:val="•"/>
      <w:lvlJc w:val="left"/>
      <w:pPr>
        <w:ind w:left="7131" w:hanging="439"/>
      </w:pPr>
      <w:rPr>
        <w:rFonts w:hint="default"/>
        <w:lang w:val="pt-PT" w:eastAsia="en-US" w:bidi="ar-SA"/>
      </w:rPr>
    </w:lvl>
    <w:lvl w:ilvl="6" w:tentative="0">
      <w:start w:val="0"/>
      <w:numFmt w:val="bullet"/>
      <w:lvlText w:val="•"/>
      <w:lvlJc w:val="left"/>
      <w:pPr>
        <w:ind w:left="8728" w:hanging="439"/>
      </w:pPr>
      <w:rPr>
        <w:rFonts w:hint="default"/>
        <w:lang w:val="pt-PT" w:eastAsia="en-US" w:bidi="ar-SA"/>
      </w:rPr>
    </w:lvl>
    <w:lvl w:ilvl="7" w:tentative="0">
      <w:start w:val="0"/>
      <w:numFmt w:val="bullet"/>
      <w:lvlText w:val="•"/>
      <w:lvlJc w:val="left"/>
      <w:pPr>
        <w:ind w:left="10326" w:hanging="439"/>
      </w:pPr>
      <w:rPr>
        <w:rFonts w:hint="default"/>
        <w:lang w:val="pt-PT" w:eastAsia="en-US" w:bidi="ar-SA"/>
      </w:rPr>
    </w:lvl>
    <w:lvl w:ilvl="8" w:tentative="0">
      <w:start w:val="0"/>
      <w:numFmt w:val="bullet"/>
      <w:lvlText w:val="•"/>
      <w:lvlJc w:val="left"/>
      <w:pPr>
        <w:ind w:left="11924" w:hanging="439"/>
      </w:pPr>
      <w:rPr>
        <w:rFonts w:hint="default"/>
        <w:lang w:val="pt-PT" w:eastAsia="en-US" w:bidi="ar-SA"/>
      </w:rPr>
    </w:lvl>
  </w:abstractNum>
  <w:abstractNum w:abstractNumId="58">
    <w:nsid w:val="72183CF9"/>
    <w:multiLevelType w:val="multilevel"/>
    <w:tmpl w:val="72183CF9"/>
    <w:lvl w:ilvl="0" w:tentative="0">
      <w:start w:val="7"/>
      <w:numFmt w:val="decimal"/>
      <w:lvlText w:val="%1"/>
      <w:lvlJc w:val="left"/>
      <w:pPr>
        <w:ind w:left="307" w:hanging="247"/>
        <w:jc w:val="left"/>
      </w:pPr>
      <w:rPr>
        <w:rFonts w:hint="default"/>
        <w:lang w:val="pt-PT" w:eastAsia="en-US" w:bidi="ar-SA"/>
      </w:rPr>
    </w:lvl>
    <w:lvl w:ilvl="1" w:tentative="0">
      <w:start w:val="1"/>
      <w:numFmt w:val="decimal"/>
      <w:lvlText w:val="%1.%2"/>
      <w:lvlJc w:val="left"/>
      <w:pPr>
        <w:ind w:left="307" w:hanging="24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1"/>
      <w:numFmt w:val="decimal"/>
      <w:lvlText w:val="%1.%2.%3"/>
      <w:lvlJc w:val="left"/>
      <w:pPr>
        <w:ind w:left="663" w:hanging="35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760" w:hanging="357"/>
      </w:pPr>
      <w:rPr>
        <w:rFonts w:hint="default"/>
        <w:lang w:val="pt-PT" w:eastAsia="en-US" w:bidi="ar-SA"/>
      </w:rPr>
    </w:lvl>
    <w:lvl w:ilvl="4" w:tentative="0">
      <w:start w:val="0"/>
      <w:numFmt w:val="bullet"/>
      <w:lvlText w:val="•"/>
      <w:lvlJc w:val="left"/>
      <w:pPr>
        <w:ind w:left="2811" w:hanging="357"/>
      </w:pPr>
      <w:rPr>
        <w:rFonts w:hint="default"/>
        <w:lang w:val="pt-PT" w:eastAsia="en-US" w:bidi="ar-SA"/>
      </w:rPr>
    </w:lvl>
    <w:lvl w:ilvl="5" w:tentative="0">
      <w:start w:val="0"/>
      <w:numFmt w:val="bullet"/>
      <w:lvlText w:val="•"/>
      <w:lvlJc w:val="left"/>
      <w:pPr>
        <w:ind w:left="4862" w:hanging="357"/>
      </w:pPr>
      <w:rPr>
        <w:rFonts w:hint="default"/>
        <w:lang w:val="pt-PT" w:eastAsia="en-US" w:bidi="ar-SA"/>
      </w:rPr>
    </w:lvl>
    <w:lvl w:ilvl="6" w:tentative="0">
      <w:start w:val="0"/>
      <w:numFmt w:val="bullet"/>
      <w:lvlText w:val="•"/>
      <w:lvlJc w:val="left"/>
      <w:pPr>
        <w:ind w:left="6914" w:hanging="357"/>
      </w:pPr>
      <w:rPr>
        <w:rFonts w:hint="default"/>
        <w:lang w:val="pt-PT" w:eastAsia="en-US" w:bidi="ar-SA"/>
      </w:rPr>
    </w:lvl>
    <w:lvl w:ilvl="7" w:tentative="0">
      <w:start w:val="0"/>
      <w:numFmt w:val="bullet"/>
      <w:lvlText w:val="•"/>
      <w:lvlJc w:val="left"/>
      <w:pPr>
        <w:ind w:left="8965" w:hanging="357"/>
      </w:pPr>
      <w:rPr>
        <w:rFonts w:hint="default"/>
        <w:lang w:val="pt-PT" w:eastAsia="en-US" w:bidi="ar-SA"/>
      </w:rPr>
    </w:lvl>
    <w:lvl w:ilvl="8" w:tentative="0">
      <w:start w:val="0"/>
      <w:numFmt w:val="bullet"/>
      <w:lvlText w:val="•"/>
      <w:lvlJc w:val="left"/>
      <w:pPr>
        <w:ind w:left="11017" w:hanging="357"/>
      </w:pPr>
      <w:rPr>
        <w:rFonts w:hint="default"/>
        <w:lang w:val="pt-PT" w:eastAsia="en-US" w:bidi="ar-SA"/>
      </w:rPr>
    </w:lvl>
  </w:abstractNum>
  <w:abstractNum w:abstractNumId="59">
    <w:nsid w:val="74C28B35"/>
    <w:multiLevelType w:val="multilevel"/>
    <w:tmpl w:val="74C28B35"/>
    <w:lvl w:ilvl="0" w:tentative="0">
      <w:start w:val="1"/>
      <w:numFmt w:val="lowerLetter"/>
      <w:lvlText w:val="%1)"/>
      <w:lvlJc w:val="left"/>
      <w:pPr>
        <w:ind w:left="474" w:hanging="16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1"/>
      <w:numFmt w:val="decimal"/>
      <w:lvlText w:val="%1.%2)"/>
      <w:lvlJc w:val="left"/>
      <w:pPr>
        <w:ind w:left="605" w:hanging="298"/>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0"/>
      <w:numFmt w:val="bullet"/>
      <w:lvlText w:val="•"/>
      <w:lvlJc w:val="left"/>
      <w:pPr>
        <w:ind w:left="2213" w:hanging="298"/>
      </w:pPr>
      <w:rPr>
        <w:rFonts w:hint="default"/>
        <w:lang w:val="pt-PT" w:eastAsia="en-US" w:bidi="ar-SA"/>
      </w:rPr>
    </w:lvl>
    <w:lvl w:ilvl="3" w:tentative="0">
      <w:start w:val="0"/>
      <w:numFmt w:val="bullet"/>
      <w:lvlText w:val="•"/>
      <w:lvlJc w:val="left"/>
      <w:pPr>
        <w:ind w:left="3826" w:hanging="298"/>
      </w:pPr>
      <w:rPr>
        <w:rFonts w:hint="default"/>
        <w:lang w:val="pt-PT" w:eastAsia="en-US" w:bidi="ar-SA"/>
      </w:rPr>
    </w:lvl>
    <w:lvl w:ilvl="4" w:tentative="0">
      <w:start w:val="0"/>
      <w:numFmt w:val="bullet"/>
      <w:lvlText w:val="•"/>
      <w:lvlJc w:val="left"/>
      <w:pPr>
        <w:ind w:left="5440" w:hanging="298"/>
      </w:pPr>
      <w:rPr>
        <w:rFonts w:hint="default"/>
        <w:lang w:val="pt-PT" w:eastAsia="en-US" w:bidi="ar-SA"/>
      </w:rPr>
    </w:lvl>
    <w:lvl w:ilvl="5" w:tentative="0">
      <w:start w:val="0"/>
      <w:numFmt w:val="bullet"/>
      <w:lvlText w:val="•"/>
      <w:lvlJc w:val="left"/>
      <w:pPr>
        <w:ind w:left="7053" w:hanging="298"/>
      </w:pPr>
      <w:rPr>
        <w:rFonts w:hint="default"/>
        <w:lang w:val="pt-PT" w:eastAsia="en-US" w:bidi="ar-SA"/>
      </w:rPr>
    </w:lvl>
    <w:lvl w:ilvl="6" w:tentative="0">
      <w:start w:val="0"/>
      <w:numFmt w:val="bullet"/>
      <w:lvlText w:val="•"/>
      <w:lvlJc w:val="left"/>
      <w:pPr>
        <w:ind w:left="8666" w:hanging="298"/>
      </w:pPr>
      <w:rPr>
        <w:rFonts w:hint="default"/>
        <w:lang w:val="pt-PT" w:eastAsia="en-US" w:bidi="ar-SA"/>
      </w:rPr>
    </w:lvl>
    <w:lvl w:ilvl="7" w:tentative="0">
      <w:start w:val="0"/>
      <w:numFmt w:val="bullet"/>
      <w:lvlText w:val="•"/>
      <w:lvlJc w:val="left"/>
      <w:pPr>
        <w:ind w:left="10280" w:hanging="298"/>
      </w:pPr>
      <w:rPr>
        <w:rFonts w:hint="default"/>
        <w:lang w:val="pt-PT" w:eastAsia="en-US" w:bidi="ar-SA"/>
      </w:rPr>
    </w:lvl>
    <w:lvl w:ilvl="8" w:tentative="0">
      <w:start w:val="0"/>
      <w:numFmt w:val="bullet"/>
      <w:lvlText w:val="•"/>
      <w:lvlJc w:val="left"/>
      <w:pPr>
        <w:ind w:left="11893" w:hanging="298"/>
      </w:pPr>
      <w:rPr>
        <w:rFonts w:hint="default"/>
        <w:lang w:val="pt-PT" w:eastAsia="en-US" w:bidi="ar-SA"/>
      </w:rPr>
    </w:lvl>
  </w:abstractNum>
  <w:abstractNum w:abstractNumId="60">
    <w:nsid w:val="77ECEA79"/>
    <w:multiLevelType w:val="multilevel"/>
    <w:tmpl w:val="77ECEA79"/>
    <w:lvl w:ilvl="0" w:tentative="0">
      <w:start w:val="18"/>
      <w:numFmt w:val="decimal"/>
      <w:lvlText w:val="%1"/>
      <w:lvlJc w:val="left"/>
      <w:pPr>
        <w:ind w:left="632" w:hanging="325"/>
        <w:jc w:val="left"/>
      </w:pPr>
      <w:rPr>
        <w:rFonts w:hint="default"/>
        <w:lang w:val="pt-PT" w:eastAsia="en-US" w:bidi="ar-SA"/>
      </w:rPr>
    </w:lvl>
    <w:lvl w:ilvl="1" w:tentative="0">
      <w:start w:val="1"/>
      <w:numFmt w:val="decimal"/>
      <w:lvlText w:val="%1.%2"/>
      <w:lvlJc w:val="left"/>
      <w:pPr>
        <w:ind w:left="632" w:hanging="325"/>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2" w:tentative="0">
      <w:start w:val="0"/>
      <w:numFmt w:val="bullet"/>
      <w:lvlText w:val="•"/>
      <w:lvlJc w:val="left"/>
      <w:pPr>
        <w:ind w:left="3536" w:hanging="325"/>
      </w:pPr>
      <w:rPr>
        <w:rFonts w:hint="default"/>
        <w:lang w:val="pt-PT" w:eastAsia="en-US" w:bidi="ar-SA"/>
      </w:rPr>
    </w:lvl>
    <w:lvl w:ilvl="3" w:tentative="0">
      <w:start w:val="0"/>
      <w:numFmt w:val="bullet"/>
      <w:lvlText w:val="•"/>
      <w:lvlJc w:val="left"/>
      <w:pPr>
        <w:ind w:left="4984" w:hanging="325"/>
      </w:pPr>
      <w:rPr>
        <w:rFonts w:hint="default"/>
        <w:lang w:val="pt-PT" w:eastAsia="en-US" w:bidi="ar-SA"/>
      </w:rPr>
    </w:lvl>
    <w:lvl w:ilvl="4" w:tentative="0">
      <w:start w:val="0"/>
      <w:numFmt w:val="bullet"/>
      <w:lvlText w:val="•"/>
      <w:lvlJc w:val="left"/>
      <w:pPr>
        <w:ind w:left="6432" w:hanging="325"/>
      </w:pPr>
      <w:rPr>
        <w:rFonts w:hint="default"/>
        <w:lang w:val="pt-PT" w:eastAsia="en-US" w:bidi="ar-SA"/>
      </w:rPr>
    </w:lvl>
    <w:lvl w:ilvl="5" w:tentative="0">
      <w:start w:val="0"/>
      <w:numFmt w:val="bullet"/>
      <w:lvlText w:val="•"/>
      <w:lvlJc w:val="left"/>
      <w:pPr>
        <w:ind w:left="7880" w:hanging="325"/>
      </w:pPr>
      <w:rPr>
        <w:rFonts w:hint="default"/>
        <w:lang w:val="pt-PT" w:eastAsia="en-US" w:bidi="ar-SA"/>
      </w:rPr>
    </w:lvl>
    <w:lvl w:ilvl="6" w:tentative="0">
      <w:start w:val="0"/>
      <w:numFmt w:val="bullet"/>
      <w:lvlText w:val="•"/>
      <w:lvlJc w:val="left"/>
      <w:pPr>
        <w:ind w:left="9328" w:hanging="325"/>
      </w:pPr>
      <w:rPr>
        <w:rFonts w:hint="default"/>
        <w:lang w:val="pt-PT" w:eastAsia="en-US" w:bidi="ar-SA"/>
      </w:rPr>
    </w:lvl>
    <w:lvl w:ilvl="7" w:tentative="0">
      <w:start w:val="0"/>
      <w:numFmt w:val="bullet"/>
      <w:lvlText w:val="•"/>
      <w:lvlJc w:val="left"/>
      <w:pPr>
        <w:ind w:left="10776" w:hanging="325"/>
      </w:pPr>
      <w:rPr>
        <w:rFonts w:hint="default"/>
        <w:lang w:val="pt-PT" w:eastAsia="en-US" w:bidi="ar-SA"/>
      </w:rPr>
    </w:lvl>
    <w:lvl w:ilvl="8" w:tentative="0">
      <w:start w:val="0"/>
      <w:numFmt w:val="bullet"/>
      <w:lvlText w:val="•"/>
      <w:lvlJc w:val="left"/>
      <w:pPr>
        <w:ind w:left="12224" w:hanging="325"/>
      </w:pPr>
      <w:rPr>
        <w:rFonts w:hint="default"/>
        <w:lang w:val="pt-PT" w:eastAsia="en-US" w:bidi="ar-SA"/>
      </w:rPr>
    </w:lvl>
  </w:abstractNum>
  <w:abstractNum w:abstractNumId="61">
    <w:nsid w:val="79AA4FA4"/>
    <w:multiLevelType w:val="multilevel"/>
    <w:tmpl w:val="79AA4FA4"/>
    <w:lvl w:ilvl="0" w:tentative="0">
      <w:start w:val="1"/>
      <w:numFmt w:val="lowerLetter"/>
      <w:lvlText w:val="%1)"/>
      <w:lvlJc w:val="left"/>
      <w:pPr>
        <w:ind w:left="471" w:hanging="165"/>
        <w:jc w:val="left"/>
      </w:pPr>
      <w:rPr>
        <w:rFonts w:hint="default" w:ascii="Times New Roman" w:hAnsi="Times New Roman" w:eastAsia="Times New Roman" w:cs="Times New Roman"/>
        <w:b w:val="0"/>
        <w:bCs w:val="0"/>
        <w:i w:val="0"/>
        <w:iCs w:val="0"/>
        <w:spacing w:val="-1"/>
        <w:w w:val="101"/>
        <w:sz w:val="16"/>
        <w:szCs w:val="16"/>
        <w:lang w:val="pt-PT" w:eastAsia="en-US" w:bidi="ar-SA"/>
      </w:rPr>
    </w:lvl>
    <w:lvl w:ilvl="1" w:tentative="0">
      <w:start w:val="0"/>
      <w:numFmt w:val="bullet"/>
      <w:lvlText w:val="•"/>
      <w:lvlJc w:val="left"/>
      <w:pPr>
        <w:ind w:left="1944" w:hanging="165"/>
      </w:pPr>
      <w:rPr>
        <w:rFonts w:hint="default"/>
        <w:lang w:val="pt-PT" w:eastAsia="en-US" w:bidi="ar-SA"/>
      </w:rPr>
    </w:lvl>
    <w:lvl w:ilvl="2" w:tentative="0">
      <w:start w:val="0"/>
      <w:numFmt w:val="bullet"/>
      <w:lvlText w:val="•"/>
      <w:lvlJc w:val="left"/>
      <w:pPr>
        <w:ind w:left="3408" w:hanging="165"/>
      </w:pPr>
      <w:rPr>
        <w:rFonts w:hint="default"/>
        <w:lang w:val="pt-PT" w:eastAsia="en-US" w:bidi="ar-SA"/>
      </w:rPr>
    </w:lvl>
    <w:lvl w:ilvl="3" w:tentative="0">
      <w:start w:val="0"/>
      <w:numFmt w:val="bullet"/>
      <w:lvlText w:val="•"/>
      <w:lvlJc w:val="left"/>
      <w:pPr>
        <w:ind w:left="4872" w:hanging="165"/>
      </w:pPr>
      <w:rPr>
        <w:rFonts w:hint="default"/>
        <w:lang w:val="pt-PT" w:eastAsia="en-US" w:bidi="ar-SA"/>
      </w:rPr>
    </w:lvl>
    <w:lvl w:ilvl="4" w:tentative="0">
      <w:start w:val="0"/>
      <w:numFmt w:val="bullet"/>
      <w:lvlText w:val="•"/>
      <w:lvlJc w:val="left"/>
      <w:pPr>
        <w:ind w:left="6336" w:hanging="165"/>
      </w:pPr>
      <w:rPr>
        <w:rFonts w:hint="default"/>
        <w:lang w:val="pt-PT" w:eastAsia="en-US" w:bidi="ar-SA"/>
      </w:rPr>
    </w:lvl>
    <w:lvl w:ilvl="5" w:tentative="0">
      <w:start w:val="0"/>
      <w:numFmt w:val="bullet"/>
      <w:lvlText w:val="•"/>
      <w:lvlJc w:val="left"/>
      <w:pPr>
        <w:ind w:left="7800" w:hanging="165"/>
      </w:pPr>
      <w:rPr>
        <w:rFonts w:hint="default"/>
        <w:lang w:val="pt-PT" w:eastAsia="en-US" w:bidi="ar-SA"/>
      </w:rPr>
    </w:lvl>
    <w:lvl w:ilvl="6" w:tentative="0">
      <w:start w:val="0"/>
      <w:numFmt w:val="bullet"/>
      <w:lvlText w:val="•"/>
      <w:lvlJc w:val="left"/>
      <w:pPr>
        <w:ind w:left="9264" w:hanging="165"/>
      </w:pPr>
      <w:rPr>
        <w:rFonts w:hint="default"/>
        <w:lang w:val="pt-PT" w:eastAsia="en-US" w:bidi="ar-SA"/>
      </w:rPr>
    </w:lvl>
    <w:lvl w:ilvl="7" w:tentative="0">
      <w:start w:val="0"/>
      <w:numFmt w:val="bullet"/>
      <w:lvlText w:val="•"/>
      <w:lvlJc w:val="left"/>
      <w:pPr>
        <w:ind w:left="10728" w:hanging="165"/>
      </w:pPr>
      <w:rPr>
        <w:rFonts w:hint="default"/>
        <w:lang w:val="pt-PT" w:eastAsia="en-US" w:bidi="ar-SA"/>
      </w:rPr>
    </w:lvl>
    <w:lvl w:ilvl="8" w:tentative="0">
      <w:start w:val="0"/>
      <w:numFmt w:val="bullet"/>
      <w:lvlText w:val="•"/>
      <w:lvlJc w:val="left"/>
      <w:pPr>
        <w:ind w:left="12192" w:hanging="165"/>
      </w:pPr>
      <w:rPr>
        <w:rFonts w:hint="default"/>
        <w:lang w:val="pt-PT" w:eastAsia="en-US" w:bidi="ar-SA"/>
      </w:rPr>
    </w:lvl>
  </w:abstractNum>
  <w:abstractNum w:abstractNumId="62">
    <w:nsid w:val="7C246926"/>
    <w:multiLevelType w:val="multilevel"/>
    <w:tmpl w:val="7C246926"/>
    <w:lvl w:ilvl="0" w:tentative="0">
      <w:start w:val="1"/>
      <w:numFmt w:val="lowerLetter"/>
      <w:lvlText w:val="%1)"/>
      <w:lvlJc w:val="left"/>
      <w:pPr>
        <w:ind w:left="474" w:hanging="16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0"/>
      <w:numFmt w:val="bullet"/>
      <w:lvlText w:val="•"/>
      <w:lvlJc w:val="left"/>
      <w:pPr>
        <w:ind w:left="1944" w:hanging="167"/>
      </w:pPr>
      <w:rPr>
        <w:rFonts w:hint="default"/>
        <w:lang w:val="pt-PT" w:eastAsia="en-US" w:bidi="ar-SA"/>
      </w:rPr>
    </w:lvl>
    <w:lvl w:ilvl="2" w:tentative="0">
      <w:start w:val="0"/>
      <w:numFmt w:val="bullet"/>
      <w:lvlText w:val="•"/>
      <w:lvlJc w:val="left"/>
      <w:pPr>
        <w:ind w:left="3408" w:hanging="167"/>
      </w:pPr>
      <w:rPr>
        <w:rFonts w:hint="default"/>
        <w:lang w:val="pt-PT" w:eastAsia="en-US" w:bidi="ar-SA"/>
      </w:rPr>
    </w:lvl>
    <w:lvl w:ilvl="3" w:tentative="0">
      <w:start w:val="0"/>
      <w:numFmt w:val="bullet"/>
      <w:lvlText w:val="•"/>
      <w:lvlJc w:val="left"/>
      <w:pPr>
        <w:ind w:left="4872" w:hanging="167"/>
      </w:pPr>
      <w:rPr>
        <w:rFonts w:hint="default"/>
        <w:lang w:val="pt-PT" w:eastAsia="en-US" w:bidi="ar-SA"/>
      </w:rPr>
    </w:lvl>
    <w:lvl w:ilvl="4" w:tentative="0">
      <w:start w:val="0"/>
      <w:numFmt w:val="bullet"/>
      <w:lvlText w:val="•"/>
      <w:lvlJc w:val="left"/>
      <w:pPr>
        <w:ind w:left="6336" w:hanging="167"/>
      </w:pPr>
      <w:rPr>
        <w:rFonts w:hint="default"/>
        <w:lang w:val="pt-PT" w:eastAsia="en-US" w:bidi="ar-SA"/>
      </w:rPr>
    </w:lvl>
    <w:lvl w:ilvl="5" w:tentative="0">
      <w:start w:val="0"/>
      <w:numFmt w:val="bullet"/>
      <w:lvlText w:val="•"/>
      <w:lvlJc w:val="left"/>
      <w:pPr>
        <w:ind w:left="7800" w:hanging="167"/>
      </w:pPr>
      <w:rPr>
        <w:rFonts w:hint="default"/>
        <w:lang w:val="pt-PT" w:eastAsia="en-US" w:bidi="ar-SA"/>
      </w:rPr>
    </w:lvl>
    <w:lvl w:ilvl="6" w:tentative="0">
      <w:start w:val="0"/>
      <w:numFmt w:val="bullet"/>
      <w:lvlText w:val="•"/>
      <w:lvlJc w:val="left"/>
      <w:pPr>
        <w:ind w:left="9264" w:hanging="167"/>
      </w:pPr>
      <w:rPr>
        <w:rFonts w:hint="default"/>
        <w:lang w:val="pt-PT" w:eastAsia="en-US" w:bidi="ar-SA"/>
      </w:rPr>
    </w:lvl>
    <w:lvl w:ilvl="7" w:tentative="0">
      <w:start w:val="0"/>
      <w:numFmt w:val="bullet"/>
      <w:lvlText w:val="•"/>
      <w:lvlJc w:val="left"/>
      <w:pPr>
        <w:ind w:left="10728" w:hanging="167"/>
      </w:pPr>
      <w:rPr>
        <w:rFonts w:hint="default"/>
        <w:lang w:val="pt-PT" w:eastAsia="en-US" w:bidi="ar-SA"/>
      </w:rPr>
    </w:lvl>
    <w:lvl w:ilvl="8" w:tentative="0">
      <w:start w:val="0"/>
      <w:numFmt w:val="bullet"/>
      <w:lvlText w:val="•"/>
      <w:lvlJc w:val="left"/>
      <w:pPr>
        <w:ind w:left="12192" w:hanging="167"/>
      </w:pPr>
      <w:rPr>
        <w:rFonts w:hint="default"/>
        <w:lang w:val="pt-PT" w:eastAsia="en-US" w:bidi="ar-SA"/>
      </w:rPr>
    </w:lvl>
  </w:abstractNum>
  <w:abstractNum w:abstractNumId="63">
    <w:nsid w:val="7DEC2089"/>
    <w:multiLevelType w:val="multilevel"/>
    <w:tmpl w:val="7DEC2089"/>
    <w:lvl w:ilvl="0" w:tentative="0">
      <w:start w:val="4"/>
      <w:numFmt w:val="decimal"/>
      <w:lvlText w:val="%1"/>
      <w:lvlJc w:val="left"/>
      <w:pPr>
        <w:ind w:left="591" w:hanging="285"/>
        <w:jc w:val="left"/>
      </w:pPr>
      <w:rPr>
        <w:rFonts w:hint="default"/>
        <w:lang w:val="pt-PT" w:eastAsia="en-US" w:bidi="ar-SA"/>
      </w:rPr>
    </w:lvl>
    <w:lvl w:ilvl="1" w:tentative="0">
      <w:start w:val="5"/>
      <w:numFmt w:val="decimal"/>
      <w:lvlText w:val="%1.%2."/>
      <w:lvlJc w:val="left"/>
      <w:pPr>
        <w:ind w:left="591" w:hanging="285"/>
        <w:jc w:val="left"/>
      </w:pPr>
      <w:rPr>
        <w:rFonts w:hint="default" w:ascii="Times New Roman" w:hAnsi="Times New Roman" w:eastAsia="Times New Roman" w:cs="Times New Roman"/>
        <w:b/>
        <w:bCs/>
        <w:i w:val="0"/>
        <w:iCs w:val="0"/>
        <w:spacing w:val="0"/>
        <w:w w:val="101"/>
        <w:sz w:val="16"/>
        <w:szCs w:val="16"/>
        <w:lang w:val="pt-PT" w:eastAsia="en-US" w:bidi="ar-SA"/>
      </w:rPr>
    </w:lvl>
    <w:lvl w:ilvl="2" w:tentative="0">
      <w:start w:val="1"/>
      <w:numFmt w:val="decimal"/>
      <w:lvlText w:val="%1.%2.%3."/>
      <w:lvlJc w:val="left"/>
      <w:pPr>
        <w:ind w:left="704" w:hanging="397"/>
        <w:jc w:val="left"/>
      </w:pPr>
      <w:rPr>
        <w:rFonts w:hint="default" w:ascii="Times New Roman" w:hAnsi="Times New Roman" w:eastAsia="Times New Roman" w:cs="Times New Roman"/>
        <w:b w:val="0"/>
        <w:bCs w:val="0"/>
        <w:i w:val="0"/>
        <w:iCs w:val="0"/>
        <w:spacing w:val="0"/>
        <w:w w:val="101"/>
        <w:sz w:val="16"/>
        <w:szCs w:val="16"/>
        <w:lang w:val="pt-PT" w:eastAsia="en-US" w:bidi="ar-SA"/>
      </w:rPr>
    </w:lvl>
    <w:lvl w:ilvl="3" w:tentative="0">
      <w:start w:val="0"/>
      <w:numFmt w:val="bullet"/>
      <w:lvlText w:val="•"/>
      <w:lvlJc w:val="left"/>
      <w:pPr>
        <w:ind w:left="3904" w:hanging="397"/>
      </w:pPr>
      <w:rPr>
        <w:rFonts w:hint="default"/>
        <w:lang w:val="pt-PT" w:eastAsia="en-US" w:bidi="ar-SA"/>
      </w:rPr>
    </w:lvl>
    <w:lvl w:ilvl="4" w:tentative="0">
      <w:start w:val="0"/>
      <w:numFmt w:val="bullet"/>
      <w:lvlText w:val="•"/>
      <w:lvlJc w:val="left"/>
      <w:pPr>
        <w:ind w:left="5506" w:hanging="397"/>
      </w:pPr>
      <w:rPr>
        <w:rFonts w:hint="default"/>
        <w:lang w:val="pt-PT" w:eastAsia="en-US" w:bidi="ar-SA"/>
      </w:rPr>
    </w:lvl>
    <w:lvl w:ilvl="5" w:tentative="0">
      <w:start w:val="0"/>
      <w:numFmt w:val="bullet"/>
      <w:lvlText w:val="•"/>
      <w:lvlJc w:val="left"/>
      <w:pPr>
        <w:ind w:left="7108" w:hanging="397"/>
      </w:pPr>
      <w:rPr>
        <w:rFonts w:hint="default"/>
        <w:lang w:val="pt-PT" w:eastAsia="en-US" w:bidi="ar-SA"/>
      </w:rPr>
    </w:lvl>
    <w:lvl w:ilvl="6" w:tentative="0">
      <w:start w:val="0"/>
      <w:numFmt w:val="bullet"/>
      <w:lvlText w:val="•"/>
      <w:lvlJc w:val="left"/>
      <w:pPr>
        <w:ind w:left="8711" w:hanging="397"/>
      </w:pPr>
      <w:rPr>
        <w:rFonts w:hint="default"/>
        <w:lang w:val="pt-PT" w:eastAsia="en-US" w:bidi="ar-SA"/>
      </w:rPr>
    </w:lvl>
    <w:lvl w:ilvl="7" w:tentative="0">
      <w:start w:val="0"/>
      <w:numFmt w:val="bullet"/>
      <w:lvlText w:val="•"/>
      <w:lvlJc w:val="left"/>
      <w:pPr>
        <w:ind w:left="10313" w:hanging="397"/>
      </w:pPr>
      <w:rPr>
        <w:rFonts w:hint="default"/>
        <w:lang w:val="pt-PT" w:eastAsia="en-US" w:bidi="ar-SA"/>
      </w:rPr>
    </w:lvl>
    <w:lvl w:ilvl="8" w:tentative="0">
      <w:start w:val="0"/>
      <w:numFmt w:val="bullet"/>
      <w:lvlText w:val="•"/>
      <w:lvlJc w:val="left"/>
      <w:pPr>
        <w:ind w:left="11915" w:hanging="397"/>
      </w:pPr>
      <w:rPr>
        <w:rFonts w:hint="default"/>
        <w:lang w:val="pt-PT" w:eastAsia="en-US" w:bidi="ar-SA"/>
      </w:rPr>
    </w:lvl>
  </w:abstractNum>
  <w:num w:numId="1">
    <w:abstractNumId w:val="24"/>
  </w:num>
  <w:num w:numId="2">
    <w:abstractNumId w:val="16"/>
  </w:num>
  <w:num w:numId="3">
    <w:abstractNumId w:val="51"/>
  </w:num>
  <w:num w:numId="4">
    <w:abstractNumId w:val="14"/>
  </w:num>
  <w:num w:numId="5">
    <w:abstractNumId w:val="10"/>
  </w:num>
  <w:num w:numId="6">
    <w:abstractNumId w:val="27"/>
  </w:num>
  <w:num w:numId="7">
    <w:abstractNumId w:val="37"/>
  </w:num>
  <w:num w:numId="8">
    <w:abstractNumId w:val="58"/>
  </w:num>
  <w:num w:numId="9">
    <w:abstractNumId w:val="25"/>
  </w:num>
  <w:num w:numId="10">
    <w:abstractNumId w:val="5"/>
  </w:num>
  <w:num w:numId="11">
    <w:abstractNumId w:val="38"/>
  </w:num>
  <w:num w:numId="12">
    <w:abstractNumId w:val="52"/>
  </w:num>
  <w:num w:numId="13">
    <w:abstractNumId w:val="15"/>
  </w:num>
  <w:num w:numId="14">
    <w:abstractNumId w:val="48"/>
  </w:num>
  <w:num w:numId="15">
    <w:abstractNumId w:val="22"/>
  </w:num>
  <w:num w:numId="16">
    <w:abstractNumId w:val="36"/>
  </w:num>
  <w:num w:numId="17">
    <w:abstractNumId w:val="19"/>
  </w:num>
  <w:num w:numId="18">
    <w:abstractNumId w:val="18"/>
  </w:num>
  <w:num w:numId="19">
    <w:abstractNumId w:val="7"/>
  </w:num>
  <w:num w:numId="20">
    <w:abstractNumId w:val="46"/>
  </w:num>
  <w:num w:numId="21">
    <w:abstractNumId w:val="55"/>
  </w:num>
  <w:num w:numId="22">
    <w:abstractNumId w:val="30"/>
  </w:num>
  <w:num w:numId="23">
    <w:abstractNumId w:val="45"/>
  </w:num>
  <w:num w:numId="24">
    <w:abstractNumId w:val="8"/>
  </w:num>
  <w:num w:numId="25">
    <w:abstractNumId w:val="62"/>
  </w:num>
  <w:num w:numId="26">
    <w:abstractNumId w:val="60"/>
  </w:num>
  <w:num w:numId="27">
    <w:abstractNumId w:val="13"/>
  </w:num>
  <w:num w:numId="28">
    <w:abstractNumId w:val="56"/>
  </w:num>
  <w:num w:numId="29">
    <w:abstractNumId w:val="6"/>
  </w:num>
  <w:num w:numId="30">
    <w:abstractNumId w:val="43"/>
  </w:num>
  <w:num w:numId="31">
    <w:abstractNumId w:val="2"/>
  </w:num>
  <w:num w:numId="32">
    <w:abstractNumId w:val="50"/>
  </w:num>
  <w:num w:numId="33">
    <w:abstractNumId w:val="63"/>
  </w:num>
  <w:num w:numId="34">
    <w:abstractNumId w:val="0"/>
  </w:num>
  <w:num w:numId="35">
    <w:abstractNumId w:val="35"/>
  </w:num>
  <w:num w:numId="36">
    <w:abstractNumId w:val="49"/>
  </w:num>
  <w:num w:numId="37">
    <w:abstractNumId w:val="23"/>
  </w:num>
  <w:num w:numId="38">
    <w:abstractNumId w:val="20"/>
  </w:num>
  <w:num w:numId="39">
    <w:abstractNumId w:val="39"/>
  </w:num>
  <w:num w:numId="40">
    <w:abstractNumId w:val="61"/>
  </w:num>
  <w:num w:numId="41">
    <w:abstractNumId w:val="12"/>
  </w:num>
  <w:num w:numId="42">
    <w:abstractNumId w:val="4"/>
  </w:num>
  <w:num w:numId="43">
    <w:abstractNumId w:val="11"/>
  </w:num>
  <w:num w:numId="44">
    <w:abstractNumId w:val="53"/>
  </w:num>
  <w:num w:numId="45">
    <w:abstractNumId w:val="1"/>
  </w:num>
  <w:num w:numId="46">
    <w:abstractNumId w:val="32"/>
  </w:num>
  <w:num w:numId="47">
    <w:abstractNumId w:val="3"/>
  </w:num>
  <w:num w:numId="48">
    <w:abstractNumId w:val="54"/>
  </w:num>
  <w:num w:numId="49">
    <w:abstractNumId w:val="59"/>
  </w:num>
  <w:num w:numId="50">
    <w:abstractNumId w:val="47"/>
  </w:num>
  <w:num w:numId="51">
    <w:abstractNumId w:val="40"/>
  </w:num>
  <w:num w:numId="52">
    <w:abstractNumId w:val="57"/>
  </w:num>
  <w:num w:numId="53">
    <w:abstractNumId w:val="28"/>
  </w:num>
  <w:num w:numId="54">
    <w:abstractNumId w:val="29"/>
  </w:num>
  <w:num w:numId="55">
    <w:abstractNumId w:val="17"/>
  </w:num>
  <w:num w:numId="56">
    <w:abstractNumId w:val="41"/>
  </w:num>
  <w:num w:numId="57">
    <w:abstractNumId w:val="33"/>
  </w:num>
  <w:num w:numId="58">
    <w:abstractNumId w:val="21"/>
  </w:num>
  <w:num w:numId="59">
    <w:abstractNumId w:val="34"/>
  </w:num>
  <w:num w:numId="60">
    <w:abstractNumId w:val="9"/>
  </w:num>
  <w:num w:numId="61">
    <w:abstractNumId w:val="44"/>
  </w:num>
  <w:num w:numId="62">
    <w:abstractNumId w:val="31"/>
  </w:num>
  <w:num w:numId="63">
    <w:abstractNumId w:val="42"/>
  </w:num>
  <w:num w:numId="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71242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ind w:left="14"/>
      <w:jc w:val="center"/>
      <w:outlineLvl w:val="1"/>
    </w:pPr>
    <w:rPr>
      <w:rFonts w:ascii="Calibri" w:hAnsi="Calibri" w:eastAsia="Calibri" w:cs="Calibri"/>
      <w:sz w:val="18"/>
      <w:szCs w:val="18"/>
      <w:lang w:val="pt-PT" w:eastAsia="en-US" w:bidi="ar-SA"/>
    </w:rPr>
  </w:style>
  <w:style w:type="paragraph" w:styleId="3">
    <w:name w:val="heading 2"/>
    <w:basedOn w:val="1"/>
    <w:qFormat/>
    <w:uiPriority w:val="1"/>
    <w:pPr>
      <w:ind w:left="468"/>
      <w:outlineLvl w:val="2"/>
    </w:pPr>
    <w:rPr>
      <w:rFonts w:ascii="Times New Roman" w:hAnsi="Times New Roman" w:eastAsia="Times New Roman" w:cs="Times New Roman"/>
      <w:b/>
      <w:bCs/>
      <w:sz w:val="16"/>
      <w:szCs w:val="16"/>
      <w:lang w:val="pt-PT" w:eastAsia="en-US" w:bidi="ar-SA"/>
    </w:rPr>
  </w:style>
  <w:style w:type="paragraph" w:styleId="4">
    <w:name w:val="heading 3"/>
    <w:basedOn w:val="1"/>
    <w:qFormat/>
    <w:uiPriority w:val="1"/>
    <w:pPr>
      <w:ind w:left="307"/>
      <w:outlineLvl w:val="3"/>
    </w:pPr>
    <w:rPr>
      <w:rFonts w:ascii="Times New Roman" w:hAnsi="Times New Roman" w:eastAsia="Times New Roman" w:cs="Times New Roman"/>
      <w:b/>
      <w:bCs/>
      <w:sz w:val="16"/>
      <w:szCs w:val="16"/>
      <w:lang w:val="pt-PT"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spacing w:before="35"/>
      <w:ind w:left="307"/>
    </w:pPr>
    <w:rPr>
      <w:rFonts w:ascii="Times New Roman" w:hAnsi="Times New Roman" w:eastAsia="Times New Roman" w:cs="Times New Roman"/>
      <w:sz w:val="16"/>
      <w:szCs w:val="16"/>
      <w:lang w:val="pt-PT" w:eastAsia="en-US"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35"/>
      <w:ind w:left="307"/>
    </w:pPr>
    <w:rPr>
      <w:rFonts w:ascii="Times New Roman" w:hAnsi="Times New Roman" w:eastAsia="Times New Roman" w:cs="Times New Roman"/>
      <w:lang w:val="pt-PT" w:eastAsia="en-US" w:bidi="ar-SA"/>
    </w:rPr>
  </w:style>
  <w:style w:type="paragraph" w:customStyle="1" w:styleId="10">
    <w:name w:val="Table Paragraph"/>
    <w:basedOn w:val="1"/>
    <w:qFormat/>
    <w:uiPriority w:val="1"/>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TotalTime>0</TotalTime>
  <ScaleCrop>false</ScaleCrop>
  <LinksUpToDate>false</LinksUpToDate>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2025-10-30T13:24:00Z</dcterms:created>
  <dc:creator>estagiario.cap</dc:creator>
  <cp:lastModifiedBy>captação drogafonte</cp:lastModifiedBy>
  <dcterms:modified xsi:type="dcterms:W3CDTF">2025-10-31T12:14:11Z</dcterms:modified>
  <dc:title>SEI-RJ - SEI-260007/005860/2025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Mozilla/5.0 (Windows NT 10.0; Win64; x64) AppleWebKit/537.36 (KHTML, like Gecko) Chrome/141.0.0.0 Safari/537.36</vt:lpwstr>
  </property>
  <property fmtid="{D5CDD505-2E9C-101B-9397-08002B2CF9AE}" pid="4" name="LastSaved">
    <vt:filetime>2025-10-30T00:00:00Z</vt:filetime>
  </property>
  <property fmtid="{D5CDD505-2E9C-101B-9397-08002B2CF9AE}" pid="5" name="Producer">
    <vt:lpwstr>Skia/PDF m141</vt:lpwstr>
  </property>
  <property fmtid="{D5CDD505-2E9C-101B-9397-08002B2CF9AE}" pid="6" name="KSOProductBuildVer">
    <vt:lpwstr>1046-12.2.0.23131</vt:lpwstr>
  </property>
  <property fmtid="{D5CDD505-2E9C-101B-9397-08002B2CF9AE}" pid="7" name="ICV">
    <vt:lpwstr>BB81771E29354272949C98159E7B870A_13</vt:lpwstr>
  </property>
</Properties>
</file>