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4D9AF">
      <w:pPr>
        <w:pStyle w:val="7"/>
        <w:spacing w:before="0"/>
        <w:ind w:left="7069"/>
        <w:rPr>
          <w:sz w:val="20"/>
        </w:rPr>
      </w:pPr>
      <w:bookmarkStart w:id="0" w:name="_GoBack"/>
      <w:bookmarkEnd w:id="0"/>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7A7BBB2F">
      <w:pPr>
        <w:pStyle w:val="7"/>
        <w:spacing w:before="1"/>
        <w:ind w:left="0"/>
        <w:rPr>
          <w:sz w:val="9"/>
        </w:rPr>
      </w:pPr>
    </w:p>
    <w:p w14:paraId="0BE24144">
      <w:pPr>
        <w:pStyle w:val="7"/>
        <w:spacing w:after="0"/>
        <w:rPr>
          <w:sz w:val="9"/>
        </w:rPr>
        <w:sectPr>
          <w:type w:val="continuous"/>
          <w:pgSz w:w="15840" w:h="24480"/>
          <w:pgMar w:top="720" w:right="360" w:bottom="280" w:left="360" w:header="720" w:footer="720" w:gutter="0"/>
          <w:cols w:space="720" w:num="1"/>
        </w:sectPr>
      </w:pPr>
    </w:p>
    <w:p w14:paraId="500E41E6">
      <w:pPr>
        <w:pStyle w:val="7"/>
        <w:spacing w:before="0"/>
        <w:ind w:left="0"/>
        <w:rPr>
          <w:sz w:val="21"/>
        </w:rPr>
      </w:pPr>
    </w:p>
    <w:p w14:paraId="732F53CC">
      <w:pPr>
        <w:pStyle w:val="7"/>
        <w:spacing w:before="0"/>
        <w:ind w:left="0"/>
        <w:rPr>
          <w:sz w:val="21"/>
        </w:rPr>
      </w:pPr>
    </w:p>
    <w:p w14:paraId="53AFA120">
      <w:pPr>
        <w:pStyle w:val="7"/>
        <w:spacing w:before="0"/>
        <w:ind w:left="0"/>
        <w:rPr>
          <w:sz w:val="21"/>
        </w:rPr>
      </w:pPr>
    </w:p>
    <w:p w14:paraId="5916D92D">
      <w:pPr>
        <w:pStyle w:val="7"/>
        <w:spacing w:before="141"/>
        <w:ind w:left="0"/>
        <w:rPr>
          <w:sz w:val="21"/>
        </w:rPr>
      </w:pPr>
    </w:p>
    <w:p w14:paraId="6878D710">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2ABEB453">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260007/014946/2025</w:t>
      </w:r>
    </w:p>
    <w:p w14:paraId="175A9DA2">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2516375C">
      <w:pPr>
        <w:spacing w:before="0" w:line="184" w:lineRule="exact"/>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6D7FA19B">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3280B619">
      <w:pPr>
        <w:pStyle w:val="7"/>
        <w:spacing w:before="0"/>
        <w:ind w:left="0"/>
        <w:rPr>
          <w:sz w:val="23"/>
        </w:rPr>
      </w:pPr>
    </w:p>
    <w:p w14:paraId="7B1D6F05">
      <w:pPr>
        <w:pStyle w:val="7"/>
        <w:spacing w:before="193"/>
        <w:ind w:left="0"/>
        <w:rPr>
          <w:sz w:val="23"/>
        </w:rPr>
      </w:pPr>
    </w:p>
    <w:p w14:paraId="7A8C8486">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046/2026</w:t>
      </w:r>
    </w:p>
    <w:p w14:paraId="62149C89">
      <w:pPr>
        <w:pStyle w:val="7"/>
        <w:spacing w:before="191"/>
        <w:ind w:left="0"/>
        <w:rPr>
          <w:b/>
          <w:sz w:val="23"/>
        </w:rPr>
      </w:pPr>
    </w:p>
    <w:p w14:paraId="0BB0259B">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53E2B3DB">
      <w:pPr>
        <w:spacing w:before="74"/>
        <w:ind w:left="409" w:right="0" w:firstLine="0"/>
        <w:jc w:val="left"/>
        <w:rPr>
          <w:sz w:val="17"/>
        </w:rPr>
      </w:pPr>
      <w:r>
        <w:rPr>
          <w:b/>
          <w:w w:val="105"/>
          <w:sz w:val="17"/>
        </w:rPr>
        <w:t>AQUISIÇÃO</w:t>
      </w:r>
      <w:r>
        <w:rPr>
          <w:b/>
          <w:spacing w:val="3"/>
          <w:w w:val="105"/>
          <w:sz w:val="17"/>
        </w:rPr>
        <w:t xml:space="preserve"> </w:t>
      </w:r>
      <w:r>
        <w:rPr>
          <w:b/>
          <w:w w:val="105"/>
          <w:sz w:val="17"/>
        </w:rPr>
        <w:t>DE</w:t>
      </w:r>
      <w:r>
        <w:rPr>
          <w:b/>
          <w:spacing w:val="4"/>
          <w:w w:val="105"/>
          <w:sz w:val="17"/>
        </w:rPr>
        <w:t xml:space="preserve"> </w:t>
      </w:r>
      <w:r>
        <w:rPr>
          <w:b/>
          <w:w w:val="105"/>
          <w:sz w:val="17"/>
        </w:rPr>
        <w:t>MEDICAMENTOS</w:t>
      </w:r>
      <w:r>
        <w:rPr>
          <w:b/>
          <w:spacing w:val="3"/>
          <w:w w:val="105"/>
          <w:sz w:val="17"/>
        </w:rPr>
        <w:t xml:space="preserve"> </w:t>
      </w:r>
      <w:r>
        <w:rPr>
          <w:b/>
          <w:w w:val="105"/>
          <w:sz w:val="17"/>
        </w:rPr>
        <w:t>(SOLUÇÃO</w:t>
      </w:r>
      <w:r>
        <w:rPr>
          <w:b/>
          <w:spacing w:val="4"/>
          <w:w w:val="105"/>
          <w:sz w:val="17"/>
        </w:rPr>
        <w:t xml:space="preserve"> </w:t>
      </w:r>
      <w:r>
        <w:rPr>
          <w:b/>
          <w:w w:val="105"/>
          <w:sz w:val="17"/>
        </w:rPr>
        <w:t>PARENTERAL</w:t>
      </w:r>
      <w:r>
        <w:rPr>
          <w:b/>
          <w:spacing w:val="-5"/>
          <w:w w:val="105"/>
          <w:sz w:val="17"/>
        </w:rPr>
        <w:t xml:space="preserve"> </w:t>
      </w:r>
      <w:r>
        <w:rPr>
          <w:b/>
          <w:w w:val="105"/>
          <w:sz w:val="17"/>
        </w:rPr>
        <w:t>INFANTIL,</w:t>
      </w:r>
      <w:r>
        <w:rPr>
          <w:b/>
          <w:spacing w:val="4"/>
          <w:w w:val="105"/>
          <w:sz w:val="17"/>
        </w:rPr>
        <w:t xml:space="preserve"> </w:t>
      </w:r>
      <w:r>
        <w:rPr>
          <w:b/>
          <w:w w:val="105"/>
          <w:sz w:val="17"/>
        </w:rPr>
        <w:t>ETC)</w:t>
      </w:r>
      <w:r>
        <w:rPr>
          <w:b/>
          <w:spacing w:val="4"/>
          <w:w w:val="105"/>
          <w:sz w:val="17"/>
        </w:rPr>
        <w:t xml:space="preserve"> </w:t>
      </w:r>
      <w:r>
        <w:rPr>
          <w:b/>
          <w:w w:val="105"/>
          <w:sz w:val="17"/>
        </w:rPr>
        <w:t>PARA</w:t>
      </w:r>
      <w:r>
        <w:rPr>
          <w:b/>
          <w:spacing w:val="-5"/>
          <w:w w:val="105"/>
          <w:sz w:val="17"/>
        </w:rPr>
        <w:t xml:space="preserve"> </w:t>
      </w:r>
      <w:r>
        <w:rPr>
          <w:b/>
          <w:w w:val="105"/>
          <w:sz w:val="17"/>
        </w:rPr>
        <w:t>O</w:t>
      </w:r>
      <w:r>
        <w:rPr>
          <w:b/>
          <w:spacing w:val="4"/>
          <w:w w:val="105"/>
          <w:sz w:val="17"/>
        </w:rPr>
        <w:t xml:space="preserve"> </w:t>
      </w:r>
      <w:r>
        <w:rPr>
          <w:b/>
          <w:w w:val="105"/>
          <w:sz w:val="17"/>
        </w:rPr>
        <w:t>HOSPITAL</w:t>
      </w:r>
      <w:r>
        <w:rPr>
          <w:b/>
          <w:spacing w:val="-5"/>
          <w:w w:val="105"/>
          <w:sz w:val="17"/>
        </w:rPr>
        <w:t xml:space="preserve"> </w:t>
      </w:r>
      <w:r>
        <w:rPr>
          <w:b/>
          <w:w w:val="105"/>
          <w:sz w:val="17"/>
        </w:rPr>
        <w:t>UNIVERSITÁRIO</w:t>
      </w:r>
      <w:r>
        <w:rPr>
          <w:b/>
          <w:spacing w:val="4"/>
          <w:w w:val="105"/>
          <w:sz w:val="17"/>
        </w:rPr>
        <w:t xml:space="preserve"> </w:t>
      </w:r>
      <w:r>
        <w:rPr>
          <w:b/>
          <w:w w:val="105"/>
          <w:sz w:val="17"/>
        </w:rPr>
        <w:t>PEDRO</w:t>
      </w:r>
      <w:r>
        <w:rPr>
          <w:b/>
          <w:spacing w:val="3"/>
          <w:w w:val="105"/>
          <w:sz w:val="17"/>
        </w:rPr>
        <w:t xml:space="preserve"> </w:t>
      </w:r>
      <w:r>
        <w:rPr>
          <w:b/>
          <w:w w:val="105"/>
          <w:sz w:val="17"/>
        </w:rPr>
        <w:t>ERNESTO</w:t>
      </w:r>
      <w:r>
        <w:rPr>
          <w:w w:val="105"/>
          <w:sz w:val="17"/>
        </w:rPr>
        <w:t>,</w:t>
      </w:r>
      <w:r>
        <w:rPr>
          <w:spacing w:val="4"/>
          <w:w w:val="105"/>
          <w:sz w:val="17"/>
        </w:rPr>
        <w:t xml:space="preserve"> </w:t>
      </w:r>
      <w:r>
        <w:rPr>
          <w:w w:val="105"/>
          <w:sz w:val="17"/>
        </w:rPr>
        <w:t>na</w:t>
      </w:r>
      <w:r>
        <w:rPr>
          <w:spacing w:val="3"/>
          <w:w w:val="105"/>
          <w:sz w:val="17"/>
        </w:rPr>
        <w:t xml:space="preserve"> </w:t>
      </w:r>
      <w:r>
        <w:rPr>
          <w:w w:val="105"/>
          <w:sz w:val="17"/>
        </w:rPr>
        <w:t>forma</w:t>
      </w:r>
      <w:r>
        <w:rPr>
          <w:spacing w:val="4"/>
          <w:w w:val="105"/>
          <w:sz w:val="17"/>
        </w:rPr>
        <w:t xml:space="preserve"> </w:t>
      </w:r>
      <w:r>
        <w:rPr>
          <w:w w:val="105"/>
          <w:sz w:val="17"/>
        </w:rPr>
        <w:t>estabelecida</w:t>
      </w:r>
      <w:r>
        <w:rPr>
          <w:spacing w:val="4"/>
          <w:w w:val="105"/>
          <w:sz w:val="17"/>
        </w:rPr>
        <w:t xml:space="preserve"> </w:t>
      </w:r>
      <w:r>
        <w:rPr>
          <w:w w:val="105"/>
          <w:sz w:val="17"/>
        </w:rPr>
        <w:t>neste</w:t>
      </w:r>
      <w:r>
        <w:rPr>
          <w:spacing w:val="3"/>
          <w:w w:val="105"/>
          <w:sz w:val="17"/>
        </w:rPr>
        <w:t xml:space="preserve"> </w:t>
      </w:r>
      <w:r>
        <w:rPr>
          <w:w w:val="105"/>
          <w:sz w:val="17"/>
        </w:rPr>
        <w:t>Edital</w:t>
      </w:r>
      <w:r>
        <w:rPr>
          <w:spacing w:val="4"/>
          <w:w w:val="105"/>
          <w:sz w:val="17"/>
        </w:rPr>
        <w:t xml:space="preserve"> </w:t>
      </w:r>
      <w:r>
        <w:rPr>
          <w:w w:val="105"/>
          <w:sz w:val="17"/>
        </w:rPr>
        <w:t>e</w:t>
      </w:r>
      <w:r>
        <w:rPr>
          <w:spacing w:val="4"/>
          <w:w w:val="105"/>
          <w:sz w:val="17"/>
        </w:rPr>
        <w:t xml:space="preserve"> </w:t>
      </w:r>
      <w:r>
        <w:rPr>
          <w:spacing w:val="-4"/>
          <w:w w:val="105"/>
          <w:sz w:val="17"/>
        </w:rPr>
        <w:t>seus</w:t>
      </w:r>
    </w:p>
    <w:p w14:paraId="49E81350">
      <w:pPr>
        <w:pStyle w:val="7"/>
        <w:spacing w:before="44"/>
        <w:ind w:left="409"/>
      </w:pPr>
      <w:r>
        <w:rPr>
          <w:spacing w:val="-2"/>
          <w:w w:val="105"/>
        </w:rPr>
        <w:t>anexos.</w:t>
      </w:r>
    </w:p>
    <w:p w14:paraId="004CCD84">
      <w:pPr>
        <w:pStyle w:val="7"/>
        <w:spacing w:before="0"/>
        <w:ind w:left="0"/>
      </w:pPr>
    </w:p>
    <w:p w14:paraId="0283C1A8">
      <w:pPr>
        <w:pStyle w:val="7"/>
        <w:spacing w:before="129"/>
        <w:ind w:left="0"/>
      </w:pPr>
    </w:p>
    <w:p w14:paraId="33B6AAF7">
      <w:pPr>
        <w:pStyle w:val="3"/>
        <w:spacing w:before="1"/>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2FD69929">
      <w:pPr>
        <w:spacing w:before="43"/>
        <w:ind w:left="409" w:right="0" w:firstLine="0"/>
        <w:jc w:val="left"/>
        <w:rPr>
          <w:b/>
          <w:sz w:val="17"/>
        </w:rPr>
      </w:pPr>
      <w:r>
        <w:rPr>
          <w:b/>
          <w:w w:val="105"/>
          <w:sz w:val="17"/>
        </w:rPr>
        <w:t>R$</w:t>
      </w:r>
      <w:r>
        <w:rPr>
          <w:b/>
          <w:spacing w:val="-12"/>
          <w:w w:val="105"/>
          <w:sz w:val="17"/>
        </w:rPr>
        <w:t xml:space="preserve"> </w:t>
      </w:r>
      <w:r>
        <w:rPr>
          <w:b/>
          <w:w w:val="105"/>
          <w:sz w:val="17"/>
        </w:rPr>
        <w:t>235.785,20</w:t>
      </w:r>
      <w:r>
        <w:rPr>
          <w:b/>
          <w:spacing w:val="-11"/>
          <w:w w:val="105"/>
          <w:sz w:val="17"/>
        </w:rPr>
        <w:t xml:space="preserve"> </w:t>
      </w:r>
      <w:r>
        <w:rPr>
          <w:b/>
          <w:w w:val="105"/>
          <w:sz w:val="17"/>
        </w:rPr>
        <w:t>(duzentos</w:t>
      </w:r>
      <w:r>
        <w:rPr>
          <w:b/>
          <w:spacing w:val="-11"/>
          <w:w w:val="105"/>
          <w:sz w:val="17"/>
        </w:rPr>
        <w:t xml:space="preserve"> </w:t>
      </w:r>
      <w:r>
        <w:rPr>
          <w:b/>
          <w:w w:val="105"/>
          <w:sz w:val="17"/>
        </w:rPr>
        <w:t>e</w:t>
      </w:r>
      <w:r>
        <w:rPr>
          <w:b/>
          <w:spacing w:val="-7"/>
          <w:w w:val="105"/>
          <w:sz w:val="17"/>
        </w:rPr>
        <w:t xml:space="preserve"> </w:t>
      </w:r>
      <w:r>
        <w:rPr>
          <w:b/>
          <w:w w:val="105"/>
          <w:sz w:val="17"/>
        </w:rPr>
        <w:t>trinta</w:t>
      </w:r>
      <w:r>
        <w:rPr>
          <w:b/>
          <w:spacing w:val="-7"/>
          <w:w w:val="105"/>
          <w:sz w:val="17"/>
        </w:rPr>
        <w:t xml:space="preserve"> </w:t>
      </w:r>
      <w:r>
        <w:rPr>
          <w:b/>
          <w:w w:val="105"/>
          <w:sz w:val="17"/>
        </w:rPr>
        <w:t>e</w:t>
      </w:r>
      <w:r>
        <w:rPr>
          <w:b/>
          <w:spacing w:val="-8"/>
          <w:w w:val="105"/>
          <w:sz w:val="17"/>
        </w:rPr>
        <w:t xml:space="preserve"> </w:t>
      </w:r>
      <w:r>
        <w:rPr>
          <w:b/>
          <w:w w:val="105"/>
          <w:sz w:val="17"/>
        </w:rPr>
        <w:t>cinco</w:t>
      </w:r>
      <w:r>
        <w:rPr>
          <w:b/>
          <w:spacing w:val="-7"/>
          <w:w w:val="105"/>
          <w:sz w:val="17"/>
        </w:rPr>
        <w:t xml:space="preserve"> </w:t>
      </w:r>
      <w:r>
        <w:rPr>
          <w:b/>
          <w:w w:val="105"/>
          <w:sz w:val="17"/>
        </w:rPr>
        <w:t>mil</w:t>
      </w:r>
      <w:r>
        <w:rPr>
          <w:b/>
          <w:spacing w:val="-7"/>
          <w:w w:val="105"/>
          <w:sz w:val="17"/>
        </w:rPr>
        <w:t xml:space="preserve"> </w:t>
      </w:r>
      <w:r>
        <w:rPr>
          <w:b/>
          <w:w w:val="105"/>
          <w:sz w:val="17"/>
        </w:rPr>
        <w:t>e</w:t>
      </w:r>
      <w:r>
        <w:rPr>
          <w:b/>
          <w:spacing w:val="-8"/>
          <w:w w:val="105"/>
          <w:sz w:val="17"/>
        </w:rPr>
        <w:t xml:space="preserve"> </w:t>
      </w:r>
      <w:r>
        <w:rPr>
          <w:b/>
          <w:w w:val="105"/>
          <w:sz w:val="17"/>
        </w:rPr>
        <w:t>setecentos</w:t>
      </w:r>
      <w:r>
        <w:rPr>
          <w:b/>
          <w:spacing w:val="-7"/>
          <w:w w:val="105"/>
          <w:sz w:val="17"/>
        </w:rPr>
        <w:t xml:space="preserve"> </w:t>
      </w:r>
      <w:r>
        <w:rPr>
          <w:b/>
          <w:w w:val="105"/>
          <w:sz w:val="17"/>
        </w:rPr>
        <w:t>e</w:t>
      </w:r>
      <w:r>
        <w:rPr>
          <w:b/>
          <w:spacing w:val="-7"/>
          <w:w w:val="105"/>
          <w:sz w:val="17"/>
        </w:rPr>
        <w:t xml:space="preserve"> </w:t>
      </w:r>
      <w:r>
        <w:rPr>
          <w:b/>
          <w:w w:val="105"/>
          <w:sz w:val="17"/>
        </w:rPr>
        <w:t>oitenta</w:t>
      </w:r>
      <w:r>
        <w:rPr>
          <w:b/>
          <w:spacing w:val="-8"/>
          <w:w w:val="105"/>
          <w:sz w:val="17"/>
        </w:rPr>
        <w:t xml:space="preserve"> </w:t>
      </w:r>
      <w:r>
        <w:rPr>
          <w:b/>
          <w:w w:val="105"/>
          <w:sz w:val="17"/>
        </w:rPr>
        <w:t>e</w:t>
      </w:r>
      <w:r>
        <w:rPr>
          <w:b/>
          <w:spacing w:val="-7"/>
          <w:w w:val="105"/>
          <w:sz w:val="17"/>
        </w:rPr>
        <w:t xml:space="preserve"> </w:t>
      </w:r>
      <w:r>
        <w:rPr>
          <w:b/>
          <w:w w:val="105"/>
          <w:sz w:val="17"/>
        </w:rPr>
        <w:t>cinco</w:t>
      </w:r>
      <w:r>
        <w:rPr>
          <w:b/>
          <w:spacing w:val="-7"/>
          <w:w w:val="105"/>
          <w:sz w:val="17"/>
        </w:rPr>
        <w:t xml:space="preserve"> </w:t>
      </w:r>
      <w:r>
        <w:rPr>
          <w:b/>
          <w:w w:val="105"/>
          <w:sz w:val="17"/>
        </w:rPr>
        <w:t>reais</w:t>
      </w:r>
      <w:r>
        <w:rPr>
          <w:b/>
          <w:spacing w:val="-8"/>
          <w:w w:val="105"/>
          <w:sz w:val="17"/>
        </w:rPr>
        <w:t xml:space="preserve"> </w:t>
      </w:r>
      <w:r>
        <w:rPr>
          <w:b/>
          <w:w w:val="105"/>
          <w:sz w:val="17"/>
        </w:rPr>
        <w:t>e</w:t>
      </w:r>
      <w:r>
        <w:rPr>
          <w:b/>
          <w:spacing w:val="-7"/>
          <w:w w:val="105"/>
          <w:sz w:val="17"/>
        </w:rPr>
        <w:t xml:space="preserve"> </w:t>
      </w:r>
      <w:r>
        <w:rPr>
          <w:b/>
          <w:w w:val="105"/>
          <w:sz w:val="17"/>
        </w:rPr>
        <w:t>vinte</w:t>
      </w:r>
      <w:r>
        <w:rPr>
          <w:b/>
          <w:spacing w:val="-7"/>
          <w:w w:val="105"/>
          <w:sz w:val="17"/>
        </w:rPr>
        <w:t xml:space="preserve"> </w:t>
      </w:r>
      <w:r>
        <w:rPr>
          <w:b/>
          <w:spacing w:val="-2"/>
          <w:w w:val="105"/>
          <w:sz w:val="17"/>
        </w:rPr>
        <w:t>centavos).</w:t>
      </w:r>
    </w:p>
    <w:p w14:paraId="7725DFE9">
      <w:pPr>
        <w:pStyle w:val="7"/>
        <w:spacing w:before="0"/>
        <w:ind w:left="0"/>
        <w:rPr>
          <w:b/>
        </w:rPr>
      </w:pPr>
    </w:p>
    <w:p w14:paraId="10615056">
      <w:pPr>
        <w:pStyle w:val="7"/>
        <w:spacing w:before="90"/>
        <w:ind w:left="0"/>
        <w:rPr>
          <w:b/>
        </w:rPr>
      </w:pPr>
    </w:p>
    <w:p w14:paraId="6DAE96E9">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19EDA2ED">
      <w:pPr>
        <w:pStyle w:val="7"/>
        <w:spacing w:before="150"/>
        <w:ind w:left="409"/>
      </w:pPr>
      <w:r>
        <w:rPr>
          <w:w w:val="105"/>
        </w:rPr>
        <w:t>Dia</w:t>
      </w:r>
      <w:r>
        <w:rPr>
          <w:spacing w:val="-5"/>
          <w:w w:val="105"/>
        </w:rPr>
        <w:t xml:space="preserve"> </w:t>
      </w:r>
      <w:r>
        <w:rPr>
          <w:w w:val="105"/>
        </w:rPr>
        <w:t>03/02/2026</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71D274AB">
      <w:pPr>
        <w:pStyle w:val="7"/>
        <w:spacing w:before="0"/>
        <w:ind w:left="0"/>
      </w:pPr>
    </w:p>
    <w:p w14:paraId="2FC33F79">
      <w:pPr>
        <w:pStyle w:val="7"/>
        <w:spacing w:before="90"/>
        <w:ind w:left="0"/>
      </w:pPr>
    </w:p>
    <w:p w14:paraId="38DE6F2A">
      <w:pPr>
        <w:pStyle w:val="3"/>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3CE833D7">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0E067936">
      <w:pPr>
        <w:pStyle w:val="7"/>
        <w:spacing w:before="153"/>
        <w:ind w:left="0"/>
        <w:rPr>
          <w:b/>
          <w:sz w:val="20"/>
        </w:rPr>
      </w:pPr>
    </w:p>
    <w:p w14:paraId="74BAA319">
      <w:pPr>
        <w:pStyle w:val="7"/>
        <w:spacing w:after="0"/>
        <w:rPr>
          <w:b/>
          <w:sz w:val="20"/>
        </w:rPr>
        <w:sectPr>
          <w:type w:val="continuous"/>
          <w:pgSz w:w="15840" w:h="24480"/>
          <w:pgMar w:top="720" w:right="360" w:bottom="280" w:left="360" w:header="720" w:footer="720" w:gutter="0"/>
          <w:cols w:space="720" w:num="1"/>
        </w:sectPr>
      </w:pPr>
    </w:p>
    <w:p w14:paraId="50A4835D">
      <w:pPr>
        <w:pStyle w:val="3"/>
        <w:spacing w:before="99"/>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0413321C">
      <w:pPr>
        <w:pStyle w:val="4"/>
        <w:spacing w:before="149"/>
        <w:ind w:left="409"/>
        <w:rPr>
          <w:b w:val="0"/>
        </w:rPr>
      </w:pPr>
      <w:r>
        <w:rPr>
          <w:spacing w:val="-2"/>
          <w:w w:val="105"/>
        </w:rPr>
        <w:t>Aberto</w:t>
      </w:r>
      <w:r>
        <w:rPr>
          <w:b w:val="0"/>
          <w:spacing w:val="-2"/>
          <w:w w:val="105"/>
        </w:rPr>
        <w:t>.</w:t>
      </w:r>
    </w:p>
    <w:p w14:paraId="282C6B54">
      <w:pPr>
        <w:spacing w:before="0" w:line="240" w:lineRule="auto"/>
        <w:rPr>
          <w:sz w:val="23"/>
        </w:rPr>
      </w:pPr>
      <w:r>
        <w:br w:type="column"/>
      </w:r>
    </w:p>
    <w:p w14:paraId="26E7D9DD">
      <w:pPr>
        <w:pStyle w:val="7"/>
        <w:spacing w:before="0"/>
        <w:ind w:left="0"/>
        <w:rPr>
          <w:sz w:val="23"/>
        </w:rPr>
      </w:pPr>
    </w:p>
    <w:p w14:paraId="35630886">
      <w:pPr>
        <w:pStyle w:val="7"/>
        <w:spacing w:before="72"/>
        <w:ind w:left="0"/>
        <w:rPr>
          <w:sz w:val="23"/>
        </w:rPr>
      </w:pPr>
    </w:p>
    <w:p w14:paraId="636F2B05">
      <w:pPr>
        <w:spacing w:before="0" w:line="458" w:lineRule="auto"/>
        <w:ind w:left="409" w:right="5637"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046/2026</w:t>
      </w:r>
    </w:p>
    <w:p w14:paraId="1219D4DA">
      <w:pPr>
        <w:spacing w:after="0" w:line="458" w:lineRule="auto"/>
        <w:jc w:val="left"/>
        <w:rPr>
          <w:b/>
          <w:sz w:val="23"/>
        </w:rPr>
        <w:sectPr>
          <w:type w:val="continuous"/>
          <w:pgSz w:w="15840" w:h="24480"/>
          <w:pgMar w:top="720" w:right="360" w:bottom="280" w:left="360" w:header="720" w:footer="720" w:gutter="0"/>
          <w:cols w:equalWidth="0" w:num="2">
            <w:col w:w="2176" w:space="3070"/>
            <w:col w:w="9874"/>
          </w:cols>
        </w:sectPr>
      </w:pPr>
    </w:p>
    <w:p w14:paraId="2F7E5252">
      <w:pPr>
        <w:pStyle w:val="7"/>
        <w:spacing w:before="0"/>
        <w:ind w:left="0"/>
        <w:rPr>
          <w:b/>
        </w:rPr>
      </w:pPr>
    </w:p>
    <w:p w14:paraId="6FCDA13D">
      <w:pPr>
        <w:pStyle w:val="7"/>
        <w:spacing w:before="127"/>
        <w:ind w:left="0"/>
        <w:rPr>
          <w:b/>
        </w:rPr>
      </w:pPr>
    </w:p>
    <w:p w14:paraId="2D19EC1E">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SEI-260007/014946/2025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6907ADDD">
      <w:pPr>
        <w:pStyle w:val="7"/>
        <w:spacing w:before="0"/>
        <w:ind w:left="0"/>
      </w:pPr>
    </w:p>
    <w:p w14:paraId="466C85D3">
      <w:pPr>
        <w:pStyle w:val="7"/>
        <w:spacing w:before="24"/>
        <w:ind w:left="0"/>
      </w:pPr>
    </w:p>
    <w:p w14:paraId="6D61DF06">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47E03B59">
      <w:pPr>
        <w:pStyle w:val="7"/>
        <w:spacing w:before="0"/>
        <w:ind w:left="0"/>
        <w:rPr>
          <w:b/>
        </w:rPr>
      </w:pPr>
    </w:p>
    <w:p w14:paraId="438F065E">
      <w:pPr>
        <w:pStyle w:val="7"/>
        <w:spacing w:before="147"/>
        <w:ind w:left="0"/>
        <w:rPr>
          <w:b/>
        </w:rPr>
      </w:pPr>
    </w:p>
    <w:p w14:paraId="3CA277A0">
      <w:pPr>
        <w:pStyle w:val="9"/>
        <w:numPr>
          <w:ilvl w:val="1"/>
          <w:numId w:val="1"/>
        </w:numPr>
        <w:tabs>
          <w:tab w:val="left" w:pos="816"/>
        </w:tabs>
        <w:spacing w:before="1" w:after="0" w:line="240" w:lineRule="auto"/>
        <w:ind w:left="816" w:right="0" w:hanging="315"/>
        <w:jc w:val="left"/>
        <w:rPr>
          <w:b/>
          <w:sz w:val="17"/>
        </w:rPr>
      </w:pPr>
      <w:r>
        <w:rPr>
          <w:w w:val="105"/>
          <w:sz w:val="17"/>
        </w:rPr>
        <w:t>O</w:t>
      </w:r>
      <w:r>
        <w:rPr>
          <w:spacing w:val="-4"/>
          <w:w w:val="105"/>
          <w:sz w:val="17"/>
        </w:rPr>
        <w:t xml:space="preserve"> </w:t>
      </w:r>
      <w:r>
        <w:rPr>
          <w:w w:val="105"/>
          <w:sz w:val="17"/>
        </w:rPr>
        <w:t>objeto</w:t>
      </w:r>
      <w:r>
        <w:rPr>
          <w:spacing w:val="-4"/>
          <w:w w:val="105"/>
          <w:sz w:val="17"/>
        </w:rPr>
        <w:t xml:space="preserve"> </w:t>
      </w:r>
      <w:r>
        <w:rPr>
          <w:w w:val="105"/>
          <w:sz w:val="17"/>
        </w:rPr>
        <w:t>da</w:t>
      </w:r>
      <w:r>
        <w:rPr>
          <w:spacing w:val="-3"/>
          <w:w w:val="105"/>
          <w:sz w:val="17"/>
        </w:rPr>
        <w:t xml:space="preserve"> </w:t>
      </w:r>
      <w:r>
        <w:rPr>
          <w:w w:val="105"/>
          <w:sz w:val="17"/>
        </w:rPr>
        <w:t>presente</w:t>
      </w:r>
      <w:r>
        <w:rPr>
          <w:spacing w:val="-4"/>
          <w:w w:val="105"/>
          <w:sz w:val="17"/>
        </w:rPr>
        <w:t xml:space="preserve"> </w:t>
      </w:r>
      <w:r>
        <w:rPr>
          <w:w w:val="105"/>
          <w:sz w:val="17"/>
        </w:rPr>
        <w:t>licitação</w:t>
      </w:r>
      <w:r>
        <w:rPr>
          <w:spacing w:val="-3"/>
          <w:w w:val="105"/>
          <w:sz w:val="17"/>
        </w:rPr>
        <w:t xml:space="preserve"> </w:t>
      </w:r>
      <w:r>
        <w:rPr>
          <w:w w:val="105"/>
          <w:sz w:val="17"/>
        </w:rPr>
        <w:t>é</w:t>
      </w:r>
      <w:r>
        <w:rPr>
          <w:spacing w:val="-4"/>
          <w:w w:val="105"/>
          <w:sz w:val="17"/>
        </w:rPr>
        <w:t xml:space="preserve"> </w:t>
      </w:r>
      <w:r>
        <w:rPr>
          <w:w w:val="105"/>
          <w:sz w:val="17"/>
        </w:rPr>
        <w:t>a</w:t>
      </w:r>
      <w:r>
        <w:rPr>
          <w:spacing w:val="-3"/>
          <w:w w:val="105"/>
          <w:sz w:val="17"/>
        </w:rPr>
        <w:t xml:space="preserve"> </w:t>
      </w:r>
      <w:r>
        <w:rPr>
          <w:b/>
          <w:w w:val="105"/>
          <w:sz w:val="17"/>
        </w:rPr>
        <w:t>AQUISIÇÃO</w:t>
      </w:r>
      <w:r>
        <w:rPr>
          <w:b/>
          <w:spacing w:val="-3"/>
          <w:w w:val="105"/>
          <w:sz w:val="17"/>
        </w:rPr>
        <w:t xml:space="preserve"> </w:t>
      </w:r>
      <w:r>
        <w:rPr>
          <w:b/>
          <w:w w:val="105"/>
          <w:sz w:val="17"/>
        </w:rPr>
        <w:t>DE</w:t>
      </w:r>
      <w:r>
        <w:rPr>
          <w:b/>
          <w:spacing w:val="-4"/>
          <w:w w:val="105"/>
          <w:sz w:val="17"/>
        </w:rPr>
        <w:t xml:space="preserve"> </w:t>
      </w:r>
      <w:r>
        <w:rPr>
          <w:b/>
          <w:w w:val="105"/>
          <w:sz w:val="17"/>
        </w:rPr>
        <w:t>MEDICAMENTOS</w:t>
      </w:r>
      <w:r>
        <w:rPr>
          <w:b/>
          <w:spacing w:val="-3"/>
          <w:w w:val="105"/>
          <w:sz w:val="17"/>
        </w:rPr>
        <w:t xml:space="preserve"> </w:t>
      </w:r>
      <w:r>
        <w:rPr>
          <w:b/>
          <w:w w:val="105"/>
          <w:sz w:val="17"/>
        </w:rPr>
        <w:t>(SOLUÇÃO</w:t>
      </w:r>
      <w:r>
        <w:rPr>
          <w:b/>
          <w:spacing w:val="-4"/>
          <w:w w:val="105"/>
          <w:sz w:val="17"/>
        </w:rPr>
        <w:t xml:space="preserve"> </w:t>
      </w:r>
      <w:r>
        <w:rPr>
          <w:b/>
          <w:w w:val="105"/>
          <w:sz w:val="17"/>
        </w:rPr>
        <w:t>PARENTERAL</w:t>
      </w:r>
      <w:r>
        <w:rPr>
          <w:b/>
          <w:spacing w:val="-11"/>
          <w:w w:val="105"/>
          <w:sz w:val="17"/>
        </w:rPr>
        <w:t xml:space="preserve"> </w:t>
      </w:r>
      <w:r>
        <w:rPr>
          <w:b/>
          <w:w w:val="105"/>
          <w:sz w:val="17"/>
        </w:rPr>
        <w:t>INFANTIL,</w:t>
      </w:r>
      <w:r>
        <w:rPr>
          <w:b/>
          <w:spacing w:val="-4"/>
          <w:w w:val="105"/>
          <w:sz w:val="17"/>
        </w:rPr>
        <w:t xml:space="preserve"> </w:t>
      </w:r>
      <w:r>
        <w:rPr>
          <w:b/>
          <w:w w:val="105"/>
          <w:sz w:val="17"/>
        </w:rPr>
        <w:t>ETC)</w:t>
      </w:r>
      <w:r>
        <w:rPr>
          <w:b/>
          <w:spacing w:val="-3"/>
          <w:w w:val="105"/>
          <w:sz w:val="17"/>
        </w:rPr>
        <w:t xml:space="preserve"> </w:t>
      </w:r>
      <w:r>
        <w:rPr>
          <w:b/>
          <w:w w:val="105"/>
          <w:sz w:val="17"/>
        </w:rPr>
        <w:t>PARA</w:t>
      </w:r>
      <w:r>
        <w:rPr>
          <w:b/>
          <w:spacing w:val="-11"/>
          <w:w w:val="105"/>
          <w:sz w:val="17"/>
        </w:rPr>
        <w:t xml:space="preserve"> </w:t>
      </w:r>
      <w:r>
        <w:rPr>
          <w:b/>
          <w:w w:val="105"/>
          <w:sz w:val="17"/>
        </w:rPr>
        <w:t>O</w:t>
      </w:r>
      <w:r>
        <w:rPr>
          <w:b/>
          <w:spacing w:val="-4"/>
          <w:w w:val="105"/>
          <w:sz w:val="17"/>
        </w:rPr>
        <w:t xml:space="preserve"> </w:t>
      </w:r>
      <w:r>
        <w:rPr>
          <w:b/>
          <w:w w:val="105"/>
          <w:sz w:val="17"/>
        </w:rPr>
        <w:t>HOSPITAL</w:t>
      </w:r>
      <w:r>
        <w:rPr>
          <w:b/>
          <w:spacing w:val="-11"/>
          <w:w w:val="105"/>
          <w:sz w:val="17"/>
        </w:rPr>
        <w:t xml:space="preserve"> </w:t>
      </w:r>
      <w:r>
        <w:rPr>
          <w:b/>
          <w:w w:val="105"/>
          <w:sz w:val="17"/>
        </w:rPr>
        <w:t>UNIVERSITÁRIO</w:t>
      </w:r>
      <w:r>
        <w:rPr>
          <w:b/>
          <w:spacing w:val="-3"/>
          <w:w w:val="105"/>
          <w:sz w:val="17"/>
        </w:rPr>
        <w:t xml:space="preserve"> </w:t>
      </w:r>
      <w:r>
        <w:rPr>
          <w:b/>
          <w:w w:val="105"/>
          <w:sz w:val="17"/>
        </w:rPr>
        <w:t>PEDRO</w:t>
      </w:r>
      <w:r>
        <w:rPr>
          <w:b/>
          <w:spacing w:val="-4"/>
          <w:w w:val="105"/>
          <w:sz w:val="17"/>
        </w:rPr>
        <w:t xml:space="preserve"> </w:t>
      </w:r>
      <w:r>
        <w:rPr>
          <w:b/>
          <w:spacing w:val="-2"/>
          <w:w w:val="105"/>
          <w:sz w:val="17"/>
        </w:rPr>
        <w:t>ERNESTO,</w:t>
      </w:r>
    </w:p>
    <w:p w14:paraId="0FE11153">
      <w:pPr>
        <w:pStyle w:val="7"/>
        <w:ind w:left="501"/>
        <w:jc w:val="both"/>
      </w:pPr>
      <w:r>
        <w:rPr>
          <w:w w:val="105"/>
        </w:rPr>
        <w:t>conforme</w:t>
      </w:r>
      <w:r>
        <w:rPr>
          <w:spacing w:val="-7"/>
          <w:w w:val="105"/>
        </w:rPr>
        <w:t xml:space="preserve"> </w:t>
      </w:r>
      <w:r>
        <w:rPr>
          <w:w w:val="105"/>
        </w:rPr>
        <w:t>condições,</w:t>
      </w:r>
      <w:r>
        <w:rPr>
          <w:spacing w:val="-6"/>
          <w:w w:val="105"/>
        </w:rPr>
        <w:t xml:space="preserve"> </w:t>
      </w:r>
      <w:r>
        <w:rPr>
          <w:w w:val="105"/>
        </w:rPr>
        <w:t>quantidades</w:t>
      </w:r>
      <w:r>
        <w:rPr>
          <w:spacing w:val="-6"/>
          <w:w w:val="105"/>
        </w:rPr>
        <w:t xml:space="preserve"> </w:t>
      </w:r>
      <w:r>
        <w:rPr>
          <w:w w:val="105"/>
        </w:rPr>
        <w:t>e</w:t>
      </w:r>
      <w:r>
        <w:rPr>
          <w:spacing w:val="-6"/>
          <w:w w:val="105"/>
        </w:rPr>
        <w:t xml:space="preserve"> </w:t>
      </w:r>
      <w:r>
        <w:rPr>
          <w:w w:val="105"/>
        </w:rPr>
        <w:t>exigências</w:t>
      </w:r>
      <w:r>
        <w:rPr>
          <w:spacing w:val="-6"/>
          <w:w w:val="105"/>
        </w:rPr>
        <w:t xml:space="preserve"> </w:t>
      </w:r>
      <w:r>
        <w:rPr>
          <w:w w:val="105"/>
        </w:rPr>
        <w:t>estabelecidas</w:t>
      </w:r>
      <w:r>
        <w:rPr>
          <w:spacing w:val="-6"/>
          <w:w w:val="105"/>
        </w:rPr>
        <w:t xml:space="preserve"> </w:t>
      </w:r>
      <w:r>
        <w:rPr>
          <w:w w:val="105"/>
        </w:rPr>
        <w:t>neste</w:t>
      </w:r>
      <w:r>
        <w:rPr>
          <w:spacing w:val="-6"/>
          <w:w w:val="105"/>
        </w:rPr>
        <w:t xml:space="preserve"> </w:t>
      </w:r>
      <w:r>
        <w:rPr>
          <w:w w:val="105"/>
        </w:rPr>
        <w:t>Edital</w:t>
      </w:r>
      <w:r>
        <w:rPr>
          <w:spacing w:val="-6"/>
          <w:w w:val="105"/>
        </w:rPr>
        <w:t xml:space="preserve"> </w:t>
      </w:r>
      <w:r>
        <w:rPr>
          <w:w w:val="105"/>
        </w:rPr>
        <w:t>e</w:t>
      </w:r>
      <w:r>
        <w:rPr>
          <w:spacing w:val="-7"/>
          <w:w w:val="105"/>
        </w:rPr>
        <w:t xml:space="preserve"> </w:t>
      </w:r>
      <w:r>
        <w:rPr>
          <w:w w:val="105"/>
        </w:rPr>
        <w:t>seus</w:t>
      </w:r>
      <w:r>
        <w:rPr>
          <w:spacing w:val="-6"/>
          <w:w w:val="105"/>
        </w:rPr>
        <w:t xml:space="preserve"> </w:t>
      </w:r>
      <w:r>
        <w:rPr>
          <w:spacing w:val="-2"/>
          <w:w w:val="105"/>
        </w:rPr>
        <w:t>anexos.</w:t>
      </w:r>
    </w:p>
    <w:p w14:paraId="65E92E56">
      <w:pPr>
        <w:pStyle w:val="9"/>
        <w:numPr>
          <w:ilvl w:val="1"/>
          <w:numId w:val="1"/>
        </w:numPr>
        <w:tabs>
          <w:tab w:val="left" w:pos="799"/>
        </w:tabs>
        <w:spacing w:before="43"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3CB0E00A">
      <w:pPr>
        <w:pStyle w:val="7"/>
        <w:spacing w:before="0"/>
        <w:ind w:left="0"/>
        <w:rPr>
          <w:sz w:val="20"/>
        </w:rPr>
      </w:pPr>
    </w:p>
    <w:p w14:paraId="448D8C5E">
      <w:pPr>
        <w:pStyle w:val="7"/>
        <w:spacing w:before="34"/>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5055"/>
        <w:gridCol w:w="1114"/>
        <w:gridCol w:w="1459"/>
        <w:gridCol w:w="1300"/>
        <w:gridCol w:w="1632"/>
        <w:gridCol w:w="3045"/>
      </w:tblGrid>
      <w:tr w14:paraId="5501F16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962" w:type="dxa"/>
            <w:tcBorders>
              <w:bottom w:val="single" w:color="000000" w:sz="6" w:space="0"/>
              <w:right w:val="single" w:color="000000" w:sz="6" w:space="0"/>
            </w:tcBorders>
          </w:tcPr>
          <w:p w14:paraId="751F3619">
            <w:pPr>
              <w:pStyle w:val="10"/>
              <w:spacing w:before="68"/>
              <w:rPr>
                <w:sz w:val="17"/>
              </w:rPr>
            </w:pPr>
          </w:p>
          <w:p w14:paraId="5AFA2E11">
            <w:pPr>
              <w:pStyle w:val="10"/>
              <w:ind w:left="42" w:right="15"/>
              <w:jc w:val="center"/>
              <w:rPr>
                <w:b/>
                <w:sz w:val="17"/>
              </w:rPr>
            </w:pPr>
            <w:r>
              <w:rPr>
                <w:b/>
                <w:spacing w:val="-4"/>
                <w:w w:val="105"/>
                <w:sz w:val="17"/>
              </w:rPr>
              <w:t>ITEM</w:t>
            </w:r>
          </w:p>
        </w:tc>
        <w:tc>
          <w:tcPr>
            <w:tcW w:w="5055" w:type="dxa"/>
            <w:tcBorders>
              <w:left w:val="single" w:color="000000" w:sz="6" w:space="0"/>
              <w:bottom w:val="single" w:color="000000" w:sz="6" w:space="0"/>
              <w:right w:val="single" w:color="000000" w:sz="6" w:space="0"/>
            </w:tcBorders>
          </w:tcPr>
          <w:p w14:paraId="30C42571">
            <w:pPr>
              <w:pStyle w:val="10"/>
              <w:spacing w:before="144" w:line="292" w:lineRule="auto"/>
              <w:ind w:left="1833" w:right="1740" w:hanging="1"/>
              <w:jc w:val="center"/>
              <w:rPr>
                <w:b/>
                <w:sz w:val="17"/>
              </w:rPr>
            </w:pPr>
            <w:r>
              <w:rPr>
                <w:b/>
                <w:spacing w:val="-2"/>
                <w:w w:val="105"/>
                <w:sz w:val="17"/>
              </w:rPr>
              <w:t xml:space="preserve">DESCRIÇÃO/ </w:t>
            </w:r>
            <w:r>
              <w:rPr>
                <w:b/>
                <w:spacing w:val="-2"/>
                <w:sz w:val="17"/>
              </w:rPr>
              <w:t>ESPECIFICAÇÃO</w:t>
            </w:r>
          </w:p>
        </w:tc>
        <w:tc>
          <w:tcPr>
            <w:tcW w:w="1114" w:type="dxa"/>
            <w:tcBorders>
              <w:left w:val="single" w:color="000000" w:sz="6" w:space="0"/>
              <w:bottom w:val="single" w:color="000000" w:sz="6" w:space="0"/>
              <w:right w:val="single" w:color="000000" w:sz="6" w:space="0"/>
            </w:tcBorders>
          </w:tcPr>
          <w:p w14:paraId="0922CF71">
            <w:pPr>
              <w:pStyle w:val="10"/>
              <w:spacing w:before="144" w:line="292" w:lineRule="auto"/>
              <w:ind w:left="344" w:right="195" w:hanging="123"/>
              <w:rPr>
                <w:b/>
                <w:sz w:val="17"/>
              </w:rPr>
            </w:pPr>
            <w:r>
              <w:rPr>
                <w:b/>
                <w:spacing w:val="-2"/>
                <w:w w:val="105"/>
                <w:sz w:val="17"/>
              </w:rPr>
              <w:t>CÓD.</w:t>
            </w:r>
            <w:r>
              <w:rPr>
                <w:b/>
                <w:spacing w:val="-10"/>
                <w:w w:val="105"/>
                <w:sz w:val="17"/>
              </w:rPr>
              <w:t xml:space="preserve"> </w:t>
            </w:r>
            <w:r>
              <w:rPr>
                <w:b/>
                <w:spacing w:val="-2"/>
                <w:w w:val="105"/>
                <w:sz w:val="17"/>
              </w:rPr>
              <w:t xml:space="preserve">ID </w:t>
            </w:r>
            <w:r>
              <w:rPr>
                <w:b/>
                <w:spacing w:val="-4"/>
                <w:w w:val="105"/>
                <w:sz w:val="17"/>
              </w:rPr>
              <w:t>SIGA</w:t>
            </w:r>
          </w:p>
        </w:tc>
        <w:tc>
          <w:tcPr>
            <w:tcW w:w="1459" w:type="dxa"/>
            <w:tcBorders>
              <w:left w:val="single" w:color="000000" w:sz="6" w:space="0"/>
              <w:bottom w:val="single" w:color="000000" w:sz="6" w:space="0"/>
              <w:right w:val="single" w:color="000000" w:sz="6" w:space="0"/>
            </w:tcBorders>
          </w:tcPr>
          <w:p w14:paraId="3FCF70B6">
            <w:pPr>
              <w:pStyle w:val="10"/>
              <w:spacing w:before="144" w:line="292" w:lineRule="auto"/>
              <w:ind w:left="367" w:hanging="190"/>
              <w:rPr>
                <w:b/>
                <w:sz w:val="17"/>
              </w:rPr>
            </w:pPr>
            <w:r>
              <w:rPr>
                <w:b/>
                <w:spacing w:val="-2"/>
                <w:w w:val="105"/>
                <w:sz w:val="17"/>
              </w:rPr>
              <w:t>UNIDADE</w:t>
            </w:r>
            <w:r>
              <w:rPr>
                <w:b/>
                <w:spacing w:val="-10"/>
                <w:w w:val="105"/>
                <w:sz w:val="17"/>
              </w:rPr>
              <w:t xml:space="preserve"> </w:t>
            </w:r>
            <w:r>
              <w:rPr>
                <w:b/>
                <w:spacing w:val="-2"/>
                <w:w w:val="105"/>
                <w:sz w:val="17"/>
              </w:rPr>
              <w:t>DE MEDIDA</w:t>
            </w:r>
          </w:p>
        </w:tc>
        <w:tc>
          <w:tcPr>
            <w:tcW w:w="1300" w:type="dxa"/>
            <w:tcBorders>
              <w:left w:val="single" w:color="000000" w:sz="6" w:space="0"/>
              <w:bottom w:val="single" w:color="000000" w:sz="6" w:space="0"/>
              <w:right w:val="single" w:color="000000" w:sz="6" w:space="0"/>
            </w:tcBorders>
          </w:tcPr>
          <w:p w14:paraId="7497E0B9">
            <w:pPr>
              <w:pStyle w:val="10"/>
              <w:spacing w:before="68"/>
              <w:rPr>
                <w:sz w:val="17"/>
              </w:rPr>
            </w:pPr>
          </w:p>
          <w:p w14:paraId="7DA05C76">
            <w:pPr>
              <w:pStyle w:val="10"/>
              <w:ind w:left="27"/>
              <w:jc w:val="center"/>
              <w:rPr>
                <w:b/>
                <w:sz w:val="17"/>
              </w:rPr>
            </w:pPr>
            <w:r>
              <w:rPr>
                <w:b/>
                <w:spacing w:val="-2"/>
                <w:w w:val="105"/>
                <w:sz w:val="17"/>
              </w:rPr>
              <w:t>QUANT.</w:t>
            </w:r>
          </w:p>
        </w:tc>
        <w:tc>
          <w:tcPr>
            <w:tcW w:w="1632" w:type="dxa"/>
            <w:tcBorders>
              <w:left w:val="single" w:color="000000" w:sz="6" w:space="0"/>
              <w:bottom w:val="single" w:color="000000" w:sz="6" w:space="0"/>
              <w:right w:val="single" w:color="000000" w:sz="6" w:space="0"/>
            </w:tcBorders>
          </w:tcPr>
          <w:p w14:paraId="40BE2CB0">
            <w:pPr>
              <w:pStyle w:val="10"/>
              <w:spacing w:before="25"/>
              <w:ind w:left="12" w:right="-29"/>
              <w:jc w:val="center"/>
              <w:rPr>
                <w:b/>
                <w:sz w:val="17"/>
              </w:rPr>
            </w:pPr>
            <w:r>
              <w:rPr>
                <w:b/>
                <w:w w:val="105"/>
                <w:sz w:val="17"/>
              </w:rPr>
              <w:t>PREÇO</w:t>
            </w:r>
            <w:r>
              <w:rPr>
                <w:b/>
                <w:spacing w:val="-8"/>
                <w:w w:val="105"/>
                <w:sz w:val="17"/>
              </w:rPr>
              <w:t xml:space="preserve"> </w:t>
            </w:r>
            <w:r>
              <w:rPr>
                <w:b/>
                <w:spacing w:val="-2"/>
                <w:w w:val="105"/>
                <w:sz w:val="17"/>
              </w:rPr>
              <w:t>ESTIMADO</w:t>
            </w:r>
          </w:p>
          <w:p w14:paraId="2C0D97C1">
            <w:pPr>
              <w:pStyle w:val="10"/>
              <w:spacing w:line="240" w:lineRule="atLeast"/>
              <w:ind w:left="36"/>
              <w:jc w:val="center"/>
              <w:rPr>
                <w:b/>
                <w:sz w:val="17"/>
              </w:rPr>
            </w:pPr>
            <w:r>
              <w:rPr>
                <w:b/>
                <w:spacing w:val="-2"/>
                <w:w w:val="105"/>
                <w:sz w:val="17"/>
              </w:rPr>
              <w:t>UNITÁRIO</w:t>
            </w:r>
            <w:r>
              <w:rPr>
                <w:b/>
                <w:spacing w:val="-10"/>
                <w:w w:val="105"/>
                <w:sz w:val="17"/>
              </w:rPr>
              <w:t xml:space="preserve"> </w:t>
            </w:r>
            <w:r>
              <w:rPr>
                <w:b/>
                <w:spacing w:val="-2"/>
                <w:w w:val="105"/>
                <w:sz w:val="17"/>
              </w:rPr>
              <w:t xml:space="preserve">DO </w:t>
            </w:r>
            <w:r>
              <w:rPr>
                <w:b/>
                <w:spacing w:val="-4"/>
                <w:w w:val="105"/>
                <w:sz w:val="17"/>
              </w:rPr>
              <w:t>ITEM</w:t>
            </w:r>
          </w:p>
        </w:tc>
        <w:tc>
          <w:tcPr>
            <w:tcW w:w="3045" w:type="dxa"/>
            <w:tcBorders>
              <w:left w:val="single" w:color="000000" w:sz="6" w:space="0"/>
              <w:bottom w:val="single" w:color="000000" w:sz="6" w:space="0"/>
            </w:tcBorders>
          </w:tcPr>
          <w:p w14:paraId="1EA8EE1A">
            <w:pPr>
              <w:pStyle w:val="10"/>
              <w:spacing w:before="68"/>
              <w:rPr>
                <w:sz w:val="17"/>
              </w:rPr>
            </w:pPr>
          </w:p>
          <w:p w14:paraId="5CA0C123">
            <w:pPr>
              <w:pStyle w:val="10"/>
              <w:ind w:left="540"/>
              <w:rPr>
                <w:b/>
                <w:sz w:val="17"/>
              </w:rPr>
            </w:pPr>
            <w:r>
              <w:rPr>
                <w:b/>
                <w:w w:val="105"/>
                <w:sz w:val="17"/>
              </w:rPr>
              <w:t>LOCAL</w:t>
            </w:r>
            <w:r>
              <w:rPr>
                <w:b/>
                <w:spacing w:val="-12"/>
                <w:w w:val="105"/>
                <w:sz w:val="17"/>
              </w:rPr>
              <w:t xml:space="preserve"> </w:t>
            </w:r>
            <w:r>
              <w:rPr>
                <w:b/>
                <w:w w:val="105"/>
                <w:sz w:val="17"/>
              </w:rPr>
              <w:t>DE</w:t>
            </w:r>
            <w:r>
              <w:rPr>
                <w:b/>
                <w:spacing w:val="-9"/>
                <w:w w:val="105"/>
                <w:sz w:val="17"/>
              </w:rPr>
              <w:t xml:space="preserve"> </w:t>
            </w:r>
            <w:r>
              <w:rPr>
                <w:b/>
                <w:spacing w:val="-2"/>
                <w:w w:val="105"/>
                <w:sz w:val="17"/>
              </w:rPr>
              <w:t>EXECUÇÃO</w:t>
            </w:r>
          </w:p>
        </w:tc>
      </w:tr>
      <w:tr w14:paraId="527D748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962" w:type="dxa"/>
            <w:tcBorders>
              <w:top w:val="single" w:color="000000" w:sz="6" w:space="0"/>
              <w:bottom w:val="single" w:color="000000" w:sz="6" w:space="0"/>
              <w:right w:val="single" w:color="000000" w:sz="6" w:space="0"/>
            </w:tcBorders>
          </w:tcPr>
          <w:p w14:paraId="1F6416B8">
            <w:pPr>
              <w:pStyle w:val="10"/>
              <w:spacing w:before="188"/>
              <w:rPr>
                <w:sz w:val="17"/>
              </w:rPr>
            </w:pPr>
          </w:p>
          <w:p w14:paraId="3DADC328">
            <w:pPr>
              <w:pStyle w:val="10"/>
              <w:spacing w:before="1"/>
              <w:ind w:left="42" w:right="15"/>
              <w:jc w:val="center"/>
              <w:rPr>
                <w:sz w:val="17"/>
              </w:rPr>
            </w:pPr>
            <w:r>
              <w:rPr>
                <w:spacing w:val="-10"/>
                <w:w w:val="105"/>
                <w:sz w:val="17"/>
              </w:rPr>
              <w:t>1</w:t>
            </w:r>
          </w:p>
        </w:tc>
        <w:tc>
          <w:tcPr>
            <w:tcW w:w="5055" w:type="dxa"/>
            <w:tcBorders>
              <w:top w:val="single" w:color="000000" w:sz="6" w:space="0"/>
              <w:left w:val="single" w:color="000000" w:sz="6" w:space="0"/>
              <w:bottom w:val="single" w:color="000000" w:sz="6" w:space="0"/>
              <w:right w:val="single" w:color="000000" w:sz="6" w:space="0"/>
            </w:tcBorders>
          </w:tcPr>
          <w:p w14:paraId="385F214A">
            <w:pPr>
              <w:pStyle w:val="10"/>
              <w:spacing w:before="26" w:line="292" w:lineRule="auto"/>
              <w:ind w:left="81" w:right="80"/>
              <w:jc w:val="both"/>
              <w:rPr>
                <w:sz w:val="17"/>
              </w:rPr>
            </w:pPr>
            <w:r>
              <w:rPr>
                <w:w w:val="105"/>
                <w:sz w:val="17"/>
              </w:rPr>
              <w:t>DIETA NUTRICIONAL COMPLETA,DESCRICAO: SOLUCAO PARENTERAL INFANTIL DE POLIAMINOACIDOS 10% (100MG/ML),</w:t>
            </w:r>
            <w:r>
              <w:rPr>
                <w:spacing w:val="-12"/>
                <w:w w:val="105"/>
                <w:sz w:val="17"/>
              </w:rPr>
              <w:t xml:space="preserve"> </w:t>
            </w:r>
            <w:r>
              <w:rPr>
                <w:w w:val="105"/>
                <w:sz w:val="17"/>
              </w:rPr>
              <w:t>APRESENTACAO:</w:t>
            </w:r>
            <w:r>
              <w:rPr>
                <w:spacing w:val="-5"/>
                <w:w w:val="105"/>
                <w:sz w:val="17"/>
              </w:rPr>
              <w:t xml:space="preserve"> </w:t>
            </w:r>
            <w:r>
              <w:rPr>
                <w:w w:val="105"/>
                <w:sz w:val="17"/>
              </w:rPr>
              <w:t>FRASCO</w:t>
            </w:r>
            <w:r>
              <w:rPr>
                <w:spacing w:val="-5"/>
                <w:w w:val="105"/>
                <w:sz w:val="17"/>
              </w:rPr>
              <w:t xml:space="preserve"> </w:t>
            </w:r>
            <w:r>
              <w:rPr>
                <w:w w:val="105"/>
                <w:sz w:val="17"/>
              </w:rPr>
              <w:t>DE</w:t>
            </w:r>
            <w:r>
              <w:rPr>
                <w:spacing w:val="-4"/>
                <w:w w:val="105"/>
                <w:sz w:val="17"/>
              </w:rPr>
              <w:t xml:space="preserve"> </w:t>
            </w:r>
            <w:r>
              <w:rPr>
                <w:w w:val="105"/>
                <w:sz w:val="17"/>
              </w:rPr>
              <w:t>100</w:t>
            </w:r>
            <w:r>
              <w:rPr>
                <w:spacing w:val="-4"/>
                <w:w w:val="105"/>
                <w:sz w:val="17"/>
              </w:rPr>
              <w:t xml:space="preserve"> </w:t>
            </w:r>
            <w:r>
              <w:rPr>
                <w:w w:val="105"/>
                <w:sz w:val="17"/>
              </w:rPr>
              <w:t>ML,</w:t>
            </w:r>
            <w:r>
              <w:rPr>
                <w:spacing w:val="-4"/>
                <w:w w:val="105"/>
                <w:sz w:val="17"/>
              </w:rPr>
              <w:t xml:space="preserve"> </w:t>
            </w:r>
            <w:r>
              <w:rPr>
                <w:spacing w:val="-2"/>
                <w:w w:val="105"/>
                <w:sz w:val="17"/>
              </w:rPr>
              <w:t>FORMA</w:t>
            </w:r>
          </w:p>
          <w:p w14:paraId="2814CC6E">
            <w:pPr>
              <w:pStyle w:val="10"/>
              <w:spacing w:before="1" w:line="191" w:lineRule="exact"/>
              <w:ind w:left="81"/>
              <w:jc w:val="both"/>
              <w:rPr>
                <w:sz w:val="17"/>
              </w:rPr>
            </w:pPr>
            <w:r>
              <w:rPr>
                <w:spacing w:val="2"/>
                <w:sz w:val="17"/>
              </w:rPr>
              <w:t>FORNECIMENTO:</w:t>
            </w:r>
            <w:r>
              <w:rPr>
                <w:spacing w:val="26"/>
                <w:sz w:val="17"/>
              </w:rPr>
              <w:t xml:space="preserve"> </w:t>
            </w:r>
            <w:r>
              <w:rPr>
                <w:spacing w:val="-2"/>
                <w:sz w:val="17"/>
              </w:rPr>
              <w:t>UNIDADE</w:t>
            </w:r>
          </w:p>
        </w:tc>
        <w:tc>
          <w:tcPr>
            <w:tcW w:w="1114" w:type="dxa"/>
            <w:tcBorders>
              <w:top w:val="single" w:color="000000" w:sz="6" w:space="0"/>
              <w:left w:val="single" w:color="000000" w:sz="6" w:space="0"/>
              <w:bottom w:val="single" w:color="000000" w:sz="6" w:space="0"/>
              <w:right w:val="single" w:color="000000" w:sz="6" w:space="0"/>
            </w:tcBorders>
          </w:tcPr>
          <w:p w14:paraId="3B72242C">
            <w:pPr>
              <w:pStyle w:val="10"/>
              <w:spacing w:before="188"/>
              <w:rPr>
                <w:sz w:val="17"/>
              </w:rPr>
            </w:pPr>
          </w:p>
          <w:p w14:paraId="36BAD59C">
            <w:pPr>
              <w:pStyle w:val="10"/>
              <w:spacing w:before="1"/>
              <w:ind w:left="22"/>
              <w:jc w:val="center"/>
              <w:rPr>
                <w:sz w:val="17"/>
              </w:rPr>
            </w:pPr>
            <w:r>
              <w:rPr>
                <w:spacing w:val="-2"/>
                <w:w w:val="105"/>
                <w:sz w:val="17"/>
              </w:rPr>
              <w:t>175036</w:t>
            </w:r>
          </w:p>
        </w:tc>
        <w:tc>
          <w:tcPr>
            <w:tcW w:w="1459" w:type="dxa"/>
            <w:tcBorders>
              <w:top w:val="single" w:color="000000" w:sz="6" w:space="0"/>
              <w:left w:val="single" w:color="000000" w:sz="6" w:space="0"/>
              <w:bottom w:val="single" w:color="000000" w:sz="6" w:space="0"/>
              <w:right w:val="single" w:color="000000" w:sz="6" w:space="0"/>
            </w:tcBorders>
          </w:tcPr>
          <w:p w14:paraId="51DC60BB">
            <w:pPr>
              <w:pStyle w:val="10"/>
              <w:spacing w:before="188"/>
              <w:rPr>
                <w:sz w:val="17"/>
              </w:rPr>
            </w:pPr>
          </w:p>
          <w:p w14:paraId="6B7B41A9">
            <w:pPr>
              <w:pStyle w:val="10"/>
              <w:spacing w:before="1"/>
              <w:ind w:left="27"/>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5FFBD353">
            <w:pPr>
              <w:pStyle w:val="10"/>
              <w:spacing w:before="188"/>
              <w:rPr>
                <w:sz w:val="17"/>
              </w:rPr>
            </w:pPr>
          </w:p>
          <w:p w14:paraId="0B8DDBC8">
            <w:pPr>
              <w:pStyle w:val="10"/>
              <w:spacing w:before="1"/>
              <w:ind w:left="27" w:right="1"/>
              <w:jc w:val="center"/>
              <w:rPr>
                <w:sz w:val="17"/>
              </w:rPr>
            </w:pPr>
            <w:r>
              <w:rPr>
                <w:spacing w:val="-5"/>
                <w:w w:val="105"/>
                <w:sz w:val="17"/>
              </w:rPr>
              <w:t>500</w:t>
            </w:r>
          </w:p>
        </w:tc>
        <w:tc>
          <w:tcPr>
            <w:tcW w:w="1632" w:type="dxa"/>
            <w:tcBorders>
              <w:top w:val="single" w:color="000000" w:sz="6" w:space="0"/>
              <w:left w:val="single" w:color="000000" w:sz="6" w:space="0"/>
              <w:bottom w:val="single" w:color="000000" w:sz="6" w:space="0"/>
              <w:right w:val="single" w:color="000000" w:sz="6" w:space="0"/>
            </w:tcBorders>
          </w:tcPr>
          <w:p w14:paraId="67FB89BB">
            <w:pPr>
              <w:pStyle w:val="10"/>
              <w:spacing w:before="188"/>
              <w:rPr>
                <w:sz w:val="17"/>
              </w:rPr>
            </w:pPr>
          </w:p>
          <w:p w14:paraId="094E643A">
            <w:pPr>
              <w:pStyle w:val="10"/>
              <w:spacing w:before="1"/>
              <w:ind w:left="36" w:right="3"/>
              <w:jc w:val="center"/>
              <w:rPr>
                <w:sz w:val="17"/>
              </w:rPr>
            </w:pPr>
            <w:r>
              <w:rPr>
                <w:spacing w:val="-2"/>
                <w:w w:val="105"/>
                <w:sz w:val="17"/>
              </w:rPr>
              <w:t>33,8000</w:t>
            </w:r>
          </w:p>
        </w:tc>
        <w:tc>
          <w:tcPr>
            <w:tcW w:w="3045" w:type="dxa"/>
            <w:tcBorders>
              <w:top w:val="single" w:color="000000" w:sz="6" w:space="0"/>
              <w:left w:val="single" w:color="000000" w:sz="6" w:space="0"/>
              <w:bottom w:val="single" w:color="000000" w:sz="6" w:space="0"/>
            </w:tcBorders>
          </w:tcPr>
          <w:p w14:paraId="1B99409C">
            <w:pPr>
              <w:pStyle w:val="10"/>
              <w:spacing w:before="26" w:line="292" w:lineRule="auto"/>
              <w:ind w:left="20" w:right="-15"/>
              <w:jc w:val="both"/>
              <w:rPr>
                <w:sz w:val="17"/>
              </w:rPr>
            </w:pPr>
            <w:r>
              <w:rPr>
                <w:w w:val="105"/>
                <w:sz w:val="17"/>
              </w:rPr>
              <w:t>Hospital Universitário Pedro Ernesto, situado na Boulevard 28 de Setembro, 77 –</w:t>
            </w:r>
            <w:r>
              <w:rPr>
                <w:spacing w:val="49"/>
                <w:w w:val="105"/>
                <w:sz w:val="17"/>
              </w:rPr>
              <w:t xml:space="preserve"> </w:t>
            </w:r>
            <w:r>
              <w:rPr>
                <w:w w:val="105"/>
                <w:sz w:val="17"/>
              </w:rPr>
              <w:t>Vila</w:t>
            </w:r>
            <w:r>
              <w:rPr>
                <w:spacing w:val="53"/>
                <w:w w:val="105"/>
                <w:sz w:val="17"/>
              </w:rPr>
              <w:t xml:space="preserve"> </w:t>
            </w:r>
            <w:r>
              <w:rPr>
                <w:w w:val="105"/>
                <w:sz w:val="17"/>
              </w:rPr>
              <w:t>Isabel,</w:t>
            </w:r>
            <w:r>
              <w:rPr>
                <w:spacing w:val="53"/>
                <w:w w:val="105"/>
                <w:sz w:val="17"/>
              </w:rPr>
              <w:t xml:space="preserve"> </w:t>
            </w:r>
            <w:r>
              <w:rPr>
                <w:w w:val="105"/>
                <w:sz w:val="17"/>
              </w:rPr>
              <w:t>Rio</w:t>
            </w:r>
            <w:r>
              <w:rPr>
                <w:spacing w:val="52"/>
                <w:w w:val="105"/>
                <w:sz w:val="17"/>
              </w:rPr>
              <w:t xml:space="preserve"> </w:t>
            </w:r>
            <w:r>
              <w:rPr>
                <w:w w:val="105"/>
                <w:sz w:val="17"/>
              </w:rPr>
              <w:t>de</w:t>
            </w:r>
            <w:r>
              <w:rPr>
                <w:spacing w:val="53"/>
                <w:w w:val="105"/>
                <w:sz w:val="17"/>
              </w:rPr>
              <w:t xml:space="preserve"> </w:t>
            </w:r>
            <w:r>
              <w:rPr>
                <w:w w:val="105"/>
                <w:sz w:val="17"/>
              </w:rPr>
              <w:t>Janeiro/RJ,</w:t>
            </w:r>
            <w:r>
              <w:rPr>
                <w:spacing w:val="53"/>
                <w:w w:val="105"/>
                <w:sz w:val="17"/>
              </w:rPr>
              <w:t xml:space="preserve"> </w:t>
            </w:r>
            <w:r>
              <w:rPr>
                <w:spacing w:val="-5"/>
                <w:w w:val="105"/>
                <w:sz w:val="17"/>
              </w:rPr>
              <w:t>CEP</w:t>
            </w:r>
          </w:p>
          <w:p w14:paraId="0B527E31">
            <w:pPr>
              <w:pStyle w:val="10"/>
              <w:spacing w:before="1" w:line="191" w:lineRule="exact"/>
              <w:ind w:left="20"/>
              <w:rPr>
                <w:sz w:val="17"/>
              </w:rPr>
            </w:pPr>
            <w:r>
              <w:rPr>
                <w:sz w:val="17"/>
              </w:rPr>
              <w:t>20.551-</w:t>
            </w:r>
            <w:r>
              <w:rPr>
                <w:spacing w:val="-4"/>
                <w:sz w:val="17"/>
              </w:rPr>
              <w:t>030.</w:t>
            </w:r>
          </w:p>
        </w:tc>
      </w:tr>
      <w:tr w14:paraId="62AE35A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962" w:type="dxa"/>
            <w:tcBorders>
              <w:top w:val="single" w:color="000000" w:sz="6" w:space="0"/>
              <w:bottom w:val="single" w:color="000000" w:sz="6" w:space="0"/>
              <w:right w:val="single" w:color="000000" w:sz="6" w:space="0"/>
            </w:tcBorders>
          </w:tcPr>
          <w:p w14:paraId="2E20EC8A">
            <w:pPr>
              <w:pStyle w:val="10"/>
              <w:rPr>
                <w:sz w:val="17"/>
              </w:rPr>
            </w:pPr>
          </w:p>
          <w:p w14:paraId="5A41B0CC">
            <w:pPr>
              <w:pStyle w:val="10"/>
              <w:spacing w:before="112"/>
              <w:rPr>
                <w:sz w:val="17"/>
              </w:rPr>
            </w:pPr>
          </w:p>
          <w:p w14:paraId="1F035C87">
            <w:pPr>
              <w:pStyle w:val="10"/>
              <w:spacing w:before="1"/>
              <w:ind w:left="42" w:right="15"/>
              <w:jc w:val="center"/>
              <w:rPr>
                <w:sz w:val="17"/>
              </w:rPr>
            </w:pPr>
            <w:r>
              <w:rPr>
                <w:spacing w:val="-10"/>
                <w:w w:val="105"/>
                <w:sz w:val="17"/>
              </w:rPr>
              <w:t>2</w:t>
            </w:r>
          </w:p>
        </w:tc>
        <w:tc>
          <w:tcPr>
            <w:tcW w:w="5055" w:type="dxa"/>
            <w:tcBorders>
              <w:top w:val="single" w:color="000000" w:sz="6" w:space="0"/>
              <w:left w:val="single" w:color="000000" w:sz="6" w:space="0"/>
              <w:bottom w:val="single" w:color="000000" w:sz="6" w:space="0"/>
              <w:right w:val="single" w:color="000000" w:sz="6" w:space="0"/>
            </w:tcBorders>
          </w:tcPr>
          <w:p w14:paraId="2BA8F0FE">
            <w:pPr>
              <w:pStyle w:val="10"/>
              <w:spacing w:before="26" w:line="292" w:lineRule="auto"/>
              <w:ind w:left="81" w:right="80"/>
              <w:jc w:val="both"/>
              <w:rPr>
                <w:sz w:val="17"/>
              </w:rPr>
            </w:pPr>
            <w:r>
              <w:rPr>
                <w:w w:val="105"/>
                <w:sz w:val="17"/>
              </w:rPr>
              <w:t>PRINCIPIO ATIVO: GLICOSE SOLUCAO ESTERIL E APIROGENICA, FORMA FARMACEUTICA: LIQUIDO, CONCENTRACAO / DOSAGEM: 5, UNIDADE: %, VOLUME: 500ML,</w:t>
            </w:r>
            <w:r>
              <w:rPr>
                <w:spacing w:val="-10"/>
                <w:w w:val="105"/>
                <w:sz w:val="17"/>
              </w:rPr>
              <w:t xml:space="preserve"> </w:t>
            </w:r>
            <w:r>
              <w:rPr>
                <w:w w:val="105"/>
                <w:sz w:val="17"/>
              </w:rPr>
              <w:t>APRESENTACAO:</w:t>
            </w:r>
            <w:r>
              <w:rPr>
                <w:spacing w:val="-1"/>
                <w:w w:val="105"/>
                <w:sz w:val="17"/>
              </w:rPr>
              <w:t xml:space="preserve"> </w:t>
            </w:r>
            <w:r>
              <w:rPr>
                <w:w w:val="105"/>
                <w:sz w:val="17"/>
              </w:rPr>
              <w:t>SISTEMA</w:t>
            </w:r>
            <w:r>
              <w:rPr>
                <w:spacing w:val="-9"/>
                <w:w w:val="105"/>
                <w:sz w:val="17"/>
              </w:rPr>
              <w:t xml:space="preserve"> </w:t>
            </w:r>
            <w:r>
              <w:rPr>
                <w:w w:val="105"/>
                <w:sz w:val="17"/>
              </w:rPr>
              <w:t>FECHADO,</w:t>
            </w:r>
            <w:r>
              <w:rPr>
                <w:spacing w:val="-9"/>
                <w:w w:val="105"/>
                <w:sz w:val="17"/>
              </w:rPr>
              <w:t xml:space="preserve"> </w:t>
            </w:r>
            <w:r>
              <w:rPr>
                <w:spacing w:val="-2"/>
                <w:w w:val="105"/>
                <w:sz w:val="17"/>
              </w:rPr>
              <w:t>ACESSORIO:</w:t>
            </w:r>
          </w:p>
          <w:p w14:paraId="4F13BEE9">
            <w:pPr>
              <w:pStyle w:val="10"/>
              <w:spacing w:before="1" w:line="191" w:lineRule="exact"/>
              <w:ind w:left="81"/>
              <w:jc w:val="both"/>
              <w:rPr>
                <w:sz w:val="17"/>
              </w:rPr>
            </w:pPr>
            <w:r>
              <w:rPr>
                <w:sz w:val="17"/>
              </w:rPr>
              <w:t>NAO</w:t>
            </w:r>
            <w:r>
              <w:rPr>
                <w:spacing w:val="5"/>
                <w:sz w:val="17"/>
              </w:rPr>
              <w:t xml:space="preserve"> </w:t>
            </w:r>
            <w:r>
              <w:rPr>
                <w:spacing w:val="-2"/>
                <w:sz w:val="17"/>
              </w:rPr>
              <w:t>APLICAVEL</w:t>
            </w:r>
          </w:p>
        </w:tc>
        <w:tc>
          <w:tcPr>
            <w:tcW w:w="1114" w:type="dxa"/>
            <w:tcBorders>
              <w:top w:val="single" w:color="000000" w:sz="6" w:space="0"/>
              <w:left w:val="single" w:color="000000" w:sz="6" w:space="0"/>
              <w:bottom w:val="single" w:color="000000" w:sz="6" w:space="0"/>
              <w:right w:val="single" w:color="000000" w:sz="6" w:space="0"/>
            </w:tcBorders>
          </w:tcPr>
          <w:p w14:paraId="391A53B9">
            <w:pPr>
              <w:pStyle w:val="10"/>
              <w:rPr>
                <w:sz w:val="17"/>
              </w:rPr>
            </w:pPr>
          </w:p>
          <w:p w14:paraId="4CE6AD7D">
            <w:pPr>
              <w:pStyle w:val="10"/>
              <w:spacing w:before="112"/>
              <w:rPr>
                <w:sz w:val="17"/>
              </w:rPr>
            </w:pPr>
          </w:p>
          <w:p w14:paraId="5BB0FD81">
            <w:pPr>
              <w:pStyle w:val="10"/>
              <w:spacing w:before="1"/>
              <w:ind w:left="22"/>
              <w:jc w:val="center"/>
              <w:rPr>
                <w:sz w:val="17"/>
              </w:rPr>
            </w:pPr>
            <w:r>
              <w:rPr>
                <w:spacing w:val="-4"/>
                <w:w w:val="105"/>
                <w:sz w:val="17"/>
              </w:rPr>
              <w:t>58127</w:t>
            </w:r>
          </w:p>
        </w:tc>
        <w:tc>
          <w:tcPr>
            <w:tcW w:w="1459" w:type="dxa"/>
            <w:tcBorders>
              <w:top w:val="single" w:color="000000" w:sz="6" w:space="0"/>
              <w:left w:val="single" w:color="000000" w:sz="6" w:space="0"/>
              <w:bottom w:val="single" w:color="000000" w:sz="6" w:space="0"/>
              <w:right w:val="single" w:color="000000" w:sz="6" w:space="0"/>
            </w:tcBorders>
          </w:tcPr>
          <w:p w14:paraId="3EB59BC2">
            <w:pPr>
              <w:pStyle w:val="10"/>
              <w:rPr>
                <w:sz w:val="17"/>
              </w:rPr>
            </w:pPr>
          </w:p>
          <w:p w14:paraId="0C4074C3">
            <w:pPr>
              <w:pStyle w:val="10"/>
              <w:spacing w:before="112"/>
              <w:rPr>
                <w:sz w:val="17"/>
              </w:rPr>
            </w:pPr>
          </w:p>
          <w:p w14:paraId="3652BDC5">
            <w:pPr>
              <w:pStyle w:val="10"/>
              <w:spacing w:before="1"/>
              <w:ind w:left="27"/>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3999371F">
            <w:pPr>
              <w:pStyle w:val="10"/>
              <w:rPr>
                <w:sz w:val="17"/>
              </w:rPr>
            </w:pPr>
          </w:p>
          <w:p w14:paraId="06BF2B56">
            <w:pPr>
              <w:pStyle w:val="10"/>
              <w:spacing w:before="112"/>
              <w:rPr>
                <w:sz w:val="17"/>
              </w:rPr>
            </w:pPr>
          </w:p>
          <w:p w14:paraId="2C82F5CC">
            <w:pPr>
              <w:pStyle w:val="10"/>
              <w:spacing w:before="1"/>
              <w:ind w:left="27" w:right="1"/>
              <w:jc w:val="center"/>
              <w:rPr>
                <w:sz w:val="17"/>
              </w:rPr>
            </w:pPr>
            <w:r>
              <w:rPr>
                <w:spacing w:val="-2"/>
                <w:w w:val="105"/>
                <w:sz w:val="17"/>
              </w:rPr>
              <w:t>21.000</w:t>
            </w:r>
          </w:p>
        </w:tc>
        <w:tc>
          <w:tcPr>
            <w:tcW w:w="1632" w:type="dxa"/>
            <w:tcBorders>
              <w:top w:val="single" w:color="000000" w:sz="6" w:space="0"/>
              <w:left w:val="single" w:color="000000" w:sz="6" w:space="0"/>
              <w:bottom w:val="single" w:color="000000" w:sz="6" w:space="0"/>
              <w:right w:val="single" w:color="000000" w:sz="6" w:space="0"/>
            </w:tcBorders>
          </w:tcPr>
          <w:p w14:paraId="097F6440">
            <w:pPr>
              <w:pStyle w:val="10"/>
              <w:rPr>
                <w:sz w:val="17"/>
              </w:rPr>
            </w:pPr>
          </w:p>
          <w:p w14:paraId="668C2A8A">
            <w:pPr>
              <w:pStyle w:val="10"/>
              <w:spacing w:before="112"/>
              <w:rPr>
                <w:sz w:val="17"/>
              </w:rPr>
            </w:pPr>
          </w:p>
          <w:p w14:paraId="34D1BEC2">
            <w:pPr>
              <w:pStyle w:val="10"/>
              <w:spacing w:before="1"/>
              <w:ind w:left="36" w:right="3"/>
              <w:jc w:val="center"/>
              <w:rPr>
                <w:sz w:val="17"/>
              </w:rPr>
            </w:pPr>
            <w:r>
              <w:rPr>
                <w:spacing w:val="-2"/>
                <w:w w:val="105"/>
                <w:sz w:val="17"/>
              </w:rPr>
              <w:t>5,6339</w:t>
            </w:r>
          </w:p>
        </w:tc>
        <w:tc>
          <w:tcPr>
            <w:tcW w:w="3045" w:type="dxa"/>
            <w:tcBorders>
              <w:top w:val="single" w:color="000000" w:sz="6" w:space="0"/>
              <w:left w:val="single" w:color="000000" w:sz="6" w:space="0"/>
              <w:bottom w:val="single" w:color="000000" w:sz="6" w:space="0"/>
            </w:tcBorders>
          </w:tcPr>
          <w:p w14:paraId="4BBDF8F8">
            <w:pPr>
              <w:pStyle w:val="10"/>
              <w:spacing w:before="145" w:line="292" w:lineRule="auto"/>
              <w:ind w:left="20" w:right="-15"/>
              <w:jc w:val="both"/>
              <w:rPr>
                <w:sz w:val="17"/>
              </w:rPr>
            </w:pPr>
            <w:r>
              <w:rPr>
                <w:w w:val="105"/>
                <w:sz w:val="17"/>
              </w:rPr>
              <w:t xml:space="preserve">Hospital Universitário Pedro Ernesto, situado na Boulevard 28 de Setembro, 77 – Vila Isabel, Rio de Janeiro/RJ, CEP </w:t>
            </w:r>
            <w:r>
              <w:rPr>
                <w:spacing w:val="-2"/>
                <w:w w:val="105"/>
                <w:sz w:val="17"/>
              </w:rPr>
              <w:t>20.551-030.</w:t>
            </w:r>
          </w:p>
        </w:tc>
      </w:tr>
      <w:tr w14:paraId="216CD6A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147" w:hRule="atLeast"/>
        </w:trPr>
        <w:tc>
          <w:tcPr>
            <w:tcW w:w="962" w:type="dxa"/>
            <w:tcBorders>
              <w:top w:val="single" w:color="000000" w:sz="6" w:space="0"/>
              <w:bottom w:val="single" w:color="000000" w:sz="6" w:space="0"/>
              <w:right w:val="single" w:color="000000" w:sz="6" w:space="0"/>
            </w:tcBorders>
          </w:tcPr>
          <w:p w14:paraId="514AB65F">
            <w:pPr>
              <w:pStyle w:val="10"/>
              <w:rPr>
                <w:sz w:val="17"/>
              </w:rPr>
            </w:pPr>
          </w:p>
          <w:p w14:paraId="705541B7">
            <w:pPr>
              <w:pStyle w:val="10"/>
              <w:rPr>
                <w:sz w:val="17"/>
              </w:rPr>
            </w:pPr>
          </w:p>
          <w:p w14:paraId="4855FD49">
            <w:pPr>
              <w:pStyle w:val="10"/>
              <w:rPr>
                <w:sz w:val="17"/>
              </w:rPr>
            </w:pPr>
          </w:p>
          <w:p w14:paraId="6FF147F4">
            <w:pPr>
              <w:pStyle w:val="10"/>
              <w:rPr>
                <w:sz w:val="17"/>
              </w:rPr>
            </w:pPr>
          </w:p>
          <w:p w14:paraId="0DF93AB1">
            <w:pPr>
              <w:pStyle w:val="10"/>
              <w:spacing w:before="4"/>
              <w:rPr>
                <w:sz w:val="17"/>
              </w:rPr>
            </w:pPr>
          </w:p>
          <w:p w14:paraId="5E7C5BC6">
            <w:pPr>
              <w:pStyle w:val="10"/>
              <w:ind w:left="42" w:right="15"/>
              <w:jc w:val="center"/>
              <w:rPr>
                <w:sz w:val="17"/>
              </w:rPr>
            </w:pPr>
            <w:r>
              <w:rPr>
                <w:spacing w:val="-10"/>
                <w:w w:val="105"/>
                <w:sz w:val="17"/>
              </w:rPr>
              <w:t>3</w:t>
            </w:r>
          </w:p>
        </w:tc>
        <w:tc>
          <w:tcPr>
            <w:tcW w:w="5055" w:type="dxa"/>
            <w:tcBorders>
              <w:top w:val="single" w:color="000000" w:sz="6" w:space="0"/>
              <w:left w:val="single" w:color="000000" w:sz="6" w:space="0"/>
              <w:bottom w:val="single" w:color="000000" w:sz="6" w:space="0"/>
              <w:right w:val="single" w:color="000000" w:sz="6" w:space="0"/>
            </w:tcBorders>
          </w:tcPr>
          <w:p w14:paraId="19DBCABA">
            <w:pPr>
              <w:pStyle w:val="10"/>
              <w:spacing w:before="26" w:line="292" w:lineRule="auto"/>
              <w:ind w:left="81" w:right="80"/>
              <w:jc w:val="both"/>
              <w:rPr>
                <w:sz w:val="17"/>
              </w:rPr>
            </w:pPr>
            <w:r>
              <w:rPr>
                <w:w w:val="105"/>
                <w:sz w:val="17"/>
              </w:rPr>
              <w:t>PRINCIPIO ATIVO: OLIGOELEMENTOS PEDIATRICO - SULFATO</w:t>
            </w:r>
            <w:r>
              <w:rPr>
                <w:spacing w:val="-1"/>
                <w:w w:val="105"/>
                <w:sz w:val="17"/>
              </w:rPr>
              <w:t xml:space="preserve"> </w:t>
            </w:r>
            <w:r>
              <w:rPr>
                <w:w w:val="105"/>
                <w:sz w:val="17"/>
              </w:rPr>
              <w:t>DE</w:t>
            </w:r>
            <w:r>
              <w:rPr>
                <w:spacing w:val="-1"/>
                <w:w w:val="105"/>
                <w:sz w:val="17"/>
              </w:rPr>
              <w:t xml:space="preserve"> </w:t>
            </w:r>
            <w:r>
              <w:rPr>
                <w:w w:val="105"/>
                <w:sz w:val="17"/>
              </w:rPr>
              <w:t>ZINCO</w:t>
            </w:r>
            <w:r>
              <w:rPr>
                <w:spacing w:val="-1"/>
                <w:w w:val="105"/>
                <w:sz w:val="17"/>
              </w:rPr>
              <w:t xml:space="preserve"> </w:t>
            </w:r>
            <w:r>
              <w:rPr>
                <w:w w:val="105"/>
                <w:sz w:val="17"/>
              </w:rPr>
              <w:t>HEPTAIDRATADO</w:t>
            </w:r>
            <w:r>
              <w:rPr>
                <w:spacing w:val="-1"/>
                <w:w w:val="105"/>
                <w:sz w:val="17"/>
              </w:rPr>
              <w:t xml:space="preserve"> </w:t>
            </w:r>
            <w:r>
              <w:rPr>
                <w:w w:val="105"/>
                <w:sz w:val="17"/>
              </w:rPr>
              <w:t>(8,8</w:t>
            </w:r>
            <w:r>
              <w:rPr>
                <w:spacing w:val="-1"/>
                <w:w w:val="105"/>
                <w:sz w:val="17"/>
              </w:rPr>
              <w:t xml:space="preserve"> </w:t>
            </w:r>
            <w:r>
              <w:rPr>
                <w:w w:val="105"/>
                <w:sz w:val="17"/>
              </w:rPr>
              <w:t>MG),</w:t>
            </w:r>
            <w:r>
              <w:rPr>
                <w:spacing w:val="-1"/>
                <w:w w:val="105"/>
                <w:sz w:val="17"/>
              </w:rPr>
              <w:t xml:space="preserve"> </w:t>
            </w:r>
            <w:r>
              <w:rPr>
                <w:w w:val="105"/>
                <w:sz w:val="17"/>
              </w:rPr>
              <w:t xml:space="preserve">SULFATO CUPRICO PENTAIDRATADO (1,6 MG); SULFATO DE MANGANÊS MONOIDRATADO (123,04 MCG); CLORETO CRÔMICO HEXAIDRATADO (20,05 MCG), FORMA </w:t>
            </w:r>
            <w:r>
              <w:rPr>
                <w:spacing w:val="-2"/>
                <w:w w:val="105"/>
                <w:sz w:val="17"/>
              </w:rPr>
              <w:t>FARMACEUTICA:</w:t>
            </w:r>
            <w:r>
              <w:rPr>
                <w:spacing w:val="15"/>
                <w:w w:val="105"/>
                <w:sz w:val="17"/>
              </w:rPr>
              <w:t xml:space="preserve"> </w:t>
            </w:r>
            <w:r>
              <w:rPr>
                <w:spacing w:val="-2"/>
                <w:w w:val="105"/>
                <w:sz w:val="17"/>
              </w:rPr>
              <w:t>SOLUCAO</w:t>
            </w:r>
            <w:r>
              <w:rPr>
                <w:spacing w:val="15"/>
                <w:w w:val="105"/>
                <w:sz w:val="17"/>
              </w:rPr>
              <w:t xml:space="preserve"> </w:t>
            </w:r>
            <w:r>
              <w:rPr>
                <w:spacing w:val="-2"/>
                <w:w w:val="105"/>
                <w:sz w:val="17"/>
              </w:rPr>
              <w:t>INJETAVEL,</w:t>
            </w:r>
            <w:r>
              <w:rPr>
                <w:spacing w:val="15"/>
                <w:w w:val="105"/>
                <w:sz w:val="17"/>
              </w:rPr>
              <w:t xml:space="preserve"> </w:t>
            </w:r>
            <w:r>
              <w:rPr>
                <w:spacing w:val="-2"/>
                <w:w w:val="105"/>
                <w:sz w:val="17"/>
              </w:rPr>
              <w:t>CONCENTRACAO</w:t>
            </w:r>
          </w:p>
          <w:p w14:paraId="0FEAA5E3">
            <w:pPr>
              <w:pStyle w:val="10"/>
              <w:spacing w:before="2" w:line="292" w:lineRule="auto"/>
              <w:ind w:left="81" w:right="80"/>
              <w:jc w:val="both"/>
              <w:rPr>
                <w:sz w:val="17"/>
              </w:rPr>
            </w:pPr>
            <w:r>
              <w:rPr>
                <w:w w:val="105"/>
                <w:sz w:val="17"/>
              </w:rPr>
              <w:t>/ DOSAGEM: N/A, UNIDADE: N/A, VOLUME: 4 ML, APRESENTACAO:</w:t>
            </w:r>
            <w:r>
              <w:rPr>
                <w:spacing w:val="79"/>
                <w:w w:val="150"/>
                <w:sz w:val="17"/>
              </w:rPr>
              <w:t xml:space="preserve"> </w:t>
            </w:r>
            <w:r>
              <w:rPr>
                <w:w w:val="105"/>
                <w:sz w:val="17"/>
              </w:rPr>
              <w:t>AMPOLA,</w:t>
            </w:r>
            <w:r>
              <w:rPr>
                <w:spacing w:val="27"/>
                <w:w w:val="105"/>
                <w:sz w:val="17"/>
              </w:rPr>
              <w:t xml:space="preserve">  </w:t>
            </w:r>
            <w:r>
              <w:rPr>
                <w:w w:val="105"/>
                <w:sz w:val="17"/>
              </w:rPr>
              <w:t>ACESSORIO:</w:t>
            </w:r>
            <w:r>
              <w:rPr>
                <w:spacing w:val="32"/>
                <w:w w:val="105"/>
                <w:sz w:val="17"/>
              </w:rPr>
              <w:t xml:space="preserve">  </w:t>
            </w:r>
            <w:r>
              <w:rPr>
                <w:w w:val="105"/>
                <w:sz w:val="17"/>
              </w:rPr>
              <w:t>N/A,</w:t>
            </w:r>
            <w:r>
              <w:rPr>
                <w:spacing w:val="31"/>
                <w:w w:val="105"/>
                <w:sz w:val="17"/>
              </w:rPr>
              <w:t xml:space="preserve">  </w:t>
            </w:r>
            <w:r>
              <w:rPr>
                <w:spacing w:val="-4"/>
                <w:w w:val="105"/>
                <w:sz w:val="17"/>
              </w:rPr>
              <w:t>FORMA</w:t>
            </w:r>
          </w:p>
          <w:p w14:paraId="0B213A68">
            <w:pPr>
              <w:pStyle w:val="10"/>
              <w:spacing w:before="1" w:line="191" w:lineRule="exact"/>
              <w:ind w:left="81"/>
              <w:jc w:val="both"/>
              <w:rPr>
                <w:sz w:val="17"/>
              </w:rPr>
            </w:pPr>
            <w:r>
              <w:rPr>
                <w:spacing w:val="2"/>
                <w:sz w:val="17"/>
              </w:rPr>
              <w:t>FORNECIMENTO:</w:t>
            </w:r>
            <w:r>
              <w:rPr>
                <w:spacing w:val="26"/>
                <w:sz w:val="17"/>
              </w:rPr>
              <w:t xml:space="preserve"> </w:t>
            </w:r>
            <w:r>
              <w:rPr>
                <w:spacing w:val="-2"/>
                <w:sz w:val="17"/>
              </w:rPr>
              <w:t>UNIDADE</w:t>
            </w:r>
          </w:p>
        </w:tc>
        <w:tc>
          <w:tcPr>
            <w:tcW w:w="1114" w:type="dxa"/>
            <w:tcBorders>
              <w:top w:val="single" w:color="000000" w:sz="6" w:space="0"/>
              <w:left w:val="single" w:color="000000" w:sz="6" w:space="0"/>
              <w:bottom w:val="single" w:color="000000" w:sz="6" w:space="0"/>
              <w:right w:val="single" w:color="000000" w:sz="6" w:space="0"/>
            </w:tcBorders>
          </w:tcPr>
          <w:p w14:paraId="38D39932">
            <w:pPr>
              <w:pStyle w:val="10"/>
              <w:rPr>
                <w:sz w:val="17"/>
              </w:rPr>
            </w:pPr>
          </w:p>
          <w:p w14:paraId="26AE632E">
            <w:pPr>
              <w:pStyle w:val="10"/>
              <w:rPr>
                <w:sz w:val="17"/>
              </w:rPr>
            </w:pPr>
          </w:p>
          <w:p w14:paraId="22A4BE86">
            <w:pPr>
              <w:pStyle w:val="10"/>
              <w:rPr>
                <w:sz w:val="17"/>
              </w:rPr>
            </w:pPr>
          </w:p>
          <w:p w14:paraId="270FB959">
            <w:pPr>
              <w:pStyle w:val="10"/>
              <w:rPr>
                <w:sz w:val="17"/>
              </w:rPr>
            </w:pPr>
          </w:p>
          <w:p w14:paraId="5F313292">
            <w:pPr>
              <w:pStyle w:val="10"/>
              <w:spacing w:before="4"/>
              <w:rPr>
                <w:sz w:val="17"/>
              </w:rPr>
            </w:pPr>
          </w:p>
          <w:p w14:paraId="36E888E7">
            <w:pPr>
              <w:pStyle w:val="10"/>
              <w:ind w:left="22"/>
              <w:jc w:val="center"/>
              <w:rPr>
                <w:sz w:val="17"/>
              </w:rPr>
            </w:pPr>
            <w:r>
              <w:rPr>
                <w:spacing w:val="-2"/>
                <w:w w:val="105"/>
                <w:sz w:val="17"/>
              </w:rPr>
              <w:t>189302</w:t>
            </w:r>
          </w:p>
        </w:tc>
        <w:tc>
          <w:tcPr>
            <w:tcW w:w="1459" w:type="dxa"/>
            <w:tcBorders>
              <w:top w:val="single" w:color="000000" w:sz="6" w:space="0"/>
              <w:left w:val="single" w:color="000000" w:sz="6" w:space="0"/>
              <w:bottom w:val="single" w:color="000000" w:sz="6" w:space="0"/>
              <w:right w:val="single" w:color="000000" w:sz="6" w:space="0"/>
            </w:tcBorders>
          </w:tcPr>
          <w:p w14:paraId="48C443E8">
            <w:pPr>
              <w:pStyle w:val="10"/>
              <w:rPr>
                <w:sz w:val="17"/>
              </w:rPr>
            </w:pPr>
          </w:p>
          <w:p w14:paraId="619106D8">
            <w:pPr>
              <w:pStyle w:val="10"/>
              <w:rPr>
                <w:sz w:val="17"/>
              </w:rPr>
            </w:pPr>
          </w:p>
          <w:p w14:paraId="2EE836A7">
            <w:pPr>
              <w:pStyle w:val="10"/>
              <w:rPr>
                <w:sz w:val="17"/>
              </w:rPr>
            </w:pPr>
          </w:p>
          <w:p w14:paraId="42FC9163">
            <w:pPr>
              <w:pStyle w:val="10"/>
              <w:rPr>
                <w:sz w:val="17"/>
              </w:rPr>
            </w:pPr>
          </w:p>
          <w:p w14:paraId="645D02DE">
            <w:pPr>
              <w:pStyle w:val="10"/>
              <w:spacing w:before="4"/>
              <w:rPr>
                <w:sz w:val="17"/>
              </w:rPr>
            </w:pPr>
          </w:p>
          <w:p w14:paraId="3A58955A">
            <w:pPr>
              <w:pStyle w:val="10"/>
              <w:ind w:left="27"/>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1174D559">
            <w:pPr>
              <w:pStyle w:val="10"/>
              <w:rPr>
                <w:sz w:val="17"/>
              </w:rPr>
            </w:pPr>
          </w:p>
          <w:p w14:paraId="140EE8C6">
            <w:pPr>
              <w:pStyle w:val="10"/>
              <w:rPr>
                <w:sz w:val="17"/>
              </w:rPr>
            </w:pPr>
          </w:p>
          <w:p w14:paraId="013D22FD">
            <w:pPr>
              <w:pStyle w:val="10"/>
              <w:rPr>
                <w:sz w:val="17"/>
              </w:rPr>
            </w:pPr>
          </w:p>
          <w:p w14:paraId="48A93563">
            <w:pPr>
              <w:pStyle w:val="10"/>
              <w:rPr>
                <w:sz w:val="17"/>
              </w:rPr>
            </w:pPr>
          </w:p>
          <w:p w14:paraId="4E9C47B5">
            <w:pPr>
              <w:pStyle w:val="10"/>
              <w:spacing w:before="4"/>
              <w:rPr>
                <w:sz w:val="17"/>
              </w:rPr>
            </w:pPr>
          </w:p>
          <w:p w14:paraId="5711DEFE">
            <w:pPr>
              <w:pStyle w:val="10"/>
              <w:ind w:left="27" w:right="1"/>
              <w:jc w:val="center"/>
              <w:rPr>
                <w:sz w:val="17"/>
              </w:rPr>
            </w:pPr>
            <w:r>
              <w:rPr>
                <w:spacing w:val="-4"/>
                <w:w w:val="105"/>
                <w:sz w:val="17"/>
              </w:rPr>
              <w:t>1.000</w:t>
            </w:r>
          </w:p>
        </w:tc>
        <w:tc>
          <w:tcPr>
            <w:tcW w:w="1632" w:type="dxa"/>
            <w:tcBorders>
              <w:top w:val="single" w:color="000000" w:sz="6" w:space="0"/>
              <w:left w:val="single" w:color="000000" w:sz="6" w:space="0"/>
              <w:bottom w:val="single" w:color="000000" w:sz="6" w:space="0"/>
              <w:right w:val="single" w:color="000000" w:sz="6" w:space="0"/>
            </w:tcBorders>
          </w:tcPr>
          <w:p w14:paraId="26B97BDB">
            <w:pPr>
              <w:pStyle w:val="10"/>
              <w:rPr>
                <w:sz w:val="17"/>
              </w:rPr>
            </w:pPr>
          </w:p>
          <w:p w14:paraId="4AD1867C">
            <w:pPr>
              <w:pStyle w:val="10"/>
              <w:rPr>
                <w:sz w:val="17"/>
              </w:rPr>
            </w:pPr>
          </w:p>
          <w:p w14:paraId="711307C3">
            <w:pPr>
              <w:pStyle w:val="10"/>
              <w:rPr>
                <w:sz w:val="17"/>
              </w:rPr>
            </w:pPr>
          </w:p>
          <w:p w14:paraId="33422453">
            <w:pPr>
              <w:pStyle w:val="10"/>
              <w:rPr>
                <w:sz w:val="17"/>
              </w:rPr>
            </w:pPr>
          </w:p>
          <w:p w14:paraId="62DDD90D">
            <w:pPr>
              <w:pStyle w:val="10"/>
              <w:spacing w:before="4"/>
              <w:rPr>
                <w:sz w:val="17"/>
              </w:rPr>
            </w:pPr>
          </w:p>
          <w:p w14:paraId="514492D3">
            <w:pPr>
              <w:pStyle w:val="10"/>
              <w:ind w:left="36" w:right="3"/>
              <w:jc w:val="center"/>
              <w:rPr>
                <w:sz w:val="17"/>
              </w:rPr>
            </w:pPr>
            <w:r>
              <w:rPr>
                <w:spacing w:val="-2"/>
                <w:w w:val="105"/>
                <w:sz w:val="17"/>
              </w:rPr>
              <w:t>16,0933</w:t>
            </w:r>
          </w:p>
        </w:tc>
        <w:tc>
          <w:tcPr>
            <w:tcW w:w="3045" w:type="dxa"/>
            <w:tcBorders>
              <w:top w:val="single" w:color="000000" w:sz="6" w:space="0"/>
              <w:left w:val="single" w:color="000000" w:sz="6" w:space="0"/>
              <w:bottom w:val="single" w:color="000000" w:sz="6" w:space="0"/>
            </w:tcBorders>
          </w:tcPr>
          <w:p w14:paraId="4D0D57E6">
            <w:pPr>
              <w:pStyle w:val="10"/>
              <w:rPr>
                <w:sz w:val="17"/>
              </w:rPr>
            </w:pPr>
          </w:p>
          <w:p w14:paraId="1A968DBF">
            <w:pPr>
              <w:pStyle w:val="10"/>
              <w:rPr>
                <w:sz w:val="17"/>
              </w:rPr>
            </w:pPr>
          </w:p>
          <w:p w14:paraId="67FC1B07">
            <w:pPr>
              <w:pStyle w:val="10"/>
              <w:spacing w:before="36"/>
              <w:rPr>
                <w:sz w:val="17"/>
              </w:rPr>
            </w:pPr>
          </w:p>
          <w:p w14:paraId="5F7D03BD">
            <w:pPr>
              <w:pStyle w:val="10"/>
              <w:spacing w:before="1" w:line="292" w:lineRule="auto"/>
              <w:ind w:left="20" w:right="-15"/>
              <w:jc w:val="both"/>
              <w:rPr>
                <w:sz w:val="17"/>
              </w:rPr>
            </w:pPr>
            <w:r>
              <w:rPr>
                <w:w w:val="105"/>
                <w:sz w:val="17"/>
              </w:rPr>
              <w:t xml:space="preserve">Hospital Universitário Pedro Ernesto, situado na Boulevard 28 de Setembro, 77 – Vila Isabel, Rio de Janeiro/RJ, CEP </w:t>
            </w:r>
            <w:r>
              <w:rPr>
                <w:spacing w:val="-2"/>
                <w:w w:val="105"/>
                <w:sz w:val="17"/>
              </w:rPr>
              <w:t>20.551-030.</w:t>
            </w:r>
          </w:p>
        </w:tc>
      </w:tr>
      <w:tr w14:paraId="3B5358B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908" w:hRule="atLeast"/>
        </w:trPr>
        <w:tc>
          <w:tcPr>
            <w:tcW w:w="962" w:type="dxa"/>
            <w:tcBorders>
              <w:top w:val="single" w:color="000000" w:sz="6" w:space="0"/>
              <w:right w:val="single" w:color="000000" w:sz="6" w:space="0"/>
            </w:tcBorders>
          </w:tcPr>
          <w:p w14:paraId="1DD77510">
            <w:pPr>
              <w:pStyle w:val="10"/>
              <w:rPr>
                <w:sz w:val="17"/>
              </w:rPr>
            </w:pPr>
          </w:p>
          <w:p w14:paraId="0AA553A4">
            <w:pPr>
              <w:pStyle w:val="10"/>
              <w:rPr>
                <w:sz w:val="17"/>
              </w:rPr>
            </w:pPr>
          </w:p>
          <w:p w14:paraId="2D1CB6D5">
            <w:pPr>
              <w:pStyle w:val="10"/>
              <w:rPr>
                <w:sz w:val="17"/>
              </w:rPr>
            </w:pPr>
          </w:p>
          <w:p w14:paraId="22E545D5">
            <w:pPr>
              <w:pStyle w:val="10"/>
              <w:spacing w:before="80"/>
              <w:rPr>
                <w:sz w:val="17"/>
              </w:rPr>
            </w:pPr>
          </w:p>
          <w:p w14:paraId="6237D60B">
            <w:pPr>
              <w:pStyle w:val="10"/>
              <w:ind w:left="42" w:right="15"/>
              <w:jc w:val="center"/>
              <w:rPr>
                <w:sz w:val="17"/>
              </w:rPr>
            </w:pPr>
            <w:r>
              <w:rPr>
                <w:spacing w:val="-10"/>
                <w:w w:val="105"/>
                <w:sz w:val="17"/>
              </w:rPr>
              <w:t>4</w:t>
            </w:r>
          </w:p>
        </w:tc>
        <w:tc>
          <w:tcPr>
            <w:tcW w:w="5055" w:type="dxa"/>
            <w:tcBorders>
              <w:top w:val="single" w:color="000000" w:sz="6" w:space="0"/>
              <w:left w:val="single" w:color="000000" w:sz="6" w:space="0"/>
              <w:right w:val="single" w:color="000000" w:sz="6" w:space="0"/>
            </w:tcBorders>
          </w:tcPr>
          <w:p w14:paraId="25DF5CC0">
            <w:pPr>
              <w:pStyle w:val="10"/>
              <w:spacing w:before="26" w:line="292" w:lineRule="auto"/>
              <w:ind w:left="81" w:right="80"/>
              <w:jc w:val="both"/>
              <w:rPr>
                <w:sz w:val="17"/>
              </w:rPr>
            </w:pPr>
            <w:r>
              <w:rPr>
                <w:w w:val="105"/>
                <w:sz w:val="17"/>
              </w:rPr>
              <w:t>PRINCIPIO</w:t>
            </w:r>
            <w:r>
              <w:rPr>
                <w:spacing w:val="-12"/>
                <w:w w:val="105"/>
                <w:sz w:val="17"/>
              </w:rPr>
              <w:t xml:space="preserve"> </w:t>
            </w:r>
            <w:r>
              <w:rPr>
                <w:w w:val="105"/>
                <w:sz w:val="17"/>
              </w:rPr>
              <w:t>ATIVO:</w:t>
            </w:r>
            <w:r>
              <w:rPr>
                <w:spacing w:val="-10"/>
                <w:w w:val="105"/>
                <w:sz w:val="17"/>
              </w:rPr>
              <w:t xml:space="preserve"> </w:t>
            </w:r>
            <w:r>
              <w:rPr>
                <w:w w:val="105"/>
                <w:sz w:val="17"/>
              </w:rPr>
              <w:t>SODIO,</w:t>
            </w:r>
            <w:r>
              <w:rPr>
                <w:spacing w:val="-8"/>
                <w:w w:val="105"/>
                <w:sz w:val="17"/>
              </w:rPr>
              <w:t xml:space="preserve"> </w:t>
            </w:r>
            <w:r>
              <w:rPr>
                <w:w w:val="105"/>
                <w:sz w:val="17"/>
              </w:rPr>
              <w:t>POTASSIO,</w:t>
            </w:r>
            <w:r>
              <w:rPr>
                <w:spacing w:val="-8"/>
                <w:w w:val="105"/>
                <w:sz w:val="17"/>
              </w:rPr>
              <w:t xml:space="preserve"> </w:t>
            </w:r>
            <w:r>
              <w:rPr>
                <w:w w:val="105"/>
                <w:sz w:val="17"/>
              </w:rPr>
              <w:t>CALCIO,</w:t>
            </w:r>
            <w:r>
              <w:rPr>
                <w:spacing w:val="-8"/>
                <w:w w:val="105"/>
                <w:sz w:val="17"/>
              </w:rPr>
              <w:t xml:space="preserve"> </w:t>
            </w:r>
            <w:r>
              <w:rPr>
                <w:w w:val="105"/>
                <w:sz w:val="17"/>
              </w:rPr>
              <w:t>MAGNESIO, CLORETOS, ACETATO, BICARBONATO, GLICOSE, FORMA FARMACEUTICA: SOLUCAO, CONCENTRACAO / DOSAGEM:</w:t>
            </w:r>
            <w:r>
              <w:rPr>
                <w:spacing w:val="34"/>
                <w:w w:val="105"/>
                <w:sz w:val="17"/>
              </w:rPr>
              <w:t xml:space="preserve"> </w:t>
            </w:r>
            <w:r>
              <w:rPr>
                <w:w w:val="105"/>
                <w:sz w:val="17"/>
              </w:rPr>
              <w:t>140,00,</w:t>
            </w:r>
            <w:r>
              <w:rPr>
                <w:spacing w:val="35"/>
                <w:w w:val="105"/>
                <w:sz w:val="17"/>
              </w:rPr>
              <w:t xml:space="preserve"> </w:t>
            </w:r>
            <w:r>
              <w:rPr>
                <w:w w:val="105"/>
                <w:sz w:val="17"/>
              </w:rPr>
              <w:t>1,50,</w:t>
            </w:r>
            <w:r>
              <w:rPr>
                <w:spacing w:val="35"/>
                <w:w w:val="105"/>
                <w:sz w:val="17"/>
              </w:rPr>
              <w:t xml:space="preserve"> </w:t>
            </w:r>
            <w:r>
              <w:rPr>
                <w:w w:val="105"/>
                <w:sz w:val="17"/>
              </w:rPr>
              <w:t>2,50,</w:t>
            </w:r>
            <w:r>
              <w:rPr>
                <w:spacing w:val="35"/>
                <w:w w:val="105"/>
                <w:sz w:val="17"/>
              </w:rPr>
              <w:t xml:space="preserve"> </w:t>
            </w:r>
            <w:r>
              <w:rPr>
                <w:w w:val="105"/>
                <w:sz w:val="17"/>
              </w:rPr>
              <w:t>1,00,</w:t>
            </w:r>
            <w:r>
              <w:rPr>
                <w:spacing w:val="35"/>
                <w:w w:val="105"/>
                <w:sz w:val="17"/>
              </w:rPr>
              <w:t xml:space="preserve"> </w:t>
            </w:r>
            <w:r>
              <w:rPr>
                <w:w w:val="105"/>
                <w:sz w:val="17"/>
              </w:rPr>
              <w:t>110,00,</w:t>
            </w:r>
            <w:r>
              <w:rPr>
                <w:spacing w:val="35"/>
                <w:w w:val="105"/>
                <w:sz w:val="17"/>
              </w:rPr>
              <w:t xml:space="preserve"> </w:t>
            </w:r>
            <w:r>
              <w:rPr>
                <w:w w:val="105"/>
                <w:sz w:val="17"/>
              </w:rPr>
              <w:t>5,00,</w:t>
            </w:r>
            <w:r>
              <w:rPr>
                <w:spacing w:val="35"/>
                <w:w w:val="105"/>
                <w:sz w:val="17"/>
              </w:rPr>
              <w:t xml:space="preserve"> </w:t>
            </w:r>
            <w:r>
              <w:rPr>
                <w:w w:val="105"/>
                <w:sz w:val="17"/>
              </w:rPr>
              <w:t>30,00,</w:t>
            </w:r>
            <w:r>
              <w:rPr>
                <w:spacing w:val="35"/>
                <w:w w:val="105"/>
                <w:sz w:val="17"/>
              </w:rPr>
              <w:t xml:space="preserve"> </w:t>
            </w:r>
            <w:r>
              <w:rPr>
                <w:spacing w:val="-2"/>
                <w:w w:val="105"/>
                <w:sz w:val="17"/>
              </w:rPr>
              <w:t>5,00,</w:t>
            </w:r>
          </w:p>
          <w:p w14:paraId="1E25FEFF">
            <w:pPr>
              <w:pStyle w:val="10"/>
              <w:spacing w:before="1" w:line="292" w:lineRule="auto"/>
              <w:ind w:left="81" w:right="80"/>
              <w:jc w:val="both"/>
              <w:rPr>
                <w:sz w:val="17"/>
              </w:rPr>
            </w:pPr>
            <w:r>
              <w:rPr>
                <w:w w:val="105"/>
                <w:sz w:val="17"/>
              </w:rPr>
              <w:t>UNIDADE: mEq/L, mEq/L, mEq/L, mEq/L, mEq/L, mEq/L, mEq/L, mMol/L, VOLUME: 5000 ML, APRESENTACAO: BOMBONA</w:t>
            </w:r>
            <w:r>
              <w:rPr>
                <w:spacing w:val="63"/>
                <w:w w:val="150"/>
                <w:sz w:val="17"/>
              </w:rPr>
              <w:t xml:space="preserve">  </w:t>
            </w:r>
            <w:r>
              <w:rPr>
                <w:w w:val="105"/>
                <w:sz w:val="17"/>
              </w:rPr>
              <w:t>PLASTICA,</w:t>
            </w:r>
            <w:r>
              <w:rPr>
                <w:spacing w:val="64"/>
                <w:w w:val="150"/>
                <w:sz w:val="17"/>
              </w:rPr>
              <w:t xml:space="preserve">  </w:t>
            </w:r>
            <w:r>
              <w:rPr>
                <w:w w:val="105"/>
                <w:sz w:val="17"/>
              </w:rPr>
              <w:t>ACESSORIO:</w:t>
            </w:r>
            <w:r>
              <w:rPr>
                <w:spacing w:val="69"/>
                <w:w w:val="150"/>
                <w:sz w:val="17"/>
              </w:rPr>
              <w:t xml:space="preserve">  </w:t>
            </w:r>
            <w:r>
              <w:rPr>
                <w:w w:val="105"/>
                <w:sz w:val="17"/>
              </w:rPr>
              <w:t>N/A,</w:t>
            </w:r>
            <w:r>
              <w:rPr>
                <w:spacing w:val="68"/>
                <w:w w:val="150"/>
                <w:sz w:val="17"/>
              </w:rPr>
              <w:t xml:space="preserve">  </w:t>
            </w:r>
            <w:r>
              <w:rPr>
                <w:spacing w:val="-4"/>
                <w:w w:val="105"/>
                <w:sz w:val="17"/>
              </w:rPr>
              <w:t>FORMA</w:t>
            </w:r>
          </w:p>
          <w:p w14:paraId="02AB63D6">
            <w:pPr>
              <w:pStyle w:val="10"/>
              <w:spacing w:before="1" w:line="190" w:lineRule="exact"/>
              <w:ind w:left="81"/>
              <w:jc w:val="both"/>
              <w:rPr>
                <w:sz w:val="17"/>
              </w:rPr>
            </w:pPr>
            <w:r>
              <w:rPr>
                <w:spacing w:val="2"/>
                <w:sz w:val="17"/>
              </w:rPr>
              <w:t>FORNECIMENTO:</w:t>
            </w:r>
            <w:r>
              <w:rPr>
                <w:spacing w:val="26"/>
                <w:sz w:val="17"/>
              </w:rPr>
              <w:t xml:space="preserve"> </w:t>
            </w:r>
            <w:r>
              <w:rPr>
                <w:spacing w:val="-2"/>
                <w:sz w:val="17"/>
              </w:rPr>
              <w:t>UNIDADE</w:t>
            </w:r>
          </w:p>
        </w:tc>
        <w:tc>
          <w:tcPr>
            <w:tcW w:w="1114" w:type="dxa"/>
            <w:tcBorders>
              <w:top w:val="single" w:color="000000" w:sz="6" w:space="0"/>
              <w:left w:val="single" w:color="000000" w:sz="6" w:space="0"/>
              <w:right w:val="single" w:color="000000" w:sz="6" w:space="0"/>
            </w:tcBorders>
          </w:tcPr>
          <w:p w14:paraId="2E7EA6E0">
            <w:pPr>
              <w:pStyle w:val="10"/>
              <w:rPr>
                <w:sz w:val="17"/>
              </w:rPr>
            </w:pPr>
          </w:p>
          <w:p w14:paraId="0E5F5D4D">
            <w:pPr>
              <w:pStyle w:val="10"/>
              <w:rPr>
                <w:sz w:val="17"/>
              </w:rPr>
            </w:pPr>
          </w:p>
          <w:p w14:paraId="32BF4001">
            <w:pPr>
              <w:pStyle w:val="10"/>
              <w:rPr>
                <w:sz w:val="17"/>
              </w:rPr>
            </w:pPr>
          </w:p>
          <w:p w14:paraId="634BA43B">
            <w:pPr>
              <w:pStyle w:val="10"/>
              <w:spacing w:before="80"/>
              <w:rPr>
                <w:sz w:val="17"/>
              </w:rPr>
            </w:pPr>
          </w:p>
          <w:p w14:paraId="6BE8BB03">
            <w:pPr>
              <w:pStyle w:val="10"/>
              <w:ind w:left="22"/>
              <w:jc w:val="center"/>
              <w:rPr>
                <w:sz w:val="17"/>
              </w:rPr>
            </w:pPr>
            <w:r>
              <w:rPr>
                <w:spacing w:val="-2"/>
                <w:w w:val="105"/>
                <w:sz w:val="17"/>
              </w:rPr>
              <w:t>152247</w:t>
            </w:r>
          </w:p>
        </w:tc>
        <w:tc>
          <w:tcPr>
            <w:tcW w:w="1459" w:type="dxa"/>
            <w:tcBorders>
              <w:top w:val="single" w:color="000000" w:sz="6" w:space="0"/>
              <w:left w:val="single" w:color="000000" w:sz="6" w:space="0"/>
              <w:right w:val="single" w:color="000000" w:sz="6" w:space="0"/>
            </w:tcBorders>
          </w:tcPr>
          <w:p w14:paraId="04F353FA">
            <w:pPr>
              <w:pStyle w:val="10"/>
              <w:rPr>
                <w:sz w:val="17"/>
              </w:rPr>
            </w:pPr>
          </w:p>
          <w:p w14:paraId="74A71770">
            <w:pPr>
              <w:pStyle w:val="10"/>
              <w:rPr>
                <w:sz w:val="17"/>
              </w:rPr>
            </w:pPr>
          </w:p>
          <w:p w14:paraId="47633272">
            <w:pPr>
              <w:pStyle w:val="10"/>
              <w:rPr>
                <w:sz w:val="17"/>
              </w:rPr>
            </w:pPr>
          </w:p>
          <w:p w14:paraId="20F56B1C">
            <w:pPr>
              <w:pStyle w:val="10"/>
              <w:spacing w:before="80"/>
              <w:rPr>
                <w:sz w:val="17"/>
              </w:rPr>
            </w:pPr>
          </w:p>
          <w:p w14:paraId="6EDA0882">
            <w:pPr>
              <w:pStyle w:val="10"/>
              <w:ind w:left="27"/>
              <w:jc w:val="center"/>
              <w:rPr>
                <w:sz w:val="17"/>
              </w:rPr>
            </w:pPr>
            <w:r>
              <w:rPr>
                <w:spacing w:val="-2"/>
                <w:w w:val="105"/>
                <w:sz w:val="17"/>
              </w:rPr>
              <w:t>Unidade</w:t>
            </w:r>
          </w:p>
        </w:tc>
        <w:tc>
          <w:tcPr>
            <w:tcW w:w="1300" w:type="dxa"/>
            <w:tcBorders>
              <w:top w:val="single" w:color="000000" w:sz="6" w:space="0"/>
              <w:left w:val="single" w:color="000000" w:sz="6" w:space="0"/>
              <w:right w:val="single" w:color="000000" w:sz="6" w:space="0"/>
            </w:tcBorders>
          </w:tcPr>
          <w:p w14:paraId="1E1FC83E">
            <w:pPr>
              <w:pStyle w:val="10"/>
              <w:rPr>
                <w:sz w:val="17"/>
              </w:rPr>
            </w:pPr>
          </w:p>
          <w:p w14:paraId="2C863C3C">
            <w:pPr>
              <w:pStyle w:val="10"/>
              <w:rPr>
                <w:sz w:val="17"/>
              </w:rPr>
            </w:pPr>
          </w:p>
          <w:p w14:paraId="6EB7749D">
            <w:pPr>
              <w:pStyle w:val="10"/>
              <w:rPr>
                <w:sz w:val="17"/>
              </w:rPr>
            </w:pPr>
          </w:p>
          <w:p w14:paraId="721F2372">
            <w:pPr>
              <w:pStyle w:val="10"/>
              <w:spacing w:before="80"/>
              <w:rPr>
                <w:sz w:val="17"/>
              </w:rPr>
            </w:pPr>
          </w:p>
          <w:p w14:paraId="6BB40AA3">
            <w:pPr>
              <w:pStyle w:val="10"/>
              <w:ind w:left="27" w:right="1"/>
              <w:jc w:val="center"/>
              <w:rPr>
                <w:sz w:val="17"/>
              </w:rPr>
            </w:pPr>
            <w:r>
              <w:rPr>
                <w:spacing w:val="-4"/>
                <w:w w:val="105"/>
                <w:sz w:val="17"/>
              </w:rPr>
              <w:t>5.500</w:t>
            </w:r>
          </w:p>
        </w:tc>
        <w:tc>
          <w:tcPr>
            <w:tcW w:w="1632" w:type="dxa"/>
            <w:tcBorders>
              <w:top w:val="single" w:color="000000" w:sz="6" w:space="0"/>
              <w:left w:val="single" w:color="000000" w:sz="6" w:space="0"/>
              <w:right w:val="single" w:color="000000" w:sz="6" w:space="0"/>
            </w:tcBorders>
          </w:tcPr>
          <w:p w14:paraId="33768185">
            <w:pPr>
              <w:pStyle w:val="10"/>
              <w:rPr>
                <w:sz w:val="17"/>
              </w:rPr>
            </w:pPr>
          </w:p>
          <w:p w14:paraId="25AC2A68">
            <w:pPr>
              <w:pStyle w:val="10"/>
              <w:rPr>
                <w:sz w:val="17"/>
              </w:rPr>
            </w:pPr>
          </w:p>
          <w:p w14:paraId="0C3FBEBE">
            <w:pPr>
              <w:pStyle w:val="10"/>
              <w:rPr>
                <w:sz w:val="17"/>
              </w:rPr>
            </w:pPr>
          </w:p>
          <w:p w14:paraId="3305CCE5">
            <w:pPr>
              <w:pStyle w:val="10"/>
              <w:spacing w:before="80"/>
              <w:rPr>
                <w:sz w:val="17"/>
              </w:rPr>
            </w:pPr>
          </w:p>
          <w:p w14:paraId="2E7458EE">
            <w:pPr>
              <w:pStyle w:val="10"/>
              <w:ind w:left="36" w:right="3"/>
              <w:jc w:val="center"/>
              <w:rPr>
                <w:sz w:val="17"/>
              </w:rPr>
            </w:pPr>
            <w:r>
              <w:rPr>
                <w:spacing w:val="-2"/>
                <w:w w:val="105"/>
                <w:sz w:val="17"/>
              </w:rPr>
              <w:t>15,3600</w:t>
            </w:r>
          </w:p>
        </w:tc>
        <w:tc>
          <w:tcPr>
            <w:tcW w:w="3045" w:type="dxa"/>
            <w:tcBorders>
              <w:top w:val="single" w:color="000000" w:sz="6" w:space="0"/>
              <w:left w:val="single" w:color="000000" w:sz="6" w:space="0"/>
            </w:tcBorders>
          </w:tcPr>
          <w:p w14:paraId="4AE554C9">
            <w:pPr>
              <w:pStyle w:val="10"/>
              <w:rPr>
                <w:sz w:val="17"/>
              </w:rPr>
            </w:pPr>
          </w:p>
          <w:p w14:paraId="1484AD70">
            <w:pPr>
              <w:pStyle w:val="10"/>
              <w:spacing w:before="112"/>
              <w:rPr>
                <w:sz w:val="17"/>
              </w:rPr>
            </w:pPr>
          </w:p>
          <w:p w14:paraId="4061F7AD">
            <w:pPr>
              <w:pStyle w:val="10"/>
              <w:spacing w:before="1" w:line="292" w:lineRule="auto"/>
              <w:ind w:left="20" w:right="-15"/>
              <w:jc w:val="both"/>
              <w:rPr>
                <w:sz w:val="17"/>
              </w:rPr>
            </w:pPr>
            <w:r>
              <w:rPr>
                <w:w w:val="105"/>
                <w:sz w:val="17"/>
              </w:rPr>
              <w:t xml:space="preserve">Hospital Universitário Pedro Ernesto, situado na Boulevard 28 de Setembro, 77 – Vila Isabel, Rio de Janeiro/RJ, CEP </w:t>
            </w:r>
            <w:r>
              <w:rPr>
                <w:spacing w:val="-2"/>
                <w:w w:val="105"/>
                <w:sz w:val="17"/>
              </w:rPr>
              <w:t>20.551-030.</w:t>
            </w:r>
          </w:p>
        </w:tc>
      </w:tr>
    </w:tbl>
    <w:p w14:paraId="19877A05">
      <w:pPr>
        <w:pStyle w:val="7"/>
        <w:spacing w:before="69"/>
        <w:ind w:left="0"/>
      </w:pPr>
    </w:p>
    <w:p w14:paraId="2F8DCFCC">
      <w:pPr>
        <w:pStyle w:val="3"/>
        <w:numPr>
          <w:ilvl w:val="0"/>
          <w:numId w:val="1"/>
        </w:numPr>
        <w:tabs>
          <w:tab w:val="left" w:pos="492"/>
        </w:tabs>
        <w:spacing w:before="1" w:after="0" w:line="240" w:lineRule="auto"/>
        <w:ind w:left="492" w:right="0" w:hanging="176"/>
        <w:jc w:val="left"/>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20C3FFEB">
      <w:pPr>
        <w:pStyle w:val="3"/>
        <w:spacing w:after="0" w:line="240" w:lineRule="auto"/>
        <w:jc w:val="left"/>
        <w:sectPr>
          <w:type w:val="continuous"/>
          <w:pgSz w:w="15840" w:h="24480"/>
          <w:pgMar w:top="720" w:right="360" w:bottom="280" w:left="360" w:header="720" w:footer="720" w:gutter="0"/>
          <w:cols w:space="720" w:num="1"/>
        </w:sectPr>
      </w:pPr>
    </w:p>
    <w:p w14:paraId="7277D197">
      <w:pPr>
        <w:pStyle w:val="9"/>
        <w:numPr>
          <w:ilvl w:val="1"/>
          <w:numId w:val="2"/>
        </w:numPr>
        <w:tabs>
          <w:tab w:val="left" w:pos="603"/>
        </w:tabs>
        <w:spacing w:before="77" w:after="0" w:line="292" w:lineRule="auto"/>
        <w:ind w:left="316" w:right="29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2082800</wp:posOffset>
                </wp:positionH>
                <wp:positionV relativeFrom="paragraph">
                  <wp:posOffset>309245</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pt;margin-top:24.35pt;height:0.7pt;width:1.7pt;mso-position-horizontal-relative:page;z-index:-251651072;mso-width-relative:page;mso-height-relative:page;" fillcolor="#000080" filled="t" stroked="f" coordsize="21590,8890" o:gfxdata="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7CZlfYAAAA&#10;CQEAAA8AAAAAAAAAAQAgAAAAIgAAAGRycy9kb3ducmV2LnhtbFBLAQIUABQAAAAIAIdO4kAWm4vb&#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0E70AF61">
      <w:pPr>
        <w:pStyle w:val="9"/>
        <w:numPr>
          <w:ilvl w:val="2"/>
          <w:numId w:val="2"/>
        </w:numPr>
        <w:tabs>
          <w:tab w:val="left" w:pos="713"/>
        </w:tabs>
        <w:spacing w:before="0"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7BA83883">
      <w:pPr>
        <w:pStyle w:val="9"/>
        <w:numPr>
          <w:ilvl w:val="2"/>
          <w:numId w:val="2"/>
        </w:numPr>
        <w:tabs>
          <w:tab w:val="left" w:pos="713"/>
        </w:tabs>
        <w:spacing w:before="44"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442A1C6F">
      <w:pPr>
        <w:pStyle w:val="9"/>
        <w:numPr>
          <w:ilvl w:val="1"/>
          <w:numId w:val="2"/>
        </w:numPr>
        <w:tabs>
          <w:tab w:val="left" w:pos="58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2E815475">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4658B630">
      <w:pPr>
        <w:pStyle w:val="9"/>
        <w:numPr>
          <w:ilvl w:val="1"/>
          <w:numId w:val="2"/>
        </w:numPr>
        <w:tabs>
          <w:tab w:val="left" w:pos="570"/>
        </w:tabs>
        <w:spacing w:before="1"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52690C73">
      <w:pPr>
        <w:pStyle w:val="7"/>
      </w:pPr>
      <w:r>
        <w:rPr>
          <w:w w:val="105"/>
        </w:rPr>
        <w:t>2.5.</w:t>
      </w:r>
      <w:r>
        <w:rPr>
          <w:spacing w:val="-5"/>
          <w:w w:val="105"/>
        </w:rPr>
        <w:t xml:space="preserve"> </w:t>
      </w:r>
      <w:r>
        <w:rPr>
          <w:w w:val="105"/>
        </w:rPr>
        <w:t>No</w:t>
      </w:r>
      <w:r>
        <w:rPr>
          <w:spacing w:val="-5"/>
          <w:w w:val="105"/>
        </w:rPr>
        <w:t xml:space="preserve"> </w:t>
      </w:r>
      <w:r>
        <w:rPr>
          <w:w w:val="105"/>
        </w:rPr>
        <w:t>presente</w:t>
      </w:r>
      <w:r>
        <w:rPr>
          <w:spacing w:val="-5"/>
          <w:w w:val="105"/>
        </w:rPr>
        <w:t xml:space="preserve"> </w:t>
      </w:r>
      <w:r>
        <w:rPr>
          <w:w w:val="105"/>
        </w:rPr>
        <w:t>processo</w:t>
      </w:r>
      <w:r>
        <w:rPr>
          <w:spacing w:val="-5"/>
          <w:w w:val="105"/>
        </w:rPr>
        <w:t xml:space="preserve"> </w:t>
      </w:r>
      <w:r>
        <w:rPr>
          <w:w w:val="105"/>
        </w:rPr>
        <w:t>licitatório</w:t>
      </w:r>
      <w:r>
        <w:rPr>
          <w:spacing w:val="-5"/>
          <w:w w:val="105"/>
        </w:rPr>
        <w:t xml:space="preserve"> </w:t>
      </w:r>
      <w:r>
        <w:rPr>
          <w:w w:val="105"/>
        </w:rPr>
        <w:t>não</w:t>
      </w:r>
      <w:r>
        <w:rPr>
          <w:spacing w:val="-5"/>
          <w:w w:val="105"/>
        </w:rPr>
        <w:t xml:space="preserve"> </w:t>
      </w:r>
      <w:r>
        <w:rPr>
          <w:w w:val="105"/>
        </w:rPr>
        <w:t>há</w:t>
      </w:r>
      <w:r>
        <w:rPr>
          <w:spacing w:val="-5"/>
          <w:w w:val="105"/>
        </w:rPr>
        <w:t xml:space="preserve"> </w:t>
      </w:r>
      <w:r>
        <w:rPr>
          <w:w w:val="105"/>
        </w:rPr>
        <w:t>participação</w:t>
      </w:r>
      <w:r>
        <w:rPr>
          <w:spacing w:val="-4"/>
          <w:w w:val="105"/>
        </w:rPr>
        <w:t xml:space="preserve"> </w:t>
      </w:r>
      <w:r>
        <w:rPr>
          <w:w w:val="105"/>
        </w:rPr>
        <w:t>exclusiva</w:t>
      </w:r>
      <w:r>
        <w:rPr>
          <w:spacing w:val="-5"/>
          <w:w w:val="105"/>
        </w:rPr>
        <w:t xml:space="preserve"> </w:t>
      </w:r>
      <w:r>
        <w:rPr>
          <w:w w:val="105"/>
        </w:rPr>
        <w:t>de</w:t>
      </w:r>
      <w:r>
        <w:rPr>
          <w:spacing w:val="-5"/>
          <w:w w:val="105"/>
        </w:rPr>
        <w:t xml:space="preserve"> </w:t>
      </w:r>
      <w:r>
        <w:rPr>
          <w:w w:val="105"/>
        </w:rPr>
        <w:t>microempresas</w:t>
      </w:r>
      <w:r>
        <w:rPr>
          <w:spacing w:val="-5"/>
          <w:w w:val="105"/>
        </w:rPr>
        <w:t xml:space="preserve"> </w:t>
      </w:r>
      <w:r>
        <w:rPr>
          <w:w w:val="105"/>
        </w:rPr>
        <w:t>e</w:t>
      </w:r>
      <w:r>
        <w:rPr>
          <w:spacing w:val="-5"/>
          <w:w w:val="105"/>
        </w:rPr>
        <w:t xml:space="preserve"> </w:t>
      </w:r>
      <w:r>
        <w:rPr>
          <w:w w:val="105"/>
        </w:rPr>
        <w:t>empresas</w:t>
      </w:r>
      <w:r>
        <w:rPr>
          <w:spacing w:val="-5"/>
          <w:w w:val="105"/>
        </w:rPr>
        <w:t xml:space="preserve"> </w:t>
      </w:r>
      <w:r>
        <w:rPr>
          <w:w w:val="105"/>
        </w:rPr>
        <w:t>de</w:t>
      </w:r>
      <w:r>
        <w:rPr>
          <w:spacing w:val="-5"/>
          <w:w w:val="105"/>
        </w:rPr>
        <w:t xml:space="preserve"> </w:t>
      </w:r>
      <w:r>
        <w:rPr>
          <w:w w:val="105"/>
        </w:rPr>
        <w:t>pequeno</w:t>
      </w:r>
      <w:r>
        <w:rPr>
          <w:spacing w:val="-5"/>
          <w:w w:val="105"/>
        </w:rPr>
        <w:t xml:space="preserve"> </w:t>
      </w:r>
      <w:r>
        <w:rPr>
          <w:w w:val="105"/>
        </w:rPr>
        <w:t>porte,</w:t>
      </w:r>
      <w:r>
        <w:rPr>
          <w:spacing w:val="-4"/>
          <w:w w:val="105"/>
        </w:rPr>
        <w:t xml:space="preserve"> </w:t>
      </w:r>
      <w:r>
        <w:rPr>
          <w:w w:val="105"/>
        </w:rPr>
        <w:t>nos</w:t>
      </w:r>
      <w:r>
        <w:rPr>
          <w:spacing w:val="-5"/>
          <w:w w:val="105"/>
        </w:rPr>
        <w:t xml:space="preserve"> </w:t>
      </w:r>
      <w:r>
        <w:rPr>
          <w:w w:val="105"/>
        </w:rPr>
        <w:t>termos</w:t>
      </w:r>
      <w:r>
        <w:rPr>
          <w:spacing w:val="-5"/>
          <w:w w:val="105"/>
        </w:rPr>
        <w:t xml:space="preserve"> </w:t>
      </w:r>
      <w:r>
        <w:rPr>
          <w:w w:val="105"/>
        </w:rPr>
        <w:t>do</w:t>
      </w:r>
      <w:r>
        <w:rPr>
          <w:spacing w:val="-5"/>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5"/>
          <w:w w:val="105"/>
          <w:u w:val="single" w:color="000080"/>
        </w:rPr>
        <w:t xml:space="preserve"> </w:t>
      </w:r>
      <w:r>
        <w:rPr>
          <w:color w:val="000080"/>
          <w:w w:val="105"/>
          <w:u w:val="single" w:color="000080"/>
        </w:rPr>
        <w:t>da</w:t>
      </w:r>
      <w:r>
        <w:rPr>
          <w:color w:val="000080"/>
          <w:spacing w:val="-5"/>
          <w:w w:val="105"/>
          <w:u w:val="single" w:color="000080"/>
        </w:rPr>
        <w:t xml:space="preserve"> </w:t>
      </w:r>
      <w:r>
        <w:rPr>
          <w:color w:val="000080"/>
          <w:w w:val="105"/>
          <w:u w:val="single" w:color="000080"/>
        </w:rPr>
        <w:t>Lei</w:t>
      </w:r>
      <w:r>
        <w:rPr>
          <w:color w:val="000080"/>
          <w:spacing w:val="-4"/>
          <w:w w:val="105"/>
          <w:u w:val="single" w:color="000080"/>
        </w:rPr>
        <w:t xml:space="preserve"> </w:t>
      </w:r>
      <w:r>
        <w:rPr>
          <w:color w:val="000080"/>
          <w:w w:val="105"/>
          <w:u w:val="single" w:color="000080"/>
        </w:rPr>
        <w:t>Complementar</w:t>
      </w:r>
      <w:r>
        <w:rPr>
          <w:color w:val="000080"/>
          <w:spacing w:val="-5"/>
          <w:w w:val="105"/>
          <w:u w:val="single" w:color="000080"/>
        </w:rPr>
        <w:t xml:space="preserve"> </w:t>
      </w:r>
      <w:r>
        <w:rPr>
          <w:color w:val="000080"/>
          <w:w w:val="105"/>
          <w:u w:val="single" w:color="000080"/>
        </w:rPr>
        <w:t>nº</w:t>
      </w:r>
      <w:r>
        <w:rPr>
          <w:color w:val="000080"/>
          <w:spacing w:val="-5"/>
          <w:w w:val="105"/>
          <w:u w:val="single" w:color="000080"/>
        </w:rPr>
        <w:t xml:space="preserve"> </w:t>
      </w:r>
      <w:r>
        <w:rPr>
          <w:color w:val="000080"/>
          <w:w w:val="105"/>
          <w:u w:val="single" w:color="000080"/>
        </w:rPr>
        <w:t>123,</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dezembro</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57C7F934">
      <w:pPr>
        <w:pStyle w:val="9"/>
        <w:numPr>
          <w:ilvl w:val="1"/>
          <w:numId w:val="3"/>
        </w:numPr>
        <w:tabs>
          <w:tab w:val="left" w:pos="580"/>
        </w:tabs>
        <w:spacing w:before="44"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477B9AAF">
      <w:pPr>
        <w:pStyle w:val="9"/>
        <w:numPr>
          <w:ilvl w:val="1"/>
          <w:numId w:val="3"/>
        </w:numPr>
        <w:tabs>
          <w:tab w:val="left" w:pos="584"/>
        </w:tabs>
        <w:spacing w:before="43"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648867B0">
      <w:pPr>
        <w:pStyle w:val="9"/>
        <w:numPr>
          <w:ilvl w:val="2"/>
          <w:numId w:val="3"/>
        </w:numPr>
        <w:tabs>
          <w:tab w:val="left" w:pos="705"/>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45482A28">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8FE93AA">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7C55E712">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2673CE8D">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0B776931">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0CD2D37C">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1DAED914">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180DCF78">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0224E844">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56810789">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64DD818F">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26FF4052">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11B45583">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6AE1A70A">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4795B4C3">
      <w:pPr>
        <w:pStyle w:val="9"/>
        <w:numPr>
          <w:ilvl w:val="2"/>
          <w:numId w:val="3"/>
        </w:numPr>
        <w:tabs>
          <w:tab w:val="left" w:pos="801"/>
        </w:tabs>
        <w:spacing w:before="1"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154DE3F9">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0E28882A">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02BF72EE">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7D3AB169">
      <w:pPr>
        <w:pStyle w:val="9"/>
        <w:numPr>
          <w:ilvl w:val="1"/>
          <w:numId w:val="3"/>
        </w:numPr>
        <w:tabs>
          <w:tab w:val="left" w:pos="669"/>
        </w:tabs>
        <w:spacing w:before="0"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350FC86B">
      <w:pPr>
        <w:pStyle w:val="7"/>
        <w:spacing w:before="87"/>
        <w:ind w:left="0"/>
      </w:pPr>
    </w:p>
    <w:p w14:paraId="39BD79B8">
      <w:pPr>
        <w:pStyle w:val="3"/>
        <w:numPr>
          <w:ilvl w:val="0"/>
          <w:numId w:val="1"/>
        </w:numPr>
        <w:tabs>
          <w:tab w:val="left" w:pos="492"/>
        </w:tabs>
        <w:spacing w:before="0"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35FEEB49">
      <w:pPr>
        <w:pStyle w:val="9"/>
        <w:numPr>
          <w:ilvl w:val="1"/>
          <w:numId w:val="4"/>
        </w:numPr>
        <w:tabs>
          <w:tab w:val="left" w:pos="580"/>
        </w:tabs>
        <w:spacing w:before="44"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4223F434">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2A1AEFBF">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7829EECE">
      <w:pPr>
        <w:pStyle w:val="9"/>
        <w:numPr>
          <w:ilvl w:val="1"/>
          <w:numId w:val="4"/>
        </w:numPr>
        <w:tabs>
          <w:tab w:val="left" w:pos="580"/>
        </w:tabs>
        <w:spacing w:before="0"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7C8B1F30">
      <w:pPr>
        <w:pStyle w:val="9"/>
        <w:numPr>
          <w:ilvl w:val="2"/>
          <w:numId w:val="4"/>
        </w:numPr>
        <w:tabs>
          <w:tab w:val="left" w:pos="719"/>
        </w:tabs>
        <w:spacing w:before="44"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DBB6A7C">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122540B7">
      <w:pPr>
        <w:pStyle w:val="9"/>
        <w:numPr>
          <w:ilvl w:val="2"/>
          <w:numId w:val="4"/>
        </w:numPr>
        <w:tabs>
          <w:tab w:val="left" w:pos="713"/>
        </w:tabs>
        <w:spacing w:before="0"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7A2CF8C3">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3F93D2E1">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4E5CCBA1">
      <w:pPr>
        <w:pStyle w:val="9"/>
        <w:numPr>
          <w:ilvl w:val="2"/>
          <w:numId w:val="4"/>
        </w:numPr>
        <w:tabs>
          <w:tab w:val="left" w:pos="731"/>
        </w:tabs>
        <w:spacing w:before="43"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4094AB57">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686E83B7">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0A932541">
      <w:pPr>
        <w:pStyle w:val="9"/>
        <w:numPr>
          <w:ilvl w:val="1"/>
          <w:numId w:val="4"/>
        </w:numPr>
        <w:tabs>
          <w:tab w:val="left" w:pos="613"/>
        </w:tabs>
        <w:spacing w:before="43" w:after="0" w:line="292" w:lineRule="auto"/>
        <w:ind w:left="316" w:right="299" w:firstLine="0"/>
        <w:jc w:val="both"/>
        <w:rPr>
          <w:sz w:val="17"/>
        </w:rPr>
      </w:pP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54D2D0CD">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201F3A9C">
      <w:pPr>
        <w:pStyle w:val="9"/>
        <w:numPr>
          <w:ilvl w:val="2"/>
          <w:numId w:val="4"/>
        </w:numPr>
        <w:tabs>
          <w:tab w:val="left" w:pos="725"/>
        </w:tabs>
        <w:spacing w:before="44"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7E88BAF9">
      <w:pPr>
        <w:pStyle w:val="9"/>
        <w:numPr>
          <w:ilvl w:val="1"/>
          <w:numId w:val="4"/>
        </w:numPr>
        <w:tabs>
          <w:tab w:val="left" w:pos="570"/>
        </w:tabs>
        <w:spacing w:before="0"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69B15BFC">
      <w:pPr>
        <w:pStyle w:val="9"/>
        <w:numPr>
          <w:ilvl w:val="1"/>
          <w:numId w:val="4"/>
        </w:numPr>
        <w:tabs>
          <w:tab w:val="left" w:pos="592"/>
        </w:tabs>
        <w:spacing w:before="44"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652FFD">
      <w:pPr>
        <w:pStyle w:val="9"/>
        <w:numPr>
          <w:ilvl w:val="1"/>
          <w:numId w:val="4"/>
        </w:numPr>
        <w:tabs>
          <w:tab w:val="left" w:pos="582"/>
        </w:tabs>
        <w:spacing w:before="0"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3566C08F">
      <w:pPr>
        <w:pStyle w:val="9"/>
        <w:numPr>
          <w:ilvl w:val="1"/>
          <w:numId w:val="4"/>
        </w:numPr>
        <w:tabs>
          <w:tab w:val="left" w:pos="570"/>
        </w:tabs>
        <w:spacing w:before="1"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45BA9518">
      <w:pPr>
        <w:pStyle w:val="9"/>
        <w:numPr>
          <w:ilvl w:val="1"/>
          <w:numId w:val="4"/>
        </w:numPr>
        <w:tabs>
          <w:tab w:val="left" w:pos="675"/>
        </w:tabs>
        <w:spacing w:before="43"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553338DE">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5D77A16A">
      <w:pPr>
        <w:pStyle w:val="7"/>
        <w:spacing w:before="87"/>
        <w:ind w:left="0"/>
      </w:pPr>
    </w:p>
    <w:p w14:paraId="5A6EEB7B">
      <w:pPr>
        <w:pStyle w:val="3"/>
        <w:numPr>
          <w:ilvl w:val="0"/>
          <w:numId w:val="1"/>
        </w:numPr>
        <w:tabs>
          <w:tab w:val="left" w:pos="492"/>
        </w:tabs>
        <w:spacing w:before="0"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008AC93F">
      <w:pPr>
        <w:pStyle w:val="9"/>
        <w:numPr>
          <w:ilvl w:val="1"/>
          <w:numId w:val="5"/>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73143151">
      <w:pPr>
        <w:pStyle w:val="9"/>
        <w:numPr>
          <w:ilvl w:val="2"/>
          <w:numId w:val="5"/>
        </w:numPr>
        <w:tabs>
          <w:tab w:val="left" w:pos="710"/>
        </w:tabs>
        <w:spacing w:before="43"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44183A98">
      <w:pPr>
        <w:pStyle w:val="9"/>
        <w:numPr>
          <w:ilvl w:val="2"/>
          <w:numId w:val="5"/>
        </w:numPr>
        <w:tabs>
          <w:tab w:val="left" w:pos="713"/>
        </w:tabs>
        <w:spacing w:before="44" w:after="0" w:line="240" w:lineRule="auto"/>
        <w:ind w:left="713" w:right="0" w:hanging="397"/>
        <w:jc w:val="left"/>
        <w:rPr>
          <w:sz w:val="17"/>
        </w:rPr>
      </w:pPr>
      <w:r>
        <w:rPr>
          <w:spacing w:val="-2"/>
          <w:w w:val="105"/>
          <w:sz w:val="17"/>
        </w:rPr>
        <w:t>Marca/Fabricante;</w:t>
      </w:r>
    </w:p>
    <w:p w14:paraId="71055112">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5681D42C">
      <w:pPr>
        <w:pStyle w:val="9"/>
        <w:numPr>
          <w:ilvl w:val="1"/>
          <w:numId w:val="5"/>
        </w:numPr>
        <w:tabs>
          <w:tab w:val="left" w:pos="577"/>
        </w:tabs>
        <w:spacing w:before="44"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7B618203">
      <w:pPr>
        <w:pStyle w:val="9"/>
        <w:numPr>
          <w:ilvl w:val="1"/>
          <w:numId w:val="5"/>
        </w:numPr>
        <w:tabs>
          <w:tab w:val="left" w:pos="588"/>
        </w:tabs>
        <w:spacing w:before="43"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7800697B">
      <w:pPr>
        <w:pStyle w:val="9"/>
        <w:numPr>
          <w:ilvl w:val="1"/>
          <w:numId w:val="5"/>
        </w:numPr>
        <w:tabs>
          <w:tab w:val="left" w:pos="592"/>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051EEB70">
      <w:pPr>
        <w:pStyle w:val="9"/>
        <w:numPr>
          <w:ilvl w:val="1"/>
          <w:numId w:val="5"/>
        </w:numPr>
        <w:tabs>
          <w:tab w:val="left" w:pos="585"/>
        </w:tabs>
        <w:spacing w:before="0"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6907E8DF">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18467174">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70A906B2">
      <w:pPr>
        <w:pStyle w:val="9"/>
        <w:spacing w:after="0" w:line="240" w:lineRule="auto"/>
        <w:jc w:val="left"/>
        <w:rPr>
          <w:sz w:val="17"/>
        </w:rPr>
        <w:sectPr>
          <w:pgSz w:w="15840" w:h="24480"/>
          <w:pgMar w:top="520" w:right="360" w:bottom="280" w:left="360" w:header="720" w:footer="720" w:gutter="0"/>
          <w:cols w:space="720" w:num="1"/>
        </w:sectPr>
      </w:pPr>
    </w:p>
    <w:p w14:paraId="69C114C5">
      <w:pPr>
        <w:pStyle w:val="9"/>
        <w:numPr>
          <w:ilvl w:val="1"/>
          <w:numId w:val="5"/>
        </w:numPr>
        <w:tabs>
          <w:tab w:val="left" w:pos="603"/>
        </w:tabs>
        <w:spacing w:before="77"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3E86F40E">
      <w:pPr>
        <w:pStyle w:val="9"/>
        <w:numPr>
          <w:ilvl w:val="1"/>
          <w:numId w:val="5"/>
        </w:numPr>
        <w:tabs>
          <w:tab w:val="left" w:pos="603"/>
        </w:tabs>
        <w:spacing w:before="0"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09D93BE">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4700F9A9">
      <w:pPr>
        <w:pStyle w:val="9"/>
        <w:numPr>
          <w:ilvl w:val="1"/>
          <w:numId w:val="5"/>
        </w:numPr>
        <w:tabs>
          <w:tab w:val="left" w:pos="662"/>
        </w:tabs>
        <w:spacing w:before="1"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3355E9EB">
      <w:pPr>
        <w:pStyle w:val="9"/>
        <w:numPr>
          <w:ilvl w:val="2"/>
          <w:numId w:val="5"/>
        </w:numPr>
        <w:tabs>
          <w:tab w:val="left" w:pos="794"/>
        </w:tabs>
        <w:spacing w:before="44"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38243310">
      <w:pPr>
        <w:pStyle w:val="9"/>
        <w:numPr>
          <w:ilvl w:val="1"/>
          <w:numId w:val="5"/>
        </w:numPr>
        <w:tabs>
          <w:tab w:val="left" w:pos="681"/>
        </w:tabs>
        <w:spacing w:before="43"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13408C6B">
      <w:pPr>
        <w:pStyle w:val="7"/>
        <w:spacing w:before="44"/>
        <w:ind w:left="0"/>
      </w:pPr>
    </w:p>
    <w:p w14:paraId="655C7336">
      <w:pPr>
        <w:pStyle w:val="3"/>
        <w:numPr>
          <w:ilvl w:val="0"/>
          <w:numId w:val="1"/>
        </w:numPr>
        <w:tabs>
          <w:tab w:val="left" w:pos="492"/>
        </w:tabs>
        <w:spacing w:before="0" w:after="0" w:line="240" w:lineRule="auto"/>
        <w:ind w:left="492" w:right="0" w:hanging="176"/>
        <w:jc w:val="both"/>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4130D3FF">
      <w:pPr>
        <w:pStyle w:val="9"/>
        <w:numPr>
          <w:ilvl w:val="1"/>
          <w:numId w:val="6"/>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1598AA72">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0615FAD0">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622A8A68">
      <w:pPr>
        <w:pStyle w:val="9"/>
        <w:numPr>
          <w:ilvl w:val="1"/>
          <w:numId w:val="6"/>
        </w:numPr>
        <w:tabs>
          <w:tab w:val="left" w:pos="593"/>
        </w:tabs>
        <w:spacing w:before="44"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32FB22C8">
      <w:pPr>
        <w:pStyle w:val="9"/>
        <w:numPr>
          <w:ilvl w:val="1"/>
          <w:numId w:val="6"/>
        </w:numPr>
        <w:tabs>
          <w:tab w:val="left" w:pos="580"/>
        </w:tabs>
        <w:spacing w:before="0"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0C7D0DB1">
      <w:pPr>
        <w:pStyle w:val="9"/>
        <w:numPr>
          <w:ilvl w:val="1"/>
          <w:numId w:val="6"/>
        </w:numPr>
        <w:tabs>
          <w:tab w:val="left" w:pos="580"/>
        </w:tabs>
        <w:spacing w:before="44"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3275190D">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7297BB27">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50C5A717">
      <w:pPr>
        <w:pStyle w:val="4"/>
        <w:spacing w:before="44"/>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3FBE9F8E">
      <w:pPr>
        <w:pStyle w:val="9"/>
        <w:numPr>
          <w:ilvl w:val="1"/>
          <w:numId w:val="6"/>
        </w:numPr>
        <w:tabs>
          <w:tab w:val="left" w:pos="584"/>
        </w:tabs>
        <w:spacing w:before="43"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41FB94AB">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3AF1AC69">
      <w:pPr>
        <w:pStyle w:val="9"/>
        <w:numPr>
          <w:ilvl w:val="1"/>
          <w:numId w:val="6"/>
        </w:numPr>
        <w:tabs>
          <w:tab w:val="left" w:pos="662"/>
        </w:tabs>
        <w:spacing w:before="43"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4892F3C8">
      <w:pPr>
        <w:pStyle w:val="9"/>
        <w:numPr>
          <w:ilvl w:val="2"/>
          <w:numId w:val="6"/>
        </w:numPr>
        <w:tabs>
          <w:tab w:val="left" w:pos="794"/>
        </w:tabs>
        <w:spacing w:before="44"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3F885BF8">
      <w:pPr>
        <w:pStyle w:val="9"/>
        <w:numPr>
          <w:ilvl w:val="2"/>
          <w:numId w:val="6"/>
        </w:numPr>
        <w:tabs>
          <w:tab w:val="left" w:pos="801"/>
        </w:tabs>
        <w:spacing w:before="0"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0A61D32E">
      <w:pPr>
        <w:pStyle w:val="9"/>
        <w:numPr>
          <w:ilvl w:val="2"/>
          <w:numId w:val="6"/>
        </w:numPr>
        <w:tabs>
          <w:tab w:val="left" w:pos="820"/>
        </w:tabs>
        <w:spacing w:before="1"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0F4FB6D0">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6A06B5E0">
      <w:pPr>
        <w:pStyle w:val="9"/>
        <w:numPr>
          <w:ilvl w:val="3"/>
          <w:numId w:val="6"/>
        </w:numPr>
        <w:tabs>
          <w:tab w:val="left" w:pos="917"/>
        </w:tabs>
        <w:spacing w:before="0"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69629948">
      <w:pPr>
        <w:pStyle w:val="9"/>
        <w:numPr>
          <w:ilvl w:val="1"/>
          <w:numId w:val="6"/>
        </w:numPr>
        <w:tabs>
          <w:tab w:val="left" w:pos="659"/>
        </w:tabs>
        <w:spacing w:before="44"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30942B96">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00F98A06">
      <w:pPr>
        <w:pStyle w:val="9"/>
        <w:numPr>
          <w:ilvl w:val="1"/>
          <w:numId w:val="6"/>
        </w:numPr>
        <w:tabs>
          <w:tab w:val="left" w:pos="669"/>
        </w:tabs>
        <w:spacing w:before="43"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42BDF974">
      <w:pPr>
        <w:pStyle w:val="9"/>
        <w:numPr>
          <w:ilvl w:val="1"/>
          <w:numId w:val="6"/>
        </w:numPr>
        <w:tabs>
          <w:tab w:val="left" w:pos="669"/>
        </w:tabs>
        <w:spacing w:before="44"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0605B82D">
      <w:pPr>
        <w:pStyle w:val="9"/>
        <w:numPr>
          <w:ilvl w:val="1"/>
          <w:numId w:val="6"/>
        </w:numPr>
        <w:tabs>
          <w:tab w:val="left" w:pos="678"/>
        </w:tabs>
        <w:spacing w:before="43"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6369D5AA">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22211E79">
      <w:pPr>
        <w:pStyle w:val="9"/>
        <w:numPr>
          <w:ilvl w:val="1"/>
          <w:numId w:val="6"/>
        </w:numPr>
        <w:tabs>
          <w:tab w:val="left" w:pos="676"/>
        </w:tabs>
        <w:spacing w:before="43"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5786CB22">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5258101A">
      <w:pPr>
        <w:pStyle w:val="9"/>
        <w:numPr>
          <w:ilvl w:val="2"/>
          <w:numId w:val="6"/>
        </w:numPr>
        <w:tabs>
          <w:tab w:val="left" w:pos="807"/>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08B1B3B">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E09C85B">
      <w:pPr>
        <w:pStyle w:val="9"/>
        <w:numPr>
          <w:ilvl w:val="2"/>
          <w:numId w:val="6"/>
        </w:numPr>
        <w:tabs>
          <w:tab w:val="left" w:pos="814"/>
        </w:tabs>
        <w:spacing w:before="0"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06A61C76">
      <w:pPr>
        <w:pStyle w:val="9"/>
        <w:numPr>
          <w:ilvl w:val="1"/>
          <w:numId w:val="6"/>
        </w:numPr>
        <w:tabs>
          <w:tab w:val="left" w:pos="669"/>
        </w:tabs>
        <w:spacing w:before="1"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1A27B9A4">
      <w:pPr>
        <w:pStyle w:val="9"/>
        <w:numPr>
          <w:ilvl w:val="2"/>
          <w:numId w:val="6"/>
        </w:numPr>
        <w:tabs>
          <w:tab w:val="left" w:pos="801"/>
        </w:tabs>
        <w:spacing w:before="43"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2BA63E71">
      <w:pPr>
        <w:pStyle w:val="9"/>
        <w:numPr>
          <w:ilvl w:val="3"/>
          <w:numId w:val="6"/>
        </w:numPr>
        <w:tabs>
          <w:tab w:val="left" w:pos="934"/>
        </w:tabs>
        <w:spacing w:before="44"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26249D18">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2A54D199">
      <w:pPr>
        <w:pStyle w:val="9"/>
        <w:numPr>
          <w:ilvl w:val="3"/>
          <w:numId w:val="6"/>
        </w:numPr>
        <w:tabs>
          <w:tab w:val="left" w:pos="938"/>
        </w:tabs>
        <w:spacing w:before="43"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3D13A323">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783005B9">
      <w:pPr>
        <w:pStyle w:val="9"/>
        <w:numPr>
          <w:ilvl w:val="3"/>
          <w:numId w:val="6"/>
        </w:numPr>
        <w:tabs>
          <w:tab w:val="left" w:pos="934"/>
        </w:tabs>
        <w:spacing w:before="43"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7A78EBB4">
      <w:pPr>
        <w:pStyle w:val="9"/>
        <w:numPr>
          <w:ilvl w:val="2"/>
          <w:numId w:val="6"/>
        </w:numPr>
        <w:tabs>
          <w:tab w:val="left" w:pos="801"/>
        </w:tabs>
        <w:spacing w:before="44"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58272D44">
      <w:pPr>
        <w:pStyle w:val="9"/>
        <w:numPr>
          <w:ilvl w:val="3"/>
          <w:numId w:val="6"/>
        </w:numPr>
        <w:tabs>
          <w:tab w:val="left" w:pos="942"/>
        </w:tabs>
        <w:spacing w:before="43"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7D637716">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45175716">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0F74F57E">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5AAA6551">
      <w:pPr>
        <w:pStyle w:val="7"/>
        <w:spacing w:before="86"/>
        <w:ind w:left="0"/>
      </w:pPr>
    </w:p>
    <w:p w14:paraId="167E80F0">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5CBFEF1A">
      <w:pPr>
        <w:pStyle w:val="9"/>
        <w:numPr>
          <w:ilvl w:val="1"/>
          <w:numId w:val="7"/>
        </w:numPr>
        <w:tabs>
          <w:tab w:val="left" w:pos="596"/>
        </w:tabs>
        <w:spacing w:before="44"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60F695C2">
      <w:pPr>
        <w:pStyle w:val="9"/>
        <w:numPr>
          <w:ilvl w:val="2"/>
          <w:numId w:val="7"/>
        </w:numPr>
        <w:tabs>
          <w:tab w:val="left" w:pos="726"/>
        </w:tabs>
        <w:spacing w:before="0"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0B3746E3">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4FCDB9C7">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16311715">
      <w:pPr>
        <w:pStyle w:val="9"/>
        <w:numPr>
          <w:ilvl w:val="2"/>
          <w:numId w:val="7"/>
        </w:numPr>
        <w:tabs>
          <w:tab w:val="left" w:pos="716"/>
        </w:tabs>
        <w:spacing w:before="44"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1A4ED56A">
      <w:pPr>
        <w:pStyle w:val="9"/>
        <w:numPr>
          <w:ilvl w:val="2"/>
          <w:numId w:val="7"/>
        </w:numPr>
        <w:tabs>
          <w:tab w:val="left" w:pos="713"/>
        </w:tabs>
        <w:spacing w:before="0"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6D0F9EEE">
      <w:pPr>
        <w:pStyle w:val="9"/>
        <w:numPr>
          <w:ilvl w:val="1"/>
          <w:numId w:val="7"/>
        </w:numPr>
        <w:tabs>
          <w:tab w:val="left" w:pos="582"/>
        </w:tabs>
        <w:spacing w:before="44"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3E2F265D">
      <w:pPr>
        <w:pStyle w:val="9"/>
        <w:numPr>
          <w:ilvl w:val="1"/>
          <w:numId w:val="7"/>
        </w:numPr>
        <w:tabs>
          <w:tab w:val="left" w:pos="580"/>
        </w:tabs>
        <w:spacing w:before="0"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78EE19F5">
      <w:pPr>
        <w:pStyle w:val="9"/>
        <w:numPr>
          <w:ilvl w:val="2"/>
          <w:numId w:val="7"/>
        </w:numPr>
        <w:tabs>
          <w:tab w:val="left" w:pos="713"/>
        </w:tabs>
        <w:spacing w:before="44"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2DDBA085">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4141E7F2">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7E39FDAC">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7C011084">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3BF9FB20">
      <w:pPr>
        <w:pStyle w:val="9"/>
        <w:numPr>
          <w:ilvl w:val="1"/>
          <w:numId w:val="7"/>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1ECB4AA3">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1E66BFF2">
      <w:pPr>
        <w:pStyle w:val="9"/>
        <w:numPr>
          <w:ilvl w:val="2"/>
          <w:numId w:val="7"/>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79E63416">
      <w:pPr>
        <w:pStyle w:val="9"/>
        <w:numPr>
          <w:ilvl w:val="3"/>
          <w:numId w:val="7"/>
        </w:numPr>
        <w:tabs>
          <w:tab w:val="left" w:pos="845"/>
        </w:tabs>
        <w:spacing w:before="44"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04D353D5">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4809B802">
      <w:pPr>
        <w:pStyle w:val="9"/>
        <w:numPr>
          <w:ilvl w:val="1"/>
          <w:numId w:val="7"/>
        </w:numPr>
        <w:tabs>
          <w:tab w:val="left" w:pos="605"/>
        </w:tabs>
        <w:spacing w:before="43" w:after="0" w:line="292" w:lineRule="auto"/>
        <w:ind w:left="316" w:right="299" w:firstLine="0"/>
        <w:jc w:val="left"/>
        <w:rPr>
          <w:sz w:val="17"/>
        </w:rPr>
      </w:pPr>
      <w:r>
        <w:rPr>
          <w:w w:val="105"/>
          <w:sz w:val="17"/>
        </w:rPr>
        <w:t>Se</w:t>
      </w:r>
      <w:r>
        <w:rPr>
          <w:spacing w:val="17"/>
          <w:w w:val="105"/>
          <w:sz w:val="17"/>
        </w:rPr>
        <w:t xml:space="preserve"> </w:t>
      </w:r>
      <w:r>
        <w:rPr>
          <w:w w:val="105"/>
          <w:sz w:val="17"/>
        </w:rPr>
        <w:t>houver</w:t>
      </w:r>
      <w:r>
        <w:rPr>
          <w:spacing w:val="17"/>
          <w:w w:val="105"/>
          <w:sz w:val="17"/>
        </w:rPr>
        <w:t xml:space="preserve"> </w:t>
      </w:r>
      <w:r>
        <w:rPr>
          <w:w w:val="105"/>
          <w:sz w:val="17"/>
        </w:rPr>
        <w:t>indícios</w:t>
      </w:r>
      <w:r>
        <w:rPr>
          <w:spacing w:val="17"/>
          <w:w w:val="105"/>
          <w:sz w:val="17"/>
        </w:rPr>
        <w:t xml:space="preserve"> </w:t>
      </w:r>
      <w:r>
        <w:rPr>
          <w:w w:val="105"/>
          <w:sz w:val="17"/>
        </w:rPr>
        <w:t>de</w:t>
      </w:r>
      <w:r>
        <w:rPr>
          <w:spacing w:val="17"/>
          <w:w w:val="105"/>
          <w:sz w:val="17"/>
        </w:rPr>
        <w:t xml:space="preserve"> </w:t>
      </w:r>
      <w:r>
        <w:rPr>
          <w:w w:val="105"/>
          <w:sz w:val="17"/>
        </w:rPr>
        <w:t>inexequibilidade</w:t>
      </w:r>
      <w:r>
        <w:rPr>
          <w:spacing w:val="17"/>
          <w:w w:val="105"/>
          <w:sz w:val="17"/>
        </w:rPr>
        <w:t xml:space="preserve"> </w:t>
      </w:r>
      <w:r>
        <w:rPr>
          <w:w w:val="105"/>
          <w:sz w:val="17"/>
        </w:rPr>
        <w:t>da</w:t>
      </w:r>
      <w:r>
        <w:rPr>
          <w:spacing w:val="17"/>
          <w:w w:val="105"/>
          <w:sz w:val="17"/>
        </w:rPr>
        <w:t xml:space="preserve"> </w:t>
      </w:r>
      <w:r>
        <w:rPr>
          <w:w w:val="105"/>
          <w:sz w:val="17"/>
        </w:rPr>
        <w:t>proposta</w:t>
      </w:r>
      <w:r>
        <w:rPr>
          <w:spacing w:val="17"/>
          <w:w w:val="105"/>
          <w:sz w:val="17"/>
        </w:rPr>
        <w:t xml:space="preserve"> </w:t>
      </w:r>
      <w:r>
        <w:rPr>
          <w:w w:val="105"/>
          <w:sz w:val="17"/>
        </w:rPr>
        <w:t>de</w:t>
      </w:r>
      <w:r>
        <w:rPr>
          <w:spacing w:val="17"/>
          <w:w w:val="105"/>
          <w:sz w:val="17"/>
        </w:rPr>
        <w:t xml:space="preserve"> </w:t>
      </w:r>
      <w:r>
        <w:rPr>
          <w:w w:val="105"/>
          <w:sz w:val="17"/>
        </w:rPr>
        <w:t>preço,</w:t>
      </w:r>
      <w:r>
        <w:rPr>
          <w:spacing w:val="17"/>
          <w:w w:val="105"/>
          <w:sz w:val="17"/>
        </w:rPr>
        <w:t xml:space="preserve"> </w:t>
      </w:r>
      <w:r>
        <w:rPr>
          <w:w w:val="105"/>
          <w:sz w:val="17"/>
        </w:rPr>
        <w:t>ou</w:t>
      </w:r>
      <w:r>
        <w:rPr>
          <w:spacing w:val="17"/>
          <w:w w:val="105"/>
          <w:sz w:val="17"/>
        </w:rPr>
        <w:t xml:space="preserve"> </w:t>
      </w:r>
      <w:r>
        <w:rPr>
          <w:w w:val="105"/>
          <w:sz w:val="17"/>
        </w:rPr>
        <w:t>em</w:t>
      </w:r>
      <w:r>
        <w:rPr>
          <w:spacing w:val="17"/>
          <w:w w:val="105"/>
          <w:sz w:val="17"/>
        </w:rPr>
        <w:t xml:space="preserve"> </w:t>
      </w:r>
      <w:r>
        <w:rPr>
          <w:w w:val="105"/>
          <w:sz w:val="17"/>
        </w:rPr>
        <w:t>caso</w:t>
      </w:r>
      <w:r>
        <w:rPr>
          <w:spacing w:val="17"/>
          <w:w w:val="105"/>
          <w:sz w:val="17"/>
        </w:rPr>
        <w:t xml:space="preserve"> </w:t>
      </w:r>
      <w:r>
        <w:rPr>
          <w:w w:val="105"/>
          <w:sz w:val="17"/>
        </w:rPr>
        <w:t>da</w:t>
      </w:r>
      <w:r>
        <w:rPr>
          <w:spacing w:val="17"/>
          <w:w w:val="105"/>
          <w:sz w:val="17"/>
        </w:rPr>
        <w:t xml:space="preserve"> </w:t>
      </w:r>
      <w:r>
        <w:rPr>
          <w:w w:val="105"/>
          <w:sz w:val="17"/>
        </w:rPr>
        <w:t>necessidade</w:t>
      </w:r>
      <w:r>
        <w:rPr>
          <w:spacing w:val="17"/>
          <w:w w:val="105"/>
          <w:sz w:val="17"/>
        </w:rPr>
        <w:t xml:space="preserve"> </w:t>
      </w:r>
      <w:r>
        <w:rPr>
          <w:w w:val="105"/>
          <w:sz w:val="17"/>
        </w:rPr>
        <w:t>de</w:t>
      </w:r>
      <w:r>
        <w:rPr>
          <w:spacing w:val="17"/>
          <w:w w:val="105"/>
          <w:sz w:val="17"/>
        </w:rPr>
        <w:t xml:space="preserve"> </w:t>
      </w:r>
      <w:r>
        <w:rPr>
          <w:w w:val="105"/>
          <w:sz w:val="17"/>
        </w:rPr>
        <w:t>esclarecimentos</w:t>
      </w:r>
      <w:r>
        <w:rPr>
          <w:spacing w:val="17"/>
          <w:w w:val="105"/>
          <w:sz w:val="17"/>
        </w:rPr>
        <w:t xml:space="preserve"> </w:t>
      </w:r>
      <w:r>
        <w:rPr>
          <w:w w:val="105"/>
          <w:sz w:val="17"/>
        </w:rPr>
        <w:t>complementares,</w:t>
      </w:r>
      <w:r>
        <w:rPr>
          <w:spacing w:val="17"/>
          <w:w w:val="105"/>
          <w:sz w:val="17"/>
        </w:rPr>
        <w:t xml:space="preserve"> </w:t>
      </w:r>
      <w:r>
        <w:rPr>
          <w:w w:val="105"/>
          <w:sz w:val="17"/>
        </w:rPr>
        <w:t>poderão</w:t>
      </w:r>
      <w:r>
        <w:rPr>
          <w:spacing w:val="17"/>
          <w:w w:val="105"/>
          <w:sz w:val="17"/>
        </w:rPr>
        <w:t xml:space="preserve"> </w:t>
      </w:r>
      <w:r>
        <w:rPr>
          <w:w w:val="105"/>
          <w:sz w:val="17"/>
        </w:rPr>
        <w:t>ser</w:t>
      </w:r>
      <w:r>
        <w:rPr>
          <w:spacing w:val="17"/>
          <w:w w:val="105"/>
          <w:sz w:val="17"/>
        </w:rPr>
        <w:t xml:space="preserve"> </w:t>
      </w:r>
      <w:r>
        <w:rPr>
          <w:w w:val="105"/>
          <w:sz w:val="17"/>
        </w:rPr>
        <w:t>efetuadas</w:t>
      </w:r>
      <w:r>
        <w:rPr>
          <w:spacing w:val="17"/>
          <w:w w:val="105"/>
          <w:sz w:val="17"/>
        </w:rPr>
        <w:t xml:space="preserve"> </w:t>
      </w:r>
      <w:r>
        <w:rPr>
          <w:w w:val="105"/>
          <w:sz w:val="17"/>
        </w:rPr>
        <w:t>diligências,</w:t>
      </w:r>
      <w:r>
        <w:rPr>
          <w:spacing w:val="17"/>
          <w:w w:val="105"/>
          <w:sz w:val="17"/>
        </w:rPr>
        <w:t xml:space="preserve"> </w:t>
      </w:r>
      <w:r>
        <w:rPr>
          <w:w w:val="105"/>
          <w:sz w:val="17"/>
        </w:rPr>
        <w:t>para</w:t>
      </w:r>
      <w:r>
        <w:rPr>
          <w:spacing w:val="17"/>
          <w:w w:val="105"/>
          <w:sz w:val="17"/>
        </w:rPr>
        <w:t xml:space="preserve"> </w:t>
      </w:r>
      <w:r>
        <w:rPr>
          <w:w w:val="105"/>
          <w:sz w:val="17"/>
        </w:rPr>
        <w:t>que</w:t>
      </w:r>
      <w:r>
        <w:rPr>
          <w:spacing w:val="17"/>
          <w:w w:val="105"/>
          <w:sz w:val="17"/>
        </w:rPr>
        <w:t xml:space="preserve"> </w:t>
      </w:r>
      <w:r>
        <w:rPr>
          <w:w w:val="105"/>
          <w:sz w:val="17"/>
        </w:rPr>
        <w:t>a</w:t>
      </w:r>
      <w:r>
        <w:rPr>
          <w:spacing w:val="17"/>
          <w:w w:val="105"/>
          <w:sz w:val="17"/>
        </w:rPr>
        <w:t xml:space="preserve"> </w:t>
      </w:r>
      <w:r>
        <w:rPr>
          <w:w w:val="105"/>
          <w:sz w:val="17"/>
        </w:rPr>
        <w:t>empresa</w:t>
      </w:r>
      <w:r>
        <w:rPr>
          <w:spacing w:val="17"/>
          <w:w w:val="105"/>
          <w:sz w:val="17"/>
        </w:rPr>
        <w:t xml:space="preserve"> </w:t>
      </w:r>
      <w:r>
        <w:rPr>
          <w:w w:val="105"/>
          <w:sz w:val="17"/>
        </w:rPr>
        <w:t>comprove</w:t>
      </w:r>
      <w:r>
        <w:rPr>
          <w:spacing w:val="17"/>
          <w:w w:val="105"/>
          <w:sz w:val="17"/>
        </w:rPr>
        <w:t xml:space="preserve"> </w:t>
      </w:r>
      <w:r>
        <w:rPr>
          <w:w w:val="105"/>
          <w:sz w:val="17"/>
        </w:rPr>
        <w:t>a exequibilidade da proposta.</w:t>
      </w:r>
    </w:p>
    <w:p w14:paraId="0EDA3D29">
      <w:pPr>
        <w:pStyle w:val="9"/>
        <w:numPr>
          <w:ilvl w:val="1"/>
          <w:numId w:val="7"/>
        </w:numPr>
        <w:tabs>
          <w:tab w:val="left" w:pos="595"/>
        </w:tabs>
        <w:spacing w:before="1" w:after="0" w:line="292" w:lineRule="auto"/>
        <w:ind w:left="316" w:right="299" w:firstLine="0"/>
        <w:jc w:val="left"/>
        <w:rPr>
          <w:sz w:val="17"/>
        </w:rPr>
      </w:pPr>
      <w:r>
        <w:rPr>
          <w:w w:val="105"/>
          <w:sz w:val="17"/>
        </w:rPr>
        <w:t>Caso</w:t>
      </w:r>
      <w:r>
        <w:rPr>
          <w:spacing w:val="9"/>
          <w:w w:val="105"/>
          <w:sz w:val="17"/>
        </w:rPr>
        <w:t xml:space="preserve"> </w:t>
      </w:r>
      <w:r>
        <w:rPr>
          <w:w w:val="105"/>
          <w:sz w:val="17"/>
        </w:rPr>
        <w:t>o</w:t>
      </w:r>
      <w:r>
        <w:rPr>
          <w:spacing w:val="9"/>
          <w:w w:val="105"/>
          <w:sz w:val="17"/>
        </w:rPr>
        <w:t xml:space="preserve"> </w:t>
      </w:r>
      <w:r>
        <w:rPr>
          <w:w w:val="105"/>
          <w:sz w:val="17"/>
        </w:rPr>
        <w:t>custo</w:t>
      </w:r>
      <w:r>
        <w:rPr>
          <w:spacing w:val="9"/>
          <w:w w:val="105"/>
          <w:sz w:val="17"/>
        </w:rPr>
        <w:t xml:space="preserve"> </w:t>
      </w:r>
      <w:r>
        <w:rPr>
          <w:w w:val="105"/>
          <w:sz w:val="17"/>
        </w:rPr>
        <w:t>global</w:t>
      </w:r>
      <w:r>
        <w:rPr>
          <w:spacing w:val="9"/>
          <w:w w:val="105"/>
          <w:sz w:val="17"/>
        </w:rPr>
        <w:t xml:space="preserve"> </w:t>
      </w:r>
      <w:r>
        <w:rPr>
          <w:w w:val="105"/>
          <w:sz w:val="17"/>
        </w:rPr>
        <w:t>estimado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licitado</w:t>
      </w:r>
      <w:r>
        <w:rPr>
          <w:spacing w:val="9"/>
          <w:w w:val="105"/>
          <w:sz w:val="17"/>
        </w:rPr>
        <w:t xml:space="preserve"> </w:t>
      </w:r>
      <w:r>
        <w:rPr>
          <w:w w:val="105"/>
          <w:sz w:val="17"/>
        </w:rPr>
        <w:t>tenha</w:t>
      </w:r>
      <w:r>
        <w:rPr>
          <w:spacing w:val="9"/>
          <w:w w:val="105"/>
          <w:sz w:val="17"/>
        </w:rPr>
        <w:t xml:space="preserve"> </w:t>
      </w:r>
      <w:r>
        <w:rPr>
          <w:w w:val="105"/>
          <w:sz w:val="17"/>
        </w:rPr>
        <w:t>sido</w:t>
      </w:r>
      <w:r>
        <w:rPr>
          <w:spacing w:val="9"/>
          <w:w w:val="105"/>
          <w:sz w:val="17"/>
        </w:rPr>
        <w:t xml:space="preserve"> </w:t>
      </w:r>
      <w:r>
        <w:rPr>
          <w:w w:val="105"/>
          <w:sz w:val="17"/>
        </w:rPr>
        <w:t>decomposto</w:t>
      </w:r>
      <w:r>
        <w:rPr>
          <w:spacing w:val="9"/>
          <w:w w:val="105"/>
          <w:sz w:val="17"/>
        </w:rPr>
        <w:t xml:space="preserve"> </w:t>
      </w:r>
      <w:r>
        <w:rPr>
          <w:w w:val="105"/>
          <w:sz w:val="17"/>
        </w:rPr>
        <w:t>em</w:t>
      </w:r>
      <w:r>
        <w:rPr>
          <w:spacing w:val="9"/>
          <w:w w:val="105"/>
          <w:sz w:val="17"/>
        </w:rPr>
        <w:t xml:space="preserve"> </w:t>
      </w:r>
      <w:r>
        <w:rPr>
          <w:w w:val="105"/>
          <w:sz w:val="17"/>
        </w:rPr>
        <w:t>seus</w:t>
      </w:r>
      <w:r>
        <w:rPr>
          <w:spacing w:val="9"/>
          <w:w w:val="105"/>
          <w:sz w:val="17"/>
        </w:rPr>
        <w:t xml:space="preserve"> </w:t>
      </w:r>
      <w:r>
        <w:rPr>
          <w:w w:val="105"/>
          <w:sz w:val="17"/>
        </w:rPr>
        <w:t>respectivos</w:t>
      </w:r>
      <w:r>
        <w:rPr>
          <w:spacing w:val="9"/>
          <w:w w:val="105"/>
          <w:sz w:val="17"/>
        </w:rPr>
        <w:t xml:space="preserve"> </w:t>
      </w:r>
      <w:r>
        <w:rPr>
          <w:w w:val="105"/>
          <w:sz w:val="17"/>
        </w:rPr>
        <w:t>custos</w:t>
      </w:r>
      <w:r>
        <w:rPr>
          <w:spacing w:val="9"/>
          <w:w w:val="105"/>
          <w:sz w:val="17"/>
        </w:rPr>
        <w:t xml:space="preserve"> </w:t>
      </w:r>
      <w:r>
        <w:rPr>
          <w:w w:val="105"/>
          <w:sz w:val="17"/>
        </w:rPr>
        <w:t>unitários</w:t>
      </w:r>
      <w:r>
        <w:rPr>
          <w:spacing w:val="9"/>
          <w:w w:val="105"/>
          <w:sz w:val="17"/>
        </w:rPr>
        <w:t xml:space="preserve"> </w:t>
      </w:r>
      <w:r>
        <w:rPr>
          <w:w w:val="105"/>
          <w:sz w:val="17"/>
        </w:rPr>
        <w:t>por</w:t>
      </w:r>
      <w:r>
        <w:rPr>
          <w:spacing w:val="9"/>
          <w:w w:val="105"/>
          <w:sz w:val="17"/>
        </w:rPr>
        <w:t xml:space="preserve"> </w:t>
      </w:r>
      <w:r>
        <w:rPr>
          <w:w w:val="105"/>
          <w:sz w:val="17"/>
        </w:rPr>
        <w:t>meio</w:t>
      </w:r>
      <w:r>
        <w:rPr>
          <w:spacing w:val="9"/>
          <w:w w:val="105"/>
          <w:sz w:val="17"/>
        </w:rPr>
        <w:t xml:space="preserve"> </w:t>
      </w:r>
      <w:r>
        <w:rPr>
          <w:w w:val="105"/>
          <w:sz w:val="17"/>
        </w:rPr>
        <w:t>de</w:t>
      </w:r>
      <w:r>
        <w:rPr>
          <w:spacing w:val="9"/>
          <w:w w:val="105"/>
          <w:sz w:val="17"/>
        </w:rPr>
        <w:t xml:space="preserve"> </w:t>
      </w:r>
      <w:r>
        <w:rPr>
          <w:w w:val="105"/>
          <w:sz w:val="17"/>
        </w:rPr>
        <w:t>Planilha</w:t>
      </w:r>
      <w:r>
        <w:rPr>
          <w:spacing w:val="9"/>
          <w:w w:val="105"/>
          <w:sz w:val="17"/>
        </w:rPr>
        <w:t xml:space="preserve"> </w:t>
      </w:r>
      <w:r>
        <w:rPr>
          <w:w w:val="105"/>
          <w:sz w:val="17"/>
        </w:rPr>
        <w:t>de</w:t>
      </w:r>
      <w:r>
        <w:rPr>
          <w:spacing w:val="9"/>
          <w:w w:val="105"/>
          <w:sz w:val="17"/>
        </w:rPr>
        <w:t xml:space="preserve"> </w:t>
      </w:r>
      <w:r>
        <w:rPr>
          <w:w w:val="105"/>
          <w:sz w:val="17"/>
        </w:rPr>
        <w:t>Custos</w:t>
      </w:r>
      <w:r>
        <w:rPr>
          <w:spacing w:val="9"/>
          <w:w w:val="105"/>
          <w:sz w:val="17"/>
        </w:rPr>
        <w:t xml:space="preserve"> </w:t>
      </w:r>
      <w:r>
        <w:rPr>
          <w:w w:val="105"/>
          <w:sz w:val="17"/>
        </w:rPr>
        <w:t>e</w:t>
      </w:r>
      <w:r>
        <w:rPr>
          <w:spacing w:val="9"/>
          <w:w w:val="105"/>
          <w:sz w:val="17"/>
        </w:rPr>
        <w:t xml:space="preserve"> </w:t>
      </w:r>
      <w:r>
        <w:rPr>
          <w:w w:val="105"/>
          <w:sz w:val="17"/>
        </w:rPr>
        <w:t>Formação</w:t>
      </w:r>
      <w:r>
        <w:rPr>
          <w:spacing w:val="9"/>
          <w:w w:val="105"/>
          <w:sz w:val="17"/>
        </w:rPr>
        <w:t xml:space="preserve"> </w:t>
      </w:r>
      <w:r>
        <w:rPr>
          <w:w w:val="105"/>
          <w:sz w:val="17"/>
        </w:rPr>
        <w:t>de</w:t>
      </w:r>
      <w:r>
        <w:rPr>
          <w:spacing w:val="9"/>
          <w:w w:val="105"/>
          <w:sz w:val="17"/>
        </w:rPr>
        <w:t xml:space="preserve"> </w:t>
      </w:r>
      <w:r>
        <w:rPr>
          <w:w w:val="105"/>
          <w:sz w:val="17"/>
        </w:rPr>
        <w:t>Preços</w:t>
      </w:r>
      <w:r>
        <w:rPr>
          <w:spacing w:val="9"/>
          <w:w w:val="105"/>
          <w:sz w:val="17"/>
        </w:rPr>
        <w:t xml:space="preserve"> </w:t>
      </w:r>
      <w:r>
        <w:rPr>
          <w:w w:val="105"/>
          <w:sz w:val="17"/>
        </w:rPr>
        <w:t>elaborada</w:t>
      </w:r>
      <w:r>
        <w:rPr>
          <w:spacing w:val="9"/>
          <w:w w:val="105"/>
          <w:sz w:val="17"/>
        </w:rPr>
        <w:t xml:space="preserve"> </w:t>
      </w:r>
      <w:r>
        <w:rPr>
          <w:w w:val="105"/>
          <w:sz w:val="17"/>
        </w:rPr>
        <w:t>pela</w:t>
      </w:r>
      <w:r>
        <w:rPr>
          <w:spacing w:val="-1"/>
          <w:w w:val="105"/>
          <w:sz w:val="17"/>
        </w:rPr>
        <w:t xml:space="preserve"> </w:t>
      </w:r>
      <w:r>
        <w:rPr>
          <w:w w:val="105"/>
          <w:sz w:val="17"/>
        </w:rPr>
        <w:t>Administração,</w:t>
      </w:r>
      <w:r>
        <w:rPr>
          <w:spacing w:val="9"/>
          <w:w w:val="105"/>
          <w:sz w:val="17"/>
        </w:rPr>
        <w:t xml:space="preserve"> </w:t>
      </w:r>
      <w:r>
        <w:rPr>
          <w:w w:val="105"/>
          <w:sz w:val="17"/>
        </w:rPr>
        <w:t>o licitante</w:t>
      </w:r>
      <w:r>
        <w:rPr>
          <w:spacing w:val="12"/>
          <w:w w:val="105"/>
          <w:sz w:val="17"/>
        </w:rPr>
        <w:t xml:space="preserve"> </w:t>
      </w:r>
      <w:r>
        <w:rPr>
          <w:w w:val="105"/>
          <w:sz w:val="17"/>
        </w:rPr>
        <w:t>classificado</w:t>
      </w:r>
      <w:r>
        <w:rPr>
          <w:spacing w:val="12"/>
          <w:w w:val="105"/>
          <w:sz w:val="17"/>
        </w:rPr>
        <w:t xml:space="preserve"> </w:t>
      </w:r>
      <w:r>
        <w:rPr>
          <w:w w:val="105"/>
          <w:sz w:val="17"/>
        </w:rPr>
        <w:t>em</w:t>
      </w:r>
      <w:r>
        <w:rPr>
          <w:spacing w:val="12"/>
          <w:w w:val="105"/>
          <w:sz w:val="17"/>
        </w:rPr>
        <w:t xml:space="preserve"> </w:t>
      </w:r>
      <w:r>
        <w:rPr>
          <w:w w:val="105"/>
          <w:sz w:val="17"/>
        </w:rPr>
        <w:t>primeiro</w:t>
      </w:r>
      <w:r>
        <w:rPr>
          <w:spacing w:val="12"/>
          <w:w w:val="105"/>
          <w:sz w:val="17"/>
        </w:rPr>
        <w:t xml:space="preserve"> </w:t>
      </w:r>
      <w:r>
        <w:rPr>
          <w:w w:val="105"/>
          <w:sz w:val="17"/>
        </w:rPr>
        <w:t>lugar</w:t>
      </w:r>
      <w:r>
        <w:rPr>
          <w:spacing w:val="12"/>
          <w:w w:val="105"/>
          <w:sz w:val="17"/>
        </w:rPr>
        <w:t xml:space="preserve"> </w:t>
      </w:r>
      <w:r>
        <w:rPr>
          <w:w w:val="105"/>
          <w:sz w:val="17"/>
        </w:rPr>
        <w:t>será</w:t>
      </w:r>
      <w:r>
        <w:rPr>
          <w:spacing w:val="12"/>
          <w:w w:val="105"/>
          <w:sz w:val="17"/>
        </w:rPr>
        <w:t xml:space="preserve"> </w:t>
      </w:r>
      <w:r>
        <w:rPr>
          <w:w w:val="105"/>
          <w:sz w:val="17"/>
        </w:rPr>
        <w:t>convocado</w:t>
      </w:r>
      <w:r>
        <w:rPr>
          <w:spacing w:val="12"/>
          <w:w w:val="105"/>
          <w:sz w:val="17"/>
        </w:rPr>
        <w:t xml:space="preserve"> </w:t>
      </w:r>
      <w:r>
        <w:rPr>
          <w:w w:val="105"/>
          <w:sz w:val="17"/>
        </w:rPr>
        <w:t>para</w:t>
      </w:r>
      <w:r>
        <w:rPr>
          <w:spacing w:val="12"/>
          <w:w w:val="105"/>
          <w:sz w:val="17"/>
        </w:rPr>
        <w:t xml:space="preserve"> </w:t>
      </w:r>
      <w:r>
        <w:rPr>
          <w:w w:val="105"/>
          <w:sz w:val="17"/>
        </w:rPr>
        <w:t>apresentar</w:t>
      </w:r>
      <w:r>
        <w:rPr>
          <w:spacing w:val="12"/>
          <w:w w:val="105"/>
          <w:sz w:val="17"/>
        </w:rPr>
        <w:t xml:space="preserve"> </w:t>
      </w:r>
      <w:r>
        <w:rPr>
          <w:w w:val="105"/>
          <w:sz w:val="17"/>
        </w:rPr>
        <w:t>Planilha</w:t>
      </w:r>
      <w:r>
        <w:rPr>
          <w:spacing w:val="12"/>
          <w:w w:val="105"/>
          <w:sz w:val="17"/>
        </w:rPr>
        <w:t xml:space="preserve"> </w:t>
      </w:r>
      <w:r>
        <w:rPr>
          <w:w w:val="105"/>
          <w:sz w:val="17"/>
        </w:rPr>
        <w:t>por</w:t>
      </w:r>
      <w:r>
        <w:rPr>
          <w:spacing w:val="12"/>
          <w:w w:val="105"/>
          <w:sz w:val="17"/>
        </w:rPr>
        <w:t xml:space="preserve"> </w:t>
      </w:r>
      <w:r>
        <w:rPr>
          <w:w w:val="105"/>
          <w:sz w:val="17"/>
        </w:rPr>
        <w:t>ele</w:t>
      </w:r>
      <w:r>
        <w:rPr>
          <w:spacing w:val="12"/>
          <w:w w:val="105"/>
          <w:sz w:val="17"/>
        </w:rPr>
        <w:t xml:space="preserve"> </w:t>
      </w:r>
      <w:r>
        <w:rPr>
          <w:w w:val="105"/>
          <w:sz w:val="17"/>
        </w:rPr>
        <w:t>elaborada,</w:t>
      </w:r>
      <w:r>
        <w:rPr>
          <w:spacing w:val="12"/>
          <w:w w:val="105"/>
          <w:sz w:val="17"/>
        </w:rPr>
        <w:t xml:space="preserve"> </w:t>
      </w:r>
      <w:r>
        <w:rPr>
          <w:w w:val="105"/>
          <w:sz w:val="17"/>
        </w:rPr>
        <w:t>com</w:t>
      </w:r>
      <w:r>
        <w:rPr>
          <w:spacing w:val="12"/>
          <w:w w:val="105"/>
          <w:sz w:val="17"/>
        </w:rPr>
        <w:t xml:space="preserve"> </w:t>
      </w:r>
      <w:r>
        <w:rPr>
          <w:w w:val="105"/>
          <w:sz w:val="17"/>
        </w:rPr>
        <w:t>os</w:t>
      </w:r>
      <w:r>
        <w:rPr>
          <w:spacing w:val="12"/>
          <w:w w:val="105"/>
          <w:sz w:val="17"/>
        </w:rPr>
        <w:t xml:space="preserve"> </w:t>
      </w:r>
      <w:r>
        <w:rPr>
          <w:w w:val="105"/>
          <w:sz w:val="17"/>
        </w:rPr>
        <w:t>respectivos</w:t>
      </w:r>
      <w:r>
        <w:rPr>
          <w:spacing w:val="12"/>
          <w:w w:val="105"/>
          <w:sz w:val="17"/>
        </w:rPr>
        <w:t xml:space="preserve"> </w:t>
      </w:r>
      <w:r>
        <w:rPr>
          <w:w w:val="105"/>
          <w:sz w:val="17"/>
        </w:rPr>
        <w:t>valores</w:t>
      </w:r>
      <w:r>
        <w:rPr>
          <w:spacing w:val="12"/>
          <w:w w:val="105"/>
          <w:sz w:val="17"/>
        </w:rPr>
        <w:t xml:space="preserve"> </w:t>
      </w:r>
      <w:r>
        <w:rPr>
          <w:w w:val="105"/>
          <w:sz w:val="17"/>
        </w:rPr>
        <w:t>adequados</w:t>
      </w:r>
      <w:r>
        <w:rPr>
          <w:spacing w:val="12"/>
          <w:w w:val="105"/>
          <w:sz w:val="17"/>
        </w:rPr>
        <w:t xml:space="preserve"> </w:t>
      </w:r>
      <w:r>
        <w:rPr>
          <w:w w:val="105"/>
          <w:sz w:val="17"/>
        </w:rPr>
        <w:t>ao</w:t>
      </w:r>
      <w:r>
        <w:rPr>
          <w:spacing w:val="12"/>
          <w:w w:val="105"/>
          <w:sz w:val="17"/>
        </w:rPr>
        <w:t xml:space="preserve"> </w:t>
      </w:r>
      <w:r>
        <w:rPr>
          <w:w w:val="105"/>
          <w:sz w:val="17"/>
        </w:rPr>
        <w:t>valor</w:t>
      </w:r>
      <w:r>
        <w:rPr>
          <w:spacing w:val="12"/>
          <w:w w:val="105"/>
          <w:sz w:val="17"/>
        </w:rPr>
        <w:t xml:space="preserve"> </w:t>
      </w:r>
      <w:r>
        <w:rPr>
          <w:w w:val="105"/>
          <w:sz w:val="17"/>
        </w:rPr>
        <w:t>final</w:t>
      </w:r>
      <w:r>
        <w:rPr>
          <w:spacing w:val="12"/>
          <w:w w:val="105"/>
          <w:sz w:val="17"/>
        </w:rPr>
        <w:t xml:space="preserve"> </w:t>
      </w:r>
      <w:r>
        <w:rPr>
          <w:w w:val="105"/>
          <w:sz w:val="17"/>
        </w:rPr>
        <w:t>da</w:t>
      </w:r>
      <w:r>
        <w:rPr>
          <w:spacing w:val="12"/>
          <w:w w:val="105"/>
          <w:sz w:val="17"/>
        </w:rPr>
        <w:t xml:space="preserve"> </w:t>
      </w:r>
      <w:r>
        <w:rPr>
          <w:w w:val="105"/>
          <w:sz w:val="17"/>
        </w:rPr>
        <w:t>sua</w:t>
      </w:r>
      <w:r>
        <w:rPr>
          <w:spacing w:val="12"/>
          <w:w w:val="105"/>
          <w:sz w:val="17"/>
        </w:rPr>
        <w:t xml:space="preserve"> </w:t>
      </w:r>
      <w:r>
        <w:rPr>
          <w:w w:val="105"/>
          <w:sz w:val="17"/>
        </w:rPr>
        <w:t>proposta,</w:t>
      </w:r>
      <w:r>
        <w:rPr>
          <w:spacing w:val="12"/>
          <w:w w:val="105"/>
          <w:sz w:val="17"/>
        </w:rPr>
        <w:t xml:space="preserve"> </w:t>
      </w:r>
      <w:r>
        <w:rPr>
          <w:w w:val="105"/>
          <w:sz w:val="17"/>
        </w:rPr>
        <w:t>sob</w:t>
      </w:r>
      <w:r>
        <w:rPr>
          <w:spacing w:val="12"/>
          <w:w w:val="105"/>
          <w:sz w:val="17"/>
        </w:rPr>
        <w:t xml:space="preserve"> </w:t>
      </w:r>
      <w:r>
        <w:rPr>
          <w:w w:val="105"/>
          <w:sz w:val="17"/>
        </w:rPr>
        <w:t>pena</w:t>
      </w:r>
      <w:r>
        <w:rPr>
          <w:spacing w:val="12"/>
          <w:w w:val="105"/>
          <w:sz w:val="17"/>
        </w:rPr>
        <w:t xml:space="preserve"> </w:t>
      </w:r>
      <w:r>
        <w:rPr>
          <w:w w:val="105"/>
          <w:sz w:val="17"/>
        </w:rPr>
        <w:t>de</w:t>
      </w:r>
      <w:r>
        <w:rPr>
          <w:spacing w:val="12"/>
          <w:w w:val="105"/>
          <w:sz w:val="17"/>
        </w:rPr>
        <w:t xml:space="preserve"> </w:t>
      </w:r>
      <w:r>
        <w:rPr>
          <w:w w:val="105"/>
          <w:sz w:val="17"/>
        </w:rPr>
        <w:t>não</w:t>
      </w:r>
      <w:r>
        <w:rPr>
          <w:spacing w:val="12"/>
          <w:w w:val="105"/>
          <w:sz w:val="17"/>
        </w:rPr>
        <w:t xml:space="preserve"> </w:t>
      </w:r>
      <w:r>
        <w:rPr>
          <w:w w:val="105"/>
          <w:sz w:val="17"/>
        </w:rPr>
        <w:t>aceitação</w:t>
      </w:r>
      <w:r>
        <w:rPr>
          <w:spacing w:val="12"/>
          <w:w w:val="105"/>
          <w:sz w:val="17"/>
        </w:rPr>
        <w:t xml:space="preserve"> </w:t>
      </w:r>
      <w:r>
        <w:rPr>
          <w:w w:val="105"/>
          <w:sz w:val="17"/>
        </w:rPr>
        <w:t>da</w:t>
      </w:r>
    </w:p>
    <w:p w14:paraId="325478DB">
      <w:pPr>
        <w:pStyle w:val="9"/>
        <w:spacing w:after="0" w:line="292" w:lineRule="auto"/>
        <w:jc w:val="left"/>
        <w:rPr>
          <w:sz w:val="17"/>
        </w:rPr>
        <w:sectPr>
          <w:pgSz w:w="15840" w:h="24480"/>
          <w:pgMar w:top="520" w:right="360" w:bottom="280" w:left="360" w:header="720" w:footer="720" w:gutter="0"/>
          <w:cols w:space="720" w:num="1"/>
        </w:sectPr>
      </w:pPr>
    </w:p>
    <w:p w14:paraId="3C388751">
      <w:pPr>
        <w:pStyle w:val="7"/>
        <w:spacing w:before="77"/>
      </w:pPr>
      <w:r>
        <w:rPr>
          <w:spacing w:val="-2"/>
          <w:w w:val="105"/>
        </w:rPr>
        <w:t>proposta.</w:t>
      </w:r>
    </w:p>
    <w:p w14:paraId="7E561407">
      <w:pPr>
        <w:pStyle w:val="9"/>
        <w:numPr>
          <w:ilvl w:val="1"/>
          <w:numId w:val="7"/>
        </w:numPr>
        <w:tabs>
          <w:tab w:val="left" w:pos="596"/>
        </w:tabs>
        <w:spacing w:before="43" w:after="0" w:line="292" w:lineRule="auto"/>
        <w:ind w:left="316" w:right="299" w:firstLine="0"/>
        <w:jc w:val="left"/>
        <w:rPr>
          <w:sz w:val="17"/>
        </w:rPr>
      </w:pPr>
      <w:r>
        <w:rPr>
          <w:w w:val="105"/>
          <w:sz w:val="17"/>
        </w:rPr>
        <w:t>Erros</w:t>
      </w:r>
      <w:r>
        <w:rPr>
          <w:spacing w:val="9"/>
          <w:w w:val="105"/>
          <w:sz w:val="17"/>
        </w:rPr>
        <w:t xml:space="preserve"> </w:t>
      </w:r>
      <w:r>
        <w:rPr>
          <w:w w:val="105"/>
          <w:sz w:val="17"/>
        </w:rPr>
        <w:t>no</w:t>
      </w:r>
      <w:r>
        <w:rPr>
          <w:spacing w:val="9"/>
          <w:w w:val="105"/>
          <w:sz w:val="17"/>
        </w:rPr>
        <w:t xml:space="preserve"> </w:t>
      </w:r>
      <w:r>
        <w:rPr>
          <w:w w:val="105"/>
          <w:sz w:val="17"/>
        </w:rPr>
        <w:t>preenchimento</w:t>
      </w:r>
      <w:r>
        <w:rPr>
          <w:spacing w:val="9"/>
          <w:w w:val="105"/>
          <w:sz w:val="17"/>
        </w:rPr>
        <w:t xml:space="preserve"> </w:t>
      </w:r>
      <w:r>
        <w:rPr>
          <w:w w:val="105"/>
          <w:sz w:val="17"/>
        </w:rPr>
        <w:t>da</w:t>
      </w:r>
      <w:r>
        <w:rPr>
          <w:spacing w:val="9"/>
          <w:w w:val="105"/>
          <w:sz w:val="17"/>
        </w:rPr>
        <w:t xml:space="preserve"> </w:t>
      </w:r>
      <w:r>
        <w:rPr>
          <w:w w:val="105"/>
          <w:sz w:val="17"/>
        </w:rPr>
        <w:t>planilha</w:t>
      </w:r>
      <w:r>
        <w:rPr>
          <w:spacing w:val="9"/>
          <w:w w:val="105"/>
          <w:sz w:val="17"/>
        </w:rPr>
        <w:t xml:space="preserve"> </w:t>
      </w:r>
      <w:r>
        <w:rPr>
          <w:w w:val="105"/>
          <w:sz w:val="17"/>
        </w:rPr>
        <w:t>não</w:t>
      </w:r>
      <w:r>
        <w:rPr>
          <w:spacing w:val="9"/>
          <w:w w:val="105"/>
          <w:sz w:val="17"/>
        </w:rPr>
        <w:t xml:space="preserve"> </w:t>
      </w:r>
      <w:r>
        <w:rPr>
          <w:w w:val="105"/>
          <w:sz w:val="17"/>
        </w:rPr>
        <w:t>constituem</w:t>
      </w:r>
      <w:r>
        <w:rPr>
          <w:spacing w:val="9"/>
          <w:w w:val="105"/>
          <w:sz w:val="17"/>
        </w:rPr>
        <w:t xml:space="preserve"> </w:t>
      </w:r>
      <w:r>
        <w:rPr>
          <w:w w:val="105"/>
          <w:sz w:val="17"/>
        </w:rPr>
        <w:t>motivo</w:t>
      </w:r>
      <w:r>
        <w:rPr>
          <w:spacing w:val="9"/>
          <w:w w:val="105"/>
          <w:sz w:val="17"/>
        </w:rPr>
        <w:t xml:space="preserve"> </w:t>
      </w:r>
      <w:r>
        <w:rPr>
          <w:w w:val="105"/>
          <w:sz w:val="17"/>
        </w:rPr>
        <w:t>para</w:t>
      </w:r>
      <w:r>
        <w:rPr>
          <w:spacing w:val="9"/>
          <w:w w:val="105"/>
          <w:sz w:val="17"/>
        </w:rPr>
        <w:t xml:space="preserve"> </w:t>
      </w:r>
      <w:r>
        <w:rPr>
          <w:w w:val="105"/>
          <w:sz w:val="17"/>
        </w:rPr>
        <w:t>a</w:t>
      </w:r>
      <w:r>
        <w:rPr>
          <w:spacing w:val="9"/>
          <w:w w:val="105"/>
          <w:sz w:val="17"/>
        </w:rPr>
        <w:t xml:space="preserve"> </w:t>
      </w:r>
      <w:r>
        <w:rPr>
          <w:w w:val="105"/>
          <w:sz w:val="17"/>
        </w:rPr>
        <w:t>desclassificação</w:t>
      </w:r>
      <w:r>
        <w:rPr>
          <w:spacing w:val="9"/>
          <w:w w:val="105"/>
          <w:sz w:val="17"/>
        </w:rPr>
        <w:t xml:space="preserve"> </w:t>
      </w:r>
      <w:r>
        <w:rPr>
          <w:w w:val="105"/>
          <w:sz w:val="17"/>
        </w:rPr>
        <w:t>da</w:t>
      </w:r>
      <w:r>
        <w:rPr>
          <w:spacing w:val="9"/>
          <w:w w:val="105"/>
          <w:sz w:val="17"/>
        </w:rPr>
        <w:t xml:space="preserve"> </w:t>
      </w:r>
      <w:r>
        <w:rPr>
          <w:w w:val="105"/>
          <w:sz w:val="17"/>
        </w:rPr>
        <w:t>proposta. A planilha</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ajustada</w:t>
      </w:r>
      <w:r>
        <w:rPr>
          <w:spacing w:val="9"/>
          <w:w w:val="105"/>
          <w:sz w:val="17"/>
        </w:rPr>
        <w:t xml:space="preserve"> </w:t>
      </w:r>
      <w:r>
        <w:rPr>
          <w:w w:val="105"/>
          <w:sz w:val="17"/>
        </w:rPr>
        <w:t>pelo</w:t>
      </w:r>
      <w:r>
        <w:rPr>
          <w:spacing w:val="9"/>
          <w:w w:val="105"/>
          <w:sz w:val="17"/>
        </w:rPr>
        <w:t xml:space="preserve"> </w:t>
      </w:r>
      <w:r>
        <w:rPr>
          <w:w w:val="105"/>
          <w:sz w:val="17"/>
        </w:rPr>
        <w:t>fornecedor,</w:t>
      </w:r>
      <w:r>
        <w:rPr>
          <w:spacing w:val="9"/>
          <w:w w:val="105"/>
          <w:sz w:val="17"/>
        </w:rPr>
        <w:t xml:space="preserve"> </w:t>
      </w:r>
      <w:r>
        <w:rPr>
          <w:w w:val="105"/>
          <w:sz w:val="17"/>
        </w:rPr>
        <w:t>no</w:t>
      </w:r>
      <w:r>
        <w:rPr>
          <w:spacing w:val="9"/>
          <w:w w:val="105"/>
          <w:sz w:val="17"/>
        </w:rPr>
        <w:t xml:space="preserve"> </w:t>
      </w:r>
      <w:r>
        <w:rPr>
          <w:w w:val="105"/>
          <w:sz w:val="17"/>
        </w:rPr>
        <w:t>prazo</w:t>
      </w:r>
      <w:r>
        <w:rPr>
          <w:spacing w:val="9"/>
          <w:w w:val="105"/>
          <w:sz w:val="17"/>
        </w:rPr>
        <w:t xml:space="preserve"> </w:t>
      </w:r>
      <w:r>
        <w:rPr>
          <w:w w:val="105"/>
          <w:sz w:val="17"/>
        </w:rPr>
        <w:t>indicado</w:t>
      </w:r>
      <w:r>
        <w:rPr>
          <w:spacing w:val="9"/>
          <w:w w:val="105"/>
          <w:sz w:val="17"/>
        </w:rPr>
        <w:t xml:space="preserve"> </w:t>
      </w:r>
      <w:r>
        <w:rPr>
          <w:w w:val="105"/>
          <w:sz w:val="17"/>
        </w:rPr>
        <w:t>pelo</w:t>
      </w:r>
      <w:r>
        <w:rPr>
          <w:spacing w:val="9"/>
          <w:w w:val="105"/>
          <w:sz w:val="17"/>
        </w:rPr>
        <w:t xml:space="preserve"> </w:t>
      </w:r>
      <w:r>
        <w:rPr>
          <w:w w:val="105"/>
          <w:sz w:val="17"/>
        </w:rPr>
        <w:t>sistema,</w:t>
      </w:r>
      <w:r>
        <w:rPr>
          <w:spacing w:val="9"/>
          <w:w w:val="105"/>
          <w:sz w:val="17"/>
        </w:rPr>
        <w:t xml:space="preserve"> </w:t>
      </w:r>
      <w:r>
        <w:rPr>
          <w:w w:val="105"/>
          <w:sz w:val="17"/>
        </w:rPr>
        <w:t>desde</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haja majoração do preço e que se comprove que este é o bastante para arcar com todos os custos da contratação.</w:t>
      </w:r>
    </w:p>
    <w:p w14:paraId="5A236021">
      <w:pPr>
        <w:pStyle w:val="9"/>
        <w:numPr>
          <w:ilvl w:val="2"/>
          <w:numId w:val="7"/>
        </w:numPr>
        <w:tabs>
          <w:tab w:val="left" w:pos="713"/>
        </w:tabs>
        <w:spacing w:before="1"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48F1A45D">
      <w:pPr>
        <w:pStyle w:val="9"/>
        <w:numPr>
          <w:ilvl w:val="2"/>
          <w:numId w:val="7"/>
        </w:numPr>
        <w:tabs>
          <w:tab w:val="left" w:pos="713"/>
        </w:tabs>
        <w:spacing w:before="43"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7F058819">
      <w:pPr>
        <w:pStyle w:val="9"/>
        <w:numPr>
          <w:ilvl w:val="1"/>
          <w:numId w:val="7"/>
        </w:numPr>
        <w:tabs>
          <w:tab w:val="left" w:pos="580"/>
        </w:tabs>
        <w:spacing w:before="44"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5405E08D">
      <w:pPr>
        <w:pStyle w:val="7"/>
        <w:spacing w:before="86"/>
        <w:ind w:left="0"/>
      </w:pPr>
    </w:p>
    <w:p w14:paraId="7B939BF9">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024F7990">
      <w:pPr>
        <w:pStyle w:val="9"/>
        <w:numPr>
          <w:ilvl w:val="1"/>
          <w:numId w:val="8"/>
        </w:numPr>
        <w:tabs>
          <w:tab w:val="left" w:pos="595"/>
        </w:tabs>
        <w:spacing w:before="44" w:after="0" w:line="292" w:lineRule="auto"/>
        <w:ind w:left="316" w:right="299" w:firstLine="0"/>
        <w:jc w:val="left"/>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w:t>
      </w:r>
      <w:r>
        <w:rPr>
          <w:spacing w:val="80"/>
          <w:w w:val="105"/>
          <w:sz w:val="17"/>
        </w:rPr>
        <w:t xml:space="preserve"> </w:t>
      </w:r>
      <w:r>
        <w:rPr>
          <w:w w:val="105"/>
          <w:sz w:val="17"/>
        </w:rPr>
        <w:t>correlata e no item 2.9 do Edital, especialmente quanto à existência de sanção que impeça a participação no certame ou a futura contratação, mediante a consulta aos seguintes cadastros:</w:t>
      </w:r>
    </w:p>
    <w:p w14:paraId="6E21BC2D">
      <w:pPr>
        <w:pStyle w:val="9"/>
        <w:numPr>
          <w:ilvl w:val="0"/>
          <w:numId w:val="9"/>
        </w:numPr>
        <w:tabs>
          <w:tab w:val="left" w:pos="496"/>
        </w:tabs>
        <w:spacing w:before="0" w:after="0" w:line="240" w:lineRule="auto"/>
        <w:ind w:left="496" w:right="0" w:hanging="180"/>
        <w:jc w:val="left"/>
        <w:rPr>
          <w:sz w:val="17"/>
        </w:rPr>
      </w:pPr>
      <w:r>
        <w:rPr>
          <w:spacing w:val="-2"/>
          <w:w w:val="105"/>
          <w:sz w:val="17"/>
        </w:rPr>
        <w:t>SICAF;</w:t>
      </w:r>
    </w:p>
    <w:p w14:paraId="589F7F16">
      <w:pPr>
        <w:pStyle w:val="9"/>
        <w:numPr>
          <w:ilvl w:val="0"/>
          <w:numId w:val="9"/>
        </w:numPr>
        <w:tabs>
          <w:tab w:val="left" w:pos="506"/>
        </w:tabs>
        <w:spacing w:before="44"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501AA6D4">
      <w:pPr>
        <w:pStyle w:val="9"/>
        <w:numPr>
          <w:ilvl w:val="0"/>
          <w:numId w:val="9"/>
        </w:numPr>
        <w:tabs>
          <w:tab w:val="left" w:pos="496"/>
        </w:tabs>
        <w:spacing w:before="43"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51A7994B">
      <w:pPr>
        <w:pStyle w:val="9"/>
        <w:numPr>
          <w:ilvl w:val="0"/>
          <w:numId w:val="9"/>
        </w:numPr>
        <w:tabs>
          <w:tab w:val="left" w:pos="506"/>
        </w:tabs>
        <w:spacing w:before="43"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4CAA8150">
      <w:pPr>
        <w:pStyle w:val="9"/>
        <w:numPr>
          <w:ilvl w:val="0"/>
          <w:numId w:val="9"/>
        </w:numPr>
        <w:tabs>
          <w:tab w:val="left" w:pos="496"/>
        </w:tabs>
        <w:spacing w:before="44"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103719DF">
      <w:pPr>
        <w:pStyle w:val="9"/>
        <w:numPr>
          <w:ilvl w:val="0"/>
          <w:numId w:val="9"/>
        </w:numPr>
        <w:tabs>
          <w:tab w:val="left" w:pos="477"/>
        </w:tabs>
        <w:spacing w:before="43"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404C0A89">
      <w:pPr>
        <w:pStyle w:val="9"/>
        <w:numPr>
          <w:ilvl w:val="1"/>
          <w:numId w:val="8"/>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71A13DB7">
      <w:pPr>
        <w:pStyle w:val="9"/>
        <w:numPr>
          <w:ilvl w:val="1"/>
          <w:numId w:val="8"/>
        </w:numPr>
        <w:tabs>
          <w:tab w:val="left" w:pos="606"/>
        </w:tabs>
        <w:spacing w:before="44"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7E517D93">
      <w:pPr>
        <w:pStyle w:val="9"/>
        <w:numPr>
          <w:ilvl w:val="2"/>
          <w:numId w:val="8"/>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687B32F8">
      <w:pPr>
        <w:pStyle w:val="9"/>
        <w:numPr>
          <w:ilvl w:val="2"/>
          <w:numId w:val="8"/>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75A6431E">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3A4E6788">
      <w:pPr>
        <w:pStyle w:val="9"/>
        <w:numPr>
          <w:ilvl w:val="1"/>
          <w:numId w:val="8"/>
        </w:numPr>
        <w:tabs>
          <w:tab w:val="left" w:pos="584"/>
        </w:tabs>
        <w:spacing w:before="43"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568D127A">
      <w:pPr>
        <w:pStyle w:val="9"/>
        <w:numPr>
          <w:ilvl w:val="1"/>
          <w:numId w:val="8"/>
        </w:numPr>
        <w:tabs>
          <w:tab w:val="left" w:pos="580"/>
        </w:tabs>
        <w:spacing w:before="1"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673F973E">
      <w:pPr>
        <w:pStyle w:val="9"/>
        <w:numPr>
          <w:ilvl w:val="1"/>
          <w:numId w:val="8"/>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00139731">
      <w:pPr>
        <w:pStyle w:val="9"/>
        <w:numPr>
          <w:ilvl w:val="2"/>
          <w:numId w:val="8"/>
        </w:numPr>
        <w:tabs>
          <w:tab w:val="left" w:pos="715"/>
        </w:tabs>
        <w:spacing w:before="43"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72BF29CC">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0F0ED7EA">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584CC16B">
      <w:pPr>
        <w:pStyle w:val="9"/>
        <w:numPr>
          <w:ilvl w:val="1"/>
          <w:numId w:val="8"/>
        </w:numPr>
        <w:tabs>
          <w:tab w:val="left" w:pos="570"/>
        </w:tabs>
        <w:spacing w:before="1"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073655F2">
      <w:pPr>
        <w:pStyle w:val="9"/>
        <w:numPr>
          <w:ilvl w:val="0"/>
          <w:numId w:val="10"/>
        </w:numPr>
        <w:tabs>
          <w:tab w:val="left" w:pos="496"/>
        </w:tabs>
        <w:spacing w:before="43"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05A31CBB">
      <w:pPr>
        <w:pStyle w:val="9"/>
        <w:numPr>
          <w:ilvl w:val="0"/>
          <w:numId w:val="10"/>
        </w:numPr>
        <w:tabs>
          <w:tab w:val="left" w:pos="506"/>
        </w:tabs>
        <w:spacing w:before="43"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333F3D15">
      <w:pPr>
        <w:pStyle w:val="9"/>
        <w:numPr>
          <w:ilvl w:val="1"/>
          <w:numId w:val="8"/>
        </w:numPr>
        <w:tabs>
          <w:tab w:val="left" w:pos="589"/>
        </w:tabs>
        <w:spacing w:before="44"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2C0EF28D">
      <w:pPr>
        <w:pStyle w:val="9"/>
        <w:numPr>
          <w:ilvl w:val="2"/>
          <w:numId w:val="8"/>
        </w:numPr>
        <w:tabs>
          <w:tab w:val="left" w:pos="719"/>
        </w:tabs>
        <w:spacing w:before="0"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78163563">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04B0F67">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569DCAB4">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18B8DAC8">
      <w:pPr>
        <w:pStyle w:val="9"/>
        <w:numPr>
          <w:ilvl w:val="1"/>
          <w:numId w:val="8"/>
        </w:numPr>
        <w:tabs>
          <w:tab w:val="left" w:pos="669"/>
        </w:tabs>
        <w:spacing w:before="43"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5C66AAF9">
      <w:pPr>
        <w:pStyle w:val="9"/>
        <w:numPr>
          <w:ilvl w:val="2"/>
          <w:numId w:val="8"/>
        </w:numPr>
        <w:tabs>
          <w:tab w:val="left" w:pos="817"/>
        </w:tabs>
        <w:spacing w:before="44"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096C7BC8">
      <w:pPr>
        <w:pStyle w:val="9"/>
        <w:numPr>
          <w:ilvl w:val="2"/>
          <w:numId w:val="8"/>
        </w:numPr>
        <w:tabs>
          <w:tab w:val="left" w:pos="805"/>
        </w:tabs>
        <w:spacing w:before="1"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112092D0">
      <w:pPr>
        <w:pStyle w:val="9"/>
        <w:numPr>
          <w:ilvl w:val="1"/>
          <w:numId w:val="8"/>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027386D8">
      <w:pPr>
        <w:pStyle w:val="9"/>
        <w:numPr>
          <w:ilvl w:val="1"/>
          <w:numId w:val="8"/>
        </w:numPr>
        <w:tabs>
          <w:tab w:val="left" w:pos="677"/>
        </w:tabs>
        <w:spacing w:before="44"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4522991A">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3D22E247">
      <w:pPr>
        <w:pStyle w:val="9"/>
        <w:numPr>
          <w:ilvl w:val="0"/>
          <w:numId w:val="11"/>
        </w:numPr>
        <w:tabs>
          <w:tab w:val="left" w:pos="506"/>
        </w:tabs>
        <w:spacing w:before="43"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2BD30223">
      <w:pPr>
        <w:pStyle w:val="9"/>
        <w:numPr>
          <w:ilvl w:val="1"/>
          <w:numId w:val="8"/>
        </w:numPr>
        <w:tabs>
          <w:tab w:val="left" w:pos="677"/>
        </w:tabs>
        <w:spacing w:before="43"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76DB9BCD">
      <w:pPr>
        <w:pStyle w:val="9"/>
        <w:numPr>
          <w:ilvl w:val="2"/>
          <w:numId w:val="8"/>
        </w:numPr>
        <w:tabs>
          <w:tab w:val="left" w:pos="806"/>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2F2CB31E">
      <w:pPr>
        <w:pStyle w:val="9"/>
        <w:numPr>
          <w:ilvl w:val="2"/>
          <w:numId w:val="8"/>
        </w:numPr>
        <w:tabs>
          <w:tab w:val="left" w:pos="812"/>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174FAC62">
      <w:pPr>
        <w:pStyle w:val="9"/>
        <w:numPr>
          <w:ilvl w:val="1"/>
          <w:numId w:val="8"/>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3E47CDD9">
      <w:pPr>
        <w:pStyle w:val="9"/>
        <w:numPr>
          <w:ilvl w:val="2"/>
          <w:numId w:val="8"/>
        </w:numPr>
        <w:tabs>
          <w:tab w:val="left" w:pos="801"/>
        </w:tabs>
        <w:spacing w:before="44"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35D8D8E4">
      <w:pPr>
        <w:pStyle w:val="7"/>
        <w:spacing w:before="86"/>
        <w:ind w:left="0"/>
      </w:pPr>
    </w:p>
    <w:p w14:paraId="1EBBF4BB">
      <w:pPr>
        <w:pStyle w:val="3"/>
        <w:numPr>
          <w:ilvl w:val="0"/>
          <w:numId w:val="1"/>
        </w:numPr>
        <w:tabs>
          <w:tab w:val="left" w:pos="492"/>
        </w:tabs>
        <w:spacing w:before="0"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69D6C31E">
      <w:pPr>
        <w:pStyle w:val="9"/>
        <w:numPr>
          <w:ilvl w:val="1"/>
          <w:numId w:val="12"/>
        </w:numPr>
        <w:tabs>
          <w:tab w:val="left" w:pos="598"/>
        </w:tabs>
        <w:spacing w:before="44"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16B803F1">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7A1374BA">
      <w:pPr>
        <w:pStyle w:val="9"/>
        <w:numPr>
          <w:ilvl w:val="2"/>
          <w:numId w:val="12"/>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6276D69F">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187B389D">
      <w:pPr>
        <w:pStyle w:val="9"/>
        <w:numPr>
          <w:ilvl w:val="2"/>
          <w:numId w:val="12"/>
        </w:numPr>
        <w:tabs>
          <w:tab w:val="left" w:pos="710"/>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15FBC844">
      <w:pPr>
        <w:pStyle w:val="9"/>
        <w:numPr>
          <w:ilvl w:val="2"/>
          <w:numId w:val="12"/>
        </w:numPr>
        <w:tabs>
          <w:tab w:val="left" w:pos="713"/>
        </w:tabs>
        <w:spacing w:before="0"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090C4736">
      <w:pPr>
        <w:pStyle w:val="9"/>
        <w:numPr>
          <w:ilvl w:val="1"/>
          <w:numId w:val="12"/>
        </w:numPr>
        <w:tabs>
          <w:tab w:val="left" w:pos="586"/>
        </w:tabs>
        <w:spacing w:before="44"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77C7110F">
      <w:pPr>
        <w:pStyle w:val="9"/>
        <w:numPr>
          <w:ilvl w:val="2"/>
          <w:numId w:val="12"/>
        </w:numPr>
        <w:tabs>
          <w:tab w:val="left" w:pos="714"/>
        </w:tabs>
        <w:spacing w:before="0"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08561824">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281012DB">
      <w:pPr>
        <w:pStyle w:val="9"/>
        <w:numPr>
          <w:ilvl w:val="0"/>
          <w:numId w:val="1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471454F7">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25AAEC75">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264AEB3D">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74C5A9C9">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622C7C1B">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5B3978C6">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57F02EAD">
      <w:pPr>
        <w:pStyle w:val="7"/>
        <w:spacing w:before="86"/>
        <w:ind w:left="0"/>
      </w:pPr>
    </w:p>
    <w:p w14:paraId="715A5F07">
      <w:pPr>
        <w:pStyle w:val="3"/>
        <w:numPr>
          <w:ilvl w:val="0"/>
          <w:numId w:val="1"/>
        </w:numPr>
        <w:tabs>
          <w:tab w:val="left" w:pos="492"/>
        </w:tabs>
        <w:spacing w:before="1"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107861C7">
      <w:pPr>
        <w:pStyle w:val="7"/>
        <w:spacing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1C82DBAA">
      <w:pPr>
        <w:pStyle w:val="7"/>
        <w:spacing w:before="44"/>
        <w:ind w:left="0"/>
      </w:pPr>
    </w:p>
    <w:p w14:paraId="1B13C111">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68D35733">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0C4927E7">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3040B5B3">
      <w:pPr>
        <w:pStyle w:val="9"/>
        <w:numPr>
          <w:ilvl w:val="1"/>
          <w:numId w:val="14"/>
        </w:numPr>
        <w:tabs>
          <w:tab w:val="left" w:pos="681"/>
        </w:tabs>
        <w:spacing w:before="1"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360F5119">
      <w:pPr>
        <w:pStyle w:val="9"/>
        <w:spacing w:after="0" w:line="292" w:lineRule="auto"/>
        <w:jc w:val="both"/>
        <w:rPr>
          <w:sz w:val="17"/>
        </w:rPr>
        <w:sectPr>
          <w:pgSz w:w="15840" w:h="24480"/>
          <w:pgMar w:top="520" w:right="360" w:bottom="280" w:left="360" w:header="720" w:footer="720" w:gutter="0"/>
          <w:cols w:space="720" w:num="1"/>
        </w:sectPr>
      </w:pPr>
    </w:p>
    <w:p w14:paraId="3CBF1B53">
      <w:pPr>
        <w:pStyle w:val="9"/>
        <w:numPr>
          <w:ilvl w:val="1"/>
          <w:numId w:val="14"/>
        </w:numPr>
        <w:tabs>
          <w:tab w:val="left" w:pos="681"/>
        </w:tabs>
        <w:spacing w:before="77"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30AF6323">
      <w:pPr>
        <w:pStyle w:val="9"/>
        <w:numPr>
          <w:ilvl w:val="1"/>
          <w:numId w:val="14"/>
        </w:numPr>
        <w:tabs>
          <w:tab w:val="left" w:pos="676"/>
        </w:tabs>
        <w:spacing w:before="1"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604A2654">
      <w:pPr>
        <w:pStyle w:val="9"/>
        <w:numPr>
          <w:ilvl w:val="2"/>
          <w:numId w:val="14"/>
        </w:numPr>
        <w:tabs>
          <w:tab w:val="left" w:pos="791"/>
        </w:tabs>
        <w:spacing w:before="0"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022C8ABF">
      <w:pPr>
        <w:pStyle w:val="9"/>
        <w:numPr>
          <w:ilvl w:val="1"/>
          <w:numId w:val="14"/>
        </w:numPr>
        <w:tabs>
          <w:tab w:val="left" w:pos="674"/>
        </w:tabs>
        <w:spacing w:before="44"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564D5B0D">
      <w:pPr>
        <w:pStyle w:val="9"/>
        <w:numPr>
          <w:ilvl w:val="1"/>
          <w:numId w:val="14"/>
        </w:numPr>
        <w:tabs>
          <w:tab w:val="left" w:pos="669"/>
        </w:tabs>
        <w:spacing w:before="1"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676010C9">
      <w:pPr>
        <w:pStyle w:val="9"/>
        <w:numPr>
          <w:ilvl w:val="2"/>
          <w:numId w:val="14"/>
        </w:numPr>
        <w:tabs>
          <w:tab w:val="left" w:pos="802"/>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7DB92930">
      <w:pPr>
        <w:pStyle w:val="7"/>
        <w:ind w:left="0"/>
      </w:pPr>
    </w:p>
    <w:p w14:paraId="452C1F73">
      <w:pPr>
        <w:pStyle w:val="3"/>
        <w:numPr>
          <w:ilvl w:val="0"/>
          <w:numId w:val="1"/>
        </w:numPr>
        <w:tabs>
          <w:tab w:val="left" w:pos="570"/>
        </w:tabs>
        <w:spacing w:before="1" w:after="0" w:line="240" w:lineRule="auto"/>
        <w:ind w:left="570" w:right="0" w:hanging="254"/>
        <w:jc w:val="left"/>
      </w:pPr>
      <w:r>
        <w:t xml:space="preserve">DA </w:t>
      </w:r>
      <w:r>
        <w:rPr>
          <w:spacing w:val="-2"/>
        </w:rPr>
        <w:t>SUBCONTRATAÇÃO</w:t>
      </w:r>
    </w:p>
    <w:p w14:paraId="0A32D1B4">
      <w:pPr>
        <w:pStyle w:val="7"/>
        <w:jc w:val="both"/>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042742A0">
      <w:pPr>
        <w:pStyle w:val="7"/>
        <w:spacing w:before="87"/>
        <w:ind w:left="0"/>
      </w:pPr>
    </w:p>
    <w:p w14:paraId="4AF42BEC">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2D989A80">
      <w:pPr>
        <w:pStyle w:val="7"/>
        <w:jc w:val="both"/>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62F802AA">
      <w:pPr>
        <w:pStyle w:val="7"/>
        <w:spacing w:before="87"/>
        <w:ind w:left="0"/>
      </w:pPr>
    </w:p>
    <w:p w14:paraId="7BBB5669">
      <w:pPr>
        <w:pStyle w:val="3"/>
        <w:numPr>
          <w:ilvl w:val="0"/>
          <w:numId w:val="1"/>
        </w:numPr>
        <w:tabs>
          <w:tab w:val="left" w:pos="580"/>
        </w:tabs>
        <w:spacing w:before="0" w:after="0" w:line="240" w:lineRule="auto"/>
        <w:ind w:left="580" w:right="0" w:hanging="264"/>
        <w:jc w:val="left"/>
      </w:pPr>
      <w:r>
        <w:rPr>
          <w:spacing w:val="-2"/>
          <w:w w:val="105"/>
        </w:rPr>
        <w:t>PAGAMENTO</w:t>
      </w:r>
    </w:p>
    <w:p w14:paraId="38DDA1F6">
      <w:pPr>
        <w:pStyle w:val="9"/>
        <w:numPr>
          <w:ilvl w:val="1"/>
          <w:numId w:val="15"/>
        </w:numPr>
        <w:tabs>
          <w:tab w:val="left" w:pos="690"/>
        </w:tabs>
        <w:spacing w:before="43"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47A4ED56">
      <w:pPr>
        <w:pStyle w:val="9"/>
        <w:numPr>
          <w:ilvl w:val="1"/>
          <w:numId w:val="15"/>
        </w:numPr>
        <w:tabs>
          <w:tab w:val="left" w:pos="705"/>
        </w:tabs>
        <w:spacing w:before="1"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2E7FBD24">
      <w:pPr>
        <w:pStyle w:val="9"/>
        <w:numPr>
          <w:ilvl w:val="1"/>
          <w:numId w:val="15"/>
        </w:numPr>
        <w:tabs>
          <w:tab w:val="left" w:pos="672"/>
        </w:tabs>
        <w:spacing w:before="1"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6AACAF6C">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77C3AA0B">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22FD435C">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24DAAD09">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04417C51">
      <w:pPr>
        <w:pStyle w:val="9"/>
        <w:numPr>
          <w:ilvl w:val="0"/>
          <w:numId w:val="16"/>
        </w:numPr>
        <w:tabs>
          <w:tab w:val="left" w:pos="509"/>
        </w:tabs>
        <w:spacing w:before="44"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22463EAB">
      <w:pPr>
        <w:pStyle w:val="9"/>
        <w:numPr>
          <w:ilvl w:val="0"/>
          <w:numId w:val="16"/>
        </w:numPr>
        <w:tabs>
          <w:tab w:val="left" w:pos="499"/>
        </w:tabs>
        <w:spacing w:before="0"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100FEBB1">
      <w:pPr>
        <w:pStyle w:val="9"/>
        <w:numPr>
          <w:ilvl w:val="2"/>
          <w:numId w:val="15"/>
        </w:numPr>
        <w:tabs>
          <w:tab w:val="left" w:pos="807"/>
        </w:tabs>
        <w:spacing w:before="1"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77CB528C">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07AAB036">
      <w:pPr>
        <w:pStyle w:val="9"/>
        <w:numPr>
          <w:ilvl w:val="2"/>
          <w:numId w:val="15"/>
        </w:numPr>
        <w:tabs>
          <w:tab w:val="left" w:pos="823"/>
        </w:tabs>
        <w:spacing w:before="0"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6016411B">
      <w:pPr>
        <w:pStyle w:val="9"/>
        <w:numPr>
          <w:ilvl w:val="2"/>
          <w:numId w:val="15"/>
        </w:numPr>
        <w:tabs>
          <w:tab w:val="left" w:pos="801"/>
        </w:tabs>
        <w:spacing w:before="1"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2E6BA985">
      <w:pPr>
        <w:pStyle w:val="9"/>
        <w:numPr>
          <w:ilvl w:val="1"/>
          <w:numId w:val="15"/>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39B5118F">
      <w:pPr>
        <w:pStyle w:val="9"/>
        <w:numPr>
          <w:ilvl w:val="2"/>
          <w:numId w:val="15"/>
        </w:numPr>
        <w:tabs>
          <w:tab w:val="left" w:pos="801"/>
        </w:tabs>
        <w:spacing w:before="44"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592B55FA">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50A801A0">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01EC5CB5">
      <w:pPr>
        <w:pStyle w:val="9"/>
        <w:numPr>
          <w:ilvl w:val="2"/>
          <w:numId w:val="15"/>
        </w:numPr>
        <w:tabs>
          <w:tab w:val="left" w:pos="802"/>
        </w:tabs>
        <w:spacing w:before="43"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704CF16E">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51EC78C4">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7949007C">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2B9A59FA">
      <w:pPr>
        <w:pStyle w:val="9"/>
        <w:numPr>
          <w:ilvl w:val="2"/>
          <w:numId w:val="17"/>
        </w:numPr>
        <w:tabs>
          <w:tab w:val="left" w:pos="873"/>
        </w:tabs>
        <w:spacing w:before="0"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68436853">
      <w:pPr>
        <w:pStyle w:val="7"/>
        <w:spacing w:before="87"/>
        <w:ind w:left="0"/>
      </w:pPr>
    </w:p>
    <w:p w14:paraId="43A4A7FF">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200E3BD3">
      <w:pPr>
        <w:pStyle w:val="9"/>
        <w:numPr>
          <w:ilvl w:val="1"/>
          <w:numId w:val="18"/>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35A75922">
      <w:pPr>
        <w:pStyle w:val="9"/>
        <w:numPr>
          <w:ilvl w:val="1"/>
          <w:numId w:val="18"/>
        </w:numPr>
        <w:tabs>
          <w:tab w:val="left" w:pos="675"/>
        </w:tabs>
        <w:spacing w:before="44"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3C2A61EA">
      <w:pPr>
        <w:pStyle w:val="7"/>
        <w:spacing w:before="44"/>
        <w:ind w:left="0"/>
      </w:pPr>
    </w:p>
    <w:p w14:paraId="2E7E04BD">
      <w:pPr>
        <w:pStyle w:val="3"/>
        <w:numPr>
          <w:ilvl w:val="0"/>
          <w:numId w:val="1"/>
        </w:numPr>
        <w:tabs>
          <w:tab w:val="left" w:pos="580"/>
        </w:tabs>
        <w:spacing w:before="0" w:after="0" w:line="240" w:lineRule="auto"/>
        <w:ind w:left="580" w:right="0" w:hanging="264"/>
        <w:jc w:val="left"/>
      </w:pPr>
      <w:r>
        <w:rPr>
          <w:spacing w:val="-2"/>
          <w:w w:val="105"/>
        </w:rPr>
        <w:t>REAJUSTE</w:t>
      </w:r>
    </w:p>
    <w:p w14:paraId="0DBCFFC7">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244E47BE">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375F14A2">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5BB5112B">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5BE13F57">
      <w:pPr>
        <w:pStyle w:val="9"/>
        <w:numPr>
          <w:ilvl w:val="1"/>
          <w:numId w:val="19"/>
        </w:numPr>
        <w:tabs>
          <w:tab w:val="left" w:pos="710"/>
        </w:tabs>
        <w:spacing w:before="44"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46B04470">
      <w:pPr>
        <w:pStyle w:val="9"/>
        <w:numPr>
          <w:ilvl w:val="2"/>
          <w:numId w:val="19"/>
        </w:numPr>
        <w:tabs>
          <w:tab w:val="left" w:pos="801"/>
        </w:tabs>
        <w:spacing w:before="0"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5CE65390">
      <w:pPr>
        <w:pStyle w:val="9"/>
        <w:numPr>
          <w:ilvl w:val="1"/>
          <w:numId w:val="19"/>
        </w:numPr>
        <w:tabs>
          <w:tab w:val="left" w:pos="674"/>
        </w:tabs>
        <w:spacing w:before="44"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0E8E2288">
      <w:pPr>
        <w:pStyle w:val="9"/>
        <w:numPr>
          <w:ilvl w:val="1"/>
          <w:numId w:val="19"/>
        </w:numPr>
        <w:tabs>
          <w:tab w:val="left" w:pos="669"/>
        </w:tabs>
        <w:spacing w:before="0"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6F00FDCF">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435A78E0">
      <w:pPr>
        <w:pStyle w:val="9"/>
        <w:numPr>
          <w:ilvl w:val="2"/>
          <w:numId w:val="19"/>
        </w:numPr>
        <w:tabs>
          <w:tab w:val="left" w:pos="801"/>
        </w:tabs>
        <w:spacing w:before="43"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54FDC877">
      <w:pPr>
        <w:pStyle w:val="9"/>
        <w:numPr>
          <w:ilvl w:val="0"/>
          <w:numId w:val="20"/>
        </w:numPr>
        <w:tabs>
          <w:tab w:val="left" w:pos="496"/>
        </w:tabs>
        <w:spacing w:before="43"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068841F4">
      <w:pPr>
        <w:pStyle w:val="9"/>
        <w:numPr>
          <w:ilvl w:val="0"/>
          <w:numId w:val="20"/>
        </w:numPr>
        <w:tabs>
          <w:tab w:val="left" w:pos="532"/>
        </w:tabs>
        <w:spacing w:before="44"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00717295">
      <w:pPr>
        <w:pStyle w:val="9"/>
        <w:numPr>
          <w:ilvl w:val="1"/>
          <w:numId w:val="19"/>
        </w:numPr>
        <w:tabs>
          <w:tab w:val="left" w:pos="672"/>
        </w:tabs>
        <w:spacing w:before="0"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46563A36">
      <w:pPr>
        <w:pStyle w:val="9"/>
        <w:numPr>
          <w:ilvl w:val="1"/>
          <w:numId w:val="19"/>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0D76DCBA">
      <w:pPr>
        <w:pStyle w:val="9"/>
        <w:numPr>
          <w:ilvl w:val="1"/>
          <w:numId w:val="19"/>
        </w:numPr>
        <w:tabs>
          <w:tab w:val="left" w:pos="750"/>
        </w:tabs>
        <w:spacing w:before="43"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1DCC3D11">
      <w:pPr>
        <w:pStyle w:val="9"/>
        <w:numPr>
          <w:ilvl w:val="1"/>
          <w:numId w:val="19"/>
        </w:numPr>
        <w:tabs>
          <w:tab w:val="left" w:pos="760"/>
        </w:tabs>
        <w:spacing w:before="44"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420C68E3">
      <w:pPr>
        <w:pStyle w:val="7"/>
        <w:spacing w:before="44"/>
        <w:ind w:left="0"/>
      </w:pPr>
    </w:p>
    <w:p w14:paraId="153D7BC5">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58BEE351">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4D51E17C">
      <w:pPr>
        <w:pStyle w:val="7"/>
        <w:spacing w:before="44"/>
        <w:ind w:left="0"/>
      </w:pPr>
    </w:p>
    <w:p w14:paraId="5105B780">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4BFB7399">
      <w:pPr>
        <w:pStyle w:val="9"/>
        <w:numPr>
          <w:ilvl w:val="1"/>
          <w:numId w:val="21"/>
        </w:numPr>
        <w:tabs>
          <w:tab w:val="left" w:pos="669"/>
        </w:tabs>
        <w:spacing w:before="44"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1101407A">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18FCDFC">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7F4F2881">
      <w:pPr>
        <w:pStyle w:val="9"/>
        <w:spacing w:after="0" w:line="240" w:lineRule="auto"/>
        <w:jc w:val="left"/>
        <w:rPr>
          <w:sz w:val="17"/>
        </w:rPr>
        <w:sectPr>
          <w:pgSz w:w="15840" w:h="24480"/>
          <w:pgMar w:top="520" w:right="360" w:bottom="280" w:left="360" w:header="720" w:footer="720" w:gutter="0"/>
          <w:cols w:space="720" w:num="1"/>
        </w:sectPr>
      </w:pPr>
    </w:p>
    <w:p w14:paraId="31131BEF">
      <w:pPr>
        <w:pStyle w:val="9"/>
        <w:numPr>
          <w:ilvl w:val="2"/>
          <w:numId w:val="21"/>
        </w:numPr>
        <w:tabs>
          <w:tab w:val="left" w:pos="801"/>
        </w:tabs>
        <w:spacing w:before="77"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75FC576C">
      <w:pPr>
        <w:pStyle w:val="9"/>
        <w:numPr>
          <w:ilvl w:val="2"/>
          <w:numId w:val="21"/>
        </w:numPr>
        <w:tabs>
          <w:tab w:val="left" w:pos="801"/>
        </w:tabs>
        <w:spacing w:before="43"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6FA9AF26">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47EFE39D">
      <w:pPr>
        <w:pStyle w:val="9"/>
        <w:numPr>
          <w:ilvl w:val="3"/>
          <w:numId w:val="21"/>
        </w:numPr>
        <w:tabs>
          <w:tab w:val="left" w:pos="934"/>
        </w:tabs>
        <w:spacing w:before="44"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322A280B">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48973667">
      <w:pPr>
        <w:pStyle w:val="9"/>
        <w:numPr>
          <w:ilvl w:val="3"/>
          <w:numId w:val="21"/>
        </w:numPr>
        <w:tabs>
          <w:tab w:val="left" w:pos="934"/>
        </w:tabs>
        <w:spacing w:before="44"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57F4C7E6">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1D1F4931">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75F049F7">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6511DD2D">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5EA7FFDB">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2340BCA4">
      <w:pPr>
        <w:pStyle w:val="9"/>
        <w:numPr>
          <w:ilvl w:val="2"/>
          <w:numId w:val="21"/>
        </w:numPr>
        <w:tabs>
          <w:tab w:val="left" w:pos="801"/>
        </w:tabs>
        <w:spacing w:before="44"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3FF593C1">
      <w:pPr>
        <w:pStyle w:val="9"/>
        <w:numPr>
          <w:ilvl w:val="2"/>
          <w:numId w:val="21"/>
        </w:numPr>
        <w:tabs>
          <w:tab w:val="left" w:pos="801"/>
        </w:tabs>
        <w:spacing w:before="43"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6ED2AE5">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5E96DC5C">
      <w:pPr>
        <w:pStyle w:val="9"/>
        <w:numPr>
          <w:ilvl w:val="3"/>
          <w:numId w:val="21"/>
        </w:numPr>
        <w:tabs>
          <w:tab w:val="left" w:pos="1022"/>
        </w:tabs>
        <w:spacing w:before="44"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431C56D2">
      <w:pPr>
        <w:pStyle w:val="9"/>
        <w:numPr>
          <w:ilvl w:val="3"/>
          <w:numId w:val="21"/>
        </w:numPr>
        <w:tabs>
          <w:tab w:val="left" w:pos="1022"/>
        </w:tabs>
        <w:spacing w:before="43"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4F293F68">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7EFEA0E0">
      <w:pPr>
        <w:pStyle w:val="9"/>
        <w:numPr>
          <w:ilvl w:val="3"/>
          <w:numId w:val="21"/>
        </w:numPr>
        <w:tabs>
          <w:tab w:val="left" w:pos="1022"/>
        </w:tabs>
        <w:spacing w:before="44"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3E2BED15">
      <w:pPr>
        <w:pStyle w:val="9"/>
        <w:numPr>
          <w:ilvl w:val="2"/>
          <w:numId w:val="21"/>
        </w:numPr>
        <w:tabs>
          <w:tab w:val="left" w:pos="883"/>
        </w:tabs>
        <w:spacing w:before="43"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028C15E7">
      <w:pPr>
        <w:pStyle w:val="9"/>
        <w:numPr>
          <w:ilvl w:val="2"/>
          <w:numId w:val="21"/>
        </w:numPr>
        <w:tabs>
          <w:tab w:val="left" w:pos="890"/>
        </w:tabs>
        <w:spacing w:before="43"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32329716">
      <w:pPr>
        <w:pStyle w:val="9"/>
        <w:numPr>
          <w:ilvl w:val="1"/>
          <w:numId w:val="21"/>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49ACA2D0">
      <w:pPr>
        <w:pStyle w:val="9"/>
        <w:numPr>
          <w:ilvl w:val="2"/>
          <w:numId w:val="21"/>
        </w:numPr>
        <w:tabs>
          <w:tab w:val="left" w:pos="791"/>
        </w:tabs>
        <w:spacing w:before="43"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15D0BB22">
      <w:pPr>
        <w:pStyle w:val="9"/>
        <w:numPr>
          <w:ilvl w:val="2"/>
          <w:numId w:val="21"/>
        </w:numPr>
        <w:tabs>
          <w:tab w:val="left" w:pos="808"/>
        </w:tabs>
        <w:spacing w:before="44"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07672FD0">
      <w:pPr>
        <w:pStyle w:val="9"/>
        <w:numPr>
          <w:ilvl w:val="0"/>
          <w:numId w:val="22"/>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AC94DE3">
      <w:pPr>
        <w:pStyle w:val="9"/>
        <w:numPr>
          <w:ilvl w:val="0"/>
          <w:numId w:val="22"/>
        </w:numPr>
        <w:tabs>
          <w:tab w:val="left" w:pos="506"/>
        </w:tabs>
        <w:spacing w:before="44"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560CD2D8">
      <w:pPr>
        <w:pStyle w:val="9"/>
        <w:numPr>
          <w:ilvl w:val="0"/>
          <w:numId w:val="22"/>
        </w:numPr>
        <w:tabs>
          <w:tab w:val="left" w:pos="496"/>
        </w:tabs>
        <w:spacing w:before="43"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261FDEA2">
      <w:pPr>
        <w:pStyle w:val="7"/>
        <w:spacing w:before="60"/>
        <w:ind w:left="0"/>
      </w:pPr>
    </w:p>
    <w:p w14:paraId="751B5375">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699B6077">
      <w:pPr>
        <w:pStyle w:val="7"/>
        <w:spacing w:before="60"/>
        <w:ind w:left="0"/>
      </w:pPr>
    </w:p>
    <w:p w14:paraId="24AB8D38">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2207E7C">
      <w:pPr>
        <w:pStyle w:val="9"/>
        <w:numPr>
          <w:ilvl w:val="3"/>
          <w:numId w:val="21"/>
        </w:numPr>
        <w:tabs>
          <w:tab w:val="left" w:pos="955"/>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6B5689D6">
      <w:pPr>
        <w:pStyle w:val="9"/>
        <w:numPr>
          <w:ilvl w:val="3"/>
          <w:numId w:val="21"/>
        </w:numPr>
        <w:tabs>
          <w:tab w:val="left" w:pos="924"/>
        </w:tabs>
        <w:spacing w:before="0"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5F125335">
      <w:pPr>
        <w:pStyle w:val="9"/>
        <w:numPr>
          <w:ilvl w:val="2"/>
          <w:numId w:val="21"/>
        </w:numPr>
        <w:tabs>
          <w:tab w:val="left" w:pos="804"/>
        </w:tabs>
        <w:spacing w:before="44"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08722320">
      <w:pPr>
        <w:pStyle w:val="9"/>
        <w:numPr>
          <w:ilvl w:val="2"/>
          <w:numId w:val="21"/>
        </w:numPr>
        <w:tabs>
          <w:tab w:val="left" w:pos="815"/>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5226D242">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2B4A343B">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7D7ED55D">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5DE987D6">
      <w:pPr>
        <w:pStyle w:val="9"/>
        <w:numPr>
          <w:ilvl w:val="2"/>
          <w:numId w:val="21"/>
        </w:numPr>
        <w:tabs>
          <w:tab w:val="left" w:pos="794"/>
        </w:tabs>
        <w:spacing w:before="0"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7298E828">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FA7A325">
      <w:pPr>
        <w:pStyle w:val="9"/>
        <w:numPr>
          <w:ilvl w:val="2"/>
          <w:numId w:val="21"/>
        </w:numPr>
        <w:tabs>
          <w:tab w:val="left" w:pos="808"/>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68162334">
      <w:pPr>
        <w:pStyle w:val="9"/>
        <w:numPr>
          <w:ilvl w:val="1"/>
          <w:numId w:val="21"/>
        </w:numPr>
        <w:tabs>
          <w:tab w:val="left" w:pos="669"/>
        </w:tabs>
        <w:spacing w:before="28"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495F0287">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1A6BEEE4">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09D2D891">
      <w:pPr>
        <w:pStyle w:val="9"/>
        <w:numPr>
          <w:ilvl w:val="2"/>
          <w:numId w:val="21"/>
        </w:numPr>
        <w:tabs>
          <w:tab w:val="left" w:pos="801"/>
        </w:tabs>
        <w:spacing w:before="44"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18CD3817">
      <w:pPr>
        <w:pStyle w:val="9"/>
        <w:numPr>
          <w:ilvl w:val="2"/>
          <w:numId w:val="21"/>
        </w:numPr>
        <w:tabs>
          <w:tab w:val="left" w:pos="801"/>
        </w:tabs>
        <w:spacing w:before="43"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26822A85">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3690135F">
      <w:pPr>
        <w:pStyle w:val="9"/>
        <w:numPr>
          <w:ilvl w:val="1"/>
          <w:numId w:val="21"/>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1FADA564">
      <w:pPr>
        <w:pStyle w:val="9"/>
        <w:numPr>
          <w:ilvl w:val="0"/>
          <w:numId w:val="23"/>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4FE987DE">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3DF2A660">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7E8D6D4F">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70E501E6">
      <w:pPr>
        <w:pStyle w:val="9"/>
        <w:numPr>
          <w:ilvl w:val="1"/>
          <w:numId w:val="21"/>
        </w:numPr>
        <w:tabs>
          <w:tab w:val="left" w:pos="664"/>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7627AE98">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726604A3">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7A976C50">
      <w:pPr>
        <w:pStyle w:val="9"/>
        <w:numPr>
          <w:ilvl w:val="0"/>
          <w:numId w:val="24"/>
        </w:numPr>
        <w:tabs>
          <w:tab w:val="left" w:pos="496"/>
        </w:tabs>
        <w:spacing w:before="43"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42C3F4CF">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29FD385">
      <w:pPr>
        <w:pStyle w:val="7"/>
        <w:spacing w:before="59"/>
        <w:ind w:left="0"/>
      </w:pPr>
    </w:p>
    <w:p w14:paraId="03B65E20">
      <w:pPr>
        <w:pStyle w:val="9"/>
        <w:numPr>
          <w:ilvl w:val="2"/>
          <w:numId w:val="21"/>
        </w:numPr>
        <w:tabs>
          <w:tab w:val="left" w:pos="819"/>
        </w:tabs>
        <w:spacing w:before="1"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1A7944C8">
      <w:pPr>
        <w:pStyle w:val="7"/>
        <w:spacing w:before="17"/>
        <w:ind w:left="0"/>
      </w:pPr>
    </w:p>
    <w:p w14:paraId="70CA3470">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317EDEEC">
      <w:pPr>
        <w:pStyle w:val="9"/>
        <w:numPr>
          <w:ilvl w:val="0"/>
          <w:numId w:val="25"/>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05EB2D32">
      <w:pPr>
        <w:pStyle w:val="9"/>
        <w:numPr>
          <w:ilvl w:val="0"/>
          <w:numId w:val="25"/>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01152E00">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09EB4FE2">
      <w:pPr>
        <w:pStyle w:val="9"/>
        <w:numPr>
          <w:ilvl w:val="1"/>
          <w:numId w:val="21"/>
        </w:numPr>
        <w:tabs>
          <w:tab w:val="left" w:pos="672"/>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43AD3B3B">
      <w:pPr>
        <w:pStyle w:val="9"/>
        <w:numPr>
          <w:ilvl w:val="1"/>
          <w:numId w:val="21"/>
        </w:numPr>
        <w:tabs>
          <w:tab w:val="left" w:pos="762"/>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50661ED0">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373EC5E1">
      <w:pPr>
        <w:pStyle w:val="9"/>
        <w:numPr>
          <w:ilvl w:val="2"/>
          <w:numId w:val="21"/>
        </w:numPr>
        <w:tabs>
          <w:tab w:val="left" w:pos="914"/>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2C31BC18">
      <w:pPr>
        <w:pStyle w:val="9"/>
        <w:numPr>
          <w:ilvl w:val="3"/>
          <w:numId w:val="21"/>
        </w:numPr>
        <w:tabs>
          <w:tab w:val="left" w:pos="1022"/>
        </w:tabs>
        <w:spacing w:before="1"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3B18405C">
      <w:pPr>
        <w:pStyle w:val="9"/>
        <w:numPr>
          <w:ilvl w:val="1"/>
          <w:numId w:val="21"/>
        </w:numPr>
        <w:tabs>
          <w:tab w:val="left" w:pos="751"/>
        </w:tabs>
        <w:spacing w:before="43"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5FF5E425">
      <w:pPr>
        <w:pStyle w:val="9"/>
        <w:numPr>
          <w:ilvl w:val="2"/>
          <w:numId w:val="21"/>
        </w:numPr>
        <w:tabs>
          <w:tab w:val="left" w:pos="898"/>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6FEC76F7">
      <w:pPr>
        <w:pStyle w:val="9"/>
        <w:numPr>
          <w:ilvl w:val="1"/>
          <w:numId w:val="21"/>
        </w:numPr>
        <w:tabs>
          <w:tab w:val="left" w:pos="759"/>
        </w:tabs>
        <w:spacing w:before="14"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58CADEBB">
      <w:pPr>
        <w:pStyle w:val="9"/>
        <w:spacing w:after="0" w:line="309" w:lineRule="auto"/>
        <w:jc w:val="both"/>
        <w:rPr>
          <w:sz w:val="17"/>
        </w:rPr>
        <w:sectPr>
          <w:pgSz w:w="15840" w:h="24480"/>
          <w:pgMar w:top="520" w:right="360" w:bottom="280" w:left="360" w:header="720" w:footer="720" w:gutter="0"/>
          <w:cols w:space="720" w:num="1"/>
        </w:sectPr>
      </w:pPr>
    </w:p>
    <w:p w14:paraId="0FF09D22">
      <w:pPr>
        <w:pStyle w:val="9"/>
        <w:numPr>
          <w:ilvl w:val="2"/>
          <w:numId w:val="21"/>
        </w:numPr>
        <w:tabs>
          <w:tab w:val="left" w:pos="898"/>
        </w:tabs>
        <w:spacing w:before="7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425EAED1">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2650DD21">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5BCAE2B4">
      <w:pPr>
        <w:pStyle w:val="9"/>
        <w:numPr>
          <w:ilvl w:val="2"/>
          <w:numId w:val="21"/>
        </w:numPr>
        <w:tabs>
          <w:tab w:val="left" w:pos="890"/>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635D7273">
      <w:pPr>
        <w:pStyle w:val="9"/>
        <w:numPr>
          <w:ilvl w:val="2"/>
          <w:numId w:val="21"/>
        </w:numPr>
        <w:tabs>
          <w:tab w:val="left" w:pos="893"/>
        </w:tabs>
        <w:spacing w:before="0"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691EF30A">
      <w:pPr>
        <w:pStyle w:val="7"/>
        <w:spacing w:before="44"/>
        <w:ind w:left="0"/>
      </w:pPr>
    </w:p>
    <w:p w14:paraId="536E225D">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35C3784E">
      <w:pPr>
        <w:pStyle w:val="9"/>
        <w:numPr>
          <w:ilvl w:val="1"/>
          <w:numId w:val="26"/>
        </w:numPr>
        <w:tabs>
          <w:tab w:val="left" w:pos="669"/>
        </w:tabs>
        <w:spacing w:before="44"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0F321654">
      <w:pPr>
        <w:pStyle w:val="9"/>
        <w:numPr>
          <w:ilvl w:val="1"/>
          <w:numId w:val="26"/>
        </w:numPr>
        <w:tabs>
          <w:tab w:val="left" w:pos="703"/>
        </w:tabs>
        <w:spacing w:before="43"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3E802FB7">
      <w:pPr>
        <w:pStyle w:val="9"/>
        <w:numPr>
          <w:ilvl w:val="1"/>
          <w:numId w:val="26"/>
        </w:numPr>
        <w:tabs>
          <w:tab w:val="left" w:pos="666"/>
        </w:tabs>
        <w:spacing w:before="1"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3D53D3D4">
      <w:pPr>
        <w:pStyle w:val="9"/>
        <w:numPr>
          <w:ilvl w:val="1"/>
          <w:numId w:val="26"/>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1080E293">
      <w:pPr>
        <w:pStyle w:val="9"/>
        <w:numPr>
          <w:ilvl w:val="1"/>
          <w:numId w:val="26"/>
        </w:numPr>
        <w:tabs>
          <w:tab w:val="left" w:pos="669"/>
        </w:tabs>
        <w:spacing w:before="44"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4E5637FA">
      <w:pPr>
        <w:pStyle w:val="9"/>
        <w:numPr>
          <w:ilvl w:val="1"/>
          <w:numId w:val="26"/>
        </w:numPr>
        <w:tabs>
          <w:tab w:val="left" w:pos="673"/>
        </w:tabs>
        <w:spacing w:before="0"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6990ACAF">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209B7A0C">
      <w:pPr>
        <w:pStyle w:val="9"/>
        <w:numPr>
          <w:ilvl w:val="1"/>
          <w:numId w:val="26"/>
        </w:numPr>
        <w:tabs>
          <w:tab w:val="left" w:pos="672"/>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016ACB1C">
      <w:pPr>
        <w:pStyle w:val="9"/>
        <w:numPr>
          <w:ilvl w:val="1"/>
          <w:numId w:val="26"/>
        </w:numPr>
        <w:tabs>
          <w:tab w:val="left" w:pos="669"/>
        </w:tabs>
        <w:spacing w:before="0"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2CF177C4">
      <w:pPr>
        <w:pStyle w:val="9"/>
        <w:numPr>
          <w:ilvl w:val="1"/>
          <w:numId w:val="26"/>
        </w:numPr>
        <w:tabs>
          <w:tab w:val="left" w:pos="757"/>
        </w:tabs>
        <w:spacing w:before="44" w:after="0" w:line="240" w:lineRule="auto"/>
        <w:ind w:left="757" w:right="0" w:hanging="441"/>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1312;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4960B60F">
      <w:pPr>
        <w:pStyle w:val="7"/>
        <w:spacing w:before="0"/>
        <w:ind w:left="0"/>
      </w:pPr>
    </w:p>
    <w:p w14:paraId="4122D5D8">
      <w:pPr>
        <w:pStyle w:val="7"/>
        <w:spacing w:before="143"/>
        <w:ind w:left="0"/>
      </w:pPr>
    </w:p>
    <w:p w14:paraId="0E62995A">
      <w:pPr>
        <w:pStyle w:val="7"/>
        <w:spacing w:before="0"/>
        <w:jc w:val="both"/>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2F809D51">
      <w:pPr>
        <w:pStyle w:val="7"/>
        <w:jc w:val="both"/>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37A95196">
      <w:pPr>
        <w:pStyle w:val="7"/>
        <w:spacing w:before="100"/>
        <w:ind w:left="0"/>
      </w:pPr>
    </w:p>
    <w:p w14:paraId="23CF5118">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7D152E88">
      <w:pPr>
        <w:pStyle w:val="7"/>
        <w:spacing w:before="44" w:line="292" w:lineRule="auto"/>
        <w:ind w:right="11089"/>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5E870A08">
      <w:pPr>
        <w:pStyle w:val="7"/>
        <w:spacing w:before="0"/>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0908D5F1">
      <w:pPr>
        <w:pStyle w:val="7"/>
        <w:spacing w:before="100"/>
        <w:ind w:left="0"/>
      </w:pPr>
    </w:p>
    <w:p w14:paraId="31436D9F">
      <w:pPr>
        <w:pStyle w:val="7"/>
        <w:spacing w:before="0"/>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4C018E62">
      <w:pPr>
        <w:pStyle w:val="7"/>
        <w:spacing w:before="68"/>
        <w:ind w:left="0"/>
      </w:pPr>
    </w:p>
    <w:p w14:paraId="4BF2064F">
      <w:pPr>
        <w:pStyle w:val="2"/>
        <w:tabs>
          <w:tab w:val="left" w:leader="dot" w:pos="2149"/>
        </w:tabs>
        <w:ind w:left="14"/>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2"/>
        </w:rPr>
        <w:t>2026.</w:t>
      </w:r>
    </w:p>
    <w:p w14:paraId="56C976A3">
      <w:pPr>
        <w:pStyle w:val="7"/>
        <w:spacing w:before="0"/>
        <w:ind w:left="0"/>
        <w:rPr>
          <w:sz w:val="19"/>
        </w:rPr>
      </w:pPr>
    </w:p>
    <w:p w14:paraId="3383A7AA">
      <w:pPr>
        <w:pStyle w:val="7"/>
        <w:spacing w:before="21"/>
        <w:ind w:left="0"/>
        <w:rPr>
          <w:sz w:val="19"/>
        </w:rPr>
      </w:pPr>
    </w:p>
    <w:p w14:paraId="1B5AFB60">
      <w:pPr>
        <w:spacing w:before="1" w:line="247" w:lineRule="auto"/>
        <w:ind w:left="5469" w:right="5452" w:firstLine="0"/>
        <w:jc w:val="center"/>
        <w:rPr>
          <w:sz w:val="19"/>
        </w:rPr>
      </w:pPr>
      <w:r>
        <w:rPr>
          <w:sz w:val="19"/>
        </w:rPr>
        <w:t>MARCIA CARVALHO DA CUNHA ORDENADORA</w:t>
      </w:r>
      <w:r>
        <w:rPr>
          <w:spacing w:val="-3"/>
          <w:sz w:val="19"/>
        </w:rPr>
        <w:t xml:space="preserve"> </w:t>
      </w:r>
      <w:r>
        <w:rPr>
          <w:sz w:val="19"/>
        </w:rPr>
        <w:t>DE DESPESAS – UERJ</w:t>
      </w:r>
    </w:p>
    <w:p w14:paraId="4B9CB2E3">
      <w:pPr>
        <w:pStyle w:val="7"/>
        <w:spacing w:before="0"/>
        <w:ind w:left="0"/>
        <w:rPr>
          <w:sz w:val="20"/>
        </w:rPr>
      </w:pPr>
    </w:p>
    <w:p w14:paraId="60727C04">
      <w:pPr>
        <w:pStyle w:val="7"/>
        <w:spacing w:before="79"/>
        <w:ind w:left="0"/>
        <w:rPr>
          <w:sz w:val="20"/>
        </w:rPr>
      </w:pPr>
      <w:r>
        <w:rPr>
          <w:sz w:val="20"/>
        </w:rPr>
        <mc:AlternateContent>
          <mc:Choice Requires="wpg">
            <w:drawing>
              <wp:anchor distT="0" distB="0" distL="0" distR="0" simplePos="0" relativeHeight="251669504" behindDoc="1" locked="0" layoutInCell="1" allowOverlap="1">
                <wp:simplePos x="0" y="0"/>
                <wp:positionH relativeFrom="page">
                  <wp:posOffset>429260</wp:posOffset>
                </wp:positionH>
                <wp:positionV relativeFrom="paragraph">
                  <wp:posOffset>211455</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15"/>
                            <a:ext cx="9209405" cy="17145"/>
                          </a:xfrm>
                          <a:custGeom>
                            <a:avLst/>
                            <a:gdLst/>
                            <a:ahLst/>
                            <a:cxnLst/>
                            <a:rect l="l" t="t" r="r" b="b"/>
                            <a:pathLst>
                              <a:path w="9209405" h="17145">
                                <a:moveTo>
                                  <a:pt x="9209214" y="0"/>
                                </a:moveTo>
                                <a:lnTo>
                                  <a:pt x="9200794" y="8420"/>
                                </a:lnTo>
                                <a:lnTo>
                                  <a:pt x="0" y="8420"/>
                                </a:lnTo>
                                <a:lnTo>
                                  <a:pt x="0" y="16840"/>
                                </a:lnTo>
                                <a:lnTo>
                                  <a:pt x="9200794" y="16840"/>
                                </a:lnTo>
                                <a:lnTo>
                                  <a:pt x="9209214" y="16840"/>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6.65pt;height:1.35pt;width:725.15pt;mso-position-horizontal-relative:page;mso-wrap-distance-bottom:0pt;mso-wrap-distance-top:0pt;z-index:-251646976;mso-width-relative:page;mso-height-relative:page;" coordsize="9209405,17145" o:gfxdata="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D/QMUHZAAAACQEAAA8AAAAAAAAAAQAgAAAA&#10;IgAAAGRycy9kb3ducmV2LnhtbFBLAQIUABQAAAAIAIdO4kDKD+LrJwMAAI0MAAAOAAAAAAAAAAEA&#10;IAAAACgBAABkcnMvZTJvRG9jLnhtbFBLBQYAAAAABgAGAFkBAADBBg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15;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40,9200794,16840,9209214,16840,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0A69A043">
      <w:pPr>
        <w:pStyle w:val="7"/>
        <w:spacing w:before="0"/>
        <w:ind w:left="0"/>
        <w:rPr>
          <w:sz w:val="19"/>
        </w:rPr>
      </w:pPr>
    </w:p>
    <w:p w14:paraId="5E2F7852">
      <w:pPr>
        <w:pStyle w:val="7"/>
        <w:spacing w:after="0"/>
        <w:rPr>
          <w:sz w:val="19"/>
        </w:rPr>
        <w:sectPr>
          <w:pgSz w:w="15840" w:h="24480"/>
          <w:pgMar w:top="540" w:right="360" w:bottom="280" w:left="360" w:header="720" w:footer="720" w:gutter="0"/>
          <w:cols w:space="720" w:num="1"/>
        </w:sectPr>
      </w:pPr>
    </w:p>
    <w:p w14:paraId="224E8FF0">
      <w:pPr>
        <w:pStyle w:val="7"/>
        <w:spacing w:before="0"/>
        <w:ind w:left="0"/>
        <w:rPr>
          <w:sz w:val="20"/>
        </w:rPr>
      </w:pPr>
    </w:p>
    <w:p w14:paraId="44394F54">
      <w:pPr>
        <w:pStyle w:val="7"/>
        <w:spacing w:before="0"/>
        <w:ind w:left="0"/>
        <w:rPr>
          <w:sz w:val="20"/>
        </w:rPr>
      </w:pPr>
    </w:p>
    <w:p w14:paraId="29BD4986">
      <w:pPr>
        <w:pStyle w:val="7"/>
        <w:spacing w:before="219"/>
        <w:ind w:left="0"/>
        <w:rPr>
          <w:sz w:val="20"/>
        </w:rPr>
      </w:pPr>
    </w:p>
    <w:p w14:paraId="79F275C3">
      <w:pPr>
        <w:pStyle w:val="7"/>
        <w:spacing w:before="0"/>
        <w:ind w:left="382"/>
        <w:rPr>
          <w:sz w:val="20"/>
        </w:rPr>
      </w:pPr>
      <w:r>
        <w:rPr>
          <w:sz w:val="20"/>
        </w:rPr>
        <w:drawing>
          <wp:inline distT="0" distB="0" distL="0" distR="0">
            <wp:extent cx="687070" cy="687070"/>
            <wp:effectExtent l="0" t="0" r="0" b="0"/>
            <wp:docPr id="9" name="Image 9" descr="QRCode Assinatura"/>
            <wp:cNvGraphicFramePr/>
            <a:graphic xmlns:a="http://schemas.openxmlformats.org/drawingml/2006/main">
              <a:graphicData uri="http://schemas.openxmlformats.org/drawingml/2006/picture">
                <pic:pic xmlns:pic="http://schemas.openxmlformats.org/drawingml/2006/picture">
                  <pic:nvPicPr>
                    <pic:cNvPr id="9" name="Image 9" descr="QRCode Assinatura"/>
                    <pic:cNvPicPr/>
                  </pic:nvPicPr>
                  <pic:blipFill>
                    <a:blip r:embed="rId7" cstate="print"/>
                    <a:stretch>
                      <a:fillRect/>
                    </a:stretch>
                  </pic:blipFill>
                  <pic:spPr>
                    <a:xfrm>
                      <a:off x="0" y="0"/>
                      <a:ext cx="687324" cy="687324"/>
                    </a:xfrm>
                    <a:prstGeom prst="rect">
                      <a:avLst/>
                    </a:prstGeom>
                  </pic:spPr>
                </pic:pic>
              </a:graphicData>
            </a:graphic>
          </wp:inline>
        </w:drawing>
      </w:r>
    </w:p>
    <w:p w14:paraId="47A42538">
      <w:pPr>
        <w:pStyle w:val="7"/>
        <w:spacing w:before="0"/>
        <w:ind w:left="0"/>
      </w:pPr>
    </w:p>
    <w:p w14:paraId="6E78030C">
      <w:pPr>
        <w:pStyle w:val="7"/>
        <w:spacing w:before="0"/>
        <w:ind w:left="0"/>
      </w:pPr>
    </w:p>
    <w:p w14:paraId="30BF555E">
      <w:pPr>
        <w:pStyle w:val="7"/>
        <w:spacing w:before="0"/>
        <w:ind w:left="0"/>
      </w:pPr>
    </w:p>
    <w:p w14:paraId="6DAC2283">
      <w:pPr>
        <w:pStyle w:val="7"/>
        <w:spacing w:before="0"/>
        <w:ind w:left="0"/>
      </w:pPr>
    </w:p>
    <w:p w14:paraId="12632016">
      <w:pPr>
        <w:pStyle w:val="7"/>
        <w:spacing w:before="0"/>
        <w:ind w:left="0"/>
      </w:pPr>
    </w:p>
    <w:p w14:paraId="6DE0CEA5">
      <w:pPr>
        <w:pStyle w:val="7"/>
        <w:spacing w:before="0"/>
        <w:ind w:left="0"/>
      </w:pPr>
    </w:p>
    <w:p w14:paraId="4A7A0F80">
      <w:pPr>
        <w:pStyle w:val="7"/>
        <w:spacing w:before="0"/>
        <w:ind w:left="0"/>
      </w:pPr>
    </w:p>
    <w:p w14:paraId="304719C3">
      <w:pPr>
        <w:pStyle w:val="7"/>
        <w:spacing w:before="0"/>
        <w:ind w:left="0"/>
      </w:pPr>
    </w:p>
    <w:p w14:paraId="2A61EDC6">
      <w:pPr>
        <w:pStyle w:val="7"/>
        <w:spacing w:before="0"/>
        <w:ind w:left="0"/>
      </w:pPr>
    </w:p>
    <w:p w14:paraId="2999E6EC">
      <w:pPr>
        <w:pStyle w:val="7"/>
        <w:spacing w:before="0"/>
        <w:ind w:left="0"/>
      </w:pPr>
    </w:p>
    <w:p w14:paraId="53013B10">
      <w:pPr>
        <w:pStyle w:val="7"/>
        <w:spacing w:before="0"/>
        <w:ind w:left="0"/>
      </w:pPr>
    </w:p>
    <w:p w14:paraId="5A44A18E">
      <w:pPr>
        <w:pStyle w:val="7"/>
        <w:spacing w:before="34"/>
        <w:ind w:left="0"/>
      </w:pPr>
    </w:p>
    <w:p w14:paraId="4E90CBCC">
      <w:pPr>
        <w:pStyle w:val="3"/>
        <w:numPr>
          <w:ilvl w:val="0"/>
          <w:numId w:val="27"/>
        </w:numPr>
        <w:tabs>
          <w:tab w:val="left" w:pos="492"/>
        </w:tabs>
        <w:spacing w:before="1" w:after="0" w:line="240" w:lineRule="auto"/>
        <w:ind w:left="492" w:right="0" w:hanging="176"/>
        <w:jc w:val="left"/>
      </w:pPr>
      <w:r>
        <mc:AlternateContent>
          <mc:Choice Requires="wpg">
            <w:drawing>
              <wp:anchor distT="0" distB="0" distL="0" distR="0" simplePos="0" relativeHeight="251660288" behindDoc="0" locked="0" layoutInCell="1" allowOverlap="1">
                <wp:simplePos x="0" y="0"/>
                <wp:positionH relativeFrom="page">
                  <wp:posOffset>429260</wp:posOffset>
                </wp:positionH>
                <wp:positionV relativeFrom="paragraph">
                  <wp:posOffset>-2291080</wp:posOffset>
                </wp:positionV>
                <wp:extent cx="9209405" cy="17145"/>
                <wp:effectExtent l="0" t="0" r="0" b="0"/>
                <wp:wrapNone/>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13"/>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80.4pt;height:1.35pt;width:725.15pt;mso-position-horizontal-relative:page;z-index:251660288;mso-width-relative:page;mso-height-relative:page;" coordsize="9209405,17145" o:gfxdata="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0Elot3AAAAA0BAAAPAAAAAAAAAAEAIAAA&#10;ACIAAABkcnMvZG93bnJldi54bWxQSwECFAAUAAAACACHTuJA4UpueiUDAACVDAAADgAAAAAAAAAB&#10;ACAAAAArAQAAZHJzL2Uyb0RvYy54bWxQSwUGAAAAAAYABgBZAQAAwgY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13;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20,0,8420,0,16852,9200794,16852,9209214,16852,9209214,8420,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437515</wp:posOffset>
                </wp:positionH>
                <wp:positionV relativeFrom="paragraph">
                  <wp:posOffset>-1457325</wp:posOffset>
                </wp:positionV>
                <wp:extent cx="9192895" cy="17145"/>
                <wp:effectExtent l="0" t="0" r="0" b="0"/>
                <wp:wrapNone/>
                <wp:docPr id="14" name="Group 14"/>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5" name="Graphic 15"/>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6" name="Graphic 16"/>
                        <wps:cNvSpPr/>
                        <wps:spPr>
                          <a:xfrm>
                            <a:off x="-11" y="12"/>
                            <a:ext cx="9192895" cy="17145"/>
                          </a:xfrm>
                          <a:custGeom>
                            <a:avLst/>
                            <a:gdLst/>
                            <a:ahLst/>
                            <a:cxnLst/>
                            <a:rect l="l" t="t" r="r" b="b"/>
                            <a:pathLst>
                              <a:path w="9192895" h="17145">
                                <a:moveTo>
                                  <a:pt x="9192374" y="0"/>
                                </a:moveTo>
                                <a:lnTo>
                                  <a:pt x="9183941" y="8420"/>
                                </a:lnTo>
                                <a:lnTo>
                                  <a:pt x="0" y="8420"/>
                                </a:lnTo>
                                <a:lnTo>
                                  <a:pt x="0" y="16852"/>
                                </a:lnTo>
                                <a:lnTo>
                                  <a:pt x="9183941" y="16852"/>
                                </a:lnTo>
                                <a:lnTo>
                                  <a:pt x="9192374" y="16852"/>
                                </a:lnTo>
                                <a:lnTo>
                                  <a:pt x="9192374" y="8420"/>
                                </a:lnTo>
                                <a:lnTo>
                                  <a:pt x="9192374" y="0"/>
                                </a:lnTo>
                                <a:close/>
                              </a:path>
                            </a:pathLst>
                          </a:custGeom>
                          <a:solidFill>
                            <a:srgbClr val="EDEDED"/>
                          </a:solidFill>
                        </wps:spPr>
                        <wps:bodyPr wrap="square" lIns="0" tIns="0" rIns="0" bIns="0" rtlCol="0">
                          <a:noAutofit/>
                        </wps:bodyPr>
                      </wps:wsp>
                      <wps:wsp>
                        <wps:cNvPr id="17" name="Graphic 17"/>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4.45pt;margin-top:-114.75pt;height:1.35pt;width:723.85pt;mso-position-horizontal-relative:page;z-index:251660288;mso-width-relative:page;mso-height-relative:page;" coordsize="9192895,17145" o:gfxdata="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GiTF0vcAAAA&#10;DQEAAA8AAAAAAAAAAQAgAAAAIgAAAGRycy9kb3ducmV2LnhtbFBLAQIUABQAAAAIAIdO4kANbQax&#10;NgMAAJYMAAAOAAAAAAAAAAEAIAAAACsBAABkcnMvZTJvRG9jLnhtbFBLBQYAAAAABgAGAFkBAADT&#10;BgAAAAA=&#10;">
                <o:lock v:ext="edit" aspectratio="f"/>
                <v:shape id="Graphic 15" o:spid="_x0000_s1026" o:spt="100" style="position:absolute;left:0;top:0;height:8890;width:9192895;" fillcolor="#999999" filled="t" stroked="f" coordsize="9192895,8890" o:gfxdata="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5B/3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6" o:spid="_x0000_s1026" o:spt="100" style="position:absolute;left:-11;top:12;height:17145;width:9192895;" fillcolor="#EDEDED" filled="t" stroked="f" coordsize="9192895,17145" o:gfxdata="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qccCrgAAADbAAAA&#10;DwAAAAAAAAABACAAAAAiAAAAZHJzL2Rvd25yZXYueG1sUEsBAhQAFAAAAAgAh07iQDMvBZ47AAAA&#10;OQAAABAAAAAAAAAAAQAgAAAABwEAAGRycy9zaGFwZXhtbC54bWxQSwUGAAAAAAYABgBbAQAAsQMA&#10;AAAA&#10;" path="m9192374,0l9183941,8420,0,8420,0,16852,9183941,16852,9192374,16852,9192374,8420,9192374,0xe">
                  <v:fill on="t" focussize="0,0"/>
                  <v:stroke on="f"/>
                  <v:imagedata o:title=""/>
                  <o:lock v:ext="edit" aspectratio="f"/>
                  <v:textbox inset="0mm,0mm,0mm,0mm"/>
                </v:shape>
                <v:shape id="Graphic 17" o:spid="_x0000_s1026" o:spt="100" style="position:absolute;left:0;top:0;height:17145;width:8890;" fillcolor="#999999" filled="t" stroked="f" coordsize="8890,17145" o:gfxdata="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RyrsAAADb&#10;AAAADwAAAAAAAAABACAAAAAiAAAAZHJzL2Rvd25yZXYueG1sUEsBAhQAFAAAAAgAh07iQDMvBZ47&#10;AAAAOQAAABAAAAAAAAAAAQAgAAAACgEAAGRycy9zaGFwZXhtbC54bWxQSwUGAAAAAAYABgBbAQAA&#10;tAMAAAAA&#10;" path="m0,16851l0,0,8425,0,8425,8425,0,16851xe">
                  <v:fill on="t" focussize="0,0"/>
                  <v:stroke on="f"/>
                  <v:imagedata o:title=""/>
                  <o:lock v:ext="edit" aspectratio="f"/>
                  <v:textbox inset="0mm,0mm,0mm,0mm"/>
                </v:shape>
              </v:group>
            </w:pict>
          </mc:Fallback>
        </mc:AlternateContent>
      </w:r>
      <w:r>
        <w:drawing>
          <wp:anchor distT="0" distB="0" distL="0" distR="0" simplePos="0" relativeHeight="251661312" behindDoc="0" locked="0" layoutInCell="1" allowOverlap="1">
            <wp:simplePos x="0" y="0"/>
            <wp:positionH relativeFrom="page">
              <wp:posOffset>454025</wp:posOffset>
            </wp:positionH>
            <wp:positionV relativeFrom="paragraph">
              <wp:posOffset>-2855595</wp:posOffset>
            </wp:positionV>
            <wp:extent cx="749935" cy="505460"/>
            <wp:effectExtent l="0" t="0" r="0" b="0"/>
            <wp:wrapNone/>
            <wp:docPr id="18" name="Image 18" descr="logotipo"/>
            <wp:cNvGraphicFramePr/>
            <a:graphic xmlns:a="http://schemas.openxmlformats.org/drawingml/2006/main">
              <a:graphicData uri="http://schemas.openxmlformats.org/drawingml/2006/picture">
                <pic:pic xmlns:pic="http://schemas.openxmlformats.org/drawingml/2006/picture">
                  <pic:nvPicPr>
                    <pic:cNvPr id="18" name="Image 18" descr="logotipo"/>
                    <pic:cNvPicPr/>
                  </pic:nvPicPr>
                  <pic:blipFill>
                    <a:blip r:embed="rId8" cstate="print"/>
                    <a:stretch>
                      <a:fillRect/>
                    </a:stretch>
                  </pic:blipFill>
                  <pic:spPr>
                    <a:xfrm>
                      <a:off x="0" y="0"/>
                      <a:ext cx="749881" cy="505537"/>
                    </a:xfrm>
                    <a:prstGeom prst="rect">
                      <a:avLst/>
                    </a:prstGeom>
                  </pic:spPr>
                </pic:pic>
              </a:graphicData>
            </a:graphic>
          </wp:anchor>
        </w:drawing>
      </w:r>
      <w:r>
        <w:rPr>
          <w:spacing w:val="-2"/>
          <w:w w:val="105"/>
        </w:rPr>
        <w:t>OBJETIVO:</w:t>
      </w:r>
    </w:p>
    <w:p w14:paraId="32978831">
      <w:pPr>
        <w:spacing w:before="65" w:line="247" w:lineRule="auto"/>
        <w:ind w:left="39" w:right="198" w:firstLine="0"/>
        <w:jc w:val="left"/>
        <w:rPr>
          <w:rFonts w:ascii="Calibri" w:hAnsi="Calibri"/>
          <w:sz w:val="19"/>
        </w:rPr>
      </w:pPr>
      <w:r>
        <w:br w:type="column"/>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12/01/2026, às 13:56,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62BD6B54">
      <w:pPr>
        <w:pStyle w:val="7"/>
        <w:spacing w:before="0"/>
        <w:ind w:left="0"/>
        <w:rPr>
          <w:rFonts w:ascii="Calibri"/>
          <w:sz w:val="19"/>
        </w:rPr>
      </w:pPr>
    </w:p>
    <w:p w14:paraId="3829E0B8">
      <w:pPr>
        <w:pStyle w:val="7"/>
        <w:spacing w:before="212"/>
        <w:ind w:left="0"/>
        <w:rPr>
          <w:rFonts w:ascii="Calibri"/>
          <w:sz w:val="19"/>
        </w:rPr>
      </w:pPr>
    </w:p>
    <w:p w14:paraId="29DC33B6">
      <w:pPr>
        <w:spacing w:before="0" w:line="247" w:lineRule="auto"/>
        <w:ind w:left="0" w:right="198" w:firstLine="0"/>
        <w:jc w:val="left"/>
        <w:rPr>
          <w:rFonts w:ascii="Calibri" w:hAnsi="Calibri"/>
          <w:sz w:val="19"/>
        </w:rPr>
      </w:pPr>
      <w:r>
        <w:rPr>
          <w:rFonts w:ascii="Calibri" w:hAnsi="Calibri"/>
          <w:sz w:val="19"/>
        </w:rPr>
        <mc:AlternateContent>
          <mc:Choice Requires="wps">
            <w:drawing>
              <wp:anchor distT="0" distB="0" distL="0" distR="0" simplePos="0" relativeHeight="251662336"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9" name="Graphic 19"/>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9" o:spid="_x0000_s1026" o:spt="100" style="position:absolute;left:0pt;margin-left:381.25pt;margin-top:9.7pt;height:0.7pt;width:1.8pt;mso-position-horizontal-relative:page;z-index:251662336;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P5NbPY&#10;AAAACQEAAA8AAAAAAAAAAQAgAAAAIgAAAGRycy9kb3ducmV2LnhtbFBLAQIUABQAAAAIAIdO4kAc&#10;aJ9lIAIAANcEAAAOAAAAAAAAAAEAIAAAACcBAABkcnMvZTJvRG9jLnhtbFBLBQYAAAAABgAGAFkB&#10;AAC5BQ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122519681 </w:t>
      </w:r>
      <w:r>
        <w:rPr>
          <w:rFonts w:ascii="Calibri" w:hAnsi="Calibri"/>
          <w:sz w:val="19"/>
        </w:rPr>
        <w:t xml:space="preserve">e o código CRC </w:t>
      </w:r>
      <w:r>
        <w:rPr>
          <w:rFonts w:ascii="Calibri" w:hAnsi="Calibri"/>
          <w:b/>
          <w:sz w:val="19"/>
        </w:rPr>
        <w:t>AB41ECBF</w:t>
      </w:r>
      <w:r>
        <w:rPr>
          <w:rFonts w:ascii="Calibri" w:hAnsi="Calibri"/>
          <w:sz w:val="19"/>
        </w:rPr>
        <w:t>.</w:t>
      </w:r>
    </w:p>
    <w:p w14:paraId="5AD1D474">
      <w:pPr>
        <w:pStyle w:val="7"/>
        <w:spacing w:before="0"/>
        <w:ind w:left="0"/>
        <w:rPr>
          <w:rFonts w:ascii="Calibri"/>
          <w:sz w:val="19"/>
        </w:rPr>
      </w:pPr>
    </w:p>
    <w:p w14:paraId="14D61F6B">
      <w:pPr>
        <w:pStyle w:val="7"/>
        <w:spacing w:before="0"/>
        <w:ind w:left="0"/>
        <w:rPr>
          <w:rFonts w:ascii="Calibri"/>
          <w:sz w:val="19"/>
        </w:rPr>
      </w:pPr>
    </w:p>
    <w:p w14:paraId="67FF7495">
      <w:pPr>
        <w:pStyle w:val="7"/>
        <w:spacing w:before="0"/>
        <w:ind w:left="0"/>
        <w:rPr>
          <w:rFonts w:ascii="Calibri"/>
          <w:sz w:val="19"/>
        </w:rPr>
      </w:pPr>
    </w:p>
    <w:p w14:paraId="3C99470A">
      <w:pPr>
        <w:pStyle w:val="7"/>
        <w:spacing w:before="0"/>
        <w:ind w:left="0"/>
        <w:rPr>
          <w:rFonts w:ascii="Calibri"/>
          <w:sz w:val="19"/>
        </w:rPr>
      </w:pPr>
    </w:p>
    <w:p w14:paraId="46C7F625">
      <w:pPr>
        <w:pStyle w:val="7"/>
        <w:spacing w:before="0"/>
        <w:ind w:left="0"/>
        <w:rPr>
          <w:rFonts w:ascii="Calibri"/>
          <w:sz w:val="19"/>
        </w:rPr>
      </w:pPr>
    </w:p>
    <w:p w14:paraId="1F093BA4">
      <w:pPr>
        <w:pStyle w:val="7"/>
        <w:spacing w:before="0"/>
        <w:ind w:left="0"/>
        <w:rPr>
          <w:rFonts w:ascii="Calibri"/>
          <w:sz w:val="19"/>
        </w:rPr>
      </w:pPr>
    </w:p>
    <w:p w14:paraId="796CC0C5">
      <w:pPr>
        <w:pStyle w:val="7"/>
        <w:spacing w:before="0"/>
        <w:ind w:left="0"/>
        <w:rPr>
          <w:rFonts w:ascii="Calibri"/>
          <w:sz w:val="19"/>
        </w:rPr>
      </w:pPr>
    </w:p>
    <w:p w14:paraId="6B8E651E">
      <w:pPr>
        <w:pStyle w:val="7"/>
        <w:spacing w:before="0"/>
        <w:ind w:left="0"/>
        <w:rPr>
          <w:rFonts w:ascii="Calibri"/>
          <w:sz w:val="19"/>
        </w:rPr>
      </w:pPr>
    </w:p>
    <w:p w14:paraId="1D753F3D">
      <w:pPr>
        <w:pStyle w:val="7"/>
        <w:spacing w:before="0"/>
        <w:ind w:left="0"/>
        <w:rPr>
          <w:rFonts w:ascii="Calibri"/>
          <w:sz w:val="19"/>
        </w:rPr>
      </w:pPr>
    </w:p>
    <w:p w14:paraId="733621AF">
      <w:pPr>
        <w:pStyle w:val="7"/>
        <w:spacing w:before="118"/>
        <w:ind w:left="0"/>
        <w:rPr>
          <w:rFonts w:ascii="Calibri"/>
          <w:sz w:val="19"/>
        </w:rPr>
      </w:pPr>
    </w:p>
    <w:p w14:paraId="52CE4B9E">
      <w:pPr>
        <w:spacing w:before="0"/>
        <w:ind w:left="4459" w:right="0" w:firstLine="0"/>
        <w:jc w:val="left"/>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516995D3">
      <w:pPr>
        <w:spacing w:after="0"/>
        <w:jc w:val="left"/>
        <w:rPr>
          <w:b/>
          <w:sz w:val="17"/>
        </w:rPr>
        <w:sectPr>
          <w:type w:val="continuous"/>
          <w:pgSz w:w="15840" w:h="24480"/>
          <w:pgMar w:top="720" w:right="360" w:bottom="280" w:left="360" w:header="720" w:footer="720" w:gutter="0"/>
          <w:cols w:equalWidth="0" w:num="2">
            <w:col w:w="1537" w:space="13"/>
            <w:col w:w="13570"/>
          </w:cols>
        </w:sectPr>
      </w:pPr>
    </w:p>
    <w:p w14:paraId="693E396E">
      <w:pPr>
        <w:pStyle w:val="7"/>
        <w:spacing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6FF35C2E">
      <w:pPr>
        <w:pStyle w:val="7"/>
        <w:spacing w:before="44"/>
        <w:ind w:left="0"/>
      </w:pPr>
    </w:p>
    <w:p w14:paraId="567F69EE">
      <w:pPr>
        <w:pStyle w:val="3"/>
        <w:numPr>
          <w:ilvl w:val="1"/>
          <w:numId w:val="27"/>
        </w:numPr>
        <w:tabs>
          <w:tab w:val="left" w:pos="624"/>
        </w:tabs>
        <w:spacing w:before="0"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3F46A8E2">
      <w:pPr>
        <w:pStyle w:val="9"/>
        <w:numPr>
          <w:ilvl w:val="2"/>
          <w:numId w:val="27"/>
        </w:numPr>
        <w:tabs>
          <w:tab w:val="left" w:pos="773"/>
        </w:tabs>
        <w:spacing w:before="44"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50FD43D9">
      <w:pPr>
        <w:pStyle w:val="9"/>
        <w:numPr>
          <w:ilvl w:val="2"/>
          <w:numId w:val="27"/>
        </w:numPr>
        <w:tabs>
          <w:tab w:val="left" w:pos="754"/>
        </w:tabs>
        <w:spacing w:before="0" w:after="0" w:line="292" w:lineRule="auto"/>
        <w:ind w:left="316" w:right="299" w:firstLine="0"/>
        <w:jc w:val="left"/>
        <w:rPr>
          <w:sz w:val="17"/>
        </w:rPr>
      </w:pPr>
      <w:r>
        <w:rPr>
          <w:w w:val="105"/>
          <w:sz w:val="17"/>
        </w:rPr>
        <w:t>A</w:t>
      </w:r>
      <w:r>
        <w:rPr>
          <w:spacing w:val="-9"/>
          <w:w w:val="105"/>
          <w:sz w:val="17"/>
        </w:rPr>
        <w:t xml:space="preserve"> </w:t>
      </w:r>
      <w:r>
        <w:rPr>
          <w:w w:val="105"/>
          <w:sz w:val="17"/>
        </w:rPr>
        <w:t>presente</w:t>
      </w:r>
      <w:r>
        <w:rPr>
          <w:spacing w:val="-1"/>
          <w:w w:val="105"/>
          <w:sz w:val="17"/>
        </w:rPr>
        <w:t xml:space="preserve"> </w:t>
      </w:r>
      <w:r>
        <w:rPr>
          <w:w w:val="105"/>
          <w:sz w:val="17"/>
        </w:rPr>
        <w:t>aquisição</w:t>
      </w:r>
      <w:r>
        <w:rPr>
          <w:spacing w:val="-1"/>
          <w:w w:val="105"/>
          <w:sz w:val="17"/>
        </w:rPr>
        <w:t xml:space="preserve"> </w:t>
      </w:r>
      <w:r>
        <w:rPr>
          <w:w w:val="105"/>
          <w:sz w:val="17"/>
        </w:rPr>
        <w:t>tem</w:t>
      </w:r>
      <w:r>
        <w:rPr>
          <w:spacing w:val="-1"/>
          <w:w w:val="105"/>
          <w:sz w:val="17"/>
        </w:rPr>
        <w:t xml:space="preserve"> </w:t>
      </w:r>
      <w:r>
        <w:rPr>
          <w:w w:val="105"/>
          <w:sz w:val="17"/>
        </w:rPr>
        <w:t>por</w:t>
      </w:r>
      <w:r>
        <w:rPr>
          <w:spacing w:val="-1"/>
          <w:w w:val="105"/>
          <w:sz w:val="17"/>
        </w:rPr>
        <w:t xml:space="preserve"> </w:t>
      </w:r>
      <w:r>
        <w:rPr>
          <w:w w:val="105"/>
          <w:sz w:val="17"/>
        </w:rPr>
        <w:t>objetivo</w:t>
      </w:r>
      <w:r>
        <w:rPr>
          <w:spacing w:val="-1"/>
          <w:w w:val="105"/>
          <w:sz w:val="17"/>
        </w:rPr>
        <w:t xml:space="preserve"> </w:t>
      </w:r>
      <w:r>
        <w:rPr>
          <w:w w:val="105"/>
          <w:sz w:val="17"/>
        </w:rPr>
        <w:t>dar</w:t>
      </w:r>
      <w:r>
        <w:rPr>
          <w:spacing w:val="-1"/>
          <w:w w:val="105"/>
          <w:sz w:val="17"/>
        </w:rPr>
        <w:t xml:space="preserve"> </w:t>
      </w:r>
      <w:r>
        <w:rPr>
          <w:w w:val="105"/>
          <w:sz w:val="17"/>
        </w:rPr>
        <w:t>continuidade</w:t>
      </w:r>
      <w:r>
        <w:rPr>
          <w:spacing w:val="-1"/>
          <w:w w:val="105"/>
          <w:sz w:val="17"/>
        </w:rPr>
        <w:t xml:space="preserve"> </w:t>
      </w:r>
      <w:r>
        <w:rPr>
          <w:w w:val="105"/>
          <w:sz w:val="17"/>
        </w:rPr>
        <w:t>ao</w:t>
      </w:r>
      <w:r>
        <w:rPr>
          <w:spacing w:val="-1"/>
          <w:w w:val="105"/>
          <w:sz w:val="17"/>
        </w:rPr>
        <w:t xml:space="preserve"> </w:t>
      </w:r>
      <w:r>
        <w:rPr>
          <w:w w:val="105"/>
          <w:sz w:val="17"/>
        </w:rPr>
        <w:t>ressuprimento</w:t>
      </w:r>
      <w:r>
        <w:rPr>
          <w:spacing w:val="-1"/>
          <w:w w:val="105"/>
          <w:sz w:val="17"/>
        </w:rPr>
        <w:t xml:space="preserve"> </w:t>
      </w:r>
      <w:r>
        <w:rPr>
          <w:w w:val="105"/>
          <w:sz w:val="17"/>
        </w:rPr>
        <w:t>de</w:t>
      </w:r>
      <w:r>
        <w:rPr>
          <w:spacing w:val="-1"/>
          <w:w w:val="105"/>
          <w:sz w:val="17"/>
        </w:rPr>
        <w:t xml:space="preserve"> </w:t>
      </w:r>
      <w:r>
        <w:rPr>
          <w:w w:val="105"/>
          <w:sz w:val="17"/>
        </w:rPr>
        <w:t>materiais</w:t>
      </w:r>
      <w:r>
        <w:rPr>
          <w:spacing w:val="-1"/>
          <w:w w:val="105"/>
          <w:sz w:val="17"/>
        </w:rPr>
        <w:t xml:space="preserve"> </w:t>
      </w:r>
      <w:r>
        <w:rPr>
          <w:w w:val="105"/>
          <w:sz w:val="17"/>
        </w:rPr>
        <w:t>padronizados,</w:t>
      </w:r>
      <w:r>
        <w:rPr>
          <w:spacing w:val="-1"/>
          <w:w w:val="105"/>
          <w:sz w:val="17"/>
        </w:rPr>
        <w:t xml:space="preserve"> </w:t>
      </w:r>
      <w:r>
        <w:rPr>
          <w:w w:val="105"/>
          <w:sz w:val="17"/>
        </w:rPr>
        <w:t>visando</w:t>
      </w:r>
      <w:r>
        <w:rPr>
          <w:spacing w:val="-1"/>
          <w:w w:val="105"/>
          <w:sz w:val="17"/>
        </w:rPr>
        <w:t xml:space="preserve"> </w:t>
      </w:r>
      <w:r>
        <w:rPr>
          <w:w w:val="105"/>
          <w:sz w:val="17"/>
        </w:rPr>
        <w:t>o</w:t>
      </w:r>
      <w:r>
        <w:rPr>
          <w:spacing w:val="-1"/>
          <w:w w:val="105"/>
          <w:sz w:val="17"/>
        </w:rPr>
        <w:t xml:space="preserve"> </w:t>
      </w:r>
      <w:r>
        <w:rPr>
          <w:w w:val="105"/>
          <w:sz w:val="17"/>
        </w:rPr>
        <w:t>reabastecimento</w:t>
      </w:r>
      <w:r>
        <w:rPr>
          <w:spacing w:val="-1"/>
          <w:w w:val="105"/>
          <w:sz w:val="17"/>
        </w:rPr>
        <w:t xml:space="preserve"> </w:t>
      </w:r>
      <w:r>
        <w:rPr>
          <w:w w:val="105"/>
          <w:sz w:val="17"/>
        </w:rPr>
        <w:t>dos</w:t>
      </w:r>
      <w:r>
        <w:rPr>
          <w:spacing w:val="-1"/>
          <w:w w:val="105"/>
          <w:sz w:val="17"/>
        </w:rPr>
        <w:t xml:space="preserve"> </w:t>
      </w:r>
      <w:r>
        <w:rPr>
          <w:w w:val="105"/>
          <w:sz w:val="17"/>
        </w:rPr>
        <w:t>estoques</w:t>
      </w:r>
      <w:r>
        <w:rPr>
          <w:spacing w:val="-1"/>
          <w:w w:val="105"/>
          <w:sz w:val="17"/>
        </w:rPr>
        <w:t xml:space="preserve"> </w:t>
      </w:r>
      <w:r>
        <w:rPr>
          <w:w w:val="105"/>
          <w:sz w:val="17"/>
        </w:rPr>
        <w:t>da</w:t>
      </w:r>
      <w:r>
        <w:rPr>
          <w:spacing w:val="-1"/>
          <w:w w:val="105"/>
          <w:sz w:val="17"/>
        </w:rPr>
        <w:t xml:space="preserve"> </w:t>
      </w:r>
      <w:r>
        <w:rPr>
          <w:w w:val="105"/>
          <w:sz w:val="17"/>
        </w:rPr>
        <w:t>Central</w:t>
      </w:r>
      <w:r>
        <w:rPr>
          <w:spacing w:val="-1"/>
          <w:w w:val="105"/>
          <w:sz w:val="17"/>
        </w:rPr>
        <w:t xml:space="preserve"> </w:t>
      </w:r>
      <w:r>
        <w:rPr>
          <w:w w:val="105"/>
          <w:sz w:val="17"/>
        </w:rPr>
        <w:t>de</w:t>
      </w:r>
      <w:r>
        <w:rPr>
          <w:spacing w:val="-9"/>
          <w:w w:val="105"/>
          <w:sz w:val="17"/>
        </w:rPr>
        <w:t xml:space="preserve"> </w:t>
      </w:r>
      <w:r>
        <w:rPr>
          <w:w w:val="105"/>
          <w:sz w:val="17"/>
        </w:rPr>
        <w:t>Abastecimento</w:t>
      </w:r>
      <w:r>
        <w:rPr>
          <w:spacing w:val="-1"/>
          <w:w w:val="105"/>
          <w:sz w:val="17"/>
        </w:rPr>
        <w:t xml:space="preserve"> </w:t>
      </w:r>
      <w:r>
        <w:rPr>
          <w:w w:val="105"/>
          <w:sz w:val="17"/>
        </w:rPr>
        <w:t>Farmacêutico</w:t>
      </w:r>
      <w:r>
        <w:rPr>
          <w:spacing w:val="-1"/>
          <w:w w:val="105"/>
          <w:sz w:val="17"/>
        </w:rPr>
        <w:t xml:space="preserve"> </w:t>
      </w:r>
      <w:r>
        <w:rPr>
          <w:w w:val="105"/>
          <w:sz w:val="17"/>
        </w:rPr>
        <w:t>(CAF)</w:t>
      </w:r>
      <w:r>
        <w:rPr>
          <w:spacing w:val="-1"/>
          <w:w w:val="105"/>
          <w:sz w:val="17"/>
        </w:rPr>
        <w:t xml:space="preserve"> </w:t>
      </w:r>
      <w:r>
        <w:rPr>
          <w:w w:val="105"/>
          <w:sz w:val="17"/>
        </w:rPr>
        <w:t>e</w:t>
      </w:r>
      <w:r>
        <w:rPr>
          <w:spacing w:val="-1"/>
          <w:w w:val="105"/>
          <w:sz w:val="17"/>
        </w:rPr>
        <w:t xml:space="preserve"> </w:t>
      </w:r>
      <w:r>
        <w:rPr>
          <w:w w:val="105"/>
          <w:sz w:val="17"/>
        </w:rPr>
        <w:t>do Almoxarifado Central, de modo a garantir a assistência médica conforme os protocolos clínicos estabelecidos no HUPE (118029730).</w:t>
      </w:r>
    </w:p>
    <w:p w14:paraId="0DE17E5A">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6"/>
          <w:w w:val="105"/>
          <w:sz w:val="17"/>
        </w:rPr>
        <w:t xml:space="preserve"> </w:t>
      </w:r>
      <w:r>
        <w:rPr>
          <w:w w:val="105"/>
          <w:sz w:val="17"/>
        </w:rPr>
        <w:t>do</w:t>
      </w:r>
      <w:r>
        <w:rPr>
          <w:spacing w:val="-6"/>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Estudo</w:t>
      </w:r>
      <w:r>
        <w:rPr>
          <w:spacing w:val="-9"/>
          <w:w w:val="105"/>
          <w:sz w:val="17"/>
        </w:rPr>
        <w:t xml:space="preserve"> </w:t>
      </w:r>
      <w:r>
        <w:rPr>
          <w:w w:val="105"/>
          <w:sz w:val="17"/>
        </w:rPr>
        <w:t>Técnico</w:t>
      </w:r>
      <w:r>
        <w:rPr>
          <w:spacing w:val="-5"/>
          <w:w w:val="105"/>
          <w:sz w:val="17"/>
        </w:rPr>
        <w:t xml:space="preserve"> </w:t>
      </w:r>
      <w:r>
        <w:rPr>
          <w:w w:val="105"/>
          <w:sz w:val="17"/>
        </w:rPr>
        <w:t>Preliminar</w:t>
      </w:r>
      <w:r>
        <w:rPr>
          <w:spacing w:val="-6"/>
          <w:w w:val="105"/>
          <w:sz w:val="17"/>
        </w:rPr>
        <w:t xml:space="preserve"> </w:t>
      </w:r>
      <w:r>
        <w:rPr>
          <w:w w:val="105"/>
          <w:sz w:val="17"/>
        </w:rPr>
        <w:t>(118030719),</w:t>
      </w:r>
      <w:r>
        <w:rPr>
          <w:spacing w:val="-6"/>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6"/>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6"/>
          <w:w w:val="105"/>
          <w:sz w:val="17"/>
        </w:rPr>
        <w:t xml:space="preserve"> </w:t>
      </w:r>
      <w:r>
        <w:rPr>
          <w:w w:val="105"/>
          <w:sz w:val="17"/>
        </w:rPr>
        <w:t>item</w:t>
      </w:r>
      <w:r>
        <w:rPr>
          <w:spacing w:val="-6"/>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presente</w:t>
      </w:r>
      <w:r>
        <w:rPr>
          <w:spacing w:val="-9"/>
          <w:w w:val="105"/>
          <w:sz w:val="17"/>
        </w:rPr>
        <w:t xml:space="preserve"> </w:t>
      </w:r>
      <w:r>
        <w:rPr>
          <w:spacing w:val="-2"/>
          <w:w w:val="105"/>
          <w:sz w:val="17"/>
        </w:rPr>
        <w:t>Termo.</w:t>
      </w:r>
    </w:p>
    <w:p w14:paraId="706303FA">
      <w:pPr>
        <w:pStyle w:val="7"/>
        <w:spacing w:before="87"/>
        <w:ind w:left="0"/>
      </w:pPr>
    </w:p>
    <w:p w14:paraId="04172671">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71BBCB3C">
      <w:pPr>
        <w:pStyle w:val="7"/>
        <w:spacing w:line="292" w:lineRule="auto"/>
        <w:ind w:right="299"/>
        <w:jc w:val="both"/>
      </w:pPr>
      <w:r>
        <w:rPr>
          <w:w w:val="105"/>
        </w:rPr>
        <w:t>A</w:t>
      </w:r>
      <w:r>
        <w:rPr>
          <w:spacing w:val="-12"/>
          <w:w w:val="105"/>
        </w:rPr>
        <w:t xml:space="preserve"> </w:t>
      </w:r>
      <w:r>
        <w:rPr>
          <w:w w:val="105"/>
        </w:rPr>
        <w:t>solução</w:t>
      </w:r>
      <w:r>
        <w:rPr>
          <w:spacing w:val="-6"/>
          <w:w w:val="105"/>
        </w:rPr>
        <w:t xml:space="preserve"> </w:t>
      </w:r>
      <w:r>
        <w:rPr>
          <w:w w:val="105"/>
        </w:rPr>
        <w:t>pretendida</w:t>
      </w:r>
      <w:r>
        <w:rPr>
          <w:spacing w:val="-4"/>
          <w:w w:val="105"/>
        </w:rPr>
        <w:t xml:space="preserve"> </w:t>
      </w:r>
      <w:r>
        <w:rPr>
          <w:w w:val="105"/>
        </w:rPr>
        <w:t>se</w:t>
      </w:r>
      <w:r>
        <w:rPr>
          <w:spacing w:val="-4"/>
          <w:w w:val="105"/>
        </w:rPr>
        <w:t xml:space="preserve"> </w:t>
      </w:r>
      <w:r>
        <w:rPr>
          <w:w w:val="105"/>
        </w:rPr>
        <w:t>enquadra</w:t>
      </w:r>
      <w:r>
        <w:rPr>
          <w:spacing w:val="-4"/>
          <w:w w:val="105"/>
        </w:rPr>
        <w:t xml:space="preserve"> </w:t>
      </w:r>
      <w:r>
        <w:rPr>
          <w:w w:val="105"/>
        </w:rPr>
        <w:t>como</w:t>
      </w:r>
      <w:r>
        <w:rPr>
          <w:spacing w:val="-4"/>
          <w:w w:val="105"/>
        </w:rPr>
        <w:t xml:space="preserve"> </w:t>
      </w:r>
      <w:r>
        <w:rPr>
          <w:w w:val="105"/>
        </w:rPr>
        <w:t>item</w:t>
      </w:r>
      <w:r>
        <w:rPr>
          <w:spacing w:val="-4"/>
          <w:w w:val="105"/>
        </w:rPr>
        <w:t xml:space="preserve"> </w:t>
      </w:r>
      <w:r>
        <w:rPr>
          <w:w w:val="105"/>
        </w:rPr>
        <w:t>de</w:t>
      </w:r>
      <w:r>
        <w:rPr>
          <w:spacing w:val="-4"/>
          <w:w w:val="105"/>
        </w:rPr>
        <w:t xml:space="preserve"> </w:t>
      </w:r>
      <w:r>
        <w:rPr>
          <w:w w:val="105"/>
        </w:rPr>
        <w:t>fornecimento</w:t>
      </w:r>
      <w:r>
        <w:rPr>
          <w:spacing w:val="-4"/>
          <w:w w:val="105"/>
        </w:rPr>
        <w:t xml:space="preserve"> </w:t>
      </w:r>
      <w:r>
        <w:rPr>
          <w:w w:val="105"/>
        </w:rPr>
        <w:t>contínuo</w:t>
      </w:r>
      <w:r>
        <w:rPr>
          <w:spacing w:val="-4"/>
          <w:w w:val="105"/>
        </w:rPr>
        <w:t xml:space="preserve"> </w:t>
      </w:r>
      <w:r>
        <w:rPr>
          <w:w w:val="105"/>
        </w:rPr>
        <w:t>uma</w:t>
      </w:r>
      <w:r>
        <w:rPr>
          <w:spacing w:val="-4"/>
          <w:w w:val="105"/>
        </w:rPr>
        <w:t xml:space="preserve"> </w:t>
      </w:r>
      <w:r>
        <w:rPr>
          <w:w w:val="105"/>
        </w:rPr>
        <w:t>vez</w:t>
      </w:r>
      <w:r>
        <w:rPr>
          <w:spacing w:val="-4"/>
          <w:w w:val="105"/>
        </w:rPr>
        <w:t xml:space="preserve"> </w:t>
      </w:r>
      <w:r>
        <w:rPr>
          <w:w w:val="105"/>
        </w:rPr>
        <w:t>que</w:t>
      </w:r>
      <w:r>
        <w:rPr>
          <w:spacing w:val="-4"/>
          <w:w w:val="105"/>
        </w:rPr>
        <w:t xml:space="preserve"> </w:t>
      </w:r>
      <w:r>
        <w:rPr>
          <w:w w:val="105"/>
        </w:rPr>
        <w:t>compõe</w:t>
      </w:r>
      <w:r>
        <w:rPr>
          <w:spacing w:val="-4"/>
          <w:w w:val="105"/>
        </w:rPr>
        <w:t xml:space="preserve"> </w:t>
      </w:r>
      <w:r>
        <w:rPr>
          <w:w w:val="105"/>
        </w:rPr>
        <w:t>a</w:t>
      </w:r>
      <w:r>
        <w:rPr>
          <w:spacing w:val="-4"/>
          <w:w w:val="105"/>
        </w:rPr>
        <w:t xml:space="preserve"> </w:t>
      </w:r>
      <w:r>
        <w:rPr>
          <w:w w:val="105"/>
        </w:rPr>
        <w:t>grade</w:t>
      </w:r>
      <w:r>
        <w:rPr>
          <w:spacing w:val="-4"/>
          <w:w w:val="105"/>
        </w:rPr>
        <w:t xml:space="preserve"> </w:t>
      </w:r>
      <w:r>
        <w:rPr>
          <w:w w:val="105"/>
        </w:rPr>
        <w:t>regular</w:t>
      </w:r>
      <w:r>
        <w:rPr>
          <w:spacing w:val="-4"/>
          <w:w w:val="105"/>
        </w:rPr>
        <w:t xml:space="preserve"> </w:t>
      </w:r>
      <w:r>
        <w:rPr>
          <w:w w:val="105"/>
        </w:rPr>
        <w:t>dos</w:t>
      </w:r>
      <w:r>
        <w:rPr>
          <w:spacing w:val="-4"/>
          <w:w w:val="105"/>
        </w:rPr>
        <w:t xml:space="preserve"> </w:t>
      </w:r>
      <w:r>
        <w:rPr>
          <w:w w:val="105"/>
        </w:rPr>
        <w:t>estoques</w:t>
      </w:r>
      <w:r>
        <w:rPr>
          <w:spacing w:val="-4"/>
          <w:w w:val="105"/>
        </w:rPr>
        <w:t xml:space="preserve"> </w:t>
      </w:r>
      <w:r>
        <w:rPr>
          <w:w w:val="105"/>
        </w:rPr>
        <w:t>para</w:t>
      </w:r>
      <w:r>
        <w:rPr>
          <w:spacing w:val="-4"/>
          <w:w w:val="105"/>
        </w:rPr>
        <w:t xml:space="preserve"> </w:t>
      </w:r>
      <w:r>
        <w:rPr>
          <w:w w:val="105"/>
        </w:rPr>
        <w:t>abastecimento</w:t>
      </w:r>
      <w:r>
        <w:rPr>
          <w:spacing w:val="-4"/>
          <w:w w:val="105"/>
        </w:rPr>
        <w:t xml:space="preserve"> </w:t>
      </w:r>
      <w:r>
        <w:rPr>
          <w:w w:val="105"/>
        </w:rPr>
        <w:t>do</w:t>
      </w:r>
      <w:r>
        <w:rPr>
          <w:spacing w:val="-4"/>
          <w:w w:val="105"/>
        </w:rPr>
        <w:t xml:space="preserve"> </w:t>
      </w:r>
      <w:r>
        <w:rPr>
          <w:w w:val="105"/>
        </w:rPr>
        <w:t>hospital</w:t>
      </w:r>
      <w:r>
        <w:rPr>
          <w:spacing w:val="-4"/>
          <w:w w:val="105"/>
        </w:rPr>
        <w:t xml:space="preserve"> </w:t>
      </w:r>
      <w:r>
        <w:rPr>
          <w:w w:val="105"/>
        </w:rPr>
        <w:t>e</w:t>
      </w:r>
      <w:r>
        <w:rPr>
          <w:spacing w:val="-4"/>
          <w:w w:val="105"/>
        </w:rPr>
        <w:t xml:space="preserve"> </w:t>
      </w:r>
      <w:r>
        <w:rPr>
          <w:w w:val="105"/>
        </w:rPr>
        <w:t>consta</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Contratações</w:t>
      </w:r>
      <w:r>
        <w:rPr>
          <w:spacing w:val="-12"/>
          <w:w w:val="105"/>
        </w:rPr>
        <w:t xml:space="preserve"> </w:t>
      </w:r>
      <w:r>
        <w:rPr>
          <w:w w:val="105"/>
        </w:rPr>
        <w:t>Anual</w:t>
      </w:r>
      <w:r>
        <w:rPr>
          <w:spacing w:val="-3"/>
          <w:w w:val="105"/>
        </w:rPr>
        <w:t xml:space="preserve"> </w:t>
      </w:r>
      <w:r>
        <w:rPr>
          <w:w w:val="105"/>
        </w:rPr>
        <w:t>de</w:t>
      </w:r>
      <w:r>
        <w:rPr>
          <w:spacing w:val="-4"/>
          <w:w w:val="105"/>
        </w:rPr>
        <w:t xml:space="preserve"> </w:t>
      </w:r>
      <w:r>
        <w:rPr>
          <w:w w:val="105"/>
        </w:rPr>
        <w:t xml:space="preserve">2026, disponível em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
          <w:w w:val="105"/>
          <w:u w:val="single" w:color="0000ED"/>
        </w:rPr>
        <w:t xml:space="preserve"> </w:t>
      </w:r>
      <w:r>
        <w:rPr>
          <w:color w:val="0000ED"/>
          <w:w w:val="105"/>
        </w:rPr>
        <w:t>p</w:t>
      </w:r>
      <w:r>
        <w:rPr>
          <w:color w:val="0000ED"/>
          <w:spacing w:val="-1"/>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w w:val="105"/>
          <w:u w:val="single" w:color="0000ED"/>
        </w:rPr>
        <w:t xml:space="preserve"> </w:t>
      </w:r>
      <w:r>
        <w:rPr>
          <w:w w:val="105"/>
        </w:rPr>
        <w:t>.</w:t>
      </w:r>
    </w:p>
    <w:p w14:paraId="53964A8A">
      <w:pPr>
        <w:pStyle w:val="7"/>
        <w:spacing w:before="44"/>
        <w:ind w:left="0"/>
      </w:pPr>
    </w:p>
    <w:p w14:paraId="4373A2A0">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011E300B">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5F8A93C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5155EB88">
            <w:pPr>
              <w:pStyle w:val="10"/>
              <w:spacing w:before="68"/>
              <w:rPr>
                <w:b/>
                <w:sz w:val="17"/>
              </w:rPr>
            </w:pPr>
          </w:p>
          <w:p w14:paraId="02A307A1">
            <w:pPr>
              <w:pStyle w:val="10"/>
              <w:ind w:left="26"/>
              <w:jc w:val="center"/>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2026.</w:t>
            </w:r>
          </w:p>
        </w:tc>
      </w:tr>
      <w:tr w14:paraId="0E67FF4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333F666B">
            <w:pPr>
              <w:pStyle w:val="10"/>
              <w:spacing w:before="106"/>
              <w:ind w:left="26"/>
              <w:jc w:val="center"/>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33F3FE9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3EE99D9E">
            <w:pPr>
              <w:pStyle w:val="10"/>
              <w:spacing w:before="106"/>
              <w:ind w:left="26"/>
              <w:jc w:val="center"/>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0B089AB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24219A9A">
            <w:pPr>
              <w:pStyle w:val="10"/>
              <w:spacing w:before="106"/>
              <w:ind w:left="26"/>
              <w:jc w:val="center"/>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1B6C9331">
      <w:pPr>
        <w:pStyle w:val="7"/>
        <w:spacing w:before="68"/>
        <w:ind w:left="0"/>
        <w:rPr>
          <w:b/>
        </w:rPr>
      </w:pPr>
    </w:p>
    <w:p w14:paraId="2D42C758">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5A687DBE">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2A969280">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98"/>
        <w:gridCol w:w="518"/>
        <w:gridCol w:w="558"/>
        <w:gridCol w:w="1394"/>
        <w:gridCol w:w="5839"/>
        <w:gridCol w:w="691"/>
        <w:gridCol w:w="3491"/>
        <w:gridCol w:w="492"/>
        <w:gridCol w:w="1096"/>
      </w:tblGrid>
      <w:tr w14:paraId="2E4AFC1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498" w:type="dxa"/>
            <w:tcBorders>
              <w:bottom w:val="single" w:color="808080" w:sz="6" w:space="0"/>
              <w:right w:val="single" w:color="808080" w:sz="6" w:space="0"/>
            </w:tcBorders>
          </w:tcPr>
          <w:p w14:paraId="1D192FD6">
            <w:pPr>
              <w:pStyle w:val="10"/>
              <w:spacing w:before="64"/>
              <w:rPr>
                <w:b/>
                <w:sz w:val="14"/>
              </w:rPr>
            </w:pPr>
          </w:p>
          <w:p w14:paraId="06B67CD8">
            <w:pPr>
              <w:pStyle w:val="10"/>
              <w:spacing w:before="1"/>
              <w:ind w:left="64"/>
              <w:rPr>
                <w:b/>
                <w:sz w:val="14"/>
              </w:rPr>
            </w:pPr>
            <w:r>
              <w:rPr>
                <w:b/>
                <w:spacing w:val="-4"/>
                <w:sz w:val="14"/>
              </w:rPr>
              <w:t>ITEM</w:t>
            </w:r>
          </w:p>
        </w:tc>
        <w:tc>
          <w:tcPr>
            <w:tcW w:w="518" w:type="dxa"/>
            <w:tcBorders>
              <w:left w:val="single" w:color="808080" w:sz="6" w:space="0"/>
              <w:bottom w:val="single" w:color="808080" w:sz="6" w:space="0"/>
              <w:right w:val="single" w:color="808080" w:sz="6" w:space="0"/>
            </w:tcBorders>
          </w:tcPr>
          <w:p w14:paraId="2A51BCD4">
            <w:pPr>
              <w:pStyle w:val="10"/>
              <w:spacing w:before="27" w:line="240" w:lineRule="atLeast"/>
              <w:ind w:left="149" w:hanging="58"/>
              <w:rPr>
                <w:b/>
                <w:sz w:val="14"/>
              </w:rPr>
            </w:pPr>
            <w:r>
              <w:rPr>
                <w:b/>
                <w:spacing w:val="-4"/>
                <w:sz w:val="14"/>
              </w:rPr>
              <w:t>COD.</w:t>
            </w:r>
            <w:r>
              <w:rPr>
                <w:b/>
                <w:spacing w:val="40"/>
                <w:sz w:val="14"/>
              </w:rPr>
              <w:t xml:space="preserve"> </w:t>
            </w:r>
            <w:r>
              <w:rPr>
                <w:b/>
                <w:spacing w:val="-6"/>
                <w:sz w:val="14"/>
              </w:rPr>
              <w:t>MV</w:t>
            </w:r>
          </w:p>
        </w:tc>
        <w:tc>
          <w:tcPr>
            <w:tcW w:w="558" w:type="dxa"/>
            <w:tcBorders>
              <w:left w:val="single" w:color="808080" w:sz="6" w:space="0"/>
              <w:bottom w:val="single" w:color="808080" w:sz="6" w:space="0"/>
              <w:right w:val="single" w:color="808080" w:sz="6" w:space="0"/>
            </w:tcBorders>
          </w:tcPr>
          <w:p w14:paraId="1713F073">
            <w:pPr>
              <w:pStyle w:val="10"/>
              <w:spacing w:before="27" w:line="240" w:lineRule="atLeast"/>
              <w:ind w:left="111" w:firstLine="94"/>
              <w:rPr>
                <w:b/>
                <w:sz w:val="14"/>
              </w:rPr>
            </w:pPr>
            <w:r>
              <w:rPr>
                <w:b/>
                <w:spacing w:val="-6"/>
                <w:sz w:val="14"/>
              </w:rPr>
              <w:t>ID</w:t>
            </w:r>
            <w:r>
              <w:rPr>
                <w:b/>
                <w:spacing w:val="40"/>
                <w:sz w:val="14"/>
              </w:rPr>
              <w:t xml:space="preserve"> </w:t>
            </w:r>
            <w:r>
              <w:rPr>
                <w:b/>
                <w:spacing w:val="-4"/>
                <w:sz w:val="14"/>
              </w:rPr>
              <w:t>SIGA</w:t>
            </w:r>
          </w:p>
        </w:tc>
        <w:tc>
          <w:tcPr>
            <w:tcW w:w="1394" w:type="dxa"/>
            <w:tcBorders>
              <w:left w:val="single" w:color="808080" w:sz="6" w:space="0"/>
              <w:bottom w:val="single" w:color="808080" w:sz="6" w:space="0"/>
              <w:right w:val="single" w:color="808080" w:sz="6" w:space="0"/>
            </w:tcBorders>
          </w:tcPr>
          <w:p w14:paraId="3FA6633B">
            <w:pPr>
              <w:pStyle w:val="10"/>
              <w:spacing w:before="27" w:line="240" w:lineRule="atLeast"/>
              <w:ind w:left="376" w:right="55" w:hanging="101"/>
              <w:rPr>
                <w:b/>
                <w:sz w:val="14"/>
              </w:rPr>
            </w:pPr>
            <w:r>
              <w:rPr>
                <w:b/>
                <w:spacing w:val="-2"/>
                <w:sz w:val="14"/>
              </w:rPr>
              <w:t>DESCRIÇÃO</w:t>
            </w:r>
            <w:r>
              <w:rPr>
                <w:b/>
                <w:spacing w:val="40"/>
                <w:sz w:val="14"/>
              </w:rPr>
              <w:t xml:space="preserve"> </w:t>
            </w:r>
            <w:r>
              <w:rPr>
                <w:b/>
                <w:sz w:val="14"/>
              </w:rPr>
              <w:t>SOUL</w:t>
            </w:r>
            <w:r>
              <w:rPr>
                <w:b/>
                <w:spacing w:val="-9"/>
                <w:sz w:val="14"/>
              </w:rPr>
              <w:t xml:space="preserve"> </w:t>
            </w:r>
            <w:r>
              <w:rPr>
                <w:b/>
                <w:sz w:val="14"/>
              </w:rPr>
              <w:t>MV</w:t>
            </w:r>
          </w:p>
        </w:tc>
        <w:tc>
          <w:tcPr>
            <w:tcW w:w="5839" w:type="dxa"/>
            <w:tcBorders>
              <w:left w:val="single" w:color="808080" w:sz="6" w:space="0"/>
              <w:bottom w:val="single" w:color="808080" w:sz="6" w:space="0"/>
              <w:right w:val="single" w:color="808080" w:sz="6" w:space="0"/>
            </w:tcBorders>
          </w:tcPr>
          <w:p w14:paraId="65B72BDF">
            <w:pPr>
              <w:pStyle w:val="10"/>
              <w:spacing w:before="64"/>
              <w:rPr>
                <w:b/>
                <w:sz w:val="14"/>
              </w:rPr>
            </w:pPr>
          </w:p>
          <w:p w14:paraId="4F2C5B48">
            <w:pPr>
              <w:pStyle w:val="10"/>
              <w:spacing w:before="1"/>
              <w:ind w:left="13"/>
              <w:jc w:val="center"/>
              <w:rPr>
                <w:b/>
                <w:sz w:val="14"/>
              </w:rPr>
            </w:pPr>
            <w:r>
              <w:rPr>
                <w:b/>
                <w:spacing w:val="-2"/>
                <w:sz w:val="14"/>
              </w:rPr>
              <w:t>MEDICAMENTO</w:t>
            </w:r>
          </w:p>
        </w:tc>
        <w:tc>
          <w:tcPr>
            <w:tcW w:w="691" w:type="dxa"/>
            <w:tcBorders>
              <w:left w:val="single" w:color="808080" w:sz="6" w:space="0"/>
              <w:bottom w:val="single" w:color="808080" w:sz="6" w:space="0"/>
              <w:right w:val="single" w:color="808080" w:sz="6" w:space="0"/>
            </w:tcBorders>
          </w:tcPr>
          <w:p w14:paraId="0510D0FF">
            <w:pPr>
              <w:pStyle w:val="10"/>
              <w:spacing w:before="64"/>
              <w:rPr>
                <w:b/>
                <w:sz w:val="14"/>
              </w:rPr>
            </w:pPr>
          </w:p>
          <w:p w14:paraId="4B9AAB96">
            <w:pPr>
              <w:pStyle w:val="10"/>
              <w:spacing w:before="1"/>
              <w:ind w:left="79"/>
              <w:rPr>
                <w:b/>
                <w:sz w:val="14"/>
              </w:rPr>
            </w:pPr>
            <w:r>
              <w:rPr>
                <w:b/>
                <w:spacing w:val="-2"/>
                <w:sz w:val="14"/>
              </w:rPr>
              <w:t>FORMA</w:t>
            </w:r>
          </w:p>
        </w:tc>
        <w:tc>
          <w:tcPr>
            <w:tcW w:w="3491" w:type="dxa"/>
            <w:tcBorders>
              <w:left w:val="single" w:color="808080" w:sz="6" w:space="0"/>
              <w:bottom w:val="single" w:color="808080" w:sz="6" w:space="0"/>
              <w:right w:val="single" w:color="808080" w:sz="6" w:space="0"/>
            </w:tcBorders>
          </w:tcPr>
          <w:p w14:paraId="25EF97D6">
            <w:pPr>
              <w:pStyle w:val="10"/>
              <w:spacing w:before="64"/>
              <w:rPr>
                <w:b/>
                <w:sz w:val="14"/>
              </w:rPr>
            </w:pPr>
          </w:p>
          <w:p w14:paraId="2EB63568">
            <w:pPr>
              <w:pStyle w:val="10"/>
              <w:spacing w:before="1"/>
              <w:ind w:left="1009"/>
              <w:rPr>
                <w:b/>
                <w:sz w:val="14"/>
              </w:rPr>
            </w:pPr>
            <w:r>
              <w:rPr>
                <w:b/>
                <w:sz w:val="14"/>
              </w:rPr>
              <w:t>AÇÃO</w:t>
            </w:r>
            <w:r>
              <w:rPr>
                <w:b/>
                <w:spacing w:val="1"/>
                <w:sz w:val="14"/>
              </w:rPr>
              <w:t xml:space="preserve"> </w:t>
            </w:r>
            <w:r>
              <w:rPr>
                <w:b/>
                <w:spacing w:val="-2"/>
                <w:sz w:val="14"/>
              </w:rPr>
              <w:t>TERAPÊUTICA</w:t>
            </w:r>
          </w:p>
        </w:tc>
        <w:tc>
          <w:tcPr>
            <w:tcW w:w="492" w:type="dxa"/>
            <w:tcBorders>
              <w:left w:val="single" w:color="808080" w:sz="6" w:space="0"/>
              <w:bottom w:val="single" w:color="808080" w:sz="6" w:space="0"/>
              <w:right w:val="single" w:color="808080" w:sz="6" w:space="0"/>
            </w:tcBorders>
          </w:tcPr>
          <w:p w14:paraId="31C8B060">
            <w:pPr>
              <w:pStyle w:val="10"/>
              <w:spacing w:before="64"/>
              <w:rPr>
                <w:b/>
                <w:sz w:val="14"/>
              </w:rPr>
            </w:pPr>
          </w:p>
          <w:p w14:paraId="1F5DDF43">
            <w:pPr>
              <w:pStyle w:val="10"/>
              <w:spacing w:before="1"/>
              <w:ind w:left="63"/>
              <w:rPr>
                <w:b/>
                <w:sz w:val="14"/>
              </w:rPr>
            </w:pPr>
            <w:r>
              <w:rPr>
                <w:b/>
                <w:spacing w:val="-5"/>
                <w:sz w:val="14"/>
              </w:rPr>
              <w:t>CMM</w:t>
            </w:r>
          </w:p>
        </w:tc>
        <w:tc>
          <w:tcPr>
            <w:tcW w:w="1096" w:type="dxa"/>
            <w:tcBorders>
              <w:left w:val="single" w:color="808080" w:sz="6" w:space="0"/>
              <w:bottom w:val="single" w:color="808080" w:sz="6" w:space="0"/>
            </w:tcBorders>
          </w:tcPr>
          <w:p w14:paraId="2977C1A0">
            <w:pPr>
              <w:pStyle w:val="10"/>
              <w:spacing w:before="64"/>
              <w:rPr>
                <w:b/>
                <w:sz w:val="14"/>
              </w:rPr>
            </w:pPr>
          </w:p>
          <w:p w14:paraId="2F96CC2D">
            <w:pPr>
              <w:pStyle w:val="10"/>
              <w:spacing w:before="1"/>
              <w:ind w:left="60"/>
              <w:rPr>
                <w:b/>
                <w:sz w:val="14"/>
              </w:rPr>
            </w:pPr>
            <w:r>
              <w:rPr>
                <w:b/>
                <w:spacing w:val="-2"/>
                <w:sz w:val="14"/>
              </w:rPr>
              <w:t>QUANTIDADE</w:t>
            </w:r>
          </w:p>
        </w:tc>
      </w:tr>
    </w:tbl>
    <w:p w14:paraId="483FCFAB">
      <w:pPr>
        <w:pStyle w:val="10"/>
        <w:spacing w:after="0"/>
        <w:rPr>
          <w:b/>
          <w:sz w:val="14"/>
        </w:rPr>
        <w:sectPr>
          <w:type w:val="continuous"/>
          <w:pgSz w:w="15840" w:h="24480"/>
          <w:pgMar w:top="720" w:right="360" w:bottom="280" w:left="360" w:header="720" w:footer="720" w:gutter="0"/>
          <w:cols w:space="720" w:num="1"/>
        </w:sectPr>
      </w:pPr>
    </w:p>
    <w:tbl>
      <w:tblPr>
        <w:tblStyle w:val="6"/>
        <w:tblW w:w="0" w:type="auto"/>
        <w:tblInd w:w="35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491"/>
        <w:gridCol w:w="518"/>
        <w:gridCol w:w="558"/>
        <w:gridCol w:w="1394"/>
        <w:gridCol w:w="5839"/>
        <w:gridCol w:w="691"/>
        <w:gridCol w:w="3491"/>
        <w:gridCol w:w="492"/>
        <w:gridCol w:w="1089"/>
      </w:tblGrid>
      <w:tr w14:paraId="41698EC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059" w:hRule="atLeast"/>
        </w:trPr>
        <w:tc>
          <w:tcPr>
            <w:tcW w:w="491" w:type="dxa"/>
            <w:tcBorders>
              <w:left w:val="single" w:color="808080" w:sz="12" w:space="0"/>
            </w:tcBorders>
          </w:tcPr>
          <w:p w14:paraId="50C4C661">
            <w:pPr>
              <w:pStyle w:val="10"/>
              <w:rPr>
                <w:b/>
                <w:sz w:val="14"/>
              </w:rPr>
            </w:pPr>
          </w:p>
          <w:p w14:paraId="6C43CAC6">
            <w:pPr>
              <w:pStyle w:val="10"/>
              <w:spacing w:before="143"/>
              <w:rPr>
                <w:b/>
                <w:sz w:val="14"/>
              </w:rPr>
            </w:pPr>
          </w:p>
          <w:p w14:paraId="76A3E3AA">
            <w:pPr>
              <w:pStyle w:val="10"/>
              <w:ind w:left="24"/>
              <w:jc w:val="center"/>
              <w:rPr>
                <w:sz w:val="14"/>
              </w:rPr>
            </w:pPr>
            <w:r>
              <w:rPr>
                <w:spacing w:val="-10"/>
                <w:sz w:val="14"/>
              </w:rPr>
              <w:t>1</w:t>
            </w:r>
          </w:p>
        </w:tc>
        <w:tc>
          <w:tcPr>
            <w:tcW w:w="518" w:type="dxa"/>
          </w:tcPr>
          <w:p w14:paraId="7CCBF98C">
            <w:pPr>
              <w:pStyle w:val="10"/>
              <w:rPr>
                <w:b/>
                <w:sz w:val="14"/>
              </w:rPr>
            </w:pPr>
          </w:p>
          <w:p w14:paraId="06E9A902">
            <w:pPr>
              <w:pStyle w:val="10"/>
              <w:spacing w:before="143"/>
              <w:rPr>
                <w:b/>
                <w:sz w:val="14"/>
              </w:rPr>
            </w:pPr>
          </w:p>
          <w:p w14:paraId="77522D5F">
            <w:pPr>
              <w:pStyle w:val="10"/>
              <w:ind w:left="31"/>
              <w:jc w:val="center"/>
              <w:rPr>
                <w:sz w:val="14"/>
              </w:rPr>
            </w:pPr>
            <w:r>
              <w:rPr>
                <w:spacing w:val="-5"/>
                <w:sz w:val="14"/>
              </w:rPr>
              <w:t>827</w:t>
            </w:r>
          </w:p>
        </w:tc>
        <w:tc>
          <w:tcPr>
            <w:tcW w:w="558" w:type="dxa"/>
          </w:tcPr>
          <w:p w14:paraId="24F221B3">
            <w:pPr>
              <w:pStyle w:val="10"/>
              <w:rPr>
                <w:b/>
                <w:sz w:val="14"/>
              </w:rPr>
            </w:pPr>
          </w:p>
          <w:p w14:paraId="55FCF1A9">
            <w:pPr>
              <w:pStyle w:val="10"/>
              <w:spacing w:before="143"/>
              <w:rPr>
                <w:b/>
                <w:sz w:val="14"/>
              </w:rPr>
            </w:pPr>
          </w:p>
          <w:p w14:paraId="1F65E157">
            <w:pPr>
              <w:pStyle w:val="10"/>
              <w:ind w:left="27"/>
              <w:jc w:val="center"/>
              <w:rPr>
                <w:sz w:val="14"/>
              </w:rPr>
            </w:pPr>
            <w:r>
              <w:rPr>
                <w:spacing w:val="-2"/>
                <w:sz w:val="14"/>
              </w:rPr>
              <w:t>175036</w:t>
            </w:r>
          </w:p>
        </w:tc>
        <w:tc>
          <w:tcPr>
            <w:tcW w:w="1394" w:type="dxa"/>
          </w:tcPr>
          <w:p w14:paraId="6E9E58E6">
            <w:pPr>
              <w:pStyle w:val="10"/>
              <w:spacing w:before="65"/>
              <w:rPr>
                <w:b/>
                <w:sz w:val="14"/>
              </w:rPr>
            </w:pPr>
          </w:p>
          <w:p w14:paraId="38ECDB7C">
            <w:pPr>
              <w:pStyle w:val="10"/>
              <w:spacing w:line="355" w:lineRule="auto"/>
              <w:ind w:left="121" w:right="96" w:hanging="1"/>
              <w:jc w:val="center"/>
              <w:rPr>
                <w:sz w:val="14"/>
              </w:rPr>
            </w:pPr>
            <w:r>
              <w:rPr>
                <w:spacing w:val="-2"/>
                <w:sz w:val="14"/>
              </w:rPr>
              <w:t>Aminoacidos</w:t>
            </w:r>
            <w:r>
              <w:rPr>
                <w:spacing w:val="40"/>
                <w:sz w:val="14"/>
              </w:rPr>
              <w:t xml:space="preserve"> </w:t>
            </w:r>
            <w:r>
              <w:rPr>
                <w:sz w:val="14"/>
              </w:rPr>
              <w:t>Pediatricos</w:t>
            </w:r>
            <w:r>
              <w:rPr>
                <w:spacing w:val="-9"/>
                <w:sz w:val="14"/>
              </w:rPr>
              <w:t xml:space="preserve"> </w:t>
            </w:r>
            <w:r>
              <w:rPr>
                <w:sz w:val="14"/>
              </w:rPr>
              <w:t>sol</w:t>
            </w:r>
            <w:r>
              <w:rPr>
                <w:spacing w:val="-9"/>
                <w:sz w:val="14"/>
              </w:rPr>
              <w:t xml:space="preserve"> </w:t>
            </w:r>
            <w:r>
              <w:rPr>
                <w:sz w:val="14"/>
              </w:rPr>
              <w:t>inj</w:t>
            </w:r>
            <w:r>
              <w:rPr>
                <w:spacing w:val="-8"/>
                <w:sz w:val="14"/>
              </w:rPr>
              <w:t xml:space="preserve"> </w:t>
            </w:r>
            <w:r>
              <w:rPr>
                <w:sz w:val="14"/>
              </w:rPr>
              <w:t>fa</w:t>
            </w:r>
            <w:r>
              <w:rPr>
                <w:spacing w:val="40"/>
                <w:sz w:val="14"/>
              </w:rPr>
              <w:t xml:space="preserve"> </w:t>
            </w:r>
            <w:r>
              <w:rPr>
                <w:sz w:val="14"/>
              </w:rPr>
              <w:t>100</w:t>
            </w:r>
            <w:r>
              <w:rPr>
                <w:spacing w:val="-6"/>
                <w:sz w:val="14"/>
              </w:rPr>
              <w:t xml:space="preserve"> </w:t>
            </w:r>
            <w:r>
              <w:rPr>
                <w:sz w:val="14"/>
              </w:rPr>
              <w:t>mL</w:t>
            </w:r>
          </w:p>
        </w:tc>
        <w:tc>
          <w:tcPr>
            <w:tcW w:w="5839" w:type="dxa"/>
          </w:tcPr>
          <w:p w14:paraId="51277B3D">
            <w:pPr>
              <w:pStyle w:val="10"/>
              <w:spacing w:before="65"/>
              <w:rPr>
                <w:b/>
                <w:sz w:val="14"/>
              </w:rPr>
            </w:pPr>
          </w:p>
          <w:p w14:paraId="057ADB3B">
            <w:pPr>
              <w:pStyle w:val="10"/>
              <w:spacing w:line="355" w:lineRule="auto"/>
              <w:ind w:left="59" w:right="43"/>
              <w:jc w:val="both"/>
              <w:rPr>
                <w:sz w:val="14"/>
              </w:rPr>
            </w:pPr>
            <w:r>
              <w:rPr>
                <w:sz w:val="14"/>
              </w:rPr>
              <w:t>DIETA NUTRICIONAL COMPLETA,DESCRICAO: SOLUCAO PARENTERAL INFANTIL DE</w:t>
            </w:r>
            <w:r>
              <w:rPr>
                <w:spacing w:val="40"/>
                <w:sz w:val="14"/>
              </w:rPr>
              <w:t xml:space="preserve"> </w:t>
            </w:r>
            <w:r>
              <w:rPr>
                <w:sz w:val="14"/>
              </w:rPr>
              <w:t>POLIAMINOACIDOS 10% (100MG/ML), APRESENTACAO: FRASCO DE 100 ML, FORMA</w:t>
            </w:r>
            <w:r>
              <w:rPr>
                <w:spacing w:val="40"/>
                <w:sz w:val="14"/>
              </w:rPr>
              <w:t xml:space="preserve"> </w:t>
            </w:r>
            <w:r>
              <w:rPr>
                <w:sz w:val="14"/>
              </w:rPr>
              <w:t>FORNECIMENTO:</w:t>
            </w:r>
            <w:r>
              <w:rPr>
                <w:spacing w:val="-6"/>
                <w:sz w:val="14"/>
              </w:rPr>
              <w:t xml:space="preserve"> </w:t>
            </w:r>
            <w:r>
              <w:rPr>
                <w:sz w:val="14"/>
              </w:rPr>
              <w:t>UNIDADE</w:t>
            </w:r>
          </w:p>
        </w:tc>
        <w:tc>
          <w:tcPr>
            <w:tcW w:w="691" w:type="dxa"/>
          </w:tcPr>
          <w:p w14:paraId="757A8F96">
            <w:pPr>
              <w:pStyle w:val="10"/>
              <w:rPr>
                <w:b/>
                <w:sz w:val="14"/>
              </w:rPr>
            </w:pPr>
          </w:p>
          <w:p w14:paraId="53EDA176">
            <w:pPr>
              <w:pStyle w:val="10"/>
              <w:spacing w:before="24"/>
              <w:rPr>
                <w:b/>
                <w:sz w:val="14"/>
              </w:rPr>
            </w:pPr>
          </w:p>
          <w:p w14:paraId="2AF77723">
            <w:pPr>
              <w:pStyle w:val="10"/>
              <w:spacing w:line="355" w:lineRule="auto"/>
              <w:ind w:left="240" w:right="113" w:hanging="105"/>
              <w:rPr>
                <w:sz w:val="14"/>
              </w:rPr>
            </w:pPr>
            <w:r>
              <w:rPr>
                <w:sz w:val="14"/>
              </w:rPr>
              <w:t>FR</w:t>
            </w:r>
            <w:r>
              <w:rPr>
                <w:spacing w:val="-9"/>
                <w:sz w:val="14"/>
              </w:rPr>
              <w:t xml:space="preserve"> </w:t>
            </w:r>
            <w:r>
              <w:rPr>
                <w:sz w:val="14"/>
              </w:rPr>
              <w:t>100</w:t>
            </w:r>
            <w:r>
              <w:rPr>
                <w:spacing w:val="40"/>
                <w:sz w:val="14"/>
              </w:rPr>
              <w:t xml:space="preserve"> </w:t>
            </w:r>
            <w:r>
              <w:rPr>
                <w:spacing w:val="-6"/>
                <w:sz w:val="14"/>
              </w:rPr>
              <w:t>ML</w:t>
            </w:r>
          </w:p>
        </w:tc>
        <w:tc>
          <w:tcPr>
            <w:tcW w:w="3491" w:type="dxa"/>
          </w:tcPr>
          <w:p w14:paraId="733A6816">
            <w:pPr>
              <w:pStyle w:val="10"/>
              <w:spacing w:before="28" w:line="240" w:lineRule="atLeast"/>
              <w:ind w:left="63" w:right="38"/>
              <w:jc w:val="both"/>
              <w:rPr>
                <w:sz w:val="14"/>
              </w:rPr>
            </w:pPr>
            <w:r>
              <w:rPr>
                <w:sz w:val="14"/>
              </w:rPr>
              <w:t>Utilizada</w:t>
            </w:r>
            <w:r>
              <w:rPr>
                <w:spacing w:val="-1"/>
                <w:sz w:val="14"/>
              </w:rPr>
              <w:t xml:space="preserve"> </w:t>
            </w:r>
            <w:r>
              <w:rPr>
                <w:sz w:val="14"/>
              </w:rPr>
              <w:t>para</w:t>
            </w:r>
            <w:r>
              <w:rPr>
                <w:spacing w:val="-1"/>
                <w:sz w:val="14"/>
              </w:rPr>
              <w:t xml:space="preserve"> </w:t>
            </w:r>
            <w:r>
              <w:rPr>
                <w:sz w:val="14"/>
              </w:rPr>
              <w:t>fornecer</w:t>
            </w:r>
            <w:r>
              <w:rPr>
                <w:spacing w:val="-1"/>
                <w:sz w:val="14"/>
              </w:rPr>
              <w:t xml:space="preserve"> </w:t>
            </w:r>
            <w:r>
              <w:rPr>
                <w:sz w:val="14"/>
              </w:rPr>
              <w:t>ao</w:t>
            </w:r>
            <w:r>
              <w:rPr>
                <w:spacing w:val="-1"/>
                <w:sz w:val="14"/>
              </w:rPr>
              <w:t xml:space="preserve"> </w:t>
            </w:r>
            <w:r>
              <w:rPr>
                <w:sz w:val="14"/>
              </w:rPr>
              <w:t>organismo</w:t>
            </w:r>
            <w:r>
              <w:rPr>
                <w:spacing w:val="-1"/>
                <w:sz w:val="14"/>
              </w:rPr>
              <w:t xml:space="preserve"> </w:t>
            </w:r>
            <w:r>
              <w:rPr>
                <w:sz w:val="14"/>
              </w:rPr>
              <w:t>de</w:t>
            </w:r>
            <w:r>
              <w:rPr>
                <w:spacing w:val="-1"/>
                <w:sz w:val="14"/>
              </w:rPr>
              <w:t xml:space="preserve"> </w:t>
            </w:r>
            <w:r>
              <w:rPr>
                <w:sz w:val="14"/>
              </w:rPr>
              <w:t>forma</w:t>
            </w:r>
            <w:r>
              <w:rPr>
                <w:spacing w:val="-1"/>
                <w:sz w:val="14"/>
              </w:rPr>
              <w:t xml:space="preserve"> </w:t>
            </w:r>
            <w:r>
              <w:rPr>
                <w:sz w:val="14"/>
              </w:rPr>
              <w:t>adequada</w:t>
            </w:r>
            <w:r>
              <w:rPr>
                <w:spacing w:val="-1"/>
                <w:sz w:val="14"/>
              </w:rPr>
              <w:t xml:space="preserve"> </w:t>
            </w:r>
            <w:r>
              <w:rPr>
                <w:sz w:val="14"/>
              </w:rPr>
              <w:t>as</w:t>
            </w:r>
            <w:r>
              <w:rPr>
                <w:spacing w:val="40"/>
                <w:sz w:val="14"/>
              </w:rPr>
              <w:t xml:space="preserve"> </w:t>
            </w:r>
            <w:r>
              <w:rPr>
                <w:sz w:val="14"/>
              </w:rPr>
              <w:t>calorias, proteínas, carboidratos, gorduras, vitaminas e</w:t>
            </w:r>
            <w:r>
              <w:rPr>
                <w:spacing w:val="40"/>
                <w:sz w:val="14"/>
              </w:rPr>
              <w:t xml:space="preserve"> </w:t>
            </w:r>
            <w:r>
              <w:rPr>
                <w:sz w:val="14"/>
              </w:rPr>
              <w:t>minerais necessários proporcionando, dessa forma, seu</w:t>
            </w:r>
            <w:r>
              <w:rPr>
                <w:spacing w:val="80"/>
                <w:sz w:val="14"/>
              </w:rPr>
              <w:t xml:space="preserve"> </w:t>
            </w:r>
            <w:r>
              <w:rPr>
                <w:sz w:val="14"/>
              </w:rPr>
              <w:t>bom funcionamento e desenvolvimento.</w:t>
            </w:r>
          </w:p>
        </w:tc>
        <w:tc>
          <w:tcPr>
            <w:tcW w:w="492" w:type="dxa"/>
          </w:tcPr>
          <w:p w14:paraId="322F7DEA">
            <w:pPr>
              <w:pStyle w:val="10"/>
              <w:rPr>
                <w:b/>
                <w:sz w:val="14"/>
              </w:rPr>
            </w:pPr>
          </w:p>
          <w:p w14:paraId="05B00DEA">
            <w:pPr>
              <w:pStyle w:val="10"/>
              <w:spacing w:before="143"/>
              <w:rPr>
                <w:b/>
                <w:sz w:val="14"/>
              </w:rPr>
            </w:pPr>
          </w:p>
          <w:p w14:paraId="19B785EB">
            <w:pPr>
              <w:pStyle w:val="10"/>
              <w:ind w:left="19"/>
              <w:jc w:val="center"/>
              <w:rPr>
                <w:sz w:val="14"/>
              </w:rPr>
            </w:pPr>
            <w:r>
              <w:rPr>
                <w:spacing w:val="-5"/>
                <w:sz w:val="14"/>
              </w:rPr>
              <w:t>36</w:t>
            </w:r>
          </w:p>
        </w:tc>
        <w:tc>
          <w:tcPr>
            <w:tcW w:w="1089" w:type="dxa"/>
            <w:tcBorders>
              <w:right w:val="single" w:color="808080" w:sz="12" w:space="0"/>
            </w:tcBorders>
          </w:tcPr>
          <w:p w14:paraId="26EB4187">
            <w:pPr>
              <w:pStyle w:val="10"/>
              <w:rPr>
                <w:b/>
                <w:sz w:val="14"/>
              </w:rPr>
            </w:pPr>
          </w:p>
          <w:p w14:paraId="3C91ED66">
            <w:pPr>
              <w:pStyle w:val="10"/>
              <w:spacing w:before="143"/>
              <w:rPr>
                <w:b/>
                <w:sz w:val="14"/>
              </w:rPr>
            </w:pPr>
          </w:p>
          <w:p w14:paraId="7EB4ABCC">
            <w:pPr>
              <w:pStyle w:val="10"/>
              <w:ind w:left="21"/>
              <w:jc w:val="center"/>
              <w:rPr>
                <w:sz w:val="14"/>
              </w:rPr>
            </w:pPr>
            <w:r>
              <w:rPr>
                <w:spacing w:val="-5"/>
                <w:sz w:val="14"/>
              </w:rPr>
              <w:t>500</w:t>
            </w:r>
          </w:p>
        </w:tc>
      </w:tr>
      <w:tr w14:paraId="7A15449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537" w:hRule="atLeast"/>
        </w:trPr>
        <w:tc>
          <w:tcPr>
            <w:tcW w:w="491" w:type="dxa"/>
            <w:tcBorders>
              <w:left w:val="single" w:color="808080" w:sz="12" w:space="0"/>
            </w:tcBorders>
          </w:tcPr>
          <w:p w14:paraId="3A2DCC19">
            <w:pPr>
              <w:pStyle w:val="10"/>
              <w:rPr>
                <w:b/>
                <w:sz w:val="14"/>
              </w:rPr>
            </w:pPr>
          </w:p>
          <w:p w14:paraId="3EF00B79">
            <w:pPr>
              <w:pStyle w:val="10"/>
              <w:rPr>
                <w:b/>
                <w:sz w:val="14"/>
              </w:rPr>
            </w:pPr>
          </w:p>
          <w:p w14:paraId="11A4E395">
            <w:pPr>
              <w:pStyle w:val="10"/>
              <w:rPr>
                <w:b/>
                <w:sz w:val="14"/>
              </w:rPr>
            </w:pPr>
          </w:p>
          <w:p w14:paraId="2B19E718">
            <w:pPr>
              <w:pStyle w:val="10"/>
              <w:spacing w:before="60"/>
              <w:rPr>
                <w:b/>
                <w:sz w:val="14"/>
              </w:rPr>
            </w:pPr>
          </w:p>
          <w:p w14:paraId="3FF8DFFE">
            <w:pPr>
              <w:pStyle w:val="10"/>
              <w:ind w:left="24"/>
              <w:jc w:val="center"/>
              <w:rPr>
                <w:sz w:val="14"/>
              </w:rPr>
            </w:pPr>
            <w:r>
              <w:rPr>
                <w:spacing w:val="-10"/>
                <w:sz w:val="14"/>
              </w:rPr>
              <w:t>2</w:t>
            </w:r>
          </w:p>
        </w:tc>
        <w:tc>
          <w:tcPr>
            <w:tcW w:w="518" w:type="dxa"/>
          </w:tcPr>
          <w:p w14:paraId="63182183">
            <w:pPr>
              <w:pStyle w:val="10"/>
              <w:rPr>
                <w:b/>
                <w:sz w:val="14"/>
              </w:rPr>
            </w:pPr>
          </w:p>
          <w:p w14:paraId="0F9B3D04">
            <w:pPr>
              <w:pStyle w:val="10"/>
              <w:rPr>
                <w:b/>
                <w:sz w:val="14"/>
              </w:rPr>
            </w:pPr>
          </w:p>
          <w:p w14:paraId="02342977">
            <w:pPr>
              <w:pStyle w:val="10"/>
              <w:rPr>
                <w:b/>
                <w:sz w:val="14"/>
              </w:rPr>
            </w:pPr>
          </w:p>
          <w:p w14:paraId="6E0DBFFD">
            <w:pPr>
              <w:pStyle w:val="10"/>
              <w:spacing w:before="60"/>
              <w:rPr>
                <w:b/>
                <w:sz w:val="14"/>
              </w:rPr>
            </w:pPr>
          </w:p>
          <w:p w14:paraId="65D3C9D6">
            <w:pPr>
              <w:pStyle w:val="10"/>
              <w:ind w:left="31"/>
              <w:jc w:val="center"/>
              <w:rPr>
                <w:sz w:val="14"/>
              </w:rPr>
            </w:pPr>
            <w:r>
              <w:rPr>
                <w:spacing w:val="-4"/>
                <w:sz w:val="14"/>
              </w:rPr>
              <w:t>8664</w:t>
            </w:r>
          </w:p>
        </w:tc>
        <w:tc>
          <w:tcPr>
            <w:tcW w:w="558" w:type="dxa"/>
          </w:tcPr>
          <w:p w14:paraId="5E4BB2BB">
            <w:pPr>
              <w:pStyle w:val="10"/>
              <w:rPr>
                <w:b/>
                <w:sz w:val="14"/>
              </w:rPr>
            </w:pPr>
          </w:p>
          <w:p w14:paraId="75DBA1C9">
            <w:pPr>
              <w:pStyle w:val="10"/>
              <w:rPr>
                <w:b/>
                <w:sz w:val="14"/>
              </w:rPr>
            </w:pPr>
          </w:p>
          <w:p w14:paraId="759558E2">
            <w:pPr>
              <w:pStyle w:val="10"/>
              <w:rPr>
                <w:b/>
                <w:sz w:val="14"/>
              </w:rPr>
            </w:pPr>
          </w:p>
          <w:p w14:paraId="2EC97955">
            <w:pPr>
              <w:pStyle w:val="10"/>
              <w:spacing w:before="60"/>
              <w:rPr>
                <w:b/>
                <w:sz w:val="14"/>
              </w:rPr>
            </w:pPr>
          </w:p>
          <w:p w14:paraId="0B6F0123">
            <w:pPr>
              <w:pStyle w:val="10"/>
              <w:ind w:left="27"/>
              <w:jc w:val="center"/>
              <w:rPr>
                <w:sz w:val="14"/>
              </w:rPr>
            </w:pPr>
            <w:r>
              <w:rPr>
                <w:spacing w:val="-2"/>
                <w:sz w:val="14"/>
              </w:rPr>
              <w:t>58127</w:t>
            </w:r>
          </w:p>
        </w:tc>
        <w:tc>
          <w:tcPr>
            <w:tcW w:w="1394" w:type="dxa"/>
          </w:tcPr>
          <w:p w14:paraId="37D4203A">
            <w:pPr>
              <w:pStyle w:val="10"/>
              <w:rPr>
                <w:b/>
                <w:sz w:val="14"/>
              </w:rPr>
            </w:pPr>
          </w:p>
          <w:p w14:paraId="32789ABF">
            <w:pPr>
              <w:pStyle w:val="10"/>
              <w:rPr>
                <w:b/>
                <w:sz w:val="14"/>
              </w:rPr>
            </w:pPr>
          </w:p>
          <w:p w14:paraId="1F58119E">
            <w:pPr>
              <w:pStyle w:val="10"/>
              <w:spacing w:before="101"/>
              <w:rPr>
                <w:b/>
                <w:sz w:val="14"/>
              </w:rPr>
            </w:pPr>
          </w:p>
          <w:p w14:paraId="26832B0F">
            <w:pPr>
              <w:pStyle w:val="10"/>
              <w:spacing w:before="1" w:line="355" w:lineRule="auto"/>
              <w:ind w:left="81" w:right="55" w:firstLine="33"/>
              <w:rPr>
                <w:sz w:val="14"/>
              </w:rPr>
            </w:pPr>
            <w:r>
              <w:rPr>
                <w:sz w:val="14"/>
              </w:rPr>
              <w:t>Glicose 5% (50 mg /</w:t>
            </w:r>
            <w:r>
              <w:rPr>
                <w:spacing w:val="40"/>
                <w:sz w:val="14"/>
              </w:rPr>
              <w:t xml:space="preserve"> </w:t>
            </w:r>
            <w:r>
              <w:rPr>
                <w:sz w:val="14"/>
              </w:rPr>
              <w:t>mL)</w:t>
            </w:r>
            <w:r>
              <w:rPr>
                <w:spacing w:val="1"/>
                <w:sz w:val="14"/>
              </w:rPr>
              <w:t xml:space="preserve"> </w:t>
            </w:r>
            <w:r>
              <w:rPr>
                <w:sz w:val="14"/>
              </w:rPr>
              <w:t>sol</w:t>
            </w:r>
            <w:r>
              <w:rPr>
                <w:spacing w:val="2"/>
                <w:sz w:val="14"/>
              </w:rPr>
              <w:t xml:space="preserve"> </w:t>
            </w:r>
            <w:r>
              <w:rPr>
                <w:sz w:val="14"/>
              </w:rPr>
              <w:t>inj</w:t>
            </w:r>
            <w:r>
              <w:rPr>
                <w:spacing w:val="2"/>
                <w:sz w:val="14"/>
              </w:rPr>
              <w:t xml:space="preserve"> </w:t>
            </w:r>
            <w:r>
              <w:rPr>
                <w:sz w:val="14"/>
              </w:rPr>
              <w:t>fr</w:t>
            </w:r>
            <w:r>
              <w:rPr>
                <w:spacing w:val="1"/>
                <w:sz w:val="14"/>
              </w:rPr>
              <w:t xml:space="preserve"> </w:t>
            </w:r>
            <w:r>
              <w:rPr>
                <w:sz w:val="14"/>
              </w:rPr>
              <w:t>500</w:t>
            </w:r>
            <w:r>
              <w:rPr>
                <w:spacing w:val="2"/>
                <w:sz w:val="14"/>
              </w:rPr>
              <w:t xml:space="preserve"> </w:t>
            </w:r>
            <w:r>
              <w:rPr>
                <w:spacing w:val="-5"/>
                <w:sz w:val="14"/>
              </w:rPr>
              <w:t>mL</w:t>
            </w:r>
          </w:p>
        </w:tc>
        <w:tc>
          <w:tcPr>
            <w:tcW w:w="5839" w:type="dxa"/>
          </w:tcPr>
          <w:p w14:paraId="75FE551F">
            <w:pPr>
              <w:pStyle w:val="10"/>
              <w:rPr>
                <w:b/>
                <w:sz w:val="14"/>
              </w:rPr>
            </w:pPr>
          </w:p>
          <w:p w14:paraId="4DC523EC">
            <w:pPr>
              <w:pStyle w:val="10"/>
              <w:spacing w:before="143"/>
              <w:rPr>
                <w:b/>
                <w:sz w:val="14"/>
              </w:rPr>
            </w:pPr>
          </w:p>
          <w:p w14:paraId="5E5E7809">
            <w:pPr>
              <w:pStyle w:val="10"/>
              <w:spacing w:line="355" w:lineRule="auto"/>
              <w:ind w:left="59" w:right="43"/>
              <w:jc w:val="both"/>
              <w:rPr>
                <w:sz w:val="14"/>
              </w:rPr>
            </w:pPr>
            <w:r>
              <w:rPr>
                <w:sz w:val="14"/>
              </w:rPr>
              <w:t>PRINCIPIO ATIVO: GLICOSE SOLUCAO ESTERIL E APIROGENICA, FORMA</w:t>
            </w:r>
            <w:r>
              <w:rPr>
                <w:spacing w:val="40"/>
                <w:sz w:val="14"/>
              </w:rPr>
              <w:t xml:space="preserve"> </w:t>
            </w:r>
            <w:r>
              <w:rPr>
                <w:sz w:val="14"/>
              </w:rPr>
              <w:t>FARMACEUTICA: LIQUIDO, CONCENTRACAO / DOSAGEM: 5, UNIDADE: %, VOLUME:</w:t>
            </w:r>
            <w:r>
              <w:rPr>
                <w:spacing w:val="40"/>
                <w:sz w:val="14"/>
              </w:rPr>
              <w:t xml:space="preserve"> </w:t>
            </w:r>
            <w:r>
              <w:rPr>
                <w:sz w:val="14"/>
              </w:rPr>
              <w:t>500ML, APRESENTACAO: SISTEMA FECHADO, ACESSORIO: NAO APLICAVEL</w:t>
            </w:r>
          </w:p>
        </w:tc>
        <w:tc>
          <w:tcPr>
            <w:tcW w:w="691" w:type="dxa"/>
          </w:tcPr>
          <w:p w14:paraId="458334D5">
            <w:pPr>
              <w:pStyle w:val="10"/>
              <w:rPr>
                <w:b/>
                <w:sz w:val="14"/>
              </w:rPr>
            </w:pPr>
          </w:p>
          <w:p w14:paraId="5AEEF2C6">
            <w:pPr>
              <w:pStyle w:val="10"/>
              <w:rPr>
                <w:b/>
                <w:sz w:val="14"/>
              </w:rPr>
            </w:pPr>
          </w:p>
          <w:p w14:paraId="5CEEADA5">
            <w:pPr>
              <w:pStyle w:val="10"/>
              <w:spacing w:before="101"/>
              <w:rPr>
                <w:b/>
                <w:sz w:val="14"/>
              </w:rPr>
            </w:pPr>
          </w:p>
          <w:p w14:paraId="0F9DF9E8">
            <w:pPr>
              <w:pStyle w:val="10"/>
              <w:spacing w:before="1" w:line="355" w:lineRule="auto"/>
              <w:ind w:left="240" w:right="113" w:hanging="105"/>
              <w:rPr>
                <w:sz w:val="14"/>
              </w:rPr>
            </w:pPr>
            <w:r>
              <w:rPr>
                <w:sz w:val="14"/>
              </w:rPr>
              <w:t>FR</w:t>
            </w:r>
            <w:r>
              <w:rPr>
                <w:spacing w:val="-9"/>
                <w:sz w:val="14"/>
              </w:rPr>
              <w:t xml:space="preserve"> </w:t>
            </w:r>
            <w:r>
              <w:rPr>
                <w:sz w:val="14"/>
              </w:rPr>
              <w:t>500</w:t>
            </w:r>
            <w:r>
              <w:rPr>
                <w:spacing w:val="40"/>
                <w:sz w:val="14"/>
              </w:rPr>
              <w:t xml:space="preserve"> </w:t>
            </w:r>
            <w:r>
              <w:rPr>
                <w:spacing w:val="-6"/>
                <w:sz w:val="14"/>
              </w:rPr>
              <w:t>ML</w:t>
            </w:r>
          </w:p>
        </w:tc>
        <w:tc>
          <w:tcPr>
            <w:tcW w:w="3491" w:type="dxa"/>
          </w:tcPr>
          <w:p w14:paraId="56A97ED8">
            <w:pPr>
              <w:pStyle w:val="10"/>
              <w:spacing w:before="28" w:line="240" w:lineRule="atLeast"/>
              <w:ind w:left="63" w:right="38"/>
              <w:jc w:val="both"/>
              <w:rPr>
                <w:sz w:val="14"/>
              </w:rPr>
            </w:pPr>
            <w:r>
              <w:rPr>
                <w:sz w:val="14"/>
              </w:rPr>
              <w:t>Utilizado para suprir as necessidades calóricas do</w:t>
            </w:r>
            <w:r>
              <w:rPr>
                <w:spacing w:val="40"/>
                <w:sz w:val="14"/>
              </w:rPr>
              <w:t xml:space="preserve"> </w:t>
            </w:r>
            <w:r>
              <w:rPr>
                <w:sz w:val="14"/>
              </w:rPr>
              <w:t>organismo e para prover sob forma hiperosmótica e</w:t>
            </w:r>
            <w:r>
              <w:rPr>
                <w:spacing w:val="40"/>
                <w:sz w:val="14"/>
              </w:rPr>
              <w:t xml:space="preserve"> </w:t>
            </w:r>
            <w:r>
              <w:rPr>
                <w:sz w:val="14"/>
              </w:rPr>
              <w:t>intravenosa, o sangue de glicose no combate dos sintomas</w:t>
            </w:r>
            <w:r>
              <w:rPr>
                <w:spacing w:val="40"/>
                <w:sz w:val="14"/>
              </w:rPr>
              <w:t xml:space="preserve"> </w:t>
            </w:r>
            <w:r>
              <w:rPr>
                <w:sz w:val="14"/>
              </w:rPr>
              <w:t>de edema cerebral e no coma hipoglicêmico. Exerce ação</w:t>
            </w:r>
            <w:r>
              <w:rPr>
                <w:spacing w:val="40"/>
                <w:sz w:val="14"/>
              </w:rPr>
              <w:t xml:space="preserve"> </w:t>
            </w:r>
            <w:r>
              <w:rPr>
                <w:sz w:val="14"/>
              </w:rPr>
              <w:t>diurética e protetora sobre a célula hepática e na formação</w:t>
            </w:r>
            <w:r>
              <w:rPr>
                <w:spacing w:val="40"/>
                <w:sz w:val="14"/>
              </w:rPr>
              <w:t xml:space="preserve"> </w:t>
            </w:r>
            <w:r>
              <w:rPr>
                <w:sz w:val="14"/>
              </w:rPr>
              <w:t>de glicogênio pelo fígado.</w:t>
            </w:r>
          </w:p>
        </w:tc>
        <w:tc>
          <w:tcPr>
            <w:tcW w:w="492" w:type="dxa"/>
          </w:tcPr>
          <w:p w14:paraId="4BF7B179">
            <w:pPr>
              <w:pStyle w:val="10"/>
              <w:rPr>
                <w:b/>
                <w:sz w:val="14"/>
              </w:rPr>
            </w:pPr>
          </w:p>
          <w:p w14:paraId="3814CBA4">
            <w:pPr>
              <w:pStyle w:val="10"/>
              <w:rPr>
                <w:b/>
                <w:sz w:val="14"/>
              </w:rPr>
            </w:pPr>
          </w:p>
          <w:p w14:paraId="1CD7535A">
            <w:pPr>
              <w:pStyle w:val="10"/>
              <w:rPr>
                <w:b/>
                <w:sz w:val="14"/>
              </w:rPr>
            </w:pPr>
          </w:p>
          <w:p w14:paraId="2BCEFF6D">
            <w:pPr>
              <w:pStyle w:val="10"/>
              <w:spacing w:before="60"/>
              <w:rPr>
                <w:b/>
                <w:sz w:val="14"/>
              </w:rPr>
            </w:pPr>
          </w:p>
          <w:p w14:paraId="2F59D5FF">
            <w:pPr>
              <w:pStyle w:val="10"/>
              <w:ind w:left="19"/>
              <w:jc w:val="center"/>
              <w:rPr>
                <w:sz w:val="14"/>
              </w:rPr>
            </w:pPr>
            <w:r>
              <w:rPr>
                <w:spacing w:val="-4"/>
                <w:sz w:val="14"/>
              </w:rPr>
              <w:t>1442</w:t>
            </w:r>
          </w:p>
        </w:tc>
        <w:tc>
          <w:tcPr>
            <w:tcW w:w="1089" w:type="dxa"/>
            <w:tcBorders>
              <w:right w:val="single" w:color="808080" w:sz="12" w:space="0"/>
            </w:tcBorders>
          </w:tcPr>
          <w:p w14:paraId="48831843">
            <w:pPr>
              <w:pStyle w:val="10"/>
              <w:rPr>
                <w:b/>
                <w:sz w:val="14"/>
              </w:rPr>
            </w:pPr>
          </w:p>
          <w:p w14:paraId="59D69B3B">
            <w:pPr>
              <w:pStyle w:val="10"/>
              <w:rPr>
                <w:b/>
                <w:sz w:val="14"/>
              </w:rPr>
            </w:pPr>
          </w:p>
          <w:p w14:paraId="0732EFE9">
            <w:pPr>
              <w:pStyle w:val="10"/>
              <w:rPr>
                <w:b/>
                <w:sz w:val="14"/>
              </w:rPr>
            </w:pPr>
          </w:p>
          <w:p w14:paraId="1F8B82B8">
            <w:pPr>
              <w:pStyle w:val="10"/>
              <w:spacing w:before="60"/>
              <w:rPr>
                <w:b/>
                <w:sz w:val="14"/>
              </w:rPr>
            </w:pPr>
          </w:p>
          <w:p w14:paraId="3EB2476A">
            <w:pPr>
              <w:pStyle w:val="10"/>
              <w:ind w:left="21"/>
              <w:jc w:val="center"/>
              <w:rPr>
                <w:sz w:val="14"/>
              </w:rPr>
            </w:pPr>
            <w:r>
              <w:rPr>
                <w:spacing w:val="-2"/>
                <w:sz w:val="14"/>
              </w:rPr>
              <w:t>21.000</w:t>
            </w:r>
          </w:p>
        </w:tc>
      </w:tr>
      <w:tr w14:paraId="47A3851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537" w:hRule="atLeast"/>
        </w:trPr>
        <w:tc>
          <w:tcPr>
            <w:tcW w:w="491" w:type="dxa"/>
            <w:tcBorders>
              <w:left w:val="single" w:color="808080" w:sz="12" w:space="0"/>
            </w:tcBorders>
          </w:tcPr>
          <w:p w14:paraId="432AA34F">
            <w:pPr>
              <w:pStyle w:val="10"/>
              <w:rPr>
                <w:b/>
                <w:sz w:val="14"/>
              </w:rPr>
            </w:pPr>
          </w:p>
          <w:p w14:paraId="7F8E7A7B">
            <w:pPr>
              <w:pStyle w:val="10"/>
              <w:rPr>
                <w:b/>
                <w:sz w:val="14"/>
              </w:rPr>
            </w:pPr>
          </w:p>
          <w:p w14:paraId="2F8A2444">
            <w:pPr>
              <w:pStyle w:val="10"/>
              <w:rPr>
                <w:b/>
                <w:sz w:val="14"/>
              </w:rPr>
            </w:pPr>
          </w:p>
          <w:p w14:paraId="47F62D2C">
            <w:pPr>
              <w:pStyle w:val="10"/>
              <w:spacing w:before="60"/>
              <w:rPr>
                <w:b/>
                <w:sz w:val="14"/>
              </w:rPr>
            </w:pPr>
          </w:p>
          <w:p w14:paraId="19F7EBD6">
            <w:pPr>
              <w:pStyle w:val="10"/>
              <w:ind w:left="24"/>
              <w:jc w:val="center"/>
              <w:rPr>
                <w:sz w:val="14"/>
              </w:rPr>
            </w:pPr>
            <w:r>
              <w:rPr>
                <w:spacing w:val="-10"/>
                <w:sz w:val="14"/>
              </w:rPr>
              <w:t>3</w:t>
            </w:r>
          </w:p>
        </w:tc>
        <w:tc>
          <w:tcPr>
            <w:tcW w:w="518" w:type="dxa"/>
          </w:tcPr>
          <w:p w14:paraId="406D3924">
            <w:pPr>
              <w:pStyle w:val="10"/>
              <w:rPr>
                <w:b/>
                <w:sz w:val="14"/>
              </w:rPr>
            </w:pPr>
          </w:p>
          <w:p w14:paraId="6BA825EF">
            <w:pPr>
              <w:pStyle w:val="10"/>
              <w:rPr>
                <w:b/>
                <w:sz w:val="14"/>
              </w:rPr>
            </w:pPr>
          </w:p>
          <w:p w14:paraId="3778E7DA">
            <w:pPr>
              <w:pStyle w:val="10"/>
              <w:rPr>
                <w:b/>
                <w:sz w:val="14"/>
              </w:rPr>
            </w:pPr>
          </w:p>
          <w:p w14:paraId="044ED10C">
            <w:pPr>
              <w:pStyle w:val="10"/>
              <w:spacing w:before="60"/>
              <w:rPr>
                <w:b/>
                <w:sz w:val="14"/>
              </w:rPr>
            </w:pPr>
          </w:p>
          <w:p w14:paraId="453E10EB">
            <w:pPr>
              <w:pStyle w:val="10"/>
              <w:ind w:left="31"/>
              <w:jc w:val="center"/>
              <w:rPr>
                <w:sz w:val="14"/>
              </w:rPr>
            </w:pPr>
            <w:r>
              <w:rPr>
                <w:spacing w:val="-2"/>
                <w:sz w:val="14"/>
              </w:rPr>
              <w:t>13171</w:t>
            </w:r>
          </w:p>
        </w:tc>
        <w:tc>
          <w:tcPr>
            <w:tcW w:w="558" w:type="dxa"/>
          </w:tcPr>
          <w:p w14:paraId="3C690EA3">
            <w:pPr>
              <w:pStyle w:val="10"/>
              <w:rPr>
                <w:b/>
                <w:sz w:val="14"/>
              </w:rPr>
            </w:pPr>
          </w:p>
          <w:p w14:paraId="614EE3CD">
            <w:pPr>
              <w:pStyle w:val="10"/>
              <w:rPr>
                <w:b/>
                <w:sz w:val="14"/>
              </w:rPr>
            </w:pPr>
          </w:p>
          <w:p w14:paraId="0F511144">
            <w:pPr>
              <w:pStyle w:val="10"/>
              <w:rPr>
                <w:b/>
                <w:sz w:val="14"/>
              </w:rPr>
            </w:pPr>
          </w:p>
          <w:p w14:paraId="20B28C6E">
            <w:pPr>
              <w:pStyle w:val="10"/>
              <w:spacing w:before="60"/>
              <w:rPr>
                <w:b/>
                <w:sz w:val="14"/>
              </w:rPr>
            </w:pPr>
          </w:p>
          <w:p w14:paraId="07CBC319">
            <w:pPr>
              <w:pStyle w:val="10"/>
              <w:ind w:left="27"/>
              <w:jc w:val="center"/>
              <w:rPr>
                <w:sz w:val="14"/>
              </w:rPr>
            </w:pPr>
            <w:r>
              <w:rPr>
                <w:spacing w:val="-2"/>
                <w:sz w:val="14"/>
              </w:rPr>
              <w:t>189302</w:t>
            </w:r>
          </w:p>
        </w:tc>
        <w:tc>
          <w:tcPr>
            <w:tcW w:w="1394" w:type="dxa"/>
          </w:tcPr>
          <w:p w14:paraId="30995B58">
            <w:pPr>
              <w:pStyle w:val="10"/>
              <w:rPr>
                <w:b/>
                <w:sz w:val="14"/>
              </w:rPr>
            </w:pPr>
          </w:p>
          <w:p w14:paraId="1F6F3CD8">
            <w:pPr>
              <w:pStyle w:val="10"/>
              <w:spacing w:before="143"/>
              <w:rPr>
                <w:b/>
                <w:sz w:val="14"/>
              </w:rPr>
            </w:pPr>
          </w:p>
          <w:p w14:paraId="4077BDFE">
            <w:pPr>
              <w:pStyle w:val="10"/>
              <w:spacing w:line="355" w:lineRule="auto"/>
              <w:ind w:left="85" w:right="61"/>
              <w:jc w:val="center"/>
              <w:rPr>
                <w:sz w:val="14"/>
              </w:rPr>
            </w:pPr>
            <w:r>
              <w:rPr>
                <w:spacing w:val="-2"/>
                <w:sz w:val="14"/>
              </w:rPr>
              <w:t>Oligoelementos</w:t>
            </w:r>
            <w:r>
              <w:rPr>
                <w:spacing w:val="40"/>
                <w:sz w:val="14"/>
              </w:rPr>
              <w:t xml:space="preserve"> </w:t>
            </w:r>
            <w:r>
              <w:rPr>
                <w:sz w:val="14"/>
              </w:rPr>
              <w:t>pediátrico</w:t>
            </w:r>
            <w:r>
              <w:rPr>
                <w:spacing w:val="-9"/>
                <w:sz w:val="14"/>
              </w:rPr>
              <w:t xml:space="preserve"> </w:t>
            </w:r>
            <w:r>
              <w:rPr>
                <w:sz w:val="14"/>
              </w:rPr>
              <w:t>sol</w:t>
            </w:r>
            <w:r>
              <w:rPr>
                <w:spacing w:val="-8"/>
                <w:sz w:val="14"/>
              </w:rPr>
              <w:t xml:space="preserve"> </w:t>
            </w:r>
            <w:r>
              <w:rPr>
                <w:sz w:val="14"/>
              </w:rPr>
              <w:t>inj</w:t>
            </w:r>
            <w:r>
              <w:rPr>
                <w:spacing w:val="-9"/>
                <w:sz w:val="14"/>
              </w:rPr>
              <w:t xml:space="preserve"> </w:t>
            </w:r>
            <w:r>
              <w:rPr>
                <w:sz w:val="14"/>
              </w:rPr>
              <w:t>amp</w:t>
            </w:r>
            <w:r>
              <w:rPr>
                <w:spacing w:val="40"/>
                <w:sz w:val="14"/>
              </w:rPr>
              <w:t xml:space="preserve"> </w:t>
            </w:r>
            <w:r>
              <w:rPr>
                <w:sz w:val="14"/>
              </w:rPr>
              <w:t>4</w:t>
            </w:r>
            <w:r>
              <w:rPr>
                <w:spacing w:val="-6"/>
                <w:sz w:val="14"/>
              </w:rPr>
              <w:t xml:space="preserve"> </w:t>
            </w:r>
            <w:r>
              <w:rPr>
                <w:sz w:val="14"/>
              </w:rPr>
              <w:t>mL</w:t>
            </w:r>
          </w:p>
        </w:tc>
        <w:tc>
          <w:tcPr>
            <w:tcW w:w="5839" w:type="dxa"/>
          </w:tcPr>
          <w:p w14:paraId="079F94FA">
            <w:pPr>
              <w:pStyle w:val="10"/>
              <w:spacing w:before="28" w:line="240" w:lineRule="atLeast"/>
              <w:ind w:left="59" w:right="43"/>
              <w:jc w:val="both"/>
              <w:rPr>
                <w:sz w:val="14"/>
              </w:rPr>
            </w:pPr>
            <w:r>
              <w:rPr>
                <w:sz w:val="14"/>
              </w:rPr>
              <w:t>PRINCIPIO ATIVO: OLIGOELEMENTOS PEDIATRICO - SULFATO DE ZINCO</w:t>
            </w:r>
            <w:r>
              <w:rPr>
                <w:spacing w:val="40"/>
                <w:sz w:val="14"/>
              </w:rPr>
              <w:t xml:space="preserve"> </w:t>
            </w:r>
            <w:r>
              <w:rPr>
                <w:sz w:val="14"/>
              </w:rPr>
              <w:t>HEPTAIDRATADO (8,8 MG), SULFATO CUPRICO PENTAIDRATADO (1,6 MG); SULFATO</w:t>
            </w:r>
            <w:r>
              <w:rPr>
                <w:spacing w:val="40"/>
                <w:sz w:val="14"/>
              </w:rPr>
              <w:t xml:space="preserve"> </w:t>
            </w:r>
            <w:r>
              <w:rPr>
                <w:sz w:val="14"/>
              </w:rPr>
              <w:t>DE MANGANÊS MONOIDRATADO (123,04 MCG); CLORETO CRÔMICO HEXAIDRATADO</w:t>
            </w:r>
            <w:r>
              <w:rPr>
                <w:spacing w:val="40"/>
                <w:sz w:val="14"/>
              </w:rPr>
              <w:t xml:space="preserve"> </w:t>
            </w:r>
            <w:r>
              <w:rPr>
                <w:sz w:val="14"/>
              </w:rPr>
              <w:t>(20,05 MCG), FORMA FARMACEUTICA: SOLUCAO INJETAVEL, CONCENTRACAO /</w:t>
            </w:r>
            <w:r>
              <w:rPr>
                <w:spacing w:val="40"/>
                <w:sz w:val="14"/>
              </w:rPr>
              <w:t xml:space="preserve"> </w:t>
            </w:r>
            <w:r>
              <w:rPr>
                <w:sz w:val="14"/>
              </w:rPr>
              <w:t>DOSAGEM: N/A, UNIDADE: N/A, VOLUME: 4 ML, APRESENTACAO: AMPOLA,</w:t>
            </w:r>
            <w:r>
              <w:rPr>
                <w:spacing w:val="40"/>
                <w:sz w:val="14"/>
              </w:rPr>
              <w:t xml:space="preserve"> </w:t>
            </w:r>
            <w:r>
              <w:rPr>
                <w:sz w:val="14"/>
              </w:rPr>
              <w:t>ACESSORIO: N/A, FORMA FORNECIMENTO: UNIDADE</w:t>
            </w:r>
          </w:p>
        </w:tc>
        <w:tc>
          <w:tcPr>
            <w:tcW w:w="691" w:type="dxa"/>
          </w:tcPr>
          <w:p w14:paraId="6E907AD7">
            <w:pPr>
              <w:pStyle w:val="10"/>
              <w:rPr>
                <w:b/>
                <w:sz w:val="14"/>
              </w:rPr>
            </w:pPr>
          </w:p>
          <w:p w14:paraId="2561C7D9">
            <w:pPr>
              <w:pStyle w:val="10"/>
              <w:rPr>
                <w:b/>
                <w:sz w:val="14"/>
              </w:rPr>
            </w:pPr>
          </w:p>
          <w:p w14:paraId="1B0D8205">
            <w:pPr>
              <w:pStyle w:val="10"/>
              <w:spacing w:before="102"/>
              <w:rPr>
                <w:b/>
                <w:sz w:val="14"/>
              </w:rPr>
            </w:pPr>
          </w:p>
          <w:p w14:paraId="0B3E3DAF">
            <w:pPr>
              <w:pStyle w:val="10"/>
              <w:spacing w:line="355" w:lineRule="auto"/>
              <w:ind w:left="240" w:right="114" w:hanging="98"/>
              <w:rPr>
                <w:sz w:val="14"/>
              </w:rPr>
            </w:pPr>
            <w:r>
              <w:rPr>
                <w:sz w:val="14"/>
              </w:rPr>
              <w:t>AMP</w:t>
            </w:r>
            <w:r>
              <w:rPr>
                <w:spacing w:val="-9"/>
                <w:sz w:val="14"/>
              </w:rPr>
              <w:t xml:space="preserve"> </w:t>
            </w:r>
            <w:r>
              <w:rPr>
                <w:sz w:val="14"/>
              </w:rPr>
              <w:t>4</w:t>
            </w:r>
            <w:r>
              <w:rPr>
                <w:spacing w:val="40"/>
                <w:sz w:val="14"/>
              </w:rPr>
              <w:t xml:space="preserve"> </w:t>
            </w:r>
            <w:r>
              <w:rPr>
                <w:spacing w:val="-6"/>
                <w:sz w:val="14"/>
              </w:rPr>
              <w:t>ML</w:t>
            </w:r>
          </w:p>
        </w:tc>
        <w:tc>
          <w:tcPr>
            <w:tcW w:w="3491" w:type="dxa"/>
          </w:tcPr>
          <w:p w14:paraId="7D09FF59">
            <w:pPr>
              <w:pStyle w:val="10"/>
              <w:rPr>
                <w:b/>
                <w:sz w:val="14"/>
              </w:rPr>
            </w:pPr>
          </w:p>
          <w:p w14:paraId="49216BD4">
            <w:pPr>
              <w:pStyle w:val="10"/>
              <w:spacing w:before="143"/>
              <w:rPr>
                <w:b/>
                <w:sz w:val="14"/>
              </w:rPr>
            </w:pPr>
          </w:p>
          <w:p w14:paraId="631C3361">
            <w:pPr>
              <w:pStyle w:val="10"/>
              <w:spacing w:line="355" w:lineRule="auto"/>
              <w:ind w:left="63" w:right="38"/>
              <w:jc w:val="both"/>
              <w:rPr>
                <w:sz w:val="14"/>
              </w:rPr>
            </w:pPr>
            <w:r>
              <w:rPr>
                <w:sz w:val="14"/>
              </w:rPr>
              <w:t>Indicado na prevenção dos estados carenciais de zinco,</w:t>
            </w:r>
            <w:r>
              <w:rPr>
                <w:spacing w:val="40"/>
                <w:sz w:val="14"/>
              </w:rPr>
              <w:t xml:space="preserve"> </w:t>
            </w:r>
            <w:r>
              <w:rPr>
                <w:sz w:val="14"/>
              </w:rPr>
              <w:t>cobre, manganês e cromo, durante a Nutrição Parenteral</w:t>
            </w:r>
            <w:r>
              <w:rPr>
                <w:spacing w:val="40"/>
                <w:sz w:val="14"/>
              </w:rPr>
              <w:t xml:space="preserve"> </w:t>
            </w:r>
            <w:r>
              <w:rPr>
                <w:spacing w:val="-2"/>
                <w:sz w:val="14"/>
              </w:rPr>
              <w:t>Total.</w:t>
            </w:r>
          </w:p>
        </w:tc>
        <w:tc>
          <w:tcPr>
            <w:tcW w:w="492" w:type="dxa"/>
          </w:tcPr>
          <w:p w14:paraId="282C188D">
            <w:pPr>
              <w:pStyle w:val="10"/>
              <w:rPr>
                <w:b/>
                <w:sz w:val="14"/>
              </w:rPr>
            </w:pPr>
          </w:p>
          <w:p w14:paraId="525C462C">
            <w:pPr>
              <w:pStyle w:val="10"/>
              <w:rPr>
                <w:b/>
                <w:sz w:val="14"/>
              </w:rPr>
            </w:pPr>
          </w:p>
          <w:p w14:paraId="2C145EB4">
            <w:pPr>
              <w:pStyle w:val="10"/>
              <w:rPr>
                <w:b/>
                <w:sz w:val="14"/>
              </w:rPr>
            </w:pPr>
          </w:p>
          <w:p w14:paraId="19EB0259">
            <w:pPr>
              <w:pStyle w:val="10"/>
              <w:spacing w:before="60"/>
              <w:rPr>
                <w:b/>
                <w:sz w:val="14"/>
              </w:rPr>
            </w:pPr>
          </w:p>
          <w:p w14:paraId="0A50D9F4">
            <w:pPr>
              <w:pStyle w:val="10"/>
              <w:ind w:left="19"/>
              <w:jc w:val="center"/>
              <w:rPr>
                <w:sz w:val="14"/>
              </w:rPr>
            </w:pPr>
            <w:r>
              <w:rPr>
                <w:spacing w:val="-5"/>
                <w:sz w:val="14"/>
              </w:rPr>
              <w:t>69</w:t>
            </w:r>
          </w:p>
        </w:tc>
        <w:tc>
          <w:tcPr>
            <w:tcW w:w="1089" w:type="dxa"/>
            <w:tcBorders>
              <w:right w:val="single" w:color="808080" w:sz="12" w:space="0"/>
            </w:tcBorders>
          </w:tcPr>
          <w:p w14:paraId="4A4DAA38">
            <w:pPr>
              <w:pStyle w:val="10"/>
              <w:rPr>
                <w:b/>
                <w:sz w:val="14"/>
              </w:rPr>
            </w:pPr>
          </w:p>
          <w:p w14:paraId="581702F5">
            <w:pPr>
              <w:pStyle w:val="10"/>
              <w:rPr>
                <w:b/>
                <w:sz w:val="14"/>
              </w:rPr>
            </w:pPr>
          </w:p>
          <w:p w14:paraId="4ADD13D7">
            <w:pPr>
              <w:pStyle w:val="10"/>
              <w:rPr>
                <w:b/>
                <w:sz w:val="14"/>
              </w:rPr>
            </w:pPr>
          </w:p>
          <w:p w14:paraId="4048F22D">
            <w:pPr>
              <w:pStyle w:val="10"/>
              <w:spacing w:before="60"/>
              <w:rPr>
                <w:b/>
                <w:sz w:val="14"/>
              </w:rPr>
            </w:pPr>
          </w:p>
          <w:p w14:paraId="15FF3597">
            <w:pPr>
              <w:pStyle w:val="10"/>
              <w:ind w:left="21"/>
              <w:jc w:val="center"/>
              <w:rPr>
                <w:sz w:val="14"/>
              </w:rPr>
            </w:pPr>
            <w:r>
              <w:rPr>
                <w:spacing w:val="-2"/>
                <w:sz w:val="14"/>
              </w:rPr>
              <w:t>1.000</w:t>
            </w:r>
          </w:p>
        </w:tc>
      </w:tr>
      <w:tr w14:paraId="30F771B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297" w:hRule="atLeast"/>
        </w:trPr>
        <w:tc>
          <w:tcPr>
            <w:tcW w:w="491" w:type="dxa"/>
            <w:tcBorders>
              <w:left w:val="single" w:color="808080" w:sz="12" w:space="0"/>
              <w:bottom w:val="single" w:color="808080" w:sz="12" w:space="0"/>
            </w:tcBorders>
          </w:tcPr>
          <w:p w14:paraId="0CEC6BFB">
            <w:pPr>
              <w:pStyle w:val="10"/>
              <w:rPr>
                <w:b/>
                <w:sz w:val="14"/>
              </w:rPr>
            </w:pPr>
          </w:p>
          <w:p w14:paraId="4A9699D5">
            <w:pPr>
              <w:pStyle w:val="10"/>
              <w:rPr>
                <w:b/>
                <w:sz w:val="14"/>
              </w:rPr>
            </w:pPr>
          </w:p>
          <w:p w14:paraId="60A5C97A">
            <w:pPr>
              <w:pStyle w:val="10"/>
              <w:spacing w:before="101"/>
              <w:rPr>
                <w:b/>
                <w:sz w:val="14"/>
              </w:rPr>
            </w:pPr>
          </w:p>
          <w:p w14:paraId="4058BB59">
            <w:pPr>
              <w:pStyle w:val="10"/>
              <w:spacing w:before="1"/>
              <w:ind w:left="24"/>
              <w:jc w:val="center"/>
              <w:rPr>
                <w:sz w:val="14"/>
              </w:rPr>
            </w:pPr>
            <w:r>
              <w:rPr>
                <w:spacing w:val="-10"/>
                <w:sz w:val="14"/>
              </w:rPr>
              <w:t>4</w:t>
            </w:r>
          </w:p>
        </w:tc>
        <w:tc>
          <w:tcPr>
            <w:tcW w:w="518" w:type="dxa"/>
            <w:tcBorders>
              <w:bottom w:val="single" w:color="808080" w:sz="12" w:space="0"/>
            </w:tcBorders>
          </w:tcPr>
          <w:p w14:paraId="222CB0CD">
            <w:pPr>
              <w:pStyle w:val="10"/>
              <w:rPr>
                <w:b/>
                <w:sz w:val="14"/>
              </w:rPr>
            </w:pPr>
          </w:p>
          <w:p w14:paraId="27FDDA0D">
            <w:pPr>
              <w:pStyle w:val="10"/>
              <w:rPr>
                <w:b/>
                <w:sz w:val="14"/>
              </w:rPr>
            </w:pPr>
          </w:p>
          <w:p w14:paraId="074EF4D0">
            <w:pPr>
              <w:pStyle w:val="10"/>
              <w:spacing w:before="101"/>
              <w:rPr>
                <w:b/>
                <w:sz w:val="14"/>
              </w:rPr>
            </w:pPr>
          </w:p>
          <w:p w14:paraId="0E25F47B">
            <w:pPr>
              <w:pStyle w:val="10"/>
              <w:spacing w:before="1"/>
              <w:ind w:left="31"/>
              <w:jc w:val="center"/>
              <w:rPr>
                <w:sz w:val="14"/>
              </w:rPr>
            </w:pPr>
            <w:r>
              <w:rPr>
                <w:spacing w:val="-4"/>
                <w:sz w:val="14"/>
              </w:rPr>
              <w:t>8673</w:t>
            </w:r>
          </w:p>
        </w:tc>
        <w:tc>
          <w:tcPr>
            <w:tcW w:w="558" w:type="dxa"/>
            <w:tcBorders>
              <w:bottom w:val="single" w:color="808080" w:sz="12" w:space="0"/>
            </w:tcBorders>
          </w:tcPr>
          <w:p w14:paraId="1D11C47E">
            <w:pPr>
              <w:pStyle w:val="10"/>
              <w:rPr>
                <w:b/>
                <w:sz w:val="14"/>
              </w:rPr>
            </w:pPr>
          </w:p>
          <w:p w14:paraId="33067BC9">
            <w:pPr>
              <w:pStyle w:val="10"/>
              <w:rPr>
                <w:b/>
                <w:sz w:val="14"/>
              </w:rPr>
            </w:pPr>
          </w:p>
          <w:p w14:paraId="2FD57340">
            <w:pPr>
              <w:pStyle w:val="10"/>
              <w:spacing w:before="101"/>
              <w:rPr>
                <w:b/>
                <w:sz w:val="14"/>
              </w:rPr>
            </w:pPr>
          </w:p>
          <w:p w14:paraId="1C8DA5EB">
            <w:pPr>
              <w:pStyle w:val="10"/>
              <w:spacing w:before="1"/>
              <w:ind w:left="27"/>
              <w:jc w:val="center"/>
              <w:rPr>
                <w:sz w:val="14"/>
              </w:rPr>
            </w:pPr>
            <w:r>
              <w:rPr>
                <w:spacing w:val="-2"/>
                <w:sz w:val="14"/>
              </w:rPr>
              <w:t>152247</w:t>
            </w:r>
          </w:p>
        </w:tc>
        <w:tc>
          <w:tcPr>
            <w:tcW w:w="1394" w:type="dxa"/>
            <w:tcBorders>
              <w:bottom w:val="single" w:color="808080" w:sz="12" w:space="0"/>
            </w:tcBorders>
          </w:tcPr>
          <w:p w14:paraId="09EF449F">
            <w:pPr>
              <w:pStyle w:val="10"/>
              <w:spacing w:before="65"/>
              <w:rPr>
                <w:b/>
                <w:sz w:val="14"/>
              </w:rPr>
            </w:pPr>
          </w:p>
          <w:p w14:paraId="700969F4">
            <w:pPr>
              <w:pStyle w:val="10"/>
              <w:spacing w:line="355" w:lineRule="auto"/>
              <w:ind w:left="77" w:right="53" w:hanging="1"/>
              <w:jc w:val="center"/>
              <w:rPr>
                <w:sz w:val="14"/>
              </w:rPr>
            </w:pPr>
            <w:r>
              <w:rPr>
                <w:sz w:val="14"/>
              </w:rPr>
              <w:t>Soluçao</w:t>
            </w:r>
            <w:r>
              <w:rPr>
                <w:spacing w:val="-6"/>
                <w:sz w:val="14"/>
              </w:rPr>
              <w:t xml:space="preserve"> </w:t>
            </w:r>
            <w:r>
              <w:rPr>
                <w:sz w:val="14"/>
              </w:rPr>
              <w:t>para</w:t>
            </w:r>
            <w:r>
              <w:rPr>
                <w:spacing w:val="40"/>
                <w:sz w:val="14"/>
              </w:rPr>
              <w:t xml:space="preserve"> </w:t>
            </w:r>
            <w:r>
              <w:rPr>
                <w:sz w:val="14"/>
              </w:rPr>
              <w:t>hemodialise</w:t>
            </w:r>
            <w:r>
              <w:rPr>
                <w:spacing w:val="-6"/>
                <w:sz w:val="14"/>
              </w:rPr>
              <w:t xml:space="preserve"> </w:t>
            </w:r>
            <w:r>
              <w:rPr>
                <w:sz w:val="14"/>
              </w:rPr>
              <w:t>fraçao</w:t>
            </w:r>
            <w:r>
              <w:rPr>
                <w:spacing w:val="40"/>
                <w:sz w:val="14"/>
              </w:rPr>
              <w:t xml:space="preserve"> </w:t>
            </w:r>
            <w:r>
              <w:rPr>
                <w:sz w:val="14"/>
              </w:rPr>
              <w:t>acida</w:t>
            </w:r>
            <w:r>
              <w:rPr>
                <w:spacing w:val="-9"/>
                <w:sz w:val="14"/>
              </w:rPr>
              <w:t xml:space="preserve"> </w:t>
            </w:r>
            <w:r>
              <w:rPr>
                <w:sz w:val="14"/>
              </w:rPr>
              <w:t>+</w:t>
            </w:r>
            <w:r>
              <w:rPr>
                <w:spacing w:val="-9"/>
                <w:sz w:val="14"/>
              </w:rPr>
              <w:t xml:space="preserve"> </w:t>
            </w:r>
            <w:r>
              <w:rPr>
                <w:sz w:val="14"/>
              </w:rPr>
              <w:t>glicose</w:t>
            </w:r>
            <w:r>
              <w:rPr>
                <w:spacing w:val="-8"/>
                <w:sz w:val="14"/>
              </w:rPr>
              <w:t xml:space="preserve"> </w:t>
            </w:r>
            <w:r>
              <w:rPr>
                <w:sz w:val="14"/>
              </w:rPr>
              <w:t>1:1:33</w:t>
            </w:r>
            <w:r>
              <w:rPr>
                <w:spacing w:val="40"/>
                <w:sz w:val="14"/>
              </w:rPr>
              <w:t xml:space="preserve"> </w:t>
            </w:r>
            <w:r>
              <w:rPr>
                <w:sz w:val="14"/>
              </w:rPr>
              <w:t>gl</w:t>
            </w:r>
            <w:r>
              <w:rPr>
                <w:spacing w:val="-6"/>
                <w:sz w:val="14"/>
              </w:rPr>
              <w:t xml:space="preserve"> </w:t>
            </w:r>
            <w:r>
              <w:rPr>
                <w:sz w:val="14"/>
              </w:rPr>
              <w:t>5L</w:t>
            </w:r>
          </w:p>
        </w:tc>
        <w:tc>
          <w:tcPr>
            <w:tcW w:w="5839" w:type="dxa"/>
            <w:tcBorders>
              <w:bottom w:val="single" w:color="808080" w:sz="12" w:space="0"/>
            </w:tcBorders>
          </w:tcPr>
          <w:p w14:paraId="094478C9">
            <w:pPr>
              <w:pStyle w:val="10"/>
              <w:spacing w:before="28" w:line="240" w:lineRule="atLeast"/>
              <w:ind w:left="59" w:right="43"/>
              <w:jc w:val="both"/>
              <w:rPr>
                <w:sz w:val="14"/>
              </w:rPr>
            </w:pPr>
            <w:r>
              <w:rPr>
                <w:sz w:val="14"/>
              </w:rPr>
              <w:t>PRINCIPIO ATIVO: SODIO, POTASSIO, CALCIO, MAGNESIO, CLORETOS, ACETATO,</w:t>
            </w:r>
            <w:r>
              <w:rPr>
                <w:spacing w:val="40"/>
                <w:sz w:val="14"/>
              </w:rPr>
              <w:t xml:space="preserve"> </w:t>
            </w:r>
            <w:r>
              <w:rPr>
                <w:sz w:val="14"/>
              </w:rPr>
              <w:t>BICARBONATO, GLICOSE, FORMA FARMACEUTICA: SOLUCAO, CONCENTRACAO /</w:t>
            </w:r>
            <w:r>
              <w:rPr>
                <w:spacing w:val="40"/>
                <w:sz w:val="14"/>
              </w:rPr>
              <w:t xml:space="preserve"> </w:t>
            </w:r>
            <w:r>
              <w:rPr>
                <w:sz w:val="14"/>
              </w:rPr>
              <w:t>DOSAGEM: 140,00, 1,50, 2,50, 1,00, 110,00, 5,00, 30,00, 5,00, UNIDADE: mEq/L, mEq/L,</w:t>
            </w:r>
            <w:r>
              <w:rPr>
                <w:spacing w:val="80"/>
                <w:sz w:val="14"/>
              </w:rPr>
              <w:t xml:space="preserve"> </w:t>
            </w:r>
            <w:r>
              <w:rPr>
                <w:sz w:val="14"/>
              </w:rPr>
              <w:t>mEq/L, mEq/L, mEq/L, mEq/L, mEq/L, mMol/L, VOLUME: 5000 ML, APRESENTACAO:</w:t>
            </w:r>
            <w:r>
              <w:rPr>
                <w:spacing w:val="40"/>
                <w:sz w:val="14"/>
              </w:rPr>
              <w:t xml:space="preserve"> </w:t>
            </w:r>
            <w:r>
              <w:rPr>
                <w:sz w:val="14"/>
              </w:rPr>
              <w:t>BOMBONA PLASTICA, ACESSORIO: N/A, FORMA FORNECIMENTO: UNIDADE</w:t>
            </w:r>
          </w:p>
        </w:tc>
        <w:tc>
          <w:tcPr>
            <w:tcW w:w="691" w:type="dxa"/>
            <w:tcBorders>
              <w:bottom w:val="single" w:color="808080" w:sz="12" w:space="0"/>
            </w:tcBorders>
          </w:tcPr>
          <w:p w14:paraId="23EC059A">
            <w:pPr>
              <w:pStyle w:val="10"/>
              <w:rPr>
                <w:b/>
                <w:sz w:val="14"/>
              </w:rPr>
            </w:pPr>
          </w:p>
          <w:p w14:paraId="51B144A1">
            <w:pPr>
              <w:pStyle w:val="10"/>
              <w:spacing w:before="143"/>
              <w:rPr>
                <w:b/>
                <w:sz w:val="14"/>
              </w:rPr>
            </w:pPr>
          </w:p>
          <w:p w14:paraId="3282B511">
            <w:pPr>
              <w:pStyle w:val="10"/>
              <w:spacing w:line="355" w:lineRule="auto"/>
              <w:ind w:left="201" w:right="78" w:hanging="103"/>
              <w:rPr>
                <w:sz w:val="14"/>
              </w:rPr>
            </w:pPr>
            <w:r>
              <w:rPr>
                <w:spacing w:val="-2"/>
                <w:sz w:val="14"/>
              </w:rPr>
              <w:t>GALAO</w:t>
            </w:r>
            <w:r>
              <w:rPr>
                <w:spacing w:val="40"/>
                <w:sz w:val="14"/>
              </w:rPr>
              <w:t xml:space="preserve"> </w:t>
            </w:r>
            <w:r>
              <w:rPr>
                <w:spacing w:val="-4"/>
                <w:sz w:val="14"/>
              </w:rPr>
              <w:t>C/5L</w:t>
            </w:r>
          </w:p>
        </w:tc>
        <w:tc>
          <w:tcPr>
            <w:tcW w:w="3491" w:type="dxa"/>
            <w:tcBorders>
              <w:bottom w:val="single" w:color="808080" w:sz="12" w:space="0"/>
            </w:tcBorders>
          </w:tcPr>
          <w:p w14:paraId="54F4E3FF">
            <w:pPr>
              <w:pStyle w:val="10"/>
              <w:rPr>
                <w:b/>
                <w:sz w:val="14"/>
              </w:rPr>
            </w:pPr>
          </w:p>
          <w:p w14:paraId="4CC953EF">
            <w:pPr>
              <w:pStyle w:val="10"/>
              <w:rPr>
                <w:b/>
                <w:sz w:val="14"/>
              </w:rPr>
            </w:pPr>
          </w:p>
          <w:p w14:paraId="08485C22">
            <w:pPr>
              <w:pStyle w:val="10"/>
              <w:spacing w:before="101"/>
              <w:rPr>
                <w:b/>
                <w:sz w:val="14"/>
              </w:rPr>
            </w:pPr>
          </w:p>
          <w:p w14:paraId="0F2DC9E3">
            <w:pPr>
              <w:pStyle w:val="10"/>
              <w:spacing w:before="1"/>
              <w:ind w:left="63"/>
              <w:rPr>
                <w:sz w:val="14"/>
              </w:rPr>
            </w:pPr>
            <w:r>
              <w:rPr>
                <w:sz w:val="14"/>
              </w:rPr>
              <w:t>Solução</w:t>
            </w:r>
            <w:r>
              <w:rPr>
                <w:spacing w:val="4"/>
                <w:sz w:val="14"/>
              </w:rPr>
              <w:t xml:space="preserve"> </w:t>
            </w:r>
            <w:r>
              <w:rPr>
                <w:sz w:val="14"/>
              </w:rPr>
              <w:t>utilizada</w:t>
            </w:r>
            <w:r>
              <w:rPr>
                <w:spacing w:val="4"/>
                <w:sz w:val="14"/>
              </w:rPr>
              <w:t xml:space="preserve"> </w:t>
            </w:r>
            <w:r>
              <w:rPr>
                <w:sz w:val="14"/>
              </w:rPr>
              <w:t>nos</w:t>
            </w:r>
            <w:r>
              <w:rPr>
                <w:spacing w:val="4"/>
                <w:sz w:val="14"/>
              </w:rPr>
              <w:t xml:space="preserve"> </w:t>
            </w:r>
            <w:r>
              <w:rPr>
                <w:sz w:val="14"/>
              </w:rPr>
              <w:t>procedimentos</w:t>
            </w:r>
            <w:r>
              <w:rPr>
                <w:spacing w:val="4"/>
                <w:sz w:val="14"/>
              </w:rPr>
              <w:t xml:space="preserve"> </w:t>
            </w:r>
            <w:r>
              <w:rPr>
                <w:sz w:val="14"/>
              </w:rPr>
              <w:t>de</w:t>
            </w:r>
            <w:r>
              <w:rPr>
                <w:spacing w:val="4"/>
                <w:sz w:val="14"/>
              </w:rPr>
              <w:t xml:space="preserve"> </w:t>
            </w:r>
            <w:r>
              <w:rPr>
                <w:spacing w:val="-2"/>
                <w:sz w:val="14"/>
              </w:rPr>
              <w:t>hemodiálise.</w:t>
            </w:r>
          </w:p>
        </w:tc>
        <w:tc>
          <w:tcPr>
            <w:tcW w:w="492" w:type="dxa"/>
            <w:tcBorders>
              <w:bottom w:val="single" w:color="808080" w:sz="12" w:space="0"/>
            </w:tcBorders>
          </w:tcPr>
          <w:p w14:paraId="44902AD4">
            <w:pPr>
              <w:pStyle w:val="10"/>
              <w:rPr>
                <w:b/>
                <w:sz w:val="14"/>
              </w:rPr>
            </w:pPr>
          </w:p>
          <w:p w14:paraId="51A945DF">
            <w:pPr>
              <w:pStyle w:val="10"/>
              <w:rPr>
                <w:b/>
                <w:sz w:val="14"/>
              </w:rPr>
            </w:pPr>
          </w:p>
          <w:p w14:paraId="4553348C">
            <w:pPr>
              <w:pStyle w:val="10"/>
              <w:spacing w:before="101"/>
              <w:rPr>
                <w:b/>
                <w:sz w:val="14"/>
              </w:rPr>
            </w:pPr>
          </w:p>
          <w:p w14:paraId="7A375CD7">
            <w:pPr>
              <w:pStyle w:val="10"/>
              <w:spacing w:before="1"/>
              <w:ind w:left="19"/>
              <w:jc w:val="center"/>
              <w:rPr>
                <w:sz w:val="14"/>
              </w:rPr>
            </w:pPr>
            <w:r>
              <w:rPr>
                <w:spacing w:val="-5"/>
                <w:sz w:val="14"/>
              </w:rPr>
              <w:t>349</w:t>
            </w:r>
          </w:p>
        </w:tc>
        <w:tc>
          <w:tcPr>
            <w:tcW w:w="1089" w:type="dxa"/>
            <w:tcBorders>
              <w:bottom w:val="single" w:color="808080" w:sz="12" w:space="0"/>
              <w:right w:val="single" w:color="808080" w:sz="12" w:space="0"/>
            </w:tcBorders>
          </w:tcPr>
          <w:p w14:paraId="253BCC5B">
            <w:pPr>
              <w:pStyle w:val="10"/>
              <w:rPr>
                <w:b/>
                <w:sz w:val="14"/>
              </w:rPr>
            </w:pPr>
          </w:p>
          <w:p w14:paraId="44EA279E">
            <w:pPr>
              <w:pStyle w:val="10"/>
              <w:rPr>
                <w:b/>
                <w:sz w:val="14"/>
              </w:rPr>
            </w:pPr>
          </w:p>
          <w:p w14:paraId="41A23154">
            <w:pPr>
              <w:pStyle w:val="10"/>
              <w:spacing w:before="101"/>
              <w:rPr>
                <w:b/>
                <w:sz w:val="14"/>
              </w:rPr>
            </w:pPr>
          </w:p>
          <w:p w14:paraId="27329AD4">
            <w:pPr>
              <w:pStyle w:val="10"/>
              <w:spacing w:before="1"/>
              <w:ind w:left="21"/>
              <w:jc w:val="center"/>
              <w:rPr>
                <w:sz w:val="14"/>
              </w:rPr>
            </w:pPr>
            <w:r>
              <w:rPr>
                <w:spacing w:val="-2"/>
                <w:sz w:val="14"/>
              </w:rPr>
              <w:t>5.500</w:t>
            </w:r>
          </w:p>
        </w:tc>
      </w:tr>
    </w:tbl>
    <w:p w14:paraId="403395CC">
      <w:pPr>
        <w:pStyle w:val="7"/>
        <w:spacing w:before="100"/>
        <w:ind w:left="0"/>
        <w:rPr>
          <w:b/>
        </w:rPr>
      </w:pPr>
    </w:p>
    <w:p w14:paraId="188CEB97">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2A36A429">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00D7542C">
      <w:pPr>
        <w:pStyle w:val="7"/>
        <w:spacing w:before="87"/>
        <w:ind w:left="0"/>
        <w:rPr>
          <w:b/>
        </w:rPr>
      </w:pPr>
    </w:p>
    <w:p w14:paraId="6C85A8D7">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56216E9F">
      <w:pPr>
        <w:pStyle w:val="9"/>
        <w:numPr>
          <w:ilvl w:val="1"/>
          <w:numId w:val="27"/>
        </w:numPr>
        <w:tabs>
          <w:tab w:val="left" w:pos="624"/>
        </w:tabs>
        <w:spacing w:before="43"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6D0A42BE">
      <w:pPr>
        <w:pStyle w:val="9"/>
        <w:numPr>
          <w:ilvl w:val="2"/>
          <w:numId w:val="27"/>
        </w:numPr>
        <w:tabs>
          <w:tab w:val="left" w:pos="757"/>
        </w:tabs>
        <w:spacing w:before="44"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3FF58A24">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2CE6D785">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118029730.</w:t>
      </w:r>
    </w:p>
    <w:p w14:paraId="4767A993">
      <w:pPr>
        <w:pStyle w:val="7"/>
        <w:spacing w:before="44"/>
        <w:ind w:left="0"/>
      </w:pPr>
    </w:p>
    <w:p w14:paraId="3D86F633">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6C9926B3">
      <w:pPr>
        <w:pStyle w:val="7"/>
        <w:spacing w:before="44"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4A3E20DE">
      <w:pPr>
        <w:pStyle w:val="7"/>
        <w:spacing w:before="44"/>
        <w:ind w:left="0"/>
      </w:pPr>
    </w:p>
    <w:p w14:paraId="5F7B2E3A">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40CA0CD8">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67152C11">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55CBD5E0">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028E6076">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384B4017">
      <w:pPr>
        <w:pStyle w:val="7"/>
        <w:spacing w:before="1"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01181868">
      <w:pPr>
        <w:pStyle w:val="7"/>
        <w:spacing w:before="1"/>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37576CB6">
      <w:pPr>
        <w:pStyle w:val="7"/>
        <w:spacing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032D80C8">
      <w:pPr>
        <w:pStyle w:val="7"/>
        <w:spacing w:before="1"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2CAC2C43">
      <w:pPr>
        <w:pStyle w:val="7"/>
        <w:spacing w:before="1"/>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020A3899">
      <w:pPr>
        <w:pStyle w:val="7"/>
        <w:spacing w:before="44"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284200CF">
      <w:pPr>
        <w:pStyle w:val="7"/>
        <w:spacing w:before="0"/>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30281316">
      <w:pPr>
        <w:pStyle w:val="7"/>
        <w:spacing w:before="44"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2118B175">
      <w:pPr>
        <w:pStyle w:val="7"/>
        <w:spacing w:before="44"/>
        <w:ind w:left="0"/>
      </w:pPr>
    </w:p>
    <w:p w14:paraId="7CBC16DD">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0268B1CB">
      <w:pPr>
        <w:pStyle w:val="9"/>
        <w:numPr>
          <w:ilvl w:val="2"/>
          <w:numId w:val="27"/>
        </w:numPr>
        <w:tabs>
          <w:tab w:val="left" w:pos="765"/>
        </w:tabs>
        <w:spacing w:before="43"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1A1C54CD">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575556E7">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54E436BF">
      <w:pPr>
        <w:pStyle w:val="9"/>
        <w:numPr>
          <w:ilvl w:val="3"/>
          <w:numId w:val="27"/>
        </w:numPr>
        <w:tabs>
          <w:tab w:val="left" w:pos="896"/>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16C9BAB3">
      <w:pPr>
        <w:pStyle w:val="7"/>
        <w:spacing w:before="44"/>
        <w:ind w:left="0"/>
      </w:pPr>
    </w:p>
    <w:p w14:paraId="5B0FC799">
      <w:pPr>
        <w:pStyle w:val="3"/>
        <w:numPr>
          <w:ilvl w:val="1"/>
          <w:numId w:val="27"/>
        </w:numPr>
        <w:tabs>
          <w:tab w:val="left" w:pos="624"/>
        </w:tabs>
        <w:spacing w:before="0"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5DE23AB0">
      <w:pPr>
        <w:pStyle w:val="7"/>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01EB1ED6">
      <w:pPr>
        <w:pStyle w:val="7"/>
        <w:spacing w:before="87"/>
        <w:ind w:left="0"/>
      </w:pPr>
    </w:p>
    <w:p w14:paraId="231BB65A">
      <w:pPr>
        <w:pStyle w:val="3"/>
        <w:numPr>
          <w:ilvl w:val="1"/>
          <w:numId w:val="27"/>
        </w:numPr>
        <w:tabs>
          <w:tab w:val="left" w:pos="624"/>
        </w:tabs>
        <w:spacing w:before="0" w:after="0" w:line="240" w:lineRule="auto"/>
        <w:ind w:left="624" w:right="0" w:hanging="308"/>
        <w:jc w:val="left"/>
      </w:pPr>
      <w:r>
        <w:rPr>
          <w:spacing w:val="-2"/>
          <w:w w:val="105"/>
        </w:rPr>
        <w:t>GARANTIA:</w:t>
      </w:r>
    </w:p>
    <w:p w14:paraId="05793482">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778E392C">
      <w:pPr>
        <w:pStyle w:val="7"/>
        <w:spacing w:before="87"/>
        <w:ind w:left="0"/>
      </w:pPr>
    </w:p>
    <w:p w14:paraId="3F020B50">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73704982">
      <w:pPr>
        <w:pStyle w:val="7"/>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29410F9D">
      <w:pPr>
        <w:pStyle w:val="7"/>
        <w:spacing w:before="87"/>
        <w:ind w:left="0"/>
      </w:pPr>
    </w:p>
    <w:p w14:paraId="099D9E29">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48174298">
      <w:pPr>
        <w:pStyle w:val="7"/>
      </w:pPr>
      <w:r>
        <w:rPr>
          <w:w w:val="105"/>
        </w:rPr>
        <w:t>Não</w:t>
      </w:r>
      <w:r>
        <w:rPr>
          <w:spacing w:val="-4"/>
          <w:w w:val="105"/>
        </w:rPr>
        <w:t xml:space="preserve"> </w:t>
      </w:r>
      <w:r>
        <w:rPr>
          <w:w w:val="105"/>
        </w:rPr>
        <w:t>se</w:t>
      </w:r>
      <w:r>
        <w:rPr>
          <w:spacing w:val="-3"/>
          <w:w w:val="105"/>
        </w:rPr>
        <w:t xml:space="preserve"> </w:t>
      </w:r>
      <w:r>
        <w:rPr>
          <w:spacing w:val="-2"/>
          <w:w w:val="105"/>
        </w:rPr>
        <w:t>aplica.</w:t>
      </w:r>
    </w:p>
    <w:p w14:paraId="71FFCAE6">
      <w:pPr>
        <w:pStyle w:val="7"/>
        <w:spacing w:before="87"/>
        <w:ind w:left="0"/>
      </w:pPr>
    </w:p>
    <w:p w14:paraId="485A3966">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0E339738">
      <w:pPr>
        <w:pStyle w:val="7"/>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5F131157">
      <w:pPr>
        <w:pStyle w:val="7"/>
        <w:spacing w:before="87"/>
        <w:ind w:left="0"/>
      </w:pPr>
    </w:p>
    <w:p w14:paraId="27A6C21D">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195B514A">
      <w:pPr>
        <w:pStyle w:val="9"/>
        <w:numPr>
          <w:ilvl w:val="2"/>
          <w:numId w:val="27"/>
        </w:numPr>
        <w:tabs>
          <w:tab w:val="left" w:pos="845"/>
        </w:tabs>
        <w:spacing w:before="43"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73748577">
      <w:pPr>
        <w:pStyle w:val="9"/>
        <w:numPr>
          <w:ilvl w:val="3"/>
          <w:numId w:val="27"/>
        </w:numPr>
        <w:tabs>
          <w:tab w:val="left" w:pos="978"/>
        </w:tabs>
        <w:spacing w:before="44"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1823BC83">
      <w:pPr>
        <w:pStyle w:val="9"/>
        <w:numPr>
          <w:ilvl w:val="3"/>
          <w:numId w:val="27"/>
        </w:numPr>
        <w:tabs>
          <w:tab w:val="left" w:pos="978"/>
        </w:tabs>
        <w:spacing w:before="43"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53FE6B29">
      <w:pPr>
        <w:pStyle w:val="9"/>
        <w:numPr>
          <w:ilvl w:val="3"/>
          <w:numId w:val="27"/>
        </w:numPr>
        <w:tabs>
          <w:tab w:val="left" w:pos="978"/>
        </w:tabs>
        <w:spacing w:before="43"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14218E9A">
      <w:pPr>
        <w:pStyle w:val="9"/>
        <w:numPr>
          <w:ilvl w:val="3"/>
          <w:numId w:val="27"/>
        </w:numPr>
        <w:tabs>
          <w:tab w:val="left" w:pos="978"/>
        </w:tabs>
        <w:spacing w:before="44"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DA02CC8">
      <w:pPr>
        <w:pStyle w:val="7"/>
        <w:spacing w:before="86"/>
        <w:ind w:left="0"/>
      </w:pPr>
    </w:p>
    <w:p w14:paraId="73444E60">
      <w:pPr>
        <w:pStyle w:val="3"/>
        <w:numPr>
          <w:ilvl w:val="2"/>
          <w:numId w:val="27"/>
        </w:numPr>
        <w:tabs>
          <w:tab w:val="left" w:pos="845"/>
        </w:tabs>
        <w:spacing w:before="0"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0F53835B">
      <w:pPr>
        <w:pStyle w:val="9"/>
        <w:numPr>
          <w:ilvl w:val="3"/>
          <w:numId w:val="27"/>
        </w:numPr>
        <w:tabs>
          <w:tab w:val="left" w:pos="978"/>
        </w:tabs>
        <w:spacing w:before="44"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3AEF317A">
      <w:pPr>
        <w:pStyle w:val="9"/>
        <w:spacing w:after="0" w:line="240" w:lineRule="auto"/>
        <w:jc w:val="left"/>
        <w:rPr>
          <w:sz w:val="17"/>
        </w:rPr>
        <w:sectPr>
          <w:type w:val="continuous"/>
          <w:pgSz w:w="15840" w:h="24480"/>
          <w:pgMar w:top="540" w:right="360" w:bottom="280" w:left="360" w:header="720" w:footer="720" w:gutter="0"/>
          <w:cols w:space="720" w:num="1"/>
        </w:sectPr>
      </w:pPr>
    </w:p>
    <w:p w14:paraId="5704A090">
      <w:pPr>
        <w:pStyle w:val="9"/>
        <w:numPr>
          <w:ilvl w:val="3"/>
          <w:numId w:val="27"/>
        </w:numPr>
        <w:tabs>
          <w:tab w:val="left" w:pos="980"/>
        </w:tabs>
        <w:spacing w:before="77"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52187BF4">
      <w:pPr>
        <w:pStyle w:val="9"/>
        <w:numPr>
          <w:ilvl w:val="3"/>
          <w:numId w:val="27"/>
        </w:numPr>
        <w:tabs>
          <w:tab w:val="left" w:pos="978"/>
        </w:tabs>
        <w:spacing w:before="0"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8E8D554">
      <w:pPr>
        <w:pStyle w:val="9"/>
        <w:numPr>
          <w:ilvl w:val="3"/>
          <w:numId w:val="27"/>
        </w:numPr>
        <w:tabs>
          <w:tab w:val="left" w:pos="978"/>
        </w:tabs>
        <w:spacing w:before="44"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745E63F0">
      <w:pPr>
        <w:pStyle w:val="9"/>
        <w:numPr>
          <w:ilvl w:val="3"/>
          <w:numId w:val="27"/>
        </w:numPr>
        <w:tabs>
          <w:tab w:val="left" w:pos="1007"/>
        </w:tabs>
        <w:spacing w:before="1" w:after="0" w:line="292" w:lineRule="auto"/>
        <w:ind w:left="316" w:right="299" w:firstLine="0"/>
        <w:jc w:val="both"/>
        <w:rPr>
          <w:sz w:val="17"/>
        </w:rPr>
      </w:pPr>
      <w:r>
        <w:rPr>
          <w:w w:val="105"/>
          <w:sz w:val="17"/>
        </w:rPr>
        <w:t xml:space="preserve">Entregar os materiais com </w:t>
      </w:r>
      <w:r>
        <w:rPr>
          <w:b/>
          <w:w w:val="105"/>
          <w:sz w:val="17"/>
        </w:rPr>
        <w:t>validade mínima de 85% do seu período total de validade</w:t>
      </w:r>
      <w:r>
        <w:rPr>
          <w:w w:val="105"/>
          <w:sz w:val="17"/>
        </w:rPr>
        <w:t>, conforme Resolução SES nº 1342/2016, doc XX. Caso o produto apresente validade inferior ao estabelecido,</w:t>
      </w:r>
      <w:r>
        <w:rPr>
          <w:spacing w:val="-1"/>
          <w:w w:val="105"/>
          <w:sz w:val="17"/>
        </w:rPr>
        <w:t xml:space="preserve"> </w:t>
      </w:r>
      <w:r>
        <w:rPr>
          <w:w w:val="105"/>
          <w:sz w:val="17"/>
        </w:rPr>
        <w:t>a</w:t>
      </w:r>
      <w:r>
        <w:rPr>
          <w:spacing w:val="-1"/>
          <w:w w:val="105"/>
          <w:sz w:val="17"/>
        </w:rPr>
        <w:t xml:space="preserve"> </w:t>
      </w:r>
      <w:r>
        <w:rPr>
          <w:w w:val="105"/>
          <w:sz w:val="17"/>
        </w:rPr>
        <w:t>área</w:t>
      </w:r>
      <w:r>
        <w:rPr>
          <w:spacing w:val="-1"/>
          <w:w w:val="105"/>
          <w:sz w:val="17"/>
        </w:rPr>
        <w:t xml:space="preserve"> </w:t>
      </w:r>
      <w:r>
        <w:rPr>
          <w:w w:val="105"/>
          <w:sz w:val="17"/>
        </w:rPr>
        <w:t>técnica</w:t>
      </w:r>
      <w:r>
        <w:rPr>
          <w:spacing w:val="-1"/>
          <w:w w:val="105"/>
          <w:sz w:val="17"/>
        </w:rPr>
        <w:t xml:space="preserve"> </w:t>
      </w:r>
      <w:r>
        <w:rPr>
          <w:w w:val="105"/>
          <w:sz w:val="17"/>
        </w:rPr>
        <w:t>responsável</w:t>
      </w:r>
      <w:r>
        <w:rPr>
          <w:spacing w:val="-1"/>
          <w:w w:val="105"/>
          <w:sz w:val="17"/>
        </w:rPr>
        <w:t xml:space="preserve"> </w:t>
      </w:r>
      <w:r>
        <w:rPr>
          <w:w w:val="105"/>
          <w:sz w:val="17"/>
        </w:rPr>
        <w:t>deste</w:t>
      </w:r>
      <w:r>
        <w:rPr>
          <w:spacing w:val="-1"/>
          <w:w w:val="105"/>
          <w:sz w:val="17"/>
        </w:rPr>
        <w:t xml:space="preserve"> </w:t>
      </w:r>
      <w:r>
        <w:rPr>
          <w:w w:val="105"/>
          <w:sz w:val="17"/>
        </w:rPr>
        <w:t>órgão</w:t>
      </w:r>
      <w:r>
        <w:rPr>
          <w:spacing w:val="-1"/>
          <w:w w:val="105"/>
          <w:sz w:val="17"/>
        </w:rPr>
        <w:t xml:space="preserve"> </w:t>
      </w:r>
      <w:r>
        <w:rPr>
          <w:w w:val="105"/>
          <w:sz w:val="17"/>
        </w:rPr>
        <w:t>avaliará</w:t>
      </w:r>
      <w:r>
        <w:rPr>
          <w:spacing w:val="-1"/>
          <w:w w:val="105"/>
          <w:sz w:val="17"/>
        </w:rPr>
        <w:t xml:space="preserve"> </w:t>
      </w:r>
      <w:r>
        <w:rPr>
          <w:w w:val="105"/>
          <w:sz w:val="17"/>
        </w:rPr>
        <w:t>a</w:t>
      </w:r>
      <w:r>
        <w:rPr>
          <w:spacing w:val="-1"/>
          <w:w w:val="105"/>
          <w:sz w:val="17"/>
        </w:rPr>
        <w:t xml:space="preserve"> </w:t>
      </w:r>
      <w:r>
        <w:rPr>
          <w:w w:val="105"/>
          <w:sz w:val="17"/>
        </w:rPr>
        <w:t>pertinência</w:t>
      </w:r>
      <w:r>
        <w:rPr>
          <w:spacing w:val="-1"/>
          <w:w w:val="105"/>
          <w:sz w:val="17"/>
        </w:rPr>
        <w:t xml:space="preserve"> </w:t>
      </w:r>
      <w:r>
        <w:rPr>
          <w:w w:val="105"/>
          <w:sz w:val="17"/>
        </w:rPr>
        <w:t>e</w:t>
      </w:r>
      <w:r>
        <w:rPr>
          <w:spacing w:val="-1"/>
          <w:w w:val="105"/>
          <w:sz w:val="17"/>
        </w:rPr>
        <w:t xml:space="preserve"> </w:t>
      </w:r>
      <w:r>
        <w:rPr>
          <w:w w:val="105"/>
          <w:sz w:val="17"/>
        </w:rPr>
        <w:t>a</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aceitá-lo.</w:t>
      </w:r>
      <w:r>
        <w:rPr>
          <w:spacing w:val="-1"/>
          <w:w w:val="105"/>
          <w:sz w:val="17"/>
        </w:rPr>
        <w:t xml:space="preserve"> </w:t>
      </w:r>
      <w:r>
        <w:rPr>
          <w:w w:val="105"/>
          <w:sz w:val="17"/>
        </w:rPr>
        <w:t>Havendo</w:t>
      </w:r>
      <w:r>
        <w:rPr>
          <w:spacing w:val="-1"/>
          <w:w w:val="105"/>
          <w:sz w:val="17"/>
        </w:rPr>
        <w:t xml:space="preserve"> </w:t>
      </w:r>
      <w:r>
        <w:rPr>
          <w:w w:val="105"/>
          <w:sz w:val="17"/>
        </w:rPr>
        <w:t>aceite,</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apresentar</w:t>
      </w:r>
      <w:r>
        <w:rPr>
          <w:spacing w:val="-1"/>
          <w:w w:val="105"/>
          <w:sz w:val="17"/>
        </w:rPr>
        <w:t xml:space="preserve"> </w:t>
      </w:r>
      <w:r>
        <w:rPr>
          <w:w w:val="105"/>
          <w:sz w:val="17"/>
        </w:rPr>
        <w:t>carta</w:t>
      </w:r>
      <w:r>
        <w:rPr>
          <w:spacing w:val="-1"/>
          <w:w w:val="105"/>
          <w:sz w:val="17"/>
        </w:rPr>
        <w:t xml:space="preserve"> </w:t>
      </w:r>
      <w:r>
        <w:rPr>
          <w:w w:val="105"/>
          <w:sz w:val="17"/>
        </w:rPr>
        <w:t>de</w:t>
      </w:r>
      <w:r>
        <w:rPr>
          <w:spacing w:val="-1"/>
          <w:w w:val="105"/>
          <w:sz w:val="17"/>
        </w:rPr>
        <w:t xml:space="preserve"> </w:t>
      </w:r>
      <w:r>
        <w:rPr>
          <w:w w:val="105"/>
          <w:sz w:val="17"/>
        </w:rPr>
        <w:t>compromisso,</w:t>
      </w:r>
      <w:r>
        <w:rPr>
          <w:spacing w:val="-1"/>
          <w:w w:val="105"/>
          <w:sz w:val="17"/>
        </w:rPr>
        <w:t xml:space="preserve"> </w:t>
      </w:r>
      <w:r>
        <w:rPr>
          <w:w w:val="105"/>
          <w:sz w:val="17"/>
        </w:rPr>
        <w:t>comprometendo-se</w:t>
      </w:r>
      <w:r>
        <w:rPr>
          <w:spacing w:val="-1"/>
          <w:w w:val="105"/>
          <w:sz w:val="17"/>
        </w:rPr>
        <w:t xml:space="preserve"> </w:t>
      </w:r>
      <w:r>
        <w:rPr>
          <w:w w:val="105"/>
          <w:sz w:val="17"/>
        </w:rPr>
        <w:t>a</w:t>
      </w:r>
      <w:r>
        <w:rPr>
          <w:spacing w:val="-1"/>
          <w:w w:val="105"/>
          <w:sz w:val="17"/>
        </w:rPr>
        <w:t xml:space="preserve"> </w:t>
      </w:r>
      <w:r>
        <w:rPr>
          <w:w w:val="105"/>
          <w:sz w:val="17"/>
        </w:rPr>
        <w:t>realizar</w:t>
      </w:r>
      <w:r>
        <w:rPr>
          <w:spacing w:val="-1"/>
          <w:w w:val="105"/>
          <w:sz w:val="17"/>
        </w:rPr>
        <w:t xml:space="preserve"> </w:t>
      </w:r>
      <w:r>
        <w:rPr>
          <w:w w:val="105"/>
          <w:sz w:val="17"/>
        </w:rPr>
        <w:t>a substituição, sem ônus para a</w:t>
      </w:r>
      <w:r>
        <w:rPr>
          <w:spacing w:val="-8"/>
          <w:w w:val="105"/>
          <w:sz w:val="17"/>
        </w:rPr>
        <w:t xml:space="preserve"> </w:t>
      </w:r>
      <w:r>
        <w:rPr>
          <w:w w:val="105"/>
          <w:sz w:val="17"/>
        </w:rPr>
        <w:t>Administração Pública, de todos os produtos cuja validade venha a expirar antes de sua utilização.</w:t>
      </w:r>
    </w:p>
    <w:p w14:paraId="0AD1F679">
      <w:pPr>
        <w:pStyle w:val="9"/>
        <w:numPr>
          <w:ilvl w:val="4"/>
          <w:numId w:val="27"/>
        </w:numPr>
        <w:tabs>
          <w:tab w:val="left" w:pos="1131"/>
        </w:tabs>
        <w:spacing w:before="1" w:after="0" w:line="292" w:lineRule="auto"/>
        <w:ind w:left="316" w:right="299" w:firstLine="0"/>
        <w:jc w:val="both"/>
        <w:rPr>
          <w:sz w:val="17"/>
        </w:rPr>
      </w:pPr>
      <w:r>
        <w:rPr>
          <w:w w:val="105"/>
          <w:sz w:val="17"/>
        </w:rPr>
        <w:t xml:space="preserve">A CONTRATADA poderá solicitar a troca da marca dos medicamentos ofertados, desde que previamente autorizada pela CONTRATANTE, </w:t>
      </w:r>
      <w:r>
        <w:rPr>
          <w:b/>
          <w:w w:val="105"/>
          <w:sz w:val="17"/>
        </w:rPr>
        <w:t>limitada a até 30% (trinta por cento) do quantitativo contratado</w:t>
      </w:r>
      <w:r>
        <w:rPr>
          <w:w w:val="105"/>
          <w:sz w:val="17"/>
        </w:rPr>
        <w:t>. A substituição somente será admitida se mantidas as mesmas especificações técnicas, princípio ativo, concentração, forma farmacêutica e apresentação, sem qualquer ônus adicional para a Administração.</w:t>
      </w:r>
    </w:p>
    <w:p w14:paraId="7E247370">
      <w:pPr>
        <w:pStyle w:val="9"/>
        <w:numPr>
          <w:ilvl w:val="5"/>
          <w:numId w:val="27"/>
        </w:numPr>
        <w:tabs>
          <w:tab w:val="left" w:pos="1245"/>
        </w:tabs>
        <w:spacing w:before="1" w:after="0" w:line="292" w:lineRule="auto"/>
        <w:ind w:left="316" w:right="299" w:firstLine="0"/>
        <w:jc w:val="both"/>
        <w:rPr>
          <w:sz w:val="17"/>
        </w:rPr>
      </w:pPr>
      <w:r>
        <w:rPr>
          <w:w w:val="105"/>
          <w:sz w:val="17"/>
        </w:rPr>
        <w:t>Em</w:t>
      </w:r>
      <w:r>
        <w:rPr>
          <w:spacing w:val="-7"/>
          <w:w w:val="105"/>
          <w:sz w:val="17"/>
        </w:rPr>
        <w:t xml:space="preserve"> </w:t>
      </w:r>
      <w:r>
        <w:rPr>
          <w:w w:val="105"/>
          <w:sz w:val="17"/>
        </w:rPr>
        <w:t>casos</w:t>
      </w:r>
      <w:r>
        <w:rPr>
          <w:spacing w:val="-7"/>
          <w:w w:val="105"/>
          <w:sz w:val="17"/>
        </w:rPr>
        <w:t xml:space="preserve"> </w:t>
      </w:r>
      <w:r>
        <w:rPr>
          <w:b/>
          <w:w w:val="105"/>
          <w:sz w:val="17"/>
        </w:rPr>
        <w:t>supervenientes</w:t>
      </w:r>
      <w:r>
        <w:rPr>
          <w:b/>
          <w:spacing w:val="-7"/>
          <w:w w:val="105"/>
          <w:sz w:val="17"/>
        </w:rPr>
        <w:t xml:space="preserve"> </w:t>
      </w:r>
      <w:r>
        <w:rPr>
          <w:b/>
          <w:w w:val="105"/>
          <w:sz w:val="17"/>
        </w:rPr>
        <w:t>ao</w:t>
      </w:r>
      <w:r>
        <w:rPr>
          <w:b/>
          <w:spacing w:val="-7"/>
          <w:w w:val="105"/>
          <w:sz w:val="17"/>
        </w:rPr>
        <w:t xml:space="preserve"> </w:t>
      </w:r>
      <w:r>
        <w:rPr>
          <w:b/>
          <w:w w:val="105"/>
          <w:sz w:val="17"/>
        </w:rPr>
        <w:t>objeto</w:t>
      </w:r>
      <w:r>
        <w:rPr>
          <w:b/>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devidamente</w:t>
      </w:r>
      <w:r>
        <w:rPr>
          <w:spacing w:val="-7"/>
          <w:w w:val="105"/>
          <w:sz w:val="17"/>
        </w:rPr>
        <w:t xml:space="preserve"> </w:t>
      </w:r>
      <w:r>
        <w:rPr>
          <w:w w:val="105"/>
          <w:sz w:val="17"/>
        </w:rPr>
        <w:t>justificados</w:t>
      </w:r>
      <w:r>
        <w:rPr>
          <w:spacing w:val="-7"/>
          <w:w w:val="105"/>
          <w:sz w:val="17"/>
        </w:rPr>
        <w:t xml:space="preserve"> </w:t>
      </w:r>
      <w:r>
        <w:rPr>
          <w:w w:val="105"/>
          <w:sz w:val="17"/>
        </w:rPr>
        <w:t>pela</w:t>
      </w:r>
      <w:r>
        <w:rPr>
          <w:spacing w:val="-7"/>
          <w:w w:val="105"/>
          <w:sz w:val="17"/>
        </w:rPr>
        <w:t xml:space="preserve"> </w:t>
      </w:r>
      <w:r>
        <w:rPr>
          <w:w w:val="105"/>
          <w:sz w:val="17"/>
        </w:rPr>
        <w:t>CONTRATADA,</w:t>
      </w:r>
      <w:r>
        <w:rPr>
          <w:spacing w:val="-7"/>
          <w:w w:val="105"/>
          <w:sz w:val="17"/>
        </w:rPr>
        <w:t xml:space="preserve"> </w:t>
      </w:r>
      <w:r>
        <w:rPr>
          <w:w w:val="105"/>
          <w:sz w:val="17"/>
        </w:rPr>
        <w:t>poderá</w:t>
      </w:r>
      <w:r>
        <w:rPr>
          <w:spacing w:val="-7"/>
          <w:w w:val="105"/>
          <w:sz w:val="17"/>
        </w:rPr>
        <w:t xml:space="preserve"> </w:t>
      </w:r>
      <w:r>
        <w:rPr>
          <w:w w:val="105"/>
          <w:sz w:val="17"/>
        </w:rPr>
        <w:t>ser</w:t>
      </w:r>
      <w:r>
        <w:rPr>
          <w:spacing w:val="-7"/>
          <w:w w:val="105"/>
          <w:sz w:val="17"/>
        </w:rPr>
        <w:t xml:space="preserve"> </w:t>
      </w:r>
      <w:r>
        <w:rPr>
          <w:w w:val="105"/>
          <w:sz w:val="17"/>
        </w:rPr>
        <w:t>admitida</w:t>
      </w:r>
      <w:r>
        <w:rPr>
          <w:spacing w:val="-7"/>
          <w:w w:val="105"/>
          <w:sz w:val="17"/>
        </w:rPr>
        <w:t xml:space="preserve"> </w:t>
      </w:r>
      <w:r>
        <w:rPr>
          <w:w w:val="105"/>
          <w:sz w:val="17"/>
        </w:rPr>
        <w:t>solicitação</w:t>
      </w:r>
      <w:r>
        <w:rPr>
          <w:spacing w:val="-7"/>
          <w:w w:val="105"/>
          <w:sz w:val="17"/>
        </w:rPr>
        <w:t xml:space="preserve"> </w:t>
      </w:r>
      <w:r>
        <w:rPr>
          <w:w w:val="105"/>
          <w:sz w:val="17"/>
        </w:rPr>
        <w:t>de</w:t>
      </w:r>
      <w:r>
        <w:rPr>
          <w:spacing w:val="-7"/>
          <w:w w:val="105"/>
          <w:sz w:val="17"/>
        </w:rPr>
        <w:t xml:space="preserve"> </w:t>
      </w:r>
      <w:r>
        <w:rPr>
          <w:w w:val="105"/>
          <w:sz w:val="17"/>
        </w:rPr>
        <w:t>substituição</w:t>
      </w:r>
      <w:r>
        <w:rPr>
          <w:spacing w:val="-7"/>
          <w:w w:val="105"/>
          <w:sz w:val="17"/>
        </w:rPr>
        <w:t xml:space="preserve"> </w:t>
      </w:r>
      <w:r>
        <w:rPr>
          <w:w w:val="105"/>
          <w:sz w:val="17"/>
        </w:rPr>
        <w:t>superior</w:t>
      </w:r>
      <w:r>
        <w:rPr>
          <w:spacing w:val="-7"/>
          <w:w w:val="105"/>
          <w:sz w:val="17"/>
        </w:rPr>
        <w:t xml:space="preserve"> </w:t>
      </w:r>
      <w:r>
        <w:rPr>
          <w:w w:val="105"/>
          <w:sz w:val="17"/>
        </w:rPr>
        <w:t>ao</w:t>
      </w:r>
      <w:r>
        <w:rPr>
          <w:spacing w:val="-7"/>
          <w:w w:val="105"/>
          <w:sz w:val="17"/>
        </w:rPr>
        <w:t xml:space="preserve"> </w:t>
      </w:r>
      <w:r>
        <w:rPr>
          <w:w w:val="105"/>
          <w:sz w:val="17"/>
        </w:rPr>
        <w:t>limite</w:t>
      </w:r>
      <w:r>
        <w:rPr>
          <w:spacing w:val="-7"/>
          <w:w w:val="105"/>
          <w:sz w:val="17"/>
        </w:rPr>
        <w:t xml:space="preserve"> </w:t>
      </w:r>
      <w:r>
        <w:rPr>
          <w:w w:val="105"/>
          <w:sz w:val="17"/>
        </w:rPr>
        <w:t>de</w:t>
      </w:r>
      <w:r>
        <w:rPr>
          <w:spacing w:val="-7"/>
          <w:w w:val="105"/>
          <w:sz w:val="17"/>
        </w:rPr>
        <w:t xml:space="preserve"> </w:t>
      </w:r>
      <w:r>
        <w:rPr>
          <w:w w:val="105"/>
          <w:sz w:val="17"/>
        </w:rPr>
        <w:t>30%</w:t>
      </w:r>
      <w:r>
        <w:rPr>
          <w:spacing w:val="-7"/>
          <w:w w:val="105"/>
          <w:sz w:val="17"/>
        </w:rPr>
        <w:t xml:space="preserve"> </w:t>
      </w:r>
      <w:r>
        <w:rPr>
          <w:w w:val="105"/>
          <w:sz w:val="17"/>
        </w:rPr>
        <w:t>(trinta</w:t>
      </w:r>
      <w:r>
        <w:rPr>
          <w:spacing w:val="-7"/>
          <w:w w:val="105"/>
          <w:sz w:val="17"/>
        </w:rPr>
        <w:t xml:space="preserve"> </w:t>
      </w:r>
      <w:r>
        <w:rPr>
          <w:w w:val="105"/>
          <w:sz w:val="17"/>
        </w:rPr>
        <w:t>por</w:t>
      </w:r>
      <w:r>
        <w:rPr>
          <w:spacing w:val="-7"/>
          <w:w w:val="105"/>
          <w:sz w:val="17"/>
        </w:rPr>
        <w:t xml:space="preserve"> </w:t>
      </w:r>
      <w:r>
        <w:rPr>
          <w:w w:val="105"/>
          <w:sz w:val="17"/>
        </w:rPr>
        <w:t>cento),</w:t>
      </w:r>
      <w:r>
        <w:rPr>
          <w:spacing w:val="-7"/>
          <w:w w:val="105"/>
          <w:sz w:val="17"/>
        </w:rPr>
        <w:t xml:space="preserve"> </w:t>
      </w:r>
      <w:r>
        <w:rPr>
          <w:w w:val="105"/>
          <w:sz w:val="17"/>
        </w:rPr>
        <w:t xml:space="preserve">a qual será submetida à </w:t>
      </w:r>
      <w:r>
        <w:rPr>
          <w:b/>
          <w:w w:val="105"/>
          <w:sz w:val="17"/>
        </w:rPr>
        <w:t>avaliação interna deste órgão</w:t>
      </w:r>
      <w:r>
        <w:rPr>
          <w:w w:val="105"/>
          <w:sz w:val="17"/>
        </w:rPr>
        <w:t>, que deliberará quanto à pertinência e viabilidade do pedido.</w:t>
      </w:r>
    </w:p>
    <w:p w14:paraId="17B0F397">
      <w:pPr>
        <w:pStyle w:val="9"/>
        <w:numPr>
          <w:ilvl w:val="3"/>
          <w:numId w:val="27"/>
        </w:numPr>
        <w:tabs>
          <w:tab w:val="left" w:pos="982"/>
        </w:tabs>
        <w:spacing w:before="0"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31B885D9">
      <w:pPr>
        <w:pStyle w:val="9"/>
        <w:numPr>
          <w:ilvl w:val="3"/>
          <w:numId w:val="27"/>
        </w:numPr>
        <w:tabs>
          <w:tab w:val="left" w:pos="984"/>
        </w:tabs>
        <w:spacing w:before="1"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2C4EC045">
      <w:pPr>
        <w:pStyle w:val="9"/>
        <w:numPr>
          <w:ilvl w:val="3"/>
          <w:numId w:val="27"/>
        </w:numPr>
        <w:tabs>
          <w:tab w:val="left" w:pos="978"/>
        </w:tabs>
        <w:spacing w:before="1"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5E366E41">
      <w:pPr>
        <w:pStyle w:val="7"/>
        <w:spacing w:before="86"/>
        <w:ind w:left="0"/>
      </w:pPr>
    </w:p>
    <w:p w14:paraId="31626DB8">
      <w:pPr>
        <w:pStyle w:val="3"/>
        <w:numPr>
          <w:ilvl w:val="0"/>
          <w:numId w:val="27"/>
        </w:numPr>
        <w:tabs>
          <w:tab w:val="left" w:pos="492"/>
        </w:tabs>
        <w:spacing w:before="0" w:after="0" w:line="240" w:lineRule="auto"/>
        <w:ind w:left="492" w:right="0" w:hanging="176"/>
        <w:jc w:val="both"/>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2C92DBD8">
      <w:pPr>
        <w:pStyle w:val="4"/>
        <w:numPr>
          <w:ilvl w:val="1"/>
          <w:numId w:val="27"/>
        </w:numPr>
        <w:tabs>
          <w:tab w:val="left" w:pos="624"/>
        </w:tabs>
        <w:spacing w:before="44" w:after="0" w:line="240" w:lineRule="auto"/>
        <w:ind w:left="624" w:right="0" w:hanging="308"/>
        <w:jc w:val="left"/>
      </w:pPr>
      <w:r>
        <w:rPr>
          <w:w w:val="105"/>
        </w:rPr>
        <w:t>Habilitação</w:t>
      </w:r>
      <w:r>
        <w:rPr>
          <w:spacing w:val="-10"/>
          <w:w w:val="105"/>
        </w:rPr>
        <w:t xml:space="preserve"> </w:t>
      </w:r>
      <w:r>
        <w:rPr>
          <w:spacing w:val="-2"/>
          <w:w w:val="105"/>
        </w:rPr>
        <w:t>Jurídica</w:t>
      </w:r>
    </w:p>
    <w:p w14:paraId="1BE26BDE">
      <w:pPr>
        <w:pStyle w:val="9"/>
        <w:numPr>
          <w:ilvl w:val="2"/>
          <w:numId w:val="27"/>
        </w:numPr>
        <w:tabs>
          <w:tab w:val="left" w:pos="757"/>
        </w:tabs>
        <w:spacing w:before="43"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6F39C029">
      <w:pPr>
        <w:pStyle w:val="9"/>
        <w:numPr>
          <w:ilvl w:val="0"/>
          <w:numId w:val="28"/>
        </w:numPr>
        <w:tabs>
          <w:tab w:val="left" w:pos="496"/>
        </w:tabs>
        <w:spacing w:before="43"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5D7C16C8">
      <w:pPr>
        <w:pStyle w:val="9"/>
        <w:numPr>
          <w:ilvl w:val="0"/>
          <w:numId w:val="28"/>
        </w:numPr>
        <w:tabs>
          <w:tab w:val="left" w:pos="506"/>
        </w:tabs>
        <w:spacing w:before="44"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2C165DBE">
      <w:pPr>
        <w:pStyle w:val="9"/>
        <w:numPr>
          <w:ilvl w:val="0"/>
          <w:numId w:val="28"/>
        </w:numPr>
        <w:tabs>
          <w:tab w:val="left" w:pos="491"/>
        </w:tabs>
        <w:spacing w:before="43"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63839F6E">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246F5088">
      <w:pPr>
        <w:pStyle w:val="9"/>
        <w:numPr>
          <w:ilvl w:val="0"/>
          <w:numId w:val="28"/>
        </w:numPr>
        <w:tabs>
          <w:tab w:val="left" w:pos="503"/>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3D99F4D0">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2EAB8732">
      <w:pPr>
        <w:pStyle w:val="9"/>
        <w:numPr>
          <w:ilvl w:val="0"/>
          <w:numId w:val="28"/>
        </w:numPr>
        <w:tabs>
          <w:tab w:val="left" w:pos="508"/>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67DE5F43">
      <w:pPr>
        <w:pStyle w:val="7"/>
        <w:ind w:left="0"/>
      </w:pPr>
    </w:p>
    <w:p w14:paraId="7C15D364">
      <w:pPr>
        <w:pStyle w:val="4"/>
        <w:numPr>
          <w:ilvl w:val="1"/>
          <w:numId w:val="27"/>
        </w:numPr>
        <w:tabs>
          <w:tab w:val="left" w:pos="624"/>
        </w:tabs>
        <w:spacing w:before="1" w:after="0" w:line="240" w:lineRule="auto"/>
        <w:ind w:left="624" w:right="0" w:hanging="308"/>
        <w:jc w:val="left"/>
      </w:pPr>
      <w:r>
        <w:t>Habilitação</w:t>
      </w:r>
      <w:r>
        <w:rPr>
          <w:spacing w:val="31"/>
        </w:rPr>
        <w:t xml:space="preserve"> </w:t>
      </w:r>
      <w:r>
        <w:rPr>
          <w:spacing w:val="-2"/>
        </w:rPr>
        <w:t>Técnica:</w:t>
      </w:r>
    </w:p>
    <w:p w14:paraId="5F344FF1">
      <w:pPr>
        <w:pStyle w:val="9"/>
        <w:numPr>
          <w:ilvl w:val="2"/>
          <w:numId w:val="27"/>
        </w:numPr>
        <w:tabs>
          <w:tab w:val="left" w:pos="758"/>
        </w:tabs>
        <w:spacing w:before="43"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6C510D6B">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7C67F136">
      <w:pPr>
        <w:pStyle w:val="9"/>
        <w:numPr>
          <w:ilvl w:val="2"/>
          <w:numId w:val="29"/>
        </w:numPr>
        <w:tabs>
          <w:tab w:val="left" w:pos="761"/>
        </w:tabs>
        <w:spacing w:before="43"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0566D420">
      <w:pPr>
        <w:pStyle w:val="9"/>
        <w:numPr>
          <w:ilvl w:val="3"/>
          <w:numId w:val="29"/>
        </w:numPr>
        <w:tabs>
          <w:tab w:val="left" w:pos="880"/>
        </w:tabs>
        <w:spacing w:before="1"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4099AE34">
      <w:pPr>
        <w:pStyle w:val="9"/>
        <w:numPr>
          <w:ilvl w:val="3"/>
          <w:numId w:val="29"/>
        </w:numPr>
        <w:tabs>
          <w:tab w:val="left" w:pos="890"/>
        </w:tabs>
        <w:spacing w:before="43"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071E506B">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027E910F">
      <w:pPr>
        <w:pStyle w:val="7"/>
        <w:spacing w:before="87"/>
        <w:ind w:left="0"/>
      </w:pPr>
    </w:p>
    <w:p w14:paraId="3945E58B">
      <w:pPr>
        <w:pStyle w:val="4"/>
        <w:numPr>
          <w:ilvl w:val="1"/>
          <w:numId w:val="30"/>
        </w:numPr>
        <w:tabs>
          <w:tab w:val="left" w:pos="624"/>
        </w:tabs>
        <w:spacing w:before="0"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54C2D159">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1CC9E7D8">
      <w:pPr>
        <w:pStyle w:val="9"/>
        <w:numPr>
          <w:ilvl w:val="0"/>
          <w:numId w:val="31"/>
        </w:numPr>
        <w:tabs>
          <w:tab w:val="left" w:pos="496"/>
        </w:tabs>
        <w:spacing w:before="44"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56677285">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7B90D7DF">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6B6E5711">
      <w:pPr>
        <w:pStyle w:val="9"/>
        <w:numPr>
          <w:ilvl w:val="0"/>
          <w:numId w:val="31"/>
        </w:numPr>
        <w:tabs>
          <w:tab w:val="left" w:pos="496"/>
        </w:tabs>
        <w:spacing w:before="1"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23BDE5B6">
      <w:pPr>
        <w:pStyle w:val="9"/>
        <w:numPr>
          <w:ilvl w:val="1"/>
          <w:numId w:val="31"/>
        </w:numPr>
        <w:tabs>
          <w:tab w:val="left" w:pos="640"/>
        </w:tabs>
        <w:spacing w:before="43"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2395915D">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174D397D">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11B16211">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5DA6C36C">
      <w:pPr>
        <w:pStyle w:val="9"/>
        <w:numPr>
          <w:ilvl w:val="1"/>
          <w:numId w:val="31"/>
        </w:numPr>
        <w:tabs>
          <w:tab w:val="left" w:pos="642"/>
        </w:tabs>
        <w:spacing w:before="43"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476D4684">
      <w:pPr>
        <w:pStyle w:val="9"/>
        <w:numPr>
          <w:ilvl w:val="0"/>
          <w:numId w:val="31"/>
        </w:numPr>
        <w:tabs>
          <w:tab w:val="left" w:pos="506"/>
        </w:tabs>
        <w:spacing w:before="1"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04324C30">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2883023F">
      <w:pPr>
        <w:pStyle w:val="9"/>
        <w:numPr>
          <w:ilvl w:val="0"/>
          <w:numId w:val="31"/>
        </w:numPr>
        <w:tabs>
          <w:tab w:val="left" w:pos="480"/>
        </w:tabs>
        <w:spacing w:before="1"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34546824">
      <w:pPr>
        <w:pStyle w:val="9"/>
        <w:numPr>
          <w:ilvl w:val="2"/>
          <w:numId w:val="32"/>
        </w:numPr>
        <w:tabs>
          <w:tab w:val="left" w:pos="764"/>
        </w:tabs>
        <w:spacing w:before="0"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334E11CD">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071D3872">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74341E38">
      <w:pPr>
        <w:pStyle w:val="7"/>
        <w:spacing w:before="86"/>
        <w:ind w:left="0"/>
      </w:pPr>
    </w:p>
    <w:p w14:paraId="6AB3B3C3">
      <w:pPr>
        <w:pStyle w:val="4"/>
        <w:spacing w:before="1"/>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18E1D65F">
      <w:pPr>
        <w:pStyle w:val="9"/>
        <w:numPr>
          <w:ilvl w:val="1"/>
          <w:numId w:val="33"/>
        </w:numPr>
        <w:tabs>
          <w:tab w:val="left" w:pos="625"/>
        </w:tabs>
        <w:spacing w:before="43"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387196EB">
      <w:pPr>
        <w:pStyle w:val="9"/>
        <w:numPr>
          <w:ilvl w:val="1"/>
          <w:numId w:val="33"/>
        </w:numPr>
        <w:tabs>
          <w:tab w:val="left" w:pos="624"/>
        </w:tabs>
        <w:spacing w:before="1"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44D5F1B1">
      <w:pPr>
        <w:pStyle w:val="9"/>
        <w:numPr>
          <w:ilvl w:val="2"/>
          <w:numId w:val="33"/>
        </w:numPr>
        <w:tabs>
          <w:tab w:val="left" w:pos="747"/>
        </w:tabs>
        <w:spacing w:before="43"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5D0AF864">
      <w:pPr>
        <w:pStyle w:val="9"/>
        <w:numPr>
          <w:ilvl w:val="2"/>
          <w:numId w:val="34"/>
        </w:numPr>
        <w:tabs>
          <w:tab w:val="left" w:pos="776"/>
        </w:tabs>
        <w:spacing w:before="43"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15404669">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3A7F7319">
      <w:pPr>
        <w:pStyle w:val="7"/>
        <w:spacing w:before="44"/>
        <w:ind w:left="0"/>
      </w:pPr>
    </w:p>
    <w:p w14:paraId="7E922BFB">
      <w:pPr>
        <w:pStyle w:val="3"/>
        <w:numPr>
          <w:ilvl w:val="1"/>
          <w:numId w:val="35"/>
        </w:numPr>
        <w:tabs>
          <w:tab w:val="left" w:pos="624"/>
        </w:tabs>
        <w:spacing w:before="0" w:after="0" w:line="240" w:lineRule="auto"/>
        <w:ind w:left="624" w:right="0" w:hanging="308"/>
        <w:jc w:val="both"/>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4E0C996C">
      <w:pPr>
        <w:pStyle w:val="9"/>
        <w:numPr>
          <w:ilvl w:val="2"/>
          <w:numId w:val="35"/>
        </w:numPr>
        <w:tabs>
          <w:tab w:val="left" w:pos="772"/>
        </w:tabs>
        <w:spacing w:before="44"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02B9E195">
      <w:pPr>
        <w:pStyle w:val="9"/>
        <w:numPr>
          <w:ilvl w:val="2"/>
          <w:numId w:val="35"/>
        </w:numPr>
        <w:tabs>
          <w:tab w:val="left" w:pos="795"/>
        </w:tabs>
        <w:spacing w:before="0"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477239E5">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02AC7D0E">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5A730881">
      <w:pPr>
        <w:pStyle w:val="9"/>
        <w:numPr>
          <w:ilvl w:val="2"/>
          <w:numId w:val="35"/>
        </w:numPr>
        <w:tabs>
          <w:tab w:val="left" w:pos="782"/>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64A6FE37">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3F27EC1B">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46C85D5F">
      <w:pPr>
        <w:pStyle w:val="9"/>
        <w:numPr>
          <w:ilvl w:val="2"/>
          <w:numId w:val="35"/>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6E9FA7D1">
      <w:pPr>
        <w:pStyle w:val="9"/>
        <w:numPr>
          <w:ilvl w:val="2"/>
          <w:numId w:val="35"/>
        </w:numPr>
        <w:tabs>
          <w:tab w:val="left" w:pos="774"/>
        </w:tabs>
        <w:spacing w:before="44" w:after="0" w:line="292" w:lineRule="auto"/>
        <w:ind w:left="316" w:right="299" w:firstLine="0"/>
        <w:jc w:val="left"/>
        <w:rPr>
          <w:sz w:val="17"/>
        </w:rPr>
      </w:pPr>
      <w:r>
        <w:rPr>
          <w:w w:val="105"/>
          <w:sz w:val="17"/>
        </w:rPr>
        <w:t>O</w:t>
      </w:r>
      <w:r>
        <w:rPr>
          <w:spacing w:val="10"/>
          <w:w w:val="105"/>
          <w:sz w:val="17"/>
        </w:rPr>
        <w:t xml:space="preserve"> </w:t>
      </w:r>
      <w:r>
        <w:rPr>
          <w:w w:val="105"/>
          <w:sz w:val="17"/>
        </w:rPr>
        <w:t>material</w:t>
      </w:r>
      <w:r>
        <w:rPr>
          <w:spacing w:val="10"/>
          <w:w w:val="105"/>
          <w:sz w:val="17"/>
        </w:rPr>
        <w:t xml:space="preserve"> </w:t>
      </w:r>
      <w:r>
        <w:rPr>
          <w:w w:val="105"/>
          <w:sz w:val="17"/>
        </w:rPr>
        <w:t>deverá</w:t>
      </w:r>
      <w:r>
        <w:rPr>
          <w:spacing w:val="10"/>
          <w:w w:val="105"/>
          <w:sz w:val="17"/>
        </w:rPr>
        <w:t xml:space="preserve"> </w:t>
      </w:r>
      <w:r>
        <w:rPr>
          <w:w w:val="105"/>
          <w:sz w:val="17"/>
        </w:rPr>
        <w:t>apresentar</w:t>
      </w:r>
      <w:r>
        <w:rPr>
          <w:spacing w:val="10"/>
          <w:w w:val="105"/>
          <w:sz w:val="17"/>
        </w:rPr>
        <w:t xml:space="preserve"> </w:t>
      </w:r>
      <w:r>
        <w:rPr>
          <w:w w:val="105"/>
          <w:sz w:val="17"/>
        </w:rPr>
        <w:t>em</w:t>
      </w:r>
      <w:r>
        <w:rPr>
          <w:spacing w:val="10"/>
          <w:w w:val="105"/>
          <w:sz w:val="17"/>
        </w:rPr>
        <w:t xml:space="preserve"> </w:t>
      </w:r>
      <w:r>
        <w:rPr>
          <w:w w:val="105"/>
          <w:sz w:val="17"/>
        </w:rPr>
        <w:t>sua</w:t>
      </w:r>
      <w:r>
        <w:rPr>
          <w:spacing w:val="10"/>
          <w:w w:val="105"/>
          <w:sz w:val="17"/>
        </w:rPr>
        <w:t xml:space="preserve"> </w:t>
      </w:r>
      <w:r>
        <w:rPr>
          <w:w w:val="105"/>
          <w:sz w:val="17"/>
        </w:rPr>
        <w:t>embalagem</w:t>
      </w:r>
      <w:r>
        <w:rPr>
          <w:spacing w:val="10"/>
          <w:w w:val="105"/>
          <w:sz w:val="17"/>
        </w:rPr>
        <w:t xml:space="preserve"> </w:t>
      </w:r>
      <w:r>
        <w:rPr>
          <w:w w:val="105"/>
          <w:sz w:val="17"/>
        </w:rPr>
        <w:t>dados</w:t>
      </w:r>
      <w:r>
        <w:rPr>
          <w:spacing w:val="10"/>
          <w:w w:val="105"/>
          <w:sz w:val="17"/>
        </w:rPr>
        <w:t xml:space="preserve"> </w:t>
      </w:r>
      <w:r>
        <w:rPr>
          <w:w w:val="105"/>
          <w:sz w:val="17"/>
        </w:rPr>
        <w:t>de</w:t>
      </w:r>
      <w:r>
        <w:rPr>
          <w:spacing w:val="10"/>
          <w:w w:val="105"/>
          <w:sz w:val="17"/>
        </w:rPr>
        <w:t xml:space="preserve"> </w:t>
      </w:r>
      <w:r>
        <w:rPr>
          <w:w w:val="105"/>
          <w:sz w:val="17"/>
        </w:rPr>
        <w:t>identificação,</w:t>
      </w:r>
      <w:r>
        <w:rPr>
          <w:spacing w:val="10"/>
          <w:w w:val="105"/>
          <w:sz w:val="17"/>
        </w:rPr>
        <w:t xml:space="preserve"> </w:t>
      </w:r>
      <w:r>
        <w:rPr>
          <w:w w:val="105"/>
          <w:sz w:val="17"/>
        </w:rPr>
        <w:t>procedência,</w:t>
      </w:r>
      <w:r>
        <w:rPr>
          <w:spacing w:val="10"/>
          <w:w w:val="105"/>
          <w:sz w:val="17"/>
        </w:rPr>
        <w:t xml:space="preserve"> </w:t>
      </w:r>
      <w:r>
        <w:rPr>
          <w:w w:val="105"/>
          <w:sz w:val="17"/>
        </w:rPr>
        <w:t>data</w:t>
      </w:r>
      <w:r>
        <w:rPr>
          <w:spacing w:val="10"/>
          <w:w w:val="105"/>
          <w:sz w:val="17"/>
        </w:rPr>
        <w:t xml:space="preserve"> </w:t>
      </w:r>
      <w:r>
        <w:rPr>
          <w:w w:val="105"/>
          <w:sz w:val="17"/>
        </w:rPr>
        <w:t>da</w:t>
      </w:r>
      <w:r>
        <w:rPr>
          <w:spacing w:val="10"/>
          <w:w w:val="105"/>
          <w:sz w:val="17"/>
        </w:rPr>
        <w:t xml:space="preserve"> </w:t>
      </w:r>
      <w:r>
        <w:rPr>
          <w:w w:val="105"/>
          <w:sz w:val="17"/>
        </w:rPr>
        <w:t>fabricação,</w:t>
      </w:r>
      <w:r>
        <w:rPr>
          <w:spacing w:val="10"/>
          <w:w w:val="105"/>
          <w:sz w:val="17"/>
        </w:rPr>
        <w:t xml:space="preserve"> </w:t>
      </w:r>
      <w:r>
        <w:rPr>
          <w:w w:val="105"/>
          <w:sz w:val="17"/>
        </w:rPr>
        <w:t>validade</w:t>
      </w:r>
      <w:r>
        <w:rPr>
          <w:spacing w:val="10"/>
          <w:w w:val="105"/>
          <w:sz w:val="17"/>
        </w:rPr>
        <w:t xml:space="preserve"> </w:t>
      </w:r>
      <w:r>
        <w:rPr>
          <w:w w:val="105"/>
          <w:sz w:val="17"/>
        </w:rPr>
        <w:t>(conforme</w:t>
      </w:r>
      <w:r>
        <w:rPr>
          <w:spacing w:val="10"/>
          <w:w w:val="105"/>
          <w:sz w:val="17"/>
        </w:rPr>
        <w:t xml:space="preserve"> </w:t>
      </w:r>
      <w:r>
        <w:rPr>
          <w:w w:val="105"/>
          <w:sz w:val="17"/>
        </w:rPr>
        <w:t>subitem</w:t>
      </w:r>
      <w:r>
        <w:rPr>
          <w:spacing w:val="10"/>
          <w:w w:val="105"/>
          <w:sz w:val="17"/>
        </w:rPr>
        <w:t xml:space="preserve"> </w:t>
      </w:r>
      <w:r>
        <w:rPr>
          <w:w w:val="105"/>
          <w:sz w:val="17"/>
        </w:rPr>
        <w:t>3.10.2.5.),</w:t>
      </w:r>
      <w:r>
        <w:rPr>
          <w:spacing w:val="10"/>
          <w:w w:val="105"/>
          <w:sz w:val="17"/>
        </w:rPr>
        <w:t xml:space="preserve"> </w:t>
      </w:r>
      <w:r>
        <w:rPr>
          <w:w w:val="105"/>
          <w:sz w:val="17"/>
        </w:rPr>
        <w:t>número</w:t>
      </w:r>
      <w:r>
        <w:rPr>
          <w:spacing w:val="10"/>
          <w:w w:val="105"/>
          <w:sz w:val="17"/>
        </w:rPr>
        <w:t xml:space="preserve"> </w:t>
      </w:r>
      <w:r>
        <w:rPr>
          <w:w w:val="105"/>
          <w:sz w:val="17"/>
        </w:rPr>
        <w:t>do</w:t>
      </w:r>
      <w:r>
        <w:rPr>
          <w:spacing w:val="10"/>
          <w:w w:val="105"/>
          <w:sz w:val="17"/>
        </w:rPr>
        <w:t xml:space="preserve"> </w:t>
      </w:r>
      <w:r>
        <w:rPr>
          <w:w w:val="105"/>
          <w:sz w:val="17"/>
        </w:rPr>
        <w:t>lote</w:t>
      </w:r>
      <w:r>
        <w:rPr>
          <w:spacing w:val="10"/>
          <w:w w:val="105"/>
          <w:sz w:val="17"/>
        </w:rPr>
        <w:t xml:space="preserve"> </w:t>
      </w:r>
      <w:r>
        <w:rPr>
          <w:w w:val="105"/>
          <w:sz w:val="17"/>
        </w:rPr>
        <w:t>e</w:t>
      </w:r>
      <w:r>
        <w:rPr>
          <w:spacing w:val="10"/>
          <w:w w:val="105"/>
          <w:sz w:val="17"/>
        </w:rPr>
        <w:t xml:space="preserve"> </w:t>
      </w:r>
      <w:r>
        <w:rPr>
          <w:w w:val="105"/>
          <w:sz w:val="17"/>
        </w:rPr>
        <w:t>registro/notificação</w:t>
      </w:r>
      <w:r>
        <w:rPr>
          <w:spacing w:val="10"/>
          <w:w w:val="105"/>
          <w:sz w:val="17"/>
        </w:rPr>
        <w:t xml:space="preserve"> </w:t>
      </w:r>
      <w:r>
        <w:rPr>
          <w:w w:val="105"/>
          <w:sz w:val="17"/>
        </w:rPr>
        <w:t>no</w:t>
      </w:r>
      <w:r>
        <w:rPr>
          <w:spacing w:val="10"/>
          <w:w w:val="105"/>
          <w:sz w:val="17"/>
        </w:rPr>
        <w:t xml:space="preserve"> </w:t>
      </w:r>
      <w:r>
        <w:rPr>
          <w:w w:val="105"/>
          <w:sz w:val="17"/>
        </w:rPr>
        <w:t>MS</w:t>
      </w:r>
      <w:r>
        <w:rPr>
          <w:spacing w:val="10"/>
          <w:w w:val="105"/>
          <w:sz w:val="17"/>
        </w:rPr>
        <w:t xml:space="preserve"> </w:t>
      </w:r>
      <w:r>
        <w:rPr>
          <w:w w:val="105"/>
          <w:sz w:val="17"/>
        </w:rPr>
        <w:t>ou ANVISA para os itens que forem necessários;</w:t>
      </w:r>
    </w:p>
    <w:p w14:paraId="4C93CBC4">
      <w:pPr>
        <w:pStyle w:val="9"/>
        <w:spacing w:after="0" w:line="292" w:lineRule="auto"/>
        <w:jc w:val="left"/>
        <w:rPr>
          <w:sz w:val="17"/>
        </w:rPr>
        <w:sectPr>
          <w:pgSz w:w="15840" w:h="24480"/>
          <w:pgMar w:top="520" w:right="360" w:bottom="280" w:left="360" w:header="720" w:footer="720" w:gutter="0"/>
          <w:cols w:space="720" w:num="1"/>
        </w:sectPr>
      </w:pPr>
    </w:p>
    <w:p w14:paraId="03095234">
      <w:pPr>
        <w:pStyle w:val="9"/>
        <w:numPr>
          <w:ilvl w:val="2"/>
          <w:numId w:val="35"/>
        </w:numPr>
        <w:tabs>
          <w:tab w:val="left" w:pos="850"/>
        </w:tabs>
        <w:spacing w:before="77" w:after="0" w:line="292" w:lineRule="auto"/>
        <w:ind w:left="316" w:right="299" w:firstLine="0"/>
        <w:jc w:val="both"/>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2485C518">
      <w:pPr>
        <w:pStyle w:val="9"/>
        <w:numPr>
          <w:ilvl w:val="2"/>
          <w:numId w:val="35"/>
        </w:numPr>
        <w:tabs>
          <w:tab w:val="left" w:pos="836"/>
        </w:tabs>
        <w:spacing w:before="0" w:after="0" w:line="292" w:lineRule="auto"/>
        <w:ind w:left="316" w:right="299" w:firstLine="0"/>
        <w:jc w:val="both"/>
        <w:rPr>
          <w:sz w:val="17"/>
        </w:rPr>
      </w:pPr>
      <w:r>
        <w:rPr>
          <w:w w:val="105"/>
          <w:sz w:val="17"/>
        </w:rPr>
        <w:t>A</w:t>
      </w:r>
      <w:r>
        <w:rPr>
          <w:spacing w:val="-8"/>
          <w:w w:val="105"/>
          <w:sz w:val="17"/>
        </w:rPr>
        <w:t xml:space="preserve"> </w:t>
      </w:r>
      <w:r>
        <w:rPr>
          <w:w w:val="105"/>
          <w:sz w:val="17"/>
        </w:rPr>
        <w:t>marca do medicamento licitado deverá ser efetivamente entregue pela contratada.</w:t>
      </w:r>
      <w:r>
        <w:rPr>
          <w:spacing w:val="-8"/>
          <w:w w:val="105"/>
          <w:sz w:val="17"/>
        </w:rPr>
        <w:t xml:space="preserve"> </w:t>
      </w:r>
      <w:r>
        <w:rPr>
          <w:w w:val="105"/>
          <w:sz w:val="17"/>
        </w:rPr>
        <w:t>A</w:t>
      </w:r>
      <w:r>
        <w:rPr>
          <w:spacing w:val="-8"/>
          <w:w w:val="105"/>
          <w:sz w:val="17"/>
        </w:rPr>
        <w:t xml:space="preserve"> </w:t>
      </w:r>
      <w:r>
        <w:rPr>
          <w:w w:val="105"/>
          <w:sz w:val="17"/>
        </w:rPr>
        <w:t>solicitação de substituição de marca somente será admitida mediante apresentação de documentação emitida pelo laboratório vencedor, contendo a previsão de entrega do produto, ou documento expedido pela</w:t>
      </w:r>
      <w:r>
        <w:rPr>
          <w:spacing w:val="-4"/>
          <w:w w:val="105"/>
          <w:sz w:val="17"/>
        </w:rPr>
        <w:t xml:space="preserve"> </w:t>
      </w:r>
      <w:r>
        <w:rPr>
          <w:w w:val="105"/>
          <w:sz w:val="17"/>
        </w:rPr>
        <w:t>ANVISA</w:t>
      </w:r>
      <w:r>
        <w:rPr>
          <w:spacing w:val="-4"/>
          <w:w w:val="105"/>
          <w:sz w:val="17"/>
        </w:rPr>
        <w:t xml:space="preserve"> </w:t>
      </w:r>
      <w:r>
        <w:rPr>
          <w:w w:val="105"/>
          <w:sz w:val="17"/>
        </w:rPr>
        <w:t xml:space="preserve">que comprove a descontinuação do medicamento, nos casos previstos no item 3.10.2 deste </w:t>
      </w:r>
      <w:r>
        <w:rPr>
          <w:spacing w:val="-2"/>
          <w:w w:val="105"/>
          <w:sz w:val="17"/>
        </w:rPr>
        <w:t>Termo;</w:t>
      </w:r>
    </w:p>
    <w:p w14:paraId="302ED768">
      <w:pPr>
        <w:pStyle w:val="9"/>
        <w:numPr>
          <w:ilvl w:val="2"/>
          <w:numId w:val="35"/>
        </w:numPr>
        <w:tabs>
          <w:tab w:val="left" w:pos="896"/>
        </w:tabs>
        <w:spacing w:before="1" w:after="0" w:line="292" w:lineRule="auto"/>
        <w:ind w:left="316" w:right="299" w:firstLine="0"/>
        <w:jc w:val="both"/>
        <w:rPr>
          <w:sz w:val="17"/>
        </w:rPr>
      </w:pPr>
      <w:r>
        <w:rPr>
          <w:w w:val="105"/>
          <w:sz w:val="17"/>
        </w:rPr>
        <w:t>Em caso de material importado, deve ter, adicionalmente, etiqueta e/ou manual com todas as informações técnicas em português. Informações incorretas ou inconsistências serão de responsabilidade exclusiva do fornecedor.</w:t>
      </w:r>
    </w:p>
    <w:p w14:paraId="36B9084B">
      <w:pPr>
        <w:pStyle w:val="7"/>
        <w:spacing w:before="44"/>
        <w:ind w:left="0"/>
      </w:pPr>
    </w:p>
    <w:p w14:paraId="6EC06B5F">
      <w:pPr>
        <w:pStyle w:val="3"/>
        <w:numPr>
          <w:ilvl w:val="0"/>
          <w:numId w:val="27"/>
        </w:numPr>
        <w:tabs>
          <w:tab w:val="left" w:pos="492"/>
        </w:tabs>
        <w:spacing w:before="1"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352996F7">
      <w:pPr>
        <w:pStyle w:val="9"/>
        <w:numPr>
          <w:ilvl w:val="1"/>
          <w:numId w:val="27"/>
        </w:numPr>
        <w:tabs>
          <w:tab w:val="left" w:pos="614"/>
        </w:tabs>
        <w:spacing w:before="43"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3016745C">
      <w:pPr>
        <w:pStyle w:val="9"/>
        <w:numPr>
          <w:ilvl w:val="2"/>
          <w:numId w:val="27"/>
        </w:numPr>
        <w:tabs>
          <w:tab w:val="left" w:pos="753"/>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233C1718">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5E2D8629">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4635E70B">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0180B6F5">
      <w:pPr>
        <w:pStyle w:val="9"/>
        <w:numPr>
          <w:ilvl w:val="2"/>
          <w:numId w:val="27"/>
        </w:numPr>
        <w:tabs>
          <w:tab w:val="left" w:pos="772"/>
        </w:tabs>
        <w:spacing w:before="43"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31E13FD3">
      <w:pPr>
        <w:pStyle w:val="9"/>
        <w:numPr>
          <w:ilvl w:val="3"/>
          <w:numId w:val="27"/>
        </w:numPr>
        <w:tabs>
          <w:tab w:val="left" w:pos="890"/>
        </w:tabs>
        <w:spacing w:before="1"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6FB054B3">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6A55441F">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34982111">
      <w:pPr>
        <w:pStyle w:val="9"/>
        <w:numPr>
          <w:ilvl w:val="3"/>
          <w:numId w:val="27"/>
        </w:numPr>
        <w:tabs>
          <w:tab w:val="left" w:pos="880"/>
        </w:tabs>
        <w:spacing w:before="43"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73C34B44">
      <w:pPr>
        <w:pStyle w:val="7"/>
        <w:spacing w:before="87"/>
        <w:ind w:left="0"/>
      </w:pPr>
    </w:p>
    <w:p w14:paraId="09ABCD9B">
      <w:pPr>
        <w:pStyle w:val="3"/>
        <w:numPr>
          <w:ilvl w:val="1"/>
          <w:numId w:val="27"/>
        </w:numPr>
        <w:tabs>
          <w:tab w:val="left" w:pos="624"/>
        </w:tabs>
        <w:spacing w:before="0"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7E9813B5">
      <w:pPr>
        <w:pStyle w:val="9"/>
        <w:numPr>
          <w:ilvl w:val="2"/>
          <w:numId w:val="27"/>
        </w:numPr>
        <w:tabs>
          <w:tab w:val="left" w:pos="777"/>
        </w:tabs>
        <w:spacing w:before="43"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1871001C">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234AC138">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0C1D6F9A">
      <w:pPr>
        <w:pStyle w:val="7"/>
        <w:spacing w:before="86"/>
        <w:ind w:left="0"/>
      </w:pPr>
    </w:p>
    <w:p w14:paraId="629AF548">
      <w:pPr>
        <w:pStyle w:val="3"/>
        <w:numPr>
          <w:ilvl w:val="1"/>
          <w:numId w:val="27"/>
        </w:numPr>
        <w:tabs>
          <w:tab w:val="left" w:pos="624"/>
        </w:tabs>
        <w:spacing w:before="0" w:after="0" w:line="240" w:lineRule="auto"/>
        <w:ind w:left="624" w:right="0" w:hanging="308"/>
        <w:jc w:val="left"/>
      </w:pPr>
      <w:r>
        <w:rPr>
          <w:spacing w:val="-2"/>
          <w:w w:val="105"/>
        </w:rPr>
        <w:t>PAGAMENTO:</w:t>
      </w:r>
    </w:p>
    <w:p w14:paraId="681B28F8">
      <w:pPr>
        <w:pStyle w:val="9"/>
        <w:numPr>
          <w:ilvl w:val="2"/>
          <w:numId w:val="27"/>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3D2C41A0">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2EEFCA1B">
      <w:pPr>
        <w:pStyle w:val="9"/>
        <w:numPr>
          <w:ilvl w:val="2"/>
          <w:numId w:val="27"/>
        </w:numPr>
        <w:tabs>
          <w:tab w:val="left" w:pos="777"/>
        </w:tabs>
        <w:spacing w:before="43"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0301883D">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52689645">
      <w:pPr>
        <w:pStyle w:val="7"/>
        <w:spacing w:before="87"/>
        <w:ind w:left="0"/>
      </w:pPr>
    </w:p>
    <w:p w14:paraId="46377E67">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3BD4AEF6">
      <w:pPr>
        <w:pStyle w:val="9"/>
        <w:numPr>
          <w:ilvl w:val="1"/>
          <w:numId w:val="27"/>
        </w:numPr>
        <w:tabs>
          <w:tab w:val="left" w:pos="637"/>
        </w:tabs>
        <w:spacing w:before="43"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702D79B6">
      <w:pPr>
        <w:pStyle w:val="9"/>
        <w:numPr>
          <w:ilvl w:val="1"/>
          <w:numId w:val="27"/>
        </w:numPr>
        <w:tabs>
          <w:tab w:val="left" w:pos="640"/>
        </w:tabs>
        <w:spacing w:before="1"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156CC3E8">
      <w:pPr>
        <w:pStyle w:val="9"/>
        <w:numPr>
          <w:ilvl w:val="1"/>
          <w:numId w:val="27"/>
        </w:numPr>
        <w:tabs>
          <w:tab w:val="left" w:pos="624"/>
        </w:tabs>
        <w:spacing w:before="0"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4EFDBFF5">
      <w:pPr>
        <w:pStyle w:val="9"/>
        <w:numPr>
          <w:ilvl w:val="2"/>
          <w:numId w:val="27"/>
        </w:numPr>
        <w:tabs>
          <w:tab w:val="left" w:pos="757"/>
        </w:tabs>
        <w:spacing w:before="44" w:after="0" w:line="240" w:lineRule="auto"/>
        <w:ind w:left="757" w:right="0" w:hanging="441"/>
        <w:jc w:val="left"/>
        <w:rPr>
          <w:sz w:val="17"/>
        </w:rPr>
      </w:pP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item;</w:t>
      </w:r>
    </w:p>
    <w:p w14:paraId="6FC9E113">
      <w:pPr>
        <w:pStyle w:val="9"/>
        <w:numPr>
          <w:ilvl w:val="2"/>
          <w:numId w:val="27"/>
        </w:numPr>
        <w:tabs>
          <w:tab w:val="left" w:pos="757"/>
        </w:tabs>
        <w:spacing w:before="43" w:after="0" w:line="240" w:lineRule="auto"/>
        <w:ind w:left="757" w:right="0" w:hanging="441"/>
        <w:jc w:val="left"/>
        <w:rPr>
          <w:sz w:val="17"/>
        </w:rPr>
      </w:pPr>
      <w:r>
        <w:rPr>
          <w:w w:val="105"/>
          <w:sz w:val="17"/>
        </w:rPr>
        <w:t>Marca</w:t>
      </w:r>
      <w:r>
        <w:rPr>
          <w:spacing w:val="-4"/>
          <w:w w:val="105"/>
          <w:sz w:val="17"/>
        </w:rPr>
        <w:t xml:space="preserve"> </w:t>
      </w:r>
      <w:r>
        <w:rPr>
          <w:w w:val="105"/>
          <w:sz w:val="17"/>
        </w:rPr>
        <w:t>/</w:t>
      </w:r>
      <w:r>
        <w:rPr>
          <w:spacing w:val="-4"/>
          <w:w w:val="105"/>
          <w:sz w:val="17"/>
        </w:rPr>
        <w:t xml:space="preserve"> </w:t>
      </w:r>
      <w:r>
        <w:rPr>
          <w:spacing w:val="-2"/>
          <w:w w:val="105"/>
          <w:sz w:val="17"/>
        </w:rPr>
        <w:t>Fabricante;</w:t>
      </w:r>
    </w:p>
    <w:p w14:paraId="3177719D">
      <w:pPr>
        <w:pStyle w:val="9"/>
        <w:numPr>
          <w:ilvl w:val="2"/>
          <w:numId w:val="27"/>
        </w:numPr>
        <w:tabs>
          <w:tab w:val="left" w:pos="757"/>
        </w:tabs>
        <w:spacing w:before="44"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1D4761FF">
      <w:pPr>
        <w:pStyle w:val="9"/>
        <w:numPr>
          <w:ilvl w:val="1"/>
          <w:numId w:val="27"/>
        </w:numPr>
        <w:tabs>
          <w:tab w:val="left" w:pos="621"/>
        </w:tabs>
        <w:spacing w:before="43"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50EEFD99">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2F71D1BE">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44392153">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6BFEEDD3">
      <w:pPr>
        <w:pStyle w:val="7"/>
        <w:ind w:left="0"/>
      </w:pPr>
    </w:p>
    <w:p w14:paraId="2ED156E1">
      <w:pPr>
        <w:pStyle w:val="3"/>
        <w:numPr>
          <w:ilvl w:val="0"/>
          <w:numId w:val="27"/>
        </w:numPr>
        <w:tabs>
          <w:tab w:val="left" w:pos="492"/>
        </w:tabs>
        <w:spacing w:before="1" w:after="0" w:line="240" w:lineRule="auto"/>
        <w:ind w:left="492" w:right="0" w:hanging="176"/>
        <w:jc w:val="left"/>
      </w:pPr>
      <w:r>
        <w:t>SANÇÕES</w:t>
      </w:r>
      <w:r>
        <w:rPr>
          <w:spacing w:val="23"/>
        </w:rPr>
        <w:t xml:space="preserve"> </w:t>
      </w:r>
      <w:r>
        <w:rPr>
          <w:spacing w:val="-2"/>
        </w:rPr>
        <w:t>ADMINISTRATIVAS:</w:t>
      </w:r>
    </w:p>
    <w:p w14:paraId="7B12C1C5">
      <w:pPr>
        <w:pStyle w:val="7"/>
        <w:spacing w:line="292" w:lineRule="auto"/>
        <w:ind w:right="62"/>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1929FEC4">
      <w:pPr>
        <w:pStyle w:val="7"/>
        <w:spacing w:before="44"/>
        <w:ind w:left="0"/>
      </w:pPr>
    </w:p>
    <w:p w14:paraId="0EA9D2B1">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12EE4F07">
      <w:pPr>
        <w:pStyle w:val="9"/>
        <w:numPr>
          <w:ilvl w:val="1"/>
          <w:numId w:val="27"/>
        </w:numPr>
        <w:tabs>
          <w:tab w:val="left" w:pos="624"/>
        </w:tabs>
        <w:spacing w:before="43"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751ED36F">
      <w:pPr>
        <w:pStyle w:val="9"/>
        <w:numPr>
          <w:ilvl w:val="2"/>
          <w:numId w:val="27"/>
        </w:numPr>
        <w:tabs>
          <w:tab w:val="left" w:pos="783"/>
        </w:tabs>
        <w:spacing w:before="44"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3B61F3DF">
      <w:pPr>
        <w:pStyle w:val="9"/>
        <w:numPr>
          <w:ilvl w:val="1"/>
          <w:numId w:val="27"/>
        </w:numPr>
        <w:tabs>
          <w:tab w:val="left" w:pos="615"/>
        </w:tabs>
        <w:spacing w:before="0"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0D5C1E26">
      <w:pPr>
        <w:pStyle w:val="9"/>
        <w:numPr>
          <w:ilvl w:val="1"/>
          <w:numId w:val="27"/>
        </w:numPr>
        <w:tabs>
          <w:tab w:val="left" w:pos="614"/>
        </w:tabs>
        <w:spacing w:before="1"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7565881B">
      <w:pPr>
        <w:pStyle w:val="9"/>
        <w:numPr>
          <w:ilvl w:val="1"/>
          <w:numId w:val="27"/>
        </w:numPr>
        <w:tabs>
          <w:tab w:val="left" w:pos="624"/>
        </w:tabs>
        <w:spacing w:before="44"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499F47A2">
      <w:pPr>
        <w:pStyle w:val="7"/>
        <w:spacing w:before="86"/>
        <w:ind w:left="0"/>
      </w:pPr>
    </w:p>
    <w:p w14:paraId="44D1FCEF">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241931F6">
      <w:pPr>
        <w:pStyle w:val="7"/>
        <w:spacing w:before="87"/>
        <w:ind w:left="0"/>
        <w:rPr>
          <w:b/>
        </w:rPr>
      </w:pPr>
    </w:p>
    <w:p w14:paraId="040BC8E6">
      <w:pPr>
        <w:pStyle w:val="4"/>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5F809A08">
      <w:pPr>
        <w:pStyle w:val="7"/>
      </w:pPr>
      <w:r>
        <w:t>Matrícula:</w:t>
      </w:r>
      <w:r>
        <w:rPr>
          <w:spacing w:val="48"/>
        </w:rPr>
        <w:t xml:space="preserve"> </w:t>
      </w:r>
      <w:r>
        <w:t>36229-</w:t>
      </w:r>
      <w:r>
        <w:rPr>
          <w:spacing w:val="-12"/>
        </w:rPr>
        <w:t>3</w:t>
      </w:r>
    </w:p>
    <w:p w14:paraId="6CF4AE37">
      <w:pPr>
        <w:pStyle w:val="7"/>
        <w:spacing w:before="44"/>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631DBDEE">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7B7C3586">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40293E12">
      <w:pPr>
        <w:pStyle w:val="7"/>
        <w:spacing w:before="87"/>
        <w:ind w:left="0"/>
      </w:pPr>
    </w:p>
    <w:p w14:paraId="2192F893">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23A22FE3">
      <w:pPr>
        <w:pStyle w:val="7"/>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7BFE11BE">
      <w:pPr>
        <w:pStyle w:val="7"/>
        <w:spacing w:before="44"/>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28D8B1EC">
      <w:pPr>
        <w:pStyle w:val="7"/>
        <w:spacing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4096B5A1">
      <w:pPr>
        <w:pStyle w:val="7"/>
        <w:spacing w:before="1"/>
      </w:pPr>
      <w:r>
        <w:rPr>
          <w:w w:val="105"/>
        </w:rPr>
        <w:t>(21)</w:t>
      </w:r>
      <w:r>
        <w:rPr>
          <w:spacing w:val="-8"/>
          <w:w w:val="105"/>
        </w:rPr>
        <w:t xml:space="preserve"> </w:t>
      </w:r>
      <w:r>
        <w:rPr>
          <w:w w:val="105"/>
        </w:rPr>
        <w:t>2868-</w:t>
      </w:r>
      <w:r>
        <w:rPr>
          <w:spacing w:val="-4"/>
          <w:w w:val="105"/>
        </w:rPr>
        <w:t>8352</w:t>
      </w:r>
    </w:p>
    <w:p w14:paraId="7A87206F">
      <w:pPr>
        <w:pStyle w:val="7"/>
        <w:spacing w:before="86"/>
        <w:ind w:left="0"/>
      </w:pPr>
    </w:p>
    <w:p w14:paraId="1193113E">
      <w:pPr>
        <w:pStyle w:val="4"/>
        <w:spacing w:before="1"/>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7B36D66A">
      <w:pPr>
        <w:pStyle w:val="7"/>
      </w:pPr>
      <w:r>
        <w:t>Matrícula:</w:t>
      </w:r>
      <w:r>
        <w:rPr>
          <w:spacing w:val="50"/>
        </w:rPr>
        <w:t xml:space="preserve"> </w:t>
      </w:r>
      <w:r>
        <w:t>33.775-</w:t>
      </w:r>
      <w:r>
        <w:rPr>
          <w:spacing w:val="-10"/>
        </w:rPr>
        <w:t>8</w:t>
      </w:r>
    </w:p>
    <w:p w14:paraId="1EABA6A8">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49E426E7">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372F0A37">
      <w:pPr>
        <w:pStyle w:val="7"/>
        <w:spacing w:before="0"/>
        <w:ind w:left="0"/>
      </w:pPr>
    </w:p>
    <w:p w14:paraId="3AABCB4C">
      <w:pPr>
        <w:pStyle w:val="7"/>
        <w:spacing w:before="0"/>
        <w:ind w:left="0"/>
      </w:pPr>
    </w:p>
    <w:p w14:paraId="0FCD86CB">
      <w:pPr>
        <w:pStyle w:val="7"/>
        <w:spacing w:before="0"/>
        <w:ind w:left="0"/>
      </w:pPr>
    </w:p>
    <w:p w14:paraId="0B456386">
      <w:pPr>
        <w:pStyle w:val="7"/>
        <w:spacing w:before="0"/>
        <w:ind w:left="0"/>
      </w:pPr>
    </w:p>
    <w:p w14:paraId="671DB1ED">
      <w:pPr>
        <w:pStyle w:val="7"/>
        <w:spacing w:before="0"/>
        <w:ind w:left="0"/>
      </w:pPr>
    </w:p>
    <w:p w14:paraId="5587933F">
      <w:pPr>
        <w:pStyle w:val="7"/>
        <w:spacing w:before="0"/>
        <w:ind w:left="0"/>
      </w:pPr>
    </w:p>
    <w:p w14:paraId="4B0DE81C">
      <w:pPr>
        <w:pStyle w:val="7"/>
        <w:spacing w:before="107"/>
        <w:ind w:left="0"/>
      </w:pPr>
    </w:p>
    <w:p w14:paraId="66EDD007">
      <w:pPr>
        <w:spacing w:before="1"/>
        <w:ind w:left="14" w:right="0"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5BD60F45">
      <w:pPr>
        <w:spacing w:after="0"/>
        <w:jc w:val="center"/>
        <w:rPr>
          <w:b/>
          <w:sz w:val="17"/>
        </w:rPr>
        <w:sectPr>
          <w:pgSz w:w="15840" w:h="24480"/>
          <w:pgMar w:top="520" w:right="360" w:bottom="280" w:left="360" w:header="720" w:footer="720" w:gutter="0"/>
          <w:cols w:space="720" w:num="1"/>
        </w:sectPr>
      </w:pPr>
    </w:p>
    <w:p w14:paraId="04F3A5BA">
      <w:pPr>
        <w:pStyle w:val="4"/>
        <w:tabs>
          <w:tab w:val="left" w:leader="dot" w:pos="2409"/>
        </w:tabs>
        <w:spacing w:before="76"/>
      </w:pPr>
      <w:r>
        <w:rPr>
          <w:spacing w:val="-2"/>
          <w:w w:val="105"/>
        </w:rPr>
        <w:t>CONTRATO</w:t>
      </w:r>
      <w:r>
        <w:rPr>
          <w:spacing w:val="18"/>
          <w:w w:val="105"/>
        </w:rPr>
        <w:t xml:space="preserve"> </w:t>
      </w:r>
      <w:r>
        <w:rPr>
          <w:spacing w:val="-7"/>
          <w:w w:val="105"/>
        </w:rPr>
        <w:t>Nº</w:t>
      </w:r>
      <w:r>
        <w:rPr>
          <w:b w:val="0"/>
        </w:rPr>
        <w:tab/>
      </w:r>
      <w:r>
        <w:rPr>
          <w:w w:val="105"/>
        </w:rPr>
        <w:t>/2026/HUPE,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6C7F96FC">
      <w:pPr>
        <w:spacing w:before="43"/>
        <w:ind w:left="316" w:right="0" w:firstLine="0"/>
        <w:jc w:val="left"/>
        <w:rPr>
          <w:b/>
          <w:sz w:val="17"/>
        </w:rPr>
      </w:pPr>
      <w:r>
        <w:rPr>
          <w:b/>
          <w:spacing w:val="-2"/>
          <w:w w:val="105"/>
          <w:sz w:val="17"/>
        </w:rPr>
        <w:t>..................................................</w:t>
      </w:r>
    </w:p>
    <w:p w14:paraId="6B98CD25">
      <w:pPr>
        <w:pStyle w:val="7"/>
        <w:spacing w:before="86"/>
        <w:ind w:left="0"/>
        <w:rPr>
          <w:b/>
        </w:rPr>
      </w:pPr>
    </w:p>
    <w:p w14:paraId="4DC09B5D">
      <w:pPr>
        <w:pStyle w:val="7"/>
        <w:tabs>
          <w:tab w:val="left" w:leader="dot" w:pos="14800"/>
        </w:tabs>
        <w:spacing w:before="1" w:line="292" w:lineRule="auto"/>
        <w:ind w:right="272"/>
        <w:jc w:val="both"/>
      </w:pPr>
      <w:r>
        <w:rPr>
          <w:b/>
          <w:w w:val="105"/>
        </w:rPr>
        <w:t>A</w:t>
      </w:r>
      <w:r>
        <w:rPr>
          <w:b/>
          <w:spacing w:val="-12"/>
          <w:w w:val="105"/>
        </w:rPr>
        <w:t xml:space="preserve"> </w:t>
      </w:r>
      <w:r>
        <w:rPr>
          <w:b/>
          <w:w w:val="105"/>
        </w:rPr>
        <w:t>UNIVERSIDADE</w:t>
      </w:r>
      <w:r>
        <w:rPr>
          <w:b/>
          <w:spacing w:val="-5"/>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i/>
          <w:w w:val="105"/>
        </w:rPr>
        <w:t>,</w:t>
      </w:r>
      <w:r>
        <w:rPr>
          <w:i/>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524</w:t>
      </w:r>
      <w:r>
        <w:rPr>
          <w:spacing w:val="-4"/>
          <w:w w:val="105"/>
        </w:rPr>
        <w:t xml:space="preserve"> </w:t>
      </w:r>
      <w:r>
        <w:rPr>
          <w:w w:val="105"/>
        </w:rPr>
        <w:t>–</w:t>
      </w:r>
      <w:r>
        <w:rPr>
          <w:spacing w:val="-4"/>
          <w:w w:val="105"/>
        </w:rPr>
        <w:t xml:space="preserve"> </w:t>
      </w:r>
      <w:r>
        <w:rPr>
          <w:w w:val="105"/>
        </w:rPr>
        <w:t>Maracanã,</w:t>
      </w:r>
      <w:r>
        <w:rPr>
          <w:spacing w:val="-4"/>
          <w:w w:val="105"/>
        </w:rPr>
        <w:t xml:space="preserve"> </w:t>
      </w:r>
      <w:r>
        <w:rPr>
          <w:w w:val="105"/>
        </w:rPr>
        <w:t>na</w:t>
      </w:r>
      <w:r>
        <w:rPr>
          <w:spacing w:val="-4"/>
          <w:w w:val="105"/>
        </w:rPr>
        <w:t xml:space="preserve"> </w:t>
      </w:r>
      <w:r>
        <w:rPr>
          <w:w w:val="105"/>
        </w:rPr>
        <w:t>cidade</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no</w:t>
      </w:r>
      <w:r>
        <w:rPr>
          <w:spacing w:val="-4"/>
          <w:w w:val="105"/>
        </w:rPr>
        <w:t xml:space="preserve"> </w:t>
      </w:r>
      <w:r>
        <w:rPr>
          <w:w w:val="105"/>
        </w:rPr>
        <w:t>Estado</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4"/>
          <w:w w:val="105"/>
        </w:rPr>
        <w:t xml:space="preserve"> </w:t>
      </w:r>
      <w:r>
        <w:rPr>
          <w:w w:val="105"/>
        </w:rPr>
        <w:t>doravante</w:t>
      </w:r>
      <w:r>
        <w:rPr>
          <w:spacing w:val="-3"/>
          <w:w w:val="105"/>
        </w:rPr>
        <w:t xml:space="preserve"> </w:t>
      </w:r>
      <w:r>
        <w:rPr>
          <w:w w:val="105"/>
        </w:rPr>
        <w:t>denominado</w:t>
      </w:r>
      <w:r>
        <w:rPr>
          <w:spacing w:val="-3"/>
          <w:w w:val="105"/>
        </w:rPr>
        <w:t xml:space="preserve"> </w:t>
      </w:r>
      <w:r>
        <w:rPr>
          <w:b/>
          <w:w w:val="105"/>
        </w:rPr>
        <w:t>CONTRATANTE</w:t>
      </w:r>
      <w:r>
        <w:rPr>
          <w:w w:val="105"/>
        </w:rPr>
        <w:t>,</w:t>
      </w:r>
      <w:r>
        <w:rPr>
          <w:spacing w:val="-3"/>
          <w:w w:val="105"/>
        </w:rPr>
        <w:t xml:space="preserve"> </w:t>
      </w:r>
      <w:r>
        <w:rPr>
          <w:w w:val="105"/>
        </w:rPr>
        <w:t>e</w:t>
      </w:r>
      <w:r>
        <w:rPr>
          <w:spacing w:val="11"/>
          <w:w w:val="105"/>
        </w:rPr>
        <w:t xml:space="preserve"> </w:t>
      </w:r>
      <w:r>
        <w:rPr>
          <w:w w:val="105"/>
        </w:rPr>
        <w:t>a</w:t>
      </w:r>
      <w:r>
        <w:rPr>
          <w:spacing w:val="28"/>
          <w:w w:val="105"/>
        </w:rPr>
        <w:t xml:space="preserve"> </w:t>
      </w:r>
      <w:r>
        <w:rPr>
          <w:w w:val="105"/>
        </w:rPr>
        <w:t>empresa</w:t>
      </w:r>
      <w:r>
        <w:rPr>
          <w:spacing w:val="-3"/>
          <w:w w:val="105"/>
        </w:rPr>
        <w:t xml:space="preserve"> </w:t>
      </w:r>
      <w:r>
        <w:rPr>
          <w:w w:val="105"/>
        </w:rPr>
        <w:t>..............................,</w:t>
      </w:r>
      <w:r>
        <w:rPr>
          <w:spacing w:val="-3"/>
          <w:w w:val="105"/>
        </w:rPr>
        <w:t xml:space="preserve"> </w:t>
      </w:r>
      <w:r>
        <w:rPr>
          <w:w w:val="105"/>
        </w:rPr>
        <w:t>com</w:t>
      </w:r>
      <w:r>
        <w:rPr>
          <w:spacing w:val="-4"/>
          <w:w w:val="105"/>
        </w:rPr>
        <w:t xml:space="preserve"> </w:t>
      </w:r>
      <w:r>
        <w:rPr>
          <w:w w:val="105"/>
        </w:rPr>
        <w:t>sede</w:t>
      </w:r>
      <w:r>
        <w:rPr>
          <w:spacing w:val="-3"/>
          <w:w w:val="105"/>
        </w:rPr>
        <w:t xml:space="preserve"> </w:t>
      </w:r>
      <w:r>
        <w:rPr>
          <w:w w:val="105"/>
        </w:rPr>
        <w:t>na</w:t>
      </w:r>
      <w:r>
        <w:rPr>
          <w:spacing w:val="-3"/>
          <w:w w:val="105"/>
        </w:rPr>
        <w:t xml:space="preserve"> </w:t>
      </w:r>
      <w:r>
        <w:rPr>
          <w:w w:val="105"/>
        </w:rPr>
        <w:t>............,</w:t>
      </w:r>
      <w:r>
        <w:rPr>
          <w:spacing w:val="-3"/>
          <w:w w:val="105"/>
        </w:rPr>
        <w:t xml:space="preserve"> </w:t>
      </w:r>
      <w:r>
        <w:rPr>
          <w:w w:val="105"/>
        </w:rPr>
        <w:t>inscrita</w:t>
      </w:r>
      <w:r>
        <w:rPr>
          <w:spacing w:val="-3"/>
          <w:w w:val="105"/>
        </w:rPr>
        <w:t xml:space="preserve"> </w:t>
      </w:r>
      <w:r>
        <w:rPr>
          <w:w w:val="105"/>
        </w:rPr>
        <w:t>no</w:t>
      </w:r>
      <w:r>
        <w:rPr>
          <w:spacing w:val="-4"/>
          <w:w w:val="105"/>
        </w:rPr>
        <w:t xml:space="preserve"> </w:t>
      </w:r>
      <w:r>
        <w:rPr>
          <w:w w:val="105"/>
        </w:rPr>
        <w:t>CNPJ/MF</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neste</w:t>
      </w:r>
      <w:r>
        <w:rPr>
          <w:spacing w:val="-4"/>
          <w:w w:val="105"/>
        </w:rPr>
        <w:t xml:space="preserve"> </w:t>
      </w:r>
      <w:r>
        <w:rPr>
          <w:w w:val="105"/>
        </w:rPr>
        <w:t>ato</w:t>
      </w:r>
      <w:r>
        <w:rPr>
          <w:spacing w:val="-3"/>
          <w:w w:val="105"/>
        </w:rPr>
        <w:t xml:space="preserve"> </w:t>
      </w:r>
      <w:r>
        <w:rPr>
          <w:w w:val="105"/>
        </w:rPr>
        <w:t>representada</w:t>
      </w:r>
      <w:r>
        <w:rPr>
          <w:spacing w:val="-3"/>
          <w:w w:val="105"/>
        </w:rPr>
        <w:t xml:space="preserve"> </w:t>
      </w:r>
      <w:r>
        <w:rPr>
          <w:spacing w:val="-5"/>
          <w:w w:val="105"/>
        </w:rPr>
        <w:t>por</w:t>
      </w:r>
      <w:r>
        <w:tab/>
      </w:r>
      <w:r>
        <w:rPr>
          <w:spacing w:val="-10"/>
          <w:w w:val="105"/>
        </w:rPr>
        <w:t>,</w:t>
      </w:r>
    </w:p>
    <w:p w14:paraId="38BA3297">
      <w:pPr>
        <w:pStyle w:val="7"/>
        <w:tabs>
          <w:tab w:val="left" w:leader="dot" w:pos="5235"/>
        </w:tabs>
        <w:spacing w:before="1"/>
        <w:jc w:val="both"/>
      </w:pPr>
      <w:r>
        <w:rPr>
          <w:w w:val="105"/>
        </w:rPr>
        <w:t>portador</w:t>
      </w:r>
      <w:r>
        <w:rPr>
          <w:spacing w:val="-2"/>
          <w:w w:val="105"/>
        </w:rPr>
        <w:t xml:space="preserve"> </w:t>
      </w:r>
      <w:r>
        <w:rPr>
          <w:w w:val="105"/>
        </w:rPr>
        <w:t>da</w:t>
      </w:r>
      <w:r>
        <w:rPr>
          <w:spacing w:val="-1"/>
          <w:w w:val="105"/>
        </w:rPr>
        <w:t xml:space="preserve"> </w:t>
      </w:r>
      <w:r>
        <w:rPr>
          <w:w w:val="105"/>
        </w:rPr>
        <w:t>Carteira</w:t>
      </w:r>
      <w:r>
        <w:rPr>
          <w:spacing w:val="-1"/>
          <w:w w:val="105"/>
        </w:rPr>
        <w:t xml:space="preserve"> </w:t>
      </w:r>
      <w:r>
        <w:rPr>
          <w:w w:val="105"/>
        </w:rPr>
        <w:t>de</w:t>
      </w:r>
      <w:r>
        <w:rPr>
          <w:spacing w:val="-2"/>
          <w:w w:val="105"/>
        </w:rPr>
        <w:t xml:space="preserve"> </w:t>
      </w:r>
      <w:r>
        <w:rPr>
          <w:w w:val="105"/>
        </w:rPr>
        <w:t>Identidade</w:t>
      </w:r>
      <w:r>
        <w:rPr>
          <w:spacing w:val="-1"/>
          <w:w w:val="105"/>
        </w:rPr>
        <w:t xml:space="preserve"> </w:t>
      </w:r>
      <w:r>
        <w:rPr>
          <w:w w:val="105"/>
        </w:rPr>
        <w:t>nº</w:t>
      </w:r>
      <w:r>
        <w:rPr>
          <w:spacing w:val="-1"/>
          <w:w w:val="105"/>
        </w:rPr>
        <w:t xml:space="preserve"> </w:t>
      </w:r>
      <w:r>
        <w:rPr>
          <w:w w:val="105"/>
        </w:rPr>
        <w:t>.................,</w:t>
      </w:r>
      <w:r>
        <w:rPr>
          <w:spacing w:val="-2"/>
          <w:w w:val="105"/>
        </w:rPr>
        <w:t xml:space="preserve"> </w:t>
      </w:r>
      <w:r>
        <w:rPr>
          <w:w w:val="105"/>
        </w:rPr>
        <w:t>CPF</w:t>
      </w:r>
      <w:r>
        <w:rPr>
          <w:spacing w:val="-1"/>
          <w:w w:val="105"/>
        </w:rPr>
        <w:t xml:space="preserve"> </w:t>
      </w:r>
      <w:r>
        <w:rPr>
          <w:spacing w:val="-5"/>
          <w:w w:val="105"/>
        </w:rPr>
        <w:t>nº</w:t>
      </w:r>
      <w:r>
        <w:tab/>
      </w:r>
      <w:r>
        <w:rPr>
          <w:w w:val="105"/>
        </w:rPr>
        <w:t>,</w:t>
      </w:r>
      <w:r>
        <w:rPr>
          <w:spacing w:val="-5"/>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CONTRATADO</w:t>
      </w:r>
      <w:r>
        <w:rPr>
          <w:w w:val="105"/>
        </w:rPr>
        <w:t>,</w:t>
      </w:r>
      <w:r>
        <w:rPr>
          <w:spacing w:val="-4"/>
          <w:w w:val="105"/>
        </w:rPr>
        <w:t xml:space="preserve"> </w:t>
      </w:r>
      <w:r>
        <w:rPr>
          <w:w w:val="105"/>
        </w:rPr>
        <w:t>com</w:t>
      </w:r>
      <w:r>
        <w:rPr>
          <w:spacing w:val="-5"/>
          <w:w w:val="105"/>
        </w:rPr>
        <w:t xml:space="preserve"> </w:t>
      </w:r>
      <w:r>
        <w:rPr>
          <w:w w:val="105"/>
        </w:rPr>
        <w:t>fundamento</w:t>
      </w:r>
      <w:r>
        <w:rPr>
          <w:spacing w:val="-5"/>
          <w:w w:val="105"/>
        </w:rPr>
        <w:t xml:space="preserve"> </w:t>
      </w:r>
      <w:r>
        <w:rPr>
          <w:w w:val="105"/>
        </w:rPr>
        <w:t>no</w:t>
      </w:r>
      <w:r>
        <w:rPr>
          <w:spacing w:val="-5"/>
          <w:w w:val="105"/>
        </w:rPr>
        <w:t xml:space="preserve"> </w:t>
      </w:r>
      <w:r>
        <w:rPr>
          <w:w w:val="105"/>
        </w:rPr>
        <w:t>Processo</w:t>
      </w:r>
      <w:r>
        <w:rPr>
          <w:spacing w:val="-4"/>
          <w:w w:val="105"/>
        </w:rPr>
        <w:t xml:space="preserve"> </w:t>
      </w:r>
      <w:r>
        <w:rPr>
          <w:w w:val="105"/>
        </w:rPr>
        <w:t>nº</w:t>
      </w:r>
      <w:r>
        <w:rPr>
          <w:spacing w:val="-5"/>
          <w:w w:val="105"/>
        </w:rPr>
        <w:t xml:space="preserve"> </w:t>
      </w:r>
      <w:r>
        <w:rPr>
          <w:b/>
          <w:w w:val="105"/>
        </w:rPr>
        <w:t>SEI-260007/014946/2025</w:t>
      </w:r>
      <w:r>
        <w:rPr>
          <w:w w:val="105"/>
        </w:rPr>
        <w:t>,</w:t>
      </w:r>
      <w:r>
        <w:rPr>
          <w:spacing w:val="-5"/>
          <w:w w:val="105"/>
        </w:rPr>
        <w:t xml:space="preserve"> </w:t>
      </w:r>
      <w:r>
        <w:rPr>
          <w:w w:val="105"/>
        </w:rPr>
        <w:t>que</w:t>
      </w:r>
      <w:r>
        <w:rPr>
          <w:spacing w:val="-4"/>
          <w:w w:val="105"/>
        </w:rPr>
        <w:t xml:space="preserve"> </w:t>
      </w:r>
      <w:r>
        <w:rPr>
          <w:w w:val="105"/>
        </w:rPr>
        <w:t>se</w:t>
      </w:r>
      <w:r>
        <w:rPr>
          <w:spacing w:val="-5"/>
          <w:w w:val="105"/>
        </w:rPr>
        <w:t xml:space="preserve"> </w:t>
      </w:r>
      <w:r>
        <w:rPr>
          <w:w w:val="105"/>
        </w:rPr>
        <w:t>regerá</w:t>
      </w:r>
      <w:r>
        <w:rPr>
          <w:spacing w:val="-5"/>
          <w:w w:val="105"/>
        </w:rPr>
        <w:t xml:space="preserve"> </w:t>
      </w:r>
      <w:r>
        <w:rPr>
          <w:w w:val="105"/>
        </w:rPr>
        <w:t>pelas</w:t>
      </w:r>
      <w:r>
        <w:rPr>
          <w:spacing w:val="-5"/>
          <w:w w:val="105"/>
        </w:rPr>
        <w:t xml:space="preserve"> </w:t>
      </w:r>
      <w:r>
        <w:rPr>
          <w:spacing w:val="-2"/>
          <w:w w:val="105"/>
        </w:rPr>
        <w:t>disposições</w:t>
      </w:r>
    </w:p>
    <w:p w14:paraId="7FBC8C0F">
      <w:pPr>
        <w:pStyle w:val="7"/>
        <w:spacing w:line="292" w:lineRule="auto"/>
        <w:ind w:right="272"/>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046/2026</w:t>
      </w:r>
      <w:r>
        <w:rPr>
          <w:w w:val="105"/>
        </w:rPr>
        <w:t>, mediante as cláusulas e condições a seguir enunciadas.</w:t>
      </w:r>
    </w:p>
    <w:p w14:paraId="701526C7">
      <w:pPr>
        <w:pStyle w:val="7"/>
        <w:spacing w:before="137"/>
        <w:ind w:left="0"/>
      </w:pPr>
    </w:p>
    <w:p w14:paraId="2686C550">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6D7B0FFA">
      <w:pPr>
        <w:pStyle w:val="9"/>
        <w:numPr>
          <w:ilvl w:val="1"/>
          <w:numId w:val="36"/>
        </w:numPr>
        <w:tabs>
          <w:tab w:val="left" w:pos="585"/>
        </w:tabs>
        <w:spacing w:before="149" w:after="0" w:line="240" w:lineRule="auto"/>
        <w:ind w:left="585" w:right="0" w:hanging="269"/>
        <w:jc w:val="left"/>
        <w:rPr>
          <w:sz w:val="17"/>
        </w:rPr>
      </w:pPr>
      <w:r>
        <w:rPr>
          <w:w w:val="105"/>
          <w:sz w:val="17"/>
        </w:rPr>
        <w:t>O</w:t>
      </w:r>
      <w:r>
        <w:rPr>
          <w:spacing w:val="-12"/>
          <w:w w:val="105"/>
          <w:sz w:val="17"/>
        </w:rPr>
        <w:t xml:space="preserve"> </w:t>
      </w:r>
      <w:r>
        <w:rPr>
          <w:w w:val="105"/>
          <w:sz w:val="17"/>
        </w:rPr>
        <w:t>objeto</w:t>
      </w:r>
      <w:r>
        <w:rPr>
          <w:spacing w:val="-6"/>
          <w:w w:val="105"/>
          <w:sz w:val="17"/>
        </w:rPr>
        <w:t xml:space="preserve"> </w:t>
      </w:r>
      <w:r>
        <w:rPr>
          <w:w w:val="105"/>
          <w:sz w:val="17"/>
        </w:rPr>
        <w:t>do</w:t>
      </w:r>
      <w:r>
        <w:rPr>
          <w:spacing w:val="-5"/>
          <w:w w:val="105"/>
          <w:sz w:val="17"/>
        </w:rPr>
        <w:t xml:space="preserve"> </w:t>
      </w:r>
      <w:r>
        <w:rPr>
          <w:w w:val="105"/>
          <w:sz w:val="17"/>
        </w:rPr>
        <w:t>presente</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a</w:t>
      </w:r>
      <w:r>
        <w:rPr>
          <w:spacing w:val="-6"/>
          <w:w w:val="105"/>
          <w:sz w:val="17"/>
        </w:rPr>
        <w:t xml:space="preserve"> </w:t>
      </w:r>
      <w:r>
        <w:rPr>
          <w:b/>
          <w:w w:val="105"/>
          <w:sz w:val="17"/>
        </w:rPr>
        <w:t>AQUISIÇÃO</w:t>
      </w:r>
      <w:r>
        <w:rPr>
          <w:b/>
          <w:spacing w:val="-5"/>
          <w:w w:val="105"/>
          <w:sz w:val="17"/>
        </w:rPr>
        <w:t xml:space="preserve"> </w:t>
      </w:r>
      <w:r>
        <w:rPr>
          <w:b/>
          <w:w w:val="105"/>
          <w:sz w:val="17"/>
        </w:rPr>
        <w:t>DE</w:t>
      </w:r>
      <w:r>
        <w:rPr>
          <w:b/>
          <w:spacing w:val="-5"/>
          <w:w w:val="105"/>
          <w:sz w:val="17"/>
        </w:rPr>
        <w:t xml:space="preserve"> </w:t>
      </w:r>
      <w:r>
        <w:rPr>
          <w:b/>
          <w:w w:val="105"/>
          <w:sz w:val="17"/>
        </w:rPr>
        <w:t>MEDICAMENTOS</w:t>
      </w:r>
      <w:r>
        <w:rPr>
          <w:b/>
          <w:spacing w:val="-6"/>
          <w:w w:val="105"/>
          <w:sz w:val="17"/>
        </w:rPr>
        <w:t xml:space="preserve"> </w:t>
      </w:r>
      <w:r>
        <w:rPr>
          <w:b/>
          <w:w w:val="105"/>
          <w:sz w:val="17"/>
        </w:rPr>
        <w:t>(SOLUÇÃO</w:t>
      </w:r>
      <w:r>
        <w:rPr>
          <w:b/>
          <w:spacing w:val="-5"/>
          <w:w w:val="105"/>
          <w:sz w:val="17"/>
        </w:rPr>
        <w:t xml:space="preserve"> </w:t>
      </w:r>
      <w:r>
        <w:rPr>
          <w:b/>
          <w:w w:val="105"/>
          <w:sz w:val="17"/>
        </w:rPr>
        <w:t>PARENTERAL</w:t>
      </w:r>
      <w:r>
        <w:rPr>
          <w:b/>
          <w:spacing w:val="-11"/>
          <w:w w:val="105"/>
          <w:sz w:val="17"/>
        </w:rPr>
        <w:t xml:space="preserve"> </w:t>
      </w:r>
      <w:r>
        <w:rPr>
          <w:b/>
          <w:w w:val="105"/>
          <w:sz w:val="17"/>
        </w:rPr>
        <w:t>INFANTIL,</w:t>
      </w:r>
      <w:r>
        <w:rPr>
          <w:b/>
          <w:spacing w:val="-6"/>
          <w:w w:val="105"/>
          <w:sz w:val="17"/>
        </w:rPr>
        <w:t xml:space="preserve"> </w:t>
      </w:r>
      <w:r>
        <w:rPr>
          <w:b/>
          <w:w w:val="105"/>
          <w:sz w:val="17"/>
        </w:rPr>
        <w:t>ETC)</w:t>
      </w:r>
      <w:r>
        <w:rPr>
          <w:b/>
          <w:spacing w:val="-5"/>
          <w:w w:val="105"/>
          <w:sz w:val="17"/>
        </w:rPr>
        <w:t xml:space="preserve"> </w:t>
      </w:r>
      <w:r>
        <w:rPr>
          <w:b/>
          <w:w w:val="105"/>
          <w:sz w:val="17"/>
        </w:rPr>
        <w:t>PARA</w:t>
      </w:r>
      <w:r>
        <w:rPr>
          <w:b/>
          <w:spacing w:val="-11"/>
          <w:w w:val="105"/>
          <w:sz w:val="17"/>
        </w:rPr>
        <w:t xml:space="preserve"> </w:t>
      </w:r>
      <w:r>
        <w:rPr>
          <w:b/>
          <w:w w:val="105"/>
          <w:sz w:val="17"/>
        </w:rPr>
        <w:t>O</w:t>
      </w:r>
      <w:r>
        <w:rPr>
          <w:b/>
          <w:spacing w:val="-6"/>
          <w:w w:val="105"/>
          <w:sz w:val="17"/>
        </w:rPr>
        <w:t xml:space="preserve"> </w:t>
      </w:r>
      <w:r>
        <w:rPr>
          <w:b/>
          <w:w w:val="105"/>
          <w:sz w:val="17"/>
        </w:rPr>
        <w:t>HOSPITAL</w:t>
      </w:r>
      <w:r>
        <w:rPr>
          <w:b/>
          <w:spacing w:val="-11"/>
          <w:w w:val="105"/>
          <w:sz w:val="17"/>
        </w:rPr>
        <w:t xml:space="preserve"> </w:t>
      </w:r>
      <w:r>
        <w:rPr>
          <w:b/>
          <w:w w:val="105"/>
          <w:sz w:val="17"/>
        </w:rPr>
        <w:t>UNIVERSITÁRIO</w:t>
      </w:r>
      <w:r>
        <w:rPr>
          <w:b/>
          <w:spacing w:val="-5"/>
          <w:w w:val="105"/>
          <w:sz w:val="17"/>
        </w:rPr>
        <w:t xml:space="preserve"> </w:t>
      </w:r>
      <w:r>
        <w:rPr>
          <w:b/>
          <w:w w:val="105"/>
          <w:sz w:val="17"/>
        </w:rPr>
        <w:t>PEDRO</w:t>
      </w:r>
      <w:r>
        <w:rPr>
          <w:b/>
          <w:spacing w:val="-5"/>
          <w:w w:val="105"/>
          <w:sz w:val="17"/>
        </w:rPr>
        <w:t xml:space="preserve"> </w:t>
      </w:r>
      <w:r>
        <w:rPr>
          <w:b/>
          <w:w w:val="105"/>
          <w:sz w:val="17"/>
        </w:rPr>
        <w:t>ERNESTO</w:t>
      </w:r>
      <w:r>
        <w:rPr>
          <w:b/>
          <w:spacing w:val="-6"/>
          <w:w w:val="105"/>
          <w:sz w:val="17"/>
        </w:rPr>
        <w:t xml:space="preserve"> </w:t>
      </w:r>
      <w:r>
        <w:rPr>
          <w:w w:val="105"/>
          <w:sz w:val="17"/>
        </w:rPr>
        <w:t>a</w:t>
      </w:r>
      <w:r>
        <w:rPr>
          <w:spacing w:val="-5"/>
          <w:w w:val="105"/>
          <w:sz w:val="17"/>
        </w:rPr>
        <w:t xml:space="preserve"> </w:t>
      </w:r>
      <w:r>
        <w:rPr>
          <w:spacing w:val="-2"/>
          <w:w w:val="105"/>
          <w:sz w:val="17"/>
        </w:rPr>
        <w:t>serem</w:t>
      </w:r>
    </w:p>
    <w:p w14:paraId="1F36F743">
      <w:pPr>
        <w:pStyle w:val="7"/>
        <w:spacing w:before="44"/>
        <w:jc w:val="both"/>
      </w:pPr>
      <w:r>
        <w:rPr>
          <w:w w:val="105"/>
        </w:rPr>
        <w:t>executados</w:t>
      </w:r>
      <w:r>
        <w:rPr>
          <w:spacing w:val="-7"/>
          <w:w w:val="105"/>
        </w:rPr>
        <w:t xml:space="preserve"> </w:t>
      </w:r>
      <w:r>
        <w:rPr>
          <w:w w:val="105"/>
        </w:rPr>
        <w:t>nas</w:t>
      </w:r>
      <w:r>
        <w:rPr>
          <w:spacing w:val="-7"/>
          <w:w w:val="105"/>
        </w:rPr>
        <w:t xml:space="preserve"> </w:t>
      </w:r>
      <w:r>
        <w:rPr>
          <w:w w:val="105"/>
        </w:rPr>
        <w:t>condições</w:t>
      </w:r>
      <w:r>
        <w:rPr>
          <w:spacing w:val="-6"/>
          <w:w w:val="105"/>
        </w:rPr>
        <w:t xml:space="preserve"> </w:t>
      </w:r>
      <w:r>
        <w:rPr>
          <w:w w:val="105"/>
        </w:rPr>
        <w:t>estabelecidas</w:t>
      </w:r>
      <w:r>
        <w:rPr>
          <w:spacing w:val="-7"/>
          <w:w w:val="105"/>
        </w:rPr>
        <w:t xml:space="preserve"> </w:t>
      </w:r>
      <w:r>
        <w:rPr>
          <w:w w:val="105"/>
        </w:rPr>
        <w:t>no</w:t>
      </w:r>
      <w:r>
        <w:rPr>
          <w:spacing w:val="-9"/>
          <w:w w:val="105"/>
        </w:rPr>
        <w:t xml:space="preserve"> </w:t>
      </w:r>
      <w:r>
        <w:rPr>
          <w:w w:val="105"/>
        </w:rPr>
        <w:t>Termo</w:t>
      </w:r>
      <w:r>
        <w:rPr>
          <w:spacing w:val="-7"/>
          <w:w w:val="105"/>
        </w:rPr>
        <w:t xml:space="preserve"> </w:t>
      </w:r>
      <w:r>
        <w:rPr>
          <w:w w:val="105"/>
        </w:rPr>
        <w:t>de</w:t>
      </w:r>
      <w:r>
        <w:rPr>
          <w:spacing w:val="-6"/>
          <w:w w:val="105"/>
        </w:rPr>
        <w:t xml:space="preserve"> </w:t>
      </w:r>
      <w:r>
        <w:rPr>
          <w:w w:val="105"/>
        </w:rPr>
        <w:t>Referência</w:t>
      </w:r>
      <w:r>
        <w:rPr>
          <w:spacing w:val="-7"/>
          <w:w w:val="105"/>
        </w:rPr>
        <w:t xml:space="preserve"> </w:t>
      </w:r>
      <w:r>
        <w:rPr>
          <w:w w:val="105"/>
        </w:rPr>
        <w:t>e</w:t>
      </w:r>
      <w:r>
        <w:rPr>
          <w:spacing w:val="-6"/>
          <w:w w:val="105"/>
        </w:rPr>
        <w:t xml:space="preserve"> </w:t>
      </w:r>
      <w:r>
        <w:rPr>
          <w:w w:val="105"/>
        </w:rPr>
        <w:t>nos</w:t>
      </w:r>
      <w:r>
        <w:rPr>
          <w:spacing w:val="-7"/>
          <w:w w:val="105"/>
        </w:rPr>
        <w:t xml:space="preserve"> </w:t>
      </w:r>
      <w:r>
        <w:rPr>
          <w:w w:val="105"/>
        </w:rPr>
        <w:t>anexos</w:t>
      </w:r>
      <w:r>
        <w:rPr>
          <w:spacing w:val="-7"/>
          <w:w w:val="105"/>
        </w:rPr>
        <w:t xml:space="preserve"> </w:t>
      </w:r>
      <w:r>
        <w:rPr>
          <w:w w:val="105"/>
        </w:rPr>
        <w:t>deste</w:t>
      </w:r>
      <w:r>
        <w:rPr>
          <w:spacing w:val="-6"/>
          <w:w w:val="105"/>
        </w:rPr>
        <w:t xml:space="preserve"> </w:t>
      </w:r>
      <w:r>
        <w:rPr>
          <w:spacing w:val="-2"/>
          <w:w w:val="105"/>
        </w:rPr>
        <w:t>Contrato.</w:t>
      </w:r>
    </w:p>
    <w:p w14:paraId="2471575E">
      <w:pPr>
        <w:pStyle w:val="9"/>
        <w:numPr>
          <w:ilvl w:val="1"/>
          <w:numId w:val="36"/>
        </w:numPr>
        <w:tabs>
          <w:tab w:val="left" w:pos="580"/>
        </w:tabs>
        <w:spacing w:before="43"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266491A0">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24679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862" w:type="dxa"/>
          </w:tcPr>
          <w:p w14:paraId="73914146">
            <w:pPr>
              <w:pStyle w:val="10"/>
              <w:spacing w:before="132"/>
              <w:rPr>
                <w:sz w:val="14"/>
              </w:rPr>
            </w:pPr>
          </w:p>
          <w:p w14:paraId="23021C95">
            <w:pPr>
              <w:pStyle w:val="10"/>
              <w:ind w:left="10"/>
              <w:jc w:val="center"/>
              <w:rPr>
                <w:b/>
                <w:sz w:val="14"/>
              </w:rPr>
            </w:pPr>
            <w:r>
              <w:rPr>
                <w:b/>
                <w:spacing w:val="-4"/>
                <w:sz w:val="14"/>
              </w:rPr>
              <w:t>ITEM</w:t>
            </w:r>
          </w:p>
        </w:tc>
        <w:tc>
          <w:tcPr>
            <w:tcW w:w="2945" w:type="dxa"/>
          </w:tcPr>
          <w:p w14:paraId="76BB9EAD">
            <w:pPr>
              <w:pStyle w:val="10"/>
              <w:spacing w:before="132"/>
              <w:rPr>
                <w:sz w:val="14"/>
              </w:rPr>
            </w:pPr>
          </w:p>
          <w:p w14:paraId="72A3FB10">
            <w:pPr>
              <w:pStyle w:val="10"/>
              <w:ind w:left="934"/>
              <w:rPr>
                <w:b/>
                <w:sz w:val="14"/>
              </w:rPr>
            </w:pPr>
            <w:r>
              <w:rPr>
                <w:b/>
                <w:spacing w:val="-2"/>
                <w:sz w:val="14"/>
              </w:rPr>
              <w:t>ESPECIFICAÇÃO</w:t>
            </w:r>
          </w:p>
        </w:tc>
        <w:tc>
          <w:tcPr>
            <w:tcW w:w="795" w:type="dxa"/>
          </w:tcPr>
          <w:p w14:paraId="5F75C47F">
            <w:pPr>
              <w:pStyle w:val="10"/>
              <w:spacing w:before="12"/>
              <w:rPr>
                <w:sz w:val="14"/>
              </w:rPr>
            </w:pPr>
          </w:p>
          <w:p w14:paraId="6E6636BD">
            <w:pPr>
              <w:pStyle w:val="10"/>
              <w:spacing w:line="355" w:lineRule="auto"/>
              <w:ind w:left="200" w:right="133" w:hanging="99"/>
              <w:rPr>
                <w:b/>
                <w:sz w:val="14"/>
              </w:rPr>
            </w:pPr>
            <w:r>
              <w:rPr>
                <w:b/>
                <w:sz w:val="14"/>
              </w:rPr>
              <w:t>CÓD.</w:t>
            </w:r>
            <w:r>
              <w:rPr>
                <w:b/>
                <w:spacing w:val="-9"/>
                <w:sz w:val="14"/>
              </w:rPr>
              <w:t xml:space="preserve"> </w:t>
            </w:r>
            <w:r>
              <w:rPr>
                <w:b/>
                <w:sz w:val="14"/>
              </w:rPr>
              <w:t>ID</w:t>
            </w:r>
            <w:r>
              <w:rPr>
                <w:b/>
                <w:spacing w:val="40"/>
                <w:sz w:val="14"/>
              </w:rPr>
              <w:t xml:space="preserve"> </w:t>
            </w:r>
            <w:r>
              <w:rPr>
                <w:b/>
                <w:spacing w:val="-4"/>
                <w:sz w:val="14"/>
              </w:rPr>
              <w:t>SIGA</w:t>
            </w:r>
          </w:p>
        </w:tc>
        <w:tc>
          <w:tcPr>
            <w:tcW w:w="1087" w:type="dxa"/>
          </w:tcPr>
          <w:p w14:paraId="7E2E64AD">
            <w:pPr>
              <w:pStyle w:val="10"/>
              <w:spacing w:before="12"/>
              <w:rPr>
                <w:sz w:val="14"/>
              </w:rPr>
            </w:pPr>
          </w:p>
          <w:p w14:paraId="532DE73B">
            <w:pPr>
              <w:pStyle w:val="10"/>
              <w:spacing w:line="355" w:lineRule="auto"/>
              <w:ind w:left="294" w:right="34" w:hanging="152"/>
              <w:rPr>
                <w:b/>
                <w:sz w:val="14"/>
              </w:rPr>
            </w:pPr>
            <w:r>
              <w:rPr>
                <w:b/>
                <w:sz w:val="14"/>
              </w:rPr>
              <w:t>UNIDADE</w:t>
            </w:r>
            <w:r>
              <w:rPr>
                <w:b/>
                <w:spacing w:val="-9"/>
                <w:sz w:val="14"/>
              </w:rPr>
              <w:t xml:space="preserve"> </w:t>
            </w:r>
            <w:r>
              <w:rPr>
                <w:b/>
                <w:sz w:val="14"/>
              </w:rPr>
              <w:t>DE</w:t>
            </w:r>
            <w:r>
              <w:rPr>
                <w:b/>
                <w:spacing w:val="40"/>
                <w:sz w:val="14"/>
              </w:rPr>
              <w:t xml:space="preserve"> </w:t>
            </w:r>
            <w:r>
              <w:rPr>
                <w:b/>
                <w:spacing w:val="-2"/>
                <w:sz w:val="14"/>
              </w:rPr>
              <w:t>MEDIDA</w:t>
            </w:r>
          </w:p>
        </w:tc>
        <w:tc>
          <w:tcPr>
            <w:tcW w:w="1127" w:type="dxa"/>
          </w:tcPr>
          <w:p w14:paraId="6B057387">
            <w:pPr>
              <w:pStyle w:val="10"/>
              <w:spacing w:before="132"/>
              <w:rPr>
                <w:sz w:val="14"/>
              </w:rPr>
            </w:pPr>
          </w:p>
          <w:p w14:paraId="2A8E1995">
            <w:pPr>
              <w:pStyle w:val="10"/>
              <w:ind w:left="69"/>
              <w:rPr>
                <w:b/>
                <w:sz w:val="14"/>
              </w:rPr>
            </w:pPr>
            <w:r>
              <w:rPr>
                <w:b/>
                <w:spacing w:val="-2"/>
                <w:sz w:val="14"/>
              </w:rPr>
              <w:t>QUANTIDADE</w:t>
            </w:r>
          </w:p>
        </w:tc>
        <w:tc>
          <w:tcPr>
            <w:tcW w:w="1180" w:type="dxa"/>
          </w:tcPr>
          <w:p w14:paraId="02A88CDC">
            <w:pPr>
              <w:pStyle w:val="10"/>
              <w:spacing w:before="12"/>
              <w:rPr>
                <w:sz w:val="14"/>
              </w:rPr>
            </w:pPr>
          </w:p>
          <w:p w14:paraId="087A74DB">
            <w:pPr>
              <w:pStyle w:val="10"/>
              <w:spacing w:line="355" w:lineRule="auto"/>
              <w:ind w:left="91" w:right="45" w:firstLine="266"/>
              <w:rPr>
                <w:b/>
                <w:sz w:val="14"/>
              </w:rPr>
            </w:pPr>
            <w:r>
              <w:rPr>
                <w:b/>
                <w:spacing w:val="-4"/>
                <w:sz w:val="14"/>
              </w:rPr>
              <w:t>VALOR</w:t>
            </w:r>
            <w:r>
              <w:rPr>
                <w:b/>
                <w:spacing w:val="40"/>
                <w:sz w:val="14"/>
              </w:rPr>
              <w:t xml:space="preserve"> </w:t>
            </w:r>
            <w:r>
              <w:rPr>
                <w:b/>
                <w:sz w:val="14"/>
              </w:rPr>
              <w:t>UNITÁRIO</w:t>
            </w:r>
            <w:r>
              <w:rPr>
                <w:b/>
                <w:spacing w:val="-9"/>
                <w:sz w:val="14"/>
              </w:rPr>
              <w:t xml:space="preserve"> </w:t>
            </w:r>
            <w:r>
              <w:rPr>
                <w:b/>
                <w:sz w:val="14"/>
              </w:rPr>
              <w:t>(R$)</w:t>
            </w:r>
          </w:p>
        </w:tc>
        <w:tc>
          <w:tcPr>
            <w:tcW w:w="1153" w:type="dxa"/>
          </w:tcPr>
          <w:p w14:paraId="0BAACC45">
            <w:pPr>
              <w:pStyle w:val="10"/>
              <w:spacing w:before="54"/>
              <w:ind w:left="341" w:hanging="6"/>
              <w:rPr>
                <w:b/>
                <w:sz w:val="14"/>
              </w:rPr>
            </w:pPr>
            <w:r>
              <w:rPr>
                <w:b/>
                <w:spacing w:val="-2"/>
                <w:sz w:val="14"/>
              </w:rPr>
              <w:t>VALOR</w:t>
            </w:r>
          </w:p>
          <w:p w14:paraId="752041FD">
            <w:pPr>
              <w:pStyle w:val="10"/>
              <w:spacing w:line="240" w:lineRule="atLeast"/>
              <w:ind w:left="449" w:right="306" w:hanging="108"/>
              <w:rPr>
                <w:b/>
                <w:sz w:val="14"/>
              </w:rPr>
            </w:pPr>
            <w:r>
              <w:rPr>
                <w:b/>
                <w:spacing w:val="-4"/>
                <w:sz w:val="14"/>
              </w:rPr>
              <w:t>TOTAL</w:t>
            </w:r>
            <w:r>
              <w:rPr>
                <w:b/>
                <w:spacing w:val="40"/>
                <w:sz w:val="14"/>
              </w:rPr>
              <w:t xml:space="preserve"> </w:t>
            </w:r>
            <w:r>
              <w:rPr>
                <w:b/>
                <w:spacing w:val="-4"/>
                <w:sz w:val="14"/>
              </w:rPr>
              <w:t>(R$)</w:t>
            </w:r>
          </w:p>
        </w:tc>
      </w:tr>
      <w:tr w14:paraId="78B6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9D11A5F">
            <w:pPr>
              <w:pStyle w:val="10"/>
              <w:spacing w:before="35" w:line="182" w:lineRule="exact"/>
              <w:ind w:left="10"/>
              <w:jc w:val="center"/>
              <w:rPr>
                <w:b/>
                <w:sz w:val="16"/>
              </w:rPr>
            </w:pPr>
            <w:r>
              <w:rPr>
                <w:b/>
                <w:spacing w:val="-10"/>
                <w:sz w:val="16"/>
              </w:rPr>
              <w:t>1</w:t>
            </w:r>
          </w:p>
        </w:tc>
        <w:tc>
          <w:tcPr>
            <w:tcW w:w="2945" w:type="dxa"/>
          </w:tcPr>
          <w:p w14:paraId="7B2EC528">
            <w:pPr>
              <w:pStyle w:val="10"/>
              <w:rPr>
                <w:sz w:val="16"/>
              </w:rPr>
            </w:pPr>
          </w:p>
        </w:tc>
        <w:tc>
          <w:tcPr>
            <w:tcW w:w="795" w:type="dxa"/>
          </w:tcPr>
          <w:p w14:paraId="242B0B21">
            <w:pPr>
              <w:pStyle w:val="10"/>
              <w:rPr>
                <w:sz w:val="16"/>
              </w:rPr>
            </w:pPr>
          </w:p>
        </w:tc>
        <w:tc>
          <w:tcPr>
            <w:tcW w:w="1087" w:type="dxa"/>
          </w:tcPr>
          <w:p w14:paraId="75EED12A">
            <w:pPr>
              <w:pStyle w:val="10"/>
              <w:rPr>
                <w:sz w:val="16"/>
              </w:rPr>
            </w:pPr>
          </w:p>
        </w:tc>
        <w:tc>
          <w:tcPr>
            <w:tcW w:w="1127" w:type="dxa"/>
          </w:tcPr>
          <w:p w14:paraId="1D39FBAF">
            <w:pPr>
              <w:pStyle w:val="10"/>
              <w:rPr>
                <w:sz w:val="16"/>
              </w:rPr>
            </w:pPr>
          </w:p>
        </w:tc>
        <w:tc>
          <w:tcPr>
            <w:tcW w:w="1180" w:type="dxa"/>
          </w:tcPr>
          <w:p w14:paraId="2E7D7434">
            <w:pPr>
              <w:pStyle w:val="10"/>
              <w:rPr>
                <w:sz w:val="16"/>
              </w:rPr>
            </w:pPr>
          </w:p>
        </w:tc>
        <w:tc>
          <w:tcPr>
            <w:tcW w:w="1153" w:type="dxa"/>
          </w:tcPr>
          <w:p w14:paraId="74CF9ACE">
            <w:pPr>
              <w:pStyle w:val="10"/>
              <w:rPr>
                <w:sz w:val="16"/>
              </w:rPr>
            </w:pPr>
          </w:p>
        </w:tc>
      </w:tr>
      <w:tr w14:paraId="6F4D4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0A8E691">
            <w:pPr>
              <w:pStyle w:val="10"/>
              <w:spacing w:before="35" w:line="182" w:lineRule="exact"/>
              <w:ind w:left="10"/>
              <w:jc w:val="center"/>
              <w:rPr>
                <w:b/>
                <w:sz w:val="16"/>
              </w:rPr>
            </w:pPr>
            <w:r>
              <w:rPr>
                <w:b/>
                <w:spacing w:val="-10"/>
                <w:sz w:val="16"/>
              </w:rPr>
              <w:t>2</w:t>
            </w:r>
          </w:p>
        </w:tc>
        <w:tc>
          <w:tcPr>
            <w:tcW w:w="2945" w:type="dxa"/>
          </w:tcPr>
          <w:p w14:paraId="4A028FC5">
            <w:pPr>
              <w:pStyle w:val="10"/>
              <w:rPr>
                <w:sz w:val="16"/>
              </w:rPr>
            </w:pPr>
          </w:p>
        </w:tc>
        <w:tc>
          <w:tcPr>
            <w:tcW w:w="795" w:type="dxa"/>
          </w:tcPr>
          <w:p w14:paraId="39938D47">
            <w:pPr>
              <w:pStyle w:val="10"/>
              <w:rPr>
                <w:sz w:val="16"/>
              </w:rPr>
            </w:pPr>
          </w:p>
        </w:tc>
        <w:tc>
          <w:tcPr>
            <w:tcW w:w="1087" w:type="dxa"/>
          </w:tcPr>
          <w:p w14:paraId="0C5C2BC7">
            <w:pPr>
              <w:pStyle w:val="10"/>
              <w:rPr>
                <w:sz w:val="16"/>
              </w:rPr>
            </w:pPr>
          </w:p>
        </w:tc>
        <w:tc>
          <w:tcPr>
            <w:tcW w:w="1127" w:type="dxa"/>
          </w:tcPr>
          <w:p w14:paraId="7F27C558">
            <w:pPr>
              <w:pStyle w:val="10"/>
              <w:rPr>
                <w:sz w:val="16"/>
              </w:rPr>
            </w:pPr>
          </w:p>
        </w:tc>
        <w:tc>
          <w:tcPr>
            <w:tcW w:w="1180" w:type="dxa"/>
          </w:tcPr>
          <w:p w14:paraId="05CDAD55">
            <w:pPr>
              <w:pStyle w:val="10"/>
              <w:rPr>
                <w:sz w:val="16"/>
              </w:rPr>
            </w:pPr>
          </w:p>
        </w:tc>
        <w:tc>
          <w:tcPr>
            <w:tcW w:w="1153" w:type="dxa"/>
          </w:tcPr>
          <w:p w14:paraId="3765CDBC">
            <w:pPr>
              <w:pStyle w:val="10"/>
              <w:rPr>
                <w:sz w:val="16"/>
              </w:rPr>
            </w:pPr>
          </w:p>
        </w:tc>
      </w:tr>
      <w:tr w14:paraId="3279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50877DC8">
            <w:pPr>
              <w:pStyle w:val="10"/>
              <w:spacing w:before="35" w:line="182" w:lineRule="exact"/>
              <w:ind w:left="10"/>
              <w:jc w:val="center"/>
              <w:rPr>
                <w:b/>
                <w:sz w:val="16"/>
              </w:rPr>
            </w:pPr>
            <w:r>
              <w:rPr>
                <w:b/>
                <w:spacing w:val="-10"/>
                <w:sz w:val="16"/>
              </w:rPr>
              <w:t>3</w:t>
            </w:r>
          </w:p>
        </w:tc>
        <w:tc>
          <w:tcPr>
            <w:tcW w:w="2945" w:type="dxa"/>
          </w:tcPr>
          <w:p w14:paraId="7D3A8B8B">
            <w:pPr>
              <w:pStyle w:val="10"/>
              <w:rPr>
                <w:sz w:val="16"/>
              </w:rPr>
            </w:pPr>
          </w:p>
        </w:tc>
        <w:tc>
          <w:tcPr>
            <w:tcW w:w="795" w:type="dxa"/>
          </w:tcPr>
          <w:p w14:paraId="2949321F">
            <w:pPr>
              <w:pStyle w:val="10"/>
              <w:rPr>
                <w:sz w:val="16"/>
              </w:rPr>
            </w:pPr>
          </w:p>
        </w:tc>
        <w:tc>
          <w:tcPr>
            <w:tcW w:w="1087" w:type="dxa"/>
          </w:tcPr>
          <w:p w14:paraId="6A391789">
            <w:pPr>
              <w:pStyle w:val="10"/>
              <w:rPr>
                <w:sz w:val="16"/>
              </w:rPr>
            </w:pPr>
          </w:p>
        </w:tc>
        <w:tc>
          <w:tcPr>
            <w:tcW w:w="1127" w:type="dxa"/>
          </w:tcPr>
          <w:p w14:paraId="7C19F37B">
            <w:pPr>
              <w:pStyle w:val="10"/>
              <w:rPr>
                <w:sz w:val="16"/>
              </w:rPr>
            </w:pPr>
          </w:p>
        </w:tc>
        <w:tc>
          <w:tcPr>
            <w:tcW w:w="1180" w:type="dxa"/>
          </w:tcPr>
          <w:p w14:paraId="4DFFB296">
            <w:pPr>
              <w:pStyle w:val="10"/>
              <w:rPr>
                <w:sz w:val="16"/>
              </w:rPr>
            </w:pPr>
          </w:p>
        </w:tc>
        <w:tc>
          <w:tcPr>
            <w:tcW w:w="1153" w:type="dxa"/>
          </w:tcPr>
          <w:p w14:paraId="061A0DA0">
            <w:pPr>
              <w:pStyle w:val="10"/>
              <w:rPr>
                <w:sz w:val="16"/>
              </w:rPr>
            </w:pPr>
          </w:p>
        </w:tc>
      </w:tr>
      <w:tr w14:paraId="0AA3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389F2440">
            <w:pPr>
              <w:pStyle w:val="10"/>
              <w:spacing w:before="35" w:line="182" w:lineRule="exact"/>
              <w:ind w:left="10"/>
              <w:jc w:val="center"/>
              <w:rPr>
                <w:b/>
                <w:sz w:val="16"/>
              </w:rPr>
            </w:pPr>
            <w:r>
              <w:rPr>
                <w:b/>
                <w:spacing w:val="-5"/>
                <w:sz w:val="16"/>
              </w:rPr>
              <w:t>...</w:t>
            </w:r>
          </w:p>
        </w:tc>
        <w:tc>
          <w:tcPr>
            <w:tcW w:w="2945" w:type="dxa"/>
          </w:tcPr>
          <w:p w14:paraId="4A599E02">
            <w:pPr>
              <w:pStyle w:val="10"/>
              <w:rPr>
                <w:sz w:val="16"/>
              </w:rPr>
            </w:pPr>
          </w:p>
        </w:tc>
        <w:tc>
          <w:tcPr>
            <w:tcW w:w="795" w:type="dxa"/>
          </w:tcPr>
          <w:p w14:paraId="4DEA3CFB">
            <w:pPr>
              <w:pStyle w:val="10"/>
              <w:rPr>
                <w:sz w:val="16"/>
              </w:rPr>
            </w:pPr>
          </w:p>
        </w:tc>
        <w:tc>
          <w:tcPr>
            <w:tcW w:w="1087" w:type="dxa"/>
          </w:tcPr>
          <w:p w14:paraId="170420DB">
            <w:pPr>
              <w:pStyle w:val="10"/>
              <w:rPr>
                <w:sz w:val="16"/>
              </w:rPr>
            </w:pPr>
          </w:p>
        </w:tc>
        <w:tc>
          <w:tcPr>
            <w:tcW w:w="1127" w:type="dxa"/>
          </w:tcPr>
          <w:p w14:paraId="07C3A3E9">
            <w:pPr>
              <w:pStyle w:val="10"/>
              <w:rPr>
                <w:sz w:val="16"/>
              </w:rPr>
            </w:pPr>
          </w:p>
        </w:tc>
        <w:tc>
          <w:tcPr>
            <w:tcW w:w="1180" w:type="dxa"/>
          </w:tcPr>
          <w:p w14:paraId="454FA41E">
            <w:pPr>
              <w:pStyle w:val="10"/>
              <w:rPr>
                <w:sz w:val="16"/>
              </w:rPr>
            </w:pPr>
          </w:p>
        </w:tc>
        <w:tc>
          <w:tcPr>
            <w:tcW w:w="1153" w:type="dxa"/>
          </w:tcPr>
          <w:p w14:paraId="5317E9B1">
            <w:pPr>
              <w:pStyle w:val="10"/>
              <w:rPr>
                <w:sz w:val="16"/>
              </w:rPr>
            </w:pPr>
          </w:p>
        </w:tc>
      </w:tr>
    </w:tbl>
    <w:p w14:paraId="70D8B693">
      <w:pPr>
        <w:pStyle w:val="7"/>
        <w:spacing w:before="69"/>
        <w:ind w:left="0"/>
      </w:pPr>
    </w:p>
    <w:p w14:paraId="1D6353D3">
      <w:pPr>
        <w:pStyle w:val="9"/>
        <w:numPr>
          <w:ilvl w:val="1"/>
          <w:numId w:val="36"/>
        </w:numPr>
        <w:tabs>
          <w:tab w:val="left" w:pos="580"/>
        </w:tabs>
        <w:spacing w:before="1"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1BAE9F54">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2FDBE333">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02269ADE">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2523D81E">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302685BA">
      <w:pPr>
        <w:pStyle w:val="9"/>
        <w:numPr>
          <w:ilvl w:val="1"/>
          <w:numId w:val="36"/>
        </w:numPr>
        <w:tabs>
          <w:tab w:val="left" w:pos="580"/>
        </w:tabs>
        <w:spacing w:before="43"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6606ECD8">
      <w:pPr>
        <w:pStyle w:val="7"/>
        <w:spacing w:before="127"/>
        <w:ind w:left="0"/>
      </w:pPr>
    </w:p>
    <w:p w14:paraId="27302718">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48D76534">
      <w:pPr>
        <w:pStyle w:val="9"/>
        <w:numPr>
          <w:ilvl w:val="1"/>
          <w:numId w:val="37"/>
        </w:numPr>
        <w:tabs>
          <w:tab w:val="left" w:pos="580"/>
        </w:tabs>
        <w:spacing w:before="56" w:after="0" w:line="240" w:lineRule="auto"/>
        <w:ind w:left="580" w:right="0" w:hanging="264"/>
        <w:jc w:val="left"/>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b/>
          <w:w w:val="105"/>
          <w:sz w:val="17"/>
        </w:rPr>
        <w:t>12</w:t>
      </w:r>
      <w:r>
        <w:rPr>
          <w:b/>
          <w:spacing w:val="-6"/>
          <w:w w:val="105"/>
          <w:sz w:val="17"/>
        </w:rPr>
        <w:t xml:space="preserve"> </w:t>
      </w:r>
      <w:r>
        <w:rPr>
          <w:b/>
          <w:w w:val="105"/>
          <w:sz w:val="17"/>
        </w:rPr>
        <w:t>(doze)</w:t>
      </w:r>
      <w:r>
        <w:rPr>
          <w:b/>
          <w:spacing w:val="-5"/>
          <w:w w:val="105"/>
          <w:sz w:val="17"/>
        </w:rPr>
        <w:t xml:space="preserve"> </w:t>
      </w:r>
      <w:r>
        <w:rPr>
          <w:b/>
          <w:w w:val="105"/>
          <w:sz w:val="17"/>
        </w:rPr>
        <w:t>meses</w:t>
      </w:r>
      <w:r>
        <w:rPr>
          <w:w w:val="105"/>
          <w:sz w:val="17"/>
        </w:rPr>
        <w:t>,</w:t>
      </w:r>
      <w:r>
        <w:rPr>
          <w:spacing w:val="-5"/>
          <w:w w:val="105"/>
          <w:sz w:val="17"/>
        </w:rPr>
        <w:t xml:space="preserve"> </w:t>
      </w:r>
      <w:r>
        <w:rPr>
          <w:w w:val="105"/>
          <w:sz w:val="17"/>
        </w:rPr>
        <w:t>contado</w:t>
      </w:r>
      <w:r>
        <w:rPr>
          <w:spacing w:val="-6"/>
          <w:w w:val="105"/>
          <w:sz w:val="17"/>
        </w:rPr>
        <w:t xml:space="preserve"> </w:t>
      </w:r>
      <w:r>
        <w:rPr>
          <w:w w:val="105"/>
          <w:sz w:val="17"/>
        </w:rPr>
        <w:t>da</w:t>
      </w:r>
      <w:r>
        <w:rPr>
          <w:spacing w:val="-5"/>
          <w:w w:val="105"/>
          <w:sz w:val="17"/>
        </w:rPr>
        <w:t xml:space="preserve"> </w:t>
      </w:r>
      <w:r>
        <w:rPr>
          <w:w w:val="105"/>
          <w:sz w:val="17"/>
        </w:rPr>
        <w:t>expedição</w:t>
      </w:r>
      <w:r>
        <w:rPr>
          <w:spacing w:val="-5"/>
          <w:w w:val="105"/>
          <w:sz w:val="17"/>
        </w:rPr>
        <w:t xml:space="preserve"> </w:t>
      </w:r>
      <w:r>
        <w:rPr>
          <w:w w:val="105"/>
          <w:sz w:val="17"/>
        </w:rPr>
        <w:t>da</w:t>
      </w:r>
      <w:r>
        <w:rPr>
          <w:spacing w:val="-11"/>
          <w:w w:val="105"/>
          <w:sz w:val="17"/>
        </w:rPr>
        <w:t xml:space="preserve"> </w:t>
      </w:r>
      <w:r>
        <w:rPr>
          <w:w w:val="105"/>
          <w:sz w:val="17"/>
        </w:rPr>
        <w:t>Autorização</w:t>
      </w:r>
      <w:r>
        <w:rPr>
          <w:spacing w:val="-6"/>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desde</w:t>
      </w:r>
      <w:r>
        <w:rPr>
          <w:spacing w:val="-6"/>
          <w:w w:val="105"/>
          <w:sz w:val="17"/>
        </w:rPr>
        <w:t xml:space="preserve"> </w:t>
      </w:r>
      <w:r>
        <w:rPr>
          <w:w w:val="105"/>
          <w:sz w:val="17"/>
        </w:rPr>
        <w:t>que</w:t>
      </w:r>
      <w:r>
        <w:rPr>
          <w:spacing w:val="-5"/>
          <w:w w:val="105"/>
          <w:sz w:val="17"/>
        </w:rPr>
        <w:t xml:space="preserve"> </w:t>
      </w:r>
      <w:r>
        <w:rPr>
          <w:w w:val="105"/>
          <w:sz w:val="17"/>
        </w:rPr>
        <w:t>previamente</w:t>
      </w:r>
      <w:r>
        <w:rPr>
          <w:spacing w:val="-5"/>
          <w:w w:val="105"/>
          <w:sz w:val="17"/>
        </w:rPr>
        <w:t xml:space="preserve"> </w:t>
      </w:r>
      <w:r>
        <w:rPr>
          <w:w w:val="105"/>
          <w:sz w:val="17"/>
        </w:rPr>
        <w:t>divulgado</w:t>
      </w:r>
      <w:r>
        <w:rPr>
          <w:spacing w:val="-6"/>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242D5D5C">
      <w:pPr>
        <w:pStyle w:val="9"/>
        <w:numPr>
          <w:ilvl w:val="1"/>
          <w:numId w:val="37"/>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poderá</w:t>
      </w:r>
      <w:r>
        <w:rPr>
          <w:spacing w:val="-4"/>
          <w:w w:val="105"/>
          <w:sz w:val="17"/>
        </w:rPr>
        <w:t xml:space="preserve"> </w:t>
      </w:r>
      <w:r>
        <w:rPr>
          <w:w w:val="105"/>
          <w:sz w:val="17"/>
        </w:rPr>
        <w:t>ser</w:t>
      </w:r>
      <w:r>
        <w:rPr>
          <w:spacing w:val="-5"/>
          <w:w w:val="105"/>
          <w:sz w:val="17"/>
        </w:rPr>
        <w:t xml:space="preserve"> </w:t>
      </w:r>
      <w:r>
        <w:rPr>
          <w:w w:val="105"/>
          <w:sz w:val="17"/>
        </w:rPr>
        <w:t>prorrogado,</w:t>
      </w:r>
      <w:r>
        <w:rPr>
          <w:spacing w:val="-4"/>
          <w:w w:val="105"/>
          <w:sz w:val="17"/>
        </w:rPr>
        <w:t xml:space="preserve"> </w:t>
      </w:r>
      <w:r>
        <w:rPr>
          <w:w w:val="105"/>
          <w:sz w:val="17"/>
        </w:rPr>
        <w:t>sucessivamente,</w:t>
      </w:r>
      <w:r>
        <w:rPr>
          <w:spacing w:val="-5"/>
          <w:w w:val="105"/>
          <w:sz w:val="17"/>
        </w:rPr>
        <w:t xml:space="preserve"> </w:t>
      </w:r>
      <w:r>
        <w:rPr>
          <w:w w:val="105"/>
          <w:sz w:val="17"/>
        </w:rPr>
        <w:t>até</w:t>
      </w:r>
      <w:r>
        <w:rPr>
          <w:spacing w:val="-4"/>
          <w:w w:val="105"/>
          <w:sz w:val="17"/>
        </w:rPr>
        <w:t xml:space="preserve"> </w:t>
      </w:r>
      <w:r>
        <w:rPr>
          <w:w w:val="105"/>
          <w:sz w:val="17"/>
        </w:rPr>
        <w:t>o</w:t>
      </w:r>
      <w:r>
        <w:rPr>
          <w:spacing w:val="-4"/>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(cinco)</w:t>
      </w:r>
      <w:r>
        <w:rPr>
          <w:spacing w:val="-4"/>
          <w:w w:val="105"/>
          <w:sz w:val="17"/>
        </w:rPr>
        <w:t xml:space="preserve"> </w:t>
      </w:r>
      <w:r>
        <w:rPr>
          <w:w w:val="105"/>
          <w:sz w:val="17"/>
        </w:rPr>
        <w:t>anos,</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artigos</w:t>
      </w:r>
      <w:r>
        <w:rPr>
          <w:spacing w:val="-4"/>
          <w:w w:val="105"/>
          <w:sz w:val="17"/>
        </w:rPr>
        <w:t xml:space="preserve"> </w:t>
      </w:r>
      <w:r>
        <w:rPr>
          <w:w w:val="105"/>
          <w:sz w:val="17"/>
        </w:rPr>
        <w:t>106</w:t>
      </w:r>
      <w:r>
        <w:rPr>
          <w:spacing w:val="-4"/>
          <w:w w:val="105"/>
          <w:sz w:val="17"/>
        </w:rPr>
        <w:t xml:space="preserve"> </w:t>
      </w:r>
      <w:r>
        <w:rPr>
          <w:w w:val="105"/>
          <w:sz w:val="17"/>
        </w:rPr>
        <w:t>e</w:t>
      </w:r>
      <w:r>
        <w:rPr>
          <w:spacing w:val="-5"/>
          <w:w w:val="105"/>
          <w:sz w:val="17"/>
        </w:rPr>
        <w:t xml:space="preserve"> </w:t>
      </w:r>
      <w:r>
        <w:rPr>
          <w:w w:val="105"/>
          <w:sz w:val="17"/>
        </w:rPr>
        <w:t>107</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ED"/>
          <w:w w:val="105"/>
          <w:sz w:val="17"/>
          <w:u w:val="single" w:color="0000ED"/>
        </w:rPr>
        <w:t>Lei</w:t>
      </w:r>
      <w:r>
        <w:rPr>
          <w:color w:val="0000ED"/>
          <w:spacing w:val="-4"/>
          <w:w w:val="105"/>
          <w:sz w:val="17"/>
          <w:u w:val="single" w:color="0000ED"/>
        </w:rPr>
        <w:t xml:space="preserve"> </w:t>
      </w:r>
      <w:r>
        <w:rPr>
          <w:color w:val="0000ED"/>
          <w:w w:val="105"/>
          <w:sz w:val="17"/>
          <w:u w:val="single" w:color="0000ED"/>
        </w:rPr>
        <w:t>nº</w:t>
      </w:r>
      <w:r>
        <w:rPr>
          <w:color w:val="0000ED"/>
          <w:spacing w:val="-4"/>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63EC4D2E">
      <w:pPr>
        <w:pStyle w:val="9"/>
        <w:numPr>
          <w:ilvl w:val="2"/>
          <w:numId w:val="37"/>
        </w:numPr>
        <w:tabs>
          <w:tab w:val="left" w:pos="711"/>
        </w:tabs>
        <w:spacing w:before="43" w:after="0" w:line="292" w:lineRule="auto"/>
        <w:ind w:left="316" w:right="299" w:firstLine="0"/>
        <w:jc w:val="left"/>
        <w:rPr>
          <w:sz w:val="17"/>
        </w:rPr>
      </w:pPr>
      <w:r>
        <w:rPr>
          <w:w w:val="105"/>
          <w:sz w:val="17"/>
        </w:rPr>
        <w:t>A</w:t>
      </w:r>
      <w:r>
        <w:rPr>
          <w:spacing w:val="-8"/>
          <w:w w:val="105"/>
          <w:sz w:val="17"/>
        </w:rPr>
        <w:t xml:space="preserve"> </w:t>
      </w:r>
      <w:r>
        <w:rPr>
          <w:w w:val="105"/>
          <w:sz w:val="17"/>
        </w:rPr>
        <w:t>prorrogação de que trata este item está condicionada ao ateste, pela autoridade competente, de que as condições e os preços permanecem vantajosos para a</w:t>
      </w:r>
      <w:r>
        <w:rPr>
          <w:spacing w:val="-8"/>
          <w:w w:val="105"/>
          <w:sz w:val="17"/>
        </w:rPr>
        <w:t xml:space="preserve"> </w:t>
      </w:r>
      <w:r>
        <w:rPr>
          <w:w w:val="105"/>
          <w:sz w:val="17"/>
        </w:rPr>
        <w:t xml:space="preserve">Administração, permitida a negociação com o </w:t>
      </w:r>
      <w:r>
        <w:rPr>
          <w:b/>
          <w:w w:val="105"/>
          <w:sz w:val="17"/>
        </w:rPr>
        <w:t>CONTRATADO</w:t>
      </w:r>
      <w:r>
        <w:rPr>
          <w:w w:val="105"/>
          <w:sz w:val="17"/>
        </w:rPr>
        <w:t>, desde que observados, ainda, os seguintes requisitos:</w:t>
      </w:r>
    </w:p>
    <w:p w14:paraId="0324D518">
      <w:pPr>
        <w:pStyle w:val="9"/>
        <w:numPr>
          <w:ilvl w:val="0"/>
          <w:numId w:val="38"/>
        </w:numPr>
        <w:tabs>
          <w:tab w:val="left" w:pos="496"/>
        </w:tabs>
        <w:spacing w:before="1" w:after="0" w:line="240" w:lineRule="auto"/>
        <w:ind w:left="496" w:right="0" w:hanging="180"/>
        <w:jc w:val="left"/>
        <w:rPr>
          <w:sz w:val="17"/>
        </w:rPr>
      </w:pPr>
      <w:r>
        <w:rPr>
          <w:w w:val="105"/>
          <w:sz w:val="17"/>
        </w:rPr>
        <w:t>demonstração</w:t>
      </w:r>
      <w:r>
        <w:rPr>
          <w:spacing w:val="-6"/>
          <w:w w:val="105"/>
          <w:sz w:val="17"/>
        </w:rPr>
        <w:t xml:space="preserve"> </w:t>
      </w:r>
      <w:r>
        <w:rPr>
          <w:w w:val="105"/>
          <w:sz w:val="17"/>
        </w:rPr>
        <w:t>formal,</w:t>
      </w:r>
      <w:r>
        <w:rPr>
          <w:spacing w:val="-5"/>
          <w:w w:val="105"/>
          <w:sz w:val="17"/>
        </w:rPr>
        <w:t xml:space="preserve"> </w:t>
      </w:r>
      <w:r>
        <w:rPr>
          <w:w w:val="105"/>
          <w:sz w:val="17"/>
        </w:rPr>
        <w:t>no</w:t>
      </w:r>
      <w:r>
        <w:rPr>
          <w:spacing w:val="-6"/>
          <w:w w:val="105"/>
          <w:sz w:val="17"/>
        </w:rPr>
        <w:t xml:space="preserve"> </w:t>
      </w:r>
      <w:r>
        <w:rPr>
          <w:w w:val="105"/>
          <w:sz w:val="17"/>
        </w:rPr>
        <w:t>processo,</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6"/>
          <w:w w:val="105"/>
          <w:sz w:val="17"/>
        </w:rPr>
        <w:t xml:space="preserve"> </w:t>
      </w:r>
      <w:r>
        <w:rPr>
          <w:w w:val="105"/>
          <w:sz w:val="17"/>
        </w:rPr>
        <w:t>forma</w:t>
      </w:r>
      <w:r>
        <w:rPr>
          <w:spacing w:val="-5"/>
          <w:w w:val="105"/>
          <w:sz w:val="17"/>
        </w:rPr>
        <w:t xml:space="preserve"> </w:t>
      </w:r>
      <w:r>
        <w:rPr>
          <w:w w:val="105"/>
          <w:sz w:val="17"/>
        </w:rPr>
        <w:t>dos</w:t>
      </w:r>
      <w:r>
        <w:rPr>
          <w:spacing w:val="-5"/>
          <w:w w:val="105"/>
          <w:sz w:val="17"/>
        </w:rPr>
        <w:t xml:space="preserve"> </w:t>
      </w:r>
      <w:r>
        <w:rPr>
          <w:w w:val="105"/>
          <w:sz w:val="17"/>
        </w:rPr>
        <w:t>fornecimentos</w:t>
      </w:r>
      <w:r>
        <w:rPr>
          <w:spacing w:val="-6"/>
          <w:w w:val="105"/>
          <w:sz w:val="17"/>
        </w:rPr>
        <w:t xml:space="preserve"> </w:t>
      </w:r>
      <w:r>
        <w:rPr>
          <w:w w:val="105"/>
          <w:sz w:val="17"/>
        </w:rPr>
        <w:t>tem</w:t>
      </w:r>
      <w:r>
        <w:rPr>
          <w:spacing w:val="-5"/>
          <w:w w:val="105"/>
          <w:sz w:val="17"/>
        </w:rPr>
        <w:t xml:space="preserve"> </w:t>
      </w:r>
      <w:r>
        <w:rPr>
          <w:w w:val="105"/>
          <w:sz w:val="17"/>
        </w:rPr>
        <w:t>natureza</w:t>
      </w:r>
      <w:r>
        <w:rPr>
          <w:spacing w:val="-6"/>
          <w:w w:val="105"/>
          <w:sz w:val="17"/>
        </w:rPr>
        <w:t xml:space="preserve"> </w:t>
      </w:r>
      <w:r>
        <w:rPr>
          <w:spacing w:val="-2"/>
          <w:w w:val="105"/>
          <w:sz w:val="17"/>
        </w:rPr>
        <w:t>continuada;</w:t>
      </w:r>
    </w:p>
    <w:p w14:paraId="230954B7">
      <w:pPr>
        <w:pStyle w:val="9"/>
        <w:numPr>
          <w:ilvl w:val="0"/>
          <w:numId w:val="38"/>
        </w:numPr>
        <w:tabs>
          <w:tab w:val="left" w:pos="506"/>
        </w:tabs>
        <w:spacing w:before="43" w:after="0" w:line="240" w:lineRule="auto"/>
        <w:ind w:left="506" w:right="0" w:hanging="190"/>
        <w:jc w:val="left"/>
        <w:rPr>
          <w:sz w:val="17"/>
        </w:rPr>
      </w:pPr>
      <w:r>
        <w:rPr>
          <w:w w:val="105"/>
          <w:sz w:val="17"/>
        </w:rPr>
        <w:t>juntada</w:t>
      </w:r>
      <w:r>
        <w:rPr>
          <w:spacing w:val="-6"/>
          <w:w w:val="105"/>
          <w:sz w:val="17"/>
        </w:rPr>
        <w:t xml:space="preserve"> </w:t>
      </w:r>
      <w:r>
        <w:rPr>
          <w:w w:val="105"/>
          <w:sz w:val="17"/>
        </w:rPr>
        <w:t>de</w:t>
      </w:r>
      <w:r>
        <w:rPr>
          <w:spacing w:val="-5"/>
          <w:w w:val="105"/>
          <w:sz w:val="17"/>
        </w:rPr>
        <w:t xml:space="preserve"> </w:t>
      </w:r>
      <w:r>
        <w:rPr>
          <w:w w:val="105"/>
          <w:sz w:val="17"/>
        </w:rPr>
        <w:t>relatório</w:t>
      </w:r>
      <w:r>
        <w:rPr>
          <w:spacing w:val="-6"/>
          <w:w w:val="105"/>
          <w:sz w:val="17"/>
        </w:rPr>
        <w:t xml:space="preserve"> </w:t>
      </w:r>
      <w:r>
        <w:rPr>
          <w:w w:val="105"/>
          <w:sz w:val="17"/>
        </w:rPr>
        <w:t>sobre</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com</w:t>
      </w:r>
      <w:r>
        <w:rPr>
          <w:spacing w:val="-5"/>
          <w:w w:val="105"/>
          <w:sz w:val="17"/>
        </w:rPr>
        <w:t xml:space="preserve"> </w:t>
      </w:r>
      <w:r>
        <w:rPr>
          <w:w w:val="105"/>
          <w:sz w:val="17"/>
        </w:rPr>
        <w:t>informações</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os</w:t>
      </w:r>
      <w:r>
        <w:rPr>
          <w:spacing w:val="-6"/>
          <w:w w:val="105"/>
          <w:sz w:val="17"/>
        </w:rPr>
        <w:t xml:space="preserve"> </w:t>
      </w:r>
      <w:r>
        <w:rPr>
          <w:w w:val="105"/>
          <w:sz w:val="17"/>
        </w:rPr>
        <w:t>fornecimentos</w:t>
      </w:r>
      <w:r>
        <w:rPr>
          <w:spacing w:val="-5"/>
          <w:w w:val="105"/>
          <w:sz w:val="17"/>
        </w:rPr>
        <w:t xml:space="preserve"> </w:t>
      </w:r>
      <w:r>
        <w:rPr>
          <w:w w:val="105"/>
          <w:sz w:val="17"/>
        </w:rPr>
        <w:t>tenham</w:t>
      </w:r>
      <w:r>
        <w:rPr>
          <w:spacing w:val="-5"/>
          <w:w w:val="105"/>
          <w:sz w:val="17"/>
        </w:rPr>
        <w:t xml:space="preserve"> </w:t>
      </w:r>
      <w:r>
        <w:rPr>
          <w:w w:val="105"/>
          <w:sz w:val="17"/>
        </w:rPr>
        <w:t>sido</w:t>
      </w:r>
      <w:r>
        <w:rPr>
          <w:spacing w:val="-6"/>
          <w:w w:val="105"/>
          <w:sz w:val="17"/>
        </w:rPr>
        <w:t xml:space="preserve"> </w:t>
      </w:r>
      <w:r>
        <w:rPr>
          <w:w w:val="105"/>
          <w:sz w:val="17"/>
        </w:rPr>
        <w:t>realizados</w:t>
      </w:r>
      <w:r>
        <w:rPr>
          <w:spacing w:val="-5"/>
          <w:w w:val="105"/>
          <w:sz w:val="17"/>
        </w:rPr>
        <w:t xml:space="preserve"> </w:t>
      </w:r>
      <w:r>
        <w:rPr>
          <w:spacing w:val="-2"/>
          <w:w w:val="105"/>
          <w:sz w:val="17"/>
        </w:rPr>
        <w:t>regularmente;</w:t>
      </w:r>
    </w:p>
    <w:p w14:paraId="73C1770C">
      <w:pPr>
        <w:pStyle w:val="9"/>
        <w:numPr>
          <w:ilvl w:val="0"/>
          <w:numId w:val="38"/>
        </w:numPr>
        <w:tabs>
          <w:tab w:val="left" w:pos="496"/>
        </w:tabs>
        <w:spacing w:before="44" w:after="0" w:line="240" w:lineRule="auto"/>
        <w:ind w:left="496" w:right="0" w:hanging="180"/>
        <w:jc w:val="left"/>
        <w:rPr>
          <w:sz w:val="17"/>
        </w:rPr>
      </w:pPr>
      <w:r>
        <w:rPr>
          <w:w w:val="105"/>
          <w:sz w:val="17"/>
        </w:rPr>
        <w:t>juntada</w:t>
      </w:r>
      <w:r>
        <w:rPr>
          <w:spacing w:val="-10"/>
          <w:w w:val="105"/>
          <w:sz w:val="17"/>
        </w:rPr>
        <w:t xml:space="preserve"> </w:t>
      </w:r>
      <w:r>
        <w:rPr>
          <w:w w:val="105"/>
          <w:sz w:val="17"/>
        </w:rPr>
        <w:t>de</w:t>
      </w:r>
      <w:r>
        <w:rPr>
          <w:spacing w:val="-5"/>
          <w:w w:val="105"/>
          <w:sz w:val="17"/>
        </w:rPr>
        <w:t xml:space="preserve"> </w:t>
      </w:r>
      <w:r>
        <w:rPr>
          <w:w w:val="105"/>
          <w:sz w:val="17"/>
        </w:rPr>
        <w:t>justificativa</w:t>
      </w:r>
      <w:r>
        <w:rPr>
          <w:spacing w:val="-6"/>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mantém</w:t>
      </w:r>
      <w:r>
        <w:rPr>
          <w:spacing w:val="-6"/>
          <w:w w:val="105"/>
          <w:sz w:val="17"/>
        </w:rPr>
        <w:t xml:space="preserve"> </w:t>
      </w:r>
      <w:r>
        <w:rPr>
          <w:w w:val="105"/>
          <w:sz w:val="17"/>
        </w:rPr>
        <w:t>interesse</w:t>
      </w:r>
      <w:r>
        <w:rPr>
          <w:spacing w:val="-6"/>
          <w:w w:val="105"/>
          <w:sz w:val="17"/>
        </w:rPr>
        <w:t xml:space="preserve"> </w:t>
      </w:r>
      <w:r>
        <w:rPr>
          <w:w w:val="105"/>
          <w:sz w:val="17"/>
        </w:rPr>
        <w:t>na</w:t>
      </w:r>
      <w:r>
        <w:rPr>
          <w:spacing w:val="-5"/>
          <w:w w:val="105"/>
          <w:sz w:val="17"/>
        </w:rPr>
        <w:t xml:space="preserve"> </w:t>
      </w:r>
      <w:r>
        <w:rPr>
          <w:w w:val="105"/>
          <w:sz w:val="17"/>
        </w:rPr>
        <w:t>continuidade</w:t>
      </w:r>
      <w:r>
        <w:rPr>
          <w:spacing w:val="-6"/>
          <w:w w:val="105"/>
          <w:sz w:val="17"/>
        </w:rPr>
        <w:t xml:space="preserve"> </w:t>
      </w:r>
      <w:r>
        <w:rPr>
          <w:w w:val="105"/>
          <w:sz w:val="17"/>
        </w:rPr>
        <w:t>dos</w:t>
      </w:r>
      <w:r>
        <w:rPr>
          <w:spacing w:val="-6"/>
          <w:w w:val="105"/>
          <w:sz w:val="17"/>
        </w:rPr>
        <w:t xml:space="preserve"> </w:t>
      </w:r>
      <w:r>
        <w:rPr>
          <w:spacing w:val="-2"/>
          <w:w w:val="105"/>
          <w:sz w:val="17"/>
        </w:rPr>
        <w:t>fornecimentos;</w:t>
      </w:r>
    </w:p>
    <w:p w14:paraId="1C589C5E">
      <w:pPr>
        <w:pStyle w:val="9"/>
        <w:numPr>
          <w:ilvl w:val="0"/>
          <w:numId w:val="38"/>
        </w:numPr>
        <w:tabs>
          <w:tab w:val="left" w:pos="506"/>
        </w:tabs>
        <w:spacing w:before="43" w:after="0" w:line="240" w:lineRule="auto"/>
        <w:ind w:left="506" w:right="0" w:hanging="190"/>
        <w:jc w:val="left"/>
        <w:rPr>
          <w:sz w:val="17"/>
        </w:rPr>
      </w:pPr>
      <w:r>
        <w:rPr>
          <w:w w:val="105"/>
          <w:sz w:val="17"/>
        </w:rPr>
        <w:t>manifestação</w:t>
      </w:r>
      <w:r>
        <w:rPr>
          <w:spacing w:val="-11"/>
          <w:w w:val="105"/>
          <w:sz w:val="17"/>
        </w:rPr>
        <w:t xml:space="preserve"> </w:t>
      </w:r>
      <w:r>
        <w:rPr>
          <w:w w:val="105"/>
          <w:sz w:val="17"/>
        </w:rPr>
        <w:t>expressa</w:t>
      </w:r>
      <w:r>
        <w:rPr>
          <w:spacing w:val="-10"/>
          <w:w w:val="105"/>
          <w:sz w:val="17"/>
        </w:rPr>
        <w:t xml:space="preserve"> </w:t>
      </w:r>
      <w:r>
        <w:rPr>
          <w:w w:val="105"/>
          <w:sz w:val="17"/>
        </w:rPr>
        <w:t>do</w:t>
      </w:r>
      <w:r>
        <w:rPr>
          <w:spacing w:val="-10"/>
          <w:w w:val="105"/>
          <w:sz w:val="17"/>
        </w:rPr>
        <w:t xml:space="preserve"> </w:t>
      </w:r>
      <w:r>
        <w:rPr>
          <w:b/>
          <w:w w:val="105"/>
          <w:sz w:val="17"/>
        </w:rPr>
        <w:t>CONTRATADO</w:t>
      </w:r>
      <w:r>
        <w:rPr>
          <w:b/>
          <w:spacing w:val="-11"/>
          <w:w w:val="105"/>
          <w:sz w:val="17"/>
        </w:rPr>
        <w:t xml:space="preserve"> </w:t>
      </w:r>
      <w:r>
        <w:rPr>
          <w:w w:val="105"/>
          <w:sz w:val="17"/>
        </w:rPr>
        <w:t>informando</w:t>
      </w:r>
      <w:r>
        <w:rPr>
          <w:spacing w:val="-10"/>
          <w:w w:val="105"/>
          <w:sz w:val="17"/>
        </w:rPr>
        <w:t xml:space="preserve"> </w:t>
      </w:r>
      <w:r>
        <w:rPr>
          <w:w w:val="105"/>
          <w:sz w:val="17"/>
        </w:rPr>
        <w:t>o</w:t>
      </w:r>
      <w:r>
        <w:rPr>
          <w:spacing w:val="-10"/>
          <w:w w:val="105"/>
          <w:sz w:val="17"/>
        </w:rPr>
        <w:t xml:space="preserve"> </w:t>
      </w:r>
      <w:r>
        <w:rPr>
          <w:w w:val="105"/>
          <w:sz w:val="17"/>
        </w:rPr>
        <w:t>interesse</w:t>
      </w:r>
      <w:r>
        <w:rPr>
          <w:spacing w:val="-10"/>
          <w:w w:val="105"/>
          <w:sz w:val="17"/>
        </w:rPr>
        <w:t xml:space="preserve"> </w:t>
      </w:r>
      <w:r>
        <w:rPr>
          <w:w w:val="105"/>
          <w:sz w:val="17"/>
        </w:rPr>
        <w:t>na</w:t>
      </w:r>
      <w:r>
        <w:rPr>
          <w:spacing w:val="-11"/>
          <w:w w:val="105"/>
          <w:sz w:val="17"/>
        </w:rPr>
        <w:t xml:space="preserve"> </w:t>
      </w:r>
      <w:r>
        <w:rPr>
          <w:spacing w:val="-2"/>
          <w:w w:val="105"/>
          <w:sz w:val="17"/>
        </w:rPr>
        <w:t>prorrogação;</w:t>
      </w:r>
    </w:p>
    <w:p w14:paraId="492CADD3">
      <w:pPr>
        <w:pStyle w:val="9"/>
        <w:numPr>
          <w:ilvl w:val="0"/>
          <w:numId w:val="38"/>
        </w:numPr>
        <w:tabs>
          <w:tab w:val="left" w:pos="496"/>
        </w:tabs>
        <w:spacing w:before="43" w:after="0" w:line="240" w:lineRule="auto"/>
        <w:ind w:left="496" w:right="0" w:hanging="180"/>
        <w:jc w:val="left"/>
        <w:rPr>
          <w:sz w:val="17"/>
        </w:rPr>
      </w:pPr>
      <w:r>
        <w:rPr>
          <w:w w:val="105"/>
          <w:sz w:val="17"/>
        </w:rPr>
        <w:t>comprovação</w:t>
      </w:r>
      <w:r>
        <w:rPr>
          <w:spacing w:val="-9"/>
          <w:w w:val="105"/>
          <w:sz w:val="17"/>
        </w:rPr>
        <w:t xml:space="preserve"> </w:t>
      </w:r>
      <w:r>
        <w:rPr>
          <w:w w:val="105"/>
          <w:sz w:val="17"/>
        </w:rPr>
        <w:t>de</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b/>
          <w:w w:val="105"/>
          <w:sz w:val="17"/>
        </w:rPr>
        <w:t>CONTRATADO</w:t>
      </w:r>
      <w:r>
        <w:rPr>
          <w:b/>
          <w:spacing w:val="-9"/>
          <w:w w:val="105"/>
          <w:sz w:val="17"/>
        </w:rPr>
        <w:t xml:space="preserve"> </w:t>
      </w:r>
      <w:r>
        <w:rPr>
          <w:w w:val="105"/>
          <w:sz w:val="17"/>
        </w:rPr>
        <w:t>mantém</w:t>
      </w:r>
      <w:r>
        <w:rPr>
          <w:spacing w:val="-9"/>
          <w:w w:val="105"/>
          <w:sz w:val="17"/>
        </w:rPr>
        <w:t xml:space="preserve"> </w:t>
      </w:r>
      <w:r>
        <w:rPr>
          <w:w w:val="105"/>
          <w:sz w:val="17"/>
        </w:rPr>
        <w:t>as</w:t>
      </w:r>
      <w:r>
        <w:rPr>
          <w:spacing w:val="-9"/>
          <w:w w:val="105"/>
          <w:sz w:val="17"/>
        </w:rPr>
        <w:t xml:space="preserve"> </w:t>
      </w:r>
      <w:r>
        <w:rPr>
          <w:w w:val="105"/>
          <w:sz w:val="17"/>
        </w:rPr>
        <w:t>condições</w:t>
      </w:r>
      <w:r>
        <w:rPr>
          <w:spacing w:val="-9"/>
          <w:w w:val="105"/>
          <w:sz w:val="17"/>
        </w:rPr>
        <w:t xml:space="preserve"> </w:t>
      </w:r>
      <w:r>
        <w:rPr>
          <w:w w:val="105"/>
          <w:sz w:val="17"/>
        </w:rPr>
        <w:t>de</w:t>
      </w:r>
      <w:r>
        <w:rPr>
          <w:spacing w:val="-8"/>
          <w:w w:val="105"/>
          <w:sz w:val="17"/>
        </w:rPr>
        <w:t xml:space="preserve"> </w:t>
      </w:r>
      <w:r>
        <w:rPr>
          <w:w w:val="105"/>
          <w:sz w:val="17"/>
        </w:rPr>
        <w:t>habilitação;</w:t>
      </w:r>
      <w:r>
        <w:rPr>
          <w:spacing w:val="-9"/>
          <w:w w:val="105"/>
          <w:sz w:val="17"/>
        </w:rPr>
        <w:t xml:space="preserve"> </w:t>
      </w:r>
      <w:r>
        <w:rPr>
          <w:spacing w:val="-10"/>
          <w:w w:val="105"/>
          <w:sz w:val="17"/>
        </w:rPr>
        <w:t>e</w:t>
      </w:r>
    </w:p>
    <w:p w14:paraId="211D5477">
      <w:pPr>
        <w:pStyle w:val="9"/>
        <w:numPr>
          <w:ilvl w:val="0"/>
          <w:numId w:val="38"/>
        </w:numPr>
        <w:tabs>
          <w:tab w:val="left" w:pos="477"/>
        </w:tabs>
        <w:spacing w:before="44" w:after="0" w:line="240" w:lineRule="auto"/>
        <w:ind w:left="477" w:right="0" w:hanging="161"/>
        <w:jc w:val="left"/>
        <w:rPr>
          <w:sz w:val="17"/>
        </w:rPr>
      </w:pPr>
      <w:r>
        <w:rPr>
          <w:w w:val="105"/>
          <w:sz w:val="17"/>
        </w:rPr>
        <w:t>informação</w:t>
      </w:r>
      <w:r>
        <w:rPr>
          <w:spacing w:val="-7"/>
          <w:w w:val="105"/>
          <w:sz w:val="17"/>
        </w:rPr>
        <w:t xml:space="preserve"> </w:t>
      </w:r>
      <w:r>
        <w:rPr>
          <w:w w:val="105"/>
          <w:sz w:val="17"/>
        </w:rPr>
        <w:t>quanto</w:t>
      </w:r>
      <w:r>
        <w:rPr>
          <w:spacing w:val="-7"/>
          <w:w w:val="105"/>
          <w:sz w:val="17"/>
        </w:rPr>
        <w:t xml:space="preserve"> </w:t>
      </w:r>
      <w:r>
        <w:rPr>
          <w:w w:val="105"/>
          <w:sz w:val="17"/>
        </w:rPr>
        <w:t>à</w:t>
      </w:r>
      <w:r>
        <w:rPr>
          <w:spacing w:val="-7"/>
          <w:w w:val="105"/>
          <w:sz w:val="17"/>
        </w:rPr>
        <w:t xml:space="preserve"> </w:t>
      </w:r>
      <w:r>
        <w:rPr>
          <w:w w:val="105"/>
          <w:sz w:val="17"/>
        </w:rPr>
        <w:t>existência</w:t>
      </w:r>
      <w:r>
        <w:rPr>
          <w:spacing w:val="-7"/>
          <w:w w:val="105"/>
          <w:sz w:val="17"/>
        </w:rPr>
        <w:t xml:space="preserve"> </w:t>
      </w:r>
      <w:r>
        <w:rPr>
          <w:w w:val="105"/>
          <w:sz w:val="17"/>
        </w:rPr>
        <w:t>de</w:t>
      </w:r>
      <w:r>
        <w:rPr>
          <w:spacing w:val="-7"/>
          <w:w w:val="105"/>
          <w:sz w:val="17"/>
        </w:rPr>
        <w:t xml:space="preserve"> </w:t>
      </w:r>
      <w:r>
        <w:rPr>
          <w:w w:val="105"/>
          <w:sz w:val="17"/>
        </w:rPr>
        <w:t>disponibilidade</w:t>
      </w:r>
      <w:r>
        <w:rPr>
          <w:spacing w:val="-7"/>
          <w:w w:val="105"/>
          <w:sz w:val="17"/>
        </w:rPr>
        <w:t xml:space="preserve"> </w:t>
      </w:r>
      <w:r>
        <w:rPr>
          <w:w w:val="105"/>
          <w:sz w:val="17"/>
        </w:rPr>
        <w:t>orçamentário-financeira</w:t>
      </w:r>
      <w:r>
        <w:rPr>
          <w:spacing w:val="-7"/>
          <w:w w:val="105"/>
          <w:sz w:val="17"/>
        </w:rPr>
        <w:t xml:space="preserve"> </w:t>
      </w:r>
      <w:r>
        <w:rPr>
          <w:w w:val="105"/>
          <w:sz w:val="17"/>
        </w:rPr>
        <w:t>para</w:t>
      </w:r>
      <w:r>
        <w:rPr>
          <w:spacing w:val="-7"/>
          <w:w w:val="105"/>
          <w:sz w:val="17"/>
        </w:rPr>
        <w:t xml:space="preserve"> </w:t>
      </w:r>
      <w:r>
        <w:rPr>
          <w:w w:val="105"/>
          <w:sz w:val="17"/>
        </w:rPr>
        <w:t>as</w:t>
      </w:r>
      <w:r>
        <w:rPr>
          <w:spacing w:val="-7"/>
          <w:w w:val="105"/>
          <w:sz w:val="17"/>
        </w:rPr>
        <w:t xml:space="preserve"> </w:t>
      </w:r>
      <w:r>
        <w:rPr>
          <w:w w:val="105"/>
          <w:sz w:val="17"/>
        </w:rPr>
        <w:t>despesas</w:t>
      </w:r>
      <w:r>
        <w:rPr>
          <w:spacing w:val="-7"/>
          <w:w w:val="105"/>
          <w:sz w:val="17"/>
        </w:rPr>
        <w:t xml:space="preserve"> </w:t>
      </w:r>
      <w:r>
        <w:rPr>
          <w:spacing w:val="-2"/>
          <w:w w:val="105"/>
          <w:sz w:val="17"/>
        </w:rPr>
        <w:t>vindouras.</w:t>
      </w:r>
    </w:p>
    <w:p w14:paraId="448F140D">
      <w:pPr>
        <w:pStyle w:val="9"/>
        <w:numPr>
          <w:ilvl w:val="1"/>
          <w:numId w:val="39"/>
        </w:numPr>
        <w:tabs>
          <w:tab w:val="left" w:pos="624"/>
        </w:tabs>
        <w:spacing w:before="43" w:after="0" w:line="240" w:lineRule="auto"/>
        <w:ind w:left="624" w:right="0" w:hanging="308"/>
        <w:jc w:val="left"/>
        <w:rPr>
          <w:sz w:val="17"/>
        </w:rPr>
      </w:pPr>
      <w:r>
        <w:rPr>
          <w:w w:val="105"/>
          <w:sz w:val="17"/>
        </w:rPr>
        <w:t>O</w:t>
      </w:r>
      <w:r>
        <w:rPr>
          <w:spacing w:val="-10"/>
          <w:w w:val="105"/>
          <w:sz w:val="17"/>
        </w:rPr>
        <w:t xml:space="preserve"> </w:t>
      </w:r>
      <w:r>
        <w:rPr>
          <w:b/>
          <w:w w:val="105"/>
          <w:sz w:val="17"/>
        </w:rPr>
        <w:t>CONTRATADO</w:t>
      </w:r>
      <w:r>
        <w:rPr>
          <w:b/>
          <w:spacing w:val="-9"/>
          <w:w w:val="105"/>
          <w:sz w:val="17"/>
        </w:rPr>
        <w:t xml:space="preserve"> </w:t>
      </w:r>
      <w:r>
        <w:rPr>
          <w:w w:val="105"/>
          <w:sz w:val="17"/>
        </w:rPr>
        <w:t>não</w:t>
      </w:r>
      <w:r>
        <w:rPr>
          <w:spacing w:val="-10"/>
          <w:w w:val="105"/>
          <w:sz w:val="17"/>
        </w:rPr>
        <w:t xml:space="preserve"> </w:t>
      </w:r>
      <w:r>
        <w:rPr>
          <w:w w:val="105"/>
          <w:sz w:val="17"/>
        </w:rPr>
        <w:t>tem</w:t>
      </w:r>
      <w:r>
        <w:rPr>
          <w:spacing w:val="-9"/>
          <w:w w:val="105"/>
          <w:sz w:val="17"/>
        </w:rPr>
        <w:t xml:space="preserve"> </w:t>
      </w:r>
      <w:r>
        <w:rPr>
          <w:w w:val="105"/>
          <w:sz w:val="17"/>
        </w:rPr>
        <w:t>direito</w:t>
      </w:r>
      <w:r>
        <w:rPr>
          <w:spacing w:val="-9"/>
          <w:w w:val="105"/>
          <w:sz w:val="17"/>
        </w:rPr>
        <w:t xml:space="preserve"> </w:t>
      </w:r>
      <w:r>
        <w:rPr>
          <w:w w:val="105"/>
          <w:sz w:val="17"/>
        </w:rPr>
        <w:t>subjetivo</w:t>
      </w:r>
      <w:r>
        <w:rPr>
          <w:spacing w:val="-10"/>
          <w:w w:val="105"/>
          <w:sz w:val="17"/>
        </w:rPr>
        <w:t xml:space="preserve"> </w:t>
      </w:r>
      <w:r>
        <w:rPr>
          <w:w w:val="105"/>
          <w:sz w:val="17"/>
        </w:rPr>
        <w:t>à</w:t>
      </w:r>
      <w:r>
        <w:rPr>
          <w:spacing w:val="-9"/>
          <w:w w:val="105"/>
          <w:sz w:val="17"/>
        </w:rPr>
        <w:t xml:space="preserve"> </w:t>
      </w:r>
      <w:r>
        <w:rPr>
          <w:w w:val="105"/>
          <w:sz w:val="17"/>
        </w:rPr>
        <w:t>prorrogação</w:t>
      </w:r>
      <w:r>
        <w:rPr>
          <w:spacing w:val="-10"/>
          <w:w w:val="105"/>
          <w:sz w:val="17"/>
        </w:rPr>
        <w:t xml:space="preserve"> </w:t>
      </w:r>
      <w:r>
        <w:rPr>
          <w:spacing w:val="-2"/>
          <w:w w:val="105"/>
          <w:sz w:val="17"/>
        </w:rPr>
        <w:t>contratual.</w:t>
      </w:r>
    </w:p>
    <w:p w14:paraId="2DDE2BA5">
      <w:pPr>
        <w:pStyle w:val="9"/>
        <w:numPr>
          <w:ilvl w:val="1"/>
          <w:numId w:val="39"/>
        </w:numPr>
        <w:tabs>
          <w:tab w:val="left" w:pos="614"/>
        </w:tabs>
        <w:spacing w:before="43" w:after="0" w:line="240" w:lineRule="auto"/>
        <w:ind w:left="614" w:right="0" w:hanging="298"/>
        <w:jc w:val="left"/>
        <w:rPr>
          <w:sz w:val="17"/>
        </w:rPr>
      </w:pPr>
      <w:r>
        <w:rPr>
          <w:w w:val="105"/>
          <w:sz w:val="17"/>
        </w:rPr>
        <w:t>A</w:t>
      </w:r>
      <w:r>
        <w:rPr>
          <w:spacing w:val="-12"/>
          <w:w w:val="105"/>
          <w:sz w:val="17"/>
        </w:rPr>
        <w:t xml:space="preserve"> </w:t>
      </w:r>
      <w:r>
        <w:rPr>
          <w:w w:val="105"/>
          <w:sz w:val="17"/>
        </w:rPr>
        <w:t>prorrogação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promovida</w:t>
      </w:r>
      <w:r>
        <w:rPr>
          <w:spacing w:val="-6"/>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celebração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aditivo.</w:t>
      </w:r>
    </w:p>
    <w:p w14:paraId="7D8669CB">
      <w:pPr>
        <w:pStyle w:val="9"/>
        <w:numPr>
          <w:ilvl w:val="1"/>
          <w:numId w:val="39"/>
        </w:numPr>
        <w:tabs>
          <w:tab w:val="left" w:pos="640"/>
        </w:tabs>
        <w:spacing w:before="44" w:after="0" w:line="292" w:lineRule="auto"/>
        <w:ind w:left="316" w:right="299" w:firstLine="0"/>
        <w:jc w:val="left"/>
        <w:rPr>
          <w:sz w:val="17"/>
        </w:rPr>
      </w:pPr>
      <w:r>
        <w:rPr>
          <w:w w:val="105"/>
          <w:sz w:val="17"/>
        </w:rPr>
        <w:t xml:space="preserve">O Contrato não poderá ser prorrogado quando o </w:t>
      </w:r>
      <w:r>
        <w:rPr>
          <w:b/>
          <w:w w:val="105"/>
          <w:sz w:val="17"/>
        </w:rPr>
        <w:t xml:space="preserve">CONTRATADO </w:t>
      </w:r>
      <w:r>
        <w:rPr>
          <w:w w:val="105"/>
          <w:sz w:val="17"/>
        </w:rPr>
        <w:t>tiver sido penalizado com as sanções de declaração de inidoneidade ou impedimento de licitar e contratar com o poder público,</w:t>
      </w:r>
      <w:r>
        <w:rPr>
          <w:spacing w:val="80"/>
          <w:w w:val="105"/>
          <w:sz w:val="17"/>
        </w:rPr>
        <w:t xml:space="preserve"> </w:t>
      </w:r>
      <w:r>
        <w:rPr>
          <w:w w:val="105"/>
          <w:sz w:val="17"/>
        </w:rPr>
        <w:t>observadas as abrangências de aplicação.</w:t>
      </w:r>
    </w:p>
    <w:p w14:paraId="51D371D9">
      <w:pPr>
        <w:pStyle w:val="7"/>
        <w:spacing w:before="83"/>
        <w:ind w:left="0"/>
      </w:pPr>
    </w:p>
    <w:p w14:paraId="6F060C0F">
      <w:pPr>
        <w:pStyle w:val="3"/>
        <w:spacing w:before="1"/>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199FA7E4">
      <w:pPr>
        <w:pStyle w:val="7"/>
        <w:spacing w:before="56" w:line="292" w:lineRule="auto"/>
      </w:pPr>
      <w:r>
        <w:rPr>
          <w:w w:val="105"/>
        </w:rPr>
        <w:t>3.1</w:t>
      </w:r>
      <w:r>
        <w:rPr>
          <w:spacing w:val="12"/>
          <w:w w:val="105"/>
        </w:rPr>
        <w:t xml:space="preserve"> </w:t>
      </w:r>
      <w:r>
        <w:rPr>
          <w:w w:val="105"/>
        </w:rPr>
        <w:t>O</w:t>
      </w:r>
      <w:r>
        <w:rPr>
          <w:spacing w:val="12"/>
          <w:w w:val="105"/>
        </w:rPr>
        <w:t xml:space="preserve"> </w:t>
      </w:r>
      <w:r>
        <w:rPr>
          <w:w w:val="105"/>
        </w:rPr>
        <w:t>regime</w:t>
      </w:r>
      <w:r>
        <w:rPr>
          <w:spacing w:val="12"/>
          <w:w w:val="105"/>
        </w:rPr>
        <w:t xml:space="preserve"> </w:t>
      </w:r>
      <w:r>
        <w:rPr>
          <w:w w:val="105"/>
        </w:rPr>
        <w:t>de</w:t>
      </w:r>
      <w:r>
        <w:rPr>
          <w:spacing w:val="12"/>
          <w:w w:val="105"/>
        </w:rPr>
        <w:t xml:space="preserve"> </w:t>
      </w:r>
      <w:r>
        <w:rPr>
          <w:w w:val="105"/>
        </w:rPr>
        <w:t>execução</w:t>
      </w:r>
      <w:r>
        <w:rPr>
          <w:spacing w:val="12"/>
          <w:w w:val="105"/>
        </w:rPr>
        <w:t xml:space="preserve"> </w:t>
      </w:r>
      <w:r>
        <w:rPr>
          <w:w w:val="105"/>
        </w:rPr>
        <w:t>contratual,</w:t>
      </w:r>
      <w:r>
        <w:rPr>
          <w:spacing w:val="12"/>
          <w:w w:val="105"/>
        </w:rPr>
        <w:t xml:space="preserve"> </w:t>
      </w:r>
      <w:r>
        <w:rPr>
          <w:w w:val="105"/>
        </w:rPr>
        <w:t>o</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gestão</w:t>
      </w:r>
      <w:r>
        <w:rPr>
          <w:spacing w:val="12"/>
          <w:w w:val="105"/>
        </w:rPr>
        <w:t xml:space="preserve"> </w:t>
      </w:r>
      <w:r>
        <w:rPr>
          <w:w w:val="105"/>
        </w:rPr>
        <w:t>e</w:t>
      </w:r>
      <w:r>
        <w:rPr>
          <w:spacing w:val="12"/>
          <w:w w:val="105"/>
        </w:rPr>
        <w:t xml:space="preserve"> </w:t>
      </w:r>
      <w:r>
        <w:rPr>
          <w:w w:val="105"/>
        </w:rPr>
        <w:t>a</w:t>
      </w:r>
      <w:r>
        <w:rPr>
          <w:spacing w:val="12"/>
          <w:w w:val="105"/>
        </w:rPr>
        <w:t xml:space="preserve"> </w:t>
      </w:r>
      <w:r>
        <w:rPr>
          <w:w w:val="105"/>
        </w:rPr>
        <w:t>fiscalização,</w:t>
      </w:r>
      <w:r>
        <w:rPr>
          <w:spacing w:val="12"/>
          <w:w w:val="105"/>
        </w:rPr>
        <w:t xml:space="preserve"> </w:t>
      </w:r>
      <w:r>
        <w:rPr>
          <w:w w:val="105"/>
        </w:rPr>
        <w:t>assim</w:t>
      </w:r>
      <w:r>
        <w:rPr>
          <w:spacing w:val="12"/>
          <w:w w:val="105"/>
        </w:rPr>
        <w:t xml:space="preserve"> </w:t>
      </w:r>
      <w:r>
        <w:rPr>
          <w:w w:val="105"/>
        </w:rPr>
        <w:t>como</w:t>
      </w:r>
      <w:r>
        <w:rPr>
          <w:spacing w:val="12"/>
          <w:w w:val="105"/>
        </w:rPr>
        <w:t xml:space="preserve"> </w:t>
      </w:r>
      <w:r>
        <w:rPr>
          <w:w w:val="105"/>
        </w:rPr>
        <w:t>os</w:t>
      </w:r>
      <w:r>
        <w:rPr>
          <w:spacing w:val="12"/>
          <w:w w:val="105"/>
        </w:rPr>
        <w:t xml:space="preserve"> </w:t>
      </w:r>
      <w:r>
        <w:rPr>
          <w:w w:val="105"/>
        </w:rPr>
        <w:t>prazos</w:t>
      </w:r>
      <w:r>
        <w:rPr>
          <w:spacing w:val="12"/>
          <w:w w:val="105"/>
        </w:rPr>
        <w:t xml:space="preserve"> </w:t>
      </w:r>
      <w:r>
        <w:rPr>
          <w:w w:val="105"/>
        </w:rPr>
        <w:t>e</w:t>
      </w:r>
      <w:r>
        <w:rPr>
          <w:spacing w:val="12"/>
          <w:w w:val="105"/>
        </w:rPr>
        <w:t xml:space="preserve"> </w:t>
      </w:r>
      <w:r>
        <w:rPr>
          <w:w w:val="105"/>
        </w:rPr>
        <w:t>condições</w:t>
      </w:r>
      <w:r>
        <w:rPr>
          <w:spacing w:val="12"/>
          <w:w w:val="105"/>
        </w:rPr>
        <w:t xml:space="preserve"> </w:t>
      </w:r>
      <w:r>
        <w:rPr>
          <w:w w:val="105"/>
        </w:rPr>
        <w:t>de</w:t>
      </w:r>
      <w:r>
        <w:rPr>
          <w:spacing w:val="12"/>
          <w:w w:val="105"/>
        </w:rPr>
        <w:t xml:space="preserve"> </w:t>
      </w:r>
      <w:r>
        <w:rPr>
          <w:w w:val="105"/>
        </w:rPr>
        <w:t>conclusão,</w:t>
      </w:r>
      <w:r>
        <w:rPr>
          <w:spacing w:val="12"/>
          <w:w w:val="105"/>
        </w:rPr>
        <w:t xml:space="preserve"> </w:t>
      </w:r>
      <w:r>
        <w:rPr>
          <w:w w:val="105"/>
        </w:rPr>
        <w:t>entrega,</w:t>
      </w:r>
      <w:r>
        <w:rPr>
          <w:spacing w:val="12"/>
          <w:w w:val="105"/>
        </w:rPr>
        <w:t xml:space="preserve"> </w:t>
      </w:r>
      <w:r>
        <w:rPr>
          <w:w w:val="105"/>
        </w:rPr>
        <w:t>observação</w:t>
      </w:r>
      <w:r>
        <w:rPr>
          <w:spacing w:val="12"/>
          <w:w w:val="105"/>
        </w:rPr>
        <w:t xml:space="preserve"> </w:t>
      </w:r>
      <w:r>
        <w:rPr>
          <w:w w:val="105"/>
        </w:rPr>
        <w:t>e</w:t>
      </w:r>
      <w:r>
        <w:rPr>
          <w:spacing w:val="12"/>
          <w:w w:val="105"/>
        </w:rPr>
        <w:t xml:space="preserve"> </w:t>
      </w:r>
      <w:r>
        <w:rPr>
          <w:w w:val="105"/>
        </w:rPr>
        <w:t>recebimento</w:t>
      </w:r>
      <w:r>
        <w:rPr>
          <w:spacing w:val="12"/>
          <w:w w:val="105"/>
        </w:rPr>
        <w:t xml:space="preserve"> </w:t>
      </w:r>
      <w:r>
        <w:rPr>
          <w:w w:val="105"/>
        </w:rPr>
        <w:t>se</w:t>
      </w:r>
      <w:r>
        <w:rPr>
          <w:spacing w:val="12"/>
          <w:w w:val="105"/>
        </w:rPr>
        <w:t xml:space="preserve"> </w:t>
      </w:r>
      <w:r>
        <w:rPr>
          <w:w w:val="105"/>
        </w:rPr>
        <w:t>submetem</w:t>
      </w:r>
      <w:r>
        <w:rPr>
          <w:spacing w:val="12"/>
          <w:w w:val="105"/>
        </w:rPr>
        <w:t xml:space="preserve"> </w:t>
      </w:r>
      <w:r>
        <w:rPr>
          <w:w w:val="105"/>
        </w:rPr>
        <w:t>ao</w:t>
      </w:r>
      <w:r>
        <w:rPr>
          <w:spacing w:val="12"/>
          <w:w w:val="105"/>
        </w:rPr>
        <w:t xml:space="preserve"> </w:t>
      </w:r>
      <w:r>
        <w:rPr>
          <w:w w:val="105"/>
        </w:rPr>
        <w:t>disposto</w:t>
      </w:r>
      <w:r>
        <w:rPr>
          <w:spacing w:val="12"/>
          <w:w w:val="105"/>
        </w:rPr>
        <w:t xml:space="preserve"> </w:t>
      </w:r>
      <w:r>
        <w:rPr>
          <w:w w:val="105"/>
        </w:rPr>
        <w:t>no</w:t>
      </w:r>
      <w:r>
        <w:rPr>
          <w:spacing w:val="10"/>
          <w:w w:val="105"/>
        </w:rPr>
        <w:t xml:space="preserve"> </w:t>
      </w:r>
      <w:r>
        <w:rPr>
          <w:w w:val="105"/>
        </w:rPr>
        <w:t>Termo</w:t>
      </w:r>
      <w:r>
        <w:rPr>
          <w:spacing w:val="12"/>
          <w:w w:val="105"/>
        </w:rPr>
        <w:t xml:space="preserve"> </w:t>
      </w:r>
      <w:r>
        <w:rPr>
          <w:w w:val="105"/>
        </w:rPr>
        <w:t>de Referência anexo a este Contrato e no Decreto nº 48.817, 24 de novembro de 2023.</w:t>
      </w:r>
    </w:p>
    <w:p w14:paraId="21CD6980">
      <w:pPr>
        <w:pStyle w:val="7"/>
        <w:spacing w:before="84"/>
        <w:ind w:left="0"/>
      </w:pPr>
    </w:p>
    <w:p w14:paraId="6F22F37A">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69B13B30">
      <w:pPr>
        <w:pStyle w:val="9"/>
        <w:numPr>
          <w:ilvl w:val="1"/>
          <w:numId w:val="40"/>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43E4AE9C">
      <w:pPr>
        <w:pStyle w:val="7"/>
        <w:spacing w:before="86"/>
        <w:ind w:left="0"/>
      </w:pPr>
    </w:p>
    <w:p w14:paraId="2D52D60A">
      <w:pPr>
        <w:pStyle w:val="3"/>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56D1A5E2">
      <w:pPr>
        <w:pStyle w:val="9"/>
        <w:numPr>
          <w:ilvl w:val="1"/>
          <w:numId w:val="41"/>
        </w:numPr>
        <w:tabs>
          <w:tab w:val="left" w:pos="580"/>
          <w:tab w:val="left" w:leader="dot" w:pos="4344"/>
        </w:tabs>
        <w:spacing w:before="44"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63508E9D">
      <w:pPr>
        <w:pStyle w:val="9"/>
        <w:numPr>
          <w:ilvl w:val="1"/>
          <w:numId w:val="41"/>
        </w:numPr>
        <w:tabs>
          <w:tab w:val="left" w:pos="587"/>
        </w:tabs>
        <w:spacing w:before="43"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71A4862E">
      <w:pPr>
        <w:pStyle w:val="9"/>
        <w:numPr>
          <w:ilvl w:val="1"/>
          <w:numId w:val="41"/>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1209E646">
      <w:pPr>
        <w:pStyle w:val="7"/>
        <w:spacing w:before="126"/>
        <w:ind w:left="0"/>
      </w:pPr>
    </w:p>
    <w:p w14:paraId="445DFDB7">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62718AF8">
      <w:pPr>
        <w:pStyle w:val="9"/>
        <w:numPr>
          <w:ilvl w:val="1"/>
          <w:numId w:val="42"/>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08CD1831">
      <w:pPr>
        <w:pStyle w:val="9"/>
        <w:numPr>
          <w:ilvl w:val="1"/>
          <w:numId w:val="42"/>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5EA4E1DC">
      <w:pPr>
        <w:pStyle w:val="9"/>
        <w:numPr>
          <w:ilvl w:val="1"/>
          <w:numId w:val="42"/>
        </w:numPr>
        <w:tabs>
          <w:tab w:val="left" w:pos="586"/>
        </w:tabs>
        <w:spacing w:before="1"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705E13FD">
      <w:pPr>
        <w:pStyle w:val="9"/>
        <w:numPr>
          <w:ilvl w:val="2"/>
          <w:numId w:val="42"/>
        </w:numPr>
        <w:tabs>
          <w:tab w:val="left" w:pos="713"/>
        </w:tabs>
        <w:spacing w:before="1"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0189E346">
      <w:pPr>
        <w:pStyle w:val="9"/>
        <w:numPr>
          <w:ilvl w:val="1"/>
          <w:numId w:val="42"/>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47CB1C8A">
      <w:pPr>
        <w:pStyle w:val="9"/>
        <w:numPr>
          <w:ilvl w:val="1"/>
          <w:numId w:val="42"/>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6D756B4C">
      <w:pPr>
        <w:pStyle w:val="9"/>
        <w:numPr>
          <w:ilvl w:val="0"/>
          <w:numId w:val="43"/>
        </w:numPr>
        <w:tabs>
          <w:tab w:val="left" w:pos="494"/>
        </w:tabs>
        <w:spacing w:before="43"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4F5DB619">
      <w:pPr>
        <w:pStyle w:val="9"/>
        <w:numPr>
          <w:ilvl w:val="0"/>
          <w:numId w:val="43"/>
        </w:numPr>
        <w:tabs>
          <w:tab w:val="left" w:pos="504"/>
        </w:tabs>
        <w:spacing w:before="43"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03AA2C97">
      <w:pPr>
        <w:pStyle w:val="9"/>
        <w:numPr>
          <w:ilvl w:val="0"/>
          <w:numId w:val="43"/>
        </w:numPr>
        <w:tabs>
          <w:tab w:val="left" w:pos="494"/>
        </w:tabs>
        <w:spacing w:before="44"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6120A423">
      <w:pPr>
        <w:pStyle w:val="9"/>
        <w:numPr>
          <w:ilvl w:val="2"/>
          <w:numId w:val="42"/>
        </w:numPr>
        <w:tabs>
          <w:tab w:val="left" w:pos="721"/>
        </w:tabs>
        <w:spacing w:before="43"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531C4F80">
      <w:pPr>
        <w:pStyle w:val="9"/>
        <w:numPr>
          <w:ilvl w:val="2"/>
          <w:numId w:val="42"/>
        </w:numPr>
        <w:tabs>
          <w:tab w:val="left" w:pos="753"/>
        </w:tabs>
        <w:spacing w:before="1"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44EE63F2">
      <w:pPr>
        <w:pStyle w:val="9"/>
        <w:numPr>
          <w:ilvl w:val="2"/>
          <w:numId w:val="42"/>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115C1048">
      <w:pPr>
        <w:pStyle w:val="9"/>
        <w:numPr>
          <w:ilvl w:val="2"/>
          <w:numId w:val="42"/>
        </w:numPr>
        <w:tabs>
          <w:tab w:val="left" w:pos="713"/>
        </w:tabs>
        <w:spacing w:before="0"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4B48B733">
      <w:pPr>
        <w:pStyle w:val="9"/>
        <w:numPr>
          <w:ilvl w:val="1"/>
          <w:numId w:val="42"/>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09883C64">
      <w:pPr>
        <w:pStyle w:val="9"/>
        <w:numPr>
          <w:ilvl w:val="2"/>
          <w:numId w:val="42"/>
        </w:numPr>
        <w:tabs>
          <w:tab w:val="left" w:pos="729"/>
        </w:tabs>
        <w:spacing w:before="43"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5C4C6D3D">
      <w:pPr>
        <w:pStyle w:val="9"/>
        <w:numPr>
          <w:ilvl w:val="1"/>
          <w:numId w:val="42"/>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280DC003">
      <w:pPr>
        <w:pStyle w:val="9"/>
        <w:numPr>
          <w:ilvl w:val="2"/>
          <w:numId w:val="42"/>
        </w:numPr>
        <w:tabs>
          <w:tab w:val="left" w:pos="713"/>
        </w:tabs>
        <w:spacing w:before="43"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6C70DF72">
      <w:pPr>
        <w:pStyle w:val="9"/>
        <w:numPr>
          <w:ilvl w:val="2"/>
          <w:numId w:val="42"/>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246DA7E0">
      <w:pPr>
        <w:pStyle w:val="9"/>
        <w:numPr>
          <w:ilvl w:val="1"/>
          <w:numId w:val="42"/>
        </w:numPr>
        <w:tabs>
          <w:tab w:val="left" w:pos="583"/>
        </w:tabs>
        <w:spacing w:before="1"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09D385BC">
      <w:pPr>
        <w:pStyle w:val="9"/>
        <w:numPr>
          <w:ilvl w:val="1"/>
          <w:numId w:val="42"/>
        </w:numPr>
        <w:tabs>
          <w:tab w:val="left" w:pos="595"/>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48BF2FF0">
      <w:pPr>
        <w:pStyle w:val="9"/>
        <w:spacing w:after="0" w:line="292" w:lineRule="auto"/>
        <w:jc w:val="both"/>
        <w:rPr>
          <w:sz w:val="17"/>
        </w:rPr>
        <w:sectPr>
          <w:pgSz w:w="15840" w:h="24480"/>
          <w:pgMar w:top="760" w:right="360" w:bottom="280" w:left="360" w:header="720" w:footer="720" w:gutter="0"/>
          <w:cols w:space="720" w:num="1"/>
        </w:sectPr>
      </w:pPr>
    </w:p>
    <w:p w14:paraId="0A387CE9">
      <w:pPr>
        <w:pStyle w:val="3"/>
        <w:spacing w:before="76"/>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21DE3D4C">
      <w:pPr>
        <w:pStyle w:val="9"/>
        <w:numPr>
          <w:ilvl w:val="1"/>
          <w:numId w:val="44"/>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14C393C2">
      <w:pPr>
        <w:pStyle w:val="9"/>
        <w:numPr>
          <w:ilvl w:val="1"/>
          <w:numId w:val="44"/>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3D0FF76F">
      <w:pPr>
        <w:pStyle w:val="9"/>
        <w:numPr>
          <w:ilvl w:val="1"/>
          <w:numId w:val="44"/>
        </w:numPr>
        <w:tabs>
          <w:tab w:val="left" w:pos="580"/>
        </w:tabs>
        <w:spacing w:before="44"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36937331">
      <w:pPr>
        <w:pStyle w:val="9"/>
        <w:numPr>
          <w:ilvl w:val="1"/>
          <w:numId w:val="44"/>
        </w:numPr>
        <w:tabs>
          <w:tab w:val="left" w:pos="580"/>
        </w:tabs>
        <w:spacing w:before="43"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5B28CCC9">
      <w:pPr>
        <w:pStyle w:val="9"/>
        <w:numPr>
          <w:ilvl w:val="1"/>
          <w:numId w:val="44"/>
        </w:numPr>
        <w:tabs>
          <w:tab w:val="left" w:pos="584"/>
        </w:tabs>
        <w:spacing w:before="43"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0FD1E583">
      <w:pPr>
        <w:pStyle w:val="9"/>
        <w:numPr>
          <w:ilvl w:val="2"/>
          <w:numId w:val="44"/>
        </w:numPr>
        <w:tabs>
          <w:tab w:val="left" w:pos="728"/>
        </w:tabs>
        <w:spacing w:before="1"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2D112387">
      <w:pPr>
        <w:pStyle w:val="9"/>
        <w:numPr>
          <w:ilvl w:val="1"/>
          <w:numId w:val="44"/>
        </w:numPr>
        <w:tabs>
          <w:tab w:val="left" w:pos="589"/>
        </w:tabs>
        <w:spacing w:before="1"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4DD7ACB1">
      <w:pPr>
        <w:pStyle w:val="9"/>
        <w:numPr>
          <w:ilvl w:val="1"/>
          <w:numId w:val="44"/>
        </w:numPr>
        <w:tabs>
          <w:tab w:val="left" w:pos="591"/>
        </w:tabs>
        <w:spacing w:before="0"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4E2A3069">
      <w:pPr>
        <w:pStyle w:val="9"/>
        <w:numPr>
          <w:ilvl w:val="1"/>
          <w:numId w:val="44"/>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157B8D7A">
      <w:pPr>
        <w:pStyle w:val="9"/>
        <w:numPr>
          <w:ilvl w:val="2"/>
          <w:numId w:val="44"/>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2F65B9AE">
      <w:pPr>
        <w:pStyle w:val="9"/>
        <w:numPr>
          <w:ilvl w:val="0"/>
          <w:numId w:val="45"/>
        </w:numPr>
        <w:tabs>
          <w:tab w:val="left" w:pos="494"/>
        </w:tabs>
        <w:spacing w:before="43"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306E48F1">
      <w:pPr>
        <w:pStyle w:val="9"/>
        <w:numPr>
          <w:ilvl w:val="0"/>
          <w:numId w:val="45"/>
        </w:numPr>
        <w:tabs>
          <w:tab w:val="left" w:pos="514"/>
        </w:tabs>
        <w:spacing w:before="43"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0048;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2C0C2786">
      <w:pPr>
        <w:pStyle w:val="9"/>
        <w:numPr>
          <w:ilvl w:val="1"/>
          <w:numId w:val="44"/>
        </w:numPr>
        <w:tabs>
          <w:tab w:val="left" w:pos="591"/>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653BD68A">
      <w:pPr>
        <w:pStyle w:val="9"/>
        <w:numPr>
          <w:ilvl w:val="1"/>
          <w:numId w:val="44"/>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438C1D1F">
      <w:pPr>
        <w:pStyle w:val="9"/>
        <w:numPr>
          <w:ilvl w:val="1"/>
          <w:numId w:val="44"/>
        </w:numPr>
        <w:tabs>
          <w:tab w:val="left" w:pos="662"/>
        </w:tabs>
        <w:spacing w:before="43"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1A619CC5">
      <w:pPr>
        <w:pStyle w:val="9"/>
        <w:numPr>
          <w:ilvl w:val="1"/>
          <w:numId w:val="44"/>
        </w:numPr>
        <w:tabs>
          <w:tab w:val="left" w:pos="674"/>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2A2D0B48">
      <w:pPr>
        <w:pStyle w:val="7"/>
        <w:spacing w:before="84"/>
        <w:ind w:left="0"/>
      </w:pPr>
    </w:p>
    <w:p w14:paraId="33AA754B">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05F8DD04">
      <w:pPr>
        <w:pStyle w:val="9"/>
        <w:numPr>
          <w:ilvl w:val="1"/>
          <w:numId w:val="46"/>
        </w:numPr>
        <w:tabs>
          <w:tab w:val="left" w:pos="580"/>
        </w:tabs>
        <w:spacing w:before="57"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24250453">
      <w:pPr>
        <w:pStyle w:val="9"/>
        <w:numPr>
          <w:ilvl w:val="2"/>
          <w:numId w:val="46"/>
        </w:numPr>
        <w:tabs>
          <w:tab w:val="left" w:pos="713"/>
        </w:tabs>
        <w:spacing w:before="43"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44CCD466">
      <w:pPr>
        <w:pStyle w:val="9"/>
        <w:numPr>
          <w:ilvl w:val="2"/>
          <w:numId w:val="46"/>
        </w:numPr>
        <w:tabs>
          <w:tab w:val="left" w:pos="713"/>
        </w:tabs>
        <w:spacing w:before="43"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62EB6741">
      <w:pPr>
        <w:pStyle w:val="9"/>
        <w:numPr>
          <w:ilvl w:val="2"/>
          <w:numId w:val="46"/>
        </w:numPr>
        <w:tabs>
          <w:tab w:val="left" w:pos="720"/>
        </w:tabs>
        <w:spacing w:before="44"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40ADD583">
      <w:pPr>
        <w:pStyle w:val="9"/>
        <w:numPr>
          <w:ilvl w:val="2"/>
          <w:numId w:val="46"/>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623A785B">
      <w:pPr>
        <w:pStyle w:val="9"/>
        <w:numPr>
          <w:ilvl w:val="2"/>
          <w:numId w:val="46"/>
        </w:numPr>
        <w:tabs>
          <w:tab w:val="left" w:pos="745"/>
        </w:tabs>
        <w:spacing w:before="43"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6581C0A9">
      <w:pPr>
        <w:pStyle w:val="9"/>
        <w:numPr>
          <w:ilvl w:val="2"/>
          <w:numId w:val="46"/>
        </w:numPr>
        <w:tabs>
          <w:tab w:val="left" w:pos="713"/>
        </w:tabs>
        <w:spacing w:before="1"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7AD36B1C">
      <w:pPr>
        <w:pStyle w:val="9"/>
        <w:numPr>
          <w:ilvl w:val="2"/>
          <w:numId w:val="46"/>
        </w:numPr>
        <w:tabs>
          <w:tab w:val="left" w:pos="704"/>
        </w:tabs>
        <w:spacing w:before="43"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31E1D5FD">
      <w:pPr>
        <w:pStyle w:val="9"/>
        <w:numPr>
          <w:ilvl w:val="2"/>
          <w:numId w:val="46"/>
        </w:numPr>
        <w:tabs>
          <w:tab w:val="left" w:pos="716"/>
        </w:tabs>
        <w:spacing w:before="43"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0128156C">
      <w:pPr>
        <w:pStyle w:val="9"/>
        <w:numPr>
          <w:ilvl w:val="2"/>
          <w:numId w:val="46"/>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7CA4FEB2">
      <w:pPr>
        <w:pStyle w:val="9"/>
        <w:numPr>
          <w:ilvl w:val="3"/>
          <w:numId w:val="46"/>
        </w:numPr>
        <w:tabs>
          <w:tab w:val="left" w:pos="845"/>
        </w:tabs>
        <w:spacing w:before="1"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32E68F8D">
      <w:pPr>
        <w:pStyle w:val="9"/>
        <w:numPr>
          <w:ilvl w:val="2"/>
          <w:numId w:val="46"/>
        </w:numPr>
        <w:tabs>
          <w:tab w:val="left" w:pos="810"/>
        </w:tabs>
        <w:spacing w:before="43"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7D584A18">
      <w:pPr>
        <w:pStyle w:val="9"/>
        <w:numPr>
          <w:ilvl w:val="2"/>
          <w:numId w:val="46"/>
        </w:numPr>
        <w:tabs>
          <w:tab w:val="left" w:pos="794"/>
        </w:tabs>
        <w:spacing w:before="1"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04C35EB">
      <w:pPr>
        <w:pStyle w:val="9"/>
        <w:numPr>
          <w:ilvl w:val="2"/>
          <w:numId w:val="46"/>
        </w:numPr>
        <w:tabs>
          <w:tab w:val="left" w:pos="805"/>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756463CF">
      <w:pPr>
        <w:pStyle w:val="9"/>
        <w:numPr>
          <w:ilvl w:val="2"/>
          <w:numId w:val="46"/>
        </w:numPr>
        <w:tabs>
          <w:tab w:val="left" w:pos="801"/>
        </w:tabs>
        <w:spacing w:before="1"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3AFCDE6D">
      <w:pPr>
        <w:pStyle w:val="7"/>
        <w:spacing w:before="139"/>
        <w:ind w:left="0"/>
      </w:pPr>
    </w:p>
    <w:p w14:paraId="0F664FBE">
      <w:pPr>
        <w:pStyle w:val="3"/>
        <w:spacing w:before="1"/>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157134C8">
      <w:pPr>
        <w:pStyle w:val="9"/>
        <w:numPr>
          <w:ilvl w:val="1"/>
          <w:numId w:val="47"/>
        </w:numPr>
        <w:tabs>
          <w:tab w:val="left" w:pos="603"/>
        </w:tabs>
        <w:spacing w:before="43"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56867D41">
      <w:pPr>
        <w:pStyle w:val="9"/>
        <w:numPr>
          <w:ilvl w:val="2"/>
          <w:numId w:val="47"/>
        </w:numPr>
        <w:tabs>
          <w:tab w:val="left" w:pos="713"/>
        </w:tabs>
        <w:spacing w:before="1"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075F736B">
      <w:pPr>
        <w:pStyle w:val="9"/>
        <w:numPr>
          <w:ilvl w:val="2"/>
          <w:numId w:val="47"/>
        </w:numPr>
        <w:tabs>
          <w:tab w:val="left" w:pos="730"/>
        </w:tabs>
        <w:spacing w:before="43"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178547BF">
      <w:pPr>
        <w:pStyle w:val="9"/>
        <w:numPr>
          <w:ilvl w:val="2"/>
          <w:numId w:val="47"/>
        </w:numPr>
        <w:tabs>
          <w:tab w:val="left" w:pos="725"/>
        </w:tabs>
        <w:spacing w:before="1"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42C4868A">
      <w:pPr>
        <w:pStyle w:val="9"/>
        <w:numPr>
          <w:ilvl w:val="2"/>
          <w:numId w:val="47"/>
        </w:numPr>
        <w:tabs>
          <w:tab w:val="left" w:pos="704"/>
        </w:tabs>
        <w:spacing w:before="0"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5E863567">
      <w:pPr>
        <w:pStyle w:val="9"/>
        <w:numPr>
          <w:ilvl w:val="2"/>
          <w:numId w:val="47"/>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3DCE3CF">
      <w:pPr>
        <w:pStyle w:val="9"/>
        <w:numPr>
          <w:ilvl w:val="2"/>
          <w:numId w:val="47"/>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1F84AFB7">
      <w:pPr>
        <w:pStyle w:val="9"/>
        <w:numPr>
          <w:ilvl w:val="2"/>
          <w:numId w:val="47"/>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4FAF0E45">
      <w:pPr>
        <w:pStyle w:val="9"/>
        <w:numPr>
          <w:ilvl w:val="2"/>
          <w:numId w:val="47"/>
        </w:numPr>
        <w:tabs>
          <w:tab w:val="left" w:pos="713"/>
        </w:tabs>
        <w:spacing w:before="0"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5F7D1306">
      <w:pPr>
        <w:pStyle w:val="9"/>
        <w:numPr>
          <w:ilvl w:val="3"/>
          <w:numId w:val="47"/>
        </w:numPr>
        <w:tabs>
          <w:tab w:val="left" w:pos="857"/>
        </w:tabs>
        <w:spacing w:before="44"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0D2D03D0">
      <w:pPr>
        <w:pStyle w:val="9"/>
        <w:numPr>
          <w:ilvl w:val="0"/>
          <w:numId w:val="48"/>
        </w:numPr>
        <w:tabs>
          <w:tab w:val="left" w:pos="496"/>
        </w:tabs>
        <w:spacing w:before="1"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611530C3">
      <w:pPr>
        <w:pStyle w:val="9"/>
        <w:numPr>
          <w:ilvl w:val="0"/>
          <w:numId w:val="48"/>
        </w:numPr>
        <w:tabs>
          <w:tab w:val="left" w:pos="506"/>
        </w:tabs>
        <w:spacing w:before="43"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1FBEA3BD">
      <w:pPr>
        <w:pStyle w:val="9"/>
        <w:numPr>
          <w:ilvl w:val="0"/>
          <w:numId w:val="48"/>
        </w:numPr>
        <w:tabs>
          <w:tab w:val="left" w:pos="496"/>
        </w:tabs>
        <w:spacing w:before="43"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77F26A30">
      <w:pPr>
        <w:pStyle w:val="9"/>
        <w:numPr>
          <w:ilvl w:val="0"/>
          <w:numId w:val="48"/>
        </w:numPr>
        <w:tabs>
          <w:tab w:val="left" w:pos="506"/>
        </w:tabs>
        <w:spacing w:before="44"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7C4D6FDB">
      <w:pPr>
        <w:pStyle w:val="9"/>
        <w:numPr>
          <w:ilvl w:val="0"/>
          <w:numId w:val="48"/>
        </w:numPr>
        <w:tabs>
          <w:tab w:val="left" w:pos="496"/>
        </w:tabs>
        <w:spacing w:before="43"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3AF46DDD">
      <w:pPr>
        <w:pStyle w:val="9"/>
        <w:numPr>
          <w:ilvl w:val="2"/>
          <w:numId w:val="47"/>
        </w:numPr>
        <w:tabs>
          <w:tab w:val="left" w:pos="738"/>
        </w:tabs>
        <w:spacing w:before="43"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649CD710">
      <w:pPr>
        <w:pStyle w:val="9"/>
        <w:numPr>
          <w:ilvl w:val="2"/>
          <w:numId w:val="47"/>
        </w:numPr>
        <w:tabs>
          <w:tab w:val="left" w:pos="801"/>
        </w:tabs>
        <w:spacing w:before="1"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3125AF62">
      <w:pPr>
        <w:pStyle w:val="9"/>
        <w:numPr>
          <w:ilvl w:val="2"/>
          <w:numId w:val="47"/>
        </w:numPr>
        <w:tabs>
          <w:tab w:val="left" w:pos="816"/>
        </w:tabs>
        <w:spacing w:before="43"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5525CED7">
      <w:pPr>
        <w:pStyle w:val="9"/>
        <w:numPr>
          <w:ilvl w:val="2"/>
          <w:numId w:val="47"/>
        </w:numPr>
        <w:tabs>
          <w:tab w:val="left" w:pos="811"/>
        </w:tabs>
        <w:spacing w:before="1"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9BDE8A6">
      <w:pPr>
        <w:pStyle w:val="9"/>
        <w:numPr>
          <w:ilvl w:val="2"/>
          <w:numId w:val="47"/>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793222FF">
      <w:pPr>
        <w:pStyle w:val="9"/>
        <w:numPr>
          <w:ilvl w:val="2"/>
          <w:numId w:val="47"/>
        </w:numPr>
        <w:tabs>
          <w:tab w:val="left" w:pos="815"/>
        </w:tabs>
        <w:spacing w:before="0"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2F45C473">
      <w:pPr>
        <w:pStyle w:val="9"/>
        <w:numPr>
          <w:ilvl w:val="2"/>
          <w:numId w:val="47"/>
        </w:numPr>
        <w:tabs>
          <w:tab w:val="left" w:pos="801"/>
        </w:tabs>
        <w:spacing w:before="1"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0244D481">
      <w:pPr>
        <w:pStyle w:val="9"/>
        <w:numPr>
          <w:ilvl w:val="2"/>
          <w:numId w:val="47"/>
        </w:numPr>
        <w:tabs>
          <w:tab w:val="left" w:pos="813"/>
        </w:tabs>
        <w:spacing w:before="43"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6ACEA2FE">
      <w:pPr>
        <w:pStyle w:val="9"/>
        <w:numPr>
          <w:ilvl w:val="3"/>
          <w:numId w:val="47"/>
        </w:numPr>
        <w:tabs>
          <w:tab w:val="left" w:pos="938"/>
        </w:tabs>
        <w:spacing w:before="1" w:after="0" w:line="292" w:lineRule="auto"/>
        <w:ind w:left="316" w:right="29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9177655</wp:posOffset>
                </wp:positionH>
                <wp:positionV relativeFrom="paragraph">
                  <wp:posOffset>109855</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5pt;height:0.7pt;width:2.15pt;mso-position-horizontal-relative:page;z-index:251663360;mso-width-relative:page;mso-height-relative:page;" fillcolor="#000080" filled="t" stroked="f" coordsize="27305,8890" o:gfxdata="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mm+M&#10;2QAAAAsBAAAPAAAAAAAAAAEAIAAAACIAAABkcnMvZG93bnJldi54bWxQSwECFAAUAAAACACHTuJA&#10;x7xA2CACAADXBAAADgAAAAAAAAABACAAAAAoAQAAZHJzL2Uyb0RvYy54bWxQSwUGAAAAAAYABgBZ&#10;AQAAugU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776A8690">
      <w:pPr>
        <w:pStyle w:val="9"/>
        <w:numPr>
          <w:ilvl w:val="2"/>
          <w:numId w:val="47"/>
        </w:numPr>
        <w:tabs>
          <w:tab w:val="left" w:pos="801"/>
        </w:tabs>
        <w:spacing w:before="1"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26322249">
      <w:pPr>
        <w:pStyle w:val="9"/>
        <w:numPr>
          <w:ilvl w:val="2"/>
          <w:numId w:val="47"/>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13FC1828">
      <w:pPr>
        <w:pStyle w:val="9"/>
        <w:numPr>
          <w:ilvl w:val="2"/>
          <w:numId w:val="47"/>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660AE0B0">
      <w:pPr>
        <w:pStyle w:val="9"/>
        <w:numPr>
          <w:ilvl w:val="2"/>
          <w:numId w:val="47"/>
        </w:numPr>
        <w:tabs>
          <w:tab w:val="left" w:pos="814"/>
        </w:tabs>
        <w:spacing w:before="44"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66A1047D">
      <w:pPr>
        <w:pStyle w:val="9"/>
        <w:spacing w:after="0" w:line="292" w:lineRule="auto"/>
        <w:jc w:val="both"/>
        <w:rPr>
          <w:sz w:val="17"/>
        </w:rPr>
        <w:sectPr>
          <w:pgSz w:w="15840" w:h="24480"/>
          <w:pgMar w:top="760" w:right="360" w:bottom="280" w:left="360" w:header="720" w:footer="720" w:gutter="0"/>
          <w:cols w:space="720" w:num="1"/>
        </w:sectPr>
      </w:pPr>
    </w:p>
    <w:p w14:paraId="12237330">
      <w:pPr>
        <w:pStyle w:val="9"/>
        <w:numPr>
          <w:ilvl w:val="2"/>
          <w:numId w:val="47"/>
        </w:numPr>
        <w:tabs>
          <w:tab w:val="left" w:pos="819"/>
        </w:tabs>
        <w:spacing w:before="77"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16749793">
      <w:pPr>
        <w:pStyle w:val="9"/>
        <w:numPr>
          <w:ilvl w:val="3"/>
          <w:numId w:val="47"/>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4CF57F01">
      <w:pPr>
        <w:pStyle w:val="9"/>
        <w:numPr>
          <w:ilvl w:val="2"/>
          <w:numId w:val="47"/>
        </w:numPr>
        <w:tabs>
          <w:tab w:val="left" w:pos="804"/>
        </w:tabs>
        <w:spacing w:before="0"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549F9D27">
      <w:pPr>
        <w:pStyle w:val="7"/>
        <w:spacing w:before="44"/>
        <w:ind w:left="0"/>
      </w:pPr>
    </w:p>
    <w:p w14:paraId="55F3EEF5">
      <w:pPr>
        <w:pStyle w:val="3"/>
        <w:spacing w:before="1"/>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036E7B1B">
      <w:pPr>
        <w:pStyle w:val="9"/>
        <w:numPr>
          <w:ilvl w:val="1"/>
          <w:numId w:val="49"/>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3ED8F706">
      <w:pPr>
        <w:pStyle w:val="7"/>
        <w:spacing w:before="126"/>
        <w:ind w:left="0"/>
      </w:pPr>
    </w:p>
    <w:p w14:paraId="52AD0C19">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21F9A9B7">
      <w:pPr>
        <w:pStyle w:val="9"/>
        <w:numPr>
          <w:ilvl w:val="1"/>
          <w:numId w:val="50"/>
        </w:numPr>
        <w:tabs>
          <w:tab w:val="left" w:pos="662"/>
        </w:tabs>
        <w:spacing w:before="57"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3F20C9E3">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7AE2351">
      <w:pPr>
        <w:pStyle w:val="9"/>
        <w:numPr>
          <w:ilvl w:val="2"/>
          <w:numId w:val="50"/>
        </w:numPr>
        <w:tabs>
          <w:tab w:val="left" w:pos="794"/>
        </w:tabs>
        <w:spacing w:before="44"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40F5C140">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133AAD0A">
      <w:pPr>
        <w:pStyle w:val="9"/>
        <w:numPr>
          <w:ilvl w:val="2"/>
          <w:numId w:val="50"/>
        </w:numPr>
        <w:tabs>
          <w:tab w:val="left" w:pos="794"/>
        </w:tabs>
        <w:spacing w:before="43"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369E393D">
      <w:pPr>
        <w:pStyle w:val="9"/>
        <w:numPr>
          <w:ilvl w:val="2"/>
          <w:numId w:val="50"/>
        </w:numPr>
        <w:tabs>
          <w:tab w:val="left" w:pos="794"/>
        </w:tabs>
        <w:spacing w:before="44"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5E131D7">
      <w:pPr>
        <w:pStyle w:val="9"/>
        <w:numPr>
          <w:ilvl w:val="3"/>
          <w:numId w:val="50"/>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2345D81B">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5F8A088B">
      <w:pPr>
        <w:pStyle w:val="9"/>
        <w:numPr>
          <w:ilvl w:val="3"/>
          <w:numId w:val="50"/>
        </w:numPr>
        <w:tabs>
          <w:tab w:val="left" w:pos="927"/>
        </w:tabs>
        <w:spacing w:before="44"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3490C4A0">
      <w:pPr>
        <w:pStyle w:val="9"/>
        <w:numPr>
          <w:ilvl w:val="3"/>
          <w:numId w:val="50"/>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0411A554">
      <w:pPr>
        <w:pStyle w:val="9"/>
        <w:numPr>
          <w:ilvl w:val="3"/>
          <w:numId w:val="50"/>
        </w:numPr>
        <w:tabs>
          <w:tab w:val="left" w:pos="927"/>
        </w:tabs>
        <w:spacing w:before="44"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4F44F7C">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353519EB">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51117EBA">
      <w:pPr>
        <w:pStyle w:val="9"/>
        <w:numPr>
          <w:ilvl w:val="2"/>
          <w:numId w:val="50"/>
        </w:numPr>
        <w:tabs>
          <w:tab w:val="left" w:pos="794"/>
        </w:tabs>
        <w:spacing w:before="44"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756A6C08">
      <w:pPr>
        <w:pStyle w:val="9"/>
        <w:numPr>
          <w:ilvl w:val="2"/>
          <w:numId w:val="50"/>
        </w:numPr>
        <w:tabs>
          <w:tab w:val="left" w:pos="794"/>
        </w:tabs>
        <w:spacing w:before="43"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50B3AFA1">
      <w:pPr>
        <w:pStyle w:val="9"/>
        <w:numPr>
          <w:ilvl w:val="2"/>
          <w:numId w:val="50"/>
        </w:numPr>
        <w:tabs>
          <w:tab w:val="left" w:pos="794"/>
        </w:tabs>
        <w:spacing w:before="43"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62BE18F">
      <w:pPr>
        <w:pStyle w:val="9"/>
        <w:numPr>
          <w:ilvl w:val="2"/>
          <w:numId w:val="50"/>
        </w:numPr>
        <w:tabs>
          <w:tab w:val="left" w:pos="883"/>
        </w:tabs>
        <w:spacing w:before="44"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AFA7AF6">
      <w:pPr>
        <w:pStyle w:val="9"/>
        <w:numPr>
          <w:ilvl w:val="3"/>
          <w:numId w:val="50"/>
        </w:numPr>
        <w:tabs>
          <w:tab w:val="left" w:pos="1015"/>
        </w:tabs>
        <w:spacing w:before="43"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390B3814">
      <w:pPr>
        <w:pStyle w:val="9"/>
        <w:numPr>
          <w:ilvl w:val="3"/>
          <w:numId w:val="50"/>
        </w:numPr>
        <w:tabs>
          <w:tab w:val="left" w:pos="1015"/>
        </w:tabs>
        <w:spacing w:before="43"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0EFE6FBB">
      <w:pPr>
        <w:pStyle w:val="9"/>
        <w:numPr>
          <w:ilvl w:val="3"/>
          <w:numId w:val="50"/>
        </w:numPr>
        <w:tabs>
          <w:tab w:val="left" w:pos="1015"/>
        </w:tabs>
        <w:spacing w:before="44"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5E551DFA">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3D2C707E">
      <w:pPr>
        <w:pStyle w:val="9"/>
        <w:numPr>
          <w:ilvl w:val="2"/>
          <w:numId w:val="50"/>
        </w:numPr>
        <w:tabs>
          <w:tab w:val="left" w:pos="876"/>
        </w:tabs>
        <w:spacing w:before="43"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3BF99C8C">
      <w:pPr>
        <w:pStyle w:val="9"/>
        <w:numPr>
          <w:ilvl w:val="2"/>
          <w:numId w:val="50"/>
        </w:numPr>
        <w:tabs>
          <w:tab w:val="left" w:pos="883"/>
        </w:tabs>
        <w:spacing w:before="44"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56B77F55">
      <w:pPr>
        <w:pStyle w:val="9"/>
        <w:numPr>
          <w:ilvl w:val="1"/>
          <w:numId w:val="50"/>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3C48A217">
      <w:pPr>
        <w:pStyle w:val="9"/>
        <w:numPr>
          <w:ilvl w:val="2"/>
          <w:numId w:val="50"/>
        </w:numPr>
        <w:tabs>
          <w:tab w:val="left" w:pos="784"/>
        </w:tabs>
        <w:spacing w:before="43"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0FAA28A7">
      <w:pPr>
        <w:pStyle w:val="9"/>
        <w:numPr>
          <w:ilvl w:val="2"/>
          <w:numId w:val="50"/>
        </w:numPr>
        <w:tabs>
          <w:tab w:val="left" w:pos="802"/>
        </w:tabs>
        <w:spacing w:before="44"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0BA9DFC5">
      <w:pPr>
        <w:pStyle w:val="9"/>
        <w:numPr>
          <w:ilvl w:val="0"/>
          <w:numId w:val="51"/>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FC0CE62">
      <w:pPr>
        <w:pStyle w:val="9"/>
        <w:numPr>
          <w:ilvl w:val="0"/>
          <w:numId w:val="51"/>
        </w:numPr>
        <w:tabs>
          <w:tab w:val="left" w:pos="506"/>
        </w:tabs>
        <w:spacing w:before="43"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9E2A482">
      <w:pPr>
        <w:pStyle w:val="9"/>
        <w:numPr>
          <w:ilvl w:val="0"/>
          <w:numId w:val="51"/>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8F504F1">
      <w:pPr>
        <w:pStyle w:val="9"/>
        <w:numPr>
          <w:ilvl w:val="3"/>
          <w:numId w:val="50"/>
        </w:numPr>
        <w:tabs>
          <w:tab w:val="left" w:pos="927"/>
        </w:tabs>
        <w:spacing w:before="44"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232BDC93">
      <w:pPr>
        <w:pStyle w:val="9"/>
        <w:numPr>
          <w:ilvl w:val="3"/>
          <w:numId w:val="50"/>
        </w:numPr>
        <w:tabs>
          <w:tab w:val="left" w:pos="927"/>
        </w:tabs>
        <w:spacing w:before="43"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29E5DE8">
      <w:pPr>
        <w:pStyle w:val="9"/>
        <w:numPr>
          <w:ilvl w:val="3"/>
          <w:numId w:val="50"/>
        </w:numPr>
        <w:tabs>
          <w:tab w:val="left" w:pos="931"/>
        </w:tabs>
        <w:spacing w:before="43"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339B593A">
      <w:pPr>
        <w:pStyle w:val="9"/>
        <w:numPr>
          <w:ilvl w:val="3"/>
          <w:numId w:val="50"/>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0504F46C">
      <w:pPr>
        <w:pStyle w:val="9"/>
        <w:numPr>
          <w:ilvl w:val="2"/>
          <w:numId w:val="50"/>
        </w:numPr>
        <w:tabs>
          <w:tab w:val="left" w:pos="801"/>
        </w:tabs>
        <w:spacing w:before="43"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7E92D3C7">
      <w:pPr>
        <w:pStyle w:val="9"/>
        <w:numPr>
          <w:ilvl w:val="2"/>
          <w:numId w:val="50"/>
        </w:numPr>
        <w:tabs>
          <w:tab w:val="left" w:pos="809"/>
        </w:tabs>
        <w:spacing w:before="28"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7CD4D0DA">
      <w:pPr>
        <w:pStyle w:val="9"/>
        <w:numPr>
          <w:ilvl w:val="1"/>
          <w:numId w:val="50"/>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441B764D">
      <w:pPr>
        <w:pStyle w:val="9"/>
        <w:numPr>
          <w:ilvl w:val="2"/>
          <w:numId w:val="50"/>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575B64F5">
      <w:pPr>
        <w:pStyle w:val="9"/>
        <w:numPr>
          <w:ilvl w:val="2"/>
          <w:numId w:val="50"/>
        </w:numPr>
        <w:tabs>
          <w:tab w:val="left" w:pos="807"/>
        </w:tabs>
        <w:spacing w:before="0"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27B633A6">
      <w:pPr>
        <w:pStyle w:val="9"/>
        <w:numPr>
          <w:ilvl w:val="2"/>
          <w:numId w:val="50"/>
        </w:numPr>
        <w:tabs>
          <w:tab w:val="left" w:pos="795"/>
        </w:tabs>
        <w:spacing w:before="1"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007DDE1D">
      <w:pPr>
        <w:pStyle w:val="9"/>
        <w:numPr>
          <w:ilvl w:val="1"/>
          <w:numId w:val="50"/>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F845A09">
      <w:pPr>
        <w:pStyle w:val="9"/>
        <w:numPr>
          <w:ilvl w:val="2"/>
          <w:numId w:val="50"/>
        </w:numPr>
        <w:tabs>
          <w:tab w:val="left" w:pos="802"/>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4F7A5D6F">
      <w:pPr>
        <w:pStyle w:val="9"/>
        <w:numPr>
          <w:ilvl w:val="1"/>
          <w:numId w:val="50"/>
        </w:numPr>
        <w:tabs>
          <w:tab w:val="left" w:pos="662"/>
        </w:tabs>
        <w:spacing w:before="27"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1915E95C">
      <w:pPr>
        <w:pStyle w:val="9"/>
        <w:numPr>
          <w:ilvl w:val="2"/>
          <w:numId w:val="50"/>
        </w:numPr>
        <w:tabs>
          <w:tab w:val="left" w:pos="794"/>
        </w:tabs>
        <w:spacing w:before="44"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37EBAE33">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788D66DA">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7EC7DFB8">
      <w:pPr>
        <w:pStyle w:val="9"/>
        <w:numPr>
          <w:ilvl w:val="2"/>
          <w:numId w:val="50"/>
        </w:numPr>
        <w:tabs>
          <w:tab w:val="left" w:pos="794"/>
        </w:tabs>
        <w:spacing w:before="44"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04A63890">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53346534">
      <w:pPr>
        <w:pStyle w:val="9"/>
        <w:numPr>
          <w:ilvl w:val="1"/>
          <w:numId w:val="50"/>
        </w:numPr>
        <w:tabs>
          <w:tab w:val="left" w:pos="652"/>
        </w:tabs>
        <w:spacing w:before="43"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1586A120">
      <w:pPr>
        <w:pStyle w:val="9"/>
        <w:numPr>
          <w:ilvl w:val="0"/>
          <w:numId w:val="52"/>
        </w:numPr>
        <w:tabs>
          <w:tab w:val="left" w:pos="496"/>
        </w:tabs>
        <w:spacing w:before="44"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6A8D4AF7">
      <w:pPr>
        <w:pStyle w:val="9"/>
        <w:numPr>
          <w:ilvl w:val="0"/>
          <w:numId w:val="52"/>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0E3E7C07">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149E2E29">
      <w:pPr>
        <w:pStyle w:val="9"/>
        <w:numPr>
          <w:ilvl w:val="1"/>
          <w:numId w:val="52"/>
        </w:numPr>
        <w:tabs>
          <w:tab w:val="left" w:pos="639"/>
        </w:tabs>
        <w:spacing w:before="69"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7BB5701D">
      <w:pPr>
        <w:pStyle w:val="9"/>
        <w:numPr>
          <w:ilvl w:val="1"/>
          <w:numId w:val="50"/>
        </w:numPr>
        <w:tabs>
          <w:tab w:val="left" w:pos="674"/>
        </w:tabs>
        <w:spacing w:before="70"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62C786B5">
      <w:pPr>
        <w:pStyle w:val="9"/>
        <w:numPr>
          <w:ilvl w:val="2"/>
          <w:numId w:val="50"/>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60E86073">
      <w:pPr>
        <w:pStyle w:val="7"/>
        <w:spacing w:before="44"/>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26572639">
      <w:pPr>
        <w:pStyle w:val="9"/>
        <w:numPr>
          <w:ilvl w:val="2"/>
          <w:numId w:val="50"/>
        </w:numPr>
        <w:tabs>
          <w:tab w:val="left" w:pos="784"/>
        </w:tabs>
        <w:spacing w:before="43"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79695340">
      <w:pPr>
        <w:pStyle w:val="9"/>
        <w:numPr>
          <w:ilvl w:val="0"/>
          <w:numId w:val="53"/>
        </w:numPr>
        <w:tabs>
          <w:tab w:val="left" w:pos="496"/>
        </w:tabs>
        <w:spacing w:before="43"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69C399E2">
      <w:pPr>
        <w:pStyle w:val="9"/>
        <w:numPr>
          <w:ilvl w:val="0"/>
          <w:numId w:val="53"/>
        </w:numPr>
        <w:tabs>
          <w:tab w:val="left" w:pos="506"/>
        </w:tabs>
        <w:spacing w:before="44"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2C98D749">
      <w:pPr>
        <w:pStyle w:val="7"/>
        <w:spacing w:before="60"/>
        <w:ind w:left="0"/>
      </w:pPr>
    </w:p>
    <w:p w14:paraId="51788DC1">
      <w:pPr>
        <w:pStyle w:val="9"/>
        <w:numPr>
          <w:ilvl w:val="2"/>
          <w:numId w:val="50"/>
        </w:numPr>
        <w:tabs>
          <w:tab w:val="left" w:pos="812"/>
        </w:tabs>
        <w:spacing w:before="0" w:after="0" w:line="292" w:lineRule="auto"/>
        <w:ind w:left="316" w:right="299" w:firstLine="0"/>
        <w:jc w:val="left"/>
        <w:rPr>
          <w:sz w:val="17"/>
        </w:rPr>
      </w:pPr>
      <w:r>
        <w:rPr>
          <w:w w:val="105"/>
          <w:sz w:val="17"/>
        </w:rPr>
        <w:t>Será</w:t>
      </w:r>
      <w:r>
        <w:rPr>
          <w:spacing w:val="11"/>
          <w:w w:val="105"/>
          <w:sz w:val="17"/>
        </w:rPr>
        <w:t xml:space="preserve"> </w:t>
      </w:r>
      <w:r>
        <w:rPr>
          <w:w w:val="105"/>
          <w:sz w:val="17"/>
        </w:rPr>
        <w:t>emitida</w:t>
      </w:r>
      <w:r>
        <w:rPr>
          <w:spacing w:val="11"/>
          <w:w w:val="105"/>
          <w:sz w:val="17"/>
        </w:rPr>
        <w:t xml:space="preserve"> </w:t>
      </w:r>
      <w:r>
        <w:rPr>
          <w:w w:val="105"/>
          <w:sz w:val="17"/>
        </w:rPr>
        <w:t>decisão</w:t>
      </w:r>
      <w:r>
        <w:rPr>
          <w:spacing w:val="11"/>
          <w:w w:val="105"/>
          <w:sz w:val="17"/>
        </w:rPr>
        <w:t xml:space="preserve"> </w:t>
      </w:r>
      <w:r>
        <w:rPr>
          <w:w w:val="105"/>
          <w:sz w:val="17"/>
        </w:rPr>
        <w:t>conclusiva</w:t>
      </w:r>
      <w:r>
        <w:rPr>
          <w:spacing w:val="11"/>
          <w:w w:val="105"/>
          <w:sz w:val="17"/>
        </w:rPr>
        <w:t xml:space="preserve"> </w:t>
      </w:r>
      <w:r>
        <w:rPr>
          <w:w w:val="105"/>
          <w:sz w:val="17"/>
        </w:rPr>
        <w:t>sobre</w:t>
      </w:r>
      <w:r>
        <w:rPr>
          <w:spacing w:val="11"/>
          <w:w w:val="105"/>
          <w:sz w:val="17"/>
        </w:rPr>
        <w:t xml:space="preserve"> </w:t>
      </w:r>
      <w:r>
        <w:rPr>
          <w:w w:val="105"/>
          <w:sz w:val="17"/>
        </w:rPr>
        <w:t>a</w:t>
      </w:r>
      <w:r>
        <w:rPr>
          <w:spacing w:val="11"/>
          <w:w w:val="105"/>
          <w:sz w:val="17"/>
        </w:rPr>
        <w:t xml:space="preserve"> </w:t>
      </w:r>
      <w:r>
        <w:rPr>
          <w:w w:val="105"/>
          <w:sz w:val="17"/>
        </w:rPr>
        <w:t>aplicação</w:t>
      </w:r>
      <w:r>
        <w:rPr>
          <w:spacing w:val="11"/>
          <w:w w:val="105"/>
          <w:sz w:val="17"/>
        </w:rPr>
        <w:t xml:space="preserve"> </w:t>
      </w:r>
      <w:r>
        <w:rPr>
          <w:w w:val="105"/>
          <w:sz w:val="17"/>
        </w:rPr>
        <w:t>ou</w:t>
      </w:r>
      <w:r>
        <w:rPr>
          <w:spacing w:val="11"/>
          <w:w w:val="105"/>
          <w:sz w:val="17"/>
        </w:rPr>
        <w:t xml:space="preserve"> </w:t>
      </w:r>
      <w:r>
        <w:rPr>
          <w:w w:val="105"/>
          <w:sz w:val="17"/>
        </w:rPr>
        <w:t>não</w:t>
      </w:r>
      <w:r>
        <w:rPr>
          <w:spacing w:val="11"/>
          <w:w w:val="105"/>
          <w:sz w:val="17"/>
        </w:rPr>
        <w:t xml:space="preserve"> </w:t>
      </w:r>
      <w:r>
        <w:rPr>
          <w:w w:val="105"/>
          <w:sz w:val="17"/>
        </w:rPr>
        <w:t>da</w:t>
      </w:r>
      <w:r>
        <w:rPr>
          <w:spacing w:val="11"/>
          <w:w w:val="105"/>
          <w:sz w:val="17"/>
        </w:rPr>
        <w:t xml:space="preserve"> </w:t>
      </w:r>
      <w:r>
        <w:rPr>
          <w:w w:val="105"/>
          <w:sz w:val="17"/>
        </w:rPr>
        <w:t>sanção,</w:t>
      </w:r>
      <w:r>
        <w:rPr>
          <w:spacing w:val="11"/>
          <w:w w:val="105"/>
          <w:sz w:val="17"/>
        </w:rPr>
        <w:t xml:space="preserve"> </w:t>
      </w:r>
      <w:r>
        <w:rPr>
          <w:w w:val="105"/>
          <w:sz w:val="17"/>
        </w:rPr>
        <w:t>pela</w:t>
      </w:r>
      <w:r>
        <w:rPr>
          <w:spacing w:val="11"/>
          <w:w w:val="105"/>
          <w:sz w:val="17"/>
        </w:rPr>
        <w:t xml:space="preserve"> </w:t>
      </w:r>
      <w:r>
        <w:rPr>
          <w:w w:val="105"/>
          <w:sz w:val="17"/>
        </w:rPr>
        <w:t>autoridade</w:t>
      </w:r>
      <w:r>
        <w:rPr>
          <w:spacing w:val="11"/>
          <w:w w:val="105"/>
          <w:sz w:val="17"/>
        </w:rPr>
        <w:t xml:space="preserve"> </w:t>
      </w:r>
      <w:r>
        <w:rPr>
          <w:w w:val="105"/>
          <w:sz w:val="17"/>
        </w:rPr>
        <w:t>competente,</w:t>
      </w:r>
      <w:r>
        <w:rPr>
          <w:spacing w:val="11"/>
          <w:w w:val="105"/>
          <w:sz w:val="17"/>
        </w:rPr>
        <w:t xml:space="preserve"> </w:t>
      </w:r>
      <w:r>
        <w:rPr>
          <w:w w:val="105"/>
          <w:sz w:val="17"/>
        </w:rPr>
        <w:t>devendo</w:t>
      </w:r>
      <w:r>
        <w:rPr>
          <w:spacing w:val="11"/>
          <w:w w:val="105"/>
          <w:sz w:val="17"/>
        </w:rPr>
        <w:t xml:space="preserve"> </w:t>
      </w:r>
      <w:r>
        <w:rPr>
          <w:w w:val="105"/>
          <w:sz w:val="17"/>
        </w:rPr>
        <w:t>ser</w:t>
      </w:r>
      <w:r>
        <w:rPr>
          <w:spacing w:val="11"/>
          <w:w w:val="105"/>
          <w:sz w:val="17"/>
        </w:rPr>
        <w:t xml:space="preserve"> </w:t>
      </w:r>
      <w:r>
        <w:rPr>
          <w:w w:val="105"/>
          <w:sz w:val="17"/>
        </w:rPr>
        <w:t>apresentada</w:t>
      </w:r>
      <w:r>
        <w:rPr>
          <w:spacing w:val="11"/>
          <w:w w:val="105"/>
          <w:sz w:val="17"/>
        </w:rPr>
        <w:t xml:space="preserve"> </w:t>
      </w:r>
      <w:r>
        <w:rPr>
          <w:w w:val="105"/>
          <w:sz w:val="17"/>
        </w:rPr>
        <w:t>a</w:t>
      </w:r>
      <w:r>
        <w:rPr>
          <w:spacing w:val="11"/>
          <w:w w:val="105"/>
          <w:sz w:val="17"/>
        </w:rPr>
        <w:t xml:space="preserve"> </w:t>
      </w:r>
      <w:r>
        <w:rPr>
          <w:w w:val="105"/>
          <w:sz w:val="17"/>
        </w:rPr>
        <w:t>devida</w:t>
      </w:r>
      <w:r>
        <w:rPr>
          <w:spacing w:val="11"/>
          <w:w w:val="105"/>
          <w:sz w:val="17"/>
        </w:rPr>
        <w:t xml:space="preserve"> </w:t>
      </w:r>
      <w:r>
        <w:rPr>
          <w:w w:val="105"/>
          <w:sz w:val="17"/>
        </w:rPr>
        <w:t>motivação,</w:t>
      </w:r>
      <w:r>
        <w:rPr>
          <w:spacing w:val="11"/>
          <w:w w:val="105"/>
          <w:sz w:val="17"/>
        </w:rPr>
        <w:t xml:space="preserve"> </w:t>
      </w:r>
      <w:r>
        <w:rPr>
          <w:w w:val="105"/>
          <w:sz w:val="17"/>
        </w:rPr>
        <w:t>com</w:t>
      </w:r>
      <w:r>
        <w:rPr>
          <w:spacing w:val="11"/>
          <w:w w:val="105"/>
          <w:sz w:val="17"/>
        </w:rPr>
        <w:t xml:space="preserve"> </w:t>
      </w:r>
      <w:r>
        <w:rPr>
          <w:w w:val="105"/>
          <w:sz w:val="17"/>
        </w:rPr>
        <w:t>a</w:t>
      </w:r>
      <w:r>
        <w:rPr>
          <w:spacing w:val="11"/>
          <w:w w:val="105"/>
          <w:sz w:val="17"/>
        </w:rPr>
        <w:t xml:space="preserve"> </w:t>
      </w:r>
      <w:r>
        <w:rPr>
          <w:w w:val="105"/>
          <w:sz w:val="17"/>
        </w:rPr>
        <w:t>demonstração</w:t>
      </w:r>
      <w:r>
        <w:rPr>
          <w:spacing w:val="11"/>
          <w:w w:val="105"/>
          <w:sz w:val="17"/>
        </w:rPr>
        <w:t xml:space="preserve"> </w:t>
      </w:r>
      <w:r>
        <w:rPr>
          <w:w w:val="105"/>
          <w:sz w:val="17"/>
        </w:rPr>
        <w:t>dos</w:t>
      </w:r>
      <w:r>
        <w:rPr>
          <w:spacing w:val="11"/>
          <w:w w:val="105"/>
          <w:sz w:val="17"/>
        </w:rPr>
        <w:t xml:space="preserve"> </w:t>
      </w:r>
      <w:r>
        <w:rPr>
          <w:w w:val="105"/>
          <w:sz w:val="17"/>
        </w:rPr>
        <w:t>fatos</w:t>
      </w:r>
      <w:r>
        <w:rPr>
          <w:spacing w:val="11"/>
          <w:w w:val="105"/>
          <w:sz w:val="17"/>
        </w:rPr>
        <w:t xml:space="preserve"> </w:t>
      </w:r>
      <w:r>
        <w:rPr>
          <w:w w:val="105"/>
          <w:sz w:val="17"/>
        </w:rPr>
        <w:t>e</w:t>
      </w:r>
      <w:r>
        <w:rPr>
          <w:spacing w:val="11"/>
          <w:w w:val="105"/>
          <w:sz w:val="17"/>
        </w:rPr>
        <w:t xml:space="preserve"> </w:t>
      </w:r>
      <w:r>
        <w:rPr>
          <w:w w:val="105"/>
          <w:sz w:val="17"/>
        </w:rPr>
        <w:t>dos</w:t>
      </w:r>
      <w:r>
        <w:rPr>
          <w:spacing w:val="11"/>
          <w:w w:val="105"/>
          <w:sz w:val="17"/>
        </w:rPr>
        <w:t xml:space="preserve"> </w:t>
      </w:r>
      <w:r>
        <w:rPr>
          <w:w w:val="105"/>
          <w:sz w:val="17"/>
        </w:rPr>
        <w:t>respectivos fundamentos jurídicos.</w:t>
      </w:r>
    </w:p>
    <w:p w14:paraId="7E61D5E9">
      <w:pPr>
        <w:pStyle w:val="7"/>
        <w:spacing w:before="17"/>
        <w:ind w:left="0"/>
      </w:pPr>
    </w:p>
    <w:p w14:paraId="0E3D3752">
      <w:pPr>
        <w:pStyle w:val="9"/>
        <w:numPr>
          <w:ilvl w:val="1"/>
          <w:numId w:val="50"/>
        </w:numPr>
        <w:tabs>
          <w:tab w:val="left" w:pos="652"/>
        </w:tabs>
        <w:spacing w:before="0"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23EE8D5C">
      <w:pPr>
        <w:pStyle w:val="9"/>
        <w:numPr>
          <w:ilvl w:val="0"/>
          <w:numId w:val="54"/>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53DDDFFC">
      <w:pPr>
        <w:pStyle w:val="9"/>
        <w:numPr>
          <w:ilvl w:val="0"/>
          <w:numId w:val="54"/>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6C9CEA1D">
      <w:pPr>
        <w:pStyle w:val="9"/>
        <w:numPr>
          <w:ilvl w:val="2"/>
          <w:numId w:val="50"/>
        </w:numPr>
        <w:tabs>
          <w:tab w:val="left" w:pos="784"/>
        </w:tabs>
        <w:spacing w:before="44"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2592544F">
      <w:pPr>
        <w:pStyle w:val="9"/>
        <w:numPr>
          <w:ilvl w:val="1"/>
          <w:numId w:val="50"/>
        </w:numPr>
        <w:tabs>
          <w:tab w:val="left" w:pos="665"/>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1EF88801">
      <w:pPr>
        <w:pStyle w:val="9"/>
        <w:numPr>
          <w:ilvl w:val="1"/>
          <w:numId w:val="50"/>
        </w:numPr>
        <w:tabs>
          <w:tab w:val="left" w:pos="756"/>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0B2CD792">
      <w:pPr>
        <w:pStyle w:val="9"/>
        <w:numPr>
          <w:ilvl w:val="2"/>
          <w:numId w:val="50"/>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7330E51D">
      <w:pPr>
        <w:pStyle w:val="9"/>
        <w:spacing w:after="0" w:line="292" w:lineRule="auto"/>
        <w:jc w:val="both"/>
        <w:rPr>
          <w:sz w:val="17"/>
        </w:rPr>
        <w:sectPr>
          <w:pgSz w:w="15840" w:h="24480"/>
          <w:pgMar w:top="520" w:right="360" w:bottom="280" w:left="360" w:header="720" w:footer="720" w:gutter="0"/>
          <w:cols w:space="720" w:num="1"/>
        </w:sectPr>
      </w:pPr>
    </w:p>
    <w:p w14:paraId="2279BD81">
      <w:pPr>
        <w:pStyle w:val="9"/>
        <w:numPr>
          <w:ilvl w:val="2"/>
          <w:numId w:val="50"/>
        </w:numPr>
        <w:tabs>
          <w:tab w:val="left" w:pos="908"/>
        </w:tabs>
        <w:spacing w:before="77"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292428A9">
      <w:pPr>
        <w:pStyle w:val="9"/>
        <w:numPr>
          <w:ilvl w:val="3"/>
          <w:numId w:val="50"/>
        </w:numPr>
        <w:tabs>
          <w:tab w:val="left" w:pos="1015"/>
        </w:tabs>
        <w:spacing w:before="0"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5133997A">
      <w:pPr>
        <w:pStyle w:val="9"/>
        <w:numPr>
          <w:ilvl w:val="1"/>
          <w:numId w:val="50"/>
        </w:numPr>
        <w:tabs>
          <w:tab w:val="left" w:pos="762"/>
        </w:tabs>
        <w:spacing w:before="44"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6C9485E6">
      <w:pPr>
        <w:pStyle w:val="9"/>
        <w:numPr>
          <w:ilvl w:val="2"/>
          <w:numId w:val="50"/>
        </w:numPr>
        <w:tabs>
          <w:tab w:val="left" w:pos="907"/>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557C8445">
      <w:pPr>
        <w:pStyle w:val="9"/>
        <w:numPr>
          <w:ilvl w:val="1"/>
          <w:numId w:val="50"/>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0C68E9D8">
      <w:pPr>
        <w:pStyle w:val="9"/>
        <w:numPr>
          <w:ilvl w:val="2"/>
          <w:numId w:val="50"/>
        </w:numPr>
        <w:tabs>
          <w:tab w:val="left" w:pos="891"/>
        </w:tabs>
        <w:spacing w:before="14"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78A93901">
      <w:pPr>
        <w:pStyle w:val="9"/>
        <w:numPr>
          <w:ilvl w:val="1"/>
          <w:numId w:val="50"/>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5822DFC9">
      <w:pPr>
        <w:pStyle w:val="7"/>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0FED00BD">
      <w:pPr>
        <w:pStyle w:val="9"/>
        <w:numPr>
          <w:ilvl w:val="2"/>
          <w:numId w:val="50"/>
        </w:numPr>
        <w:tabs>
          <w:tab w:val="left" w:pos="883"/>
        </w:tabs>
        <w:spacing w:before="44"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24A3B70F">
      <w:pPr>
        <w:pStyle w:val="9"/>
        <w:numPr>
          <w:ilvl w:val="2"/>
          <w:numId w:val="50"/>
        </w:numPr>
        <w:tabs>
          <w:tab w:val="left" w:pos="886"/>
        </w:tabs>
        <w:spacing w:before="0"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74720A3D">
      <w:pPr>
        <w:pStyle w:val="7"/>
        <w:spacing w:before="84"/>
        <w:ind w:left="0"/>
      </w:pPr>
    </w:p>
    <w:p w14:paraId="7F0DC3CE">
      <w:pPr>
        <w:pStyle w:val="3"/>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699800A8">
      <w:pPr>
        <w:pStyle w:val="9"/>
        <w:numPr>
          <w:ilvl w:val="1"/>
          <w:numId w:val="55"/>
        </w:numPr>
        <w:tabs>
          <w:tab w:val="left" w:pos="687"/>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70010C4C">
      <w:pPr>
        <w:pStyle w:val="9"/>
        <w:numPr>
          <w:ilvl w:val="1"/>
          <w:numId w:val="55"/>
        </w:numPr>
        <w:tabs>
          <w:tab w:val="left" w:pos="685"/>
        </w:tabs>
        <w:spacing w:before="0"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343132F4">
      <w:pPr>
        <w:pStyle w:val="9"/>
        <w:numPr>
          <w:ilvl w:val="2"/>
          <w:numId w:val="55"/>
        </w:numPr>
        <w:tabs>
          <w:tab w:val="left" w:pos="804"/>
        </w:tabs>
        <w:spacing w:before="1"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66201C52">
      <w:pPr>
        <w:pStyle w:val="9"/>
        <w:numPr>
          <w:ilvl w:val="2"/>
          <w:numId w:val="55"/>
        </w:numPr>
        <w:tabs>
          <w:tab w:val="left" w:pos="803"/>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1F5D09D9">
      <w:pPr>
        <w:pStyle w:val="9"/>
        <w:numPr>
          <w:ilvl w:val="1"/>
          <w:numId w:val="55"/>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58C00A86">
      <w:pPr>
        <w:pStyle w:val="9"/>
        <w:numPr>
          <w:ilvl w:val="0"/>
          <w:numId w:val="56"/>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6A0C582A">
      <w:pPr>
        <w:pStyle w:val="9"/>
        <w:numPr>
          <w:ilvl w:val="0"/>
          <w:numId w:val="56"/>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5DC722E7">
      <w:pPr>
        <w:pStyle w:val="9"/>
        <w:numPr>
          <w:ilvl w:val="0"/>
          <w:numId w:val="56"/>
        </w:numPr>
        <w:tabs>
          <w:tab w:val="left" w:pos="501"/>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16EF195D">
      <w:pPr>
        <w:pStyle w:val="9"/>
        <w:numPr>
          <w:ilvl w:val="2"/>
          <w:numId w:val="55"/>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4FFB577A">
      <w:pPr>
        <w:pStyle w:val="9"/>
        <w:numPr>
          <w:ilvl w:val="2"/>
          <w:numId w:val="55"/>
        </w:numPr>
        <w:tabs>
          <w:tab w:val="left" w:pos="801"/>
        </w:tabs>
        <w:spacing w:before="43"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241D75AE">
      <w:pPr>
        <w:pStyle w:val="9"/>
        <w:numPr>
          <w:ilvl w:val="1"/>
          <w:numId w:val="55"/>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1FDB09B0">
      <w:pPr>
        <w:pStyle w:val="9"/>
        <w:numPr>
          <w:ilvl w:val="2"/>
          <w:numId w:val="55"/>
        </w:numPr>
        <w:tabs>
          <w:tab w:val="left" w:pos="791"/>
        </w:tabs>
        <w:spacing w:before="44"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331AF072">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7E1E6210">
      <w:pPr>
        <w:pStyle w:val="9"/>
        <w:numPr>
          <w:ilvl w:val="0"/>
          <w:numId w:val="57"/>
        </w:numPr>
        <w:tabs>
          <w:tab w:val="left" w:pos="506"/>
        </w:tabs>
        <w:spacing w:before="43"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1224A585">
      <w:pPr>
        <w:pStyle w:val="9"/>
        <w:numPr>
          <w:ilvl w:val="0"/>
          <w:numId w:val="57"/>
        </w:numPr>
        <w:tabs>
          <w:tab w:val="left" w:pos="496"/>
        </w:tabs>
        <w:spacing w:before="44"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44B98D21">
      <w:pPr>
        <w:pStyle w:val="9"/>
        <w:numPr>
          <w:ilvl w:val="1"/>
          <w:numId w:val="55"/>
        </w:numPr>
        <w:tabs>
          <w:tab w:val="left" w:pos="665"/>
        </w:tabs>
        <w:spacing w:before="43"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35D1797C">
      <w:pPr>
        <w:pStyle w:val="9"/>
        <w:numPr>
          <w:ilvl w:val="1"/>
          <w:numId w:val="58"/>
        </w:numPr>
        <w:tabs>
          <w:tab w:val="left" w:pos="713"/>
        </w:tabs>
        <w:spacing w:before="1"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5AAFDEE4">
      <w:pPr>
        <w:pStyle w:val="9"/>
        <w:numPr>
          <w:ilvl w:val="2"/>
          <w:numId w:val="58"/>
        </w:numPr>
        <w:tabs>
          <w:tab w:val="left" w:pos="801"/>
        </w:tabs>
        <w:spacing w:before="43"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69B158CD">
      <w:pPr>
        <w:pStyle w:val="9"/>
        <w:numPr>
          <w:ilvl w:val="2"/>
          <w:numId w:val="58"/>
        </w:numPr>
        <w:tabs>
          <w:tab w:val="left" w:pos="808"/>
        </w:tabs>
        <w:spacing w:before="43"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2FAD8FD3">
      <w:pPr>
        <w:pStyle w:val="7"/>
        <w:spacing w:before="44"/>
        <w:ind w:left="0"/>
      </w:pPr>
    </w:p>
    <w:p w14:paraId="0E0DCECE">
      <w:pPr>
        <w:pStyle w:val="3"/>
        <w:spacing w:before="1"/>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5EA2E3BE">
      <w:pPr>
        <w:pStyle w:val="9"/>
        <w:numPr>
          <w:ilvl w:val="1"/>
          <w:numId w:val="59"/>
        </w:numPr>
        <w:tabs>
          <w:tab w:val="left" w:pos="669"/>
        </w:tabs>
        <w:spacing w:before="43"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04750125">
      <w:pPr>
        <w:pStyle w:val="9"/>
        <w:numPr>
          <w:ilvl w:val="1"/>
          <w:numId w:val="59"/>
        </w:numPr>
        <w:tabs>
          <w:tab w:val="left" w:pos="683"/>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580C3D38">
      <w:pPr>
        <w:pStyle w:val="9"/>
        <w:numPr>
          <w:ilvl w:val="1"/>
          <w:numId w:val="59"/>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5A0D7DB1">
      <w:pPr>
        <w:pStyle w:val="9"/>
        <w:numPr>
          <w:ilvl w:val="1"/>
          <w:numId w:val="59"/>
        </w:numPr>
        <w:tabs>
          <w:tab w:val="left" w:pos="674"/>
        </w:tabs>
        <w:spacing w:before="43"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34A2C290">
      <w:pPr>
        <w:pStyle w:val="7"/>
        <w:spacing w:before="87"/>
        <w:ind w:left="0"/>
      </w:pPr>
    </w:p>
    <w:p w14:paraId="0E8DC4FF">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30B1AD5A">
      <w:pPr>
        <w:pStyle w:val="9"/>
        <w:numPr>
          <w:ilvl w:val="1"/>
          <w:numId w:val="60"/>
        </w:numPr>
        <w:tabs>
          <w:tab w:val="left" w:pos="659"/>
        </w:tabs>
        <w:spacing w:before="43"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5"/>
          <w:w w:val="105"/>
          <w:sz w:val="17"/>
        </w:rPr>
        <w:t xml:space="preserve"> </w:t>
      </w:r>
      <w:r>
        <w:rPr>
          <w:w w:val="105"/>
          <w:sz w:val="17"/>
        </w:rPr>
        <w:t>seguintes</w:t>
      </w:r>
      <w:r>
        <w:rPr>
          <w:spacing w:val="-6"/>
          <w:w w:val="105"/>
          <w:sz w:val="17"/>
        </w:rPr>
        <w:t xml:space="preserve"> </w:t>
      </w:r>
      <w:r>
        <w:rPr>
          <w:w w:val="105"/>
          <w:sz w:val="17"/>
        </w:rPr>
        <w:t>dotações</w:t>
      </w:r>
      <w:r>
        <w:rPr>
          <w:spacing w:val="-5"/>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5"/>
          <w:w w:val="105"/>
          <w:sz w:val="17"/>
        </w:rPr>
        <w:t xml:space="preserve"> </w:t>
      </w:r>
      <w:r>
        <w:rPr>
          <w:w w:val="105"/>
          <w:sz w:val="17"/>
        </w:rPr>
        <w:t>de</w:t>
      </w:r>
      <w:r>
        <w:rPr>
          <w:spacing w:val="-5"/>
          <w:w w:val="105"/>
          <w:sz w:val="17"/>
        </w:rPr>
        <w:t xml:space="preserve"> </w:t>
      </w:r>
      <w:r>
        <w:rPr>
          <w:b/>
          <w:w w:val="105"/>
          <w:sz w:val="17"/>
        </w:rPr>
        <w:t>2026</w:t>
      </w:r>
      <w:r>
        <w:rPr>
          <w:w w:val="105"/>
          <w:sz w:val="17"/>
        </w:rPr>
        <w:t>,</w:t>
      </w:r>
      <w:r>
        <w:rPr>
          <w:spacing w:val="-6"/>
          <w:w w:val="105"/>
          <w:sz w:val="17"/>
        </w:rPr>
        <w:t xml:space="preserve"> </w:t>
      </w:r>
      <w:r>
        <w:rPr>
          <w:w w:val="105"/>
          <w:sz w:val="17"/>
        </w:rPr>
        <w:t>assim</w:t>
      </w:r>
      <w:r>
        <w:rPr>
          <w:spacing w:val="-5"/>
          <w:w w:val="105"/>
          <w:sz w:val="17"/>
        </w:rPr>
        <w:t xml:space="preserve"> </w:t>
      </w:r>
      <w:r>
        <w:rPr>
          <w:spacing w:val="-2"/>
          <w:w w:val="105"/>
          <w:sz w:val="17"/>
        </w:rPr>
        <w:t>classificadas:</w:t>
      </w:r>
    </w:p>
    <w:p w14:paraId="6673259F">
      <w:pPr>
        <w:pStyle w:val="7"/>
        <w:spacing w:before="87"/>
        <w:ind w:left="0"/>
      </w:pPr>
    </w:p>
    <w:p w14:paraId="52039310">
      <w:pPr>
        <w:pStyle w:val="7"/>
        <w:spacing w:before="0" w:line="292" w:lineRule="auto"/>
        <w:ind w:right="1246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7A94BED0">
      <w:pPr>
        <w:pStyle w:val="7"/>
        <w:spacing w:before="1" w:line="292" w:lineRule="auto"/>
        <w:ind w:right="11089"/>
      </w:pPr>
      <w:r>
        <w:rPr>
          <w:spacing w:val="-2"/>
          <w:w w:val="105"/>
        </w:rPr>
        <w:t xml:space="preserve">Programa de Trabalho: 29610.10.302.0442.4866 </w:t>
      </w:r>
      <w:r>
        <w:rPr>
          <w:w w:val="105"/>
        </w:rPr>
        <w:t>Nota de Empenho:</w:t>
      </w:r>
    </w:p>
    <w:p w14:paraId="7213BB96">
      <w:pPr>
        <w:pStyle w:val="7"/>
        <w:spacing w:before="44"/>
        <w:ind w:left="0"/>
      </w:pPr>
    </w:p>
    <w:p w14:paraId="75BEBDFF">
      <w:pPr>
        <w:pStyle w:val="9"/>
        <w:numPr>
          <w:ilvl w:val="1"/>
          <w:numId w:val="60"/>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1D28CF19">
      <w:pPr>
        <w:pStyle w:val="9"/>
        <w:numPr>
          <w:ilvl w:val="1"/>
          <w:numId w:val="60"/>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42E04514">
      <w:pPr>
        <w:pStyle w:val="7"/>
        <w:spacing w:before="44"/>
        <w:ind w:left="0"/>
      </w:pPr>
    </w:p>
    <w:p w14:paraId="14E98C96">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5A11816B">
      <w:pPr>
        <w:pStyle w:val="9"/>
        <w:numPr>
          <w:ilvl w:val="1"/>
          <w:numId w:val="61"/>
        </w:numPr>
        <w:tabs>
          <w:tab w:val="left" w:pos="682"/>
        </w:tabs>
        <w:spacing w:before="44"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39E1A834">
      <w:pPr>
        <w:pStyle w:val="7"/>
        <w:ind w:left="0"/>
      </w:pPr>
    </w:p>
    <w:p w14:paraId="1298867A">
      <w:pPr>
        <w:pStyle w:val="3"/>
        <w:spacing w:before="1"/>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3667EAB1">
      <w:pPr>
        <w:pStyle w:val="9"/>
        <w:numPr>
          <w:ilvl w:val="1"/>
          <w:numId w:val="62"/>
        </w:numPr>
        <w:tabs>
          <w:tab w:val="left" w:pos="673"/>
        </w:tabs>
        <w:spacing w:before="43" w:after="0" w:line="292"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2247900</wp:posOffset>
                </wp:positionH>
                <wp:positionV relativeFrom="paragraph">
                  <wp:posOffset>288290</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7pt;height:0.7pt;width:2.35pt;mso-position-horizontal-relative:page;z-index:-251649024;mso-width-relative:page;mso-height-relative:page;" fillcolor="#000080" filled="t" stroked="f" coordsize="29845,8890" o:gfxdata="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RMDH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0849AC09">
      <w:pPr>
        <w:pStyle w:val="9"/>
        <w:numPr>
          <w:ilvl w:val="2"/>
          <w:numId w:val="62"/>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6B631710">
      <w:pPr>
        <w:pStyle w:val="9"/>
        <w:numPr>
          <w:ilvl w:val="1"/>
          <w:numId w:val="62"/>
        </w:numPr>
        <w:tabs>
          <w:tab w:val="left" w:pos="669"/>
        </w:tabs>
        <w:spacing w:before="0"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5E7BE8F1">
      <w:pPr>
        <w:pStyle w:val="7"/>
        <w:spacing w:before="61"/>
        <w:ind w:left="0"/>
      </w:pPr>
    </w:p>
    <w:p w14:paraId="22830C87">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5411A76F">
      <w:pPr>
        <w:pStyle w:val="9"/>
        <w:numPr>
          <w:ilvl w:val="1"/>
          <w:numId w:val="63"/>
        </w:numPr>
        <w:tabs>
          <w:tab w:val="left" w:pos="669"/>
        </w:tabs>
        <w:spacing w:before="42"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23A6EEF7">
      <w:pPr>
        <w:pStyle w:val="7"/>
        <w:spacing w:before="86"/>
        <w:ind w:left="0"/>
      </w:pPr>
    </w:p>
    <w:p w14:paraId="46A87E42">
      <w:pPr>
        <w:pStyle w:val="3"/>
        <w:spacing w:before="1"/>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05A932AF">
      <w:pPr>
        <w:pStyle w:val="9"/>
        <w:numPr>
          <w:ilvl w:val="1"/>
          <w:numId w:val="64"/>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53C73417">
      <w:pPr>
        <w:pStyle w:val="7"/>
        <w:spacing w:before="44"/>
        <w:ind w:left="0"/>
      </w:pPr>
    </w:p>
    <w:p w14:paraId="40A2E641">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72FEE218">
      <w:pPr>
        <w:pStyle w:val="7"/>
        <w:spacing w:before="150"/>
        <w:ind w:left="0"/>
      </w:pPr>
    </w:p>
    <w:p w14:paraId="1FA16200">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2026.</w:t>
      </w:r>
    </w:p>
    <w:p w14:paraId="5991E587">
      <w:pPr>
        <w:pStyle w:val="7"/>
        <w:spacing w:before="153"/>
        <w:ind w:left="0"/>
      </w:pPr>
    </w:p>
    <w:p w14:paraId="7036FF67">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15041BBF">
      <w:pPr>
        <w:pStyle w:val="7"/>
        <w:spacing w:before="0"/>
        <w:ind w:left="0"/>
      </w:pPr>
    </w:p>
    <w:p w14:paraId="5D9D0971">
      <w:pPr>
        <w:pStyle w:val="7"/>
        <w:spacing w:before="157"/>
        <w:ind w:left="0"/>
      </w:pPr>
    </w:p>
    <w:p w14:paraId="172B696C">
      <w:pPr>
        <w:pStyle w:val="7"/>
        <w:spacing w:before="0"/>
        <w:ind w:left="174"/>
        <w:jc w:val="center"/>
      </w:pPr>
      <w:r>
        <w:rPr>
          <w:spacing w:val="-2"/>
          <w:w w:val="105"/>
        </w:rPr>
        <w:t>CONTRATADO</w:t>
      </w:r>
    </w:p>
    <w:p w14:paraId="00BB25AC">
      <w:pPr>
        <w:pStyle w:val="7"/>
        <w:spacing w:after="0"/>
        <w:jc w:val="center"/>
        <w:sectPr>
          <w:pgSz w:w="15840" w:h="24480"/>
          <w:pgMar w:top="520" w:right="360" w:bottom="280" w:left="360" w:header="720" w:footer="720" w:gutter="0"/>
          <w:cols w:space="720" w:num="1"/>
        </w:sectPr>
      </w:pPr>
    </w:p>
    <w:p w14:paraId="6543A4B9">
      <w:pPr>
        <w:pStyle w:val="7"/>
        <w:spacing w:before="77"/>
        <w:ind w:left="174"/>
        <w:jc w:val="center"/>
      </w:pPr>
      <w:r>
        <w:rPr>
          <w:spacing w:val="-2"/>
          <w:w w:val="105"/>
        </w:rPr>
        <w:t>IDENTIFICAÇÃO</w:t>
      </w:r>
      <w:r>
        <w:rPr>
          <w:w w:val="105"/>
        </w:rPr>
        <w:t xml:space="preserve"> </w:t>
      </w:r>
      <w:r>
        <w:rPr>
          <w:spacing w:val="-2"/>
          <w:w w:val="105"/>
        </w:rPr>
        <w:t>DO</w:t>
      </w:r>
      <w:r>
        <w:rPr>
          <w:w w:val="105"/>
        </w:rPr>
        <w:t xml:space="preserve"> </w:t>
      </w:r>
      <w:r>
        <w:rPr>
          <w:spacing w:val="-2"/>
          <w:w w:val="105"/>
        </w:rPr>
        <w:t>REPRESENTANTE</w:t>
      </w:r>
    </w:p>
    <w:p w14:paraId="4D5FBF43">
      <w:pPr>
        <w:pStyle w:val="7"/>
        <w:spacing w:before="0"/>
        <w:ind w:left="0"/>
      </w:pPr>
    </w:p>
    <w:p w14:paraId="696357D5">
      <w:pPr>
        <w:pStyle w:val="7"/>
        <w:spacing w:before="24"/>
        <w:ind w:left="0"/>
      </w:pPr>
    </w:p>
    <w:p w14:paraId="6CED51C6">
      <w:pPr>
        <w:pStyle w:val="7"/>
        <w:spacing w:before="0"/>
        <w:ind w:left="0" w:right="75"/>
        <w:jc w:val="center"/>
      </w:pPr>
      <w:r>
        <w:rPr>
          <w:spacing w:val="-2"/>
          <w:w w:val="105"/>
        </w:rPr>
        <w:t>TESTEMUNHA</w:t>
      </w:r>
    </w:p>
    <w:p w14:paraId="2A5696FE">
      <w:pPr>
        <w:pStyle w:val="7"/>
        <w:spacing w:before="0"/>
        <w:ind w:left="0"/>
      </w:pPr>
    </w:p>
    <w:p w14:paraId="71DE59D0">
      <w:pPr>
        <w:pStyle w:val="7"/>
        <w:spacing w:before="23"/>
        <w:ind w:left="0"/>
      </w:pPr>
    </w:p>
    <w:p w14:paraId="0B2956AF">
      <w:pPr>
        <w:pStyle w:val="7"/>
        <w:spacing w:before="1"/>
        <w:ind w:left="0" w:right="75"/>
        <w:jc w:val="center"/>
      </w:pPr>
      <w:r>
        <w:rPr>
          <w:spacing w:val="-2"/>
          <w:w w:val="105"/>
        </w:rPr>
        <w:t>TESTEMUNHA</w:t>
      </w:r>
    </w:p>
    <w:p w14:paraId="7C56F0C4">
      <w:pPr>
        <w:pStyle w:val="7"/>
        <w:spacing w:before="0"/>
        <w:ind w:left="0"/>
      </w:pPr>
    </w:p>
    <w:p w14:paraId="11B93516">
      <w:pPr>
        <w:pStyle w:val="7"/>
        <w:spacing w:before="0"/>
        <w:ind w:left="0"/>
      </w:pPr>
    </w:p>
    <w:p w14:paraId="3D907FC8">
      <w:pPr>
        <w:pStyle w:val="7"/>
        <w:spacing w:before="0"/>
        <w:ind w:left="0"/>
      </w:pPr>
    </w:p>
    <w:p w14:paraId="566B8961">
      <w:pPr>
        <w:pStyle w:val="7"/>
        <w:spacing w:before="0"/>
        <w:ind w:left="0"/>
      </w:pPr>
    </w:p>
    <w:p w14:paraId="6E7C1CC5">
      <w:pPr>
        <w:pStyle w:val="7"/>
        <w:spacing w:before="0"/>
        <w:ind w:left="0"/>
      </w:pPr>
    </w:p>
    <w:p w14:paraId="5307BC9C">
      <w:pPr>
        <w:pStyle w:val="7"/>
        <w:spacing w:before="0"/>
        <w:ind w:left="0"/>
      </w:pPr>
    </w:p>
    <w:p w14:paraId="1365F624">
      <w:pPr>
        <w:pStyle w:val="7"/>
        <w:spacing w:before="0"/>
        <w:ind w:left="0"/>
      </w:pPr>
    </w:p>
    <w:p w14:paraId="14E407C3">
      <w:pPr>
        <w:pStyle w:val="7"/>
        <w:spacing w:before="0"/>
        <w:ind w:left="0"/>
      </w:pPr>
    </w:p>
    <w:p w14:paraId="029FEB7D">
      <w:pPr>
        <w:pStyle w:val="7"/>
        <w:spacing w:before="0"/>
        <w:ind w:left="0"/>
      </w:pPr>
    </w:p>
    <w:p w14:paraId="1C516656">
      <w:pPr>
        <w:pStyle w:val="7"/>
        <w:spacing w:before="0"/>
        <w:ind w:left="0"/>
      </w:pPr>
    </w:p>
    <w:p w14:paraId="638695F6">
      <w:pPr>
        <w:pStyle w:val="7"/>
        <w:spacing w:before="0"/>
        <w:ind w:left="0"/>
      </w:pPr>
    </w:p>
    <w:p w14:paraId="1A288ADC">
      <w:pPr>
        <w:pStyle w:val="7"/>
        <w:spacing w:before="0"/>
        <w:ind w:left="0"/>
      </w:pPr>
    </w:p>
    <w:p w14:paraId="1841B586">
      <w:pPr>
        <w:pStyle w:val="7"/>
        <w:spacing w:before="0"/>
        <w:ind w:left="0"/>
      </w:pPr>
    </w:p>
    <w:p w14:paraId="47D34732">
      <w:pPr>
        <w:pStyle w:val="7"/>
        <w:spacing w:before="0"/>
        <w:ind w:left="0"/>
      </w:pPr>
    </w:p>
    <w:p w14:paraId="0CEF37AD">
      <w:pPr>
        <w:pStyle w:val="7"/>
        <w:spacing w:before="0"/>
        <w:ind w:left="0"/>
      </w:pPr>
    </w:p>
    <w:p w14:paraId="30D5632A">
      <w:pPr>
        <w:pStyle w:val="7"/>
        <w:spacing w:before="0"/>
        <w:ind w:left="0"/>
      </w:pPr>
    </w:p>
    <w:p w14:paraId="181D1B40">
      <w:pPr>
        <w:pStyle w:val="7"/>
        <w:spacing w:before="63"/>
        <w:ind w:left="0"/>
      </w:pPr>
    </w:p>
    <w:p w14:paraId="70B4B460">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75F8D053">
      <w:pPr>
        <w:pStyle w:val="7"/>
        <w:spacing w:before="87"/>
        <w:ind w:left="0"/>
        <w:rPr>
          <w:b/>
        </w:rPr>
      </w:pPr>
    </w:p>
    <w:p w14:paraId="601F4F4B">
      <w:pPr>
        <w:pStyle w:val="3"/>
        <w:numPr>
          <w:ilvl w:val="0"/>
          <w:numId w:val="65"/>
        </w:numPr>
        <w:tabs>
          <w:tab w:val="left" w:pos="492"/>
        </w:tabs>
        <w:spacing w:before="0" w:after="0" w:line="240" w:lineRule="auto"/>
        <w:ind w:left="492" w:right="0" w:hanging="176"/>
        <w:jc w:val="left"/>
      </w:pPr>
      <w:r>
        <w:t>HABILITAÇÃO</w:t>
      </w:r>
      <w:r>
        <w:rPr>
          <w:spacing w:val="36"/>
        </w:rPr>
        <w:t xml:space="preserve"> </w:t>
      </w:r>
      <w:r>
        <w:rPr>
          <w:spacing w:val="-2"/>
        </w:rPr>
        <w:t>JURÍDICA</w:t>
      </w:r>
    </w:p>
    <w:p w14:paraId="7DB2A8AD">
      <w:pPr>
        <w:pStyle w:val="9"/>
        <w:numPr>
          <w:ilvl w:val="1"/>
          <w:numId w:val="65"/>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43B2DE65">
      <w:pPr>
        <w:pStyle w:val="9"/>
        <w:numPr>
          <w:ilvl w:val="1"/>
          <w:numId w:val="65"/>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50675D45">
      <w:pPr>
        <w:pStyle w:val="9"/>
        <w:numPr>
          <w:ilvl w:val="1"/>
          <w:numId w:val="65"/>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683B930C">
      <w:pPr>
        <w:pStyle w:val="9"/>
        <w:numPr>
          <w:ilvl w:val="1"/>
          <w:numId w:val="65"/>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0F509D7C">
      <w:pPr>
        <w:pStyle w:val="9"/>
        <w:numPr>
          <w:ilvl w:val="1"/>
          <w:numId w:val="65"/>
        </w:numPr>
        <w:tabs>
          <w:tab w:val="left" w:pos="594"/>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4FCAE2D2">
      <w:pPr>
        <w:pStyle w:val="9"/>
        <w:numPr>
          <w:ilvl w:val="1"/>
          <w:numId w:val="65"/>
        </w:numPr>
        <w:tabs>
          <w:tab w:val="left" w:pos="580"/>
        </w:tabs>
        <w:spacing w:before="4" w:after="0" w:line="240" w:lineRule="auto"/>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4F4B280A">
      <w:pPr>
        <w:pStyle w:val="9"/>
        <w:numPr>
          <w:ilvl w:val="1"/>
          <w:numId w:val="65"/>
        </w:numPr>
        <w:tabs>
          <w:tab w:val="left" w:pos="589"/>
        </w:tabs>
        <w:spacing w:before="43"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0709E139">
      <w:pPr>
        <w:pStyle w:val="9"/>
        <w:numPr>
          <w:ilvl w:val="1"/>
          <w:numId w:val="65"/>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18636981">
      <w:pPr>
        <w:pStyle w:val="7"/>
        <w:spacing w:before="57" w:line="309"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14CB0756">
      <w:pPr>
        <w:pStyle w:val="7"/>
        <w:spacing w:before="30"/>
        <w:ind w:left="0"/>
      </w:pPr>
    </w:p>
    <w:p w14:paraId="3B9E8C07">
      <w:pPr>
        <w:pStyle w:val="3"/>
        <w:numPr>
          <w:ilvl w:val="0"/>
          <w:numId w:val="65"/>
        </w:numPr>
        <w:tabs>
          <w:tab w:val="left" w:pos="492"/>
        </w:tabs>
        <w:spacing w:before="0"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777E921E">
      <w:pPr>
        <w:pStyle w:val="9"/>
        <w:numPr>
          <w:ilvl w:val="1"/>
          <w:numId w:val="65"/>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4D4B578B">
      <w:pPr>
        <w:pStyle w:val="9"/>
        <w:numPr>
          <w:ilvl w:val="1"/>
          <w:numId w:val="65"/>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63775DFE">
      <w:pPr>
        <w:pStyle w:val="9"/>
        <w:numPr>
          <w:ilvl w:val="1"/>
          <w:numId w:val="65"/>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6B9436A0">
      <w:pPr>
        <w:pStyle w:val="9"/>
        <w:numPr>
          <w:ilvl w:val="1"/>
          <w:numId w:val="65"/>
        </w:numPr>
        <w:tabs>
          <w:tab w:val="left" w:pos="586"/>
        </w:tabs>
        <w:spacing w:before="56"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4FE24E55">
      <w:pPr>
        <w:pStyle w:val="9"/>
        <w:numPr>
          <w:ilvl w:val="1"/>
          <w:numId w:val="65"/>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3A1089F3">
      <w:pPr>
        <w:pStyle w:val="7"/>
        <w:spacing w:before="57"/>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0EC87CD7">
      <w:pPr>
        <w:pStyle w:val="9"/>
        <w:numPr>
          <w:ilvl w:val="1"/>
          <w:numId w:val="65"/>
        </w:numPr>
        <w:tabs>
          <w:tab w:val="left" w:pos="580"/>
        </w:tabs>
        <w:spacing w:before="43"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1346A175">
      <w:pPr>
        <w:pStyle w:val="9"/>
        <w:numPr>
          <w:ilvl w:val="2"/>
          <w:numId w:val="65"/>
        </w:numPr>
        <w:tabs>
          <w:tab w:val="left" w:pos="717"/>
        </w:tabs>
        <w:spacing w:before="57"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1C62A0DC">
      <w:pPr>
        <w:pStyle w:val="9"/>
        <w:numPr>
          <w:ilvl w:val="1"/>
          <w:numId w:val="65"/>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515F6FD1">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501C1B80">
      <w:pPr>
        <w:pStyle w:val="9"/>
        <w:numPr>
          <w:ilvl w:val="2"/>
          <w:numId w:val="65"/>
        </w:numPr>
        <w:tabs>
          <w:tab w:val="left" w:pos="713"/>
        </w:tabs>
        <w:spacing w:before="56"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2A850D10">
      <w:pPr>
        <w:pStyle w:val="9"/>
        <w:numPr>
          <w:ilvl w:val="1"/>
          <w:numId w:val="65"/>
        </w:numPr>
        <w:tabs>
          <w:tab w:val="left" w:pos="581"/>
        </w:tabs>
        <w:spacing w:before="70"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0E4D5497">
      <w:pPr>
        <w:pStyle w:val="9"/>
        <w:numPr>
          <w:ilvl w:val="1"/>
          <w:numId w:val="65"/>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799EA048">
      <w:pPr>
        <w:pStyle w:val="9"/>
        <w:numPr>
          <w:ilvl w:val="1"/>
          <w:numId w:val="65"/>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19C897A9">
      <w:pPr>
        <w:pStyle w:val="9"/>
        <w:numPr>
          <w:ilvl w:val="2"/>
          <w:numId w:val="65"/>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3B7F3169">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05C45CD0">
      <w:pPr>
        <w:pStyle w:val="9"/>
        <w:numPr>
          <w:ilvl w:val="2"/>
          <w:numId w:val="65"/>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376C6EC0">
      <w:pPr>
        <w:pStyle w:val="9"/>
        <w:numPr>
          <w:ilvl w:val="2"/>
          <w:numId w:val="65"/>
        </w:numPr>
        <w:tabs>
          <w:tab w:val="left" w:pos="796"/>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1263ADE5">
      <w:pPr>
        <w:pStyle w:val="7"/>
        <w:ind w:left="0"/>
      </w:pPr>
    </w:p>
    <w:p w14:paraId="5AA2E667">
      <w:pPr>
        <w:pStyle w:val="3"/>
        <w:numPr>
          <w:ilvl w:val="0"/>
          <w:numId w:val="65"/>
        </w:numPr>
        <w:tabs>
          <w:tab w:val="left" w:pos="492"/>
        </w:tabs>
        <w:spacing w:before="0" w:after="0" w:line="240" w:lineRule="auto"/>
        <w:ind w:left="492" w:right="0" w:hanging="176"/>
        <w:jc w:val="left"/>
      </w:pPr>
      <w:r>
        <w:t>HABILITAÇÃO</w:t>
      </w:r>
      <w:r>
        <w:rPr>
          <w:spacing w:val="61"/>
          <w:w w:val="150"/>
        </w:rPr>
        <w:t xml:space="preserve"> </w:t>
      </w:r>
      <w:r>
        <w:t>ECONÔMICO-</w:t>
      </w:r>
      <w:r>
        <w:rPr>
          <w:spacing w:val="-2"/>
        </w:rPr>
        <w:t>FINANCEIRA:</w:t>
      </w:r>
    </w:p>
    <w:p w14:paraId="66C46668">
      <w:pPr>
        <w:pStyle w:val="9"/>
        <w:numPr>
          <w:ilvl w:val="1"/>
          <w:numId w:val="65"/>
        </w:numPr>
        <w:tabs>
          <w:tab w:val="left" w:pos="582"/>
        </w:tabs>
        <w:spacing w:before="44" w:after="0" w:line="309" w:lineRule="auto"/>
        <w:ind w:left="316" w:right="299" w:firstLine="0"/>
        <w:jc w:val="left"/>
        <w:rPr>
          <w:sz w:val="17"/>
        </w:rPr>
      </w:pPr>
      <w:r>
        <w:rPr>
          <w:sz w:val="17"/>
        </w:rPr>
        <mc:AlternateContent>
          <mc:Choice Requires="wps">
            <w:drawing>
              <wp:anchor distT="0" distB="0" distL="0" distR="0" simplePos="0" relativeHeight="251668480" behindDoc="1" locked="0" layoutInCell="1" allowOverlap="1">
                <wp:simplePos x="0" y="0"/>
                <wp:positionH relativeFrom="page">
                  <wp:posOffset>2388870</wp:posOffset>
                </wp:positionH>
                <wp:positionV relativeFrom="paragraph">
                  <wp:posOffset>297180</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4pt;height:0.7pt;width:2.45pt;mso-position-horizontal-relative:page;z-index:-251648000;mso-width-relative:page;mso-height-relative:page;" fillcolor="#000080" filled="t" stroked="f" coordsize="31115,8890" o:gfxdata="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YX1Mj&#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16F55D56">
      <w:pPr>
        <w:pStyle w:val="9"/>
        <w:numPr>
          <w:ilvl w:val="2"/>
          <w:numId w:val="65"/>
        </w:numPr>
        <w:tabs>
          <w:tab w:val="left" w:pos="713"/>
        </w:tabs>
        <w:spacing w:before="0" w:after="0" w:line="182"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42F56019">
      <w:pPr>
        <w:pStyle w:val="9"/>
        <w:numPr>
          <w:ilvl w:val="1"/>
          <w:numId w:val="65"/>
        </w:numPr>
        <w:tabs>
          <w:tab w:val="left" w:pos="595"/>
        </w:tabs>
        <w:spacing w:before="56" w:after="0" w:line="309" w:lineRule="auto"/>
        <w:ind w:left="316" w:right="803" w:firstLine="0"/>
        <w:jc w:val="left"/>
        <w:rPr>
          <w:sz w:val="17"/>
        </w:rPr>
      </w:pPr>
      <w:r>
        <w:rPr>
          <w:w w:val="105"/>
          <w:sz w:val="17"/>
        </w:rPr>
        <w:t>Balanço patrimonial, demonstração de resultado de exercício e demais demonstrações contábeis dos 2 (dois) últimos exercícios sociais, vedada a sua substituição por balancetes ou balanços</w:t>
      </w:r>
      <w:r>
        <w:rPr>
          <w:spacing w:val="40"/>
          <w:w w:val="105"/>
          <w:sz w:val="17"/>
        </w:rPr>
        <w:t xml:space="preserve"> </w:t>
      </w:r>
      <w:r>
        <w:rPr>
          <w:spacing w:val="-2"/>
          <w:w w:val="105"/>
          <w:sz w:val="17"/>
        </w:rPr>
        <w:t>provisórios.</w:t>
      </w:r>
    </w:p>
    <w:p w14:paraId="485510A8">
      <w:pPr>
        <w:pStyle w:val="9"/>
        <w:numPr>
          <w:ilvl w:val="2"/>
          <w:numId w:val="65"/>
        </w:numPr>
        <w:tabs>
          <w:tab w:val="left" w:pos="713"/>
        </w:tabs>
        <w:spacing w:before="0" w:after="0" w:line="182" w:lineRule="exact"/>
        <w:ind w:left="713" w:right="0" w:hanging="397"/>
        <w:jc w:val="left"/>
        <w:rPr>
          <w:sz w:val="17"/>
        </w:rPr>
      </w:pPr>
      <w:r>
        <w:rPr>
          <w:w w:val="105"/>
          <w:sz w:val="17"/>
        </w:rPr>
        <w:t>Os</w:t>
      </w:r>
      <w:r>
        <w:rPr>
          <w:spacing w:val="-6"/>
          <w:w w:val="105"/>
          <w:sz w:val="17"/>
        </w:rPr>
        <w:t xml:space="preserve"> </w:t>
      </w:r>
      <w:r>
        <w:rPr>
          <w:w w:val="105"/>
          <w:sz w:val="17"/>
        </w:rPr>
        <w:t>documentos</w:t>
      </w:r>
      <w:r>
        <w:rPr>
          <w:spacing w:val="-5"/>
          <w:w w:val="105"/>
          <w:sz w:val="17"/>
        </w:rPr>
        <w:t xml:space="preserve"> </w:t>
      </w:r>
      <w:r>
        <w:rPr>
          <w:w w:val="105"/>
          <w:sz w:val="17"/>
        </w:rPr>
        <w:t>referidos</w:t>
      </w:r>
      <w:r>
        <w:rPr>
          <w:spacing w:val="-5"/>
          <w:w w:val="105"/>
          <w:sz w:val="17"/>
        </w:rPr>
        <w:t xml:space="preserve"> </w:t>
      </w:r>
      <w:r>
        <w:rPr>
          <w:w w:val="105"/>
          <w:sz w:val="17"/>
        </w:rPr>
        <w:t>acima</w:t>
      </w:r>
      <w:r>
        <w:rPr>
          <w:spacing w:val="-5"/>
          <w:w w:val="105"/>
          <w:sz w:val="17"/>
        </w:rPr>
        <w:t xml:space="preserve"> </w:t>
      </w:r>
      <w:r>
        <w:rPr>
          <w:w w:val="105"/>
          <w:sz w:val="17"/>
        </w:rPr>
        <w:t>limitar-se-ão</w:t>
      </w:r>
      <w:r>
        <w:rPr>
          <w:spacing w:val="-5"/>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exercício</w:t>
      </w:r>
      <w:r>
        <w:rPr>
          <w:spacing w:val="-5"/>
          <w:w w:val="105"/>
          <w:sz w:val="17"/>
        </w:rPr>
        <w:t xml:space="preserve"> </w:t>
      </w:r>
      <w:r>
        <w:rPr>
          <w:w w:val="105"/>
          <w:sz w:val="17"/>
        </w:rPr>
        <w:t>social</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ter</w:t>
      </w:r>
      <w:r>
        <w:rPr>
          <w:spacing w:val="-5"/>
          <w:w w:val="105"/>
          <w:sz w:val="17"/>
        </w:rPr>
        <w:t xml:space="preserve"> </w:t>
      </w:r>
      <w:r>
        <w:rPr>
          <w:w w:val="105"/>
          <w:sz w:val="17"/>
        </w:rPr>
        <w:t>sido</w:t>
      </w:r>
      <w:r>
        <w:rPr>
          <w:spacing w:val="-5"/>
          <w:w w:val="105"/>
          <w:sz w:val="17"/>
        </w:rPr>
        <w:t xml:space="preserve"> </w:t>
      </w:r>
      <w:r>
        <w:rPr>
          <w:w w:val="105"/>
          <w:sz w:val="17"/>
        </w:rPr>
        <w:t>constituída</w:t>
      </w:r>
      <w:r>
        <w:rPr>
          <w:spacing w:val="-6"/>
          <w:w w:val="105"/>
          <w:sz w:val="17"/>
        </w:rPr>
        <w:t xml:space="preserve"> </w:t>
      </w:r>
      <w:r>
        <w:rPr>
          <w:w w:val="105"/>
          <w:sz w:val="17"/>
        </w:rPr>
        <w:t>há</w:t>
      </w:r>
      <w:r>
        <w:rPr>
          <w:spacing w:val="-5"/>
          <w:w w:val="105"/>
          <w:sz w:val="17"/>
        </w:rPr>
        <w:t xml:space="preserve"> </w:t>
      </w:r>
      <w:r>
        <w:rPr>
          <w:w w:val="105"/>
          <w:sz w:val="17"/>
        </w:rPr>
        <w:t>menos</w:t>
      </w:r>
      <w:r>
        <w:rPr>
          <w:spacing w:val="-5"/>
          <w:w w:val="105"/>
          <w:sz w:val="17"/>
        </w:rPr>
        <w:t xml:space="preserve"> </w:t>
      </w:r>
      <w:r>
        <w:rPr>
          <w:w w:val="105"/>
          <w:sz w:val="17"/>
        </w:rPr>
        <w:t>de</w:t>
      </w:r>
      <w:r>
        <w:rPr>
          <w:spacing w:val="-5"/>
          <w:w w:val="105"/>
          <w:sz w:val="17"/>
        </w:rPr>
        <w:t xml:space="preserve"> </w:t>
      </w:r>
      <w:r>
        <w:rPr>
          <w:w w:val="105"/>
          <w:sz w:val="17"/>
        </w:rPr>
        <w:t>2</w:t>
      </w:r>
      <w:r>
        <w:rPr>
          <w:spacing w:val="-5"/>
          <w:w w:val="105"/>
          <w:sz w:val="17"/>
        </w:rPr>
        <w:t xml:space="preserve"> </w:t>
      </w:r>
      <w:r>
        <w:rPr>
          <w:w w:val="105"/>
          <w:sz w:val="17"/>
        </w:rPr>
        <w:t>(dois)</w:t>
      </w:r>
      <w:r>
        <w:rPr>
          <w:spacing w:val="-5"/>
          <w:w w:val="105"/>
          <w:sz w:val="17"/>
        </w:rPr>
        <w:t xml:space="preserve"> </w:t>
      </w:r>
      <w:r>
        <w:rPr>
          <w:spacing w:val="-2"/>
          <w:w w:val="105"/>
          <w:sz w:val="17"/>
        </w:rPr>
        <w:t>anos.</w:t>
      </w:r>
    </w:p>
    <w:p w14:paraId="255C8DDA">
      <w:pPr>
        <w:pStyle w:val="9"/>
        <w:numPr>
          <w:ilvl w:val="2"/>
          <w:numId w:val="65"/>
        </w:numPr>
        <w:tabs>
          <w:tab w:val="left" w:pos="720"/>
        </w:tabs>
        <w:spacing w:before="57" w:after="0" w:line="292" w:lineRule="auto"/>
        <w:ind w:left="316" w:right="803" w:firstLine="0"/>
        <w:jc w:val="left"/>
        <w:rPr>
          <w:sz w:val="17"/>
        </w:rPr>
      </w:pPr>
      <w:r>
        <w:rPr>
          <w:w w:val="105"/>
          <w:sz w:val="17"/>
        </w:rPr>
        <w:t>Os fornecedores criados no exercício financeiro da contratação deverão atender a todas as exigências da habilitação e ficam autorizados a substituir os demonstrativos contábeis pelo balanço de abertura;</w:t>
      </w:r>
    </w:p>
    <w:p w14:paraId="18DD49FB">
      <w:pPr>
        <w:pStyle w:val="9"/>
        <w:numPr>
          <w:ilvl w:val="3"/>
          <w:numId w:val="65"/>
        </w:numPr>
        <w:tabs>
          <w:tab w:val="left" w:pos="845"/>
        </w:tabs>
        <w:spacing w:before="14" w:after="0" w:line="240" w:lineRule="auto"/>
        <w:ind w:left="845" w:right="0" w:hanging="529"/>
        <w:jc w:val="left"/>
        <w:rPr>
          <w:sz w:val="17"/>
        </w:rPr>
      </w:pPr>
      <w:r>
        <w:rPr>
          <w:w w:val="105"/>
          <w:sz w:val="17"/>
        </w:rPr>
        <w:t>Poderá</w:t>
      </w:r>
      <w:r>
        <w:rPr>
          <w:spacing w:val="-6"/>
          <w:w w:val="105"/>
          <w:sz w:val="17"/>
        </w:rPr>
        <w:t xml:space="preserve"> </w:t>
      </w:r>
      <w:r>
        <w:rPr>
          <w:w w:val="105"/>
          <w:sz w:val="17"/>
        </w:rPr>
        <w:t>ser</w:t>
      </w:r>
      <w:r>
        <w:rPr>
          <w:spacing w:val="-6"/>
          <w:w w:val="105"/>
          <w:sz w:val="17"/>
        </w:rPr>
        <w:t xml:space="preserve"> </w:t>
      </w:r>
      <w:r>
        <w:rPr>
          <w:w w:val="105"/>
          <w:sz w:val="17"/>
        </w:rPr>
        <w:t>apresentado</w:t>
      </w:r>
      <w:r>
        <w:rPr>
          <w:spacing w:val="-6"/>
          <w:w w:val="105"/>
          <w:sz w:val="17"/>
        </w:rPr>
        <w:t xml:space="preserve"> </w:t>
      </w:r>
      <w:r>
        <w:rPr>
          <w:w w:val="105"/>
          <w:sz w:val="17"/>
        </w:rPr>
        <w:t>o</w:t>
      </w:r>
      <w:r>
        <w:rPr>
          <w:spacing w:val="-6"/>
          <w:w w:val="105"/>
          <w:sz w:val="17"/>
        </w:rPr>
        <w:t xml:space="preserve"> </w:t>
      </w:r>
      <w:r>
        <w:rPr>
          <w:w w:val="105"/>
          <w:sz w:val="17"/>
        </w:rPr>
        <w:t>balanço</w:t>
      </w:r>
      <w:r>
        <w:rPr>
          <w:spacing w:val="-5"/>
          <w:w w:val="105"/>
          <w:sz w:val="17"/>
        </w:rPr>
        <w:t xml:space="preserve"> </w:t>
      </w:r>
      <w:r>
        <w:rPr>
          <w:w w:val="105"/>
          <w:sz w:val="17"/>
        </w:rPr>
        <w:t>intermediário,</w:t>
      </w:r>
      <w:r>
        <w:rPr>
          <w:spacing w:val="-6"/>
          <w:w w:val="105"/>
          <w:sz w:val="17"/>
        </w:rPr>
        <w:t xml:space="preserve"> </w:t>
      </w:r>
      <w:r>
        <w:rPr>
          <w:w w:val="105"/>
          <w:sz w:val="17"/>
        </w:rPr>
        <w:t>caso</w:t>
      </w:r>
      <w:r>
        <w:rPr>
          <w:spacing w:val="-6"/>
          <w:w w:val="105"/>
          <w:sz w:val="17"/>
        </w:rPr>
        <w:t xml:space="preserve"> </w:t>
      </w:r>
      <w:r>
        <w:rPr>
          <w:w w:val="105"/>
          <w:sz w:val="17"/>
        </w:rPr>
        <w:t>autorizado</w:t>
      </w:r>
      <w:r>
        <w:rPr>
          <w:spacing w:val="-6"/>
          <w:w w:val="105"/>
          <w:sz w:val="17"/>
        </w:rPr>
        <w:t xml:space="preserve"> </w:t>
      </w:r>
      <w:r>
        <w:rPr>
          <w:w w:val="105"/>
          <w:sz w:val="17"/>
        </w:rPr>
        <w:t>por</w:t>
      </w:r>
      <w:r>
        <w:rPr>
          <w:spacing w:val="-6"/>
          <w:w w:val="105"/>
          <w:sz w:val="17"/>
        </w:rPr>
        <w:t xml:space="preserve"> </w:t>
      </w:r>
      <w:r>
        <w:rPr>
          <w:w w:val="105"/>
          <w:sz w:val="17"/>
        </w:rPr>
        <w:t>lei</w:t>
      </w:r>
      <w:r>
        <w:rPr>
          <w:spacing w:val="-5"/>
          <w:w w:val="105"/>
          <w:sz w:val="17"/>
        </w:rPr>
        <w:t xml:space="preserve"> </w:t>
      </w:r>
      <w:r>
        <w:rPr>
          <w:w w:val="105"/>
          <w:sz w:val="17"/>
        </w:rPr>
        <w:t>ou</w:t>
      </w:r>
      <w:r>
        <w:rPr>
          <w:spacing w:val="-6"/>
          <w:w w:val="105"/>
          <w:sz w:val="17"/>
        </w:rPr>
        <w:t xml:space="preserve"> </w:t>
      </w:r>
      <w:r>
        <w:rPr>
          <w:w w:val="105"/>
          <w:sz w:val="17"/>
        </w:rPr>
        <w:t>pelo</w:t>
      </w:r>
      <w:r>
        <w:rPr>
          <w:spacing w:val="-6"/>
          <w:w w:val="105"/>
          <w:sz w:val="17"/>
        </w:rPr>
        <w:t xml:space="preserve"> </w:t>
      </w:r>
      <w:r>
        <w:rPr>
          <w:w w:val="105"/>
          <w:sz w:val="17"/>
        </w:rPr>
        <w:t>contrato/estatuto</w:t>
      </w:r>
      <w:r>
        <w:rPr>
          <w:spacing w:val="-6"/>
          <w:w w:val="105"/>
          <w:sz w:val="17"/>
        </w:rPr>
        <w:t xml:space="preserve"> </w:t>
      </w:r>
      <w:r>
        <w:rPr>
          <w:spacing w:val="-2"/>
          <w:w w:val="105"/>
          <w:sz w:val="17"/>
        </w:rPr>
        <w:t>social.</w:t>
      </w:r>
    </w:p>
    <w:p w14:paraId="5C888826">
      <w:pPr>
        <w:pStyle w:val="9"/>
        <w:numPr>
          <w:ilvl w:val="2"/>
          <w:numId w:val="65"/>
        </w:numPr>
        <w:tabs>
          <w:tab w:val="left" w:pos="723"/>
        </w:tabs>
        <w:spacing w:before="43" w:after="0" w:line="309" w:lineRule="auto"/>
        <w:ind w:left="316" w:right="299" w:firstLine="0"/>
        <w:jc w:val="left"/>
        <w:rPr>
          <w:sz w:val="17"/>
        </w:rPr>
      </w:pPr>
      <w:r>
        <w:rPr>
          <w:w w:val="105"/>
          <w:sz w:val="17"/>
        </w:rPr>
        <w:t>Para fins de habilitação econômico-financeira de sociedade empresária em recuperação judicial deverão ser considerados os valores constantes no Plano de Recuperação Judicial, homologado pelo Juízo competente, para fins de apuração dos índices contábeis previstos no edital.</w:t>
      </w:r>
    </w:p>
    <w:p w14:paraId="54FB1A5F">
      <w:pPr>
        <w:pStyle w:val="7"/>
        <w:spacing w:before="0"/>
        <w:ind w:left="0"/>
      </w:pPr>
    </w:p>
    <w:p w14:paraId="200BE683">
      <w:pPr>
        <w:pStyle w:val="7"/>
        <w:spacing w:before="73"/>
        <w:ind w:left="0"/>
      </w:pPr>
    </w:p>
    <w:p w14:paraId="565628EC">
      <w:pPr>
        <w:pStyle w:val="3"/>
        <w:numPr>
          <w:ilvl w:val="0"/>
          <w:numId w:val="65"/>
        </w:numPr>
        <w:tabs>
          <w:tab w:val="left" w:pos="492"/>
        </w:tabs>
        <w:spacing w:before="1" w:after="0" w:line="240" w:lineRule="auto"/>
        <w:ind w:left="492" w:right="0" w:hanging="176"/>
        <w:jc w:val="left"/>
      </w:pPr>
      <w:r>
        <w:t>HABILITAÇÃO</w:t>
      </w:r>
      <w:r>
        <w:rPr>
          <w:spacing w:val="33"/>
        </w:rPr>
        <w:t xml:space="preserve"> </w:t>
      </w:r>
      <w:r>
        <w:rPr>
          <w:spacing w:val="-2"/>
        </w:rPr>
        <w:t>TÉCNICA</w:t>
      </w:r>
    </w:p>
    <w:p w14:paraId="71615A32">
      <w:pPr>
        <w:pStyle w:val="7"/>
        <w:spacing w:before="73"/>
        <w:ind w:left="0"/>
        <w:rPr>
          <w:b/>
        </w:rPr>
      </w:pPr>
    </w:p>
    <w:p w14:paraId="1877DB7A">
      <w:pPr>
        <w:pStyle w:val="9"/>
        <w:numPr>
          <w:ilvl w:val="1"/>
          <w:numId w:val="65"/>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75961778">
      <w:pPr>
        <w:pStyle w:val="9"/>
        <w:numPr>
          <w:ilvl w:val="0"/>
          <w:numId w:val="66"/>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7758E051">
      <w:pPr>
        <w:pStyle w:val="9"/>
        <w:numPr>
          <w:ilvl w:val="1"/>
          <w:numId w:val="66"/>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67BA8E94">
      <w:pPr>
        <w:pStyle w:val="9"/>
        <w:numPr>
          <w:ilvl w:val="1"/>
          <w:numId w:val="66"/>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51D08878">
      <w:pPr>
        <w:pStyle w:val="9"/>
        <w:numPr>
          <w:ilvl w:val="1"/>
          <w:numId w:val="66"/>
        </w:numPr>
        <w:tabs>
          <w:tab w:val="left" w:pos="629"/>
        </w:tabs>
        <w:spacing w:before="43"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561B1DD6">
      <w:pPr>
        <w:pStyle w:val="9"/>
        <w:numPr>
          <w:ilvl w:val="1"/>
          <w:numId w:val="66"/>
        </w:numPr>
        <w:tabs>
          <w:tab w:val="left" w:pos="646"/>
        </w:tabs>
        <w:spacing w:before="44"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3977231C">
      <w:pPr>
        <w:pStyle w:val="9"/>
        <w:spacing w:after="0" w:line="292" w:lineRule="auto"/>
        <w:jc w:val="left"/>
        <w:rPr>
          <w:sz w:val="17"/>
        </w:rPr>
        <w:sectPr>
          <w:pgSz w:w="15840" w:h="24480"/>
          <w:pgMar w:top="520" w:right="360" w:bottom="280" w:left="360" w:header="720" w:footer="720" w:gutter="0"/>
          <w:cols w:space="720" w:num="1"/>
        </w:sectPr>
      </w:pPr>
    </w:p>
    <w:p w14:paraId="146C7634">
      <w:pPr>
        <w:pStyle w:val="9"/>
        <w:numPr>
          <w:ilvl w:val="1"/>
          <w:numId w:val="65"/>
        </w:numPr>
        <w:tabs>
          <w:tab w:val="left" w:pos="579"/>
        </w:tabs>
        <w:spacing w:before="76"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7C3D2640">
      <w:pPr>
        <w:pStyle w:val="9"/>
        <w:numPr>
          <w:ilvl w:val="1"/>
          <w:numId w:val="65"/>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642DFF90">
      <w:pPr>
        <w:pStyle w:val="9"/>
        <w:numPr>
          <w:ilvl w:val="1"/>
          <w:numId w:val="65"/>
        </w:numPr>
        <w:tabs>
          <w:tab w:val="left" w:pos="580"/>
        </w:tabs>
        <w:spacing w:before="0"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4F873406">
      <w:pPr>
        <w:pStyle w:val="9"/>
        <w:numPr>
          <w:ilvl w:val="1"/>
          <w:numId w:val="65"/>
        </w:numPr>
        <w:tabs>
          <w:tab w:val="left" w:pos="604"/>
        </w:tabs>
        <w:spacing w:before="44"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5FA8EFC8">
      <w:pPr>
        <w:pStyle w:val="9"/>
        <w:numPr>
          <w:ilvl w:val="2"/>
          <w:numId w:val="65"/>
        </w:numPr>
        <w:tabs>
          <w:tab w:val="left" w:pos="720"/>
        </w:tabs>
        <w:spacing w:before="0"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45DE4CA7">
      <w:pPr>
        <w:pStyle w:val="9"/>
        <w:numPr>
          <w:ilvl w:val="1"/>
          <w:numId w:val="65"/>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7854993B">
      <w:pPr>
        <w:pStyle w:val="7"/>
        <w:spacing w:before="0"/>
        <w:ind w:left="0"/>
      </w:pPr>
    </w:p>
    <w:p w14:paraId="617CEFC1">
      <w:pPr>
        <w:pStyle w:val="7"/>
        <w:spacing w:before="0"/>
        <w:ind w:left="0"/>
      </w:pPr>
    </w:p>
    <w:p w14:paraId="64A839D1">
      <w:pPr>
        <w:pStyle w:val="7"/>
        <w:spacing w:before="0"/>
        <w:ind w:left="0"/>
      </w:pPr>
    </w:p>
    <w:p w14:paraId="4E3C1111">
      <w:pPr>
        <w:pStyle w:val="7"/>
        <w:spacing w:before="0"/>
        <w:ind w:left="0"/>
      </w:pPr>
    </w:p>
    <w:p w14:paraId="5410D48E">
      <w:pPr>
        <w:pStyle w:val="7"/>
        <w:spacing w:before="178"/>
        <w:ind w:left="0"/>
      </w:pPr>
    </w:p>
    <w:p w14:paraId="4CFC7422">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4F263084">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1953F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1008" w:type="dxa"/>
          </w:tcPr>
          <w:p w14:paraId="7447CD30">
            <w:pPr>
              <w:pStyle w:val="10"/>
              <w:rPr>
                <w:b/>
                <w:sz w:val="17"/>
              </w:rPr>
            </w:pPr>
          </w:p>
          <w:p w14:paraId="19039E8D">
            <w:pPr>
              <w:pStyle w:val="10"/>
              <w:spacing w:before="112"/>
              <w:rPr>
                <w:b/>
                <w:sz w:val="17"/>
              </w:rPr>
            </w:pPr>
          </w:p>
          <w:p w14:paraId="686A8451">
            <w:pPr>
              <w:pStyle w:val="10"/>
              <w:spacing w:before="1"/>
              <w:ind w:left="26" w:right="11"/>
              <w:jc w:val="center"/>
              <w:rPr>
                <w:b/>
                <w:sz w:val="17"/>
              </w:rPr>
            </w:pPr>
            <w:r>
              <w:rPr>
                <w:b/>
                <w:spacing w:val="-4"/>
                <w:w w:val="105"/>
                <w:sz w:val="17"/>
              </w:rPr>
              <w:t>ITEM</w:t>
            </w:r>
          </w:p>
        </w:tc>
        <w:tc>
          <w:tcPr>
            <w:tcW w:w="1008" w:type="dxa"/>
          </w:tcPr>
          <w:p w14:paraId="43C63210">
            <w:pPr>
              <w:pStyle w:val="10"/>
              <w:rPr>
                <w:b/>
                <w:sz w:val="17"/>
              </w:rPr>
            </w:pPr>
          </w:p>
          <w:p w14:paraId="4E25E427">
            <w:pPr>
              <w:pStyle w:val="10"/>
              <w:spacing w:before="126"/>
              <w:rPr>
                <w:b/>
                <w:sz w:val="17"/>
              </w:rPr>
            </w:pPr>
          </w:p>
          <w:p w14:paraId="6A777C3D">
            <w:pPr>
              <w:pStyle w:val="10"/>
              <w:ind w:left="26"/>
              <w:jc w:val="center"/>
              <w:rPr>
                <w:b/>
                <w:sz w:val="17"/>
              </w:rPr>
            </w:pPr>
            <w:r>
              <w:rPr>
                <w:b/>
                <w:w w:val="105"/>
                <w:sz w:val="17"/>
              </w:rPr>
              <w:t>ID</w:t>
            </w:r>
            <w:r>
              <w:rPr>
                <w:b/>
                <w:spacing w:val="-4"/>
                <w:w w:val="105"/>
                <w:sz w:val="17"/>
              </w:rPr>
              <w:t xml:space="preserve"> SIGA</w:t>
            </w:r>
          </w:p>
        </w:tc>
        <w:tc>
          <w:tcPr>
            <w:tcW w:w="7364" w:type="dxa"/>
          </w:tcPr>
          <w:p w14:paraId="38575272">
            <w:pPr>
              <w:pStyle w:val="10"/>
              <w:rPr>
                <w:b/>
                <w:sz w:val="17"/>
              </w:rPr>
            </w:pPr>
          </w:p>
          <w:p w14:paraId="61662C7E">
            <w:pPr>
              <w:pStyle w:val="10"/>
              <w:spacing w:before="126"/>
              <w:rPr>
                <w:b/>
                <w:sz w:val="17"/>
              </w:rPr>
            </w:pPr>
          </w:p>
          <w:p w14:paraId="741B67A5">
            <w:pPr>
              <w:pStyle w:val="10"/>
              <w:ind w:left="11"/>
              <w:jc w:val="center"/>
              <w:rPr>
                <w:b/>
                <w:sz w:val="17"/>
              </w:rPr>
            </w:pPr>
            <w:r>
              <w:rPr>
                <w:b/>
                <w:spacing w:val="-2"/>
                <w:w w:val="105"/>
                <w:sz w:val="17"/>
              </w:rPr>
              <w:t>DESCRIÇÃO</w:t>
            </w:r>
          </w:p>
        </w:tc>
        <w:tc>
          <w:tcPr>
            <w:tcW w:w="1804" w:type="dxa"/>
          </w:tcPr>
          <w:p w14:paraId="5DCC55D8">
            <w:pPr>
              <w:pStyle w:val="10"/>
              <w:spacing w:before="3"/>
              <w:rPr>
                <w:b/>
                <w:sz w:val="17"/>
              </w:rPr>
            </w:pPr>
          </w:p>
          <w:p w14:paraId="00E3C78C">
            <w:pPr>
              <w:pStyle w:val="10"/>
              <w:spacing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5D326890">
            <w:pPr>
              <w:pStyle w:val="10"/>
              <w:spacing w:before="1"/>
              <w:ind w:left="28"/>
              <w:jc w:val="center"/>
              <w:rPr>
                <w:b/>
                <w:sz w:val="17"/>
              </w:rPr>
            </w:pPr>
            <w:r>
              <w:rPr>
                <w:b/>
                <w:spacing w:val="-5"/>
                <w:w w:val="105"/>
                <w:sz w:val="17"/>
              </w:rPr>
              <w:t>R$</w:t>
            </w:r>
          </w:p>
        </w:tc>
        <w:tc>
          <w:tcPr>
            <w:tcW w:w="1406" w:type="dxa"/>
          </w:tcPr>
          <w:p w14:paraId="120765C5">
            <w:pPr>
              <w:pStyle w:val="10"/>
              <w:rPr>
                <w:b/>
                <w:sz w:val="17"/>
              </w:rPr>
            </w:pPr>
          </w:p>
          <w:p w14:paraId="68A326C7">
            <w:pPr>
              <w:pStyle w:val="10"/>
              <w:spacing w:before="126"/>
              <w:rPr>
                <w:b/>
                <w:sz w:val="17"/>
              </w:rPr>
            </w:pPr>
          </w:p>
          <w:p w14:paraId="6623EF10">
            <w:pPr>
              <w:pStyle w:val="10"/>
              <w:ind w:left="25"/>
              <w:jc w:val="center"/>
              <w:rPr>
                <w:b/>
                <w:sz w:val="17"/>
              </w:rPr>
            </w:pPr>
            <w:r>
              <w:rPr>
                <w:b/>
                <w:spacing w:val="-2"/>
                <w:w w:val="105"/>
                <w:sz w:val="17"/>
              </w:rPr>
              <w:t>QUANT.</w:t>
            </w:r>
          </w:p>
        </w:tc>
        <w:tc>
          <w:tcPr>
            <w:tcW w:w="1990" w:type="dxa"/>
          </w:tcPr>
          <w:p w14:paraId="62316CFE">
            <w:pPr>
              <w:pStyle w:val="10"/>
              <w:rPr>
                <w:b/>
                <w:sz w:val="17"/>
              </w:rPr>
            </w:pPr>
          </w:p>
          <w:p w14:paraId="00DBD42D">
            <w:pPr>
              <w:pStyle w:val="10"/>
              <w:spacing w:before="6"/>
              <w:rPr>
                <w:b/>
                <w:sz w:val="17"/>
              </w:rPr>
            </w:pPr>
          </w:p>
          <w:p w14:paraId="791981AF">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3A91A92E">
            <w:pPr>
              <w:pStyle w:val="10"/>
              <w:spacing w:before="44"/>
              <w:ind w:left="18"/>
              <w:jc w:val="center"/>
              <w:rPr>
                <w:b/>
                <w:sz w:val="17"/>
              </w:rPr>
            </w:pPr>
            <w:r>
              <w:rPr>
                <w:b/>
                <w:spacing w:val="-5"/>
                <w:w w:val="105"/>
                <w:sz w:val="17"/>
              </w:rPr>
              <w:t>R$</w:t>
            </w:r>
          </w:p>
        </w:tc>
      </w:tr>
      <w:tr w14:paraId="1B67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008" w:type="dxa"/>
          </w:tcPr>
          <w:p w14:paraId="4FFE413E">
            <w:pPr>
              <w:pStyle w:val="10"/>
              <w:rPr>
                <w:b/>
                <w:sz w:val="17"/>
              </w:rPr>
            </w:pPr>
          </w:p>
          <w:p w14:paraId="53CCF521">
            <w:pPr>
              <w:pStyle w:val="10"/>
              <w:spacing w:before="73"/>
              <w:rPr>
                <w:b/>
                <w:sz w:val="17"/>
              </w:rPr>
            </w:pPr>
          </w:p>
          <w:p w14:paraId="5310B4F4">
            <w:pPr>
              <w:pStyle w:val="10"/>
              <w:ind w:left="26" w:right="10"/>
              <w:jc w:val="center"/>
              <w:rPr>
                <w:sz w:val="17"/>
              </w:rPr>
            </w:pPr>
            <w:r>
              <w:rPr>
                <w:spacing w:val="-10"/>
                <w:w w:val="105"/>
                <w:sz w:val="17"/>
              </w:rPr>
              <w:t>1</w:t>
            </w:r>
          </w:p>
        </w:tc>
        <w:tc>
          <w:tcPr>
            <w:tcW w:w="1008" w:type="dxa"/>
          </w:tcPr>
          <w:p w14:paraId="3F024B21">
            <w:pPr>
              <w:pStyle w:val="10"/>
              <w:rPr>
                <w:b/>
                <w:sz w:val="17"/>
              </w:rPr>
            </w:pPr>
          </w:p>
          <w:p w14:paraId="288D0F56">
            <w:pPr>
              <w:pStyle w:val="10"/>
              <w:spacing w:before="73"/>
              <w:rPr>
                <w:b/>
                <w:sz w:val="17"/>
              </w:rPr>
            </w:pPr>
          </w:p>
          <w:p w14:paraId="641C5BEE">
            <w:pPr>
              <w:pStyle w:val="10"/>
              <w:ind w:left="26" w:right="17"/>
              <w:jc w:val="center"/>
              <w:rPr>
                <w:sz w:val="17"/>
              </w:rPr>
            </w:pPr>
            <w:r>
              <w:rPr>
                <w:spacing w:val="-2"/>
                <w:w w:val="105"/>
                <w:sz w:val="17"/>
              </w:rPr>
              <w:t>175036</w:t>
            </w:r>
          </w:p>
        </w:tc>
        <w:tc>
          <w:tcPr>
            <w:tcW w:w="7364" w:type="dxa"/>
          </w:tcPr>
          <w:p w14:paraId="06867A82">
            <w:pPr>
              <w:pStyle w:val="10"/>
              <w:spacing w:before="29"/>
              <w:rPr>
                <w:b/>
                <w:sz w:val="17"/>
              </w:rPr>
            </w:pPr>
          </w:p>
          <w:p w14:paraId="41FC3E71">
            <w:pPr>
              <w:pStyle w:val="10"/>
              <w:spacing w:line="292" w:lineRule="auto"/>
              <w:ind w:left="3" w:right="-15"/>
              <w:jc w:val="both"/>
              <w:rPr>
                <w:sz w:val="17"/>
              </w:rPr>
            </w:pPr>
            <w:r>
              <w:rPr>
                <w:w w:val="105"/>
                <w:sz w:val="17"/>
              </w:rPr>
              <w:t>DIETA NUTRICIONAL COMPLETA,DESCRICAO: SOLUCAO PARENTERAL INFANTIL DE POLIAMINOACIDOS 10% (100MG/ML), APRESENTACAO: FRASCO DE 100 ML, FORMA FORNECIMENTO: UNIDADE</w:t>
            </w:r>
          </w:p>
        </w:tc>
        <w:tc>
          <w:tcPr>
            <w:tcW w:w="1804" w:type="dxa"/>
          </w:tcPr>
          <w:p w14:paraId="2A8596E9">
            <w:pPr>
              <w:pStyle w:val="10"/>
              <w:rPr>
                <w:b/>
                <w:sz w:val="17"/>
              </w:rPr>
            </w:pPr>
          </w:p>
          <w:p w14:paraId="54DC7E9A">
            <w:pPr>
              <w:pStyle w:val="10"/>
              <w:spacing w:before="73"/>
              <w:rPr>
                <w:b/>
                <w:sz w:val="17"/>
              </w:rPr>
            </w:pPr>
          </w:p>
          <w:p w14:paraId="26427294">
            <w:pPr>
              <w:pStyle w:val="10"/>
              <w:ind w:left="28" w:right="18"/>
              <w:jc w:val="center"/>
              <w:rPr>
                <w:sz w:val="17"/>
              </w:rPr>
            </w:pPr>
            <w:r>
              <w:rPr>
                <w:spacing w:val="-2"/>
                <w:w w:val="105"/>
                <w:sz w:val="17"/>
              </w:rPr>
              <w:t>33,8000</w:t>
            </w:r>
          </w:p>
        </w:tc>
        <w:tc>
          <w:tcPr>
            <w:tcW w:w="1406" w:type="dxa"/>
          </w:tcPr>
          <w:p w14:paraId="6713DBC6">
            <w:pPr>
              <w:pStyle w:val="10"/>
              <w:rPr>
                <w:b/>
                <w:sz w:val="17"/>
              </w:rPr>
            </w:pPr>
          </w:p>
          <w:p w14:paraId="48122470">
            <w:pPr>
              <w:pStyle w:val="10"/>
              <w:spacing w:before="73"/>
              <w:rPr>
                <w:b/>
                <w:sz w:val="17"/>
              </w:rPr>
            </w:pPr>
          </w:p>
          <w:p w14:paraId="011E027D">
            <w:pPr>
              <w:pStyle w:val="10"/>
              <w:ind w:left="25" w:right="15"/>
              <w:jc w:val="center"/>
              <w:rPr>
                <w:sz w:val="17"/>
              </w:rPr>
            </w:pPr>
            <w:r>
              <w:rPr>
                <w:spacing w:val="-5"/>
                <w:w w:val="105"/>
                <w:sz w:val="17"/>
              </w:rPr>
              <w:t>500</w:t>
            </w:r>
          </w:p>
        </w:tc>
        <w:tc>
          <w:tcPr>
            <w:tcW w:w="1990" w:type="dxa"/>
          </w:tcPr>
          <w:p w14:paraId="52EF74FA">
            <w:pPr>
              <w:pStyle w:val="10"/>
              <w:rPr>
                <w:b/>
                <w:sz w:val="17"/>
              </w:rPr>
            </w:pPr>
          </w:p>
          <w:p w14:paraId="271B3F82">
            <w:pPr>
              <w:pStyle w:val="10"/>
              <w:spacing w:before="73"/>
              <w:rPr>
                <w:b/>
                <w:sz w:val="17"/>
              </w:rPr>
            </w:pPr>
          </w:p>
          <w:p w14:paraId="1FCBF7AA">
            <w:pPr>
              <w:pStyle w:val="10"/>
              <w:ind w:left="18"/>
              <w:jc w:val="center"/>
              <w:rPr>
                <w:sz w:val="17"/>
              </w:rPr>
            </w:pPr>
            <w:r>
              <w:rPr>
                <w:spacing w:val="-2"/>
                <w:w w:val="105"/>
                <w:sz w:val="17"/>
              </w:rPr>
              <w:t>16.900,00</w:t>
            </w:r>
          </w:p>
        </w:tc>
      </w:tr>
      <w:tr w14:paraId="211D7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6759C0C2">
            <w:pPr>
              <w:pStyle w:val="10"/>
              <w:spacing w:before="149"/>
              <w:rPr>
                <w:b/>
                <w:sz w:val="17"/>
              </w:rPr>
            </w:pPr>
          </w:p>
          <w:p w14:paraId="310AAEA1">
            <w:pPr>
              <w:pStyle w:val="10"/>
              <w:ind w:left="26" w:right="10"/>
              <w:jc w:val="center"/>
              <w:rPr>
                <w:sz w:val="17"/>
              </w:rPr>
            </w:pPr>
            <w:r>
              <w:rPr>
                <w:spacing w:val="-10"/>
                <w:w w:val="105"/>
                <w:sz w:val="17"/>
              </w:rPr>
              <w:t>2</w:t>
            </w:r>
          </w:p>
        </w:tc>
        <w:tc>
          <w:tcPr>
            <w:tcW w:w="1008" w:type="dxa"/>
          </w:tcPr>
          <w:p w14:paraId="39C9FE8B">
            <w:pPr>
              <w:pStyle w:val="10"/>
              <w:spacing w:before="149"/>
              <w:rPr>
                <w:b/>
                <w:sz w:val="17"/>
              </w:rPr>
            </w:pPr>
          </w:p>
          <w:p w14:paraId="71FBD39F">
            <w:pPr>
              <w:pStyle w:val="10"/>
              <w:ind w:left="26" w:right="16"/>
              <w:jc w:val="center"/>
              <w:rPr>
                <w:sz w:val="17"/>
              </w:rPr>
            </w:pPr>
            <w:r>
              <w:rPr>
                <w:spacing w:val="-4"/>
                <w:w w:val="105"/>
                <w:sz w:val="17"/>
              </w:rPr>
              <w:t>58127</w:t>
            </w:r>
          </w:p>
        </w:tc>
        <w:tc>
          <w:tcPr>
            <w:tcW w:w="7364" w:type="dxa"/>
          </w:tcPr>
          <w:p w14:paraId="7A454962">
            <w:pPr>
              <w:pStyle w:val="10"/>
              <w:spacing w:before="106" w:line="292" w:lineRule="auto"/>
              <w:ind w:left="3" w:right="-15"/>
              <w:jc w:val="both"/>
              <w:rPr>
                <w:sz w:val="17"/>
              </w:rPr>
            </w:pPr>
            <w:r>
              <w:rPr>
                <w:w w:val="105"/>
                <w:sz w:val="17"/>
              </w:rPr>
              <w:t>PRINCIPIO ATIVO: GLICOSE SOLUCAO ESTERIL E APIROGENICA, FORMA FARMACEUTICA: LIQUIDO, CONCENTRACAO / DOSAGEM: 5, UNIDADE: %, VOLUME: 500ML,</w:t>
            </w:r>
            <w:r>
              <w:rPr>
                <w:spacing w:val="-2"/>
                <w:w w:val="105"/>
                <w:sz w:val="17"/>
              </w:rPr>
              <w:t xml:space="preserve"> </w:t>
            </w:r>
            <w:r>
              <w:rPr>
                <w:w w:val="105"/>
                <w:sz w:val="17"/>
              </w:rPr>
              <w:t>APRESENTACAO: SISTEMA</w:t>
            </w:r>
            <w:r>
              <w:rPr>
                <w:spacing w:val="-2"/>
                <w:w w:val="105"/>
                <w:sz w:val="17"/>
              </w:rPr>
              <w:t xml:space="preserve"> </w:t>
            </w:r>
            <w:r>
              <w:rPr>
                <w:w w:val="105"/>
                <w:sz w:val="17"/>
              </w:rPr>
              <w:t>FECHADO,</w:t>
            </w:r>
            <w:r>
              <w:rPr>
                <w:spacing w:val="-2"/>
                <w:w w:val="105"/>
                <w:sz w:val="17"/>
              </w:rPr>
              <w:t xml:space="preserve"> </w:t>
            </w:r>
            <w:r>
              <w:rPr>
                <w:w w:val="105"/>
                <w:sz w:val="17"/>
              </w:rPr>
              <w:t>ACESSORIO: NAO</w:t>
            </w:r>
            <w:r>
              <w:rPr>
                <w:spacing w:val="-2"/>
                <w:w w:val="105"/>
                <w:sz w:val="17"/>
              </w:rPr>
              <w:t xml:space="preserve"> </w:t>
            </w:r>
            <w:r>
              <w:rPr>
                <w:w w:val="105"/>
                <w:sz w:val="17"/>
              </w:rPr>
              <w:t>APLICAVEL</w:t>
            </w:r>
          </w:p>
        </w:tc>
        <w:tc>
          <w:tcPr>
            <w:tcW w:w="1804" w:type="dxa"/>
          </w:tcPr>
          <w:p w14:paraId="5D60BE29">
            <w:pPr>
              <w:pStyle w:val="10"/>
              <w:spacing w:before="149"/>
              <w:rPr>
                <w:b/>
                <w:sz w:val="17"/>
              </w:rPr>
            </w:pPr>
          </w:p>
          <w:p w14:paraId="49F3CBD7">
            <w:pPr>
              <w:pStyle w:val="10"/>
              <w:ind w:left="28" w:right="18"/>
              <w:jc w:val="center"/>
              <w:rPr>
                <w:sz w:val="17"/>
              </w:rPr>
            </w:pPr>
            <w:r>
              <w:rPr>
                <w:spacing w:val="-2"/>
                <w:w w:val="105"/>
                <w:sz w:val="17"/>
              </w:rPr>
              <w:t>5,6339</w:t>
            </w:r>
          </w:p>
        </w:tc>
        <w:tc>
          <w:tcPr>
            <w:tcW w:w="1406" w:type="dxa"/>
          </w:tcPr>
          <w:p w14:paraId="394688BC">
            <w:pPr>
              <w:pStyle w:val="10"/>
              <w:spacing w:before="149"/>
              <w:rPr>
                <w:b/>
                <w:sz w:val="17"/>
              </w:rPr>
            </w:pPr>
          </w:p>
          <w:p w14:paraId="659A099A">
            <w:pPr>
              <w:pStyle w:val="10"/>
              <w:ind w:left="25" w:right="15"/>
              <w:jc w:val="center"/>
              <w:rPr>
                <w:sz w:val="17"/>
              </w:rPr>
            </w:pPr>
            <w:r>
              <w:rPr>
                <w:spacing w:val="-2"/>
                <w:w w:val="105"/>
                <w:sz w:val="17"/>
              </w:rPr>
              <w:t>21.000</w:t>
            </w:r>
          </w:p>
        </w:tc>
        <w:tc>
          <w:tcPr>
            <w:tcW w:w="1990" w:type="dxa"/>
          </w:tcPr>
          <w:p w14:paraId="42ED609F">
            <w:pPr>
              <w:pStyle w:val="10"/>
              <w:spacing w:before="149"/>
              <w:rPr>
                <w:b/>
                <w:sz w:val="17"/>
              </w:rPr>
            </w:pPr>
          </w:p>
          <w:p w14:paraId="1F9AD680">
            <w:pPr>
              <w:pStyle w:val="10"/>
              <w:ind w:left="18"/>
              <w:jc w:val="center"/>
              <w:rPr>
                <w:sz w:val="17"/>
              </w:rPr>
            </w:pPr>
            <w:r>
              <w:rPr>
                <w:spacing w:val="-2"/>
                <w:w w:val="105"/>
                <w:sz w:val="17"/>
              </w:rPr>
              <w:t>118.311,90</w:t>
            </w:r>
          </w:p>
        </w:tc>
      </w:tr>
      <w:tr w14:paraId="64606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1" w:hRule="atLeast"/>
        </w:trPr>
        <w:tc>
          <w:tcPr>
            <w:tcW w:w="1008" w:type="dxa"/>
          </w:tcPr>
          <w:p w14:paraId="3B6AB26D">
            <w:pPr>
              <w:pStyle w:val="10"/>
              <w:rPr>
                <w:b/>
                <w:sz w:val="17"/>
              </w:rPr>
            </w:pPr>
          </w:p>
          <w:p w14:paraId="404FD884">
            <w:pPr>
              <w:pStyle w:val="10"/>
              <w:rPr>
                <w:b/>
                <w:sz w:val="17"/>
              </w:rPr>
            </w:pPr>
          </w:p>
          <w:p w14:paraId="29D14368">
            <w:pPr>
              <w:pStyle w:val="10"/>
              <w:spacing w:before="36"/>
              <w:rPr>
                <w:b/>
                <w:sz w:val="17"/>
              </w:rPr>
            </w:pPr>
          </w:p>
          <w:p w14:paraId="51AA6F44">
            <w:pPr>
              <w:pStyle w:val="10"/>
              <w:spacing w:before="1"/>
              <w:ind w:left="26" w:right="10"/>
              <w:jc w:val="center"/>
              <w:rPr>
                <w:sz w:val="17"/>
              </w:rPr>
            </w:pPr>
            <w:r>
              <w:rPr>
                <w:spacing w:val="-10"/>
                <w:w w:val="105"/>
                <w:sz w:val="17"/>
              </w:rPr>
              <w:t>3</w:t>
            </w:r>
          </w:p>
        </w:tc>
        <w:tc>
          <w:tcPr>
            <w:tcW w:w="1008" w:type="dxa"/>
          </w:tcPr>
          <w:p w14:paraId="4F1D9538">
            <w:pPr>
              <w:pStyle w:val="10"/>
              <w:rPr>
                <w:b/>
                <w:sz w:val="17"/>
              </w:rPr>
            </w:pPr>
          </w:p>
          <w:p w14:paraId="79F7907D">
            <w:pPr>
              <w:pStyle w:val="10"/>
              <w:rPr>
                <w:b/>
                <w:sz w:val="17"/>
              </w:rPr>
            </w:pPr>
          </w:p>
          <w:p w14:paraId="636B8DE2">
            <w:pPr>
              <w:pStyle w:val="10"/>
              <w:spacing w:before="36"/>
              <w:rPr>
                <w:b/>
                <w:sz w:val="17"/>
              </w:rPr>
            </w:pPr>
          </w:p>
          <w:p w14:paraId="365139A9">
            <w:pPr>
              <w:pStyle w:val="10"/>
              <w:spacing w:before="1"/>
              <w:ind w:left="26" w:right="17"/>
              <w:jc w:val="center"/>
              <w:rPr>
                <w:sz w:val="17"/>
              </w:rPr>
            </w:pPr>
            <w:r>
              <w:rPr>
                <w:spacing w:val="-2"/>
                <w:w w:val="105"/>
                <w:sz w:val="17"/>
              </w:rPr>
              <w:t>189302</w:t>
            </w:r>
          </w:p>
        </w:tc>
        <w:tc>
          <w:tcPr>
            <w:tcW w:w="7364" w:type="dxa"/>
          </w:tcPr>
          <w:p w14:paraId="5556EFF2">
            <w:pPr>
              <w:pStyle w:val="10"/>
              <w:spacing w:before="26" w:line="292" w:lineRule="auto"/>
              <w:ind w:left="3" w:right="-15"/>
              <w:jc w:val="both"/>
              <w:rPr>
                <w:sz w:val="17"/>
              </w:rPr>
            </w:pPr>
            <w:r>
              <w:rPr>
                <w:w w:val="105"/>
                <w:sz w:val="17"/>
              </w:rPr>
              <w:t>PRINCIPIO ATIVO: OLIGOELEMENTOS PEDIATRICO - SULFATO DE ZINCO HEPTAIDRATADO</w:t>
            </w:r>
            <w:r>
              <w:rPr>
                <w:spacing w:val="-8"/>
                <w:w w:val="105"/>
                <w:sz w:val="17"/>
              </w:rPr>
              <w:t xml:space="preserve"> </w:t>
            </w:r>
            <w:r>
              <w:rPr>
                <w:w w:val="105"/>
                <w:sz w:val="17"/>
              </w:rPr>
              <w:t>(8,8</w:t>
            </w:r>
            <w:r>
              <w:rPr>
                <w:spacing w:val="-8"/>
                <w:w w:val="105"/>
                <w:sz w:val="17"/>
              </w:rPr>
              <w:t xml:space="preserve"> </w:t>
            </w:r>
            <w:r>
              <w:rPr>
                <w:w w:val="105"/>
                <w:sz w:val="17"/>
              </w:rPr>
              <w:t>MG),</w:t>
            </w:r>
            <w:r>
              <w:rPr>
                <w:spacing w:val="-8"/>
                <w:w w:val="105"/>
                <w:sz w:val="17"/>
              </w:rPr>
              <w:t xml:space="preserve"> </w:t>
            </w:r>
            <w:r>
              <w:rPr>
                <w:w w:val="105"/>
                <w:sz w:val="17"/>
              </w:rPr>
              <w:t>SULFATO</w:t>
            </w:r>
            <w:r>
              <w:rPr>
                <w:spacing w:val="-8"/>
                <w:w w:val="105"/>
                <w:sz w:val="17"/>
              </w:rPr>
              <w:t xml:space="preserve"> </w:t>
            </w:r>
            <w:r>
              <w:rPr>
                <w:w w:val="105"/>
                <w:sz w:val="17"/>
              </w:rPr>
              <w:t>CUPRICO</w:t>
            </w:r>
            <w:r>
              <w:rPr>
                <w:spacing w:val="-8"/>
                <w:w w:val="105"/>
                <w:sz w:val="17"/>
              </w:rPr>
              <w:t xml:space="preserve"> </w:t>
            </w:r>
            <w:r>
              <w:rPr>
                <w:w w:val="105"/>
                <w:sz w:val="17"/>
              </w:rPr>
              <w:t>PENTAIDRATADO</w:t>
            </w:r>
            <w:r>
              <w:rPr>
                <w:spacing w:val="-8"/>
                <w:w w:val="105"/>
                <w:sz w:val="17"/>
              </w:rPr>
              <w:t xml:space="preserve"> </w:t>
            </w:r>
            <w:r>
              <w:rPr>
                <w:w w:val="105"/>
                <w:sz w:val="17"/>
              </w:rPr>
              <w:t>(1,6</w:t>
            </w:r>
            <w:r>
              <w:rPr>
                <w:spacing w:val="-8"/>
                <w:w w:val="105"/>
                <w:sz w:val="17"/>
              </w:rPr>
              <w:t xml:space="preserve"> </w:t>
            </w:r>
            <w:r>
              <w:rPr>
                <w:w w:val="105"/>
                <w:sz w:val="17"/>
              </w:rPr>
              <w:t>MG);</w:t>
            </w:r>
            <w:r>
              <w:rPr>
                <w:spacing w:val="-8"/>
                <w:w w:val="105"/>
                <w:sz w:val="17"/>
              </w:rPr>
              <w:t xml:space="preserve"> </w:t>
            </w:r>
            <w:r>
              <w:rPr>
                <w:w w:val="105"/>
                <w:sz w:val="17"/>
              </w:rPr>
              <w:t>SULFATO</w:t>
            </w:r>
            <w:r>
              <w:rPr>
                <w:spacing w:val="-8"/>
                <w:w w:val="105"/>
                <w:sz w:val="17"/>
              </w:rPr>
              <w:t xml:space="preserve"> </w:t>
            </w:r>
            <w:r>
              <w:rPr>
                <w:w w:val="105"/>
                <w:sz w:val="17"/>
              </w:rPr>
              <w:t>DE MANGANÊS</w:t>
            </w:r>
            <w:r>
              <w:rPr>
                <w:spacing w:val="-12"/>
                <w:w w:val="105"/>
                <w:sz w:val="17"/>
              </w:rPr>
              <w:t xml:space="preserve"> </w:t>
            </w:r>
            <w:r>
              <w:rPr>
                <w:w w:val="105"/>
                <w:sz w:val="17"/>
              </w:rPr>
              <w:t>MONOIDRATADO</w:t>
            </w:r>
            <w:r>
              <w:rPr>
                <w:spacing w:val="-11"/>
                <w:w w:val="105"/>
                <w:sz w:val="17"/>
              </w:rPr>
              <w:t xml:space="preserve"> </w:t>
            </w:r>
            <w:r>
              <w:rPr>
                <w:w w:val="105"/>
                <w:sz w:val="17"/>
              </w:rPr>
              <w:t>(123,04</w:t>
            </w:r>
            <w:r>
              <w:rPr>
                <w:spacing w:val="-11"/>
                <w:w w:val="105"/>
                <w:sz w:val="17"/>
              </w:rPr>
              <w:t xml:space="preserve"> </w:t>
            </w:r>
            <w:r>
              <w:rPr>
                <w:w w:val="105"/>
                <w:sz w:val="17"/>
              </w:rPr>
              <w:t>MCG);</w:t>
            </w:r>
            <w:r>
              <w:rPr>
                <w:spacing w:val="-11"/>
                <w:w w:val="105"/>
                <w:sz w:val="17"/>
              </w:rPr>
              <w:t xml:space="preserve"> </w:t>
            </w:r>
            <w:r>
              <w:rPr>
                <w:w w:val="105"/>
                <w:sz w:val="17"/>
              </w:rPr>
              <w:t>CLORETO</w:t>
            </w:r>
            <w:r>
              <w:rPr>
                <w:spacing w:val="-11"/>
                <w:w w:val="105"/>
                <w:sz w:val="17"/>
              </w:rPr>
              <w:t xml:space="preserve"> </w:t>
            </w:r>
            <w:r>
              <w:rPr>
                <w:w w:val="105"/>
                <w:sz w:val="17"/>
              </w:rPr>
              <w:t>CRÔMICO</w:t>
            </w:r>
            <w:r>
              <w:rPr>
                <w:spacing w:val="-11"/>
                <w:w w:val="105"/>
                <w:sz w:val="17"/>
              </w:rPr>
              <w:t xml:space="preserve"> </w:t>
            </w:r>
            <w:r>
              <w:rPr>
                <w:w w:val="105"/>
                <w:sz w:val="17"/>
              </w:rPr>
              <w:t>HEXAIDRATADO</w:t>
            </w:r>
            <w:r>
              <w:rPr>
                <w:spacing w:val="-12"/>
                <w:w w:val="105"/>
                <w:sz w:val="17"/>
              </w:rPr>
              <w:t xml:space="preserve"> </w:t>
            </w:r>
            <w:r>
              <w:rPr>
                <w:w w:val="105"/>
                <w:sz w:val="17"/>
              </w:rPr>
              <w:t>(20,05 MCG), FORMA FARMACEUTICA: SOLUCAO INJETAVEL, CONCENTRACAO / DOSAGEM: N/A,</w:t>
            </w:r>
            <w:r>
              <w:rPr>
                <w:spacing w:val="60"/>
                <w:w w:val="105"/>
                <w:sz w:val="17"/>
              </w:rPr>
              <w:t xml:space="preserve"> </w:t>
            </w:r>
            <w:r>
              <w:rPr>
                <w:w w:val="105"/>
                <w:sz w:val="17"/>
              </w:rPr>
              <w:t>UNIDADE:</w:t>
            </w:r>
            <w:r>
              <w:rPr>
                <w:spacing w:val="61"/>
                <w:w w:val="105"/>
                <w:sz w:val="17"/>
              </w:rPr>
              <w:t xml:space="preserve"> </w:t>
            </w:r>
            <w:r>
              <w:rPr>
                <w:w w:val="105"/>
                <w:sz w:val="17"/>
              </w:rPr>
              <w:t>N/A,</w:t>
            </w:r>
            <w:r>
              <w:rPr>
                <w:spacing w:val="57"/>
                <w:w w:val="105"/>
                <w:sz w:val="17"/>
              </w:rPr>
              <w:t xml:space="preserve"> </w:t>
            </w:r>
            <w:r>
              <w:rPr>
                <w:w w:val="105"/>
                <w:sz w:val="17"/>
              </w:rPr>
              <w:t>VOLUME:</w:t>
            </w:r>
            <w:r>
              <w:rPr>
                <w:spacing w:val="61"/>
                <w:w w:val="105"/>
                <w:sz w:val="17"/>
              </w:rPr>
              <w:t xml:space="preserve"> </w:t>
            </w:r>
            <w:r>
              <w:rPr>
                <w:w w:val="105"/>
                <w:sz w:val="17"/>
              </w:rPr>
              <w:t>4</w:t>
            </w:r>
            <w:r>
              <w:rPr>
                <w:spacing w:val="60"/>
                <w:w w:val="105"/>
                <w:sz w:val="17"/>
              </w:rPr>
              <w:t xml:space="preserve"> </w:t>
            </w:r>
            <w:r>
              <w:rPr>
                <w:w w:val="105"/>
                <w:sz w:val="17"/>
              </w:rPr>
              <w:t>ML,</w:t>
            </w:r>
            <w:r>
              <w:rPr>
                <w:spacing w:val="51"/>
                <w:w w:val="105"/>
                <w:sz w:val="17"/>
              </w:rPr>
              <w:t xml:space="preserve"> </w:t>
            </w:r>
            <w:r>
              <w:rPr>
                <w:w w:val="105"/>
                <w:sz w:val="17"/>
              </w:rPr>
              <w:t>APRESENTACAO:</w:t>
            </w:r>
            <w:r>
              <w:rPr>
                <w:spacing w:val="52"/>
                <w:w w:val="105"/>
                <w:sz w:val="17"/>
              </w:rPr>
              <w:t xml:space="preserve"> </w:t>
            </w:r>
            <w:r>
              <w:rPr>
                <w:w w:val="105"/>
                <w:sz w:val="17"/>
              </w:rPr>
              <w:t>AMPOLA,</w:t>
            </w:r>
            <w:r>
              <w:rPr>
                <w:spacing w:val="51"/>
                <w:w w:val="105"/>
                <w:sz w:val="17"/>
              </w:rPr>
              <w:t xml:space="preserve"> </w:t>
            </w:r>
            <w:r>
              <w:rPr>
                <w:w w:val="105"/>
                <w:sz w:val="17"/>
              </w:rPr>
              <w:t>ACESSORIO:</w:t>
            </w:r>
            <w:r>
              <w:rPr>
                <w:spacing w:val="60"/>
                <w:w w:val="105"/>
                <w:sz w:val="17"/>
              </w:rPr>
              <w:t xml:space="preserve"> </w:t>
            </w:r>
            <w:r>
              <w:rPr>
                <w:spacing w:val="-4"/>
                <w:w w:val="105"/>
                <w:sz w:val="17"/>
              </w:rPr>
              <w:t>N/A,</w:t>
            </w:r>
          </w:p>
          <w:p w14:paraId="3B09076A">
            <w:pPr>
              <w:pStyle w:val="10"/>
              <w:spacing w:before="2" w:line="191" w:lineRule="exact"/>
              <w:ind w:left="3"/>
              <w:jc w:val="both"/>
              <w:rPr>
                <w:sz w:val="17"/>
              </w:rPr>
            </w:pPr>
            <w:r>
              <w:rPr>
                <w:sz w:val="17"/>
              </w:rPr>
              <w:t>FORMA</w:t>
            </w:r>
            <w:r>
              <w:rPr>
                <w:spacing w:val="23"/>
                <w:sz w:val="17"/>
              </w:rPr>
              <w:t xml:space="preserve"> </w:t>
            </w:r>
            <w:r>
              <w:rPr>
                <w:sz w:val="17"/>
              </w:rPr>
              <w:t>FORNECIMENTO:</w:t>
            </w:r>
            <w:r>
              <w:rPr>
                <w:spacing w:val="44"/>
                <w:sz w:val="17"/>
              </w:rPr>
              <w:t xml:space="preserve"> </w:t>
            </w:r>
            <w:r>
              <w:rPr>
                <w:spacing w:val="-2"/>
                <w:sz w:val="17"/>
              </w:rPr>
              <w:t>UNIDADE</w:t>
            </w:r>
          </w:p>
        </w:tc>
        <w:tc>
          <w:tcPr>
            <w:tcW w:w="1804" w:type="dxa"/>
          </w:tcPr>
          <w:p w14:paraId="506E2041">
            <w:pPr>
              <w:pStyle w:val="10"/>
              <w:rPr>
                <w:b/>
                <w:sz w:val="17"/>
              </w:rPr>
            </w:pPr>
          </w:p>
          <w:p w14:paraId="4D0BCDD6">
            <w:pPr>
              <w:pStyle w:val="10"/>
              <w:rPr>
                <w:b/>
                <w:sz w:val="17"/>
              </w:rPr>
            </w:pPr>
          </w:p>
          <w:p w14:paraId="3F573FF2">
            <w:pPr>
              <w:pStyle w:val="10"/>
              <w:spacing w:before="36"/>
              <w:rPr>
                <w:b/>
                <w:sz w:val="17"/>
              </w:rPr>
            </w:pPr>
          </w:p>
          <w:p w14:paraId="40CDB6A2">
            <w:pPr>
              <w:pStyle w:val="10"/>
              <w:spacing w:before="1"/>
              <w:ind w:left="28" w:right="18"/>
              <w:jc w:val="center"/>
              <w:rPr>
                <w:sz w:val="17"/>
              </w:rPr>
            </w:pPr>
            <w:r>
              <w:rPr>
                <w:spacing w:val="-2"/>
                <w:w w:val="105"/>
                <w:sz w:val="17"/>
              </w:rPr>
              <w:t>16,0933</w:t>
            </w:r>
          </w:p>
        </w:tc>
        <w:tc>
          <w:tcPr>
            <w:tcW w:w="1406" w:type="dxa"/>
          </w:tcPr>
          <w:p w14:paraId="02128835">
            <w:pPr>
              <w:pStyle w:val="10"/>
              <w:rPr>
                <w:b/>
                <w:sz w:val="17"/>
              </w:rPr>
            </w:pPr>
          </w:p>
          <w:p w14:paraId="00503732">
            <w:pPr>
              <w:pStyle w:val="10"/>
              <w:rPr>
                <w:b/>
                <w:sz w:val="17"/>
              </w:rPr>
            </w:pPr>
          </w:p>
          <w:p w14:paraId="49F98927">
            <w:pPr>
              <w:pStyle w:val="10"/>
              <w:spacing w:before="36"/>
              <w:rPr>
                <w:b/>
                <w:sz w:val="17"/>
              </w:rPr>
            </w:pPr>
          </w:p>
          <w:p w14:paraId="3F63BDB1">
            <w:pPr>
              <w:pStyle w:val="10"/>
              <w:spacing w:before="1"/>
              <w:ind w:left="25" w:right="15"/>
              <w:jc w:val="center"/>
              <w:rPr>
                <w:sz w:val="17"/>
              </w:rPr>
            </w:pPr>
            <w:r>
              <w:rPr>
                <w:spacing w:val="-4"/>
                <w:w w:val="105"/>
                <w:sz w:val="17"/>
              </w:rPr>
              <w:t>1.000</w:t>
            </w:r>
          </w:p>
        </w:tc>
        <w:tc>
          <w:tcPr>
            <w:tcW w:w="1990" w:type="dxa"/>
          </w:tcPr>
          <w:p w14:paraId="79E5C99F">
            <w:pPr>
              <w:pStyle w:val="10"/>
              <w:rPr>
                <w:b/>
                <w:sz w:val="17"/>
              </w:rPr>
            </w:pPr>
          </w:p>
          <w:p w14:paraId="14EAAC24">
            <w:pPr>
              <w:pStyle w:val="10"/>
              <w:rPr>
                <w:b/>
                <w:sz w:val="17"/>
              </w:rPr>
            </w:pPr>
          </w:p>
          <w:p w14:paraId="64136962">
            <w:pPr>
              <w:pStyle w:val="10"/>
              <w:spacing w:before="36"/>
              <w:rPr>
                <w:b/>
                <w:sz w:val="17"/>
              </w:rPr>
            </w:pPr>
          </w:p>
          <w:p w14:paraId="53522198">
            <w:pPr>
              <w:pStyle w:val="10"/>
              <w:spacing w:before="1"/>
              <w:ind w:left="18"/>
              <w:jc w:val="center"/>
              <w:rPr>
                <w:sz w:val="17"/>
              </w:rPr>
            </w:pPr>
            <w:r>
              <w:rPr>
                <w:spacing w:val="-2"/>
                <w:w w:val="105"/>
                <w:sz w:val="17"/>
              </w:rPr>
              <w:t>16.093,30</w:t>
            </w:r>
          </w:p>
        </w:tc>
      </w:tr>
      <w:tr w14:paraId="3A399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2" w:hRule="atLeast"/>
        </w:trPr>
        <w:tc>
          <w:tcPr>
            <w:tcW w:w="1008" w:type="dxa"/>
          </w:tcPr>
          <w:p w14:paraId="328D1D02">
            <w:pPr>
              <w:pStyle w:val="10"/>
              <w:rPr>
                <w:b/>
                <w:sz w:val="17"/>
              </w:rPr>
            </w:pPr>
          </w:p>
          <w:p w14:paraId="590D803E">
            <w:pPr>
              <w:pStyle w:val="10"/>
              <w:spacing w:before="112"/>
              <w:rPr>
                <w:b/>
                <w:sz w:val="17"/>
              </w:rPr>
            </w:pPr>
          </w:p>
          <w:p w14:paraId="6BF05768">
            <w:pPr>
              <w:pStyle w:val="10"/>
              <w:spacing w:before="1"/>
              <w:ind w:left="26" w:right="10"/>
              <w:jc w:val="center"/>
              <w:rPr>
                <w:sz w:val="17"/>
              </w:rPr>
            </w:pPr>
            <w:r>
              <w:rPr>
                <w:spacing w:val="-10"/>
                <w:w w:val="105"/>
                <w:sz w:val="17"/>
              </w:rPr>
              <w:t>4</w:t>
            </w:r>
          </w:p>
        </w:tc>
        <w:tc>
          <w:tcPr>
            <w:tcW w:w="1008" w:type="dxa"/>
          </w:tcPr>
          <w:p w14:paraId="447EEE58">
            <w:pPr>
              <w:pStyle w:val="10"/>
              <w:rPr>
                <w:b/>
                <w:sz w:val="17"/>
              </w:rPr>
            </w:pPr>
          </w:p>
          <w:p w14:paraId="5A2B5326">
            <w:pPr>
              <w:pStyle w:val="10"/>
              <w:spacing w:before="112"/>
              <w:rPr>
                <w:b/>
                <w:sz w:val="17"/>
              </w:rPr>
            </w:pPr>
          </w:p>
          <w:p w14:paraId="50C303E5">
            <w:pPr>
              <w:pStyle w:val="10"/>
              <w:spacing w:before="1"/>
              <w:ind w:left="26" w:right="17"/>
              <w:jc w:val="center"/>
              <w:rPr>
                <w:sz w:val="17"/>
              </w:rPr>
            </w:pPr>
            <w:r>
              <w:rPr>
                <w:spacing w:val="-2"/>
                <w:w w:val="105"/>
                <w:sz w:val="17"/>
              </w:rPr>
              <w:t>152247</w:t>
            </w:r>
          </w:p>
        </w:tc>
        <w:tc>
          <w:tcPr>
            <w:tcW w:w="7364" w:type="dxa"/>
          </w:tcPr>
          <w:p w14:paraId="31EF6023">
            <w:pPr>
              <w:pStyle w:val="10"/>
              <w:spacing w:before="26" w:line="292" w:lineRule="auto"/>
              <w:ind w:left="3" w:right="-15"/>
              <w:jc w:val="both"/>
              <w:rPr>
                <w:sz w:val="17"/>
              </w:rPr>
            </w:pPr>
            <w:r>
              <w:rPr>
                <w:w w:val="105"/>
                <w:sz w:val="17"/>
              </w:rPr>
              <w:t>PRINCIPIO ATIVO: SODIO, POTASSIO, CALCIO, MAGNESIO, CLORETOS, ACETATO, BICARBONATO, GLICOSE, FORMA FARMACEUTICA: SOLUCAO, CONCENTRACAO / DOSAGEM: 140,00, 1,50, 2,50, 1,00, 110,00, 5,00, 30,00, 5,00, UNIDADE: mEq/L, mEq/L, mEq/L, mEq/L,</w:t>
            </w:r>
            <w:r>
              <w:rPr>
                <w:spacing w:val="34"/>
                <w:w w:val="105"/>
                <w:sz w:val="17"/>
              </w:rPr>
              <w:t xml:space="preserve"> </w:t>
            </w:r>
            <w:r>
              <w:rPr>
                <w:w w:val="105"/>
                <w:sz w:val="17"/>
              </w:rPr>
              <w:t>mEq/L,</w:t>
            </w:r>
            <w:r>
              <w:rPr>
                <w:spacing w:val="34"/>
                <w:w w:val="105"/>
                <w:sz w:val="17"/>
              </w:rPr>
              <w:t xml:space="preserve"> </w:t>
            </w:r>
            <w:r>
              <w:rPr>
                <w:w w:val="105"/>
                <w:sz w:val="17"/>
              </w:rPr>
              <w:t>mEq/L,</w:t>
            </w:r>
            <w:r>
              <w:rPr>
                <w:spacing w:val="34"/>
                <w:w w:val="105"/>
                <w:sz w:val="17"/>
              </w:rPr>
              <w:t xml:space="preserve"> </w:t>
            </w:r>
            <w:r>
              <w:rPr>
                <w:w w:val="105"/>
                <w:sz w:val="17"/>
              </w:rPr>
              <w:t>mEq/L,</w:t>
            </w:r>
            <w:r>
              <w:rPr>
                <w:spacing w:val="34"/>
                <w:w w:val="105"/>
                <w:sz w:val="17"/>
              </w:rPr>
              <w:t xml:space="preserve"> </w:t>
            </w:r>
            <w:r>
              <w:rPr>
                <w:w w:val="105"/>
                <w:sz w:val="17"/>
              </w:rPr>
              <w:t>mMol/L,</w:t>
            </w:r>
            <w:r>
              <w:rPr>
                <w:spacing w:val="31"/>
                <w:w w:val="105"/>
                <w:sz w:val="17"/>
              </w:rPr>
              <w:t xml:space="preserve"> </w:t>
            </w:r>
            <w:r>
              <w:rPr>
                <w:w w:val="105"/>
                <w:sz w:val="17"/>
              </w:rPr>
              <w:t>VOLUME:</w:t>
            </w:r>
            <w:r>
              <w:rPr>
                <w:spacing w:val="34"/>
                <w:w w:val="105"/>
                <w:sz w:val="17"/>
              </w:rPr>
              <w:t xml:space="preserve"> </w:t>
            </w:r>
            <w:r>
              <w:rPr>
                <w:w w:val="105"/>
                <w:sz w:val="17"/>
              </w:rPr>
              <w:t>5000</w:t>
            </w:r>
            <w:r>
              <w:rPr>
                <w:spacing w:val="34"/>
                <w:w w:val="105"/>
                <w:sz w:val="17"/>
              </w:rPr>
              <w:t xml:space="preserve"> </w:t>
            </w:r>
            <w:r>
              <w:rPr>
                <w:w w:val="105"/>
                <w:sz w:val="17"/>
              </w:rPr>
              <w:t>ML,</w:t>
            </w:r>
            <w:r>
              <w:rPr>
                <w:spacing w:val="25"/>
                <w:w w:val="105"/>
                <w:sz w:val="17"/>
              </w:rPr>
              <w:t xml:space="preserve"> </w:t>
            </w:r>
            <w:r>
              <w:rPr>
                <w:w w:val="105"/>
                <w:sz w:val="17"/>
              </w:rPr>
              <w:t>APRESENTACAO:</w:t>
            </w:r>
            <w:r>
              <w:rPr>
                <w:spacing w:val="34"/>
                <w:w w:val="105"/>
                <w:sz w:val="17"/>
              </w:rPr>
              <w:t xml:space="preserve"> </w:t>
            </w:r>
            <w:r>
              <w:rPr>
                <w:spacing w:val="-2"/>
                <w:w w:val="105"/>
                <w:sz w:val="17"/>
              </w:rPr>
              <w:t>BOMBONA</w:t>
            </w:r>
          </w:p>
          <w:p w14:paraId="7DA1DDEE">
            <w:pPr>
              <w:pStyle w:val="10"/>
              <w:spacing w:before="1" w:line="191" w:lineRule="exact"/>
              <w:ind w:left="3"/>
              <w:jc w:val="both"/>
              <w:rPr>
                <w:sz w:val="17"/>
              </w:rPr>
            </w:pPr>
            <w:r>
              <w:rPr>
                <w:sz w:val="17"/>
              </w:rPr>
              <w:t>PLASTICA,</w:t>
            </w:r>
            <w:r>
              <w:rPr>
                <w:spacing w:val="18"/>
                <w:sz w:val="17"/>
              </w:rPr>
              <w:t xml:space="preserve"> </w:t>
            </w:r>
            <w:r>
              <w:rPr>
                <w:sz w:val="17"/>
              </w:rPr>
              <w:t>ACESSORIO:</w:t>
            </w:r>
            <w:r>
              <w:rPr>
                <w:spacing w:val="37"/>
                <w:sz w:val="17"/>
              </w:rPr>
              <w:t xml:space="preserve"> </w:t>
            </w:r>
            <w:r>
              <w:rPr>
                <w:sz w:val="17"/>
              </w:rPr>
              <w:t>N/A,</w:t>
            </w:r>
            <w:r>
              <w:rPr>
                <w:spacing w:val="37"/>
                <w:sz w:val="17"/>
              </w:rPr>
              <w:t xml:space="preserve"> </w:t>
            </w:r>
            <w:r>
              <w:rPr>
                <w:sz w:val="17"/>
              </w:rPr>
              <w:t>FORMA</w:t>
            </w:r>
            <w:r>
              <w:rPr>
                <w:spacing w:val="18"/>
                <w:sz w:val="17"/>
              </w:rPr>
              <w:t xml:space="preserve"> </w:t>
            </w:r>
            <w:r>
              <w:rPr>
                <w:sz w:val="17"/>
              </w:rPr>
              <w:t>FORNECIMENTO:</w:t>
            </w:r>
            <w:r>
              <w:rPr>
                <w:spacing w:val="37"/>
                <w:sz w:val="17"/>
              </w:rPr>
              <w:t xml:space="preserve"> </w:t>
            </w:r>
            <w:r>
              <w:rPr>
                <w:spacing w:val="-2"/>
                <w:sz w:val="17"/>
              </w:rPr>
              <w:t>UNIDADE</w:t>
            </w:r>
          </w:p>
        </w:tc>
        <w:tc>
          <w:tcPr>
            <w:tcW w:w="1804" w:type="dxa"/>
          </w:tcPr>
          <w:p w14:paraId="1CA47FD6">
            <w:pPr>
              <w:pStyle w:val="10"/>
              <w:rPr>
                <w:b/>
                <w:sz w:val="17"/>
              </w:rPr>
            </w:pPr>
          </w:p>
          <w:p w14:paraId="387D96DB">
            <w:pPr>
              <w:pStyle w:val="10"/>
              <w:spacing w:before="112"/>
              <w:rPr>
                <w:b/>
                <w:sz w:val="17"/>
              </w:rPr>
            </w:pPr>
          </w:p>
          <w:p w14:paraId="0ECBA740">
            <w:pPr>
              <w:pStyle w:val="10"/>
              <w:spacing w:before="1"/>
              <w:ind w:left="28" w:right="18"/>
              <w:jc w:val="center"/>
              <w:rPr>
                <w:sz w:val="17"/>
              </w:rPr>
            </w:pPr>
            <w:r>
              <w:rPr>
                <w:spacing w:val="-2"/>
                <w:w w:val="105"/>
                <w:sz w:val="17"/>
              </w:rPr>
              <w:t>15,3600</w:t>
            </w:r>
          </w:p>
        </w:tc>
        <w:tc>
          <w:tcPr>
            <w:tcW w:w="1406" w:type="dxa"/>
          </w:tcPr>
          <w:p w14:paraId="4C1631E3">
            <w:pPr>
              <w:pStyle w:val="10"/>
              <w:rPr>
                <w:b/>
                <w:sz w:val="17"/>
              </w:rPr>
            </w:pPr>
          </w:p>
          <w:p w14:paraId="42E4E4F0">
            <w:pPr>
              <w:pStyle w:val="10"/>
              <w:spacing w:before="112"/>
              <w:rPr>
                <w:b/>
                <w:sz w:val="17"/>
              </w:rPr>
            </w:pPr>
          </w:p>
          <w:p w14:paraId="7CCFD047">
            <w:pPr>
              <w:pStyle w:val="10"/>
              <w:spacing w:before="1"/>
              <w:ind w:left="25" w:right="15"/>
              <w:jc w:val="center"/>
              <w:rPr>
                <w:sz w:val="17"/>
              </w:rPr>
            </w:pPr>
            <w:r>
              <w:rPr>
                <w:spacing w:val="-4"/>
                <w:w w:val="105"/>
                <w:sz w:val="17"/>
              </w:rPr>
              <w:t>5.500</w:t>
            </w:r>
          </w:p>
        </w:tc>
        <w:tc>
          <w:tcPr>
            <w:tcW w:w="1990" w:type="dxa"/>
          </w:tcPr>
          <w:p w14:paraId="008D1782">
            <w:pPr>
              <w:pStyle w:val="10"/>
              <w:rPr>
                <w:b/>
                <w:sz w:val="17"/>
              </w:rPr>
            </w:pPr>
          </w:p>
          <w:p w14:paraId="2790E74E">
            <w:pPr>
              <w:pStyle w:val="10"/>
              <w:spacing w:before="112"/>
              <w:rPr>
                <w:b/>
                <w:sz w:val="17"/>
              </w:rPr>
            </w:pPr>
          </w:p>
          <w:p w14:paraId="4D0D05F9">
            <w:pPr>
              <w:pStyle w:val="10"/>
              <w:spacing w:before="1"/>
              <w:ind w:left="18"/>
              <w:jc w:val="center"/>
              <w:rPr>
                <w:sz w:val="17"/>
              </w:rPr>
            </w:pPr>
            <w:r>
              <w:rPr>
                <w:spacing w:val="-2"/>
                <w:w w:val="105"/>
                <w:sz w:val="17"/>
              </w:rPr>
              <w:t>84.480,00</w:t>
            </w:r>
          </w:p>
        </w:tc>
      </w:tr>
    </w:tbl>
    <w:p w14:paraId="3E1E22AD">
      <w:pPr>
        <w:pStyle w:val="7"/>
        <w:spacing w:before="0"/>
        <w:ind w:left="0"/>
        <w:rPr>
          <w:b/>
        </w:rPr>
      </w:pPr>
    </w:p>
    <w:p w14:paraId="09EF278B">
      <w:pPr>
        <w:pStyle w:val="7"/>
        <w:spacing w:before="0"/>
        <w:ind w:left="0"/>
        <w:rPr>
          <w:b/>
        </w:rPr>
      </w:pPr>
    </w:p>
    <w:p w14:paraId="11A9DAEE">
      <w:pPr>
        <w:pStyle w:val="7"/>
        <w:spacing w:before="0"/>
        <w:ind w:left="0"/>
        <w:rPr>
          <w:b/>
        </w:rPr>
      </w:pPr>
    </w:p>
    <w:p w14:paraId="4E7EF937">
      <w:pPr>
        <w:pStyle w:val="7"/>
        <w:spacing w:before="0"/>
        <w:ind w:left="0"/>
        <w:rPr>
          <w:b/>
        </w:rPr>
      </w:pPr>
    </w:p>
    <w:p w14:paraId="21FBE02E">
      <w:pPr>
        <w:pStyle w:val="7"/>
        <w:spacing w:before="0"/>
        <w:ind w:left="0"/>
        <w:rPr>
          <w:b/>
        </w:rPr>
      </w:pPr>
    </w:p>
    <w:p w14:paraId="7A1C8A3C">
      <w:pPr>
        <w:pStyle w:val="7"/>
        <w:spacing w:before="128"/>
        <w:ind w:left="0"/>
        <w:rPr>
          <w:b/>
        </w:rPr>
      </w:pPr>
    </w:p>
    <w:p w14:paraId="742F5B5D">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229343C7">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6515"/>
        <w:gridCol w:w="889"/>
        <w:gridCol w:w="1274"/>
        <w:gridCol w:w="1234"/>
        <w:gridCol w:w="1234"/>
        <w:gridCol w:w="1221"/>
        <w:gridCol w:w="1241"/>
      </w:tblGrid>
      <w:tr w14:paraId="4CA02DA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477" w:type="dxa"/>
            <w:gridSpan w:val="2"/>
            <w:tcBorders>
              <w:bottom w:val="single" w:color="000000" w:sz="6" w:space="0"/>
              <w:right w:val="single" w:color="000000" w:sz="6" w:space="0"/>
            </w:tcBorders>
          </w:tcPr>
          <w:p w14:paraId="59E03F3C">
            <w:pPr>
              <w:pStyle w:val="10"/>
              <w:spacing w:before="118"/>
              <w:ind w:left="139" w:right="117"/>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1715A1C4">
            <w:pPr>
              <w:pStyle w:val="10"/>
              <w:spacing w:before="53"/>
              <w:ind w:left="139" w:right="117"/>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26BF6C8F">
            <w:pPr>
              <w:pStyle w:val="10"/>
              <w:spacing w:before="54"/>
              <w:ind w:left="139" w:right="117"/>
              <w:jc w:val="center"/>
              <w:rPr>
                <w:b/>
                <w:sz w:val="16"/>
              </w:rPr>
            </w:pPr>
            <w:r>
              <w:rPr>
                <w:b/>
                <w:spacing w:val="-4"/>
                <w:sz w:val="16"/>
              </w:rPr>
              <w:t>PROPOSTA</w:t>
            </w:r>
            <w:r>
              <w:rPr>
                <w:b/>
                <w:spacing w:val="2"/>
                <w:sz w:val="16"/>
              </w:rPr>
              <w:t xml:space="preserve"> </w:t>
            </w:r>
            <w:r>
              <w:rPr>
                <w:b/>
                <w:spacing w:val="-2"/>
                <w:sz w:val="16"/>
              </w:rPr>
              <w:t>DETALHE</w:t>
            </w:r>
          </w:p>
        </w:tc>
        <w:tc>
          <w:tcPr>
            <w:tcW w:w="7093" w:type="dxa"/>
            <w:gridSpan w:val="6"/>
            <w:tcBorders>
              <w:left w:val="single" w:color="000000" w:sz="6" w:space="0"/>
              <w:bottom w:val="single" w:color="000000" w:sz="6" w:space="0"/>
            </w:tcBorders>
          </w:tcPr>
          <w:p w14:paraId="1E5DD14B">
            <w:pPr>
              <w:pStyle w:val="10"/>
              <w:spacing w:before="78"/>
              <w:ind w:left="191"/>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046/2026.</w:t>
            </w:r>
          </w:p>
          <w:p w14:paraId="3C851E7D">
            <w:pPr>
              <w:pStyle w:val="10"/>
              <w:spacing w:line="280" w:lineRule="atLeast"/>
              <w:ind w:left="191" w:right="3911"/>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03/02/2026</w:t>
            </w:r>
            <w:r>
              <w:rPr>
                <w:b/>
                <w:spacing w:val="-11"/>
                <w:w w:val="105"/>
                <w:sz w:val="17"/>
              </w:rPr>
              <w:t xml:space="preserve"> </w:t>
            </w:r>
            <w:r>
              <w:rPr>
                <w:b/>
                <w:w w:val="105"/>
                <w:sz w:val="17"/>
              </w:rPr>
              <w:t>às</w:t>
            </w:r>
            <w:r>
              <w:rPr>
                <w:b/>
                <w:spacing w:val="-11"/>
                <w:w w:val="105"/>
                <w:sz w:val="17"/>
              </w:rPr>
              <w:t xml:space="preserve"> </w:t>
            </w:r>
            <w:r>
              <w:rPr>
                <w:b/>
                <w:w w:val="105"/>
                <w:sz w:val="17"/>
              </w:rPr>
              <w:t>10horas. Processo n° SEI-260007/014946/2025.</w:t>
            </w:r>
          </w:p>
        </w:tc>
      </w:tr>
      <w:tr w14:paraId="045CAC6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477" w:type="dxa"/>
            <w:gridSpan w:val="2"/>
            <w:tcBorders>
              <w:top w:val="single" w:color="000000" w:sz="6" w:space="0"/>
              <w:bottom w:val="single" w:color="000000" w:sz="6" w:space="0"/>
              <w:right w:val="single" w:color="000000" w:sz="6" w:space="0"/>
            </w:tcBorders>
          </w:tcPr>
          <w:p w14:paraId="1F77BF04">
            <w:pPr>
              <w:pStyle w:val="10"/>
              <w:spacing w:before="160"/>
              <w:rPr>
                <w:b/>
                <w:sz w:val="19"/>
              </w:rPr>
            </w:pPr>
          </w:p>
          <w:p w14:paraId="49D04DC2">
            <w:pPr>
              <w:pStyle w:val="10"/>
              <w:spacing w:line="247" w:lineRule="auto"/>
              <w:ind w:left="139" w:right="114"/>
              <w:jc w:val="center"/>
              <w:rPr>
                <w:b/>
                <w:sz w:val="19"/>
              </w:rPr>
            </w:pPr>
            <w:r>
              <w:rPr>
                <w:sz w:val="19"/>
              </w:rPr>
              <w:t>A</w:t>
            </w:r>
            <w:r>
              <w:rPr>
                <w:spacing w:val="-4"/>
                <w:sz w:val="19"/>
              </w:rPr>
              <w:t xml:space="preserve"> </w:t>
            </w:r>
            <w:r>
              <w:rPr>
                <w:sz w:val="19"/>
              </w:rPr>
              <w:t xml:space="preserve">firma ao lado mencionada propõe fornecer à Universidade do Estado do Rio de Janeiro, pelos preços abaixo assinados, obedecendo rigorosamente ao estipulado e constante do </w:t>
            </w:r>
            <w:r>
              <w:rPr>
                <w:b/>
                <w:sz w:val="19"/>
              </w:rPr>
              <w:t>EDITAL n° 046/2026.</w:t>
            </w:r>
          </w:p>
        </w:tc>
        <w:tc>
          <w:tcPr>
            <w:tcW w:w="7093" w:type="dxa"/>
            <w:gridSpan w:val="6"/>
            <w:tcBorders>
              <w:top w:val="single" w:color="000000" w:sz="6" w:space="0"/>
              <w:left w:val="single" w:color="000000" w:sz="6" w:space="0"/>
              <w:bottom w:val="single" w:color="000000" w:sz="6" w:space="0"/>
            </w:tcBorders>
          </w:tcPr>
          <w:p w14:paraId="5AE8E319">
            <w:pPr>
              <w:pStyle w:val="10"/>
              <w:spacing w:before="26" w:line="292" w:lineRule="auto"/>
              <w:ind w:left="181" w:right="5510"/>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01CEE4A5">
            <w:pPr>
              <w:pStyle w:val="10"/>
              <w:spacing w:before="1" w:line="292" w:lineRule="auto"/>
              <w:ind w:left="181" w:right="5536"/>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345EEA8F">
            <w:pPr>
              <w:pStyle w:val="10"/>
              <w:spacing w:before="1" w:line="191" w:lineRule="exact"/>
              <w:ind w:left="181"/>
              <w:rPr>
                <w:sz w:val="17"/>
              </w:rPr>
            </w:pPr>
            <w:r>
              <w:rPr>
                <w:sz w:val="17"/>
              </w:rPr>
              <w:t>E-</w:t>
            </w:r>
            <w:r>
              <w:rPr>
                <w:spacing w:val="-2"/>
                <w:sz w:val="17"/>
              </w:rPr>
              <w:t>mail:</w:t>
            </w:r>
          </w:p>
        </w:tc>
      </w:tr>
      <w:tr w14:paraId="0EFEABF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restart"/>
            <w:tcBorders>
              <w:top w:val="single" w:color="000000" w:sz="6" w:space="0"/>
              <w:bottom w:val="single" w:color="000000" w:sz="6" w:space="0"/>
              <w:right w:val="single" w:color="000000" w:sz="6" w:space="0"/>
            </w:tcBorders>
          </w:tcPr>
          <w:p w14:paraId="46C43070">
            <w:pPr>
              <w:pStyle w:val="10"/>
              <w:rPr>
                <w:b/>
                <w:sz w:val="14"/>
              </w:rPr>
            </w:pPr>
          </w:p>
          <w:p w14:paraId="2D67E24A">
            <w:pPr>
              <w:pStyle w:val="10"/>
              <w:spacing w:before="103"/>
              <w:rPr>
                <w:b/>
                <w:sz w:val="14"/>
              </w:rPr>
            </w:pPr>
          </w:p>
          <w:p w14:paraId="48291F47">
            <w:pPr>
              <w:pStyle w:val="10"/>
              <w:ind w:left="289"/>
              <w:rPr>
                <w:b/>
                <w:sz w:val="14"/>
              </w:rPr>
            </w:pPr>
            <w:r>
              <w:rPr>
                <w:b/>
                <w:spacing w:val="-4"/>
                <w:sz w:val="14"/>
              </w:rPr>
              <w:t>ITEM</w:t>
            </w:r>
          </w:p>
        </w:tc>
        <w:tc>
          <w:tcPr>
            <w:tcW w:w="6515" w:type="dxa"/>
            <w:vMerge w:val="restart"/>
            <w:tcBorders>
              <w:top w:val="single" w:color="000000" w:sz="6" w:space="0"/>
              <w:left w:val="single" w:color="000000" w:sz="6" w:space="0"/>
              <w:bottom w:val="single" w:color="000000" w:sz="6" w:space="0"/>
              <w:right w:val="single" w:color="000000" w:sz="6" w:space="0"/>
            </w:tcBorders>
          </w:tcPr>
          <w:p w14:paraId="646C6757">
            <w:pPr>
              <w:pStyle w:val="10"/>
              <w:rPr>
                <w:b/>
                <w:sz w:val="14"/>
              </w:rPr>
            </w:pPr>
          </w:p>
          <w:p w14:paraId="66BF05E1">
            <w:pPr>
              <w:pStyle w:val="10"/>
              <w:spacing w:before="103"/>
              <w:rPr>
                <w:b/>
                <w:sz w:val="14"/>
              </w:rPr>
            </w:pPr>
          </w:p>
          <w:p w14:paraId="215464CA">
            <w:pPr>
              <w:pStyle w:val="10"/>
              <w:ind w:left="40"/>
              <w:jc w:val="center"/>
              <w:rPr>
                <w:b/>
                <w:sz w:val="14"/>
              </w:rPr>
            </w:pPr>
            <w:r>
              <w:rPr>
                <w:b/>
                <w:spacing w:val="-2"/>
                <w:sz w:val="14"/>
              </w:rPr>
              <w:t>ESPECIFICAÇÃO</w:t>
            </w:r>
          </w:p>
        </w:tc>
        <w:tc>
          <w:tcPr>
            <w:tcW w:w="889" w:type="dxa"/>
            <w:vMerge w:val="restart"/>
            <w:tcBorders>
              <w:top w:val="single" w:color="000000" w:sz="6" w:space="0"/>
              <w:left w:val="single" w:color="000000" w:sz="6" w:space="0"/>
              <w:bottom w:val="single" w:color="000000" w:sz="6" w:space="0"/>
              <w:right w:val="single" w:color="000000" w:sz="6" w:space="0"/>
            </w:tcBorders>
          </w:tcPr>
          <w:p w14:paraId="58426114">
            <w:pPr>
              <w:pStyle w:val="10"/>
              <w:rPr>
                <w:b/>
                <w:sz w:val="14"/>
              </w:rPr>
            </w:pPr>
          </w:p>
          <w:p w14:paraId="6FE2D177">
            <w:pPr>
              <w:pStyle w:val="10"/>
              <w:spacing w:before="103"/>
              <w:rPr>
                <w:b/>
                <w:sz w:val="14"/>
              </w:rPr>
            </w:pPr>
          </w:p>
          <w:p w14:paraId="195E8ED1">
            <w:pPr>
              <w:pStyle w:val="10"/>
              <w:ind w:left="270"/>
              <w:rPr>
                <w:b/>
                <w:sz w:val="14"/>
              </w:rPr>
            </w:pPr>
            <w:r>
              <w:rPr>
                <w:b/>
                <w:spacing w:val="-4"/>
                <w:sz w:val="14"/>
              </w:rPr>
              <w:t>UNID</w:t>
            </w:r>
          </w:p>
        </w:tc>
        <w:tc>
          <w:tcPr>
            <w:tcW w:w="1274" w:type="dxa"/>
            <w:vMerge w:val="restart"/>
            <w:tcBorders>
              <w:top w:val="single" w:color="000000" w:sz="6" w:space="0"/>
              <w:left w:val="single" w:color="000000" w:sz="6" w:space="0"/>
              <w:bottom w:val="single" w:color="000000" w:sz="6" w:space="0"/>
              <w:right w:val="single" w:color="000000" w:sz="6" w:space="0"/>
            </w:tcBorders>
          </w:tcPr>
          <w:p w14:paraId="6D3E33BC">
            <w:pPr>
              <w:pStyle w:val="10"/>
              <w:rPr>
                <w:b/>
                <w:sz w:val="14"/>
              </w:rPr>
            </w:pPr>
          </w:p>
          <w:p w14:paraId="60A3E2F9">
            <w:pPr>
              <w:pStyle w:val="10"/>
              <w:spacing w:before="103"/>
              <w:rPr>
                <w:b/>
                <w:sz w:val="14"/>
              </w:rPr>
            </w:pPr>
          </w:p>
          <w:p w14:paraId="2910D07C">
            <w:pPr>
              <w:pStyle w:val="10"/>
              <w:ind w:left="35"/>
              <w:jc w:val="center"/>
              <w:rPr>
                <w:b/>
                <w:sz w:val="14"/>
              </w:rPr>
            </w:pPr>
            <w:r>
              <w:rPr>
                <w:b/>
                <w:spacing w:val="-5"/>
                <w:sz w:val="14"/>
              </w:rPr>
              <w:t>QTD</w:t>
            </w:r>
          </w:p>
        </w:tc>
        <w:tc>
          <w:tcPr>
            <w:tcW w:w="2468" w:type="dxa"/>
            <w:gridSpan w:val="2"/>
            <w:tcBorders>
              <w:top w:val="single" w:color="000000" w:sz="6" w:space="0"/>
              <w:left w:val="single" w:color="000000" w:sz="6" w:space="0"/>
              <w:bottom w:val="single" w:color="000000" w:sz="6" w:space="0"/>
              <w:right w:val="single" w:color="000000" w:sz="6" w:space="0"/>
            </w:tcBorders>
          </w:tcPr>
          <w:p w14:paraId="565F2D4D">
            <w:pPr>
              <w:pStyle w:val="10"/>
              <w:spacing w:before="54"/>
              <w:ind w:left="34"/>
              <w:jc w:val="center"/>
              <w:rPr>
                <w:b/>
                <w:sz w:val="14"/>
              </w:rPr>
            </w:pPr>
            <w:r>
              <w:rPr>
                <w:b/>
                <w:sz w:val="14"/>
              </w:rPr>
              <w:t>PREÇO</w:t>
            </w:r>
            <w:r>
              <w:rPr>
                <w:b/>
                <w:spacing w:val="4"/>
                <w:sz w:val="14"/>
              </w:rPr>
              <w:t xml:space="preserve"> </w:t>
            </w:r>
            <w:r>
              <w:rPr>
                <w:b/>
                <w:spacing w:val="-5"/>
                <w:sz w:val="14"/>
              </w:rPr>
              <w:t>COM</w:t>
            </w:r>
          </w:p>
          <w:p w14:paraId="1CC3A193">
            <w:pPr>
              <w:pStyle w:val="10"/>
              <w:spacing w:before="78"/>
              <w:ind w:left="34" w:right="12"/>
              <w:jc w:val="center"/>
              <w:rPr>
                <w:b/>
                <w:sz w:val="14"/>
              </w:rPr>
            </w:pPr>
            <w:r>
              <w:rPr>
                <w:b/>
                <w:sz w:val="14"/>
              </w:rPr>
              <w:t>ICMS</w:t>
            </w:r>
            <w:r>
              <w:rPr>
                <w:b/>
                <w:spacing w:val="3"/>
                <w:sz w:val="14"/>
              </w:rPr>
              <w:t xml:space="preserve"> </w:t>
            </w:r>
            <w:r>
              <w:rPr>
                <w:b/>
                <w:spacing w:val="-4"/>
                <w:sz w:val="14"/>
              </w:rPr>
              <w:t>(R$)</w:t>
            </w:r>
          </w:p>
        </w:tc>
        <w:tc>
          <w:tcPr>
            <w:tcW w:w="2462" w:type="dxa"/>
            <w:gridSpan w:val="2"/>
            <w:tcBorders>
              <w:top w:val="single" w:color="000000" w:sz="6" w:space="0"/>
              <w:left w:val="single" w:color="000000" w:sz="6" w:space="0"/>
              <w:bottom w:val="single" w:color="000000" w:sz="6" w:space="0"/>
            </w:tcBorders>
          </w:tcPr>
          <w:p w14:paraId="4D8E4AC0">
            <w:pPr>
              <w:pStyle w:val="10"/>
              <w:spacing w:before="54"/>
              <w:ind w:left="31"/>
              <w:jc w:val="center"/>
              <w:rPr>
                <w:b/>
                <w:sz w:val="14"/>
              </w:rPr>
            </w:pPr>
            <w:r>
              <w:rPr>
                <w:b/>
                <w:sz w:val="14"/>
              </w:rPr>
              <w:t>PREÇO</w:t>
            </w:r>
            <w:r>
              <w:rPr>
                <w:b/>
                <w:spacing w:val="4"/>
                <w:sz w:val="14"/>
              </w:rPr>
              <w:t xml:space="preserve"> </w:t>
            </w:r>
            <w:r>
              <w:rPr>
                <w:b/>
                <w:spacing w:val="-5"/>
                <w:sz w:val="14"/>
              </w:rPr>
              <w:t>SEM</w:t>
            </w:r>
          </w:p>
          <w:p w14:paraId="00B13151">
            <w:pPr>
              <w:pStyle w:val="10"/>
              <w:spacing w:before="78"/>
              <w:ind w:left="31" w:right="12"/>
              <w:jc w:val="center"/>
              <w:rPr>
                <w:b/>
                <w:sz w:val="14"/>
              </w:rPr>
            </w:pPr>
            <w:r>
              <w:rPr>
                <w:b/>
                <w:sz w:val="14"/>
              </w:rPr>
              <w:t>ICMS</w:t>
            </w:r>
            <w:r>
              <w:rPr>
                <w:b/>
                <w:spacing w:val="3"/>
                <w:sz w:val="14"/>
              </w:rPr>
              <w:t xml:space="preserve"> </w:t>
            </w:r>
            <w:r>
              <w:rPr>
                <w:b/>
                <w:spacing w:val="-4"/>
                <w:sz w:val="14"/>
              </w:rPr>
              <w:t>(R$)</w:t>
            </w:r>
          </w:p>
        </w:tc>
      </w:tr>
      <w:tr w14:paraId="5CB8CA2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continue"/>
            <w:tcBorders>
              <w:top w:val="nil"/>
              <w:bottom w:val="single" w:color="000000" w:sz="6" w:space="0"/>
              <w:right w:val="single" w:color="000000" w:sz="6" w:space="0"/>
            </w:tcBorders>
          </w:tcPr>
          <w:p w14:paraId="0CF65711">
            <w:pPr>
              <w:rPr>
                <w:sz w:val="2"/>
                <w:szCs w:val="2"/>
              </w:rPr>
            </w:pPr>
          </w:p>
        </w:tc>
        <w:tc>
          <w:tcPr>
            <w:tcW w:w="6515" w:type="dxa"/>
            <w:vMerge w:val="continue"/>
            <w:tcBorders>
              <w:top w:val="nil"/>
              <w:left w:val="single" w:color="000000" w:sz="6" w:space="0"/>
              <w:bottom w:val="single" w:color="000000" w:sz="6" w:space="0"/>
              <w:right w:val="single" w:color="000000" w:sz="6" w:space="0"/>
            </w:tcBorders>
          </w:tcPr>
          <w:p w14:paraId="7D7E2CDA">
            <w:pPr>
              <w:rPr>
                <w:sz w:val="2"/>
                <w:szCs w:val="2"/>
              </w:rPr>
            </w:pPr>
          </w:p>
        </w:tc>
        <w:tc>
          <w:tcPr>
            <w:tcW w:w="889" w:type="dxa"/>
            <w:vMerge w:val="continue"/>
            <w:tcBorders>
              <w:top w:val="nil"/>
              <w:left w:val="single" w:color="000000" w:sz="6" w:space="0"/>
              <w:bottom w:val="single" w:color="000000" w:sz="6" w:space="0"/>
              <w:right w:val="single" w:color="000000" w:sz="6" w:space="0"/>
            </w:tcBorders>
          </w:tcPr>
          <w:p w14:paraId="411804C9">
            <w:pPr>
              <w:rPr>
                <w:sz w:val="2"/>
                <w:szCs w:val="2"/>
              </w:rPr>
            </w:pPr>
          </w:p>
        </w:tc>
        <w:tc>
          <w:tcPr>
            <w:tcW w:w="1274" w:type="dxa"/>
            <w:vMerge w:val="continue"/>
            <w:tcBorders>
              <w:top w:val="nil"/>
              <w:left w:val="single" w:color="000000" w:sz="6" w:space="0"/>
              <w:bottom w:val="single" w:color="000000" w:sz="6" w:space="0"/>
              <w:right w:val="single" w:color="000000" w:sz="6" w:space="0"/>
            </w:tcBorders>
          </w:tcPr>
          <w:p w14:paraId="6C354BFA">
            <w:pPr>
              <w:rPr>
                <w:sz w:val="2"/>
                <w:szCs w:val="2"/>
              </w:rPr>
            </w:pPr>
          </w:p>
        </w:tc>
        <w:tc>
          <w:tcPr>
            <w:tcW w:w="1234" w:type="dxa"/>
            <w:tcBorders>
              <w:top w:val="single" w:color="000000" w:sz="6" w:space="0"/>
              <w:left w:val="single" w:color="000000" w:sz="6" w:space="0"/>
              <w:bottom w:val="single" w:color="000000" w:sz="6" w:space="0"/>
              <w:right w:val="single" w:color="000000" w:sz="6" w:space="0"/>
            </w:tcBorders>
          </w:tcPr>
          <w:p w14:paraId="5DCA0D57">
            <w:pPr>
              <w:pStyle w:val="10"/>
              <w:spacing w:before="54"/>
              <w:ind w:left="39"/>
              <w:jc w:val="center"/>
              <w:rPr>
                <w:b/>
                <w:sz w:val="14"/>
              </w:rPr>
            </w:pPr>
            <w:r>
              <w:rPr>
                <w:b/>
                <w:spacing w:val="-2"/>
                <w:sz w:val="14"/>
              </w:rPr>
              <w:t>PREÇO</w:t>
            </w:r>
          </w:p>
          <w:p w14:paraId="527CAA0B">
            <w:pPr>
              <w:pStyle w:val="10"/>
              <w:spacing w:before="78"/>
              <w:ind w:left="39" w:right="12"/>
              <w:jc w:val="center"/>
              <w:rPr>
                <w:b/>
                <w:sz w:val="14"/>
              </w:rPr>
            </w:pPr>
            <w:r>
              <w:rPr>
                <w:b/>
                <w:spacing w:val="-2"/>
                <w:sz w:val="14"/>
              </w:rPr>
              <w:t>UNITÁRIO</w:t>
            </w:r>
          </w:p>
        </w:tc>
        <w:tc>
          <w:tcPr>
            <w:tcW w:w="1234" w:type="dxa"/>
            <w:tcBorders>
              <w:top w:val="single" w:color="000000" w:sz="6" w:space="0"/>
              <w:left w:val="single" w:color="000000" w:sz="6" w:space="0"/>
              <w:bottom w:val="single" w:color="000000" w:sz="6" w:space="0"/>
              <w:right w:val="single" w:color="000000" w:sz="6" w:space="0"/>
            </w:tcBorders>
          </w:tcPr>
          <w:p w14:paraId="66ECC5CC">
            <w:pPr>
              <w:pStyle w:val="10"/>
              <w:spacing w:before="12"/>
              <w:rPr>
                <w:b/>
                <w:sz w:val="14"/>
              </w:rPr>
            </w:pPr>
          </w:p>
          <w:p w14:paraId="45246B81">
            <w:pPr>
              <w:pStyle w:val="10"/>
              <w:ind w:left="350"/>
              <w:rPr>
                <w:b/>
                <w:sz w:val="14"/>
              </w:rPr>
            </w:pPr>
            <w:r>
              <w:rPr>
                <w:b/>
                <w:spacing w:val="-2"/>
                <w:sz w:val="14"/>
              </w:rPr>
              <w:t>TOTAL</w:t>
            </w:r>
          </w:p>
        </w:tc>
        <w:tc>
          <w:tcPr>
            <w:tcW w:w="1221" w:type="dxa"/>
            <w:tcBorders>
              <w:top w:val="single" w:color="000000" w:sz="6" w:space="0"/>
              <w:left w:val="single" w:color="000000" w:sz="6" w:space="0"/>
              <w:bottom w:val="single" w:color="000000" w:sz="6" w:space="0"/>
              <w:right w:val="single" w:color="000000" w:sz="6" w:space="0"/>
            </w:tcBorders>
          </w:tcPr>
          <w:p w14:paraId="73E71ACD">
            <w:pPr>
              <w:pStyle w:val="10"/>
              <w:spacing w:before="54"/>
              <w:ind w:left="32"/>
              <w:jc w:val="center"/>
              <w:rPr>
                <w:b/>
                <w:sz w:val="14"/>
              </w:rPr>
            </w:pPr>
            <w:r>
              <w:rPr>
                <w:b/>
                <w:spacing w:val="-2"/>
                <w:sz w:val="14"/>
              </w:rPr>
              <w:t>PREÇO</w:t>
            </w:r>
          </w:p>
          <w:p w14:paraId="333F8C65">
            <w:pPr>
              <w:pStyle w:val="10"/>
              <w:spacing w:before="78"/>
              <w:ind w:left="32" w:right="12"/>
              <w:jc w:val="center"/>
              <w:rPr>
                <w:b/>
                <w:sz w:val="14"/>
              </w:rPr>
            </w:pPr>
            <w:r>
              <w:rPr>
                <w:b/>
                <w:spacing w:val="-2"/>
                <w:sz w:val="14"/>
              </w:rPr>
              <w:t>UNITÁRIO</w:t>
            </w:r>
          </w:p>
        </w:tc>
        <w:tc>
          <w:tcPr>
            <w:tcW w:w="1241" w:type="dxa"/>
            <w:tcBorders>
              <w:top w:val="single" w:color="000000" w:sz="6" w:space="0"/>
              <w:left w:val="single" w:color="000000" w:sz="6" w:space="0"/>
              <w:bottom w:val="single" w:color="000000" w:sz="6" w:space="0"/>
            </w:tcBorders>
          </w:tcPr>
          <w:p w14:paraId="710F6658">
            <w:pPr>
              <w:pStyle w:val="10"/>
              <w:spacing w:before="12"/>
              <w:rPr>
                <w:b/>
                <w:sz w:val="14"/>
              </w:rPr>
            </w:pPr>
          </w:p>
          <w:p w14:paraId="49EDF5F9">
            <w:pPr>
              <w:pStyle w:val="10"/>
              <w:ind w:left="407"/>
              <w:rPr>
                <w:b/>
                <w:sz w:val="14"/>
              </w:rPr>
            </w:pPr>
            <w:r>
              <w:rPr>
                <w:b/>
                <w:spacing w:val="-2"/>
                <w:sz w:val="14"/>
              </w:rPr>
              <w:t>TOTAL</w:t>
            </w:r>
          </w:p>
        </w:tc>
      </w:tr>
      <w:tr w14:paraId="37D7FB7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2B142736">
            <w:pPr>
              <w:pStyle w:val="10"/>
              <w:rPr>
                <w:b/>
                <w:sz w:val="16"/>
              </w:rPr>
            </w:pPr>
          </w:p>
          <w:p w14:paraId="423A2CB7">
            <w:pPr>
              <w:pStyle w:val="10"/>
              <w:rPr>
                <w:b/>
                <w:sz w:val="16"/>
              </w:rPr>
            </w:pPr>
          </w:p>
          <w:p w14:paraId="0115CE6B">
            <w:pPr>
              <w:pStyle w:val="10"/>
              <w:spacing w:before="80"/>
              <w:rPr>
                <w:b/>
                <w:sz w:val="16"/>
              </w:rPr>
            </w:pPr>
          </w:p>
          <w:p w14:paraId="0B42A4EE">
            <w:pPr>
              <w:pStyle w:val="10"/>
              <w:ind w:left="42"/>
              <w:jc w:val="center"/>
              <w:rPr>
                <w:sz w:val="16"/>
              </w:rPr>
            </w:pPr>
            <w:r>
              <w:rPr>
                <w:spacing w:val="-10"/>
                <w:sz w:val="16"/>
              </w:rPr>
              <w:t>1</w:t>
            </w:r>
          </w:p>
        </w:tc>
        <w:tc>
          <w:tcPr>
            <w:tcW w:w="6515" w:type="dxa"/>
            <w:tcBorders>
              <w:top w:val="single" w:color="000000" w:sz="6" w:space="0"/>
              <w:left w:val="single" w:color="000000" w:sz="6" w:space="0"/>
              <w:bottom w:val="single" w:color="000000" w:sz="6" w:space="0"/>
              <w:right w:val="single" w:color="000000" w:sz="6" w:space="0"/>
            </w:tcBorders>
          </w:tcPr>
          <w:p w14:paraId="64D35106">
            <w:pPr>
              <w:pStyle w:val="10"/>
              <w:spacing w:before="35" w:line="312" w:lineRule="auto"/>
              <w:ind w:left="83" w:right="53"/>
              <w:jc w:val="both"/>
              <w:rPr>
                <w:sz w:val="16"/>
              </w:rPr>
            </w:pPr>
            <w:r>
              <w:rPr>
                <w:sz w:val="16"/>
              </w:rPr>
              <w:t>DIETA</w:t>
            </w:r>
            <w:r>
              <w:rPr>
                <w:spacing w:val="-10"/>
                <w:sz w:val="16"/>
              </w:rPr>
              <w:t xml:space="preserve"> </w:t>
            </w:r>
            <w:r>
              <w:rPr>
                <w:sz w:val="16"/>
              </w:rPr>
              <w:t>NUTRICIONAL</w:t>
            </w:r>
            <w:r>
              <w:rPr>
                <w:spacing w:val="-10"/>
                <w:sz w:val="16"/>
              </w:rPr>
              <w:t xml:space="preserve"> </w:t>
            </w:r>
            <w:r>
              <w:rPr>
                <w:sz w:val="16"/>
              </w:rPr>
              <w:t>COMPLETA,DESCRICAO:</w:t>
            </w:r>
            <w:r>
              <w:rPr>
                <w:spacing w:val="-10"/>
                <w:sz w:val="16"/>
              </w:rPr>
              <w:t xml:space="preserve"> </w:t>
            </w:r>
            <w:r>
              <w:rPr>
                <w:sz w:val="16"/>
              </w:rPr>
              <w:t>SOLUCAO</w:t>
            </w:r>
            <w:r>
              <w:rPr>
                <w:spacing w:val="-10"/>
                <w:sz w:val="16"/>
              </w:rPr>
              <w:t xml:space="preserve"> </w:t>
            </w:r>
            <w:r>
              <w:rPr>
                <w:sz w:val="16"/>
              </w:rPr>
              <w:t>PARENTERAL</w:t>
            </w:r>
            <w:r>
              <w:rPr>
                <w:spacing w:val="-10"/>
                <w:sz w:val="16"/>
              </w:rPr>
              <w:t xml:space="preserve"> </w:t>
            </w:r>
            <w:r>
              <w:rPr>
                <w:sz w:val="16"/>
              </w:rPr>
              <w:t>INFANTIL</w:t>
            </w:r>
            <w:r>
              <w:rPr>
                <w:spacing w:val="-10"/>
                <w:sz w:val="16"/>
              </w:rPr>
              <w:t xml:space="preserve"> </w:t>
            </w:r>
            <w:r>
              <w:rPr>
                <w:sz w:val="16"/>
              </w:rPr>
              <w:t>DE</w:t>
            </w:r>
            <w:r>
              <w:rPr>
                <w:spacing w:val="40"/>
                <w:sz w:val="16"/>
              </w:rPr>
              <w:t xml:space="preserve"> </w:t>
            </w:r>
            <w:r>
              <w:rPr>
                <w:sz w:val="16"/>
              </w:rPr>
              <w:t>POLIAMINOACIDOS 10% (100MG/ML), APRESENTACAO: FRASCO DE 100 ML, FORMA</w:t>
            </w:r>
            <w:r>
              <w:rPr>
                <w:spacing w:val="40"/>
                <w:sz w:val="16"/>
              </w:rPr>
              <w:t xml:space="preserve"> </w:t>
            </w:r>
            <w:r>
              <w:rPr>
                <w:sz w:val="16"/>
              </w:rPr>
              <w:t>FORNECIMENTO:</w:t>
            </w:r>
            <w:r>
              <w:rPr>
                <w:spacing w:val="-3"/>
                <w:sz w:val="16"/>
              </w:rPr>
              <w:t xml:space="preserve"> </w:t>
            </w:r>
            <w:r>
              <w:rPr>
                <w:sz w:val="16"/>
              </w:rPr>
              <w:t>UNIDADE.</w:t>
            </w:r>
          </w:p>
          <w:p w14:paraId="684FAF52">
            <w:pPr>
              <w:pStyle w:val="10"/>
              <w:spacing w:before="54"/>
              <w:rPr>
                <w:b/>
                <w:sz w:val="16"/>
              </w:rPr>
            </w:pPr>
          </w:p>
          <w:p w14:paraId="0A5482B0">
            <w:pPr>
              <w:pStyle w:val="10"/>
              <w:ind w:left="83" w:right="5402"/>
              <w:rPr>
                <w:sz w:val="16"/>
              </w:rPr>
            </w:pPr>
            <w:r>
              <w:rPr>
                <w:sz w:val="16"/>
              </w:rPr>
              <w:t>Marca</w:t>
            </w:r>
            <w:r>
              <w:rPr>
                <w:spacing w:val="-6"/>
                <w:sz w:val="16"/>
              </w:rPr>
              <w:t xml:space="preserve"> </w:t>
            </w:r>
            <w:r>
              <w:rPr>
                <w:spacing w:val="-2"/>
                <w:sz w:val="16"/>
              </w:rPr>
              <w:t>ofertada:</w:t>
            </w:r>
          </w:p>
          <w:p w14:paraId="1DB3539D">
            <w:pPr>
              <w:pStyle w:val="10"/>
              <w:spacing w:before="52"/>
              <w:ind w:left="83" w:right="5402"/>
              <w:rPr>
                <w:sz w:val="16"/>
              </w:rPr>
            </w:pPr>
            <w:r>
              <w:rPr>
                <w:sz w:val="16"/>
              </w:rPr>
              <w:t>Registro</w:t>
            </w:r>
            <w:r>
              <w:rPr>
                <w:spacing w:val="-7"/>
                <w:sz w:val="16"/>
              </w:rPr>
              <w:t xml:space="preserve"> </w:t>
            </w:r>
            <w:r>
              <w:rPr>
                <w:spacing w:val="-5"/>
                <w:sz w:val="16"/>
              </w:rPr>
              <w:t>nº:</w:t>
            </w:r>
          </w:p>
        </w:tc>
        <w:tc>
          <w:tcPr>
            <w:tcW w:w="889" w:type="dxa"/>
            <w:tcBorders>
              <w:top w:val="single" w:color="000000" w:sz="6" w:space="0"/>
              <w:left w:val="single" w:color="000000" w:sz="6" w:space="0"/>
              <w:bottom w:val="single" w:color="000000" w:sz="6" w:space="0"/>
              <w:right w:val="single" w:color="000000" w:sz="6" w:space="0"/>
            </w:tcBorders>
          </w:tcPr>
          <w:p w14:paraId="1773504B">
            <w:pPr>
              <w:pStyle w:val="10"/>
              <w:rPr>
                <w:b/>
                <w:sz w:val="16"/>
              </w:rPr>
            </w:pPr>
          </w:p>
          <w:p w14:paraId="79975064">
            <w:pPr>
              <w:pStyle w:val="10"/>
              <w:rPr>
                <w:b/>
                <w:sz w:val="16"/>
              </w:rPr>
            </w:pPr>
          </w:p>
          <w:p w14:paraId="76A7FFA4">
            <w:pPr>
              <w:pStyle w:val="10"/>
              <w:spacing w:before="80"/>
              <w:rPr>
                <w:b/>
                <w:sz w:val="16"/>
              </w:rPr>
            </w:pPr>
          </w:p>
          <w:p w14:paraId="6AD29BBB">
            <w:pPr>
              <w:pStyle w:val="10"/>
              <w:ind w:left="17"/>
              <w:jc w:val="center"/>
              <w:rPr>
                <w:sz w:val="16"/>
              </w:rPr>
            </w:pPr>
            <w:r>
              <w:rPr>
                <w:spacing w:val="-4"/>
                <w:sz w:val="16"/>
              </w:rPr>
              <w:t>Unid</w:t>
            </w:r>
          </w:p>
        </w:tc>
        <w:tc>
          <w:tcPr>
            <w:tcW w:w="1274" w:type="dxa"/>
            <w:tcBorders>
              <w:top w:val="single" w:color="000000" w:sz="6" w:space="0"/>
              <w:left w:val="single" w:color="000000" w:sz="6" w:space="0"/>
              <w:bottom w:val="single" w:color="000000" w:sz="6" w:space="0"/>
              <w:right w:val="single" w:color="000000" w:sz="6" w:space="0"/>
            </w:tcBorders>
          </w:tcPr>
          <w:p w14:paraId="474DA9CB">
            <w:pPr>
              <w:pStyle w:val="10"/>
              <w:rPr>
                <w:b/>
                <w:sz w:val="16"/>
              </w:rPr>
            </w:pPr>
          </w:p>
          <w:p w14:paraId="135C4778">
            <w:pPr>
              <w:pStyle w:val="10"/>
              <w:rPr>
                <w:b/>
                <w:sz w:val="16"/>
              </w:rPr>
            </w:pPr>
          </w:p>
          <w:p w14:paraId="16EEF0A4">
            <w:pPr>
              <w:pStyle w:val="10"/>
              <w:spacing w:before="80"/>
              <w:rPr>
                <w:b/>
                <w:sz w:val="16"/>
              </w:rPr>
            </w:pPr>
          </w:p>
          <w:p w14:paraId="163017F5">
            <w:pPr>
              <w:pStyle w:val="10"/>
              <w:ind w:left="23"/>
              <w:jc w:val="center"/>
              <w:rPr>
                <w:sz w:val="16"/>
              </w:rPr>
            </w:pPr>
            <w:r>
              <w:rPr>
                <w:spacing w:val="-5"/>
                <w:sz w:val="16"/>
              </w:rPr>
              <w:t>500</w:t>
            </w:r>
          </w:p>
        </w:tc>
        <w:tc>
          <w:tcPr>
            <w:tcW w:w="1234" w:type="dxa"/>
            <w:tcBorders>
              <w:top w:val="single" w:color="000000" w:sz="6" w:space="0"/>
              <w:left w:val="single" w:color="000000" w:sz="6" w:space="0"/>
              <w:bottom w:val="single" w:color="000000" w:sz="6" w:space="0"/>
              <w:right w:val="single" w:color="000000" w:sz="6" w:space="0"/>
            </w:tcBorders>
          </w:tcPr>
          <w:p w14:paraId="351EF9DC">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53B29B44">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5290CA37">
            <w:pPr>
              <w:pStyle w:val="10"/>
              <w:rPr>
                <w:sz w:val="16"/>
              </w:rPr>
            </w:pPr>
          </w:p>
        </w:tc>
        <w:tc>
          <w:tcPr>
            <w:tcW w:w="1241" w:type="dxa"/>
            <w:tcBorders>
              <w:top w:val="single" w:color="000000" w:sz="6" w:space="0"/>
              <w:left w:val="single" w:color="000000" w:sz="6" w:space="0"/>
              <w:bottom w:val="single" w:color="000000" w:sz="6" w:space="0"/>
            </w:tcBorders>
          </w:tcPr>
          <w:p w14:paraId="27A6C97E">
            <w:pPr>
              <w:pStyle w:val="10"/>
              <w:rPr>
                <w:sz w:val="16"/>
              </w:rPr>
            </w:pPr>
          </w:p>
        </w:tc>
      </w:tr>
      <w:tr w14:paraId="400E3D9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11AB2D72">
            <w:pPr>
              <w:pStyle w:val="10"/>
              <w:rPr>
                <w:b/>
                <w:sz w:val="16"/>
              </w:rPr>
            </w:pPr>
          </w:p>
          <w:p w14:paraId="2205C97E">
            <w:pPr>
              <w:pStyle w:val="10"/>
              <w:rPr>
                <w:b/>
                <w:sz w:val="16"/>
              </w:rPr>
            </w:pPr>
          </w:p>
          <w:p w14:paraId="5A978CCE">
            <w:pPr>
              <w:pStyle w:val="10"/>
              <w:spacing w:before="80"/>
              <w:rPr>
                <w:b/>
                <w:sz w:val="16"/>
              </w:rPr>
            </w:pPr>
          </w:p>
          <w:p w14:paraId="5DDBA5BD">
            <w:pPr>
              <w:pStyle w:val="10"/>
              <w:ind w:left="42"/>
              <w:jc w:val="center"/>
              <w:rPr>
                <w:sz w:val="16"/>
              </w:rPr>
            </w:pPr>
            <w:r>
              <w:rPr>
                <w:spacing w:val="-10"/>
                <w:sz w:val="16"/>
              </w:rPr>
              <w:t>2</w:t>
            </w:r>
          </w:p>
        </w:tc>
        <w:tc>
          <w:tcPr>
            <w:tcW w:w="6515" w:type="dxa"/>
            <w:tcBorders>
              <w:top w:val="single" w:color="000000" w:sz="6" w:space="0"/>
              <w:left w:val="single" w:color="000000" w:sz="6" w:space="0"/>
              <w:bottom w:val="single" w:color="000000" w:sz="6" w:space="0"/>
              <w:right w:val="single" w:color="000000" w:sz="6" w:space="0"/>
            </w:tcBorders>
          </w:tcPr>
          <w:p w14:paraId="169B1AB9">
            <w:pPr>
              <w:pStyle w:val="10"/>
              <w:spacing w:before="35" w:line="312" w:lineRule="auto"/>
              <w:ind w:left="83" w:right="53"/>
              <w:jc w:val="both"/>
              <w:rPr>
                <w:sz w:val="16"/>
              </w:rPr>
            </w:pPr>
            <w:r>
              <w:rPr>
                <w:sz w:val="16"/>
              </w:rPr>
              <w:t>PRINCIPIO ATIVO: GLICOSE SOLUCAO ESTERIL E APIROGENICA, FORMA</w:t>
            </w:r>
            <w:r>
              <w:rPr>
                <w:spacing w:val="40"/>
                <w:sz w:val="16"/>
              </w:rPr>
              <w:t xml:space="preserve"> </w:t>
            </w:r>
            <w:r>
              <w:rPr>
                <w:sz w:val="16"/>
              </w:rPr>
              <w:t>FARMACEUTICA: LIQUIDO, CONCENTRACAO / DOSAGEM: 5, UNIDADE: %,</w:t>
            </w:r>
            <w:r>
              <w:rPr>
                <w:spacing w:val="-3"/>
                <w:sz w:val="16"/>
              </w:rPr>
              <w:t xml:space="preserve"> </w:t>
            </w:r>
            <w:r>
              <w:rPr>
                <w:sz w:val="16"/>
              </w:rPr>
              <w:t>VOLUME:</w:t>
            </w:r>
            <w:r>
              <w:rPr>
                <w:spacing w:val="40"/>
                <w:sz w:val="16"/>
              </w:rPr>
              <w:t xml:space="preserve"> </w:t>
            </w:r>
            <w:r>
              <w:rPr>
                <w:sz w:val="16"/>
              </w:rPr>
              <w:t>500ML, APRESENTACAO: SISTEMA FECHADO, ACESSORIO: NAO APLICAVEL.</w:t>
            </w:r>
          </w:p>
          <w:p w14:paraId="08515C3F">
            <w:pPr>
              <w:pStyle w:val="10"/>
              <w:spacing w:before="54"/>
              <w:rPr>
                <w:b/>
                <w:sz w:val="16"/>
              </w:rPr>
            </w:pPr>
          </w:p>
          <w:p w14:paraId="7D5AA7CA">
            <w:pPr>
              <w:pStyle w:val="10"/>
              <w:ind w:left="83" w:right="5402"/>
              <w:rPr>
                <w:sz w:val="16"/>
              </w:rPr>
            </w:pPr>
            <w:r>
              <w:rPr>
                <w:sz w:val="16"/>
              </w:rPr>
              <w:t>Marca</w:t>
            </w:r>
            <w:r>
              <w:rPr>
                <w:spacing w:val="-6"/>
                <w:sz w:val="16"/>
              </w:rPr>
              <w:t xml:space="preserve"> </w:t>
            </w:r>
            <w:r>
              <w:rPr>
                <w:spacing w:val="-2"/>
                <w:sz w:val="16"/>
              </w:rPr>
              <w:t>ofertada:</w:t>
            </w:r>
          </w:p>
          <w:p w14:paraId="6700E473">
            <w:pPr>
              <w:pStyle w:val="10"/>
              <w:spacing w:before="52"/>
              <w:ind w:left="83" w:right="5402"/>
              <w:rPr>
                <w:sz w:val="16"/>
              </w:rPr>
            </w:pPr>
            <w:r>
              <w:rPr>
                <w:sz w:val="16"/>
              </w:rPr>
              <w:t>Registro</w:t>
            </w:r>
            <w:r>
              <w:rPr>
                <w:spacing w:val="-7"/>
                <w:sz w:val="16"/>
              </w:rPr>
              <w:t xml:space="preserve"> </w:t>
            </w:r>
            <w:r>
              <w:rPr>
                <w:spacing w:val="-5"/>
                <w:sz w:val="16"/>
              </w:rPr>
              <w:t>nº:</w:t>
            </w:r>
          </w:p>
        </w:tc>
        <w:tc>
          <w:tcPr>
            <w:tcW w:w="889" w:type="dxa"/>
            <w:tcBorders>
              <w:top w:val="single" w:color="000000" w:sz="6" w:space="0"/>
              <w:left w:val="single" w:color="000000" w:sz="6" w:space="0"/>
              <w:bottom w:val="single" w:color="000000" w:sz="6" w:space="0"/>
              <w:right w:val="single" w:color="000000" w:sz="6" w:space="0"/>
            </w:tcBorders>
          </w:tcPr>
          <w:p w14:paraId="622C2A13">
            <w:pPr>
              <w:pStyle w:val="10"/>
              <w:rPr>
                <w:b/>
                <w:sz w:val="16"/>
              </w:rPr>
            </w:pPr>
          </w:p>
          <w:p w14:paraId="4D98330E">
            <w:pPr>
              <w:pStyle w:val="10"/>
              <w:rPr>
                <w:b/>
                <w:sz w:val="16"/>
              </w:rPr>
            </w:pPr>
          </w:p>
          <w:p w14:paraId="7B5E05E6">
            <w:pPr>
              <w:pStyle w:val="10"/>
              <w:spacing w:before="80"/>
              <w:rPr>
                <w:b/>
                <w:sz w:val="16"/>
              </w:rPr>
            </w:pPr>
          </w:p>
          <w:p w14:paraId="7E5A1D49">
            <w:pPr>
              <w:pStyle w:val="10"/>
              <w:ind w:left="17"/>
              <w:jc w:val="center"/>
              <w:rPr>
                <w:sz w:val="16"/>
              </w:rPr>
            </w:pPr>
            <w:r>
              <w:rPr>
                <w:spacing w:val="-4"/>
                <w:sz w:val="16"/>
              </w:rPr>
              <w:t>Unid</w:t>
            </w:r>
          </w:p>
        </w:tc>
        <w:tc>
          <w:tcPr>
            <w:tcW w:w="1274" w:type="dxa"/>
            <w:tcBorders>
              <w:top w:val="single" w:color="000000" w:sz="6" w:space="0"/>
              <w:left w:val="single" w:color="000000" w:sz="6" w:space="0"/>
              <w:bottom w:val="single" w:color="000000" w:sz="6" w:space="0"/>
              <w:right w:val="single" w:color="000000" w:sz="6" w:space="0"/>
            </w:tcBorders>
          </w:tcPr>
          <w:p w14:paraId="7DE60802">
            <w:pPr>
              <w:pStyle w:val="10"/>
              <w:rPr>
                <w:b/>
                <w:sz w:val="16"/>
              </w:rPr>
            </w:pPr>
          </w:p>
          <w:p w14:paraId="32FF8329">
            <w:pPr>
              <w:pStyle w:val="10"/>
              <w:rPr>
                <w:b/>
                <w:sz w:val="16"/>
              </w:rPr>
            </w:pPr>
          </w:p>
          <w:p w14:paraId="62BE4CFC">
            <w:pPr>
              <w:pStyle w:val="10"/>
              <w:spacing w:before="80"/>
              <w:rPr>
                <w:b/>
                <w:sz w:val="16"/>
              </w:rPr>
            </w:pPr>
          </w:p>
          <w:p w14:paraId="71A143D0">
            <w:pPr>
              <w:pStyle w:val="10"/>
              <w:ind w:left="23"/>
              <w:jc w:val="center"/>
              <w:rPr>
                <w:sz w:val="16"/>
              </w:rPr>
            </w:pPr>
            <w:r>
              <w:rPr>
                <w:spacing w:val="-2"/>
                <w:sz w:val="16"/>
              </w:rPr>
              <w:t>21.000</w:t>
            </w:r>
          </w:p>
        </w:tc>
        <w:tc>
          <w:tcPr>
            <w:tcW w:w="1234" w:type="dxa"/>
            <w:tcBorders>
              <w:top w:val="single" w:color="000000" w:sz="6" w:space="0"/>
              <w:left w:val="single" w:color="000000" w:sz="6" w:space="0"/>
              <w:bottom w:val="single" w:color="000000" w:sz="6" w:space="0"/>
              <w:right w:val="single" w:color="000000" w:sz="6" w:space="0"/>
            </w:tcBorders>
          </w:tcPr>
          <w:p w14:paraId="3B9C7904">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0ADF3E3A">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16F3D9FF">
            <w:pPr>
              <w:pStyle w:val="10"/>
              <w:rPr>
                <w:sz w:val="16"/>
              </w:rPr>
            </w:pPr>
          </w:p>
        </w:tc>
        <w:tc>
          <w:tcPr>
            <w:tcW w:w="1241" w:type="dxa"/>
            <w:tcBorders>
              <w:top w:val="single" w:color="000000" w:sz="6" w:space="0"/>
              <w:left w:val="single" w:color="000000" w:sz="6" w:space="0"/>
              <w:bottom w:val="single" w:color="000000" w:sz="6" w:space="0"/>
            </w:tcBorders>
          </w:tcPr>
          <w:p w14:paraId="1D54F391">
            <w:pPr>
              <w:pStyle w:val="10"/>
              <w:rPr>
                <w:sz w:val="16"/>
              </w:rPr>
            </w:pPr>
          </w:p>
        </w:tc>
      </w:tr>
      <w:tr w14:paraId="2C11E37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147" w:hRule="atLeast"/>
        </w:trPr>
        <w:tc>
          <w:tcPr>
            <w:tcW w:w="962" w:type="dxa"/>
            <w:tcBorders>
              <w:top w:val="single" w:color="000000" w:sz="6" w:space="0"/>
              <w:bottom w:val="single" w:color="000000" w:sz="6" w:space="0"/>
              <w:right w:val="single" w:color="000000" w:sz="6" w:space="0"/>
            </w:tcBorders>
          </w:tcPr>
          <w:p w14:paraId="4A812117">
            <w:pPr>
              <w:pStyle w:val="10"/>
              <w:rPr>
                <w:b/>
                <w:sz w:val="16"/>
              </w:rPr>
            </w:pPr>
          </w:p>
          <w:p w14:paraId="70766AF5">
            <w:pPr>
              <w:pStyle w:val="10"/>
              <w:rPr>
                <w:b/>
                <w:sz w:val="16"/>
              </w:rPr>
            </w:pPr>
          </w:p>
          <w:p w14:paraId="56165122">
            <w:pPr>
              <w:pStyle w:val="10"/>
              <w:rPr>
                <w:b/>
                <w:sz w:val="16"/>
              </w:rPr>
            </w:pPr>
          </w:p>
          <w:p w14:paraId="4CD64A92">
            <w:pPr>
              <w:pStyle w:val="10"/>
              <w:rPr>
                <w:b/>
                <w:sz w:val="16"/>
              </w:rPr>
            </w:pPr>
          </w:p>
          <w:p w14:paraId="41CC61F6">
            <w:pPr>
              <w:pStyle w:val="10"/>
              <w:spacing w:before="70"/>
              <w:rPr>
                <w:b/>
                <w:sz w:val="16"/>
              </w:rPr>
            </w:pPr>
          </w:p>
          <w:p w14:paraId="31CBAF34">
            <w:pPr>
              <w:pStyle w:val="10"/>
              <w:spacing w:before="1"/>
              <w:ind w:left="42"/>
              <w:jc w:val="center"/>
              <w:rPr>
                <w:sz w:val="16"/>
              </w:rPr>
            </w:pPr>
            <w:r>
              <w:rPr>
                <w:spacing w:val="-10"/>
                <w:sz w:val="16"/>
              </w:rPr>
              <w:t>3</w:t>
            </w:r>
          </w:p>
        </w:tc>
        <w:tc>
          <w:tcPr>
            <w:tcW w:w="6515" w:type="dxa"/>
            <w:tcBorders>
              <w:top w:val="single" w:color="000000" w:sz="6" w:space="0"/>
              <w:left w:val="single" w:color="000000" w:sz="6" w:space="0"/>
              <w:bottom w:val="single" w:color="000000" w:sz="6" w:space="0"/>
              <w:right w:val="single" w:color="000000" w:sz="6" w:space="0"/>
            </w:tcBorders>
          </w:tcPr>
          <w:p w14:paraId="54F91EF3">
            <w:pPr>
              <w:pStyle w:val="10"/>
              <w:spacing w:before="35" w:line="312" w:lineRule="auto"/>
              <w:ind w:left="83" w:right="53"/>
              <w:jc w:val="both"/>
              <w:rPr>
                <w:sz w:val="16"/>
              </w:rPr>
            </w:pPr>
            <w:r>
              <w:rPr>
                <w:sz w:val="16"/>
              </w:rPr>
              <w:t>PRINCIPIO ATIVO: OLIGOELEMENTOS PEDIATRICO - SULFATO DE ZINCO</w:t>
            </w:r>
            <w:r>
              <w:rPr>
                <w:spacing w:val="40"/>
                <w:sz w:val="16"/>
              </w:rPr>
              <w:t xml:space="preserve"> </w:t>
            </w:r>
            <w:r>
              <w:rPr>
                <w:sz w:val="16"/>
              </w:rPr>
              <w:t>HEPTAIDRATADO</w:t>
            </w:r>
            <w:r>
              <w:rPr>
                <w:spacing w:val="-6"/>
                <w:sz w:val="16"/>
              </w:rPr>
              <w:t xml:space="preserve"> </w:t>
            </w:r>
            <w:r>
              <w:rPr>
                <w:sz w:val="16"/>
              </w:rPr>
              <w:t>(8,8</w:t>
            </w:r>
            <w:r>
              <w:rPr>
                <w:spacing w:val="-6"/>
                <w:sz w:val="16"/>
              </w:rPr>
              <w:t xml:space="preserve"> </w:t>
            </w:r>
            <w:r>
              <w:rPr>
                <w:sz w:val="16"/>
              </w:rPr>
              <w:t>MG),</w:t>
            </w:r>
            <w:r>
              <w:rPr>
                <w:spacing w:val="-6"/>
                <w:sz w:val="16"/>
              </w:rPr>
              <w:t xml:space="preserve"> </w:t>
            </w:r>
            <w:r>
              <w:rPr>
                <w:sz w:val="16"/>
              </w:rPr>
              <w:t>SULFATO</w:t>
            </w:r>
            <w:r>
              <w:rPr>
                <w:spacing w:val="-6"/>
                <w:sz w:val="16"/>
              </w:rPr>
              <w:t xml:space="preserve"> </w:t>
            </w:r>
            <w:r>
              <w:rPr>
                <w:sz w:val="16"/>
              </w:rPr>
              <w:t>CUPRICO</w:t>
            </w:r>
            <w:r>
              <w:rPr>
                <w:spacing w:val="-6"/>
                <w:sz w:val="16"/>
              </w:rPr>
              <w:t xml:space="preserve"> </w:t>
            </w:r>
            <w:r>
              <w:rPr>
                <w:sz w:val="16"/>
              </w:rPr>
              <w:t>PENTAIDRATADO</w:t>
            </w:r>
            <w:r>
              <w:rPr>
                <w:spacing w:val="-6"/>
                <w:sz w:val="16"/>
              </w:rPr>
              <w:t xml:space="preserve"> </w:t>
            </w:r>
            <w:r>
              <w:rPr>
                <w:sz w:val="16"/>
              </w:rPr>
              <w:t>(1,6</w:t>
            </w:r>
            <w:r>
              <w:rPr>
                <w:spacing w:val="-6"/>
                <w:sz w:val="16"/>
              </w:rPr>
              <w:t xml:space="preserve"> </w:t>
            </w:r>
            <w:r>
              <w:rPr>
                <w:sz w:val="16"/>
              </w:rPr>
              <w:t>MG);</w:t>
            </w:r>
            <w:r>
              <w:rPr>
                <w:spacing w:val="-6"/>
                <w:sz w:val="16"/>
              </w:rPr>
              <w:t xml:space="preserve"> </w:t>
            </w:r>
            <w:r>
              <w:rPr>
                <w:sz w:val="16"/>
              </w:rPr>
              <w:t>SULFATO</w:t>
            </w:r>
            <w:r>
              <w:rPr>
                <w:spacing w:val="40"/>
                <w:sz w:val="16"/>
              </w:rPr>
              <w:t xml:space="preserve"> </w:t>
            </w:r>
            <w:r>
              <w:rPr>
                <w:spacing w:val="-2"/>
                <w:sz w:val="16"/>
              </w:rPr>
              <w:t>DE MANGANÊS MONOIDRATADO (123,04 MCG); CLORETO CRÔMICO HEXAIDRATADO</w:t>
            </w:r>
            <w:r>
              <w:rPr>
                <w:spacing w:val="40"/>
                <w:sz w:val="16"/>
              </w:rPr>
              <w:t xml:space="preserve"> </w:t>
            </w:r>
            <w:r>
              <w:rPr>
                <w:sz w:val="16"/>
              </w:rPr>
              <w:t>(20,05 MCG), FORMA FARMACEUTICA: SOLUCAO INJETAVEL, CONCENTRACAO /</w:t>
            </w:r>
            <w:r>
              <w:rPr>
                <w:spacing w:val="40"/>
                <w:sz w:val="16"/>
              </w:rPr>
              <w:t xml:space="preserve"> </w:t>
            </w:r>
            <w:r>
              <w:rPr>
                <w:sz w:val="16"/>
              </w:rPr>
              <w:t>DOSAGEM: N/A, UNIDADE: N/A, VOLUME: 4 ML, APRESENTACAO: AMPOLA,</w:t>
            </w:r>
            <w:r>
              <w:rPr>
                <w:spacing w:val="40"/>
                <w:sz w:val="16"/>
              </w:rPr>
              <w:t xml:space="preserve"> </w:t>
            </w:r>
            <w:r>
              <w:rPr>
                <w:sz w:val="16"/>
              </w:rPr>
              <w:t>ACESSORIO: N/A, FORMA FORNECIMENTO: UNIDADE.</w:t>
            </w:r>
          </w:p>
          <w:p w14:paraId="5EA4902A">
            <w:pPr>
              <w:pStyle w:val="10"/>
              <w:spacing w:before="53"/>
              <w:rPr>
                <w:b/>
                <w:sz w:val="16"/>
              </w:rPr>
            </w:pPr>
          </w:p>
          <w:p w14:paraId="7327C1F3">
            <w:pPr>
              <w:pStyle w:val="10"/>
              <w:ind w:left="83" w:right="5402"/>
              <w:rPr>
                <w:sz w:val="16"/>
              </w:rPr>
            </w:pPr>
            <w:r>
              <w:rPr>
                <w:sz w:val="16"/>
              </w:rPr>
              <w:t>Marca</w:t>
            </w:r>
            <w:r>
              <w:rPr>
                <w:spacing w:val="-6"/>
                <w:sz w:val="16"/>
              </w:rPr>
              <w:t xml:space="preserve"> </w:t>
            </w:r>
            <w:r>
              <w:rPr>
                <w:spacing w:val="-2"/>
                <w:sz w:val="16"/>
              </w:rPr>
              <w:t>ofertada:</w:t>
            </w:r>
          </w:p>
          <w:p w14:paraId="62FC49D2">
            <w:pPr>
              <w:pStyle w:val="10"/>
              <w:spacing w:before="52"/>
              <w:ind w:left="83" w:right="5402"/>
              <w:rPr>
                <w:sz w:val="16"/>
              </w:rPr>
            </w:pPr>
            <w:r>
              <w:rPr>
                <w:sz w:val="16"/>
              </w:rPr>
              <w:t>Registro</w:t>
            </w:r>
            <w:r>
              <w:rPr>
                <w:spacing w:val="-7"/>
                <w:sz w:val="16"/>
              </w:rPr>
              <w:t xml:space="preserve"> </w:t>
            </w:r>
            <w:r>
              <w:rPr>
                <w:spacing w:val="-5"/>
                <w:sz w:val="16"/>
              </w:rPr>
              <w:t>nº:</w:t>
            </w:r>
          </w:p>
        </w:tc>
        <w:tc>
          <w:tcPr>
            <w:tcW w:w="889" w:type="dxa"/>
            <w:tcBorders>
              <w:top w:val="single" w:color="000000" w:sz="6" w:space="0"/>
              <w:left w:val="single" w:color="000000" w:sz="6" w:space="0"/>
              <w:bottom w:val="single" w:color="000000" w:sz="6" w:space="0"/>
              <w:right w:val="single" w:color="000000" w:sz="6" w:space="0"/>
            </w:tcBorders>
          </w:tcPr>
          <w:p w14:paraId="20CA4C0A">
            <w:pPr>
              <w:pStyle w:val="10"/>
              <w:rPr>
                <w:b/>
                <w:sz w:val="16"/>
              </w:rPr>
            </w:pPr>
          </w:p>
          <w:p w14:paraId="755D7504">
            <w:pPr>
              <w:pStyle w:val="10"/>
              <w:rPr>
                <w:b/>
                <w:sz w:val="16"/>
              </w:rPr>
            </w:pPr>
          </w:p>
          <w:p w14:paraId="5CCF85E6">
            <w:pPr>
              <w:pStyle w:val="10"/>
              <w:rPr>
                <w:b/>
                <w:sz w:val="16"/>
              </w:rPr>
            </w:pPr>
          </w:p>
          <w:p w14:paraId="1C92C423">
            <w:pPr>
              <w:pStyle w:val="10"/>
              <w:rPr>
                <w:b/>
                <w:sz w:val="16"/>
              </w:rPr>
            </w:pPr>
          </w:p>
          <w:p w14:paraId="2572742A">
            <w:pPr>
              <w:pStyle w:val="10"/>
              <w:spacing w:before="70"/>
              <w:rPr>
                <w:b/>
                <w:sz w:val="16"/>
              </w:rPr>
            </w:pPr>
          </w:p>
          <w:p w14:paraId="0688E279">
            <w:pPr>
              <w:pStyle w:val="10"/>
              <w:spacing w:before="1"/>
              <w:ind w:left="17"/>
              <w:jc w:val="center"/>
              <w:rPr>
                <w:sz w:val="16"/>
              </w:rPr>
            </w:pPr>
            <w:r>
              <w:rPr>
                <w:spacing w:val="-4"/>
                <w:sz w:val="16"/>
              </w:rPr>
              <w:t>Unid</w:t>
            </w:r>
          </w:p>
        </w:tc>
        <w:tc>
          <w:tcPr>
            <w:tcW w:w="1274" w:type="dxa"/>
            <w:tcBorders>
              <w:top w:val="single" w:color="000000" w:sz="6" w:space="0"/>
              <w:left w:val="single" w:color="000000" w:sz="6" w:space="0"/>
              <w:bottom w:val="single" w:color="000000" w:sz="6" w:space="0"/>
              <w:right w:val="single" w:color="000000" w:sz="6" w:space="0"/>
            </w:tcBorders>
          </w:tcPr>
          <w:p w14:paraId="42E856BB">
            <w:pPr>
              <w:pStyle w:val="10"/>
              <w:rPr>
                <w:b/>
                <w:sz w:val="16"/>
              </w:rPr>
            </w:pPr>
          </w:p>
          <w:p w14:paraId="0D4946F5">
            <w:pPr>
              <w:pStyle w:val="10"/>
              <w:rPr>
                <w:b/>
                <w:sz w:val="16"/>
              </w:rPr>
            </w:pPr>
          </w:p>
          <w:p w14:paraId="5FB3D75B">
            <w:pPr>
              <w:pStyle w:val="10"/>
              <w:rPr>
                <w:b/>
                <w:sz w:val="16"/>
              </w:rPr>
            </w:pPr>
          </w:p>
          <w:p w14:paraId="36E0B812">
            <w:pPr>
              <w:pStyle w:val="10"/>
              <w:rPr>
                <w:b/>
                <w:sz w:val="16"/>
              </w:rPr>
            </w:pPr>
          </w:p>
          <w:p w14:paraId="1D2591D8">
            <w:pPr>
              <w:pStyle w:val="10"/>
              <w:spacing w:before="70"/>
              <w:rPr>
                <w:b/>
                <w:sz w:val="16"/>
              </w:rPr>
            </w:pPr>
          </w:p>
          <w:p w14:paraId="30160465">
            <w:pPr>
              <w:pStyle w:val="10"/>
              <w:spacing w:before="1"/>
              <w:ind w:left="23"/>
              <w:jc w:val="center"/>
              <w:rPr>
                <w:sz w:val="16"/>
              </w:rPr>
            </w:pPr>
            <w:r>
              <w:rPr>
                <w:spacing w:val="-2"/>
                <w:sz w:val="16"/>
              </w:rPr>
              <w:t>1.000</w:t>
            </w:r>
          </w:p>
        </w:tc>
        <w:tc>
          <w:tcPr>
            <w:tcW w:w="1234" w:type="dxa"/>
            <w:tcBorders>
              <w:top w:val="single" w:color="000000" w:sz="6" w:space="0"/>
              <w:left w:val="single" w:color="000000" w:sz="6" w:space="0"/>
              <w:bottom w:val="single" w:color="000000" w:sz="6" w:space="0"/>
              <w:right w:val="single" w:color="000000" w:sz="6" w:space="0"/>
            </w:tcBorders>
          </w:tcPr>
          <w:p w14:paraId="3653681E">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36BE85A8">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171C02EB">
            <w:pPr>
              <w:pStyle w:val="10"/>
              <w:rPr>
                <w:sz w:val="16"/>
              </w:rPr>
            </w:pPr>
          </w:p>
        </w:tc>
        <w:tc>
          <w:tcPr>
            <w:tcW w:w="1241" w:type="dxa"/>
            <w:tcBorders>
              <w:top w:val="single" w:color="000000" w:sz="6" w:space="0"/>
              <w:left w:val="single" w:color="000000" w:sz="6" w:space="0"/>
              <w:bottom w:val="single" w:color="000000" w:sz="6" w:space="0"/>
            </w:tcBorders>
          </w:tcPr>
          <w:p w14:paraId="0BB044AF">
            <w:pPr>
              <w:pStyle w:val="10"/>
              <w:rPr>
                <w:sz w:val="16"/>
              </w:rPr>
            </w:pPr>
          </w:p>
        </w:tc>
      </w:tr>
      <w:tr w14:paraId="35ED0CB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908" w:hRule="atLeast"/>
        </w:trPr>
        <w:tc>
          <w:tcPr>
            <w:tcW w:w="962" w:type="dxa"/>
            <w:tcBorders>
              <w:top w:val="single" w:color="000000" w:sz="6" w:space="0"/>
              <w:bottom w:val="single" w:color="000000" w:sz="6" w:space="0"/>
              <w:right w:val="single" w:color="000000" w:sz="6" w:space="0"/>
            </w:tcBorders>
          </w:tcPr>
          <w:p w14:paraId="21987074">
            <w:pPr>
              <w:pStyle w:val="10"/>
              <w:rPr>
                <w:b/>
                <w:sz w:val="16"/>
              </w:rPr>
            </w:pPr>
          </w:p>
          <w:p w14:paraId="45578ACD">
            <w:pPr>
              <w:pStyle w:val="10"/>
              <w:rPr>
                <w:b/>
                <w:sz w:val="16"/>
              </w:rPr>
            </w:pPr>
          </w:p>
          <w:p w14:paraId="24ACBC58">
            <w:pPr>
              <w:pStyle w:val="10"/>
              <w:rPr>
                <w:b/>
                <w:sz w:val="16"/>
              </w:rPr>
            </w:pPr>
          </w:p>
          <w:p w14:paraId="541CF590">
            <w:pPr>
              <w:pStyle w:val="10"/>
              <w:spacing w:before="135"/>
              <w:rPr>
                <w:b/>
                <w:sz w:val="16"/>
              </w:rPr>
            </w:pPr>
          </w:p>
          <w:p w14:paraId="3F9C555D">
            <w:pPr>
              <w:pStyle w:val="10"/>
              <w:ind w:left="42"/>
              <w:jc w:val="center"/>
              <w:rPr>
                <w:sz w:val="16"/>
              </w:rPr>
            </w:pPr>
            <w:r>
              <w:rPr>
                <w:spacing w:val="-10"/>
                <w:sz w:val="16"/>
              </w:rPr>
              <w:t>4</w:t>
            </w:r>
          </w:p>
        </w:tc>
        <w:tc>
          <w:tcPr>
            <w:tcW w:w="6515" w:type="dxa"/>
            <w:tcBorders>
              <w:top w:val="single" w:color="000000" w:sz="6" w:space="0"/>
              <w:left w:val="single" w:color="000000" w:sz="6" w:space="0"/>
              <w:bottom w:val="single" w:color="000000" w:sz="6" w:space="0"/>
              <w:right w:val="single" w:color="000000" w:sz="6" w:space="0"/>
            </w:tcBorders>
          </w:tcPr>
          <w:p w14:paraId="559CDE82">
            <w:pPr>
              <w:pStyle w:val="10"/>
              <w:spacing w:before="35" w:line="312" w:lineRule="auto"/>
              <w:ind w:left="83" w:right="53"/>
              <w:jc w:val="both"/>
              <w:rPr>
                <w:sz w:val="16"/>
              </w:rPr>
            </w:pPr>
            <w:r>
              <w:rPr>
                <w:sz w:val="16"/>
              </w:rPr>
              <w:t>PRINCIPIO ATIVO: SODIO, POTASSIO, CALCIO, MAGNESIO, CLORETOS, ACETATO,</w:t>
            </w:r>
            <w:r>
              <w:rPr>
                <w:spacing w:val="40"/>
                <w:sz w:val="16"/>
              </w:rPr>
              <w:t xml:space="preserve"> </w:t>
            </w:r>
            <w:r>
              <w:rPr>
                <w:sz w:val="16"/>
              </w:rPr>
              <w:t>BICARBONATO, GLICOSE, FORMA FARMACEUTICA: SOLUCAO, CONCENTRACAO /</w:t>
            </w:r>
            <w:r>
              <w:rPr>
                <w:spacing w:val="40"/>
                <w:sz w:val="16"/>
              </w:rPr>
              <w:t xml:space="preserve"> </w:t>
            </w:r>
            <w:r>
              <w:rPr>
                <w:sz w:val="16"/>
              </w:rPr>
              <w:t>DOSAGEM: 140,00, 1,50, 2,50, 1,00, 110,00, 5,00, 30,00, 5,00, UNIDADE: mEq/L, mEq/L,</w:t>
            </w:r>
            <w:r>
              <w:rPr>
                <w:spacing w:val="40"/>
                <w:sz w:val="16"/>
              </w:rPr>
              <w:t xml:space="preserve"> </w:t>
            </w:r>
            <w:r>
              <w:rPr>
                <w:sz w:val="16"/>
              </w:rPr>
              <w:t>mEq/L, mEq/L, mEq/L, mEq/L, mEq/L, mMol/L, VOLUME: 5000 ML, APRESENTACAO:</w:t>
            </w:r>
            <w:r>
              <w:rPr>
                <w:spacing w:val="40"/>
                <w:sz w:val="16"/>
              </w:rPr>
              <w:t xml:space="preserve"> </w:t>
            </w:r>
            <w:r>
              <w:rPr>
                <w:sz w:val="16"/>
              </w:rPr>
              <w:t>BOMBONA PLASTICA, ACESSORIO: N/A, FORMA FORNECIMENTO: UNIDADE.</w:t>
            </w:r>
          </w:p>
          <w:p w14:paraId="0E77045F">
            <w:pPr>
              <w:pStyle w:val="10"/>
              <w:spacing w:before="53"/>
              <w:rPr>
                <w:b/>
                <w:sz w:val="16"/>
              </w:rPr>
            </w:pPr>
          </w:p>
          <w:p w14:paraId="4A5C87C1">
            <w:pPr>
              <w:pStyle w:val="10"/>
              <w:ind w:left="83" w:right="5402"/>
              <w:rPr>
                <w:sz w:val="16"/>
              </w:rPr>
            </w:pPr>
            <w:r>
              <w:rPr>
                <w:sz w:val="16"/>
              </w:rPr>
              <w:t>Marca</w:t>
            </w:r>
            <w:r>
              <w:rPr>
                <w:spacing w:val="-6"/>
                <w:sz w:val="16"/>
              </w:rPr>
              <w:t xml:space="preserve"> </w:t>
            </w:r>
            <w:r>
              <w:rPr>
                <w:spacing w:val="-2"/>
                <w:sz w:val="16"/>
              </w:rPr>
              <w:t>ofertada:</w:t>
            </w:r>
          </w:p>
          <w:p w14:paraId="694EEC74">
            <w:pPr>
              <w:pStyle w:val="10"/>
              <w:spacing w:before="53"/>
              <w:ind w:left="83" w:right="5402"/>
              <w:rPr>
                <w:sz w:val="16"/>
              </w:rPr>
            </w:pPr>
            <w:r>
              <w:rPr>
                <w:sz w:val="16"/>
              </w:rPr>
              <w:t>Registro</w:t>
            </w:r>
            <w:r>
              <w:rPr>
                <w:spacing w:val="-7"/>
                <w:sz w:val="16"/>
              </w:rPr>
              <w:t xml:space="preserve"> </w:t>
            </w:r>
            <w:r>
              <w:rPr>
                <w:spacing w:val="-5"/>
                <w:sz w:val="16"/>
              </w:rPr>
              <w:t>nº:</w:t>
            </w:r>
          </w:p>
        </w:tc>
        <w:tc>
          <w:tcPr>
            <w:tcW w:w="889" w:type="dxa"/>
            <w:tcBorders>
              <w:top w:val="single" w:color="000000" w:sz="6" w:space="0"/>
              <w:left w:val="single" w:color="000000" w:sz="6" w:space="0"/>
              <w:bottom w:val="single" w:color="000000" w:sz="6" w:space="0"/>
              <w:right w:val="single" w:color="000000" w:sz="6" w:space="0"/>
            </w:tcBorders>
          </w:tcPr>
          <w:p w14:paraId="4D8E8FC5">
            <w:pPr>
              <w:pStyle w:val="10"/>
              <w:rPr>
                <w:b/>
                <w:sz w:val="16"/>
              </w:rPr>
            </w:pPr>
          </w:p>
          <w:p w14:paraId="7532FB86">
            <w:pPr>
              <w:pStyle w:val="10"/>
              <w:rPr>
                <w:b/>
                <w:sz w:val="16"/>
              </w:rPr>
            </w:pPr>
          </w:p>
          <w:p w14:paraId="67D7A973">
            <w:pPr>
              <w:pStyle w:val="10"/>
              <w:rPr>
                <w:b/>
                <w:sz w:val="16"/>
              </w:rPr>
            </w:pPr>
          </w:p>
          <w:p w14:paraId="3512055E">
            <w:pPr>
              <w:pStyle w:val="10"/>
              <w:spacing w:before="135"/>
              <w:rPr>
                <w:b/>
                <w:sz w:val="16"/>
              </w:rPr>
            </w:pPr>
          </w:p>
          <w:p w14:paraId="35289AE9">
            <w:pPr>
              <w:pStyle w:val="10"/>
              <w:ind w:left="17"/>
              <w:jc w:val="center"/>
              <w:rPr>
                <w:sz w:val="16"/>
              </w:rPr>
            </w:pPr>
            <w:r>
              <w:rPr>
                <w:spacing w:val="-4"/>
                <w:sz w:val="16"/>
              </w:rPr>
              <w:t>Unid</w:t>
            </w:r>
          </w:p>
        </w:tc>
        <w:tc>
          <w:tcPr>
            <w:tcW w:w="1274" w:type="dxa"/>
            <w:tcBorders>
              <w:top w:val="single" w:color="000000" w:sz="6" w:space="0"/>
              <w:left w:val="single" w:color="000000" w:sz="6" w:space="0"/>
              <w:bottom w:val="single" w:color="000000" w:sz="6" w:space="0"/>
              <w:right w:val="single" w:color="000000" w:sz="6" w:space="0"/>
            </w:tcBorders>
          </w:tcPr>
          <w:p w14:paraId="6A3CA13E">
            <w:pPr>
              <w:pStyle w:val="10"/>
              <w:rPr>
                <w:b/>
                <w:sz w:val="16"/>
              </w:rPr>
            </w:pPr>
          </w:p>
          <w:p w14:paraId="13F6CE79">
            <w:pPr>
              <w:pStyle w:val="10"/>
              <w:rPr>
                <w:b/>
                <w:sz w:val="16"/>
              </w:rPr>
            </w:pPr>
          </w:p>
          <w:p w14:paraId="6104396D">
            <w:pPr>
              <w:pStyle w:val="10"/>
              <w:rPr>
                <w:b/>
                <w:sz w:val="16"/>
              </w:rPr>
            </w:pPr>
          </w:p>
          <w:p w14:paraId="0E2C0F9F">
            <w:pPr>
              <w:pStyle w:val="10"/>
              <w:spacing w:before="135"/>
              <w:rPr>
                <w:b/>
                <w:sz w:val="16"/>
              </w:rPr>
            </w:pPr>
          </w:p>
          <w:p w14:paraId="04497DF4">
            <w:pPr>
              <w:pStyle w:val="10"/>
              <w:ind w:left="23"/>
              <w:jc w:val="center"/>
              <w:rPr>
                <w:sz w:val="16"/>
              </w:rPr>
            </w:pPr>
            <w:r>
              <w:rPr>
                <w:spacing w:val="-2"/>
                <w:sz w:val="16"/>
              </w:rPr>
              <w:t>5.500</w:t>
            </w:r>
          </w:p>
        </w:tc>
        <w:tc>
          <w:tcPr>
            <w:tcW w:w="1234" w:type="dxa"/>
            <w:tcBorders>
              <w:top w:val="single" w:color="000000" w:sz="6" w:space="0"/>
              <w:left w:val="single" w:color="000000" w:sz="6" w:space="0"/>
              <w:bottom w:val="single" w:color="000000" w:sz="6" w:space="0"/>
              <w:right w:val="single" w:color="000000" w:sz="6" w:space="0"/>
            </w:tcBorders>
          </w:tcPr>
          <w:p w14:paraId="56169670">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77CAC1A2">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7EA354B9">
            <w:pPr>
              <w:pStyle w:val="10"/>
              <w:rPr>
                <w:sz w:val="16"/>
              </w:rPr>
            </w:pPr>
          </w:p>
        </w:tc>
        <w:tc>
          <w:tcPr>
            <w:tcW w:w="1241" w:type="dxa"/>
            <w:tcBorders>
              <w:top w:val="single" w:color="000000" w:sz="6" w:space="0"/>
              <w:left w:val="single" w:color="000000" w:sz="6" w:space="0"/>
              <w:bottom w:val="single" w:color="000000" w:sz="6" w:space="0"/>
            </w:tcBorders>
          </w:tcPr>
          <w:p w14:paraId="149EFA7D">
            <w:pPr>
              <w:pStyle w:val="10"/>
              <w:rPr>
                <w:sz w:val="16"/>
              </w:rPr>
            </w:pPr>
          </w:p>
        </w:tc>
      </w:tr>
      <w:tr w14:paraId="32ECF4D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56" w:hRule="atLeast"/>
        </w:trPr>
        <w:tc>
          <w:tcPr>
            <w:tcW w:w="7477" w:type="dxa"/>
            <w:gridSpan w:val="2"/>
            <w:tcBorders>
              <w:top w:val="single" w:color="000000" w:sz="6" w:space="0"/>
              <w:bottom w:val="nil"/>
              <w:right w:val="single" w:color="000000" w:sz="6" w:space="0"/>
            </w:tcBorders>
          </w:tcPr>
          <w:p w14:paraId="2E3CB11E">
            <w:pPr>
              <w:pStyle w:val="10"/>
              <w:spacing w:before="35"/>
              <w:ind w:left="139" w:right="117"/>
              <w:jc w:val="center"/>
              <w:rPr>
                <w:b/>
                <w:sz w:val="16"/>
              </w:rPr>
            </w:pPr>
            <w:r>
              <w:rPr>
                <w:b/>
                <w:spacing w:val="-2"/>
                <w:sz w:val="16"/>
              </w:rPr>
              <w:t>OBSERVAÇÕES</w:t>
            </w:r>
          </w:p>
          <w:p w14:paraId="458A3023">
            <w:pPr>
              <w:pStyle w:val="10"/>
              <w:spacing w:before="110"/>
              <w:rPr>
                <w:b/>
                <w:sz w:val="16"/>
              </w:rPr>
            </w:pPr>
          </w:p>
          <w:p w14:paraId="12F0FBD2">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tc>
        <w:tc>
          <w:tcPr>
            <w:tcW w:w="7093" w:type="dxa"/>
            <w:gridSpan w:val="6"/>
            <w:tcBorders>
              <w:top w:val="single" w:color="000000" w:sz="6" w:space="0"/>
              <w:left w:val="single" w:color="000000" w:sz="6" w:space="0"/>
              <w:bottom w:val="nil"/>
            </w:tcBorders>
          </w:tcPr>
          <w:p w14:paraId="0E7BD020">
            <w:pPr>
              <w:pStyle w:val="10"/>
              <w:spacing w:before="35" w:line="312" w:lineRule="auto"/>
              <w:ind w:left="128" w:right="3645"/>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tc>
      </w:tr>
    </w:tbl>
    <w:p w14:paraId="0A5D94A1">
      <w:pPr>
        <w:pStyle w:val="10"/>
        <w:spacing w:after="0" w:line="312" w:lineRule="auto"/>
        <w:jc w:val="both"/>
        <w:rPr>
          <w:sz w:val="16"/>
        </w:rPr>
        <w:sectPr>
          <w:pgSz w:w="15840" w:h="24480"/>
          <w:pgMar w:top="760" w:right="360" w:bottom="280"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7477"/>
        <w:gridCol w:w="7092"/>
      </w:tblGrid>
      <w:tr w14:paraId="0D38923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612" w:hRule="atLeast"/>
        </w:trPr>
        <w:tc>
          <w:tcPr>
            <w:tcW w:w="7477" w:type="dxa"/>
            <w:tcBorders>
              <w:top w:val="nil"/>
              <w:right w:val="single" w:color="000000" w:sz="6" w:space="0"/>
            </w:tcBorders>
          </w:tcPr>
          <w:p w14:paraId="3790C1B0">
            <w:pPr>
              <w:pStyle w:val="10"/>
              <w:numPr>
                <w:ilvl w:val="0"/>
                <w:numId w:val="67"/>
              </w:numPr>
              <w:tabs>
                <w:tab w:val="left" w:pos="367"/>
              </w:tabs>
              <w:spacing w:before="36"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19049090">
            <w:pPr>
              <w:pStyle w:val="10"/>
              <w:numPr>
                <w:ilvl w:val="0"/>
                <w:numId w:val="67"/>
              </w:numPr>
              <w:tabs>
                <w:tab w:val="left" w:pos="392"/>
                <w:tab w:val="left" w:pos="515"/>
              </w:tabs>
              <w:spacing w:before="55" w:after="0" w:line="312" w:lineRule="auto"/>
              <w:ind w:left="515" w:right="106" w:hanging="241"/>
              <w:jc w:val="left"/>
              <w:rPr>
                <w:sz w:val="16"/>
              </w:rPr>
            </w:pPr>
            <w:r>
              <w:rPr>
                <w:sz w:val="16"/>
              </w:rPr>
              <w:t>conter</w:t>
            </w:r>
            <w:r>
              <w:rPr>
                <w:spacing w:val="21"/>
                <w:sz w:val="16"/>
              </w:rPr>
              <w:t xml:space="preserve"> </w:t>
            </w:r>
            <w:r>
              <w:rPr>
                <w:sz w:val="16"/>
              </w:rPr>
              <w:t>os</w:t>
            </w:r>
            <w:r>
              <w:rPr>
                <w:spacing w:val="21"/>
                <w:sz w:val="16"/>
              </w:rPr>
              <w:t xml:space="preserve"> </w:t>
            </w:r>
            <w:r>
              <w:rPr>
                <w:sz w:val="16"/>
              </w:rPr>
              <w:t>preços</w:t>
            </w:r>
            <w:r>
              <w:rPr>
                <w:spacing w:val="21"/>
                <w:sz w:val="16"/>
              </w:rPr>
              <w:t xml:space="preserve"> </w:t>
            </w:r>
            <w:r>
              <w:rPr>
                <w:sz w:val="16"/>
              </w:rPr>
              <w:t>em</w:t>
            </w:r>
            <w:r>
              <w:rPr>
                <w:spacing w:val="21"/>
                <w:sz w:val="16"/>
              </w:rPr>
              <w:t xml:space="preserve"> </w:t>
            </w:r>
            <w:r>
              <w:rPr>
                <w:sz w:val="16"/>
              </w:rPr>
              <w:t>algarismos</w:t>
            </w:r>
            <w:r>
              <w:rPr>
                <w:spacing w:val="21"/>
                <w:sz w:val="16"/>
              </w:rPr>
              <w:t xml:space="preserve"> </w:t>
            </w:r>
            <w:r>
              <w:rPr>
                <w:sz w:val="16"/>
              </w:rPr>
              <w:t>e</w:t>
            </w:r>
            <w:r>
              <w:rPr>
                <w:spacing w:val="21"/>
                <w:sz w:val="16"/>
              </w:rPr>
              <w:t xml:space="preserve"> </w:t>
            </w:r>
            <w:r>
              <w:rPr>
                <w:sz w:val="16"/>
              </w:rPr>
              <w:t>por</w:t>
            </w:r>
            <w:r>
              <w:rPr>
                <w:spacing w:val="21"/>
                <w:sz w:val="16"/>
              </w:rPr>
              <w:t xml:space="preserve"> </w:t>
            </w:r>
            <w:r>
              <w:rPr>
                <w:sz w:val="16"/>
              </w:rPr>
              <w:t>extenso,</w:t>
            </w:r>
            <w:r>
              <w:rPr>
                <w:spacing w:val="21"/>
                <w:sz w:val="16"/>
              </w:rPr>
              <w:t xml:space="preserve"> </w:t>
            </w:r>
            <w:r>
              <w:rPr>
                <w:sz w:val="16"/>
              </w:rPr>
              <w:t>por</w:t>
            </w:r>
            <w:r>
              <w:rPr>
                <w:spacing w:val="21"/>
                <w:sz w:val="16"/>
              </w:rPr>
              <w:t xml:space="preserve"> </w:t>
            </w:r>
            <w:r>
              <w:rPr>
                <w:sz w:val="16"/>
              </w:rPr>
              <w:t>unidade,</w:t>
            </w:r>
            <w:r>
              <w:rPr>
                <w:spacing w:val="21"/>
                <w:sz w:val="16"/>
              </w:rPr>
              <w:t xml:space="preserve"> </w:t>
            </w:r>
            <w:r>
              <w:rPr>
                <w:sz w:val="16"/>
              </w:rPr>
              <w:t>já</w:t>
            </w:r>
            <w:r>
              <w:rPr>
                <w:spacing w:val="21"/>
                <w:sz w:val="16"/>
              </w:rPr>
              <w:t xml:space="preserve"> </w:t>
            </w:r>
            <w:r>
              <w:rPr>
                <w:sz w:val="16"/>
              </w:rPr>
              <w:t>incluídas</w:t>
            </w:r>
            <w:r>
              <w:rPr>
                <w:spacing w:val="21"/>
                <w:sz w:val="16"/>
              </w:rPr>
              <w:t xml:space="preserve"> </w:t>
            </w:r>
            <w:r>
              <w:rPr>
                <w:sz w:val="16"/>
              </w:rPr>
              <w:t>as</w:t>
            </w:r>
            <w:r>
              <w:rPr>
                <w:spacing w:val="21"/>
                <w:sz w:val="16"/>
              </w:rPr>
              <w:t xml:space="preserve"> </w:t>
            </w:r>
            <w:r>
              <w:rPr>
                <w:sz w:val="16"/>
              </w:rPr>
              <w:t>despesas</w:t>
            </w:r>
            <w:r>
              <w:rPr>
                <w:spacing w:val="21"/>
                <w:sz w:val="16"/>
              </w:rPr>
              <w:t xml:space="preserve"> </w:t>
            </w:r>
            <w:r>
              <w:rPr>
                <w:sz w:val="16"/>
              </w:rPr>
              <w:t>de</w:t>
            </w:r>
            <w:r>
              <w:rPr>
                <w:spacing w:val="21"/>
                <w:sz w:val="16"/>
              </w:rPr>
              <w:t xml:space="preserve"> </w:t>
            </w:r>
            <w:r>
              <w:rPr>
                <w:sz w:val="16"/>
              </w:rPr>
              <w:t>fretes,</w:t>
            </w:r>
            <w:r>
              <w:rPr>
                <w:spacing w:val="21"/>
                <w:sz w:val="16"/>
              </w:rPr>
              <w:t xml:space="preserve"> </w:t>
            </w:r>
            <w:r>
              <w:rPr>
                <w:sz w:val="16"/>
              </w:rPr>
              <w:t>impostos</w:t>
            </w:r>
            <w:r>
              <w:rPr>
                <w:spacing w:val="40"/>
                <w:sz w:val="16"/>
              </w:rPr>
              <w:t xml:space="preserve"> </w:t>
            </w:r>
            <w:r>
              <w:rPr>
                <w:sz w:val="16"/>
              </w:rPr>
              <w:t>federais, ou estaduais e descontos especiais;</w:t>
            </w:r>
          </w:p>
          <w:p w14:paraId="48B063C1">
            <w:pPr>
              <w:pStyle w:val="10"/>
              <w:numPr>
                <w:ilvl w:val="0"/>
                <w:numId w:val="67"/>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1C2D4BD5">
            <w:pPr>
              <w:pStyle w:val="10"/>
              <w:numPr>
                <w:ilvl w:val="0"/>
                <w:numId w:val="67"/>
              </w:numPr>
              <w:tabs>
                <w:tab w:val="left" w:pos="367"/>
              </w:tabs>
              <w:spacing w:before="55"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44DBE0CF">
            <w:pPr>
              <w:pStyle w:val="10"/>
              <w:spacing w:before="55" w:line="312" w:lineRule="auto"/>
              <w:ind w:left="369" w:hanging="241"/>
              <w:rPr>
                <w:sz w:val="16"/>
              </w:rPr>
            </w:pPr>
            <w:r>
              <w:rPr>
                <w:sz w:val="16"/>
              </w:rPr>
              <w:t>2ª</w:t>
            </w:r>
            <w:r>
              <w:rPr>
                <w:spacing w:val="40"/>
                <w:sz w:val="16"/>
              </w:rPr>
              <w:t xml:space="preserve"> </w:t>
            </w:r>
            <w:r>
              <w:rPr>
                <w:sz w:val="16"/>
              </w:rPr>
              <w:t>O</w:t>
            </w:r>
            <w:r>
              <w:rPr>
                <w:spacing w:val="40"/>
                <w:sz w:val="16"/>
              </w:rPr>
              <w:t xml:space="preserve"> </w:t>
            </w:r>
            <w:r>
              <w:rPr>
                <w:sz w:val="16"/>
              </w:rPr>
              <w:t>Proponente</w:t>
            </w:r>
            <w:r>
              <w:rPr>
                <w:spacing w:val="40"/>
                <w:sz w:val="16"/>
              </w:rPr>
              <w:t xml:space="preserve"> </w:t>
            </w:r>
            <w:r>
              <w:rPr>
                <w:sz w:val="16"/>
              </w:rPr>
              <w:t>se</w:t>
            </w:r>
            <w:r>
              <w:rPr>
                <w:spacing w:val="40"/>
                <w:sz w:val="16"/>
              </w:rPr>
              <w:t xml:space="preserve"> </w:t>
            </w:r>
            <w:r>
              <w:rPr>
                <w:sz w:val="16"/>
              </w:rPr>
              <w:t>obrigará,</w:t>
            </w:r>
            <w:r>
              <w:rPr>
                <w:spacing w:val="40"/>
                <w:sz w:val="16"/>
              </w:rPr>
              <w:t xml:space="preserve"> </w:t>
            </w:r>
            <w:r>
              <w:rPr>
                <w:sz w:val="16"/>
              </w:rPr>
              <w:t>mediante</w:t>
            </w:r>
            <w:r>
              <w:rPr>
                <w:spacing w:val="40"/>
                <w:sz w:val="16"/>
              </w:rPr>
              <w:t xml:space="preserve"> </w:t>
            </w:r>
            <w:r>
              <w:rPr>
                <w:sz w:val="16"/>
              </w:rPr>
              <w:t>devolução</w:t>
            </w:r>
            <w:r>
              <w:rPr>
                <w:spacing w:val="40"/>
                <w:sz w:val="16"/>
              </w:rPr>
              <w:t xml:space="preserve"> </w:t>
            </w:r>
            <w:r>
              <w:rPr>
                <w:sz w:val="16"/>
              </w:rPr>
              <w:t>da</w:t>
            </w:r>
            <w:r>
              <w:rPr>
                <w:spacing w:val="40"/>
                <w:sz w:val="16"/>
              </w:rPr>
              <w:t xml:space="preserve"> </w:t>
            </w:r>
            <w:r>
              <w:rPr>
                <w:sz w:val="16"/>
              </w:rPr>
              <w:t>PROPOSTA-DETALHE,</w:t>
            </w:r>
            <w:r>
              <w:rPr>
                <w:spacing w:val="40"/>
                <w:sz w:val="16"/>
              </w:rPr>
              <w:t xml:space="preserve"> </w:t>
            </w:r>
            <w:r>
              <w:rPr>
                <w:sz w:val="16"/>
              </w:rPr>
              <w:t>a</w:t>
            </w:r>
            <w:r>
              <w:rPr>
                <w:spacing w:val="40"/>
                <w:sz w:val="16"/>
              </w:rPr>
              <w:t xml:space="preserve"> </w:t>
            </w:r>
            <w:r>
              <w:rPr>
                <w:sz w:val="16"/>
              </w:rPr>
              <w:t>cumprir</w:t>
            </w:r>
            <w:r>
              <w:rPr>
                <w:spacing w:val="39"/>
                <w:sz w:val="16"/>
              </w:rPr>
              <w:t xml:space="preserve"> </w:t>
            </w:r>
            <w:r>
              <w:rPr>
                <w:sz w:val="16"/>
              </w:rPr>
              <w:t>os</w:t>
            </w:r>
            <w:r>
              <w:rPr>
                <w:spacing w:val="40"/>
                <w:sz w:val="16"/>
              </w:rPr>
              <w:t xml:space="preserve"> </w:t>
            </w:r>
            <w:r>
              <w:rPr>
                <w:sz w:val="16"/>
              </w:rPr>
              <w:t>termos</w:t>
            </w:r>
            <w:r>
              <w:rPr>
                <w:spacing w:val="40"/>
                <w:sz w:val="16"/>
              </w:rPr>
              <w:t xml:space="preserve"> </w:t>
            </w:r>
            <w:r>
              <w:rPr>
                <w:sz w:val="16"/>
              </w:rPr>
              <w:t>nela</w:t>
            </w:r>
            <w:r>
              <w:rPr>
                <w:spacing w:val="40"/>
                <w:sz w:val="16"/>
              </w:rPr>
              <w:t xml:space="preserve"> </w:t>
            </w:r>
            <w:r>
              <w:rPr>
                <w:spacing w:val="-2"/>
                <w:sz w:val="16"/>
              </w:rPr>
              <w:t>contidos.</w:t>
            </w:r>
          </w:p>
          <w:p w14:paraId="1898FD9D">
            <w:pPr>
              <w:pStyle w:val="10"/>
              <w:spacing w:line="183" w:lineRule="exact"/>
              <w:ind w:left="129"/>
              <w:rPr>
                <w:sz w:val="16"/>
              </w:rPr>
            </w:pPr>
            <w:r>
              <w:rPr>
                <w:sz w:val="16"/>
              </w:rPr>
              <w:t>3ª</w:t>
            </w:r>
            <w:r>
              <w:rPr>
                <w:spacing w:val="-10"/>
                <w:sz w:val="16"/>
              </w:rPr>
              <w:t xml:space="preserve"> </w:t>
            </w:r>
            <w:r>
              <w:rPr>
                <w:sz w:val="16"/>
              </w:rPr>
              <w:t>A</w:t>
            </w:r>
            <w:r>
              <w:rPr>
                <w:spacing w:val="-10"/>
                <w:sz w:val="16"/>
              </w:rPr>
              <w:t xml:space="preserve"> </w:t>
            </w:r>
            <w:r>
              <w:rPr>
                <w:sz w:val="16"/>
              </w:rPr>
              <w:t>licitação</w:t>
            </w:r>
            <w:r>
              <w:rPr>
                <w:spacing w:val="-8"/>
                <w:sz w:val="16"/>
              </w:rPr>
              <w:t xml:space="preserve"> </w:t>
            </w:r>
            <w:r>
              <w:rPr>
                <w:sz w:val="16"/>
              </w:rPr>
              <w:t>poderá</w:t>
            </w:r>
            <w:r>
              <w:rPr>
                <w:spacing w:val="-4"/>
                <w:sz w:val="16"/>
              </w:rPr>
              <w:t xml:space="preserve"> </w:t>
            </w:r>
            <w:r>
              <w:rPr>
                <w:sz w:val="16"/>
              </w:rPr>
              <w:t>ser</w:t>
            </w:r>
            <w:r>
              <w:rPr>
                <w:spacing w:val="-5"/>
                <w:sz w:val="16"/>
              </w:rPr>
              <w:t xml:space="preserve"> </w:t>
            </w:r>
            <w:r>
              <w:rPr>
                <w:sz w:val="16"/>
              </w:rPr>
              <w:t>anulada</w:t>
            </w:r>
            <w:r>
              <w:rPr>
                <w:spacing w:val="-4"/>
                <w:sz w:val="16"/>
              </w:rPr>
              <w:t xml:space="preserve"> </w:t>
            </w:r>
            <w:r>
              <w:rPr>
                <w:sz w:val="16"/>
              </w:rPr>
              <w:t>no</w:t>
            </w:r>
            <w:r>
              <w:rPr>
                <w:spacing w:val="-4"/>
                <w:sz w:val="16"/>
              </w:rPr>
              <w:t xml:space="preserve"> </w:t>
            </w:r>
            <w:r>
              <w:rPr>
                <w:sz w:val="16"/>
              </w:rPr>
              <w:t>todo,</w:t>
            </w:r>
            <w:r>
              <w:rPr>
                <w:spacing w:val="-4"/>
                <w:sz w:val="16"/>
              </w:rPr>
              <w:t xml:space="preserve"> </w:t>
            </w:r>
            <w:r>
              <w:rPr>
                <w:sz w:val="16"/>
              </w:rPr>
              <w:t>ou</w:t>
            </w:r>
            <w:r>
              <w:rPr>
                <w:spacing w:val="-5"/>
                <w:sz w:val="16"/>
              </w:rPr>
              <w:t xml:space="preserve"> </w:t>
            </w:r>
            <w:r>
              <w:rPr>
                <w:sz w:val="16"/>
              </w:rPr>
              <w:t>em</w:t>
            </w:r>
            <w:r>
              <w:rPr>
                <w:spacing w:val="-4"/>
                <w:sz w:val="16"/>
              </w:rPr>
              <w:t xml:space="preserve"> </w:t>
            </w:r>
            <w:r>
              <w:rPr>
                <w:sz w:val="16"/>
              </w:rPr>
              <w:t>parte,</w:t>
            </w:r>
            <w:r>
              <w:rPr>
                <w:spacing w:val="-4"/>
                <w:sz w:val="16"/>
              </w:rPr>
              <w:t xml:space="preserve"> </w:t>
            </w:r>
            <w:r>
              <w:rPr>
                <w:sz w:val="16"/>
              </w:rPr>
              <w:t>de</w:t>
            </w:r>
            <w:r>
              <w:rPr>
                <w:spacing w:val="-5"/>
                <w:sz w:val="16"/>
              </w:rPr>
              <w:t xml:space="preserve"> </w:t>
            </w:r>
            <w:r>
              <w:rPr>
                <w:sz w:val="16"/>
              </w:rPr>
              <w:t>conformidade</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legislação</w:t>
            </w:r>
            <w:r>
              <w:rPr>
                <w:spacing w:val="-5"/>
                <w:sz w:val="16"/>
              </w:rPr>
              <w:t xml:space="preserve"> </w:t>
            </w:r>
            <w:r>
              <w:rPr>
                <w:spacing w:val="-2"/>
                <w:sz w:val="16"/>
              </w:rPr>
              <w:t>vigente.</w:t>
            </w:r>
          </w:p>
        </w:tc>
        <w:tc>
          <w:tcPr>
            <w:tcW w:w="7092" w:type="dxa"/>
            <w:tcBorders>
              <w:top w:val="nil"/>
              <w:left w:val="single" w:color="000000" w:sz="6" w:space="0"/>
            </w:tcBorders>
          </w:tcPr>
          <w:p w14:paraId="2F0BC1DC">
            <w:pPr>
              <w:pStyle w:val="10"/>
              <w:rPr>
                <w:b/>
                <w:sz w:val="16"/>
              </w:rPr>
            </w:pPr>
          </w:p>
          <w:p w14:paraId="78B83957">
            <w:pPr>
              <w:pStyle w:val="10"/>
              <w:spacing w:before="13"/>
              <w:rPr>
                <w:b/>
                <w:sz w:val="16"/>
              </w:rPr>
            </w:pPr>
          </w:p>
          <w:p w14:paraId="26060347">
            <w:pPr>
              <w:pStyle w:val="10"/>
              <w:ind w:left="128"/>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54F07672">
            <w:pPr>
              <w:pStyle w:val="10"/>
              <w:rPr>
                <w:b/>
                <w:sz w:val="16"/>
              </w:rPr>
            </w:pPr>
          </w:p>
          <w:p w14:paraId="044B8FF8">
            <w:pPr>
              <w:pStyle w:val="10"/>
              <w:spacing w:before="32"/>
              <w:rPr>
                <w:b/>
                <w:sz w:val="16"/>
              </w:rPr>
            </w:pPr>
          </w:p>
          <w:p w14:paraId="37B52369">
            <w:pPr>
              <w:pStyle w:val="10"/>
              <w:tabs>
                <w:tab w:val="left" w:pos="787"/>
                <w:tab w:val="left" w:pos="1468"/>
              </w:tabs>
              <w:ind w:left="128"/>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/2026.</w:t>
            </w:r>
          </w:p>
          <w:p w14:paraId="1DC9E81E">
            <w:pPr>
              <w:pStyle w:val="10"/>
              <w:rPr>
                <w:b/>
                <w:sz w:val="20"/>
              </w:rPr>
            </w:pPr>
          </w:p>
          <w:p w14:paraId="546FE4B7">
            <w:pPr>
              <w:pStyle w:val="10"/>
              <w:spacing w:before="14"/>
              <w:rPr>
                <w:b/>
                <w:sz w:val="20"/>
              </w:rPr>
            </w:pPr>
          </w:p>
          <w:p w14:paraId="16F9138C">
            <w:pPr>
              <w:pStyle w:val="10"/>
              <w:spacing w:line="20" w:lineRule="exact"/>
              <w:ind w:left="1875"/>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72CF8402">
            <w:pPr>
              <w:pStyle w:val="10"/>
              <w:spacing w:before="38"/>
              <w:ind w:left="24"/>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0AB43650">
            <w:pPr>
              <w:pStyle w:val="10"/>
              <w:spacing w:before="110"/>
              <w:rPr>
                <w:b/>
                <w:sz w:val="16"/>
              </w:rPr>
            </w:pPr>
          </w:p>
          <w:p w14:paraId="64CEDE30">
            <w:pPr>
              <w:pStyle w:val="10"/>
              <w:ind w:left="138" w:right="6451" w:hanging="10"/>
              <w:rPr>
                <w:b/>
                <w:sz w:val="16"/>
              </w:rPr>
            </w:pPr>
            <w:r>
              <w:rPr>
                <w:b/>
                <w:spacing w:val="-2"/>
                <w:sz w:val="16"/>
              </w:rPr>
              <w:t>Nome:</w:t>
            </w:r>
          </w:p>
          <w:p w14:paraId="6415FC82">
            <w:pPr>
              <w:pStyle w:val="10"/>
              <w:spacing w:before="65"/>
              <w:ind w:left="138" w:right="6451"/>
              <w:rPr>
                <w:b/>
                <w:sz w:val="16"/>
              </w:rPr>
            </w:pPr>
            <w:r>
              <w:rPr>
                <w:b/>
                <w:spacing w:val="-2"/>
                <w:sz w:val="16"/>
              </w:rPr>
              <w:t>Cargo:</w:t>
            </w:r>
          </w:p>
        </w:tc>
      </w:tr>
    </w:tbl>
    <w:p w14:paraId="57DCB14D">
      <w:pPr>
        <w:pStyle w:val="7"/>
        <w:spacing w:before="0"/>
        <w:ind w:left="0"/>
        <w:rPr>
          <w:b/>
        </w:rPr>
      </w:pPr>
    </w:p>
    <w:p w14:paraId="0DB90C32">
      <w:pPr>
        <w:pStyle w:val="7"/>
        <w:spacing w:before="0"/>
        <w:ind w:left="0"/>
        <w:rPr>
          <w:b/>
        </w:rPr>
      </w:pPr>
    </w:p>
    <w:p w14:paraId="2492BAC9">
      <w:pPr>
        <w:pStyle w:val="7"/>
        <w:spacing w:before="0"/>
        <w:ind w:left="0"/>
        <w:rPr>
          <w:b/>
        </w:rPr>
      </w:pPr>
    </w:p>
    <w:p w14:paraId="58EAC791">
      <w:pPr>
        <w:pStyle w:val="7"/>
        <w:spacing w:before="0"/>
        <w:ind w:left="0"/>
        <w:rPr>
          <w:b/>
        </w:rPr>
      </w:pPr>
    </w:p>
    <w:p w14:paraId="3FA769B2">
      <w:pPr>
        <w:pStyle w:val="7"/>
        <w:spacing w:before="33"/>
        <w:ind w:left="0"/>
        <w:rPr>
          <w:b/>
        </w:rPr>
      </w:pPr>
    </w:p>
    <w:p w14:paraId="65E84641">
      <w:pPr>
        <w:spacing w:before="0"/>
        <w:ind w:left="0" w:right="115"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0"/>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10"/>
          <w:w w:val="105"/>
          <w:sz w:val="17"/>
          <w:u w:val="single"/>
        </w:rPr>
        <w:t xml:space="preserve"> </w:t>
      </w:r>
      <w:r>
        <w:rPr>
          <w:b/>
          <w:w w:val="105"/>
          <w:sz w:val="17"/>
          <w:u w:val="single"/>
        </w:rPr>
        <w:t>REPRESENTANTE</w:t>
      </w:r>
      <w:r>
        <w:rPr>
          <w:b/>
          <w:spacing w:val="-10"/>
          <w:w w:val="105"/>
          <w:sz w:val="17"/>
          <w:u w:val="single"/>
        </w:rPr>
        <w:t xml:space="preserve"> L</w:t>
      </w:r>
    </w:p>
    <w:p w14:paraId="30C7D9C2">
      <w:pPr>
        <w:pStyle w:val="7"/>
        <w:spacing w:before="0"/>
        <w:ind w:left="0"/>
        <w:rPr>
          <w:b/>
        </w:rPr>
      </w:pPr>
    </w:p>
    <w:p w14:paraId="09E5CB52">
      <w:pPr>
        <w:pStyle w:val="7"/>
        <w:spacing w:before="37"/>
        <w:ind w:left="0"/>
        <w:rPr>
          <w:b/>
        </w:rPr>
      </w:pPr>
    </w:p>
    <w:p w14:paraId="3E3A71F1">
      <w:pPr>
        <w:spacing w:before="0"/>
        <w:ind w:left="0" w:right="115" w:firstLine="0"/>
        <w:jc w:val="center"/>
        <w:rPr>
          <w:b/>
          <w:sz w:val="17"/>
        </w:rPr>
      </w:pPr>
      <w:r>
        <w:rPr>
          <w:b/>
          <w:w w:val="105"/>
          <w:sz w:val="17"/>
          <w:u w:val="single"/>
        </w:rPr>
        <w:t>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6"/>
          <w:w w:val="105"/>
          <w:sz w:val="17"/>
          <w:u w:val="single"/>
        </w:rPr>
        <w:t xml:space="preserve"> </w:t>
      </w:r>
      <w:r>
        <w:rPr>
          <w:b/>
          <w:spacing w:val="-2"/>
          <w:w w:val="105"/>
          <w:sz w:val="17"/>
          <w:u w:val="single"/>
        </w:rPr>
        <w:t>BANCÁRIOS</w:t>
      </w:r>
    </w:p>
    <w:p w14:paraId="37415B7E">
      <w:pPr>
        <w:pStyle w:val="7"/>
        <w:spacing w:before="138"/>
        <w:ind w:left="0"/>
        <w:rPr>
          <w:b/>
          <w:sz w:val="19"/>
        </w:rPr>
      </w:pPr>
    </w:p>
    <w:p w14:paraId="216384A5">
      <w:pPr>
        <w:pStyle w:val="2"/>
        <w:ind w:right="129"/>
        <w:rPr>
          <w:rFonts w:ascii="Times New Roman"/>
        </w:rPr>
      </w:pPr>
      <w:r>
        <w:rPr>
          <w:rFonts w:ascii="Times New Roman"/>
          <w:spacing w:val="-48"/>
          <w:u w:val="single"/>
        </w:rPr>
        <w:t xml:space="preserve"> </w:t>
      </w:r>
      <w:r>
        <w:rPr>
          <w:rFonts w:ascii="Times New Roman"/>
        </w:rPr>
        <w:t>(</w:t>
      </w:r>
      <w:r>
        <w:rPr>
          <w:rFonts w:ascii="Times New Roman"/>
          <w:u w:val="single"/>
        </w:rPr>
        <w:t>EM</w:t>
      </w:r>
      <w:r>
        <w:rPr>
          <w:rFonts w:ascii="Times New Roman"/>
          <w:spacing w:val="10"/>
          <w:u w:val="single"/>
        </w:rPr>
        <w:t xml:space="preserve"> </w:t>
      </w:r>
      <w:r>
        <w:rPr>
          <w:rFonts w:ascii="Times New Roman"/>
          <w:u w:val="single"/>
        </w:rPr>
        <w:t>PAPEL</w:t>
      </w:r>
      <w:r>
        <w:rPr>
          <w:rFonts w:ascii="Times New Roman"/>
          <w:spacing w:val="-3"/>
          <w:u w:val="single"/>
        </w:rPr>
        <w:t xml:space="preserve"> </w:t>
      </w:r>
      <w:r>
        <w:rPr>
          <w:rFonts w:ascii="Times New Roman"/>
          <w:u w:val="single"/>
        </w:rPr>
        <w:t>TIMBRADO</w:t>
      </w:r>
      <w:r>
        <w:rPr>
          <w:rFonts w:ascii="Times New Roman"/>
          <w:spacing w:val="11"/>
          <w:u w:val="single"/>
        </w:rPr>
        <w:t xml:space="preserve"> </w:t>
      </w:r>
      <w:r>
        <w:rPr>
          <w:rFonts w:ascii="Times New Roman"/>
          <w:u w:val="single"/>
        </w:rPr>
        <w:t>DO</w:t>
      </w:r>
      <w:r>
        <w:rPr>
          <w:rFonts w:ascii="Times New Roman"/>
          <w:spacing w:val="10"/>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11"/>
          <w:u w:val="single"/>
        </w:rPr>
        <w:t xml:space="preserve"> </w:t>
      </w:r>
      <w:r>
        <w:rPr>
          <w:rFonts w:ascii="Times New Roman"/>
          <w:u w:val="single"/>
        </w:rPr>
        <w:t>CASO</w:t>
      </w:r>
      <w:r>
        <w:rPr>
          <w:rFonts w:ascii="Times New Roman"/>
          <w:spacing w:val="10"/>
          <w:u w:val="single"/>
        </w:rPr>
        <w:t xml:space="preserve"> </w:t>
      </w:r>
      <w:r>
        <w:rPr>
          <w:rFonts w:ascii="Times New Roman"/>
          <w:u w:val="single"/>
        </w:rPr>
        <w:t>DE</w:t>
      </w:r>
      <w:r>
        <w:rPr>
          <w:rFonts w:ascii="Times New Roman"/>
          <w:spacing w:val="11"/>
          <w:u w:val="single"/>
        </w:rPr>
        <w:t xml:space="preserve"> </w:t>
      </w:r>
      <w:r>
        <w:rPr>
          <w:rFonts w:ascii="Times New Roman"/>
          <w:u w:val="single"/>
        </w:rPr>
        <w:t>CARIMBO</w:t>
      </w:r>
      <w:r>
        <w:rPr>
          <w:rFonts w:ascii="Times New Roman"/>
          <w:spacing w:val="10"/>
          <w:u w:val="single"/>
        </w:rPr>
        <w:t xml:space="preserve"> </w:t>
      </w:r>
      <w:r>
        <w:rPr>
          <w:rFonts w:ascii="Times New Roman"/>
          <w:u w:val="single"/>
        </w:rPr>
        <w:t>COM</w:t>
      </w:r>
      <w:r>
        <w:rPr>
          <w:rFonts w:ascii="Times New Roman"/>
          <w:spacing w:val="11"/>
          <w:u w:val="single"/>
        </w:rPr>
        <w:t xml:space="preserve"> </w:t>
      </w:r>
      <w:r>
        <w:rPr>
          <w:rFonts w:ascii="Times New Roman"/>
          <w:spacing w:val="-2"/>
          <w:u w:val="single"/>
        </w:rPr>
        <w:t>CNPJ</w:t>
      </w:r>
      <w:r>
        <w:rPr>
          <w:rFonts w:ascii="Times New Roman"/>
          <w:spacing w:val="-2"/>
        </w:rPr>
        <w:t>)</w:t>
      </w:r>
    </w:p>
    <w:p w14:paraId="3D8C2CD3">
      <w:pPr>
        <w:pStyle w:val="7"/>
        <w:spacing w:before="33"/>
        <w:ind w:left="0"/>
        <w:rPr>
          <w:sz w:val="19"/>
        </w:rPr>
      </w:pPr>
    </w:p>
    <w:p w14:paraId="5CBED93A">
      <w:pPr>
        <w:pStyle w:val="7"/>
        <w:spacing w:before="0"/>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3CCFB9B0">
      <w:pPr>
        <w:pStyle w:val="7"/>
        <w:spacing w:before="136"/>
        <w:ind w:left="501"/>
      </w:pPr>
      <w:r>
        <w:rPr>
          <w:spacing w:val="-10"/>
          <w:w w:val="105"/>
        </w:rPr>
        <w:t>À</w:t>
      </w:r>
    </w:p>
    <w:p w14:paraId="74D4A13F">
      <w:pPr>
        <w:pStyle w:val="7"/>
        <w:spacing w:before="137"/>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3239A66E">
      <w:pPr>
        <w:pStyle w:val="7"/>
        <w:spacing w:before="136"/>
        <w:ind w:left="501"/>
      </w:pPr>
      <w:r>
        <w:rPr>
          <w:w w:val="105"/>
        </w:rPr>
        <w:t>Prezados</w:t>
      </w:r>
      <w:r>
        <w:rPr>
          <w:spacing w:val="-8"/>
          <w:w w:val="105"/>
        </w:rPr>
        <w:t xml:space="preserve"> </w:t>
      </w:r>
      <w:r>
        <w:rPr>
          <w:spacing w:val="-2"/>
          <w:w w:val="105"/>
        </w:rPr>
        <w:t>Senhores</w:t>
      </w:r>
    </w:p>
    <w:p w14:paraId="7F9D701B">
      <w:pPr>
        <w:spacing w:before="136"/>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046/2026:</w:t>
      </w:r>
    </w:p>
    <w:p w14:paraId="22708FE3">
      <w:pPr>
        <w:pStyle w:val="7"/>
        <w:spacing w:before="0"/>
        <w:ind w:left="0"/>
        <w:rPr>
          <w:b/>
        </w:rPr>
      </w:pPr>
    </w:p>
    <w:p w14:paraId="276273ED">
      <w:pPr>
        <w:pStyle w:val="7"/>
        <w:spacing w:before="77"/>
        <w:ind w:left="0"/>
        <w:rPr>
          <w:b/>
        </w:rPr>
      </w:pPr>
    </w:p>
    <w:p w14:paraId="15A2B1B9">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44D8F0B5">
      <w:pPr>
        <w:pStyle w:val="7"/>
        <w:spacing w:before="0"/>
        <w:ind w:left="0"/>
      </w:pPr>
    </w:p>
    <w:p w14:paraId="4B1E264D">
      <w:pPr>
        <w:pStyle w:val="7"/>
        <w:spacing w:before="0"/>
        <w:ind w:left="0"/>
      </w:pPr>
    </w:p>
    <w:p w14:paraId="3E4D4B5F">
      <w:pPr>
        <w:pStyle w:val="7"/>
        <w:spacing w:before="182"/>
        <w:ind w:left="0"/>
      </w:pPr>
    </w:p>
    <w:p w14:paraId="658E5801">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41D539E0">
      <w:pPr>
        <w:pStyle w:val="7"/>
        <w:spacing w:before="0"/>
        <w:ind w:left="0"/>
        <w:rPr>
          <w:b/>
        </w:rPr>
      </w:pPr>
    </w:p>
    <w:p w14:paraId="130BF00B">
      <w:pPr>
        <w:pStyle w:val="7"/>
        <w:spacing w:before="11"/>
        <w:ind w:left="0"/>
        <w:rPr>
          <w:b/>
        </w:rPr>
      </w:pPr>
    </w:p>
    <w:p w14:paraId="18285A7B">
      <w:pPr>
        <w:pStyle w:val="7"/>
        <w:spacing w:before="0"/>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3BEF8B55">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12D50C31">
      <w:pPr>
        <w:pStyle w:val="7"/>
        <w:spacing w:before="136"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278988AF">
      <w:pPr>
        <w:pStyle w:val="7"/>
        <w:spacing w:before="66"/>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47674440">
      <w:pPr>
        <w:pStyle w:val="7"/>
        <w:spacing w:before="136"/>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7D58FF24">
      <w:pPr>
        <w:pStyle w:val="7"/>
        <w:spacing w:before="0"/>
        <w:ind w:left="0"/>
      </w:pPr>
    </w:p>
    <w:p w14:paraId="7EA2D5A8">
      <w:pPr>
        <w:pStyle w:val="7"/>
        <w:spacing w:before="0"/>
        <w:ind w:left="0"/>
      </w:pPr>
    </w:p>
    <w:p w14:paraId="24D042EB">
      <w:pPr>
        <w:pStyle w:val="7"/>
        <w:spacing w:before="0"/>
        <w:ind w:left="0"/>
      </w:pPr>
    </w:p>
    <w:p w14:paraId="430FCED9">
      <w:pPr>
        <w:pStyle w:val="7"/>
        <w:spacing w:before="110"/>
        <w:ind w:left="0"/>
      </w:pPr>
    </w:p>
    <w:p w14:paraId="2137C10F">
      <w:pPr>
        <w:pStyle w:val="7"/>
        <w:spacing w:before="1"/>
        <w:ind w:left="0" w:right="4940"/>
        <w:jc w:val="center"/>
      </w:pPr>
      <w:r>
        <w:rPr>
          <w:spacing w:val="-2"/>
          <w:w w:val="105"/>
        </w:rPr>
        <w:t>ENTIDADE</w:t>
      </w:r>
    </w:p>
    <w:p w14:paraId="366FE576">
      <w:pPr>
        <w:pStyle w:val="7"/>
        <w:spacing w:before="0"/>
        <w:ind w:left="0"/>
      </w:pPr>
    </w:p>
    <w:p w14:paraId="358EE4B2">
      <w:pPr>
        <w:pStyle w:val="7"/>
        <w:spacing w:before="50"/>
        <w:ind w:left="0"/>
      </w:pPr>
    </w:p>
    <w:p w14:paraId="5C328627">
      <w:pPr>
        <w:pStyle w:val="7"/>
        <w:spacing w:before="0"/>
        <w:ind w:left="0" w:right="5017"/>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12C2796E">
      <w:pPr>
        <w:pStyle w:val="7"/>
        <w:spacing w:before="0"/>
        <w:ind w:left="0"/>
      </w:pPr>
    </w:p>
    <w:p w14:paraId="71F7804D">
      <w:pPr>
        <w:pStyle w:val="7"/>
        <w:spacing w:before="103"/>
        <w:ind w:left="0"/>
      </w:pPr>
    </w:p>
    <w:p w14:paraId="5AC1FA5D">
      <w:pPr>
        <w:pStyle w:val="7"/>
        <w:spacing w:before="1"/>
        <w:ind w:left="1529"/>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051EEA83">
      <w:pPr>
        <w:pStyle w:val="7"/>
        <w:spacing w:before="0"/>
        <w:ind w:left="0"/>
        <w:rPr>
          <w:sz w:val="20"/>
        </w:rPr>
      </w:pPr>
    </w:p>
    <w:p w14:paraId="06879D01">
      <w:pPr>
        <w:pStyle w:val="7"/>
        <w:spacing w:before="0"/>
        <w:ind w:left="0"/>
        <w:rPr>
          <w:sz w:val="20"/>
        </w:rPr>
      </w:pPr>
    </w:p>
    <w:p w14:paraId="1E578427">
      <w:pPr>
        <w:pStyle w:val="7"/>
        <w:spacing w:before="0"/>
        <w:ind w:left="0"/>
        <w:rPr>
          <w:sz w:val="20"/>
        </w:rPr>
      </w:pPr>
    </w:p>
    <w:p w14:paraId="70108149">
      <w:pPr>
        <w:pStyle w:val="7"/>
        <w:spacing w:before="173"/>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445770</wp:posOffset>
                </wp:positionH>
                <wp:positionV relativeFrom="paragraph">
                  <wp:posOffset>271145</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21.35pt;height:2pt;width:722.5pt;mso-position-horizontal-relative:page;mso-wrap-distance-bottom:0pt;mso-wrap-distance-top:0pt;z-index:-251645952;mso-width-relative:page;mso-height-relative:page;" fillcolor="#333333" filled="t" stroked="f" coordsize="9175750,25400" o:gfxdata="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Xm8r2AAAAAkBAAAPAAAAAAAAAAEA&#10;IAAAACIAAABkcnMvZG93bnJldi54bWxQSwECFAAUAAAACACHTuJAhKTcZ0gCAADvBQAADgAAAAAA&#10;AAABACAAAAAnAQAAZHJzL2Uyb0RvYy54bWxQSwUGAAAAAAYABgBZAQAA4QU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649BA4F8">
      <w:pPr>
        <w:tabs>
          <w:tab w:val="left" w:pos="13651"/>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SEI-260007/014946/2025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122519681</w:t>
      </w:r>
    </w:p>
    <w:sectPr>
      <w:type w:val="continuous"/>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213" w:hanging="93"/>
      </w:pPr>
      <w:rPr>
        <w:rFonts w:hint="default"/>
        <w:lang w:val="pt-PT" w:eastAsia="en-US" w:bidi="ar-SA"/>
      </w:rPr>
    </w:lvl>
    <w:lvl w:ilvl="2" w:tentative="0">
      <w:start w:val="0"/>
      <w:numFmt w:val="bullet"/>
      <w:lvlText w:val="•"/>
      <w:lvlJc w:val="left"/>
      <w:pPr>
        <w:ind w:left="1906" w:hanging="93"/>
      </w:pPr>
      <w:rPr>
        <w:rFonts w:hint="default"/>
        <w:lang w:val="pt-PT" w:eastAsia="en-US" w:bidi="ar-SA"/>
      </w:rPr>
    </w:lvl>
    <w:lvl w:ilvl="3" w:tentative="0">
      <w:start w:val="0"/>
      <w:numFmt w:val="bullet"/>
      <w:lvlText w:val="•"/>
      <w:lvlJc w:val="left"/>
      <w:pPr>
        <w:ind w:left="2600" w:hanging="93"/>
      </w:pPr>
      <w:rPr>
        <w:rFonts w:hint="default"/>
        <w:lang w:val="pt-PT" w:eastAsia="en-US" w:bidi="ar-SA"/>
      </w:rPr>
    </w:lvl>
    <w:lvl w:ilvl="4" w:tentative="0">
      <w:start w:val="0"/>
      <w:numFmt w:val="bullet"/>
      <w:lvlText w:val="•"/>
      <w:lvlJc w:val="left"/>
      <w:pPr>
        <w:ind w:left="3293" w:hanging="93"/>
      </w:pPr>
      <w:rPr>
        <w:rFonts w:hint="default"/>
        <w:lang w:val="pt-PT" w:eastAsia="en-US" w:bidi="ar-SA"/>
      </w:rPr>
    </w:lvl>
    <w:lvl w:ilvl="5" w:tentative="0">
      <w:start w:val="0"/>
      <w:numFmt w:val="bullet"/>
      <w:lvlText w:val="•"/>
      <w:lvlJc w:val="left"/>
      <w:pPr>
        <w:ind w:left="3987" w:hanging="93"/>
      </w:pPr>
      <w:rPr>
        <w:rFonts w:hint="default"/>
        <w:lang w:val="pt-PT" w:eastAsia="en-US" w:bidi="ar-SA"/>
      </w:rPr>
    </w:lvl>
    <w:lvl w:ilvl="6" w:tentative="0">
      <w:start w:val="0"/>
      <w:numFmt w:val="bullet"/>
      <w:lvlText w:val="•"/>
      <w:lvlJc w:val="left"/>
      <w:pPr>
        <w:ind w:left="4680" w:hanging="93"/>
      </w:pPr>
      <w:rPr>
        <w:rFonts w:hint="default"/>
        <w:lang w:val="pt-PT" w:eastAsia="en-US" w:bidi="ar-SA"/>
      </w:rPr>
    </w:lvl>
    <w:lvl w:ilvl="7" w:tentative="0">
      <w:start w:val="0"/>
      <w:numFmt w:val="bullet"/>
      <w:lvlText w:val="•"/>
      <w:lvlJc w:val="left"/>
      <w:pPr>
        <w:ind w:left="5374" w:hanging="93"/>
      </w:pPr>
      <w:rPr>
        <w:rFonts w:hint="default"/>
        <w:lang w:val="pt-PT" w:eastAsia="en-US" w:bidi="ar-SA"/>
      </w:rPr>
    </w:lvl>
    <w:lvl w:ilvl="8" w:tentative="0">
      <w:start w:val="0"/>
      <w:numFmt w:val="bullet"/>
      <w:lvlText w:val="•"/>
      <w:lvlJc w:val="left"/>
      <w:pPr>
        <w:ind w:left="6067" w:hanging="93"/>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14">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1"/>
      <w:numFmt w:val="decimal"/>
      <w:lvlText w:val="%1.%2.%3.%4.%5."/>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5" w:tentative="0">
      <w:start w:val="1"/>
      <w:numFmt w:val="decimal"/>
      <w:lvlText w:val="%1.%2.%3.%4.%5.%6."/>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800" w:hanging="531"/>
      </w:pPr>
      <w:rPr>
        <w:rFonts w:hint="default"/>
        <w:lang w:val="pt-PT" w:eastAsia="en-US" w:bidi="ar-SA"/>
      </w:rPr>
    </w:lvl>
    <w:lvl w:ilvl="5" w:tentative="0">
      <w:start w:val="0"/>
      <w:numFmt w:val="bullet"/>
      <w:lvlText w:val="•"/>
      <w:lvlJc w:val="left"/>
      <w:pPr>
        <w:ind w:left="840" w:hanging="531"/>
      </w:pPr>
      <w:rPr>
        <w:rFonts w:hint="default"/>
        <w:lang w:val="pt-PT" w:eastAsia="en-US" w:bidi="ar-SA"/>
      </w:rPr>
    </w:lvl>
    <w:lvl w:ilvl="6" w:tentative="0">
      <w:start w:val="0"/>
      <w:numFmt w:val="bullet"/>
      <w:lvlText w:val="•"/>
      <w:lvlJc w:val="left"/>
      <w:pPr>
        <w:ind w:left="3696" w:hanging="531"/>
      </w:pPr>
      <w:rPr>
        <w:rFonts w:hint="default"/>
        <w:lang w:val="pt-PT" w:eastAsia="en-US" w:bidi="ar-SA"/>
      </w:rPr>
    </w:lvl>
    <w:lvl w:ilvl="7" w:tentative="0">
      <w:start w:val="0"/>
      <w:numFmt w:val="bullet"/>
      <w:lvlText w:val="•"/>
      <w:lvlJc w:val="left"/>
      <w:pPr>
        <w:ind w:left="6552" w:hanging="531"/>
      </w:pPr>
      <w:rPr>
        <w:rFonts w:hint="default"/>
        <w:lang w:val="pt-PT" w:eastAsia="en-US" w:bidi="ar-SA"/>
      </w:rPr>
    </w:lvl>
    <w:lvl w:ilvl="8" w:tentative="0">
      <w:start w:val="0"/>
      <w:numFmt w:val="bullet"/>
      <w:lvlText w:val="•"/>
      <w:lvlJc w:val="left"/>
      <w:pPr>
        <w:ind w:left="9408" w:hanging="531"/>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20">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1">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2">
    <w:nsid w:val="E093A4B0"/>
    <w:multiLevelType w:val="multilevel"/>
    <w:tmpl w:val="E093A4B0"/>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5">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11" w:hanging="396"/>
      </w:pPr>
      <w:rPr>
        <w:rFonts w:hint="default"/>
        <w:lang w:val="pt-PT" w:eastAsia="en-US" w:bidi="ar-SA"/>
      </w:rPr>
    </w:lvl>
    <w:lvl w:ilvl="4" w:tentative="0">
      <w:start w:val="0"/>
      <w:numFmt w:val="bullet"/>
      <w:lvlText w:val="•"/>
      <w:lvlJc w:val="left"/>
      <w:pPr>
        <w:ind w:left="5426" w:hanging="396"/>
      </w:pPr>
      <w:rPr>
        <w:rFonts w:hint="default"/>
        <w:lang w:val="pt-PT" w:eastAsia="en-US" w:bidi="ar-SA"/>
      </w:rPr>
    </w:lvl>
    <w:lvl w:ilvl="5" w:tentative="0">
      <w:start w:val="0"/>
      <w:numFmt w:val="bullet"/>
      <w:lvlText w:val="•"/>
      <w:lvlJc w:val="left"/>
      <w:pPr>
        <w:ind w:left="7042" w:hanging="396"/>
      </w:pPr>
      <w:rPr>
        <w:rFonts w:hint="default"/>
        <w:lang w:val="pt-PT" w:eastAsia="en-US" w:bidi="ar-SA"/>
      </w:rPr>
    </w:lvl>
    <w:lvl w:ilvl="6" w:tentative="0">
      <w:start w:val="0"/>
      <w:numFmt w:val="bullet"/>
      <w:lvlText w:val="•"/>
      <w:lvlJc w:val="left"/>
      <w:pPr>
        <w:ind w:left="8657" w:hanging="396"/>
      </w:pPr>
      <w:rPr>
        <w:rFonts w:hint="default"/>
        <w:lang w:val="pt-PT" w:eastAsia="en-US" w:bidi="ar-SA"/>
      </w:rPr>
    </w:lvl>
    <w:lvl w:ilvl="7" w:tentative="0">
      <w:start w:val="0"/>
      <w:numFmt w:val="bullet"/>
      <w:lvlText w:val="•"/>
      <w:lvlJc w:val="left"/>
      <w:pPr>
        <w:ind w:left="10273" w:hanging="396"/>
      </w:pPr>
      <w:rPr>
        <w:rFonts w:hint="default"/>
        <w:lang w:val="pt-PT" w:eastAsia="en-US" w:bidi="ar-SA"/>
      </w:rPr>
    </w:lvl>
    <w:lvl w:ilvl="8" w:tentative="0">
      <w:start w:val="0"/>
      <w:numFmt w:val="bullet"/>
      <w:lvlText w:val="•"/>
      <w:lvlJc w:val="left"/>
      <w:pPr>
        <w:ind w:left="11888" w:hanging="396"/>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818" w:hanging="31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17"/>
      </w:pPr>
      <w:rPr>
        <w:rFonts w:hint="default"/>
        <w:lang w:val="pt-PT" w:eastAsia="en-US" w:bidi="ar-SA"/>
      </w:rPr>
    </w:lvl>
    <w:lvl w:ilvl="3" w:tentative="0">
      <w:start w:val="0"/>
      <w:numFmt w:val="bullet"/>
      <w:lvlText w:val="•"/>
      <w:lvlJc w:val="left"/>
      <w:pPr>
        <w:ind w:left="4013" w:hanging="317"/>
      </w:pPr>
      <w:rPr>
        <w:rFonts w:hint="default"/>
        <w:lang w:val="pt-PT" w:eastAsia="en-US" w:bidi="ar-SA"/>
      </w:rPr>
    </w:lvl>
    <w:lvl w:ilvl="4" w:tentative="0">
      <w:start w:val="0"/>
      <w:numFmt w:val="bullet"/>
      <w:lvlText w:val="•"/>
      <w:lvlJc w:val="left"/>
      <w:pPr>
        <w:ind w:left="5600" w:hanging="317"/>
      </w:pPr>
      <w:rPr>
        <w:rFonts w:hint="default"/>
        <w:lang w:val="pt-PT" w:eastAsia="en-US" w:bidi="ar-SA"/>
      </w:rPr>
    </w:lvl>
    <w:lvl w:ilvl="5" w:tentative="0">
      <w:start w:val="0"/>
      <w:numFmt w:val="bullet"/>
      <w:lvlText w:val="•"/>
      <w:lvlJc w:val="left"/>
      <w:pPr>
        <w:ind w:left="7186" w:hanging="317"/>
      </w:pPr>
      <w:rPr>
        <w:rFonts w:hint="default"/>
        <w:lang w:val="pt-PT" w:eastAsia="en-US" w:bidi="ar-SA"/>
      </w:rPr>
    </w:lvl>
    <w:lvl w:ilvl="6" w:tentative="0">
      <w:start w:val="0"/>
      <w:numFmt w:val="bullet"/>
      <w:lvlText w:val="•"/>
      <w:lvlJc w:val="left"/>
      <w:pPr>
        <w:ind w:left="8773" w:hanging="317"/>
      </w:pPr>
      <w:rPr>
        <w:rFonts w:hint="default"/>
        <w:lang w:val="pt-PT" w:eastAsia="en-US" w:bidi="ar-SA"/>
      </w:rPr>
    </w:lvl>
    <w:lvl w:ilvl="7" w:tentative="0">
      <w:start w:val="0"/>
      <w:numFmt w:val="bullet"/>
      <w:lvlText w:val="•"/>
      <w:lvlJc w:val="left"/>
      <w:pPr>
        <w:ind w:left="10360" w:hanging="317"/>
      </w:pPr>
      <w:rPr>
        <w:rFonts w:hint="default"/>
        <w:lang w:val="pt-PT" w:eastAsia="en-US" w:bidi="ar-SA"/>
      </w:rPr>
    </w:lvl>
    <w:lvl w:ilvl="8" w:tentative="0">
      <w:start w:val="0"/>
      <w:numFmt w:val="bullet"/>
      <w:lvlText w:val="•"/>
      <w:lvlJc w:val="left"/>
      <w:pPr>
        <w:ind w:left="11946" w:hanging="317"/>
      </w:pPr>
      <w:rPr>
        <w:rFonts w:hint="default"/>
        <w:lang w:val="pt-PT" w:eastAsia="en-US" w:bidi="ar-SA"/>
      </w:rPr>
    </w:lvl>
  </w:abstractNum>
  <w:abstractNum w:abstractNumId="27">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9">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2">
    <w:nsid w:val="30FC5B15"/>
    <w:multiLevelType w:val="multilevel"/>
    <w:tmpl w:val="30FC5B15"/>
    <w:lvl w:ilvl="0" w:tentative="0">
      <w:start w:val="2"/>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20" w:hanging="310"/>
      </w:pPr>
      <w:rPr>
        <w:rFonts w:hint="default"/>
        <w:lang w:val="pt-PT" w:eastAsia="en-US" w:bidi="ar-SA"/>
      </w:rPr>
    </w:lvl>
    <w:lvl w:ilvl="3" w:tentative="0">
      <w:start w:val="0"/>
      <w:numFmt w:val="bullet"/>
      <w:lvlText w:val="•"/>
      <w:lvlJc w:val="left"/>
      <w:pPr>
        <w:ind w:left="4970" w:hanging="310"/>
      </w:pPr>
      <w:rPr>
        <w:rFonts w:hint="default"/>
        <w:lang w:val="pt-PT" w:eastAsia="en-US" w:bidi="ar-SA"/>
      </w:rPr>
    </w:lvl>
    <w:lvl w:ilvl="4" w:tentative="0">
      <w:start w:val="0"/>
      <w:numFmt w:val="bullet"/>
      <w:lvlText w:val="•"/>
      <w:lvlJc w:val="left"/>
      <w:pPr>
        <w:ind w:left="6420" w:hanging="310"/>
      </w:pPr>
      <w:rPr>
        <w:rFonts w:hint="default"/>
        <w:lang w:val="pt-PT" w:eastAsia="en-US" w:bidi="ar-SA"/>
      </w:rPr>
    </w:lvl>
    <w:lvl w:ilvl="5" w:tentative="0">
      <w:start w:val="0"/>
      <w:numFmt w:val="bullet"/>
      <w:lvlText w:val="•"/>
      <w:lvlJc w:val="left"/>
      <w:pPr>
        <w:ind w:left="7870" w:hanging="310"/>
      </w:pPr>
      <w:rPr>
        <w:rFonts w:hint="default"/>
        <w:lang w:val="pt-PT" w:eastAsia="en-US" w:bidi="ar-SA"/>
      </w:rPr>
    </w:lvl>
    <w:lvl w:ilvl="6" w:tentative="0">
      <w:start w:val="0"/>
      <w:numFmt w:val="bullet"/>
      <w:lvlText w:val="•"/>
      <w:lvlJc w:val="left"/>
      <w:pPr>
        <w:ind w:left="9320" w:hanging="310"/>
      </w:pPr>
      <w:rPr>
        <w:rFonts w:hint="default"/>
        <w:lang w:val="pt-PT" w:eastAsia="en-US" w:bidi="ar-SA"/>
      </w:rPr>
    </w:lvl>
    <w:lvl w:ilvl="7" w:tentative="0">
      <w:start w:val="0"/>
      <w:numFmt w:val="bullet"/>
      <w:lvlText w:val="•"/>
      <w:lvlJc w:val="left"/>
      <w:pPr>
        <w:ind w:left="10770" w:hanging="310"/>
      </w:pPr>
      <w:rPr>
        <w:rFonts w:hint="default"/>
        <w:lang w:val="pt-PT" w:eastAsia="en-US" w:bidi="ar-SA"/>
      </w:rPr>
    </w:lvl>
    <w:lvl w:ilvl="8" w:tentative="0">
      <w:start w:val="0"/>
      <w:numFmt w:val="bullet"/>
      <w:lvlText w:val="•"/>
      <w:lvlJc w:val="left"/>
      <w:pPr>
        <w:ind w:left="12220" w:hanging="310"/>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9">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2">
    <w:nsid w:val="4D94DA66"/>
    <w:multiLevelType w:val="multilevel"/>
    <w:tmpl w:val="4D94DA66"/>
    <w:lvl w:ilvl="0" w:tentative="0">
      <w:start w:val="1"/>
      <w:numFmt w:val="decimal"/>
      <w:lvlText w:val="%1"/>
      <w:lvlJc w:val="left"/>
      <w:pPr>
        <w:ind w:left="586" w:hanging="271"/>
        <w:jc w:val="left"/>
      </w:pPr>
      <w:rPr>
        <w:rFonts w:hint="default"/>
        <w:lang w:val="pt-PT" w:eastAsia="en-US" w:bidi="ar-SA"/>
      </w:rPr>
    </w:lvl>
    <w:lvl w:ilvl="1" w:tentative="0">
      <w:start w:val="1"/>
      <w:numFmt w:val="decimal"/>
      <w:lvlText w:val="%1.%2"/>
      <w:lvlJc w:val="left"/>
      <w:pPr>
        <w:ind w:left="586" w:hanging="27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3">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8">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9">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61">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DDF355F"/>
    <w:rsid w:val="37D60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2026-01-13T11:45:00Z</dcterms:created>
  <dc:creator>estagiario.cap</dc:creator>
  <cp:lastModifiedBy>captação drogafonte</cp:lastModifiedBy>
  <dcterms:modified xsi:type="dcterms:W3CDTF">2026-01-14T11:40:33Z</dcterms:modified>
  <dc:title>SEI-RJ - SEI-260007/014946/2025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2026-01-13T00:00:00Z</vt:filetime>
  </property>
  <property fmtid="{D5CDD505-2E9C-101B-9397-08002B2CF9AE}" pid="5" name="Producer">
    <vt:lpwstr>Skia/PDF m143</vt:lpwstr>
  </property>
  <property fmtid="{D5CDD505-2E9C-101B-9397-08002B2CF9AE}" pid="6" name="KSOProductBuildVer">
    <vt:lpwstr>1046-12.2.0.23196</vt:lpwstr>
  </property>
  <property fmtid="{D5CDD505-2E9C-101B-9397-08002B2CF9AE}" pid="7" name="ICV">
    <vt:lpwstr>BC2EB98C56054747AE90D504843F18DF_13</vt:lpwstr>
  </property>
</Properties>
</file>