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6A12B">
      <w:pPr>
        <w:pStyle w:val="7"/>
        <w:spacing w:before="0"/>
        <w:ind w:left="7069"/>
        <w:rPr>
          <w:sz w:val="20"/>
        </w:rPr>
      </w:pPr>
      <w:bookmarkStart w:id="0" w:name="_GoBack"/>
      <w:bookmarkEnd w:id="0"/>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9060" cy="804671"/>
                    </a:xfrm>
                    <a:prstGeom prst="rect">
                      <a:avLst/>
                    </a:prstGeom>
                  </pic:spPr>
                </pic:pic>
              </a:graphicData>
            </a:graphic>
          </wp:inline>
        </w:drawing>
      </w:r>
    </w:p>
    <w:p w14:paraId="701CF0D3">
      <w:pPr>
        <w:pStyle w:val="7"/>
        <w:spacing w:before="1"/>
        <w:ind w:left="0"/>
        <w:rPr>
          <w:sz w:val="9"/>
        </w:rPr>
      </w:pPr>
    </w:p>
    <w:p w14:paraId="012965A7">
      <w:pPr>
        <w:pStyle w:val="7"/>
        <w:spacing w:after="0"/>
        <w:rPr>
          <w:sz w:val="9"/>
        </w:rPr>
        <w:sectPr>
          <w:type w:val="continuous"/>
          <w:pgSz w:w="15840" w:h="24480"/>
          <w:pgMar w:top="720" w:right="360" w:bottom="280" w:left="360" w:header="720" w:footer="720" w:gutter="0"/>
          <w:cols w:space="720" w:num="1"/>
        </w:sectPr>
      </w:pPr>
    </w:p>
    <w:p w14:paraId="075E44E5">
      <w:pPr>
        <w:pStyle w:val="7"/>
        <w:spacing w:before="0"/>
        <w:ind w:left="0"/>
        <w:rPr>
          <w:sz w:val="21"/>
        </w:rPr>
      </w:pPr>
    </w:p>
    <w:p w14:paraId="3314D630">
      <w:pPr>
        <w:pStyle w:val="7"/>
        <w:spacing w:before="0"/>
        <w:ind w:left="0"/>
        <w:rPr>
          <w:sz w:val="21"/>
        </w:rPr>
      </w:pPr>
    </w:p>
    <w:p w14:paraId="5D7A2C16">
      <w:pPr>
        <w:pStyle w:val="7"/>
        <w:spacing w:before="0"/>
        <w:ind w:left="0"/>
        <w:rPr>
          <w:sz w:val="21"/>
        </w:rPr>
      </w:pPr>
    </w:p>
    <w:p w14:paraId="3D093409">
      <w:pPr>
        <w:pStyle w:val="7"/>
        <w:spacing w:before="141"/>
        <w:ind w:left="0"/>
        <w:rPr>
          <w:sz w:val="21"/>
        </w:rPr>
      </w:pPr>
    </w:p>
    <w:p w14:paraId="0EE3366B">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77AF3A80">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260007/016432/2025</w:t>
      </w:r>
    </w:p>
    <w:p w14:paraId="75215917">
      <w:pPr>
        <w:spacing w:before="93" w:line="398" w:lineRule="auto"/>
        <w:ind w:left="316" w:right="5515" w:firstLine="145"/>
        <w:jc w:val="left"/>
        <w:rPr>
          <w:sz w:val="16"/>
        </w:rPr>
      </w:pPr>
      <w:r>
        <w:br w:type="column"/>
      </w:r>
      <w:r>
        <w:rPr>
          <w:sz w:val="16"/>
        </w:rPr>
        <w:t>Governo do Estado do Rio de Janeiro</w:t>
      </w:r>
      <w:r>
        <w:rPr>
          <w:spacing w:val="40"/>
          <w:sz w:val="16"/>
        </w:rPr>
        <w:t xml:space="preserve"> </w:t>
      </w:r>
      <w:r>
        <w:rPr>
          <w:sz w:val="16"/>
        </w:rPr>
        <w:t>Universidade</w:t>
      </w:r>
      <w:r>
        <w:rPr>
          <w:spacing w:val="-9"/>
          <w:sz w:val="16"/>
        </w:rPr>
        <w:t xml:space="preserve"> </w:t>
      </w:r>
      <w:r>
        <w:rPr>
          <w:sz w:val="16"/>
        </w:rPr>
        <w:t>do</w:t>
      </w:r>
      <w:r>
        <w:rPr>
          <w:spacing w:val="-9"/>
          <w:sz w:val="16"/>
        </w:rPr>
        <w:t xml:space="preserve"> </w:t>
      </w:r>
      <w:r>
        <w:rPr>
          <w:sz w:val="16"/>
        </w:rPr>
        <w:t>Estado</w:t>
      </w:r>
      <w:r>
        <w:rPr>
          <w:spacing w:val="-9"/>
          <w:sz w:val="16"/>
        </w:rPr>
        <w:t xml:space="preserve"> </w:t>
      </w:r>
      <w:r>
        <w:rPr>
          <w:sz w:val="16"/>
        </w:rPr>
        <w:t>do</w:t>
      </w:r>
      <w:r>
        <w:rPr>
          <w:spacing w:val="-9"/>
          <w:sz w:val="16"/>
        </w:rPr>
        <w:t xml:space="preserve"> </w:t>
      </w:r>
      <w:r>
        <w:rPr>
          <w:sz w:val="16"/>
        </w:rPr>
        <w:t>Rio</w:t>
      </w:r>
      <w:r>
        <w:rPr>
          <w:spacing w:val="-9"/>
          <w:sz w:val="16"/>
        </w:rPr>
        <w:t xml:space="preserve"> </w:t>
      </w:r>
      <w:r>
        <w:rPr>
          <w:sz w:val="16"/>
        </w:rPr>
        <w:t>de</w:t>
      </w:r>
      <w:r>
        <w:rPr>
          <w:spacing w:val="-9"/>
          <w:sz w:val="16"/>
        </w:rPr>
        <w:t xml:space="preserve"> </w:t>
      </w:r>
      <w:r>
        <w:rPr>
          <w:sz w:val="16"/>
        </w:rPr>
        <w:t>Janeiro</w:t>
      </w:r>
    </w:p>
    <w:p w14:paraId="2DE9FC59">
      <w:pPr>
        <w:spacing w:before="0" w:line="184" w:lineRule="exact"/>
        <w:ind w:left="477" w:right="0" w:firstLine="0"/>
        <w:jc w:val="left"/>
        <w:rPr>
          <w:sz w:val="16"/>
        </w:rPr>
      </w:pPr>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p w14:paraId="35A74640">
      <w:pPr>
        <w:spacing w:after="0" w:line="184" w:lineRule="exact"/>
        <w:jc w:val="left"/>
        <w:rPr>
          <w:sz w:val="16"/>
        </w:rPr>
        <w:sectPr>
          <w:type w:val="continuous"/>
          <w:pgSz w:w="15840" w:h="24480"/>
          <w:pgMar w:top="720" w:right="360" w:bottom="280" w:left="360" w:header="720" w:footer="720" w:gutter="0"/>
          <w:cols w:equalWidth="0" w:num="2">
            <w:col w:w="3666" w:space="2245"/>
            <w:col w:w="9209"/>
          </w:cols>
        </w:sectPr>
      </w:pPr>
    </w:p>
    <w:p w14:paraId="3008B099">
      <w:pPr>
        <w:pStyle w:val="7"/>
        <w:spacing w:before="0"/>
        <w:ind w:left="0"/>
        <w:rPr>
          <w:sz w:val="23"/>
        </w:rPr>
      </w:pPr>
    </w:p>
    <w:p w14:paraId="3F800CB1">
      <w:pPr>
        <w:pStyle w:val="7"/>
        <w:spacing w:before="193"/>
        <w:ind w:left="0"/>
        <w:rPr>
          <w:sz w:val="23"/>
        </w:rPr>
      </w:pPr>
    </w:p>
    <w:p w14:paraId="3427F5AD">
      <w:pPr>
        <w:spacing w:before="0"/>
        <w:ind w:left="14" w:right="0" w:firstLine="0"/>
        <w:jc w:val="center"/>
        <w:rPr>
          <w:b/>
          <w:sz w:val="23"/>
        </w:rPr>
      </w:pPr>
      <w:r>
        <w:rPr>
          <w:b/>
          <w:sz w:val="23"/>
        </w:rPr>
        <w:t>PREGÃO</w:t>
      </w:r>
      <w:r>
        <w:rPr>
          <w:b/>
          <w:spacing w:val="-1"/>
          <w:sz w:val="23"/>
        </w:rPr>
        <w:t xml:space="preserve"> </w:t>
      </w:r>
      <w:r>
        <w:rPr>
          <w:b/>
          <w:sz w:val="23"/>
        </w:rPr>
        <w:t>ELETRÔNICO</w:t>
      </w:r>
      <w:r>
        <w:rPr>
          <w:b/>
          <w:spacing w:val="-1"/>
          <w:sz w:val="23"/>
        </w:rPr>
        <w:t xml:space="preserve"> </w:t>
      </w:r>
      <w:r>
        <w:rPr>
          <w:b/>
          <w:sz w:val="23"/>
        </w:rPr>
        <w:t>Nº</w:t>
      </w:r>
      <w:r>
        <w:rPr>
          <w:b/>
          <w:spacing w:val="-1"/>
          <w:sz w:val="23"/>
        </w:rPr>
        <w:t xml:space="preserve"> </w:t>
      </w:r>
      <w:r>
        <w:rPr>
          <w:b/>
          <w:spacing w:val="-2"/>
          <w:sz w:val="23"/>
        </w:rPr>
        <w:t>049/2026</w:t>
      </w:r>
    </w:p>
    <w:p w14:paraId="61225D78">
      <w:pPr>
        <w:pStyle w:val="7"/>
        <w:spacing w:before="191"/>
        <w:ind w:left="0"/>
        <w:rPr>
          <w:b/>
          <w:sz w:val="23"/>
        </w:rPr>
      </w:pPr>
    </w:p>
    <w:p w14:paraId="0A7382DB">
      <w:pPr>
        <w:pStyle w:val="4"/>
        <w:spacing w:line="500" w:lineRule="atLeast"/>
        <w:ind w:left="409" w:right="5812"/>
      </w:pPr>
      <w:r>
        <w:rPr>
          <w:w w:val="105"/>
        </w:rPr>
        <w:t>CONTRATANTE:</w:t>
      </w:r>
      <w:r>
        <w:rPr>
          <w:spacing w:val="-12"/>
          <w:w w:val="105"/>
        </w:rPr>
        <w:t xml:space="preserve"> </w:t>
      </w:r>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52A125F4">
      <w:pPr>
        <w:spacing w:before="74"/>
        <w:ind w:left="409" w:right="0" w:firstLine="0"/>
        <w:jc w:val="left"/>
        <w:rPr>
          <w:sz w:val="17"/>
        </w:rPr>
      </w:pPr>
      <w:r>
        <w:rPr>
          <w:b/>
          <w:w w:val="105"/>
          <w:sz w:val="17"/>
        </w:rPr>
        <w:t>AQUISIÇÃO</w:t>
      </w:r>
      <w:r>
        <w:rPr>
          <w:b/>
          <w:spacing w:val="-12"/>
          <w:w w:val="105"/>
          <w:sz w:val="17"/>
        </w:rPr>
        <w:t xml:space="preserve"> </w:t>
      </w:r>
      <w:r>
        <w:rPr>
          <w:b/>
          <w:w w:val="105"/>
          <w:sz w:val="17"/>
        </w:rPr>
        <w:t>DE</w:t>
      </w:r>
      <w:r>
        <w:rPr>
          <w:b/>
          <w:spacing w:val="-11"/>
          <w:w w:val="105"/>
          <w:sz w:val="17"/>
        </w:rPr>
        <w:t xml:space="preserve"> </w:t>
      </w:r>
      <w:r>
        <w:rPr>
          <w:b/>
          <w:w w:val="105"/>
          <w:sz w:val="17"/>
        </w:rPr>
        <w:t>MEDICAMENTOS</w:t>
      </w:r>
      <w:r>
        <w:rPr>
          <w:b/>
          <w:spacing w:val="-11"/>
          <w:w w:val="105"/>
          <w:sz w:val="17"/>
        </w:rPr>
        <w:t xml:space="preserve"> </w:t>
      </w:r>
      <w:r>
        <w:rPr>
          <w:b/>
          <w:w w:val="105"/>
          <w:sz w:val="17"/>
        </w:rPr>
        <w:t>(AZITROMICINA,</w:t>
      </w:r>
      <w:r>
        <w:rPr>
          <w:b/>
          <w:spacing w:val="-11"/>
          <w:w w:val="105"/>
          <w:sz w:val="17"/>
        </w:rPr>
        <w:t xml:space="preserve"> </w:t>
      </w:r>
      <w:r>
        <w:rPr>
          <w:b/>
          <w:w w:val="105"/>
          <w:sz w:val="17"/>
        </w:rPr>
        <w:t>ETC.)</w:t>
      </w:r>
      <w:r>
        <w:rPr>
          <w:b/>
          <w:spacing w:val="-11"/>
          <w:w w:val="105"/>
          <w:sz w:val="17"/>
        </w:rPr>
        <w:t xml:space="preserve"> </w:t>
      </w:r>
      <w:r>
        <w:rPr>
          <w:b/>
          <w:w w:val="105"/>
          <w:sz w:val="17"/>
        </w:rPr>
        <w:t>PARA</w:t>
      </w:r>
      <w:r>
        <w:rPr>
          <w:b/>
          <w:spacing w:val="-11"/>
          <w:w w:val="105"/>
          <w:sz w:val="17"/>
        </w:rPr>
        <w:t xml:space="preserve"> </w:t>
      </w:r>
      <w:r>
        <w:rPr>
          <w:b/>
          <w:w w:val="105"/>
          <w:sz w:val="17"/>
        </w:rPr>
        <w:t>O</w:t>
      </w:r>
      <w:r>
        <w:rPr>
          <w:b/>
          <w:spacing w:val="-12"/>
          <w:w w:val="105"/>
          <w:sz w:val="17"/>
        </w:rPr>
        <w:t xml:space="preserve"> </w:t>
      </w:r>
      <w:r>
        <w:rPr>
          <w:b/>
          <w:w w:val="105"/>
          <w:sz w:val="17"/>
        </w:rPr>
        <w:t>HOSPITAL</w:t>
      </w:r>
      <w:r>
        <w:rPr>
          <w:b/>
          <w:spacing w:val="-11"/>
          <w:w w:val="105"/>
          <w:sz w:val="17"/>
        </w:rPr>
        <w:t xml:space="preserve"> </w:t>
      </w:r>
      <w:r>
        <w:rPr>
          <w:b/>
          <w:w w:val="105"/>
          <w:sz w:val="17"/>
        </w:rPr>
        <w:t>UNIVERSITÁRIO</w:t>
      </w:r>
      <w:r>
        <w:rPr>
          <w:b/>
          <w:spacing w:val="-11"/>
          <w:w w:val="105"/>
          <w:sz w:val="17"/>
        </w:rPr>
        <w:t xml:space="preserve"> </w:t>
      </w:r>
      <w:r>
        <w:rPr>
          <w:b/>
          <w:w w:val="105"/>
          <w:sz w:val="17"/>
        </w:rPr>
        <w:t>PEDRO</w:t>
      </w:r>
      <w:r>
        <w:rPr>
          <w:b/>
          <w:spacing w:val="-11"/>
          <w:w w:val="105"/>
          <w:sz w:val="17"/>
        </w:rPr>
        <w:t xml:space="preserve"> </w:t>
      </w:r>
      <w:r>
        <w:rPr>
          <w:b/>
          <w:w w:val="105"/>
          <w:sz w:val="17"/>
        </w:rPr>
        <w:t>ERNESTO</w:t>
      </w:r>
      <w:r>
        <w:rPr>
          <w:w w:val="105"/>
          <w:sz w:val="17"/>
        </w:rPr>
        <w:t>,</w:t>
      </w:r>
      <w:r>
        <w:rPr>
          <w:spacing w:val="-11"/>
          <w:w w:val="105"/>
          <w:sz w:val="17"/>
        </w:rPr>
        <w:t xml:space="preserve"> </w:t>
      </w:r>
      <w:r>
        <w:rPr>
          <w:w w:val="105"/>
          <w:sz w:val="17"/>
        </w:rPr>
        <w:t>na</w:t>
      </w:r>
      <w:r>
        <w:rPr>
          <w:spacing w:val="-10"/>
          <w:w w:val="105"/>
          <w:sz w:val="17"/>
        </w:rPr>
        <w:t xml:space="preserve"> </w:t>
      </w:r>
      <w:r>
        <w:rPr>
          <w:w w:val="105"/>
          <w:sz w:val="17"/>
        </w:rPr>
        <w:t>forma</w:t>
      </w:r>
      <w:r>
        <w:rPr>
          <w:spacing w:val="-9"/>
          <w:w w:val="105"/>
          <w:sz w:val="17"/>
        </w:rPr>
        <w:t xml:space="preserve"> </w:t>
      </w:r>
      <w:r>
        <w:rPr>
          <w:w w:val="105"/>
          <w:sz w:val="17"/>
        </w:rPr>
        <w:t>estabelecida</w:t>
      </w:r>
      <w:r>
        <w:rPr>
          <w:spacing w:val="-10"/>
          <w:w w:val="105"/>
          <w:sz w:val="17"/>
        </w:rPr>
        <w:t xml:space="preserve"> </w:t>
      </w:r>
      <w:r>
        <w:rPr>
          <w:w w:val="105"/>
          <w:sz w:val="17"/>
        </w:rPr>
        <w:t>neste</w:t>
      </w:r>
      <w:r>
        <w:rPr>
          <w:spacing w:val="-10"/>
          <w:w w:val="105"/>
          <w:sz w:val="17"/>
        </w:rPr>
        <w:t xml:space="preserve"> </w:t>
      </w:r>
      <w:r>
        <w:rPr>
          <w:w w:val="105"/>
          <w:sz w:val="17"/>
        </w:rPr>
        <w:t>Edital</w:t>
      </w:r>
      <w:r>
        <w:rPr>
          <w:spacing w:val="-9"/>
          <w:w w:val="105"/>
          <w:sz w:val="17"/>
        </w:rPr>
        <w:t xml:space="preserve"> </w:t>
      </w:r>
      <w:r>
        <w:rPr>
          <w:w w:val="105"/>
          <w:sz w:val="17"/>
        </w:rPr>
        <w:t>e</w:t>
      </w:r>
      <w:r>
        <w:rPr>
          <w:spacing w:val="-10"/>
          <w:w w:val="105"/>
          <w:sz w:val="17"/>
        </w:rPr>
        <w:t xml:space="preserve"> </w:t>
      </w:r>
      <w:r>
        <w:rPr>
          <w:w w:val="105"/>
          <w:sz w:val="17"/>
        </w:rPr>
        <w:t>seus</w:t>
      </w:r>
      <w:r>
        <w:rPr>
          <w:spacing w:val="-10"/>
          <w:w w:val="105"/>
          <w:sz w:val="17"/>
        </w:rPr>
        <w:t xml:space="preserve"> </w:t>
      </w:r>
      <w:r>
        <w:rPr>
          <w:spacing w:val="-2"/>
          <w:w w:val="105"/>
          <w:sz w:val="17"/>
        </w:rPr>
        <w:t>anexos.</w:t>
      </w:r>
    </w:p>
    <w:p w14:paraId="1AADA49A">
      <w:pPr>
        <w:pStyle w:val="7"/>
        <w:spacing w:before="0"/>
        <w:ind w:left="0"/>
      </w:pPr>
    </w:p>
    <w:p w14:paraId="22D4EE99">
      <w:pPr>
        <w:pStyle w:val="7"/>
        <w:spacing w:before="130"/>
        <w:ind w:left="0"/>
      </w:pPr>
    </w:p>
    <w:p w14:paraId="69470F10">
      <w:pPr>
        <w:pStyle w:val="3"/>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635F1366">
      <w:pPr>
        <w:spacing w:before="44"/>
        <w:ind w:left="409" w:right="0" w:firstLine="0"/>
        <w:jc w:val="left"/>
        <w:rPr>
          <w:b/>
          <w:sz w:val="17"/>
        </w:rPr>
      </w:pPr>
      <w:r>
        <w:rPr>
          <w:b/>
          <w:w w:val="105"/>
          <w:sz w:val="17"/>
        </w:rPr>
        <w:t>R$</w:t>
      </w:r>
      <w:r>
        <w:rPr>
          <w:b/>
          <w:spacing w:val="-12"/>
          <w:w w:val="105"/>
          <w:sz w:val="17"/>
        </w:rPr>
        <w:t xml:space="preserve"> </w:t>
      </w:r>
      <w:r>
        <w:rPr>
          <w:b/>
          <w:w w:val="105"/>
          <w:sz w:val="17"/>
        </w:rPr>
        <w:t>1.122.574,36</w:t>
      </w:r>
      <w:r>
        <w:rPr>
          <w:b/>
          <w:spacing w:val="-11"/>
          <w:w w:val="105"/>
          <w:sz w:val="17"/>
        </w:rPr>
        <w:t xml:space="preserve"> </w:t>
      </w:r>
      <w:r>
        <w:rPr>
          <w:b/>
          <w:w w:val="105"/>
          <w:sz w:val="17"/>
        </w:rPr>
        <w:t>(um</w:t>
      </w:r>
      <w:r>
        <w:rPr>
          <w:b/>
          <w:spacing w:val="-10"/>
          <w:w w:val="105"/>
          <w:sz w:val="17"/>
        </w:rPr>
        <w:t xml:space="preserve"> </w:t>
      </w:r>
      <w:r>
        <w:rPr>
          <w:b/>
          <w:w w:val="105"/>
          <w:sz w:val="17"/>
        </w:rPr>
        <w:t>milhão</w:t>
      </w:r>
      <w:r>
        <w:rPr>
          <w:b/>
          <w:spacing w:val="-7"/>
          <w:w w:val="105"/>
          <w:sz w:val="17"/>
        </w:rPr>
        <w:t xml:space="preserve"> </w:t>
      </w:r>
      <w:r>
        <w:rPr>
          <w:b/>
          <w:w w:val="105"/>
          <w:sz w:val="17"/>
        </w:rPr>
        <w:t>e</w:t>
      </w:r>
      <w:r>
        <w:rPr>
          <w:b/>
          <w:spacing w:val="-7"/>
          <w:w w:val="105"/>
          <w:sz w:val="17"/>
        </w:rPr>
        <w:t xml:space="preserve"> </w:t>
      </w:r>
      <w:r>
        <w:rPr>
          <w:b/>
          <w:w w:val="105"/>
          <w:sz w:val="17"/>
        </w:rPr>
        <w:t>cento</w:t>
      </w:r>
      <w:r>
        <w:rPr>
          <w:b/>
          <w:spacing w:val="-7"/>
          <w:w w:val="105"/>
          <w:sz w:val="17"/>
        </w:rPr>
        <w:t xml:space="preserve"> </w:t>
      </w:r>
      <w:r>
        <w:rPr>
          <w:b/>
          <w:w w:val="105"/>
          <w:sz w:val="17"/>
        </w:rPr>
        <w:t>e</w:t>
      </w:r>
      <w:r>
        <w:rPr>
          <w:b/>
          <w:spacing w:val="-7"/>
          <w:w w:val="105"/>
          <w:sz w:val="17"/>
        </w:rPr>
        <w:t xml:space="preserve"> </w:t>
      </w:r>
      <w:r>
        <w:rPr>
          <w:b/>
          <w:w w:val="105"/>
          <w:sz w:val="17"/>
        </w:rPr>
        <w:t>vinte</w:t>
      </w:r>
      <w:r>
        <w:rPr>
          <w:b/>
          <w:spacing w:val="-7"/>
          <w:w w:val="105"/>
          <w:sz w:val="17"/>
        </w:rPr>
        <w:t xml:space="preserve"> </w:t>
      </w:r>
      <w:r>
        <w:rPr>
          <w:b/>
          <w:w w:val="105"/>
          <w:sz w:val="17"/>
        </w:rPr>
        <w:t>e</w:t>
      </w:r>
      <w:r>
        <w:rPr>
          <w:b/>
          <w:spacing w:val="-7"/>
          <w:w w:val="105"/>
          <w:sz w:val="17"/>
        </w:rPr>
        <w:t xml:space="preserve"> </w:t>
      </w:r>
      <w:r>
        <w:rPr>
          <w:b/>
          <w:w w:val="105"/>
          <w:sz w:val="17"/>
        </w:rPr>
        <w:t>dois</w:t>
      </w:r>
      <w:r>
        <w:rPr>
          <w:b/>
          <w:spacing w:val="-7"/>
          <w:w w:val="105"/>
          <w:sz w:val="17"/>
        </w:rPr>
        <w:t xml:space="preserve"> </w:t>
      </w:r>
      <w:r>
        <w:rPr>
          <w:b/>
          <w:w w:val="105"/>
          <w:sz w:val="17"/>
        </w:rPr>
        <w:t>mil</w:t>
      </w:r>
      <w:r>
        <w:rPr>
          <w:b/>
          <w:spacing w:val="-7"/>
          <w:w w:val="105"/>
          <w:sz w:val="17"/>
        </w:rPr>
        <w:t xml:space="preserve"> </w:t>
      </w:r>
      <w:r>
        <w:rPr>
          <w:b/>
          <w:w w:val="105"/>
          <w:sz w:val="17"/>
        </w:rPr>
        <w:t>e</w:t>
      </w:r>
      <w:r>
        <w:rPr>
          <w:b/>
          <w:spacing w:val="-8"/>
          <w:w w:val="105"/>
          <w:sz w:val="17"/>
        </w:rPr>
        <w:t xml:space="preserve"> </w:t>
      </w:r>
      <w:r>
        <w:rPr>
          <w:b/>
          <w:w w:val="105"/>
          <w:sz w:val="17"/>
        </w:rPr>
        <w:t>quinhentos</w:t>
      </w:r>
      <w:r>
        <w:rPr>
          <w:b/>
          <w:spacing w:val="-7"/>
          <w:w w:val="105"/>
          <w:sz w:val="17"/>
        </w:rPr>
        <w:t xml:space="preserve"> </w:t>
      </w:r>
      <w:r>
        <w:rPr>
          <w:b/>
          <w:w w:val="105"/>
          <w:sz w:val="17"/>
        </w:rPr>
        <w:t>e</w:t>
      </w:r>
      <w:r>
        <w:rPr>
          <w:b/>
          <w:spacing w:val="-7"/>
          <w:w w:val="105"/>
          <w:sz w:val="17"/>
        </w:rPr>
        <w:t xml:space="preserve"> </w:t>
      </w:r>
      <w:r>
        <w:rPr>
          <w:b/>
          <w:w w:val="105"/>
          <w:sz w:val="17"/>
        </w:rPr>
        <w:t>setenta</w:t>
      </w:r>
      <w:r>
        <w:rPr>
          <w:b/>
          <w:spacing w:val="-7"/>
          <w:w w:val="105"/>
          <w:sz w:val="17"/>
        </w:rPr>
        <w:t xml:space="preserve"> </w:t>
      </w:r>
      <w:r>
        <w:rPr>
          <w:b/>
          <w:w w:val="105"/>
          <w:sz w:val="17"/>
        </w:rPr>
        <w:t>e</w:t>
      </w:r>
      <w:r>
        <w:rPr>
          <w:b/>
          <w:spacing w:val="-7"/>
          <w:w w:val="105"/>
          <w:sz w:val="17"/>
        </w:rPr>
        <w:t xml:space="preserve"> </w:t>
      </w:r>
      <w:r>
        <w:rPr>
          <w:b/>
          <w:w w:val="105"/>
          <w:sz w:val="17"/>
        </w:rPr>
        <w:t>quatro</w:t>
      </w:r>
      <w:r>
        <w:rPr>
          <w:b/>
          <w:spacing w:val="-7"/>
          <w:w w:val="105"/>
          <w:sz w:val="17"/>
        </w:rPr>
        <w:t xml:space="preserve"> </w:t>
      </w:r>
      <w:r>
        <w:rPr>
          <w:b/>
          <w:w w:val="105"/>
          <w:sz w:val="17"/>
        </w:rPr>
        <w:t>reais</w:t>
      </w:r>
      <w:r>
        <w:rPr>
          <w:b/>
          <w:spacing w:val="-7"/>
          <w:w w:val="105"/>
          <w:sz w:val="17"/>
        </w:rPr>
        <w:t xml:space="preserve"> </w:t>
      </w:r>
      <w:r>
        <w:rPr>
          <w:b/>
          <w:w w:val="105"/>
          <w:sz w:val="17"/>
        </w:rPr>
        <w:t>e</w:t>
      </w:r>
      <w:r>
        <w:rPr>
          <w:b/>
          <w:spacing w:val="-7"/>
          <w:w w:val="105"/>
          <w:sz w:val="17"/>
        </w:rPr>
        <w:t xml:space="preserve"> </w:t>
      </w:r>
      <w:r>
        <w:rPr>
          <w:b/>
          <w:w w:val="105"/>
          <w:sz w:val="17"/>
        </w:rPr>
        <w:t>trinta</w:t>
      </w:r>
      <w:r>
        <w:rPr>
          <w:b/>
          <w:spacing w:val="-7"/>
          <w:w w:val="105"/>
          <w:sz w:val="17"/>
        </w:rPr>
        <w:t xml:space="preserve"> </w:t>
      </w:r>
      <w:r>
        <w:rPr>
          <w:b/>
          <w:w w:val="105"/>
          <w:sz w:val="17"/>
        </w:rPr>
        <w:t>e</w:t>
      </w:r>
      <w:r>
        <w:rPr>
          <w:b/>
          <w:spacing w:val="-7"/>
          <w:w w:val="105"/>
          <w:sz w:val="17"/>
        </w:rPr>
        <w:t xml:space="preserve"> </w:t>
      </w:r>
      <w:r>
        <w:rPr>
          <w:b/>
          <w:w w:val="105"/>
          <w:sz w:val="17"/>
        </w:rPr>
        <w:t>seis</w:t>
      </w:r>
      <w:r>
        <w:rPr>
          <w:b/>
          <w:spacing w:val="-7"/>
          <w:w w:val="105"/>
          <w:sz w:val="17"/>
        </w:rPr>
        <w:t xml:space="preserve"> </w:t>
      </w:r>
      <w:r>
        <w:rPr>
          <w:b/>
          <w:spacing w:val="-2"/>
          <w:w w:val="105"/>
          <w:sz w:val="17"/>
        </w:rPr>
        <w:t>centavos).</w:t>
      </w:r>
    </w:p>
    <w:p w14:paraId="76B5AA1A">
      <w:pPr>
        <w:pStyle w:val="7"/>
        <w:spacing w:before="0"/>
        <w:ind w:left="0"/>
        <w:rPr>
          <w:b/>
        </w:rPr>
      </w:pPr>
    </w:p>
    <w:p w14:paraId="60E0E242">
      <w:pPr>
        <w:pStyle w:val="7"/>
        <w:spacing w:before="90"/>
        <w:ind w:left="0"/>
        <w:rPr>
          <w:b/>
        </w:rPr>
      </w:pPr>
    </w:p>
    <w:p w14:paraId="0CD5A166">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259C3712">
      <w:pPr>
        <w:pStyle w:val="7"/>
        <w:spacing w:before="149"/>
        <w:ind w:left="409"/>
      </w:pPr>
      <w:r>
        <w:rPr>
          <w:w w:val="105"/>
        </w:rPr>
        <w:t>Dia</w:t>
      </w:r>
      <w:r>
        <w:rPr>
          <w:spacing w:val="-5"/>
          <w:w w:val="105"/>
        </w:rPr>
        <w:t xml:space="preserve"> </w:t>
      </w:r>
      <w:r>
        <w:rPr>
          <w:w w:val="105"/>
        </w:rPr>
        <w:t>04/02/2026</w:t>
      </w:r>
      <w:r>
        <w:rPr>
          <w:spacing w:val="-5"/>
          <w:w w:val="105"/>
        </w:rPr>
        <w:t xml:space="preserve"> </w:t>
      </w:r>
      <w:r>
        <w:rPr>
          <w:w w:val="105"/>
        </w:rPr>
        <w:t>às</w:t>
      </w:r>
      <w:r>
        <w:rPr>
          <w:spacing w:val="-4"/>
          <w:w w:val="105"/>
        </w:rPr>
        <w:t xml:space="preserve"> </w:t>
      </w:r>
      <w:r>
        <w:rPr>
          <w:w w:val="105"/>
        </w:rPr>
        <w:t>10h</w:t>
      </w:r>
      <w:r>
        <w:rPr>
          <w:spacing w:val="-5"/>
          <w:w w:val="105"/>
        </w:rPr>
        <w:t xml:space="preserve"> </w:t>
      </w:r>
      <w:r>
        <w:rPr>
          <w:w w:val="105"/>
        </w:rPr>
        <w:t>(horário</w:t>
      </w:r>
      <w:r>
        <w:rPr>
          <w:spacing w:val="-5"/>
          <w:w w:val="105"/>
        </w:rPr>
        <w:t xml:space="preserve"> </w:t>
      </w:r>
      <w:r>
        <w:rPr>
          <w:w w:val="105"/>
        </w:rPr>
        <w:t>de</w:t>
      </w:r>
      <w:r>
        <w:rPr>
          <w:spacing w:val="-4"/>
          <w:w w:val="105"/>
        </w:rPr>
        <w:t xml:space="preserve"> </w:t>
      </w:r>
      <w:r>
        <w:rPr>
          <w:spacing w:val="-2"/>
          <w:w w:val="105"/>
        </w:rPr>
        <w:t>Brasília)</w:t>
      </w:r>
    </w:p>
    <w:p w14:paraId="47FFD4D4">
      <w:pPr>
        <w:pStyle w:val="7"/>
        <w:spacing w:before="0"/>
        <w:ind w:left="0"/>
      </w:pPr>
    </w:p>
    <w:p w14:paraId="079A90BE">
      <w:pPr>
        <w:pStyle w:val="7"/>
        <w:spacing w:before="90"/>
        <w:ind w:left="0"/>
      </w:pPr>
    </w:p>
    <w:p w14:paraId="391C3453">
      <w:pPr>
        <w:pStyle w:val="3"/>
        <w:spacing w:before="1"/>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27C80749">
      <w:pPr>
        <w:spacing w:before="149"/>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08ED4C8A">
      <w:pPr>
        <w:pStyle w:val="7"/>
        <w:spacing w:before="0"/>
        <w:ind w:left="0"/>
        <w:rPr>
          <w:b/>
        </w:rPr>
      </w:pPr>
    </w:p>
    <w:p w14:paraId="1635B1D3">
      <w:pPr>
        <w:pStyle w:val="7"/>
        <w:spacing w:before="90"/>
        <w:ind w:left="0"/>
        <w:rPr>
          <w:b/>
        </w:rPr>
      </w:pPr>
    </w:p>
    <w:p w14:paraId="2222E77D">
      <w:pPr>
        <w:pStyle w:val="3"/>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3A12EB04">
      <w:pPr>
        <w:pStyle w:val="4"/>
        <w:spacing w:before="150"/>
        <w:ind w:left="409"/>
        <w:rPr>
          <w:b w:val="0"/>
        </w:rPr>
      </w:pPr>
      <w:r>
        <w:rPr>
          <w:spacing w:val="-2"/>
          <w:w w:val="105"/>
        </w:rPr>
        <w:t>Aberto</w:t>
      </w:r>
      <w:r>
        <w:rPr>
          <w:b w:val="0"/>
          <w:spacing w:val="-2"/>
          <w:w w:val="105"/>
        </w:rPr>
        <w:t>.</w:t>
      </w:r>
    </w:p>
    <w:p w14:paraId="12F8BCB6">
      <w:pPr>
        <w:pStyle w:val="7"/>
        <w:spacing w:before="0"/>
        <w:ind w:left="0"/>
      </w:pPr>
    </w:p>
    <w:p w14:paraId="7606516F">
      <w:pPr>
        <w:pStyle w:val="7"/>
        <w:spacing w:before="74"/>
        <w:ind w:left="0"/>
      </w:pPr>
    </w:p>
    <w:p w14:paraId="2189F4BE">
      <w:pPr>
        <w:spacing w:before="0" w:line="458" w:lineRule="auto"/>
        <w:ind w:left="5654" w:right="5243" w:firstLine="613"/>
        <w:jc w:val="left"/>
        <w:rPr>
          <w:b/>
          <w:sz w:val="23"/>
        </w:rPr>
      </w:pPr>
      <w:r>
        <w:rPr>
          <w:b/>
          <w:sz w:val="23"/>
        </w:rPr>
        <w:t>EDITAL DE LICITAÇÃO PREGÃO</w:t>
      </w:r>
      <w:r>
        <w:rPr>
          <w:b/>
          <w:spacing w:val="-13"/>
          <w:sz w:val="23"/>
        </w:rPr>
        <w:t xml:space="preserve"> </w:t>
      </w:r>
      <w:r>
        <w:rPr>
          <w:b/>
          <w:sz w:val="23"/>
        </w:rPr>
        <w:t>ELETRÔNICO</w:t>
      </w:r>
      <w:r>
        <w:rPr>
          <w:b/>
          <w:spacing w:val="-13"/>
          <w:sz w:val="23"/>
        </w:rPr>
        <w:t xml:space="preserve"> </w:t>
      </w:r>
      <w:r>
        <w:rPr>
          <w:b/>
          <w:sz w:val="23"/>
        </w:rPr>
        <w:t>Nº</w:t>
      </w:r>
      <w:r>
        <w:rPr>
          <w:b/>
          <w:spacing w:val="-13"/>
          <w:sz w:val="23"/>
        </w:rPr>
        <w:t xml:space="preserve"> </w:t>
      </w:r>
      <w:r>
        <w:rPr>
          <w:b/>
          <w:sz w:val="23"/>
        </w:rPr>
        <w:t>049/2026</w:t>
      </w:r>
    </w:p>
    <w:p w14:paraId="36269DDB">
      <w:pPr>
        <w:pStyle w:val="7"/>
        <w:spacing w:before="0"/>
        <w:ind w:left="0"/>
        <w:rPr>
          <w:b/>
          <w:sz w:val="23"/>
        </w:rPr>
      </w:pPr>
    </w:p>
    <w:p w14:paraId="05982944">
      <w:pPr>
        <w:pStyle w:val="7"/>
        <w:spacing w:before="29"/>
        <w:ind w:left="0"/>
        <w:rPr>
          <w:b/>
          <w:sz w:val="23"/>
        </w:rPr>
      </w:pPr>
    </w:p>
    <w:p w14:paraId="08E22B69">
      <w:pPr>
        <w:pStyle w:val="7"/>
        <w:spacing w:before="0" w:line="292" w:lineRule="auto"/>
        <w:ind w:left="501"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SEI-260007/016432/2025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052CBA38">
      <w:pPr>
        <w:pStyle w:val="7"/>
        <w:spacing w:before="0"/>
        <w:ind w:left="0"/>
      </w:pPr>
    </w:p>
    <w:p w14:paraId="118E2801">
      <w:pPr>
        <w:pStyle w:val="7"/>
        <w:spacing w:before="24"/>
        <w:ind w:left="0"/>
      </w:pPr>
    </w:p>
    <w:p w14:paraId="1277C5DA">
      <w:pPr>
        <w:pStyle w:val="3"/>
        <w:numPr>
          <w:ilvl w:val="0"/>
          <w:numId w:val="1"/>
        </w:numPr>
        <w:tabs>
          <w:tab w:val="left" w:pos="845"/>
        </w:tabs>
        <w:spacing w:before="1"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5A6CAE4B">
      <w:pPr>
        <w:pStyle w:val="7"/>
        <w:spacing w:before="0"/>
        <w:ind w:left="0"/>
        <w:rPr>
          <w:b/>
        </w:rPr>
      </w:pPr>
    </w:p>
    <w:p w14:paraId="78EDACF9">
      <w:pPr>
        <w:pStyle w:val="7"/>
        <w:spacing w:before="147"/>
        <w:ind w:left="0"/>
        <w:rPr>
          <w:b/>
        </w:rPr>
      </w:pPr>
    </w:p>
    <w:p w14:paraId="2BDC0487">
      <w:pPr>
        <w:pStyle w:val="9"/>
        <w:numPr>
          <w:ilvl w:val="1"/>
          <w:numId w:val="1"/>
        </w:numPr>
        <w:tabs>
          <w:tab w:val="left" w:pos="820"/>
        </w:tabs>
        <w:spacing w:before="0" w:after="0" w:line="292" w:lineRule="auto"/>
        <w:ind w:left="501" w:right="577" w:firstLine="0"/>
        <w:jc w:val="left"/>
        <w:rPr>
          <w:sz w:val="17"/>
        </w:rPr>
      </w:pPr>
      <w:r>
        <w:rPr>
          <w:w w:val="105"/>
          <w:sz w:val="17"/>
        </w:rPr>
        <w:t>O objeto</w:t>
      </w:r>
      <w:r>
        <w:rPr>
          <w:spacing w:val="-1"/>
          <w:w w:val="105"/>
          <w:sz w:val="17"/>
        </w:rPr>
        <w:t xml:space="preserve"> </w:t>
      </w:r>
      <w:r>
        <w:rPr>
          <w:w w:val="105"/>
          <w:sz w:val="17"/>
        </w:rPr>
        <w:t>da presente</w:t>
      </w:r>
      <w:r>
        <w:rPr>
          <w:spacing w:val="-1"/>
          <w:w w:val="105"/>
          <w:sz w:val="17"/>
        </w:rPr>
        <w:t xml:space="preserve"> </w:t>
      </w:r>
      <w:r>
        <w:rPr>
          <w:w w:val="105"/>
          <w:sz w:val="17"/>
        </w:rPr>
        <w:t>licitação é</w:t>
      </w:r>
      <w:r>
        <w:rPr>
          <w:spacing w:val="-1"/>
          <w:w w:val="105"/>
          <w:sz w:val="17"/>
        </w:rPr>
        <w:t xml:space="preserve"> </w:t>
      </w:r>
      <w:r>
        <w:rPr>
          <w:w w:val="105"/>
          <w:sz w:val="17"/>
        </w:rPr>
        <w:t xml:space="preserve">a </w:t>
      </w:r>
      <w:r>
        <w:rPr>
          <w:b/>
          <w:w w:val="105"/>
          <w:sz w:val="17"/>
        </w:rPr>
        <w:t>AQUISIÇÃO</w:t>
      </w:r>
      <w:r>
        <w:rPr>
          <w:b/>
          <w:spacing w:val="-1"/>
          <w:w w:val="105"/>
          <w:sz w:val="17"/>
        </w:rPr>
        <w:t xml:space="preserve"> </w:t>
      </w:r>
      <w:r>
        <w:rPr>
          <w:b/>
          <w:w w:val="105"/>
          <w:sz w:val="17"/>
        </w:rPr>
        <w:t>DE MEDICAMENTOS</w:t>
      </w:r>
      <w:r>
        <w:rPr>
          <w:b/>
          <w:spacing w:val="-1"/>
          <w:w w:val="105"/>
          <w:sz w:val="17"/>
        </w:rPr>
        <w:t xml:space="preserve"> </w:t>
      </w:r>
      <w:r>
        <w:rPr>
          <w:b/>
          <w:w w:val="105"/>
          <w:sz w:val="17"/>
        </w:rPr>
        <w:t>(AZITROMICINA, ETC.)</w:t>
      </w:r>
      <w:r>
        <w:rPr>
          <w:b/>
          <w:spacing w:val="-1"/>
          <w:w w:val="105"/>
          <w:sz w:val="17"/>
        </w:rPr>
        <w:t xml:space="preserve"> </w:t>
      </w:r>
      <w:r>
        <w:rPr>
          <w:b/>
          <w:w w:val="105"/>
          <w:sz w:val="17"/>
        </w:rPr>
        <w:t>PARA</w:t>
      </w:r>
      <w:r>
        <w:rPr>
          <w:b/>
          <w:spacing w:val="-9"/>
          <w:w w:val="105"/>
          <w:sz w:val="17"/>
        </w:rPr>
        <w:t xml:space="preserve"> </w:t>
      </w:r>
      <w:r>
        <w:rPr>
          <w:b/>
          <w:w w:val="105"/>
          <w:sz w:val="17"/>
        </w:rPr>
        <w:t>O HOSPITAL</w:t>
      </w:r>
      <w:r>
        <w:rPr>
          <w:b/>
          <w:spacing w:val="-9"/>
          <w:w w:val="105"/>
          <w:sz w:val="17"/>
        </w:rPr>
        <w:t xml:space="preserve"> </w:t>
      </w:r>
      <w:r>
        <w:rPr>
          <w:b/>
          <w:w w:val="105"/>
          <w:sz w:val="17"/>
        </w:rPr>
        <w:t>UNIVERSITÁRIO PEDRO</w:t>
      </w:r>
      <w:r>
        <w:rPr>
          <w:b/>
          <w:spacing w:val="-1"/>
          <w:w w:val="105"/>
          <w:sz w:val="17"/>
        </w:rPr>
        <w:t xml:space="preserve"> </w:t>
      </w:r>
      <w:r>
        <w:rPr>
          <w:b/>
          <w:w w:val="105"/>
          <w:sz w:val="17"/>
        </w:rPr>
        <w:t xml:space="preserve">ERNESTO, </w:t>
      </w:r>
      <w:r>
        <w:rPr>
          <w:w w:val="105"/>
          <w:sz w:val="17"/>
        </w:rPr>
        <w:t>conforme</w:t>
      </w:r>
      <w:r>
        <w:rPr>
          <w:spacing w:val="-1"/>
          <w:w w:val="105"/>
          <w:sz w:val="17"/>
        </w:rPr>
        <w:t xml:space="preserve"> </w:t>
      </w:r>
      <w:r>
        <w:rPr>
          <w:w w:val="105"/>
          <w:sz w:val="17"/>
        </w:rPr>
        <w:t>condições, quantidades e exigências estabelecidas neste Edital e seus anexos.</w:t>
      </w:r>
    </w:p>
    <w:p w14:paraId="7CE3AD13">
      <w:pPr>
        <w:pStyle w:val="9"/>
        <w:numPr>
          <w:ilvl w:val="1"/>
          <w:numId w:val="1"/>
        </w:numPr>
        <w:tabs>
          <w:tab w:val="left" w:pos="799"/>
        </w:tabs>
        <w:spacing w:before="1" w:after="0" w:line="240" w:lineRule="auto"/>
        <w:ind w:left="799" w:right="0" w:hanging="298"/>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0FEF84F4">
      <w:pPr>
        <w:pStyle w:val="7"/>
        <w:spacing w:before="0"/>
        <w:ind w:left="0"/>
        <w:rPr>
          <w:sz w:val="20"/>
        </w:rPr>
      </w:pPr>
    </w:p>
    <w:p w14:paraId="6A8F9CEA">
      <w:pPr>
        <w:pStyle w:val="7"/>
        <w:spacing w:before="34"/>
        <w:ind w:left="0"/>
        <w:rPr>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882"/>
        <w:gridCol w:w="5267"/>
        <w:gridCol w:w="1154"/>
        <w:gridCol w:w="1499"/>
        <w:gridCol w:w="1141"/>
        <w:gridCol w:w="1499"/>
        <w:gridCol w:w="3124"/>
      </w:tblGrid>
      <w:tr w14:paraId="2811EF1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882" w:type="dxa"/>
            <w:tcBorders>
              <w:bottom w:val="single" w:color="000000" w:sz="6" w:space="0"/>
              <w:right w:val="single" w:color="000000" w:sz="6" w:space="0"/>
            </w:tcBorders>
          </w:tcPr>
          <w:p w14:paraId="6FF84F03">
            <w:pPr>
              <w:pStyle w:val="10"/>
              <w:spacing w:before="89"/>
              <w:rPr>
                <w:sz w:val="16"/>
              </w:rPr>
            </w:pPr>
          </w:p>
          <w:p w14:paraId="06851C58">
            <w:pPr>
              <w:pStyle w:val="10"/>
              <w:ind w:left="22"/>
              <w:jc w:val="center"/>
              <w:rPr>
                <w:b/>
                <w:sz w:val="16"/>
              </w:rPr>
            </w:pPr>
            <w:r>
              <w:rPr>
                <w:b/>
                <w:spacing w:val="-4"/>
                <w:sz w:val="16"/>
              </w:rPr>
              <w:t>ITEM</w:t>
            </w:r>
          </w:p>
        </w:tc>
        <w:tc>
          <w:tcPr>
            <w:tcW w:w="5267" w:type="dxa"/>
            <w:tcBorders>
              <w:left w:val="single" w:color="000000" w:sz="6" w:space="0"/>
              <w:bottom w:val="single" w:color="000000" w:sz="6" w:space="0"/>
              <w:right w:val="single" w:color="000000" w:sz="6" w:space="0"/>
            </w:tcBorders>
          </w:tcPr>
          <w:p w14:paraId="3B6881F9">
            <w:pPr>
              <w:pStyle w:val="10"/>
              <w:spacing w:before="154" w:line="312" w:lineRule="auto"/>
              <w:ind w:left="1553" w:right="1455"/>
              <w:jc w:val="center"/>
              <w:rPr>
                <w:b/>
                <w:sz w:val="16"/>
              </w:rPr>
            </w:pPr>
            <w:r>
              <w:rPr>
                <w:b/>
                <w:spacing w:val="-2"/>
                <w:sz w:val="16"/>
              </w:rPr>
              <w:t>DESCRIÇÃO/</w:t>
            </w:r>
            <w:r>
              <w:rPr>
                <w:b/>
                <w:spacing w:val="40"/>
                <w:sz w:val="16"/>
              </w:rPr>
              <w:t xml:space="preserve"> </w:t>
            </w:r>
            <w:r>
              <w:rPr>
                <w:b/>
                <w:spacing w:val="-2"/>
                <w:sz w:val="16"/>
              </w:rPr>
              <w:t>ESPECIFICAÇÃO</w:t>
            </w:r>
          </w:p>
        </w:tc>
        <w:tc>
          <w:tcPr>
            <w:tcW w:w="1154" w:type="dxa"/>
            <w:tcBorders>
              <w:left w:val="single" w:color="000000" w:sz="6" w:space="0"/>
              <w:bottom w:val="single" w:color="000000" w:sz="6" w:space="0"/>
              <w:right w:val="single" w:color="000000" w:sz="6" w:space="0"/>
            </w:tcBorders>
          </w:tcPr>
          <w:p w14:paraId="24034039">
            <w:pPr>
              <w:pStyle w:val="10"/>
              <w:spacing w:before="89"/>
              <w:rPr>
                <w:sz w:val="16"/>
              </w:rPr>
            </w:pPr>
          </w:p>
          <w:p w14:paraId="3F6BB2B1">
            <w:pPr>
              <w:pStyle w:val="10"/>
              <w:ind w:left="32" w:right="1"/>
              <w:jc w:val="center"/>
              <w:rPr>
                <w:b/>
                <w:sz w:val="16"/>
              </w:rPr>
            </w:pPr>
            <w:r>
              <w:rPr>
                <w:b/>
                <w:sz w:val="16"/>
              </w:rPr>
              <w:t>CÓD.</w:t>
            </w:r>
            <w:r>
              <w:rPr>
                <w:b/>
                <w:spacing w:val="-4"/>
                <w:sz w:val="16"/>
              </w:rPr>
              <w:t xml:space="preserve"> </w:t>
            </w:r>
            <w:r>
              <w:rPr>
                <w:b/>
                <w:sz w:val="16"/>
              </w:rPr>
              <w:t>ID</w:t>
            </w:r>
            <w:r>
              <w:rPr>
                <w:b/>
                <w:spacing w:val="-4"/>
                <w:sz w:val="16"/>
              </w:rPr>
              <w:t xml:space="preserve"> SIGA</w:t>
            </w:r>
          </w:p>
        </w:tc>
        <w:tc>
          <w:tcPr>
            <w:tcW w:w="1499" w:type="dxa"/>
            <w:tcBorders>
              <w:left w:val="single" w:color="000000" w:sz="6" w:space="0"/>
              <w:bottom w:val="single" w:color="000000" w:sz="6" w:space="0"/>
              <w:right w:val="single" w:color="000000" w:sz="6" w:space="0"/>
            </w:tcBorders>
          </w:tcPr>
          <w:p w14:paraId="385B21F3">
            <w:pPr>
              <w:pStyle w:val="10"/>
              <w:spacing w:before="154" w:line="312" w:lineRule="auto"/>
              <w:ind w:left="423" w:hanging="171"/>
              <w:rPr>
                <w:b/>
                <w:sz w:val="16"/>
              </w:rPr>
            </w:pPr>
            <w:r>
              <w:rPr>
                <w:b/>
                <w:spacing w:val="-2"/>
                <w:sz w:val="16"/>
              </w:rPr>
              <w:t>UNIDADE</w:t>
            </w:r>
            <w:r>
              <w:rPr>
                <w:b/>
                <w:spacing w:val="-10"/>
                <w:sz w:val="16"/>
              </w:rPr>
              <w:t xml:space="preserve"> </w:t>
            </w:r>
            <w:r>
              <w:rPr>
                <w:b/>
                <w:spacing w:val="-2"/>
                <w:sz w:val="16"/>
              </w:rPr>
              <w:t>DE</w:t>
            </w:r>
            <w:r>
              <w:rPr>
                <w:b/>
                <w:spacing w:val="40"/>
                <w:sz w:val="16"/>
              </w:rPr>
              <w:t xml:space="preserve"> </w:t>
            </w:r>
            <w:r>
              <w:rPr>
                <w:b/>
                <w:spacing w:val="-2"/>
                <w:sz w:val="16"/>
              </w:rPr>
              <w:t>MEDIDA</w:t>
            </w:r>
          </w:p>
        </w:tc>
        <w:tc>
          <w:tcPr>
            <w:tcW w:w="1141" w:type="dxa"/>
            <w:tcBorders>
              <w:left w:val="single" w:color="000000" w:sz="6" w:space="0"/>
              <w:bottom w:val="single" w:color="000000" w:sz="6" w:space="0"/>
              <w:right w:val="single" w:color="000000" w:sz="6" w:space="0"/>
            </w:tcBorders>
          </w:tcPr>
          <w:p w14:paraId="4DDBC409">
            <w:pPr>
              <w:pStyle w:val="10"/>
              <w:spacing w:before="89"/>
              <w:rPr>
                <w:sz w:val="16"/>
              </w:rPr>
            </w:pPr>
          </w:p>
          <w:p w14:paraId="6D2CA182">
            <w:pPr>
              <w:pStyle w:val="10"/>
              <w:ind w:left="33"/>
              <w:jc w:val="center"/>
              <w:rPr>
                <w:b/>
                <w:sz w:val="16"/>
              </w:rPr>
            </w:pPr>
            <w:r>
              <w:rPr>
                <w:b/>
                <w:spacing w:val="-2"/>
                <w:sz w:val="16"/>
              </w:rPr>
              <w:t>QUANT.</w:t>
            </w:r>
          </w:p>
        </w:tc>
        <w:tc>
          <w:tcPr>
            <w:tcW w:w="1499" w:type="dxa"/>
            <w:tcBorders>
              <w:left w:val="single" w:color="000000" w:sz="6" w:space="0"/>
              <w:bottom w:val="single" w:color="000000" w:sz="6" w:space="0"/>
              <w:right w:val="single" w:color="000000" w:sz="6" w:space="0"/>
            </w:tcBorders>
          </w:tcPr>
          <w:p w14:paraId="7E3506D6">
            <w:pPr>
              <w:pStyle w:val="10"/>
              <w:spacing w:before="34" w:line="312" w:lineRule="auto"/>
              <w:ind w:left="30" w:right="-15"/>
              <w:jc w:val="center"/>
              <w:rPr>
                <w:b/>
                <w:sz w:val="16"/>
              </w:rPr>
            </w:pPr>
            <w:r>
              <w:rPr>
                <w:b/>
                <w:spacing w:val="-2"/>
                <w:sz w:val="16"/>
              </w:rPr>
              <w:t>PREÇO</w:t>
            </w:r>
            <w:r>
              <w:rPr>
                <w:b/>
                <w:spacing w:val="-8"/>
                <w:sz w:val="16"/>
              </w:rPr>
              <w:t xml:space="preserve"> </w:t>
            </w:r>
            <w:r>
              <w:rPr>
                <w:b/>
                <w:spacing w:val="-2"/>
                <w:sz w:val="16"/>
              </w:rPr>
              <w:t>ESTIMADO</w:t>
            </w:r>
            <w:r>
              <w:rPr>
                <w:b/>
                <w:spacing w:val="40"/>
                <w:sz w:val="16"/>
              </w:rPr>
              <w:t xml:space="preserve"> </w:t>
            </w:r>
            <w:r>
              <w:rPr>
                <w:b/>
                <w:sz w:val="16"/>
              </w:rPr>
              <w:t>UNITÁRIO</w:t>
            </w:r>
            <w:r>
              <w:rPr>
                <w:b/>
                <w:spacing w:val="-3"/>
                <w:sz w:val="16"/>
              </w:rPr>
              <w:t xml:space="preserve"> </w:t>
            </w:r>
            <w:r>
              <w:rPr>
                <w:b/>
                <w:sz w:val="16"/>
              </w:rPr>
              <w:t>DO</w:t>
            </w:r>
          </w:p>
          <w:p w14:paraId="6B104BB7">
            <w:pPr>
              <w:pStyle w:val="10"/>
              <w:spacing w:line="181" w:lineRule="exact"/>
              <w:ind w:left="40"/>
              <w:jc w:val="center"/>
              <w:rPr>
                <w:b/>
                <w:sz w:val="16"/>
              </w:rPr>
            </w:pPr>
            <w:r>
              <w:rPr>
                <w:b/>
                <w:spacing w:val="-4"/>
                <w:sz w:val="16"/>
              </w:rPr>
              <w:t>ITEM</w:t>
            </w:r>
          </w:p>
        </w:tc>
        <w:tc>
          <w:tcPr>
            <w:tcW w:w="3124" w:type="dxa"/>
            <w:tcBorders>
              <w:left w:val="single" w:color="000000" w:sz="6" w:space="0"/>
              <w:bottom w:val="single" w:color="000000" w:sz="6" w:space="0"/>
            </w:tcBorders>
          </w:tcPr>
          <w:p w14:paraId="399E29D3">
            <w:pPr>
              <w:pStyle w:val="10"/>
              <w:spacing w:before="89"/>
              <w:rPr>
                <w:sz w:val="16"/>
              </w:rPr>
            </w:pPr>
          </w:p>
          <w:p w14:paraId="1A58FC67">
            <w:pPr>
              <w:pStyle w:val="10"/>
              <w:ind w:left="678"/>
              <w:rPr>
                <w:b/>
                <w:sz w:val="16"/>
              </w:rPr>
            </w:pPr>
            <w:r>
              <w:rPr>
                <w:b/>
                <w:sz w:val="16"/>
              </w:rPr>
              <w:t>LOCAL</w:t>
            </w:r>
            <w:r>
              <w:rPr>
                <w:b/>
                <w:spacing w:val="-10"/>
                <w:sz w:val="16"/>
              </w:rPr>
              <w:t xml:space="preserve"> </w:t>
            </w:r>
            <w:r>
              <w:rPr>
                <w:b/>
                <w:sz w:val="16"/>
              </w:rPr>
              <w:t>DE</w:t>
            </w:r>
            <w:r>
              <w:rPr>
                <w:b/>
                <w:spacing w:val="-8"/>
                <w:sz w:val="16"/>
              </w:rPr>
              <w:t xml:space="preserve"> </w:t>
            </w:r>
            <w:r>
              <w:rPr>
                <w:b/>
                <w:spacing w:val="-2"/>
                <w:sz w:val="16"/>
              </w:rPr>
              <w:t>EXECUÇÃO</w:t>
            </w:r>
          </w:p>
        </w:tc>
      </w:tr>
      <w:tr w14:paraId="792E4F6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2" w:type="dxa"/>
            <w:tcBorders>
              <w:top w:val="single" w:color="000000" w:sz="6" w:space="0"/>
              <w:bottom w:val="single" w:color="000000" w:sz="6" w:space="0"/>
              <w:right w:val="single" w:color="000000" w:sz="6" w:space="0"/>
            </w:tcBorders>
          </w:tcPr>
          <w:p w14:paraId="454814B3">
            <w:pPr>
              <w:pStyle w:val="10"/>
              <w:spacing w:before="90"/>
              <w:rPr>
                <w:sz w:val="16"/>
              </w:rPr>
            </w:pPr>
          </w:p>
          <w:p w14:paraId="37788C01">
            <w:pPr>
              <w:pStyle w:val="10"/>
              <w:ind w:left="22"/>
              <w:jc w:val="center"/>
              <w:rPr>
                <w:sz w:val="16"/>
              </w:rPr>
            </w:pPr>
            <w:r>
              <w:rPr>
                <w:spacing w:val="-10"/>
                <w:sz w:val="16"/>
              </w:rPr>
              <w:t>1</w:t>
            </w:r>
          </w:p>
        </w:tc>
        <w:tc>
          <w:tcPr>
            <w:tcW w:w="5267" w:type="dxa"/>
            <w:tcBorders>
              <w:top w:val="single" w:color="000000" w:sz="6" w:space="0"/>
              <w:left w:val="single" w:color="000000" w:sz="6" w:space="0"/>
              <w:bottom w:val="single" w:color="000000" w:sz="6" w:space="0"/>
              <w:right w:val="single" w:color="000000" w:sz="6" w:space="0"/>
            </w:tcBorders>
          </w:tcPr>
          <w:p w14:paraId="2AD64757">
            <w:pPr>
              <w:pStyle w:val="10"/>
              <w:spacing w:before="35" w:line="312" w:lineRule="auto"/>
              <w:ind w:left="76"/>
              <w:rPr>
                <w:sz w:val="16"/>
              </w:rPr>
            </w:pPr>
            <w:r>
              <w:rPr>
                <w:sz w:val="16"/>
              </w:rPr>
              <w:t>PRINCIPIO</w:t>
            </w:r>
            <w:r>
              <w:rPr>
                <w:spacing w:val="40"/>
                <w:sz w:val="16"/>
              </w:rPr>
              <w:t xml:space="preserve"> </w:t>
            </w:r>
            <w:r>
              <w:rPr>
                <w:sz w:val="16"/>
              </w:rPr>
              <w:t>ATIVO:</w:t>
            </w:r>
            <w:r>
              <w:rPr>
                <w:spacing w:val="40"/>
                <w:sz w:val="16"/>
              </w:rPr>
              <w:t xml:space="preserve"> </w:t>
            </w:r>
            <w:r>
              <w:rPr>
                <w:sz w:val="16"/>
              </w:rPr>
              <w:t>AZITROMICINA,</w:t>
            </w:r>
            <w:r>
              <w:rPr>
                <w:spacing w:val="40"/>
                <w:sz w:val="16"/>
              </w:rPr>
              <w:t xml:space="preserve"> </w:t>
            </w:r>
            <w:r>
              <w:rPr>
                <w:sz w:val="16"/>
              </w:rPr>
              <w:t>FORMA</w:t>
            </w:r>
            <w:r>
              <w:rPr>
                <w:spacing w:val="40"/>
                <w:sz w:val="16"/>
              </w:rPr>
              <w:t xml:space="preserve"> </w:t>
            </w:r>
            <w:r>
              <w:rPr>
                <w:sz w:val="16"/>
              </w:rPr>
              <w:t>FARMACEUTICA:</w:t>
            </w:r>
            <w:r>
              <w:rPr>
                <w:spacing w:val="40"/>
                <w:sz w:val="16"/>
              </w:rPr>
              <w:t xml:space="preserve"> </w:t>
            </w:r>
            <w:r>
              <w:rPr>
                <w:sz w:val="16"/>
              </w:rPr>
              <w:t>PO</w:t>
            </w:r>
            <w:r>
              <w:rPr>
                <w:spacing w:val="40"/>
                <w:sz w:val="16"/>
              </w:rPr>
              <w:t xml:space="preserve"> </w:t>
            </w:r>
            <w:r>
              <w:rPr>
                <w:sz w:val="16"/>
              </w:rPr>
              <w:t>LIOFILO</w:t>
            </w:r>
            <w:r>
              <w:rPr>
                <w:spacing w:val="12"/>
                <w:sz w:val="16"/>
              </w:rPr>
              <w:t xml:space="preserve"> </w:t>
            </w:r>
            <w:r>
              <w:rPr>
                <w:sz w:val="16"/>
              </w:rPr>
              <w:t>INJETAVEL,</w:t>
            </w:r>
            <w:r>
              <w:rPr>
                <w:spacing w:val="13"/>
                <w:sz w:val="16"/>
              </w:rPr>
              <w:t xml:space="preserve"> </w:t>
            </w:r>
            <w:r>
              <w:rPr>
                <w:sz w:val="16"/>
              </w:rPr>
              <w:t>CONCENTRACAO</w:t>
            </w:r>
            <w:r>
              <w:rPr>
                <w:spacing w:val="13"/>
                <w:sz w:val="16"/>
              </w:rPr>
              <w:t xml:space="preserve"> </w:t>
            </w:r>
            <w:r>
              <w:rPr>
                <w:sz w:val="16"/>
              </w:rPr>
              <w:t>/</w:t>
            </w:r>
            <w:r>
              <w:rPr>
                <w:spacing w:val="12"/>
                <w:sz w:val="16"/>
              </w:rPr>
              <w:t xml:space="preserve"> </w:t>
            </w:r>
            <w:r>
              <w:rPr>
                <w:sz w:val="16"/>
              </w:rPr>
              <w:t>DOSAGEM:</w:t>
            </w:r>
            <w:r>
              <w:rPr>
                <w:spacing w:val="13"/>
                <w:sz w:val="16"/>
              </w:rPr>
              <w:t xml:space="preserve"> </w:t>
            </w:r>
            <w:r>
              <w:rPr>
                <w:sz w:val="16"/>
              </w:rPr>
              <w:t>500,</w:t>
            </w:r>
            <w:r>
              <w:rPr>
                <w:spacing w:val="13"/>
                <w:sz w:val="16"/>
              </w:rPr>
              <w:t xml:space="preserve"> </w:t>
            </w:r>
            <w:r>
              <w:rPr>
                <w:spacing w:val="-2"/>
                <w:sz w:val="16"/>
              </w:rPr>
              <w:t>UNIDADE:</w:t>
            </w:r>
          </w:p>
          <w:p w14:paraId="603726D7">
            <w:pPr>
              <w:pStyle w:val="10"/>
              <w:spacing w:line="181" w:lineRule="exact"/>
              <w:ind w:left="76"/>
              <w:rPr>
                <w:sz w:val="16"/>
              </w:rPr>
            </w:pPr>
            <w:r>
              <w:rPr>
                <w:spacing w:val="-2"/>
                <w:sz w:val="16"/>
              </w:rPr>
              <w:t>MG,</w:t>
            </w:r>
            <w:r>
              <w:rPr>
                <w:spacing w:val="-3"/>
                <w:sz w:val="16"/>
              </w:rPr>
              <w:t xml:space="preserve"> </w:t>
            </w:r>
            <w:r>
              <w:rPr>
                <w:spacing w:val="-2"/>
                <w:sz w:val="16"/>
              </w:rPr>
              <w:t>VOLUME:</w:t>
            </w:r>
            <w:r>
              <w:rPr>
                <w:spacing w:val="1"/>
                <w:sz w:val="16"/>
              </w:rPr>
              <w:t xml:space="preserve"> </w:t>
            </w:r>
            <w:r>
              <w:rPr>
                <w:spacing w:val="-2"/>
                <w:sz w:val="16"/>
              </w:rPr>
              <w:t>NAO</w:t>
            </w:r>
            <w:r>
              <w:rPr>
                <w:spacing w:val="-7"/>
                <w:sz w:val="16"/>
              </w:rPr>
              <w:t xml:space="preserve"> </w:t>
            </w:r>
            <w:r>
              <w:rPr>
                <w:spacing w:val="-2"/>
                <w:sz w:val="16"/>
              </w:rPr>
              <w:t>APLICAVEL,</w:t>
            </w:r>
            <w:r>
              <w:rPr>
                <w:spacing w:val="-7"/>
                <w:sz w:val="16"/>
              </w:rPr>
              <w:t xml:space="preserve"> </w:t>
            </w:r>
            <w:r>
              <w:rPr>
                <w:spacing w:val="-2"/>
                <w:sz w:val="16"/>
              </w:rPr>
              <w:t>APRESENTACAO:</w:t>
            </w:r>
            <w:r>
              <w:rPr>
                <w:spacing w:val="1"/>
                <w:sz w:val="16"/>
              </w:rPr>
              <w:t xml:space="preserve"> </w:t>
            </w:r>
            <w:r>
              <w:rPr>
                <w:spacing w:val="-2"/>
                <w:sz w:val="16"/>
              </w:rPr>
              <w:t>FRASCO-AMPOLA</w:t>
            </w:r>
          </w:p>
        </w:tc>
        <w:tc>
          <w:tcPr>
            <w:tcW w:w="1154" w:type="dxa"/>
            <w:tcBorders>
              <w:top w:val="single" w:color="000000" w:sz="6" w:space="0"/>
              <w:left w:val="single" w:color="000000" w:sz="6" w:space="0"/>
              <w:bottom w:val="single" w:color="000000" w:sz="6" w:space="0"/>
              <w:right w:val="single" w:color="000000" w:sz="6" w:space="0"/>
            </w:tcBorders>
          </w:tcPr>
          <w:p w14:paraId="1D8326C8">
            <w:pPr>
              <w:pStyle w:val="10"/>
              <w:spacing w:before="90"/>
              <w:rPr>
                <w:sz w:val="16"/>
              </w:rPr>
            </w:pPr>
          </w:p>
          <w:p w14:paraId="33E4BD67">
            <w:pPr>
              <w:pStyle w:val="10"/>
              <w:ind w:left="32"/>
              <w:jc w:val="center"/>
              <w:rPr>
                <w:sz w:val="16"/>
              </w:rPr>
            </w:pPr>
            <w:r>
              <w:rPr>
                <w:spacing w:val="-2"/>
                <w:sz w:val="16"/>
              </w:rPr>
              <w:t>17206</w:t>
            </w:r>
          </w:p>
        </w:tc>
        <w:tc>
          <w:tcPr>
            <w:tcW w:w="1499" w:type="dxa"/>
            <w:tcBorders>
              <w:top w:val="single" w:color="000000" w:sz="6" w:space="0"/>
              <w:left w:val="single" w:color="000000" w:sz="6" w:space="0"/>
              <w:bottom w:val="single" w:color="000000" w:sz="6" w:space="0"/>
              <w:right w:val="single" w:color="000000" w:sz="6" w:space="0"/>
            </w:tcBorders>
          </w:tcPr>
          <w:p w14:paraId="509EC8EE">
            <w:pPr>
              <w:pStyle w:val="10"/>
              <w:spacing w:before="90"/>
              <w:rPr>
                <w:sz w:val="16"/>
              </w:rPr>
            </w:pPr>
          </w:p>
          <w:p w14:paraId="1B4C7B0E">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1D0D70D9">
            <w:pPr>
              <w:pStyle w:val="10"/>
              <w:spacing w:before="90"/>
              <w:rPr>
                <w:sz w:val="16"/>
              </w:rPr>
            </w:pPr>
          </w:p>
          <w:p w14:paraId="6C5413FC">
            <w:pPr>
              <w:pStyle w:val="10"/>
              <w:ind w:left="33"/>
              <w:jc w:val="center"/>
              <w:rPr>
                <w:sz w:val="16"/>
              </w:rPr>
            </w:pPr>
            <w:r>
              <w:rPr>
                <w:spacing w:val="-2"/>
                <w:sz w:val="16"/>
              </w:rPr>
              <w:t>1.400</w:t>
            </w:r>
          </w:p>
        </w:tc>
        <w:tc>
          <w:tcPr>
            <w:tcW w:w="1499" w:type="dxa"/>
            <w:tcBorders>
              <w:top w:val="single" w:color="000000" w:sz="6" w:space="0"/>
              <w:left w:val="single" w:color="000000" w:sz="6" w:space="0"/>
              <w:bottom w:val="single" w:color="000000" w:sz="6" w:space="0"/>
              <w:right w:val="single" w:color="000000" w:sz="6" w:space="0"/>
            </w:tcBorders>
          </w:tcPr>
          <w:p w14:paraId="4D949397">
            <w:pPr>
              <w:pStyle w:val="10"/>
              <w:spacing w:before="69"/>
              <w:rPr>
                <w:sz w:val="17"/>
              </w:rPr>
            </w:pPr>
          </w:p>
          <w:p w14:paraId="460F9D59">
            <w:pPr>
              <w:pStyle w:val="10"/>
              <w:ind w:left="40"/>
              <w:jc w:val="center"/>
              <w:rPr>
                <w:sz w:val="17"/>
              </w:rPr>
            </w:pPr>
            <w:r>
              <w:rPr>
                <w:spacing w:val="-2"/>
                <w:w w:val="105"/>
                <w:sz w:val="17"/>
              </w:rPr>
              <w:t>20,3520</w:t>
            </w:r>
          </w:p>
        </w:tc>
        <w:tc>
          <w:tcPr>
            <w:tcW w:w="3124" w:type="dxa"/>
            <w:tcBorders>
              <w:top w:val="single" w:color="000000" w:sz="6" w:space="0"/>
              <w:left w:val="single" w:color="000000" w:sz="6" w:space="0"/>
              <w:bottom w:val="single" w:color="000000" w:sz="6" w:space="0"/>
            </w:tcBorders>
          </w:tcPr>
          <w:p w14:paraId="652487DE">
            <w:pPr>
              <w:pStyle w:val="10"/>
              <w:spacing w:before="35" w:line="312" w:lineRule="auto"/>
              <w:ind w:left="19" w:right="-15"/>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328CCE26">
            <w:pPr>
              <w:pStyle w:val="10"/>
              <w:spacing w:line="181" w:lineRule="exact"/>
              <w:ind w:left="19"/>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r w14:paraId="47D9C86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882" w:type="dxa"/>
            <w:tcBorders>
              <w:top w:val="single" w:color="000000" w:sz="6" w:space="0"/>
              <w:bottom w:val="single" w:color="000000" w:sz="6" w:space="0"/>
              <w:right w:val="single" w:color="000000" w:sz="6" w:space="0"/>
            </w:tcBorders>
          </w:tcPr>
          <w:p w14:paraId="0E97B44B">
            <w:pPr>
              <w:pStyle w:val="10"/>
              <w:rPr>
                <w:sz w:val="16"/>
              </w:rPr>
            </w:pPr>
          </w:p>
          <w:p w14:paraId="5C818F6A">
            <w:pPr>
              <w:pStyle w:val="10"/>
              <w:spacing w:before="25"/>
              <w:rPr>
                <w:sz w:val="16"/>
              </w:rPr>
            </w:pPr>
          </w:p>
          <w:p w14:paraId="706A70E4">
            <w:pPr>
              <w:pStyle w:val="10"/>
              <w:spacing w:before="1"/>
              <w:ind w:left="22"/>
              <w:jc w:val="center"/>
              <w:rPr>
                <w:sz w:val="16"/>
              </w:rPr>
            </w:pPr>
            <w:r>
              <w:rPr>
                <w:spacing w:val="-10"/>
                <w:sz w:val="16"/>
              </w:rPr>
              <w:t>2</w:t>
            </w:r>
          </w:p>
        </w:tc>
        <w:tc>
          <w:tcPr>
            <w:tcW w:w="5267" w:type="dxa"/>
            <w:tcBorders>
              <w:top w:val="single" w:color="000000" w:sz="6" w:space="0"/>
              <w:left w:val="single" w:color="000000" w:sz="6" w:space="0"/>
              <w:bottom w:val="single" w:color="000000" w:sz="6" w:space="0"/>
              <w:right w:val="single" w:color="000000" w:sz="6" w:space="0"/>
            </w:tcBorders>
          </w:tcPr>
          <w:p w14:paraId="61C8DBB7">
            <w:pPr>
              <w:pStyle w:val="10"/>
              <w:spacing w:before="35" w:line="312" w:lineRule="auto"/>
              <w:ind w:left="76" w:right="70"/>
              <w:jc w:val="both"/>
              <w:rPr>
                <w:sz w:val="16"/>
              </w:rPr>
            </w:pPr>
            <w:r>
              <w:rPr>
                <w:sz w:val="16"/>
              </w:rPr>
              <w:t>PRINCIPIO ATIVO: BENZILPENICILINA POTASSICA, FORMA</w:t>
            </w:r>
            <w:r>
              <w:rPr>
                <w:spacing w:val="40"/>
                <w:sz w:val="16"/>
              </w:rPr>
              <w:t xml:space="preserve"> </w:t>
            </w:r>
            <w:r>
              <w:rPr>
                <w:sz w:val="16"/>
              </w:rPr>
              <w:t>FARMACEUTICA: PO LIOFILO INJETAVEL (CRISTALINA),</w:t>
            </w:r>
            <w:r>
              <w:rPr>
                <w:spacing w:val="40"/>
                <w:sz w:val="16"/>
              </w:rPr>
              <w:t xml:space="preserve"> </w:t>
            </w:r>
            <w:r>
              <w:rPr>
                <w:sz w:val="16"/>
              </w:rPr>
              <w:t>CONCENTRACAO</w:t>
            </w:r>
            <w:r>
              <w:rPr>
                <w:spacing w:val="43"/>
                <w:sz w:val="16"/>
              </w:rPr>
              <w:t xml:space="preserve"> </w:t>
            </w:r>
            <w:r>
              <w:rPr>
                <w:sz w:val="16"/>
              </w:rPr>
              <w:t>/</w:t>
            </w:r>
            <w:r>
              <w:rPr>
                <w:spacing w:val="44"/>
                <w:sz w:val="16"/>
              </w:rPr>
              <w:t xml:space="preserve"> </w:t>
            </w:r>
            <w:r>
              <w:rPr>
                <w:sz w:val="16"/>
              </w:rPr>
              <w:t>DOSAGEM:</w:t>
            </w:r>
            <w:r>
              <w:rPr>
                <w:spacing w:val="43"/>
                <w:sz w:val="16"/>
              </w:rPr>
              <w:t xml:space="preserve"> </w:t>
            </w:r>
            <w:r>
              <w:rPr>
                <w:sz w:val="16"/>
              </w:rPr>
              <w:t>5.000.000,</w:t>
            </w:r>
            <w:r>
              <w:rPr>
                <w:spacing w:val="44"/>
                <w:sz w:val="16"/>
              </w:rPr>
              <w:t xml:space="preserve"> </w:t>
            </w:r>
            <w:r>
              <w:rPr>
                <w:sz w:val="16"/>
              </w:rPr>
              <w:t>UNIDADE:</w:t>
            </w:r>
            <w:r>
              <w:rPr>
                <w:spacing w:val="43"/>
                <w:sz w:val="16"/>
              </w:rPr>
              <w:t xml:space="preserve"> </w:t>
            </w:r>
            <w:r>
              <w:rPr>
                <w:sz w:val="16"/>
              </w:rPr>
              <w:t>UI,</w:t>
            </w:r>
            <w:r>
              <w:rPr>
                <w:spacing w:val="41"/>
                <w:sz w:val="16"/>
              </w:rPr>
              <w:t xml:space="preserve"> </w:t>
            </w:r>
            <w:r>
              <w:rPr>
                <w:spacing w:val="-2"/>
                <w:sz w:val="16"/>
              </w:rPr>
              <w:t>VOLUME:</w:t>
            </w:r>
          </w:p>
          <w:p w14:paraId="2A449A9C">
            <w:pPr>
              <w:pStyle w:val="10"/>
              <w:spacing w:line="181" w:lineRule="exact"/>
              <w:ind w:left="76"/>
              <w:jc w:val="both"/>
              <w:rPr>
                <w:sz w:val="16"/>
              </w:rPr>
            </w:pPr>
            <w:r>
              <w:rPr>
                <w:spacing w:val="-2"/>
                <w:sz w:val="16"/>
              </w:rPr>
              <w:t>N/A,</w:t>
            </w:r>
            <w:r>
              <w:rPr>
                <w:spacing w:val="-4"/>
                <w:sz w:val="16"/>
              </w:rPr>
              <w:t xml:space="preserve"> </w:t>
            </w:r>
            <w:r>
              <w:rPr>
                <w:spacing w:val="-2"/>
                <w:sz w:val="16"/>
              </w:rPr>
              <w:t>APRESENTACAO:</w:t>
            </w:r>
            <w:r>
              <w:rPr>
                <w:spacing w:val="6"/>
                <w:sz w:val="16"/>
              </w:rPr>
              <w:t xml:space="preserve"> </w:t>
            </w:r>
            <w:r>
              <w:rPr>
                <w:spacing w:val="-2"/>
                <w:sz w:val="16"/>
              </w:rPr>
              <w:t>FRASCO-AMPOLA</w:t>
            </w:r>
          </w:p>
        </w:tc>
        <w:tc>
          <w:tcPr>
            <w:tcW w:w="1154" w:type="dxa"/>
            <w:tcBorders>
              <w:top w:val="single" w:color="000000" w:sz="6" w:space="0"/>
              <w:left w:val="single" w:color="000000" w:sz="6" w:space="0"/>
              <w:bottom w:val="single" w:color="000000" w:sz="6" w:space="0"/>
              <w:right w:val="single" w:color="000000" w:sz="6" w:space="0"/>
            </w:tcBorders>
          </w:tcPr>
          <w:p w14:paraId="4801BBA6">
            <w:pPr>
              <w:pStyle w:val="10"/>
              <w:rPr>
                <w:sz w:val="16"/>
              </w:rPr>
            </w:pPr>
          </w:p>
          <w:p w14:paraId="7EE9223F">
            <w:pPr>
              <w:pStyle w:val="10"/>
              <w:spacing w:before="25"/>
              <w:rPr>
                <w:sz w:val="16"/>
              </w:rPr>
            </w:pPr>
          </w:p>
          <w:p w14:paraId="2F0606D6">
            <w:pPr>
              <w:pStyle w:val="10"/>
              <w:spacing w:before="1"/>
              <w:ind w:left="32"/>
              <w:jc w:val="center"/>
              <w:rPr>
                <w:sz w:val="16"/>
              </w:rPr>
            </w:pPr>
            <w:r>
              <w:rPr>
                <w:spacing w:val="-2"/>
                <w:sz w:val="16"/>
              </w:rPr>
              <w:t>84276</w:t>
            </w:r>
          </w:p>
        </w:tc>
        <w:tc>
          <w:tcPr>
            <w:tcW w:w="1499" w:type="dxa"/>
            <w:tcBorders>
              <w:top w:val="single" w:color="000000" w:sz="6" w:space="0"/>
              <w:left w:val="single" w:color="000000" w:sz="6" w:space="0"/>
              <w:bottom w:val="single" w:color="000000" w:sz="6" w:space="0"/>
              <w:right w:val="single" w:color="000000" w:sz="6" w:space="0"/>
            </w:tcBorders>
          </w:tcPr>
          <w:p w14:paraId="7C580D53">
            <w:pPr>
              <w:pStyle w:val="10"/>
              <w:rPr>
                <w:sz w:val="16"/>
              </w:rPr>
            </w:pPr>
          </w:p>
          <w:p w14:paraId="268F01E3">
            <w:pPr>
              <w:pStyle w:val="10"/>
              <w:spacing w:before="25"/>
              <w:rPr>
                <w:sz w:val="16"/>
              </w:rPr>
            </w:pPr>
          </w:p>
          <w:p w14:paraId="482DD8D2">
            <w:pPr>
              <w:pStyle w:val="10"/>
              <w:spacing w:before="1"/>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42862524">
            <w:pPr>
              <w:pStyle w:val="10"/>
              <w:rPr>
                <w:sz w:val="16"/>
              </w:rPr>
            </w:pPr>
          </w:p>
          <w:p w14:paraId="07AE5518">
            <w:pPr>
              <w:pStyle w:val="10"/>
              <w:spacing w:before="25"/>
              <w:rPr>
                <w:sz w:val="16"/>
              </w:rPr>
            </w:pPr>
          </w:p>
          <w:p w14:paraId="7716C2E4">
            <w:pPr>
              <w:pStyle w:val="10"/>
              <w:spacing w:before="1"/>
              <w:ind w:left="33"/>
              <w:jc w:val="center"/>
              <w:rPr>
                <w:sz w:val="16"/>
              </w:rPr>
            </w:pPr>
            <w:r>
              <w:rPr>
                <w:spacing w:val="-2"/>
                <w:sz w:val="16"/>
              </w:rPr>
              <w:t>1.400</w:t>
            </w:r>
          </w:p>
        </w:tc>
        <w:tc>
          <w:tcPr>
            <w:tcW w:w="1499" w:type="dxa"/>
            <w:tcBorders>
              <w:top w:val="single" w:color="000000" w:sz="6" w:space="0"/>
              <w:left w:val="single" w:color="000000" w:sz="6" w:space="0"/>
              <w:bottom w:val="single" w:color="000000" w:sz="6" w:space="0"/>
              <w:right w:val="single" w:color="000000" w:sz="6" w:space="0"/>
            </w:tcBorders>
          </w:tcPr>
          <w:p w14:paraId="68B9AF77">
            <w:pPr>
              <w:pStyle w:val="10"/>
              <w:spacing w:before="188"/>
              <w:rPr>
                <w:sz w:val="17"/>
              </w:rPr>
            </w:pPr>
          </w:p>
          <w:p w14:paraId="79113A2C">
            <w:pPr>
              <w:pStyle w:val="10"/>
              <w:spacing w:before="1"/>
              <w:ind w:left="40"/>
              <w:jc w:val="center"/>
              <w:rPr>
                <w:sz w:val="17"/>
              </w:rPr>
            </w:pPr>
            <w:r>
              <w:rPr>
                <w:spacing w:val="-2"/>
                <w:w w:val="105"/>
                <w:sz w:val="17"/>
              </w:rPr>
              <w:t>12,9933</w:t>
            </w:r>
          </w:p>
        </w:tc>
        <w:tc>
          <w:tcPr>
            <w:tcW w:w="3124" w:type="dxa"/>
            <w:tcBorders>
              <w:top w:val="single" w:color="000000" w:sz="6" w:space="0"/>
              <w:left w:val="single" w:color="000000" w:sz="6" w:space="0"/>
              <w:bottom w:val="single" w:color="000000" w:sz="6" w:space="0"/>
            </w:tcBorders>
          </w:tcPr>
          <w:p w14:paraId="48600AA1">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164785E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882" w:type="dxa"/>
            <w:tcBorders>
              <w:top w:val="single" w:color="000000" w:sz="6" w:space="0"/>
              <w:bottom w:val="single" w:color="000000" w:sz="6" w:space="0"/>
              <w:right w:val="single" w:color="000000" w:sz="6" w:space="0"/>
            </w:tcBorders>
          </w:tcPr>
          <w:p w14:paraId="2F67D69F">
            <w:pPr>
              <w:pStyle w:val="10"/>
              <w:rPr>
                <w:sz w:val="16"/>
              </w:rPr>
            </w:pPr>
          </w:p>
          <w:p w14:paraId="168A1822">
            <w:pPr>
              <w:pStyle w:val="10"/>
              <w:spacing w:before="25"/>
              <w:rPr>
                <w:sz w:val="16"/>
              </w:rPr>
            </w:pPr>
          </w:p>
          <w:p w14:paraId="7D61476F">
            <w:pPr>
              <w:pStyle w:val="10"/>
              <w:spacing w:before="1"/>
              <w:ind w:left="22"/>
              <w:jc w:val="center"/>
              <w:rPr>
                <w:sz w:val="16"/>
              </w:rPr>
            </w:pPr>
            <w:r>
              <w:rPr>
                <w:spacing w:val="-10"/>
                <w:sz w:val="16"/>
              </w:rPr>
              <w:t>3</w:t>
            </w:r>
          </w:p>
        </w:tc>
        <w:tc>
          <w:tcPr>
            <w:tcW w:w="5267" w:type="dxa"/>
            <w:tcBorders>
              <w:top w:val="single" w:color="000000" w:sz="6" w:space="0"/>
              <w:left w:val="single" w:color="000000" w:sz="6" w:space="0"/>
              <w:bottom w:val="single" w:color="000000" w:sz="6" w:space="0"/>
              <w:right w:val="single" w:color="000000" w:sz="6" w:space="0"/>
            </w:tcBorders>
          </w:tcPr>
          <w:p w14:paraId="73C03595">
            <w:pPr>
              <w:pStyle w:val="10"/>
              <w:spacing w:before="35" w:line="312" w:lineRule="auto"/>
              <w:ind w:left="76" w:right="70"/>
              <w:jc w:val="both"/>
              <w:rPr>
                <w:sz w:val="16"/>
              </w:rPr>
            </w:pPr>
            <w:r>
              <w:rPr>
                <w:sz w:val="16"/>
              </w:rPr>
              <w:t>PRINCIPIO ATIVO: CEFTRIAXONA DISSODICA, FORMA</w:t>
            </w:r>
            <w:r>
              <w:rPr>
                <w:spacing w:val="40"/>
                <w:sz w:val="16"/>
              </w:rPr>
              <w:t xml:space="preserve"> </w:t>
            </w:r>
            <w:r>
              <w:rPr>
                <w:spacing w:val="-2"/>
                <w:sz w:val="16"/>
              </w:rPr>
              <w:t>FARMACEUTICA:</w:t>
            </w:r>
            <w:r>
              <w:rPr>
                <w:spacing w:val="-6"/>
                <w:sz w:val="16"/>
              </w:rPr>
              <w:t xml:space="preserve"> </w:t>
            </w:r>
            <w:r>
              <w:rPr>
                <w:spacing w:val="-2"/>
                <w:sz w:val="16"/>
              </w:rPr>
              <w:t>PO</w:t>
            </w:r>
            <w:r>
              <w:rPr>
                <w:spacing w:val="-3"/>
                <w:sz w:val="16"/>
              </w:rPr>
              <w:t xml:space="preserve"> </w:t>
            </w:r>
            <w:r>
              <w:rPr>
                <w:spacing w:val="-2"/>
                <w:sz w:val="16"/>
              </w:rPr>
              <w:t>PARA</w:t>
            </w:r>
            <w:r>
              <w:rPr>
                <w:spacing w:val="-8"/>
                <w:sz w:val="16"/>
              </w:rPr>
              <w:t xml:space="preserve"> </w:t>
            </w:r>
            <w:r>
              <w:rPr>
                <w:spacing w:val="-2"/>
                <w:sz w:val="16"/>
              </w:rPr>
              <w:t>SOLUCAO</w:t>
            </w:r>
            <w:r>
              <w:rPr>
                <w:spacing w:val="-3"/>
                <w:sz w:val="16"/>
              </w:rPr>
              <w:t xml:space="preserve"> </w:t>
            </w:r>
            <w:r>
              <w:rPr>
                <w:spacing w:val="-2"/>
                <w:sz w:val="16"/>
              </w:rPr>
              <w:t>INJETAVEL,</w:t>
            </w:r>
            <w:r>
              <w:rPr>
                <w:spacing w:val="-3"/>
                <w:sz w:val="16"/>
              </w:rPr>
              <w:t xml:space="preserve"> </w:t>
            </w:r>
            <w:r>
              <w:rPr>
                <w:spacing w:val="-2"/>
                <w:sz w:val="16"/>
              </w:rPr>
              <w:t>CONCENTRACAO</w:t>
            </w:r>
            <w:r>
              <w:rPr>
                <w:spacing w:val="-3"/>
                <w:sz w:val="16"/>
              </w:rPr>
              <w:t xml:space="preserve"> </w:t>
            </w:r>
            <w:r>
              <w:rPr>
                <w:spacing w:val="-2"/>
                <w:sz w:val="16"/>
              </w:rPr>
              <w:t>/</w:t>
            </w:r>
            <w:r>
              <w:rPr>
                <w:spacing w:val="40"/>
                <w:sz w:val="16"/>
              </w:rPr>
              <w:t xml:space="preserve"> </w:t>
            </w:r>
            <w:r>
              <w:rPr>
                <w:sz w:val="16"/>
              </w:rPr>
              <w:t>DOSAGEM:</w:t>
            </w:r>
            <w:r>
              <w:rPr>
                <w:spacing w:val="33"/>
                <w:sz w:val="16"/>
              </w:rPr>
              <w:t xml:space="preserve">  </w:t>
            </w:r>
            <w:r>
              <w:rPr>
                <w:sz w:val="16"/>
              </w:rPr>
              <w:t>1,</w:t>
            </w:r>
            <w:r>
              <w:rPr>
                <w:spacing w:val="34"/>
                <w:sz w:val="16"/>
              </w:rPr>
              <w:t xml:space="preserve">  </w:t>
            </w:r>
            <w:r>
              <w:rPr>
                <w:sz w:val="16"/>
              </w:rPr>
              <w:t>UNIDADE:</w:t>
            </w:r>
            <w:r>
              <w:rPr>
                <w:spacing w:val="33"/>
                <w:sz w:val="16"/>
              </w:rPr>
              <w:t xml:space="preserve">  </w:t>
            </w:r>
            <w:r>
              <w:rPr>
                <w:sz w:val="16"/>
              </w:rPr>
              <w:t>G,</w:t>
            </w:r>
            <w:r>
              <w:rPr>
                <w:spacing w:val="32"/>
                <w:sz w:val="16"/>
              </w:rPr>
              <w:t xml:space="preserve">  </w:t>
            </w:r>
            <w:r>
              <w:rPr>
                <w:sz w:val="16"/>
              </w:rPr>
              <w:t>VOLUME:</w:t>
            </w:r>
            <w:r>
              <w:rPr>
                <w:spacing w:val="34"/>
                <w:sz w:val="16"/>
              </w:rPr>
              <w:t xml:space="preserve">  </w:t>
            </w:r>
            <w:r>
              <w:rPr>
                <w:sz w:val="16"/>
              </w:rPr>
              <w:t>N/A,</w:t>
            </w:r>
            <w:r>
              <w:rPr>
                <w:spacing w:val="78"/>
                <w:w w:val="150"/>
                <w:sz w:val="16"/>
              </w:rPr>
              <w:t xml:space="preserve"> </w:t>
            </w:r>
            <w:r>
              <w:rPr>
                <w:spacing w:val="-2"/>
                <w:sz w:val="16"/>
              </w:rPr>
              <w:t>APRESENTACAO:</w:t>
            </w:r>
          </w:p>
          <w:p w14:paraId="27557E56">
            <w:pPr>
              <w:pStyle w:val="10"/>
              <w:spacing w:line="181" w:lineRule="exact"/>
              <w:ind w:left="76"/>
              <w:rPr>
                <w:sz w:val="16"/>
              </w:rPr>
            </w:pPr>
            <w:r>
              <w:rPr>
                <w:spacing w:val="-2"/>
                <w:sz w:val="16"/>
              </w:rPr>
              <w:t>FRASCO-AMPOLA</w:t>
            </w:r>
          </w:p>
        </w:tc>
        <w:tc>
          <w:tcPr>
            <w:tcW w:w="1154" w:type="dxa"/>
            <w:tcBorders>
              <w:top w:val="single" w:color="000000" w:sz="6" w:space="0"/>
              <w:left w:val="single" w:color="000000" w:sz="6" w:space="0"/>
              <w:bottom w:val="single" w:color="000000" w:sz="6" w:space="0"/>
              <w:right w:val="single" w:color="000000" w:sz="6" w:space="0"/>
            </w:tcBorders>
          </w:tcPr>
          <w:p w14:paraId="296A13E1">
            <w:pPr>
              <w:pStyle w:val="10"/>
              <w:rPr>
                <w:sz w:val="16"/>
              </w:rPr>
            </w:pPr>
          </w:p>
          <w:p w14:paraId="6D77B2AE">
            <w:pPr>
              <w:pStyle w:val="10"/>
              <w:spacing w:before="25"/>
              <w:rPr>
                <w:sz w:val="16"/>
              </w:rPr>
            </w:pPr>
          </w:p>
          <w:p w14:paraId="41ECC8D6">
            <w:pPr>
              <w:pStyle w:val="10"/>
              <w:spacing w:before="1"/>
              <w:ind w:left="32"/>
              <w:jc w:val="center"/>
              <w:rPr>
                <w:sz w:val="16"/>
              </w:rPr>
            </w:pPr>
            <w:r>
              <w:rPr>
                <w:spacing w:val="-2"/>
                <w:sz w:val="16"/>
              </w:rPr>
              <w:t>58201</w:t>
            </w:r>
          </w:p>
        </w:tc>
        <w:tc>
          <w:tcPr>
            <w:tcW w:w="1499" w:type="dxa"/>
            <w:tcBorders>
              <w:top w:val="single" w:color="000000" w:sz="6" w:space="0"/>
              <w:left w:val="single" w:color="000000" w:sz="6" w:space="0"/>
              <w:bottom w:val="single" w:color="000000" w:sz="6" w:space="0"/>
              <w:right w:val="single" w:color="000000" w:sz="6" w:space="0"/>
            </w:tcBorders>
          </w:tcPr>
          <w:p w14:paraId="1070CD5F">
            <w:pPr>
              <w:pStyle w:val="10"/>
              <w:rPr>
                <w:sz w:val="16"/>
              </w:rPr>
            </w:pPr>
          </w:p>
          <w:p w14:paraId="2AB810DF">
            <w:pPr>
              <w:pStyle w:val="10"/>
              <w:spacing w:before="25"/>
              <w:rPr>
                <w:sz w:val="16"/>
              </w:rPr>
            </w:pPr>
          </w:p>
          <w:p w14:paraId="79D5E336">
            <w:pPr>
              <w:pStyle w:val="10"/>
              <w:spacing w:before="1"/>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6F348BC1">
            <w:pPr>
              <w:pStyle w:val="10"/>
              <w:rPr>
                <w:sz w:val="16"/>
              </w:rPr>
            </w:pPr>
          </w:p>
          <w:p w14:paraId="1704C27D">
            <w:pPr>
              <w:pStyle w:val="10"/>
              <w:spacing w:before="25"/>
              <w:rPr>
                <w:sz w:val="16"/>
              </w:rPr>
            </w:pPr>
          </w:p>
          <w:p w14:paraId="13547DA0">
            <w:pPr>
              <w:pStyle w:val="10"/>
              <w:spacing w:before="1"/>
              <w:ind w:left="33"/>
              <w:jc w:val="center"/>
              <w:rPr>
                <w:sz w:val="16"/>
              </w:rPr>
            </w:pPr>
            <w:r>
              <w:rPr>
                <w:spacing w:val="-2"/>
                <w:sz w:val="16"/>
              </w:rPr>
              <w:t>8.800</w:t>
            </w:r>
          </w:p>
        </w:tc>
        <w:tc>
          <w:tcPr>
            <w:tcW w:w="1499" w:type="dxa"/>
            <w:tcBorders>
              <w:top w:val="single" w:color="000000" w:sz="6" w:space="0"/>
              <w:left w:val="single" w:color="000000" w:sz="6" w:space="0"/>
              <w:bottom w:val="single" w:color="000000" w:sz="6" w:space="0"/>
              <w:right w:val="single" w:color="000000" w:sz="6" w:space="0"/>
            </w:tcBorders>
          </w:tcPr>
          <w:p w14:paraId="75411263">
            <w:pPr>
              <w:pStyle w:val="10"/>
              <w:spacing w:before="188"/>
              <w:rPr>
                <w:sz w:val="17"/>
              </w:rPr>
            </w:pPr>
          </w:p>
          <w:p w14:paraId="37526266">
            <w:pPr>
              <w:pStyle w:val="10"/>
              <w:spacing w:before="1"/>
              <w:ind w:left="40"/>
              <w:jc w:val="center"/>
              <w:rPr>
                <w:sz w:val="17"/>
              </w:rPr>
            </w:pPr>
            <w:r>
              <w:rPr>
                <w:spacing w:val="-2"/>
                <w:w w:val="105"/>
                <w:sz w:val="17"/>
              </w:rPr>
              <w:t>6,6600</w:t>
            </w:r>
          </w:p>
        </w:tc>
        <w:tc>
          <w:tcPr>
            <w:tcW w:w="3124" w:type="dxa"/>
            <w:tcBorders>
              <w:top w:val="single" w:color="000000" w:sz="6" w:space="0"/>
              <w:left w:val="single" w:color="000000" w:sz="6" w:space="0"/>
              <w:bottom w:val="single" w:color="000000" w:sz="6" w:space="0"/>
            </w:tcBorders>
          </w:tcPr>
          <w:p w14:paraId="4E5DCD0F">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11EF5A0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2" w:type="dxa"/>
            <w:tcBorders>
              <w:top w:val="single" w:color="000000" w:sz="6" w:space="0"/>
              <w:bottom w:val="single" w:color="000000" w:sz="6" w:space="0"/>
              <w:right w:val="single" w:color="000000" w:sz="6" w:space="0"/>
            </w:tcBorders>
          </w:tcPr>
          <w:p w14:paraId="34634953">
            <w:pPr>
              <w:pStyle w:val="10"/>
              <w:spacing w:before="90"/>
              <w:rPr>
                <w:sz w:val="16"/>
              </w:rPr>
            </w:pPr>
          </w:p>
          <w:p w14:paraId="1D3F1BCF">
            <w:pPr>
              <w:pStyle w:val="10"/>
              <w:ind w:left="22"/>
              <w:jc w:val="center"/>
              <w:rPr>
                <w:sz w:val="16"/>
              </w:rPr>
            </w:pPr>
            <w:r>
              <w:rPr>
                <w:spacing w:val="-10"/>
                <w:sz w:val="16"/>
              </w:rPr>
              <w:t>4</w:t>
            </w:r>
          </w:p>
        </w:tc>
        <w:tc>
          <w:tcPr>
            <w:tcW w:w="5267" w:type="dxa"/>
            <w:tcBorders>
              <w:top w:val="single" w:color="000000" w:sz="6" w:space="0"/>
              <w:left w:val="single" w:color="000000" w:sz="6" w:space="0"/>
              <w:bottom w:val="single" w:color="000000" w:sz="6" w:space="0"/>
              <w:right w:val="single" w:color="000000" w:sz="6" w:space="0"/>
            </w:tcBorders>
          </w:tcPr>
          <w:p w14:paraId="1F455584">
            <w:pPr>
              <w:pStyle w:val="10"/>
              <w:spacing w:before="35" w:line="312" w:lineRule="auto"/>
              <w:ind w:left="76"/>
              <w:rPr>
                <w:sz w:val="16"/>
              </w:rPr>
            </w:pPr>
            <w:r>
              <w:rPr>
                <w:sz w:val="16"/>
              </w:rPr>
              <w:t>PRINCIPIO</w:t>
            </w:r>
            <w:r>
              <w:rPr>
                <w:spacing w:val="80"/>
                <w:sz w:val="16"/>
              </w:rPr>
              <w:t xml:space="preserve"> </w:t>
            </w:r>
            <w:r>
              <w:rPr>
                <w:sz w:val="16"/>
              </w:rPr>
              <w:t>ATIVO:</w:t>
            </w:r>
            <w:r>
              <w:rPr>
                <w:spacing w:val="80"/>
                <w:sz w:val="16"/>
              </w:rPr>
              <w:t xml:space="preserve"> </w:t>
            </w:r>
            <w:r>
              <w:rPr>
                <w:sz w:val="16"/>
              </w:rPr>
              <w:t>CLORIDRATO</w:t>
            </w:r>
            <w:r>
              <w:rPr>
                <w:spacing w:val="80"/>
                <w:sz w:val="16"/>
              </w:rPr>
              <w:t xml:space="preserve"> </w:t>
            </w:r>
            <w:r>
              <w:rPr>
                <w:sz w:val="16"/>
              </w:rPr>
              <w:t>DE</w:t>
            </w:r>
            <w:r>
              <w:rPr>
                <w:spacing w:val="80"/>
                <w:sz w:val="16"/>
              </w:rPr>
              <w:t xml:space="preserve"> </w:t>
            </w:r>
            <w:r>
              <w:rPr>
                <w:sz w:val="16"/>
              </w:rPr>
              <w:t>CLINDAMICINA,</w:t>
            </w:r>
            <w:r>
              <w:rPr>
                <w:spacing w:val="80"/>
                <w:sz w:val="16"/>
              </w:rPr>
              <w:t xml:space="preserve"> </w:t>
            </w:r>
            <w:r>
              <w:rPr>
                <w:sz w:val="16"/>
              </w:rPr>
              <w:t>FORMA</w:t>
            </w:r>
            <w:r>
              <w:rPr>
                <w:spacing w:val="40"/>
                <w:sz w:val="16"/>
              </w:rPr>
              <w:t xml:space="preserve"> </w:t>
            </w:r>
            <w:r>
              <w:rPr>
                <w:sz w:val="16"/>
              </w:rPr>
              <w:t>FARMACEUTICA:</w:t>
            </w:r>
            <w:r>
              <w:rPr>
                <w:spacing w:val="66"/>
                <w:sz w:val="16"/>
              </w:rPr>
              <w:t xml:space="preserve"> </w:t>
            </w:r>
            <w:r>
              <w:rPr>
                <w:sz w:val="16"/>
              </w:rPr>
              <w:t>CAPSULA,</w:t>
            </w:r>
            <w:r>
              <w:rPr>
                <w:spacing w:val="66"/>
                <w:sz w:val="16"/>
              </w:rPr>
              <w:t xml:space="preserve"> </w:t>
            </w:r>
            <w:r>
              <w:rPr>
                <w:sz w:val="16"/>
              </w:rPr>
              <w:t>CONCENTRACAO</w:t>
            </w:r>
            <w:r>
              <w:rPr>
                <w:spacing w:val="66"/>
                <w:sz w:val="16"/>
              </w:rPr>
              <w:t xml:space="preserve"> </w:t>
            </w:r>
            <w:r>
              <w:rPr>
                <w:sz w:val="16"/>
              </w:rPr>
              <w:t>/</w:t>
            </w:r>
            <w:r>
              <w:rPr>
                <w:spacing w:val="66"/>
                <w:sz w:val="16"/>
              </w:rPr>
              <w:t xml:space="preserve"> </w:t>
            </w:r>
            <w:r>
              <w:rPr>
                <w:sz w:val="16"/>
              </w:rPr>
              <w:t>DOSAGEM:</w:t>
            </w:r>
            <w:r>
              <w:rPr>
                <w:spacing w:val="66"/>
                <w:sz w:val="16"/>
              </w:rPr>
              <w:t xml:space="preserve"> </w:t>
            </w:r>
            <w:r>
              <w:rPr>
                <w:spacing w:val="-4"/>
                <w:sz w:val="16"/>
              </w:rPr>
              <w:t>300,</w:t>
            </w:r>
          </w:p>
          <w:p w14:paraId="420ABB35">
            <w:pPr>
              <w:pStyle w:val="10"/>
              <w:spacing w:line="181" w:lineRule="exact"/>
              <w:ind w:left="76"/>
              <w:rPr>
                <w:sz w:val="16"/>
              </w:rPr>
            </w:pPr>
            <w:r>
              <w:rPr>
                <w:sz w:val="16"/>
              </w:rPr>
              <w:t>UNIDADE:</w:t>
            </w:r>
            <w:r>
              <w:rPr>
                <w:spacing w:val="-9"/>
                <w:sz w:val="16"/>
              </w:rPr>
              <w:t xml:space="preserve"> </w:t>
            </w:r>
            <w:r>
              <w:rPr>
                <w:spacing w:val="-5"/>
                <w:sz w:val="16"/>
              </w:rPr>
              <w:t>MG</w:t>
            </w:r>
          </w:p>
        </w:tc>
        <w:tc>
          <w:tcPr>
            <w:tcW w:w="1154" w:type="dxa"/>
            <w:tcBorders>
              <w:top w:val="single" w:color="000000" w:sz="6" w:space="0"/>
              <w:left w:val="single" w:color="000000" w:sz="6" w:space="0"/>
              <w:bottom w:val="single" w:color="000000" w:sz="6" w:space="0"/>
              <w:right w:val="single" w:color="000000" w:sz="6" w:space="0"/>
            </w:tcBorders>
          </w:tcPr>
          <w:p w14:paraId="01BC0F44">
            <w:pPr>
              <w:pStyle w:val="10"/>
              <w:spacing w:before="90"/>
              <w:rPr>
                <w:sz w:val="16"/>
              </w:rPr>
            </w:pPr>
          </w:p>
          <w:p w14:paraId="26561383">
            <w:pPr>
              <w:pStyle w:val="10"/>
              <w:ind w:left="32"/>
              <w:jc w:val="center"/>
              <w:rPr>
                <w:sz w:val="16"/>
              </w:rPr>
            </w:pPr>
            <w:r>
              <w:rPr>
                <w:spacing w:val="-2"/>
                <w:sz w:val="16"/>
              </w:rPr>
              <w:t>17406</w:t>
            </w:r>
          </w:p>
        </w:tc>
        <w:tc>
          <w:tcPr>
            <w:tcW w:w="1499" w:type="dxa"/>
            <w:tcBorders>
              <w:top w:val="single" w:color="000000" w:sz="6" w:space="0"/>
              <w:left w:val="single" w:color="000000" w:sz="6" w:space="0"/>
              <w:bottom w:val="single" w:color="000000" w:sz="6" w:space="0"/>
              <w:right w:val="single" w:color="000000" w:sz="6" w:space="0"/>
            </w:tcBorders>
          </w:tcPr>
          <w:p w14:paraId="15FAA334">
            <w:pPr>
              <w:pStyle w:val="10"/>
              <w:spacing w:before="90"/>
              <w:rPr>
                <w:sz w:val="16"/>
              </w:rPr>
            </w:pPr>
          </w:p>
          <w:p w14:paraId="059E13C3">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35A88086">
            <w:pPr>
              <w:pStyle w:val="10"/>
              <w:spacing w:before="90"/>
              <w:rPr>
                <w:sz w:val="16"/>
              </w:rPr>
            </w:pPr>
          </w:p>
          <w:p w14:paraId="7ED2BF4F">
            <w:pPr>
              <w:pStyle w:val="10"/>
              <w:ind w:left="33"/>
              <w:jc w:val="center"/>
              <w:rPr>
                <w:sz w:val="16"/>
              </w:rPr>
            </w:pPr>
            <w:r>
              <w:rPr>
                <w:spacing w:val="-2"/>
                <w:sz w:val="16"/>
              </w:rPr>
              <w:t>2.700</w:t>
            </w:r>
          </w:p>
        </w:tc>
        <w:tc>
          <w:tcPr>
            <w:tcW w:w="1499" w:type="dxa"/>
            <w:tcBorders>
              <w:top w:val="single" w:color="000000" w:sz="6" w:space="0"/>
              <w:left w:val="single" w:color="000000" w:sz="6" w:space="0"/>
              <w:bottom w:val="single" w:color="000000" w:sz="6" w:space="0"/>
              <w:right w:val="single" w:color="000000" w:sz="6" w:space="0"/>
            </w:tcBorders>
          </w:tcPr>
          <w:p w14:paraId="654F0B7C">
            <w:pPr>
              <w:pStyle w:val="10"/>
              <w:spacing w:before="69"/>
              <w:rPr>
                <w:sz w:val="17"/>
              </w:rPr>
            </w:pPr>
          </w:p>
          <w:p w14:paraId="29D4A37B">
            <w:pPr>
              <w:pStyle w:val="10"/>
              <w:ind w:left="40"/>
              <w:jc w:val="center"/>
              <w:rPr>
                <w:sz w:val="17"/>
              </w:rPr>
            </w:pPr>
            <w:r>
              <w:rPr>
                <w:spacing w:val="-2"/>
                <w:w w:val="105"/>
                <w:sz w:val="17"/>
              </w:rPr>
              <w:t>1,5332</w:t>
            </w:r>
          </w:p>
        </w:tc>
        <w:tc>
          <w:tcPr>
            <w:tcW w:w="3124" w:type="dxa"/>
            <w:tcBorders>
              <w:top w:val="single" w:color="000000" w:sz="6" w:space="0"/>
              <w:left w:val="single" w:color="000000" w:sz="6" w:space="0"/>
              <w:bottom w:val="single" w:color="000000" w:sz="6" w:space="0"/>
            </w:tcBorders>
          </w:tcPr>
          <w:p w14:paraId="381D0E3C">
            <w:pPr>
              <w:pStyle w:val="10"/>
              <w:spacing w:before="35" w:line="312" w:lineRule="auto"/>
              <w:ind w:left="19" w:right="-15"/>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30FD15A9">
            <w:pPr>
              <w:pStyle w:val="10"/>
              <w:spacing w:line="181" w:lineRule="exact"/>
              <w:ind w:left="19"/>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r w14:paraId="57DA2DC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882" w:type="dxa"/>
            <w:tcBorders>
              <w:top w:val="single" w:color="000000" w:sz="6" w:space="0"/>
              <w:bottom w:val="single" w:color="000000" w:sz="6" w:space="0"/>
              <w:right w:val="single" w:color="000000" w:sz="6" w:space="0"/>
            </w:tcBorders>
          </w:tcPr>
          <w:p w14:paraId="6EC7019A">
            <w:pPr>
              <w:pStyle w:val="10"/>
              <w:rPr>
                <w:sz w:val="16"/>
              </w:rPr>
            </w:pPr>
          </w:p>
          <w:p w14:paraId="5FDCDFD8">
            <w:pPr>
              <w:pStyle w:val="10"/>
              <w:spacing w:before="25"/>
              <w:rPr>
                <w:sz w:val="16"/>
              </w:rPr>
            </w:pPr>
          </w:p>
          <w:p w14:paraId="5EF17FA0">
            <w:pPr>
              <w:pStyle w:val="10"/>
              <w:spacing w:before="1"/>
              <w:ind w:left="22"/>
              <w:jc w:val="center"/>
              <w:rPr>
                <w:sz w:val="16"/>
              </w:rPr>
            </w:pPr>
            <w:r>
              <w:rPr>
                <w:spacing w:val="-10"/>
                <w:sz w:val="16"/>
              </w:rPr>
              <w:t>5</w:t>
            </w:r>
          </w:p>
        </w:tc>
        <w:tc>
          <w:tcPr>
            <w:tcW w:w="5267" w:type="dxa"/>
            <w:tcBorders>
              <w:top w:val="single" w:color="000000" w:sz="6" w:space="0"/>
              <w:left w:val="single" w:color="000000" w:sz="6" w:space="0"/>
              <w:bottom w:val="single" w:color="000000" w:sz="6" w:space="0"/>
              <w:right w:val="single" w:color="000000" w:sz="6" w:space="0"/>
            </w:tcBorders>
          </w:tcPr>
          <w:p w14:paraId="195302F8">
            <w:pPr>
              <w:pStyle w:val="10"/>
              <w:spacing w:before="35" w:line="312" w:lineRule="auto"/>
              <w:ind w:left="76" w:right="70"/>
              <w:jc w:val="both"/>
              <w:rPr>
                <w:sz w:val="16"/>
              </w:rPr>
            </w:pPr>
            <w:r>
              <w:rPr>
                <w:sz w:val="16"/>
              </w:rPr>
              <w:t>PRINCIPIO ATIVO: FOSFATO DE CLINDAMICINA, FORMA</w:t>
            </w:r>
            <w:r>
              <w:rPr>
                <w:spacing w:val="40"/>
                <w:sz w:val="16"/>
              </w:rPr>
              <w:t xml:space="preserve"> </w:t>
            </w:r>
            <w:r>
              <w:rPr>
                <w:sz w:val="16"/>
              </w:rPr>
              <w:t>FARMACEUTICA: SOLUCAO INJETAVEL, CONCENTRACAO /</w:t>
            </w:r>
            <w:r>
              <w:rPr>
                <w:spacing w:val="40"/>
                <w:sz w:val="16"/>
              </w:rPr>
              <w:t xml:space="preserve"> </w:t>
            </w:r>
            <w:r>
              <w:rPr>
                <w:sz w:val="16"/>
              </w:rPr>
              <w:t>DOSAGEM: 150,</w:t>
            </w:r>
            <w:r>
              <w:rPr>
                <w:spacing w:val="1"/>
                <w:sz w:val="16"/>
              </w:rPr>
              <w:t xml:space="preserve"> </w:t>
            </w:r>
            <w:r>
              <w:rPr>
                <w:sz w:val="16"/>
              </w:rPr>
              <w:t>UNIDADE:</w:t>
            </w:r>
            <w:r>
              <w:rPr>
                <w:spacing w:val="1"/>
                <w:sz w:val="16"/>
              </w:rPr>
              <w:t xml:space="preserve"> </w:t>
            </w:r>
            <w:r>
              <w:rPr>
                <w:sz w:val="16"/>
              </w:rPr>
              <w:t>MG/ML,</w:t>
            </w:r>
            <w:r>
              <w:rPr>
                <w:spacing w:val="-2"/>
                <w:sz w:val="16"/>
              </w:rPr>
              <w:t xml:space="preserve"> </w:t>
            </w:r>
            <w:r>
              <w:rPr>
                <w:sz w:val="16"/>
              </w:rPr>
              <w:t>VOLUME:</w:t>
            </w:r>
            <w:r>
              <w:rPr>
                <w:spacing w:val="1"/>
                <w:sz w:val="16"/>
              </w:rPr>
              <w:t xml:space="preserve"> </w:t>
            </w:r>
            <w:r>
              <w:rPr>
                <w:sz w:val="16"/>
              </w:rPr>
              <w:t>4ML,</w:t>
            </w:r>
            <w:r>
              <w:rPr>
                <w:spacing w:val="-7"/>
                <w:sz w:val="16"/>
              </w:rPr>
              <w:t xml:space="preserve"> </w:t>
            </w:r>
            <w:r>
              <w:rPr>
                <w:spacing w:val="-2"/>
                <w:sz w:val="16"/>
              </w:rPr>
              <w:t>APRESENTACAO:</w:t>
            </w:r>
          </w:p>
          <w:p w14:paraId="2E7B5725">
            <w:pPr>
              <w:pStyle w:val="10"/>
              <w:spacing w:line="181" w:lineRule="exact"/>
              <w:ind w:left="76"/>
              <w:rPr>
                <w:sz w:val="16"/>
              </w:rPr>
            </w:pPr>
            <w:r>
              <w:rPr>
                <w:spacing w:val="-2"/>
                <w:sz w:val="16"/>
              </w:rPr>
              <w:t>AMPOLA</w:t>
            </w:r>
          </w:p>
        </w:tc>
        <w:tc>
          <w:tcPr>
            <w:tcW w:w="1154" w:type="dxa"/>
            <w:tcBorders>
              <w:top w:val="single" w:color="000000" w:sz="6" w:space="0"/>
              <w:left w:val="single" w:color="000000" w:sz="6" w:space="0"/>
              <w:bottom w:val="single" w:color="000000" w:sz="6" w:space="0"/>
              <w:right w:val="single" w:color="000000" w:sz="6" w:space="0"/>
            </w:tcBorders>
          </w:tcPr>
          <w:p w14:paraId="352E99C8">
            <w:pPr>
              <w:pStyle w:val="10"/>
              <w:rPr>
                <w:sz w:val="16"/>
              </w:rPr>
            </w:pPr>
          </w:p>
          <w:p w14:paraId="57D1B034">
            <w:pPr>
              <w:pStyle w:val="10"/>
              <w:spacing w:before="25"/>
              <w:rPr>
                <w:sz w:val="16"/>
              </w:rPr>
            </w:pPr>
          </w:p>
          <w:p w14:paraId="6863764B">
            <w:pPr>
              <w:pStyle w:val="10"/>
              <w:spacing w:before="1"/>
              <w:ind w:left="32"/>
              <w:jc w:val="center"/>
              <w:rPr>
                <w:sz w:val="16"/>
              </w:rPr>
            </w:pPr>
            <w:r>
              <w:rPr>
                <w:spacing w:val="-2"/>
                <w:sz w:val="16"/>
              </w:rPr>
              <w:t>17408</w:t>
            </w:r>
          </w:p>
        </w:tc>
        <w:tc>
          <w:tcPr>
            <w:tcW w:w="1499" w:type="dxa"/>
            <w:tcBorders>
              <w:top w:val="single" w:color="000000" w:sz="6" w:space="0"/>
              <w:left w:val="single" w:color="000000" w:sz="6" w:space="0"/>
              <w:bottom w:val="single" w:color="000000" w:sz="6" w:space="0"/>
              <w:right w:val="single" w:color="000000" w:sz="6" w:space="0"/>
            </w:tcBorders>
          </w:tcPr>
          <w:p w14:paraId="49DAC41B">
            <w:pPr>
              <w:pStyle w:val="10"/>
              <w:rPr>
                <w:sz w:val="16"/>
              </w:rPr>
            </w:pPr>
          </w:p>
          <w:p w14:paraId="27E74E50">
            <w:pPr>
              <w:pStyle w:val="10"/>
              <w:spacing w:before="25"/>
              <w:rPr>
                <w:sz w:val="16"/>
              </w:rPr>
            </w:pPr>
          </w:p>
          <w:p w14:paraId="566BC222">
            <w:pPr>
              <w:pStyle w:val="10"/>
              <w:spacing w:before="1"/>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47482EB7">
            <w:pPr>
              <w:pStyle w:val="10"/>
              <w:rPr>
                <w:sz w:val="16"/>
              </w:rPr>
            </w:pPr>
          </w:p>
          <w:p w14:paraId="4838F7CF">
            <w:pPr>
              <w:pStyle w:val="10"/>
              <w:spacing w:before="25"/>
              <w:rPr>
                <w:sz w:val="16"/>
              </w:rPr>
            </w:pPr>
          </w:p>
          <w:p w14:paraId="5441F356">
            <w:pPr>
              <w:pStyle w:val="10"/>
              <w:spacing w:before="1"/>
              <w:ind w:left="33"/>
              <w:jc w:val="center"/>
              <w:rPr>
                <w:sz w:val="16"/>
              </w:rPr>
            </w:pPr>
            <w:r>
              <w:rPr>
                <w:spacing w:val="-2"/>
                <w:sz w:val="16"/>
              </w:rPr>
              <w:t>6.400</w:t>
            </w:r>
          </w:p>
        </w:tc>
        <w:tc>
          <w:tcPr>
            <w:tcW w:w="1499" w:type="dxa"/>
            <w:tcBorders>
              <w:top w:val="single" w:color="000000" w:sz="6" w:space="0"/>
              <w:left w:val="single" w:color="000000" w:sz="6" w:space="0"/>
              <w:bottom w:val="single" w:color="000000" w:sz="6" w:space="0"/>
              <w:right w:val="single" w:color="000000" w:sz="6" w:space="0"/>
            </w:tcBorders>
          </w:tcPr>
          <w:p w14:paraId="4E29D388">
            <w:pPr>
              <w:pStyle w:val="10"/>
              <w:spacing w:before="188"/>
              <w:rPr>
                <w:sz w:val="17"/>
              </w:rPr>
            </w:pPr>
          </w:p>
          <w:p w14:paraId="6A6E8102">
            <w:pPr>
              <w:pStyle w:val="10"/>
              <w:spacing w:before="1"/>
              <w:ind w:left="40"/>
              <w:jc w:val="center"/>
              <w:rPr>
                <w:sz w:val="17"/>
              </w:rPr>
            </w:pPr>
            <w:r>
              <w:rPr>
                <w:spacing w:val="-2"/>
                <w:w w:val="105"/>
                <w:sz w:val="17"/>
              </w:rPr>
              <w:t>3,7318</w:t>
            </w:r>
          </w:p>
        </w:tc>
        <w:tc>
          <w:tcPr>
            <w:tcW w:w="3124" w:type="dxa"/>
            <w:tcBorders>
              <w:top w:val="single" w:color="000000" w:sz="6" w:space="0"/>
              <w:left w:val="single" w:color="000000" w:sz="6" w:space="0"/>
              <w:bottom w:val="single" w:color="000000" w:sz="6" w:space="0"/>
            </w:tcBorders>
          </w:tcPr>
          <w:p w14:paraId="7A6032ED">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06C01F0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2" w:type="dxa"/>
            <w:tcBorders>
              <w:top w:val="single" w:color="000000" w:sz="6" w:space="0"/>
              <w:bottom w:val="single" w:color="000000" w:sz="6" w:space="0"/>
              <w:right w:val="single" w:color="000000" w:sz="6" w:space="0"/>
            </w:tcBorders>
          </w:tcPr>
          <w:p w14:paraId="4C598655">
            <w:pPr>
              <w:pStyle w:val="10"/>
              <w:spacing w:before="90"/>
              <w:rPr>
                <w:sz w:val="16"/>
              </w:rPr>
            </w:pPr>
          </w:p>
          <w:p w14:paraId="1710A46E">
            <w:pPr>
              <w:pStyle w:val="10"/>
              <w:ind w:left="22"/>
              <w:jc w:val="center"/>
              <w:rPr>
                <w:sz w:val="16"/>
              </w:rPr>
            </w:pPr>
            <w:r>
              <w:rPr>
                <w:spacing w:val="-10"/>
                <w:sz w:val="16"/>
              </w:rPr>
              <w:t>6</w:t>
            </w:r>
          </w:p>
        </w:tc>
        <w:tc>
          <w:tcPr>
            <w:tcW w:w="5267" w:type="dxa"/>
            <w:tcBorders>
              <w:top w:val="single" w:color="000000" w:sz="6" w:space="0"/>
              <w:left w:val="single" w:color="000000" w:sz="6" w:space="0"/>
              <w:bottom w:val="single" w:color="000000" w:sz="6" w:space="0"/>
              <w:right w:val="single" w:color="000000" w:sz="6" w:space="0"/>
            </w:tcBorders>
          </w:tcPr>
          <w:p w14:paraId="2A28B24E">
            <w:pPr>
              <w:pStyle w:val="10"/>
              <w:tabs>
                <w:tab w:val="left" w:pos="1093"/>
                <w:tab w:val="left" w:pos="1578"/>
                <w:tab w:val="left" w:pos="1862"/>
                <w:tab w:val="left" w:pos="1996"/>
                <w:tab w:val="left" w:pos="2830"/>
                <w:tab w:val="left" w:pos="3043"/>
                <w:tab w:val="left" w:pos="3883"/>
                <w:tab w:val="left" w:pos="4210"/>
                <w:tab w:val="left" w:pos="4612"/>
              </w:tabs>
              <w:spacing w:before="35" w:line="312" w:lineRule="auto"/>
              <w:ind w:left="76" w:right="70"/>
              <w:rPr>
                <w:sz w:val="16"/>
              </w:rPr>
            </w:pPr>
            <w:r>
              <w:rPr>
                <w:spacing w:val="-2"/>
                <w:sz w:val="16"/>
              </w:rPr>
              <w:t>PRINCIPIO</w:t>
            </w:r>
            <w:r>
              <w:rPr>
                <w:sz w:val="16"/>
              </w:rPr>
              <w:tab/>
            </w:r>
            <w:r>
              <w:rPr>
                <w:spacing w:val="-2"/>
                <w:sz w:val="16"/>
              </w:rPr>
              <w:t>ATIVO:</w:t>
            </w:r>
            <w:r>
              <w:rPr>
                <w:sz w:val="16"/>
              </w:rPr>
              <w:tab/>
            </w:r>
            <w:r>
              <w:rPr>
                <w:spacing w:val="-2"/>
                <w:sz w:val="16"/>
              </w:rPr>
              <w:t>ERTAPENEM</w:t>
            </w:r>
            <w:r>
              <w:rPr>
                <w:sz w:val="16"/>
              </w:rPr>
              <w:tab/>
            </w:r>
            <w:r>
              <w:rPr>
                <w:sz w:val="16"/>
              </w:rPr>
              <w:tab/>
            </w:r>
            <w:r>
              <w:rPr>
                <w:spacing w:val="-2"/>
                <w:sz w:val="16"/>
              </w:rPr>
              <w:t>SODICO</w:t>
            </w:r>
            <w:r>
              <w:rPr>
                <w:sz w:val="16"/>
              </w:rPr>
              <w:tab/>
            </w:r>
            <w:r>
              <w:rPr>
                <w:spacing w:val="-10"/>
                <w:sz w:val="16"/>
              </w:rPr>
              <w:t>1</w:t>
            </w:r>
            <w:r>
              <w:rPr>
                <w:sz w:val="16"/>
              </w:rPr>
              <w:tab/>
            </w:r>
            <w:r>
              <w:rPr>
                <w:spacing w:val="-6"/>
                <w:sz w:val="16"/>
              </w:rPr>
              <w:t>G,</w:t>
            </w:r>
            <w:r>
              <w:rPr>
                <w:sz w:val="16"/>
              </w:rPr>
              <w:tab/>
            </w:r>
            <w:r>
              <w:rPr>
                <w:spacing w:val="-2"/>
                <w:sz w:val="16"/>
              </w:rPr>
              <w:t>FORMA</w:t>
            </w:r>
            <w:r>
              <w:rPr>
                <w:spacing w:val="40"/>
                <w:sz w:val="16"/>
              </w:rPr>
              <w:t xml:space="preserve"> </w:t>
            </w:r>
            <w:r>
              <w:rPr>
                <w:spacing w:val="-2"/>
                <w:sz w:val="16"/>
              </w:rPr>
              <w:t>FARMACEUTICA:</w:t>
            </w:r>
            <w:r>
              <w:rPr>
                <w:sz w:val="16"/>
              </w:rPr>
              <w:tab/>
            </w:r>
            <w:r>
              <w:rPr>
                <w:spacing w:val="-5"/>
                <w:sz w:val="16"/>
              </w:rPr>
              <w:t>PO</w:t>
            </w:r>
            <w:r>
              <w:rPr>
                <w:sz w:val="16"/>
              </w:rPr>
              <w:tab/>
            </w:r>
            <w:r>
              <w:rPr>
                <w:sz w:val="16"/>
              </w:rPr>
              <w:tab/>
            </w:r>
            <w:r>
              <w:rPr>
                <w:spacing w:val="-2"/>
                <w:sz w:val="16"/>
              </w:rPr>
              <w:t>LIOFILO</w:t>
            </w:r>
            <w:r>
              <w:rPr>
                <w:sz w:val="16"/>
              </w:rPr>
              <w:tab/>
            </w:r>
            <w:r>
              <w:rPr>
                <w:spacing w:val="-2"/>
                <w:sz w:val="16"/>
              </w:rPr>
              <w:t>INJETAVEL,</w:t>
            </w:r>
            <w:r>
              <w:rPr>
                <w:sz w:val="16"/>
              </w:rPr>
              <w:tab/>
            </w:r>
            <w:r>
              <w:rPr>
                <w:spacing w:val="-33"/>
                <w:sz w:val="16"/>
              </w:rPr>
              <w:t xml:space="preserve"> </w:t>
            </w:r>
            <w:r>
              <w:rPr>
                <w:spacing w:val="-2"/>
                <w:sz w:val="16"/>
              </w:rPr>
              <w:t>APRESENTACAO:</w:t>
            </w:r>
          </w:p>
          <w:p w14:paraId="54991011">
            <w:pPr>
              <w:pStyle w:val="10"/>
              <w:spacing w:line="181" w:lineRule="exact"/>
              <w:ind w:left="76"/>
              <w:rPr>
                <w:sz w:val="16"/>
              </w:rPr>
            </w:pPr>
            <w:r>
              <w:rPr>
                <w:spacing w:val="-2"/>
                <w:sz w:val="16"/>
              </w:rPr>
              <w:t>FRASCO-AMPOLA</w:t>
            </w:r>
          </w:p>
        </w:tc>
        <w:tc>
          <w:tcPr>
            <w:tcW w:w="1154" w:type="dxa"/>
            <w:tcBorders>
              <w:top w:val="single" w:color="000000" w:sz="6" w:space="0"/>
              <w:left w:val="single" w:color="000000" w:sz="6" w:space="0"/>
              <w:bottom w:val="single" w:color="000000" w:sz="6" w:space="0"/>
              <w:right w:val="single" w:color="000000" w:sz="6" w:space="0"/>
            </w:tcBorders>
          </w:tcPr>
          <w:p w14:paraId="2E61812F">
            <w:pPr>
              <w:pStyle w:val="10"/>
              <w:spacing w:before="90"/>
              <w:rPr>
                <w:sz w:val="16"/>
              </w:rPr>
            </w:pPr>
          </w:p>
          <w:p w14:paraId="748ABE3B">
            <w:pPr>
              <w:pStyle w:val="10"/>
              <w:ind w:left="32"/>
              <w:jc w:val="center"/>
              <w:rPr>
                <w:sz w:val="16"/>
              </w:rPr>
            </w:pPr>
            <w:r>
              <w:rPr>
                <w:spacing w:val="-2"/>
                <w:sz w:val="16"/>
              </w:rPr>
              <w:t>17661</w:t>
            </w:r>
          </w:p>
        </w:tc>
        <w:tc>
          <w:tcPr>
            <w:tcW w:w="1499" w:type="dxa"/>
            <w:tcBorders>
              <w:top w:val="single" w:color="000000" w:sz="6" w:space="0"/>
              <w:left w:val="single" w:color="000000" w:sz="6" w:space="0"/>
              <w:bottom w:val="single" w:color="000000" w:sz="6" w:space="0"/>
              <w:right w:val="single" w:color="000000" w:sz="6" w:space="0"/>
            </w:tcBorders>
          </w:tcPr>
          <w:p w14:paraId="446F33D6">
            <w:pPr>
              <w:pStyle w:val="10"/>
              <w:spacing w:before="90"/>
              <w:rPr>
                <w:sz w:val="16"/>
              </w:rPr>
            </w:pPr>
          </w:p>
          <w:p w14:paraId="5B9FEFD9">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3A0B093B">
            <w:pPr>
              <w:pStyle w:val="10"/>
              <w:spacing w:before="90"/>
              <w:rPr>
                <w:sz w:val="16"/>
              </w:rPr>
            </w:pPr>
          </w:p>
          <w:p w14:paraId="37BDF9A7">
            <w:pPr>
              <w:pStyle w:val="10"/>
              <w:ind w:left="33"/>
              <w:jc w:val="center"/>
              <w:rPr>
                <w:sz w:val="16"/>
              </w:rPr>
            </w:pPr>
            <w:r>
              <w:rPr>
                <w:spacing w:val="-5"/>
                <w:sz w:val="16"/>
              </w:rPr>
              <w:t>130</w:t>
            </w:r>
          </w:p>
        </w:tc>
        <w:tc>
          <w:tcPr>
            <w:tcW w:w="1499" w:type="dxa"/>
            <w:tcBorders>
              <w:top w:val="single" w:color="000000" w:sz="6" w:space="0"/>
              <w:left w:val="single" w:color="000000" w:sz="6" w:space="0"/>
              <w:bottom w:val="single" w:color="000000" w:sz="6" w:space="0"/>
              <w:right w:val="single" w:color="000000" w:sz="6" w:space="0"/>
            </w:tcBorders>
          </w:tcPr>
          <w:p w14:paraId="2FCC25FD">
            <w:pPr>
              <w:pStyle w:val="10"/>
              <w:spacing w:before="69"/>
              <w:rPr>
                <w:sz w:val="17"/>
              </w:rPr>
            </w:pPr>
          </w:p>
          <w:p w14:paraId="7BC90112">
            <w:pPr>
              <w:pStyle w:val="10"/>
              <w:ind w:left="40"/>
              <w:jc w:val="center"/>
              <w:rPr>
                <w:sz w:val="17"/>
              </w:rPr>
            </w:pPr>
            <w:r>
              <w:rPr>
                <w:spacing w:val="-2"/>
                <w:w w:val="105"/>
                <w:sz w:val="17"/>
              </w:rPr>
              <w:t>205,7933</w:t>
            </w:r>
          </w:p>
        </w:tc>
        <w:tc>
          <w:tcPr>
            <w:tcW w:w="3124" w:type="dxa"/>
            <w:tcBorders>
              <w:top w:val="single" w:color="000000" w:sz="6" w:space="0"/>
              <w:left w:val="single" w:color="000000" w:sz="6" w:space="0"/>
              <w:bottom w:val="single" w:color="000000" w:sz="6" w:space="0"/>
            </w:tcBorders>
          </w:tcPr>
          <w:p w14:paraId="7D9EEB5D">
            <w:pPr>
              <w:pStyle w:val="10"/>
              <w:spacing w:before="35" w:line="312" w:lineRule="auto"/>
              <w:ind w:left="19" w:right="-15"/>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58BB1E7B">
            <w:pPr>
              <w:pStyle w:val="10"/>
              <w:spacing w:line="181" w:lineRule="exact"/>
              <w:ind w:left="19"/>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r w14:paraId="0C4D2E8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882" w:type="dxa"/>
            <w:tcBorders>
              <w:top w:val="single" w:color="000000" w:sz="6" w:space="0"/>
              <w:bottom w:val="single" w:color="000000" w:sz="6" w:space="0"/>
              <w:right w:val="single" w:color="000000" w:sz="6" w:space="0"/>
            </w:tcBorders>
          </w:tcPr>
          <w:p w14:paraId="4BA849FC">
            <w:pPr>
              <w:pStyle w:val="10"/>
              <w:rPr>
                <w:sz w:val="16"/>
              </w:rPr>
            </w:pPr>
          </w:p>
          <w:p w14:paraId="40595DF2">
            <w:pPr>
              <w:pStyle w:val="10"/>
              <w:spacing w:before="25"/>
              <w:rPr>
                <w:sz w:val="16"/>
              </w:rPr>
            </w:pPr>
          </w:p>
          <w:p w14:paraId="51F27CA9">
            <w:pPr>
              <w:pStyle w:val="10"/>
              <w:spacing w:before="1"/>
              <w:ind w:left="22"/>
              <w:jc w:val="center"/>
              <w:rPr>
                <w:sz w:val="16"/>
              </w:rPr>
            </w:pPr>
            <w:r>
              <w:rPr>
                <w:spacing w:val="-10"/>
                <w:sz w:val="16"/>
              </w:rPr>
              <w:t>7</w:t>
            </w:r>
          </w:p>
        </w:tc>
        <w:tc>
          <w:tcPr>
            <w:tcW w:w="5267" w:type="dxa"/>
            <w:tcBorders>
              <w:top w:val="single" w:color="000000" w:sz="6" w:space="0"/>
              <w:left w:val="single" w:color="000000" w:sz="6" w:space="0"/>
              <w:bottom w:val="single" w:color="000000" w:sz="6" w:space="0"/>
              <w:right w:val="single" w:color="000000" w:sz="6" w:space="0"/>
            </w:tcBorders>
          </w:tcPr>
          <w:p w14:paraId="7268FB10">
            <w:pPr>
              <w:pStyle w:val="10"/>
              <w:spacing w:before="35" w:line="312" w:lineRule="auto"/>
              <w:ind w:left="76" w:right="70"/>
              <w:jc w:val="both"/>
              <w:rPr>
                <w:sz w:val="16"/>
              </w:rPr>
            </w:pPr>
            <w:r>
              <w:rPr>
                <w:sz w:val="16"/>
              </w:rPr>
              <w:t>PRINCIPIO ATIVO: SULFATO DE GENTAMICINA, FORMA</w:t>
            </w:r>
            <w:r>
              <w:rPr>
                <w:spacing w:val="40"/>
                <w:sz w:val="16"/>
              </w:rPr>
              <w:t xml:space="preserve"> </w:t>
            </w:r>
            <w:r>
              <w:rPr>
                <w:sz w:val="16"/>
              </w:rPr>
              <w:t>FARMACEUTICA: SOLUCAO INJETAVEL, CONCENTRACAO /</w:t>
            </w:r>
            <w:r>
              <w:rPr>
                <w:spacing w:val="40"/>
                <w:sz w:val="16"/>
              </w:rPr>
              <w:t xml:space="preserve"> </w:t>
            </w:r>
            <w:r>
              <w:rPr>
                <w:sz w:val="16"/>
              </w:rPr>
              <w:t>DOSAGEM:</w:t>
            </w:r>
            <w:r>
              <w:rPr>
                <w:spacing w:val="14"/>
                <w:sz w:val="16"/>
              </w:rPr>
              <w:t xml:space="preserve"> </w:t>
            </w:r>
            <w:r>
              <w:rPr>
                <w:sz w:val="16"/>
              </w:rPr>
              <w:t>40,</w:t>
            </w:r>
            <w:r>
              <w:rPr>
                <w:spacing w:val="14"/>
                <w:sz w:val="16"/>
              </w:rPr>
              <w:t xml:space="preserve"> </w:t>
            </w:r>
            <w:r>
              <w:rPr>
                <w:sz w:val="16"/>
              </w:rPr>
              <w:t>UNIDADE:</w:t>
            </w:r>
            <w:r>
              <w:rPr>
                <w:spacing w:val="14"/>
                <w:sz w:val="16"/>
              </w:rPr>
              <w:t xml:space="preserve"> </w:t>
            </w:r>
            <w:r>
              <w:rPr>
                <w:sz w:val="16"/>
              </w:rPr>
              <w:t>MG/ML,</w:t>
            </w:r>
            <w:r>
              <w:rPr>
                <w:spacing w:val="11"/>
                <w:sz w:val="16"/>
              </w:rPr>
              <w:t xml:space="preserve"> </w:t>
            </w:r>
            <w:r>
              <w:rPr>
                <w:sz w:val="16"/>
              </w:rPr>
              <w:t>VOLUME:</w:t>
            </w:r>
            <w:r>
              <w:rPr>
                <w:spacing w:val="14"/>
                <w:sz w:val="16"/>
              </w:rPr>
              <w:t xml:space="preserve"> </w:t>
            </w:r>
            <w:r>
              <w:rPr>
                <w:sz w:val="16"/>
              </w:rPr>
              <w:t>2ML,</w:t>
            </w:r>
            <w:r>
              <w:rPr>
                <w:spacing w:val="6"/>
                <w:sz w:val="16"/>
              </w:rPr>
              <w:t xml:space="preserve"> </w:t>
            </w:r>
            <w:r>
              <w:rPr>
                <w:spacing w:val="-2"/>
                <w:sz w:val="16"/>
              </w:rPr>
              <w:t>APRESENTACAO:</w:t>
            </w:r>
          </w:p>
          <w:p w14:paraId="34A1548E">
            <w:pPr>
              <w:pStyle w:val="10"/>
              <w:spacing w:line="181" w:lineRule="exact"/>
              <w:ind w:left="76"/>
              <w:rPr>
                <w:sz w:val="16"/>
              </w:rPr>
            </w:pPr>
            <w:r>
              <w:rPr>
                <w:spacing w:val="-2"/>
                <w:sz w:val="16"/>
              </w:rPr>
              <w:t>AMPOLA</w:t>
            </w:r>
          </w:p>
        </w:tc>
        <w:tc>
          <w:tcPr>
            <w:tcW w:w="1154" w:type="dxa"/>
            <w:tcBorders>
              <w:top w:val="single" w:color="000000" w:sz="6" w:space="0"/>
              <w:left w:val="single" w:color="000000" w:sz="6" w:space="0"/>
              <w:bottom w:val="single" w:color="000000" w:sz="6" w:space="0"/>
              <w:right w:val="single" w:color="000000" w:sz="6" w:space="0"/>
            </w:tcBorders>
          </w:tcPr>
          <w:p w14:paraId="74F44457">
            <w:pPr>
              <w:pStyle w:val="10"/>
              <w:rPr>
                <w:sz w:val="16"/>
              </w:rPr>
            </w:pPr>
          </w:p>
          <w:p w14:paraId="62D1418C">
            <w:pPr>
              <w:pStyle w:val="10"/>
              <w:spacing w:before="25"/>
              <w:rPr>
                <w:sz w:val="16"/>
              </w:rPr>
            </w:pPr>
          </w:p>
          <w:p w14:paraId="2FE8A64B">
            <w:pPr>
              <w:pStyle w:val="10"/>
              <w:spacing w:before="1"/>
              <w:ind w:left="32"/>
              <w:jc w:val="center"/>
              <w:rPr>
                <w:sz w:val="16"/>
              </w:rPr>
            </w:pPr>
            <w:r>
              <w:rPr>
                <w:spacing w:val="-2"/>
                <w:sz w:val="16"/>
              </w:rPr>
              <w:t>17769</w:t>
            </w:r>
          </w:p>
        </w:tc>
        <w:tc>
          <w:tcPr>
            <w:tcW w:w="1499" w:type="dxa"/>
            <w:tcBorders>
              <w:top w:val="single" w:color="000000" w:sz="6" w:space="0"/>
              <w:left w:val="single" w:color="000000" w:sz="6" w:space="0"/>
              <w:bottom w:val="single" w:color="000000" w:sz="6" w:space="0"/>
              <w:right w:val="single" w:color="000000" w:sz="6" w:space="0"/>
            </w:tcBorders>
          </w:tcPr>
          <w:p w14:paraId="09748F07">
            <w:pPr>
              <w:pStyle w:val="10"/>
              <w:rPr>
                <w:sz w:val="16"/>
              </w:rPr>
            </w:pPr>
          </w:p>
          <w:p w14:paraId="3610DEB2">
            <w:pPr>
              <w:pStyle w:val="10"/>
              <w:spacing w:before="25"/>
              <w:rPr>
                <w:sz w:val="16"/>
              </w:rPr>
            </w:pPr>
          </w:p>
          <w:p w14:paraId="714775F4">
            <w:pPr>
              <w:pStyle w:val="10"/>
              <w:spacing w:before="1"/>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3CB71A78">
            <w:pPr>
              <w:pStyle w:val="10"/>
              <w:rPr>
                <w:sz w:val="16"/>
              </w:rPr>
            </w:pPr>
          </w:p>
          <w:p w14:paraId="779AFCD0">
            <w:pPr>
              <w:pStyle w:val="10"/>
              <w:spacing w:before="25"/>
              <w:rPr>
                <w:sz w:val="16"/>
              </w:rPr>
            </w:pPr>
          </w:p>
          <w:p w14:paraId="767BCA78">
            <w:pPr>
              <w:pStyle w:val="10"/>
              <w:spacing w:before="1"/>
              <w:ind w:left="33"/>
              <w:jc w:val="center"/>
              <w:rPr>
                <w:sz w:val="16"/>
              </w:rPr>
            </w:pPr>
            <w:r>
              <w:rPr>
                <w:spacing w:val="-2"/>
                <w:sz w:val="16"/>
              </w:rPr>
              <w:t>3.300</w:t>
            </w:r>
          </w:p>
        </w:tc>
        <w:tc>
          <w:tcPr>
            <w:tcW w:w="1499" w:type="dxa"/>
            <w:tcBorders>
              <w:top w:val="single" w:color="000000" w:sz="6" w:space="0"/>
              <w:left w:val="single" w:color="000000" w:sz="6" w:space="0"/>
              <w:bottom w:val="single" w:color="000000" w:sz="6" w:space="0"/>
              <w:right w:val="single" w:color="000000" w:sz="6" w:space="0"/>
            </w:tcBorders>
          </w:tcPr>
          <w:p w14:paraId="30C2B2F6">
            <w:pPr>
              <w:pStyle w:val="10"/>
              <w:spacing w:before="188"/>
              <w:rPr>
                <w:sz w:val="17"/>
              </w:rPr>
            </w:pPr>
          </w:p>
          <w:p w14:paraId="4799A5A0">
            <w:pPr>
              <w:pStyle w:val="10"/>
              <w:spacing w:before="1"/>
              <w:ind w:left="40"/>
              <w:jc w:val="center"/>
              <w:rPr>
                <w:sz w:val="17"/>
              </w:rPr>
            </w:pPr>
            <w:r>
              <w:rPr>
                <w:spacing w:val="-2"/>
                <w:w w:val="105"/>
                <w:sz w:val="17"/>
              </w:rPr>
              <w:t>1,5014</w:t>
            </w:r>
          </w:p>
        </w:tc>
        <w:tc>
          <w:tcPr>
            <w:tcW w:w="3124" w:type="dxa"/>
            <w:tcBorders>
              <w:top w:val="single" w:color="000000" w:sz="6" w:space="0"/>
              <w:left w:val="single" w:color="000000" w:sz="6" w:space="0"/>
              <w:bottom w:val="single" w:color="000000" w:sz="6" w:space="0"/>
            </w:tcBorders>
          </w:tcPr>
          <w:p w14:paraId="4FE1AEA8">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5C84034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2" w:type="dxa"/>
            <w:tcBorders>
              <w:top w:val="single" w:color="000000" w:sz="6" w:space="0"/>
              <w:bottom w:val="single" w:color="000000" w:sz="6" w:space="0"/>
              <w:right w:val="single" w:color="000000" w:sz="6" w:space="0"/>
            </w:tcBorders>
          </w:tcPr>
          <w:p w14:paraId="4AD9259A">
            <w:pPr>
              <w:pStyle w:val="10"/>
              <w:spacing w:before="90"/>
              <w:rPr>
                <w:sz w:val="16"/>
              </w:rPr>
            </w:pPr>
          </w:p>
          <w:p w14:paraId="3E1BBDB2">
            <w:pPr>
              <w:pStyle w:val="10"/>
              <w:ind w:left="22"/>
              <w:jc w:val="center"/>
              <w:rPr>
                <w:sz w:val="16"/>
              </w:rPr>
            </w:pPr>
            <w:r>
              <w:rPr>
                <w:spacing w:val="-10"/>
                <w:sz w:val="16"/>
              </w:rPr>
              <w:t>8</w:t>
            </w:r>
          </w:p>
        </w:tc>
        <w:tc>
          <w:tcPr>
            <w:tcW w:w="5267" w:type="dxa"/>
            <w:tcBorders>
              <w:top w:val="single" w:color="000000" w:sz="6" w:space="0"/>
              <w:left w:val="single" w:color="000000" w:sz="6" w:space="0"/>
              <w:bottom w:val="single" w:color="000000" w:sz="6" w:space="0"/>
              <w:right w:val="single" w:color="000000" w:sz="6" w:space="0"/>
            </w:tcBorders>
          </w:tcPr>
          <w:p w14:paraId="054A54C5">
            <w:pPr>
              <w:pStyle w:val="10"/>
              <w:spacing w:before="35" w:line="312" w:lineRule="auto"/>
              <w:ind w:left="76"/>
              <w:rPr>
                <w:sz w:val="16"/>
              </w:rPr>
            </w:pPr>
            <w:r>
              <w:rPr>
                <w:sz w:val="16"/>
              </w:rPr>
              <w:t>PRINCIPIO</w:t>
            </w:r>
            <w:r>
              <w:rPr>
                <w:spacing w:val="78"/>
                <w:sz w:val="16"/>
              </w:rPr>
              <w:t xml:space="preserve"> </w:t>
            </w:r>
            <w:r>
              <w:rPr>
                <w:sz w:val="16"/>
              </w:rPr>
              <w:t>ATIVO:</w:t>
            </w:r>
            <w:r>
              <w:rPr>
                <w:spacing w:val="80"/>
                <w:sz w:val="16"/>
              </w:rPr>
              <w:t xml:space="preserve"> </w:t>
            </w:r>
            <w:r>
              <w:rPr>
                <w:sz w:val="16"/>
              </w:rPr>
              <w:t>MEROPENEM,</w:t>
            </w:r>
            <w:r>
              <w:rPr>
                <w:spacing w:val="80"/>
                <w:sz w:val="16"/>
              </w:rPr>
              <w:t xml:space="preserve"> </w:t>
            </w:r>
            <w:r>
              <w:rPr>
                <w:sz w:val="16"/>
              </w:rPr>
              <w:t>FORMA</w:t>
            </w:r>
            <w:r>
              <w:rPr>
                <w:spacing w:val="78"/>
                <w:sz w:val="16"/>
              </w:rPr>
              <w:t xml:space="preserve"> </w:t>
            </w:r>
            <w:r>
              <w:rPr>
                <w:sz w:val="16"/>
              </w:rPr>
              <w:t>FARMACEUTICA:</w:t>
            </w:r>
            <w:r>
              <w:rPr>
                <w:spacing w:val="80"/>
                <w:sz w:val="16"/>
              </w:rPr>
              <w:t xml:space="preserve"> </w:t>
            </w:r>
            <w:r>
              <w:rPr>
                <w:sz w:val="16"/>
              </w:rPr>
              <w:t>PO</w:t>
            </w:r>
            <w:r>
              <w:rPr>
                <w:spacing w:val="40"/>
                <w:sz w:val="16"/>
              </w:rPr>
              <w:t xml:space="preserve"> </w:t>
            </w:r>
            <w:r>
              <w:rPr>
                <w:sz w:val="16"/>
              </w:rPr>
              <w:t>LIOFILO</w:t>
            </w:r>
            <w:r>
              <w:rPr>
                <w:spacing w:val="12"/>
                <w:sz w:val="16"/>
              </w:rPr>
              <w:t xml:space="preserve"> </w:t>
            </w:r>
            <w:r>
              <w:rPr>
                <w:sz w:val="16"/>
              </w:rPr>
              <w:t>INJETAVEL,</w:t>
            </w:r>
            <w:r>
              <w:rPr>
                <w:spacing w:val="13"/>
                <w:sz w:val="16"/>
              </w:rPr>
              <w:t xml:space="preserve"> </w:t>
            </w:r>
            <w:r>
              <w:rPr>
                <w:sz w:val="16"/>
              </w:rPr>
              <w:t>CONCENTRACAO</w:t>
            </w:r>
            <w:r>
              <w:rPr>
                <w:spacing w:val="13"/>
                <w:sz w:val="16"/>
              </w:rPr>
              <w:t xml:space="preserve"> </w:t>
            </w:r>
            <w:r>
              <w:rPr>
                <w:sz w:val="16"/>
              </w:rPr>
              <w:t>/</w:t>
            </w:r>
            <w:r>
              <w:rPr>
                <w:spacing w:val="12"/>
                <w:sz w:val="16"/>
              </w:rPr>
              <w:t xml:space="preserve"> </w:t>
            </w:r>
            <w:r>
              <w:rPr>
                <w:sz w:val="16"/>
              </w:rPr>
              <w:t>DOSAGEM:</w:t>
            </w:r>
            <w:r>
              <w:rPr>
                <w:spacing w:val="13"/>
                <w:sz w:val="16"/>
              </w:rPr>
              <w:t xml:space="preserve"> </w:t>
            </w:r>
            <w:r>
              <w:rPr>
                <w:sz w:val="16"/>
              </w:rPr>
              <w:t>500,</w:t>
            </w:r>
            <w:r>
              <w:rPr>
                <w:spacing w:val="13"/>
                <w:sz w:val="16"/>
              </w:rPr>
              <w:t xml:space="preserve"> </w:t>
            </w:r>
            <w:r>
              <w:rPr>
                <w:spacing w:val="-2"/>
                <w:sz w:val="16"/>
              </w:rPr>
              <w:t>UNIDADE:</w:t>
            </w:r>
          </w:p>
          <w:p w14:paraId="1EF01EEF">
            <w:pPr>
              <w:pStyle w:val="10"/>
              <w:spacing w:line="181" w:lineRule="exact"/>
              <w:ind w:left="76"/>
              <w:rPr>
                <w:sz w:val="16"/>
              </w:rPr>
            </w:pPr>
            <w:r>
              <w:rPr>
                <w:spacing w:val="-2"/>
                <w:sz w:val="16"/>
              </w:rPr>
              <w:t>MG,</w:t>
            </w:r>
            <w:r>
              <w:rPr>
                <w:spacing w:val="-3"/>
                <w:sz w:val="16"/>
              </w:rPr>
              <w:t xml:space="preserve"> </w:t>
            </w:r>
            <w:r>
              <w:rPr>
                <w:spacing w:val="-2"/>
                <w:sz w:val="16"/>
              </w:rPr>
              <w:t>VOLUME:</w:t>
            </w:r>
            <w:r>
              <w:rPr>
                <w:spacing w:val="1"/>
                <w:sz w:val="16"/>
              </w:rPr>
              <w:t xml:space="preserve"> </w:t>
            </w:r>
            <w:r>
              <w:rPr>
                <w:spacing w:val="-2"/>
                <w:sz w:val="16"/>
              </w:rPr>
              <w:t>NAO</w:t>
            </w:r>
            <w:r>
              <w:rPr>
                <w:spacing w:val="-7"/>
                <w:sz w:val="16"/>
              </w:rPr>
              <w:t xml:space="preserve"> </w:t>
            </w:r>
            <w:r>
              <w:rPr>
                <w:spacing w:val="-2"/>
                <w:sz w:val="16"/>
              </w:rPr>
              <w:t>APLICAVEL,</w:t>
            </w:r>
            <w:r>
              <w:rPr>
                <w:spacing w:val="-7"/>
                <w:sz w:val="16"/>
              </w:rPr>
              <w:t xml:space="preserve"> </w:t>
            </w:r>
            <w:r>
              <w:rPr>
                <w:spacing w:val="-2"/>
                <w:sz w:val="16"/>
              </w:rPr>
              <w:t>APRESENTACAO:</w:t>
            </w:r>
            <w:r>
              <w:rPr>
                <w:spacing w:val="1"/>
                <w:sz w:val="16"/>
              </w:rPr>
              <w:t xml:space="preserve"> </w:t>
            </w:r>
            <w:r>
              <w:rPr>
                <w:spacing w:val="-2"/>
                <w:sz w:val="16"/>
              </w:rPr>
              <w:t>FRASCO-AMPOLA</w:t>
            </w:r>
          </w:p>
        </w:tc>
        <w:tc>
          <w:tcPr>
            <w:tcW w:w="1154" w:type="dxa"/>
            <w:tcBorders>
              <w:top w:val="single" w:color="000000" w:sz="6" w:space="0"/>
              <w:left w:val="single" w:color="000000" w:sz="6" w:space="0"/>
              <w:bottom w:val="single" w:color="000000" w:sz="6" w:space="0"/>
              <w:right w:val="single" w:color="000000" w:sz="6" w:space="0"/>
            </w:tcBorders>
          </w:tcPr>
          <w:p w14:paraId="6C060637">
            <w:pPr>
              <w:pStyle w:val="10"/>
              <w:spacing w:before="90"/>
              <w:rPr>
                <w:sz w:val="16"/>
              </w:rPr>
            </w:pPr>
          </w:p>
          <w:p w14:paraId="4B5CD80D">
            <w:pPr>
              <w:pStyle w:val="10"/>
              <w:ind w:left="32"/>
              <w:jc w:val="center"/>
              <w:rPr>
                <w:sz w:val="16"/>
              </w:rPr>
            </w:pPr>
            <w:r>
              <w:rPr>
                <w:spacing w:val="-2"/>
                <w:sz w:val="16"/>
              </w:rPr>
              <w:t>17976</w:t>
            </w:r>
          </w:p>
        </w:tc>
        <w:tc>
          <w:tcPr>
            <w:tcW w:w="1499" w:type="dxa"/>
            <w:tcBorders>
              <w:top w:val="single" w:color="000000" w:sz="6" w:space="0"/>
              <w:left w:val="single" w:color="000000" w:sz="6" w:space="0"/>
              <w:bottom w:val="single" w:color="000000" w:sz="6" w:space="0"/>
              <w:right w:val="single" w:color="000000" w:sz="6" w:space="0"/>
            </w:tcBorders>
          </w:tcPr>
          <w:p w14:paraId="53EF1AAC">
            <w:pPr>
              <w:pStyle w:val="10"/>
              <w:spacing w:before="90"/>
              <w:rPr>
                <w:sz w:val="16"/>
              </w:rPr>
            </w:pPr>
          </w:p>
          <w:p w14:paraId="1F846218">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19632D03">
            <w:pPr>
              <w:pStyle w:val="10"/>
              <w:spacing w:before="90"/>
              <w:rPr>
                <w:sz w:val="16"/>
              </w:rPr>
            </w:pPr>
          </w:p>
          <w:p w14:paraId="0BE65712">
            <w:pPr>
              <w:pStyle w:val="10"/>
              <w:ind w:left="33"/>
              <w:jc w:val="center"/>
              <w:rPr>
                <w:sz w:val="16"/>
              </w:rPr>
            </w:pPr>
            <w:r>
              <w:rPr>
                <w:spacing w:val="-2"/>
                <w:sz w:val="16"/>
              </w:rPr>
              <w:t>72.000</w:t>
            </w:r>
          </w:p>
        </w:tc>
        <w:tc>
          <w:tcPr>
            <w:tcW w:w="1499" w:type="dxa"/>
            <w:tcBorders>
              <w:top w:val="single" w:color="000000" w:sz="6" w:space="0"/>
              <w:left w:val="single" w:color="000000" w:sz="6" w:space="0"/>
              <w:bottom w:val="single" w:color="000000" w:sz="6" w:space="0"/>
              <w:right w:val="single" w:color="000000" w:sz="6" w:space="0"/>
            </w:tcBorders>
          </w:tcPr>
          <w:p w14:paraId="3F063955">
            <w:pPr>
              <w:pStyle w:val="10"/>
              <w:spacing w:before="69"/>
              <w:rPr>
                <w:sz w:val="17"/>
              </w:rPr>
            </w:pPr>
          </w:p>
          <w:p w14:paraId="799A6AEB">
            <w:pPr>
              <w:pStyle w:val="10"/>
              <w:ind w:left="40"/>
              <w:jc w:val="center"/>
              <w:rPr>
                <w:sz w:val="17"/>
              </w:rPr>
            </w:pPr>
            <w:r>
              <w:rPr>
                <w:spacing w:val="-2"/>
                <w:w w:val="105"/>
                <w:sz w:val="17"/>
              </w:rPr>
              <w:t>13,2033</w:t>
            </w:r>
          </w:p>
        </w:tc>
        <w:tc>
          <w:tcPr>
            <w:tcW w:w="3124" w:type="dxa"/>
            <w:tcBorders>
              <w:top w:val="single" w:color="000000" w:sz="6" w:space="0"/>
              <w:left w:val="single" w:color="000000" w:sz="6" w:space="0"/>
              <w:bottom w:val="single" w:color="000000" w:sz="6" w:space="0"/>
            </w:tcBorders>
          </w:tcPr>
          <w:p w14:paraId="44D207C0">
            <w:pPr>
              <w:pStyle w:val="10"/>
              <w:spacing w:before="35" w:line="312" w:lineRule="auto"/>
              <w:ind w:left="19" w:right="-15"/>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3626B859">
            <w:pPr>
              <w:pStyle w:val="10"/>
              <w:spacing w:line="181" w:lineRule="exact"/>
              <w:ind w:left="19"/>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bl>
    <w:p w14:paraId="10C5BD82">
      <w:pPr>
        <w:pStyle w:val="10"/>
        <w:spacing w:after="0" w:line="181" w:lineRule="exact"/>
        <w:rPr>
          <w:sz w:val="16"/>
        </w:rPr>
        <w:sectPr>
          <w:type w:val="continuous"/>
          <w:pgSz w:w="15840" w:h="24480"/>
          <w:pgMar w:top="720" w:right="360" w:bottom="280" w:left="360" w:header="720" w:footer="720" w:gutter="0"/>
          <w:cols w:space="720" w:num="1"/>
        </w:sectPr>
      </w:pPr>
    </w:p>
    <w:tbl>
      <w:tblPr>
        <w:tblStyle w:val="6"/>
        <w:tblW w:w="0" w:type="auto"/>
        <w:tblInd w:w="3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2"/>
        <w:gridCol w:w="5267"/>
        <w:gridCol w:w="1154"/>
        <w:gridCol w:w="1499"/>
        <w:gridCol w:w="1141"/>
        <w:gridCol w:w="1499"/>
        <w:gridCol w:w="3124"/>
      </w:tblGrid>
      <w:tr w14:paraId="65EDD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atLeast"/>
        </w:trPr>
        <w:tc>
          <w:tcPr>
            <w:tcW w:w="882" w:type="dxa"/>
            <w:tcBorders>
              <w:left w:val="single" w:color="808080" w:sz="12" w:space="0"/>
              <w:bottom w:val="single" w:color="808080" w:sz="12" w:space="0"/>
            </w:tcBorders>
          </w:tcPr>
          <w:p w14:paraId="4877B406">
            <w:pPr>
              <w:pStyle w:val="10"/>
              <w:rPr>
                <w:sz w:val="16"/>
              </w:rPr>
            </w:pPr>
          </w:p>
          <w:p w14:paraId="7E84A27A">
            <w:pPr>
              <w:pStyle w:val="10"/>
              <w:spacing w:before="25"/>
              <w:rPr>
                <w:sz w:val="16"/>
              </w:rPr>
            </w:pPr>
          </w:p>
          <w:p w14:paraId="7D916674">
            <w:pPr>
              <w:pStyle w:val="10"/>
              <w:spacing w:before="1"/>
              <w:ind w:left="22"/>
              <w:jc w:val="center"/>
              <w:rPr>
                <w:sz w:val="16"/>
              </w:rPr>
            </w:pPr>
            <w:r>
              <w:rPr>
                <w:spacing w:val="-10"/>
                <w:sz w:val="16"/>
              </w:rPr>
              <w:t>9</w:t>
            </w:r>
          </w:p>
        </w:tc>
        <w:tc>
          <w:tcPr>
            <w:tcW w:w="5267" w:type="dxa"/>
            <w:tcBorders>
              <w:bottom w:val="single" w:color="808080" w:sz="12" w:space="0"/>
            </w:tcBorders>
          </w:tcPr>
          <w:p w14:paraId="385C995F">
            <w:pPr>
              <w:pStyle w:val="10"/>
              <w:spacing w:before="35" w:line="312" w:lineRule="auto"/>
              <w:ind w:left="76" w:right="70"/>
              <w:jc w:val="both"/>
              <w:rPr>
                <w:sz w:val="16"/>
              </w:rPr>
            </w:pPr>
            <w:r>
              <w:rPr>
                <w:sz w:val="16"/>
              </w:rPr>
              <w:t>PRINCIPIO ATIVO: SULFATO DE NEOMICINA+BACITRACINA</w:t>
            </w:r>
            <w:r>
              <w:rPr>
                <w:spacing w:val="40"/>
                <w:sz w:val="16"/>
              </w:rPr>
              <w:t xml:space="preserve"> </w:t>
            </w:r>
            <w:r>
              <w:rPr>
                <w:sz w:val="16"/>
              </w:rPr>
              <w:t>ZINCICA, FORMA FARMACEUTICA: POMADA, CONCENTRACAO /</w:t>
            </w:r>
            <w:r>
              <w:rPr>
                <w:spacing w:val="40"/>
                <w:sz w:val="16"/>
              </w:rPr>
              <w:t xml:space="preserve"> </w:t>
            </w:r>
            <w:r>
              <w:rPr>
                <w:sz w:val="16"/>
              </w:rPr>
              <w:t>DOSAGEM:</w:t>
            </w:r>
            <w:r>
              <w:rPr>
                <w:spacing w:val="70"/>
                <w:sz w:val="16"/>
              </w:rPr>
              <w:t xml:space="preserve">  </w:t>
            </w:r>
            <w:r>
              <w:rPr>
                <w:sz w:val="16"/>
              </w:rPr>
              <w:t>5+250,</w:t>
            </w:r>
            <w:r>
              <w:rPr>
                <w:spacing w:val="71"/>
                <w:sz w:val="16"/>
              </w:rPr>
              <w:t xml:space="preserve">  </w:t>
            </w:r>
            <w:r>
              <w:rPr>
                <w:sz w:val="16"/>
              </w:rPr>
              <w:t>UNIDADE:</w:t>
            </w:r>
            <w:r>
              <w:rPr>
                <w:spacing w:val="71"/>
                <w:sz w:val="16"/>
              </w:rPr>
              <w:t xml:space="preserve">  </w:t>
            </w:r>
            <w:r>
              <w:rPr>
                <w:sz w:val="16"/>
              </w:rPr>
              <w:t>MG/G+UI/G,</w:t>
            </w:r>
            <w:r>
              <w:rPr>
                <w:spacing w:val="69"/>
                <w:sz w:val="16"/>
              </w:rPr>
              <w:t xml:space="preserve">  </w:t>
            </w:r>
            <w:r>
              <w:rPr>
                <w:sz w:val="16"/>
              </w:rPr>
              <w:t>VOLUME:</w:t>
            </w:r>
            <w:r>
              <w:rPr>
                <w:spacing w:val="71"/>
                <w:sz w:val="16"/>
              </w:rPr>
              <w:t xml:space="preserve">  </w:t>
            </w:r>
            <w:r>
              <w:rPr>
                <w:spacing w:val="-4"/>
                <w:sz w:val="16"/>
              </w:rPr>
              <w:t>10G,</w:t>
            </w:r>
          </w:p>
          <w:p w14:paraId="468E340D">
            <w:pPr>
              <w:pStyle w:val="10"/>
              <w:spacing w:line="180" w:lineRule="exact"/>
              <w:ind w:left="76"/>
              <w:jc w:val="both"/>
              <w:rPr>
                <w:sz w:val="16"/>
              </w:rPr>
            </w:pPr>
            <w:r>
              <w:rPr>
                <w:spacing w:val="-2"/>
                <w:sz w:val="16"/>
              </w:rPr>
              <w:t>APRESENTACAO: BISNAGA</w:t>
            </w:r>
          </w:p>
        </w:tc>
        <w:tc>
          <w:tcPr>
            <w:tcW w:w="1154" w:type="dxa"/>
            <w:tcBorders>
              <w:bottom w:val="single" w:color="808080" w:sz="12" w:space="0"/>
            </w:tcBorders>
          </w:tcPr>
          <w:p w14:paraId="035FD56E">
            <w:pPr>
              <w:pStyle w:val="10"/>
              <w:rPr>
                <w:sz w:val="16"/>
              </w:rPr>
            </w:pPr>
          </w:p>
          <w:p w14:paraId="08E6B2FB">
            <w:pPr>
              <w:pStyle w:val="10"/>
              <w:spacing w:before="25"/>
              <w:rPr>
                <w:sz w:val="16"/>
              </w:rPr>
            </w:pPr>
          </w:p>
          <w:p w14:paraId="5ED05B63">
            <w:pPr>
              <w:pStyle w:val="10"/>
              <w:spacing w:before="1"/>
              <w:ind w:left="386"/>
              <w:rPr>
                <w:sz w:val="16"/>
              </w:rPr>
            </w:pPr>
            <w:r>
              <w:rPr>
                <w:spacing w:val="-2"/>
                <w:sz w:val="16"/>
              </w:rPr>
              <w:t>58285</w:t>
            </w:r>
          </w:p>
        </w:tc>
        <w:tc>
          <w:tcPr>
            <w:tcW w:w="1499" w:type="dxa"/>
            <w:tcBorders>
              <w:bottom w:val="single" w:color="808080" w:sz="12" w:space="0"/>
            </w:tcBorders>
          </w:tcPr>
          <w:p w14:paraId="245FF9F3">
            <w:pPr>
              <w:pStyle w:val="10"/>
              <w:rPr>
                <w:sz w:val="16"/>
              </w:rPr>
            </w:pPr>
          </w:p>
          <w:p w14:paraId="7EFD03C6">
            <w:pPr>
              <w:pStyle w:val="10"/>
              <w:spacing w:before="25"/>
              <w:rPr>
                <w:sz w:val="16"/>
              </w:rPr>
            </w:pPr>
          </w:p>
          <w:p w14:paraId="444C8A2B">
            <w:pPr>
              <w:pStyle w:val="10"/>
              <w:spacing w:before="1"/>
              <w:ind w:left="485"/>
              <w:rPr>
                <w:sz w:val="16"/>
              </w:rPr>
            </w:pPr>
            <w:r>
              <w:rPr>
                <w:spacing w:val="-2"/>
                <w:sz w:val="16"/>
              </w:rPr>
              <w:t>Unidade</w:t>
            </w:r>
          </w:p>
        </w:tc>
        <w:tc>
          <w:tcPr>
            <w:tcW w:w="1141" w:type="dxa"/>
            <w:tcBorders>
              <w:bottom w:val="single" w:color="808080" w:sz="12" w:space="0"/>
            </w:tcBorders>
          </w:tcPr>
          <w:p w14:paraId="25E0A4B1">
            <w:pPr>
              <w:pStyle w:val="10"/>
              <w:rPr>
                <w:sz w:val="16"/>
              </w:rPr>
            </w:pPr>
          </w:p>
          <w:p w14:paraId="1519297F">
            <w:pPr>
              <w:pStyle w:val="10"/>
              <w:spacing w:before="25"/>
              <w:rPr>
                <w:sz w:val="16"/>
              </w:rPr>
            </w:pPr>
          </w:p>
          <w:p w14:paraId="0BAF00D0">
            <w:pPr>
              <w:pStyle w:val="10"/>
              <w:spacing w:before="1"/>
              <w:ind w:left="400"/>
              <w:rPr>
                <w:sz w:val="16"/>
              </w:rPr>
            </w:pPr>
            <w:r>
              <w:rPr>
                <w:spacing w:val="-2"/>
                <w:sz w:val="16"/>
              </w:rPr>
              <w:t>2.700</w:t>
            </w:r>
          </w:p>
        </w:tc>
        <w:tc>
          <w:tcPr>
            <w:tcW w:w="1499" w:type="dxa"/>
            <w:tcBorders>
              <w:bottom w:val="single" w:color="808080" w:sz="12" w:space="0"/>
            </w:tcBorders>
          </w:tcPr>
          <w:p w14:paraId="2C298828">
            <w:pPr>
              <w:pStyle w:val="10"/>
              <w:spacing w:before="188"/>
              <w:rPr>
                <w:sz w:val="17"/>
              </w:rPr>
            </w:pPr>
          </w:p>
          <w:p w14:paraId="01A135BE">
            <w:pPr>
              <w:pStyle w:val="10"/>
              <w:spacing w:before="1"/>
              <w:ind w:left="518"/>
              <w:rPr>
                <w:sz w:val="17"/>
              </w:rPr>
            </w:pPr>
            <w:r>
              <w:rPr>
                <w:spacing w:val="-2"/>
                <w:w w:val="105"/>
                <w:sz w:val="17"/>
              </w:rPr>
              <w:t>2,5609</w:t>
            </w:r>
          </w:p>
        </w:tc>
        <w:tc>
          <w:tcPr>
            <w:tcW w:w="3124" w:type="dxa"/>
            <w:tcBorders>
              <w:bottom w:val="single" w:color="808080" w:sz="12" w:space="0"/>
              <w:right w:val="single" w:color="808080" w:sz="12" w:space="0"/>
            </w:tcBorders>
          </w:tcPr>
          <w:p w14:paraId="535D7F18">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bl>
    <w:p w14:paraId="30D64BDA">
      <w:pPr>
        <w:pStyle w:val="7"/>
        <w:spacing w:before="98"/>
        <w:ind w:left="0"/>
      </w:pPr>
    </w:p>
    <w:p w14:paraId="3DA58211">
      <w:pPr>
        <w:pStyle w:val="3"/>
        <w:numPr>
          <w:ilvl w:val="0"/>
          <w:numId w:val="1"/>
        </w:numPr>
        <w:tabs>
          <w:tab w:val="left" w:pos="492"/>
        </w:tabs>
        <w:spacing w:before="0" w:after="0" w:line="240" w:lineRule="auto"/>
        <w:ind w:left="492" w:right="0" w:hanging="176"/>
        <w:jc w:val="left"/>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5EB0B6FE">
      <w:pPr>
        <w:pStyle w:val="9"/>
        <w:numPr>
          <w:ilvl w:val="1"/>
          <w:numId w:val="2"/>
        </w:numPr>
        <w:tabs>
          <w:tab w:val="left" w:pos="603"/>
        </w:tabs>
        <w:spacing w:before="44" w:after="0" w:line="292" w:lineRule="auto"/>
        <w:ind w:left="316" w:right="299" w:firstLine="0"/>
        <w:jc w:val="both"/>
        <w:rPr>
          <w:sz w:val="17"/>
        </w:rPr>
      </w:pPr>
      <w:r>
        <w:rPr>
          <w:sz w:val="17"/>
        </w:rPr>
        <mc:AlternateContent>
          <mc:Choice Requires="wps">
            <w:drawing>
              <wp:anchor distT="0" distB="0" distL="0" distR="0" simplePos="0" relativeHeight="251664384" behindDoc="1" locked="0" layoutInCell="1" allowOverlap="1">
                <wp:simplePos x="0" y="0"/>
                <wp:positionH relativeFrom="page">
                  <wp:posOffset>2084705</wp:posOffset>
                </wp:positionH>
                <wp:positionV relativeFrom="paragraph">
                  <wp:posOffset>288290</wp:posOffset>
                </wp:positionV>
                <wp:extent cx="20955" cy="8890"/>
                <wp:effectExtent l="0" t="0" r="0" b="0"/>
                <wp:wrapNone/>
                <wp:docPr id="2" name="Graphic 2"/>
                <wp:cNvGraphicFramePr/>
                <a:graphic xmlns:a="http://schemas.openxmlformats.org/drawingml/2006/main">
                  <a:graphicData uri="http://schemas.microsoft.com/office/word/2010/wordprocessingShape">
                    <wps:wsp>
                      <wps:cNvSpPr/>
                      <wps:spPr>
                        <a:xfrm>
                          <a:off x="0" y="0"/>
                          <a:ext cx="20955" cy="8890"/>
                        </a:xfrm>
                        <a:custGeom>
                          <a:avLst/>
                          <a:gdLst/>
                          <a:ahLst/>
                          <a:cxnLst/>
                          <a:rect l="l" t="t" r="r" b="b"/>
                          <a:pathLst>
                            <a:path w="20955" h="8890">
                              <a:moveTo>
                                <a:pt x="20717" y="8425"/>
                              </a:moveTo>
                              <a:lnTo>
                                <a:pt x="0" y="8425"/>
                              </a:lnTo>
                              <a:lnTo>
                                <a:pt x="0" y="0"/>
                              </a:lnTo>
                              <a:lnTo>
                                <a:pt x="20717" y="0"/>
                              </a:lnTo>
                              <a:lnTo>
                                <a:pt x="20717" y="8425"/>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4.15pt;margin-top:22.7pt;height:0.7pt;width:1.65pt;mso-position-horizontal-relative:page;z-index:-251652096;mso-width-relative:page;mso-height-relative:page;" fillcolor="#000080" filled="t" stroked="f" coordsize="20955,8890" o:gfxdata="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E1IS9kA&#10;AAAJAQAADwAAAAAAAAABACAAAAAiAAAAZHJzL2Rvd25yZXYueG1sUEsBAhQAFAAAAAgAh07iQBoP&#10;4GoeAgAA1QQAAA4AAAAAAAAAAQAgAAAAKAEAAGRycy9lMm9Eb2MueG1sUEsFBgAAAAAGAAYAWQEA&#10;ALgFAAAAAA==&#10;" path="m20717,8425l0,8425,0,0,20717,0,20717,8425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w w:val="105"/>
          <w:sz w:val="17"/>
          <w:u w:val="single" w:color="000080"/>
        </w:rPr>
        <w:t>www.compras.r</w:t>
      </w:r>
      <w:r>
        <w:rPr>
          <w:w w:val="105"/>
          <w:sz w:val="17"/>
        </w:rPr>
        <w:t>j.g</w:t>
      </w:r>
      <w:r>
        <w:rPr>
          <w:w w:val="105"/>
          <w:sz w:val="17"/>
          <w:u w:val="single" w:color="000080"/>
        </w:rPr>
        <w:t>ov.br</w:t>
      </w:r>
      <w:r>
        <w:rPr>
          <w:w w:val="105"/>
          <w:sz w:val="17"/>
          <w:u w:val="single" w:color="000080"/>
        </w:rPr>
        <w:fldChar w:fldCharType="end"/>
      </w:r>
      <w:r>
        <w:rPr>
          <w:w w:val="105"/>
          <w:sz w:val="17"/>
        </w:rPr>
        <w:t>).</w:t>
      </w:r>
    </w:p>
    <w:p w14:paraId="5160D7CA">
      <w:pPr>
        <w:pStyle w:val="9"/>
        <w:numPr>
          <w:ilvl w:val="2"/>
          <w:numId w:val="2"/>
        </w:numPr>
        <w:tabs>
          <w:tab w:val="left" w:pos="713"/>
        </w:tabs>
        <w:spacing w:before="0" w:after="0" w:line="240" w:lineRule="auto"/>
        <w:ind w:left="713" w:right="0" w:hanging="397"/>
        <w:jc w:val="both"/>
        <w:rPr>
          <w:sz w:val="17"/>
        </w:rPr>
      </w:pPr>
      <w:r>
        <w:rPr>
          <w:w w:val="105"/>
          <w:sz w:val="17"/>
        </w:rPr>
        <w:t>Os</w:t>
      </w:r>
      <w:r>
        <w:rPr>
          <w:spacing w:val="-8"/>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56F6EFE1">
      <w:pPr>
        <w:pStyle w:val="9"/>
        <w:numPr>
          <w:ilvl w:val="2"/>
          <w:numId w:val="2"/>
        </w:numPr>
        <w:tabs>
          <w:tab w:val="left" w:pos="713"/>
        </w:tabs>
        <w:spacing w:before="44" w:after="0" w:line="240" w:lineRule="auto"/>
        <w:ind w:left="713" w:right="0" w:hanging="397"/>
        <w:jc w:val="both"/>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 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5EE8E2DD">
      <w:pPr>
        <w:pStyle w:val="9"/>
        <w:numPr>
          <w:ilvl w:val="1"/>
          <w:numId w:val="2"/>
        </w:numPr>
        <w:tabs>
          <w:tab w:val="left" w:pos="58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 ainda que por terceiros.</w:t>
      </w:r>
    </w:p>
    <w:p w14:paraId="1877D31C">
      <w:pPr>
        <w:pStyle w:val="9"/>
        <w:numPr>
          <w:ilvl w:val="1"/>
          <w:numId w:val="2"/>
        </w:numPr>
        <w:tabs>
          <w:tab w:val="left" w:pos="602"/>
        </w:tabs>
        <w:spacing w:before="1" w:after="0" w:line="292" w:lineRule="auto"/>
        <w:ind w:left="316" w:right="299" w:firstLine="0"/>
        <w:jc w:val="both"/>
        <w:rPr>
          <w:sz w:val="17"/>
        </w:rPr>
      </w:pPr>
      <w:r>
        <w:rPr>
          <w:w w:val="105"/>
          <w:sz w:val="17"/>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2B93216A">
      <w:pPr>
        <w:pStyle w:val="9"/>
        <w:numPr>
          <w:ilvl w:val="1"/>
          <w:numId w:val="2"/>
        </w:numPr>
        <w:tabs>
          <w:tab w:val="left" w:pos="570"/>
        </w:tabs>
        <w:spacing w:before="1"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7B2935E8">
      <w:pPr>
        <w:pStyle w:val="7"/>
      </w:pPr>
      <w:r>
        <w:rPr>
          <w:w w:val="105"/>
        </w:rPr>
        <w:t>2.5.</w:t>
      </w:r>
      <w:r>
        <w:rPr>
          <w:spacing w:val="-5"/>
          <w:w w:val="105"/>
        </w:rPr>
        <w:t xml:space="preserve"> </w:t>
      </w:r>
      <w:r>
        <w:rPr>
          <w:w w:val="105"/>
        </w:rPr>
        <w:t>Para</w:t>
      </w:r>
      <w:r>
        <w:rPr>
          <w:spacing w:val="-4"/>
          <w:w w:val="105"/>
        </w:rPr>
        <w:t xml:space="preserve"> </w:t>
      </w:r>
      <w:r>
        <w:rPr>
          <w:w w:val="105"/>
        </w:rPr>
        <w:t>os</w:t>
      </w:r>
      <w:r>
        <w:rPr>
          <w:spacing w:val="-4"/>
          <w:w w:val="105"/>
        </w:rPr>
        <w:t xml:space="preserve"> </w:t>
      </w:r>
      <w:r>
        <w:rPr>
          <w:b/>
          <w:w w:val="105"/>
        </w:rPr>
        <w:t>itens</w:t>
      </w:r>
      <w:r>
        <w:rPr>
          <w:b/>
          <w:spacing w:val="-5"/>
          <w:w w:val="105"/>
        </w:rPr>
        <w:t xml:space="preserve"> </w:t>
      </w:r>
      <w:r>
        <w:rPr>
          <w:b/>
          <w:w w:val="105"/>
        </w:rPr>
        <w:t>03,</w:t>
      </w:r>
      <w:r>
        <w:rPr>
          <w:b/>
          <w:spacing w:val="-4"/>
          <w:w w:val="105"/>
        </w:rPr>
        <w:t xml:space="preserve"> </w:t>
      </w:r>
      <w:r>
        <w:rPr>
          <w:b/>
          <w:w w:val="105"/>
        </w:rPr>
        <w:t>07</w:t>
      </w:r>
      <w:r>
        <w:rPr>
          <w:b/>
          <w:spacing w:val="-4"/>
          <w:w w:val="105"/>
        </w:rPr>
        <w:t xml:space="preserve"> </w:t>
      </w:r>
      <w:r>
        <w:rPr>
          <w:b/>
          <w:w w:val="105"/>
        </w:rPr>
        <w:t>e</w:t>
      </w:r>
      <w:r>
        <w:rPr>
          <w:b/>
          <w:spacing w:val="-4"/>
          <w:w w:val="105"/>
        </w:rPr>
        <w:t xml:space="preserve"> </w:t>
      </w:r>
      <w:r>
        <w:rPr>
          <w:b/>
          <w:w w:val="105"/>
        </w:rPr>
        <w:t>09,</w:t>
      </w:r>
      <w:r>
        <w:rPr>
          <w:b/>
          <w:spacing w:val="-5"/>
          <w:w w:val="105"/>
        </w:rPr>
        <w:t xml:space="preserve"> </w:t>
      </w:r>
      <w:r>
        <w:rPr>
          <w:w w:val="105"/>
        </w:rPr>
        <w:t>a</w:t>
      </w:r>
      <w:r>
        <w:rPr>
          <w:spacing w:val="-4"/>
          <w:w w:val="105"/>
        </w:rPr>
        <w:t xml:space="preserve"> </w:t>
      </w:r>
      <w:r>
        <w:rPr>
          <w:w w:val="105"/>
        </w:rPr>
        <w:t>participação</w:t>
      </w:r>
      <w:r>
        <w:rPr>
          <w:spacing w:val="-4"/>
          <w:w w:val="105"/>
        </w:rPr>
        <w:t xml:space="preserve"> </w:t>
      </w:r>
      <w:r>
        <w:rPr>
          <w:w w:val="105"/>
        </w:rPr>
        <w:t>é</w:t>
      </w:r>
      <w:r>
        <w:rPr>
          <w:spacing w:val="-4"/>
          <w:w w:val="105"/>
        </w:rPr>
        <w:t xml:space="preserve"> </w:t>
      </w:r>
      <w:r>
        <w:rPr>
          <w:w w:val="105"/>
        </w:rPr>
        <w:t>exclusiva</w:t>
      </w:r>
      <w:r>
        <w:rPr>
          <w:spacing w:val="-5"/>
          <w:w w:val="105"/>
        </w:rPr>
        <w:t xml:space="preserve"> </w:t>
      </w:r>
      <w:r>
        <w:rPr>
          <w:w w:val="105"/>
        </w:rPr>
        <w:t>a</w:t>
      </w:r>
      <w:r>
        <w:rPr>
          <w:spacing w:val="-4"/>
          <w:w w:val="105"/>
        </w:rPr>
        <w:t xml:space="preserve"> </w:t>
      </w:r>
      <w:r>
        <w:rPr>
          <w:w w:val="105"/>
        </w:rPr>
        <w:t>microempresas</w:t>
      </w:r>
      <w:r>
        <w:rPr>
          <w:spacing w:val="-4"/>
          <w:w w:val="105"/>
        </w:rPr>
        <w:t xml:space="preserve"> </w:t>
      </w:r>
      <w:r>
        <w:rPr>
          <w:w w:val="105"/>
        </w:rPr>
        <w:t>e</w:t>
      </w:r>
      <w:r>
        <w:rPr>
          <w:spacing w:val="-5"/>
          <w:w w:val="105"/>
        </w:rPr>
        <w:t xml:space="preserve"> </w:t>
      </w:r>
      <w:r>
        <w:rPr>
          <w:w w:val="105"/>
        </w:rPr>
        <w:t>empresas</w:t>
      </w:r>
      <w:r>
        <w:rPr>
          <w:spacing w:val="-4"/>
          <w:w w:val="105"/>
        </w:rPr>
        <w:t xml:space="preserve"> </w:t>
      </w:r>
      <w:r>
        <w:rPr>
          <w:w w:val="105"/>
        </w:rPr>
        <w:t>de</w:t>
      </w:r>
      <w:r>
        <w:rPr>
          <w:spacing w:val="-4"/>
          <w:w w:val="105"/>
        </w:rPr>
        <w:t xml:space="preserve"> </w:t>
      </w:r>
      <w:r>
        <w:rPr>
          <w:w w:val="105"/>
        </w:rPr>
        <w:t>pequeno</w:t>
      </w:r>
      <w:r>
        <w:rPr>
          <w:spacing w:val="-4"/>
          <w:w w:val="105"/>
        </w:rPr>
        <w:t xml:space="preserve"> </w:t>
      </w:r>
      <w:r>
        <w:rPr>
          <w:w w:val="105"/>
        </w:rPr>
        <w:t>porte,</w:t>
      </w:r>
      <w:r>
        <w:rPr>
          <w:spacing w:val="-5"/>
          <w:w w:val="105"/>
        </w:rPr>
        <w:t xml:space="preserve"> </w:t>
      </w:r>
      <w:r>
        <w:rPr>
          <w:w w:val="105"/>
        </w:rPr>
        <w:t>nos</w:t>
      </w:r>
      <w:r>
        <w:rPr>
          <w:spacing w:val="-4"/>
          <w:w w:val="105"/>
        </w:rPr>
        <w:t xml:space="preserve"> </w:t>
      </w:r>
      <w:r>
        <w:rPr>
          <w:w w:val="105"/>
        </w:rPr>
        <w:t>termos</w:t>
      </w:r>
      <w:r>
        <w:rPr>
          <w:spacing w:val="-4"/>
          <w:w w:val="105"/>
        </w:rPr>
        <w:t xml:space="preserve"> </w:t>
      </w:r>
      <w:r>
        <w:rPr>
          <w:w w:val="105"/>
        </w:rPr>
        <w:t>do</w:t>
      </w:r>
      <w:r>
        <w:rPr>
          <w:spacing w:val="-4"/>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4"/>
          <w:w w:val="105"/>
          <w:u w:val="single" w:color="000080"/>
        </w:rPr>
        <w:t xml:space="preserve"> </w:t>
      </w:r>
      <w:r>
        <w:rPr>
          <w:color w:val="000080"/>
          <w:w w:val="105"/>
          <w:u w:val="single" w:color="000080"/>
        </w:rPr>
        <w:t>da</w:t>
      </w:r>
      <w:r>
        <w:rPr>
          <w:color w:val="000080"/>
          <w:spacing w:val="-4"/>
          <w:w w:val="105"/>
          <w:u w:val="single" w:color="000080"/>
        </w:rPr>
        <w:t xml:space="preserve"> </w:t>
      </w:r>
      <w:r>
        <w:rPr>
          <w:color w:val="000080"/>
          <w:w w:val="105"/>
          <w:u w:val="single" w:color="000080"/>
        </w:rPr>
        <w:t>Lei</w:t>
      </w:r>
      <w:r>
        <w:rPr>
          <w:color w:val="000080"/>
          <w:spacing w:val="-5"/>
          <w:w w:val="105"/>
          <w:u w:val="single" w:color="000080"/>
        </w:rPr>
        <w:t xml:space="preserve"> </w:t>
      </w:r>
      <w:r>
        <w:rPr>
          <w:color w:val="000080"/>
          <w:w w:val="105"/>
          <w:u w:val="single" w:color="000080"/>
        </w:rPr>
        <w:t>Complementar</w:t>
      </w:r>
      <w:r>
        <w:rPr>
          <w:color w:val="000080"/>
          <w:spacing w:val="-4"/>
          <w:w w:val="105"/>
          <w:u w:val="single" w:color="000080"/>
        </w:rPr>
        <w:t xml:space="preserve"> </w:t>
      </w:r>
      <w:r>
        <w:rPr>
          <w:color w:val="000080"/>
          <w:w w:val="105"/>
          <w:u w:val="single" w:color="000080"/>
        </w:rPr>
        <w:t>nº</w:t>
      </w:r>
      <w:r>
        <w:rPr>
          <w:color w:val="000080"/>
          <w:spacing w:val="-4"/>
          <w:w w:val="105"/>
          <w:u w:val="single" w:color="000080"/>
        </w:rPr>
        <w:t xml:space="preserve"> </w:t>
      </w:r>
      <w:r>
        <w:rPr>
          <w:color w:val="000080"/>
          <w:w w:val="105"/>
          <w:u w:val="single" w:color="000080"/>
        </w:rPr>
        <w:t>123,</w:t>
      </w:r>
      <w:r>
        <w:rPr>
          <w:color w:val="000080"/>
          <w:spacing w:val="-4"/>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14</w:t>
      </w:r>
      <w:r>
        <w:rPr>
          <w:color w:val="000080"/>
          <w:spacing w:val="-4"/>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w w:val="105"/>
          <w:u w:val="single" w:color="000080"/>
        </w:rPr>
        <w:t>dezembro</w:t>
      </w:r>
      <w:r>
        <w:rPr>
          <w:color w:val="000080"/>
          <w:spacing w:val="-4"/>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3BB8752C">
      <w:pPr>
        <w:pStyle w:val="9"/>
        <w:numPr>
          <w:ilvl w:val="1"/>
          <w:numId w:val="3"/>
        </w:numPr>
        <w:tabs>
          <w:tab w:val="left" w:pos="580"/>
        </w:tabs>
        <w:spacing w:before="43"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5C6D823B">
      <w:pPr>
        <w:pStyle w:val="9"/>
        <w:numPr>
          <w:ilvl w:val="1"/>
          <w:numId w:val="3"/>
        </w:numPr>
        <w:tabs>
          <w:tab w:val="left" w:pos="584"/>
        </w:tabs>
        <w:spacing w:before="44" w:after="0" w:line="292" w:lineRule="auto"/>
        <w:ind w:left="316" w:right="299" w:firstLine="0"/>
        <w:jc w:val="both"/>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4413289A">
      <w:pPr>
        <w:pStyle w:val="9"/>
        <w:numPr>
          <w:ilvl w:val="2"/>
          <w:numId w:val="3"/>
        </w:numPr>
        <w:tabs>
          <w:tab w:val="left" w:pos="705"/>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04AAD545">
      <w:pPr>
        <w:pStyle w:val="9"/>
        <w:numPr>
          <w:ilvl w:val="2"/>
          <w:numId w:val="3"/>
        </w:numPr>
        <w:tabs>
          <w:tab w:val="left" w:pos="713"/>
        </w:tabs>
        <w:spacing w:before="1"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1EF2544B">
      <w:pPr>
        <w:pStyle w:val="9"/>
        <w:numPr>
          <w:ilvl w:val="1"/>
          <w:numId w:val="3"/>
        </w:numPr>
        <w:tabs>
          <w:tab w:val="left" w:pos="580"/>
        </w:tabs>
        <w:spacing w:before="43"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03FC0B94">
      <w:pPr>
        <w:pStyle w:val="9"/>
        <w:numPr>
          <w:ilvl w:val="2"/>
          <w:numId w:val="3"/>
        </w:numPr>
        <w:tabs>
          <w:tab w:val="left" w:pos="713"/>
        </w:tabs>
        <w:spacing w:before="43"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4EB5E616">
      <w:pPr>
        <w:pStyle w:val="9"/>
        <w:numPr>
          <w:ilvl w:val="2"/>
          <w:numId w:val="3"/>
        </w:numPr>
        <w:tabs>
          <w:tab w:val="left" w:pos="713"/>
        </w:tabs>
        <w:spacing w:before="44"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118279A2">
      <w:pPr>
        <w:pStyle w:val="9"/>
        <w:numPr>
          <w:ilvl w:val="2"/>
          <w:numId w:val="3"/>
        </w:numPr>
        <w:tabs>
          <w:tab w:val="left" w:pos="713"/>
        </w:tabs>
        <w:spacing w:before="43"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1982499C">
      <w:pPr>
        <w:pStyle w:val="9"/>
        <w:numPr>
          <w:ilvl w:val="2"/>
          <w:numId w:val="3"/>
        </w:numPr>
        <w:tabs>
          <w:tab w:val="left" w:pos="714"/>
        </w:tabs>
        <w:spacing w:before="43"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3F6CF3E5">
      <w:pPr>
        <w:pStyle w:val="9"/>
        <w:numPr>
          <w:ilvl w:val="2"/>
          <w:numId w:val="3"/>
        </w:numPr>
        <w:tabs>
          <w:tab w:val="left" w:pos="714"/>
        </w:tabs>
        <w:spacing w:before="1"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75A930FE">
      <w:pPr>
        <w:pStyle w:val="9"/>
        <w:numPr>
          <w:ilvl w:val="2"/>
          <w:numId w:val="3"/>
        </w:numPr>
        <w:tabs>
          <w:tab w:val="left" w:pos="713"/>
        </w:tabs>
        <w:spacing w:before="1"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5639ACC2">
      <w:pPr>
        <w:pStyle w:val="9"/>
        <w:numPr>
          <w:ilvl w:val="2"/>
          <w:numId w:val="3"/>
        </w:numPr>
        <w:tabs>
          <w:tab w:val="left" w:pos="717"/>
        </w:tabs>
        <w:spacing w:before="43"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23262671">
      <w:pPr>
        <w:pStyle w:val="9"/>
        <w:numPr>
          <w:ilvl w:val="2"/>
          <w:numId w:val="3"/>
        </w:numPr>
        <w:tabs>
          <w:tab w:val="left" w:pos="713"/>
        </w:tabs>
        <w:spacing w:before="1"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7939CF03">
      <w:pPr>
        <w:pStyle w:val="9"/>
        <w:numPr>
          <w:ilvl w:val="2"/>
          <w:numId w:val="3"/>
        </w:numPr>
        <w:tabs>
          <w:tab w:val="left" w:pos="722"/>
        </w:tabs>
        <w:spacing w:before="43"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760A2779">
      <w:pPr>
        <w:pStyle w:val="9"/>
        <w:numPr>
          <w:ilvl w:val="2"/>
          <w:numId w:val="3"/>
        </w:numPr>
        <w:tabs>
          <w:tab w:val="left" w:pos="801"/>
        </w:tabs>
        <w:spacing w:before="1" w:after="0" w:line="240" w:lineRule="auto"/>
        <w:ind w:left="801" w:right="0" w:hanging="485"/>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68A0EDB1">
      <w:pPr>
        <w:pStyle w:val="9"/>
        <w:numPr>
          <w:ilvl w:val="1"/>
          <w:numId w:val="3"/>
        </w:numPr>
        <w:tabs>
          <w:tab w:val="left" w:pos="592"/>
        </w:tabs>
        <w:spacing w:before="43"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80"/>
          <w:w w:val="105"/>
          <w:sz w:val="17"/>
        </w:rPr>
        <w:t xml:space="preserve"> </w:t>
      </w:r>
      <w:r>
        <w:rPr>
          <w:w w:val="105"/>
          <w:sz w:val="17"/>
        </w:rPr>
        <w:t>inclusive a sua controladora, controlada ou coligada, desde que devidamente comprovado o ilícito ou a utilização fraudulenta da personalidade jurídica do licitante.</w:t>
      </w:r>
    </w:p>
    <w:p w14:paraId="25060296">
      <w:pPr>
        <w:pStyle w:val="9"/>
        <w:numPr>
          <w:ilvl w:val="1"/>
          <w:numId w:val="3"/>
        </w:numPr>
        <w:tabs>
          <w:tab w:val="left" w:pos="673"/>
        </w:tabs>
        <w:spacing w:before="1" w:after="0" w:line="292" w:lineRule="auto"/>
        <w:ind w:left="316" w:right="299" w:firstLine="0"/>
        <w:jc w:val="left"/>
        <w:rPr>
          <w:sz w:val="17"/>
        </w:rPr>
      </w:pPr>
      <w:r>
        <w:rPr>
          <w:w w:val="105"/>
          <w:sz w:val="17"/>
        </w:rPr>
        <w:t>A</w:t>
      </w:r>
      <w:r>
        <w:rPr>
          <w:spacing w:val="-1"/>
          <w:w w:val="105"/>
          <w:sz w:val="17"/>
        </w:rPr>
        <w:t xml:space="preserve"> </w:t>
      </w:r>
      <w:r>
        <w:rPr>
          <w:w w:val="105"/>
          <w:sz w:val="17"/>
        </w:rPr>
        <w:t>critério da</w:t>
      </w:r>
      <w:r>
        <w:rPr>
          <w:spacing w:val="-1"/>
          <w:w w:val="105"/>
          <w:sz w:val="17"/>
        </w:rPr>
        <w:t xml:space="preserve"> </w:t>
      </w:r>
      <w:r>
        <w:rPr>
          <w:w w:val="105"/>
          <w:sz w:val="17"/>
        </w:rPr>
        <w:t>Administração e exclusivamente a seu serviço, o autor dos projetos e a empresa a que se referem os itens 2.8.3 e 2.8.4 poderão participar no apoio das atividades de planejamento da</w:t>
      </w:r>
      <w:r>
        <w:rPr>
          <w:spacing w:val="80"/>
          <w:w w:val="105"/>
          <w:sz w:val="17"/>
        </w:rPr>
        <w:t xml:space="preserve"> </w:t>
      </w:r>
      <w:r>
        <w:rPr>
          <w:w w:val="105"/>
          <w:sz w:val="17"/>
        </w:rPr>
        <w:t>contratação, de execução da licitação ou de gestão do contrato, desde que sob supervisão exclusiva de agentes públicos do órgão ou entidade.</w:t>
      </w:r>
    </w:p>
    <w:p w14:paraId="5AF4BFA8">
      <w:pPr>
        <w:pStyle w:val="9"/>
        <w:numPr>
          <w:ilvl w:val="2"/>
          <w:numId w:val="3"/>
        </w:numPr>
        <w:tabs>
          <w:tab w:val="left" w:pos="801"/>
        </w:tabs>
        <w:spacing w:before="1" w:after="0" w:line="240" w:lineRule="auto"/>
        <w:ind w:left="801" w:right="0" w:hanging="485"/>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08611B33">
      <w:pPr>
        <w:pStyle w:val="9"/>
        <w:numPr>
          <w:ilvl w:val="2"/>
          <w:numId w:val="3"/>
        </w:numPr>
        <w:tabs>
          <w:tab w:val="left" w:pos="807"/>
        </w:tabs>
        <w:spacing w:before="43"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079B09ED">
      <w:pPr>
        <w:pStyle w:val="9"/>
        <w:numPr>
          <w:ilvl w:val="1"/>
          <w:numId w:val="3"/>
        </w:numPr>
        <w:tabs>
          <w:tab w:val="left" w:pos="681"/>
        </w:tabs>
        <w:spacing w:before="1"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66099CE0">
      <w:pPr>
        <w:pStyle w:val="9"/>
        <w:numPr>
          <w:ilvl w:val="1"/>
          <w:numId w:val="3"/>
        </w:numPr>
        <w:tabs>
          <w:tab w:val="left" w:pos="690"/>
        </w:tabs>
        <w:spacing w:before="1"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5B714B29">
      <w:pPr>
        <w:pStyle w:val="9"/>
        <w:numPr>
          <w:ilvl w:val="1"/>
          <w:numId w:val="3"/>
        </w:numPr>
        <w:tabs>
          <w:tab w:val="left" w:pos="669"/>
        </w:tabs>
        <w:spacing w:before="0"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1FB4A5E3">
      <w:pPr>
        <w:pStyle w:val="7"/>
        <w:spacing w:before="100"/>
        <w:ind w:left="0"/>
      </w:pPr>
    </w:p>
    <w:p w14:paraId="7E73B50C">
      <w:pPr>
        <w:pStyle w:val="3"/>
        <w:numPr>
          <w:ilvl w:val="0"/>
          <w:numId w:val="1"/>
        </w:numPr>
        <w:tabs>
          <w:tab w:val="left" w:pos="492"/>
        </w:tabs>
        <w:spacing w:before="0" w:after="0" w:line="240" w:lineRule="auto"/>
        <w:ind w:left="492" w:right="0" w:hanging="176"/>
        <w:jc w:val="left"/>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10"/>
          <w:w w:val="105"/>
        </w:rPr>
        <w:t xml:space="preserve"> </w:t>
      </w:r>
      <w:r>
        <w:rPr>
          <w:spacing w:val="-2"/>
          <w:w w:val="105"/>
        </w:rPr>
        <w:t>PROPOSTA</w:t>
      </w:r>
    </w:p>
    <w:p w14:paraId="3B5D8ED9">
      <w:pPr>
        <w:pStyle w:val="9"/>
        <w:numPr>
          <w:ilvl w:val="1"/>
          <w:numId w:val="4"/>
        </w:numPr>
        <w:tabs>
          <w:tab w:val="left" w:pos="580"/>
        </w:tabs>
        <w:spacing w:before="57"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6B09FF68">
      <w:pPr>
        <w:pStyle w:val="9"/>
        <w:numPr>
          <w:ilvl w:val="2"/>
          <w:numId w:val="4"/>
        </w:numPr>
        <w:tabs>
          <w:tab w:val="left" w:pos="715"/>
        </w:tabs>
        <w:spacing w:before="43" w:after="0" w:line="292" w:lineRule="auto"/>
        <w:ind w:left="316" w:right="299" w:firstLine="0"/>
        <w:jc w:val="both"/>
        <w:rPr>
          <w:sz w:val="17"/>
        </w:rPr>
      </w:pPr>
      <w:r>
        <w:rPr>
          <w:w w:val="105"/>
          <w:sz w:val="17"/>
        </w:rPr>
        <w:t>Os</w:t>
      </w:r>
      <w:r>
        <w:rPr>
          <w:spacing w:val="-5"/>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5C2EC953">
      <w:pPr>
        <w:pStyle w:val="9"/>
        <w:numPr>
          <w:ilvl w:val="1"/>
          <w:numId w:val="4"/>
        </w:numPr>
        <w:tabs>
          <w:tab w:val="left" w:pos="585"/>
        </w:tabs>
        <w:spacing w:before="1"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2B42EA70">
      <w:pPr>
        <w:pStyle w:val="9"/>
        <w:numPr>
          <w:ilvl w:val="1"/>
          <w:numId w:val="4"/>
        </w:numPr>
        <w:tabs>
          <w:tab w:val="left" w:pos="580"/>
        </w:tabs>
        <w:spacing w:before="1"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37C27964">
      <w:pPr>
        <w:pStyle w:val="9"/>
        <w:numPr>
          <w:ilvl w:val="2"/>
          <w:numId w:val="4"/>
        </w:numPr>
        <w:tabs>
          <w:tab w:val="left" w:pos="719"/>
        </w:tabs>
        <w:spacing w:before="43"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EFF0750">
      <w:pPr>
        <w:pStyle w:val="9"/>
        <w:numPr>
          <w:ilvl w:val="2"/>
          <w:numId w:val="4"/>
        </w:numPr>
        <w:tabs>
          <w:tab w:val="left" w:pos="714"/>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13A6FBB5">
      <w:pPr>
        <w:pStyle w:val="9"/>
        <w:numPr>
          <w:ilvl w:val="2"/>
          <w:numId w:val="4"/>
        </w:numPr>
        <w:tabs>
          <w:tab w:val="left" w:pos="713"/>
        </w:tabs>
        <w:spacing w:before="1"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3C2F874C">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68B6B0CD">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4E5DBBEF">
      <w:pPr>
        <w:pStyle w:val="9"/>
        <w:numPr>
          <w:ilvl w:val="2"/>
          <w:numId w:val="4"/>
        </w:numPr>
        <w:tabs>
          <w:tab w:val="left" w:pos="731"/>
        </w:tabs>
        <w:spacing w:before="44"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9"/>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25100E53">
      <w:pPr>
        <w:pStyle w:val="9"/>
        <w:numPr>
          <w:ilvl w:val="2"/>
          <w:numId w:val="4"/>
        </w:numPr>
        <w:tabs>
          <w:tab w:val="left" w:pos="720"/>
        </w:tabs>
        <w:spacing w:before="1"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2270F4D6">
      <w:pPr>
        <w:pStyle w:val="9"/>
        <w:numPr>
          <w:ilvl w:val="1"/>
          <w:numId w:val="4"/>
        </w:numPr>
        <w:tabs>
          <w:tab w:val="left" w:pos="580"/>
        </w:tabs>
        <w:spacing w:before="0"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75F8F763">
      <w:pPr>
        <w:pStyle w:val="9"/>
        <w:numPr>
          <w:ilvl w:val="1"/>
          <w:numId w:val="4"/>
        </w:numPr>
        <w:tabs>
          <w:tab w:val="left" w:pos="613"/>
        </w:tabs>
        <w:spacing w:before="44" w:after="0" w:line="292" w:lineRule="auto"/>
        <w:ind w:left="316" w:right="299" w:firstLine="0"/>
        <w:jc w:val="both"/>
        <w:rPr>
          <w:sz w:val="17"/>
        </w:rPr>
      </w:pPr>
      <w:r>
        <w:rPr>
          <w:w w:val="105"/>
          <w:sz w:val="17"/>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457393B3">
      <w:pPr>
        <w:pStyle w:val="9"/>
        <w:numPr>
          <w:ilvl w:val="2"/>
          <w:numId w:val="4"/>
        </w:numPr>
        <w:tabs>
          <w:tab w:val="left" w:pos="713"/>
        </w:tabs>
        <w:spacing w:before="1"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3F64A13A">
      <w:pPr>
        <w:pStyle w:val="9"/>
        <w:numPr>
          <w:ilvl w:val="2"/>
          <w:numId w:val="4"/>
        </w:numPr>
        <w:tabs>
          <w:tab w:val="left" w:pos="725"/>
        </w:tabs>
        <w:spacing w:before="43"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1209FA87">
      <w:pPr>
        <w:pStyle w:val="9"/>
        <w:numPr>
          <w:ilvl w:val="1"/>
          <w:numId w:val="4"/>
        </w:numPr>
        <w:tabs>
          <w:tab w:val="left" w:pos="570"/>
        </w:tabs>
        <w:spacing w:before="1"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7D189197">
      <w:pPr>
        <w:pStyle w:val="9"/>
        <w:numPr>
          <w:ilvl w:val="1"/>
          <w:numId w:val="4"/>
        </w:numPr>
        <w:tabs>
          <w:tab w:val="left" w:pos="592"/>
        </w:tabs>
        <w:spacing w:before="43"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CA1BE84">
      <w:pPr>
        <w:pStyle w:val="9"/>
        <w:numPr>
          <w:ilvl w:val="1"/>
          <w:numId w:val="4"/>
        </w:numPr>
        <w:tabs>
          <w:tab w:val="left" w:pos="582"/>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462A34A6">
      <w:pPr>
        <w:pStyle w:val="9"/>
        <w:numPr>
          <w:ilvl w:val="1"/>
          <w:numId w:val="4"/>
        </w:numPr>
        <w:tabs>
          <w:tab w:val="left" w:pos="570"/>
        </w:tabs>
        <w:spacing w:before="0"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7231A100">
      <w:pPr>
        <w:pStyle w:val="9"/>
        <w:numPr>
          <w:ilvl w:val="1"/>
          <w:numId w:val="4"/>
        </w:numPr>
        <w:tabs>
          <w:tab w:val="left" w:pos="675"/>
        </w:tabs>
        <w:spacing w:before="44"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0740F962">
      <w:pPr>
        <w:pStyle w:val="9"/>
        <w:numPr>
          <w:ilvl w:val="1"/>
          <w:numId w:val="4"/>
        </w:numPr>
        <w:tabs>
          <w:tab w:val="left" w:pos="662"/>
        </w:tabs>
        <w:spacing w:before="0"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769CC3F3">
      <w:pPr>
        <w:pStyle w:val="7"/>
        <w:spacing w:before="100"/>
        <w:ind w:left="0"/>
      </w:pPr>
    </w:p>
    <w:p w14:paraId="79A23E2F">
      <w:pPr>
        <w:pStyle w:val="3"/>
        <w:numPr>
          <w:ilvl w:val="0"/>
          <w:numId w:val="1"/>
        </w:numPr>
        <w:tabs>
          <w:tab w:val="left" w:pos="492"/>
        </w:tabs>
        <w:spacing w:before="0" w:after="0" w:line="240" w:lineRule="auto"/>
        <w:ind w:left="492" w:right="0" w:hanging="176"/>
        <w:jc w:val="left"/>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52A62B89">
      <w:pPr>
        <w:pStyle w:val="9"/>
        <w:numPr>
          <w:ilvl w:val="1"/>
          <w:numId w:val="5"/>
        </w:numPr>
        <w:tabs>
          <w:tab w:val="left" w:pos="580"/>
        </w:tabs>
        <w:spacing w:before="57"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208D9D8E">
      <w:pPr>
        <w:pStyle w:val="9"/>
        <w:numPr>
          <w:ilvl w:val="2"/>
          <w:numId w:val="5"/>
        </w:numPr>
        <w:tabs>
          <w:tab w:val="left" w:pos="710"/>
        </w:tabs>
        <w:spacing w:before="43"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676BA47D">
      <w:pPr>
        <w:pStyle w:val="9"/>
        <w:numPr>
          <w:ilvl w:val="2"/>
          <w:numId w:val="5"/>
        </w:numPr>
        <w:tabs>
          <w:tab w:val="left" w:pos="713"/>
        </w:tabs>
        <w:spacing w:before="44" w:after="0" w:line="240" w:lineRule="auto"/>
        <w:ind w:left="713" w:right="0" w:hanging="397"/>
        <w:jc w:val="left"/>
        <w:rPr>
          <w:sz w:val="17"/>
        </w:rPr>
      </w:pPr>
      <w:r>
        <w:rPr>
          <w:spacing w:val="-2"/>
          <w:w w:val="105"/>
          <w:sz w:val="17"/>
        </w:rPr>
        <w:t>Marca/Fabricante;</w:t>
      </w:r>
    </w:p>
    <w:p w14:paraId="7CA834FC">
      <w:pPr>
        <w:pStyle w:val="9"/>
        <w:numPr>
          <w:ilvl w:val="2"/>
          <w:numId w:val="5"/>
        </w:numPr>
        <w:tabs>
          <w:tab w:val="left" w:pos="713"/>
        </w:tabs>
        <w:spacing w:before="43"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12C88A25">
      <w:pPr>
        <w:pStyle w:val="9"/>
        <w:numPr>
          <w:ilvl w:val="1"/>
          <w:numId w:val="5"/>
        </w:numPr>
        <w:tabs>
          <w:tab w:val="left" w:pos="577"/>
        </w:tabs>
        <w:spacing w:before="43"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26EBE777">
      <w:pPr>
        <w:pStyle w:val="9"/>
        <w:numPr>
          <w:ilvl w:val="1"/>
          <w:numId w:val="5"/>
        </w:numPr>
        <w:tabs>
          <w:tab w:val="left" w:pos="588"/>
        </w:tabs>
        <w:spacing w:before="44"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6AD6FA14">
      <w:pPr>
        <w:pStyle w:val="9"/>
        <w:spacing w:after="0" w:line="292" w:lineRule="auto"/>
        <w:jc w:val="left"/>
        <w:rPr>
          <w:sz w:val="17"/>
        </w:rPr>
        <w:sectPr>
          <w:type w:val="continuous"/>
          <w:pgSz w:w="15840" w:h="24480"/>
          <w:pgMar w:top="540" w:right="360" w:bottom="280" w:left="360" w:header="720" w:footer="720" w:gutter="0"/>
          <w:cols w:space="720" w:num="1"/>
        </w:sectPr>
      </w:pPr>
    </w:p>
    <w:p w14:paraId="3E24A85E">
      <w:pPr>
        <w:pStyle w:val="9"/>
        <w:numPr>
          <w:ilvl w:val="1"/>
          <w:numId w:val="5"/>
        </w:numPr>
        <w:tabs>
          <w:tab w:val="left" w:pos="592"/>
        </w:tabs>
        <w:spacing w:before="77" w:after="0" w:line="292" w:lineRule="auto"/>
        <w:ind w:left="316" w:right="299" w:firstLine="0"/>
        <w:jc w:val="both"/>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49F477C8">
      <w:pPr>
        <w:pStyle w:val="9"/>
        <w:numPr>
          <w:ilvl w:val="1"/>
          <w:numId w:val="5"/>
        </w:numPr>
        <w:tabs>
          <w:tab w:val="left" w:pos="585"/>
        </w:tabs>
        <w:spacing w:before="0" w:after="0" w:line="292" w:lineRule="auto"/>
        <w:ind w:left="316" w:right="299" w:firstLine="0"/>
        <w:jc w:val="both"/>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0F519C84">
      <w:pPr>
        <w:pStyle w:val="9"/>
        <w:numPr>
          <w:ilvl w:val="1"/>
          <w:numId w:val="5"/>
        </w:numPr>
        <w:tabs>
          <w:tab w:val="left" w:pos="580"/>
        </w:tabs>
        <w:spacing w:before="1" w:after="0" w:line="240" w:lineRule="auto"/>
        <w:ind w:left="580" w:right="0" w:hanging="264"/>
        <w:jc w:val="both"/>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26A0DC98">
      <w:pPr>
        <w:pStyle w:val="9"/>
        <w:numPr>
          <w:ilvl w:val="1"/>
          <w:numId w:val="5"/>
        </w:numPr>
        <w:tabs>
          <w:tab w:val="left" w:pos="580"/>
        </w:tabs>
        <w:spacing w:before="43" w:after="0" w:line="240" w:lineRule="auto"/>
        <w:ind w:left="580" w:right="0" w:hanging="264"/>
        <w:jc w:val="both"/>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03C891A8">
      <w:pPr>
        <w:pStyle w:val="9"/>
        <w:numPr>
          <w:ilvl w:val="1"/>
          <w:numId w:val="5"/>
        </w:numPr>
        <w:tabs>
          <w:tab w:val="left" w:pos="603"/>
        </w:tabs>
        <w:spacing w:before="44"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34022DAA">
      <w:pPr>
        <w:pStyle w:val="9"/>
        <w:numPr>
          <w:ilvl w:val="1"/>
          <w:numId w:val="5"/>
        </w:numPr>
        <w:tabs>
          <w:tab w:val="left" w:pos="603"/>
        </w:tabs>
        <w:spacing w:before="1"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C0A71AA">
      <w:pPr>
        <w:pStyle w:val="9"/>
        <w:numPr>
          <w:ilvl w:val="1"/>
          <w:numId w:val="5"/>
        </w:numPr>
        <w:tabs>
          <w:tab w:val="left" w:pos="670"/>
        </w:tabs>
        <w:spacing w:before="1" w:after="0" w:line="292" w:lineRule="auto"/>
        <w:ind w:left="316" w:right="298" w:firstLine="0"/>
        <w:jc w:val="both"/>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7405BAC7">
      <w:pPr>
        <w:pStyle w:val="9"/>
        <w:numPr>
          <w:ilvl w:val="1"/>
          <w:numId w:val="5"/>
        </w:numPr>
        <w:tabs>
          <w:tab w:val="left" w:pos="662"/>
        </w:tabs>
        <w:spacing w:before="0" w:after="0" w:line="240" w:lineRule="auto"/>
        <w:ind w:left="662" w:right="0" w:hanging="346"/>
        <w:jc w:val="both"/>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41B20502">
      <w:pPr>
        <w:pStyle w:val="9"/>
        <w:numPr>
          <w:ilvl w:val="2"/>
          <w:numId w:val="5"/>
        </w:numPr>
        <w:tabs>
          <w:tab w:val="left" w:pos="794"/>
        </w:tabs>
        <w:spacing w:before="44" w:after="0" w:line="240" w:lineRule="auto"/>
        <w:ind w:left="794" w:right="0" w:hanging="478"/>
        <w:jc w:val="both"/>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03F8CA8A">
      <w:pPr>
        <w:pStyle w:val="7"/>
        <w:spacing w:before="99"/>
        <w:ind w:left="0"/>
      </w:pPr>
    </w:p>
    <w:p w14:paraId="1E6FF2E2">
      <w:pPr>
        <w:pStyle w:val="9"/>
        <w:numPr>
          <w:ilvl w:val="1"/>
          <w:numId w:val="5"/>
        </w:numPr>
        <w:tabs>
          <w:tab w:val="left" w:pos="681"/>
        </w:tabs>
        <w:spacing w:before="1"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61DEA476">
      <w:pPr>
        <w:pStyle w:val="3"/>
        <w:numPr>
          <w:ilvl w:val="0"/>
          <w:numId w:val="1"/>
        </w:numPr>
        <w:tabs>
          <w:tab w:val="left" w:pos="492"/>
        </w:tabs>
        <w:spacing w:before="14" w:after="0" w:line="240" w:lineRule="auto"/>
        <w:ind w:left="492" w:right="0" w:hanging="176"/>
        <w:jc w:val="both"/>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408D2D93">
      <w:pPr>
        <w:pStyle w:val="9"/>
        <w:numPr>
          <w:ilvl w:val="1"/>
          <w:numId w:val="6"/>
        </w:numPr>
        <w:tabs>
          <w:tab w:val="left" w:pos="570"/>
        </w:tabs>
        <w:spacing w:before="57" w:after="0" w:line="240" w:lineRule="auto"/>
        <w:ind w:left="570" w:right="0" w:hanging="254"/>
        <w:jc w:val="both"/>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7B6EED8D">
      <w:pPr>
        <w:pStyle w:val="7"/>
        <w:spacing w:before="99"/>
        <w:ind w:left="0"/>
      </w:pPr>
    </w:p>
    <w:p w14:paraId="05780CA3">
      <w:pPr>
        <w:pStyle w:val="9"/>
        <w:numPr>
          <w:ilvl w:val="1"/>
          <w:numId w:val="6"/>
        </w:numPr>
        <w:tabs>
          <w:tab w:val="left" w:pos="580"/>
        </w:tabs>
        <w:spacing w:before="1"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250EB11A">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30A0A313">
      <w:pPr>
        <w:pStyle w:val="9"/>
        <w:numPr>
          <w:ilvl w:val="1"/>
          <w:numId w:val="6"/>
        </w:numPr>
        <w:tabs>
          <w:tab w:val="left" w:pos="593"/>
        </w:tabs>
        <w:spacing w:before="43"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595EAE9D">
      <w:pPr>
        <w:pStyle w:val="9"/>
        <w:numPr>
          <w:ilvl w:val="1"/>
          <w:numId w:val="6"/>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157B320C">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645F81B2">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291A3983">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intervalo</w:t>
      </w:r>
      <w:r>
        <w:rPr>
          <w:spacing w:val="-5"/>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diferença</w:t>
      </w:r>
      <w:r>
        <w:rPr>
          <w:spacing w:val="-5"/>
          <w:w w:val="105"/>
          <w:sz w:val="17"/>
        </w:rPr>
        <w:t xml:space="preserve"> </w:t>
      </w:r>
      <w:r>
        <w:rPr>
          <w:w w:val="105"/>
          <w:sz w:val="17"/>
        </w:rPr>
        <w:t>de</w:t>
      </w:r>
      <w:r>
        <w:rPr>
          <w:spacing w:val="-5"/>
          <w:w w:val="105"/>
          <w:sz w:val="17"/>
        </w:rPr>
        <w:t xml:space="preserve"> </w:t>
      </w:r>
      <w:r>
        <w:rPr>
          <w:w w:val="105"/>
          <w:sz w:val="17"/>
        </w:rPr>
        <w:t>valores</w:t>
      </w:r>
      <w:r>
        <w:rPr>
          <w:spacing w:val="-5"/>
          <w:w w:val="105"/>
          <w:sz w:val="17"/>
        </w:rPr>
        <w:t xml:space="preserve"> </w:t>
      </w:r>
      <w:r>
        <w:rPr>
          <w:w w:val="105"/>
          <w:sz w:val="17"/>
        </w:rPr>
        <w:t>ou</w:t>
      </w:r>
      <w:r>
        <w:rPr>
          <w:spacing w:val="-5"/>
          <w:w w:val="105"/>
          <w:sz w:val="17"/>
        </w:rPr>
        <w:t xml:space="preserve"> </w:t>
      </w:r>
      <w:r>
        <w:rPr>
          <w:w w:val="105"/>
          <w:sz w:val="17"/>
        </w:rPr>
        <w:t>percentuais</w:t>
      </w:r>
      <w:r>
        <w:rPr>
          <w:spacing w:val="-5"/>
          <w:w w:val="105"/>
          <w:sz w:val="17"/>
        </w:rPr>
        <w:t xml:space="preserve"> </w:t>
      </w:r>
      <w:r>
        <w:rPr>
          <w:w w:val="105"/>
          <w:sz w:val="17"/>
        </w:rPr>
        <w:t>entre</w:t>
      </w:r>
      <w:r>
        <w:rPr>
          <w:spacing w:val="-5"/>
          <w:w w:val="105"/>
          <w:sz w:val="17"/>
        </w:rPr>
        <w:t xml:space="preserve"> </w:t>
      </w:r>
      <w:r>
        <w:rPr>
          <w:w w:val="105"/>
          <w:sz w:val="17"/>
        </w:rPr>
        <w:t>os</w:t>
      </w:r>
      <w:r>
        <w:rPr>
          <w:spacing w:val="-5"/>
          <w:w w:val="105"/>
          <w:sz w:val="17"/>
        </w:rPr>
        <w:t xml:space="preserve"> </w:t>
      </w:r>
      <w:r>
        <w:rPr>
          <w:w w:val="105"/>
          <w:sz w:val="17"/>
        </w:rPr>
        <w:t>lances,</w:t>
      </w:r>
      <w:r>
        <w:rPr>
          <w:spacing w:val="-5"/>
          <w:w w:val="105"/>
          <w:sz w:val="17"/>
        </w:rPr>
        <w:t xml:space="preserve"> </w:t>
      </w:r>
      <w:r>
        <w:rPr>
          <w:w w:val="105"/>
          <w:sz w:val="17"/>
        </w:rPr>
        <w:t>que</w:t>
      </w:r>
      <w:r>
        <w:rPr>
          <w:spacing w:val="-5"/>
          <w:w w:val="105"/>
          <w:sz w:val="17"/>
        </w:rPr>
        <w:t xml:space="preserve"> </w:t>
      </w:r>
      <w:r>
        <w:rPr>
          <w:w w:val="105"/>
          <w:sz w:val="17"/>
        </w:rPr>
        <w:t>incidirá</w:t>
      </w:r>
      <w:r>
        <w:rPr>
          <w:spacing w:val="-4"/>
          <w:w w:val="105"/>
          <w:sz w:val="17"/>
        </w:rPr>
        <w:t xml:space="preserve"> </w:t>
      </w:r>
      <w:r>
        <w:rPr>
          <w:w w:val="105"/>
          <w:sz w:val="17"/>
        </w:rPr>
        <w:t>tanto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aos</w:t>
      </w:r>
      <w:r>
        <w:rPr>
          <w:spacing w:val="-5"/>
          <w:w w:val="105"/>
          <w:sz w:val="17"/>
        </w:rPr>
        <w:t xml:space="preserve"> </w:t>
      </w:r>
      <w:r>
        <w:rPr>
          <w:w w:val="105"/>
          <w:sz w:val="17"/>
        </w:rPr>
        <w:t>lances</w:t>
      </w:r>
      <w:r>
        <w:rPr>
          <w:spacing w:val="-5"/>
          <w:w w:val="105"/>
          <w:sz w:val="17"/>
        </w:rPr>
        <w:t xml:space="preserve"> </w:t>
      </w:r>
      <w:r>
        <w:rPr>
          <w:w w:val="105"/>
          <w:sz w:val="17"/>
        </w:rPr>
        <w:t>intermediários</w:t>
      </w:r>
      <w:r>
        <w:rPr>
          <w:spacing w:val="-5"/>
          <w:w w:val="105"/>
          <w:sz w:val="17"/>
        </w:rPr>
        <w:t xml:space="preserve"> </w:t>
      </w:r>
      <w:r>
        <w:rPr>
          <w:w w:val="105"/>
          <w:sz w:val="17"/>
        </w:rPr>
        <w:t>quanto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que</w:t>
      </w:r>
      <w:r>
        <w:rPr>
          <w:spacing w:val="-5"/>
          <w:w w:val="105"/>
          <w:sz w:val="17"/>
        </w:rPr>
        <w:t xml:space="preserve"> </w:t>
      </w:r>
      <w:r>
        <w:rPr>
          <w:w w:val="105"/>
          <w:sz w:val="17"/>
        </w:rPr>
        <w:t>cobrir</w:t>
      </w:r>
      <w:r>
        <w:rPr>
          <w:spacing w:val="-4"/>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oferta,</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de</w:t>
      </w:r>
    </w:p>
    <w:p w14:paraId="245F1872">
      <w:pPr>
        <w:pStyle w:val="4"/>
        <w:spacing w:before="43"/>
        <w:rPr>
          <w:i/>
        </w:rPr>
      </w:pPr>
      <w:r>
        <w:rPr>
          <w:w w:val="105"/>
        </w:rPr>
        <w:t>R$</w:t>
      </w:r>
      <w:r>
        <w:rPr>
          <w:spacing w:val="-5"/>
          <w:w w:val="105"/>
        </w:rPr>
        <w:t xml:space="preserve"> </w:t>
      </w:r>
      <w:r>
        <w:rPr>
          <w:w w:val="105"/>
        </w:rPr>
        <w:t>0,01</w:t>
      </w:r>
      <w:r>
        <w:rPr>
          <w:spacing w:val="-4"/>
          <w:w w:val="105"/>
        </w:rPr>
        <w:t xml:space="preserve"> </w:t>
      </w:r>
      <w:r>
        <w:rPr>
          <w:w w:val="105"/>
        </w:rPr>
        <w:t>(um</w:t>
      </w:r>
      <w:r>
        <w:rPr>
          <w:spacing w:val="-4"/>
          <w:w w:val="105"/>
        </w:rPr>
        <w:t xml:space="preserve"> </w:t>
      </w:r>
      <w:r>
        <w:rPr>
          <w:w w:val="105"/>
        </w:rPr>
        <w:t>centavo</w:t>
      </w:r>
      <w:r>
        <w:rPr>
          <w:spacing w:val="-4"/>
          <w:w w:val="105"/>
        </w:rPr>
        <w:t xml:space="preserve"> </w:t>
      </w:r>
      <w:r>
        <w:rPr>
          <w:w w:val="105"/>
        </w:rPr>
        <w:t>de</w:t>
      </w:r>
      <w:r>
        <w:rPr>
          <w:spacing w:val="-4"/>
          <w:w w:val="105"/>
        </w:rPr>
        <w:t xml:space="preserve"> </w:t>
      </w:r>
      <w:r>
        <w:rPr>
          <w:spacing w:val="-2"/>
          <w:w w:val="105"/>
        </w:rPr>
        <w:t>Real)</w:t>
      </w:r>
      <w:r>
        <w:rPr>
          <w:i/>
          <w:spacing w:val="-2"/>
          <w:w w:val="105"/>
        </w:rPr>
        <w:t>.</w:t>
      </w:r>
    </w:p>
    <w:p w14:paraId="68F281CC">
      <w:pPr>
        <w:pStyle w:val="9"/>
        <w:numPr>
          <w:ilvl w:val="1"/>
          <w:numId w:val="6"/>
        </w:numPr>
        <w:tabs>
          <w:tab w:val="left" w:pos="584"/>
        </w:tabs>
        <w:spacing w:before="44"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2F56801B">
      <w:pPr>
        <w:pStyle w:val="9"/>
        <w:numPr>
          <w:ilvl w:val="1"/>
          <w:numId w:val="6"/>
        </w:numPr>
        <w:tabs>
          <w:tab w:val="left" w:pos="669"/>
        </w:tabs>
        <w:spacing w:before="0"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0BF013DC">
      <w:pPr>
        <w:pStyle w:val="9"/>
        <w:numPr>
          <w:ilvl w:val="1"/>
          <w:numId w:val="6"/>
        </w:numPr>
        <w:tabs>
          <w:tab w:val="left" w:pos="662"/>
        </w:tabs>
        <w:spacing w:before="44"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74FF8F55">
      <w:pPr>
        <w:pStyle w:val="9"/>
        <w:numPr>
          <w:ilvl w:val="2"/>
          <w:numId w:val="6"/>
        </w:numPr>
        <w:tabs>
          <w:tab w:val="left" w:pos="794"/>
        </w:tabs>
        <w:spacing w:before="43"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02A488FF">
      <w:pPr>
        <w:pStyle w:val="9"/>
        <w:numPr>
          <w:ilvl w:val="2"/>
          <w:numId w:val="6"/>
        </w:numPr>
        <w:tabs>
          <w:tab w:val="left" w:pos="801"/>
        </w:tabs>
        <w:spacing w:before="1"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16258FA8">
      <w:pPr>
        <w:pStyle w:val="9"/>
        <w:numPr>
          <w:ilvl w:val="2"/>
          <w:numId w:val="6"/>
        </w:numPr>
        <w:tabs>
          <w:tab w:val="left" w:pos="820"/>
        </w:tabs>
        <w:spacing w:before="0"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0D4F79B2">
      <w:pPr>
        <w:pStyle w:val="9"/>
        <w:numPr>
          <w:ilvl w:val="2"/>
          <w:numId w:val="6"/>
        </w:numPr>
        <w:tabs>
          <w:tab w:val="left" w:pos="795"/>
        </w:tabs>
        <w:spacing w:before="1"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5739712F">
      <w:pPr>
        <w:pStyle w:val="9"/>
        <w:numPr>
          <w:ilvl w:val="3"/>
          <w:numId w:val="6"/>
        </w:numPr>
        <w:tabs>
          <w:tab w:val="left" w:pos="917"/>
        </w:tabs>
        <w:spacing w:before="1"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7191BF50">
      <w:pPr>
        <w:pStyle w:val="9"/>
        <w:numPr>
          <w:ilvl w:val="1"/>
          <w:numId w:val="6"/>
        </w:numPr>
        <w:tabs>
          <w:tab w:val="left" w:pos="659"/>
        </w:tabs>
        <w:spacing w:before="43"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5E15B74F">
      <w:pPr>
        <w:pStyle w:val="9"/>
        <w:numPr>
          <w:ilvl w:val="1"/>
          <w:numId w:val="6"/>
        </w:numPr>
        <w:tabs>
          <w:tab w:val="left" w:pos="669"/>
        </w:tabs>
        <w:spacing w:before="44"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0B367EB4">
      <w:pPr>
        <w:pStyle w:val="9"/>
        <w:numPr>
          <w:ilvl w:val="1"/>
          <w:numId w:val="6"/>
        </w:numPr>
        <w:tabs>
          <w:tab w:val="left" w:pos="669"/>
        </w:tabs>
        <w:spacing w:before="43"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3D11A2F8">
      <w:pPr>
        <w:pStyle w:val="9"/>
        <w:numPr>
          <w:ilvl w:val="1"/>
          <w:numId w:val="6"/>
        </w:numPr>
        <w:tabs>
          <w:tab w:val="left" w:pos="669"/>
        </w:tabs>
        <w:spacing w:before="43"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23A3CA64">
      <w:pPr>
        <w:pStyle w:val="9"/>
        <w:numPr>
          <w:ilvl w:val="1"/>
          <w:numId w:val="6"/>
        </w:numPr>
        <w:tabs>
          <w:tab w:val="left" w:pos="678"/>
        </w:tabs>
        <w:spacing w:before="44"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6E4A56B9">
      <w:pPr>
        <w:pStyle w:val="9"/>
        <w:numPr>
          <w:ilvl w:val="1"/>
          <w:numId w:val="6"/>
        </w:numPr>
        <w:tabs>
          <w:tab w:val="left" w:pos="669"/>
        </w:tabs>
        <w:spacing w:before="0"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355A7680">
      <w:pPr>
        <w:pStyle w:val="9"/>
        <w:numPr>
          <w:ilvl w:val="1"/>
          <w:numId w:val="6"/>
        </w:numPr>
        <w:tabs>
          <w:tab w:val="left" w:pos="676"/>
        </w:tabs>
        <w:spacing w:before="44"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15345F09">
      <w:pPr>
        <w:pStyle w:val="9"/>
        <w:numPr>
          <w:ilvl w:val="2"/>
          <w:numId w:val="6"/>
        </w:numPr>
        <w:tabs>
          <w:tab w:val="left" w:pos="832"/>
        </w:tabs>
        <w:spacing w:before="1"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519BEF3D">
      <w:pPr>
        <w:pStyle w:val="9"/>
        <w:numPr>
          <w:ilvl w:val="2"/>
          <w:numId w:val="6"/>
        </w:numPr>
        <w:tabs>
          <w:tab w:val="left" w:pos="807"/>
        </w:tabs>
        <w:spacing w:before="0"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945D29A">
      <w:pPr>
        <w:pStyle w:val="9"/>
        <w:numPr>
          <w:ilvl w:val="2"/>
          <w:numId w:val="6"/>
        </w:numPr>
        <w:tabs>
          <w:tab w:val="left" w:pos="820"/>
        </w:tabs>
        <w:spacing w:before="1"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1B02A41">
      <w:pPr>
        <w:pStyle w:val="9"/>
        <w:numPr>
          <w:ilvl w:val="2"/>
          <w:numId w:val="6"/>
        </w:numPr>
        <w:tabs>
          <w:tab w:val="left" w:pos="814"/>
        </w:tabs>
        <w:spacing w:before="1"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4BA1958A">
      <w:pPr>
        <w:pStyle w:val="9"/>
        <w:numPr>
          <w:ilvl w:val="1"/>
          <w:numId w:val="6"/>
        </w:numPr>
        <w:tabs>
          <w:tab w:val="left" w:pos="669"/>
        </w:tabs>
        <w:spacing w:before="0"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59AFA251">
      <w:pPr>
        <w:pStyle w:val="9"/>
        <w:numPr>
          <w:ilvl w:val="2"/>
          <w:numId w:val="6"/>
        </w:numPr>
        <w:tabs>
          <w:tab w:val="left" w:pos="801"/>
        </w:tabs>
        <w:spacing w:before="44" w:after="0" w:line="240" w:lineRule="auto"/>
        <w:ind w:left="801" w:right="0" w:hanging="485"/>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78C58087">
      <w:pPr>
        <w:pStyle w:val="9"/>
        <w:numPr>
          <w:ilvl w:val="3"/>
          <w:numId w:val="6"/>
        </w:numPr>
        <w:tabs>
          <w:tab w:val="left" w:pos="934"/>
        </w:tabs>
        <w:spacing w:before="43"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6F8251A7">
      <w:pPr>
        <w:pStyle w:val="9"/>
        <w:numPr>
          <w:ilvl w:val="3"/>
          <w:numId w:val="6"/>
        </w:numPr>
        <w:tabs>
          <w:tab w:val="left" w:pos="934"/>
        </w:tabs>
        <w:spacing w:before="44"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17C1BE61">
      <w:pPr>
        <w:pStyle w:val="9"/>
        <w:numPr>
          <w:ilvl w:val="3"/>
          <w:numId w:val="6"/>
        </w:numPr>
        <w:tabs>
          <w:tab w:val="left" w:pos="938"/>
        </w:tabs>
        <w:spacing w:before="43"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396CCD45">
      <w:pPr>
        <w:pStyle w:val="9"/>
        <w:numPr>
          <w:ilvl w:val="3"/>
          <w:numId w:val="6"/>
        </w:numPr>
        <w:tabs>
          <w:tab w:val="left" w:pos="934"/>
        </w:tabs>
        <w:spacing w:before="1"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2D903DFB">
      <w:pPr>
        <w:pStyle w:val="9"/>
        <w:numPr>
          <w:ilvl w:val="3"/>
          <w:numId w:val="6"/>
        </w:numPr>
        <w:tabs>
          <w:tab w:val="left" w:pos="934"/>
        </w:tabs>
        <w:spacing w:before="43"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42AE539D">
      <w:pPr>
        <w:pStyle w:val="9"/>
        <w:numPr>
          <w:ilvl w:val="2"/>
          <w:numId w:val="6"/>
        </w:numPr>
        <w:tabs>
          <w:tab w:val="left" w:pos="801"/>
        </w:tabs>
        <w:spacing w:before="43" w:after="0" w:line="240" w:lineRule="auto"/>
        <w:ind w:left="801" w:right="0" w:hanging="485"/>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5BA43AC0">
      <w:pPr>
        <w:pStyle w:val="9"/>
        <w:numPr>
          <w:ilvl w:val="3"/>
          <w:numId w:val="6"/>
        </w:numPr>
        <w:tabs>
          <w:tab w:val="left" w:pos="942"/>
        </w:tabs>
        <w:spacing w:before="44" w:after="0" w:line="292" w:lineRule="auto"/>
        <w:ind w:left="316" w:right="299" w:firstLine="0"/>
        <w:jc w:val="left"/>
        <w:rPr>
          <w:sz w:val="17"/>
        </w:rPr>
      </w:pPr>
      <w:r>
        <w:rPr>
          <w:w w:val="105"/>
          <w:sz w:val="17"/>
        </w:rPr>
        <w:t>empresas estabelecidas no território do Estado ou do Distrito Federal do órgão ou entidade da</w:t>
      </w:r>
      <w:r>
        <w:rPr>
          <w:spacing w:val="-6"/>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79FAE277">
      <w:pPr>
        <w:pStyle w:val="9"/>
        <w:numPr>
          <w:ilvl w:val="3"/>
          <w:numId w:val="6"/>
        </w:numPr>
        <w:tabs>
          <w:tab w:val="left" w:pos="934"/>
        </w:tabs>
        <w:spacing w:before="0"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1A24BB43">
      <w:pPr>
        <w:pStyle w:val="9"/>
        <w:numPr>
          <w:ilvl w:val="3"/>
          <w:numId w:val="6"/>
        </w:numPr>
        <w:tabs>
          <w:tab w:val="left" w:pos="934"/>
        </w:tabs>
        <w:spacing w:before="44"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295A02BB">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7CCAA843">
      <w:pPr>
        <w:pStyle w:val="7"/>
        <w:spacing w:before="87"/>
        <w:ind w:left="0"/>
      </w:pPr>
    </w:p>
    <w:p w14:paraId="79A4C215">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24C06282">
      <w:pPr>
        <w:pStyle w:val="9"/>
        <w:numPr>
          <w:ilvl w:val="1"/>
          <w:numId w:val="7"/>
        </w:numPr>
        <w:tabs>
          <w:tab w:val="left" w:pos="596"/>
        </w:tabs>
        <w:spacing w:before="43"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01506547">
      <w:pPr>
        <w:pStyle w:val="9"/>
        <w:numPr>
          <w:ilvl w:val="2"/>
          <w:numId w:val="7"/>
        </w:numPr>
        <w:tabs>
          <w:tab w:val="left" w:pos="726"/>
        </w:tabs>
        <w:spacing w:before="1" w:after="0" w:line="292" w:lineRule="auto"/>
        <w:ind w:left="316" w:right="299" w:firstLine="0"/>
        <w:jc w:val="left"/>
        <w:rPr>
          <w:sz w:val="17"/>
        </w:rPr>
      </w:pPr>
      <w:r>
        <w:rPr>
          <w:w w:val="105"/>
          <w:sz w:val="17"/>
        </w:rPr>
        <w:t>A</w:t>
      </w:r>
      <w:r>
        <w:rPr>
          <w:spacing w:val="8"/>
          <w:w w:val="105"/>
          <w:sz w:val="17"/>
        </w:rPr>
        <w:t xml:space="preserve"> </w:t>
      </w:r>
      <w:r>
        <w:rPr>
          <w:w w:val="105"/>
          <w:sz w:val="17"/>
        </w:rPr>
        <w:t>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0CD6062E">
      <w:pPr>
        <w:pStyle w:val="9"/>
        <w:numPr>
          <w:ilvl w:val="2"/>
          <w:numId w:val="7"/>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6FD44F8A">
      <w:pPr>
        <w:pStyle w:val="9"/>
        <w:numPr>
          <w:ilvl w:val="2"/>
          <w:numId w:val="7"/>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5F35D82E">
      <w:pPr>
        <w:pStyle w:val="9"/>
        <w:numPr>
          <w:ilvl w:val="2"/>
          <w:numId w:val="7"/>
        </w:numPr>
        <w:tabs>
          <w:tab w:val="left" w:pos="716"/>
        </w:tabs>
        <w:spacing w:before="43"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2D2B5E12">
      <w:pPr>
        <w:pStyle w:val="9"/>
        <w:numPr>
          <w:ilvl w:val="2"/>
          <w:numId w:val="7"/>
        </w:numPr>
        <w:tabs>
          <w:tab w:val="left" w:pos="713"/>
        </w:tabs>
        <w:spacing w:before="1"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00C7D2C8">
      <w:pPr>
        <w:pStyle w:val="9"/>
        <w:numPr>
          <w:ilvl w:val="1"/>
          <w:numId w:val="7"/>
        </w:numPr>
        <w:tabs>
          <w:tab w:val="left" w:pos="582"/>
        </w:tabs>
        <w:spacing w:before="43"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5FAB2E71">
      <w:pPr>
        <w:pStyle w:val="9"/>
        <w:numPr>
          <w:ilvl w:val="1"/>
          <w:numId w:val="7"/>
        </w:numPr>
        <w:tabs>
          <w:tab w:val="left" w:pos="580"/>
        </w:tabs>
        <w:spacing w:before="1"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4B8233E3">
      <w:pPr>
        <w:pStyle w:val="9"/>
        <w:numPr>
          <w:ilvl w:val="2"/>
          <w:numId w:val="7"/>
        </w:numPr>
        <w:tabs>
          <w:tab w:val="left" w:pos="713"/>
        </w:tabs>
        <w:spacing w:before="43"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5265D7A3">
      <w:pPr>
        <w:pStyle w:val="9"/>
        <w:numPr>
          <w:ilvl w:val="2"/>
          <w:numId w:val="7"/>
        </w:numPr>
        <w:tabs>
          <w:tab w:val="left" w:pos="713"/>
        </w:tabs>
        <w:spacing w:before="44"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567262B9">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0219F6A7">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1925A84A">
      <w:pPr>
        <w:pStyle w:val="9"/>
        <w:numPr>
          <w:ilvl w:val="2"/>
          <w:numId w:val="7"/>
        </w:numPr>
        <w:tabs>
          <w:tab w:val="left" w:pos="713"/>
        </w:tabs>
        <w:spacing w:before="44"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29AC9B6D">
      <w:pPr>
        <w:pStyle w:val="9"/>
        <w:numPr>
          <w:ilvl w:val="1"/>
          <w:numId w:val="7"/>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0601ADE2">
      <w:pPr>
        <w:pStyle w:val="9"/>
        <w:numPr>
          <w:ilvl w:val="1"/>
          <w:numId w:val="7"/>
        </w:numPr>
        <w:tabs>
          <w:tab w:val="left" w:pos="580"/>
        </w:tabs>
        <w:spacing w:before="43"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24C724DF">
      <w:pPr>
        <w:pStyle w:val="9"/>
        <w:spacing w:after="0" w:line="240" w:lineRule="auto"/>
        <w:jc w:val="left"/>
        <w:rPr>
          <w:sz w:val="17"/>
        </w:rPr>
        <w:sectPr>
          <w:pgSz w:w="15840" w:h="24480"/>
          <w:pgMar w:top="520" w:right="360" w:bottom="280" w:left="360" w:header="720" w:footer="720" w:gutter="0"/>
          <w:cols w:space="720" w:num="1"/>
        </w:sectPr>
      </w:pPr>
    </w:p>
    <w:p w14:paraId="04663869">
      <w:pPr>
        <w:pStyle w:val="9"/>
        <w:numPr>
          <w:ilvl w:val="2"/>
          <w:numId w:val="7"/>
        </w:numPr>
        <w:tabs>
          <w:tab w:val="left" w:pos="703"/>
        </w:tabs>
        <w:spacing w:before="77"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62A762D3">
      <w:pPr>
        <w:pStyle w:val="9"/>
        <w:numPr>
          <w:ilvl w:val="3"/>
          <w:numId w:val="7"/>
        </w:numPr>
        <w:tabs>
          <w:tab w:val="left" w:pos="845"/>
        </w:tabs>
        <w:spacing w:before="43" w:after="0" w:line="240" w:lineRule="auto"/>
        <w:ind w:left="845" w:right="0" w:hanging="529"/>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0E7A1F65">
      <w:pPr>
        <w:pStyle w:val="9"/>
        <w:numPr>
          <w:ilvl w:val="3"/>
          <w:numId w:val="7"/>
        </w:numPr>
        <w:tabs>
          <w:tab w:val="left" w:pos="845"/>
        </w:tabs>
        <w:spacing w:before="43" w:after="0" w:line="240" w:lineRule="auto"/>
        <w:ind w:left="845" w:right="0" w:hanging="529"/>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63D7B224">
      <w:pPr>
        <w:pStyle w:val="9"/>
        <w:numPr>
          <w:ilvl w:val="1"/>
          <w:numId w:val="7"/>
        </w:numPr>
        <w:tabs>
          <w:tab w:val="left" w:pos="605"/>
        </w:tabs>
        <w:spacing w:before="44" w:after="0" w:line="292" w:lineRule="auto"/>
        <w:ind w:left="316" w:right="299" w:firstLine="0"/>
        <w:jc w:val="both"/>
        <w:rPr>
          <w:sz w:val="17"/>
        </w:rPr>
      </w:pPr>
      <w:r>
        <w:rPr>
          <w:w w:val="105"/>
          <w:sz w:val="17"/>
        </w:rPr>
        <w:t>Se houver indícios de inexequibilidade da proposta de preço, ou em caso da necessidade de esclarecimentos complementares, poderão ser efetuadas diligências, para que a empresa comprove a exequibilidade da proposta.</w:t>
      </w:r>
    </w:p>
    <w:p w14:paraId="4E29014E">
      <w:pPr>
        <w:pStyle w:val="9"/>
        <w:numPr>
          <w:ilvl w:val="1"/>
          <w:numId w:val="7"/>
        </w:numPr>
        <w:tabs>
          <w:tab w:val="left" w:pos="595"/>
        </w:tabs>
        <w:spacing w:before="1" w:after="0" w:line="292" w:lineRule="auto"/>
        <w:ind w:left="316" w:right="299" w:firstLine="0"/>
        <w:jc w:val="both"/>
        <w:rPr>
          <w:sz w:val="17"/>
        </w:rPr>
      </w:pPr>
      <w:r>
        <w:rPr>
          <w:w w:val="105"/>
          <w:sz w:val="17"/>
        </w:rPr>
        <w:t>Caso o custo global estimado do objeto licitado tenha sido decomposto em seus respectivos custos unitários por meio de Planilha de Custos e Formação de Preços elaborada pela</w:t>
      </w:r>
      <w:r>
        <w:rPr>
          <w:spacing w:val="-1"/>
          <w:w w:val="105"/>
          <w:sz w:val="17"/>
        </w:rPr>
        <w:t xml:space="preserve"> </w:t>
      </w:r>
      <w:r>
        <w:rPr>
          <w:w w:val="105"/>
          <w:sz w:val="17"/>
        </w:rPr>
        <w:t xml:space="preserve">Administração, o licitante classificado em primeiro lugar será convocado para apresentar Planilha por ele elaborada, com os respectivos valores adequados ao valor final da sua proposta, sob pena de não aceitação da </w:t>
      </w:r>
      <w:r>
        <w:rPr>
          <w:spacing w:val="-2"/>
          <w:w w:val="105"/>
          <w:sz w:val="17"/>
        </w:rPr>
        <w:t>proposta.</w:t>
      </w:r>
    </w:p>
    <w:p w14:paraId="26996C12">
      <w:pPr>
        <w:pStyle w:val="9"/>
        <w:numPr>
          <w:ilvl w:val="1"/>
          <w:numId w:val="7"/>
        </w:numPr>
        <w:tabs>
          <w:tab w:val="left" w:pos="596"/>
        </w:tabs>
        <w:spacing w:before="1" w:after="0" w:line="292" w:lineRule="auto"/>
        <w:ind w:left="316" w:right="299" w:firstLine="0"/>
        <w:jc w:val="both"/>
        <w:rPr>
          <w:sz w:val="17"/>
        </w:rPr>
      </w:pPr>
      <w:r>
        <w:rPr>
          <w:w w:val="105"/>
          <w:sz w:val="17"/>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61C3C012">
      <w:pPr>
        <w:pStyle w:val="9"/>
        <w:numPr>
          <w:ilvl w:val="2"/>
          <w:numId w:val="7"/>
        </w:numPr>
        <w:tabs>
          <w:tab w:val="left" w:pos="713"/>
        </w:tabs>
        <w:spacing w:before="0" w:after="0" w:line="240" w:lineRule="auto"/>
        <w:ind w:left="713" w:right="0" w:hanging="397"/>
        <w:jc w:val="left"/>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063C0C73">
      <w:pPr>
        <w:pStyle w:val="9"/>
        <w:numPr>
          <w:ilvl w:val="2"/>
          <w:numId w:val="7"/>
        </w:numPr>
        <w:tabs>
          <w:tab w:val="left" w:pos="713"/>
        </w:tabs>
        <w:spacing w:before="44" w:after="0" w:line="240" w:lineRule="auto"/>
        <w:ind w:left="713" w:right="0" w:hanging="397"/>
        <w:jc w:val="left"/>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2BA2947A">
      <w:pPr>
        <w:pStyle w:val="9"/>
        <w:numPr>
          <w:ilvl w:val="1"/>
          <w:numId w:val="7"/>
        </w:numPr>
        <w:tabs>
          <w:tab w:val="left" w:pos="580"/>
        </w:tabs>
        <w:spacing w:before="43"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56FF7768">
      <w:pPr>
        <w:pStyle w:val="7"/>
        <w:spacing w:before="86"/>
        <w:ind w:left="0"/>
      </w:pPr>
    </w:p>
    <w:p w14:paraId="7A9384BA">
      <w:pPr>
        <w:pStyle w:val="3"/>
        <w:numPr>
          <w:ilvl w:val="0"/>
          <w:numId w:val="1"/>
        </w:numPr>
        <w:tabs>
          <w:tab w:val="left" w:pos="492"/>
        </w:tabs>
        <w:spacing w:before="1"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069B9AFE">
      <w:pPr>
        <w:pStyle w:val="9"/>
        <w:numPr>
          <w:ilvl w:val="1"/>
          <w:numId w:val="8"/>
        </w:numPr>
        <w:tabs>
          <w:tab w:val="left" w:pos="595"/>
        </w:tabs>
        <w:spacing w:before="43" w:after="0" w:line="292" w:lineRule="auto"/>
        <w:ind w:left="316" w:right="299" w:firstLine="0"/>
        <w:jc w:val="both"/>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 correlata e no item 2.9 do Edital, especialmente quanto à existência de sanção que impeça a participação no certame ou a futura contratação, mediante a consulta aos seguintes cadastros:</w:t>
      </w:r>
    </w:p>
    <w:p w14:paraId="04F2CAD1">
      <w:pPr>
        <w:pStyle w:val="9"/>
        <w:numPr>
          <w:ilvl w:val="0"/>
          <w:numId w:val="9"/>
        </w:numPr>
        <w:tabs>
          <w:tab w:val="left" w:pos="496"/>
        </w:tabs>
        <w:spacing w:before="1" w:after="0" w:line="240" w:lineRule="auto"/>
        <w:ind w:left="496" w:right="0" w:hanging="180"/>
        <w:jc w:val="left"/>
        <w:rPr>
          <w:sz w:val="17"/>
        </w:rPr>
      </w:pPr>
      <w:r>
        <w:rPr>
          <w:spacing w:val="-2"/>
          <w:w w:val="105"/>
          <w:sz w:val="17"/>
        </w:rPr>
        <w:t>SICAF;</w:t>
      </w:r>
    </w:p>
    <w:p w14:paraId="7DE4A0B2">
      <w:pPr>
        <w:pStyle w:val="9"/>
        <w:numPr>
          <w:ilvl w:val="0"/>
          <w:numId w:val="9"/>
        </w:numPr>
        <w:tabs>
          <w:tab w:val="left" w:pos="506"/>
        </w:tabs>
        <w:spacing w:before="43"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4C795E12">
      <w:pPr>
        <w:pStyle w:val="9"/>
        <w:numPr>
          <w:ilvl w:val="0"/>
          <w:numId w:val="9"/>
        </w:numPr>
        <w:tabs>
          <w:tab w:val="left" w:pos="496"/>
        </w:tabs>
        <w:spacing w:before="43" w:after="0" w:line="240" w:lineRule="auto"/>
        <w:ind w:left="496" w:right="0" w:hanging="180"/>
        <w:jc w:val="left"/>
        <w:rPr>
          <w:sz w:val="17"/>
        </w:rPr>
      </w:pPr>
      <w:r>
        <w:rPr>
          <w:w w:val="105"/>
          <w:sz w:val="17"/>
        </w:rPr>
        <w:t>Cadastro</w:t>
      </w:r>
      <w:r>
        <w:rPr>
          <w:spacing w:val="-12"/>
          <w:w w:val="105"/>
          <w:sz w:val="17"/>
        </w:rPr>
        <w:t xml:space="preserve"> </w:t>
      </w:r>
      <w:r>
        <w:rPr>
          <w:w w:val="105"/>
          <w:sz w:val="17"/>
        </w:rPr>
        <w:t>Nacional</w:t>
      </w:r>
      <w:r>
        <w:rPr>
          <w:spacing w:val="-9"/>
          <w:w w:val="105"/>
          <w:sz w:val="17"/>
        </w:rPr>
        <w:t xml:space="preserve"> </w:t>
      </w:r>
      <w:r>
        <w:rPr>
          <w:w w:val="105"/>
          <w:sz w:val="17"/>
        </w:rPr>
        <w:t>de</w:t>
      </w:r>
      <w:r>
        <w:rPr>
          <w:spacing w:val="-6"/>
          <w:w w:val="105"/>
          <w:sz w:val="17"/>
        </w:rPr>
        <w:t xml:space="preserve"> </w:t>
      </w:r>
      <w:r>
        <w:rPr>
          <w:w w:val="105"/>
          <w:sz w:val="17"/>
        </w:rPr>
        <w:t>Condenações</w:t>
      </w:r>
      <w:r>
        <w:rPr>
          <w:spacing w:val="-7"/>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4359A097">
      <w:pPr>
        <w:pStyle w:val="9"/>
        <w:numPr>
          <w:ilvl w:val="0"/>
          <w:numId w:val="9"/>
        </w:numPr>
        <w:tabs>
          <w:tab w:val="left" w:pos="506"/>
        </w:tabs>
        <w:spacing w:before="44"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7178040</wp:posOffset>
                </wp:positionH>
                <wp:positionV relativeFrom="paragraph">
                  <wp:posOffset>137160</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63" y="8425"/>
                              </a:moveTo>
                              <a:lnTo>
                                <a:pt x="0" y="8425"/>
                              </a:lnTo>
                              <a:lnTo>
                                <a:pt x="0" y="0"/>
                              </a:lnTo>
                              <a:lnTo>
                                <a:pt x="26263" y="0"/>
                              </a:lnTo>
                              <a:lnTo>
                                <a:pt x="26263" y="8425"/>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2pt;margin-top:10.8pt;height:0.7pt;width:2.1pt;mso-position-horizontal-relative:page;z-index:251659264;mso-width-relative:page;mso-height-relative:page;" fillcolor="#000080" filled="t" stroked="f" coordsize="26670,8890" o:gfxdata="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9qhotkA&#10;AAALAQAADwAAAAAAAAABACAAAAAiAAAAZHJzL2Rvd25yZXYueG1sUEsBAhQAFAAAAAgAh07iQMs+&#10;GOoeAgAA1QQAAA4AAAAAAAAAAQAgAAAAKAEAAGRycy9lMm9Eb2MueG1sUEsFBgAAAAAGAAYAWQEA&#10;ALgFAAAAAA==&#10;" path="m26263,8425l0,8425,0,0,26263,0,26263,8425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39D67A86">
      <w:pPr>
        <w:pStyle w:val="9"/>
        <w:numPr>
          <w:ilvl w:val="0"/>
          <w:numId w:val="9"/>
        </w:numPr>
        <w:tabs>
          <w:tab w:val="left" w:pos="496"/>
        </w:tabs>
        <w:spacing w:before="43" w:after="0" w:line="240" w:lineRule="auto"/>
        <w:ind w:left="496" w:right="0" w:hanging="180"/>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193F7520">
      <w:pPr>
        <w:pStyle w:val="9"/>
        <w:numPr>
          <w:ilvl w:val="0"/>
          <w:numId w:val="9"/>
        </w:numPr>
        <w:tabs>
          <w:tab w:val="left" w:pos="477"/>
        </w:tabs>
        <w:spacing w:before="43"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756673E7">
      <w:pPr>
        <w:pStyle w:val="9"/>
        <w:numPr>
          <w:ilvl w:val="1"/>
          <w:numId w:val="8"/>
        </w:numPr>
        <w:tabs>
          <w:tab w:val="left" w:pos="570"/>
        </w:tabs>
        <w:spacing w:before="44"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3A0CDF68">
      <w:pPr>
        <w:pStyle w:val="9"/>
        <w:numPr>
          <w:ilvl w:val="1"/>
          <w:numId w:val="8"/>
        </w:numPr>
        <w:tabs>
          <w:tab w:val="left" w:pos="606"/>
        </w:tabs>
        <w:spacing w:before="43"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0B59B888">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273096EB">
      <w:pPr>
        <w:pStyle w:val="9"/>
        <w:numPr>
          <w:ilvl w:val="2"/>
          <w:numId w:val="8"/>
        </w:numPr>
        <w:tabs>
          <w:tab w:val="left" w:pos="713"/>
        </w:tabs>
        <w:spacing w:before="43"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68CB3741">
      <w:pPr>
        <w:pStyle w:val="9"/>
        <w:numPr>
          <w:ilvl w:val="2"/>
          <w:numId w:val="8"/>
        </w:numPr>
        <w:tabs>
          <w:tab w:val="left" w:pos="713"/>
        </w:tabs>
        <w:spacing w:before="44"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3B348785">
      <w:pPr>
        <w:pStyle w:val="9"/>
        <w:numPr>
          <w:ilvl w:val="1"/>
          <w:numId w:val="8"/>
        </w:numPr>
        <w:tabs>
          <w:tab w:val="left" w:pos="584"/>
        </w:tabs>
        <w:spacing w:before="43"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16851AAC">
      <w:pPr>
        <w:pStyle w:val="9"/>
        <w:numPr>
          <w:ilvl w:val="1"/>
          <w:numId w:val="8"/>
        </w:numPr>
        <w:tabs>
          <w:tab w:val="left" w:pos="580"/>
        </w:tabs>
        <w:spacing w:before="1" w:after="0" w:line="240" w:lineRule="auto"/>
        <w:ind w:left="580" w:right="0" w:hanging="264"/>
        <w:jc w:val="left"/>
        <w:rPr>
          <w:sz w:val="17"/>
        </w:rPr>
      </w:pPr>
      <w:r>
        <w:rPr>
          <w:w w:val="105"/>
          <w:sz w:val="17"/>
        </w:rPr>
        <w:t>Será</w:t>
      </w:r>
      <w:r>
        <w:rPr>
          <w:spacing w:val="-6"/>
          <w:w w:val="105"/>
          <w:sz w:val="17"/>
        </w:rPr>
        <w:t xml:space="preserve"> </w:t>
      </w:r>
      <w:r>
        <w:rPr>
          <w:w w:val="105"/>
          <w:sz w:val="17"/>
        </w:rPr>
        <w:t>exigida</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6"/>
          <w:w w:val="105"/>
          <w:sz w:val="17"/>
        </w:rPr>
        <w:t xml:space="preserve"> </w:t>
      </w:r>
      <w:r>
        <w:rPr>
          <w:b/>
          <w:w w:val="105"/>
          <w:sz w:val="17"/>
        </w:rPr>
        <w:t>Anexo</w:t>
      </w:r>
      <w:r>
        <w:rPr>
          <w:b/>
          <w:spacing w:val="-5"/>
          <w:w w:val="105"/>
          <w:sz w:val="17"/>
        </w:rPr>
        <w:t xml:space="preserve"> </w:t>
      </w:r>
      <w:r>
        <w:rPr>
          <w:b/>
          <w:w w:val="105"/>
          <w:sz w:val="17"/>
        </w:rPr>
        <w:t>III</w:t>
      </w:r>
      <w:r>
        <w:rPr>
          <w:b/>
          <w:spacing w:val="-5"/>
          <w:w w:val="105"/>
          <w:sz w:val="17"/>
        </w:rPr>
        <w:t xml:space="preserve"> </w:t>
      </w:r>
      <w:r>
        <w:rPr>
          <w:w w:val="105"/>
          <w:sz w:val="17"/>
        </w:rPr>
        <w:t>referente</w:t>
      </w:r>
      <w:r>
        <w:rPr>
          <w:spacing w:val="-5"/>
          <w:w w:val="105"/>
          <w:sz w:val="17"/>
        </w:rPr>
        <w:t xml:space="preserve"> </w:t>
      </w:r>
      <w:r>
        <w:rPr>
          <w:w w:val="105"/>
          <w:sz w:val="17"/>
        </w:rPr>
        <w:t>aos</w:t>
      </w:r>
      <w:r>
        <w:rPr>
          <w:spacing w:val="-5"/>
          <w:w w:val="105"/>
          <w:sz w:val="17"/>
        </w:rPr>
        <w:t xml:space="preserve"> </w:t>
      </w:r>
      <w:r>
        <w:rPr>
          <w:w w:val="105"/>
          <w:sz w:val="17"/>
        </w:rPr>
        <w:t>requisitos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apenas</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spacing w:val="-2"/>
          <w:w w:val="105"/>
          <w:sz w:val="17"/>
        </w:rPr>
        <w:t>vencedor.</w:t>
      </w:r>
    </w:p>
    <w:p w14:paraId="2C6491C2">
      <w:pPr>
        <w:pStyle w:val="9"/>
        <w:numPr>
          <w:ilvl w:val="1"/>
          <w:numId w:val="8"/>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31E98CE0">
      <w:pPr>
        <w:pStyle w:val="9"/>
        <w:numPr>
          <w:ilvl w:val="2"/>
          <w:numId w:val="8"/>
        </w:numPr>
        <w:tabs>
          <w:tab w:val="left" w:pos="715"/>
        </w:tabs>
        <w:spacing w:before="43"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46C27D2B">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5E3D448B">
      <w:pPr>
        <w:pStyle w:val="9"/>
        <w:numPr>
          <w:ilvl w:val="2"/>
          <w:numId w:val="8"/>
        </w:numPr>
        <w:tabs>
          <w:tab w:val="left" w:pos="733"/>
        </w:tabs>
        <w:spacing w:before="43"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16D03ECF">
      <w:pPr>
        <w:pStyle w:val="9"/>
        <w:numPr>
          <w:ilvl w:val="1"/>
          <w:numId w:val="8"/>
        </w:numPr>
        <w:tabs>
          <w:tab w:val="left" w:pos="570"/>
        </w:tabs>
        <w:spacing w:before="1"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097BDB4C">
      <w:pPr>
        <w:pStyle w:val="9"/>
        <w:numPr>
          <w:ilvl w:val="0"/>
          <w:numId w:val="10"/>
        </w:numPr>
        <w:tabs>
          <w:tab w:val="left" w:pos="496"/>
        </w:tabs>
        <w:spacing w:before="43" w:after="0" w:line="240" w:lineRule="auto"/>
        <w:ind w:left="496" w:right="0" w:hanging="180"/>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2023D186">
      <w:pPr>
        <w:pStyle w:val="9"/>
        <w:numPr>
          <w:ilvl w:val="0"/>
          <w:numId w:val="10"/>
        </w:numPr>
        <w:tabs>
          <w:tab w:val="left" w:pos="506"/>
        </w:tabs>
        <w:spacing w:before="44"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45E044DF">
      <w:pPr>
        <w:pStyle w:val="9"/>
        <w:numPr>
          <w:ilvl w:val="1"/>
          <w:numId w:val="8"/>
        </w:numPr>
        <w:tabs>
          <w:tab w:val="left" w:pos="589"/>
        </w:tabs>
        <w:spacing w:before="43"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1D99F1FA">
      <w:pPr>
        <w:pStyle w:val="9"/>
        <w:numPr>
          <w:ilvl w:val="2"/>
          <w:numId w:val="8"/>
        </w:numPr>
        <w:tabs>
          <w:tab w:val="left" w:pos="719"/>
        </w:tabs>
        <w:spacing w:before="1"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15254379">
      <w:pPr>
        <w:pStyle w:val="9"/>
        <w:numPr>
          <w:ilvl w:val="1"/>
          <w:numId w:val="8"/>
        </w:numPr>
        <w:tabs>
          <w:tab w:val="left" w:pos="587"/>
        </w:tabs>
        <w:spacing w:before="1"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0F657077">
      <w:pPr>
        <w:pStyle w:val="9"/>
        <w:numPr>
          <w:ilvl w:val="1"/>
          <w:numId w:val="8"/>
        </w:numPr>
        <w:tabs>
          <w:tab w:val="left" w:pos="669"/>
        </w:tabs>
        <w:spacing w:before="0"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03B7F183">
      <w:pPr>
        <w:pStyle w:val="9"/>
        <w:numPr>
          <w:ilvl w:val="1"/>
          <w:numId w:val="8"/>
        </w:numPr>
        <w:tabs>
          <w:tab w:val="left" w:pos="662"/>
        </w:tabs>
        <w:spacing w:before="44"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7503BBC7">
      <w:pPr>
        <w:pStyle w:val="9"/>
        <w:numPr>
          <w:ilvl w:val="1"/>
          <w:numId w:val="8"/>
        </w:numPr>
        <w:tabs>
          <w:tab w:val="left" w:pos="669"/>
        </w:tabs>
        <w:spacing w:before="43"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1A578F7B">
      <w:pPr>
        <w:pStyle w:val="9"/>
        <w:numPr>
          <w:ilvl w:val="2"/>
          <w:numId w:val="8"/>
        </w:numPr>
        <w:tabs>
          <w:tab w:val="left" w:pos="817"/>
        </w:tabs>
        <w:spacing w:before="43"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2107CEE1">
      <w:pPr>
        <w:pStyle w:val="9"/>
        <w:numPr>
          <w:ilvl w:val="2"/>
          <w:numId w:val="8"/>
        </w:numPr>
        <w:tabs>
          <w:tab w:val="left" w:pos="805"/>
        </w:tabs>
        <w:spacing w:before="1"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56B760C6">
      <w:pPr>
        <w:pStyle w:val="9"/>
        <w:numPr>
          <w:ilvl w:val="1"/>
          <w:numId w:val="8"/>
        </w:numPr>
        <w:tabs>
          <w:tab w:val="left" w:pos="659"/>
        </w:tabs>
        <w:spacing w:before="1"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2DF8DE13">
      <w:pPr>
        <w:pStyle w:val="9"/>
        <w:numPr>
          <w:ilvl w:val="1"/>
          <w:numId w:val="8"/>
        </w:numPr>
        <w:tabs>
          <w:tab w:val="left" w:pos="677"/>
        </w:tabs>
        <w:spacing w:before="43"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2"/>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2"/>
          <w:w w:val="105"/>
          <w:sz w:val="17"/>
        </w:rPr>
        <w:t xml:space="preserve"> </w:t>
      </w:r>
      <w:r>
        <w:rPr>
          <w:w w:val="105"/>
          <w:sz w:val="17"/>
        </w:rPr>
        <w:t>do art. 75 da Lei nº 14.133/2021, somente será exigida:</w:t>
      </w:r>
    </w:p>
    <w:p w14:paraId="43380658">
      <w:pPr>
        <w:pStyle w:val="9"/>
        <w:numPr>
          <w:ilvl w:val="0"/>
          <w:numId w:val="11"/>
        </w:numPr>
        <w:tabs>
          <w:tab w:val="left" w:pos="496"/>
        </w:tabs>
        <w:spacing w:before="1" w:after="0" w:line="240" w:lineRule="auto"/>
        <w:ind w:left="496" w:right="0" w:hanging="180"/>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10B05AD5">
      <w:pPr>
        <w:pStyle w:val="9"/>
        <w:numPr>
          <w:ilvl w:val="0"/>
          <w:numId w:val="11"/>
        </w:numPr>
        <w:tabs>
          <w:tab w:val="left" w:pos="506"/>
        </w:tabs>
        <w:spacing w:before="43"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35B44DC5">
      <w:pPr>
        <w:pStyle w:val="9"/>
        <w:numPr>
          <w:ilvl w:val="1"/>
          <w:numId w:val="8"/>
        </w:numPr>
        <w:tabs>
          <w:tab w:val="left" w:pos="677"/>
        </w:tabs>
        <w:spacing w:before="44"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2FAE4899">
      <w:pPr>
        <w:pStyle w:val="9"/>
        <w:numPr>
          <w:ilvl w:val="2"/>
          <w:numId w:val="8"/>
        </w:numPr>
        <w:tabs>
          <w:tab w:val="left" w:pos="806"/>
        </w:tabs>
        <w:spacing w:before="0"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0D8EA49B">
      <w:pPr>
        <w:pStyle w:val="9"/>
        <w:numPr>
          <w:ilvl w:val="2"/>
          <w:numId w:val="8"/>
        </w:numPr>
        <w:tabs>
          <w:tab w:val="left" w:pos="812"/>
        </w:tabs>
        <w:spacing w:before="1"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7238E236">
      <w:pPr>
        <w:pStyle w:val="9"/>
        <w:numPr>
          <w:ilvl w:val="1"/>
          <w:numId w:val="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264BD593">
      <w:pPr>
        <w:pStyle w:val="9"/>
        <w:numPr>
          <w:ilvl w:val="2"/>
          <w:numId w:val="8"/>
        </w:numPr>
        <w:tabs>
          <w:tab w:val="left" w:pos="801"/>
        </w:tabs>
        <w:spacing w:before="43" w:after="0" w:line="240" w:lineRule="auto"/>
        <w:ind w:left="801" w:right="0" w:hanging="485"/>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01DA540E">
      <w:pPr>
        <w:pStyle w:val="7"/>
        <w:spacing w:before="87"/>
        <w:ind w:left="0"/>
      </w:pPr>
    </w:p>
    <w:p w14:paraId="5AE708F2">
      <w:pPr>
        <w:pStyle w:val="3"/>
        <w:numPr>
          <w:ilvl w:val="0"/>
          <w:numId w:val="1"/>
        </w:numPr>
        <w:tabs>
          <w:tab w:val="left" w:pos="492"/>
        </w:tabs>
        <w:spacing w:before="0"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08C83B22">
      <w:pPr>
        <w:pStyle w:val="9"/>
        <w:numPr>
          <w:ilvl w:val="1"/>
          <w:numId w:val="12"/>
        </w:numPr>
        <w:tabs>
          <w:tab w:val="left" w:pos="598"/>
        </w:tabs>
        <w:spacing w:before="43"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5A28557A">
      <w:pPr>
        <w:pStyle w:val="9"/>
        <w:numPr>
          <w:ilvl w:val="2"/>
          <w:numId w:val="12"/>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0D792269">
      <w:pPr>
        <w:pStyle w:val="9"/>
        <w:numPr>
          <w:ilvl w:val="2"/>
          <w:numId w:val="12"/>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102E2155">
      <w:pPr>
        <w:pStyle w:val="9"/>
        <w:numPr>
          <w:ilvl w:val="2"/>
          <w:numId w:val="12"/>
        </w:numPr>
        <w:tabs>
          <w:tab w:val="left" w:pos="703"/>
        </w:tabs>
        <w:spacing w:before="44"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5ECC9ABC">
      <w:pPr>
        <w:pStyle w:val="9"/>
        <w:numPr>
          <w:ilvl w:val="2"/>
          <w:numId w:val="12"/>
        </w:numPr>
        <w:tabs>
          <w:tab w:val="left" w:pos="710"/>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469C84AF">
      <w:pPr>
        <w:pStyle w:val="9"/>
        <w:numPr>
          <w:ilvl w:val="2"/>
          <w:numId w:val="12"/>
        </w:numPr>
        <w:tabs>
          <w:tab w:val="left" w:pos="713"/>
        </w:tabs>
        <w:spacing w:before="1"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5E1A0977">
      <w:pPr>
        <w:pStyle w:val="9"/>
        <w:numPr>
          <w:ilvl w:val="1"/>
          <w:numId w:val="12"/>
        </w:numPr>
        <w:tabs>
          <w:tab w:val="left" w:pos="586"/>
        </w:tabs>
        <w:spacing w:before="43"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087D0497">
      <w:pPr>
        <w:pStyle w:val="9"/>
        <w:numPr>
          <w:ilvl w:val="2"/>
          <w:numId w:val="12"/>
        </w:numPr>
        <w:tabs>
          <w:tab w:val="left" w:pos="714"/>
        </w:tabs>
        <w:spacing w:before="1"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3688A3C6">
      <w:pPr>
        <w:pStyle w:val="9"/>
        <w:numPr>
          <w:ilvl w:val="0"/>
          <w:numId w:val="13"/>
        </w:numPr>
        <w:tabs>
          <w:tab w:val="left" w:pos="496"/>
        </w:tabs>
        <w:spacing w:before="0" w:after="0" w:line="240" w:lineRule="auto"/>
        <w:ind w:left="496" w:right="0" w:hanging="18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06A0C9D7">
      <w:pPr>
        <w:pStyle w:val="9"/>
        <w:numPr>
          <w:ilvl w:val="0"/>
          <w:numId w:val="13"/>
        </w:numPr>
        <w:tabs>
          <w:tab w:val="left" w:pos="506"/>
        </w:tabs>
        <w:spacing w:before="44"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2BC1CB4B">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2BAB259C">
      <w:pPr>
        <w:pStyle w:val="9"/>
        <w:numPr>
          <w:ilvl w:val="2"/>
          <w:numId w:val="12"/>
        </w:numPr>
        <w:tabs>
          <w:tab w:val="left" w:pos="713"/>
        </w:tabs>
        <w:spacing w:before="44"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2B5E7320">
      <w:pPr>
        <w:pStyle w:val="9"/>
        <w:numPr>
          <w:ilvl w:val="2"/>
          <w:numId w:val="12"/>
        </w:numPr>
        <w:tabs>
          <w:tab w:val="left" w:pos="717"/>
        </w:tabs>
        <w:spacing w:before="43"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008721A7">
      <w:pPr>
        <w:pStyle w:val="9"/>
        <w:numPr>
          <w:ilvl w:val="2"/>
          <w:numId w:val="12"/>
        </w:numPr>
        <w:tabs>
          <w:tab w:val="left" w:pos="713"/>
        </w:tabs>
        <w:spacing w:before="1"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7FB64356">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19032E59">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472D3205">
      <w:pPr>
        <w:pStyle w:val="7"/>
        <w:spacing w:before="87"/>
        <w:ind w:left="0"/>
      </w:pPr>
    </w:p>
    <w:p w14:paraId="366C4196">
      <w:pPr>
        <w:pStyle w:val="3"/>
        <w:numPr>
          <w:ilvl w:val="0"/>
          <w:numId w:val="1"/>
        </w:numPr>
        <w:tabs>
          <w:tab w:val="left" w:pos="492"/>
        </w:tabs>
        <w:spacing w:before="0"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450A82E4">
      <w:pPr>
        <w:pStyle w:val="7"/>
        <w:spacing w:line="292" w:lineRule="auto"/>
        <w:ind w:right="198"/>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14874107">
      <w:pPr>
        <w:pStyle w:val="7"/>
        <w:spacing w:before="44"/>
        <w:ind w:left="0"/>
      </w:pPr>
    </w:p>
    <w:p w14:paraId="59618505">
      <w:pPr>
        <w:pStyle w:val="3"/>
        <w:numPr>
          <w:ilvl w:val="0"/>
          <w:numId w:val="1"/>
        </w:numPr>
        <w:tabs>
          <w:tab w:val="left" w:pos="580"/>
        </w:tabs>
        <w:spacing w:before="0"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22BF17BB">
      <w:pPr>
        <w:pStyle w:val="3"/>
        <w:spacing w:after="0" w:line="240" w:lineRule="auto"/>
        <w:jc w:val="left"/>
        <w:sectPr>
          <w:pgSz w:w="15840" w:h="24480"/>
          <w:pgMar w:top="520" w:right="360" w:bottom="280" w:left="360" w:header="720" w:footer="720" w:gutter="0"/>
          <w:cols w:space="720" w:num="1"/>
        </w:sectPr>
      </w:pPr>
    </w:p>
    <w:p w14:paraId="0ACE35CF">
      <w:pPr>
        <w:pStyle w:val="9"/>
        <w:numPr>
          <w:ilvl w:val="1"/>
          <w:numId w:val="14"/>
        </w:numPr>
        <w:tabs>
          <w:tab w:val="left" w:pos="679"/>
        </w:tabs>
        <w:spacing w:before="77" w:after="0" w:line="292" w:lineRule="auto"/>
        <w:ind w:left="316" w:right="299" w:firstLine="0"/>
        <w:jc w:val="both"/>
        <w:rPr>
          <w:sz w:val="17"/>
        </w:rPr>
      </w:pPr>
      <w:r>
        <w:rPr>
          <w:w w:val="105"/>
          <w:sz w:val="17"/>
        </w:rPr>
        <w:t>Uma vez homologado o resultado da licitação, a</w:t>
      </w:r>
      <w:r>
        <w:rPr>
          <w:spacing w:val="-4"/>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6EF061F0">
      <w:pPr>
        <w:pStyle w:val="9"/>
        <w:numPr>
          <w:ilvl w:val="1"/>
          <w:numId w:val="14"/>
        </w:numPr>
        <w:tabs>
          <w:tab w:val="left" w:pos="693"/>
        </w:tabs>
        <w:spacing w:before="1"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57D3482A">
      <w:pPr>
        <w:pStyle w:val="9"/>
        <w:numPr>
          <w:ilvl w:val="1"/>
          <w:numId w:val="14"/>
        </w:numPr>
        <w:tabs>
          <w:tab w:val="left" w:pos="681"/>
        </w:tabs>
        <w:spacing w:before="0"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09210755">
      <w:pPr>
        <w:pStyle w:val="9"/>
        <w:numPr>
          <w:ilvl w:val="1"/>
          <w:numId w:val="14"/>
        </w:numPr>
        <w:tabs>
          <w:tab w:val="left" w:pos="681"/>
        </w:tabs>
        <w:spacing w:before="1" w:after="0" w:line="292" w:lineRule="auto"/>
        <w:ind w:left="316" w:right="298" w:firstLine="0"/>
        <w:jc w:val="both"/>
        <w:rPr>
          <w:sz w:val="17"/>
        </w:rPr>
      </w:pPr>
      <w:r>
        <w:rPr>
          <w:w w:val="105"/>
          <w:sz w:val="17"/>
        </w:rPr>
        <w:t>Caso nenhum dos licitantes aceite a contratação nos termos do item anterior, a</w:t>
      </w:r>
      <w:r>
        <w:rPr>
          <w:spacing w:val="-3"/>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28596517">
      <w:pPr>
        <w:pStyle w:val="9"/>
        <w:numPr>
          <w:ilvl w:val="1"/>
          <w:numId w:val="14"/>
        </w:numPr>
        <w:tabs>
          <w:tab w:val="left" w:pos="676"/>
        </w:tabs>
        <w:spacing w:before="1"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417C714D">
      <w:pPr>
        <w:pStyle w:val="9"/>
        <w:numPr>
          <w:ilvl w:val="2"/>
          <w:numId w:val="14"/>
        </w:numPr>
        <w:tabs>
          <w:tab w:val="left" w:pos="791"/>
        </w:tabs>
        <w:spacing w:before="1" w:after="0" w:line="240" w:lineRule="auto"/>
        <w:ind w:left="791" w:right="0" w:hanging="475"/>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0E8FE490">
      <w:pPr>
        <w:pStyle w:val="9"/>
        <w:numPr>
          <w:ilvl w:val="1"/>
          <w:numId w:val="14"/>
        </w:numPr>
        <w:tabs>
          <w:tab w:val="left" w:pos="674"/>
        </w:tabs>
        <w:spacing w:before="43"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2D09BF87">
      <w:pPr>
        <w:pStyle w:val="9"/>
        <w:numPr>
          <w:ilvl w:val="1"/>
          <w:numId w:val="14"/>
        </w:numPr>
        <w:tabs>
          <w:tab w:val="left" w:pos="669"/>
        </w:tabs>
        <w:spacing w:before="1" w:after="0" w:line="292" w:lineRule="auto"/>
        <w:ind w:left="316" w:right="299" w:firstLine="0"/>
        <w:jc w:val="both"/>
        <w:rPr>
          <w:sz w:val="17"/>
        </w:rPr>
      </w:pPr>
      <w:r>
        <w:rPr>
          <w:w w:val="105"/>
          <w:sz w:val="17"/>
        </w:rPr>
        <w:t>Caso</w:t>
      </w:r>
      <w:r>
        <w:rPr>
          <w:spacing w:val="-6"/>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limite</w:t>
      </w:r>
      <w:r>
        <w:rPr>
          <w:spacing w:val="-6"/>
          <w:w w:val="105"/>
          <w:sz w:val="17"/>
        </w:rPr>
        <w:t xml:space="preserve"> </w:t>
      </w:r>
      <w:r>
        <w:rPr>
          <w:w w:val="105"/>
          <w:sz w:val="17"/>
        </w:rPr>
        <w:t>previsto</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w w:val="105"/>
          <w:sz w:val="17"/>
        </w:rPr>
        <w:t>vigente,</w:t>
      </w:r>
      <w:r>
        <w:rPr>
          <w:spacing w:val="-6"/>
          <w:w w:val="105"/>
          <w:sz w:val="17"/>
        </w:rPr>
        <w:t xml:space="preserve"> </w:t>
      </w: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vencedor</w:t>
      </w:r>
      <w:r>
        <w:rPr>
          <w:spacing w:val="-6"/>
          <w:w w:val="105"/>
          <w:sz w:val="17"/>
        </w:rPr>
        <w:t xml:space="preserve"> </w:t>
      </w:r>
      <w:r>
        <w:rPr>
          <w:w w:val="105"/>
          <w:sz w:val="17"/>
        </w:rPr>
        <w:t>deverá</w:t>
      </w:r>
      <w:r>
        <w:rPr>
          <w:spacing w:val="-6"/>
          <w:w w:val="105"/>
          <w:sz w:val="17"/>
        </w:rPr>
        <w:t xml:space="preserve"> </w:t>
      </w:r>
      <w:r>
        <w:rPr>
          <w:w w:val="105"/>
          <w:sz w:val="17"/>
        </w:rPr>
        <w:t>demonstrar</w:t>
      </w:r>
      <w:r>
        <w:rPr>
          <w:spacing w:val="-6"/>
          <w:w w:val="105"/>
          <w:sz w:val="17"/>
        </w:rPr>
        <w:t xml:space="preserve"> </w:t>
      </w:r>
      <w:r>
        <w:rPr>
          <w:w w:val="105"/>
          <w:sz w:val="17"/>
        </w:rPr>
        <w:t>que</w:t>
      </w:r>
      <w:r>
        <w:rPr>
          <w:spacing w:val="-6"/>
          <w:w w:val="105"/>
          <w:sz w:val="17"/>
        </w:rPr>
        <w:t xml:space="preserve"> </w:t>
      </w:r>
      <w:r>
        <w:rPr>
          <w:w w:val="105"/>
          <w:sz w:val="17"/>
        </w:rPr>
        <w:t>mantém</w:t>
      </w:r>
      <w:r>
        <w:rPr>
          <w:spacing w:val="-6"/>
          <w:w w:val="105"/>
          <w:sz w:val="17"/>
        </w:rPr>
        <w:t xml:space="preserve"> </w:t>
      </w:r>
      <w:r>
        <w:rPr>
          <w:w w:val="105"/>
          <w:sz w:val="17"/>
        </w:rPr>
        <w:t>Programa</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6"/>
          <w:w w:val="105"/>
          <w:sz w:val="17"/>
        </w:rPr>
        <w:t xml:space="preserve"> </w:t>
      </w:r>
      <w:r>
        <w:rPr>
          <w:w w:val="105"/>
          <w:sz w:val="17"/>
        </w:rPr>
        <w:t>Administração Pública.</w:t>
      </w:r>
    </w:p>
    <w:p w14:paraId="1065B027">
      <w:pPr>
        <w:pStyle w:val="9"/>
        <w:numPr>
          <w:ilvl w:val="2"/>
          <w:numId w:val="14"/>
        </w:numPr>
        <w:tabs>
          <w:tab w:val="left" w:pos="802"/>
        </w:tabs>
        <w:spacing w:before="1"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28943A0F">
      <w:pPr>
        <w:pStyle w:val="7"/>
        <w:spacing w:before="44"/>
        <w:ind w:left="0"/>
      </w:pPr>
    </w:p>
    <w:p w14:paraId="577B8805">
      <w:pPr>
        <w:pStyle w:val="3"/>
        <w:numPr>
          <w:ilvl w:val="0"/>
          <w:numId w:val="1"/>
        </w:numPr>
        <w:tabs>
          <w:tab w:val="left" w:pos="570"/>
        </w:tabs>
        <w:spacing w:before="0" w:after="0" w:line="240" w:lineRule="auto"/>
        <w:ind w:left="570" w:right="0" w:hanging="254"/>
        <w:jc w:val="left"/>
      </w:pPr>
      <w:r>
        <w:t xml:space="preserve">DA </w:t>
      </w:r>
      <w:r>
        <w:rPr>
          <w:spacing w:val="-2"/>
        </w:rPr>
        <w:t>SUBCONTRATAÇÃO</w:t>
      </w:r>
    </w:p>
    <w:p w14:paraId="34C79BC8">
      <w:pPr>
        <w:pStyle w:val="7"/>
        <w:jc w:val="both"/>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33D20ABE">
      <w:pPr>
        <w:pStyle w:val="7"/>
        <w:spacing w:before="87"/>
        <w:ind w:left="0"/>
      </w:pPr>
    </w:p>
    <w:p w14:paraId="08A3EAAD">
      <w:pPr>
        <w:pStyle w:val="3"/>
        <w:numPr>
          <w:ilvl w:val="0"/>
          <w:numId w:val="1"/>
        </w:numPr>
        <w:tabs>
          <w:tab w:val="left" w:pos="580"/>
        </w:tabs>
        <w:spacing w:before="0" w:after="0" w:line="240" w:lineRule="auto"/>
        <w:ind w:left="580" w:right="0" w:hanging="264"/>
        <w:jc w:val="left"/>
      </w:pPr>
      <w:r>
        <w:t xml:space="preserve">DA </w:t>
      </w:r>
      <w:r>
        <w:rPr>
          <w:spacing w:val="-2"/>
        </w:rPr>
        <w:t>GARANTIA</w:t>
      </w:r>
    </w:p>
    <w:p w14:paraId="1CFC1092">
      <w:pPr>
        <w:pStyle w:val="7"/>
        <w:jc w:val="both"/>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162C799C">
      <w:pPr>
        <w:pStyle w:val="7"/>
        <w:spacing w:before="87"/>
        <w:ind w:left="0"/>
      </w:pPr>
    </w:p>
    <w:p w14:paraId="3135DFC3">
      <w:pPr>
        <w:pStyle w:val="3"/>
        <w:numPr>
          <w:ilvl w:val="0"/>
          <w:numId w:val="1"/>
        </w:numPr>
        <w:tabs>
          <w:tab w:val="left" w:pos="580"/>
        </w:tabs>
        <w:spacing w:before="0" w:after="0" w:line="240" w:lineRule="auto"/>
        <w:ind w:left="580" w:right="0" w:hanging="264"/>
        <w:jc w:val="left"/>
      </w:pPr>
      <w:r>
        <w:rPr>
          <w:spacing w:val="-2"/>
          <w:w w:val="105"/>
        </w:rPr>
        <w:t>PAGAMENTO</w:t>
      </w:r>
    </w:p>
    <w:p w14:paraId="0E8DBDB0">
      <w:pPr>
        <w:pStyle w:val="9"/>
        <w:numPr>
          <w:ilvl w:val="1"/>
          <w:numId w:val="15"/>
        </w:numPr>
        <w:tabs>
          <w:tab w:val="left" w:pos="690"/>
        </w:tabs>
        <w:spacing w:before="44"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3DD28240">
      <w:pPr>
        <w:pStyle w:val="9"/>
        <w:numPr>
          <w:ilvl w:val="1"/>
          <w:numId w:val="15"/>
        </w:numPr>
        <w:tabs>
          <w:tab w:val="left" w:pos="705"/>
        </w:tabs>
        <w:spacing w:before="0"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6071FA43">
      <w:pPr>
        <w:pStyle w:val="9"/>
        <w:numPr>
          <w:ilvl w:val="1"/>
          <w:numId w:val="15"/>
        </w:numPr>
        <w:tabs>
          <w:tab w:val="left" w:pos="672"/>
        </w:tabs>
        <w:spacing w:before="2"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13FE4944">
      <w:pPr>
        <w:pStyle w:val="9"/>
        <w:numPr>
          <w:ilvl w:val="2"/>
          <w:numId w:val="15"/>
        </w:numPr>
        <w:tabs>
          <w:tab w:val="left" w:pos="801"/>
        </w:tabs>
        <w:spacing w:before="0" w:after="0" w:line="240" w:lineRule="auto"/>
        <w:ind w:left="801" w:right="0" w:hanging="485"/>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07AC842B">
      <w:pPr>
        <w:pStyle w:val="9"/>
        <w:numPr>
          <w:ilvl w:val="1"/>
          <w:numId w:val="15"/>
        </w:numPr>
        <w:tabs>
          <w:tab w:val="left" w:pos="681"/>
        </w:tabs>
        <w:spacing w:before="44"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35D8EBE6">
      <w:pPr>
        <w:pStyle w:val="9"/>
        <w:numPr>
          <w:ilvl w:val="1"/>
          <w:numId w:val="15"/>
        </w:numPr>
        <w:tabs>
          <w:tab w:val="left" w:pos="669"/>
        </w:tabs>
        <w:spacing w:before="0"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2A8626A4">
      <w:pPr>
        <w:pStyle w:val="9"/>
        <w:numPr>
          <w:ilvl w:val="0"/>
          <w:numId w:val="16"/>
        </w:numPr>
        <w:tabs>
          <w:tab w:val="left" w:pos="496"/>
        </w:tabs>
        <w:spacing w:before="44" w:after="0" w:line="240" w:lineRule="auto"/>
        <w:ind w:left="496" w:right="0" w:hanging="180"/>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4396903B">
      <w:pPr>
        <w:pStyle w:val="9"/>
        <w:numPr>
          <w:ilvl w:val="0"/>
          <w:numId w:val="16"/>
        </w:numPr>
        <w:tabs>
          <w:tab w:val="left" w:pos="509"/>
        </w:tabs>
        <w:spacing w:before="43"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5DB7107D">
      <w:pPr>
        <w:pStyle w:val="9"/>
        <w:numPr>
          <w:ilvl w:val="0"/>
          <w:numId w:val="16"/>
        </w:numPr>
        <w:tabs>
          <w:tab w:val="left" w:pos="499"/>
        </w:tabs>
        <w:spacing w:before="1"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w:t>
      </w:r>
      <w:r>
        <w:rPr>
          <w:spacing w:val="-4"/>
          <w:w w:val="105"/>
          <w:sz w:val="17"/>
        </w:rPr>
        <w:t xml:space="preserve"> </w:t>
      </w:r>
      <w:r>
        <w:rPr>
          <w:w w:val="105"/>
          <w:sz w:val="17"/>
        </w:rPr>
        <w:t>SICAF,</w:t>
      </w:r>
      <w:r>
        <w:rPr>
          <w:spacing w:val="-4"/>
          <w:w w:val="105"/>
          <w:sz w:val="17"/>
        </w:rPr>
        <w:t xml:space="preserve"> </w:t>
      </w:r>
      <w:r>
        <w:rPr>
          <w:w w:val="105"/>
          <w:sz w:val="17"/>
        </w:rPr>
        <w:t>eventuais</w:t>
      </w:r>
      <w:r>
        <w:rPr>
          <w:spacing w:val="-4"/>
          <w:w w:val="105"/>
          <w:sz w:val="17"/>
        </w:rPr>
        <w:t xml:space="preserve"> </w:t>
      </w:r>
      <w:r>
        <w:rPr>
          <w:w w:val="105"/>
          <w:sz w:val="17"/>
        </w:rPr>
        <w:t>ocorrências</w:t>
      </w:r>
      <w:r>
        <w:rPr>
          <w:spacing w:val="-4"/>
          <w:w w:val="105"/>
          <w:sz w:val="17"/>
        </w:rPr>
        <w:t xml:space="preserve"> </w:t>
      </w:r>
      <w:r>
        <w:rPr>
          <w:w w:val="105"/>
          <w:sz w:val="17"/>
        </w:rPr>
        <w:t>impeditivas</w:t>
      </w:r>
      <w:r>
        <w:rPr>
          <w:spacing w:val="-4"/>
          <w:w w:val="105"/>
          <w:sz w:val="17"/>
        </w:rPr>
        <w:t xml:space="preserve"> </w:t>
      </w:r>
      <w:r>
        <w:rPr>
          <w:w w:val="105"/>
          <w:sz w:val="17"/>
        </w:rPr>
        <w:t>indiretas,</w:t>
      </w:r>
      <w:r>
        <w:rPr>
          <w:spacing w:val="-4"/>
          <w:w w:val="105"/>
          <w:sz w:val="17"/>
        </w:rPr>
        <w:t xml:space="preserve"> </w:t>
      </w:r>
      <w:r>
        <w:rPr>
          <w:w w:val="105"/>
          <w:sz w:val="17"/>
        </w:rPr>
        <w:t>hipótese</w:t>
      </w:r>
      <w:r>
        <w:rPr>
          <w:spacing w:val="-4"/>
          <w:w w:val="105"/>
          <w:sz w:val="17"/>
        </w:rPr>
        <w:t xml:space="preserve"> </w:t>
      </w:r>
      <w:r>
        <w:rPr>
          <w:w w:val="105"/>
          <w:sz w:val="17"/>
        </w:rPr>
        <w:t>na</w:t>
      </w:r>
      <w:r>
        <w:rPr>
          <w:spacing w:val="-4"/>
          <w:w w:val="105"/>
          <w:sz w:val="17"/>
        </w:rPr>
        <w:t xml:space="preserve"> </w:t>
      </w:r>
      <w:r>
        <w:rPr>
          <w:w w:val="105"/>
          <w:sz w:val="17"/>
        </w:rPr>
        <w:t>qual</w:t>
      </w:r>
      <w:r>
        <w:rPr>
          <w:spacing w:val="-4"/>
          <w:w w:val="105"/>
          <w:sz w:val="17"/>
        </w:rPr>
        <w:t xml:space="preserve"> </w:t>
      </w:r>
      <w:r>
        <w:rPr>
          <w:w w:val="105"/>
          <w:sz w:val="17"/>
        </w:rPr>
        <w:t>o</w:t>
      </w:r>
      <w:r>
        <w:rPr>
          <w:spacing w:val="-4"/>
          <w:w w:val="105"/>
          <w:sz w:val="17"/>
        </w:rPr>
        <w:t xml:space="preserve"> </w:t>
      </w:r>
      <w:r>
        <w:rPr>
          <w:w w:val="105"/>
          <w:sz w:val="17"/>
        </w:rPr>
        <w:t>gestor</w:t>
      </w:r>
      <w:r>
        <w:rPr>
          <w:spacing w:val="-4"/>
          <w:w w:val="105"/>
          <w:sz w:val="17"/>
        </w:rPr>
        <w:t xml:space="preserve"> </w:t>
      </w:r>
      <w:r>
        <w:rPr>
          <w:w w:val="105"/>
          <w:sz w:val="17"/>
        </w:rPr>
        <w:t>deverá</w:t>
      </w:r>
      <w:r>
        <w:rPr>
          <w:spacing w:val="-4"/>
          <w:w w:val="105"/>
          <w:sz w:val="17"/>
        </w:rPr>
        <w:t xml:space="preserve"> </w:t>
      </w:r>
      <w:r>
        <w:rPr>
          <w:w w:val="105"/>
          <w:sz w:val="17"/>
        </w:rPr>
        <w:t>verificar</w:t>
      </w:r>
      <w:r>
        <w:rPr>
          <w:spacing w:val="-4"/>
          <w:w w:val="105"/>
          <w:sz w:val="17"/>
        </w:rPr>
        <w:t xml:space="preserve"> </w:t>
      </w:r>
      <w:r>
        <w:rPr>
          <w:w w:val="105"/>
          <w:sz w:val="17"/>
        </w:rPr>
        <w:t>se</w:t>
      </w:r>
      <w:r>
        <w:rPr>
          <w:spacing w:val="-4"/>
          <w:w w:val="105"/>
          <w:sz w:val="17"/>
        </w:rPr>
        <w:t xml:space="preserve"> </w:t>
      </w:r>
      <w:r>
        <w:rPr>
          <w:w w:val="105"/>
          <w:sz w:val="17"/>
        </w:rPr>
        <w:t>houve</w:t>
      </w:r>
      <w:r>
        <w:rPr>
          <w:spacing w:val="-4"/>
          <w:w w:val="105"/>
          <w:sz w:val="17"/>
        </w:rPr>
        <w:t xml:space="preserve"> </w:t>
      </w:r>
      <w:r>
        <w:rPr>
          <w:w w:val="105"/>
          <w:sz w:val="17"/>
        </w:rPr>
        <w:t>fraude</w:t>
      </w:r>
      <w:r>
        <w:rPr>
          <w:spacing w:val="-4"/>
          <w:w w:val="105"/>
          <w:sz w:val="17"/>
        </w:rPr>
        <w:t xml:space="preserve"> </w:t>
      </w:r>
      <w:r>
        <w:rPr>
          <w:w w:val="105"/>
          <w:sz w:val="17"/>
        </w:rPr>
        <w:t>por</w:t>
      </w:r>
      <w:r>
        <w:rPr>
          <w:spacing w:val="-4"/>
          <w:w w:val="105"/>
          <w:sz w:val="17"/>
        </w:rPr>
        <w:t xml:space="preserve"> </w:t>
      </w:r>
      <w:r>
        <w:rPr>
          <w:w w:val="105"/>
          <w:sz w:val="17"/>
        </w:rPr>
        <w:t>parte</w:t>
      </w:r>
      <w:r>
        <w:rPr>
          <w:spacing w:val="-4"/>
          <w:w w:val="105"/>
          <w:sz w:val="17"/>
        </w:rPr>
        <w:t xml:space="preserve"> </w:t>
      </w:r>
      <w:r>
        <w:rPr>
          <w:w w:val="105"/>
          <w:sz w:val="17"/>
        </w:rPr>
        <w:t>das</w:t>
      </w:r>
      <w:r>
        <w:rPr>
          <w:spacing w:val="-4"/>
          <w:w w:val="105"/>
          <w:sz w:val="17"/>
        </w:rPr>
        <w:t xml:space="preserve"> </w:t>
      </w:r>
      <w:r>
        <w:rPr>
          <w:w w:val="105"/>
          <w:sz w:val="17"/>
        </w:rPr>
        <w:t>empresas</w:t>
      </w:r>
      <w:r>
        <w:rPr>
          <w:spacing w:val="-4"/>
          <w:w w:val="105"/>
          <w:sz w:val="17"/>
        </w:rPr>
        <w:t xml:space="preserve"> </w:t>
      </w:r>
      <w:r>
        <w:rPr>
          <w:w w:val="105"/>
          <w:sz w:val="17"/>
        </w:rPr>
        <w:t>apontadas</w:t>
      </w:r>
      <w:r>
        <w:rPr>
          <w:spacing w:val="-4"/>
          <w:w w:val="105"/>
          <w:sz w:val="17"/>
        </w:rPr>
        <w:t xml:space="preserve"> </w:t>
      </w:r>
      <w:r>
        <w:rPr>
          <w:w w:val="105"/>
          <w:sz w:val="17"/>
        </w:rPr>
        <w:t>no</w:t>
      </w:r>
      <w:r>
        <w:rPr>
          <w:spacing w:val="-4"/>
          <w:w w:val="105"/>
          <w:sz w:val="17"/>
        </w:rPr>
        <w:t xml:space="preserve"> </w:t>
      </w:r>
      <w:r>
        <w:rPr>
          <w:w w:val="105"/>
          <w:sz w:val="17"/>
        </w:rPr>
        <w:t>Relatório</w:t>
      </w:r>
      <w:r>
        <w:rPr>
          <w:spacing w:val="-4"/>
          <w:w w:val="105"/>
          <w:sz w:val="17"/>
        </w:rPr>
        <w:t xml:space="preserve"> </w:t>
      </w:r>
      <w:r>
        <w:rPr>
          <w:w w:val="105"/>
          <w:sz w:val="17"/>
        </w:rPr>
        <w:t>de</w:t>
      </w:r>
      <w:r>
        <w:rPr>
          <w:spacing w:val="-4"/>
          <w:w w:val="105"/>
          <w:sz w:val="17"/>
        </w:rPr>
        <w:t xml:space="preserve"> </w:t>
      </w:r>
      <w:r>
        <w:rPr>
          <w:w w:val="105"/>
          <w:sz w:val="17"/>
        </w:rPr>
        <w:t>Ocorrências</w:t>
      </w:r>
      <w:r>
        <w:rPr>
          <w:spacing w:val="-4"/>
          <w:w w:val="105"/>
          <w:sz w:val="17"/>
        </w:rPr>
        <w:t xml:space="preserve"> </w:t>
      </w:r>
      <w:r>
        <w:rPr>
          <w:w w:val="105"/>
          <w:sz w:val="17"/>
        </w:rPr>
        <w:t xml:space="preserve">Impeditivas </w:t>
      </w:r>
      <w:r>
        <w:rPr>
          <w:spacing w:val="-2"/>
          <w:w w:val="105"/>
          <w:sz w:val="17"/>
        </w:rPr>
        <w:t>Indiretas.</w:t>
      </w:r>
    </w:p>
    <w:p w14:paraId="7CA8A805">
      <w:pPr>
        <w:pStyle w:val="9"/>
        <w:numPr>
          <w:ilvl w:val="2"/>
          <w:numId w:val="15"/>
        </w:numPr>
        <w:tabs>
          <w:tab w:val="left" w:pos="807"/>
        </w:tabs>
        <w:spacing w:before="0"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743FAD87">
      <w:pPr>
        <w:pStyle w:val="9"/>
        <w:numPr>
          <w:ilvl w:val="2"/>
          <w:numId w:val="15"/>
        </w:numPr>
        <w:tabs>
          <w:tab w:val="left" w:pos="807"/>
        </w:tabs>
        <w:spacing w:before="1"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6D7D3B70">
      <w:pPr>
        <w:pStyle w:val="9"/>
        <w:numPr>
          <w:ilvl w:val="2"/>
          <w:numId w:val="15"/>
        </w:numPr>
        <w:tabs>
          <w:tab w:val="left" w:pos="823"/>
        </w:tabs>
        <w:spacing w:before="1"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3A33D218">
      <w:pPr>
        <w:pStyle w:val="9"/>
        <w:numPr>
          <w:ilvl w:val="2"/>
          <w:numId w:val="15"/>
        </w:numPr>
        <w:tabs>
          <w:tab w:val="left" w:pos="801"/>
        </w:tabs>
        <w:spacing w:before="1" w:after="0" w:line="240" w:lineRule="auto"/>
        <w:ind w:left="801" w:right="0" w:hanging="485"/>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2EBC097D">
      <w:pPr>
        <w:pStyle w:val="9"/>
        <w:numPr>
          <w:ilvl w:val="1"/>
          <w:numId w:val="15"/>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355D3F6B">
      <w:pPr>
        <w:pStyle w:val="9"/>
        <w:numPr>
          <w:ilvl w:val="2"/>
          <w:numId w:val="15"/>
        </w:numPr>
        <w:tabs>
          <w:tab w:val="left" w:pos="801"/>
        </w:tabs>
        <w:spacing w:before="43" w:after="0" w:line="292" w:lineRule="auto"/>
        <w:ind w:left="316" w:right="299" w:firstLine="0"/>
        <w:jc w:val="left"/>
        <w:rPr>
          <w:sz w:val="17"/>
        </w:rPr>
      </w:pPr>
      <w:r>
        <w:rPr>
          <w:w w:val="105"/>
          <w:sz w:val="17"/>
        </w:rPr>
        <w:t>Havendo</w:t>
      </w:r>
      <w:r>
        <w:rPr>
          <w:spacing w:val="-6"/>
          <w:w w:val="105"/>
          <w:sz w:val="17"/>
        </w:rPr>
        <w:t xml:space="preserve"> </w:t>
      </w:r>
      <w:r>
        <w:rPr>
          <w:w w:val="105"/>
          <w:sz w:val="17"/>
        </w:rPr>
        <w:t>erro</w:t>
      </w:r>
      <w:r>
        <w:rPr>
          <w:spacing w:val="-6"/>
          <w:w w:val="105"/>
          <w:sz w:val="17"/>
        </w:rPr>
        <w:t xml:space="preserve"> </w:t>
      </w:r>
      <w:r>
        <w:rPr>
          <w:w w:val="105"/>
          <w:sz w:val="17"/>
        </w:rPr>
        <w:t>na</w:t>
      </w:r>
      <w:r>
        <w:rPr>
          <w:spacing w:val="-6"/>
          <w:w w:val="105"/>
          <w:sz w:val="17"/>
        </w:rPr>
        <w:t xml:space="preserve"> </w:t>
      </w:r>
      <w:r>
        <w:rPr>
          <w:w w:val="105"/>
          <w:sz w:val="17"/>
        </w:rPr>
        <w:t>apresentação</w:t>
      </w:r>
      <w:r>
        <w:rPr>
          <w:spacing w:val="-6"/>
          <w:w w:val="105"/>
          <w:sz w:val="17"/>
        </w:rPr>
        <w:t xml:space="preserve"> </w:t>
      </w:r>
      <w:r>
        <w:rPr>
          <w:w w:val="105"/>
          <w:sz w:val="17"/>
        </w:rPr>
        <w:t>da</w:t>
      </w:r>
      <w:r>
        <w:rPr>
          <w:spacing w:val="-6"/>
          <w:w w:val="105"/>
          <w:sz w:val="17"/>
        </w:rPr>
        <w:t xml:space="preserve"> </w:t>
      </w:r>
      <w:r>
        <w:rPr>
          <w:w w:val="105"/>
          <w:sz w:val="17"/>
        </w:rPr>
        <w:t>Nota</w:t>
      </w:r>
      <w:r>
        <w:rPr>
          <w:spacing w:val="-6"/>
          <w:w w:val="105"/>
          <w:sz w:val="17"/>
        </w:rPr>
        <w:t xml:space="preserve"> </w:t>
      </w:r>
      <w:r>
        <w:rPr>
          <w:w w:val="105"/>
          <w:sz w:val="17"/>
        </w:rPr>
        <w:t>Fiscal</w:t>
      </w:r>
      <w:r>
        <w:rPr>
          <w:spacing w:val="-6"/>
          <w:w w:val="105"/>
          <w:sz w:val="17"/>
        </w:rPr>
        <w:t xml:space="preserve"> </w:t>
      </w:r>
      <w:r>
        <w:rPr>
          <w:w w:val="105"/>
          <w:sz w:val="17"/>
        </w:rPr>
        <w:t>ou</w:t>
      </w:r>
      <w:r>
        <w:rPr>
          <w:spacing w:val="-6"/>
          <w:w w:val="105"/>
          <w:sz w:val="17"/>
        </w:rPr>
        <w:t xml:space="preserve"> </w:t>
      </w:r>
      <w:r>
        <w:rPr>
          <w:w w:val="105"/>
          <w:sz w:val="17"/>
        </w:rPr>
        <w:t>Fatura,</w:t>
      </w:r>
      <w:r>
        <w:rPr>
          <w:spacing w:val="-6"/>
          <w:w w:val="105"/>
          <w:sz w:val="17"/>
        </w:rPr>
        <w:t xml:space="preserve"> </w:t>
      </w:r>
      <w:r>
        <w:rPr>
          <w:w w:val="105"/>
          <w:sz w:val="17"/>
        </w:rPr>
        <w:t>ou</w:t>
      </w:r>
      <w:r>
        <w:rPr>
          <w:spacing w:val="-6"/>
          <w:w w:val="105"/>
          <w:sz w:val="17"/>
        </w:rPr>
        <w:t xml:space="preserve"> </w:t>
      </w:r>
      <w:r>
        <w:rPr>
          <w:w w:val="105"/>
          <w:sz w:val="17"/>
        </w:rPr>
        <w:t>circunstância</w:t>
      </w:r>
      <w:r>
        <w:rPr>
          <w:spacing w:val="-6"/>
          <w:w w:val="105"/>
          <w:sz w:val="17"/>
        </w:rPr>
        <w:t xml:space="preserve"> </w:t>
      </w:r>
      <w:r>
        <w:rPr>
          <w:w w:val="105"/>
          <w:sz w:val="17"/>
        </w:rPr>
        <w:t>que</w:t>
      </w:r>
      <w:r>
        <w:rPr>
          <w:spacing w:val="-6"/>
          <w:w w:val="105"/>
          <w:sz w:val="17"/>
        </w:rPr>
        <w:t xml:space="preserve"> </w:t>
      </w:r>
      <w:r>
        <w:rPr>
          <w:w w:val="105"/>
          <w:sz w:val="17"/>
        </w:rPr>
        <w:t>impeça</w:t>
      </w:r>
      <w:r>
        <w:rPr>
          <w:spacing w:val="-6"/>
          <w:w w:val="105"/>
          <w:sz w:val="17"/>
        </w:rPr>
        <w:t xml:space="preserve"> </w:t>
      </w:r>
      <w:r>
        <w:rPr>
          <w:w w:val="105"/>
          <w:sz w:val="17"/>
        </w:rPr>
        <w:t>a</w:t>
      </w:r>
      <w:r>
        <w:rPr>
          <w:spacing w:val="-6"/>
          <w:w w:val="105"/>
          <w:sz w:val="17"/>
        </w:rPr>
        <w:t xml:space="preserve"> </w:t>
      </w:r>
      <w:r>
        <w:rPr>
          <w:w w:val="105"/>
          <w:sz w:val="17"/>
        </w:rPr>
        <w:t>liquidação</w:t>
      </w:r>
      <w:r>
        <w:rPr>
          <w:spacing w:val="-6"/>
          <w:w w:val="105"/>
          <w:sz w:val="17"/>
        </w:rPr>
        <w:t xml:space="preserve"> </w:t>
      </w:r>
      <w:r>
        <w:rPr>
          <w:w w:val="105"/>
          <w:sz w:val="17"/>
        </w:rPr>
        <w:t>da</w:t>
      </w:r>
      <w:r>
        <w:rPr>
          <w:spacing w:val="-6"/>
          <w:w w:val="105"/>
          <w:sz w:val="17"/>
        </w:rPr>
        <w:t xml:space="preserve"> </w:t>
      </w:r>
      <w:r>
        <w:rPr>
          <w:w w:val="105"/>
          <w:sz w:val="17"/>
        </w:rPr>
        <w:t>despesa,</w:t>
      </w:r>
      <w:r>
        <w:rPr>
          <w:spacing w:val="-6"/>
          <w:w w:val="105"/>
          <w:sz w:val="17"/>
        </w:rPr>
        <w:t xml:space="preserve"> </w:t>
      </w:r>
      <w:r>
        <w:rPr>
          <w:w w:val="105"/>
          <w:sz w:val="17"/>
        </w:rPr>
        <w:t>o</w:t>
      </w:r>
      <w:r>
        <w:rPr>
          <w:spacing w:val="-6"/>
          <w:w w:val="105"/>
          <w:sz w:val="17"/>
        </w:rPr>
        <w:t xml:space="preserve"> </w:t>
      </w:r>
      <w:r>
        <w:rPr>
          <w:w w:val="105"/>
          <w:sz w:val="17"/>
        </w:rPr>
        <w:t>pagamento</w:t>
      </w:r>
      <w:r>
        <w:rPr>
          <w:spacing w:val="-6"/>
          <w:w w:val="105"/>
          <w:sz w:val="17"/>
        </w:rPr>
        <w:t xml:space="preserve"> </w:t>
      </w:r>
      <w:r>
        <w:rPr>
          <w:w w:val="105"/>
          <w:sz w:val="17"/>
        </w:rPr>
        <w:t>ficará</w:t>
      </w:r>
      <w:r>
        <w:rPr>
          <w:spacing w:val="-6"/>
          <w:w w:val="105"/>
          <w:sz w:val="17"/>
        </w:rPr>
        <w:t xml:space="preserve"> </w:t>
      </w:r>
      <w:r>
        <w:rPr>
          <w:w w:val="105"/>
          <w:sz w:val="17"/>
        </w:rPr>
        <w:t>sobrestado</w:t>
      </w:r>
      <w:r>
        <w:rPr>
          <w:spacing w:val="-6"/>
          <w:w w:val="105"/>
          <w:sz w:val="17"/>
        </w:rPr>
        <w:t xml:space="preserve"> </w:t>
      </w:r>
      <w:r>
        <w:rPr>
          <w:w w:val="105"/>
          <w:sz w:val="17"/>
        </w:rPr>
        <w:t>até</w:t>
      </w:r>
      <w:r>
        <w:rPr>
          <w:spacing w:val="-6"/>
          <w:w w:val="105"/>
          <w:sz w:val="17"/>
        </w:rPr>
        <w:t xml:space="preserve"> </w:t>
      </w:r>
      <w:r>
        <w:rPr>
          <w:w w:val="105"/>
          <w:sz w:val="17"/>
        </w:rPr>
        <w:t>que</w:t>
      </w:r>
      <w:r>
        <w:rPr>
          <w:spacing w:val="-6"/>
          <w:w w:val="105"/>
          <w:sz w:val="17"/>
        </w:rPr>
        <w:t xml:space="preserve"> </w:t>
      </w: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providencie</w:t>
      </w:r>
      <w:r>
        <w:rPr>
          <w:spacing w:val="-6"/>
          <w:w w:val="105"/>
          <w:sz w:val="17"/>
        </w:rPr>
        <w:t xml:space="preserve"> </w:t>
      </w:r>
      <w:r>
        <w:rPr>
          <w:w w:val="105"/>
          <w:sz w:val="17"/>
        </w:rPr>
        <w:t>as</w:t>
      </w:r>
      <w:r>
        <w:rPr>
          <w:spacing w:val="-6"/>
          <w:w w:val="105"/>
          <w:sz w:val="17"/>
        </w:rPr>
        <w:t xml:space="preserve"> </w:t>
      </w:r>
      <w:r>
        <w:rPr>
          <w:w w:val="105"/>
          <w:sz w:val="17"/>
        </w:rPr>
        <w:t>medidas</w:t>
      </w:r>
      <w:r>
        <w:rPr>
          <w:spacing w:val="-6"/>
          <w:w w:val="105"/>
          <w:sz w:val="17"/>
        </w:rPr>
        <w:t xml:space="preserve"> </w:t>
      </w:r>
      <w:r>
        <w:rPr>
          <w:w w:val="105"/>
          <w:sz w:val="17"/>
        </w:rPr>
        <w:t>saneadoras. Nessa hipótese, o prazo para pagamento iniciar-se-á após a comprovação da regularização da situação, não acarretando qualquer ônus para o contratante.</w:t>
      </w:r>
    </w:p>
    <w:p w14:paraId="39FFA861">
      <w:pPr>
        <w:pStyle w:val="9"/>
        <w:numPr>
          <w:ilvl w:val="1"/>
          <w:numId w:val="15"/>
        </w:numPr>
        <w:tabs>
          <w:tab w:val="left" w:pos="669"/>
        </w:tabs>
        <w:spacing w:before="1"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7ACE625D">
      <w:pPr>
        <w:pStyle w:val="9"/>
        <w:numPr>
          <w:ilvl w:val="2"/>
          <w:numId w:val="15"/>
        </w:numPr>
        <w:tabs>
          <w:tab w:val="left" w:pos="801"/>
        </w:tabs>
        <w:spacing w:before="43" w:after="0" w:line="240" w:lineRule="auto"/>
        <w:ind w:left="801" w:right="0" w:hanging="485"/>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15FA376A">
      <w:pPr>
        <w:pStyle w:val="9"/>
        <w:numPr>
          <w:ilvl w:val="2"/>
          <w:numId w:val="15"/>
        </w:numPr>
        <w:tabs>
          <w:tab w:val="left" w:pos="802"/>
        </w:tabs>
        <w:spacing w:before="44" w:after="0" w:line="292" w:lineRule="auto"/>
        <w:ind w:left="316" w:right="299" w:firstLine="0"/>
        <w:jc w:val="both"/>
        <w:rPr>
          <w:sz w:val="17"/>
        </w:rPr>
      </w:pP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regularmente</w:t>
      </w:r>
      <w:r>
        <w:rPr>
          <w:spacing w:val="-6"/>
          <w:w w:val="105"/>
          <w:sz w:val="17"/>
        </w:rPr>
        <w:t xml:space="preserve"> </w:t>
      </w:r>
      <w:r>
        <w:rPr>
          <w:w w:val="105"/>
          <w:sz w:val="17"/>
        </w:rPr>
        <w:t>optante</w:t>
      </w:r>
      <w:r>
        <w:rPr>
          <w:spacing w:val="-6"/>
          <w:w w:val="105"/>
          <w:sz w:val="17"/>
        </w:rPr>
        <w:t xml:space="preserve"> </w:t>
      </w:r>
      <w:r>
        <w:rPr>
          <w:w w:val="105"/>
          <w:sz w:val="17"/>
        </w:rPr>
        <w:t>pelo</w:t>
      </w:r>
      <w:r>
        <w:rPr>
          <w:spacing w:val="-6"/>
          <w:w w:val="105"/>
          <w:sz w:val="17"/>
        </w:rPr>
        <w:t xml:space="preserve"> </w:t>
      </w:r>
      <w:r>
        <w:rPr>
          <w:w w:val="105"/>
          <w:sz w:val="17"/>
        </w:rPr>
        <w:t>Simples</w:t>
      </w:r>
      <w:r>
        <w:rPr>
          <w:spacing w:val="-6"/>
          <w:w w:val="105"/>
          <w:sz w:val="17"/>
        </w:rPr>
        <w:t xml:space="preserve"> </w:t>
      </w:r>
      <w:r>
        <w:rPr>
          <w:w w:val="105"/>
          <w:sz w:val="17"/>
        </w:rPr>
        <w:t>Nacional,</w:t>
      </w:r>
      <w:r>
        <w:rPr>
          <w:spacing w:val="-6"/>
          <w:w w:val="105"/>
          <w:sz w:val="17"/>
        </w:rPr>
        <w:t xml:space="preserve"> </w:t>
      </w:r>
      <w:r>
        <w:rPr>
          <w:w w:val="105"/>
          <w:sz w:val="17"/>
        </w:rPr>
        <w:t>nos</w:t>
      </w:r>
      <w:r>
        <w:rPr>
          <w:spacing w:val="-6"/>
          <w:w w:val="105"/>
          <w:sz w:val="17"/>
        </w:rPr>
        <w:t xml:space="preserve"> </w:t>
      </w:r>
      <w:r>
        <w:rPr>
          <w:w w:val="105"/>
          <w:sz w:val="17"/>
        </w:rPr>
        <w:t>termos</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Complementar</w:t>
      </w:r>
      <w:r>
        <w:rPr>
          <w:spacing w:val="-6"/>
          <w:w w:val="105"/>
          <w:sz w:val="17"/>
        </w:rPr>
        <w:t xml:space="preserve"> </w:t>
      </w:r>
      <w:r>
        <w:rPr>
          <w:w w:val="105"/>
          <w:sz w:val="17"/>
        </w:rPr>
        <w:t>nº</w:t>
      </w:r>
      <w:r>
        <w:rPr>
          <w:spacing w:val="-6"/>
          <w:w w:val="105"/>
          <w:sz w:val="17"/>
        </w:rPr>
        <w:t xml:space="preserve"> </w:t>
      </w:r>
      <w:r>
        <w:rPr>
          <w:w w:val="105"/>
          <w:sz w:val="17"/>
        </w:rPr>
        <w:t>123/2006,</w:t>
      </w:r>
      <w:r>
        <w:rPr>
          <w:spacing w:val="-6"/>
          <w:w w:val="105"/>
          <w:sz w:val="17"/>
        </w:rPr>
        <w:t xml:space="preserve"> </w:t>
      </w:r>
      <w:r>
        <w:rPr>
          <w:w w:val="105"/>
          <w:sz w:val="17"/>
        </w:rPr>
        <w:t>não</w:t>
      </w:r>
      <w:r>
        <w:rPr>
          <w:spacing w:val="-6"/>
          <w:w w:val="105"/>
          <w:sz w:val="17"/>
        </w:rPr>
        <w:t xml:space="preserve"> </w:t>
      </w:r>
      <w:r>
        <w:rPr>
          <w:w w:val="105"/>
          <w:sz w:val="17"/>
        </w:rPr>
        <w:t>sofrerá</w:t>
      </w:r>
      <w:r>
        <w:rPr>
          <w:spacing w:val="-6"/>
          <w:w w:val="105"/>
          <w:sz w:val="17"/>
        </w:rPr>
        <w:t xml:space="preserve"> </w:t>
      </w:r>
      <w:r>
        <w:rPr>
          <w:w w:val="105"/>
          <w:sz w:val="17"/>
        </w:rPr>
        <w:t>a</w:t>
      </w:r>
      <w:r>
        <w:rPr>
          <w:spacing w:val="-6"/>
          <w:w w:val="105"/>
          <w:sz w:val="17"/>
        </w:rPr>
        <w:t xml:space="preserve"> </w:t>
      </w:r>
      <w:r>
        <w:rPr>
          <w:w w:val="105"/>
          <w:sz w:val="17"/>
        </w:rPr>
        <w:t>retenção</w:t>
      </w:r>
      <w:r>
        <w:rPr>
          <w:spacing w:val="-6"/>
          <w:w w:val="105"/>
          <w:sz w:val="17"/>
        </w:rPr>
        <w:t xml:space="preserve"> </w:t>
      </w:r>
      <w:r>
        <w:rPr>
          <w:w w:val="105"/>
          <w:sz w:val="17"/>
        </w:rPr>
        <w:t>tributária</w:t>
      </w:r>
      <w:r>
        <w:rPr>
          <w:spacing w:val="-6"/>
          <w:w w:val="105"/>
          <w:sz w:val="17"/>
        </w:rPr>
        <w:t xml:space="preserve"> </w:t>
      </w:r>
      <w:r>
        <w:rPr>
          <w:w w:val="105"/>
          <w:sz w:val="17"/>
        </w:rPr>
        <w:t>quanto</w:t>
      </w:r>
      <w:r>
        <w:rPr>
          <w:spacing w:val="-6"/>
          <w:w w:val="105"/>
          <w:sz w:val="17"/>
        </w:rPr>
        <w:t xml:space="preserve"> </w:t>
      </w:r>
      <w:r>
        <w:rPr>
          <w:w w:val="105"/>
          <w:sz w:val="17"/>
        </w:rPr>
        <w:t>aos</w:t>
      </w:r>
      <w:r>
        <w:rPr>
          <w:spacing w:val="-6"/>
          <w:w w:val="105"/>
          <w:sz w:val="17"/>
        </w:rPr>
        <w:t xml:space="preserve"> </w:t>
      </w:r>
      <w:r>
        <w:rPr>
          <w:w w:val="105"/>
          <w:sz w:val="17"/>
        </w:rPr>
        <w:t>impostos</w:t>
      </w:r>
      <w:r>
        <w:rPr>
          <w:spacing w:val="-6"/>
          <w:w w:val="105"/>
          <w:sz w:val="17"/>
        </w:rPr>
        <w:t xml:space="preserve"> </w:t>
      </w:r>
      <w:r>
        <w:rPr>
          <w:w w:val="105"/>
          <w:sz w:val="17"/>
        </w:rPr>
        <w:t>e</w:t>
      </w:r>
      <w:r>
        <w:rPr>
          <w:spacing w:val="-6"/>
          <w:w w:val="105"/>
          <w:sz w:val="17"/>
        </w:rPr>
        <w:t xml:space="preserve"> </w:t>
      </w:r>
      <w:r>
        <w:rPr>
          <w:w w:val="105"/>
          <w:sz w:val="17"/>
        </w:rPr>
        <w:t>contribuições</w:t>
      </w:r>
      <w:r>
        <w:rPr>
          <w:spacing w:val="-6"/>
          <w:w w:val="105"/>
          <w:sz w:val="17"/>
        </w:rPr>
        <w:t xml:space="preserve"> </w:t>
      </w:r>
      <w:r>
        <w:rPr>
          <w:w w:val="105"/>
          <w:sz w:val="17"/>
        </w:rPr>
        <w:t>abrangidos</w:t>
      </w:r>
      <w:r>
        <w:rPr>
          <w:spacing w:val="-6"/>
          <w:w w:val="105"/>
          <w:sz w:val="17"/>
        </w:rPr>
        <w:t xml:space="preserve"> </w:t>
      </w:r>
      <w:r>
        <w:rPr>
          <w:w w:val="105"/>
          <w:sz w:val="17"/>
        </w:rPr>
        <w:t>por</w:t>
      </w:r>
      <w:r>
        <w:rPr>
          <w:spacing w:val="-6"/>
          <w:w w:val="105"/>
          <w:sz w:val="17"/>
        </w:rPr>
        <w:t xml:space="preserve"> </w:t>
      </w:r>
      <w:r>
        <w:rPr>
          <w:w w:val="105"/>
          <w:sz w:val="17"/>
        </w:rPr>
        <w:t>aquele Regime. No entanto, o pagamento ficará condicionado à apresentação de comprovação, por meio de documento oficial, de que faz jus ao tratamento tributário favorecido previsto na referida Lei Complementar nº 123/2006.</w:t>
      </w:r>
    </w:p>
    <w:p w14:paraId="1AB92FC7">
      <w:pPr>
        <w:pStyle w:val="9"/>
        <w:numPr>
          <w:ilvl w:val="1"/>
          <w:numId w:val="15"/>
        </w:numPr>
        <w:tabs>
          <w:tab w:val="left" w:pos="680"/>
        </w:tabs>
        <w:spacing w:before="1"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1FECAB61">
      <w:pPr>
        <w:pStyle w:val="9"/>
        <w:numPr>
          <w:ilvl w:val="1"/>
          <w:numId w:val="15"/>
        </w:numPr>
        <w:tabs>
          <w:tab w:val="left" w:pos="682"/>
        </w:tabs>
        <w:spacing w:before="0"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2496B389">
      <w:pPr>
        <w:pStyle w:val="9"/>
        <w:numPr>
          <w:ilvl w:val="1"/>
          <w:numId w:val="15"/>
        </w:numPr>
        <w:tabs>
          <w:tab w:val="left" w:pos="782"/>
        </w:tabs>
        <w:spacing w:before="1"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2F9CD80F">
      <w:pPr>
        <w:pStyle w:val="9"/>
        <w:numPr>
          <w:ilvl w:val="2"/>
          <w:numId w:val="17"/>
        </w:numPr>
        <w:tabs>
          <w:tab w:val="left" w:pos="873"/>
        </w:tabs>
        <w:spacing w:before="1"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7005899A">
      <w:pPr>
        <w:pStyle w:val="7"/>
        <w:spacing w:before="86"/>
        <w:ind w:left="0"/>
      </w:pPr>
    </w:p>
    <w:p w14:paraId="39676C4A">
      <w:pPr>
        <w:pStyle w:val="3"/>
        <w:numPr>
          <w:ilvl w:val="0"/>
          <w:numId w:val="1"/>
        </w:numPr>
        <w:tabs>
          <w:tab w:val="left" w:pos="580"/>
        </w:tabs>
        <w:spacing w:before="0" w:after="0" w:line="240" w:lineRule="auto"/>
        <w:ind w:left="580" w:right="0" w:hanging="264"/>
        <w:jc w:val="left"/>
      </w:pPr>
      <w:r>
        <w:rPr>
          <w:w w:val="105"/>
        </w:rPr>
        <w:t>PRAZO</w:t>
      </w:r>
      <w:r>
        <w:rPr>
          <w:spacing w:val="-8"/>
          <w:w w:val="105"/>
        </w:rPr>
        <w:t xml:space="preserve"> </w:t>
      </w:r>
      <w:r>
        <w:rPr>
          <w:spacing w:val="-2"/>
          <w:w w:val="105"/>
        </w:rPr>
        <w:t>CONTRATUAL</w:t>
      </w:r>
    </w:p>
    <w:p w14:paraId="23572809">
      <w:pPr>
        <w:pStyle w:val="9"/>
        <w:numPr>
          <w:ilvl w:val="1"/>
          <w:numId w:val="18"/>
        </w:numPr>
        <w:tabs>
          <w:tab w:val="left" w:pos="669"/>
        </w:tabs>
        <w:spacing w:before="44"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4FCC347A">
      <w:pPr>
        <w:pStyle w:val="9"/>
        <w:numPr>
          <w:ilvl w:val="1"/>
          <w:numId w:val="18"/>
        </w:numPr>
        <w:tabs>
          <w:tab w:val="left" w:pos="675"/>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vigência</w:t>
      </w:r>
      <w:r>
        <w:rPr>
          <w:spacing w:val="-1"/>
          <w:w w:val="105"/>
          <w:sz w:val="17"/>
        </w:rPr>
        <w:t xml:space="preserve"> </w:t>
      </w:r>
      <w:r>
        <w:rPr>
          <w:w w:val="105"/>
          <w:sz w:val="17"/>
        </w:rPr>
        <w:t>será</w:t>
      </w:r>
      <w:r>
        <w:rPr>
          <w:spacing w:val="-1"/>
          <w:w w:val="105"/>
          <w:sz w:val="17"/>
        </w:rPr>
        <w:t xml:space="preserve"> </w:t>
      </w:r>
      <w:r>
        <w:rPr>
          <w:w w:val="105"/>
          <w:sz w:val="17"/>
        </w:rPr>
        <w:t>automaticamente</w:t>
      </w:r>
      <w:r>
        <w:rPr>
          <w:spacing w:val="-1"/>
          <w:w w:val="105"/>
          <w:sz w:val="17"/>
        </w:rPr>
        <w:t xml:space="preserve"> </w:t>
      </w:r>
      <w:r>
        <w:rPr>
          <w:w w:val="105"/>
          <w:sz w:val="17"/>
        </w:rPr>
        <w:t>prorrogado,</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formalização</w:t>
      </w:r>
      <w:r>
        <w:rPr>
          <w:spacing w:val="-1"/>
          <w:w w:val="105"/>
          <w:sz w:val="17"/>
        </w:rPr>
        <w:t xml:space="preserve"> </w:t>
      </w:r>
      <w:r>
        <w:rPr>
          <w:w w:val="105"/>
          <w:sz w:val="17"/>
        </w:rPr>
        <w:t>adequada,</w:t>
      </w:r>
      <w:r>
        <w:rPr>
          <w:spacing w:val="-1"/>
          <w:w w:val="105"/>
          <w:sz w:val="17"/>
        </w:rPr>
        <w:t xml:space="preserve"> </w:t>
      </w:r>
      <w:r>
        <w:rPr>
          <w:w w:val="105"/>
          <w:sz w:val="17"/>
        </w:rPr>
        <w:t>quando</w:t>
      </w:r>
      <w:r>
        <w:rPr>
          <w:spacing w:val="-1"/>
          <w:w w:val="105"/>
          <w:sz w:val="17"/>
        </w:rPr>
        <w:t xml:space="preserve"> </w:t>
      </w:r>
      <w:r>
        <w:rPr>
          <w:w w:val="105"/>
          <w:sz w:val="17"/>
        </w:rPr>
        <w:t>o</w:t>
      </w:r>
      <w:r>
        <w:rPr>
          <w:spacing w:val="-1"/>
          <w:w w:val="105"/>
          <w:sz w:val="17"/>
        </w:rPr>
        <w:t xml:space="preserve"> </w:t>
      </w:r>
      <w:r>
        <w:rPr>
          <w:w w:val="105"/>
          <w:sz w:val="17"/>
        </w:rPr>
        <w:t>objeto</w:t>
      </w:r>
      <w:r>
        <w:rPr>
          <w:spacing w:val="-1"/>
          <w:w w:val="105"/>
          <w:sz w:val="17"/>
        </w:rPr>
        <w:t xml:space="preserve"> </w:t>
      </w:r>
      <w:r>
        <w:rPr>
          <w:w w:val="105"/>
          <w:sz w:val="17"/>
        </w:rPr>
        <w:t>não</w:t>
      </w:r>
      <w:r>
        <w:rPr>
          <w:spacing w:val="-1"/>
          <w:w w:val="105"/>
          <w:sz w:val="17"/>
        </w:rPr>
        <w:t xml:space="preserve"> </w:t>
      </w:r>
      <w:r>
        <w:rPr>
          <w:w w:val="105"/>
          <w:sz w:val="17"/>
        </w:rPr>
        <w:t>for</w:t>
      </w:r>
      <w:r>
        <w:rPr>
          <w:spacing w:val="-1"/>
          <w:w w:val="105"/>
          <w:sz w:val="17"/>
        </w:rPr>
        <w:t xml:space="preserve"> </w:t>
      </w:r>
      <w:r>
        <w:rPr>
          <w:w w:val="105"/>
          <w:sz w:val="17"/>
        </w:rPr>
        <w:t>concluído</w:t>
      </w:r>
      <w:r>
        <w:rPr>
          <w:spacing w:val="-1"/>
          <w:w w:val="105"/>
          <w:sz w:val="17"/>
        </w:rPr>
        <w:t xml:space="preserve"> </w:t>
      </w:r>
      <w:r>
        <w:rPr>
          <w:w w:val="105"/>
          <w:sz w:val="17"/>
        </w:rPr>
        <w:t>no</w:t>
      </w:r>
      <w:r>
        <w:rPr>
          <w:spacing w:val="-1"/>
          <w:w w:val="105"/>
          <w:sz w:val="17"/>
        </w:rPr>
        <w:t xml:space="preserve"> </w:t>
      </w:r>
      <w:r>
        <w:rPr>
          <w:w w:val="105"/>
          <w:sz w:val="17"/>
        </w:rPr>
        <w:t>período</w:t>
      </w:r>
      <w:r>
        <w:rPr>
          <w:spacing w:val="-1"/>
          <w:w w:val="105"/>
          <w:sz w:val="17"/>
        </w:rPr>
        <w:t xml:space="preserve"> </w:t>
      </w:r>
      <w:r>
        <w:rPr>
          <w:w w:val="105"/>
          <w:sz w:val="17"/>
        </w:rPr>
        <w:t>firmado</w:t>
      </w:r>
      <w:r>
        <w:rPr>
          <w:spacing w:val="-1"/>
          <w:w w:val="105"/>
          <w:sz w:val="17"/>
        </w:rPr>
        <w:t xml:space="preserve"> </w:t>
      </w:r>
      <w:r>
        <w:rPr>
          <w:w w:val="105"/>
          <w:sz w:val="17"/>
        </w:rPr>
        <w:t>acima,</w:t>
      </w:r>
      <w:r>
        <w:rPr>
          <w:spacing w:val="-1"/>
          <w:w w:val="105"/>
          <w:sz w:val="17"/>
        </w:rPr>
        <w:t xml:space="preserve"> </w:t>
      </w:r>
      <w:r>
        <w:rPr>
          <w:w w:val="105"/>
          <w:sz w:val="17"/>
        </w:rPr>
        <w:t>ressalvadas</w:t>
      </w:r>
      <w:r>
        <w:rPr>
          <w:spacing w:val="-1"/>
          <w:w w:val="105"/>
          <w:sz w:val="17"/>
        </w:rPr>
        <w:t xml:space="preserve"> </w:t>
      </w:r>
      <w:r>
        <w:rPr>
          <w:w w:val="105"/>
          <w:sz w:val="17"/>
        </w:rPr>
        <w:t>as</w:t>
      </w:r>
      <w:r>
        <w:rPr>
          <w:spacing w:val="-1"/>
          <w:w w:val="105"/>
          <w:sz w:val="17"/>
        </w:rPr>
        <w:t xml:space="preserve"> </w:t>
      </w:r>
      <w:r>
        <w:rPr>
          <w:w w:val="105"/>
          <w:sz w:val="17"/>
        </w:rPr>
        <w:t>providências</w:t>
      </w:r>
      <w:r>
        <w:rPr>
          <w:spacing w:val="-1"/>
          <w:w w:val="105"/>
          <w:sz w:val="17"/>
        </w:rPr>
        <w:t xml:space="preserve"> </w:t>
      </w:r>
      <w:r>
        <w:rPr>
          <w:w w:val="105"/>
          <w:sz w:val="17"/>
        </w:rPr>
        <w:t>cabíveis</w:t>
      </w:r>
      <w:r>
        <w:rPr>
          <w:spacing w:val="-1"/>
          <w:w w:val="105"/>
          <w:sz w:val="17"/>
        </w:rPr>
        <w:t xml:space="preserve"> </w:t>
      </w:r>
      <w:r>
        <w:rPr>
          <w:w w:val="105"/>
          <w:sz w:val="17"/>
        </w:rPr>
        <w:t>no caso de culpa do contratado, previstas neste instrumento e no Contrato.</w:t>
      </w:r>
    </w:p>
    <w:p w14:paraId="3BB6DF40">
      <w:pPr>
        <w:pStyle w:val="7"/>
        <w:spacing w:before="44"/>
        <w:ind w:left="0"/>
      </w:pPr>
    </w:p>
    <w:p w14:paraId="725181DA">
      <w:pPr>
        <w:pStyle w:val="3"/>
        <w:numPr>
          <w:ilvl w:val="0"/>
          <w:numId w:val="1"/>
        </w:numPr>
        <w:tabs>
          <w:tab w:val="left" w:pos="580"/>
        </w:tabs>
        <w:spacing w:before="0" w:after="0" w:line="240" w:lineRule="auto"/>
        <w:ind w:left="580" w:right="0" w:hanging="264"/>
        <w:jc w:val="left"/>
      </w:pPr>
      <w:r>
        <w:rPr>
          <w:spacing w:val="-2"/>
          <w:w w:val="105"/>
        </w:rPr>
        <w:t>REAJUSTE</w:t>
      </w:r>
    </w:p>
    <w:p w14:paraId="20C238E9">
      <w:pPr>
        <w:pStyle w:val="9"/>
        <w:numPr>
          <w:ilvl w:val="1"/>
          <w:numId w:val="19"/>
        </w:numPr>
        <w:tabs>
          <w:tab w:val="left" w:pos="669"/>
        </w:tabs>
        <w:spacing w:before="44"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5B43026E">
      <w:pPr>
        <w:pStyle w:val="9"/>
        <w:numPr>
          <w:ilvl w:val="1"/>
          <w:numId w:val="19"/>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1CFAAC8C">
      <w:pPr>
        <w:pStyle w:val="9"/>
        <w:numPr>
          <w:ilvl w:val="1"/>
          <w:numId w:val="19"/>
        </w:numPr>
        <w:tabs>
          <w:tab w:val="left" w:pos="669"/>
        </w:tabs>
        <w:spacing w:before="43"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35B6B8EA">
      <w:pPr>
        <w:pStyle w:val="9"/>
        <w:numPr>
          <w:ilvl w:val="1"/>
          <w:numId w:val="19"/>
        </w:numPr>
        <w:tabs>
          <w:tab w:val="left" w:pos="669"/>
        </w:tabs>
        <w:spacing w:before="44"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219E108F">
      <w:pPr>
        <w:pStyle w:val="9"/>
        <w:numPr>
          <w:ilvl w:val="1"/>
          <w:numId w:val="19"/>
        </w:numPr>
        <w:tabs>
          <w:tab w:val="left" w:pos="710"/>
        </w:tabs>
        <w:spacing w:before="43"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0F704382">
      <w:pPr>
        <w:pStyle w:val="9"/>
        <w:numPr>
          <w:ilvl w:val="2"/>
          <w:numId w:val="19"/>
        </w:numPr>
        <w:tabs>
          <w:tab w:val="left" w:pos="801"/>
        </w:tabs>
        <w:spacing w:before="1" w:after="0" w:line="240" w:lineRule="auto"/>
        <w:ind w:left="801" w:right="0" w:hanging="485"/>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6B39F100">
      <w:pPr>
        <w:pStyle w:val="9"/>
        <w:numPr>
          <w:ilvl w:val="1"/>
          <w:numId w:val="19"/>
        </w:numPr>
        <w:tabs>
          <w:tab w:val="left" w:pos="674"/>
        </w:tabs>
        <w:spacing w:before="43"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55F53F60">
      <w:pPr>
        <w:pStyle w:val="9"/>
        <w:numPr>
          <w:ilvl w:val="1"/>
          <w:numId w:val="19"/>
        </w:numPr>
        <w:tabs>
          <w:tab w:val="left" w:pos="669"/>
        </w:tabs>
        <w:spacing w:before="1"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79C8E18C">
      <w:pPr>
        <w:pStyle w:val="9"/>
        <w:numPr>
          <w:ilvl w:val="1"/>
          <w:numId w:val="19"/>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0D9C1C93">
      <w:pPr>
        <w:pStyle w:val="9"/>
        <w:numPr>
          <w:ilvl w:val="2"/>
          <w:numId w:val="19"/>
        </w:numPr>
        <w:tabs>
          <w:tab w:val="left" w:pos="801"/>
        </w:tabs>
        <w:spacing w:before="43" w:after="0" w:line="240" w:lineRule="auto"/>
        <w:ind w:left="801" w:right="0" w:hanging="485"/>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5EC6EFEC">
      <w:pPr>
        <w:pStyle w:val="9"/>
        <w:numPr>
          <w:ilvl w:val="0"/>
          <w:numId w:val="20"/>
        </w:numPr>
        <w:tabs>
          <w:tab w:val="left" w:pos="496"/>
        </w:tabs>
        <w:spacing w:before="44" w:after="0" w:line="240" w:lineRule="auto"/>
        <w:ind w:left="496" w:right="0" w:hanging="180"/>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206F23D2">
      <w:pPr>
        <w:pStyle w:val="9"/>
        <w:numPr>
          <w:ilvl w:val="0"/>
          <w:numId w:val="20"/>
        </w:numPr>
        <w:tabs>
          <w:tab w:val="left" w:pos="532"/>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partir</w:t>
      </w:r>
      <w:r>
        <w:rPr>
          <w:spacing w:val="19"/>
          <w:w w:val="105"/>
          <w:sz w:val="17"/>
        </w:rPr>
        <w:t xml:space="preserve"> </w:t>
      </w:r>
      <w:r>
        <w:rPr>
          <w:w w:val="105"/>
          <w:sz w:val="17"/>
        </w:rPr>
        <w:t>da</w:t>
      </w:r>
      <w:r>
        <w:rPr>
          <w:spacing w:val="19"/>
          <w:w w:val="105"/>
          <w:sz w:val="17"/>
        </w:rPr>
        <w:t xml:space="preserve"> </w:t>
      </w:r>
      <w:r>
        <w:rPr>
          <w:w w:val="105"/>
          <w:sz w:val="17"/>
        </w:rPr>
        <w:t>data</w:t>
      </w:r>
      <w:r>
        <w:rPr>
          <w:spacing w:val="19"/>
          <w:w w:val="105"/>
          <w:sz w:val="17"/>
        </w:rPr>
        <w:t xml:space="preserve"> </w:t>
      </w:r>
      <w:r>
        <w:rPr>
          <w:w w:val="105"/>
          <w:sz w:val="17"/>
        </w:rPr>
        <w:t>do</w:t>
      </w:r>
      <w:r>
        <w:rPr>
          <w:spacing w:val="19"/>
          <w:w w:val="105"/>
          <w:sz w:val="17"/>
        </w:rPr>
        <w:t xml:space="preserve"> </w:t>
      </w:r>
      <w:r>
        <w:rPr>
          <w:w w:val="105"/>
          <w:sz w:val="17"/>
        </w:rPr>
        <w:t>requerimento</w:t>
      </w:r>
      <w:r>
        <w:rPr>
          <w:spacing w:val="19"/>
          <w:w w:val="105"/>
          <w:sz w:val="17"/>
        </w:rPr>
        <w:t xml:space="preserve"> </w:t>
      </w:r>
      <w:r>
        <w:rPr>
          <w:w w:val="105"/>
          <w:sz w:val="17"/>
        </w:rPr>
        <w:t>do</w:t>
      </w:r>
      <w:r>
        <w:rPr>
          <w:spacing w:val="19"/>
          <w:w w:val="105"/>
          <w:sz w:val="17"/>
        </w:rPr>
        <w:t xml:space="preserve"> </w:t>
      </w:r>
      <w:r>
        <w:rPr>
          <w:w w:val="105"/>
          <w:sz w:val="17"/>
        </w:rPr>
        <w:t>contratado,</w:t>
      </w:r>
      <w:r>
        <w:rPr>
          <w:spacing w:val="19"/>
          <w:w w:val="105"/>
          <w:sz w:val="17"/>
        </w:rPr>
        <w:t xml:space="preserve"> </w:t>
      </w:r>
      <w:r>
        <w:rPr>
          <w:w w:val="105"/>
          <w:sz w:val="17"/>
        </w:rPr>
        <w:t>caso</w:t>
      </w:r>
      <w:r>
        <w:rPr>
          <w:spacing w:val="19"/>
          <w:w w:val="105"/>
          <w:sz w:val="17"/>
        </w:rPr>
        <w:t xml:space="preserve"> </w:t>
      </w:r>
      <w:r>
        <w:rPr>
          <w:w w:val="105"/>
          <w:sz w:val="17"/>
        </w:rPr>
        <w:t>o</w:t>
      </w:r>
      <w:r>
        <w:rPr>
          <w:spacing w:val="19"/>
          <w:w w:val="105"/>
          <w:sz w:val="17"/>
        </w:rPr>
        <w:t xml:space="preserve"> </w:t>
      </w:r>
      <w:r>
        <w:rPr>
          <w:w w:val="105"/>
          <w:sz w:val="17"/>
        </w:rPr>
        <w:t>pedido</w:t>
      </w:r>
      <w:r>
        <w:rPr>
          <w:spacing w:val="19"/>
          <w:w w:val="105"/>
          <w:sz w:val="17"/>
        </w:rPr>
        <w:t xml:space="preserve"> </w:t>
      </w:r>
      <w:r>
        <w:rPr>
          <w:w w:val="105"/>
          <w:sz w:val="17"/>
        </w:rPr>
        <w:t>seja</w:t>
      </w:r>
      <w:r>
        <w:rPr>
          <w:spacing w:val="19"/>
          <w:w w:val="105"/>
          <w:sz w:val="17"/>
        </w:rPr>
        <w:t xml:space="preserve"> </w:t>
      </w:r>
      <w:r>
        <w:rPr>
          <w:w w:val="105"/>
          <w:sz w:val="17"/>
        </w:rPr>
        <w:t>formulado</w:t>
      </w:r>
      <w:r>
        <w:rPr>
          <w:spacing w:val="19"/>
          <w:w w:val="105"/>
          <w:sz w:val="17"/>
        </w:rPr>
        <w:t xml:space="preserve"> </w:t>
      </w:r>
      <w:r>
        <w:rPr>
          <w:w w:val="105"/>
          <w:sz w:val="17"/>
        </w:rPr>
        <w:t>após</w:t>
      </w:r>
      <w:r>
        <w:rPr>
          <w:spacing w:val="19"/>
          <w:w w:val="105"/>
          <w:sz w:val="17"/>
        </w:rPr>
        <w:t xml:space="preserve"> </w:t>
      </w:r>
      <w:r>
        <w:rPr>
          <w:w w:val="105"/>
          <w:sz w:val="17"/>
        </w:rPr>
        <w:t>o</w:t>
      </w:r>
      <w:r>
        <w:rPr>
          <w:spacing w:val="19"/>
          <w:w w:val="105"/>
          <w:sz w:val="17"/>
        </w:rPr>
        <w:t xml:space="preserve"> </w:t>
      </w:r>
      <w:r>
        <w:rPr>
          <w:w w:val="105"/>
          <w:sz w:val="17"/>
        </w:rPr>
        <w:t>prazo</w:t>
      </w:r>
      <w:r>
        <w:rPr>
          <w:spacing w:val="19"/>
          <w:w w:val="105"/>
          <w:sz w:val="17"/>
        </w:rPr>
        <w:t xml:space="preserve"> </w:t>
      </w:r>
      <w:r>
        <w:rPr>
          <w:w w:val="105"/>
          <w:sz w:val="17"/>
        </w:rPr>
        <w:t>fixado</w:t>
      </w:r>
      <w:r>
        <w:rPr>
          <w:spacing w:val="19"/>
          <w:w w:val="105"/>
          <w:sz w:val="17"/>
        </w:rPr>
        <w:t xml:space="preserve"> </w:t>
      </w:r>
      <w:r>
        <w:rPr>
          <w:w w:val="105"/>
          <w:sz w:val="17"/>
        </w:rPr>
        <w:t>na</w:t>
      </w:r>
      <w:r>
        <w:rPr>
          <w:spacing w:val="19"/>
          <w:w w:val="105"/>
          <w:sz w:val="17"/>
        </w:rPr>
        <w:t xml:space="preserve"> </w:t>
      </w:r>
      <w:r>
        <w:rPr>
          <w:w w:val="105"/>
          <w:sz w:val="17"/>
        </w:rPr>
        <w:t>alínea</w:t>
      </w:r>
      <w:r>
        <w:rPr>
          <w:spacing w:val="19"/>
          <w:w w:val="105"/>
          <w:sz w:val="17"/>
        </w:rPr>
        <w:t xml:space="preserve"> </w:t>
      </w:r>
      <w:r>
        <w:rPr>
          <w:w w:val="105"/>
          <w:sz w:val="17"/>
        </w:rPr>
        <w:t>a,</w:t>
      </w:r>
      <w:r>
        <w:rPr>
          <w:spacing w:val="19"/>
          <w:w w:val="105"/>
          <w:sz w:val="17"/>
        </w:rPr>
        <w:t xml:space="preserve"> </w:t>
      </w:r>
      <w:r>
        <w:rPr>
          <w:w w:val="105"/>
          <w:sz w:val="17"/>
        </w:rPr>
        <w:t>acima,</w:t>
      </w:r>
      <w:r>
        <w:rPr>
          <w:spacing w:val="19"/>
          <w:w w:val="105"/>
          <w:sz w:val="17"/>
        </w:rPr>
        <w:t xml:space="preserve"> </w:t>
      </w:r>
      <w:r>
        <w:rPr>
          <w:w w:val="105"/>
          <w:sz w:val="17"/>
        </w:rPr>
        <w:t>o</w:t>
      </w:r>
      <w:r>
        <w:rPr>
          <w:spacing w:val="19"/>
          <w:w w:val="105"/>
          <w:sz w:val="17"/>
        </w:rPr>
        <w:t xml:space="preserve"> </w:t>
      </w:r>
      <w:r>
        <w:rPr>
          <w:w w:val="105"/>
          <w:sz w:val="17"/>
        </w:rPr>
        <w:t>que</w:t>
      </w:r>
      <w:r>
        <w:rPr>
          <w:spacing w:val="19"/>
          <w:w w:val="105"/>
          <w:sz w:val="17"/>
        </w:rPr>
        <w:t xml:space="preserve"> </w:t>
      </w:r>
      <w:r>
        <w:rPr>
          <w:w w:val="105"/>
          <w:sz w:val="17"/>
        </w:rPr>
        <w:t>não</w:t>
      </w:r>
      <w:r>
        <w:rPr>
          <w:spacing w:val="19"/>
          <w:w w:val="105"/>
          <w:sz w:val="17"/>
        </w:rPr>
        <w:t xml:space="preserve"> </w:t>
      </w:r>
      <w:r>
        <w:rPr>
          <w:w w:val="105"/>
          <w:sz w:val="17"/>
        </w:rPr>
        <w:t>acarretará</w:t>
      </w:r>
      <w:r>
        <w:rPr>
          <w:spacing w:val="19"/>
          <w:w w:val="105"/>
          <w:sz w:val="17"/>
        </w:rPr>
        <w:t xml:space="preserve"> </w:t>
      </w:r>
      <w:r>
        <w:rPr>
          <w:w w:val="105"/>
          <w:sz w:val="17"/>
        </w:rPr>
        <w:t>a</w:t>
      </w:r>
      <w:r>
        <w:rPr>
          <w:spacing w:val="19"/>
          <w:w w:val="105"/>
          <w:sz w:val="17"/>
        </w:rPr>
        <w:t xml:space="preserve"> </w:t>
      </w:r>
      <w:r>
        <w:rPr>
          <w:w w:val="105"/>
          <w:sz w:val="17"/>
        </w:rPr>
        <w:t>alteração</w:t>
      </w:r>
      <w:r>
        <w:rPr>
          <w:spacing w:val="19"/>
          <w:w w:val="105"/>
          <w:sz w:val="17"/>
        </w:rPr>
        <w:t xml:space="preserve"> </w:t>
      </w:r>
      <w:r>
        <w:rPr>
          <w:w w:val="105"/>
          <w:sz w:val="17"/>
        </w:rPr>
        <w:t>do</w:t>
      </w:r>
      <w:r>
        <w:rPr>
          <w:spacing w:val="19"/>
          <w:w w:val="105"/>
          <w:sz w:val="17"/>
        </w:rPr>
        <w:t xml:space="preserve"> </w:t>
      </w:r>
      <w:r>
        <w:rPr>
          <w:w w:val="105"/>
          <w:sz w:val="17"/>
        </w:rPr>
        <w:t>marco</w:t>
      </w:r>
      <w:r>
        <w:rPr>
          <w:spacing w:val="19"/>
          <w:w w:val="105"/>
          <w:sz w:val="17"/>
        </w:rPr>
        <w:t xml:space="preserve"> </w:t>
      </w:r>
      <w:r>
        <w:rPr>
          <w:w w:val="105"/>
          <w:sz w:val="17"/>
        </w:rPr>
        <w:t>para</w:t>
      </w:r>
      <w:r>
        <w:rPr>
          <w:spacing w:val="19"/>
          <w:w w:val="105"/>
          <w:sz w:val="17"/>
        </w:rPr>
        <w:t xml:space="preserve"> </w:t>
      </w:r>
      <w:r>
        <w:rPr>
          <w:w w:val="105"/>
          <w:sz w:val="17"/>
        </w:rPr>
        <w:t>cômputo</w:t>
      </w:r>
      <w:r>
        <w:rPr>
          <w:spacing w:val="19"/>
          <w:w w:val="105"/>
          <w:sz w:val="17"/>
        </w:rPr>
        <w:t xml:space="preserve"> </w:t>
      </w:r>
      <w:r>
        <w:rPr>
          <w:w w:val="105"/>
          <w:sz w:val="17"/>
        </w:rPr>
        <w:t>da</w:t>
      </w:r>
      <w:r>
        <w:rPr>
          <w:spacing w:val="19"/>
          <w:w w:val="105"/>
          <w:sz w:val="17"/>
        </w:rPr>
        <w:t xml:space="preserve"> </w:t>
      </w:r>
      <w:r>
        <w:rPr>
          <w:w w:val="105"/>
          <w:sz w:val="17"/>
        </w:rPr>
        <w:t>anualidade</w:t>
      </w:r>
      <w:r>
        <w:rPr>
          <w:spacing w:val="19"/>
          <w:w w:val="105"/>
          <w:sz w:val="17"/>
        </w:rPr>
        <w:t xml:space="preserve"> </w:t>
      </w:r>
      <w:r>
        <w:rPr>
          <w:w w:val="105"/>
          <w:sz w:val="17"/>
        </w:rPr>
        <w:t>do reajustamento, já adotado no Edital e no Contrato.</w:t>
      </w:r>
    </w:p>
    <w:p w14:paraId="1BC51BE0">
      <w:pPr>
        <w:pStyle w:val="9"/>
        <w:numPr>
          <w:ilvl w:val="1"/>
          <w:numId w:val="19"/>
        </w:numPr>
        <w:tabs>
          <w:tab w:val="left" w:pos="672"/>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199F959F">
      <w:pPr>
        <w:pStyle w:val="9"/>
        <w:numPr>
          <w:ilvl w:val="1"/>
          <w:numId w:val="19"/>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51504CDC">
      <w:pPr>
        <w:pStyle w:val="9"/>
        <w:numPr>
          <w:ilvl w:val="1"/>
          <w:numId w:val="19"/>
        </w:numPr>
        <w:tabs>
          <w:tab w:val="left" w:pos="750"/>
        </w:tabs>
        <w:spacing w:before="43"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3657F653">
      <w:pPr>
        <w:pStyle w:val="9"/>
        <w:numPr>
          <w:ilvl w:val="1"/>
          <w:numId w:val="19"/>
        </w:numPr>
        <w:tabs>
          <w:tab w:val="left" w:pos="760"/>
        </w:tabs>
        <w:spacing w:before="43"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63E4132C">
      <w:pPr>
        <w:pStyle w:val="7"/>
        <w:spacing w:before="44"/>
        <w:ind w:left="0"/>
      </w:pPr>
    </w:p>
    <w:p w14:paraId="13E0F189">
      <w:pPr>
        <w:pStyle w:val="3"/>
        <w:numPr>
          <w:ilvl w:val="0"/>
          <w:numId w:val="1"/>
        </w:numPr>
        <w:tabs>
          <w:tab w:val="left" w:pos="580"/>
        </w:tabs>
        <w:spacing w:before="0"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1AA5003A">
      <w:pPr>
        <w:pStyle w:val="3"/>
        <w:spacing w:after="0" w:line="240" w:lineRule="auto"/>
        <w:jc w:val="left"/>
        <w:sectPr>
          <w:pgSz w:w="15840" w:h="24480"/>
          <w:pgMar w:top="520" w:right="360" w:bottom="280" w:left="360" w:header="720" w:footer="720" w:gutter="0"/>
          <w:cols w:space="720" w:num="1"/>
        </w:sectPr>
      </w:pPr>
    </w:p>
    <w:p w14:paraId="5939D3D7">
      <w:pPr>
        <w:pStyle w:val="7"/>
        <w:spacing w:before="77"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43CF22B8">
      <w:pPr>
        <w:pStyle w:val="7"/>
        <w:spacing w:before="44"/>
        <w:ind w:left="0"/>
      </w:pPr>
    </w:p>
    <w:p w14:paraId="30859CF9">
      <w:pPr>
        <w:pStyle w:val="3"/>
        <w:numPr>
          <w:ilvl w:val="0"/>
          <w:numId w:val="1"/>
        </w:numPr>
        <w:tabs>
          <w:tab w:val="left" w:pos="580"/>
        </w:tabs>
        <w:spacing w:before="0"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644BAEAF">
      <w:pPr>
        <w:pStyle w:val="9"/>
        <w:numPr>
          <w:ilvl w:val="1"/>
          <w:numId w:val="21"/>
        </w:numPr>
        <w:tabs>
          <w:tab w:val="left" w:pos="669"/>
        </w:tabs>
        <w:spacing w:before="43"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7B574472">
      <w:pPr>
        <w:pStyle w:val="9"/>
        <w:numPr>
          <w:ilvl w:val="2"/>
          <w:numId w:val="21"/>
        </w:numPr>
        <w:tabs>
          <w:tab w:val="left" w:pos="801"/>
        </w:tabs>
        <w:spacing w:before="44"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4FA5FAF">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2CBBA38B">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2437047E">
      <w:pPr>
        <w:pStyle w:val="9"/>
        <w:numPr>
          <w:ilvl w:val="2"/>
          <w:numId w:val="21"/>
        </w:numPr>
        <w:tabs>
          <w:tab w:val="left" w:pos="801"/>
        </w:tabs>
        <w:spacing w:before="44" w:after="0" w:line="240" w:lineRule="auto"/>
        <w:ind w:left="801" w:right="0" w:hanging="485"/>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43B9393C">
      <w:pPr>
        <w:pStyle w:val="9"/>
        <w:numPr>
          <w:ilvl w:val="2"/>
          <w:numId w:val="21"/>
        </w:numPr>
        <w:tabs>
          <w:tab w:val="left" w:pos="801"/>
        </w:tabs>
        <w:spacing w:before="43" w:after="0" w:line="240" w:lineRule="auto"/>
        <w:ind w:left="801" w:right="0" w:hanging="485"/>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0E8A1F29">
      <w:pPr>
        <w:pStyle w:val="9"/>
        <w:numPr>
          <w:ilvl w:val="3"/>
          <w:numId w:val="21"/>
        </w:numPr>
        <w:tabs>
          <w:tab w:val="left" w:pos="934"/>
        </w:tabs>
        <w:spacing w:before="43"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053976DE">
      <w:pPr>
        <w:pStyle w:val="9"/>
        <w:numPr>
          <w:ilvl w:val="3"/>
          <w:numId w:val="21"/>
        </w:numPr>
        <w:tabs>
          <w:tab w:val="left" w:pos="934"/>
        </w:tabs>
        <w:spacing w:before="44"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05F37677">
      <w:pPr>
        <w:pStyle w:val="9"/>
        <w:numPr>
          <w:ilvl w:val="3"/>
          <w:numId w:val="21"/>
        </w:numPr>
        <w:tabs>
          <w:tab w:val="left" w:pos="934"/>
        </w:tabs>
        <w:spacing w:before="43"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202B7302">
      <w:pPr>
        <w:pStyle w:val="9"/>
        <w:numPr>
          <w:ilvl w:val="3"/>
          <w:numId w:val="21"/>
        </w:numPr>
        <w:tabs>
          <w:tab w:val="left" w:pos="934"/>
        </w:tabs>
        <w:spacing w:before="43"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1A6E0AB6">
      <w:pPr>
        <w:pStyle w:val="9"/>
        <w:numPr>
          <w:ilvl w:val="3"/>
          <w:numId w:val="21"/>
        </w:numPr>
        <w:tabs>
          <w:tab w:val="left" w:pos="934"/>
        </w:tabs>
        <w:spacing w:before="44"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5C5B9FE7">
      <w:pPr>
        <w:pStyle w:val="9"/>
        <w:numPr>
          <w:ilvl w:val="2"/>
          <w:numId w:val="21"/>
        </w:numPr>
        <w:tabs>
          <w:tab w:val="left" w:pos="801"/>
        </w:tabs>
        <w:spacing w:before="43" w:after="0" w:line="240" w:lineRule="auto"/>
        <w:ind w:left="801" w:right="0" w:hanging="485"/>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60F2BE93">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328E2A75">
      <w:pPr>
        <w:pStyle w:val="9"/>
        <w:numPr>
          <w:ilvl w:val="2"/>
          <w:numId w:val="21"/>
        </w:numPr>
        <w:tabs>
          <w:tab w:val="left" w:pos="801"/>
        </w:tabs>
        <w:spacing w:before="44" w:after="0" w:line="240" w:lineRule="auto"/>
        <w:ind w:left="801" w:right="0" w:hanging="485"/>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738FC19D">
      <w:pPr>
        <w:pStyle w:val="9"/>
        <w:numPr>
          <w:ilvl w:val="2"/>
          <w:numId w:val="21"/>
        </w:numPr>
        <w:tabs>
          <w:tab w:val="left" w:pos="801"/>
        </w:tabs>
        <w:spacing w:before="43" w:after="0" w:line="240" w:lineRule="auto"/>
        <w:ind w:left="801" w:right="0" w:hanging="485"/>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2A05D347">
      <w:pPr>
        <w:pStyle w:val="9"/>
        <w:numPr>
          <w:ilvl w:val="2"/>
          <w:numId w:val="21"/>
        </w:numPr>
        <w:tabs>
          <w:tab w:val="left" w:pos="801"/>
        </w:tabs>
        <w:spacing w:before="43" w:after="0" w:line="240" w:lineRule="auto"/>
        <w:ind w:left="801" w:right="0" w:hanging="485"/>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2E902092">
      <w:pPr>
        <w:pStyle w:val="9"/>
        <w:numPr>
          <w:ilvl w:val="2"/>
          <w:numId w:val="21"/>
        </w:numPr>
        <w:tabs>
          <w:tab w:val="left" w:pos="890"/>
        </w:tabs>
        <w:spacing w:before="44"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1236FF33">
      <w:pPr>
        <w:pStyle w:val="9"/>
        <w:numPr>
          <w:ilvl w:val="3"/>
          <w:numId w:val="21"/>
        </w:numPr>
        <w:tabs>
          <w:tab w:val="left" w:pos="1022"/>
        </w:tabs>
        <w:spacing w:before="43" w:after="0" w:line="240" w:lineRule="auto"/>
        <w:ind w:left="1022" w:right="0" w:hanging="706"/>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0617020B">
      <w:pPr>
        <w:pStyle w:val="9"/>
        <w:numPr>
          <w:ilvl w:val="3"/>
          <w:numId w:val="21"/>
        </w:numPr>
        <w:tabs>
          <w:tab w:val="left" w:pos="1022"/>
        </w:tabs>
        <w:spacing w:before="44" w:after="0" w:line="240" w:lineRule="auto"/>
        <w:ind w:left="1022" w:right="0" w:hanging="706"/>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2B60318F">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4B6C2CBB">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1989E644">
      <w:pPr>
        <w:pStyle w:val="9"/>
        <w:numPr>
          <w:ilvl w:val="2"/>
          <w:numId w:val="21"/>
        </w:numPr>
        <w:tabs>
          <w:tab w:val="left" w:pos="883"/>
        </w:tabs>
        <w:spacing w:before="44"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4786E072">
      <w:pPr>
        <w:pStyle w:val="9"/>
        <w:numPr>
          <w:ilvl w:val="2"/>
          <w:numId w:val="21"/>
        </w:numPr>
        <w:tabs>
          <w:tab w:val="left" w:pos="890"/>
        </w:tabs>
        <w:spacing w:before="43"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1363F48B">
      <w:pPr>
        <w:pStyle w:val="9"/>
        <w:numPr>
          <w:ilvl w:val="1"/>
          <w:numId w:val="21"/>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721BC263">
      <w:pPr>
        <w:pStyle w:val="9"/>
        <w:numPr>
          <w:ilvl w:val="2"/>
          <w:numId w:val="21"/>
        </w:numPr>
        <w:tabs>
          <w:tab w:val="left" w:pos="791"/>
        </w:tabs>
        <w:spacing w:before="44" w:after="0" w:line="240" w:lineRule="auto"/>
        <w:ind w:left="791" w:right="0" w:hanging="475"/>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2816025C">
      <w:pPr>
        <w:pStyle w:val="9"/>
        <w:numPr>
          <w:ilvl w:val="2"/>
          <w:numId w:val="21"/>
        </w:numPr>
        <w:tabs>
          <w:tab w:val="left" w:pos="808"/>
        </w:tabs>
        <w:spacing w:before="43"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4A348B46">
      <w:pPr>
        <w:pStyle w:val="9"/>
        <w:numPr>
          <w:ilvl w:val="0"/>
          <w:numId w:val="22"/>
        </w:numPr>
        <w:tabs>
          <w:tab w:val="left" w:pos="496"/>
        </w:tabs>
        <w:spacing w:before="1"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3F239878">
      <w:pPr>
        <w:pStyle w:val="9"/>
        <w:numPr>
          <w:ilvl w:val="0"/>
          <w:numId w:val="22"/>
        </w:numPr>
        <w:tabs>
          <w:tab w:val="left" w:pos="506"/>
        </w:tabs>
        <w:spacing w:before="43"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7177D081">
      <w:pPr>
        <w:pStyle w:val="9"/>
        <w:numPr>
          <w:ilvl w:val="0"/>
          <w:numId w:val="22"/>
        </w:numPr>
        <w:tabs>
          <w:tab w:val="left" w:pos="496"/>
        </w:tabs>
        <w:spacing w:before="43"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4CBBF4D5">
      <w:pPr>
        <w:pStyle w:val="7"/>
        <w:spacing w:before="60"/>
        <w:ind w:left="0"/>
      </w:pPr>
    </w:p>
    <w:p w14:paraId="30388E28">
      <w:pPr>
        <w:pStyle w:val="9"/>
        <w:numPr>
          <w:ilvl w:val="3"/>
          <w:numId w:val="21"/>
        </w:numPr>
        <w:tabs>
          <w:tab w:val="left" w:pos="934"/>
        </w:tabs>
        <w:spacing w:before="1"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3A81E5ED">
      <w:pPr>
        <w:pStyle w:val="7"/>
        <w:spacing w:before="60"/>
        <w:ind w:left="0"/>
      </w:pPr>
    </w:p>
    <w:p w14:paraId="2FA9FD3E">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70AA279">
      <w:pPr>
        <w:pStyle w:val="9"/>
        <w:numPr>
          <w:ilvl w:val="3"/>
          <w:numId w:val="21"/>
        </w:numPr>
        <w:tabs>
          <w:tab w:val="left" w:pos="955"/>
        </w:tabs>
        <w:spacing w:before="43"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4FCC43FC">
      <w:pPr>
        <w:pStyle w:val="9"/>
        <w:numPr>
          <w:ilvl w:val="3"/>
          <w:numId w:val="21"/>
        </w:numPr>
        <w:tabs>
          <w:tab w:val="left" w:pos="924"/>
        </w:tabs>
        <w:spacing w:before="1"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78F8D2C9">
      <w:pPr>
        <w:pStyle w:val="9"/>
        <w:numPr>
          <w:ilvl w:val="2"/>
          <w:numId w:val="21"/>
        </w:numPr>
        <w:tabs>
          <w:tab w:val="left" w:pos="804"/>
        </w:tabs>
        <w:spacing w:before="43" w:after="0" w:line="292" w:lineRule="auto"/>
        <w:ind w:left="316" w:right="300"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46639DBD">
      <w:pPr>
        <w:pStyle w:val="9"/>
        <w:numPr>
          <w:ilvl w:val="2"/>
          <w:numId w:val="21"/>
        </w:numPr>
        <w:tabs>
          <w:tab w:val="left" w:pos="815"/>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552C8850">
      <w:pPr>
        <w:pStyle w:val="9"/>
        <w:numPr>
          <w:ilvl w:val="1"/>
          <w:numId w:val="21"/>
        </w:numPr>
        <w:tabs>
          <w:tab w:val="left" w:pos="682"/>
        </w:tabs>
        <w:spacing w:before="1"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4708A928">
      <w:pPr>
        <w:pStyle w:val="9"/>
        <w:numPr>
          <w:ilvl w:val="2"/>
          <w:numId w:val="21"/>
        </w:numPr>
        <w:tabs>
          <w:tab w:val="left" w:pos="802"/>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56B6FB6F">
      <w:pPr>
        <w:pStyle w:val="9"/>
        <w:numPr>
          <w:ilvl w:val="2"/>
          <w:numId w:val="21"/>
        </w:numPr>
        <w:tabs>
          <w:tab w:val="left" w:pos="814"/>
        </w:tabs>
        <w:spacing w:before="1" w:after="0" w:line="292" w:lineRule="auto"/>
        <w:ind w:left="316" w:right="299" w:firstLine="0"/>
        <w:jc w:val="both"/>
        <w:rPr>
          <w:sz w:val="17"/>
        </w:rPr>
      </w:pPr>
      <w:r>
        <w:rPr>
          <w:w w:val="105"/>
          <w:sz w:val="17"/>
        </w:rPr>
        <w:t>O atraso superior a 25 (vinte e cinco) dias no cumprimento da obrigação prevista no item 17.3.1 autoriza a</w:t>
      </w:r>
      <w:r>
        <w:rPr>
          <w:spacing w:val="-3"/>
          <w:w w:val="105"/>
          <w:sz w:val="17"/>
        </w:rPr>
        <w:t xml:space="preserve"> </w:t>
      </w:r>
      <w:r>
        <w:rPr>
          <w:w w:val="105"/>
          <w:sz w:val="17"/>
        </w:rPr>
        <w:t>Administração a promover a rescisão contratual por descumprimento ou cumprimento irregular de suas cláusulas.</w:t>
      </w:r>
    </w:p>
    <w:p w14:paraId="30BCC762">
      <w:pPr>
        <w:pStyle w:val="9"/>
        <w:numPr>
          <w:ilvl w:val="2"/>
          <w:numId w:val="21"/>
        </w:numPr>
        <w:tabs>
          <w:tab w:val="left" w:pos="794"/>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64431D8E">
      <w:pPr>
        <w:pStyle w:val="9"/>
        <w:numPr>
          <w:ilvl w:val="1"/>
          <w:numId w:val="21"/>
        </w:numPr>
        <w:tabs>
          <w:tab w:val="left" w:pos="669"/>
        </w:tabs>
        <w:spacing w:before="1" w:after="0" w:line="240" w:lineRule="auto"/>
        <w:ind w:left="669" w:right="0" w:hanging="353"/>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427285E">
      <w:pPr>
        <w:pStyle w:val="9"/>
        <w:numPr>
          <w:ilvl w:val="2"/>
          <w:numId w:val="21"/>
        </w:numPr>
        <w:tabs>
          <w:tab w:val="left" w:pos="808"/>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3256CA10">
      <w:pPr>
        <w:pStyle w:val="9"/>
        <w:numPr>
          <w:ilvl w:val="1"/>
          <w:numId w:val="21"/>
        </w:numPr>
        <w:tabs>
          <w:tab w:val="left" w:pos="669"/>
        </w:tabs>
        <w:spacing w:before="27"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57C25C13">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3C298A4C">
      <w:pPr>
        <w:pStyle w:val="9"/>
        <w:numPr>
          <w:ilvl w:val="2"/>
          <w:numId w:val="21"/>
        </w:numPr>
        <w:tabs>
          <w:tab w:val="left" w:pos="801"/>
        </w:tabs>
        <w:spacing w:before="44" w:after="0" w:line="240" w:lineRule="auto"/>
        <w:ind w:left="801" w:right="0" w:hanging="485"/>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292E1C04">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10816621">
      <w:pPr>
        <w:pStyle w:val="9"/>
        <w:numPr>
          <w:ilvl w:val="2"/>
          <w:numId w:val="21"/>
        </w:numPr>
        <w:tabs>
          <w:tab w:val="left" w:pos="801"/>
        </w:tabs>
        <w:spacing w:before="44" w:after="0" w:line="240" w:lineRule="auto"/>
        <w:ind w:left="801" w:right="0" w:hanging="485"/>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6F5A23DE">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61A2F664">
      <w:pPr>
        <w:pStyle w:val="9"/>
        <w:numPr>
          <w:ilvl w:val="1"/>
          <w:numId w:val="21"/>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0A370510">
      <w:pPr>
        <w:pStyle w:val="9"/>
        <w:numPr>
          <w:ilvl w:val="0"/>
          <w:numId w:val="23"/>
        </w:numPr>
        <w:tabs>
          <w:tab w:val="left" w:pos="496"/>
        </w:tabs>
        <w:spacing w:before="44" w:after="0" w:line="240" w:lineRule="auto"/>
        <w:ind w:left="496" w:right="0" w:hanging="180"/>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6BE67D3B">
      <w:pPr>
        <w:pStyle w:val="9"/>
        <w:numPr>
          <w:ilvl w:val="0"/>
          <w:numId w:val="23"/>
        </w:numPr>
        <w:tabs>
          <w:tab w:val="left" w:pos="506"/>
        </w:tabs>
        <w:spacing w:before="69"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219AEC7B">
      <w:pPr>
        <w:pStyle w:val="9"/>
        <w:numPr>
          <w:ilvl w:val="1"/>
          <w:numId w:val="23"/>
        </w:numPr>
        <w:tabs>
          <w:tab w:val="left" w:pos="639"/>
        </w:tabs>
        <w:spacing w:before="44"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66927D25">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3E0ADFE2">
      <w:pPr>
        <w:pStyle w:val="9"/>
        <w:numPr>
          <w:ilvl w:val="1"/>
          <w:numId w:val="21"/>
        </w:numPr>
        <w:tabs>
          <w:tab w:val="left" w:pos="664"/>
        </w:tabs>
        <w:spacing w:before="44" w:after="0" w:line="292" w:lineRule="auto"/>
        <w:ind w:left="316" w:right="299" w:firstLine="0"/>
        <w:jc w:val="both"/>
        <w:rPr>
          <w:sz w:val="17"/>
        </w:rPr>
      </w:pPr>
      <w:r>
        <w:rPr>
          <w:w w:val="105"/>
          <w:sz w:val="17"/>
        </w:rPr>
        <w:t>A</w:t>
      </w:r>
      <w:r>
        <w:rPr>
          <w:spacing w:val="-11"/>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41B8CF87">
      <w:pPr>
        <w:pStyle w:val="9"/>
        <w:numPr>
          <w:ilvl w:val="2"/>
          <w:numId w:val="21"/>
        </w:numPr>
        <w:tabs>
          <w:tab w:val="left" w:pos="803"/>
        </w:tabs>
        <w:spacing w:before="0"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09A00726">
      <w:pPr>
        <w:pStyle w:val="9"/>
        <w:numPr>
          <w:ilvl w:val="2"/>
          <w:numId w:val="21"/>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57D9712F">
      <w:pPr>
        <w:pStyle w:val="9"/>
        <w:numPr>
          <w:ilvl w:val="0"/>
          <w:numId w:val="24"/>
        </w:numPr>
        <w:tabs>
          <w:tab w:val="left" w:pos="496"/>
        </w:tabs>
        <w:spacing w:before="44" w:after="0" w:line="240" w:lineRule="auto"/>
        <w:ind w:left="496" w:right="0" w:hanging="180"/>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28FF7FCE">
      <w:pPr>
        <w:pStyle w:val="9"/>
        <w:numPr>
          <w:ilvl w:val="0"/>
          <w:numId w:val="24"/>
        </w:numPr>
        <w:tabs>
          <w:tab w:val="left" w:pos="506"/>
        </w:tabs>
        <w:spacing w:before="43"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114C0E96">
      <w:pPr>
        <w:pStyle w:val="7"/>
        <w:spacing w:before="60"/>
        <w:ind w:left="0"/>
      </w:pPr>
    </w:p>
    <w:p w14:paraId="7AFF4864">
      <w:pPr>
        <w:pStyle w:val="9"/>
        <w:numPr>
          <w:ilvl w:val="2"/>
          <w:numId w:val="21"/>
        </w:numPr>
        <w:tabs>
          <w:tab w:val="left" w:pos="819"/>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2E698330">
      <w:pPr>
        <w:pStyle w:val="7"/>
        <w:spacing w:before="17"/>
        <w:ind w:left="0"/>
      </w:pPr>
    </w:p>
    <w:p w14:paraId="723C023D">
      <w:pPr>
        <w:pStyle w:val="9"/>
        <w:numPr>
          <w:ilvl w:val="1"/>
          <w:numId w:val="21"/>
        </w:numPr>
        <w:tabs>
          <w:tab w:val="left" w:pos="659"/>
        </w:tabs>
        <w:spacing w:before="1"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213D9F44">
      <w:pPr>
        <w:pStyle w:val="9"/>
        <w:numPr>
          <w:ilvl w:val="0"/>
          <w:numId w:val="25"/>
        </w:numPr>
        <w:tabs>
          <w:tab w:val="left" w:pos="496"/>
        </w:tabs>
        <w:spacing w:before="43"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377BC2CC">
      <w:pPr>
        <w:pStyle w:val="9"/>
        <w:numPr>
          <w:ilvl w:val="0"/>
          <w:numId w:val="25"/>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60C73038">
      <w:pPr>
        <w:pStyle w:val="9"/>
        <w:numPr>
          <w:ilvl w:val="2"/>
          <w:numId w:val="21"/>
        </w:numPr>
        <w:tabs>
          <w:tab w:val="left" w:pos="791"/>
        </w:tabs>
        <w:spacing w:before="44" w:after="0" w:line="240" w:lineRule="auto"/>
        <w:ind w:left="791" w:right="0" w:hanging="475"/>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740DC782">
      <w:pPr>
        <w:pStyle w:val="9"/>
        <w:numPr>
          <w:ilvl w:val="1"/>
          <w:numId w:val="21"/>
        </w:numPr>
        <w:tabs>
          <w:tab w:val="left" w:pos="672"/>
        </w:tabs>
        <w:spacing w:before="43"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2FA14D3A">
      <w:pPr>
        <w:pStyle w:val="9"/>
        <w:numPr>
          <w:ilvl w:val="1"/>
          <w:numId w:val="21"/>
        </w:numPr>
        <w:tabs>
          <w:tab w:val="left" w:pos="762"/>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6F17521F">
      <w:pPr>
        <w:pStyle w:val="9"/>
        <w:numPr>
          <w:ilvl w:val="2"/>
          <w:numId w:val="21"/>
        </w:numPr>
        <w:tabs>
          <w:tab w:val="left" w:pos="883"/>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5"/>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64599D7E">
      <w:pPr>
        <w:pStyle w:val="9"/>
        <w:numPr>
          <w:ilvl w:val="2"/>
          <w:numId w:val="21"/>
        </w:numPr>
        <w:tabs>
          <w:tab w:val="left" w:pos="914"/>
        </w:tabs>
        <w:spacing w:before="0"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5BEEC70A">
      <w:pPr>
        <w:pStyle w:val="9"/>
        <w:numPr>
          <w:ilvl w:val="3"/>
          <w:numId w:val="21"/>
        </w:numPr>
        <w:tabs>
          <w:tab w:val="left" w:pos="1022"/>
        </w:tabs>
        <w:spacing w:before="1" w:after="0" w:line="240" w:lineRule="auto"/>
        <w:ind w:left="1022" w:right="0" w:hanging="706"/>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7D32B3E7">
      <w:pPr>
        <w:pStyle w:val="9"/>
        <w:numPr>
          <w:ilvl w:val="1"/>
          <w:numId w:val="21"/>
        </w:numPr>
        <w:tabs>
          <w:tab w:val="left" w:pos="751"/>
        </w:tabs>
        <w:spacing w:before="44"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698000E7">
      <w:pPr>
        <w:pStyle w:val="9"/>
        <w:spacing w:after="0" w:line="292" w:lineRule="auto"/>
        <w:jc w:val="both"/>
        <w:rPr>
          <w:sz w:val="17"/>
        </w:rPr>
        <w:sectPr>
          <w:pgSz w:w="15840" w:h="24480"/>
          <w:pgMar w:top="520" w:right="360" w:bottom="280" w:left="360" w:header="720" w:footer="720" w:gutter="0"/>
          <w:cols w:space="720" w:num="1"/>
        </w:sectPr>
      </w:pPr>
    </w:p>
    <w:p w14:paraId="04D6C93D">
      <w:pPr>
        <w:pStyle w:val="9"/>
        <w:numPr>
          <w:ilvl w:val="2"/>
          <w:numId w:val="21"/>
        </w:numPr>
        <w:tabs>
          <w:tab w:val="left" w:pos="898"/>
        </w:tabs>
        <w:spacing w:before="77"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502757F0">
      <w:pPr>
        <w:pStyle w:val="9"/>
        <w:numPr>
          <w:ilvl w:val="1"/>
          <w:numId w:val="21"/>
        </w:numPr>
        <w:tabs>
          <w:tab w:val="left" w:pos="759"/>
        </w:tabs>
        <w:spacing w:before="14"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 xml:space="preserve">Administração Pública do Estado do Rio de </w:t>
      </w:r>
      <w:r>
        <w:rPr>
          <w:spacing w:val="-2"/>
          <w:w w:val="105"/>
          <w:sz w:val="17"/>
        </w:rPr>
        <w:t>Janeiro.</w:t>
      </w:r>
    </w:p>
    <w:p w14:paraId="5CC0F4E9">
      <w:pPr>
        <w:pStyle w:val="9"/>
        <w:numPr>
          <w:ilvl w:val="2"/>
          <w:numId w:val="21"/>
        </w:numPr>
        <w:tabs>
          <w:tab w:val="left" w:pos="898"/>
        </w:tabs>
        <w:spacing w:before="0"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18D0B00E">
      <w:pPr>
        <w:pStyle w:val="9"/>
        <w:numPr>
          <w:ilvl w:val="1"/>
          <w:numId w:val="21"/>
        </w:numPr>
        <w:tabs>
          <w:tab w:val="left" w:pos="766"/>
        </w:tabs>
        <w:spacing w:before="0" w:after="0" w:line="182" w:lineRule="exact"/>
        <w:ind w:left="766" w:right="0" w:hanging="450"/>
        <w:jc w:val="both"/>
        <w:rPr>
          <w:sz w:val="17"/>
        </w:rPr>
      </w:pPr>
      <w:r>
        <w:rPr>
          <w:w w:val="105"/>
          <w:sz w:val="17"/>
        </w:rPr>
        <w:t>Caso</w:t>
      </w:r>
      <w:r>
        <w:rPr>
          <w:spacing w:val="3"/>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efetuado</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ou</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3"/>
          <w:w w:val="105"/>
          <w:sz w:val="17"/>
        </w:rPr>
        <w:t xml:space="preserve"> </w:t>
      </w:r>
      <w:r>
        <w:rPr>
          <w:w w:val="105"/>
          <w:sz w:val="17"/>
        </w:rPr>
        <w:t>contratado</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3"/>
          <w:w w:val="105"/>
          <w:sz w:val="17"/>
        </w:rPr>
        <w:t xml:space="preserve"> </w:t>
      </w:r>
      <w:r>
        <w:rPr>
          <w:spacing w:val="-2"/>
          <w:w w:val="105"/>
          <w:sz w:val="17"/>
        </w:rPr>
        <w:t>emitida</w:t>
      </w:r>
    </w:p>
    <w:p w14:paraId="441CF3D2">
      <w:pPr>
        <w:pStyle w:val="7"/>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73CC63B2">
      <w:pPr>
        <w:pStyle w:val="9"/>
        <w:numPr>
          <w:ilvl w:val="2"/>
          <w:numId w:val="21"/>
        </w:numPr>
        <w:tabs>
          <w:tab w:val="left" w:pos="890"/>
        </w:tabs>
        <w:spacing w:before="44"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2E75C9D5">
      <w:pPr>
        <w:pStyle w:val="9"/>
        <w:numPr>
          <w:ilvl w:val="2"/>
          <w:numId w:val="21"/>
        </w:numPr>
        <w:tabs>
          <w:tab w:val="left" w:pos="893"/>
        </w:tabs>
        <w:spacing w:before="0"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22274E67">
      <w:pPr>
        <w:pStyle w:val="7"/>
        <w:spacing w:before="44"/>
        <w:ind w:left="0"/>
      </w:pPr>
    </w:p>
    <w:p w14:paraId="75A84CE8">
      <w:pPr>
        <w:pStyle w:val="3"/>
        <w:numPr>
          <w:ilvl w:val="0"/>
          <w:numId w:val="1"/>
        </w:numPr>
        <w:tabs>
          <w:tab w:val="left" w:pos="580"/>
        </w:tabs>
        <w:spacing w:before="0" w:after="0" w:line="240" w:lineRule="auto"/>
        <w:ind w:left="580" w:right="0" w:hanging="264"/>
        <w:jc w:val="both"/>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056947C5">
      <w:pPr>
        <w:pStyle w:val="9"/>
        <w:numPr>
          <w:ilvl w:val="1"/>
          <w:numId w:val="26"/>
        </w:numPr>
        <w:tabs>
          <w:tab w:val="left" w:pos="669"/>
        </w:tabs>
        <w:spacing w:before="44" w:after="0" w:line="240" w:lineRule="auto"/>
        <w:ind w:left="669" w:right="0" w:hanging="353"/>
        <w:jc w:val="left"/>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54657FCD">
      <w:pPr>
        <w:pStyle w:val="9"/>
        <w:numPr>
          <w:ilvl w:val="1"/>
          <w:numId w:val="26"/>
        </w:numPr>
        <w:tabs>
          <w:tab w:val="left" w:pos="703"/>
        </w:tabs>
        <w:spacing w:before="43"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7EDE889F">
      <w:pPr>
        <w:pStyle w:val="9"/>
        <w:numPr>
          <w:ilvl w:val="1"/>
          <w:numId w:val="26"/>
        </w:numPr>
        <w:tabs>
          <w:tab w:val="left" w:pos="666"/>
        </w:tabs>
        <w:spacing w:before="1"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5D2AC385">
      <w:pPr>
        <w:pStyle w:val="9"/>
        <w:numPr>
          <w:ilvl w:val="1"/>
          <w:numId w:val="26"/>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183FAED9">
      <w:pPr>
        <w:pStyle w:val="9"/>
        <w:numPr>
          <w:ilvl w:val="1"/>
          <w:numId w:val="26"/>
        </w:numPr>
        <w:tabs>
          <w:tab w:val="left" w:pos="669"/>
        </w:tabs>
        <w:spacing w:before="43"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6"/>
          <w:w w:val="105"/>
          <w:sz w:val="17"/>
        </w:rPr>
        <w:t xml:space="preserve"> </w:t>
      </w:r>
      <w:r>
        <w:rPr>
          <w:w w:val="105"/>
          <w:sz w:val="17"/>
        </w:rPr>
        <w:t>Administração, o princípio da isonomia, a finalidade e a segurança da contratação.</w:t>
      </w:r>
    </w:p>
    <w:p w14:paraId="671C10D9">
      <w:pPr>
        <w:pStyle w:val="9"/>
        <w:numPr>
          <w:ilvl w:val="1"/>
          <w:numId w:val="26"/>
        </w:numPr>
        <w:tabs>
          <w:tab w:val="left" w:pos="673"/>
        </w:tabs>
        <w:spacing w:before="1"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29AFC1B2">
      <w:pPr>
        <w:pStyle w:val="9"/>
        <w:numPr>
          <w:ilvl w:val="1"/>
          <w:numId w:val="26"/>
        </w:numPr>
        <w:tabs>
          <w:tab w:val="left" w:pos="701"/>
        </w:tabs>
        <w:spacing w:before="1"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8"/>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7DE8B964">
      <w:pPr>
        <w:pStyle w:val="9"/>
        <w:numPr>
          <w:ilvl w:val="1"/>
          <w:numId w:val="26"/>
        </w:numPr>
        <w:tabs>
          <w:tab w:val="left" w:pos="672"/>
        </w:tabs>
        <w:spacing w:before="0"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21DFAF65">
      <w:pPr>
        <w:pStyle w:val="9"/>
        <w:numPr>
          <w:ilvl w:val="1"/>
          <w:numId w:val="26"/>
        </w:numPr>
        <w:tabs>
          <w:tab w:val="left" w:pos="669"/>
        </w:tabs>
        <w:spacing w:before="1"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62A0C4B2">
      <w:pPr>
        <w:pStyle w:val="9"/>
        <w:numPr>
          <w:ilvl w:val="1"/>
          <w:numId w:val="26"/>
        </w:numPr>
        <w:tabs>
          <w:tab w:val="left" w:pos="757"/>
        </w:tabs>
        <w:spacing w:before="44" w:after="0" w:line="240" w:lineRule="auto"/>
        <w:ind w:left="757" w:right="0" w:hanging="441"/>
        <w:jc w:val="left"/>
        <w:rPr>
          <w:sz w:val="17"/>
        </w:rPr>
      </w:pPr>
      <w:r>
        <w:rPr>
          <w:sz w:val="17"/>
        </w:rPr>
        <mc:AlternateContent>
          <mc:Choice Requires="wps">
            <w:drawing>
              <wp:anchor distT="0" distB="0" distL="0" distR="0" simplePos="0" relativeHeight="251660288" behindDoc="0" locked="0" layoutInCell="1" allowOverlap="1">
                <wp:simplePos x="0" y="0"/>
                <wp:positionH relativeFrom="page">
                  <wp:posOffset>7223125</wp:posOffset>
                </wp:positionH>
                <wp:positionV relativeFrom="paragraph">
                  <wp:posOffset>136525</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8.75pt;margin-top:10.75pt;height:0.7pt;width:1.7pt;mso-position-horizontal-relative:page;z-index:251660288;mso-width-relative:page;mso-height-relative:page;" fillcolor="#000080" filled="t" stroked="f" coordsize="21590,8890" o:gfxdata="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fMwd7YAAAA&#10;CwEAAA8AAAAAAAAAAQAgAAAAIgAAAGRycy9kb3ducmV2LnhtbFBLAQIUABQAAAAIAIdO4kDzKjXU&#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51ACEE9C">
      <w:pPr>
        <w:pStyle w:val="7"/>
        <w:spacing w:before="0"/>
        <w:ind w:left="0"/>
      </w:pPr>
    </w:p>
    <w:p w14:paraId="219BAFEA">
      <w:pPr>
        <w:pStyle w:val="7"/>
        <w:spacing w:before="143"/>
        <w:ind w:left="0"/>
      </w:pPr>
    </w:p>
    <w:p w14:paraId="7F32B16A">
      <w:pPr>
        <w:pStyle w:val="7"/>
        <w:spacing w:before="0"/>
        <w:jc w:val="both"/>
      </w:pPr>
      <w:r>
        <w:rPr>
          <w:w w:val="105"/>
        </w:rPr>
        <w:t>Integram</w:t>
      </w:r>
      <w:r>
        <w:rPr>
          <w:spacing w:val="-5"/>
          <w:w w:val="105"/>
        </w:rPr>
        <w:t xml:space="preserve"> </w:t>
      </w:r>
      <w:r>
        <w:rPr>
          <w:w w:val="105"/>
        </w:rPr>
        <w:t>este</w:t>
      </w:r>
      <w:r>
        <w:rPr>
          <w:spacing w:val="-5"/>
          <w:w w:val="105"/>
        </w:rPr>
        <w:t xml:space="preserve"> </w:t>
      </w:r>
      <w:r>
        <w:rPr>
          <w:w w:val="105"/>
        </w:rPr>
        <w:t>Edital,</w:t>
      </w:r>
      <w:r>
        <w:rPr>
          <w:spacing w:val="-4"/>
          <w:w w:val="105"/>
        </w:rPr>
        <w:t xml:space="preserve"> </w:t>
      </w:r>
      <w:r>
        <w:rPr>
          <w:w w:val="105"/>
        </w:rPr>
        <w:t>para</w:t>
      </w:r>
      <w:r>
        <w:rPr>
          <w:spacing w:val="-5"/>
          <w:w w:val="105"/>
        </w:rPr>
        <w:t xml:space="preserve"> </w:t>
      </w:r>
      <w:r>
        <w:rPr>
          <w:w w:val="105"/>
        </w:rPr>
        <w:t>todos</w:t>
      </w:r>
      <w:r>
        <w:rPr>
          <w:spacing w:val="-4"/>
          <w:w w:val="105"/>
        </w:rPr>
        <w:t xml:space="preserve"> </w:t>
      </w:r>
      <w:r>
        <w:rPr>
          <w:w w:val="105"/>
        </w:rPr>
        <w:t>os</w:t>
      </w:r>
      <w:r>
        <w:rPr>
          <w:spacing w:val="-5"/>
          <w:w w:val="105"/>
        </w:rPr>
        <w:t xml:space="preserve"> </w:t>
      </w:r>
      <w:r>
        <w:rPr>
          <w:w w:val="105"/>
        </w:rPr>
        <w:t>fins</w:t>
      </w:r>
      <w:r>
        <w:rPr>
          <w:spacing w:val="-4"/>
          <w:w w:val="105"/>
        </w:rPr>
        <w:t xml:space="preserve"> </w:t>
      </w:r>
      <w:r>
        <w:rPr>
          <w:w w:val="105"/>
        </w:rPr>
        <w:t>e</w:t>
      </w:r>
      <w:r>
        <w:rPr>
          <w:spacing w:val="-5"/>
          <w:w w:val="105"/>
        </w:rPr>
        <w:t xml:space="preserve"> </w:t>
      </w:r>
      <w:r>
        <w:rPr>
          <w:w w:val="105"/>
        </w:rPr>
        <w:t>efeitos,</w:t>
      </w:r>
      <w:r>
        <w:rPr>
          <w:spacing w:val="-4"/>
          <w:w w:val="105"/>
        </w:rPr>
        <w:t xml:space="preserve"> </w:t>
      </w:r>
      <w:r>
        <w:rPr>
          <w:w w:val="105"/>
        </w:rPr>
        <w:t>os</w:t>
      </w:r>
      <w:r>
        <w:rPr>
          <w:spacing w:val="-5"/>
          <w:w w:val="105"/>
        </w:rPr>
        <w:t xml:space="preserve"> </w:t>
      </w:r>
      <w:r>
        <w:rPr>
          <w:w w:val="105"/>
        </w:rPr>
        <w:t>seguintes</w:t>
      </w:r>
      <w:r>
        <w:rPr>
          <w:spacing w:val="-4"/>
          <w:w w:val="105"/>
        </w:rPr>
        <w:t xml:space="preserve"> </w:t>
      </w:r>
      <w:r>
        <w:rPr>
          <w:spacing w:val="-2"/>
          <w:w w:val="105"/>
        </w:rPr>
        <w:t>anexos:</w:t>
      </w:r>
    </w:p>
    <w:p w14:paraId="3817C563">
      <w:pPr>
        <w:pStyle w:val="7"/>
        <w:jc w:val="both"/>
      </w:pPr>
      <w:r>
        <w:rPr>
          <w:w w:val="105"/>
        </w:rPr>
        <w:t>Anexo</w:t>
      </w:r>
      <w:r>
        <w:rPr>
          <w:spacing w:val="-7"/>
          <w:w w:val="105"/>
        </w:rPr>
        <w:t xml:space="preserve"> </w:t>
      </w:r>
      <w:r>
        <w:rPr>
          <w:w w:val="105"/>
        </w:rPr>
        <w:t>I</w:t>
      </w:r>
      <w:r>
        <w:rPr>
          <w:spacing w:val="-6"/>
          <w:w w:val="105"/>
        </w:rPr>
        <w:t xml:space="preserve"> </w:t>
      </w:r>
      <w:r>
        <w:rPr>
          <w:w w:val="105"/>
        </w:rPr>
        <w:t>-</w:t>
      </w:r>
      <w:r>
        <w:rPr>
          <w:spacing w:val="-9"/>
          <w:w w:val="105"/>
        </w:rPr>
        <w:t xml:space="preserve"> </w:t>
      </w:r>
      <w:r>
        <w:rPr>
          <w:w w:val="105"/>
        </w:rPr>
        <w:t>Termo</w:t>
      </w:r>
      <w:r>
        <w:rPr>
          <w:spacing w:val="-6"/>
          <w:w w:val="105"/>
        </w:rPr>
        <w:t xml:space="preserve"> </w:t>
      </w:r>
      <w:r>
        <w:rPr>
          <w:w w:val="105"/>
        </w:rPr>
        <w:t>de</w:t>
      </w:r>
      <w:r>
        <w:rPr>
          <w:spacing w:val="-6"/>
          <w:w w:val="105"/>
        </w:rPr>
        <w:t xml:space="preserve"> </w:t>
      </w:r>
      <w:r>
        <w:rPr>
          <w:spacing w:val="-2"/>
          <w:w w:val="105"/>
        </w:rPr>
        <w:t>Referência</w:t>
      </w:r>
    </w:p>
    <w:p w14:paraId="07D05915">
      <w:pPr>
        <w:pStyle w:val="7"/>
        <w:spacing w:before="100"/>
        <w:ind w:left="0"/>
      </w:pPr>
    </w:p>
    <w:p w14:paraId="1D73E19D">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163EF24B">
      <w:pPr>
        <w:pStyle w:val="7"/>
        <w:spacing w:before="44" w:line="292" w:lineRule="auto"/>
        <w:ind w:right="10903"/>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7E4AF12B">
      <w:pPr>
        <w:pStyle w:val="7"/>
        <w:spacing w:before="0"/>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79404FA3">
      <w:pPr>
        <w:pStyle w:val="7"/>
        <w:spacing w:before="44"/>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58E4DF8E">
      <w:pPr>
        <w:pStyle w:val="7"/>
        <w:spacing w:before="0"/>
        <w:ind w:left="0"/>
      </w:pPr>
    </w:p>
    <w:p w14:paraId="504C9878">
      <w:pPr>
        <w:pStyle w:val="7"/>
        <w:spacing w:before="0"/>
        <w:ind w:left="0"/>
      </w:pPr>
    </w:p>
    <w:p w14:paraId="1E3C497C">
      <w:pPr>
        <w:pStyle w:val="7"/>
        <w:spacing w:before="167"/>
        <w:ind w:left="0"/>
      </w:pPr>
    </w:p>
    <w:p w14:paraId="480A84F7">
      <w:pPr>
        <w:pStyle w:val="2"/>
        <w:tabs>
          <w:tab w:val="left" w:leader="dot" w:pos="2149"/>
        </w:tabs>
        <w:spacing w:before="1"/>
        <w:ind w:left="14"/>
        <w:rPr>
          <w:rFonts w:ascii="Times New Roman"/>
        </w:rPr>
      </w:pPr>
      <w:r>
        <w:rPr>
          <w:rFonts w:ascii="Times New Roman"/>
        </w:rPr>
        <w:t>RIO</w:t>
      </w:r>
      <w:r>
        <w:rPr>
          <w:rFonts w:ascii="Times New Roman"/>
          <w:spacing w:val="10"/>
        </w:rPr>
        <w:t xml:space="preserve"> </w:t>
      </w:r>
      <w:r>
        <w:rPr>
          <w:rFonts w:ascii="Times New Roman"/>
        </w:rPr>
        <w:t>DE</w:t>
      </w:r>
      <w:r>
        <w:rPr>
          <w:rFonts w:ascii="Times New Roman"/>
          <w:spacing w:val="10"/>
        </w:rPr>
        <w:t xml:space="preserve"> </w:t>
      </w:r>
      <w:r>
        <w:rPr>
          <w:rFonts w:ascii="Times New Roman"/>
        </w:rPr>
        <w:t>JANEIRO</w:t>
      </w:r>
      <w:r>
        <w:rPr>
          <w:rFonts w:ascii="Times New Roman"/>
          <w:spacing w:val="10"/>
        </w:rPr>
        <w:t xml:space="preserve"> </w:t>
      </w:r>
      <w:r>
        <w:rPr>
          <w:rFonts w:ascii="Times New Roman"/>
          <w:spacing w:val="-10"/>
        </w:rPr>
        <w:t>,</w:t>
      </w:r>
      <w:r>
        <w:rPr>
          <w:rFonts w:ascii="Times New Roman"/>
        </w:rPr>
        <w:tab/>
      </w:r>
      <w:r>
        <w:rPr>
          <w:rFonts w:ascii="Times New Roman"/>
        </w:rPr>
        <w:t>DE</w:t>
      </w:r>
      <w:r>
        <w:rPr>
          <w:rFonts w:ascii="Times New Roman"/>
          <w:spacing w:val="6"/>
        </w:rPr>
        <w:t xml:space="preserve"> </w:t>
      </w:r>
      <w:r>
        <w:rPr>
          <w:rFonts w:ascii="Times New Roman"/>
        </w:rPr>
        <w:t>DE</w:t>
      </w:r>
      <w:r>
        <w:rPr>
          <w:rFonts w:ascii="Times New Roman"/>
          <w:spacing w:val="6"/>
        </w:rPr>
        <w:t xml:space="preserve"> </w:t>
      </w:r>
      <w:r>
        <w:rPr>
          <w:rFonts w:ascii="Times New Roman"/>
          <w:spacing w:val="-2"/>
        </w:rPr>
        <w:t>2026.</w:t>
      </w:r>
    </w:p>
    <w:p w14:paraId="51B5DFAB">
      <w:pPr>
        <w:pStyle w:val="7"/>
        <w:spacing w:before="0"/>
        <w:ind w:left="0"/>
        <w:rPr>
          <w:sz w:val="19"/>
        </w:rPr>
      </w:pPr>
    </w:p>
    <w:p w14:paraId="1D4686EC">
      <w:pPr>
        <w:pStyle w:val="7"/>
        <w:spacing w:before="21"/>
        <w:ind w:left="0"/>
        <w:rPr>
          <w:sz w:val="19"/>
        </w:rPr>
      </w:pPr>
    </w:p>
    <w:p w14:paraId="138C02F1">
      <w:pPr>
        <w:spacing w:before="0" w:line="247" w:lineRule="auto"/>
        <w:ind w:left="5469" w:right="5452" w:firstLine="0"/>
        <w:jc w:val="center"/>
        <w:rPr>
          <w:sz w:val="19"/>
        </w:rPr>
      </w:pPr>
      <w:r>
        <w:rPr>
          <w:sz w:val="19"/>
        </w:rPr>
        <w:t>MARCIA CARVALHO DA CUNHA ORDENADORA</w:t>
      </w:r>
      <w:r>
        <w:rPr>
          <w:spacing w:val="-3"/>
          <w:sz w:val="19"/>
        </w:rPr>
        <w:t xml:space="preserve"> </w:t>
      </w:r>
      <w:r>
        <w:rPr>
          <w:sz w:val="19"/>
        </w:rPr>
        <w:t>DE DESPESAS – UERJ</w:t>
      </w:r>
    </w:p>
    <w:p w14:paraId="4EA08C86">
      <w:pPr>
        <w:pStyle w:val="7"/>
        <w:spacing w:before="0"/>
        <w:ind w:left="0"/>
        <w:rPr>
          <w:sz w:val="20"/>
        </w:rPr>
      </w:pPr>
    </w:p>
    <w:p w14:paraId="04FF723C">
      <w:pPr>
        <w:pStyle w:val="7"/>
        <w:spacing w:before="79"/>
        <w:ind w:left="0"/>
        <w:rPr>
          <w:sz w:val="20"/>
        </w:rPr>
      </w:pPr>
      <w:r>
        <w:rPr>
          <w:sz w:val="20"/>
        </w:rPr>
        <mc:AlternateContent>
          <mc:Choice Requires="wpg">
            <w:drawing>
              <wp:anchor distT="0" distB="0" distL="0" distR="0" simplePos="0" relativeHeight="251667456" behindDoc="1" locked="0" layoutInCell="1" allowOverlap="1">
                <wp:simplePos x="0" y="0"/>
                <wp:positionH relativeFrom="page">
                  <wp:posOffset>429260</wp:posOffset>
                </wp:positionH>
                <wp:positionV relativeFrom="paragraph">
                  <wp:posOffset>211455</wp:posOffset>
                </wp:positionV>
                <wp:extent cx="9209405" cy="1714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7" name="Graphic 7"/>
                        <wps:cNvSpPr/>
                        <wps:spPr>
                          <a:xfrm>
                            <a:off x="-6" y="12"/>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8pt;margin-top:16.65pt;height:1.35pt;width:725.15pt;mso-position-horizontal-relative:page;mso-wrap-distance-bottom:0pt;mso-wrap-distance-top:0pt;z-index:-251649024;mso-width-relative:page;mso-height-relative:page;" coordsize="9209405,17145" o:gfxdata="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P9AxQdkAAAAJAQAADwAAAAAAAAABACAA&#10;AAAiAAAAZHJzL2Rvd25yZXYueG1sUEsBAhQAFAAAAAgAh07iQHBWvAApAwAAjQwAAA4AAAAAAAAA&#10;AQAgAAAAKAEAAGRycy9lMm9Eb2MueG1sUEsFBgAAAAAGAAYAWQEAAMMGA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214,8425l0,8425,0,0,9209214,0,9209214,8425xe">
                  <v:fill on="t" focussize="0,0"/>
                  <v:stroke on="f"/>
                  <v:imagedata o:title=""/>
                  <o:lock v:ext="edit" aspectratio="f"/>
                  <v:textbox inset="0mm,0mm,0mm,0mm"/>
                </v:shape>
                <v:shape id="Graphic 7" o:spid="_x0000_s1026" o:spt="100" style="position:absolute;left:-6;top:12;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214,0l9200794,8420,0,8420,0,16852,9200794,16852,9209214,16852,9209214,8420,9209214,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1E52C387">
      <w:pPr>
        <w:pStyle w:val="7"/>
        <w:spacing w:before="65"/>
        <w:ind w:left="0"/>
        <w:rPr>
          <w:sz w:val="19"/>
        </w:rPr>
      </w:pPr>
    </w:p>
    <w:p w14:paraId="4858DC22">
      <w:pPr>
        <w:spacing w:before="0" w:line="247" w:lineRule="auto"/>
        <w:ind w:left="1589" w:right="198" w:firstLine="0"/>
        <w:jc w:val="left"/>
        <w:rPr>
          <w:rFonts w:ascii="Calibri" w:hAnsi="Calibri"/>
          <w:sz w:val="19"/>
        </w:rPr>
      </w:pPr>
      <w:r>
        <w:rPr>
          <w:rFonts w:ascii="Calibri" w:hAnsi="Calibri"/>
          <w:sz w:val="19"/>
        </w:rPr>
        <w:drawing>
          <wp:anchor distT="0" distB="0" distL="0" distR="0" simplePos="0" relativeHeight="251660288" behindDoc="0" locked="0" layoutInCell="1" allowOverlap="1">
            <wp:simplePos x="0" y="0"/>
            <wp:positionH relativeFrom="page">
              <wp:posOffset>454025</wp:posOffset>
            </wp:positionH>
            <wp:positionV relativeFrom="paragraph">
              <wp:posOffset>-120650</wp:posOffset>
            </wp:positionV>
            <wp:extent cx="749935" cy="505460"/>
            <wp:effectExtent l="0" t="0" r="0" b="0"/>
            <wp:wrapNone/>
            <wp:docPr id="9" name="Image 9" descr="logotipo"/>
            <wp:cNvGraphicFramePr/>
            <a:graphic xmlns:a="http://schemas.openxmlformats.org/drawingml/2006/main">
              <a:graphicData uri="http://schemas.openxmlformats.org/drawingml/2006/picture">
                <pic:pic xmlns:pic="http://schemas.openxmlformats.org/drawingml/2006/picture">
                  <pic:nvPicPr>
                    <pic:cNvPr id="9" name="Image 9" descr="logotipo"/>
                    <pic:cNvPicPr/>
                  </pic:nvPicPr>
                  <pic:blipFill>
                    <a:blip r:embed="rId7" cstate="print"/>
                    <a:stretch>
                      <a:fillRect/>
                    </a:stretch>
                  </pic:blipFill>
                  <pic:spPr>
                    <a:xfrm>
                      <a:off x="0" y="0"/>
                      <a:ext cx="749881" cy="505537"/>
                    </a:xfrm>
                    <a:prstGeom prst="rect">
                      <a:avLst/>
                    </a:prstGeom>
                  </pic:spPr>
                </pic:pic>
              </a:graphicData>
            </a:graphic>
          </wp:anchor>
        </w:drawing>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12/01/2026, às 13:56,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3E7F26D9">
      <w:pPr>
        <w:pStyle w:val="7"/>
        <w:spacing w:before="1"/>
        <w:ind w:left="0"/>
        <w:rPr>
          <w:rFonts w:ascii="Calibri"/>
          <w:sz w:val="16"/>
        </w:rPr>
      </w:pPr>
      <w:r>
        <w:rPr>
          <w:rFonts w:ascii="Calibri"/>
          <w:sz w:val="16"/>
        </w:rPr>
        <mc:AlternateContent>
          <mc:Choice Requires="wpg">
            <w:drawing>
              <wp:anchor distT="0" distB="0" distL="0" distR="0" simplePos="0" relativeHeight="251667456" behindDoc="1" locked="0" layoutInCell="1" allowOverlap="1">
                <wp:simplePos x="0" y="0"/>
                <wp:positionH relativeFrom="page">
                  <wp:posOffset>429260</wp:posOffset>
                </wp:positionH>
                <wp:positionV relativeFrom="paragraph">
                  <wp:posOffset>139700</wp:posOffset>
                </wp:positionV>
                <wp:extent cx="9209405" cy="17145"/>
                <wp:effectExtent l="0" t="0" r="0" b="0"/>
                <wp:wrapTopAndBottom/>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12" name="Graphic 12"/>
                        <wps:cNvSpPr/>
                        <wps:spPr>
                          <a:xfrm>
                            <a:off x="-6" y="11"/>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11pt;height:1.35pt;width:725.15pt;mso-position-horizontal-relative:page;mso-wrap-distance-bottom:0pt;mso-wrap-distance-top:0pt;z-index:-251649024;mso-width-relative:page;mso-height-relative:page;" coordsize="9209405,17145" o:gfxdata="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TWd7x9kAAAAJAQAADwAAAAAAAAABACAAAAAi&#10;AAAAZHJzL2Rvd25yZXYueG1sUEsBAhQAFAAAAAgAh07iQINeRY4mAwAAlQwAAA4AAAAAAAAAAQAg&#10;AAAAKAEAAGRycy9lMm9Eb2MueG1sUEsFBgAAAAAGAAYAWQEAAMAGA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214,8425l0,8425,0,0,9209214,0,9209214,8425xe">
                  <v:fill on="t" focussize="0,0"/>
                  <v:stroke on="f"/>
                  <v:imagedata o:title=""/>
                  <o:lock v:ext="edit" aspectratio="f"/>
                  <v:textbox inset="0mm,0mm,0mm,0mm"/>
                </v:shape>
                <v:shape id="Graphic 12" o:spid="_x0000_s1026" o:spt="100" style="position:absolute;left:-6;top:11;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214,0l9200794,8420,0,8420,0,16852,9200794,16852,9209214,16852,9209214,8420,9209214,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6213677E">
      <w:pPr>
        <w:pStyle w:val="7"/>
        <w:spacing w:before="197"/>
        <w:ind w:left="0"/>
        <w:rPr>
          <w:rFonts w:ascii="Calibri"/>
          <w:sz w:val="19"/>
        </w:rPr>
      </w:pPr>
    </w:p>
    <w:p w14:paraId="5472E869">
      <w:pPr>
        <w:spacing w:before="0" w:line="247" w:lineRule="auto"/>
        <w:ind w:left="1550" w:right="0" w:firstLine="0"/>
        <w:jc w:val="left"/>
        <w:rPr>
          <w:rFonts w:ascii="Calibri" w:hAnsi="Calibri"/>
          <w:sz w:val="19"/>
        </w:rPr>
      </w:pPr>
      <w:r>
        <w:rPr>
          <w:rFonts w:ascii="Calibri" w:hAnsi="Calibri"/>
          <w:sz w:val="19"/>
        </w:rPr>
        <w:drawing>
          <wp:anchor distT="0" distB="0" distL="0" distR="0" simplePos="0" relativeHeight="251661312" behindDoc="0" locked="0" layoutInCell="1" allowOverlap="1">
            <wp:simplePos x="0" y="0"/>
            <wp:positionH relativeFrom="page">
              <wp:posOffset>471170</wp:posOffset>
            </wp:positionH>
            <wp:positionV relativeFrom="paragraph">
              <wp:posOffset>-196215</wp:posOffset>
            </wp:positionV>
            <wp:extent cx="690880" cy="690880"/>
            <wp:effectExtent l="0" t="0" r="0" b="0"/>
            <wp:wrapNone/>
            <wp:docPr id="14" name="Image 14" descr="QRCode Assinatura"/>
            <wp:cNvGraphicFramePr/>
            <a:graphic xmlns:a="http://schemas.openxmlformats.org/drawingml/2006/main">
              <a:graphicData uri="http://schemas.openxmlformats.org/drawingml/2006/picture">
                <pic:pic xmlns:pic="http://schemas.openxmlformats.org/drawingml/2006/picture">
                  <pic:nvPicPr>
                    <pic:cNvPr id="14" name="Image 14" descr="QRCode Assinatura"/>
                    <pic:cNvPicPr/>
                  </pic:nvPicPr>
                  <pic:blipFill>
                    <a:blip r:embed="rId8" cstate="print"/>
                    <a:stretch>
                      <a:fillRect/>
                    </a:stretch>
                  </pic:blipFill>
                  <pic:spPr>
                    <a:xfrm>
                      <a:off x="0" y="0"/>
                      <a:ext cx="690901" cy="690901"/>
                    </a:xfrm>
                    <a:prstGeom prst="rect">
                      <a:avLst/>
                    </a:prstGeom>
                  </pic:spPr>
                </pic:pic>
              </a:graphicData>
            </a:graphic>
          </wp:anchor>
        </w:drawing>
      </w:r>
      <w:r>
        <w:rPr>
          <w:rFonts w:ascii="Calibri" w:hAnsi="Calibri"/>
          <w:sz w:val="19"/>
        </w:rPr>
        <mc:AlternateContent>
          <mc:Choice Requires="wps">
            <w:drawing>
              <wp:anchor distT="0" distB="0" distL="0" distR="0" simplePos="0" relativeHeight="251661312" behindDoc="0" locked="0" layoutInCell="1" allowOverlap="1">
                <wp:simplePos x="0" y="0"/>
                <wp:positionH relativeFrom="page">
                  <wp:posOffset>4841875</wp:posOffset>
                </wp:positionH>
                <wp:positionV relativeFrom="paragraph">
                  <wp:posOffset>123190</wp:posOffset>
                </wp:positionV>
                <wp:extent cx="22860" cy="8890"/>
                <wp:effectExtent l="0" t="0" r="0" b="0"/>
                <wp:wrapNone/>
                <wp:docPr id="15" name="Graphic 15"/>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61" y="8425"/>
                              </a:moveTo>
                              <a:lnTo>
                                <a:pt x="0" y="8425"/>
                              </a:lnTo>
                              <a:lnTo>
                                <a:pt x="0" y="0"/>
                              </a:lnTo>
                              <a:lnTo>
                                <a:pt x="22761" y="0"/>
                              </a:lnTo>
                              <a:lnTo>
                                <a:pt x="22761" y="8425"/>
                              </a:lnTo>
                              <a:close/>
                            </a:path>
                          </a:pathLst>
                        </a:custGeom>
                        <a:solidFill>
                          <a:srgbClr val="0000ED"/>
                        </a:solidFill>
                      </wps:spPr>
                      <wps:bodyPr wrap="square" lIns="0" tIns="0" rIns="0" bIns="0" rtlCol="0">
                        <a:noAutofit/>
                      </wps:bodyPr>
                    </wps:wsp>
                  </a:graphicData>
                </a:graphic>
              </wp:anchor>
            </w:drawing>
          </mc:Choice>
          <mc:Fallback>
            <w:pict>
              <v:shape id="Graphic 15" o:spid="_x0000_s1026" o:spt="100" style="position:absolute;left:0pt;margin-left:381.25pt;margin-top:9.7pt;height:0.7pt;width:1.8pt;mso-position-horizontal-relative:page;z-index:251661312;mso-width-relative:page;mso-height-relative:page;" fillcolor="#0000ED" filled="t" stroked="f" coordsize="22860,8890" o:gfxdata="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k1&#10;s9gAAAAJAQAADwAAAAAAAAABACAAAAAiAAAAZHJzL2Rvd25yZXYueG1sUEsBAhQAFAAAAAgAh07i&#10;QIvmRU4iAgAA1wQAAA4AAAAAAAAAAQAgAAAAJwEAAGRycy9lMm9Eb2MueG1sUEsFBgAAAAAGAAYA&#10;WQEAALsFAAAAAA==&#10;" path="m22761,8425l0,8425,0,0,22761,0,22761,8425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 xml:space="preserve">, informando o código verificador </w:t>
      </w:r>
      <w:r>
        <w:rPr>
          <w:rFonts w:ascii="Calibri" w:hAnsi="Calibri"/>
          <w:b/>
          <w:sz w:val="19"/>
        </w:rPr>
        <w:t xml:space="preserve">122533728 </w:t>
      </w:r>
      <w:r>
        <w:rPr>
          <w:rFonts w:ascii="Calibri" w:hAnsi="Calibri"/>
          <w:sz w:val="19"/>
        </w:rPr>
        <w:t xml:space="preserve">e o código CRC </w:t>
      </w:r>
      <w:r>
        <w:rPr>
          <w:rFonts w:ascii="Calibri" w:hAnsi="Calibri"/>
          <w:b/>
          <w:sz w:val="19"/>
        </w:rPr>
        <w:t>DAE7CD91</w:t>
      </w:r>
      <w:r>
        <w:rPr>
          <w:rFonts w:ascii="Calibri" w:hAnsi="Calibri"/>
          <w:sz w:val="19"/>
        </w:rPr>
        <w:t>.</w:t>
      </w:r>
    </w:p>
    <w:p w14:paraId="4C9A5DD7">
      <w:pPr>
        <w:pStyle w:val="7"/>
        <w:spacing w:before="112"/>
        <w:ind w:left="0"/>
        <w:rPr>
          <w:rFonts w:ascii="Calibri"/>
          <w:sz w:val="20"/>
        </w:rPr>
      </w:pPr>
      <w:r>
        <w:rPr>
          <w:rFonts w:ascii="Calibri"/>
          <w:sz w:val="20"/>
        </w:rPr>
        <mc:AlternateContent>
          <mc:Choice Requires="wpg">
            <w:drawing>
              <wp:anchor distT="0" distB="0" distL="0" distR="0" simplePos="0" relativeHeight="251668480" behindDoc="1" locked="0" layoutInCell="1" allowOverlap="1">
                <wp:simplePos x="0" y="0"/>
                <wp:positionH relativeFrom="page">
                  <wp:posOffset>437515</wp:posOffset>
                </wp:positionH>
                <wp:positionV relativeFrom="paragraph">
                  <wp:posOffset>241300</wp:posOffset>
                </wp:positionV>
                <wp:extent cx="9192895" cy="17145"/>
                <wp:effectExtent l="0" t="0" r="0" b="0"/>
                <wp:wrapTopAndBottom/>
                <wp:docPr id="16" name="Group 16"/>
                <wp:cNvGraphicFramePr/>
                <a:graphic xmlns:a="http://schemas.openxmlformats.org/drawingml/2006/main">
                  <a:graphicData uri="http://schemas.microsoft.com/office/word/2010/wordprocessingGroup">
                    <wpg:wgp>
                      <wpg:cNvGrpSpPr/>
                      <wpg:grpSpPr>
                        <a:xfrm>
                          <a:off x="0" y="0"/>
                          <a:ext cx="9192895" cy="17145"/>
                          <a:chOff x="0" y="0"/>
                          <a:chExt cx="9192895" cy="17145"/>
                        </a:xfrm>
                      </wpg:grpSpPr>
                      <wps:wsp>
                        <wps:cNvPr id="17" name="Graphic 17"/>
                        <wps:cNvSpPr/>
                        <wps:spPr>
                          <a:xfrm>
                            <a:off x="0" y="0"/>
                            <a:ext cx="9192895" cy="8890"/>
                          </a:xfrm>
                          <a:custGeom>
                            <a:avLst/>
                            <a:gdLst/>
                            <a:ahLst/>
                            <a:cxnLst/>
                            <a:rect l="l" t="t" r="r" b="b"/>
                            <a:pathLst>
                              <a:path w="9192895" h="8890">
                                <a:moveTo>
                                  <a:pt x="9192363" y="8425"/>
                                </a:moveTo>
                                <a:lnTo>
                                  <a:pt x="0" y="8425"/>
                                </a:lnTo>
                                <a:lnTo>
                                  <a:pt x="0" y="0"/>
                                </a:lnTo>
                                <a:lnTo>
                                  <a:pt x="9192363" y="0"/>
                                </a:lnTo>
                                <a:lnTo>
                                  <a:pt x="9192363" y="8425"/>
                                </a:lnTo>
                                <a:close/>
                              </a:path>
                            </a:pathLst>
                          </a:custGeom>
                          <a:solidFill>
                            <a:srgbClr val="999999"/>
                          </a:solidFill>
                        </wps:spPr>
                        <wps:bodyPr wrap="square" lIns="0" tIns="0" rIns="0" bIns="0" rtlCol="0">
                          <a:noAutofit/>
                        </wps:bodyPr>
                      </wps:wsp>
                      <wps:wsp>
                        <wps:cNvPr id="18" name="Graphic 18"/>
                        <wps:cNvSpPr/>
                        <wps:spPr>
                          <a:xfrm>
                            <a:off x="-11" y="10"/>
                            <a:ext cx="9192895" cy="17145"/>
                          </a:xfrm>
                          <a:custGeom>
                            <a:avLst/>
                            <a:gdLst/>
                            <a:ahLst/>
                            <a:cxnLst/>
                            <a:rect l="l" t="t" r="r" b="b"/>
                            <a:pathLst>
                              <a:path w="9192895" h="17145">
                                <a:moveTo>
                                  <a:pt x="9192374" y="0"/>
                                </a:moveTo>
                                <a:lnTo>
                                  <a:pt x="9183941" y="8420"/>
                                </a:lnTo>
                                <a:lnTo>
                                  <a:pt x="0" y="8420"/>
                                </a:lnTo>
                                <a:lnTo>
                                  <a:pt x="0" y="16852"/>
                                </a:lnTo>
                                <a:lnTo>
                                  <a:pt x="9183941" y="16852"/>
                                </a:lnTo>
                                <a:lnTo>
                                  <a:pt x="9192374" y="16852"/>
                                </a:lnTo>
                                <a:lnTo>
                                  <a:pt x="9192374" y="8420"/>
                                </a:lnTo>
                                <a:lnTo>
                                  <a:pt x="9192374" y="0"/>
                                </a:lnTo>
                                <a:close/>
                              </a:path>
                            </a:pathLst>
                          </a:custGeom>
                          <a:solidFill>
                            <a:srgbClr val="EDEDED"/>
                          </a:solidFill>
                        </wps:spPr>
                        <wps:bodyPr wrap="square" lIns="0" tIns="0" rIns="0" bIns="0" rtlCol="0">
                          <a:noAutofit/>
                        </wps:bodyPr>
                      </wps:wsp>
                      <wps:wsp>
                        <wps:cNvPr id="19" name="Graphic 19"/>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6" o:spid="_x0000_s1026" o:spt="203" style="position:absolute;left:0pt;margin-left:34.45pt;margin-top:19pt;height:1.35pt;width:723.85pt;mso-position-horizontal-relative:page;mso-wrap-distance-bottom:0pt;mso-wrap-distance-top:0pt;z-index:-251648000;mso-width-relative:page;mso-height-relative:page;" coordsize="9192895,17145" o:gfxdata="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GniEe9kAAAAJ&#10;AQAADwAAAAAAAAABACAAAAAiAAAAZHJzL2Rvd25yZXYueG1sUEsBAhQAFAAAAAgAh07iQE9/n8M4&#10;AwAAlgwAAA4AAAAAAAAAAQAgAAAAKAEAAGRycy9lMm9Eb2MueG1sUEsFBgAAAAAGAAYAWQEAANIG&#10;AAAAAA==&#10;">
                <o:lock v:ext="edit" aspectratio="f"/>
                <v:shape id="Graphic 17" o:spid="_x0000_s1026" o:spt="100" style="position:absolute;left:0;top:0;height:8890;width:9192895;" fillcolor="#999999" filled="t" stroked="f" coordsize="9192895,8890" o:gfxdata="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iQbvQAA&#10;ANsAAAAPAAAAAAAAAAEAIAAAACIAAABkcnMvZG93bnJldi54bWxQSwECFAAUAAAACACHTuJAMy8F&#10;njsAAAA5AAAAEAAAAAAAAAABACAAAAAMAQAAZHJzL3NoYXBleG1sLnhtbFBLBQYAAAAABgAGAFsB&#10;AAC2AwAAAAA=&#10;" path="m9192363,8425l0,8425,0,0,9192363,0,9192363,8425xe">
                  <v:fill on="t" focussize="0,0"/>
                  <v:stroke on="f"/>
                  <v:imagedata o:title=""/>
                  <o:lock v:ext="edit" aspectratio="f"/>
                  <v:textbox inset="0mm,0mm,0mm,0mm"/>
                </v:shape>
                <v:shape id="Graphic 18" o:spid="_x0000_s1026" o:spt="100" style="position:absolute;left:-11;top:10;height:17145;width:9192895;" fillcolor="#EDEDED" filled="t" stroked="f" coordsize="9192895,17145" o:gfxdata="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Qt47sAAADb&#10;AAAADwAAAAAAAAABACAAAAAiAAAAZHJzL2Rvd25yZXYueG1sUEsBAhQAFAAAAAgAh07iQDMvBZ47&#10;AAAAOQAAABAAAAAAAAAAAQAgAAAACgEAAGRycy9zaGFwZXhtbC54bWxQSwUGAAAAAAYABgBbAQAA&#10;tAMAAAAA&#10;" path="m9192374,0l9183941,8420,0,8420,0,16852,9183941,16852,9192374,16852,9192374,8420,9192374,0xe">
                  <v:fill on="t" focussize="0,0"/>
                  <v:stroke on="f"/>
                  <v:imagedata o:title=""/>
                  <o:lock v:ext="edit" aspectratio="f"/>
                  <v:textbox inset="0mm,0mm,0mm,0mm"/>
                </v:shape>
                <v:shape id="Graphic 19" o:spid="_x0000_s1026" o:spt="100" style="position:absolute;left:0;top:0;height:17145;width:8890;" fillcolor="#999999" filled="t" stroked="f" coordsize="8890,17145" o:gfxdata="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ImA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525A8E13">
      <w:pPr>
        <w:pStyle w:val="7"/>
        <w:spacing w:before="0"/>
        <w:ind w:left="0"/>
        <w:rPr>
          <w:rFonts w:ascii="Calibri"/>
          <w:sz w:val="19"/>
        </w:rPr>
      </w:pPr>
    </w:p>
    <w:p w14:paraId="4E83E25A">
      <w:pPr>
        <w:pStyle w:val="7"/>
        <w:spacing w:before="0"/>
        <w:ind w:left="0"/>
        <w:rPr>
          <w:rFonts w:ascii="Calibri"/>
          <w:sz w:val="19"/>
        </w:rPr>
      </w:pPr>
    </w:p>
    <w:p w14:paraId="6D9D14ED">
      <w:pPr>
        <w:pStyle w:val="7"/>
        <w:spacing w:before="0"/>
        <w:ind w:left="0"/>
        <w:rPr>
          <w:rFonts w:ascii="Calibri"/>
          <w:sz w:val="19"/>
        </w:rPr>
      </w:pPr>
    </w:p>
    <w:p w14:paraId="130038B5">
      <w:pPr>
        <w:pStyle w:val="7"/>
        <w:spacing w:before="0"/>
        <w:ind w:left="0"/>
        <w:rPr>
          <w:rFonts w:ascii="Calibri"/>
          <w:sz w:val="19"/>
        </w:rPr>
      </w:pPr>
    </w:p>
    <w:p w14:paraId="0AC17923">
      <w:pPr>
        <w:pStyle w:val="7"/>
        <w:spacing w:before="0"/>
        <w:ind w:left="0"/>
        <w:rPr>
          <w:rFonts w:ascii="Calibri"/>
          <w:sz w:val="19"/>
        </w:rPr>
      </w:pPr>
    </w:p>
    <w:p w14:paraId="3BC34031">
      <w:pPr>
        <w:pStyle w:val="7"/>
        <w:spacing w:before="2"/>
        <w:ind w:left="0"/>
        <w:rPr>
          <w:rFonts w:ascii="Calibri"/>
          <w:sz w:val="19"/>
        </w:rPr>
      </w:pPr>
    </w:p>
    <w:p w14:paraId="19ACE55C">
      <w:pPr>
        <w:spacing w:before="0"/>
        <w:ind w:left="0" w:right="76" w:firstLine="0"/>
        <w:jc w:val="center"/>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5148E850">
      <w:pPr>
        <w:pStyle w:val="7"/>
        <w:spacing w:before="86"/>
        <w:ind w:left="0"/>
        <w:rPr>
          <w:b/>
        </w:rPr>
      </w:pPr>
    </w:p>
    <w:p w14:paraId="62E259BA">
      <w:pPr>
        <w:pStyle w:val="3"/>
        <w:numPr>
          <w:ilvl w:val="0"/>
          <w:numId w:val="27"/>
        </w:numPr>
        <w:tabs>
          <w:tab w:val="left" w:pos="492"/>
        </w:tabs>
        <w:spacing w:before="1" w:after="0" w:line="240" w:lineRule="auto"/>
        <w:ind w:left="492" w:right="0" w:hanging="176"/>
        <w:jc w:val="left"/>
      </w:pPr>
      <w:r>
        <w:rPr>
          <w:spacing w:val="-2"/>
          <w:w w:val="105"/>
        </w:rPr>
        <w:t>OBJETIVO:</w:t>
      </w:r>
    </w:p>
    <w:p w14:paraId="2ECBEC65">
      <w:pPr>
        <w:pStyle w:val="7"/>
        <w:spacing w:line="292" w:lineRule="auto"/>
        <w:ind w:right="299"/>
        <w:jc w:val="both"/>
      </w:pPr>
      <w:r>
        <w:rPr>
          <w:w w:val="105"/>
        </w:rPr>
        <w:t>O</w:t>
      </w:r>
      <w:r>
        <w:rPr>
          <w:spacing w:val="-5"/>
          <w:w w:val="105"/>
        </w:rPr>
        <w:t xml:space="preserve"> </w:t>
      </w:r>
      <w:r>
        <w:rPr>
          <w:w w:val="105"/>
        </w:rPr>
        <w:t>presente</w:t>
      </w:r>
      <w:r>
        <w:rPr>
          <w:spacing w:val="-7"/>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1BB52DB9">
      <w:pPr>
        <w:pStyle w:val="7"/>
        <w:spacing w:before="44"/>
        <w:ind w:left="0"/>
      </w:pPr>
    </w:p>
    <w:p w14:paraId="1AA2E67F">
      <w:pPr>
        <w:pStyle w:val="3"/>
        <w:numPr>
          <w:ilvl w:val="1"/>
          <w:numId w:val="27"/>
        </w:numPr>
        <w:tabs>
          <w:tab w:val="left" w:pos="624"/>
        </w:tabs>
        <w:spacing w:before="0" w:after="0" w:line="240" w:lineRule="auto"/>
        <w:ind w:left="624" w:right="0" w:hanging="308"/>
        <w:jc w:val="left"/>
      </w:pPr>
      <w:r>
        <w:t>JUSTIFICATIVA</w:t>
      </w:r>
      <w:r>
        <w:rPr>
          <w:spacing w:val="3"/>
        </w:rPr>
        <w:t xml:space="preserve"> </w:t>
      </w:r>
      <w:r>
        <w:t>DA</w:t>
      </w:r>
      <w:r>
        <w:rPr>
          <w:spacing w:val="4"/>
        </w:rPr>
        <w:t xml:space="preserve"> </w:t>
      </w:r>
      <w:r>
        <w:rPr>
          <w:spacing w:val="-2"/>
        </w:rPr>
        <w:t>CONTRATAÇÃO:</w:t>
      </w:r>
    </w:p>
    <w:p w14:paraId="1663DEF7">
      <w:pPr>
        <w:pStyle w:val="9"/>
        <w:numPr>
          <w:ilvl w:val="2"/>
          <w:numId w:val="27"/>
        </w:numPr>
        <w:tabs>
          <w:tab w:val="left" w:pos="773"/>
        </w:tabs>
        <w:spacing w:before="44"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4DBD680F">
      <w:pPr>
        <w:pStyle w:val="9"/>
        <w:numPr>
          <w:ilvl w:val="2"/>
          <w:numId w:val="27"/>
        </w:numPr>
        <w:tabs>
          <w:tab w:val="left" w:pos="754"/>
        </w:tabs>
        <w:spacing w:before="0" w:after="0" w:line="292" w:lineRule="auto"/>
        <w:ind w:left="316" w:right="299" w:firstLine="0"/>
        <w:jc w:val="left"/>
        <w:rPr>
          <w:sz w:val="17"/>
        </w:rPr>
      </w:pPr>
      <w:r>
        <w:rPr>
          <w:w w:val="105"/>
          <w:sz w:val="17"/>
        </w:rPr>
        <w:t>A</w:t>
      </w:r>
      <w:r>
        <w:rPr>
          <w:spacing w:val="-9"/>
          <w:w w:val="105"/>
          <w:sz w:val="17"/>
        </w:rPr>
        <w:t xml:space="preserve"> </w:t>
      </w:r>
      <w:r>
        <w:rPr>
          <w:w w:val="105"/>
          <w:sz w:val="17"/>
        </w:rPr>
        <w:t>presente</w:t>
      </w:r>
      <w:r>
        <w:rPr>
          <w:spacing w:val="-1"/>
          <w:w w:val="105"/>
          <w:sz w:val="17"/>
        </w:rPr>
        <w:t xml:space="preserve"> </w:t>
      </w:r>
      <w:r>
        <w:rPr>
          <w:w w:val="105"/>
          <w:sz w:val="17"/>
        </w:rPr>
        <w:t>aquisição</w:t>
      </w:r>
      <w:r>
        <w:rPr>
          <w:spacing w:val="-1"/>
          <w:w w:val="105"/>
          <w:sz w:val="17"/>
        </w:rPr>
        <w:t xml:space="preserve"> </w:t>
      </w:r>
      <w:r>
        <w:rPr>
          <w:w w:val="105"/>
          <w:sz w:val="17"/>
        </w:rPr>
        <w:t>tem</w:t>
      </w:r>
      <w:r>
        <w:rPr>
          <w:spacing w:val="-1"/>
          <w:w w:val="105"/>
          <w:sz w:val="17"/>
        </w:rPr>
        <w:t xml:space="preserve"> </w:t>
      </w:r>
      <w:r>
        <w:rPr>
          <w:w w:val="105"/>
          <w:sz w:val="17"/>
        </w:rPr>
        <w:t>por</w:t>
      </w:r>
      <w:r>
        <w:rPr>
          <w:spacing w:val="-1"/>
          <w:w w:val="105"/>
          <w:sz w:val="17"/>
        </w:rPr>
        <w:t xml:space="preserve"> </w:t>
      </w:r>
      <w:r>
        <w:rPr>
          <w:w w:val="105"/>
          <w:sz w:val="17"/>
        </w:rPr>
        <w:t>objetivo</w:t>
      </w:r>
      <w:r>
        <w:rPr>
          <w:spacing w:val="-1"/>
          <w:w w:val="105"/>
          <w:sz w:val="17"/>
        </w:rPr>
        <w:t xml:space="preserve"> </w:t>
      </w:r>
      <w:r>
        <w:rPr>
          <w:w w:val="105"/>
          <w:sz w:val="17"/>
        </w:rPr>
        <w:t>dar</w:t>
      </w:r>
      <w:r>
        <w:rPr>
          <w:spacing w:val="-1"/>
          <w:w w:val="105"/>
          <w:sz w:val="17"/>
        </w:rPr>
        <w:t xml:space="preserve"> </w:t>
      </w:r>
      <w:r>
        <w:rPr>
          <w:w w:val="105"/>
          <w:sz w:val="17"/>
        </w:rPr>
        <w:t>continuidade</w:t>
      </w:r>
      <w:r>
        <w:rPr>
          <w:spacing w:val="-1"/>
          <w:w w:val="105"/>
          <w:sz w:val="17"/>
        </w:rPr>
        <w:t xml:space="preserve"> </w:t>
      </w:r>
      <w:r>
        <w:rPr>
          <w:w w:val="105"/>
          <w:sz w:val="17"/>
        </w:rPr>
        <w:t>ao</w:t>
      </w:r>
      <w:r>
        <w:rPr>
          <w:spacing w:val="-1"/>
          <w:w w:val="105"/>
          <w:sz w:val="17"/>
        </w:rPr>
        <w:t xml:space="preserve"> </w:t>
      </w:r>
      <w:r>
        <w:rPr>
          <w:w w:val="105"/>
          <w:sz w:val="17"/>
        </w:rPr>
        <w:t>ressuprimento</w:t>
      </w:r>
      <w:r>
        <w:rPr>
          <w:spacing w:val="-1"/>
          <w:w w:val="105"/>
          <w:sz w:val="17"/>
        </w:rPr>
        <w:t xml:space="preserve"> </w:t>
      </w:r>
      <w:r>
        <w:rPr>
          <w:w w:val="105"/>
          <w:sz w:val="17"/>
        </w:rPr>
        <w:t>de</w:t>
      </w:r>
      <w:r>
        <w:rPr>
          <w:spacing w:val="-1"/>
          <w:w w:val="105"/>
          <w:sz w:val="17"/>
        </w:rPr>
        <w:t xml:space="preserve"> </w:t>
      </w:r>
      <w:r>
        <w:rPr>
          <w:w w:val="105"/>
          <w:sz w:val="17"/>
        </w:rPr>
        <w:t>materiais</w:t>
      </w:r>
      <w:r>
        <w:rPr>
          <w:spacing w:val="-1"/>
          <w:w w:val="105"/>
          <w:sz w:val="17"/>
        </w:rPr>
        <w:t xml:space="preserve"> </w:t>
      </w:r>
      <w:r>
        <w:rPr>
          <w:w w:val="105"/>
          <w:sz w:val="17"/>
        </w:rPr>
        <w:t>padronizados,</w:t>
      </w:r>
      <w:r>
        <w:rPr>
          <w:spacing w:val="-1"/>
          <w:w w:val="105"/>
          <w:sz w:val="17"/>
        </w:rPr>
        <w:t xml:space="preserve"> </w:t>
      </w:r>
      <w:r>
        <w:rPr>
          <w:w w:val="105"/>
          <w:sz w:val="17"/>
        </w:rPr>
        <w:t>visando</w:t>
      </w:r>
      <w:r>
        <w:rPr>
          <w:spacing w:val="-1"/>
          <w:w w:val="105"/>
          <w:sz w:val="17"/>
        </w:rPr>
        <w:t xml:space="preserve"> </w:t>
      </w:r>
      <w:r>
        <w:rPr>
          <w:w w:val="105"/>
          <w:sz w:val="17"/>
        </w:rPr>
        <w:t>o</w:t>
      </w:r>
      <w:r>
        <w:rPr>
          <w:spacing w:val="-1"/>
          <w:w w:val="105"/>
          <w:sz w:val="17"/>
        </w:rPr>
        <w:t xml:space="preserve"> </w:t>
      </w:r>
      <w:r>
        <w:rPr>
          <w:w w:val="105"/>
          <w:sz w:val="17"/>
        </w:rPr>
        <w:t>reabastecimento</w:t>
      </w:r>
      <w:r>
        <w:rPr>
          <w:spacing w:val="-1"/>
          <w:w w:val="105"/>
          <w:sz w:val="17"/>
        </w:rPr>
        <w:t xml:space="preserve"> </w:t>
      </w:r>
      <w:r>
        <w:rPr>
          <w:w w:val="105"/>
          <w:sz w:val="17"/>
        </w:rPr>
        <w:t>dos</w:t>
      </w:r>
      <w:r>
        <w:rPr>
          <w:spacing w:val="-1"/>
          <w:w w:val="105"/>
          <w:sz w:val="17"/>
        </w:rPr>
        <w:t xml:space="preserve"> </w:t>
      </w:r>
      <w:r>
        <w:rPr>
          <w:w w:val="105"/>
          <w:sz w:val="17"/>
        </w:rPr>
        <w:t>estoques</w:t>
      </w:r>
      <w:r>
        <w:rPr>
          <w:spacing w:val="-1"/>
          <w:w w:val="105"/>
          <w:sz w:val="17"/>
        </w:rPr>
        <w:t xml:space="preserve"> </w:t>
      </w:r>
      <w:r>
        <w:rPr>
          <w:w w:val="105"/>
          <w:sz w:val="17"/>
        </w:rPr>
        <w:t>da</w:t>
      </w:r>
      <w:r>
        <w:rPr>
          <w:spacing w:val="-1"/>
          <w:w w:val="105"/>
          <w:sz w:val="17"/>
        </w:rPr>
        <w:t xml:space="preserve"> </w:t>
      </w:r>
      <w:r>
        <w:rPr>
          <w:w w:val="105"/>
          <w:sz w:val="17"/>
        </w:rPr>
        <w:t>Central</w:t>
      </w:r>
      <w:r>
        <w:rPr>
          <w:spacing w:val="-1"/>
          <w:w w:val="105"/>
          <w:sz w:val="17"/>
        </w:rPr>
        <w:t xml:space="preserve"> </w:t>
      </w:r>
      <w:r>
        <w:rPr>
          <w:w w:val="105"/>
          <w:sz w:val="17"/>
        </w:rPr>
        <w:t>de</w:t>
      </w:r>
      <w:r>
        <w:rPr>
          <w:spacing w:val="-9"/>
          <w:w w:val="105"/>
          <w:sz w:val="17"/>
        </w:rPr>
        <w:t xml:space="preserve"> </w:t>
      </w:r>
      <w:r>
        <w:rPr>
          <w:w w:val="105"/>
          <w:sz w:val="17"/>
        </w:rPr>
        <w:t>Abastecimento</w:t>
      </w:r>
      <w:r>
        <w:rPr>
          <w:spacing w:val="-1"/>
          <w:w w:val="105"/>
          <w:sz w:val="17"/>
        </w:rPr>
        <w:t xml:space="preserve"> </w:t>
      </w:r>
      <w:r>
        <w:rPr>
          <w:w w:val="105"/>
          <w:sz w:val="17"/>
        </w:rPr>
        <w:t>Farmacêutico</w:t>
      </w:r>
      <w:r>
        <w:rPr>
          <w:spacing w:val="-1"/>
          <w:w w:val="105"/>
          <w:sz w:val="17"/>
        </w:rPr>
        <w:t xml:space="preserve"> </w:t>
      </w:r>
      <w:r>
        <w:rPr>
          <w:w w:val="105"/>
          <w:sz w:val="17"/>
        </w:rPr>
        <w:t>(CAF)</w:t>
      </w:r>
      <w:r>
        <w:rPr>
          <w:spacing w:val="-1"/>
          <w:w w:val="105"/>
          <w:sz w:val="17"/>
        </w:rPr>
        <w:t xml:space="preserve"> </w:t>
      </w:r>
      <w:r>
        <w:rPr>
          <w:w w:val="105"/>
          <w:sz w:val="17"/>
        </w:rPr>
        <w:t>e</w:t>
      </w:r>
      <w:r>
        <w:rPr>
          <w:spacing w:val="-1"/>
          <w:w w:val="105"/>
          <w:sz w:val="17"/>
        </w:rPr>
        <w:t xml:space="preserve"> </w:t>
      </w:r>
      <w:r>
        <w:rPr>
          <w:w w:val="105"/>
          <w:sz w:val="17"/>
        </w:rPr>
        <w:t>do Almoxarifado Central, de modo a garantir a assistência médica conforme os protocolos clínicos estabelecidos no HUPE (119973715).</w:t>
      </w:r>
    </w:p>
    <w:p w14:paraId="4D9D12D8">
      <w:pPr>
        <w:pStyle w:val="9"/>
        <w:numPr>
          <w:ilvl w:val="2"/>
          <w:numId w:val="27"/>
        </w:numPr>
        <w:tabs>
          <w:tab w:val="left" w:pos="757"/>
        </w:tabs>
        <w:spacing w:before="1"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6"/>
          <w:w w:val="105"/>
          <w:sz w:val="17"/>
        </w:rPr>
        <w:t xml:space="preserve"> </w:t>
      </w:r>
      <w:r>
        <w:rPr>
          <w:w w:val="105"/>
          <w:sz w:val="17"/>
        </w:rPr>
        <w:t>do</w:t>
      </w:r>
      <w:r>
        <w:rPr>
          <w:spacing w:val="-6"/>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Estudo</w:t>
      </w:r>
      <w:r>
        <w:rPr>
          <w:spacing w:val="-9"/>
          <w:w w:val="105"/>
          <w:sz w:val="17"/>
        </w:rPr>
        <w:t xml:space="preserve"> </w:t>
      </w:r>
      <w:r>
        <w:rPr>
          <w:w w:val="105"/>
          <w:sz w:val="17"/>
        </w:rPr>
        <w:t>Técnico</w:t>
      </w:r>
      <w:r>
        <w:rPr>
          <w:spacing w:val="-5"/>
          <w:w w:val="105"/>
          <w:sz w:val="17"/>
        </w:rPr>
        <w:t xml:space="preserve"> </w:t>
      </w:r>
      <w:r>
        <w:rPr>
          <w:w w:val="105"/>
          <w:sz w:val="17"/>
        </w:rPr>
        <w:t>Preliminar</w:t>
      </w:r>
      <w:r>
        <w:rPr>
          <w:spacing w:val="-6"/>
          <w:w w:val="105"/>
          <w:sz w:val="17"/>
        </w:rPr>
        <w:t xml:space="preserve"> </w:t>
      </w:r>
      <w:r>
        <w:rPr>
          <w:w w:val="105"/>
          <w:sz w:val="17"/>
        </w:rPr>
        <w:t>(119998102),</w:t>
      </w:r>
      <w:r>
        <w:rPr>
          <w:spacing w:val="-6"/>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6"/>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6"/>
          <w:w w:val="105"/>
          <w:sz w:val="17"/>
        </w:rPr>
        <w:t xml:space="preserve"> </w:t>
      </w:r>
      <w:r>
        <w:rPr>
          <w:w w:val="105"/>
          <w:sz w:val="17"/>
        </w:rPr>
        <w:t>item</w:t>
      </w:r>
      <w:r>
        <w:rPr>
          <w:spacing w:val="-6"/>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presente</w:t>
      </w:r>
      <w:r>
        <w:rPr>
          <w:spacing w:val="-9"/>
          <w:w w:val="105"/>
          <w:sz w:val="17"/>
        </w:rPr>
        <w:t xml:space="preserve"> </w:t>
      </w:r>
      <w:r>
        <w:rPr>
          <w:spacing w:val="-2"/>
          <w:w w:val="105"/>
          <w:sz w:val="17"/>
        </w:rPr>
        <w:t>Termo.</w:t>
      </w:r>
    </w:p>
    <w:p w14:paraId="2720FB3C">
      <w:pPr>
        <w:pStyle w:val="7"/>
        <w:spacing w:before="87"/>
        <w:ind w:left="0"/>
      </w:pPr>
    </w:p>
    <w:p w14:paraId="2A3C64C7">
      <w:pPr>
        <w:pStyle w:val="3"/>
        <w:numPr>
          <w:ilvl w:val="1"/>
          <w:numId w:val="27"/>
        </w:numPr>
        <w:tabs>
          <w:tab w:val="left" w:pos="624"/>
        </w:tabs>
        <w:spacing w:before="0" w:after="0" w:line="240" w:lineRule="auto"/>
        <w:ind w:left="624" w:right="0" w:hanging="308"/>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3060925F">
      <w:pPr>
        <w:pStyle w:val="7"/>
        <w:spacing w:line="292" w:lineRule="auto"/>
        <w:ind w:right="299"/>
        <w:jc w:val="both"/>
      </w:pPr>
      <w:r>
        <w:rPr>
          <w:w w:val="105"/>
        </w:rPr>
        <w:t>A</w:t>
      </w:r>
      <w:r>
        <w:rPr>
          <w:spacing w:val="-12"/>
          <w:w w:val="105"/>
        </w:rPr>
        <w:t xml:space="preserve"> </w:t>
      </w:r>
      <w:r>
        <w:rPr>
          <w:w w:val="105"/>
        </w:rPr>
        <w:t>solução</w:t>
      </w:r>
      <w:r>
        <w:rPr>
          <w:spacing w:val="-6"/>
          <w:w w:val="105"/>
        </w:rPr>
        <w:t xml:space="preserve"> </w:t>
      </w:r>
      <w:r>
        <w:rPr>
          <w:w w:val="105"/>
        </w:rPr>
        <w:t>pretendida</w:t>
      </w:r>
      <w:r>
        <w:rPr>
          <w:spacing w:val="-4"/>
          <w:w w:val="105"/>
        </w:rPr>
        <w:t xml:space="preserve"> </w:t>
      </w:r>
      <w:r>
        <w:rPr>
          <w:w w:val="105"/>
        </w:rPr>
        <w:t>se</w:t>
      </w:r>
      <w:r>
        <w:rPr>
          <w:spacing w:val="-4"/>
          <w:w w:val="105"/>
        </w:rPr>
        <w:t xml:space="preserve"> </w:t>
      </w:r>
      <w:r>
        <w:rPr>
          <w:w w:val="105"/>
        </w:rPr>
        <w:t>enquadra</w:t>
      </w:r>
      <w:r>
        <w:rPr>
          <w:spacing w:val="-4"/>
          <w:w w:val="105"/>
        </w:rPr>
        <w:t xml:space="preserve"> </w:t>
      </w:r>
      <w:r>
        <w:rPr>
          <w:w w:val="105"/>
        </w:rPr>
        <w:t>como</w:t>
      </w:r>
      <w:r>
        <w:rPr>
          <w:spacing w:val="-4"/>
          <w:w w:val="105"/>
        </w:rPr>
        <w:t xml:space="preserve"> </w:t>
      </w:r>
      <w:r>
        <w:rPr>
          <w:w w:val="105"/>
        </w:rPr>
        <w:t>item</w:t>
      </w:r>
      <w:r>
        <w:rPr>
          <w:spacing w:val="-4"/>
          <w:w w:val="105"/>
        </w:rPr>
        <w:t xml:space="preserve"> </w:t>
      </w:r>
      <w:r>
        <w:rPr>
          <w:w w:val="105"/>
        </w:rPr>
        <w:t>de</w:t>
      </w:r>
      <w:r>
        <w:rPr>
          <w:spacing w:val="-4"/>
          <w:w w:val="105"/>
        </w:rPr>
        <w:t xml:space="preserve"> </w:t>
      </w:r>
      <w:r>
        <w:rPr>
          <w:w w:val="105"/>
        </w:rPr>
        <w:t>fornecimento</w:t>
      </w:r>
      <w:r>
        <w:rPr>
          <w:spacing w:val="-4"/>
          <w:w w:val="105"/>
        </w:rPr>
        <w:t xml:space="preserve"> </w:t>
      </w:r>
      <w:r>
        <w:rPr>
          <w:w w:val="105"/>
        </w:rPr>
        <w:t>contínuo</w:t>
      </w:r>
      <w:r>
        <w:rPr>
          <w:spacing w:val="-4"/>
          <w:w w:val="105"/>
        </w:rPr>
        <w:t xml:space="preserve"> </w:t>
      </w:r>
      <w:r>
        <w:rPr>
          <w:w w:val="105"/>
        </w:rPr>
        <w:t>uma</w:t>
      </w:r>
      <w:r>
        <w:rPr>
          <w:spacing w:val="-4"/>
          <w:w w:val="105"/>
        </w:rPr>
        <w:t xml:space="preserve"> </w:t>
      </w:r>
      <w:r>
        <w:rPr>
          <w:w w:val="105"/>
        </w:rPr>
        <w:t>vez</w:t>
      </w:r>
      <w:r>
        <w:rPr>
          <w:spacing w:val="-4"/>
          <w:w w:val="105"/>
        </w:rPr>
        <w:t xml:space="preserve"> </w:t>
      </w:r>
      <w:r>
        <w:rPr>
          <w:w w:val="105"/>
        </w:rPr>
        <w:t>que</w:t>
      </w:r>
      <w:r>
        <w:rPr>
          <w:spacing w:val="-4"/>
          <w:w w:val="105"/>
        </w:rPr>
        <w:t xml:space="preserve"> </w:t>
      </w:r>
      <w:r>
        <w:rPr>
          <w:w w:val="105"/>
        </w:rPr>
        <w:t>compõe</w:t>
      </w:r>
      <w:r>
        <w:rPr>
          <w:spacing w:val="-4"/>
          <w:w w:val="105"/>
        </w:rPr>
        <w:t xml:space="preserve"> </w:t>
      </w:r>
      <w:r>
        <w:rPr>
          <w:w w:val="105"/>
        </w:rPr>
        <w:t>a</w:t>
      </w:r>
      <w:r>
        <w:rPr>
          <w:spacing w:val="-4"/>
          <w:w w:val="105"/>
        </w:rPr>
        <w:t xml:space="preserve"> </w:t>
      </w:r>
      <w:r>
        <w:rPr>
          <w:w w:val="105"/>
        </w:rPr>
        <w:t>grade</w:t>
      </w:r>
      <w:r>
        <w:rPr>
          <w:spacing w:val="-4"/>
          <w:w w:val="105"/>
        </w:rPr>
        <w:t xml:space="preserve"> </w:t>
      </w:r>
      <w:r>
        <w:rPr>
          <w:w w:val="105"/>
        </w:rPr>
        <w:t>regular</w:t>
      </w:r>
      <w:r>
        <w:rPr>
          <w:spacing w:val="-4"/>
          <w:w w:val="105"/>
        </w:rPr>
        <w:t xml:space="preserve"> </w:t>
      </w:r>
      <w:r>
        <w:rPr>
          <w:w w:val="105"/>
        </w:rPr>
        <w:t>dos</w:t>
      </w:r>
      <w:r>
        <w:rPr>
          <w:spacing w:val="-4"/>
          <w:w w:val="105"/>
        </w:rPr>
        <w:t xml:space="preserve"> </w:t>
      </w:r>
      <w:r>
        <w:rPr>
          <w:w w:val="105"/>
        </w:rPr>
        <w:t>estoques</w:t>
      </w:r>
      <w:r>
        <w:rPr>
          <w:spacing w:val="-4"/>
          <w:w w:val="105"/>
        </w:rPr>
        <w:t xml:space="preserve"> </w:t>
      </w:r>
      <w:r>
        <w:rPr>
          <w:w w:val="105"/>
        </w:rPr>
        <w:t>para</w:t>
      </w:r>
      <w:r>
        <w:rPr>
          <w:spacing w:val="-4"/>
          <w:w w:val="105"/>
        </w:rPr>
        <w:t xml:space="preserve"> </w:t>
      </w:r>
      <w:r>
        <w:rPr>
          <w:w w:val="105"/>
        </w:rPr>
        <w:t>abastecimento</w:t>
      </w:r>
      <w:r>
        <w:rPr>
          <w:spacing w:val="-4"/>
          <w:w w:val="105"/>
        </w:rPr>
        <w:t xml:space="preserve"> </w:t>
      </w:r>
      <w:r>
        <w:rPr>
          <w:w w:val="105"/>
        </w:rPr>
        <w:t>do</w:t>
      </w:r>
      <w:r>
        <w:rPr>
          <w:spacing w:val="-4"/>
          <w:w w:val="105"/>
        </w:rPr>
        <w:t xml:space="preserve"> </w:t>
      </w:r>
      <w:r>
        <w:rPr>
          <w:w w:val="105"/>
        </w:rPr>
        <w:t>hospital</w:t>
      </w:r>
      <w:r>
        <w:rPr>
          <w:spacing w:val="-4"/>
          <w:w w:val="105"/>
        </w:rPr>
        <w:t xml:space="preserve"> </w:t>
      </w:r>
      <w:r>
        <w:rPr>
          <w:w w:val="105"/>
        </w:rPr>
        <w:t>e</w:t>
      </w:r>
      <w:r>
        <w:rPr>
          <w:spacing w:val="-4"/>
          <w:w w:val="105"/>
        </w:rPr>
        <w:t xml:space="preserve"> </w:t>
      </w:r>
      <w:r>
        <w:rPr>
          <w:w w:val="105"/>
        </w:rPr>
        <w:t>consta</w:t>
      </w:r>
      <w:r>
        <w:rPr>
          <w:spacing w:val="-4"/>
          <w:w w:val="105"/>
        </w:rPr>
        <w:t xml:space="preserve"> </w:t>
      </w:r>
      <w:r>
        <w:rPr>
          <w:w w:val="105"/>
        </w:rPr>
        <w:t>no</w:t>
      </w:r>
      <w:r>
        <w:rPr>
          <w:spacing w:val="-4"/>
          <w:w w:val="105"/>
        </w:rPr>
        <w:t xml:space="preserve"> </w:t>
      </w:r>
      <w:r>
        <w:rPr>
          <w:w w:val="105"/>
        </w:rPr>
        <w:t>Plano</w:t>
      </w:r>
      <w:r>
        <w:rPr>
          <w:spacing w:val="-4"/>
          <w:w w:val="105"/>
        </w:rPr>
        <w:t xml:space="preserve"> </w:t>
      </w:r>
      <w:r>
        <w:rPr>
          <w:w w:val="105"/>
        </w:rPr>
        <w:t>de</w:t>
      </w:r>
      <w:r>
        <w:rPr>
          <w:spacing w:val="-4"/>
          <w:w w:val="105"/>
        </w:rPr>
        <w:t xml:space="preserve"> </w:t>
      </w:r>
      <w:r>
        <w:rPr>
          <w:w w:val="105"/>
        </w:rPr>
        <w:t>Contratações</w:t>
      </w:r>
      <w:r>
        <w:rPr>
          <w:spacing w:val="-12"/>
          <w:w w:val="105"/>
        </w:rPr>
        <w:t xml:space="preserve"> </w:t>
      </w:r>
      <w:r>
        <w:rPr>
          <w:w w:val="105"/>
        </w:rPr>
        <w:t>Anual</w:t>
      </w:r>
      <w:r>
        <w:rPr>
          <w:spacing w:val="-3"/>
          <w:w w:val="105"/>
        </w:rPr>
        <w:t xml:space="preserve"> </w:t>
      </w:r>
      <w:r>
        <w:rPr>
          <w:w w:val="105"/>
        </w:rPr>
        <w:t>de</w:t>
      </w:r>
      <w:r>
        <w:rPr>
          <w:spacing w:val="-4"/>
          <w:w w:val="105"/>
        </w:rPr>
        <w:t xml:space="preserve"> </w:t>
      </w:r>
      <w:r>
        <w:rPr>
          <w:w w:val="105"/>
        </w:rPr>
        <w:t xml:space="preserve">2026, disponível em </w:t>
      </w:r>
      <w:r>
        <w:fldChar w:fldCharType="begin"/>
      </w:r>
      <w:r>
        <w:instrText xml:space="preserve"> HYPERLINK "https://pncp.gov.br/app/pca/42498600000171/2026/5" \h </w:instrText>
      </w:r>
      <w:r>
        <w:fldChar w:fldCharType="separate"/>
      </w:r>
      <w:r>
        <w:rPr>
          <w:color w:val="0000ED"/>
          <w:w w:val="105"/>
          <w:u w:val="single" w:color="0000ED"/>
        </w:rPr>
        <w:t>https://pncp</w:t>
      </w:r>
      <w:r>
        <w:rPr>
          <w:color w:val="0000ED"/>
          <w:w w:val="105"/>
        </w:rPr>
        <w:t>.g</w:t>
      </w:r>
      <w:r>
        <w:rPr>
          <w:color w:val="0000ED"/>
          <w:w w:val="105"/>
          <w:u w:val="single" w:color="0000ED"/>
        </w:rPr>
        <w:t>ov.br/a</w:t>
      </w:r>
      <w:r>
        <w:rPr>
          <w:color w:val="0000ED"/>
          <w:w w:val="105"/>
        </w:rPr>
        <w:t>p</w:t>
      </w:r>
      <w:r>
        <w:rPr>
          <w:color w:val="0000ED"/>
          <w:spacing w:val="-1"/>
          <w:w w:val="105"/>
          <w:u w:val="single" w:color="0000ED"/>
        </w:rPr>
        <w:t xml:space="preserve"> </w:t>
      </w:r>
      <w:r>
        <w:rPr>
          <w:color w:val="0000ED"/>
          <w:w w:val="105"/>
        </w:rPr>
        <w:t>p</w:t>
      </w:r>
      <w:r>
        <w:rPr>
          <w:color w:val="0000ED"/>
          <w:spacing w:val="-1"/>
          <w:w w:val="105"/>
          <w:u w:val="single" w:color="0000ED"/>
        </w:rPr>
        <w:t xml:space="preserve"> </w:t>
      </w:r>
      <w:r>
        <w:rPr>
          <w:color w:val="0000ED"/>
          <w:w w:val="105"/>
          <w:u w:val="single" w:color="0000ED"/>
        </w:rPr>
        <w:t>/pca/42498600000171/2026/5</w:t>
      </w:r>
      <w:r>
        <w:rPr>
          <w:color w:val="0000ED"/>
          <w:w w:val="105"/>
          <w:u w:val="single" w:color="0000ED"/>
        </w:rPr>
        <w:fldChar w:fldCharType="end"/>
      </w:r>
      <w:r>
        <w:rPr>
          <w:color w:val="0000ED"/>
          <w:w w:val="105"/>
          <w:u w:val="single" w:color="0000ED"/>
        </w:rPr>
        <w:t xml:space="preserve"> </w:t>
      </w:r>
      <w:r>
        <w:rPr>
          <w:w w:val="105"/>
        </w:rPr>
        <w:t>.</w:t>
      </w:r>
    </w:p>
    <w:p w14:paraId="36DCA879">
      <w:pPr>
        <w:pStyle w:val="7"/>
        <w:spacing w:before="44"/>
        <w:ind w:left="0"/>
      </w:pPr>
    </w:p>
    <w:p w14:paraId="122BA457">
      <w:pPr>
        <w:pStyle w:val="9"/>
        <w:numPr>
          <w:ilvl w:val="1"/>
          <w:numId w:val="27"/>
        </w:numPr>
        <w:tabs>
          <w:tab w:val="left" w:pos="624"/>
        </w:tabs>
        <w:spacing w:before="0" w:after="0" w:line="240" w:lineRule="auto"/>
        <w:ind w:left="624" w:right="0" w:hanging="308"/>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305DF847">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4569"/>
      </w:tblGrid>
      <w:tr w14:paraId="3DEB7F3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14569" w:type="dxa"/>
            <w:tcBorders>
              <w:bottom w:val="single" w:color="2A2A2A" w:sz="6" w:space="0"/>
            </w:tcBorders>
          </w:tcPr>
          <w:p w14:paraId="01E4345E">
            <w:pPr>
              <w:pStyle w:val="10"/>
              <w:spacing w:before="68"/>
              <w:rPr>
                <w:b/>
                <w:sz w:val="17"/>
              </w:rPr>
            </w:pPr>
          </w:p>
          <w:p w14:paraId="184EB74D">
            <w:pPr>
              <w:pStyle w:val="10"/>
              <w:ind w:left="26"/>
              <w:jc w:val="center"/>
              <w:rPr>
                <w:b/>
                <w:sz w:val="17"/>
              </w:rPr>
            </w:pPr>
            <w:r>
              <w:rPr>
                <w:b/>
                <w:w w:val="105"/>
                <w:sz w:val="17"/>
              </w:rPr>
              <w:t>As</w:t>
            </w:r>
            <w:r>
              <w:rPr>
                <w:b/>
                <w:spacing w:val="-7"/>
                <w:w w:val="105"/>
                <w:sz w:val="17"/>
              </w:rPr>
              <w:t xml:space="preserve"> </w:t>
            </w:r>
            <w:r>
              <w:rPr>
                <w:b/>
                <w:w w:val="105"/>
                <w:sz w:val="17"/>
              </w:rPr>
              <w:t>despesas</w:t>
            </w:r>
            <w:r>
              <w:rPr>
                <w:b/>
                <w:spacing w:val="-6"/>
                <w:w w:val="105"/>
                <w:sz w:val="17"/>
              </w:rPr>
              <w:t xml:space="preserve"> </w:t>
            </w:r>
            <w:r>
              <w:rPr>
                <w:b/>
                <w:w w:val="105"/>
                <w:sz w:val="17"/>
              </w:rPr>
              <w:t>com</w:t>
            </w:r>
            <w:r>
              <w:rPr>
                <w:b/>
                <w:spacing w:val="-7"/>
                <w:w w:val="105"/>
                <w:sz w:val="17"/>
              </w:rPr>
              <w:t xml:space="preserve"> </w:t>
            </w:r>
            <w:r>
              <w:rPr>
                <w:b/>
                <w:w w:val="105"/>
                <w:sz w:val="17"/>
              </w:rPr>
              <w:t>a</w:t>
            </w:r>
            <w:r>
              <w:rPr>
                <w:b/>
                <w:spacing w:val="-6"/>
                <w:w w:val="105"/>
                <w:sz w:val="17"/>
              </w:rPr>
              <w:t xml:space="preserve"> </w:t>
            </w:r>
            <w:r>
              <w:rPr>
                <w:b/>
                <w:w w:val="105"/>
                <w:sz w:val="17"/>
              </w:rPr>
              <w:t>execução</w:t>
            </w:r>
            <w:r>
              <w:rPr>
                <w:b/>
                <w:spacing w:val="-6"/>
                <w:w w:val="105"/>
                <w:sz w:val="17"/>
              </w:rPr>
              <w:t xml:space="preserve"> </w:t>
            </w:r>
            <w:r>
              <w:rPr>
                <w:b/>
                <w:w w:val="105"/>
                <w:sz w:val="17"/>
              </w:rPr>
              <w:t>do</w:t>
            </w:r>
            <w:r>
              <w:rPr>
                <w:b/>
                <w:spacing w:val="-7"/>
                <w:w w:val="105"/>
                <w:sz w:val="17"/>
              </w:rPr>
              <w:t xml:space="preserve"> </w:t>
            </w:r>
            <w:r>
              <w:rPr>
                <w:b/>
                <w:w w:val="105"/>
                <w:sz w:val="17"/>
              </w:rPr>
              <w:t>presente</w:t>
            </w:r>
            <w:r>
              <w:rPr>
                <w:b/>
                <w:spacing w:val="-6"/>
                <w:w w:val="105"/>
                <w:sz w:val="17"/>
              </w:rPr>
              <w:t xml:space="preserve"> </w:t>
            </w:r>
            <w:r>
              <w:rPr>
                <w:b/>
                <w:w w:val="105"/>
                <w:sz w:val="17"/>
              </w:rPr>
              <w:t>contrato</w:t>
            </w:r>
            <w:r>
              <w:rPr>
                <w:b/>
                <w:spacing w:val="-6"/>
                <w:w w:val="105"/>
                <w:sz w:val="17"/>
              </w:rPr>
              <w:t xml:space="preserve"> </w:t>
            </w:r>
            <w:r>
              <w:rPr>
                <w:b/>
                <w:w w:val="105"/>
                <w:sz w:val="17"/>
              </w:rPr>
              <w:t>correrão</w:t>
            </w:r>
            <w:r>
              <w:rPr>
                <w:b/>
                <w:spacing w:val="-7"/>
                <w:w w:val="105"/>
                <w:sz w:val="17"/>
              </w:rPr>
              <w:t xml:space="preserve"> </w:t>
            </w:r>
            <w:r>
              <w:rPr>
                <w:b/>
                <w:w w:val="105"/>
                <w:sz w:val="17"/>
              </w:rPr>
              <w:t>à</w:t>
            </w:r>
            <w:r>
              <w:rPr>
                <w:b/>
                <w:spacing w:val="-6"/>
                <w:w w:val="105"/>
                <w:sz w:val="17"/>
              </w:rPr>
              <w:t xml:space="preserve"> </w:t>
            </w:r>
            <w:r>
              <w:rPr>
                <w:b/>
                <w:w w:val="105"/>
                <w:sz w:val="17"/>
              </w:rPr>
              <w:t>conta</w:t>
            </w:r>
            <w:r>
              <w:rPr>
                <w:b/>
                <w:spacing w:val="-6"/>
                <w:w w:val="105"/>
                <w:sz w:val="17"/>
              </w:rPr>
              <w:t xml:space="preserve"> </w:t>
            </w:r>
            <w:r>
              <w:rPr>
                <w:b/>
                <w:w w:val="105"/>
                <w:sz w:val="17"/>
              </w:rPr>
              <w:t>das</w:t>
            </w:r>
            <w:r>
              <w:rPr>
                <w:b/>
                <w:spacing w:val="-7"/>
                <w:w w:val="105"/>
                <w:sz w:val="17"/>
              </w:rPr>
              <w:t xml:space="preserve"> </w:t>
            </w:r>
            <w:r>
              <w:rPr>
                <w:b/>
                <w:w w:val="105"/>
                <w:sz w:val="17"/>
              </w:rPr>
              <w:t>seguintes</w:t>
            </w:r>
            <w:r>
              <w:rPr>
                <w:b/>
                <w:spacing w:val="-6"/>
                <w:w w:val="105"/>
                <w:sz w:val="17"/>
              </w:rPr>
              <w:t xml:space="preserve"> </w:t>
            </w:r>
            <w:r>
              <w:rPr>
                <w:b/>
                <w:w w:val="105"/>
                <w:sz w:val="17"/>
              </w:rPr>
              <w:t>dotações</w:t>
            </w:r>
            <w:r>
              <w:rPr>
                <w:b/>
                <w:spacing w:val="-6"/>
                <w:w w:val="105"/>
                <w:sz w:val="17"/>
              </w:rPr>
              <w:t xml:space="preserve"> </w:t>
            </w:r>
            <w:r>
              <w:rPr>
                <w:b/>
                <w:w w:val="105"/>
                <w:sz w:val="17"/>
              </w:rPr>
              <w:t>orçamentárias,</w:t>
            </w:r>
            <w:r>
              <w:rPr>
                <w:b/>
                <w:spacing w:val="-7"/>
                <w:w w:val="105"/>
                <w:sz w:val="17"/>
              </w:rPr>
              <w:t xml:space="preserve"> </w:t>
            </w:r>
            <w:r>
              <w:rPr>
                <w:b/>
                <w:w w:val="105"/>
                <w:sz w:val="17"/>
              </w:rPr>
              <w:t>para</w:t>
            </w:r>
            <w:r>
              <w:rPr>
                <w:b/>
                <w:spacing w:val="-6"/>
                <w:w w:val="105"/>
                <w:sz w:val="17"/>
              </w:rPr>
              <w:t xml:space="preserve"> </w:t>
            </w:r>
            <w:r>
              <w:rPr>
                <w:b/>
                <w:w w:val="105"/>
                <w:sz w:val="17"/>
              </w:rPr>
              <w:t>o</w:t>
            </w:r>
            <w:r>
              <w:rPr>
                <w:b/>
                <w:spacing w:val="-6"/>
                <w:w w:val="105"/>
                <w:sz w:val="17"/>
              </w:rPr>
              <w:t xml:space="preserve"> </w:t>
            </w:r>
            <w:r>
              <w:rPr>
                <w:b/>
                <w:w w:val="105"/>
                <w:sz w:val="17"/>
              </w:rPr>
              <w:t>corrente</w:t>
            </w:r>
            <w:r>
              <w:rPr>
                <w:b/>
                <w:spacing w:val="-7"/>
                <w:w w:val="105"/>
                <w:sz w:val="17"/>
              </w:rPr>
              <w:t xml:space="preserve"> </w:t>
            </w:r>
            <w:r>
              <w:rPr>
                <w:b/>
                <w:w w:val="105"/>
                <w:sz w:val="17"/>
              </w:rPr>
              <w:t>exercício</w:t>
            </w:r>
            <w:r>
              <w:rPr>
                <w:b/>
                <w:spacing w:val="-6"/>
                <w:w w:val="105"/>
                <w:sz w:val="17"/>
              </w:rPr>
              <w:t xml:space="preserve"> </w:t>
            </w:r>
            <w:r>
              <w:rPr>
                <w:b/>
                <w:w w:val="105"/>
                <w:sz w:val="17"/>
              </w:rPr>
              <w:t>de</w:t>
            </w:r>
            <w:r>
              <w:rPr>
                <w:b/>
                <w:spacing w:val="-6"/>
                <w:w w:val="105"/>
                <w:sz w:val="17"/>
              </w:rPr>
              <w:t xml:space="preserve"> </w:t>
            </w:r>
            <w:r>
              <w:rPr>
                <w:b/>
                <w:spacing w:val="-2"/>
                <w:w w:val="105"/>
                <w:sz w:val="17"/>
              </w:rPr>
              <w:t>2026.</w:t>
            </w:r>
          </w:p>
        </w:tc>
      </w:tr>
      <w:tr w14:paraId="6C0F531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0BA0BFD4">
            <w:pPr>
              <w:pStyle w:val="10"/>
              <w:spacing w:before="106"/>
              <w:ind w:left="26"/>
              <w:jc w:val="center"/>
              <w:rPr>
                <w:b/>
                <w:sz w:val="17"/>
              </w:rPr>
            </w:pPr>
            <w:r>
              <w:rPr>
                <w:b/>
                <w:w w:val="105"/>
                <w:sz w:val="17"/>
              </w:rPr>
              <w:t>Unidade</w:t>
            </w:r>
            <w:r>
              <w:rPr>
                <w:b/>
                <w:spacing w:val="-9"/>
                <w:w w:val="105"/>
                <w:sz w:val="17"/>
              </w:rPr>
              <w:t xml:space="preserve"> </w:t>
            </w:r>
            <w:r>
              <w:rPr>
                <w:b/>
                <w:w w:val="105"/>
                <w:sz w:val="17"/>
              </w:rPr>
              <w:t>Orçamentária</w:t>
            </w:r>
            <w:r>
              <w:rPr>
                <w:b/>
                <w:spacing w:val="-8"/>
                <w:w w:val="105"/>
                <w:sz w:val="17"/>
              </w:rPr>
              <w:t xml:space="preserve"> </w:t>
            </w:r>
            <w:r>
              <w:rPr>
                <w:b/>
                <w:w w:val="105"/>
                <w:sz w:val="17"/>
              </w:rPr>
              <w:t>(UO):</w:t>
            </w:r>
            <w:r>
              <w:rPr>
                <w:b/>
                <w:spacing w:val="-8"/>
                <w:w w:val="105"/>
                <w:sz w:val="17"/>
              </w:rPr>
              <w:t xml:space="preserve"> </w:t>
            </w:r>
            <w:r>
              <w:rPr>
                <w:b/>
                <w:spacing w:val="-2"/>
                <w:w w:val="105"/>
                <w:sz w:val="17"/>
              </w:rPr>
              <w:t>404340</w:t>
            </w:r>
          </w:p>
        </w:tc>
      </w:tr>
      <w:tr w14:paraId="01EAF15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4DF6BB7F">
            <w:pPr>
              <w:pStyle w:val="10"/>
              <w:spacing w:before="106"/>
              <w:ind w:left="26"/>
              <w:jc w:val="center"/>
              <w:rPr>
                <w:b/>
                <w:sz w:val="17"/>
              </w:rPr>
            </w:pPr>
            <w:r>
              <w:rPr>
                <w:b/>
                <w:w w:val="105"/>
                <w:sz w:val="17"/>
              </w:rPr>
              <w:t>Fonte</w:t>
            </w:r>
            <w:r>
              <w:rPr>
                <w:b/>
                <w:spacing w:val="-5"/>
                <w:w w:val="105"/>
                <w:sz w:val="17"/>
              </w:rPr>
              <w:t xml:space="preserve"> </w:t>
            </w:r>
            <w:r>
              <w:rPr>
                <w:b/>
                <w:w w:val="105"/>
                <w:sz w:val="17"/>
              </w:rPr>
              <w:t>de</w:t>
            </w:r>
            <w:r>
              <w:rPr>
                <w:b/>
                <w:spacing w:val="-4"/>
                <w:w w:val="105"/>
                <w:sz w:val="17"/>
              </w:rPr>
              <w:t xml:space="preserve"> </w:t>
            </w:r>
            <w:r>
              <w:rPr>
                <w:b/>
                <w:w w:val="105"/>
                <w:sz w:val="17"/>
              </w:rPr>
              <w:t>Recursos</w:t>
            </w:r>
            <w:r>
              <w:rPr>
                <w:b/>
                <w:spacing w:val="-5"/>
                <w:w w:val="105"/>
                <w:sz w:val="17"/>
              </w:rPr>
              <w:t xml:space="preserve"> </w:t>
            </w:r>
            <w:r>
              <w:rPr>
                <w:b/>
                <w:w w:val="105"/>
                <w:sz w:val="17"/>
              </w:rPr>
              <w:t>(FR):</w:t>
            </w:r>
            <w:r>
              <w:rPr>
                <w:b/>
                <w:spacing w:val="-4"/>
                <w:w w:val="105"/>
                <w:sz w:val="17"/>
              </w:rPr>
              <w:t xml:space="preserve"> </w:t>
            </w:r>
            <w:r>
              <w:rPr>
                <w:b/>
                <w:w w:val="105"/>
                <w:sz w:val="17"/>
              </w:rPr>
              <w:t>225</w:t>
            </w:r>
            <w:r>
              <w:rPr>
                <w:b/>
                <w:spacing w:val="-4"/>
                <w:w w:val="105"/>
                <w:sz w:val="17"/>
              </w:rPr>
              <w:t xml:space="preserve"> </w:t>
            </w:r>
            <w:r>
              <w:rPr>
                <w:b/>
                <w:w w:val="105"/>
                <w:sz w:val="17"/>
              </w:rPr>
              <w:t>/</w:t>
            </w:r>
            <w:r>
              <w:rPr>
                <w:b/>
                <w:spacing w:val="-5"/>
                <w:w w:val="105"/>
                <w:sz w:val="17"/>
              </w:rPr>
              <w:t xml:space="preserve"> 100</w:t>
            </w:r>
          </w:p>
        </w:tc>
      </w:tr>
      <w:tr w14:paraId="447DBE2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2" w:hRule="atLeast"/>
        </w:trPr>
        <w:tc>
          <w:tcPr>
            <w:tcW w:w="14569" w:type="dxa"/>
            <w:tcBorders>
              <w:top w:val="single" w:color="2A2A2A" w:sz="6" w:space="0"/>
            </w:tcBorders>
          </w:tcPr>
          <w:p w14:paraId="54EABC5E">
            <w:pPr>
              <w:pStyle w:val="10"/>
              <w:spacing w:before="106"/>
              <w:ind w:left="26"/>
              <w:jc w:val="center"/>
              <w:rPr>
                <w:b/>
                <w:sz w:val="17"/>
              </w:rPr>
            </w:pPr>
            <w:r>
              <w:rPr>
                <w:b/>
                <w:w w:val="105"/>
                <w:sz w:val="17"/>
              </w:rPr>
              <w:t>Natureza</w:t>
            </w:r>
            <w:r>
              <w:rPr>
                <w:b/>
                <w:spacing w:val="-9"/>
                <w:w w:val="105"/>
                <w:sz w:val="17"/>
              </w:rPr>
              <w:t xml:space="preserve"> </w:t>
            </w:r>
            <w:r>
              <w:rPr>
                <w:b/>
                <w:w w:val="105"/>
                <w:sz w:val="17"/>
              </w:rPr>
              <w:t>da</w:t>
            </w:r>
            <w:r>
              <w:rPr>
                <w:b/>
                <w:spacing w:val="-7"/>
                <w:w w:val="105"/>
                <w:sz w:val="17"/>
              </w:rPr>
              <w:t xml:space="preserve"> </w:t>
            </w:r>
            <w:r>
              <w:rPr>
                <w:b/>
                <w:w w:val="105"/>
                <w:sz w:val="17"/>
              </w:rPr>
              <w:t>Despesa</w:t>
            </w:r>
            <w:r>
              <w:rPr>
                <w:b/>
                <w:spacing w:val="-7"/>
                <w:w w:val="105"/>
                <w:sz w:val="17"/>
              </w:rPr>
              <w:t xml:space="preserve"> </w:t>
            </w:r>
            <w:r>
              <w:rPr>
                <w:b/>
                <w:w w:val="105"/>
                <w:sz w:val="17"/>
              </w:rPr>
              <w:t>(ND):</w:t>
            </w:r>
            <w:r>
              <w:rPr>
                <w:b/>
                <w:spacing w:val="-6"/>
                <w:w w:val="105"/>
                <w:sz w:val="17"/>
              </w:rPr>
              <w:t xml:space="preserve"> </w:t>
            </w:r>
            <w:r>
              <w:rPr>
                <w:b/>
                <w:spacing w:val="-2"/>
                <w:w w:val="105"/>
                <w:sz w:val="17"/>
              </w:rPr>
              <w:t>339030</w:t>
            </w:r>
          </w:p>
        </w:tc>
      </w:tr>
    </w:tbl>
    <w:p w14:paraId="72EDAA5E">
      <w:pPr>
        <w:pStyle w:val="10"/>
        <w:spacing w:after="0"/>
        <w:jc w:val="center"/>
        <w:rPr>
          <w:b/>
          <w:sz w:val="17"/>
        </w:rPr>
        <w:sectPr>
          <w:pgSz w:w="15840" w:h="24480"/>
          <w:pgMar w:top="520" w:right="360" w:bottom="280" w:left="360" w:header="720" w:footer="720" w:gutter="0"/>
          <w:cols w:space="720" w:num="1"/>
        </w:sectPr>
      </w:pPr>
    </w:p>
    <w:p w14:paraId="242983FD">
      <w:pPr>
        <w:pStyle w:val="9"/>
        <w:numPr>
          <w:ilvl w:val="0"/>
          <w:numId w:val="27"/>
        </w:numPr>
        <w:tabs>
          <w:tab w:val="left" w:pos="492"/>
        </w:tabs>
        <w:spacing w:before="77"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1835D6EE">
      <w:pPr>
        <w:pStyle w:val="9"/>
        <w:numPr>
          <w:ilvl w:val="1"/>
          <w:numId w:val="27"/>
        </w:numPr>
        <w:tabs>
          <w:tab w:val="left" w:pos="624"/>
        </w:tabs>
        <w:spacing w:before="43" w:after="0" w:line="240" w:lineRule="auto"/>
        <w:ind w:left="624" w:right="0" w:hanging="308"/>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3735AA1E">
      <w:pPr>
        <w:pStyle w:val="7"/>
        <w:spacing w:before="25"/>
        <w:ind w:left="0"/>
        <w:rPr>
          <w:b/>
          <w:sz w:val="20"/>
        </w:r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544"/>
        <w:gridCol w:w="544"/>
        <w:gridCol w:w="544"/>
        <w:gridCol w:w="1446"/>
        <w:gridCol w:w="3662"/>
        <w:gridCol w:w="902"/>
        <w:gridCol w:w="5175"/>
        <w:gridCol w:w="531"/>
        <w:gridCol w:w="1208"/>
      </w:tblGrid>
      <w:tr w14:paraId="5D54358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81" w:hRule="atLeast"/>
        </w:trPr>
        <w:tc>
          <w:tcPr>
            <w:tcW w:w="544" w:type="dxa"/>
            <w:tcBorders>
              <w:bottom w:val="single" w:color="808080" w:sz="6" w:space="0"/>
              <w:right w:val="single" w:color="808080" w:sz="6" w:space="0"/>
            </w:tcBorders>
          </w:tcPr>
          <w:p w14:paraId="7D38609A">
            <w:pPr>
              <w:pStyle w:val="10"/>
              <w:spacing w:before="23"/>
              <w:rPr>
                <w:b/>
                <w:sz w:val="16"/>
              </w:rPr>
            </w:pPr>
          </w:p>
          <w:p w14:paraId="0D9471AE">
            <w:pPr>
              <w:pStyle w:val="10"/>
              <w:ind w:left="19"/>
              <w:jc w:val="center"/>
              <w:rPr>
                <w:b/>
                <w:sz w:val="16"/>
              </w:rPr>
            </w:pPr>
            <w:r>
              <w:rPr>
                <w:b/>
                <w:spacing w:val="-4"/>
                <w:sz w:val="16"/>
              </w:rPr>
              <w:t>ITEM</w:t>
            </w:r>
          </w:p>
        </w:tc>
        <w:tc>
          <w:tcPr>
            <w:tcW w:w="544" w:type="dxa"/>
            <w:tcBorders>
              <w:left w:val="single" w:color="808080" w:sz="6" w:space="0"/>
              <w:bottom w:val="single" w:color="808080" w:sz="6" w:space="0"/>
              <w:right w:val="single" w:color="808080" w:sz="6" w:space="0"/>
            </w:tcBorders>
          </w:tcPr>
          <w:p w14:paraId="068D69CD">
            <w:pPr>
              <w:pStyle w:val="10"/>
              <w:spacing w:before="31" w:line="240" w:lineRule="atLeast"/>
              <w:ind w:left="145" w:right="49" w:hanging="65"/>
              <w:rPr>
                <w:b/>
                <w:sz w:val="16"/>
              </w:rPr>
            </w:pPr>
            <w:r>
              <w:rPr>
                <w:b/>
                <w:spacing w:val="-4"/>
                <w:sz w:val="16"/>
              </w:rPr>
              <w:t>COD.</w:t>
            </w:r>
            <w:r>
              <w:rPr>
                <w:b/>
                <w:spacing w:val="40"/>
                <w:sz w:val="16"/>
              </w:rPr>
              <w:t xml:space="preserve"> </w:t>
            </w:r>
            <w:r>
              <w:rPr>
                <w:b/>
                <w:spacing w:val="-6"/>
                <w:sz w:val="16"/>
              </w:rPr>
              <w:t>MV</w:t>
            </w:r>
          </w:p>
        </w:tc>
        <w:tc>
          <w:tcPr>
            <w:tcW w:w="544" w:type="dxa"/>
            <w:tcBorders>
              <w:left w:val="single" w:color="808080" w:sz="6" w:space="0"/>
              <w:bottom w:val="single" w:color="808080" w:sz="6" w:space="0"/>
              <w:right w:val="single" w:color="808080" w:sz="6" w:space="0"/>
            </w:tcBorders>
          </w:tcPr>
          <w:p w14:paraId="4D9976FB">
            <w:pPr>
              <w:pStyle w:val="10"/>
              <w:spacing w:before="31" w:line="240" w:lineRule="atLeast"/>
              <w:ind w:left="80" w:right="53" w:firstLine="106"/>
              <w:rPr>
                <w:b/>
                <w:sz w:val="16"/>
              </w:rPr>
            </w:pPr>
            <w:r>
              <w:rPr>
                <w:b/>
                <w:spacing w:val="-6"/>
                <w:sz w:val="16"/>
              </w:rPr>
              <w:t>ID</w:t>
            </w:r>
            <w:r>
              <w:rPr>
                <w:b/>
                <w:spacing w:val="40"/>
                <w:sz w:val="16"/>
              </w:rPr>
              <w:t xml:space="preserve"> </w:t>
            </w:r>
            <w:r>
              <w:rPr>
                <w:b/>
                <w:spacing w:val="-4"/>
                <w:sz w:val="16"/>
              </w:rPr>
              <w:t>SIGA</w:t>
            </w:r>
          </w:p>
        </w:tc>
        <w:tc>
          <w:tcPr>
            <w:tcW w:w="1446" w:type="dxa"/>
            <w:tcBorders>
              <w:left w:val="single" w:color="808080" w:sz="6" w:space="0"/>
              <w:bottom w:val="single" w:color="808080" w:sz="6" w:space="0"/>
              <w:right w:val="single" w:color="808080" w:sz="6" w:space="0"/>
            </w:tcBorders>
          </w:tcPr>
          <w:p w14:paraId="56800D32">
            <w:pPr>
              <w:pStyle w:val="10"/>
              <w:spacing w:before="31" w:line="240" w:lineRule="atLeast"/>
              <w:ind w:left="359" w:right="222" w:hanging="113"/>
              <w:rPr>
                <w:b/>
                <w:sz w:val="16"/>
              </w:rPr>
            </w:pPr>
            <w:r>
              <w:rPr>
                <w:b/>
                <w:spacing w:val="-2"/>
                <w:sz w:val="16"/>
              </w:rPr>
              <w:t>DESCRIÇÃO</w:t>
            </w:r>
            <w:r>
              <w:rPr>
                <w:b/>
                <w:spacing w:val="40"/>
                <w:sz w:val="16"/>
              </w:rPr>
              <w:t xml:space="preserve"> </w:t>
            </w:r>
            <w:r>
              <w:rPr>
                <w:b/>
                <w:sz w:val="16"/>
              </w:rPr>
              <w:t>SOUL</w:t>
            </w:r>
            <w:r>
              <w:rPr>
                <w:b/>
                <w:spacing w:val="-10"/>
                <w:sz w:val="16"/>
              </w:rPr>
              <w:t xml:space="preserve"> </w:t>
            </w:r>
            <w:r>
              <w:rPr>
                <w:b/>
                <w:sz w:val="16"/>
              </w:rPr>
              <w:t>MV</w:t>
            </w:r>
          </w:p>
        </w:tc>
        <w:tc>
          <w:tcPr>
            <w:tcW w:w="3662" w:type="dxa"/>
            <w:tcBorders>
              <w:left w:val="single" w:color="808080" w:sz="6" w:space="0"/>
              <w:bottom w:val="single" w:color="808080" w:sz="6" w:space="0"/>
              <w:right w:val="single" w:color="808080" w:sz="6" w:space="0"/>
            </w:tcBorders>
          </w:tcPr>
          <w:p w14:paraId="75D5B778">
            <w:pPr>
              <w:pStyle w:val="10"/>
              <w:spacing w:before="23"/>
              <w:rPr>
                <w:b/>
                <w:sz w:val="16"/>
              </w:rPr>
            </w:pPr>
          </w:p>
          <w:p w14:paraId="17557D33">
            <w:pPr>
              <w:pStyle w:val="10"/>
              <w:ind w:left="1202"/>
              <w:rPr>
                <w:b/>
                <w:sz w:val="16"/>
              </w:rPr>
            </w:pPr>
            <w:r>
              <w:rPr>
                <w:b/>
                <w:spacing w:val="-2"/>
                <w:sz w:val="16"/>
              </w:rPr>
              <w:t>MEDICAMENTO</w:t>
            </w:r>
          </w:p>
        </w:tc>
        <w:tc>
          <w:tcPr>
            <w:tcW w:w="902" w:type="dxa"/>
            <w:tcBorders>
              <w:left w:val="single" w:color="808080" w:sz="6" w:space="0"/>
              <w:bottom w:val="single" w:color="808080" w:sz="6" w:space="0"/>
              <w:right w:val="single" w:color="808080" w:sz="6" w:space="0"/>
            </w:tcBorders>
          </w:tcPr>
          <w:p w14:paraId="1E64D66A">
            <w:pPr>
              <w:pStyle w:val="10"/>
              <w:spacing w:before="23"/>
              <w:rPr>
                <w:b/>
                <w:sz w:val="16"/>
              </w:rPr>
            </w:pPr>
          </w:p>
          <w:p w14:paraId="565112B0">
            <w:pPr>
              <w:pStyle w:val="10"/>
              <w:ind w:left="16"/>
              <w:jc w:val="center"/>
              <w:rPr>
                <w:b/>
                <w:sz w:val="16"/>
              </w:rPr>
            </w:pPr>
            <w:r>
              <w:rPr>
                <w:b/>
                <w:spacing w:val="-2"/>
                <w:sz w:val="16"/>
              </w:rPr>
              <w:t>FORMA</w:t>
            </w:r>
          </w:p>
        </w:tc>
        <w:tc>
          <w:tcPr>
            <w:tcW w:w="5175" w:type="dxa"/>
            <w:tcBorders>
              <w:left w:val="single" w:color="808080" w:sz="6" w:space="0"/>
              <w:bottom w:val="single" w:color="808080" w:sz="6" w:space="0"/>
              <w:right w:val="single" w:color="808080" w:sz="6" w:space="0"/>
            </w:tcBorders>
          </w:tcPr>
          <w:p w14:paraId="5ED415DC">
            <w:pPr>
              <w:pStyle w:val="10"/>
              <w:spacing w:before="23"/>
              <w:rPr>
                <w:b/>
                <w:sz w:val="16"/>
              </w:rPr>
            </w:pPr>
          </w:p>
          <w:p w14:paraId="5E77FE8F">
            <w:pPr>
              <w:pStyle w:val="10"/>
              <w:ind w:left="16"/>
              <w:jc w:val="center"/>
              <w:rPr>
                <w:b/>
                <w:sz w:val="16"/>
              </w:rPr>
            </w:pPr>
            <w:r>
              <w:rPr>
                <w:b/>
                <w:sz w:val="16"/>
              </w:rPr>
              <w:t>AÇÃO</w:t>
            </w:r>
            <w:r>
              <w:rPr>
                <w:b/>
                <w:spacing w:val="-9"/>
                <w:sz w:val="16"/>
              </w:rPr>
              <w:t xml:space="preserve"> </w:t>
            </w:r>
            <w:r>
              <w:rPr>
                <w:b/>
                <w:spacing w:val="-2"/>
                <w:sz w:val="16"/>
              </w:rPr>
              <w:t>TERAPÊUTICA</w:t>
            </w:r>
          </w:p>
        </w:tc>
        <w:tc>
          <w:tcPr>
            <w:tcW w:w="531" w:type="dxa"/>
            <w:tcBorders>
              <w:left w:val="single" w:color="808080" w:sz="6" w:space="0"/>
              <w:bottom w:val="single" w:color="808080" w:sz="6" w:space="0"/>
              <w:right w:val="single" w:color="808080" w:sz="6" w:space="0"/>
            </w:tcBorders>
          </w:tcPr>
          <w:p w14:paraId="751D064B">
            <w:pPr>
              <w:pStyle w:val="10"/>
              <w:spacing w:before="23"/>
              <w:rPr>
                <w:b/>
                <w:sz w:val="16"/>
              </w:rPr>
            </w:pPr>
          </w:p>
          <w:p w14:paraId="4005ECEF">
            <w:pPr>
              <w:pStyle w:val="10"/>
              <w:ind w:left="21"/>
              <w:jc w:val="center"/>
              <w:rPr>
                <w:b/>
                <w:sz w:val="16"/>
              </w:rPr>
            </w:pPr>
            <w:r>
              <w:rPr>
                <w:b/>
                <w:spacing w:val="-5"/>
                <w:sz w:val="16"/>
              </w:rPr>
              <w:t>CMM</w:t>
            </w:r>
          </w:p>
        </w:tc>
        <w:tc>
          <w:tcPr>
            <w:tcW w:w="1208" w:type="dxa"/>
            <w:tcBorders>
              <w:left w:val="single" w:color="808080" w:sz="6" w:space="0"/>
              <w:bottom w:val="single" w:color="808080" w:sz="6" w:space="0"/>
            </w:tcBorders>
          </w:tcPr>
          <w:p w14:paraId="56B9B36C">
            <w:pPr>
              <w:pStyle w:val="10"/>
              <w:spacing w:before="23"/>
              <w:rPr>
                <w:b/>
                <w:sz w:val="16"/>
              </w:rPr>
            </w:pPr>
          </w:p>
          <w:p w14:paraId="087C1EF2">
            <w:pPr>
              <w:pStyle w:val="10"/>
              <w:ind w:left="33"/>
              <w:jc w:val="center"/>
              <w:rPr>
                <w:b/>
                <w:sz w:val="16"/>
              </w:rPr>
            </w:pPr>
            <w:r>
              <w:rPr>
                <w:b/>
                <w:spacing w:val="-2"/>
                <w:sz w:val="16"/>
              </w:rPr>
              <w:t>QUANTIDADE</w:t>
            </w:r>
          </w:p>
        </w:tc>
      </w:tr>
      <w:tr w14:paraId="4DE5535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537" w:hRule="atLeast"/>
        </w:trPr>
        <w:tc>
          <w:tcPr>
            <w:tcW w:w="544" w:type="dxa"/>
            <w:tcBorders>
              <w:top w:val="single" w:color="808080" w:sz="6" w:space="0"/>
              <w:bottom w:val="single" w:color="808080" w:sz="6" w:space="0"/>
              <w:right w:val="single" w:color="808080" w:sz="6" w:space="0"/>
            </w:tcBorders>
          </w:tcPr>
          <w:p w14:paraId="28958749">
            <w:pPr>
              <w:pStyle w:val="10"/>
              <w:rPr>
                <w:b/>
                <w:sz w:val="16"/>
              </w:rPr>
            </w:pPr>
          </w:p>
          <w:p w14:paraId="1B76AB1F">
            <w:pPr>
              <w:pStyle w:val="10"/>
              <w:rPr>
                <w:b/>
                <w:sz w:val="16"/>
              </w:rPr>
            </w:pPr>
          </w:p>
          <w:p w14:paraId="565A1E19">
            <w:pPr>
              <w:pStyle w:val="10"/>
              <w:spacing w:before="133"/>
              <w:rPr>
                <w:b/>
                <w:sz w:val="16"/>
              </w:rPr>
            </w:pPr>
          </w:p>
          <w:p w14:paraId="5DE6098E">
            <w:pPr>
              <w:pStyle w:val="10"/>
              <w:ind w:left="19"/>
              <w:jc w:val="center"/>
              <w:rPr>
                <w:sz w:val="16"/>
              </w:rPr>
            </w:pPr>
            <w:r>
              <w:rPr>
                <w:spacing w:val="-10"/>
                <w:sz w:val="16"/>
              </w:rPr>
              <w:t>1</w:t>
            </w:r>
          </w:p>
        </w:tc>
        <w:tc>
          <w:tcPr>
            <w:tcW w:w="544" w:type="dxa"/>
            <w:tcBorders>
              <w:top w:val="single" w:color="808080" w:sz="6" w:space="0"/>
              <w:left w:val="single" w:color="808080" w:sz="6" w:space="0"/>
              <w:bottom w:val="single" w:color="808080" w:sz="6" w:space="0"/>
              <w:right w:val="single" w:color="808080" w:sz="6" w:space="0"/>
            </w:tcBorders>
          </w:tcPr>
          <w:p w14:paraId="2190E102">
            <w:pPr>
              <w:pStyle w:val="10"/>
              <w:rPr>
                <w:b/>
                <w:sz w:val="16"/>
              </w:rPr>
            </w:pPr>
          </w:p>
          <w:p w14:paraId="616FC59C">
            <w:pPr>
              <w:pStyle w:val="10"/>
              <w:rPr>
                <w:b/>
                <w:sz w:val="16"/>
              </w:rPr>
            </w:pPr>
          </w:p>
          <w:p w14:paraId="4B2B5088">
            <w:pPr>
              <w:pStyle w:val="10"/>
              <w:spacing w:before="133"/>
              <w:rPr>
                <w:b/>
                <w:sz w:val="16"/>
              </w:rPr>
            </w:pPr>
          </w:p>
          <w:p w14:paraId="461952D7">
            <w:pPr>
              <w:pStyle w:val="10"/>
              <w:ind w:left="27"/>
              <w:jc w:val="center"/>
              <w:rPr>
                <w:sz w:val="16"/>
              </w:rPr>
            </w:pPr>
            <w:r>
              <w:rPr>
                <w:spacing w:val="-5"/>
                <w:sz w:val="16"/>
              </w:rPr>
              <w:t>551</w:t>
            </w:r>
          </w:p>
        </w:tc>
        <w:tc>
          <w:tcPr>
            <w:tcW w:w="544" w:type="dxa"/>
            <w:tcBorders>
              <w:top w:val="single" w:color="808080" w:sz="6" w:space="0"/>
              <w:left w:val="single" w:color="808080" w:sz="6" w:space="0"/>
              <w:bottom w:val="single" w:color="808080" w:sz="6" w:space="0"/>
              <w:right w:val="single" w:color="808080" w:sz="6" w:space="0"/>
            </w:tcBorders>
          </w:tcPr>
          <w:p w14:paraId="5BE391F9">
            <w:pPr>
              <w:pStyle w:val="10"/>
              <w:rPr>
                <w:b/>
                <w:sz w:val="16"/>
              </w:rPr>
            </w:pPr>
          </w:p>
          <w:p w14:paraId="48616D10">
            <w:pPr>
              <w:pStyle w:val="10"/>
              <w:rPr>
                <w:b/>
                <w:sz w:val="16"/>
              </w:rPr>
            </w:pPr>
          </w:p>
          <w:p w14:paraId="2EE8CBE6">
            <w:pPr>
              <w:pStyle w:val="10"/>
              <w:spacing w:before="133"/>
              <w:rPr>
                <w:b/>
                <w:sz w:val="16"/>
              </w:rPr>
            </w:pPr>
          </w:p>
          <w:p w14:paraId="22C282F8">
            <w:pPr>
              <w:pStyle w:val="10"/>
              <w:ind w:left="27" w:right="6"/>
              <w:jc w:val="center"/>
              <w:rPr>
                <w:sz w:val="16"/>
              </w:rPr>
            </w:pPr>
            <w:r>
              <w:rPr>
                <w:spacing w:val="-2"/>
                <w:sz w:val="16"/>
              </w:rPr>
              <w:t>17206</w:t>
            </w:r>
          </w:p>
        </w:tc>
        <w:tc>
          <w:tcPr>
            <w:tcW w:w="1446" w:type="dxa"/>
            <w:tcBorders>
              <w:top w:val="single" w:color="808080" w:sz="6" w:space="0"/>
              <w:left w:val="single" w:color="808080" w:sz="6" w:space="0"/>
              <w:bottom w:val="single" w:color="808080" w:sz="6" w:space="0"/>
              <w:right w:val="single" w:color="808080" w:sz="6" w:space="0"/>
            </w:tcBorders>
          </w:tcPr>
          <w:p w14:paraId="06C3C687">
            <w:pPr>
              <w:pStyle w:val="10"/>
              <w:rPr>
                <w:b/>
                <w:sz w:val="16"/>
              </w:rPr>
            </w:pPr>
          </w:p>
          <w:p w14:paraId="3450B8FB">
            <w:pPr>
              <w:pStyle w:val="10"/>
              <w:rPr>
                <w:b/>
                <w:sz w:val="16"/>
              </w:rPr>
            </w:pPr>
          </w:p>
          <w:p w14:paraId="29F6D7CC">
            <w:pPr>
              <w:pStyle w:val="10"/>
              <w:spacing w:before="14"/>
              <w:rPr>
                <w:b/>
                <w:sz w:val="16"/>
              </w:rPr>
            </w:pPr>
          </w:p>
          <w:p w14:paraId="3EB25A74">
            <w:pPr>
              <w:pStyle w:val="10"/>
              <w:spacing w:line="312" w:lineRule="auto"/>
              <w:ind w:left="94" w:firstLine="70"/>
              <w:rPr>
                <w:sz w:val="16"/>
              </w:rPr>
            </w:pPr>
            <w:r>
              <w:rPr>
                <w:sz w:val="16"/>
              </w:rPr>
              <w:t>Azitromicina</w:t>
            </w:r>
            <w:r>
              <w:rPr>
                <w:spacing w:val="-3"/>
                <w:sz w:val="16"/>
              </w:rPr>
              <w:t xml:space="preserve"> </w:t>
            </w:r>
            <w:r>
              <w:rPr>
                <w:sz w:val="16"/>
              </w:rPr>
              <w:t>500</w:t>
            </w:r>
            <w:r>
              <w:rPr>
                <w:spacing w:val="40"/>
                <w:sz w:val="16"/>
              </w:rPr>
              <w:t xml:space="preserve"> </w:t>
            </w:r>
            <w:r>
              <w:rPr>
                <w:sz w:val="16"/>
              </w:rPr>
              <w:t>mg</w:t>
            </w:r>
            <w:r>
              <w:rPr>
                <w:spacing w:val="-3"/>
                <w:sz w:val="16"/>
              </w:rPr>
              <w:t xml:space="preserve"> </w:t>
            </w:r>
            <w:r>
              <w:rPr>
                <w:sz w:val="16"/>
              </w:rPr>
              <w:t>po</w:t>
            </w:r>
            <w:r>
              <w:rPr>
                <w:spacing w:val="-3"/>
                <w:sz w:val="16"/>
              </w:rPr>
              <w:t xml:space="preserve"> </w:t>
            </w:r>
            <w:r>
              <w:rPr>
                <w:sz w:val="16"/>
              </w:rPr>
              <w:t>liof</w:t>
            </w:r>
            <w:r>
              <w:rPr>
                <w:spacing w:val="-3"/>
                <w:sz w:val="16"/>
              </w:rPr>
              <w:t xml:space="preserve"> </w:t>
            </w:r>
            <w:r>
              <w:rPr>
                <w:sz w:val="16"/>
              </w:rPr>
              <w:t>sol</w:t>
            </w:r>
            <w:r>
              <w:rPr>
                <w:spacing w:val="-3"/>
                <w:sz w:val="16"/>
              </w:rPr>
              <w:t xml:space="preserve"> </w:t>
            </w:r>
            <w:r>
              <w:rPr>
                <w:sz w:val="16"/>
              </w:rPr>
              <w:t>inj</w:t>
            </w:r>
            <w:r>
              <w:rPr>
                <w:spacing w:val="-3"/>
                <w:sz w:val="16"/>
              </w:rPr>
              <w:t xml:space="preserve"> </w:t>
            </w:r>
            <w:r>
              <w:rPr>
                <w:spacing w:val="-5"/>
                <w:sz w:val="16"/>
              </w:rPr>
              <w:t>fa</w:t>
            </w:r>
          </w:p>
        </w:tc>
        <w:tc>
          <w:tcPr>
            <w:tcW w:w="3662" w:type="dxa"/>
            <w:tcBorders>
              <w:top w:val="single" w:color="808080" w:sz="6" w:space="0"/>
              <w:left w:val="single" w:color="808080" w:sz="6" w:space="0"/>
              <w:bottom w:val="single" w:color="808080" w:sz="6" w:space="0"/>
              <w:right w:val="single" w:color="808080" w:sz="6" w:space="0"/>
            </w:tcBorders>
          </w:tcPr>
          <w:p w14:paraId="0AA4685A">
            <w:pPr>
              <w:pStyle w:val="10"/>
              <w:spacing w:before="24"/>
              <w:rPr>
                <w:b/>
                <w:sz w:val="16"/>
              </w:rPr>
            </w:pPr>
          </w:p>
          <w:p w14:paraId="69F2FD96">
            <w:pPr>
              <w:pStyle w:val="10"/>
              <w:tabs>
                <w:tab w:val="left" w:pos="783"/>
                <w:tab w:val="left" w:pos="1936"/>
              </w:tabs>
              <w:spacing w:line="312" w:lineRule="auto"/>
              <w:ind w:left="63" w:right="41"/>
              <w:jc w:val="both"/>
              <w:rPr>
                <w:sz w:val="16"/>
              </w:rPr>
            </w:pPr>
            <w:r>
              <w:rPr>
                <w:sz w:val="16"/>
              </w:rPr>
              <w:t>PRINCIPIO ATIVO: AZITROMICINA, FORMA</w:t>
            </w:r>
            <w:r>
              <w:rPr>
                <w:spacing w:val="40"/>
                <w:sz w:val="16"/>
              </w:rPr>
              <w:t xml:space="preserve"> </w:t>
            </w:r>
            <w:r>
              <w:rPr>
                <w:sz w:val="16"/>
              </w:rPr>
              <w:t>FARMACEUTICA: PO LIOFILO INJETAVEL,</w:t>
            </w:r>
            <w:r>
              <w:rPr>
                <w:spacing w:val="40"/>
                <w:sz w:val="16"/>
              </w:rPr>
              <w:t xml:space="preserve"> </w:t>
            </w:r>
            <w:r>
              <w:rPr>
                <w:sz w:val="16"/>
              </w:rPr>
              <w:t>CONCENTRACAO / DOSAGEM: 500, UNIDADE:</w:t>
            </w:r>
            <w:r>
              <w:rPr>
                <w:spacing w:val="40"/>
                <w:sz w:val="16"/>
              </w:rPr>
              <w:t xml:space="preserve"> </w:t>
            </w:r>
            <w:r>
              <w:rPr>
                <w:spacing w:val="-4"/>
                <w:sz w:val="16"/>
              </w:rPr>
              <w:t>MG,</w:t>
            </w:r>
            <w:r>
              <w:rPr>
                <w:sz w:val="16"/>
              </w:rPr>
              <w:tab/>
            </w:r>
            <w:r>
              <w:rPr>
                <w:spacing w:val="-2"/>
                <w:sz w:val="16"/>
              </w:rPr>
              <w:t>VOLUME:</w:t>
            </w:r>
            <w:r>
              <w:rPr>
                <w:sz w:val="16"/>
              </w:rPr>
              <w:tab/>
            </w:r>
            <w:r>
              <w:rPr>
                <w:sz w:val="16"/>
              </w:rPr>
              <w:t>NAO APLICAVEL,</w:t>
            </w:r>
            <w:r>
              <w:rPr>
                <w:spacing w:val="40"/>
                <w:sz w:val="16"/>
              </w:rPr>
              <w:t xml:space="preserve"> </w:t>
            </w:r>
            <w:r>
              <w:rPr>
                <w:sz w:val="16"/>
              </w:rPr>
              <w:t>APRESENTACAO:</w:t>
            </w:r>
            <w:r>
              <w:rPr>
                <w:spacing w:val="-3"/>
                <w:sz w:val="16"/>
              </w:rPr>
              <w:t xml:space="preserve"> </w:t>
            </w:r>
            <w:r>
              <w:rPr>
                <w:sz w:val="16"/>
              </w:rPr>
              <w:t>FRASCO-AMPOLA</w:t>
            </w:r>
          </w:p>
        </w:tc>
        <w:tc>
          <w:tcPr>
            <w:tcW w:w="902" w:type="dxa"/>
            <w:tcBorders>
              <w:top w:val="single" w:color="808080" w:sz="6" w:space="0"/>
              <w:left w:val="single" w:color="808080" w:sz="6" w:space="0"/>
              <w:bottom w:val="single" w:color="808080" w:sz="6" w:space="0"/>
              <w:right w:val="single" w:color="808080" w:sz="6" w:space="0"/>
            </w:tcBorders>
          </w:tcPr>
          <w:p w14:paraId="380E7047">
            <w:pPr>
              <w:pStyle w:val="10"/>
              <w:rPr>
                <w:b/>
                <w:sz w:val="16"/>
              </w:rPr>
            </w:pPr>
          </w:p>
          <w:p w14:paraId="2ADFC6EE">
            <w:pPr>
              <w:pStyle w:val="10"/>
              <w:rPr>
                <w:b/>
                <w:sz w:val="16"/>
              </w:rPr>
            </w:pPr>
          </w:p>
          <w:p w14:paraId="0F8256A1">
            <w:pPr>
              <w:pStyle w:val="10"/>
              <w:spacing w:before="133"/>
              <w:rPr>
                <w:b/>
                <w:sz w:val="16"/>
              </w:rPr>
            </w:pPr>
          </w:p>
          <w:p w14:paraId="5B444857">
            <w:pPr>
              <w:pStyle w:val="10"/>
              <w:ind w:left="16"/>
              <w:jc w:val="center"/>
              <w:rPr>
                <w:sz w:val="16"/>
              </w:rPr>
            </w:pPr>
            <w:r>
              <w:rPr>
                <w:spacing w:val="-2"/>
                <w:sz w:val="16"/>
              </w:rPr>
              <w:t>FA</w:t>
            </w:r>
            <w:r>
              <w:rPr>
                <w:spacing w:val="-9"/>
                <w:sz w:val="16"/>
              </w:rPr>
              <w:t xml:space="preserve"> </w:t>
            </w:r>
            <w:r>
              <w:rPr>
                <w:spacing w:val="-2"/>
                <w:sz w:val="16"/>
              </w:rPr>
              <w:t>500</w:t>
            </w:r>
            <w:r>
              <w:rPr>
                <w:spacing w:val="-8"/>
                <w:sz w:val="16"/>
              </w:rPr>
              <w:t xml:space="preserve"> </w:t>
            </w:r>
            <w:r>
              <w:rPr>
                <w:spacing w:val="-5"/>
                <w:sz w:val="16"/>
              </w:rPr>
              <w:t>MG</w:t>
            </w:r>
          </w:p>
        </w:tc>
        <w:tc>
          <w:tcPr>
            <w:tcW w:w="5175" w:type="dxa"/>
            <w:tcBorders>
              <w:top w:val="single" w:color="808080" w:sz="6" w:space="0"/>
              <w:left w:val="single" w:color="808080" w:sz="6" w:space="0"/>
              <w:bottom w:val="single" w:color="808080" w:sz="6" w:space="0"/>
              <w:right w:val="single" w:color="808080" w:sz="6" w:space="0"/>
            </w:tcBorders>
          </w:tcPr>
          <w:p w14:paraId="6B80324B">
            <w:pPr>
              <w:pStyle w:val="10"/>
              <w:spacing w:before="32" w:line="240" w:lineRule="atLeast"/>
              <w:ind w:left="59" w:right="41"/>
              <w:jc w:val="both"/>
              <w:rPr>
                <w:sz w:val="16"/>
              </w:rPr>
            </w:pPr>
            <w:r>
              <w:rPr>
                <w:sz w:val="16"/>
              </w:rPr>
              <w:t>Antibiótico utilizado em infecções causadas por organismos suscetíveis, em</w:t>
            </w:r>
            <w:r>
              <w:rPr>
                <w:spacing w:val="40"/>
                <w:sz w:val="16"/>
              </w:rPr>
              <w:t xml:space="preserve"> </w:t>
            </w:r>
            <w:r>
              <w:rPr>
                <w:sz w:val="16"/>
              </w:rPr>
              <w:t>infecções do trato respiratório inferior (bronquite e pneumonia), em infecções</w:t>
            </w:r>
            <w:r>
              <w:rPr>
                <w:spacing w:val="40"/>
                <w:sz w:val="16"/>
              </w:rPr>
              <w:t xml:space="preserve"> </w:t>
            </w:r>
            <w:r>
              <w:rPr>
                <w:sz w:val="16"/>
              </w:rPr>
              <w:t>da pele e tecidos moles, na otite média aguda e infecções do trato respiratório</w:t>
            </w:r>
            <w:r>
              <w:rPr>
                <w:spacing w:val="40"/>
                <w:sz w:val="16"/>
              </w:rPr>
              <w:t xml:space="preserve"> </w:t>
            </w:r>
            <w:r>
              <w:rPr>
                <w:sz w:val="16"/>
              </w:rPr>
              <w:t>superior (sinusite e faringite/tonsilite). Também é indicado no tratamento de</w:t>
            </w:r>
            <w:r>
              <w:rPr>
                <w:spacing w:val="40"/>
                <w:sz w:val="16"/>
              </w:rPr>
              <w:t xml:space="preserve"> </w:t>
            </w:r>
            <w:r>
              <w:rPr>
                <w:sz w:val="16"/>
              </w:rPr>
              <w:t>infecções genitais não complicadas devido a Chlamydia trachomatis,</w:t>
            </w:r>
            <w:r>
              <w:rPr>
                <w:spacing w:val="40"/>
                <w:sz w:val="16"/>
              </w:rPr>
              <w:t xml:space="preserve"> </w:t>
            </w:r>
            <w:r>
              <w:rPr>
                <w:sz w:val="16"/>
              </w:rPr>
              <w:t>Haemophilus ducreyi e Neisseria gonorrhoeae sem resistência múltipla.</w:t>
            </w:r>
          </w:p>
        </w:tc>
        <w:tc>
          <w:tcPr>
            <w:tcW w:w="531" w:type="dxa"/>
            <w:tcBorders>
              <w:top w:val="single" w:color="808080" w:sz="6" w:space="0"/>
              <w:left w:val="single" w:color="808080" w:sz="6" w:space="0"/>
              <w:bottom w:val="single" w:color="808080" w:sz="6" w:space="0"/>
              <w:right w:val="single" w:color="808080" w:sz="6" w:space="0"/>
            </w:tcBorders>
          </w:tcPr>
          <w:p w14:paraId="420F46F3">
            <w:pPr>
              <w:pStyle w:val="10"/>
              <w:rPr>
                <w:b/>
                <w:sz w:val="16"/>
              </w:rPr>
            </w:pPr>
          </w:p>
          <w:p w14:paraId="459F01A5">
            <w:pPr>
              <w:pStyle w:val="10"/>
              <w:rPr>
                <w:b/>
                <w:sz w:val="16"/>
              </w:rPr>
            </w:pPr>
          </w:p>
          <w:p w14:paraId="79141B8B">
            <w:pPr>
              <w:pStyle w:val="10"/>
              <w:spacing w:before="133"/>
              <w:rPr>
                <w:b/>
                <w:sz w:val="16"/>
              </w:rPr>
            </w:pPr>
          </w:p>
          <w:p w14:paraId="24FF1625">
            <w:pPr>
              <w:pStyle w:val="10"/>
              <w:ind w:left="21"/>
              <w:jc w:val="center"/>
              <w:rPr>
                <w:sz w:val="16"/>
              </w:rPr>
            </w:pPr>
            <w:r>
              <w:rPr>
                <w:spacing w:val="-5"/>
                <w:sz w:val="16"/>
              </w:rPr>
              <w:t>92</w:t>
            </w:r>
          </w:p>
        </w:tc>
        <w:tc>
          <w:tcPr>
            <w:tcW w:w="1208" w:type="dxa"/>
            <w:tcBorders>
              <w:top w:val="single" w:color="808080" w:sz="6" w:space="0"/>
              <w:left w:val="single" w:color="808080" w:sz="6" w:space="0"/>
              <w:bottom w:val="single" w:color="808080" w:sz="6" w:space="0"/>
            </w:tcBorders>
          </w:tcPr>
          <w:p w14:paraId="41D97D87">
            <w:pPr>
              <w:pStyle w:val="10"/>
              <w:rPr>
                <w:b/>
                <w:sz w:val="16"/>
              </w:rPr>
            </w:pPr>
          </w:p>
          <w:p w14:paraId="57E7456B">
            <w:pPr>
              <w:pStyle w:val="10"/>
              <w:rPr>
                <w:b/>
                <w:sz w:val="16"/>
              </w:rPr>
            </w:pPr>
          </w:p>
          <w:p w14:paraId="28EC37BE">
            <w:pPr>
              <w:pStyle w:val="10"/>
              <w:spacing w:before="133"/>
              <w:rPr>
                <w:b/>
                <w:sz w:val="16"/>
              </w:rPr>
            </w:pPr>
          </w:p>
          <w:p w14:paraId="1811F483">
            <w:pPr>
              <w:pStyle w:val="10"/>
              <w:ind w:left="33"/>
              <w:jc w:val="center"/>
              <w:rPr>
                <w:sz w:val="16"/>
              </w:rPr>
            </w:pPr>
            <w:r>
              <w:rPr>
                <w:spacing w:val="-2"/>
                <w:sz w:val="16"/>
              </w:rPr>
              <w:t>1.400</w:t>
            </w:r>
          </w:p>
        </w:tc>
      </w:tr>
      <w:tr w14:paraId="202A214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537" w:hRule="atLeast"/>
        </w:trPr>
        <w:tc>
          <w:tcPr>
            <w:tcW w:w="544" w:type="dxa"/>
            <w:tcBorders>
              <w:top w:val="single" w:color="808080" w:sz="6" w:space="0"/>
              <w:bottom w:val="single" w:color="808080" w:sz="6" w:space="0"/>
              <w:right w:val="single" w:color="808080" w:sz="6" w:space="0"/>
            </w:tcBorders>
          </w:tcPr>
          <w:p w14:paraId="712E425E">
            <w:pPr>
              <w:pStyle w:val="10"/>
              <w:rPr>
                <w:b/>
                <w:sz w:val="16"/>
              </w:rPr>
            </w:pPr>
          </w:p>
          <w:p w14:paraId="00EBC106">
            <w:pPr>
              <w:pStyle w:val="10"/>
              <w:rPr>
                <w:b/>
                <w:sz w:val="16"/>
              </w:rPr>
            </w:pPr>
          </w:p>
          <w:p w14:paraId="39EF9019">
            <w:pPr>
              <w:pStyle w:val="10"/>
              <w:spacing w:before="133"/>
              <w:rPr>
                <w:b/>
                <w:sz w:val="16"/>
              </w:rPr>
            </w:pPr>
          </w:p>
          <w:p w14:paraId="490B77C6">
            <w:pPr>
              <w:pStyle w:val="10"/>
              <w:ind w:left="19"/>
              <w:jc w:val="center"/>
              <w:rPr>
                <w:sz w:val="16"/>
              </w:rPr>
            </w:pPr>
            <w:r>
              <w:rPr>
                <w:spacing w:val="-10"/>
                <w:sz w:val="16"/>
              </w:rPr>
              <w:t>2</w:t>
            </w:r>
          </w:p>
        </w:tc>
        <w:tc>
          <w:tcPr>
            <w:tcW w:w="544" w:type="dxa"/>
            <w:tcBorders>
              <w:top w:val="single" w:color="808080" w:sz="6" w:space="0"/>
              <w:left w:val="single" w:color="808080" w:sz="6" w:space="0"/>
              <w:bottom w:val="single" w:color="808080" w:sz="6" w:space="0"/>
              <w:right w:val="single" w:color="808080" w:sz="6" w:space="0"/>
            </w:tcBorders>
          </w:tcPr>
          <w:p w14:paraId="32EF3DEC">
            <w:pPr>
              <w:pStyle w:val="10"/>
              <w:rPr>
                <w:b/>
                <w:sz w:val="16"/>
              </w:rPr>
            </w:pPr>
          </w:p>
          <w:p w14:paraId="309F53C2">
            <w:pPr>
              <w:pStyle w:val="10"/>
              <w:rPr>
                <w:b/>
                <w:sz w:val="16"/>
              </w:rPr>
            </w:pPr>
          </w:p>
          <w:p w14:paraId="5FAD15D5">
            <w:pPr>
              <w:pStyle w:val="10"/>
              <w:spacing w:before="133"/>
              <w:rPr>
                <w:b/>
                <w:sz w:val="16"/>
              </w:rPr>
            </w:pPr>
          </w:p>
          <w:p w14:paraId="1E3F33A7">
            <w:pPr>
              <w:pStyle w:val="10"/>
              <w:ind w:left="27"/>
              <w:jc w:val="center"/>
              <w:rPr>
                <w:sz w:val="16"/>
              </w:rPr>
            </w:pPr>
            <w:r>
              <w:rPr>
                <w:spacing w:val="-4"/>
                <w:sz w:val="16"/>
              </w:rPr>
              <w:t>7323</w:t>
            </w:r>
          </w:p>
        </w:tc>
        <w:tc>
          <w:tcPr>
            <w:tcW w:w="544" w:type="dxa"/>
            <w:tcBorders>
              <w:top w:val="single" w:color="808080" w:sz="6" w:space="0"/>
              <w:left w:val="single" w:color="808080" w:sz="6" w:space="0"/>
              <w:bottom w:val="single" w:color="808080" w:sz="6" w:space="0"/>
              <w:right w:val="single" w:color="808080" w:sz="6" w:space="0"/>
            </w:tcBorders>
          </w:tcPr>
          <w:p w14:paraId="3C8A83BB">
            <w:pPr>
              <w:pStyle w:val="10"/>
              <w:rPr>
                <w:b/>
                <w:sz w:val="16"/>
              </w:rPr>
            </w:pPr>
          </w:p>
          <w:p w14:paraId="3851254F">
            <w:pPr>
              <w:pStyle w:val="10"/>
              <w:rPr>
                <w:b/>
                <w:sz w:val="16"/>
              </w:rPr>
            </w:pPr>
          </w:p>
          <w:p w14:paraId="2BB6CFED">
            <w:pPr>
              <w:pStyle w:val="10"/>
              <w:spacing w:before="133"/>
              <w:rPr>
                <w:b/>
                <w:sz w:val="16"/>
              </w:rPr>
            </w:pPr>
          </w:p>
          <w:p w14:paraId="6EFF82E7">
            <w:pPr>
              <w:pStyle w:val="10"/>
              <w:ind w:left="27" w:right="6"/>
              <w:jc w:val="center"/>
              <w:rPr>
                <w:sz w:val="16"/>
              </w:rPr>
            </w:pPr>
            <w:r>
              <w:rPr>
                <w:spacing w:val="-2"/>
                <w:sz w:val="16"/>
              </w:rPr>
              <w:t>84276</w:t>
            </w:r>
          </w:p>
        </w:tc>
        <w:tc>
          <w:tcPr>
            <w:tcW w:w="1446" w:type="dxa"/>
            <w:tcBorders>
              <w:top w:val="single" w:color="808080" w:sz="6" w:space="0"/>
              <w:left w:val="single" w:color="808080" w:sz="6" w:space="0"/>
              <w:bottom w:val="single" w:color="808080" w:sz="6" w:space="0"/>
              <w:right w:val="single" w:color="808080" w:sz="6" w:space="0"/>
            </w:tcBorders>
          </w:tcPr>
          <w:p w14:paraId="286376C4">
            <w:pPr>
              <w:pStyle w:val="10"/>
              <w:rPr>
                <w:b/>
                <w:sz w:val="16"/>
              </w:rPr>
            </w:pPr>
          </w:p>
          <w:p w14:paraId="31CCD4A1">
            <w:pPr>
              <w:pStyle w:val="10"/>
              <w:spacing w:before="78"/>
              <w:rPr>
                <w:b/>
                <w:sz w:val="16"/>
              </w:rPr>
            </w:pPr>
          </w:p>
          <w:p w14:paraId="52D1C3E6">
            <w:pPr>
              <w:pStyle w:val="10"/>
              <w:spacing w:before="1" w:line="312" w:lineRule="auto"/>
              <w:ind w:left="90" w:firstLine="113"/>
              <w:rPr>
                <w:sz w:val="16"/>
              </w:rPr>
            </w:pPr>
            <w:r>
              <w:rPr>
                <w:spacing w:val="-2"/>
                <w:sz w:val="16"/>
              </w:rPr>
              <w:t>Benzilpenicilina</w:t>
            </w:r>
            <w:r>
              <w:rPr>
                <w:spacing w:val="40"/>
                <w:sz w:val="16"/>
              </w:rPr>
              <w:t xml:space="preserve"> </w:t>
            </w:r>
            <w:r>
              <w:rPr>
                <w:sz w:val="16"/>
              </w:rPr>
              <w:t>Potassica</w:t>
            </w:r>
            <w:r>
              <w:rPr>
                <w:spacing w:val="-7"/>
                <w:sz w:val="16"/>
              </w:rPr>
              <w:t xml:space="preserve"> </w:t>
            </w:r>
            <w:r>
              <w:rPr>
                <w:spacing w:val="-2"/>
                <w:sz w:val="16"/>
              </w:rPr>
              <w:t>5.000.000</w:t>
            </w:r>
          </w:p>
          <w:p w14:paraId="1FBA0FEE">
            <w:pPr>
              <w:pStyle w:val="10"/>
              <w:spacing w:line="183" w:lineRule="exact"/>
              <w:ind w:left="63"/>
              <w:rPr>
                <w:sz w:val="16"/>
              </w:rPr>
            </w:pPr>
            <w:r>
              <w:rPr>
                <w:sz w:val="16"/>
              </w:rPr>
              <w:t>UI</w:t>
            </w:r>
            <w:r>
              <w:rPr>
                <w:spacing w:val="-3"/>
                <w:sz w:val="16"/>
              </w:rPr>
              <w:t xml:space="preserve"> </w:t>
            </w:r>
            <w:r>
              <w:rPr>
                <w:sz w:val="16"/>
              </w:rPr>
              <w:t>po</w:t>
            </w:r>
            <w:r>
              <w:rPr>
                <w:spacing w:val="-4"/>
                <w:sz w:val="16"/>
              </w:rPr>
              <w:t xml:space="preserve"> </w:t>
            </w:r>
            <w:r>
              <w:rPr>
                <w:sz w:val="16"/>
              </w:rPr>
              <w:t>liof</w:t>
            </w:r>
            <w:r>
              <w:rPr>
                <w:spacing w:val="-3"/>
                <w:sz w:val="16"/>
              </w:rPr>
              <w:t xml:space="preserve"> </w:t>
            </w:r>
            <w:r>
              <w:rPr>
                <w:sz w:val="16"/>
              </w:rPr>
              <w:t>susp</w:t>
            </w:r>
            <w:r>
              <w:rPr>
                <w:spacing w:val="-3"/>
                <w:sz w:val="16"/>
              </w:rPr>
              <w:t xml:space="preserve"> </w:t>
            </w:r>
            <w:r>
              <w:rPr>
                <w:sz w:val="16"/>
              </w:rPr>
              <w:t>inj</w:t>
            </w:r>
            <w:r>
              <w:rPr>
                <w:spacing w:val="-3"/>
                <w:sz w:val="16"/>
              </w:rPr>
              <w:t xml:space="preserve"> </w:t>
            </w:r>
            <w:r>
              <w:rPr>
                <w:spacing w:val="-5"/>
                <w:sz w:val="16"/>
              </w:rPr>
              <w:t>fa</w:t>
            </w:r>
          </w:p>
        </w:tc>
        <w:tc>
          <w:tcPr>
            <w:tcW w:w="3662" w:type="dxa"/>
            <w:tcBorders>
              <w:top w:val="single" w:color="808080" w:sz="6" w:space="0"/>
              <w:left w:val="single" w:color="808080" w:sz="6" w:space="0"/>
              <w:bottom w:val="single" w:color="808080" w:sz="6" w:space="0"/>
              <w:right w:val="single" w:color="808080" w:sz="6" w:space="0"/>
            </w:tcBorders>
          </w:tcPr>
          <w:p w14:paraId="0569E668">
            <w:pPr>
              <w:pStyle w:val="10"/>
              <w:tabs>
                <w:tab w:val="left" w:pos="1198"/>
                <w:tab w:val="left" w:pos="2523"/>
              </w:tabs>
              <w:spacing w:before="32" w:line="240" w:lineRule="atLeast"/>
              <w:ind w:left="63" w:right="41"/>
              <w:jc w:val="both"/>
              <w:rPr>
                <w:sz w:val="16"/>
              </w:rPr>
            </w:pPr>
            <w:r>
              <w:rPr>
                <w:sz w:val="16"/>
              </w:rPr>
              <w:t>PRINCIPIO ATIVO: BENZILPENICILINA</w:t>
            </w:r>
            <w:r>
              <w:rPr>
                <w:spacing w:val="40"/>
                <w:sz w:val="16"/>
              </w:rPr>
              <w:t xml:space="preserve"> </w:t>
            </w:r>
            <w:r>
              <w:rPr>
                <w:sz w:val="16"/>
              </w:rPr>
              <w:t>POTASSICA, FORMA FARMACEUTICA: PO</w:t>
            </w:r>
            <w:r>
              <w:rPr>
                <w:spacing w:val="40"/>
                <w:sz w:val="16"/>
              </w:rPr>
              <w:t xml:space="preserve"> </w:t>
            </w:r>
            <w:r>
              <w:rPr>
                <w:spacing w:val="-2"/>
                <w:sz w:val="16"/>
              </w:rPr>
              <w:t>LIOFILO</w:t>
            </w:r>
            <w:r>
              <w:rPr>
                <w:sz w:val="16"/>
              </w:rPr>
              <w:tab/>
            </w:r>
            <w:r>
              <w:rPr>
                <w:spacing w:val="-2"/>
                <w:sz w:val="16"/>
              </w:rPr>
              <w:t>INJETAVEL</w:t>
            </w:r>
            <w:r>
              <w:rPr>
                <w:sz w:val="16"/>
              </w:rPr>
              <w:tab/>
            </w:r>
            <w:r>
              <w:rPr>
                <w:spacing w:val="-2"/>
                <w:sz w:val="16"/>
              </w:rPr>
              <w:t>(CRISTALINA),</w:t>
            </w:r>
            <w:r>
              <w:rPr>
                <w:spacing w:val="40"/>
                <w:sz w:val="16"/>
              </w:rPr>
              <w:t xml:space="preserve"> </w:t>
            </w:r>
            <w:r>
              <w:rPr>
                <w:sz w:val="16"/>
              </w:rPr>
              <w:t>CONCENTRACAO / DOSAGEM: 5.000.000,</w:t>
            </w:r>
            <w:r>
              <w:rPr>
                <w:spacing w:val="40"/>
                <w:sz w:val="16"/>
              </w:rPr>
              <w:t xml:space="preserve"> </w:t>
            </w:r>
            <w:r>
              <w:rPr>
                <w:sz w:val="16"/>
              </w:rPr>
              <w:t>UNIDADE: UI, VOLUME: N/A,</w:t>
            </w:r>
            <w:r>
              <w:rPr>
                <w:spacing w:val="-2"/>
                <w:sz w:val="16"/>
              </w:rPr>
              <w:t xml:space="preserve"> </w:t>
            </w:r>
            <w:r>
              <w:rPr>
                <w:sz w:val="16"/>
              </w:rPr>
              <w:t>APRESENTACAO:</w:t>
            </w:r>
            <w:r>
              <w:rPr>
                <w:spacing w:val="40"/>
                <w:sz w:val="16"/>
              </w:rPr>
              <w:t xml:space="preserve"> </w:t>
            </w:r>
            <w:r>
              <w:rPr>
                <w:spacing w:val="-2"/>
                <w:sz w:val="16"/>
              </w:rPr>
              <w:t>FRASCO-AMPOLA</w:t>
            </w:r>
          </w:p>
        </w:tc>
        <w:tc>
          <w:tcPr>
            <w:tcW w:w="902" w:type="dxa"/>
            <w:tcBorders>
              <w:top w:val="single" w:color="808080" w:sz="6" w:space="0"/>
              <w:left w:val="single" w:color="808080" w:sz="6" w:space="0"/>
              <w:bottom w:val="single" w:color="808080" w:sz="6" w:space="0"/>
              <w:right w:val="single" w:color="808080" w:sz="6" w:space="0"/>
            </w:tcBorders>
          </w:tcPr>
          <w:p w14:paraId="38BD95C5">
            <w:pPr>
              <w:pStyle w:val="10"/>
              <w:rPr>
                <w:b/>
                <w:sz w:val="16"/>
              </w:rPr>
            </w:pPr>
          </w:p>
          <w:p w14:paraId="19CC7AB8">
            <w:pPr>
              <w:pStyle w:val="10"/>
              <w:spacing w:before="78"/>
              <w:rPr>
                <w:b/>
                <w:sz w:val="16"/>
              </w:rPr>
            </w:pPr>
          </w:p>
          <w:p w14:paraId="2C55A9E7">
            <w:pPr>
              <w:pStyle w:val="10"/>
              <w:spacing w:before="1" w:line="312" w:lineRule="auto"/>
              <w:ind w:left="83" w:right="64"/>
              <w:jc w:val="center"/>
              <w:rPr>
                <w:sz w:val="16"/>
              </w:rPr>
            </w:pPr>
            <w:r>
              <w:rPr>
                <w:spacing w:val="-6"/>
                <w:sz w:val="16"/>
              </w:rPr>
              <w:t>FA</w:t>
            </w:r>
            <w:r>
              <w:rPr>
                <w:spacing w:val="40"/>
                <w:sz w:val="16"/>
              </w:rPr>
              <w:t xml:space="preserve"> </w:t>
            </w:r>
            <w:r>
              <w:rPr>
                <w:spacing w:val="-2"/>
                <w:sz w:val="16"/>
              </w:rPr>
              <w:t>5.000.000</w:t>
            </w:r>
            <w:r>
              <w:rPr>
                <w:spacing w:val="40"/>
                <w:sz w:val="16"/>
              </w:rPr>
              <w:t xml:space="preserve"> </w:t>
            </w:r>
            <w:r>
              <w:rPr>
                <w:spacing w:val="-6"/>
                <w:sz w:val="16"/>
              </w:rPr>
              <w:t>UI</w:t>
            </w:r>
          </w:p>
        </w:tc>
        <w:tc>
          <w:tcPr>
            <w:tcW w:w="5175" w:type="dxa"/>
            <w:tcBorders>
              <w:top w:val="single" w:color="808080" w:sz="6" w:space="0"/>
              <w:left w:val="single" w:color="808080" w:sz="6" w:space="0"/>
              <w:bottom w:val="single" w:color="808080" w:sz="6" w:space="0"/>
              <w:right w:val="single" w:color="808080" w:sz="6" w:space="0"/>
            </w:tcBorders>
          </w:tcPr>
          <w:p w14:paraId="1D2B84E4">
            <w:pPr>
              <w:pStyle w:val="10"/>
              <w:spacing w:before="32" w:line="240" w:lineRule="atLeast"/>
              <w:ind w:left="59" w:right="41"/>
              <w:jc w:val="both"/>
              <w:rPr>
                <w:sz w:val="16"/>
              </w:rPr>
            </w:pPr>
            <w:r>
              <w:rPr>
                <w:sz w:val="16"/>
              </w:rPr>
              <w:t>Antibiótico do grupo das penicilinas naturais indicado no tratamento de</w:t>
            </w:r>
            <w:r>
              <w:rPr>
                <w:spacing w:val="40"/>
                <w:sz w:val="16"/>
              </w:rPr>
              <w:t xml:space="preserve"> </w:t>
            </w:r>
            <w:r>
              <w:rPr>
                <w:sz w:val="16"/>
              </w:rPr>
              <w:t>infecções causadas por microrganismos sensíveis à penicilina G tais como:</w:t>
            </w:r>
            <w:r>
              <w:rPr>
                <w:spacing w:val="40"/>
                <w:sz w:val="16"/>
              </w:rPr>
              <w:t xml:space="preserve"> </w:t>
            </w:r>
            <w:r>
              <w:rPr>
                <w:sz w:val="16"/>
              </w:rPr>
              <w:t>infecções estreptocócicas; infecções leves e moderadas do trato respiratório</w:t>
            </w:r>
            <w:r>
              <w:rPr>
                <w:spacing w:val="40"/>
                <w:sz w:val="16"/>
              </w:rPr>
              <w:t xml:space="preserve"> </w:t>
            </w:r>
            <w:r>
              <w:rPr>
                <w:sz w:val="16"/>
              </w:rPr>
              <w:t>superior e da pele; infecções venéreas: sífilis, bouba, bejel e pinta; profilaxia</w:t>
            </w:r>
            <w:r>
              <w:rPr>
                <w:spacing w:val="40"/>
                <w:sz w:val="16"/>
              </w:rPr>
              <w:t xml:space="preserve"> </w:t>
            </w:r>
            <w:r>
              <w:rPr>
                <w:sz w:val="16"/>
              </w:rPr>
              <w:t>da glomerulonefrite aguda e doença reumática e na profilaxia de recorrências</w:t>
            </w:r>
            <w:r>
              <w:rPr>
                <w:spacing w:val="40"/>
                <w:sz w:val="16"/>
              </w:rPr>
              <w:t xml:space="preserve"> </w:t>
            </w:r>
            <w:r>
              <w:rPr>
                <w:sz w:val="16"/>
              </w:rPr>
              <w:t>da febre reumática e/ou coreia de Sydenham.</w:t>
            </w:r>
          </w:p>
        </w:tc>
        <w:tc>
          <w:tcPr>
            <w:tcW w:w="531" w:type="dxa"/>
            <w:tcBorders>
              <w:top w:val="single" w:color="808080" w:sz="6" w:space="0"/>
              <w:left w:val="single" w:color="808080" w:sz="6" w:space="0"/>
              <w:bottom w:val="single" w:color="808080" w:sz="6" w:space="0"/>
              <w:right w:val="single" w:color="808080" w:sz="6" w:space="0"/>
            </w:tcBorders>
          </w:tcPr>
          <w:p w14:paraId="1E7132A8">
            <w:pPr>
              <w:pStyle w:val="10"/>
              <w:rPr>
                <w:b/>
                <w:sz w:val="16"/>
              </w:rPr>
            </w:pPr>
          </w:p>
          <w:p w14:paraId="23F1ABD0">
            <w:pPr>
              <w:pStyle w:val="10"/>
              <w:rPr>
                <w:b/>
                <w:sz w:val="16"/>
              </w:rPr>
            </w:pPr>
          </w:p>
          <w:p w14:paraId="7E6A04E3">
            <w:pPr>
              <w:pStyle w:val="10"/>
              <w:spacing w:before="133"/>
              <w:rPr>
                <w:b/>
                <w:sz w:val="16"/>
              </w:rPr>
            </w:pPr>
          </w:p>
          <w:p w14:paraId="7FD00AA8">
            <w:pPr>
              <w:pStyle w:val="10"/>
              <w:ind w:left="21"/>
              <w:jc w:val="center"/>
              <w:rPr>
                <w:sz w:val="16"/>
              </w:rPr>
            </w:pPr>
            <w:r>
              <w:rPr>
                <w:spacing w:val="-5"/>
                <w:sz w:val="16"/>
              </w:rPr>
              <w:t>98</w:t>
            </w:r>
          </w:p>
        </w:tc>
        <w:tc>
          <w:tcPr>
            <w:tcW w:w="1208" w:type="dxa"/>
            <w:tcBorders>
              <w:top w:val="single" w:color="808080" w:sz="6" w:space="0"/>
              <w:left w:val="single" w:color="808080" w:sz="6" w:space="0"/>
              <w:bottom w:val="single" w:color="808080" w:sz="6" w:space="0"/>
            </w:tcBorders>
          </w:tcPr>
          <w:p w14:paraId="1D135F77">
            <w:pPr>
              <w:pStyle w:val="10"/>
              <w:rPr>
                <w:b/>
                <w:sz w:val="16"/>
              </w:rPr>
            </w:pPr>
          </w:p>
          <w:p w14:paraId="4D52188D">
            <w:pPr>
              <w:pStyle w:val="10"/>
              <w:rPr>
                <w:b/>
                <w:sz w:val="16"/>
              </w:rPr>
            </w:pPr>
          </w:p>
          <w:p w14:paraId="567B02D6">
            <w:pPr>
              <w:pStyle w:val="10"/>
              <w:spacing w:before="133"/>
              <w:rPr>
                <w:b/>
                <w:sz w:val="16"/>
              </w:rPr>
            </w:pPr>
          </w:p>
          <w:p w14:paraId="7440586F">
            <w:pPr>
              <w:pStyle w:val="10"/>
              <w:ind w:left="33"/>
              <w:jc w:val="center"/>
              <w:rPr>
                <w:sz w:val="16"/>
              </w:rPr>
            </w:pPr>
            <w:r>
              <w:rPr>
                <w:spacing w:val="-2"/>
                <w:sz w:val="16"/>
              </w:rPr>
              <w:t>1.400</w:t>
            </w:r>
          </w:p>
        </w:tc>
      </w:tr>
      <w:tr w14:paraId="1A34187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8" w:hRule="atLeast"/>
        </w:trPr>
        <w:tc>
          <w:tcPr>
            <w:tcW w:w="544" w:type="dxa"/>
            <w:tcBorders>
              <w:top w:val="single" w:color="808080" w:sz="6" w:space="0"/>
              <w:bottom w:val="single" w:color="808080" w:sz="6" w:space="0"/>
              <w:right w:val="single" w:color="808080" w:sz="6" w:space="0"/>
            </w:tcBorders>
          </w:tcPr>
          <w:p w14:paraId="45523374">
            <w:pPr>
              <w:pStyle w:val="10"/>
              <w:rPr>
                <w:b/>
                <w:sz w:val="16"/>
              </w:rPr>
            </w:pPr>
          </w:p>
          <w:p w14:paraId="7D358A25">
            <w:pPr>
              <w:pStyle w:val="10"/>
              <w:rPr>
                <w:b/>
                <w:sz w:val="16"/>
              </w:rPr>
            </w:pPr>
          </w:p>
          <w:p w14:paraId="255F6238">
            <w:pPr>
              <w:pStyle w:val="10"/>
              <w:spacing w:before="14"/>
              <w:rPr>
                <w:b/>
                <w:sz w:val="16"/>
              </w:rPr>
            </w:pPr>
          </w:p>
          <w:p w14:paraId="7926FAE1">
            <w:pPr>
              <w:pStyle w:val="10"/>
              <w:ind w:left="19"/>
              <w:jc w:val="center"/>
              <w:rPr>
                <w:sz w:val="16"/>
              </w:rPr>
            </w:pPr>
            <w:r>
              <w:rPr>
                <w:spacing w:val="-10"/>
                <w:sz w:val="16"/>
              </w:rPr>
              <w:t>3</w:t>
            </w:r>
          </w:p>
        </w:tc>
        <w:tc>
          <w:tcPr>
            <w:tcW w:w="544" w:type="dxa"/>
            <w:tcBorders>
              <w:top w:val="single" w:color="808080" w:sz="6" w:space="0"/>
              <w:left w:val="single" w:color="808080" w:sz="6" w:space="0"/>
              <w:bottom w:val="single" w:color="808080" w:sz="6" w:space="0"/>
              <w:right w:val="single" w:color="808080" w:sz="6" w:space="0"/>
            </w:tcBorders>
          </w:tcPr>
          <w:p w14:paraId="274B74E7">
            <w:pPr>
              <w:pStyle w:val="10"/>
              <w:rPr>
                <w:b/>
                <w:sz w:val="16"/>
              </w:rPr>
            </w:pPr>
          </w:p>
          <w:p w14:paraId="75DAF968">
            <w:pPr>
              <w:pStyle w:val="10"/>
              <w:rPr>
                <w:b/>
                <w:sz w:val="16"/>
              </w:rPr>
            </w:pPr>
          </w:p>
          <w:p w14:paraId="405799A6">
            <w:pPr>
              <w:pStyle w:val="10"/>
              <w:spacing w:before="14"/>
              <w:rPr>
                <w:b/>
                <w:sz w:val="16"/>
              </w:rPr>
            </w:pPr>
          </w:p>
          <w:p w14:paraId="51515586">
            <w:pPr>
              <w:pStyle w:val="10"/>
              <w:ind w:left="27"/>
              <w:jc w:val="center"/>
              <w:rPr>
                <w:sz w:val="16"/>
              </w:rPr>
            </w:pPr>
            <w:r>
              <w:rPr>
                <w:spacing w:val="-5"/>
                <w:sz w:val="16"/>
              </w:rPr>
              <w:t>737</w:t>
            </w:r>
          </w:p>
        </w:tc>
        <w:tc>
          <w:tcPr>
            <w:tcW w:w="544" w:type="dxa"/>
            <w:tcBorders>
              <w:top w:val="single" w:color="808080" w:sz="6" w:space="0"/>
              <w:left w:val="single" w:color="808080" w:sz="6" w:space="0"/>
              <w:bottom w:val="single" w:color="808080" w:sz="6" w:space="0"/>
              <w:right w:val="single" w:color="808080" w:sz="6" w:space="0"/>
            </w:tcBorders>
          </w:tcPr>
          <w:p w14:paraId="0C0C9886">
            <w:pPr>
              <w:pStyle w:val="10"/>
              <w:rPr>
                <w:b/>
                <w:sz w:val="16"/>
              </w:rPr>
            </w:pPr>
          </w:p>
          <w:p w14:paraId="0071604E">
            <w:pPr>
              <w:pStyle w:val="10"/>
              <w:rPr>
                <w:b/>
                <w:sz w:val="16"/>
              </w:rPr>
            </w:pPr>
          </w:p>
          <w:p w14:paraId="01BC2951">
            <w:pPr>
              <w:pStyle w:val="10"/>
              <w:spacing w:before="14"/>
              <w:rPr>
                <w:b/>
                <w:sz w:val="16"/>
              </w:rPr>
            </w:pPr>
          </w:p>
          <w:p w14:paraId="6D7E8101">
            <w:pPr>
              <w:pStyle w:val="10"/>
              <w:ind w:left="27" w:right="6"/>
              <w:jc w:val="center"/>
              <w:rPr>
                <w:sz w:val="16"/>
              </w:rPr>
            </w:pPr>
            <w:r>
              <w:rPr>
                <w:spacing w:val="-2"/>
                <w:sz w:val="16"/>
              </w:rPr>
              <w:t>58201</w:t>
            </w:r>
          </w:p>
        </w:tc>
        <w:tc>
          <w:tcPr>
            <w:tcW w:w="1446" w:type="dxa"/>
            <w:tcBorders>
              <w:top w:val="single" w:color="808080" w:sz="6" w:space="0"/>
              <w:left w:val="single" w:color="808080" w:sz="6" w:space="0"/>
              <w:bottom w:val="single" w:color="808080" w:sz="6" w:space="0"/>
              <w:right w:val="single" w:color="808080" w:sz="6" w:space="0"/>
            </w:tcBorders>
          </w:tcPr>
          <w:p w14:paraId="3F2B8E20">
            <w:pPr>
              <w:pStyle w:val="10"/>
              <w:rPr>
                <w:b/>
                <w:sz w:val="16"/>
              </w:rPr>
            </w:pPr>
          </w:p>
          <w:p w14:paraId="59A5E1AC">
            <w:pPr>
              <w:pStyle w:val="10"/>
              <w:spacing w:before="78"/>
              <w:rPr>
                <w:b/>
                <w:sz w:val="16"/>
              </w:rPr>
            </w:pPr>
          </w:p>
          <w:p w14:paraId="035DFB70">
            <w:pPr>
              <w:pStyle w:val="10"/>
              <w:spacing w:before="1" w:line="312" w:lineRule="auto"/>
              <w:ind w:left="227" w:right="70" w:hanging="115"/>
              <w:rPr>
                <w:sz w:val="16"/>
              </w:rPr>
            </w:pPr>
            <w:r>
              <w:rPr>
                <w:spacing w:val="-2"/>
                <w:sz w:val="16"/>
              </w:rPr>
              <w:t>Ceftriaxona</w:t>
            </w:r>
            <w:r>
              <w:rPr>
                <w:spacing w:val="-8"/>
                <w:sz w:val="16"/>
              </w:rPr>
              <w:t xml:space="preserve"> </w:t>
            </w:r>
            <w:r>
              <w:rPr>
                <w:spacing w:val="-2"/>
                <w:sz w:val="16"/>
              </w:rPr>
              <w:t>Sodica</w:t>
            </w:r>
            <w:r>
              <w:rPr>
                <w:spacing w:val="40"/>
                <w:sz w:val="16"/>
              </w:rPr>
              <w:t xml:space="preserve"> </w:t>
            </w:r>
            <w:r>
              <w:rPr>
                <w:sz w:val="16"/>
              </w:rPr>
              <w:t>1 g po sol inj fa</w:t>
            </w:r>
          </w:p>
        </w:tc>
        <w:tc>
          <w:tcPr>
            <w:tcW w:w="3662" w:type="dxa"/>
            <w:tcBorders>
              <w:top w:val="single" w:color="808080" w:sz="6" w:space="0"/>
              <w:left w:val="single" w:color="808080" w:sz="6" w:space="0"/>
              <w:bottom w:val="single" w:color="808080" w:sz="6" w:space="0"/>
              <w:right w:val="single" w:color="808080" w:sz="6" w:space="0"/>
            </w:tcBorders>
          </w:tcPr>
          <w:p w14:paraId="04E1970D">
            <w:pPr>
              <w:pStyle w:val="10"/>
              <w:spacing w:before="32" w:line="240" w:lineRule="atLeast"/>
              <w:ind w:left="63" w:right="41"/>
              <w:jc w:val="both"/>
              <w:rPr>
                <w:sz w:val="16"/>
              </w:rPr>
            </w:pPr>
            <w:r>
              <w:rPr>
                <w:sz w:val="16"/>
              </w:rPr>
              <w:t>PRINCIPIO ATIVO: CEFTRIAXONA DISSODICA,</w:t>
            </w:r>
            <w:r>
              <w:rPr>
                <w:spacing w:val="40"/>
                <w:sz w:val="16"/>
              </w:rPr>
              <w:t xml:space="preserve"> </w:t>
            </w:r>
            <w:r>
              <w:rPr>
                <w:sz w:val="16"/>
              </w:rPr>
              <w:t>FORMA FARMACEUTICA: PO PARA SOLUCAO</w:t>
            </w:r>
            <w:r>
              <w:rPr>
                <w:spacing w:val="40"/>
                <w:sz w:val="16"/>
              </w:rPr>
              <w:t xml:space="preserve"> </w:t>
            </w:r>
            <w:r>
              <w:rPr>
                <w:sz w:val="16"/>
              </w:rPr>
              <w:t>INJETAVEL, CONCENTRACAO / DOSAGEM: 1,</w:t>
            </w:r>
            <w:r>
              <w:rPr>
                <w:spacing w:val="40"/>
                <w:sz w:val="16"/>
              </w:rPr>
              <w:t xml:space="preserve"> </w:t>
            </w:r>
            <w:r>
              <w:rPr>
                <w:sz w:val="16"/>
              </w:rPr>
              <w:t>UNIDADE: G, VOLUME: N/A, APRESENTACAO:</w:t>
            </w:r>
            <w:r>
              <w:rPr>
                <w:spacing w:val="40"/>
                <w:sz w:val="16"/>
              </w:rPr>
              <w:t xml:space="preserve"> </w:t>
            </w:r>
            <w:r>
              <w:rPr>
                <w:spacing w:val="-2"/>
                <w:sz w:val="16"/>
              </w:rPr>
              <w:t>FRASCO-AMPOLA</w:t>
            </w:r>
          </w:p>
        </w:tc>
        <w:tc>
          <w:tcPr>
            <w:tcW w:w="902" w:type="dxa"/>
            <w:tcBorders>
              <w:top w:val="single" w:color="808080" w:sz="6" w:space="0"/>
              <w:left w:val="single" w:color="808080" w:sz="6" w:space="0"/>
              <w:bottom w:val="single" w:color="808080" w:sz="6" w:space="0"/>
              <w:right w:val="single" w:color="808080" w:sz="6" w:space="0"/>
            </w:tcBorders>
          </w:tcPr>
          <w:p w14:paraId="51F58F77">
            <w:pPr>
              <w:pStyle w:val="10"/>
              <w:rPr>
                <w:b/>
                <w:sz w:val="16"/>
              </w:rPr>
            </w:pPr>
          </w:p>
          <w:p w14:paraId="5AF2D9C0">
            <w:pPr>
              <w:pStyle w:val="10"/>
              <w:spacing w:before="78"/>
              <w:rPr>
                <w:b/>
                <w:sz w:val="16"/>
              </w:rPr>
            </w:pPr>
          </w:p>
          <w:p w14:paraId="530B80A7">
            <w:pPr>
              <w:pStyle w:val="10"/>
              <w:spacing w:before="1" w:line="312" w:lineRule="auto"/>
              <w:ind w:left="323" w:right="157" w:hanging="143"/>
              <w:rPr>
                <w:sz w:val="16"/>
              </w:rPr>
            </w:pPr>
            <w:r>
              <w:rPr>
                <w:spacing w:val="-4"/>
                <w:sz w:val="16"/>
              </w:rPr>
              <w:t>FA</w:t>
            </w:r>
            <w:r>
              <w:rPr>
                <w:spacing w:val="-11"/>
                <w:sz w:val="16"/>
              </w:rPr>
              <w:t xml:space="preserve"> </w:t>
            </w:r>
            <w:r>
              <w:rPr>
                <w:spacing w:val="-4"/>
                <w:sz w:val="16"/>
              </w:rPr>
              <w:t>1000</w:t>
            </w:r>
            <w:r>
              <w:rPr>
                <w:spacing w:val="40"/>
                <w:sz w:val="16"/>
              </w:rPr>
              <w:t xml:space="preserve"> </w:t>
            </w:r>
            <w:r>
              <w:rPr>
                <w:spacing w:val="-6"/>
                <w:sz w:val="16"/>
              </w:rPr>
              <w:t>MG</w:t>
            </w:r>
          </w:p>
        </w:tc>
        <w:tc>
          <w:tcPr>
            <w:tcW w:w="5175" w:type="dxa"/>
            <w:tcBorders>
              <w:top w:val="single" w:color="808080" w:sz="6" w:space="0"/>
              <w:left w:val="single" w:color="808080" w:sz="6" w:space="0"/>
              <w:bottom w:val="single" w:color="808080" w:sz="6" w:space="0"/>
              <w:right w:val="single" w:color="808080" w:sz="6" w:space="0"/>
            </w:tcBorders>
          </w:tcPr>
          <w:p w14:paraId="0BF368F9">
            <w:pPr>
              <w:pStyle w:val="10"/>
              <w:rPr>
                <w:b/>
                <w:sz w:val="16"/>
              </w:rPr>
            </w:pPr>
          </w:p>
          <w:p w14:paraId="131FEC28">
            <w:pPr>
              <w:pStyle w:val="10"/>
              <w:spacing w:before="78"/>
              <w:rPr>
                <w:b/>
                <w:sz w:val="16"/>
              </w:rPr>
            </w:pPr>
          </w:p>
          <w:p w14:paraId="09D147D2">
            <w:pPr>
              <w:pStyle w:val="10"/>
              <w:spacing w:before="1" w:line="312" w:lineRule="auto"/>
              <w:ind w:left="59" w:right="58"/>
              <w:rPr>
                <w:sz w:val="16"/>
              </w:rPr>
            </w:pPr>
            <w:r>
              <w:rPr>
                <w:sz w:val="16"/>
              </w:rPr>
              <w:t>Cefalosporina de terceira geração utilizado no tratamento de diversos tipos de</w:t>
            </w:r>
            <w:r>
              <w:rPr>
                <w:spacing w:val="40"/>
                <w:sz w:val="16"/>
              </w:rPr>
              <w:t xml:space="preserve"> </w:t>
            </w:r>
            <w:r>
              <w:rPr>
                <w:sz w:val="16"/>
              </w:rPr>
              <w:t>infecções causadas por microrganismos sensíveis à ceftriaxona</w:t>
            </w:r>
          </w:p>
        </w:tc>
        <w:tc>
          <w:tcPr>
            <w:tcW w:w="531" w:type="dxa"/>
            <w:tcBorders>
              <w:top w:val="single" w:color="808080" w:sz="6" w:space="0"/>
              <w:left w:val="single" w:color="808080" w:sz="6" w:space="0"/>
              <w:bottom w:val="single" w:color="808080" w:sz="6" w:space="0"/>
              <w:right w:val="single" w:color="808080" w:sz="6" w:space="0"/>
            </w:tcBorders>
          </w:tcPr>
          <w:p w14:paraId="7BDCE214">
            <w:pPr>
              <w:pStyle w:val="10"/>
              <w:rPr>
                <w:b/>
                <w:sz w:val="16"/>
              </w:rPr>
            </w:pPr>
          </w:p>
          <w:p w14:paraId="045747C1">
            <w:pPr>
              <w:pStyle w:val="10"/>
              <w:rPr>
                <w:b/>
                <w:sz w:val="16"/>
              </w:rPr>
            </w:pPr>
          </w:p>
          <w:p w14:paraId="56082E9D">
            <w:pPr>
              <w:pStyle w:val="10"/>
              <w:spacing w:before="14"/>
              <w:rPr>
                <w:b/>
                <w:sz w:val="16"/>
              </w:rPr>
            </w:pPr>
          </w:p>
          <w:p w14:paraId="2C64A60E">
            <w:pPr>
              <w:pStyle w:val="10"/>
              <w:ind w:left="21"/>
              <w:jc w:val="center"/>
              <w:rPr>
                <w:sz w:val="16"/>
              </w:rPr>
            </w:pPr>
            <w:r>
              <w:rPr>
                <w:spacing w:val="-5"/>
                <w:sz w:val="16"/>
              </w:rPr>
              <w:t>611</w:t>
            </w:r>
          </w:p>
        </w:tc>
        <w:tc>
          <w:tcPr>
            <w:tcW w:w="1208" w:type="dxa"/>
            <w:tcBorders>
              <w:top w:val="single" w:color="808080" w:sz="6" w:space="0"/>
              <w:left w:val="single" w:color="808080" w:sz="6" w:space="0"/>
              <w:bottom w:val="single" w:color="808080" w:sz="6" w:space="0"/>
            </w:tcBorders>
          </w:tcPr>
          <w:p w14:paraId="6B045C28">
            <w:pPr>
              <w:pStyle w:val="10"/>
              <w:rPr>
                <w:b/>
                <w:sz w:val="16"/>
              </w:rPr>
            </w:pPr>
          </w:p>
          <w:p w14:paraId="002297BA">
            <w:pPr>
              <w:pStyle w:val="10"/>
              <w:rPr>
                <w:b/>
                <w:sz w:val="16"/>
              </w:rPr>
            </w:pPr>
          </w:p>
          <w:p w14:paraId="0572C723">
            <w:pPr>
              <w:pStyle w:val="10"/>
              <w:spacing w:before="14"/>
              <w:rPr>
                <w:b/>
                <w:sz w:val="16"/>
              </w:rPr>
            </w:pPr>
          </w:p>
          <w:p w14:paraId="1CC43CF2">
            <w:pPr>
              <w:pStyle w:val="10"/>
              <w:ind w:left="33"/>
              <w:jc w:val="center"/>
              <w:rPr>
                <w:sz w:val="16"/>
              </w:rPr>
            </w:pPr>
            <w:r>
              <w:rPr>
                <w:spacing w:val="-2"/>
                <w:sz w:val="16"/>
              </w:rPr>
              <w:t>8.800</w:t>
            </w:r>
          </w:p>
        </w:tc>
      </w:tr>
      <w:tr w14:paraId="1B01E5B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544" w:type="dxa"/>
            <w:tcBorders>
              <w:top w:val="single" w:color="808080" w:sz="6" w:space="0"/>
              <w:bottom w:val="single" w:color="808080" w:sz="6" w:space="0"/>
              <w:right w:val="single" w:color="808080" w:sz="6" w:space="0"/>
            </w:tcBorders>
          </w:tcPr>
          <w:p w14:paraId="32242253">
            <w:pPr>
              <w:pStyle w:val="10"/>
              <w:rPr>
                <w:b/>
                <w:sz w:val="16"/>
              </w:rPr>
            </w:pPr>
          </w:p>
          <w:p w14:paraId="6B0F76BC">
            <w:pPr>
              <w:pStyle w:val="10"/>
              <w:spacing w:before="78"/>
              <w:rPr>
                <w:b/>
                <w:sz w:val="16"/>
              </w:rPr>
            </w:pPr>
          </w:p>
          <w:p w14:paraId="61F00184">
            <w:pPr>
              <w:pStyle w:val="10"/>
              <w:spacing w:before="1"/>
              <w:ind w:left="19"/>
              <w:jc w:val="center"/>
              <w:rPr>
                <w:sz w:val="16"/>
              </w:rPr>
            </w:pPr>
            <w:r>
              <w:rPr>
                <w:spacing w:val="-10"/>
                <w:sz w:val="16"/>
              </w:rPr>
              <w:t>4</w:t>
            </w:r>
          </w:p>
        </w:tc>
        <w:tc>
          <w:tcPr>
            <w:tcW w:w="544" w:type="dxa"/>
            <w:tcBorders>
              <w:top w:val="single" w:color="808080" w:sz="6" w:space="0"/>
              <w:left w:val="single" w:color="808080" w:sz="6" w:space="0"/>
              <w:bottom w:val="single" w:color="808080" w:sz="6" w:space="0"/>
              <w:right w:val="single" w:color="808080" w:sz="6" w:space="0"/>
            </w:tcBorders>
          </w:tcPr>
          <w:p w14:paraId="596DD46A">
            <w:pPr>
              <w:pStyle w:val="10"/>
              <w:rPr>
                <w:b/>
                <w:sz w:val="16"/>
              </w:rPr>
            </w:pPr>
          </w:p>
          <w:p w14:paraId="3626E6E2">
            <w:pPr>
              <w:pStyle w:val="10"/>
              <w:spacing w:before="78"/>
              <w:rPr>
                <w:b/>
                <w:sz w:val="16"/>
              </w:rPr>
            </w:pPr>
          </w:p>
          <w:p w14:paraId="00F37EC7">
            <w:pPr>
              <w:pStyle w:val="10"/>
              <w:spacing w:before="1"/>
              <w:ind w:left="27"/>
              <w:jc w:val="center"/>
              <w:rPr>
                <w:sz w:val="16"/>
              </w:rPr>
            </w:pPr>
            <w:r>
              <w:rPr>
                <w:spacing w:val="-5"/>
                <w:sz w:val="16"/>
              </w:rPr>
              <w:t>547</w:t>
            </w:r>
          </w:p>
        </w:tc>
        <w:tc>
          <w:tcPr>
            <w:tcW w:w="544" w:type="dxa"/>
            <w:tcBorders>
              <w:top w:val="single" w:color="808080" w:sz="6" w:space="0"/>
              <w:left w:val="single" w:color="808080" w:sz="6" w:space="0"/>
              <w:bottom w:val="single" w:color="808080" w:sz="6" w:space="0"/>
              <w:right w:val="single" w:color="808080" w:sz="6" w:space="0"/>
            </w:tcBorders>
          </w:tcPr>
          <w:p w14:paraId="4526A911">
            <w:pPr>
              <w:pStyle w:val="10"/>
              <w:rPr>
                <w:b/>
                <w:sz w:val="16"/>
              </w:rPr>
            </w:pPr>
          </w:p>
          <w:p w14:paraId="5542EC68">
            <w:pPr>
              <w:pStyle w:val="10"/>
              <w:spacing w:before="78"/>
              <w:rPr>
                <w:b/>
                <w:sz w:val="16"/>
              </w:rPr>
            </w:pPr>
          </w:p>
          <w:p w14:paraId="513F4D9F">
            <w:pPr>
              <w:pStyle w:val="10"/>
              <w:spacing w:before="1"/>
              <w:ind w:left="27" w:right="6"/>
              <w:jc w:val="center"/>
              <w:rPr>
                <w:sz w:val="16"/>
              </w:rPr>
            </w:pPr>
            <w:r>
              <w:rPr>
                <w:spacing w:val="-2"/>
                <w:sz w:val="16"/>
              </w:rPr>
              <w:t>17406</w:t>
            </w:r>
          </w:p>
        </w:tc>
        <w:tc>
          <w:tcPr>
            <w:tcW w:w="1446" w:type="dxa"/>
            <w:tcBorders>
              <w:top w:val="single" w:color="808080" w:sz="6" w:space="0"/>
              <w:left w:val="single" w:color="808080" w:sz="6" w:space="0"/>
              <w:bottom w:val="single" w:color="808080" w:sz="6" w:space="0"/>
              <w:right w:val="single" w:color="808080" w:sz="6" w:space="0"/>
            </w:tcBorders>
          </w:tcPr>
          <w:p w14:paraId="078B056F">
            <w:pPr>
              <w:pStyle w:val="10"/>
              <w:spacing w:before="24"/>
              <w:rPr>
                <w:b/>
                <w:sz w:val="16"/>
              </w:rPr>
            </w:pPr>
          </w:p>
          <w:p w14:paraId="0F4CFA95">
            <w:pPr>
              <w:pStyle w:val="10"/>
              <w:spacing w:line="312" w:lineRule="auto"/>
              <w:ind w:left="95" w:right="74"/>
              <w:jc w:val="center"/>
              <w:rPr>
                <w:sz w:val="16"/>
              </w:rPr>
            </w:pPr>
            <w:r>
              <w:rPr>
                <w:spacing w:val="-2"/>
                <w:sz w:val="16"/>
              </w:rPr>
              <w:t>Clindamicina,</w:t>
            </w:r>
            <w:r>
              <w:rPr>
                <w:spacing w:val="40"/>
                <w:sz w:val="16"/>
              </w:rPr>
              <w:t xml:space="preserve"> </w:t>
            </w:r>
            <w:r>
              <w:rPr>
                <w:sz w:val="16"/>
              </w:rPr>
              <w:t>Cloridrato</w:t>
            </w:r>
            <w:r>
              <w:rPr>
                <w:spacing w:val="-10"/>
                <w:sz w:val="16"/>
              </w:rPr>
              <w:t xml:space="preserve"> </w:t>
            </w:r>
            <w:r>
              <w:rPr>
                <w:sz w:val="16"/>
              </w:rPr>
              <w:t>300</w:t>
            </w:r>
            <w:r>
              <w:rPr>
                <w:spacing w:val="-10"/>
                <w:sz w:val="16"/>
              </w:rPr>
              <w:t xml:space="preserve"> </w:t>
            </w:r>
            <w:r>
              <w:rPr>
                <w:sz w:val="16"/>
              </w:rPr>
              <w:t>mg</w:t>
            </w:r>
            <w:r>
              <w:rPr>
                <w:spacing w:val="40"/>
                <w:sz w:val="16"/>
              </w:rPr>
              <w:t xml:space="preserve"> </w:t>
            </w:r>
            <w:r>
              <w:rPr>
                <w:spacing w:val="-6"/>
                <w:sz w:val="16"/>
              </w:rPr>
              <w:t>cp</w:t>
            </w:r>
          </w:p>
        </w:tc>
        <w:tc>
          <w:tcPr>
            <w:tcW w:w="3662" w:type="dxa"/>
            <w:tcBorders>
              <w:top w:val="single" w:color="808080" w:sz="6" w:space="0"/>
              <w:left w:val="single" w:color="808080" w:sz="6" w:space="0"/>
              <w:bottom w:val="single" w:color="808080" w:sz="6" w:space="0"/>
              <w:right w:val="single" w:color="808080" w:sz="6" w:space="0"/>
            </w:tcBorders>
          </w:tcPr>
          <w:p w14:paraId="5C039A6D">
            <w:pPr>
              <w:pStyle w:val="10"/>
              <w:spacing w:before="32" w:line="240" w:lineRule="atLeast"/>
              <w:ind w:left="63" w:right="41"/>
              <w:jc w:val="both"/>
              <w:rPr>
                <w:sz w:val="16"/>
              </w:rPr>
            </w:pPr>
            <w:r>
              <w:rPr>
                <w:sz w:val="16"/>
              </w:rPr>
              <w:t>PRINCIPIO ATIVO: CLORIDRATO DE</w:t>
            </w:r>
            <w:r>
              <w:rPr>
                <w:spacing w:val="40"/>
                <w:sz w:val="16"/>
              </w:rPr>
              <w:t xml:space="preserve"> </w:t>
            </w:r>
            <w:r>
              <w:rPr>
                <w:sz w:val="16"/>
              </w:rPr>
              <w:t>CLINDAMICINA, FORMA FARMACEUTICA:</w:t>
            </w:r>
            <w:r>
              <w:rPr>
                <w:spacing w:val="40"/>
                <w:sz w:val="16"/>
              </w:rPr>
              <w:t xml:space="preserve"> </w:t>
            </w:r>
            <w:r>
              <w:rPr>
                <w:sz w:val="16"/>
              </w:rPr>
              <w:t>CAPSULA, CONCENTRACAO / DOSAGEM: 300,</w:t>
            </w:r>
            <w:r>
              <w:rPr>
                <w:spacing w:val="40"/>
                <w:sz w:val="16"/>
              </w:rPr>
              <w:t xml:space="preserve"> </w:t>
            </w:r>
            <w:r>
              <w:rPr>
                <w:sz w:val="16"/>
              </w:rPr>
              <w:t>UNIDADE:</w:t>
            </w:r>
            <w:r>
              <w:rPr>
                <w:spacing w:val="-3"/>
                <w:sz w:val="16"/>
              </w:rPr>
              <w:t xml:space="preserve"> </w:t>
            </w:r>
            <w:r>
              <w:rPr>
                <w:sz w:val="16"/>
              </w:rPr>
              <w:t>MG</w:t>
            </w:r>
          </w:p>
        </w:tc>
        <w:tc>
          <w:tcPr>
            <w:tcW w:w="902" w:type="dxa"/>
            <w:tcBorders>
              <w:top w:val="single" w:color="808080" w:sz="6" w:space="0"/>
              <w:left w:val="single" w:color="808080" w:sz="6" w:space="0"/>
              <w:bottom w:val="single" w:color="808080" w:sz="6" w:space="0"/>
              <w:right w:val="single" w:color="808080" w:sz="6" w:space="0"/>
            </w:tcBorders>
          </w:tcPr>
          <w:p w14:paraId="60D84B42">
            <w:pPr>
              <w:pStyle w:val="10"/>
              <w:rPr>
                <w:b/>
                <w:sz w:val="16"/>
              </w:rPr>
            </w:pPr>
          </w:p>
          <w:p w14:paraId="0B904288">
            <w:pPr>
              <w:pStyle w:val="10"/>
              <w:spacing w:before="78"/>
              <w:rPr>
                <w:b/>
                <w:sz w:val="16"/>
              </w:rPr>
            </w:pPr>
          </w:p>
          <w:p w14:paraId="0CCB288A">
            <w:pPr>
              <w:pStyle w:val="10"/>
              <w:spacing w:before="1"/>
              <w:ind w:left="16"/>
              <w:jc w:val="center"/>
              <w:rPr>
                <w:sz w:val="16"/>
              </w:rPr>
            </w:pPr>
            <w:r>
              <w:rPr>
                <w:sz w:val="16"/>
              </w:rPr>
              <w:t>CP</w:t>
            </w:r>
            <w:r>
              <w:rPr>
                <w:spacing w:val="-9"/>
                <w:sz w:val="16"/>
              </w:rPr>
              <w:t xml:space="preserve"> </w:t>
            </w:r>
            <w:r>
              <w:rPr>
                <w:sz w:val="16"/>
              </w:rPr>
              <w:t>300</w:t>
            </w:r>
            <w:r>
              <w:rPr>
                <w:spacing w:val="-4"/>
                <w:sz w:val="16"/>
              </w:rPr>
              <w:t xml:space="preserve"> </w:t>
            </w:r>
            <w:r>
              <w:rPr>
                <w:spacing w:val="-5"/>
                <w:sz w:val="16"/>
              </w:rPr>
              <w:t>MG</w:t>
            </w:r>
          </w:p>
        </w:tc>
        <w:tc>
          <w:tcPr>
            <w:tcW w:w="5175" w:type="dxa"/>
            <w:tcBorders>
              <w:top w:val="single" w:color="808080" w:sz="6" w:space="0"/>
              <w:left w:val="single" w:color="808080" w:sz="6" w:space="0"/>
              <w:bottom w:val="single" w:color="808080" w:sz="6" w:space="0"/>
              <w:right w:val="single" w:color="808080" w:sz="6" w:space="0"/>
            </w:tcBorders>
          </w:tcPr>
          <w:p w14:paraId="048BFDF5">
            <w:pPr>
              <w:pStyle w:val="10"/>
              <w:spacing w:before="32" w:line="240" w:lineRule="atLeast"/>
              <w:ind w:left="59" w:right="41"/>
              <w:jc w:val="both"/>
              <w:rPr>
                <w:sz w:val="16"/>
              </w:rPr>
            </w:pPr>
            <w:r>
              <w:rPr>
                <w:sz w:val="16"/>
              </w:rPr>
              <w:t>Indicado no tratamento de infecções causadas por bactérias que afetam o trato</w:t>
            </w:r>
            <w:r>
              <w:rPr>
                <w:spacing w:val="40"/>
                <w:sz w:val="16"/>
              </w:rPr>
              <w:t xml:space="preserve"> </w:t>
            </w:r>
            <w:r>
              <w:rPr>
                <w:sz w:val="16"/>
              </w:rPr>
              <w:t>respiratório superior e inferior; nas infecções da pele e tecidos próximos como</w:t>
            </w:r>
            <w:r>
              <w:rPr>
                <w:spacing w:val="40"/>
                <w:sz w:val="16"/>
              </w:rPr>
              <w:t xml:space="preserve"> </w:t>
            </w:r>
            <w:r>
              <w:rPr>
                <w:sz w:val="16"/>
              </w:rPr>
              <w:t>os</w:t>
            </w:r>
            <w:r>
              <w:rPr>
                <w:spacing w:val="-4"/>
                <w:sz w:val="16"/>
              </w:rPr>
              <w:t xml:space="preserve"> </w:t>
            </w:r>
            <w:r>
              <w:rPr>
                <w:sz w:val="16"/>
              </w:rPr>
              <w:t>músculos</w:t>
            </w:r>
            <w:r>
              <w:rPr>
                <w:spacing w:val="-4"/>
                <w:sz w:val="16"/>
              </w:rPr>
              <w:t xml:space="preserve"> </w:t>
            </w:r>
            <w:r>
              <w:rPr>
                <w:sz w:val="16"/>
              </w:rPr>
              <w:t>e</w:t>
            </w:r>
            <w:r>
              <w:rPr>
                <w:spacing w:val="-4"/>
                <w:sz w:val="16"/>
              </w:rPr>
              <w:t xml:space="preserve"> </w:t>
            </w:r>
            <w:r>
              <w:rPr>
                <w:sz w:val="16"/>
              </w:rPr>
              <w:t>tendões;</w:t>
            </w:r>
            <w:r>
              <w:rPr>
                <w:spacing w:val="-4"/>
                <w:sz w:val="16"/>
              </w:rPr>
              <w:t xml:space="preserve"> </w:t>
            </w:r>
            <w:r>
              <w:rPr>
                <w:sz w:val="16"/>
              </w:rPr>
              <w:t>infecções</w:t>
            </w:r>
            <w:r>
              <w:rPr>
                <w:spacing w:val="-4"/>
                <w:sz w:val="16"/>
              </w:rPr>
              <w:t xml:space="preserve"> </w:t>
            </w:r>
            <w:r>
              <w:rPr>
                <w:sz w:val="16"/>
              </w:rPr>
              <w:t>da</w:t>
            </w:r>
            <w:r>
              <w:rPr>
                <w:spacing w:val="-4"/>
                <w:sz w:val="16"/>
              </w:rPr>
              <w:t xml:space="preserve"> </w:t>
            </w:r>
            <w:r>
              <w:rPr>
                <w:sz w:val="16"/>
              </w:rPr>
              <w:t>pelve</w:t>
            </w:r>
            <w:r>
              <w:rPr>
                <w:spacing w:val="-4"/>
                <w:sz w:val="16"/>
              </w:rPr>
              <w:t xml:space="preserve"> </w:t>
            </w:r>
            <w:r>
              <w:rPr>
                <w:sz w:val="16"/>
              </w:rPr>
              <w:t>e</w:t>
            </w:r>
            <w:r>
              <w:rPr>
                <w:spacing w:val="-4"/>
                <w:sz w:val="16"/>
              </w:rPr>
              <w:t xml:space="preserve"> </w:t>
            </w:r>
            <w:r>
              <w:rPr>
                <w:sz w:val="16"/>
              </w:rPr>
              <w:t>trato</w:t>
            </w:r>
            <w:r>
              <w:rPr>
                <w:spacing w:val="-4"/>
                <w:sz w:val="16"/>
              </w:rPr>
              <w:t xml:space="preserve"> </w:t>
            </w:r>
            <w:r>
              <w:rPr>
                <w:sz w:val="16"/>
              </w:rPr>
              <w:t>genital</w:t>
            </w:r>
            <w:r>
              <w:rPr>
                <w:spacing w:val="-4"/>
                <w:sz w:val="16"/>
              </w:rPr>
              <w:t xml:space="preserve"> </w:t>
            </w:r>
            <w:r>
              <w:rPr>
                <w:sz w:val="16"/>
              </w:rPr>
              <w:t>feminino;</w:t>
            </w:r>
            <w:r>
              <w:rPr>
                <w:spacing w:val="-4"/>
                <w:sz w:val="16"/>
              </w:rPr>
              <w:t xml:space="preserve"> </w:t>
            </w:r>
            <w:r>
              <w:rPr>
                <w:sz w:val="16"/>
              </w:rPr>
              <w:t>infecção</w:t>
            </w:r>
            <w:r>
              <w:rPr>
                <w:spacing w:val="-4"/>
                <w:sz w:val="16"/>
              </w:rPr>
              <w:t xml:space="preserve"> </w:t>
            </w:r>
            <w:r>
              <w:rPr>
                <w:sz w:val="16"/>
              </w:rPr>
              <w:t>no</w:t>
            </w:r>
            <w:r>
              <w:rPr>
                <w:spacing w:val="40"/>
                <w:sz w:val="16"/>
              </w:rPr>
              <w:t xml:space="preserve"> </w:t>
            </w:r>
            <w:r>
              <w:rPr>
                <w:sz w:val="16"/>
              </w:rPr>
              <w:t>dente, nos ossos e articulações.</w:t>
            </w:r>
          </w:p>
        </w:tc>
        <w:tc>
          <w:tcPr>
            <w:tcW w:w="531" w:type="dxa"/>
            <w:tcBorders>
              <w:top w:val="single" w:color="808080" w:sz="6" w:space="0"/>
              <w:left w:val="single" w:color="808080" w:sz="6" w:space="0"/>
              <w:bottom w:val="single" w:color="808080" w:sz="6" w:space="0"/>
              <w:right w:val="single" w:color="808080" w:sz="6" w:space="0"/>
            </w:tcBorders>
          </w:tcPr>
          <w:p w14:paraId="00DA57ED">
            <w:pPr>
              <w:pStyle w:val="10"/>
              <w:rPr>
                <w:b/>
                <w:sz w:val="16"/>
              </w:rPr>
            </w:pPr>
          </w:p>
          <w:p w14:paraId="16E728E9">
            <w:pPr>
              <w:pStyle w:val="10"/>
              <w:spacing w:before="78"/>
              <w:rPr>
                <w:b/>
                <w:sz w:val="16"/>
              </w:rPr>
            </w:pPr>
          </w:p>
          <w:p w14:paraId="1C696F4F">
            <w:pPr>
              <w:pStyle w:val="10"/>
              <w:spacing w:before="1"/>
              <w:ind w:left="21"/>
              <w:jc w:val="center"/>
              <w:rPr>
                <w:sz w:val="16"/>
              </w:rPr>
            </w:pPr>
            <w:r>
              <w:rPr>
                <w:spacing w:val="-5"/>
                <w:sz w:val="16"/>
              </w:rPr>
              <w:t>191</w:t>
            </w:r>
          </w:p>
        </w:tc>
        <w:tc>
          <w:tcPr>
            <w:tcW w:w="1208" w:type="dxa"/>
            <w:tcBorders>
              <w:top w:val="single" w:color="808080" w:sz="6" w:space="0"/>
              <w:left w:val="single" w:color="808080" w:sz="6" w:space="0"/>
              <w:bottom w:val="single" w:color="808080" w:sz="6" w:space="0"/>
            </w:tcBorders>
          </w:tcPr>
          <w:p w14:paraId="5359B7E3">
            <w:pPr>
              <w:pStyle w:val="10"/>
              <w:rPr>
                <w:b/>
                <w:sz w:val="16"/>
              </w:rPr>
            </w:pPr>
          </w:p>
          <w:p w14:paraId="114526DD">
            <w:pPr>
              <w:pStyle w:val="10"/>
              <w:spacing w:before="78"/>
              <w:rPr>
                <w:b/>
                <w:sz w:val="16"/>
              </w:rPr>
            </w:pPr>
          </w:p>
          <w:p w14:paraId="5F19ECE7">
            <w:pPr>
              <w:pStyle w:val="10"/>
              <w:spacing w:before="1"/>
              <w:ind w:left="33"/>
              <w:jc w:val="center"/>
              <w:rPr>
                <w:sz w:val="16"/>
              </w:rPr>
            </w:pPr>
            <w:r>
              <w:rPr>
                <w:spacing w:val="-2"/>
                <w:sz w:val="16"/>
              </w:rPr>
              <w:t>2.700</w:t>
            </w:r>
          </w:p>
        </w:tc>
      </w:tr>
      <w:tr w14:paraId="0B2516F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8" w:hRule="atLeast"/>
        </w:trPr>
        <w:tc>
          <w:tcPr>
            <w:tcW w:w="544" w:type="dxa"/>
            <w:tcBorders>
              <w:top w:val="single" w:color="808080" w:sz="6" w:space="0"/>
              <w:bottom w:val="single" w:color="808080" w:sz="6" w:space="0"/>
              <w:right w:val="single" w:color="808080" w:sz="6" w:space="0"/>
            </w:tcBorders>
          </w:tcPr>
          <w:p w14:paraId="4219464B">
            <w:pPr>
              <w:pStyle w:val="10"/>
              <w:rPr>
                <w:b/>
                <w:sz w:val="16"/>
              </w:rPr>
            </w:pPr>
          </w:p>
          <w:p w14:paraId="5F7CDB15">
            <w:pPr>
              <w:pStyle w:val="10"/>
              <w:rPr>
                <w:b/>
                <w:sz w:val="16"/>
              </w:rPr>
            </w:pPr>
          </w:p>
          <w:p w14:paraId="0097BA2A">
            <w:pPr>
              <w:pStyle w:val="10"/>
              <w:spacing w:before="14"/>
              <w:rPr>
                <w:b/>
                <w:sz w:val="16"/>
              </w:rPr>
            </w:pPr>
          </w:p>
          <w:p w14:paraId="5AAE23F8">
            <w:pPr>
              <w:pStyle w:val="10"/>
              <w:ind w:left="19"/>
              <w:jc w:val="center"/>
              <w:rPr>
                <w:sz w:val="16"/>
              </w:rPr>
            </w:pPr>
            <w:r>
              <w:rPr>
                <w:spacing w:val="-10"/>
                <w:sz w:val="16"/>
              </w:rPr>
              <w:t>5</w:t>
            </w:r>
          </w:p>
        </w:tc>
        <w:tc>
          <w:tcPr>
            <w:tcW w:w="544" w:type="dxa"/>
            <w:tcBorders>
              <w:top w:val="single" w:color="808080" w:sz="6" w:space="0"/>
              <w:left w:val="single" w:color="808080" w:sz="6" w:space="0"/>
              <w:bottom w:val="single" w:color="808080" w:sz="6" w:space="0"/>
              <w:right w:val="single" w:color="808080" w:sz="6" w:space="0"/>
            </w:tcBorders>
          </w:tcPr>
          <w:p w14:paraId="7F736278">
            <w:pPr>
              <w:pStyle w:val="10"/>
              <w:rPr>
                <w:b/>
                <w:sz w:val="16"/>
              </w:rPr>
            </w:pPr>
          </w:p>
          <w:p w14:paraId="2F02FB19">
            <w:pPr>
              <w:pStyle w:val="10"/>
              <w:rPr>
                <w:b/>
                <w:sz w:val="16"/>
              </w:rPr>
            </w:pPr>
          </w:p>
          <w:p w14:paraId="594855F3">
            <w:pPr>
              <w:pStyle w:val="10"/>
              <w:spacing w:before="14"/>
              <w:rPr>
                <w:b/>
                <w:sz w:val="16"/>
              </w:rPr>
            </w:pPr>
          </w:p>
          <w:p w14:paraId="448CBCBA">
            <w:pPr>
              <w:pStyle w:val="10"/>
              <w:ind w:left="27"/>
              <w:jc w:val="center"/>
              <w:rPr>
                <w:sz w:val="16"/>
              </w:rPr>
            </w:pPr>
            <w:r>
              <w:rPr>
                <w:spacing w:val="-4"/>
                <w:sz w:val="16"/>
              </w:rPr>
              <w:t>7370</w:t>
            </w:r>
          </w:p>
        </w:tc>
        <w:tc>
          <w:tcPr>
            <w:tcW w:w="544" w:type="dxa"/>
            <w:tcBorders>
              <w:top w:val="single" w:color="808080" w:sz="6" w:space="0"/>
              <w:left w:val="single" w:color="808080" w:sz="6" w:space="0"/>
              <w:bottom w:val="single" w:color="808080" w:sz="6" w:space="0"/>
              <w:right w:val="single" w:color="808080" w:sz="6" w:space="0"/>
            </w:tcBorders>
          </w:tcPr>
          <w:p w14:paraId="3C63A05E">
            <w:pPr>
              <w:pStyle w:val="10"/>
              <w:rPr>
                <w:b/>
                <w:sz w:val="16"/>
              </w:rPr>
            </w:pPr>
          </w:p>
          <w:p w14:paraId="5E8FFFF2">
            <w:pPr>
              <w:pStyle w:val="10"/>
              <w:rPr>
                <w:b/>
                <w:sz w:val="16"/>
              </w:rPr>
            </w:pPr>
          </w:p>
          <w:p w14:paraId="15587D8B">
            <w:pPr>
              <w:pStyle w:val="10"/>
              <w:spacing w:before="14"/>
              <w:rPr>
                <w:b/>
                <w:sz w:val="16"/>
              </w:rPr>
            </w:pPr>
          </w:p>
          <w:p w14:paraId="3FCFDF0F">
            <w:pPr>
              <w:pStyle w:val="10"/>
              <w:ind w:left="27" w:right="6"/>
              <w:jc w:val="center"/>
              <w:rPr>
                <w:sz w:val="16"/>
              </w:rPr>
            </w:pPr>
            <w:r>
              <w:rPr>
                <w:spacing w:val="-2"/>
                <w:sz w:val="16"/>
              </w:rPr>
              <w:t>17408</w:t>
            </w:r>
          </w:p>
        </w:tc>
        <w:tc>
          <w:tcPr>
            <w:tcW w:w="1446" w:type="dxa"/>
            <w:tcBorders>
              <w:top w:val="single" w:color="808080" w:sz="6" w:space="0"/>
              <w:left w:val="single" w:color="808080" w:sz="6" w:space="0"/>
              <w:bottom w:val="single" w:color="808080" w:sz="6" w:space="0"/>
              <w:right w:val="single" w:color="808080" w:sz="6" w:space="0"/>
            </w:tcBorders>
          </w:tcPr>
          <w:p w14:paraId="14E12642">
            <w:pPr>
              <w:pStyle w:val="10"/>
              <w:spacing w:before="143"/>
              <w:rPr>
                <w:b/>
                <w:sz w:val="16"/>
              </w:rPr>
            </w:pPr>
          </w:p>
          <w:p w14:paraId="3432F3FD">
            <w:pPr>
              <w:pStyle w:val="10"/>
              <w:spacing w:line="312" w:lineRule="auto"/>
              <w:ind w:left="73" w:right="52"/>
              <w:jc w:val="center"/>
              <w:rPr>
                <w:sz w:val="16"/>
              </w:rPr>
            </w:pPr>
            <w:r>
              <w:rPr>
                <w:spacing w:val="-2"/>
                <w:sz w:val="16"/>
              </w:rPr>
              <w:t>Clindamicina,</w:t>
            </w:r>
            <w:r>
              <w:rPr>
                <w:spacing w:val="40"/>
                <w:sz w:val="16"/>
              </w:rPr>
              <w:t xml:space="preserve"> </w:t>
            </w:r>
            <w:r>
              <w:rPr>
                <w:sz w:val="16"/>
              </w:rPr>
              <w:t>Fosfato 150 mg /</w:t>
            </w:r>
            <w:r>
              <w:rPr>
                <w:spacing w:val="40"/>
                <w:sz w:val="16"/>
              </w:rPr>
              <w:t xml:space="preserve"> </w:t>
            </w:r>
            <w:r>
              <w:rPr>
                <w:sz w:val="16"/>
              </w:rPr>
              <w:t>mL</w:t>
            </w:r>
            <w:r>
              <w:rPr>
                <w:spacing w:val="-10"/>
                <w:sz w:val="16"/>
              </w:rPr>
              <w:t xml:space="preserve"> </w:t>
            </w:r>
            <w:r>
              <w:rPr>
                <w:sz w:val="16"/>
              </w:rPr>
              <w:t>sol</w:t>
            </w:r>
            <w:r>
              <w:rPr>
                <w:spacing w:val="-10"/>
                <w:sz w:val="16"/>
              </w:rPr>
              <w:t xml:space="preserve"> </w:t>
            </w:r>
            <w:r>
              <w:rPr>
                <w:sz w:val="16"/>
              </w:rPr>
              <w:t>inj</w:t>
            </w:r>
            <w:r>
              <w:rPr>
                <w:spacing w:val="-10"/>
                <w:sz w:val="16"/>
              </w:rPr>
              <w:t xml:space="preserve"> </w:t>
            </w:r>
            <w:r>
              <w:rPr>
                <w:sz w:val="16"/>
              </w:rPr>
              <w:t>amp</w:t>
            </w:r>
            <w:r>
              <w:rPr>
                <w:spacing w:val="-10"/>
                <w:sz w:val="16"/>
              </w:rPr>
              <w:t xml:space="preserve"> </w:t>
            </w:r>
            <w:r>
              <w:rPr>
                <w:sz w:val="16"/>
              </w:rPr>
              <w:t>4mL</w:t>
            </w:r>
          </w:p>
        </w:tc>
        <w:tc>
          <w:tcPr>
            <w:tcW w:w="3662" w:type="dxa"/>
            <w:tcBorders>
              <w:top w:val="single" w:color="808080" w:sz="6" w:space="0"/>
              <w:left w:val="single" w:color="808080" w:sz="6" w:space="0"/>
              <w:bottom w:val="single" w:color="808080" w:sz="6" w:space="0"/>
              <w:right w:val="single" w:color="808080" w:sz="6" w:space="0"/>
            </w:tcBorders>
          </w:tcPr>
          <w:p w14:paraId="021E6D51">
            <w:pPr>
              <w:pStyle w:val="10"/>
              <w:tabs>
                <w:tab w:val="left" w:pos="1286"/>
                <w:tab w:val="left" w:pos="2262"/>
                <w:tab w:val="left" w:pos="3391"/>
              </w:tabs>
              <w:spacing w:before="32" w:line="240" w:lineRule="atLeast"/>
              <w:ind w:left="63" w:right="41"/>
              <w:jc w:val="both"/>
              <w:rPr>
                <w:sz w:val="16"/>
              </w:rPr>
            </w:pPr>
            <w:r>
              <w:rPr>
                <w:spacing w:val="-2"/>
                <w:sz w:val="16"/>
              </w:rPr>
              <w:t>PRINCIPIO</w:t>
            </w:r>
            <w:r>
              <w:rPr>
                <w:sz w:val="16"/>
              </w:rPr>
              <w:tab/>
            </w:r>
            <w:r>
              <w:rPr>
                <w:spacing w:val="-2"/>
                <w:sz w:val="16"/>
              </w:rPr>
              <w:t>ATIVO:</w:t>
            </w:r>
            <w:r>
              <w:rPr>
                <w:sz w:val="16"/>
              </w:rPr>
              <w:tab/>
            </w:r>
            <w:r>
              <w:rPr>
                <w:spacing w:val="-2"/>
                <w:sz w:val="16"/>
              </w:rPr>
              <w:t>FOSFATO</w:t>
            </w:r>
            <w:r>
              <w:rPr>
                <w:sz w:val="16"/>
              </w:rPr>
              <w:tab/>
            </w:r>
            <w:r>
              <w:rPr>
                <w:spacing w:val="-6"/>
                <w:sz w:val="16"/>
              </w:rPr>
              <w:t>DE</w:t>
            </w:r>
            <w:r>
              <w:rPr>
                <w:spacing w:val="40"/>
                <w:sz w:val="16"/>
              </w:rPr>
              <w:t xml:space="preserve"> </w:t>
            </w:r>
            <w:r>
              <w:rPr>
                <w:sz w:val="16"/>
              </w:rPr>
              <w:t>CLINDAMICINA, FORMA FARMACEUTICA:</w:t>
            </w:r>
            <w:r>
              <w:rPr>
                <w:spacing w:val="40"/>
                <w:sz w:val="16"/>
              </w:rPr>
              <w:t xml:space="preserve"> </w:t>
            </w:r>
            <w:r>
              <w:rPr>
                <w:sz w:val="16"/>
              </w:rPr>
              <w:t>SOLUCAO INJETAVEL, CONCENTRACAO /</w:t>
            </w:r>
            <w:r>
              <w:rPr>
                <w:spacing w:val="40"/>
                <w:sz w:val="16"/>
              </w:rPr>
              <w:t xml:space="preserve"> </w:t>
            </w:r>
            <w:r>
              <w:rPr>
                <w:sz w:val="16"/>
              </w:rPr>
              <w:t>DOSAGEM: 150, UNIDADE: MG/ML, VOLUME:</w:t>
            </w:r>
            <w:r>
              <w:rPr>
                <w:spacing w:val="40"/>
                <w:sz w:val="16"/>
              </w:rPr>
              <w:t xml:space="preserve"> </w:t>
            </w:r>
            <w:r>
              <w:rPr>
                <w:sz w:val="16"/>
              </w:rPr>
              <w:t>4ML, APRESENTACAO: AMPOLA</w:t>
            </w:r>
          </w:p>
        </w:tc>
        <w:tc>
          <w:tcPr>
            <w:tcW w:w="902" w:type="dxa"/>
            <w:tcBorders>
              <w:top w:val="single" w:color="808080" w:sz="6" w:space="0"/>
              <w:left w:val="single" w:color="808080" w:sz="6" w:space="0"/>
              <w:bottom w:val="single" w:color="808080" w:sz="6" w:space="0"/>
              <w:right w:val="single" w:color="808080" w:sz="6" w:space="0"/>
            </w:tcBorders>
          </w:tcPr>
          <w:p w14:paraId="2470E7A6">
            <w:pPr>
              <w:pStyle w:val="10"/>
              <w:rPr>
                <w:b/>
                <w:sz w:val="16"/>
              </w:rPr>
            </w:pPr>
          </w:p>
          <w:p w14:paraId="52BC6508">
            <w:pPr>
              <w:pStyle w:val="10"/>
              <w:spacing w:before="78"/>
              <w:rPr>
                <w:b/>
                <w:sz w:val="16"/>
              </w:rPr>
            </w:pPr>
          </w:p>
          <w:p w14:paraId="5A0C6C9B">
            <w:pPr>
              <w:pStyle w:val="10"/>
              <w:spacing w:before="1" w:line="312" w:lineRule="auto"/>
              <w:ind w:left="203" w:right="56" w:hanging="124"/>
              <w:rPr>
                <w:sz w:val="16"/>
              </w:rPr>
            </w:pPr>
            <w:r>
              <w:rPr>
                <w:spacing w:val="-2"/>
                <w:sz w:val="16"/>
              </w:rPr>
              <w:t>AMP</w:t>
            </w:r>
            <w:r>
              <w:rPr>
                <w:spacing w:val="-8"/>
                <w:sz w:val="16"/>
              </w:rPr>
              <w:t xml:space="preserve"> </w:t>
            </w:r>
            <w:r>
              <w:rPr>
                <w:spacing w:val="-2"/>
                <w:sz w:val="16"/>
              </w:rPr>
              <w:t>COM</w:t>
            </w:r>
            <w:r>
              <w:rPr>
                <w:spacing w:val="40"/>
                <w:sz w:val="16"/>
              </w:rPr>
              <w:t xml:space="preserve"> </w:t>
            </w:r>
            <w:r>
              <w:rPr>
                <w:spacing w:val="-2"/>
                <w:sz w:val="16"/>
              </w:rPr>
              <w:t>600MG</w:t>
            </w:r>
          </w:p>
        </w:tc>
        <w:tc>
          <w:tcPr>
            <w:tcW w:w="5175" w:type="dxa"/>
            <w:tcBorders>
              <w:top w:val="single" w:color="808080" w:sz="6" w:space="0"/>
              <w:left w:val="single" w:color="808080" w:sz="6" w:space="0"/>
              <w:bottom w:val="single" w:color="808080" w:sz="6" w:space="0"/>
              <w:right w:val="single" w:color="808080" w:sz="6" w:space="0"/>
            </w:tcBorders>
          </w:tcPr>
          <w:p w14:paraId="483E5D8D">
            <w:pPr>
              <w:pStyle w:val="10"/>
              <w:spacing w:before="24"/>
              <w:rPr>
                <w:b/>
                <w:sz w:val="16"/>
              </w:rPr>
            </w:pPr>
          </w:p>
          <w:p w14:paraId="433AF5A1">
            <w:pPr>
              <w:pStyle w:val="10"/>
              <w:spacing w:line="312" w:lineRule="auto"/>
              <w:ind w:left="59" w:right="41"/>
              <w:jc w:val="both"/>
              <w:rPr>
                <w:sz w:val="16"/>
              </w:rPr>
            </w:pPr>
            <w:r>
              <w:rPr>
                <w:sz w:val="16"/>
              </w:rPr>
              <w:t>Indicado no tratamento de infecções causadas por bactérias que afetam o trato</w:t>
            </w:r>
            <w:r>
              <w:rPr>
                <w:spacing w:val="40"/>
                <w:sz w:val="16"/>
              </w:rPr>
              <w:t xml:space="preserve"> </w:t>
            </w:r>
            <w:r>
              <w:rPr>
                <w:sz w:val="16"/>
              </w:rPr>
              <w:t>respiratório superior e inferior; nas infecções da pele e tecidos próximos como</w:t>
            </w:r>
            <w:r>
              <w:rPr>
                <w:spacing w:val="40"/>
                <w:sz w:val="16"/>
              </w:rPr>
              <w:t xml:space="preserve"> </w:t>
            </w:r>
            <w:r>
              <w:rPr>
                <w:sz w:val="16"/>
              </w:rPr>
              <w:t>os</w:t>
            </w:r>
            <w:r>
              <w:rPr>
                <w:spacing w:val="-4"/>
                <w:sz w:val="16"/>
              </w:rPr>
              <w:t xml:space="preserve"> </w:t>
            </w:r>
            <w:r>
              <w:rPr>
                <w:sz w:val="16"/>
              </w:rPr>
              <w:t>músculos</w:t>
            </w:r>
            <w:r>
              <w:rPr>
                <w:spacing w:val="-4"/>
                <w:sz w:val="16"/>
              </w:rPr>
              <w:t xml:space="preserve"> </w:t>
            </w:r>
            <w:r>
              <w:rPr>
                <w:sz w:val="16"/>
              </w:rPr>
              <w:t>e</w:t>
            </w:r>
            <w:r>
              <w:rPr>
                <w:spacing w:val="-4"/>
                <w:sz w:val="16"/>
              </w:rPr>
              <w:t xml:space="preserve"> </w:t>
            </w:r>
            <w:r>
              <w:rPr>
                <w:sz w:val="16"/>
              </w:rPr>
              <w:t>tendões;</w:t>
            </w:r>
            <w:r>
              <w:rPr>
                <w:spacing w:val="-4"/>
                <w:sz w:val="16"/>
              </w:rPr>
              <w:t xml:space="preserve"> </w:t>
            </w:r>
            <w:r>
              <w:rPr>
                <w:sz w:val="16"/>
              </w:rPr>
              <w:t>infecções</w:t>
            </w:r>
            <w:r>
              <w:rPr>
                <w:spacing w:val="-4"/>
                <w:sz w:val="16"/>
              </w:rPr>
              <w:t xml:space="preserve"> </w:t>
            </w:r>
            <w:r>
              <w:rPr>
                <w:sz w:val="16"/>
              </w:rPr>
              <w:t>da</w:t>
            </w:r>
            <w:r>
              <w:rPr>
                <w:spacing w:val="-4"/>
                <w:sz w:val="16"/>
              </w:rPr>
              <w:t xml:space="preserve"> </w:t>
            </w:r>
            <w:r>
              <w:rPr>
                <w:sz w:val="16"/>
              </w:rPr>
              <w:t>pelve</w:t>
            </w:r>
            <w:r>
              <w:rPr>
                <w:spacing w:val="-4"/>
                <w:sz w:val="16"/>
              </w:rPr>
              <w:t xml:space="preserve"> </w:t>
            </w:r>
            <w:r>
              <w:rPr>
                <w:sz w:val="16"/>
              </w:rPr>
              <w:t>e</w:t>
            </w:r>
            <w:r>
              <w:rPr>
                <w:spacing w:val="-4"/>
                <w:sz w:val="16"/>
              </w:rPr>
              <w:t xml:space="preserve"> </w:t>
            </w:r>
            <w:r>
              <w:rPr>
                <w:sz w:val="16"/>
              </w:rPr>
              <w:t>trato</w:t>
            </w:r>
            <w:r>
              <w:rPr>
                <w:spacing w:val="-4"/>
                <w:sz w:val="16"/>
              </w:rPr>
              <w:t xml:space="preserve"> </w:t>
            </w:r>
            <w:r>
              <w:rPr>
                <w:sz w:val="16"/>
              </w:rPr>
              <w:t>genital</w:t>
            </w:r>
            <w:r>
              <w:rPr>
                <w:spacing w:val="-4"/>
                <w:sz w:val="16"/>
              </w:rPr>
              <w:t xml:space="preserve"> </w:t>
            </w:r>
            <w:r>
              <w:rPr>
                <w:sz w:val="16"/>
              </w:rPr>
              <w:t>feminino;</w:t>
            </w:r>
            <w:r>
              <w:rPr>
                <w:spacing w:val="-4"/>
                <w:sz w:val="16"/>
              </w:rPr>
              <w:t xml:space="preserve"> </w:t>
            </w:r>
            <w:r>
              <w:rPr>
                <w:sz w:val="16"/>
              </w:rPr>
              <w:t>infecção</w:t>
            </w:r>
            <w:r>
              <w:rPr>
                <w:spacing w:val="-4"/>
                <w:sz w:val="16"/>
              </w:rPr>
              <w:t xml:space="preserve"> </w:t>
            </w:r>
            <w:r>
              <w:rPr>
                <w:sz w:val="16"/>
              </w:rPr>
              <w:t>no</w:t>
            </w:r>
            <w:r>
              <w:rPr>
                <w:spacing w:val="40"/>
                <w:sz w:val="16"/>
              </w:rPr>
              <w:t xml:space="preserve"> </w:t>
            </w:r>
            <w:r>
              <w:rPr>
                <w:sz w:val="16"/>
              </w:rPr>
              <w:t>dente, nos ossos e articulações.</w:t>
            </w:r>
          </w:p>
        </w:tc>
        <w:tc>
          <w:tcPr>
            <w:tcW w:w="531" w:type="dxa"/>
            <w:tcBorders>
              <w:top w:val="single" w:color="808080" w:sz="6" w:space="0"/>
              <w:left w:val="single" w:color="808080" w:sz="6" w:space="0"/>
              <w:bottom w:val="single" w:color="808080" w:sz="6" w:space="0"/>
              <w:right w:val="single" w:color="808080" w:sz="6" w:space="0"/>
            </w:tcBorders>
          </w:tcPr>
          <w:p w14:paraId="2483342C">
            <w:pPr>
              <w:pStyle w:val="10"/>
              <w:rPr>
                <w:b/>
                <w:sz w:val="16"/>
              </w:rPr>
            </w:pPr>
          </w:p>
          <w:p w14:paraId="07665FAC">
            <w:pPr>
              <w:pStyle w:val="10"/>
              <w:rPr>
                <w:b/>
                <w:sz w:val="16"/>
              </w:rPr>
            </w:pPr>
          </w:p>
          <w:p w14:paraId="1B9FC163">
            <w:pPr>
              <w:pStyle w:val="10"/>
              <w:spacing w:before="14"/>
              <w:rPr>
                <w:b/>
                <w:sz w:val="16"/>
              </w:rPr>
            </w:pPr>
          </w:p>
          <w:p w14:paraId="43DB2C7A">
            <w:pPr>
              <w:pStyle w:val="10"/>
              <w:ind w:left="21"/>
              <w:jc w:val="center"/>
              <w:rPr>
                <w:sz w:val="16"/>
              </w:rPr>
            </w:pPr>
            <w:r>
              <w:rPr>
                <w:spacing w:val="-5"/>
                <w:sz w:val="16"/>
              </w:rPr>
              <w:t>449</w:t>
            </w:r>
          </w:p>
        </w:tc>
        <w:tc>
          <w:tcPr>
            <w:tcW w:w="1208" w:type="dxa"/>
            <w:tcBorders>
              <w:top w:val="single" w:color="808080" w:sz="6" w:space="0"/>
              <w:left w:val="single" w:color="808080" w:sz="6" w:space="0"/>
              <w:bottom w:val="single" w:color="808080" w:sz="6" w:space="0"/>
            </w:tcBorders>
          </w:tcPr>
          <w:p w14:paraId="0C5623E0">
            <w:pPr>
              <w:pStyle w:val="10"/>
              <w:rPr>
                <w:b/>
                <w:sz w:val="16"/>
              </w:rPr>
            </w:pPr>
          </w:p>
          <w:p w14:paraId="1A373F74">
            <w:pPr>
              <w:pStyle w:val="10"/>
              <w:rPr>
                <w:b/>
                <w:sz w:val="16"/>
              </w:rPr>
            </w:pPr>
          </w:p>
          <w:p w14:paraId="29B2E30A">
            <w:pPr>
              <w:pStyle w:val="10"/>
              <w:spacing w:before="14"/>
              <w:rPr>
                <w:b/>
                <w:sz w:val="16"/>
              </w:rPr>
            </w:pPr>
          </w:p>
          <w:p w14:paraId="396FAF41">
            <w:pPr>
              <w:pStyle w:val="10"/>
              <w:ind w:left="33"/>
              <w:jc w:val="center"/>
              <w:rPr>
                <w:sz w:val="16"/>
              </w:rPr>
            </w:pPr>
            <w:r>
              <w:rPr>
                <w:spacing w:val="-2"/>
                <w:sz w:val="16"/>
              </w:rPr>
              <w:t>6.400</w:t>
            </w:r>
          </w:p>
        </w:tc>
      </w:tr>
      <w:tr w14:paraId="2EB507A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544" w:type="dxa"/>
            <w:tcBorders>
              <w:top w:val="single" w:color="808080" w:sz="6" w:space="0"/>
              <w:bottom w:val="single" w:color="808080" w:sz="6" w:space="0"/>
              <w:right w:val="single" w:color="808080" w:sz="6" w:space="0"/>
            </w:tcBorders>
          </w:tcPr>
          <w:p w14:paraId="0FAD2033">
            <w:pPr>
              <w:pStyle w:val="10"/>
              <w:rPr>
                <w:b/>
                <w:sz w:val="16"/>
              </w:rPr>
            </w:pPr>
          </w:p>
          <w:p w14:paraId="28DCE7CE">
            <w:pPr>
              <w:pStyle w:val="10"/>
              <w:spacing w:before="78"/>
              <w:rPr>
                <w:b/>
                <w:sz w:val="16"/>
              </w:rPr>
            </w:pPr>
          </w:p>
          <w:p w14:paraId="590295B6">
            <w:pPr>
              <w:pStyle w:val="10"/>
              <w:spacing w:before="1"/>
              <w:ind w:left="19"/>
              <w:jc w:val="center"/>
              <w:rPr>
                <w:sz w:val="16"/>
              </w:rPr>
            </w:pPr>
            <w:r>
              <w:rPr>
                <w:spacing w:val="-10"/>
                <w:sz w:val="16"/>
              </w:rPr>
              <w:t>6</w:t>
            </w:r>
          </w:p>
        </w:tc>
        <w:tc>
          <w:tcPr>
            <w:tcW w:w="544" w:type="dxa"/>
            <w:tcBorders>
              <w:top w:val="single" w:color="808080" w:sz="6" w:space="0"/>
              <w:left w:val="single" w:color="808080" w:sz="6" w:space="0"/>
              <w:bottom w:val="single" w:color="808080" w:sz="6" w:space="0"/>
              <w:right w:val="single" w:color="808080" w:sz="6" w:space="0"/>
            </w:tcBorders>
          </w:tcPr>
          <w:p w14:paraId="23EA0D6C">
            <w:pPr>
              <w:pStyle w:val="10"/>
              <w:rPr>
                <w:b/>
                <w:sz w:val="16"/>
              </w:rPr>
            </w:pPr>
          </w:p>
          <w:p w14:paraId="71EB39E8">
            <w:pPr>
              <w:pStyle w:val="10"/>
              <w:spacing w:before="78"/>
              <w:rPr>
                <w:b/>
                <w:sz w:val="16"/>
              </w:rPr>
            </w:pPr>
          </w:p>
          <w:p w14:paraId="548F76F4">
            <w:pPr>
              <w:pStyle w:val="10"/>
              <w:spacing w:before="1"/>
              <w:ind w:left="27"/>
              <w:jc w:val="center"/>
              <w:rPr>
                <w:sz w:val="16"/>
              </w:rPr>
            </w:pPr>
            <w:r>
              <w:rPr>
                <w:spacing w:val="-4"/>
                <w:sz w:val="16"/>
              </w:rPr>
              <w:t>7354</w:t>
            </w:r>
          </w:p>
        </w:tc>
        <w:tc>
          <w:tcPr>
            <w:tcW w:w="544" w:type="dxa"/>
            <w:tcBorders>
              <w:top w:val="single" w:color="808080" w:sz="6" w:space="0"/>
              <w:left w:val="single" w:color="808080" w:sz="6" w:space="0"/>
              <w:bottom w:val="single" w:color="808080" w:sz="6" w:space="0"/>
              <w:right w:val="single" w:color="808080" w:sz="6" w:space="0"/>
            </w:tcBorders>
          </w:tcPr>
          <w:p w14:paraId="1E5611AB">
            <w:pPr>
              <w:pStyle w:val="10"/>
              <w:rPr>
                <w:b/>
                <w:sz w:val="16"/>
              </w:rPr>
            </w:pPr>
          </w:p>
          <w:p w14:paraId="44787FF2">
            <w:pPr>
              <w:pStyle w:val="10"/>
              <w:spacing w:before="78"/>
              <w:rPr>
                <w:b/>
                <w:sz w:val="16"/>
              </w:rPr>
            </w:pPr>
          </w:p>
          <w:p w14:paraId="5CACF905">
            <w:pPr>
              <w:pStyle w:val="10"/>
              <w:spacing w:before="1"/>
              <w:ind w:left="27" w:right="6"/>
              <w:jc w:val="center"/>
              <w:rPr>
                <w:sz w:val="16"/>
              </w:rPr>
            </w:pPr>
            <w:r>
              <w:rPr>
                <w:spacing w:val="-2"/>
                <w:sz w:val="16"/>
              </w:rPr>
              <w:t>17661</w:t>
            </w:r>
          </w:p>
        </w:tc>
        <w:tc>
          <w:tcPr>
            <w:tcW w:w="1446" w:type="dxa"/>
            <w:tcBorders>
              <w:top w:val="single" w:color="808080" w:sz="6" w:space="0"/>
              <w:left w:val="single" w:color="808080" w:sz="6" w:space="0"/>
              <w:bottom w:val="single" w:color="808080" w:sz="6" w:space="0"/>
              <w:right w:val="single" w:color="808080" w:sz="6" w:space="0"/>
            </w:tcBorders>
          </w:tcPr>
          <w:p w14:paraId="2F7177BA">
            <w:pPr>
              <w:pStyle w:val="10"/>
              <w:spacing w:before="143"/>
              <w:rPr>
                <w:b/>
                <w:sz w:val="16"/>
              </w:rPr>
            </w:pPr>
          </w:p>
          <w:p w14:paraId="5D14B644">
            <w:pPr>
              <w:pStyle w:val="10"/>
              <w:spacing w:line="312" w:lineRule="auto"/>
              <w:ind w:left="269" w:right="55" w:hanging="191"/>
              <w:rPr>
                <w:sz w:val="16"/>
              </w:rPr>
            </w:pPr>
            <w:r>
              <w:rPr>
                <w:sz w:val="16"/>
              </w:rPr>
              <w:t>Ertapenem</w:t>
            </w:r>
            <w:r>
              <w:rPr>
                <w:spacing w:val="-10"/>
                <w:sz w:val="16"/>
              </w:rPr>
              <w:t xml:space="preserve"> </w:t>
            </w:r>
            <w:r>
              <w:rPr>
                <w:sz w:val="16"/>
              </w:rPr>
              <w:t>Sodico</w:t>
            </w:r>
            <w:r>
              <w:rPr>
                <w:spacing w:val="-10"/>
                <w:sz w:val="16"/>
              </w:rPr>
              <w:t xml:space="preserve"> </w:t>
            </w:r>
            <w:r>
              <w:rPr>
                <w:sz w:val="16"/>
              </w:rPr>
              <w:t>1</w:t>
            </w:r>
            <w:r>
              <w:rPr>
                <w:spacing w:val="40"/>
                <w:sz w:val="16"/>
              </w:rPr>
              <w:t xml:space="preserve"> </w:t>
            </w:r>
            <w:r>
              <w:rPr>
                <w:sz w:val="16"/>
              </w:rPr>
              <w:t>g po liof inj fa</w:t>
            </w:r>
          </w:p>
        </w:tc>
        <w:tc>
          <w:tcPr>
            <w:tcW w:w="3662" w:type="dxa"/>
            <w:tcBorders>
              <w:top w:val="single" w:color="808080" w:sz="6" w:space="0"/>
              <w:left w:val="single" w:color="808080" w:sz="6" w:space="0"/>
              <w:bottom w:val="single" w:color="808080" w:sz="6" w:space="0"/>
              <w:right w:val="single" w:color="808080" w:sz="6" w:space="0"/>
            </w:tcBorders>
          </w:tcPr>
          <w:p w14:paraId="6D9B248A">
            <w:pPr>
              <w:pStyle w:val="10"/>
              <w:spacing w:before="32" w:line="240" w:lineRule="atLeast"/>
              <w:ind w:left="63" w:right="41"/>
              <w:jc w:val="both"/>
              <w:rPr>
                <w:sz w:val="16"/>
              </w:rPr>
            </w:pPr>
            <w:r>
              <w:rPr>
                <w:sz w:val="16"/>
              </w:rPr>
              <w:t>PRINCIPIO ATIVO: ERTAPENEM SODICO 1 G,</w:t>
            </w:r>
            <w:r>
              <w:rPr>
                <w:spacing w:val="40"/>
                <w:sz w:val="16"/>
              </w:rPr>
              <w:t xml:space="preserve"> </w:t>
            </w:r>
            <w:r>
              <w:rPr>
                <w:sz w:val="16"/>
              </w:rPr>
              <w:t>FORMA FARMACEUTICA: PO LIOFILO</w:t>
            </w:r>
            <w:r>
              <w:rPr>
                <w:spacing w:val="40"/>
                <w:sz w:val="16"/>
              </w:rPr>
              <w:t xml:space="preserve"> </w:t>
            </w:r>
            <w:r>
              <w:rPr>
                <w:sz w:val="16"/>
              </w:rPr>
              <w:t>INJETAVEL, APRESENTACAO: FRASCO-</w:t>
            </w:r>
            <w:r>
              <w:rPr>
                <w:spacing w:val="40"/>
                <w:sz w:val="16"/>
              </w:rPr>
              <w:t xml:space="preserve"> </w:t>
            </w:r>
            <w:r>
              <w:rPr>
                <w:spacing w:val="-2"/>
                <w:sz w:val="16"/>
              </w:rPr>
              <w:t>AMPOLA</w:t>
            </w:r>
          </w:p>
        </w:tc>
        <w:tc>
          <w:tcPr>
            <w:tcW w:w="902" w:type="dxa"/>
            <w:tcBorders>
              <w:top w:val="single" w:color="808080" w:sz="6" w:space="0"/>
              <w:left w:val="single" w:color="808080" w:sz="6" w:space="0"/>
              <w:bottom w:val="single" w:color="808080" w:sz="6" w:space="0"/>
              <w:right w:val="single" w:color="808080" w:sz="6" w:space="0"/>
            </w:tcBorders>
          </w:tcPr>
          <w:p w14:paraId="3566EF73">
            <w:pPr>
              <w:pStyle w:val="10"/>
              <w:spacing w:before="143"/>
              <w:rPr>
                <w:b/>
                <w:sz w:val="16"/>
              </w:rPr>
            </w:pPr>
          </w:p>
          <w:p w14:paraId="629EAC4C">
            <w:pPr>
              <w:pStyle w:val="10"/>
              <w:ind w:left="16"/>
              <w:jc w:val="center"/>
              <w:rPr>
                <w:sz w:val="16"/>
              </w:rPr>
            </w:pPr>
            <w:r>
              <w:rPr>
                <w:spacing w:val="-5"/>
                <w:sz w:val="16"/>
              </w:rPr>
              <w:t>FA</w:t>
            </w:r>
          </w:p>
          <w:p w14:paraId="17E28761">
            <w:pPr>
              <w:pStyle w:val="10"/>
              <w:spacing w:before="55"/>
              <w:ind w:left="16"/>
              <w:jc w:val="center"/>
              <w:rPr>
                <w:sz w:val="16"/>
              </w:rPr>
            </w:pPr>
            <w:r>
              <w:rPr>
                <w:spacing w:val="-2"/>
                <w:sz w:val="16"/>
              </w:rPr>
              <w:t>C/1000MG</w:t>
            </w:r>
          </w:p>
        </w:tc>
        <w:tc>
          <w:tcPr>
            <w:tcW w:w="5175" w:type="dxa"/>
            <w:tcBorders>
              <w:top w:val="single" w:color="808080" w:sz="6" w:space="0"/>
              <w:left w:val="single" w:color="808080" w:sz="6" w:space="0"/>
              <w:bottom w:val="single" w:color="808080" w:sz="6" w:space="0"/>
              <w:right w:val="single" w:color="808080" w:sz="6" w:space="0"/>
            </w:tcBorders>
          </w:tcPr>
          <w:p w14:paraId="7F650931">
            <w:pPr>
              <w:pStyle w:val="10"/>
              <w:spacing w:before="32" w:line="240" w:lineRule="atLeast"/>
              <w:ind w:left="59" w:right="41"/>
              <w:jc w:val="both"/>
              <w:rPr>
                <w:sz w:val="16"/>
              </w:rPr>
            </w:pPr>
            <w:r>
              <w:rPr>
                <w:sz w:val="16"/>
              </w:rPr>
              <w:t>Antimicrobiano</w:t>
            </w:r>
            <w:r>
              <w:rPr>
                <w:spacing w:val="-6"/>
                <w:sz w:val="16"/>
              </w:rPr>
              <w:t xml:space="preserve"> </w:t>
            </w:r>
            <w:r>
              <w:rPr>
                <w:sz w:val="16"/>
              </w:rPr>
              <w:t>utilizado</w:t>
            </w:r>
            <w:r>
              <w:rPr>
                <w:spacing w:val="-6"/>
                <w:sz w:val="16"/>
              </w:rPr>
              <w:t xml:space="preserve"> </w:t>
            </w:r>
            <w:r>
              <w:rPr>
                <w:sz w:val="16"/>
              </w:rPr>
              <w:t>no</w:t>
            </w:r>
            <w:r>
              <w:rPr>
                <w:spacing w:val="-6"/>
                <w:sz w:val="16"/>
              </w:rPr>
              <w:t xml:space="preserve"> </w:t>
            </w:r>
            <w:r>
              <w:rPr>
                <w:sz w:val="16"/>
              </w:rPr>
              <w:t>tratamento</w:t>
            </w:r>
            <w:r>
              <w:rPr>
                <w:spacing w:val="-6"/>
                <w:sz w:val="16"/>
              </w:rPr>
              <w:t xml:space="preserve"> </w:t>
            </w:r>
            <w:r>
              <w:rPr>
                <w:sz w:val="16"/>
              </w:rPr>
              <w:t>de</w:t>
            </w:r>
            <w:r>
              <w:rPr>
                <w:spacing w:val="-6"/>
                <w:sz w:val="16"/>
              </w:rPr>
              <w:t xml:space="preserve"> </w:t>
            </w:r>
            <w:r>
              <w:rPr>
                <w:sz w:val="16"/>
              </w:rPr>
              <w:t>infecçõe</w:t>
            </w:r>
            <w:r>
              <w:rPr>
                <w:spacing w:val="-6"/>
                <w:sz w:val="16"/>
              </w:rPr>
              <w:t xml:space="preserve"> </w:t>
            </w:r>
            <w:r>
              <w:rPr>
                <w:sz w:val="16"/>
              </w:rPr>
              <w:t>intra-abdominais;</w:t>
            </w:r>
            <w:r>
              <w:rPr>
                <w:spacing w:val="-6"/>
                <w:sz w:val="16"/>
              </w:rPr>
              <w:t xml:space="preserve"> </w:t>
            </w:r>
            <w:r>
              <w:rPr>
                <w:sz w:val="16"/>
              </w:rPr>
              <w:t>infecção</w:t>
            </w:r>
            <w:r>
              <w:rPr>
                <w:spacing w:val="40"/>
                <w:sz w:val="16"/>
              </w:rPr>
              <w:t xml:space="preserve"> </w:t>
            </w:r>
            <w:r>
              <w:rPr>
                <w:sz w:val="16"/>
              </w:rPr>
              <w:t>de pele, incluindo infecção por diabetes das extremidades inferiores;</w:t>
            </w:r>
            <w:r>
              <w:rPr>
                <w:spacing w:val="40"/>
                <w:sz w:val="16"/>
              </w:rPr>
              <w:t xml:space="preserve"> </w:t>
            </w:r>
            <w:r>
              <w:rPr>
                <w:sz w:val="16"/>
              </w:rPr>
              <w:t>pneumonia comunitária; infecção do trato urinário, incluindo infecção renal;</w:t>
            </w:r>
            <w:r>
              <w:rPr>
                <w:spacing w:val="40"/>
                <w:sz w:val="16"/>
              </w:rPr>
              <w:t xml:space="preserve"> </w:t>
            </w:r>
            <w:r>
              <w:rPr>
                <w:sz w:val="16"/>
              </w:rPr>
              <w:t>infecção pélvica aguda e septicemia.</w:t>
            </w:r>
          </w:p>
        </w:tc>
        <w:tc>
          <w:tcPr>
            <w:tcW w:w="531" w:type="dxa"/>
            <w:tcBorders>
              <w:top w:val="single" w:color="808080" w:sz="6" w:space="0"/>
              <w:left w:val="single" w:color="808080" w:sz="6" w:space="0"/>
              <w:bottom w:val="single" w:color="808080" w:sz="6" w:space="0"/>
              <w:right w:val="single" w:color="808080" w:sz="6" w:space="0"/>
            </w:tcBorders>
          </w:tcPr>
          <w:p w14:paraId="6E2A57D6">
            <w:pPr>
              <w:pStyle w:val="10"/>
              <w:rPr>
                <w:b/>
                <w:sz w:val="16"/>
              </w:rPr>
            </w:pPr>
          </w:p>
          <w:p w14:paraId="16996FED">
            <w:pPr>
              <w:pStyle w:val="10"/>
              <w:spacing w:before="78"/>
              <w:rPr>
                <w:b/>
                <w:sz w:val="16"/>
              </w:rPr>
            </w:pPr>
          </w:p>
          <w:p w14:paraId="02DB092F">
            <w:pPr>
              <w:pStyle w:val="10"/>
              <w:spacing w:before="1"/>
              <w:ind w:left="21"/>
              <w:jc w:val="center"/>
              <w:rPr>
                <w:sz w:val="16"/>
              </w:rPr>
            </w:pPr>
            <w:r>
              <w:rPr>
                <w:spacing w:val="-10"/>
                <w:sz w:val="16"/>
              </w:rPr>
              <w:t>9</w:t>
            </w:r>
          </w:p>
        </w:tc>
        <w:tc>
          <w:tcPr>
            <w:tcW w:w="1208" w:type="dxa"/>
            <w:tcBorders>
              <w:top w:val="single" w:color="808080" w:sz="6" w:space="0"/>
              <w:left w:val="single" w:color="808080" w:sz="6" w:space="0"/>
              <w:bottom w:val="single" w:color="808080" w:sz="6" w:space="0"/>
            </w:tcBorders>
          </w:tcPr>
          <w:p w14:paraId="3164C86C">
            <w:pPr>
              <w:pStyle w:val="10"/>
              <w:rPr>
                <w:b/>
                <w:sz w:val="16"/>
              </w:rPr>
            </w:pPr>
          </w:p>
          <w:p w14:paraId="0143A858">
            <w:pPr>
              <w:pStyle w:val="10"/>
              <w:spacing w:before="78"/>
              <w:rPr>
                <w:b/>
                <w:sz w:val="16"/>
              </w:rPr>
            </w:pPr>
          </w:p>
          <w:p w14:paraId="0687FFE6">
            <w:pPr>
              <w:pStyle w:val="10"/>
              <w:spacing w:before="1"/>
              <w:ind w:left="33"/>
              <w:jc w:val="center"/>
              <w:rPr>
                <w:sz w:val="16"/>
              </w:rPr>
            </w:pPr>
            <w:r>
              <w:rPr>
                <w:spacing w:val="-5"/>
                <w:sz w:val="16"/>
              </w:rPr>
              <w:t>130</w:t>
            </w:r>
          </w:p>
        </w:tc>
      </w:tr>
      <w:tr w14:paraId="1EC041C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8" w:hRule="atLeast"/>
        </w:trPr>
        <w:tc>
          <w:tcPr>
            <w:tcW w:w="544" w:type="dxa"/>
            <w:tcBorders>
              <w:top w:val="single" w:color="808080" w:sz="6" w:space="0"/>
              <w:bottom w:val="single" w:color="808080" w:sz="6" w:space="0"/>
              <w:right w:val="single" w:color="808080" w:sz="6" w:space="0"/>
            </w:tcBorders>
          </w:tcPr>
          <w:p w14:paraId="4475EAD8">
            <w:pPr>
              <w:pStyle w:val="10"/>
              <w:rPr>
                <w:b/>
                <w:sz w:val="16"/>
              </w:rPr>
            </w:pPr>
          </w:p>
          <w:p w14:paraId="59AC4DA9">
            <w:pPr>
              <w:pStyle w:val="10"/>
              <w:rPr>
                <w:b/>
                <w:sz w:val="16"/>
              </w:rPr>
            </w:pPr>
          </w:p>
          <w:p w14:paraId="61BA37A4">
            <w:pPr>
              <w:pStyle w:val="10"/>
              <w:spacing w:before="14"/>
              <w:rPr>
                <w:b/>
                <w:sz w:val="16"/>
              </w:rPr>
            </w:pPr>
          </w:p>
          <w:p w14:paraId="099F2CAC">
            <w:pPr>
              <w:pStyle w:val="10"/>
              <w:ind w:left="19"/>
              <w:jc w:val="center"/>
              <w:rPr>
                <w:sz w:val="16"/>
              </w:rPr>
            </w:pPr>
            <w:r>
              <w:rPr>
                <w:spacing w:val="-10"/>
                <w:sz w:val="16"/>
              </w:rPr>
              <w:t>7</w:t>
            </w:r>
          </w:p>
        </w:tc>
        <w:tc>
          <w:tcPr>
            <w:tcW w:w="544" w:type="dxa"/>
            <w:tcBorders>
              <w:top w:val="single" w:color="808080" w:sz="6" w:space="0"/>
              <w:left w:val="single" w:color="808080" w:sz="6" w:space="0"/>
              <w:bottom w:val="single" w:color="808080" w:sz="6" w:space="0"/>
              <w:right w:val="single" w:color="808080" w:sz="6" w:space="0"/>
            </w:tcBorders>
          </w:tcPr>
          <w:p w14:paraId="490634AA">
            <w:pPr>
              <w:pStyle w:val="10"/>
              <w:rPr>
                <w:b/>
                <w:sz w:val="16"/>
              </w:rPr>
            </w:pPr>
          </w:p>
          <w:p w14:paraId="3DDCFDB7">
            <w:pPr>
              <w:pStyle w:val="10"/>
              <w:rPr>
                <w:b/>
                <w:sz w:val="16"/>
              </w:rPr>
            </w:pPr>
          </w:p>
          <w:p w14:paraId="5130BEE6">
            <w:pPr>
              <w:pStyle w:val="10"/>
              <w:spacing w:before="14"/>
              <w:rPr>
                <w:b/>
                <w:sz w:val="16"/>
              </w:rPr>
            </w:pPr>
          </w:p>
          <w:p w14:paraId="1EA24638">
            <w:pPr>
              <w:pStyle w:val="10"/>
              <w:ind w:left="27"/>
              <w:jc w:val="center"/>
              <w:rPr>
                <w:sz w:val="16"/>
              </w:rPr>
            </w:pPr>
            <w:r>
              <w:rPr>
                <w:spacing w:val="-5"/>
                <w:sz w:val="16"/>
              </w:rPr>
              <w:t>236</w:t>
            </w:r>
          </w:p>
        </w:tc>
        <w:tc>
          <w:tcPr>
            <w:tcW w:w="544" w:type="dxa"/>
            <w:tcBorders>
              <w:top w:val="single" w:color="808080" w:sz="6" w:space="0"/>
              <w:left w:val="single" w:color="808080" w:sz="6" w:space="0"/>
              <w:bottom w:val="single" w:color="808080" w:sz="6" w:space="0"/>
              <w:right w:val="single" w:color="808080" w:sz="6" w:space="0"/>
            </w:tcBorders>
          </w:tcPr>
          <w:p w14:paraId="2C36439B">
            <w:pPr>
              <w:pStyle w:val="10"/>
              <w:rPr>
                <w:b/>
                <w:sz w:val="16"/>
              </w:rPr>
            </w:pPr>
          </w:p>
          <w:p w14:paraId="6C7B4D8B">
            <w:pPr>
              <w:pStyle w:val="10"/>
              <w:rPr>
                <w:b/>
                <w:sz w:val="16"/>
              </w:rPr>
            </w:pPr>
          </w:p>
          <w:p w14:paraId="68B21688">
            <w:pPr>
              <w:pStyle w:val="10"/>
              <w:spacing w:before="14"/>
              <w:rPr>
                <w:b/>
                <w:sz w:val="16"/>
              </w:rPr>
            </w:pPr>
          </w:p>
          <w:p w14:paraId="7D5EEAE7">
            <w:pPr>
              <w:pStyle w:val="10"/>
              <w:ind w:left="27" w:right="6"/>
              <w:jc w:val="center"/>
              <w:rPr>
                <w:sz w:val="16"/>
              </w:rPr>
            </w:pPr>
            <w:r>
              <w:rPr>
                <w:spacing w:val="-2"/>
                <w:sz w:val="16"/>
              </w:rPr>
              <w:t>17769</w:t>
            </w:r>
          </w:p>
        </w:tc>
        <w:tc>
          <w:tcPr>
            <w:tcW w:w="1446" w:type="dxa"/>
            <w:tcBorders>
              <w:top w:val="single" w:color="808080" w:sz="6" w:space="0"/>
              <w:left w:val="single" w:color="808080" w:sz="6" w:space="0"/>
              <w:bottom w:val="single" w:color="808080" w:sz="6" w:space="0"/>
              <w:right w:val="single" w:color="808080" w:sz="6" w:space="0"/>
            </w:tcBorders>
          </w:tcPr>
          <w:p w14:paraId="299A7942">
            <w:pPr>
              <w:pStyle w:val="10"/>
              <w:spacing w:before="143"/>
              <w:rPr>
                <w:b/>
                <w:sz w:val="16"/>
              </w:rPr>
            </w:pPr>
          </w:p>
          <w:p w14:paraId="3AA357C2">
            <w:pPr>
              <w:pStyle w:val="10"/>
              <w:spacing w:line="312" w:lineRule="auto"/>
              <w:ind w:left="101" w:right="80" w:hanging="1"/>
              <w:jc w:val="center"/>
              <w:rPr>
                <w:sz w:val="16"/>
              </w:rPr>
            </w:pPr>
            <w:r>
              <w:rPr>
                <w:spacing w:val="-2"/>
                <w:sz w:val="16"/>
              </w:rPr>
              <w:t>Gentamicina,</w:t>
            </w:r>
            <w:r>
              <w:rPr>
                <w:spacing w:val="40"/>
                <w:sz w:val="16"/>
              </w:rPr>
              <w:t xml:space="preserve"> </w:t>
            </w:r>
            <w:r>
              <w:rPr>
                <w:sz w:val="16"/>
              </w:rPr>
              <w:t>Sulfato</w:t>
            </w:r>
            <w:r>
              <w:rPr>
                <w:spacing w:val="-10"/>
                <w:sz w:val="16"/>
              </w:rPr>
              <w:t xml:space="preserve"> </w:t>
            </w:r>
            <w:r>
              <w:rPr>
                <w:sz w:val="16"/>
              </w:rPr>
              <w:t>40</w:t>
            </w:r>
            <w:r>
              <w:rPr>
                <w:spacing w:val="-10"/>
                <w:sz w:val="16"/>
              </w:rPr>
              <w:t xml:space="preserve"> </w:t>
            </w:r>
            <w:r>
              <w:rPr>
                <w:sz w:val="16"/>
              </w:rPr>
              <w:t>mg</w:t>
            </w:r>
            <w:r>
              <w:rPr>
                <w:spacing w:val="-10"/>
                <w:sz w:val="16"/>
              </w:rPr>
              <w:t xml:space="preserve"> </w:t>
            </w:r>
            <w:r>
              <w:rPr>
                <w:sz w:val="16"/>
              </w:rPr>
              <w:t>/</w:t>
            </w:r>
            <w:r>
              <w:rPr>
                <w:spacing w:val="-10"/>
                <w:sz w:val="16"/>
              </w:rPr>
              <w:t xml:space="preserve"> </w:t>
            </w:r>
            <w:r>
              <w:rPr>
                <w:sz w:val="16"/>
              </w:rPr>
              <w:t>mL</w:t>
            </w:r>
            <w:r>
              <w:rPr>
                <w:spacing w:val="40"/>
                <w:sz w:val="16"/>
              </w:rPr>
              <w:t xml:space="preserve"> </w:t>
            </w:r>
            <w:r>
              <w:rPr>
                <w:sz w:val="16"/>
              </w:rPr>
              <w:t>sol inj amp 2mL</w:t>
            </w:r>
          </w:p>
        </w:tc>
        <w:tc>
          <w:tcPr>
            <w:tcW w:w="3662" w:type="dxa"/>
            <w:tcBorders>
              <w:top w:val="single" w:color="808080" w:sz="6" w:space="0"/>
              <w:left w:val="single" w:color="808080" w:sz="6" w:space="0"/>
              <w:bottom w:val="single" w:color="808080" w:sz="6" w:space="0"/>
              <w:right w:val="single" w:color="808080" w:sz="6" w:space="0"/>
            </w:tcBorders>
          </w:tcPr>
          <w:p w14:paraId="6B2A3BDE">
            <w:pPr>
              <w:pStyle w:val="10"/>
              <w:tabs>
                <w:tab w:val="left" w:pos="1091"/>
                <w:tab w:val="left" w:pos="2851"/>
              </w:tabs>
              <w:spacing w:before="32" w:line="240" w:lineRule="atLeast"/>
              <w:ind w:left="63" w:right="41"/>
              <w:jc w:val="both"/>
              <w:rPr>
                <w:sz w:val="16"/>
              </w:rPr>
            </w:pPr>
            <w:r>
              <w:rPr>
                <w:spacing w:val="-2"/>
                <w:sz w:val="16"/>
              </w:rPr>
              <w:t>PRINCIPIO</w:t>
            </w:r>
            <w:r>
              <w:rPr>
                <w:spacing w:val="-8"/>
                <w:sz w:val="16"/>
              </w:rPr>
              <w:t xml:space="preserve"> </w:t>
            </w:r>
            <w:r>
              <w:rPr>
                <w:spacing w:val="-2"/>
                <w:sz w:val="16"/>
              </w:rPr>
              <w:t>ATIVO: SULFATO DE GENTAMICINA,</w:t>
            </w:r>
            <w:r>
              <w:rPr>
                <w:spacing w:val="40"/>
                <w:sz w:val="16"/>
              </w:rPr>
              <w:t xml:space="preserve"> </w:t>
            </w:r>
            <w:r>
              <w:rPr>
                <w:spacing w:val="-2"/>
                <w:sz w:val="16"/>
              </w:rPr>
              <w:t>FORMA</w:t>
            </w:r>
            <w:r>
              <w:rPr>
                <w:sz w:val="16"/>
              </w:rPr>
              <w:tab/>
            </w:r>
            <w:r>
              <w:rPr>
                <w:spacing w:val="-2"/>
                <w:sz w:val="16"/>
              </w:rPr>
              <w:t>FARMACEUTICA:</w:t>
            </w:r>
            <w:r>
              <w:rPr>
                <w:sz w:val="16"/>
              </w:rPr>
              <w:tab/>
            </w:r>
            <w:r>
              <w:rPr>
                <w:spacing w:val="-2"/>
                <w:sz w:val="16"/>
              </w:rPr>
              <w:t>SOLUCAO</w:t>
            </w:r>
            <w:r>
              <w:rPr>
                <w:spacing w:val="40"/>
                <w:sz w:val="16"/>
              </w:rPr>
              <w:t xml:space="preserve"> </w:t>
            </w:r>
            <w:r>
              <w:rPr>
                <w:sz w:val="16"/>
              </w:rPr>
              <w:t>INJETAVEL, CONCENTRACAO / DOSAGEM: 40,</w:t>
            </w:r>
            <w:r>
              <w:rPr>
                <w:spacing w:val="40"/>
                <w:sz w:val="16"/>
              </w:rPr>
              <w:t xml:space="preserve"> </w:t>
            </w:r>
            <w:r>
              <w:rPr>
                <w:sz w:val="16"/>
              </w:rPr>
              <w:t>UNIDADE: MG/ML, VOLUME: 2ML,</w:t>
            </w:r>
            <w:r>
              <w:rPr>
                <w:spacing w:val="40"/>
                <w:sz w:val="16"/>
              </w:rPr>
              <w:t xml:space="preserve"> </w:t>
            </w:r>
            <w:r>
              <w:rPr>
                <w:sz w:val="16"/>
              </w:rPr>
              <w:t>APRESENTACAO:</w:t>
            </w:r>
            <w:r>
              <w:rPr>
                <w:spacing w:val="-10"/>
                <w:sz w:val="16"/>
              </w:rPr>
              <w:t xml:space="preserve"> </w:t>
            </w:r>
            <w:r>
              <w:rPr>
                <w:sz w:val="16"/>
              </w:rPr>
              <w:t>AMPOLA</w:t>
            </w:r>
          </w:p>
        </w:tc>
        <w:tc>
          <w:tcPr>
            <w:tcW w:w="902" w:type="dxa"/>
            <w:tcBorders>
              <w:top w:val="single" w:color="808080" w:sz="6" w:space="0"/>
              <w:left w:val="single" w:color="808080" w:sz="6" w:space="0"/>
              <w:bottom w:val="single" w:color="808080" w:sz="6" w:space="0"/>
              <w:right w:val="single" w:color="808080" w:sz="6" w:space="0"/>
            </w:tcBorders>
          </w:tcPr>
          <w:p w14:paraId="01130E0A">
            <w:pPr>
              <w:pStyle w:val="10"/>
              <w:rPr>
                <w:b/>
                <w:sz w:val="16"/>
              </w:rPr>
            </w:pPr>
          </w:p>
          <w:p w14:paraId="4EEC5AB1">
            <w:pPr>
              <w:pStyle w:val="10"/>
              <w:spacing w:before="78"/>
              <w:rPr>
                <w:b/>
                <w:sz w:val="16"/>
              </w:rPr>
            </w:pPr>
          </w:p>
          <w:p w14:paraId="3AA1C2EF">
            <w:pPr>
              <w:pStyle w:val="10"/>
              <w:spacing w:before="1" w:line="312" w:lineRule="auto"/>
              <w:ind w:left="323" w:right="158" w:hanging="141"/>
              <w:rPr>
                <w:sz w:val="16"/>
              </w:rPr>
            </w:pPr>
            <w:r>
              <w:rPr>
                <w:spacing w:val="-2"/>
                <w:sz w:val="16"/>
              </w:rPr>
              <w:t>AMP</w:t>
            </w:r>
            <w:r>
              <w:rPr>
                <w:spacing w:val="-10"/>
                <w:sz w:val="16"/>
              </w:rPr>
              <w:t xml:space="preserve"> </w:t>
            </w:r>
            <w:r>
              <w:rPr>
                <w:spacing w:val="-2"/>
                <w:sz w:val="16"/>
              </w:rPr>
              <w:t>80</w:t>
            </w:r>
            <w:r>
              <w:rPr>
                <w:spacing w:val="40"/>
                <w:sz w:val="16"/>
              </w:rPr>
              <w:t xml:space="preserve"> </w:t>
            </w:r>
            <w:r>
              <w:rPr>
                <w:spacing w:val="-6"/>
                <w:sz w:val="16"/>
              </w:rPr>
              <w:t>MG</w:t>
            </w:r>
          </w:p>
        </w:tc>
        <w:tc>
          <w:tcPr>
            <w:tcW w:w="5175" w:type="dxa"/>
            <w:tcBorders>
              <w:top w:val="single" w:color="808080" w:sz="6" w:space="0"/>
              <w:left w:val="single" w:color="808080" w:sz="6" w:space="0"/>
              <w:bottom w:val="single" w:color="808080" w:sz="6" w:space="0"/>
              <w:right w:val="single" w:color="808080" w:sz="6" w:space="0"/>
            </w:tcBorders>
          </w:tcPr>
          <w:p w14:paraId="07443CB6">
            <w:pPr>
              <w:pStyle w:val="10"/>
              <w:spacing w:before="24"/>
              <w:rPr>
                <w:b/>
                <w:sz w:val="16"/>
              </w:rPr>
            </w:pPr>
          </w:p>
          <w:p w14:paraId="35DE1F1C">
            <w:pPr>
              <w:pStyle w:val="10"/>
              <w:spacing w:line="312" w:lineRule="auto"/>
              <w:ind w:left="59" w:right="41"/>
              <w:jc w:val="both"/>
              <w:rPr>
                <w:sz w:val="16"/>
              </w:rPr>
            </w:pPr>
            <w:r>
              <w:rPr>
                <w:sz w:val="16"/>
              </w:rPr>
              <w:t>Indicado no tratamento de infecções causadas por cepas sensíveis de</w:t>
            </w:r>
            <w:r>
              <w:rPr>
                <w:spacing w:val="40"/>
                <w:sz w:val="16"/>
              </w:rPr>
              <w:t xml:space="preserve"> </w:t>
            </w:r>
            <w:r>
              <w:rPr>
                <w:sz w:val="16"/>
              </w:rPr>
              <w:t>microrganismos</w:t>
            </w:r>
            <w:r>
              <w:rPr>
                <w:spacing w:val="-5"/>
                <w:sz w:val="16"/>
              </w:rPr>
              <w:t xml:space="preserve"> </w:t>
            </w:r>
            <w:r>
              <w:rPr>
                <w:sz w:val="16"/>
              </w:rPr>
              <w:t>para</w:t>
            </w:r>
            <w:r>
              <w:rPr>
                <w:spacing w:val="-5"/>
                <w:sz w:val="16"/>
              </w:rPr>
              <w:t xml:space="preserve"> </w:t>
            </w:r>
            <w:r>
              <w:rPr>
                <w:sz w:val="16"/>
              </w:rPr>
              <w:t>o</w:t>
            </w:r>
            <w:r>
              <w:rPr>
                <w:spacing w:val="-5"/>
                <w:sz w:val="16"/>
              </w:rPr>
              <w:t xml:space="preserve"> </w:t>
            </w:r>
            <w:r>
              <w:rPr>
                <w:sz w:val="16"/>
              </w:rPr>
              <w:t>tratamento</w:t>
            </w:r>
            <w:r>
              <w:rPr>
                <w:spacing w:val="-5"/>
                <w:sz w:val="16"/>
              </w:rPr>
              <w:t xml:space="preserve"> </w:t>
            </w:r>
            <w:r>
              <w:rPr>
                <w:sz w:val="16"/>
              </w:rPr>
              <w:t>da</w:t>
            </w:r>
            <w:r>
              <w:rPr>
                <w:spacing w:val="-5"/>
                <w:sz w:val="16"/>
              </w:rPr>
              <w:t xml:space="preserve"> </w:t>
            </w:r>
            <w:r>
              <w:rPr>
                <w:sz w:val="16"/>
              </w:rPr>
              <w:t>septicemia;</w:t>
            </w:r>
            <w:r>
              <w:rPr>
                <w:spacing w:val="-5"/>
                <w:sz w:val="16"/>
              </w:rPr>
              <w:t xml:space="preserve"> </w:t>
            </w:r>
            <w:r>
              <w:rPr>
                <w:sz w:val="16"/>
              </w:rPr>
              <w:t>meningite;</w:t>
            </w:r>
            <w:r>
              <w:rPr>
                <w:spacing w:val="-5"/>
                <w:sz w:val="16"/>
              </w:rPr>
              <w:t xml:space="preserve"> </w:t>
            </w:r>
            <w:r>
              <w:rPr>
                <w:sz w:val="16"/>
              </w:rPr>
              <w:t>infecções</w:t>
            </w:r>
            <w:r>
              <w:rPr>
                <w:spacing w:val="-5"/>
                <w:sz w:val="16"/>
              </w:rPr>
              <w:t xml:space="preserve"> </w:t>
            </w:r>
            <w:r>
              <w:rPr>
                <w:sz w:val="16"/>
              </w:rPr>
              <w:t>nos</w:t>
            </w:r>
            <w:r>
              <w:rPr>
                <w:spacing w:val="-5"/>
                <w:sz w:val="16"/>
              </w:rPr>
              <w:t xml:space="preserve"> </w:t>
            </w:r>
            <w:r>
              <w:rPr>
                <w:sz w:val="16"/>
              </w:rPr>
              <w:t>rins</w:t>
            </w:r>
            <w:r>
              <w:rPr>
                <w:spacing w:val="40"/>
                <w:sz w:val="16"/>
              </w:rPr>
              <w:t xml:space="preserve"> </w:t>
            </w:r>
            <w:r>
              <w:rPr>
                <w:sz w:val="16"/>
              </w:rPr>
              <w:t>e trato urinário; infecções gastrointestinais e peritonite; infecções de pele,</w:t>
            </w:r>
            <w:r>
              <w:rPr>
                <w:spacing w:val="40"/>
                <w:sz w:val="16"/>
              </w:rPr>
              <w:t xml:space="preserve"> </w:t>
            </w:r>
            <w:r>
              <w:rPr>
                <w:sz w:val="16"/>
              </w:rPr>
              <w:t>ossos e músculos; infecções nos olhos.</w:t>
            </w:r>
          </w:p>
        </w:tc>
        <w:tc>
          <w:tcPr>
            <w:tcW w:w="531" w:type="dxa"/>
            <w:tcBorders>
              <w:top w:val="single" w:color="808080" w:sz="6" w:space="0"/>
              <w:left w:val="single" w:color="808080" w:sz="6" w:space="0"/>
              <w:bottom w:val="single" w:color="808080" w:sz="6" w:space="0"/>
              <w:right w:val="single" w:color="808080" w:sz="6" w:space="0"/>
            </w:tcBorders>
          </w:tcPr>
          <w:p w14:paraId="5DCE3527">
            <w:pPr>
              <w:pStyle w:val="10"/>
              <w:rPr>
                <w:b/>
                <w:sz w:val="16"/>
              </w:rPr>
            </w:pPr>
          </w:p>
          <w:p w14:paraId="0AF1CC60">
            <w:pPr>
              <w:pStyle w:val="10"/>
              <w:rPr>
                <w:b/>
                <w:sz w:val="16"/>
              </w:rPr>
            </w:pPr>
          </w:p>
          <w:p w14:paraId="18778BD0">
            <w:pPr>
              <w:pStyle w:val="10"/>
              <w:spacing w:before="14"/>
              <w:rPr>
                <w:b/>
                <w:sz w:val="16"/>
              </w:rPr>
            </w:pPr>
          </w:p>
          <w:p w14:paraId="6BCC4DBE">
            <w:pPr>
              <w:pStyle w:val="10"/>
              <w:ind w:left="21"/>
              <w:jc w:val="center"/>
              <w:rPr>
                <w:sz w:val="16"/>
              </w:rPr>
            </w:pPr>
            <w:r>
              <w:rPr>
                <w:spacing w:val="-5"/>
                <w:sz w:val="16"/>
              </w:rPr>
              <w:t>227</w:t>
            </w:r>
          </w:p>
        </w:tc>
        <w:tc>
          <w:tcPr>
            <w:tcW w:w="1208" w:type="dxa"/>
            <w:tcBorders>
              <w:top w:val="single" w:color="808080" w:sz="6" w:space="0"/>
              <w:left w:val="single" w:color="808080" w:sz="6" w:space="0"/>
              <w:bottom w:val="single" w:color="808080" w:sz="6" w:space="0"/>
            </w:tcBorders>
          </w:tcPr>
          <w:p w14:paraId="26004344">
            <w:pPr>
              <w:pStyle w:val="10"/>
              <w:rPr>
                <w:b/>
                <w:sz w:val="16"/>
              </w:rPr>
            </w:pPr>
          </w:p>
          <w:p w14:paraId="4AAE8279">
            <w:pPr>
              <w:pStyle w:val="10"/>
              <w:rPr>
                <w:b/>
                <w:sz w:val="16"/>
              </w:rPr>
            </w:pPr>
          </w:p>
          <w:p w14:paraId="3703CB38">
            <w:pPr>
              <w:pStyle w:val="10"/>
              <w:spacing w:before="14"/>
              <w:rPr>
                <w:b/>
                <w:sz w:val="16"/>
              </w:rPr>
            </w:pPr>
          </w:p>
          <w:p w14:paraId="7F5ECCEF">
            <w:pPr>
              <w:pStyle w:val="10"/>
              <w:ind w:left="33"/>
              <w:jc w:val="center"/>
              <w:rPr>
                <w:sz w:val="16"/>
              </w:rPr>
            </w:pPr>
            <w:r>
              <w:rPr>
                <w:spacing w:val="-2"/>
                <w:sz w:val="16"/>
              </w:rPr>
              <w:t>3.300</w:t>
            </w:r>
          </w:p>
        </w:tc>
      </w:tr>
      <w:tr w14:paraId="14D7B6D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253" w:hRule="atLeast"/>
        </w:trPr>
        <w:tc>
          <w:tcPr>
            <w:tcW w:w="544" w:type="dxa"/>
            <w:tcBorders>
              <w:top w:val="single" w:color="808080" w:sz="6" w:space="0"/>
              <w:bottom w:val="single" w:color="808080" w:sz="6" w:space="0"/>
              <w:right w:val="single" w:color="808080" w:sz="6" w:space="0"/>
            </w:tcBorders>
          </w:tcPr>
          <w:p w14:paraId="74159719">
            <w:pPr>
              <w:pStyle w:val="10"/>
              <w:rPr>
                <w:b/>
                <w:sz w:val="16"/>
              </w:rPr>
            </w:pPr>
          </w:p>
          <w:p w14:paraId="5765FF2E">
            <w:pPr>
              <w:pStyle w:val="10"/>
              <w:rPr>
                <w:b/>
                <w:sz w:val="16"/>
              </w:rPr>
            </w:pPr>
          </w:p>
          <w:p w14:paraId="0C46F5E5">
            <w:pPr>
              <w:pStyle w:val="10"/>
              <w:rPr>
                <w:b/>
                <w:sz w:val="16"/>
              </w:rPr>
            </w:pPr>
          </w:p>
          <w:p w14:paraId="4E01C933">
            <w:pPr>
              <w:pStyle w:val="10"/>
              <w:rPr>
                <w:b/>
                <w:sz w:val="16"/>
              </w:rPr>
            </w:pPr>
          </w:p>
          <w:p w14:paraId="7FF1EB25">
            <w:pPr>
              <w:pStyle w:val="10"/>
              <w:spacing w:before="124"/>
              <w:rPr>
                <w:b/>
                <w:sz w:val="16"/>
              </w:rPr>
            </w:pPr>
          </w:p>
          <w:p w14:paraId="41952AD2">
            <w:pPr>
              <w:pStyle w:val="10"/>
              <w:ind w:left="19"/>
              <w:jc w:val="center"/>
              <w:rPr>
                <w:sz w:val="16"/>
              </w:rPr>
            </w:pPr>
            <w:r>
              <w:rPr>
                <w:spacing w:val="-10"/>
                <w:sz w:val="16"/>
              </w:rPr>
              <w:t>8</w:t>
            </w:r>
          </w:p>
        </w:tc>
        <w:tc>
          <w:tcPr>
            <w:tcW w:w="544" w:type="dxa"/>
            <w:tcBorders>
              <w:top w:val="single" w:color="808080" w:sz="6" w:space="0"/>
              <w:left w:val="single" w:color="808080" w:sz="6" w:space="0"/>
              <w:bottom w:val="single" w:color="808080" w:sz="6" w:space="0"/>
              <w:right w:val="single" w:color="808080" w:sz="6" w:space="0"/>
            </w:tcBorders>
          </w:tcPr>
          <w:p w14:paraId="7954058F">
            <w:pPr>
              <w:pStyle w:val="10"/>
              <w:rPr>
                <w:b/>
                <w:sz w:val="16"/>
              </w:rPr>
            </w:pPr>
          </w:p>
          <w:p w14:paraId="2C3675B4">
            <w:pPr>
              <w:pStyle w:val="10"/>
              <w:rPr>
                <w:b/>
                <w:sz w:val="16"/>
              </w:rPr>
            </w:pPr>
          </w:p>
          <w:p w14:paraId="4421E9D5">
            <w:pPr>
              <w:pStyle w:val="10"/>
              <w:rPr>
                <w:b/>
                <w:sz w:val="16"/>
              </w:rPr>
            </w:pPr>
          </w:p>
          <w:p w14:paraId="6A83D279">
            <w:pPr>
              <w:pStyle w:val="10"/>
              <w:rPr>
                <w:b/>
                <w:sz w:val="16"/>
              </w:rPr>
            </w:pPr>
          </w:p>
          <w:p w14:paraId="30E8CAC6">
            <w:pPr>
              <w:pStyle w:val="10"/>
              <w:spacing w:before="124"/>
              <w:rPr>
                <w:b/>
                <w:sz w:val="16"/>
              </w:rPr>
            </w:pPr>
          </w:p>
          <w:p w14:paraId="46E41005">
            <w:pPr>
              <w:pStyle w:val="10"/>
              <w:ind w:left="27"/>
              <w:jc w:val="center"/>
              <w:rPr>
                <w:sz w:val="16"/>
              </w:rPr>
            </w:pPr>
            <w:r>
              <w:rPr>
                <w:spacing w:val="-5"/>
                <w:sz w:val="16"/>
              </w:rPr>
              <w:t>730</w:t>
            </w:r>
          </w:p>
        </w:tc>
        <w:tc>
          <w:tcPr>
            <w:tcW w:w="544" w:type="dxa"/>
            <w:tcBorders>
              <w:top w:val="single" w:color="808080" w:sz="6" w:space="0"/>
              <w:left w:val="single" w:color="808080" w:sz="6" w:space="0"/>
              <w:bottom w:val="single" w:color="808080" w:sz="6" w:space="0"/>
              <w:right w:val="single" w:color="808080" w:sz="6" w:space="0"/>
            </w:tcBorders>
          </w:tcPr>
          <w:p w14:paraId="12CF6DFD">
            <w:pPr>
              <w:pStyle w:val="10"/>
              <w:rPr>
                <w:b/>
                <w:sz w:val="16"/>
              </w:rPr>
            </w:pPr>
          </w:p>
          <w:p w14:paraId="58BC7585">
            <w:pPr>
              <w:pStyle w:val="10"/>
              <w:rPr>
                <w:b/>
                <w:sz w:val="16"/>
              </w:rPr>
            </w:pPr>
          </w:p>
          <w:p w14:paraId="3ACCFA13">
            <w:pPr>
              <w:pStyle w:val="10"/>
              <w:rPr>
                <w:b/>
                <w:sz w:val="16"/>
              </w:rPr>
            </w:pPr>
          </w:p>
          <w:p w14:paraId="0831DE50">
            <w:pPr>
              <w:pStyle w:val="10"/>
              <w:rPr>
                <w:b/>
                <w:sz w:val="16"/>
              </w:rPr>
            </w:pPr>
          </w:p>
          <w:p w14:paraId="29CA9915">
            <w:pPr>
              <w:pStyle w:val="10"/>
              <w:spacing w:before="124"/>
              <w:rPr>
                <w:b/>
                <w:sz w:val="16"/>
              </w:rPr>
            </w:pPr>
          </w:p>
          <w:p w14:paraId="02207C46">
            <w:pPr>
              <w:pStyle w:val="10"/>
              <w:ind w:left="27" w:right="6"/>
              <w:jc w:val="center"/>
              <w:rPr>
                <w:sz w:val="16"/>
              </w:rPr>
            </w:pPr>
            <w:r>
              <w:rPr>
                <w:spacing w:val="-2"/>
                <w:sz w:val="16"/>
              </w:rPr>
              <w:t>17976</w:t>
            </w:r>
          </w:p>
        </w:tc>
        <w:tc>
          <w:tcPr>
            <w:tcW w:w="1446" w:type="dxa"/>
            <w:tcBorders>
              <w:top w:val="single" w:color="808080" w:sz="6" w:space="0"/>
              <w:left w:val="single" w:color="808080" w:sz="6" w:space="0"/>
              <w:bottom w:val="single" w:color="808080" w:sz="6" w:space="0"/>
              <w:right w:val="single" w:color="808080" w:sz="6" w:space="0"/>
            </w:tcBorders>
          </w:tcPr>
          <w:p w14:paraId="699999B0">
            <w:pPr>
              <w:pStyle w:val="10"/>
              <w:rPr>
                <w:b/>
                <w:sz w:val="16"/>
              </w:rPr>
            </w:pPr>
          </w:p>
          <w:p w14:paraId="6491D1DA">
            <w:pPr>
              <w:pStyle w:val="10"/>
              <w:rPr>
                <w:b/>
                <w:sz w:val="16"/>
              </w:rPr>
            </w:pPr>
          </w:p>
          <w:p w14:paraId="40CA2C09">
            <w:pPr>
              <w:pStyle w:val="10"/>
              <w:rPr>
                <w:b/>
                <w:sz w:val="16"/>
              </w:rPr>
            </w:pPr>
          </w:p>
          <w:p w14:paraId="3A769860">
            <w:pPr>
              <w:pStyle w:val="10"/>
              <w:rPr>
                <w:b/>
                <w:sz w:val="16"/>
              </w:rPr>
            </w:pPr>
          </w:p>
          <w:p w14:paraId="1C86768F">
            <w:pPr>
              <w:pStyle w:val="10"/>
              <w:spacing w:before="4"/>
              <w:rPr>
                <w:b/>
                <w:sz w:val="16"/>
              </w:rPr>
            </w:pPr>
          </w:p>
          <w:p w14:paraId="2059C6B4">
            <w:pPr>
              <w:pStyle w:val="10"/>
              <w:spacing w:line="312" w:lineRule="auto"/>
              <w:ind w:left="346" w:right="58" w:hanging="268"/>
              <w:rPr>
                <w:sz w:val="16"/>
              </w:rPr>
            </w:pPr>
            <w:r>
              <w:rPr>
                <w:sz w:val="16"/>
              </w:rPr>
              <w:t>Meropenem</w:t>
            </w:r>
            <w:r>
              <w:rPr>
                <w:spacing w:val="-10"/>
                <w:sz w:val="16"/>
              </w:rPr>
              <w:t xml:space="preserve"> </w:t>
            </w:r>
            <w:r>
              <w:rPr>
                <w:sz w:val="16"/>
              </w:rPr>
              <w:t>500</w:t>
            </w:r>
            <w:r>
              <w:rPr>
                <w:spacing w:val="-10"/>
                <w:sz w:val="16"/>
              </w:rPr>
              <w:t xml:space="preserve"> </w:t>
            </w:r>
            <w:r>
              <w:rPr>
                <w:sz w:val="16"/>
              </w:rPr>
              <w:t>mg</w:t>
            </w:r>
            <w:r>
              <w:rPr>
                <w:spacing w:val="40"/>
                <w:sz w:val="16"/>
              </w:rPr>
              <w:t xml:space="preserve"> </w:t>
            </w:r>
            <w:r>
              <w:rPr>
                <w:sz w:val="16"/>
              </w:rPr>
              <w:t>po sol inj fa</w:t>
            </w:r>
          </w:p>
        </w:tc>
        <w:tc>
          <w:tcPr>
            <w:tcW w:w="3662" w:type="dxa"/>
            <w:tcBorders>
              <w:top w:val="single" w:color="808080" w:sz="6" w:space="0"/>
              <w:left w:val="single" w:color="808080" w:sz="6" w:space="0"/>
              <w:bottom w:val="single" w:color="808080" w:sz="6" w:space="0"/>
              <w:right w:val="single" w:color="808080" w:sz="6" w:space="0"/>
            </w:tcBorders>
          </w:tcPr>
          <w:p w14:paraId="1A0CD6C1">
            <w:pPr>
              <w:pStyle w:val="10"/>
              <w:rPr>
                <w:b/>
                <w:sz w:val="16"/>
              </w:rPr>
            </w:pPr>
          </w:p>
          <w:p w14:paraId="01BEDBA3">
            <w:pPr>
              <w:pStyle w:val="10"/>
              <w:rPr>
                <w:b/>
                <w:sz w:val="16"/>
              </w:rPr>
            </w:pPr>
          </w:p>
          <w:p w14:paraId="24680618">
            <w:pPr>
              <w:pStyle w:val="10"/>
              <w:spacing w:before="14"/>
              <w:rPr>
                <w:b/>
                <w:sz w:val="16"/>
              </w:rPr>
            </w:pPr>
          </w:p>
          <w:p w14:paraId="52EA5682">
            <w:pPr>
              <w:pStyle w:val="10"/>
              <w:tabs>
                <w:tab w:val="left" w:pos="783"/>
                <w:tab w:val="left" w:pos="1936"/>
              </w:tabs>
              <w:spacing w:line="312" w:lineRule="auto"/>
              <w:ind w:left="63" w:right="41"/>
              <w:jc w:val="both"/>
              <w:rPr>
                <w:sz w:val="16"/>
              </w:rPr>
            </w:pPr>
            <w:r>
              <w:rPr>
                <w:sz w:val="16"/>
              </w:rPr>
              <w:t>PRINCIPIO ATIVO: MEROPENEM, FORMA</w:t>
            </w:r>
            <w:r>
              <w:rPr>
                <w:spacing w:val="40"/>
                <w:sz w:val="16"/>
              </w:rPr>
              <w:t xml:space="preserve"> </w:t>
            </w:r>
            <w:r>
              <w:rPr>
                <w:sz w:val="16"/>
              </w:rPr>
              <w:t>FARMACEUTICA: PO LIOFILO INJETAVEL,</w:t>
            </w:r>
            <w:r>
              <w:rPr>
                <w:spacing w:val="40"/>
                <w:sz w:val="16"/>
              </w:rPr>
              <w:t xml:space="preserve"> </w:t>
            </w:r>
            <w:r>
              <w:rPr>
                <w:sz w:val="16"/>
              </w:rPr>
              <w:t>CONCENTRACAO / DOSAGEM: 500, UNIDADE:</w:t>
            </w:r>
            <w:r>
              <w:rPr>
                <w:spacing w:val="40"/>
                <w:sz w:val="16"/>
              </w:rPr>
              <w:t xml:space="preserve"> </w:t>
            </w:r>
            <w:r>
              <w:rPr>
                <w:spacing w:val="-4"/>
                <w:sz w:val="16"/>
              </w:rPr>
              <w:t>MG,</w:t>
            </w:r>
            <w:r>
              <w:rPr>
                <w:sz w:val="16"/>
              </w:rPr>
              <w:tab/>
            </w:r>
            <w:r>
              <w:rPr>
                <w:spacing w:val="-2"/>
                <w:sz w:val="16"/>
              </w:rPr>
              <w:t>VOLUME:</w:t>
            </w:r>
            <w:r>
              <w:rPr>
                <w:sz w:val="16"/>
              </w:rPr>
              <w:tab/>
            </w:r>
            <w:r>
              <w:rPr>
                <w:sz w:val="16"/>
              </w:rPr>
              <w:t>NAO APLICAVEL,</w:t>
            </w:r>
            <w:r>
              <w:rPr>
                <w:spacing w:val="40"/>
                <w:sz w:val="16"/>
              </w:rPr>
              <w:t xml:space="preserve"> </w:t>
            </w:r>
            <w:r>
              <w:rPr>
                <w:sz w:val="16"/>
              </w:rPr>
              <w:t>APRESENTACAO:</w:t>
            </w:r>
            <w:r>
              <w:rPr>
                <w:spacing w:val="-3"/>
                <w:sz w:val="16"/>
              </w:rPr>
              <w:t xml:space="preserve"> </w:t>
            </w:r>
            <w:r>
              <w:rPr>
                <w:sz w:val="16"/>
              </w:rPr>
              <w:t>FRASCO-AMPOLA</w:t>
            </w:r>
          </w:p>
        </w:tc>
        <w:tc>
          <w:tcPr>
            <w:tcW w:w="902" w:type="dxa"/>
            <w:tcBorders>
              <w:top w:val="single" w:color="808080" w:sz="6" w:space="0"/>
              <w:left w:val="single" w:color="808080" w:sz="6" w:space="0"/>
              <w:bottom w:val="single" w:color="808080" w:sz="6" w:space="0"/>
              <w:right w:val="single" w:color="808080" w:sz="6" w:space="0"/>
            </w:tcBorders>
          </w:tcPr>
          <w:p w14:paraId="74C889A8">
            <w:pPr>
              <w:pStyle w:val="10"/>
              <w:rPr>
                <w:b/>
                <w:sz w:val="16"/>
              </w:rPr>
            </w:pPr>
          </w:p>
          <w:p w14:paraId="6A5AB218">
            <w:pPr>
              <w:pStyle w:val="10"/>
              <w:rPr>
                <w:b/>
                <w:sz w:val="16"/>
              </w:rPr>
            </w:pPr>
          </w:p>
          <w:p w14:paraId="532E04D7">
            <w:pPr>
              <w:pStyle w:val="10"/>
              <w:rPr>
                <w:b/>
                <w:sz w:val="16"/>
              </w:rPr>
            </w:pPr>
          </w:p>
          <w:p w14:paraId="7BED60A2">
            <w:pPr>
              <w:pStyle w:val="10"/>
              <w:rPr>
                <w:b/>
                <w:sz w:val="16"/>
              </w:rPr>
            </w:pPr>
          </w:p>
          <w:p w14:paraId="3E89DA5F">
            <w:pPr>
              <w:pStyle w:val="10"/>
              <w:spacing w:before="124"/>
              <w:rPr>
                <w:b/>
                <w:sz w:val="16"/>
              </w:rPr>
            </w:pPr>
          </w:p>
          <w:p w14:paraId="23D66F88">
            <w:pPr>
              <w:pStyle w:val="10"/>
              <w:ind w:left="16"/>
              <w:jc w:val="center"/>
              <w:rPr>
                <w:sz w:val="16"/>
              </w:rPr>
            </w:pPr>
            <w:r>
              <w:rPr>
                <w:spacing w:val="-2"/>
                <w:sz w:val="16"/>
              </w:rPr>
              <w:t>FA</w:t>
            </w:r>
            <w:r>
              <w:rPr>
                <w:spacing w:val="-9"/>
                <w:sz w:val="16"/>
              </w:rPr>
              <w:t xml:space="preserve"> </w:t>
            </w:r>
            <w:r>
              <w:rPr>
                <w:spacing w:val="-2"/>
                <w:sz w:val="16"/>
              </w:rPr>
              <w:t>500</w:t>
            </w:r>
            <w:r>
              <w:rPr>
                <w:spacing w:val="-8"/>
                <w:sz w:val="16"/>
              </w:rPr>
              <w:t xml:space="preserve"> </w:t>
            </w:r>
            <w:r>
              <w:rPr>
                <w:spacing w:val="-5"/>
                <w:sz w:val="16"/>
              </w:rPr>
              <w:t>MG</w:t>
            </w:r>
          </w:p>
        </w:tc>
        <w:tc>
          <w:tcPr>
            <w:tcW w:w="5175" w:type="dxa"/>
            <w:tcBorders>
              <w:top w:val="single" w:color="808080" w:sz="6" w:space="0"/>
              <w:left w:val="single" w:color="808080" w:sz="6" w:space="0"/>
              <w:bottom w:val="single" w:color="808080" w:sz="6" w:space="0"/>
              <w:right w:val="single" w:color="808080" w:sz="6" w:space="0"/>
            </w:tcBorders>
          </w:tcPr>
          <w:p w14:paraId="1B67C6E2">
            <w:pPr>
              <w:pStyle w:val="10"/>
              <w:spacing w:before="32" w:line="240" w:lineRule="atLeast"/>
              <w:ind w:left="59" w:right="41"/>
              <w:jc w:val="both"/>
              <w:rPr>
                <w:sz w:val="16"/>
              </w:rPr>
            </w:pPr>
            <w:r>
              <w:rPr>
                <w:sz w:val="16"/>
              </w:rPr>
              <w:t>Antimicrobiano utilizado no tratamento de infecções em adultos e crianças,</w:t>
            </w:r>
            <w:r>
              <w:rPr>
                <w:spacing w:val="40"/>
                <w:sz w:val="16"/>
              </w:rPr>
              <w:t xml:space="preserve"> </w:t>
            </w:r>
            <w:r>
              <w:rPr>
                <w:sz w:val="16"/>
              </w:rPr>
              <w:t>causadas por uma única ou múltiplas bactérias sensíveis e como tratamento</w:t>
            </w:r>
            <w:r>
              <w:rPr>
                <w:spacing w:val="40"/>
                <w:sz w:val="16"/>
              </w:rPr>
              <w:t xml:space="preserve"> </w:t>
            </w:r>
            <w:r>
              <w:rPr>
                <w:sz w:val="16"/>
              </w:rPr>
              <w:t>empírico antes da identificação do microrganismo causador. Sendo assim, é</w:t>
            </w:r>
            <w:r>
              <w:rPr>
                <w:spacing w:val="40"/>
                <w:sz w:val="16"/>
              </w:rPr>
              <w:t xml:space="preserve"> </w:t>
            </w:r>
            <w:r>
              <w:rPr>
                <w:sz w:val="16"/>
              </w:rPr>
              <w:t>útil no tratamento das infecções do trato respiratório inferior; infecções</w:t>
            </w:r>
            <w:r>
              <w:rPr>
                <w:spacing w:val="40"/>
                <w:sz w:val="16"/>
              </w:rPr>
              <w:t xml:space="preserve"> </w:t>
            </w:r>
            <w:r>
              <w:rPr>
                <w:sz w:val="16"/>
              </w:rPr>
              <w:t>urinárias; infecções intra-abdominais; infecções ginecológicas; infecções de</w:t>
            </w:r>
            <w:r>
              <w:rPr>
                <w:spacing w:val="40"/>
                <w:sz w:val="16"/>
              </w:rPr>
              <w:t xml:space="preserve"> </w:t>
            </w:r>
            <w:r>
              <w:rPr>
                <w:sz w:val="16"/>
              </w:rPr>
              <w:t>pele e anexos; na meningite; na septicemia; como tratamento empírico,</w:t>
            </w:r>
            <w:r>
              <w:rPr>
                <w:spacing w:val="40"/>
                <w:sz w:val="16"/>
              </w:rPr>
              <w:t xml:space="preserve"> </w:t>
            </w:r>
            <w:r>
              <w:rPr>
                <w:sz w:val="16"/>
              </w:rPr>
              <w:t>incluindo monoterapia inicial para infecções presumidamente bacterianas, em</w:t>
            </w:r>
            <w:r>
              <w:rPr>
                <w:spacing w:val="40"/>
                <w:sz w:val="16"/>
              </w:rPr>
              <w:t xml:space="preserve"> </w:t>
            </w:r>
            <w:r>
              <w:rPr>
                <w:sz w:val="16"/>
              </w:rPr>
              <w:t>pacientes neutropênicos; nas infecções polimicrobianas e no tratamento da</w:t>
            </w:r>
            <w:r>
              <w:rPr>
                <w:spacing w:val="40"/>
                <w:sz w:val="16"/>
              </w:rPr>
              <w:t xml:space="preserve"> </w:t>
            </w:r>
            <w:r>
              <w:rPr>
                <w:sz w:val="16"/>
              </w:rPr>
              <w:t>fibrose</w:t>
            </w:r>
            <w:r>
              <w:rPr>
                <w:spacing w:val="-3"/>
                <w:sz w:val="16"/>
              </w:rPr>
              <w:t xml:space="preserve"> </w:t>
            </w:r>
            <w:r>
              <w:rPr>
                <w:sz w:val="16"/>
              </w:rPr>
              <w:t>cística.</w:t>
            </w:r>
          </w:p>
        </w:tc>
        <w:tc>
          <w:tcPr>
            <w:tcW w:w="531" w:type="dxa"/>
            <w:tcBorders>
              <w:top w:val="single" w:color="808080" w:sz="6" w:space="0"/>
              <w:left w:val="single" w:color="808080" w:sz="6" w:space="0"/>
              <w:bottom w:val="single" w:color="808080" w:sz="6" w:space="0"/>
              <w:right w:val="single" w:color="808080" w:sz="6" w:space="0"/>
            </w:tcBorders>
          </w:tcPr>
          <w:p w14:paraId="4C09CBD9">
            <w:pPr>
              <w:pStyle w:val="10"/>
              <w:rPr>
                <w:b/>
                <w:sz w:val="16"/>
              </w:rPr>
            </w:pPr>
          </w:p>
          <w:p w14:paraId="63502C99">
            <w:pPr>
              <w:pStyle w:val="10"/>
              <w:rPr>
                <w:b/>
                <w:sz w:val="16"/>
              </w:rPr>
            </w:pPr>
          </w:p>
          <w:p w14:paraId="1BCEBF07">
            <w:pPr>
              <w:pStyle w:val="10"/>
              <w:rPr>
                <w:b/>
                <w:sz w:val="16"/>
              </w:rPr>
            </w:pPr>
          </w:p>
          <w:p w14:paraId="3C9F4B88">
            <w:pPr>
              <w:pStyle w:val="10"/>
              <w:rPr>
                <w:b/>
                <w:sz w:val="16"/>
              </w:rPr>
            </w:pPr>
          </w:p>
          <w:p w14:paraId="1FF0B596">
            <w:pPr>
              <w:pStyle w:val="10"/>
              <w:spacing w:before="124"/>
              <w:rPr>
                <w:b/>
                <w:sz w:val="16"/>
              </w:rPr>
            </w:pPr>
          </w:p>
          <w:p w14:paraId="60A73F37">
            <w:pPr>
              <w:pStyle w:val="10"/>
              <w:ind w:left="21"/>
              <w:jc w:val="center"/>
              <w:rPr>
                <w:sz w:val="16"/>
              </w:rPr>
            </w:pPr>
            <w:r>
              <w:rPr>
                <w:spacing w:val="-4"/>
                <w:sz w:val="16"/>
              </w:rPr>
              <w:t>5122</w:t>
            </w:r>
          </w:p>
        </w:tc>
        <w:tc>
          <w:tcPr>
            <w:tcW w:w="1208" w:type="dxa"/>
            <w:tcBorders>
              <w:top w:val="single" w:color="808080" w:sz="6" w:space="0"/>
              <w:left w:val="single" w:color="808080" w:sz="6" w:space="0"/>
              <w:bottom w:val="single" w:color="808080" w:sz="6" w:space="0"/>
            </w:tcBorders>
          </w:tcPr>
          <w:p w14:paraId="737DEC0E">
            <w:pPr>
              <w:pStyle w:val="10"/>
              <w:rPr>
                <w:b/>
                <w:sz w:val="16"/>
              </w:rPr>
            </w:pPr>
          </w:p>
          <w:p w14:paraId="4A964D71">
            <w:pPr>
              <w:pStyle w:val="10"/>
              <w:rPr>
                <w:b/>
                <w:sz w:val="16"/>
              </w:rPr>
            </w:pPr>
          </w:p>
          <w:p w14:paraId="14729569">
            <w:pPr>
              <w:pStyle w:val="10"/>
              <w:rPr>
                <w:b/>
                <w:sz w:val="16"/>
              </w:rPr>
            </w:pPr>
          </w:p>
          <w:p w14:paraId="06F2D9A8">
            <w:pPr>
              <w:pStyle w:val="10"/>
              <w:rPr>
                <w:b/>
                <w:sz w:val="16"/>
              </w:rPr>
            </w:pPr>
          </w:p>
          <w:p w14:paraId="02344471">
            <w:pPr>
              <w:pStyle w:val="10"/>
              <w:spacing w:before="124"/>
              <w:rPr>
                <w:b/>
                <w:sz w:val="16"/>
              </w:rPr>
            </w:pPr>
          </w:p>
          <w:p w14:paraId="7BB915F2">
            <w:pPr>
              <w:pStyle w:val="10"/>
              <w:ind w:left="33"/>
              <w:jc w:val="center"/>
              <w:rPr>
                <w:sz w:val="16"/>
              </w:rPr>
            </w:pPr>
            <w:r>
              <w:rPr>
                <w:spacing w:val="-2"/>
                <w:sz w:val="16"/>
              </w:rPr>
              <w:t>72.000</w:t>
            </w:r>
          </w:p>
        </w:tc>
      </w:tr>
      <w:tr w14:paraId="4040264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7" w:hRule="atLeast"/>
        </w:trPr>
        <w:tc>
          <w:tcPr>
            <w:tcW w:w="544" w:type="dxa"/>
            <w:tcBorders>
              <w:top w:val="single" w:color="808080" w:sz="6" w:space="0"/>
              <w:right w:val="single" w:color="808080" w:sz="6" w:space="0"/>
            </w:tcBorders>
          </w:tcPr>
          <w:p w14:paraId="45E17FBE">
            <w:pPr>
              <w:pStyle w:val="10"/>
              <w:rPr>
                <w:b/>
                <w:sz w:val="16"/>
              </w:rPr>
            </w:pPr>
          </w:p>
          <w:p w14:paraId="0DF248E2">
            <w:pPr>
              <w:pStyle w:val="10"/>
              <w:rPr>
                <w:b/>
                <w:sz w:val="16"/>
              </w:rPr>
            </w:pPr>
          </w:p>
          <w:p w14:paraId="19D0FA83">
            <w:pPr>
              <w:pStyle w:val="10"/>
              <w:spacing w:before="14"/>
              <w:rPr>
                <w:b/>
                <w:sz w:val="16"/>
              </w:rPr>
            </w:pPr>
          </w:p>
          <w:p w14:paraId="4D436493">
            <w:pPr>
              <w:pStyle w:val="10"/>
              <w:ind w:left="19"/>
              <w:jc w:val="center"/>
              <w:rPr>
                <w:sz w:val="16"/>
              </w:rPr>
            </w:pPr>
            <w:r>
              <w:rPr>
                <w:spacing w:val="-10"/>
                <w:sz w:val="16"/>
              </w:rPr>
              <w:t>9</w:t>
            </w:r>
          </w:p>
        </w:tc>
        <w:tc>
          <w:tcPr>
            <w:tcW w:w="544" w:type="dxa"/>
            <w:tcBorders>
              <w:top w:val="single" w:color="808080" w:sz="6" w:space="0"/>
              <w:left w:val="single" w:color="808080" w:sz="6" w:space="0"/>
              <w:right w:val="single" w:color="808080" w:sz="6" w:space="0"/>
            </w:tcBorders>
          </w:tcPr>
          <w:p w14:paraId="5AA5C8CE">
            <w:pPr>
              <w:pStyle w:val="10"/>
              <w:rPr>
                <w:b/>
                <w:sz w:val="16"/>
              </w:rPr>
            </w:pPr>
          </w:p>
          <w:p w14:paraId="0EF606D9">
            <w:pPr>
              <w:pStyle w:val="10"/>
              <w:rPr>
                <w:b/>
                <w:sz w:val="16"/>
              </w:rPr>
            </w:pPr>
          </w:p>
          <w:p w14:paraId="6F8A4BDC">
            <w:pPr>
              <w:pStyle w:val="10"/>
              <w:spacing w:before="14"/>
              <w:rPr>
                <w:b/>
                <w:sz w:val="16"/>
              </w:rPr>
            </w:pPr>
          </w:p>
          <w:p w14:paraId="244A8155">
            <w:pPr>
              <w:pStyle w:val="10"/>
              <w:ind w:left="27"/>
              <w:jc w:val="center"/>
              <w:rPr>
                <w:sz w:val="16"/>
              </w:rPr>
            </w:pPr>
            <w:r>
              <w:rPr>
                <w:spacing w:val="-4"/>
                <w:sz w:val="16"/>
              </w:rPr>
              <w:t>7371</w:t>
            </w:r>
          </w:p>
        </w:tc>
        <w:tc>
          <w:tcPr>
            <w:tcW w:w="544" w:type="dxa"/>
            <w:tcBorders>
              <w:top w:val="single" w:color="808080" w:sz="6" w:space="0"/>
              <w:left w:val="single" w:color="808080" w:sz="6" w:space="0"/>
              <w:right w:val="single" w:color="808080" w:sz="6" w:space="0"/>
            </w:tcBorders>
          </w:tcPr>
          <w:p w14:paraId="39C5F661">
            <w:pPr>
              <w:pStyle w:val="10"/>
              <w:rPr>
                <w:b/>
                <w:sz w:val="16"/>
              </w:rPr>
            </w:pPr>
          </w:p>
          <w:p w14:paraId="1CAC5170">
            <w:pPr>
              <w:pStyle w:val="10"/>
              <w:rPr>
                <w:b/>
                <w:sz w:val="16"/>
              </w:rPr>
            </w:pPr>
          </w:p>
          <w:p w14:paraId="6D78E98D">
            <w:pPr>
              <w:pStyle w:val="10"/>
              <w:spacing w:before="14"/>
              <w:rPr>
                <w:b/>
                <w:sz w:val="16"/>
              </w:rPr>
            </w:pPr>
          </w:p>
          <w:p w14:paraId="5C3F2173">
            <w:pPr>
              <w:pStyle w:val="10"/>
              <w:ind w:left="27" w:right="6"/>
              <w:jc w:val="center"/>
              <w:rPr>
                <w:sz w:val="16"/>
              </w:rPr>
            </w:pPr>
            <w:r>
              <w:rPr>
                <w:spacing w:val="-2"/>
                <w:sz w:val="16"/>
              </w:rPr>
              <w:t>58285</w:t>
            </w:r>
          </w:p>
        </w:tc>
        <w:tc>
          <w:tcPr>
            <w:tcW w:w="1446" w:type="dxa"/>
            <w:tcBorders>
              <w:top w:val="single" w:color="808080" w:sz="6" w:space="0"/>
              <w:left w:val="single" w:color="808080" w:sz="6" w:space="0"/>
              <w:right w:val="single" w:color="808080" w:sz="6" w:space="0"/>
            </w:tcBorders>
          </w:tcPr>
          <w:p w14:paraId="68513B16">
            <w:pPr>
              <w:pStyle w:val="10"/>
              <w:spacing w:before="24"/>
              <w:rPr>
                <w:b/>
                <w:sz w:val="16"/>
              </w:rPr>
            </w:pPr>
          </w:p>
          <w:p w14:paraId="396A6E3B">
            <w:pPr>
              <w:pStyle w:val="10"/>
              <w:spacing w:line="312" w:lineRule="auto"/>
              <w:ind w:left="67" w:right="46"/>
              <w:jc w:val="center"/>
              <w:rPr>
                <w:sz w:val="16"/>
              </w:rPr>
            </w:pPr>
            <w:r>
              <w:rPr>
                <w:sz w:val="16"/>
              </w:rPr>
              <w:t>Neomicina</w:t>
            </w:r>
            <w:r>
              <w:rPr>
                <w:spacing w:val="-10"/>
                <w:sz w:val="16"/>
              </w:rPr>
              <w:t xml:space="preserve"> </w:t>
            </w:r>
            <w:r>
              <w:rPr>
                <w:sz w:val="16"/>
              </w:rPr>
              <w:t>5</w:t>
            </w:r>
            <w:r>
              <w:rPr>
                <w:spacing w:val="-10"/>
                <w:sz w:val="16"/>
              </w:rPr>
              <w:t xml:space="preserve"> </w:t>
            </w:r>
            <w:r>
              <w:rPr>
                <w:sz w:val="16"/>
              </w:rPr>
              <w:t>mg/g</w:t>
            </w:r>
            <w:r>
              <w:rPr>
                <w:spacing w:val="-10"/>
                <w:sz w:val="16"/>
              </w:rPr>
              <w:t xml:space="preserve"> </w:t>
            </w:r>
            <w:r>
              <w:rPr>
                <w:sz w:val="16"/>
              </w:rPr>
              <w:t>+</w:t>
            </w:r>
            <w:r>
              <w:rPr>
                <w:spacing w:val="40"/>
                <w:sz w:val="16"/>
              </w:rPr>
              <w:t xml:space="preserve"> </w:t>
            </w:r>
            <w:r>
              <w:rPr>
                <w:sz w:val="16"/>
              </w:rPr>
              <w:t>Bacitracina</w:t>
            </w:r>
            <w:r>
              <w:rPr>
                <w:spacing w:val="-3"/>
                <w:sz w:val="16"/>
              </w:rPr>
              <w:t xml:space="preserve"> </w:t>
            </w:r>
            <w:r>
              <w:rPr>
                <w:sz w:val="16"/>
              </w:rPr>
              <w:t>250</w:t>
            </w:r>
            <w:r>
              <w:rPr>
                <w:spacing w:val="40"/>
                <w:sz w:val="16"/>
              </w:rPr>
              <w:t xml:space="preserve"> </w:t>
            </w:r>
            <w:r>
              <w:rPr>
                <w:sz w:val="16"/>
              </w:rPr>
              <w:t>UI/g pom derm bg</w:t>
            </w:r>
            <w:r>
              <w:rPr>
                <w:spacing w:val="40"/>
                <w:sz w:val="16"/>
              </w:rPr>
              <w:t xml:space="preserve"> </w:t>
            </w:r>
            <w:r>
              <w:rPr>
                <w:spacing w:val="-4"/>
                <w:sz w:val="16"/>
              </w:rPr>
              <w:t>10g</w:t>
            </w:r>
          </w:p>
        </w:tc>
        <w:tc>
          <w:tcPr>
            <w:tcW w:w="3662" w:type="dxa"/>
            <w:tcBorders>
              <w:top w:val="single" w:color="808080" w:sz="6" w:space="0"/>
              <w:left w:val="single" w:color="808080" w:sz="6" w:space="0"/>
              <w:right w:val="single" w:color="808080" w:sz="6" w:space="0"/>
            </w:tcBorders>
          </w:tcPr>
          <w:p w14:paraId="23A0F045">
            <w:pPr>
              <w:pStyle w:val="10"/>
              <w:tabs>
                <w:tab w:val="left" w:pos="1283"/>
                <w:tab w:val="left" w:pos="2256"/>
                <w:tab w:val="left" w:pos="3391"/>
              </w:tabs>
              <w:spacing w:before="32" w:line="240" w:lineRule="atLeast"/>
              <w:ind w:left="63" w:right="41"/>
              <w:jc w:val="both"/>
              <w:rPr>
                <w:sz w:val="16"/>
              </w:rPr>
            </w:pPr>
            <w:r>
              <w:rPr>
                <w:spacing w:val="-2"/>
                <w:sz w:val="16"/>
              </w:rPr>
              <w:t>PRINCIPIO</w:t>
            </w:r>
            <w:r>
              <w:rPr>
                <w:sz w:val="16"/>
              </w:rPr>
              <w:tab/>
            </w:r>
            <w:r>
              <w:rPr>
                <w:spacing w:val="-2"/>
                <w:sz w:val="16"/>
              </w:rPr>
              <w:t>ATIVO:</w:t>
            </w:r>
            <w:r>
              <w:rPr>
                <w:sz w:val="16"/>
              </w:rPr>
              <w:tab/>
            </w:r>
            <w:r>
              <w:rPr>
                <w:spacing w:val="-2"/>
                <w:sz w:val="16"/>
              </w:rPr>
              <w:t>SULFATO</w:t>
            </w:r>
            <w:r>
              <w:rPr>
                <w:sz w:val="16"/>
              </w:rPr>
              <w:tab/>
            </w:r>
            <w:r>
              <w:rPr>
                <w:spacing w:val="-6"/>
                <w:sz w:val="16"/>
              </w:rPr>
              <w:t>DE</w:t>
            </w:r>
            <w:r>
              <w:rPr>
                <w:spacing w:val="40"/>
                <w:sz w:val="16"/>
              </w:rPr>
              <w:t xml:space="preserve"> </w:t>
            </w:r>
            <w:r>
              <w:rPr>
                <w:sz w:val="16"/>
              </w:rPr>
              <w:t>NEOMICINA+BACITRACINA ZINCICA, FORMA</w:t>
            </w:r>
            <w:r>
              <w:rPr>
                <w:spacing w:val="40"/>
                <w:sz w:val="16"/>
              </w:rPr>
              <w:t xml:space="preserve"> </w:t>
            </w:r>
            <w:r>
              <w:rPr>
                <w:sz w:val="16"/>
              </w:rPr>
              <w:t>FARMACEUTICA:</w:t>
            </w:r>
            <w:r>
              <w:rPr>
                <w:spacing w:val="-6"/>
                <w:sz w:val="16"/>
              </w:rPr>
              <w:t xml:space="preserve"> </w:t>
            </w:r>
            <w:r>
              <w:rPr>
                <w:sz w:val="16"/>
              </w:rPr>
              <w:t>POMADA,</w:t>
            </w:r>
            <w:r>
              <w:rPr>
                <w:spacing w:val="-6"/>
                <w:sz w:val="16"/>
              </w:rPr>
              <w:t xml:space="preserve"> </w:t>
            </w:r>
            <w:r>
              <w:rPr>
                <w:sz w:val="16"/>
              </w:rPr>
              <w:t>CONCENTRACAO</w:t>
            </w:r>
            <w:r>
              <w:rPr>
                <w:spacing w:val="-6"/>
                <w:sz w:val="16"/>
              </w:rPr>
              <w:t xml:space="preserve"> </w:t>
            </w:r>
            <w:r>
              <w:rPr>
                <w:sz w:val="16"/>
              </w:rPr>
              <w:t>/</w:t>
            </w:r>
            <w:r>
              <w:rPr>
                <w:spacing w:val="40"/>
                <w:sz w:val="16"/>
              </w:rPr>
              <w:t xml:space="preserve"> </w:t>
            </w:r>
            <w:r>
              <w:rPr>
                <w:sz w:val="16"/>
              </w:rPr>
              <w:t>DOSAGEM: 5+250, UNIDADE: MG/G+UI/G,</w:t>
            </w:r>
            <w:r>
              <w:rPr>
                <w:spacing w:val="40"/>
                <w:sz w:val="16"/>
              </w:rPr>
              <w:t xml:space="preserve"> </w:t>
            </w:r>
            <w:r>
              <w:rPr>
                <w:sz w:val="16"/>
              </w:rPr>
              <w:t>VOLUME: 10G, APRESENTACAO: BISNAGA</w:t>
            </w:r>
          </w:p>
        </w:tc>
        <w:tc>
          <w:tcPr>
            <w:tcW w:w="902" w:type="dxa"/>
            <w:tcBorders>
              <w:top w:val="single" w:color="808080" w:sz="6" w:space="0"/>
              <w:left w:val="single" w:color="808080" w:sz="6" w:space="0"/>
              <w:right w:val="single" w:color="808080" w:sz="6" w:space="0"/>
            </w:tcBorders>
          </w:tcPr>
          <w:p w14:paraId="7DC24360">
            <w:pPr>
              <w:pStyle w:val="10"/>
              <w:rPr>
                <w:b/>
                <w:sz w:val="16"/>
              </w:rPr>
            </w:pPr>
          </w:p>
          <w:p w14:paraId="61B1A1B4">
            <w:pPr>
              <w:pStyle w:val="10"/>
              <w:spacing w:before="78"/>
              <w:rPr>
                <w:b/>
                <w:sz w:val="16"/>
              </w:rPr>
            </w:pPr>
          </w:p>
          <w:p w14:paraId="6D3A402A">
            <w:pPr>
              <w:pStyle w:val="10"/>
              <w:spacing w:before="1" w:line="312" w:lineRule="auto"/>
              <w:ind w:left="239" w:right="211" w:firstLine="30"/>
              <w:rPr>
                <w:sz w:val="16"/>
              </w:rPr>
            </w:pPr>
            <w:r>
              <w:rPr>
                <w:spacing w:val="-4"/>
                <w:sz w:val="16"/>
              </w:rPr>
              <w:t>BISN</w:t>
            </w:r>
            <w:r>
              <w:rPr>
                <w:spacing w:val="40"/>
                <w:sz w:val="16"/>
              </w:rPr>
              <w:t xml:space="preserve"> </w:t>
            </w:r>
            <w:r>
              <w:rPr>
                <w:spacing w:val="-2"/>
                <w:sz w:val="16"/>
              </w:rPr>
              <w:t>C/10G</w:t>
            </w:r>
          </w:p>
        </w:tc>
        <w:tc>
          <w:tcPr>
            <w:tcW w:w="5175" w:type="dxa"/>
            <w:tcBorders>
              <w:top w:val="single" w:color="808080" w:sz="6" w:space="0"/>
              <w:left w:val="single" w:color="808080" w:sz="6" w:space="0"/>
              <w:right w:val="single" w:color="808080" w:sz="6" w:space="0"/>
            </w:tcBorders>
          </w:tcPr>
          <w:p w14:paraId="2DFA6129">
            <w:pPr>
              <w:pStyle w:val="10"/>
              <w:rPr>
                <w:b/>
                <w:sz w:val="16"/>
              </w:rPr>
            </w:pPr>
          </w:p>
          <w:p w14:paraId="450D43A5">
            <w:pPr>
              <w:pStyle w:val="10"/>
              <w:spacing w:before="78"/>
              <w:rPr>
                <w:b/>
                <w:sz w:val="16"/>
              </w:rPr>
            </w:pPr>
          </w:p>
          <w:p w14:paraId="5B5EEF40">
            <w:pPr>
              <w:pStyle w:val="10"/>
              <w:spacing w:before="1" w:line="312" w:lineRule="auto"/>
              <w:ind w:left="59" w:right="58"/>
              <w:rPr>
                <w:sz w:val="16"/>
              </w:rPr>
            </w:pPr>
            <w:r>
              <w:rPr>
                <w:sz w:val="16"/>
              </w:rPr>
              <w:t>Antisséptico de uso externo utilizado no tratamento de infecções bacterianas</w:t>
            </w:r>
            <w:r>
              <w:rPr>
                <w:spacing w:val="40"/>
                <w:sz w:val="16"/>
              </w:rPr>
              <w:t xml:space="preserve"> </w:t>
            </w:r>
            <w:r>
              <w:rPr>
                <w:sz w:val="16"/>
              </w:rPr>
              <w:t>da pele e de mucosas, causadas por microorganismos sensíveis ao fármaco.</w:t>
            </w:r>
          </w:p>
        </w:tc>
        <w:tc>
          <w:tcPr>
            <w:tcW w:w="531" w:type="dxa"/>
            <w:tcBorders>
              <w:top w:val="single" w:color="808080" w:sz="6" w:space="0"/>
              <w:left w:val="single" w:color="808080" w:sz="6" w:space="0"/>
              <w:right w:val="single" w:color="808080" w:sz="6" w:space="0"/>
            </w:tcBorders>
          </w:tcPr>
          <w:p w14:paraId="1803596E">
            <w:pPr>
              <w:pStyle w:val="10"/>
              <w:rPr>
                <w:b/>
                <w:sz w:val="16"/>
              </w:rPr>
            </w:pPr>
          </w:p>
          <w:p w14:paraId="731DE993">
            <w:pPr>
              <w:pStyle w:val="10"/>
              <w:rPr>
                <w:b/>
                <w:sz w:val="16"/>
              </w:rPr>
            </w:pPr>
          </w:p>
          <w:p w14:paraId="4B5E447B">
            <w:pPr>
              <w:pStyle w:val="10"/>
              <w:spacing w:before="14"/>
              <w:rPr>
                <w:b/>
                <w:sz w:val="16"/>
              </w:rPr>
            </w:pPr>
          </w:p>
          <w:p w14:paraId="23587DFF">
            <w:pPr>
              <w:pStyle w:val="10"/>
              <w:ind w:left="21"/>
              <w:jc w:val="center"/>
              <w:rPr>
                <w:sz w:val="16"/>
              </w:rPr>
            </w:pPr>
            <w:r>
              <w:rPr>
                <w:spacing w:val="-5"/>
                <w:sz w:val="16"/>
              </w:rPr>
              <w:t>187</w:t>
            </w:r>
          </w:p>
        </w:tc>
        <w:tc>
          <w:tcPr>
            <w:tcW w:w="1208" w:type="dxa"/>
            <w:tcBorders>
              <w:top w:val="single" w:color="808080" w:sz="6" w:space="0"/>
              <w:left w:val="single" w:color="808080" w:sz="6" w:space="0"/>
            </w:tcBorders>
          </w:tcPr>
          <w:p w14:paraId="79033DDA">
            <w:pPr>
              <w:pStyle w:val="10"/>
              <w:rPr>
                <w:b/>
                <w:sz w:val="16"/>
              </w:rPr>
            </w:pPr>
          </w:p>
          <w:p w14:paraId="61DEDAE2">
            <w:pPr>
              <w:pStyle w:val="10"/>
              <w:rPr>
                <w:b/>
                <w:sz w:val="16"/>
              </w:rPr>
            </w:pPr>
          </w:p>
          <w:p w14:paraId="79651915">
            <w:pPr>
              <w:pStyle w:val="10"/>
              <w:spacing w:before="14"/>
              <w:rPr>
                <w:b/>
                <w:sz w:val="16"/>
              </w:rPr>
            </w:pPr>
          </w:p>
          <w:p w14:paraId="62923940">
            <w:pPr>
              <w:pStyle w:val="10"/>
              <w:ind w:left="33"/>
              <w:jc w:val="center"/>
              <w:rPr>
                <w:sz w:val="16"/>
              </w:rPr>
            </w:pPr>
            <w:r>
              <w:rPr>
                <w:spacing w:val="-2"/>
                <w:sz w:val="16"/>
              </w:rPr>
              <w:t>2.700</w:t>
            </w:r>
          </w:p>
        </w:tc>
      </w:tr>
    </w:tbl>
    <w:p w14:paraId="28A25DA1">
      <w:pPr>
        <w:pStyle w:val="7"/>
        <w:spacing w:before="0"/>
        <w:ind w:left="0"/>
        <w:rPr>
          <w:b/>
        </w:rPr>
      </w:pPr>
    </w:p>
    <w:p w14:paraId="1A9C123C">
      <w:pPr>
        <w:pStyle w:val="7"/>
        <w:spacing w:before="116"/>
        <w:ind w:left="0"/>
        <w:rPr>
          <w:b/>
        </w:rPr>
      </w:pPr>
    </w:p>
    <w:p w14:paraId="39C70B6E">
      <w:pPr>
        <w:pStyle w:val="4"/>
        <w:numPr>
          <w:ilvl w:val="1"/>
          <w:numId w:val="27"/>
        </w:numPr>
        <w:tabs>
          <w:tab w:val="left" w:pos="624"/>
        </w:tabs>
        <w:spacing w:before="0" w:after="0" w:line="240" w:lineRule="auto"/>
        <w:ind w:left="624" w:right="0" w:hanging="308"/>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22AAD745">
      <w:pPr>
        <w:pStyle w:val="7"/>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67822B37">
      <w:pPr>
        <w:pStyle w:val="7"/>
        <w:spacing w:before="87"/>
        <w:ind w:left="0"/>
        <w:rPr>
          <w:b/>
        </w:rPr>
      </w:pPr>
    </w:p>
    <w:p w14:paraId="46D90806">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3982AAB3">
      <w:pPr>
        <w:pStyle w:val="9"/>
        <w:numPr>
          <w:ilvl w:val="1"/>
          <w:numId w:val="27"/>
        </w:numPr>
        <w:tabs>
          <w:tab w:val="left" w:pos="624"/>
        </w:tabs>
        <w:spacing w:before="44" w:after="0" w:line="240" w:lineRule="auto"/>
        <w:ind w:left="624" w:right="0" w:hanging="308"/>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4A1C06BC">
      <w:pPr>
        <w:pStyle w:val="9"/>
        <w:numPr>
          <w:ilvl w:val="2"/>
          <w:numId w:val="27"/>
        </w:numPr>
        <w:tabs>
          <w:tab w:val="left" w:pos="757"/>
        </w:tabs>
        <w:spacing w:before="43"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0EDD8F42">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286152FA">
      <w:pPr>
        <w:pStyle w:val="9"/>
        <w:numPr>
          <w:ilvl w:val="2"/>
          <w:numId w:val="27"/>
        </w:numPr>
        <w:tabs>
          <w:tab w:val="left" w:pos="753"/>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119973715.</w:t>
      </w:r>
    </w:p>
    <w:p w14:paraId="2279A39F">
      <w:pPr>
        <w:pStyle w:val="7"/>
        <w:ind w:left="0"/>
      </w:pPr>
    </w:p>
    <w:p w14:paraId="078A8EA2">
      <w:pPr>
        <w:pStyle w:val="3"/>
        <w:numPr>
          <w:ilvl w:val="1"/>
          <w:numId w:val="27"/>
        </w:numPr>
        <w:tabs>
          <w:tab w:val="left" w:pos="624"/>
        </w:tabs>
        <w:spacing w:before="1"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546F05F8">
      <w:pPr>
        <w:pStyle w:val="7"/>
        <w:spacing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0EA788F3">
      <w:pPr>
        <w:pStyle w:val="7"/>
        <w:spacing w:before="44"/>
        <w:ind w:left="0"/>
      </w:pPr>
    </w:p>
    <w:p w14:paraId="43421BB9">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657C1E63">
      <w:pPr>
        <w:pStyle w:val="7"/>
        <w:spacing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10"/>
          <w:w w:val="105"/>
        </w:rPr>
        <w:t xml:space="preserve"> </w:t>
      </w:r>
      <w:r>
        <w:rPr>
          <w:w w:val="105"/>
        </w:rPr>
        <w:t>Administração, com vistas a aumentar o número de participantes, admite a formação de consórcio.</w:t>
      </w:r>
    </w:p>
    <w:p w14:paraId="71CFC604">
      <w:pPr>
        <w:pStyle w:val="7"/>
        <w:spacing w:before="1"/>
        <w:jc w:val="both"/>
      </w:pPr>
      <w:r>
        <w:rPr>
          <w:w w:val="105"/>
        </w:rPr>
        <w:t>O</w:t>
      </w:r>
      <w:r>
        <w:rPr>
          <w:spacing w:val="-9"/>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5"/>
          <w:w w:val="105"/>
        </w:rPr>
        <w:t xml:space="preserve"> </w:t>
      </w:r>
      <w:r>
        <w:rPr>
          <w:w w:val="105"/>
        </w:rPr>
        <w:t>Comentários</w:t>
      </w:r>
      <w:r>
        <w:rPr>
          <w:spacing w:val="-6"/>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61C5FE31">
      <w:pPr>
        <w:pStyle w:val="7"/>
        <w:spacing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36D0CB94">
      <w:pPr>
        <w:pStyle w:val="7"/>
        <w:spacing w:before="1"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752514A5">
      <w:pPr>
        <w:pStyle w:val="7"/>
        <w:spacing w:before="2"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522C1BDA">
      <w:pPr>
        <w:pStyle w:val="7"/>
        <w:spacing w:before="0"/>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501A7140">
      <w:pPr>
        <w:pStyle w:val="7"/>
        <w:spacing w:before="44" w:line="292" w:lineRule="auto"/>
        <w:ind w:right="4854"/>
        <w:jc w:val="both"/>
      </w:pPr>
      <w:r>
        <w:rPr>
          <w:w w:val="105"/>
        </w:rPr>
        <w:t>"O</w:t>
      </w:r>
      <w:r>
        <w:rPr>
          <w:spacing w:val="-12"/>
          <w:w w:val="105"/>
        </w:rPr>
        <w:t xml:space="preserve"> </w:t>
      </w:r>
      <w:r>
        <w:rPr>
          <w:w w:val="105"/>
        </w:rPr>
        <w:t>ato</w:t>
      </w:r>
      <w:r>
        <w:rPr>
          <w:spacing w:val="-9"/>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1"/>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5F566B45">
      <w:pPr>
        <w:pStyle w:val="7"/>
        <w:spacing w:before="0"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6"/>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79180818">
      <w:pPr>
        <w:pStyle w:val="7"/>
        <w:spacing w:before="2"/>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04328A68">
      <w:pPr>
        <w:pStyle w:val="7"/>
        <w:spacing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28782E14">
      <w:pPr>
        <w:pStyle w:val="7"/>
        <w:spacing w:after="0" w:line="292" w:lineRule="auto"/>
        <w:jc w:val="both"/>
        <w:sectPr>
          <w:pgSz w:w="15840" w:h="24480"/>
          <w:pgMar w:top="520" w:right="360" w:bottom="280" w:left="360" w:header="720" w:footer="720" w:gutter="0"/>
          <w:cols w:space="720" w:num="1"/>
        </w:sectPr>
      </w:pPr>
    </w:p>
    <w:p w14:paraId="15EA3539">
      <w:pPr>
        <w:pStyle w:val="7"/>
        <w:spacing w:before="77"/>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57D4B19D">
      <w:pPr>
        <w:pStyle w:val="7"/>
        <w:spacing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1B0BE2B4">
      <w:pPr>
        <w:pStyle w:val="7"/>
        <w:spacing w:before="44"/>
        <w:ind w:left="0"/>
      </w:pPr>
    </w:p>
    <w:p w14:paraId="69E2544D">
      <w:pPr>
        <w:pStyle w:val="3"/>
        <w:numPr>
          <w:ilvl w:val="1"/>
          <w:numId w:val="27"/>
        </w:numPr>
        <w:tabs>
          <w:tab w:val="left" w:pos="624"/>
        </w:tabs>
        <w:spacing w:before="0" w:after="0" w:line="240" w:lineRule="auto"/>
        <w:ind w:left="624" w:right="0" w:hanging="308"/>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20E5A195">
      <w:pPr>
        <w:pStyle w:val="9"/>
        <w:numPr>
          <w:ilvl w:val="2"/>
          <w:numId w:val="27"/>
        </w:numPr>
        <w:tabs>
          <w:tab w:val="left" w:pos="765"/>
        </w:tabs>
        <w:spacing w:before="44"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6"/>
          <w:w w:val="105"/>
          <w:sz w:val="17"/>
        </w:rPr>
        <w:t xml:space="preserve"> </w:t>
      </w:r>
      <w:r>
        <w:rPr>
          <w:w w:val="105"/>
          <w:sz w:val="17"/>
        </w:rPr>
        <w:t>Art. 107, da Lei 14.133/2021, observadas as seguintes diretrizes:</w:t>
      </w:r>
    </w:p>
    <w:p w14:paraId="5646978F">
      <w:pPr>
        <w:pStyle w:val="9"/>
        <w:numPr>
          <w:ilvl w:val="3"/>
          <w:numId w:val="27"/>
        </w:numPr>
        <w:tabs>
          <w:tab w:val="left" w:pos="880"/>
        </w:tabs>
        <w:spacing w:before="0"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78CC40BD">
      <w:pPr>
        <w:pStyle w:val="9"/>
        <w:numPr>
          <w:ilvl w:val="3"/>
          <w:numId w:val="27"/>
        </w:numPr>
        <w:tabs>
          <w:tab w:val="left" w:pos="880"/>
        </w:tabs>
        <w:spacing w:before="44"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63166811">
      <w:pPr>
        <w:pStyle w:val="9"/>
        <w:numPr>
          <w:ilvl w:val="3"/>
          <w:numId w:val="27"/>
        </w:numPr>
        <w:tabs>
          <w:tab w:val="left" w:pos="896"/>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21140255">
      <w:pPr>
        <w:pStyle w:val="7"/>
        <w:spacing w:before="44"/>
        <w:ind w:left="0"/>
      </w:pPr>
    </w:p>
    <w:p w14:paraId="53263265">
      <w:pPr>
        <w:pStyle w:val="3"/>
        <w:numPr>
          <w:ilvl w:val="1"/>
          <w:numId w:val="27"/>
        </w:numPr>
        <w:tabs>
          <w:tab w:val="left" w:pos="624"/>
        </w:tabs>
        <w:spacing w:before="0" w:after="0" w:line="240" w:lineRule="auto"/>
        <w:ind w:left="624" w:right="0" w:hanging="308"/>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632FF2C2">
      <w:pPr>
        <w:pStyle w:val="7"/>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5FC21F32">
      <w:pPr>
        <w:pStyle w:val="7"/>
        <w:spacing w:before="87"/>
        <w:ind w:left="0"/>
      </w:pPr>
    </w:p>
    <w:p w14:paraId="037FA35A">
      <w:pPr>
        <w:pStyle w:val="3"/>
        <w:numPr>
          <w:ilvl w:val="1"/>
          <w:numId w:val="27"/>
        </w:numPr>
        <w:tabs>
          <w:tab w:val="left" w:pos="624"/>
        </w:tabs>
        <w:spacing w:before="0" w:after="0" w:line="240" w:lineRule="auto"/>
        <w:ind w:left="624" w:right="0" w:hanging="308"/>
        <w:jc w:val="left"/>
      </w:pPr>
      <w:r>
        <w:rPr>
          <w:spacing w:val="-2"/>
          <w:w w:val="105"/>
        </w:rPr>
        <w:t>GARANTIA:</w:t>
      </w:r>
    </w:p>
    <w:p w14:paraId="28407B13">
      <w:pPr>
        <w:pStyle w:val="9"/>
        <w:numPr>
          <w:ilvl w:val="2"/>
          <w:numId w:val="27"/>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14B4DEAB">
      <w:pPr>
        <w:pStyle w:val="7"/>
        <w:spacing w:before="87"/>
        <w:ind w:left="0"/>
      </w:pPr>
    </w:p>
    <w:p w14:paraId="150B8815">
      <w:pPr>
        <w:pStyle w:val="3"/>
        <w:numPr>
          <w:ilvl w:val="1"/>
          <w:numId w:val="27"/>
        </w:numPr>
        <w:tabs>
          <w:tab w:val="left" w:pos="624"/>
        </w:tabs>
        <w:spacing w:before="0" w:after="0" w:line="240" w:lineRule="auto"/>
        <w:ind w:left="624" w:right="0" w:hanging="308"/>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0026F430">
      <w:pPr>
        <w:pStyle w:val="7"/>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3DB232A0">
      <w:pPr>
        <w:pStyle w:val="7"/>
        <w:spacing w:before="87"/>
        <w:ind w:left="0"/>
      </w:pPr>
    </w:p>
    <w:p w14:paraId="3867148B">
      <w:pPr>
        <w:pStyle w:val="3"/>
        <w:numPr>
          <w:ilvl w:val="1"/>
          <w:numId w:val="27"/>
        </w:numPr>
        <w:tabs>
          <w:tab w:val="left" w:pos="624"/>
        </w:tabs>
        <w:spacing w:before="0" w:after="0" w:line="240" w:lineRule="auto"/>
        <w:ind w:left="624" w:right="0" w:hanging="308"/>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6D649ACA">
      <w:pPr>
        <w:pStyle w:val="7"/>
        <w:spacing w:before="44"/>
      </w:pPr>
      <w:r>
        <w:rPr>
          <w:w w:val="105"/>
        </w:rPr>
        <w:t>Não</w:t>
      </w:r>
      <w:r>
        <w:rPr>
          <w:spacing w:val="-4"/>
          <w:w w:val="105"/>
        </w:rPr>
        <w:t xml:space="preserve"> </w:t>
      </w:r>
      <w:r>
        <w:rPr>
          <w:w w:val="105"/>
        </w:rPr>
        <w:t>se</w:t>
      </w:r>
      <w:r>
        <w:rPr>
          <w:spacing w:val="-3"/>
          <w:w w:val="105"/>
        </w:rPr>
        <w:t xml:space="preserve"> </w:t>
      </w:r>
      <w:r>
        <w:rPr>
          <w:spacing w:val="-2"/>
          <w:w w:val="105"/>
        </w:rPr>
        <w:t>aplica.</w:t>
      </w:r>
    </w:p>
    <w:p w14:paraId="246058FF">
      <w:pPr>
        <w:pStyle w:val="7"/>
        <w:spacing w:before="86"/>
        <w:ind w:left="0"/>
      </w:pPr>
    </w:p>
    <w:p w14:paraId="2DF710F6">
      <w:pPr>
        <w:pStyle w:val="3"/>
        <w:numPr>
          <w:ilvl w:val="1"/>
          <w:numId w:val="27"/>
        </w:numPr>
        <w:tabs>
          <w:tab w:val="left" w:pos="624"/>
        </w:tabs>
        <w:spacing w:before="0" w:after="0" w:line="240" w:lineRule="auto"/>
        <w:ind w:left="624" w:right="0" w:hanging="308"/>
        <w:jc w:val="left"/>
      </w:pPr>
      <w:r>
        <w:t>POSSÍVEIS</w:t>
      </w:r>
      <w:r>
        <w:rPr>
          <w:spacing w:val="31"/>
        </w:rPr>
        <w:t xml:space="preserve"> </w:t>
      </w:r>
      <w:r>
        <w:t>IMPACTOS</w:t>
      </w:r>
      <w:r>
        <w:rPr>
          <w:spacing w:val="15"/>
        </w:rPr>
        <w:t xml:space="preserve"> </w:t>
      </w:r>
      <w:r>
        <w:rPr>
          <w:spacing w:val="-2"/>
        </w:rPr>
        <w:t>AMBIENTAIS:</w:t>
      </w:r>
    </w:p>
    <w:p w14:paraId="6891474D">
      <w:pPr>
        <w:pStyle w:val="7"/>
        <w:spacing w:before="44"/>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0063068E">
      <w:pPr>
        <w:pStyle w:val="7"/>
        <w:spacing w:before="86"/>
        <w:ind w:left="0"/>
      </w:pPr>
    </w:p>
    <w:p w14:paraId="578CB6FB">
      <w:pPr>
        <w:pStyle w:val="3"/>
        <w:numPr>
          <w:ilvl w:val="1"/>
          <w:numId w:val="27"/>
        </w:numPr>
        <w:tabs>
          <w:tab w:val="left" w:pos="713"/>
        </w:tabs>
        <w:spacing w:before="0"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7906E7DC">
      <w:pPr>
        <w:pStyle w:val="9"/>
        <w:numPr>
          <w:ilvl w:val="2"/>
          <w:numId w:val="27"/>
        </w:numPr>
        <w:tabs>
          <w:tab w:val="left" w:pos="845"/>
        </w:tabs>
        <w:spacing w:before="44" w:after="0" w:line="240" w:lineRule="auto"/>
        <w:ind w:left="845" w:right="0" w:hanging="529"/>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38322BBD">
      <w:pPr>
        <w:pStyle w:val="9"/>
        <w:numPr>
          <w:ilvl w:val="3"/>
          <w:numId w:val="27"/>
        </w:numPr>
        <w:tabs>
          <w:tab w:val="left" w:pos="978"/>
        </w:tabs>
        <w:spacing w:before="43" w:after="0" w:line="240" w:lineRule="auto"/>
        <w:ind w:left="978" w:right="0" w:hanging="662"/>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2B2A7910">
      <w:pPr>
        <w:pStyle w:val="9"/>
        <w:numPr>
          <w:ilvl w:val="3"/>
          <w:numId w:val="27"/>
        </w:numPr>
        <w:tabs>
          <w:tab w:val="left" w:pos="978"/>
        </w:tabs>
        <w:spacing w:before="43" w:after="0" w:line="240" w:lineRule="auto"/>
        <w:ind w:left="978" w:right="0" w:hanging="662"/>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6E75E8C3">
      <w:pPr>
        <w:pStyle w:val="9"/>
        <w:numPr>
          <w:ilvl w:val="3"/>
          <w:numId w:val="27"/>
        </w:numPr>
        <w:tabs>
          <w:tab w:val="left" w:pos="978"/>
        </w:tabs>
        <w:spacing w:before="44" w:after="0" w:line="240" w:lineRule="auto"/>
        <w:ind w:left="978" w:right="0" w:hanging="662"/>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63E4C716">
      <w:pPr>
        <w:pStyle w:val="9"/>
        <w:numPr>
          <w:ilvl w:val="3"/>
          <w:numId w:val="27"/>
        </w:numPr>
        <w:tabs>
          <w:tab w:val="left" w:pos="978"/>
        </w:tabs>
        <w:spacing w:before="43" w:after="0" w:line="240" w:lineRule="auto"/>
        <w:ind w:left="978" w:right="0" w:hanging="662"/>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8001142">
      <w:pPr>
        <w:pStyle w:val="7"/>
        <w:spacing w:before="87"/>
        <w:ind w:left="0"/>
      </w:pPr>
    </w:p>
    <w:p w14:paraId="54E343E2">
      <w:pPr>
        <w:pStyle w:val="3"/>
        <w:numPr>
          <w:ilvl w:val="2"/>
          <w:numId w:val="27"/>
        </w:numPr>
        <w:tabs>
          <w:tab w:val="left" w:pos="845"/>
        </w:tabs>
        <w:spacing w:before="0" w:after="0" w:line="240" w:lineRule="auto"/>
        <w:ind w:left="845" w:right="0" w:hanging="529"/>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609C3B11">
      <w:pPr>
        <w:pStyle w:val="9"/>
        <w:numPr>
          <w:ilvl w:val="3"/>
          <w:numId w:val="27"/>
        </w:numPr>
        <w:tabs>
          <w:tab w:val="left" w:pos="978"/>
        </w:tabs>
        <w:spacing w:before="43" w:after="0" w:line="240" w:lineRule="auto"/>
        <w:ind w:left="978" w:right="0" w:hanging="662"/>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33AE2D74">
      <w:pPr>
        <w:pStyle w:val="9"/>
        <w:numPr>
          <w:ilvl w:val="3"/>
          <w:numId w:val="27"/>
        </w:numPr>
        <w:tabs>
          <w:tab w:val="left" w:pos="980"/>
        </w:tabs>
        <w:spacing w:before="43"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5005222F">
      <w:pPr>
        <w:pStyle w:val="9"/>
        <w:numPr>
          <w:ilvl w:val="3"/>
          <w:numId w:val="27"/>
        </w:numPr>
        <w:tabs>
          <w:tab w:val="left" w:pos="978"/>
        </w:tabs>
        <w:spacing w:before="1" w:after="0" w:line="240" w:lineRule="auto"/>
        <w:ind w:left="978" w:right="0" w:hanging="662"/>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7D2BE16">
      <w:pPr>
        <w:pStyle w:val="9"/>
        <w:numPr>
          <w:ilvl w:val="3"/>
          <w:numId w:val="27"/>
        </w:numPr>
        <w:tabs>
          <w:tab w:val="left" w:pos="978"/>
        </w:tabs>
        <w:spacing w:before="43" w:after="0" w:line="292" w:lineRule="auto"/>
        <w:ind w:left="316" w:right="987" w:firstLine="0"/>
        <w:jc w:val="left"/>
        <w:rPr>
          <w:sz w:val="17"/>
        </w:rPr>
      </w:pPr>
      <w:r>
        <w:rPr>
          <w:w w:val="105"/>
          <w:sz w:val="17"/>
        </w:rPr>
        <w:t>Comunicar</w:t>
      </w:r>
      <w:r>
        <w:rPr>
          <w:spacing w:val="-7"/>
          <w:w w:val="105"/>
          <w:sz w:val="17"/>
        </w:rPr>
        <w:t xml:space="preserve"> </w:t>
      </w:r>
      <w:r>
        <w:rPr>
          <w:w w:val="105"/>
          <w:sz w:val="17"/>
        </w:rPr>
        <w:t>ao</w:t>
      </w:r>
      <w:r>
        <w:rPr>
          <w:spacing w:val="-7"/>
          <w:w w:val="105"/>
          <w:sz w:val="17"/>
        </w:rPr>
        <w:t xml:space="preserve"> </w:t>
      </w:r>
      <w:r>
        <w:rPr>
          <w:w w:val="105"/>
          <w:sz w:val="17"/>
        </w:rPr>
        <w:t>Fiscal</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e</w:t>
      </w:r>
      <w:r>
        <w:rPr>
          <w:spacing w:val="-7"/>
          <w:w w:val="105"/>
          <w:sz w:val="17"/>
        </w:rPr>
        <w:t xml:space="preserve"> </w:t>
      </w:r>
      <w:r>
        <w:rPr>
          <w:w w:val="105"/>
          <w:sz w:val="17"/>
        </w:rPr>
        <w:t>tão</w:t>
      </w:r>
      <w:r>
        <w:rPr>
          <w:spacing w:val="-7"/>
          <w:w w:val="105"/>
          <w:sz w:val="17"/>
        </w:rPr>
        <w:t xml:space="preserve"> </w:t>
      </w:r>
      <w:r>
        <w:rPr>
          <w:w w:val="105"/>
          <w:sz w:val="17"/>
        </w:rPr>
        <w:t>logo</w:t>
      </w:r>
      <w:r>
        <w:rPr>
          <w:spacing w:val="-7"/>
          <w:w w:val="105"/>
          <w:sz w:val="17"/>
        </w:rPr>
        <w:t xml:space="preserve"> </w:t>
      </w:r>
      <w:r>
        <w:rPr>
          <w:w w:val="105"/>
          <w:sz w:val="17"/>
        </w:rPr>
        <w:t>constatado</w:t>
      </w:r>
      <w:r>
        <w:rPr>
          <w:spacing w:val="-7"/>
          <w:w w:val="105"/>
          <w:sz w:val="17"/>
        </w:rPr>
        <w:t xml:space="preserve"> </w:t>
      </w:r>
      <w:r>
        <w:rPr>
          <w:w w:val="105"/>
          <w:sz w:val="17"/>
        </w:rPr>
        <w:t>problema</w:t>
      </w:r>
      <w:r>
        <w:rPr>
          <w:spacing w:val="-7"/>
          <w:w w:val="105"/>
          <w:sz w:val="17"/>
        </w:rPr>
        <w:t xml:space="preserve"> </w:t>
      </w:r>
      <w:r>
        <w:rPr>
          <w:w w:val="105"/>
          <w:sz w:val="17"/>
        </w:rPr>
        <w:t>ou</w:t>
      </w:r>
      <w:r>
        <w:rPr>
          <w:spacing w:val="-7"/>
          <w:w w:val="105"/>
          <w:sz w:val="17"/>
        </w:rPr>
        <w:t xml:space="preserve"> </w:t>
      </w:r>
      <w:r>
        <w:rPr>
          <w:w w:val="105"/>
          <w:sz w:val="17"/>
        </w:rPr>
        <w:t>a</w:t>
      </w:r>
      <w:r>
        <w:rPr>
          <w:spacing w:val="-7"/>
          <w:w w:val="105"/>
          <w:sz w:val="17"/>
        </w:rPr>
        <w:t xml:space="preserve"> </w:t>
      </w:r>
      <w:r>
        <w:rPr>
          <w:w w:val="105"/>
          <w:sz w:val="17"/>
        </w:rPr>
        <w:t>impossibilidade</w:t>
      </w:r>
      <w:r>
        <w:rPr>
          <w:spacing w:val="-7"/>
          <w:w w:val="105"/>
          <w:sz w:val="17"/>
        </w:rPr>
        <w:t xml:space="preserve"> </w:t>
      </w:r>
      <w:r>
        <w:rPr>
          <w:w w:val="105"/>
          <w:sz w:val="17"/>
        </w:rPr>
        <w:t>de</w:t>
      </w:r>
      <w:r>
        <w:rPr>
          <w:spacing w:val="-7"/>
          <w:w w:val="105"/>
          <w:sz w:val="17"/>
        </w:rPr>
        <w:t xml:space="preserve"> </w:t>
      </w:r>
      <w:r>
        <w:rPr>
          <w:w w:val="105"/>
          <w:sz w:val="17"/>
        </w:rPr>
        <w:t>execução</w:t>
      </w:r>
      <w:r>
        <w:rPr>
          <w:spacing w:val="-7"/>
          <w:w w:val="105"/>
          <w:sz w:val="17"/>
        </w:rPr>
        <w:t xml:space="preserve"> </w:t>
      </w:r>
      <w:r>
        <w:rPr>
          <w:w w:val="105"/>
          <w:sz w:val="17"/>
        </w:rPr>
        <w:t>de</w:t>
      </w:r>
      <w:r>
        <w:rPr>
          <w:spacing w:val="-7"/>
          <w:w w:val="105"/>
          <w:sz w:val="17"/>
        </w:rPr>
        <w:t xml:space="preserve"> </w:t>
      </w:r>
      <w:r>
        <w:rPr>
          <w:w w:val="105"/>
          <w:sz w:val="17"/>
        </w:rPr>
        <w:t>qualquer</w:t>
      </w:r>
      <w:r>
        <w:rPr>
          <w:spacing w:val="-7"/>
          <w:w w:val="105"/>
          <w:sz w:val="17"/>
        </w:rPr>
        <w:t xml:space="preserve"> </w:t>
      </w:r>
      <w:r>
        <w:rPr>
          <w:w w:val="105"/>
          <w:sz w:val="17"/>
        </w:rPr>
        <w:t>obrigação</w:t>
      </w:r>
      <w:r>
        <w:rPr>
          <w:spacing w:val="-7"/>
          <w:w w:val="105"/>
          <w:sz w:val="17"/>
        </w:rPr>
        <w:t xml:space="preserve"> </w:t>
      </w:r>
      <w:r>
        <w:rPr>
          <w:w w:val="105"/>
          <w:sz w:val="17"/>
        </w:rPr>
        <w:t>contratual,</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adoção</w:t>
      </w:r>
      <w:r>
        <w:rPr>
          <w:spacing w:val="-7"/>
          <w:w w:val="105"/>
          <w:sz w:val="17"/>
        </w:rPr>
        <w:t xml:space="preserve"> </w:t>
      </w:r>
      <w:r>
        <w:rPr>
          <w:w w:val="105"/>
          <w:sz w:val="17"/>
        </w:rPr>
        <w:t>das</w:t>
      </w:r>
      <w:r>
        <w:rPr>
          <w:spacing w:val="-7"/>
          <w:w w:val="105"/>
          <w:sz w:val="17"/>
        </w:rPr>
        <w:t xml:space="preserve"> </w:t>
      </w:r>
      <w:r>
        <w:rPr>
          <w:w w:val="105"/>
          <w:sz w:val="17"/>
        </w:rPr>
        <w:t>providências</w:t>
      </w:r>
      <w:r>
        <w:rPr>
          <w:spacing w:val="-7"/>
          <w:w w:val="105"/>
          <w:sz w:val="17"/>
        </w:rPr>
        <w:t xml:space="preserve"> </w:t>
      </w:r>
      <w:r>
        <w:rPr>
          <w:w w:val="105"/>
          <w:sz w:val="17"/>
        </w:rPr>
        <w:t>cabíveis; 3.10.2.4.1.</w:t>
      </w:r>
      <w:r>
        <w:rPr>
          <w:spacing w:val="-12"/>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2"/>
          <w:w w:val="105"/>
          <w:sz w:val="17"/>
        </w:rPr>
        <w:t xml:space="preserve"> </w:t>
      </w:r>
      <w:r>
        <w:rPr>
          <w:w w:val="105"/>
          <w:sz w:val="17"/>
        </w:rPr>
        <w:t>prestar</w:t>
      </w:r>
      <w:r>
        <w:rPr>
          <w:spacing w:val="-2"/>
          <w:w w:val="105"/>
          <w:sz w:val="17"/>
        </w:rPr>
        <w:t xml:space="preserve"> </w:t>
      </w:r>
      <w:r>
        <w:rPr>
          <w:w w:val="105"/>
          <w:sz w:val="17"/>
        </w:rPr>
        <w:t>todas</w:t>
      </w:r>
      <w:r>
        <w:rPr>
          <w:spacing w:val="-2"/>
          <w:w w:val="105"/>
          <w:sz w:val="17"/>
        </w:rPr>
        <w:t xml:space="preserve"> </w:t>
      </w:r>
      <w:r>
        <w:rPr>
          <w:w w:val="105"/>
          <w:sz w:val="17"/>
        </w:rPr>
        <w:t>as</w:t>
      </w:r>
      <w:r>
        <w:rPr>
          <w:spacing w:val="-2"/>
          <w:w w:val="105"/>
          <w:sz w:val="17"/>
        </w:rPr>
        <w:t xml:space="preserve"> </w:t>
      </w:r>
      <w:r>
        <w:rPr>
          <w:w w:val="105"/>
          <w:sz w:val="17"/>
        </w:rPr>
        <w:t>informações</w:t>
      </w:r>
      <w:r>
        <w:rPr>
          <w:spacing w:val="-2"/>
          <w:w w:val="105"/>
          <w:sz w:val="17"/>
        </w:rPr>
        <w:t xml:space="preserve"> </w:t>
      </w:r>
      <w:r>
        <w:rPr>
          <w:w w:val="105"/>
          <w:sz w:val="17"/>
        </w:rPr>
        <w:t>que</w:t>
      </w:r>
      <w:r>
        <w:rPr>
          <w:spacing w:val="-2"/>
          <w:w w:val="105"/>
          <w:sz w:val="17"/>
        </w:rPr>
        <w:t xml:space="preserve"> </w:t>
      </w:r>
      <w:r>
        <w:rPr>
          <w:w w:val="105"/>
          <w:sz w:val="17"/>
        </w:rPr>
        <w:t>forem</w:t>
      </w:r>
      <w:r>
        <w:rPr>
          <w:spacing w:val="-2"/>
          <w:w w:val="105"/>
          <w:sz w:val="17"/>
        </w:rPr>
        <w:t xml:space="preserve"> </w:t>
      </w:r>
      <w:r>
        <w:rPr>
          <w:w w:val="105"/>
          <w:sz w:val="17"/>
        </w:rPr>
        <w:t>solicitadas</w:t>
      </w:r>
      <w:r>
        <w:rPr>
          <w:spacing w:val="-2"/>
          <w:w w:val="105"/>
          <w:sz w:val="17"/>
        </w:rPr>
        <w:t xml:space="preserve"> </w:t>
      </w:r>
      <w:r>
        <w:rPr>
          <w:w w:val="105"/>
          <w:sz w:val="17"/>
        </w:rPr>
        <w:t>pela</w:t>
      </w:r>
      <w:r>
        <w:rPr>
          <w:spacing w:val="-2"/>
          <w:w w:val="105"/>
          <w:sz w:val="17"/>
        </w:rPr>
        <w:t xml:space="preserve"> </w:t>
      </w:r>
      <w:r>
        <w:rPr>
          <w:w w:val="105"/>
          <w:sz w:val="17"/>
        </w:rPr>
        <w:t>CONTRATANTE</w:t>
      </w:r>
      <w:r>
        <w:rPr>
          <w:spacing w:val="-2"/>
          <w:w w:val="105"/>
          <w:sz w:val="17"/>
        </w:rPr>
        <w:t xml:space="preserve"> </w:t>
      </w:r>
      <w:r>
        <w:rPr>
          <w:w w:val="105"/>
          <w:sz w:val="17"/>
        </w:rPr>
        <w:t>com</w:t>
      </w:r>
      <w:r>
        <w:rPr>
          <w:spacing w:val="-2"/>
          <w:w w:val="105"/>
          <w:sz w:val="17"/>
        </w:rPr>
        <w:t xml:space="preserve"> </w:t>
      </w:r>
      <w:r>
        <w:rPr>
          <w:w w:val="105"/>
          <w:sz w:val="17"/>
        </w:rPr>
        <w:t>objetivo</w:t>
      </w:r>
      <w:r>
        <w:rPr>
          <w:spacing w:val="-2"/>
          <w:w w:val="105"/>
          <w:sz w:val="17"/>
        </w:rPr>
        <w:t xml:space="preserve"> </w:t>
      </w:r>
      <w:r>
        <w:rPr>
          <w:w w:val="105"/>
          <w:sz w:val="17"/>
        </w:rPr>
        <w:t>de</w:t>
      </w:r>
      <w:r>
        <w:rPr>
          <w:spacing w:val="-2"/>
          <w:w w:val="105"/>
          <w:sz w:val="17"/>
        </w:rPr>
        <w:t xml:space="preserve"> </w:t>
      </w:r>
      <w:r>
        <w:rPr>
          <w:w w:val="105"/>
          <w:sz w:val="17"/>
        </w:rPr>
        <w:t>fiscalizar</w:t>
      </w:r>
      <w:r>
        <w:rPr>
          <w:spacing w:val="-2"/>
          <w:w w:val="105"/>
          <w:sz w:val="17"/>
        </w:rPr>
        <w:t xml:space="preserve"> </w:t>
      </w:r>
      <w:r>
        <w:rPr>
          <w:w w:val="105"/>
          <w:sz w:val="17"/>
        </w:rPr>
        <w:t>o</w:t>
      </w:r>
      <w:r>
        <w:rPr>
          <w:spacing w:val="-2"/>
          <w:w w:val="105"/>
          <w:sz w:val="17"/>
        </w:rPr>
        <w:t xml:space="preserve"> </w:t>
      </w:r>
      <w:r>
        <w:rPr>
          <w:w w:val="105"/>
          <w:sz w:val="17"/>
        </w:rPr>
        <w:t>contrato;</w:t>
      </w:r>
    </w:p>
    <w:p w14:paraId="3AA58402">
      <w:pPr>
        <w:pStyle w:val="9"/>
        <w:numPr>
          <w:ilvl w:val="3"/>
          <w:numId w:val="27"/>
        </w:numPr>
        <w:tabs>
          <w:tab w:val="left" w:pos="987"/>
        </w:tabs>
        <w:spacing w:before="1" w:after="0" w:line="292" w:lineRule="auto"/>
        <w:ind w:left="316" w:right="299" w:firstLine="0"/>
        <w:jc w:val="both"/>
        <w:rPr>
          <w:sz w:val="17"/>
        </w:rPr>
      </w:pPr>
      <w:r>
        <w:rPr>
          <w:w w:val="105"/>
          <w:sz w:val="17"/>
        </w:rPr>
        <w:t xml:space="preserve">Entregar os materiais com </w:t>
      </w:r>
      <w:r>
        <w:rPr>
          <w:b/>
          <w:w w:val="105"/>
          <w:sz w:val="17"/>
        </w:rPr>
        <w:t>validade mínima de 85% do seu período total de validade</w:t>
      </w:r>
      <w:r>
        <w:rPr>
          <w:w w:val="105"/>
          <w:sz w:val="17"/>
        </w:rPr>
        <w:t>, conforme Resolução SES nº 1342/2016, doc 119972789. Caso o produto apresente validade inferior ao estabelecido,</w:t>
      </w:r>
      <w:r>
        <w:rPr>
          <w:spacing w:val="-1"/>
          <w:w w:val="105"/>
          <w:sz w:val="17"/>
        </w:rPr>
        <w:t xml:space="preserve"> </w:t>
      </w:r>
      <w:r>
        <w:rPr>
          <w:w w:val="105"/>
          <w:sz w:val="17"/>
        </w:rPr>
        <w:t>a</w:t>
      </w:r>
      <w:r>
        <w:rPr>
          <w:spacing w:val="-1"/>
          <w:w w:val="105"/>
          <w:sz w:val="17"/>
        </w:rPr>
        <w:t xml:space="preserve"> </w:t>
      </w:r>
      <w:r>
        <w:rPr>
          <w:w w:val="105"/>
          <w:sz w:val="17"/>
        </w:rPr>
        <w:t>área</w:t>
      </w:r>
      <w:r>
        <w:rPr>
          <w:spacing w:val="-1"/>
          <w:w w:val="105"/>
          <w:sz w:val="17"/>
        </w:rPr>
        <w:t xml:space="preserve"> </w:t>
      </w:r>
      <w:r>
        <w:rPr>
          <w:w w:val="105"/>
          <w:sz w:val="17"/>
        </w:rPr>
        <w:t>técnica</w:t>
      </w:r>
      <w:r>
        <w:rPr>
          <w:spacing w:val="-1"/>
          <w:w w:val="105"/>
          <w:sz w:val="17"/>
        </w:rPr>
        <w:t xml:space="preserve"> </w:t>
      </w:r>
      <w:r>
        <w:rPr>
          <w:w w:val="105"/>
          <w:sz w:val="17"/>
        </w:rPr>
        <w:t>responsável</w:t>
      </w:r>
      <w:r>
        <w:rPr>
          <w:spacing w:val="-1"/>
          <w:w w:val="105"/>
          <w:sz w:val="17"/>
        </w:rPr>
        <w:t xml:space="preserve"> </w:t>
      </w:r>
      <w:r>
        <w:rPr>
          <w:w w:val="105"/>
          <w:sz w:val="17"/>
        </w:rPr>
        <w:t>deste</w:t>
      </w:r>
      <w:r>
        <w:rPr>
          <w:spacing w:val="-1"/>
          <w:w w:val="105"/>
          <w:sz w:val="17"/>
        </w:rPr>
        <w:t xml:space="preserve"> </w:t>
      </w:r>
      <w:r>
        <w:rPr>
          <w:w w:val="105"/>
          <w:sz w:val="17"/>
        </w:rPr>
        <w:t>órgão</w:t>
      </w:r>
      <w:r>
        <w:rPr>
          <w:spacing w:val="-1"/>
          <w:w w:val="105"/>
          <w:sz w:val="17"/>
        </w:rPr>
        <w:t xml:space="preserve"> </w:t>
      </w:r>
      <w:r>
        <w:rPr>
          <w:w w:val="105"/>
          <w:sz w:val="17"/>
        </w:rPr>
        <w:t>avaliará</w:t>
      </w:r>
      <w:r>
        <w:rPr>
          <w:spacing w:val="-1"/>
          <w:w w:val="105"/>
          <w:sz w:val="17"/>
        </w:rPr>
        <w:t xml:space="preserve"> </w:t>
      </w:r>
      <w:r>
        <w:rPr>
          <w:w w:val="105"/>
          <w:sz w:val="17"/>
        </w:rPr>
        <w:t>a</w:t>
      </w:r>
      <w:r>
        <w:rPr>
          <w:spacing w:val="-1"/>
          <w:w w:val="105"/>
          <w:sz w:val="17"/>
        </w:rPr>
        <w:t xml:space="preserve"> </w:t>
      </w:r>
      <w:r>
        <w:rPr>
          <w:w w:val="105"/>
          <w:sz w:val="17"/>
        </w:rPr>
        <w:t>pertinência</w:t>
      </w:r>
      <w:r>
        <w:rPr>
          <w:spacing w:val="-1"/>
          <w:w w:val="105"/>
          <w:sz w:val="17"/>
        </w:rPr>
        <w:t xml:space="preserve"> </w:t>
      </w:r>
      <w:r>
        <w:rPr>
          <w:w w:val="105"/>
          <w:sz w:val="17"/>
        </w:rPr>
        <w:t>e</w:t>
      </w:r>
      <w:r>
        <w:rPr>
          <w:spacing w:val="-1"/>
          <w:w w:val="105"/>
          <w:sz w:val="17"/>
        </w:rPr>
        <w:t xml:space="preserve"> </w:t>
      </w:r>
      <w:r>
        <w:rPr>
          <w:w w:val="105"/>
          <w:sz w:val="17"/>
        </w:rPr>
        <w:t>a</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aceitá-lo.</w:t>
      </w:r>
      <w:r>
        <w:rPr>
          <w:spacing w:val="-1"/>
          <w:w w:val="105"/>
          <w:sz w:val="17"/>
        </w:rPr>
        <w:t xml:space="preserve"> </w:t>
      </w:r>
      <w:r>
        <w:rPr>
          <w:w w:val="105"/>
          <w:sz w:val="17"/>
        </w:rPr>
        <w:t>Havendo</w:t>
      </w:r>
      <w:r>
        <w:rPr>
          <w:spacing w:val="-1"/>
          <w:w w:val="105"/>
          <w:sz w:val="17"/>
        </w:rPr>
        <w:t xml:space="preserve"> </w:t>
      </w:r>
      <w:r>
        <w:rPr>
          <w:w w:val="105"/>
          <w:sz w:val="17"/>
        </w:rPr>
        <w:t>aceite,</w:t>
      </w:r>
      <w:r>
        <w:rPr>
          <w:spacing w:val="-1"/>
          <w:w w:val="105"/>
          <w:sz w:val="17"/>
        </w:rPr>
        <w:t xml:space="preserve"> </w:t>
      </w:r>
      <w:r>
        <w:rPr>
          <w:w w:val="105"/>
          <w:sz w:val="17"/>
        </w:rPr>
        <w:t>a</w:t>
      </w:r>
      <w:r>
        <w:rPr>
          <w:spacing w:val="-1"/>
          <w:w w:val="105"/>
          <w:sz w:val="17"/>
        </w:rPr>
        <w:t xml:space="preserve"> </w:t>
      </w:r>
      <w:r>
        <w:rPr>
          <w:w w:val="105"/>
          <w:sz w:val="17"/>
        </w:rPr>
        <w:t>empresa</w:t>
      </w:r>
      <w:r>
        <w:rPr>
          <w:spacing w:val="-1"/>
          <w:w w:val="105"/>
          <w:sz w:val="17"/>
        </w:rPr>
        <w:t xml:space="preserve"> </w:t>
      </w:r>
      <w:r>
        <w:rPr>
          <w:w w:val="105"/>
          <w:sz w:val="17"/>
        </w:rPr>
        <w:t>deverá</w:t>
      </w:r>
      <w:r>
        <w:rPr>
          <w:spacing w:val="-1"/>
          <w:w w:val="105"/>
          <w:sz w:val="17"/>
        </w:rPr>
        <w:t xml:space="preserve"> </w:t>
      </w:r>
      <w:r>
        <w:rPr>
          <w:w w:val="105"/>
          <w:sz w:val="17"/>
        </w:rPr>
        <w:t>apresentar</w:t>
      </w:r>
      <w:r>
        <w:rPr>
          <w:spacing w:val="-1"/>
          <w:w w:val="105"/>
          <w:sz w:val="17"/>
        </w:rPr>
        <w:t xml:space="preserve"> </w:t>
      </w:r>
      <w:r>
        <w:rPr>
          <w:w w:val="105"/>
          <w:sz w:val="17"/>
        </w:rPr>
        <w:t>carta</w:t>
      </w:r>
      <w:r>
        <w:rPr>
          <w:spacing w:val="-1"/>
          <w:w w:val="105"/>
          <w:sz w:val="17"/>
        </w:rPr>
        <w:t xml:space="preserve"> </w:t>
      </w:r>
      <w:r>
        <w:rPr>
          <w:w w:val="105"/>
          <w:sz w:val="17"/>
        </w:rPr>
        <w:t>de</w:t>
      </w:r>
      <w:r>
        <w:rPr>
          <w:spacing w:val="-1"/>
          <w:w w:val="105"/>
          <w:sz w:val="17"/>
        </w:rPr>
        <w:t xml:space="preserve"> </w:t>
      </w:r>
      <w:r>
        <w:rPr>
          <w:w w:val="105"/>
          <w:sz w:val="17"/>
        </w:rPr>
        <w:t>compromisso,</w:t>
      </w:r>
      <w:r>
        <w:rPr>
          <w:spacing w:val="-1"/>
          <w:w w:val="105"/>
          <w:sz w:val="17"/>
        </w:rPr>
        <w:t xml:space="preserve"> </w:t>
      </w:r>
      <w:r>
        <w:rPr>
          <w:w w:val="105"/>
          <w:sz w:val="17"/>
        </w:rPr>
        <w:t>comprometendo-se</w:t>
      </w:r>
      <w:r>
        <w:rPr>
          <w:spacing w:val="-1"/>
          <w:w w:val="105"/>
          <w:sz w:val="17"/>
        </w:rPr>
        <w:t xml:space="preserve"> </w:t>
      </w:r>
      <w:r>
        <w:rPr>
          <w:w w:val="105"/>
          <w:sz w:val="17"/>
        </w:rPr>
        <w:t>a</w:t>
      </w:r>
      <w:r>
        <w:rPr>
          <w:spacing w:val="-1"/>
          <w:w w:val="105"/>
          <w:sz w:val="17"/>
        </w:rPr>
        <w:t xml:space="preserve"> </w:t>
      </w:r>
      <w:r>
        <w:rPr>
          <w:w w:val="105"/>
          <w:sz w:val="17"/>
        </w:rPr>
        <w:t>realizar</w:t>
      </w:r>
      <w:r>
        <w:rPr>
          <w:spacing w:val="-1"/>
          <w:w w:val="105"/>
          <w:sz w:val="17"/>
        </w:rPr>
        <w:t xml:space="preserve"> </w:t>
      </w:r>
      <w:r>
        <w:rPr>
          <w:w w:val="105"/>
          <w:sz w:val="17"/>
        </w:rPr>
        <w:t>a substituição, sem ônus para a</w:t>
      </w:r>
      <w:r>
        <w:rPr>
          <w:spacing w:val="-8"/>
          <w:w w:val="105"/>
          <w:sz w:val="17"/>
        </w:rPr>
        <w:t xml:space="preserve"> </w:t>
      </w:r>
      <w:r>
        <w:rPr>
          <w:w w:val="105"/>
          <w:sz w:val="17"/>
        </w:rPr>
        <w:t>Administração Pública, de todos os produtos cuja validade venha a expirar antes de sua utilização.</w:t>
      </w:r>
    </w:p>
    <w:p w14:paraId="24D47754">
      <w:pPr>
        <w:pStyle w:val="9"/>
        <w:numPr>
          <w:ilvl w:val="4"/>
          <w:numId w:val="27"/>
        </w:numPr>
        <w:tabs>
          <w:tab w:val="left" w:pos="1131"/>
        </w:tabs>
        <w:spacing w:before="1" w:after="0" w:line="292" w:lineRule="auto"/>
        <w:ind w:left="316" w:right="299" w:firstLine="0"/>
        <w:jc w:val="both"/>
        <w:rPr>
          <w:sz w:val="17"/>
        </w:rPr>
      </w:pPr>
      <w:r>
        <w:rPr>
          <w:w w:val="105"/>
          <w:sz w:val="17"/>
        </w:rPr>
        <w:t xml:space="preserve">A CONTRATADA poderá solicitar a troca da marca dos medicamentos ofertados, desde que previamente autorizada pela CONTRATANTE, </w:t>
      </w:r>
      <w:r>
        <w:rPr>
          <w:b/>
          <w:w w:val="105"/>
          <w:sz w:val="17"/>
        </w:rPr>
        <w:t>limitada a até 30% (trinta por cento) do quantitativo contratado</w:t>
      </w:r>
      <w:r>
        <w:rPr>
          <w:w w:val="105"/>
          <w:sz w:val="17"/>
        </w:rPr>
        <w:t>. A substituição somente será admitida se mantidas as mesmas especificações técnicas, princípio ativo, concentração, forma farmacêutica e apresentação, sem qualquer ônus adicional para a Administração.</w:t>
      </w:r>
    </w:p>
    <w:p w14:paraId="1E035F25">
      <w:pPr>
        <w:pStyle w:val="9"/>
        <w:numPr>
          <w:ilvl w:val="5"/>
          <w:numId w:val="27"/>
        </w:numPr>
        <w:tabs>
          <w:tab w:val="left" w:pos="1245"/>
        </w:tabs>
        <w:spacing w:before="1" w:after="0" w:line="292" w:lineRule="auto"/>
        <w:ind w:left="316" w:right="299" w:firstLine="0"/>
        <w:jc w:val="both"/>
        <w:rPr>
          <w:sz w:val="17"/>
        </w:rPr>
      </w:pPr>
      <w:r>
        <w:rPr>
          <w:w w:val="105"/>
          <w:sz w:val="17"/>
        </w:rPr>
        <w:t>Em</w:t>
      </w:r>
      <w:r>
        <w:rPr>
          <w:spacing w:val="-7"/>
          <w:w w:val="105"/>
          <w:sz w:val="17"/>
        </w:rPr>
        <w:t xml:space="preserve"> </w:t>
      </w:r>
      <w:r>
        <w:rPr>
          <w:w w:val="105"/>
          <w:sz w:val="17"/>
        </w:rPr>
        <w:t>casos</w:t>
      </w:r>
      <w:r>
        <w:rPr>
          <w:spacing w:val="-7"/>
          <w:w w:val="105"/>
          <w:sz w:val="17"/>
        </w:rPr>
        <w:t xml:space="preserve"> </w:t>
      </w:r>
      <w:r>
        <w:rPr>
          <w:b/>
          <w:w w:val="105"/>
          <w:sz w:val="17"/>
        </w:rPr>
        <w:t>supervenientes</w:t>
      </w:r>
      <w:r>
        <w:rPr>
          <w:b/>
          <w:spacing w:val="-7"/>
          <w:w w:val="105"/>
          <w:sz w:val="17"/>
        </w:rPr>
        <w:t xml:space="preserve"> </w:t>
      </w:r>
      <w:r>
        <w:rPr>
          <w:b/>
          <w:w w:val="105"/>
          <w:sz w:val="17"/>
        </w:rPr>
        <w:t>ao</w:t>
      </w:r>
      <w:r>
        <w:rPr>
          <w:b/>
          <w:spacing w:val="-7"/>
          <w:w w:val="105"/>
          <w:sz w:val="17"/>
        </w:rPr>
        <w:t xml:space="preserve"> </w:t>
      </w:r>
      <w:r>
        <w:rPr>
          <w:b/>
          <w:w w:val="105"/>
          <w:sz w:val="17"/>
        </w:rPr>
        <w:t>objeto</w:t>
      </w:r>
      <w:r>
        <w:rPr>
          <w:b/>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devidamente</w:t>
      </w:r>
      <w:r>
        <w:rPr>
          <w:spacing w:val="-7"/>
          <w:w w:val="105"/>
          <w:sz w:val="17"/>
        </w:rPr>
        <w:t xml:space="preserve"> </w:t>
      </w:r>
      <w:r>
        <w:rPr>
          <w:w w:val="105"/>
          <w:sz w:val="17"/>
        </w:rPr>
        <w:t>justificados</w:t>
      </w:r>
      <w:r>
        <w:rPr>
          <w:spacing w:val="-7"/>
          <w:w w:val="105"/>
          <w:sz w:val="17"/>
        </w:rPr>
        <w:t xml:space="preserve"> </w:t>
      </w:r>
      <w:r>
        <w:rPr>
          <w:w w:val="105"/>
          <w:sz w:val="17"/>
        </w:rPr>
        <w:t>pela</w:t>
      </w:r>
      <w:r>
        <w:rPr>
          <w:spacing w:val="-7"/>
          <w:w w:val="105"/>
          <w:sz w:val="17"/>
        </w:rPr>
        <w:t xml:space="preserve"> </w:t>
      </w:r>
      <w:r>
        <w:rPr>
          <w:w w:val="105"/>
          <w:sz w:val="17"/>
        </w:rPr>
        <w:t>CONTRATADA,</w:t>
      </w:r>
      <w:r>
        <w:rPr>
          <w:spacing w:val="-7"/>
          <w:w w:val="105"/>
          <w:sz w:val="17"/>
        </w:rPr>
        <w:t xml:space="preserve"> </w:t>
      </w:r>
      <w:r>
        <w:rPr>
          <w:w w:val="105"/>
          <w:sz w:val="17"/>
        </w:rPr>
        <w:t>poderá</w:t>
      </w:r>
      <w:r>
        <w:rPr>
          <w:spacing w:val="-7"/>
          <w:w w:val="105"/>
          <w:sz w:val="17"/>
        </w:rPr>
        <w:t xml:space="preserve"> </w:t>
      </w:r>
      <w:r>
        <w:rPr>
          <w:w w:val="105"/>
          <w:sz w:val="17"/>
        </w:rPr>
        <w:t>ser</w:t>
      </w:r>
      <w:r>
        <w:rPr>
          <w:spacing w:val="-7"/>
          <w:w w:val="105"/>
          <w:sz w:val="17"/>
        </w:rPr>
        <w:t xml:space="preserve"> </w:t>
      </w:r>
      <w:r>
        <w:rPr>
          <w:w w:val="105"/>
          <w:sz w:val="17"/>
        </w:rPr>
        <w:t>admitida</w:t>
      </w:r>
      <w:r>
        <w:rPr>
          <w:spacing w:val="-7"/>
          <w:w w:val="105"/>
          <w:sz w:val="17"/>
        </w:rPr>
        <w:t xml:space="preserve"> </w:t>
      </w:r>
      <w:r>
        <w:rPr>
          <w:w w:val="105"/>
          <w:sz w:val="17"/>
        </w:rPr>
        <w:t>solicitação</w:t>
      </w:r>
      <w:r>
        <w:rPr>
          <w:spacing w:val="-7"/>
          <w:w w:val="105"/>
          <w:sz w:val="17"/>
        </w:rPr>
        <w:t xml:space="preserve"> </w:t>
      </w:r>
      <w:r>
        <w:rPr>
          <w:w w:val="105"/>
          <w:sz w:val="17"/>
        </w:rPr>
        <w:t>de</w:t>
      </w:r>
      <w:r>
        <w:rPr>
          <w:spacing w:val="-7"/>
          <w:w w:val="105"/>
          <w:sz w:val="17"/>
        </w:rPr>
        <w:t xml:space="preserve"> </w:t>
      </w:r>
      <w:r>
        <w:rPr>
          <w:w w:val="105"/>
          <w:sz w:val="17"/>
        </w:rPr>
        <w:t>substituição</w:t>
      </w:r>
      <w:r>
        <w:rPr>
          <w:spacing w:val="-7"/>
          <w:w w:val="105"/>
          <w:sz w:val="17"/>
        </w:rPr>
        <w:t xml:space="preserve"> </w:t>
      </w:r>
      <w:r>
        <w:rPr>
          <w:w w:val="105"/>
          <w:sz w:val="17"/>
        </w:rPr>
        <w:t>superior</w:t>
      </w:r>
      <w:r>
        <w:rPr>
          <w:spacing w:val="-7"/>
          <w:w w:val="105"/>
          <w:sz w:val="17"/>
        </w:rPr>
        <w:t xml:space="preserve"> </w:t>
      </w:r>
      <w:r>
        <w:rPr>
          <w:w w:val="105"/>
          <w:sz w:val="17"/>
        </w:rPr>
        <w:t>ao</w:t>
      </w:r>
      <w:r>
        <w:rPr>
          <w:spacing w:val="-7"/>
          <w:w w:val="105"/>
          <w:sz w:val="17"/>
        </w:rPr>
        <w:t xml:space="preserve"> </w:t>
      </w:r>
      <w:r>
        <w:rPr>
          <w:w w:val="105"/>
          <w:sz w:val="17"/>
        </w:rPr>
        <w:t>limite</w:t>
      </w:r>
      <w:r>
        <w:rPr>
          <w:spacing w:val="-7"/>
          <w:w w:val="105"/>
          <w:sz w:val="17"/>
        </w:rPr>
        <w:t xml:space="preserve"> </w:t>
      </w:r>
      <w:r>
        <w:rPr>
          <w:w w:val="105"/>
          <w:sz w:val="17"/>
        </w:rPr>
        <w:t>de</w:t>
      </w:r>
      <w:r>
        <w:rPr>
          <w:spacing w:val="-7"/>
          <w:w w:val="105"/>
          <w:sz w:val="17"/>
        </w:rPr>
        <w:t xml:space="preserve"> </w:t>
      </w:r>
      <w:r>
        <w:rPr>
          <w:w w:val="105"/>
          <w:sz w:val="17"/>
        </w:rPr>
        <w:t>30%</w:t>
      </w:r>
      <w:r>
        <w:rPr>
          <w:spacing w:val="-7"/>
          <w:w w:val="105"/>
          <w:sz w:val="17"/>
        </w:rPr>
        <w:t xml:space="preserve"> </w:t>
      </w:r>
      <w:r>
        <w:rPr>
          <w:w w:val="105"/>
          <w:sz w:val="17"/>
        </w:rPr>
        <w:t>(trinta</w:t>
      </w:r>
      <w:r>
        <w:rPr>
          <w:spacing w:val="-7"/>
          <w:w w:val="105"/>
          <w:sz w:val="17"/>
        </w:rPr>
        <w:t xml:space="preserve"> </w:t>
      </w:r>
      <w:r>
        <w:rPr>
          <w:w w:val="105"/>
          <w:sz w:val="17"/>
        </w:rPr>
        <w:t>por</w:t>
      </w:r>
      <w:r>
        <w:rPr>
          <w:spacing w:val="-7"/>
          <w:w w:val="105"/>
          <w:sz w:val="17"/>
        </w:rPr>
        <w:t xml:space="preserve"> </w:t>
      </w:r>
      <w:r>
        <w:rPr>
          <w:w w:val="105"/>
          <w:sz w:val="17"/>
        </w:rPr>
        <w:t>cento),</w:t>
      </w:r>
      <w:r>
        <w:rPr>
          <w:spacing w:val="-7"/>
          <w:w w:val="105"/>
          <w:sz w:val="17"/>
        </w:rPr>
        <w:t xml:space="preserve"> </w:t>
      </w:r>
      <w:r>
        <w:rPr>
          <w:w w:val="105"/>
          <w:sz w:val="17"/>
        </w:rPr>
        <w:t xml:space="preserve">a qual será submetida à </w:t>
      </w:r>
      <w:r>
        <w:rPr>
          <w:b/>
          <w:w w:val="105"/>
          <w:sz w:val="17"/>
        </w:rPr>
        <w:t>avaliação interna deste órgão</w:t>
      </w:r>
      <w:r>
        <w:rPr>
          <w:w w:val="105"/>
          <w:sz w:val="17"/>
        </w:rPr>
        <w:t>, que deliberará quanto à pertinência e viabilidade do pedido.</w:t>
      </w:r>
    </w:p>
    <w:p w14:paraId="7222BEC2">
      <w:pPr>
        <w:pStyle w:val="9"/>
        <w:numPr>
          <w:ilvl w:val="3"/>
          <w:numId w:val="27"/>
        </w:numPr>
        <w:tabs>
          <w:tab w:val="left" w:pos="982"/>
        </w:tabs>
        <w:spacing w:before="1"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12D22A6F">
      <w:pPr>
        <w:pStyle w:val="9"/>
        <w:numPr>
          <w:ilvl w:val="3"/>
          <w:numId w:val="27"/>
        </w:numPr>
        <w:tabs>
          <w:tab w:val="left" w:pos="984"/>
        </w:tabs>
        <w:spacing w:before="1"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5CCCAFF8">
      <w:pPr>
        <w:pStyle w:val="9"/>
        <w:numPr>
          <w:ilvl w:val="3"/>
          <w:numId w:val="27"/>
        </w:numPr>
        <w:tabs>
          <w:tab w:val="left" w:pos="978"/>
        </w:tabs>
        <w:spacing w:before="0" w:after="0" w:line="240" w:lineRule="auto"/>
        <w:ind w:left="978" w:right="0" w:hanging="662"/>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74229EF1">
      <w:pPr>
        <w:pStyle w:val="7"/>
        <w:spacing w:before="87"/>
        <w:ind w:left="0"/>
      </w:pPr>
    </w:p>
    <w:p w14:paraId="3A929426">
      <w:pPr>
        <w:pStyle w:val="3"/>
        <w:numPr>
          <w:ilvl w:val="0"/>
          <w:numId w:val="27"/>
        </w:numPr>
        <w:tabs>
          <w:tab w:val="left" w:pos="492"/>
        </w:tabs>
        <w:spacing w:before="0" w:after="0" w:line="240" w:lineRule="auto"/>
        <w:ind w:left="492" w:right="0" w:hanging="176"/>
        <w:jc w:val="left"/>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0FFD28B2">
      <w:pPr>
        <w:pStyle w:val="4"/>
        <w:numPr>
          <w:ilvl w:val="1"/>
          <w:numId w:val="27"/>
        </w:numPr>
        <w:tabs>
          <w:tab w:val="left" w:pos="624"/>
        </w:tabs>
        <w:spacing w:before="43" w:after="0" w:line="240" w:lineRule="auto"/>
        <w:ind w:left="624" w:right="0" w:hanging="308"/>
        <w:jc w:val="left"/>
      </w:pPr>
      <w:r>
        <w:rPr>
          <w:w w:val="105"/>
        </w:rPr>
        <w:t>Habilitação</w:t>
      </w:r>
      <w:r>
        <w:rPr>
          <w:spacing w:val="-10"/>
          <w:w w:val="105"/>
        </w:rPr>
        <w:t xml:space="preserve"> </w:t>
      </w:r>
      <w:r>
        <w:rPr>
          <w:spacing w:val="-2"/>
          <w:w w:val="105"/>
        </w:rPr>
        <w:t>Jurídica</w:t>
      </w:r>
    </w:p>
    <w:p w14:paraId="3E54A2DA">
      <w:pPr>
        <w:pStyle w:val="9"/>
        <w:numPr>
          <w:ilvl w:val="2"/>
          <w:numId w:val="27"/>
        </w:numPr>
        <w:tabs>
          <w:tab w:val="left" w:pos="757"/>
        </w:tabs>
        <w:spacing w:before="44"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0FD5B45C">
      <w:pPr>
        <w:pStyle w:val="9"/>
        <w:numPr>
          <w:ilvl w:val="0"/>
          <w:numId w:val="28"/>
        </w:numPr>
        <w:tabs>
          <w:tab w:val="left" w:pos="496"/>
        </w:tabs>
        <w:spacing w:before="43" w:after="0" w:line="240" w:lineRule="auto"/>
        <w:ind w:left="496" w:right="0" w:hanging="180"/>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10B6D0D2">
      <w:pPr>
        <w:pStyle w:val="9"/>
        <w:numPr>
          <w:ilvl w:val="0"/>
          <w:numId w:val="28"/>
        </w:numPr>
        <w:tabs>
          <w:tab w:val="left" w:pos="506"/>
        </w:tabs>
        <w:spacing w:before="43"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186DB9EF">
      <w:pPr>
        <w:pStyle w:val="9"/>
        <w:numPr>
          <w:ilvl w:val="0"/>
          <w:numId w:val="28"/>
        </w:numPr>
        <w:tabs>
          <w:tab w:val="left" w:pos="491"/>
        </w:tabs>
        <w:spacing w:before="44"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23D9FF32">
      <w:pPr>
        <w:pStyle w:val="9"/>
        <w:numPr>
          <w:ilvl w:val="0"/>
          <w:numId w:val="28"/>
        </w:numPr>
        <w:tabs>
          <w:tab w:val="left" w:pos="506"/>
        </w:tabs>
        <w:spacing w:before="1"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41A3CACF">
      <w:pPr>
        <w:pStyle w:val="9"/>
        <w:numPr>
          <w:ilvl w:val="0"/>
          <w:numId w:val="28"/>
        </w:numPr>
        <w:tabs>
          <w:tab w:val="left" w:pos="503"/>
        </w:tabs>
        <w:spacing w:before="43"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375B7F33">
      <w:pPr>
        <w:pStyle w:val="9"/>
        <w:numPr>
          <w:ilvl w:val="0"/>
          <w:numId w:val="28"/>
        </w:numPr>
        <w:tabs>
          <w:tab w:val="left" w:pos="4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7"/>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260D071A">
      <w:pPr>
        <w:pStyle w:val="9"/>
        <w:numPr>
          <w:ilvl w:val="0"/>
          <w:numId w:val="28"/>
        </w:numPr>
        <w:tabs>
          <w:tab w:val="left" w:pos="508"/>
        </w:tabs>
        <w:spacing w:before="0"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464F141C">
      <w:pPr>
        <w:pStyle w:val="7"/>
        <w:spacing w:before="44"/>
        <w:ind w:left="0"/>
      </w:pPr>
    </w:p>
    <w:p w14:paraId="57A777D9">
      <w:pPr>
        <w:pStyle w:val="4"/>
        <w:numPr>
          <w:ilvl w:val="1"/>
          <w:numId w:val="27"/>
        </w:numPr>
        <w:tabs>
          <w:tab w:val="left" w:pos="624"/>
        </w:tabs>
        <w:spacing w:before="0" w:after="0" w:line="240" w:lineRule="auto"/>
        <w:ind w:left="624" w:right="0" w:hanging="308"/>
        <w:jc w:val="left"/>
      </w:pPr>
      <w:r>
        <w:t>Habilitação</w:t>
      </w:r>
      <w:r>
        <w:rPr>
          <w:spacing w:val="31"/>
        </w:rPr>
        <w:t xml:space="preserve"> </w:t>
      </w:r>
      <w:r>
        <w:rPr>
          <w:spacing w:val="-2"/>
        </w:rPr>
        <w:t>Técnica:</w:t>
      </w:r>
    </w:p>
    <w:p w14:paraId="18AE46CA">
      <w:pPr>
        <w:pStyle w:val="9"/>
        <w:numPr>
          <w:ilvl w:val="2"/>
          <w:numId w:val="27"/>
        </w:numPr>
        <w:tabs>
          <w:tab w:val="left" w:pos="758"/>
        </w:tabs>
        <w:spacing w:before="44"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12B93040">
      <w:pPr>
        <w:pStyle w:val="9"/>
        <w:numPr>
          <w:ilvl w:val="2"/>
          <w:numId w:val="27"/>
        </w:numPr>
        <w:tabs>
          <w:tab w:val="left" w:pos="747"/>
        </w:tabs>
        <w:spacing w:before="0"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51FF10C6">
      <w:pPr>
        <w:pStyle w:val="9"/>
        <w:numPr>
          <w:ilvl w:val="2"/>
          <w:numId w:val="29"/>
        </w:numPr>
        <w:tabs>
          <w:tab w:val="left" w:pos="761"/>
        </w:tabs>
        <w:spacing w:before="44"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65F587E5">
      <w:pPr>
        <w:pStyle w:val="9"/>
        <w:numPr>
          <w:ilvl w:val="3"/>
          <w:numId w:val="29"/>
        </w:numPr>
        <w:tabs>
          <w:tab w:val="left" w:pos="880"/>
        </w:tabs>
        <w:spacing w:before="0"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0865A437">
      <w:pPr>
        <w:pStyle w:val="9"/>
        <w:numPr>
          <w:ilvl w:val="3"/>
          <w:numId w:val="29"/>
        </w:numPr>
        <w:tabs>
          <w:tab w:val="left" w:pos="890"/>
        </w:tabs>
        <w:spacing w:before="44"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032745DA">
      <w:pPr>
        <w:pStyle w:val="9"/>
        <w:numPr>
          <w:ilvl w:val="3"/>
          <w:numId w:val="29"/>
        </w:numPr>
        <w:tabs>
          <w:tab w:val="left" w:pos="890"/>
        </w:tabs>
        <w:spacing w:before="43"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5228271D">
      <w:pPr>
        <w:pStyle w:val="7"/>
        <w:spacing w:before="87"/>
        <w:ind w:left="0"/>
      </w:pPr>
    </w:p>
    <w:p w14:paraId="047C5F04">
      <w:pPr>
        <w:pStyle w:val="4"/>
        <w:numPr>
          <w:ilvl w:val="1"/>
          <w:numId w:val="30"/>
        </w:numPr>
        <w:tabs>
          <w:tab w:val="left" w:pos="624"/>
        </w:tabs>
        <w:spacing w:before="0" w:after="0" w:line="240" w:lineRule="auto"/>
        <w:ind w:left="624" w:right="0" w:hanging="308"/>
        <w:jc w:val="left"/>
      </w:pPr>
      <w:r>
        <w:rPr>
          <w:w w:val="105"/>
        </w:rPr>
        <w:t>Regularidade</w:t>
      </w:r>
      <w:r>
        <w:rPr>
          <w:spacing w:val="-6"/>
          <w:w w:val="105"/>
        </w:rPr>
        <w:t xml:space="preserve"> </w:t>
      </w:r>
      <w:r>
        <w:rPr>
          <w:w w:val="105"/>
        </w:rPr>
        <w:t>fiscal,</w:t>
      </w:r>
      <w:r>
        <w:rPr>
          <w:spacing w:val="-6"/>
          <w:w w:val="105"/>
        </w:rPr>
        <w:t xml:space="preserve"> </w:t>
      </w:r>
      <w:r>
        <w:rPr>
          <w:w w:val="105"/>
        </w:rPr>
        <w:t>social</w:t>
      </w:r>
      <w:r>
        <w:rPr>
          <w:spacing w:val="-6"/>
          <w:w w:val="105"/>
        </w:rPr>
        <w:t xml:space="preserve"> </w:t>
      </w:r>
      <w:r>
        <w:rPr>
          <w:w w:val="105"/>
        </w:rPr>
        <w:t>e</w:t>
      </w:r>
      <w:r>
        <w:rPr>
          <w:spacing w:val="-6"/>
          <w:w w:val="105"/>
        </w:rPr>
        <w:t xml:space="preserve"> </w:t>
      </w:r>
      <w:r>
        <w:rPr>
          <w:spacing w:val="-2"/>
          <w:w w:val="105"/>
        </w:rPr>
        <w:t>trabalhista:</w:t>
      </w:r>
    </w:p>
    <w:p w14:paraId="035115FC">
      <w:pPr>
        <w:pStyle w:val="9"/>
        <w:numPr>
          <w:ilvl w:val="2"/>
          <w:numId w:val="30"/>
        </w:numPr>
        <w:tabs>
          <w:tab w:val="left" w:pos="713"/>
        </w:tabs>
        <w:spacing w:before="43"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1F50710D">
      <w:pPr>
        <w:pStyle w:val="9"/>
        <w:numPr>
          <w:ilvl w:val="0"/>
          <w:numId w:val="31"/>
        </w:numPr>
        <w:tabs>
          <w:tab w:val="left" w:pos="496"/>
        </w:tabs>
        <w:spacing w:before="44" w:after="0" w:line="240" w:lineRule="auto"/>
        <w:ind w:left="496" w:right="0" w:hanging="180"/>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1C55EB62">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6D13D3FE">
      <w:pPr>
        <w:pStyle w:val="9"/>
        <w:numPr>
          <w:ilvl w:val="1"/>
          <w:numId w:val="31"/>
        </w:numPr>
        <w:tabs>
          <w:tab w:val="left" w:pos="653"/>
        </w:tabs>
        <w:spacing w:before="1"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46AF5AE3">
      <w:pPr>
        <w:pStyle w:val="9"/>
        <w:numPr>
          <w:ilvl w:val="0"/>
          <w:numId w:val="31"/>
        </w:numPr>
        <w:tabs>
          <w:tab w:val="left" w:pos="496"/>
        </w:tabs>
        <w:spacing w:before="0" w:after="0" w:line="240" w:lineRule="auto"/>
        <w:ind w:left="496" w:right="0" w:hanging="180"/>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13C202D1">
      <w:pPr>
        <w:pStyle w:val="9"/>
        <w:numPr>
          <w:ilvl w:val="1"/>
          <w:numId w:val="31"/>
        </w:numPr>
        <w:tabs>
          <w:tab w:val="left" w:pos="640"/>
        </w:tabs>
        <w:spacing w:before="44"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62BAC4AD">
      <w:pPr>
        <w:pStyle w:val="9"/>
        <w:numPr>
          <w:ilvl w:val="1"/>
          <w:numId w:val="31"/>
        </w:numPr>
        <w:tabs>
          <w:tab w:val="left" w:pos="629"/>
        </w:tabs>
        <w:spacing w:before="1"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14D007DA">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3D8B9E2E">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4BED8164">
      <w:pPr>
        <w:pStyle w:val="9"/>
        <w:numPr>
          <w:ilvl w:val="1"/>
          <w:numId w:val="31"/>
        </w:numPr>
        <w:tabs>
          <w:tab w:val="left" w:pos="642"/>
        </w:tabs>
        <w:spacing w:before="44"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104CF1EB">
      <w:pPr>
        <w:pStyle w:val="9"/>
        <w:numPr>
          <w:ilvl w:val="0"/>
          <w:numId w:val="31"/>
        </w:numPr>
        <w:tabs>
          <w:tab w:val="left" w:pos="506"/>
        </w:tabs>
        <w:spacing w:before="0"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31DD6D0B">
      <w:pPr>
        <w:pStyle w:val="9"/>
        <w:spacing w:after="0" w:line="240" w:lineRule="auto"/>
        <w:jc w:val="left"/>
        <w:rPr>
          <w:sz w:val="17"/>
        </w:rPr>
        <w:sectPr>
          <w:pgSz w:w="15840" w:h="24480"/>
          <w:pgMar w:top="520" w:right="360" w:bottom="280" w:left="360" w:header="720" w:footer="720" w:gutter="0"/>
          <w:cols w:space="720" w:num="1"/>
        </w:sectPr>
      </w:pPr>
    </w:p>
    <w:p w14:paraId="32133A92">
      <w:pPr>
        <w:pStyle w:val="9"/>
        <w:numPr>
          <w:ilvl w:val="0"/>
          <w:numId w:val="31"/>
        </w:numPr>
        <w:tabs>
          <w:tab w:val="left" w:pos="524"/>
        </w:tabs>
        <w:spacing w:before="77"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59B13EA7">
      <w:pPr>
        <w:pStyle w:val="9"/>
        <w:numPr>
          <w:ilvl w:val="0"/>
          <w:numId w:val="31"/>
        </w:numPr>
        <w:tabs>
          <w:tab w:val="left" w:pos="480"/>
        </w:tabs>
        <w:spacing w:before="0"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49DA3425">
      <w:pPr>
        <w:pStyle w:val="9"/>
        <w:numPr>
          <w:ilvl w:val="2"/>
          <w:numId w:val="32"/>
        </w:numPr>
        <w:tabs>
          <w:tab w:val="left" w:pos="764"/>
        </w:tabs>
        <w:spacing w:before="1"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5B741DA2">
      <w:pPr>
        <w:pStyle w:val="9"/>
        <w:numPr>
          <w:ilvl w:val="2"/>
          <w:numId w:val="32"/>
        </w:numPr>
        <w:tabs>
          <w:tab w:val="left" w:pos="758"/>
        </w:tabs>
        <w:spacing w:before="1"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15CD1301">
      <w:pPr>
        <w:pStyle w:val="9"/>
        <w:numPr>
          <w:ilvl w:val="2"/>
          <w:numId w:val="32"/>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6B07F767">
      <w:pPr>
        <w:pStyle w:val="7"/>
        <w:spacing w:before="86"/>
        <w:ind w:left="0"/>
      </w:pPr>
    </w:p>
    <w:p w14:paraId="315617D1">
      <w:pPr>
        <w:pStyle w:val="4"/>
        <w:jc w:val="both"/>
      </w:pPr>
      <w:r>
        <w:rPr>
          <w:w w:val="105"/>
        </w:rPr>
        <w:t>4.4</w:t>
      </w:r>
      <w:r>
        <w:rPr>
          <w:spacing w:val="-12"/>
          <w:w w:val="105"/>
        </w:rPr>
        <w:t xml:space="preserve"> </w:t>
      </w:r>
      <w:r>
        <w:rPr>
          <w:w w:val="105"/>
        </w:rPr>
        <w:t>Qualificação</w:t>
      </w:r>
      <w:r>
        <w:rPr>
          <w:spacing w:val="-11"/>
          <w:w w:val="105"/>
        </w:rPr>
        <w:t xml:space="preserve"> </w:t>
      </w:r>
      <w:r>
        <w:rPr>
          <w:w w:val="105"/>
        </w:rPr>
        <w:t>Econômico-</w:t>
      </w:r>
      <w:r>
        <w:rPr>
          <w:spacing w:val="-2"/>
          <w:w w:val="105"/>
        </w:rPr>
        <w:t>Financeira</w:t>
      </w:r>
    </w:p>
    <w:p w14:paraId="58FD946D">
      <w:pPr>
        <w:pStyle w:val="9"/>
        <w:numPr>
          <w:ilvl w:val="1"/>
          <w:numId w:val="33"/>
        </w:numPr>
        <w:tabs>
          <w:tab w:val="left" w:pos="625"/>
        </w:tabs>
        <w:spacing w:before="44" w:after="0" w:line="292" w:lineRule="auto"/>
        <w:ind w:left="316" w:right="299" w:firstLine="0"/>
        <w:jc w:val="both"/>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4B93C1D1">
      <w:pPr>
        <w:pStyle w:val="9"/>
        <w:numPr>
          <w:ilvl w:val="1"/>
          <w:numId w:val="33"/>
        </w:numPr>
        <w:tabs>
          <w:tab w:val="left" w:pos="624"/>
        </w:tabs>
        <w:spacing w:before="0" w:after="0" w:line="240" w:lineRule="auto"/>
        <w:ind w:left="624" w:right="0" w:hanging="308"/>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657CFAF6">
      <w:pPr>
        <w:pStyle w:val="9"/>
        <w:numPr>
          <w:ilvl w:val="2"/>
          <w:numId w:val="33"/>
        </w:numPr>
        <w:tabs>
          <w:tab w:val="left" w:pos="747"/>
        </w:tabs>
        <w:spacing w:before="44" w:after="0" w:line="240" w:lineRule="auto"/>
        <w:ind w:left="747" w:right="0" w:hanging="431"/>
        <w:jc w:val="both"/>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6B5A4B93">
      <w:pPr>
        <w:pStyle w:val="9"/>
        <w:numPr>
          <w:ilvl w:val="2"/>
          <w:numId w:val="34"/>
        </w:numPr>
        <w:tabs>
          <w:tab w:val="left" w:pos="776"/>
        </w:tabs>
        <w:spacing w:before="43" w:after="0" w:line="292" w:lineRule="auto"/>
        <w:ind w:left="316" w:right="299" w:firstLine="0"/>
        <w:jc w:val="both"/>
        <w:rPr>
          <w:sz w:val="17"/>
        </w:rPr>
      </w:pPr>
      <w:r>
        <w:rPr>
          <w:w w:val="105"/>
          <w:sz w:val="17"/>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65E24D0A">
      <w:pPr>
        <w:pStyle w:val="9"/>
        <w:numPr>
          <w:ilvl w:val="2"/>
          <w:numId w:val="34"/>
        </w:numPr>
        <w:tabs>
          <w:tab w:val="left" w:pos="763"/>
        </w:tabs>
        <w:spacing w:before="1" w:after="0" w:line="292" w:lineRule="auto"/>
        <w:ind w:left="316" w:right="299" w:firstLine="0"/>
        <w:jc w:val="both"/>
        <w:rPr>
          <w:sz w:val="17"/>
        </w:rPr>
      </w:pPr>
      <w:r>
        <w:rPr>
          <w:w w:val="105"/>
          <w:sz w:val="17"/>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w w:val="105"/>
          <w:sz w:val="17"/>
        </w:rPr>
        <w:t>provisórios.</w:t>
      </w:r>
    </w:p>
    <w:p w14:paraId="7DDF62DF">
      <w:pPr>
        <w:pStyle w:val="7"/>
        <w:spacing w:before="44"/>
        <w:ind w:left="0"/>
      </w:pPr>
    </w:p>
    <w:p w14:paraId="66627429">
      <w:pPr>
        <w:pStyle w:val="3"/>
        <w:numPr>
          <w:ilvl w:val="1"/>
          <w:numId w:val="35"/>
        </w:numPr>
        <w:tabs>
          <w:tab w:val="left" w:pos="624"/>
        </w:tabs>
        <w:spacing w:before="0" w:after="0" w:line="240" w:lineRule="auto"/>
        <w:ind w:left="624" w:right="0" w:hanging="308"/>
        <w:jc w:val="left"/>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6C1A06CC">
      <w:pPr>
        <w:pStyle w:val="9"/>
        <w:numPr>
          <w:ilvl w:val="2"/>
          <w:numId w:val="35"/>
        </w:numPr>
        <w:tabs>
          <w:tab w:val="left" w:pos="772"/>
        </w:tabs>
        <w:spacing w:before="43"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6B8DDCC1">
      <w:pPr>
        <w:pStyle w:val="9"/>
        <w:numPr>
          <w:ilvl w:val="2"/>
          <w:numId w:val="35"/>
        </w:numPr>
        <w:tabs>
          <w:tab w:val="left" w:pos="795"/>
        </w:tabs>
        <w:spacing w:before="1"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7A1EFBE9">
      <w:pPr>
        <w:pStyle w:val="9"/>
        <w:numPr>
          <w:ilvl w:val="2"/>
          <w:numId w:val="35"/>
        </w:numPr>
        <w:tabs>
          <w:tab w:val="left" w:pos="747"/>
        </w:tabs>
        <w:spacing w:before="1"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6ED29592">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72DE3448">
      <w:pPr>
        <w:pStyle w:val="9"/>
        <w:numPr>
          <w:ilvl w:val="2"/>
          <w:numId w:val="35"/>
        </w:numPr>
        <w:tabs>
          <w:tab w:val="left" w:pos="782"/>
        </w:tabs>
        <w:spacing w:before="44"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6958AEFE">
      <w:pPr>
        <w:pStyle w:val="9"/>
        <w:numPr>
          <w:ilvl w:val="2"/>
          <w:numId w:val="35"/>
        </w:numPr>
        <w:tabs>
          <w:tab w:val="left" w:pos="757"/>
        </w:tabs>
        <w:spacing w:before="0"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3A83D0ED">
      <w:pPr>
        <w:pStyle w:val="9"/>
        <w:numPr>
          <w:ilvl w:val="2"/>
          <w:numId w:val="35"/>
        </w:numPr>
        <w:tabs>
          <w:tab w:val="left" w:pos="757"/>
        </w:tabs>
        <w:spacing w:before="44"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1"/>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6"/>
          <w:w w:val="105"/>
          <w:sz w:val="17"/>
        </w:rPr>
        <w:t xml:space="preserve"> </w:t>
      </w:r>
      <w:r>
        <w:rPr>
          <w:w w:val="105"/>
          <w:sz w:val="17"/>
        </w:rPr>
        <w:t>-</w:t>
      </w:r>
      <w:r>
        <w:rPr>
          <w:spacing w:val="-7"/>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6"/>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43240414">
      <w:pPr>
        <w:pStyle w:val="9"/>
        <w:numPr>
          <w:ilvl w:val="2"/>
          <w:numId w:val="35"/>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6045B3F1">
      <w:pPr>
        <w:pStyle w:val="9"/>
        <w:numPr>
          <w:ilvl w:val="2"/>
          <w:numId w:val="35"/>
        </w:numPr>
        <w:tabs>
          <w:tab w:val="left" w:pos="774"/>
        </w:tabs>
        <w:spacing w:before="43" w:after="0" w:line="292" w:lineRule="auto"/>
        <w:ind w:left="316" w:right="299" w:firstLine="0"/>
        <w:jc w:val="both"/>
        <w:rPr>
          <w:sz w:val="17"/>
        </w:rPr>
      </w:pPr>
      <w:r>
        <w:rPr>
          <w:w w:val="105"/>
          <w:sz w:val="17"/>
        </w:rPr>
        <w:t>O material deverá apresentar em sua embalagem dados de identificação, procedência, data da fabricação, validade (conforme subitem 3.10.2.5.), número do lote e registro/notificação no MS ou ANVISA para os itens que forem necessários;</w:t>
      </w:r>
    </w:p>
    <w:p w14:paraId="55A6B8EA">
      <w:pPr>
        <w:pStyle w:val="9"/>
        <w:numPr>
          <w:ilvl w:val="2"/>
          <w:numId w:val="35"/>
        </w:numPr>
        <w:tabs>
          <w:tab w:val="left" w:pos="850"/>
        </w:tabs>
        <w:spacing w:before="1" w:after="0" w:line="292" w:lineRule="auto"/>
        <w:ind w:left="316" w:right="299" w:firstLine="0"/>
        <w:jc w:val="both"/>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753A29ED">
      <w:pPr>
        <w:pStyle w:val="9"/>
        <w:numPr>
          <w:ilvl w:val="2"/>
          <w:numId w:val="35"/>
        </w:numPr>
        <w:tabs>
          <w:tab w:val="left" w:pos="836"/>
        </w:tabs>
        <w:spacing w:before="1" w:after="0" w:line="292" w:lineRule="auto"/>
        <w:ind w:left="316" w:right="299" w:firstLine="0"/>
        <w:jc w:val="both"/>
        <w:rPr>
          <w:sz w:val="17"/>
        </w:rPr>
      </w:pPr>
      <w:r>
        <w:rPr>
          <w:w w:val="105"/>
          <w:sz w:val="17"/>
        </w:rPr>
        <w:t>A</w:t>
      </w:r>
      <w:r>
        <w:rPr>
          <w:spacing w:val="-8"/>
          <w:w w:val="105"/>
          <w:sz w:val="17"/>
        </w:rPr>
        <w:t xml:space="preserve"> </w:t>
      </w:r>
      <w:r>
        <w:rPr>
          <w:w w:val="105"/>
          <w:sz w:val="17"/>
        </w:rPr>
        <w:t>marca do medicamento licitado deverá ser efetivamente entregue pela contratada.</w:t>
      </w:r>
      <w:r>
        <w:rPr>
          <w:spacing w:val="-8"/>
          <w:w w:val="105"/>
          <w:sz w:val="17"/>
        </w:rPr>
        <w:t xml:space="preserve"> </w:t>
      </w:r>
      <w:r>
        <w:rPr>
          <w:w w:val="105"/>
          <w:sz w:val="17"/>
        </w:rPr>
        <w:t>A</w:t>
      </w:r>
      <w:r>
        <w:rPr>
          <w:spacing w:val="-8"/>
          <w:w w:val="105"/>
          <w:sz w:val="17"/>
        </w:rPr>
        <w:t xml:space="preserve"> </w:t>
      </w:r>
      <w:r>
        <w:rPr>
          <w:w w:val="105"/>
          <w:sz w:val="17"/>
        </w:rPr>
        <w:t>solicitação de substituição de marca somente será admitida mediante apresentação de documentação emitida pelo laboratório vencedor, contendo a previsão de entrega do produto, ou documento expedido pela</w:t>
      </w:r>
      <w:r>
        <w:rPr>
          <w:spacing w:val="-4"/>
          <w:w w:val="105"/>
          <w:sz w:val="17"/>
        </w:rPr>
        <w:t xml:space="preserve"> </w:t>
      </w:r>
      <w:r>
        <w:rPr>
          <w:w w:val="105"/>
          <w:sz w:val="17"/>
        </w:rPr>
        <w:t>ANVISA</w:t>
      </w:r>
      <w:r>
        <w:rPr>
          <w:spacing w:val="-4"/>
          <w:w w:val="105"/>
          <w:sz w:val="17"/>
        </w:rPr>
        <w:t xml:space="preserve"> </w:t>
      </w:r>
      <w:r>
        <w:rPr>
          <w:w w:val="105"/>
          <w:sz w:val="17"/>
        </w:rPr>
        <w:t xml:space="preserve">que comprove a descontinuação do medicamento, nos casos previstos no item 3.10.2 deste </w:t>
      </w:r>
      <w:r>
        <w:rPr>
          <w:spacing w:val="-2"/>
          <w:w w:val="105"/>
          <w:sz w:val="17"/>
        </w:rPr>
        <w:t>Termo;</w:t>
      </w:r>
    </w:p>
    <w:p w14:paraId="34E89B17">
      <w:pPr>
        <w:pStyle w:val="9"/>
        <w:numPr>
          <w:ilvl w:val="2"/>
          <w:numId w:val="35"/>
        </w:numPr>
        <w:tabs>
          <w:tab w:val="left" w:pos="896"/>
        </w:tabs>
        <w:spacing w:before="1" w:after="0" w:line="292" w:lineRule="auto"/>
        <w:ind w:left="316" w:right="299" w:firstLine="0"/>
        <w:jc w:val="both"/>
        <w:rPr>
          <w:sz w:val="17"/>
        </w:rPr>
      </w:pPr>
      <w:r>
        <w:rPr>
          <w:w w:val="105"/>
          <w:sz w:val="17"/>
        </w:rPr>
        <w:t>Em caso de material importado, deve ter, adicionalmente, etiqueta e/ou manual com todas as informações técnicas em português. Informações incorretas ou inconsistências serão de responsabilidade exclusiva do fornecedor.</w:t>
      </w:r>
    </w:p>
    <w:p w14:paraId="35DC0FF1">
      <w:pPr>
        <w:pStyle w:val="7"/>
        <w:spacing w:before="44"/>
        <w:ind w:left="0"/>
      </w:pPr>
    </w:p>
    <w:p w14:paraId="31C43E7C">
      <w:pPr>
        <w:pStyle w:val="3"/>
        <w:numPr>
          <w:ilvl w:val="0"/>
          <w:numId w:val="27"/>
        </w:numPr>
        <w:tabs>
          <w:tab w:val="left" w:pos="492"/>
        </w:tabs>
        <w:spacing w:before="0"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267CF77B">
      <w:pPr>
        <w:pStyle w:val="9"/>
        <w:numPr>
          <w:ilvl w:val="1"/>
          <w:numId w:val="27"/>
        </w:numPr>
        <w:tabs>
          <w:tab w:val="left" w:pos="614"/>
        </w:tabs>
        <w:spacing w:before="43" w:after="0" w:line="240" w:lineRule="auto"/>
        <w:ind w:left="614" w:right="0" w:hanging="298"/>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13CBD179">
      <w:pPr>
        <w:pStyle w:val="9"/>
        <w:numPr>
          <w:ilvl w:val="2"/>
          <w:numId w:val="27"/>
        </w:numPr>
        <w:tabs>
          <w:tab w:val="left" w:pos="753"/>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7CC09380">
      <w:pPr>
        <w:pStyle w:val="9"/>
        <w:numPr>
          <w:ilvl w:val="2"/>
          <w:numId w:val="27"/>
        </w:numPr>
        <w:tabs>
          <w:tab w:val="left" w:pos="774"/>
        </w:tabs>
        <w:spacing w:before="1"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2"/>
          <w:w w:val="105"/>
          <w:sz w:val="17"/>
        </w:rPr>
        <w:t xml:space="preserve"> </w:t>
      </w:r>
      <w:r>
        <w:rPr>
          <w:w w:val="105"/>
          <w:sz w:val="17"/>
        </w:rPr>
        <w:t>contratados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aferir</w:t>
      </w:r>
      <w:r>
        <w:rPr>
          <w:spacing w:val="-2"/>
          <w:w w:val="105"/>
          <w:sz w:val="17"/>
        </w:rPr>
        <w:t xml:space="preserve"> </w:t>
      </w:r>
      <w:r>
        <w:rPr>
          <w:w w:val="105"/>
          <w:sz w:val="17"/>
        </w:rPr>
        <w:t>se</w:t>
      </w:r>
      <w:r>
        <w:rPr>
          <w:spacing w:val="-2"/>
          <w:w w:val="105"/>
          <w:sz w:val="17"/>
        </w:rPr>
        <w:t xml:space="preserve"> </w:t>
      </w:r>
      <w:r>
        <w:rPr>
          <w:w w:val="105"/>
          <w:sz w:val="17"/>
        </w:rPr>
        <w:t>a</w:t>
      </w:r>
      <w:r>
        <w:rPr>
          <w:spacing w:val="-2"/>
          <w:w w:val="105"/>
          <w:sz w:val="17"/>
        </w:rPr>
        <w:t xml:space="preserve"> </w:t>
      </w:r>
      <w:r>
        <w:rPr>
          <w:w w:val="105"/>
          <w:sz w:val="17"/>
        </w:rPr>
        <w:t>quantidade,</w:t>
      </w:r>
      <w:r>
        <w:rPr>
          <w:spacing w:val="-2"/>
          <w:w w:val="105"/>
          <w:sz w:val="17"/>
        </w:rPr>
        <w:t xml:space="preserve"> </w:t>
      </w:r>
      <w:r>
        <w:rPr>
          <w:w w:val="105"/>
          <w:sz w:val="17"/>
        </w:rPr>
        <w:t>a</w:t>
      </w:r>
      <w:r>
        <w:rPr>
          <w:spacing w:val="-2"/>
          <w:w w:val="105"/>
          <w:sz w:val="17"/>
        </w:rPr>
        <w:t xml:space="preserve"> </w:t>
      </w:r>
      <w:r>
        <w:rPr>
          <w:w w:val="105"/>
          <w:sz w:val="17"/>
        </w:rPr>
        <w:t>qualidade,</w:t>
      </w:r>
      <w:r>
        <w:rPr>
          <w:spacing w:val="-2"/>
          <w:w w:val="105"/>
          <w:sz w:val="17"/>
        </w:rPr>
        <w:t xml:space="preserve"> </w:t>
      </w:r>
      <w:r>
        <w:rPr>
          <w:w w:val="105"/>
          <w:sz w:val="17"/>
        </w:rPr>
        <w:t>o</w:t>
      </w:r>
      <w:r>
        <w:rPr>
          <w:spacing w:val="-2"/>
          <w:w w:val="105"/>
          <w:sz w:val="17"/>
        </w:rPr>
        <w:t xml:space="preserve"> </w:t>
      </w:r>
      <w:r>
        <w:rPr>
          <w:w w:val="105"/>
          <w:sz w:val="17"/>
        </w:rPr>
        <w:t>tempo</w:t>
      </w:r>
      <w:r>
        <w:rPr>
          <w:spacing w:val="-2"/>
          <w:w w:val="105"/>
          <w:sz w:val="17"/>
        </w:rPr>
        <w:t xml:space="preserve"> </w:t>
      </w:r>
      <w:r>
        <w:rPr>
          <w:w w:val="105"/>
          <w:sz w:val="17"/>
        </w:rPr>
        <w:t>e</w:t>
      </w:r>
      <w:r>
        <w:rPr>
          <w:spacing w:val="-2"/>
          <w:w w:val="105"/>
          <w:sz w:val="17"/>
        </w:rPr>
        <w:t xml:space="preserve"> </w:t>
      </w:r>
      <w:r>
        <w:rPr>
          <w:w w:val="105"/>
          <w:sz w:val="17"/>
        </w:rPr>
        <w:t>o</w:t>
      </w:r>
      <w:r>
        <w:rPr>
          <w:spacing w:val="-2"/>
          <w:w w:val="105"/>
          <w:sz w:val="17"/>
        </w:rPr>
        <w:t xml:space="preserve"> </w:t>
      </w:r>
      <w:r>
        <w:rPr>
          <w:w w:val="105"/>
          <w:sz w:val="17"/>
        </w:rPr>
        <w:t>modo</w:t>
      </w:r>
      <w:r>
        <w:rPr>
          <w:spacing w:val="-2"/>
          <w:w w:val="105"/>
          <w:sz w:val="17"/>
        </w:rPr>
        <w:t xml:space="preserve"> </w:t>
      </w:r>
      <w:r>
        <w:rPr>
          <w:w w:val="105"/>
          <w:sz w:val="17"/>
        </w:rPr>
        <w:t>da</w:t>
      </w:r>
      <w:r>
        <w:rPr>
          <w:spacing w:val="-2"/>
          <w:w w:val="105"/>
          <w:sz w:val="17"/>
        </w:rPr>
        <w:t xml:space="preserve"> </w:t>
      </w:r>
      <w:r>
        <w:rPr>
          <w:w w:val="105"/>
          <w:sz w:val="17"/>
        </w:rPr>
        <w:t>prestação</w:t>
      </w:r>
      <w:r>
        <w:rPr>
          <w:spacing w:val="-2"/>
          <w:w w:val="105"/>
          <w:sz w:val="17"/>
        </w:rPr>
        <w:t xml:space="preserve"> </w:t>
      </w:r>
      <w:r>
        <w:rPr>
          <w:w w:val="105"/>
          <w:sz w:val="17"/>
        </w:rPr>
        <w:t>ou</w:t>
      </w:r>
      <w:r>
        <w:rPr>
          <w:spacing w:val="-2"/>
          <w:w w:val="105"/>
          <w:sz w:val="17"/>
        </w:rPr>
        <w:t xml:space="preserve"> </w:t>
      </w:r>
      <w:r>
        <w:rPr>
          <w:w w:val="105"/>
          <w:sz w:val="17"/>
        </w:rPr>
        <w:t>da</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estão</w:t>
      </w:r>
      <w:r>
        <w:rPr>
          <w:spacing w:val="-2"/>
          <w:w w:val="105"/>
          <w:sz w:val="17"/>
        </w:rPr>
        <w:t xml:space="preserve"> </w:t>
      </w:r>
      <w:r>
        <w:rPr>
          <w:w w:val="105"/>
          <w:sz w:val="17"/>
        </w:rPr>
        <w:t>compatíveis</w:t>
      </w:r>
      <w:r>
        <w:rPr>
          <w:spacing w:val="-2"/>
          <w:w w:val="105"/>
          <w:sz w:val="17"/>
        </w:rPr>
        <w:t xml:space="preserve"> </w:t>
      </w:r>
      <w:r>
        <w:rPr>
          <w:w w:val="105"/>
          <w:sz w:val="17"/>
        </w:rPr>
        <w:t>com</w:t>
      </w:r>
      <w:r>
        <w:rPr>
          <w:spacing w:val="-2"/>
          <w:w w:val="105"/>
          <w:sz w:val="17"/>
        </w:rPr>
        <w:t xml:space="preserve"> </w:t>
      </w:r>
      <w:r>
        <w:rPr>
          <w:w w:val="105"/>
          <w:sz w:val="17"/>
        </w:rPr>
        <w:t>os</w:t>
      </w:r>
      <w:r>
        <w:rPr>
          <w:spacing w:val="-2"/>
          <w:w w:val="105"/>
          <w:sz w:val="17"/>
        </w:rPr>
        <w:t xml:space="preserve"> </w:t>
      </w:r>
      <w:r>
        <w:rPr>
          <w:w w:val="105"/>
          <w:sz w:val="17"/>
        </w:rPr>
        <w:t>indicadores</w:t>
      </w:r>
      <w:r>
        <w:rPr>
          <w:spacing w:val="-2"/>
          <w:w w:val="105"/>
          <w:sz w:val="17"/>
        </w:rPr>
        <w:t xml:space="preserve"> </w:t>
      </w:r>
      <w:r>
        <w:rPr>
          <w:w w:val="105"/>
          <w:sz w:val="17"/>
        </w:rPr>
        <w:t>estabelecidos</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 pagamento, conforme o resultado pretendido pela administração;</w:t>
      </w:r>
    </w:p>
    <w:p w14:paraId="75E2614A">
      <w:pPr>
        <w:pStyle w:val="9"/>
        <w:numPr>
          <w:ilvl w:val="3"/>
          <w:numId w:val="27"/>
        </w:numPr>
        <w:tabs>
          <w:tab w:val="left" w:pos="918"/>
        </w:tabs>
        <w:spacing w:before="1" w:after="0" w:line="292" w:lineRule="auto"/>
        <w:ind w:left="316" w:right="299" w:firstLine="0"/>
        <w:jc w:val="both"/>
        <w:rPr>
          <w:sz w:val="17"/>
        </w:rPr>
      </w:pPr>
      <w:r>
        <w:rPr>
          <w:w w:val="105"/>
          <w:sz w:val="17"/>
        </w:rPr>
        <w:t>Especificamente sobre aquisição de PPS, na qualidade de materiais médico-hospitalares, serão confrontadas as descrições constantes no presente termo com o material que é entregue 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1EF77BD5">
      <w:pPr>
        <w:pStyle w:val="9"/>
        <w:numPr>
          <w:ilvl w:val="2"/>
          <w:numId w:val="27"/>
        </w:numPr>
        <w:tabs>
          <w:tab w:val="left" w:pos="757"/>
        </w:tabs>
        <w:spacing w:before="1" w:after="0" w:line="240" w:lineRule="auto"/>
        <w:ind w:left="757" w:right="0" w:hanging="441"/>
        <w:jc w:val="both"/>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61745F82">
      <w:pPr>
        <w:pStyle w:val="9"/>
        <w:numPr>
          <w:ilvl w:val="2"/>
          <w:numId w:val="27"/>
        </w:numPr>
        <w:tabs>
          <w:tab w:val="left" w:pos="772"/>
        </w:tabs>
        <w:spacing w:before="43" w:after="0" w:line="292" w:lineRule="auto"/>
        <w:ind w:left="316" w:right="299" w:firstLine="0"/>
        <w:jc w:val="both"/>
        <w:rPr>
          <w:sz w:val="17"/>
        </w:rPr>
      </w:pPr>
      <w:r>
        <w:rPr>
          <w:w w:val="105"/>
          <w:sz w:val="17"/>
        </w:rPr>
        <w:t xml:space="preserve">Havendo necessidade de intervenção, a fiscalização notificará o gestor, que entrará em contato com a CONTRATADA, seja através de preposto previamente designado, ou nos canais de contato habituais, como </w:t>
      </w:r>
      <w:r>
        <w:rPr>
          <w:i/>
          <w:w w:val="105"/>
          <w:sz w:val="17"/>
        </w:rPr>
        <w:t>e-mail</w:t>
      </w:r>
      <w:r>
        <w:rPr>
          <w:w w:val="105"/>
          <w:sz w:val="17"/>
        </w:rPr>
        <w:t>, telefones, etc;</w:t>
      </w:r>
    </w:p>
    <w:p w14:paraId="49A347A5">
      <w:pPr>
        <w:pStyle w:val="9"/>
        <w:numPr>
          <w:ilvl w:val="3"/>
          <w:numId w:val="27"/>
        </w:numPr>
        <w:tabs>
          <w:tab w:val="left" w:pos="890"/>
        </w:tabs>
        <w:spacing w:before="1" w:after="0" w:line="240" w:lineRule="auto"/>
        <w:ind w:left="890" w:right="0" w:hanging="574"/>
        <w:jc w:val="both"/>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00540FEA">
      <w:pPr>
        <w:pStyle w:val="9"/>
        <w:numPr>
          <w:ilvl w:val="3"/>
          <w:numId w:val="27"/>
        </w:numPr>
        <w:tabs>
          <w:tab w:val="left" w:pos="89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8"/>
          <w:w w:val="105"/>
          <w:sz w:val="17"/>
        </w:rPr>
        <w:t xml:space="preserve"> </w:t>
      </w:r>
      <w:r>
        <w:rPr>
          <w:w w:val="105"/>
          <w:sz w:val="17"/>
        </w:rPr>
        <w:t>Administração Pública.</w:t>
      </w:r>
    </w:p>
    <w:p w14:paraId="5BABDEE9">
      <w:pPr>
        <w:pStyle w:val="9"/>
        <w:numPr>
          <w:ilvl w:val="3"/>
          <w:numId w:val="27"/>
        </w:numPr>
        <w:tabs>
          <w:tab w:val="left" w:pos="880"/>
        </w:tabs>
        <w:spacing w:before="1" w:after="0" w:line="240" w:lineRule="auto"/>
        <w:ind w:left="880" w:right="0" w:hanging="564"/>
        <w:jc w:val="both"/>
        <w:rPr>
          <w:sz w:val="17"/>
        </w:rPr>
      </w:pPr>
      <w:r>
        <w:rPr>
          <w:w w:val="105"/>
          <w:sz w:val="17"/>
        </w:rPr>
        <w:t>As</w:t>
      </w:r>
      <w:r>
        <w:rPr>
          <w:spacing w:val="-8"/>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40F470DB">
      <w:pPr>
        <w:pStyle w:val="9"/>
        <w:numPr>
          <w:ilvl w:val="3"/>
          <w:numId w:val="27"/>
        </w:numPr>
        <w:tabs>
          <w:tab w:val="left" w:pos="880"/>
        </w:tabs>
        <w:spacing w:before="43" w:after="0" w:line="240" w:lineRule="auto"/>
        <w:ind w:left="880" w:right="0" w:hanging="564"/>
        <w:jc w:val="both"/>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3F6BE722">
      <w:pPr>
        <w:pStyle w:val="7"/>
        <w:spacing w:before="87"/>
        <w:ind w:left="0"/>
      </w:pPr>
    </w:p>
    <w:p w14:paraId="55653090">
      <w:pPr>
        <w:pStyle w:val="3"/>
        <w:numPr>
          <w:ilvl w:val="1"/>
          <w:numId w:val="27"/>
        </w:numPr>
        <w:tabs>
          <w:tab w:val="left" w:pos="624"/>
        </w:tabs>
        <w:spacing w:before="0" w:after="0" w:line="240" w:lineRule="auto"/>
        <w:ind w:left="624" w:right="0" w:hanging="308"/>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302DEB08">
      <w:pPr>
        <w:pStyle w:val="9"/>
        <w:numPr>
          <w:ilvl w:val="2"/>
          <w:numId w:val="27"/>
        </w:numPr>
        <w:tabs>
          <w:tab w:val="left" w:pos="777"/>
        </w:tabs>
        <w:spacing w:before="43"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6CD3C855">
      <w:pPr>
        <w:pStyle w:val="9"/>
        <w:numPr>
          <w:ilvl w:val="2"/>
          <w:numId w:val="27"/>
        </w:numPr>
        <w:tabs>
          <w:tab w:val="left" w:pos="760"/>
        </w:tabs>
        <w:spacing w:before="1"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4"/>
          <w:w w:val="105"/>
          <w:sz w:val="17"/>
        </w:rPr>
        <w:t xml:space="preserve"> </w:t>
      </w:r>
      <w:r>
        <w:rPr>
          <w:w w:val="105"/>
          <w:sz w:val="17"/>
        </w:rPr>
        <w:t>poderão</w:t>
      </w:r>
      <w:r>
        <w:rPr>
          <w:spacing w:val="-3"/>
          <w:w w:val="105"/>
          <w:sz w:val="17"/>
        </w:rPr>
        <w:t xml:space="preserve"> </w:t>
      </w:r>
      <w:r>
        <w:rPr>
          <w:w w:val="105"/>
          <w:sz w:val="17"/>
        </w:rPr>
        <w:t>ser</w:t>
      </w:r>
      <w:r>
        <w:rPr>
          <w:spacing w:val="-4"/>
          <w:w w:val="105"/>
          <w:sz w:val="17"/>
        </w:rPr>
        <w:t xml:space="preserve"> </w:t>
      </w:r>
      <w:r>
        <w:rPr>
          <w:w w:val="105"/>
          <w:sz w:val="17"/>
        </w:rPr>
        <w:t>rejeitados,</w:t>
      </w:r>
      <w:r>
        <w:rPr>
          <w:spacing w:val="-3"/>
          <w:w w:val="105"/>
          <w:sz w:val="17"/>
        </w:rPr>
        <w:t xml:space="preserve"> </w:t>
      </w:r>
      <w:r>
        <w:rPr>
          <w:w w:val="105"/>
          <w:sz w:val="17"/>
        </w:rPr>
        <w:t>no</w:t>
      </w:r>
      <w:r>
        <w:rPr>
          <w:spacing w:val="-4"/>
          <w:w w:val="105"/>
          <w:sz w:val="17"/>
        </w:rPr>
        <w:t xml:space="preserve"> </w:t>
      </w:r>
      <w:r>
        <w:rPr>
          <w:w w:val="105"/>
          <w:sz w:val="17"/>
        </w:rPr>
        <w:t>todo</w:t>
      </w:r>
      <w:r>
        <w:rPr>
          <w:spacing w:val="-3"/>
          <w:w w:val="105"/>
          <w:sz w:val="17"/>
        </w:rPr>
        <w:t xml:space="preserve"> </w:t>
      </w:r>
      <w:r>
        <w:rPr>
          <w:w w:val="105"/>
          <w:sz w:val="17"/>
        </w:rPr>
        <w:t>ou</w:t>
      </w:r>
      <w:r>
        <w:rPr>
          <w:spacing w:val="-4"/>
          <w:w w:val="105"/>
          <w:sz w:val="17"/>
        </w:rPr>
        <w:t xml:space="preserve"> </w:t>
      </w:r>
      <w:r>
        <w:rPr>
          <w:w w:val="105"/>
          <w:sz w:val="17"/>
        </w:rPr>
        <w:t>em</w:t>
      </w:r>
      <w:r>
        <w:rPr>
          <w:spacing w:val="-3"/>
          <w:w w:val="105"/>
          <w:sz w:val="17"/>
        </w:rPr>
        <w:t xml:space="preserve"> </w:t>
      </w:r>
      <w:r>
        <w:rPr>
          <w:w w:val="105"/>
          <w:sz w:val="17"/>
        </w:rPr>
        <w:t>parte,</w:t>
      </w:r>
      <w:r>
        <w:rPr>
          <w:spacing w:val="-4"/>
          <w:w w:val="105"/>
          <w:sz w:val="17"/>
        </w:rPr>
        <w:t xml:space="preserve"> </w:t>
      </w:r>
      <w:r>
        <w:rPr>
          <w:w w:val="105"/>
          <w:sz w:val="17"/>
        </w:rPr>
        <w:t>quando</w:t>
      </w:r>
      <w:r>
        <w:rPr>
          <w:spacing w:val="-3"/>
          <w:w w:val="105"/>
          <w:sz w:val="17"/>
        </w:rPr>
        <w:t xml:space="preserve"> </w:t>
      </w:r>
      <w:r>
        <w:rPr>
          <w:w w:val="105"/>
          <w:sz w:val="17"/>
        </w:rPr>
        <w:t>em</w:t>
      </w:r>
      <w:r>
        <w:rPr>
          <w:spacing w:val="-4"/>
          <w:w w:val="105"/>
          <w:sz w:val="17"/>
        </w:rPr>
        <w:t xml:space="preserve"> </w:t>
      </w:r>
      <w:r>
        <w:rPr>
          <w:w w:val="105"/>
          <w:sz w:val="17"/>
        </w:rPr>
        <w:t>desacordo</w:t>
      </w:r>
      <w:r>
        <w:rPr>
          <w:spacing w:val="-3"/>
          <w:w w:val="105"/>
          <w:sz w:val="17"/>
        </w:rPr>
        <w:t xml:space="preserve"> </w:t>
      </w:r>
      <w:r>
        <w:rPr>
          <w:w w:val="105"/>
          <w:sz w:val="17"/>
        </w:rPr>
        <w:t>com</w:t>
      </w:r>
      <w:r>
        <w:rPr>
          <w:spacing w:val="-4"/>
          <w:w w:val="105"/>
          <w:sz w:val="17"/>
        </w:rPr>
        <w:t xml:space="preserve"> </w:t>
      </w:r>
      <w:r>
        <w:rPr>
          <w:w w:val="105"/>
          <w:sz w:val="17"/>
        </w:rPr>
        <w:t>as</w:t>
      </w:r>
      <w:r>
        <w:rPr>
          <w:spacing w:val="-3"/>
          <w:w w:val="105"/>
          <w:sz w:val="17"/>
        </w:rPr>
        <w:t xml:space="preserve"> </w:t>
      </w:r>
      <w:r>
        <w:rPr>
          <w:w w:val="105"/>
          <w:sz w:val="17"/>
        </w:rPr>
        <w:t>especificações</w:t>
      </w:r>
      <w:r>
        <w:rPr>
          <w:spacing w:val="-4"/>
          <w:w w:val="105"/>
          <w:sz w:val="17"/>
        </w:rPr>
        <w:t xml:space="preserve"> </w:t>
      </w:r>
      <w:r>
        <w:rPr>
          <w:w w:val="105"/>
          <w:sz w:val="17"/>
        </w:rPr>
        <w:t>constantes</w:t>
      </w:r>
      <w:r>
        <w:rPr>
          <w:spacing w:val="-3"/>
          <w:w w:val="105"/>
          <w:sz w:val="17"/>
        </w:rPr>
        <w:t xml:space="preserve"> </w:t>
      </w:r>
      <w:r>
        <w:rPr>
          <w:w w:val="105"/>
          <w:sz w:val="17"/>
        </w:rPr>
        <w:t>neste</w:t>
      </w:r>
      <w:r>
        <w:rPr>
          <w:spacing w:val="-6"/>
          <w:w w:val="105"/>
          <w:sz w:val="17"/>
        </w:rPr>
        <w:t xml:space="preserve"> </w:t>
      </w:r>
      <w:r>
        <w:rPr>
          <w:w w:val="105"/>
          <w:sz w:val="17"/>
        </w:rPr>
        <w:t>Termo</w:t>
      </w:r>
      <w:r>
        <w:rPr>
          <w:spacing w:val="-3"/>
          <w:w w:val="105"/>
          <w:sz w:val="17"/>
        </w:rPr>
        <w:t xml:space="preserve"> </w:t>
      </w:r>
      <w:r>
        <w:rPr>
          <w:w w:val="105"/>
          <w:sz w:val="17"/>
        </w:rPr>
        <w:t>de</w:t>
      </w:r>
      <w:r>
        <w:rPr>
          <w:spacing w:val="-4"/>
          <w:w w:val="105"/>
          <w:sz w:val="17"/>
        </w:rPr>
        <w:t xml:space="preserve"> </w:t>
      </w:r>
      <w:r>
        <w:rPr>
          <w:w w:val="105"/>
          <w:sz w:val="17"/>
        </w:rPr>
        <w:t>Referência</w:t>
      </w:r>
      <w:r>
        <w:rPr>
          <w:spacing w:val="-3"/>
          <w:w w:val="105"/>
          <w:sz w:val="17"/>
        </w:rPr>
        <w:t xml:space="preserve"> </w:t>
      </w:r>
      <w:r>
        <w:rPr>
          <w:w w:val="105"/>
          <w:sz w:val="17"/>
        </w:rPr>
        <w:t>e</w:t>
      </w:r>
      <w:r>
        <w:rPr>
          <w:spacing w:val="-4"/>
          <w:w w:val="105"/>
          <w:sz w:val="17"/>
        </w:rPr>
        <w:t xml:space="preserve"> </w:t>
      </w:r>
      <w:r>
        <w:rPr>
          <w:w w:val="105"/>
          <w:sz w:val="17"/>
        </w:rPr>
        <w:t>na</w:t>
      </w:r>
      <w:r>
        <w:rPr>
          <w:spacing w:val="-3"/>
          <w:w w:val="105"/>
          <w:sz w:val="17"/>
        </w:rPr>
        <w:t xml:space="preserve"> </w:t>
      </w:r>
      <w:r>
        <w:rPr>
          <w:w w:val="105"/>
          <w:sz w:val="17"/>
        </w:rPr>
        <w:t>proposta,</w:t>
      </w:r>
      <w:r>
        <w:rPr>
          <w:spacing w:val="-4"/>
          <w:w w:val="105"/>
          <w:sz w:val="17"/>
        </w:rPr>
        <w:t xml:space="preserve"> </w:t>
      </w:r>
      <w:r>
        <w:rPr>
          <w:w w:val="105"/>
          <w:sz w:val="17"/>
        </w:rPr>
        <w:t>devendo</w:t>
      </w:r>
      <w:r>
        <w:rPr>
          <w:spacing w:val="-3"/>
          <w:w w:val="105"/>
          <w:sz w:val="17"/>
        </w:rPr>
        <w:t xml:space="preserve"> </w:t>
      </w:r>
      <w:r>
        <w:rPr>
          <w:w w:val="105"/>
          <w:sz w:val="17"/>
        </w:rPr>
        <w:t>ser</w:t>
      </w:r>
      <w:r>
        <w:rPr>
          <w:spacing w:val="-4"/>
          <w:w w:val="105"/>
          <w:sz w:val="17"/>
        </w:rPr>
        <w:t xml:space="preserve"> </w:t>
      </w:r>
      <w:r>
        <w:rPr>
          <w:w w:val="105"/>
          <w:sz w:val="17"/>
        </w:rPr>
        <w:t>substituídos</w:t>
      </w:r>
      <w:r>
        <w:rPr>
          <w:spacing w:val="-3"/>
          <w:w w:val="105"/>
          <w:sz w:val="17"/>
        </w:rPr>
        <w:t xml:space="preserve"> </w:t>
      </w:r>
      <w:r>
        <w:rPr>
          <w:w w:val="105"/>
          <w:sz w:val="17"/>
        </w:rPr>
        <w:t>no</w:t>
      </w:r>
      <w:r>
        <w:rPr>
          <w:spacing w:val="-4"/>
          <w:w w:val="105"/>
          <w:sz w:val="17"/>
        </w:rPr>
        <w:t xml:space="preserve"> </w:t>
      </w:r>
      <w:r>
        <w:rPr>
          <w:w w:val="105"/>
          <w:sz w:val="17"/>
        </w:rPr>
        <w:t>prazo</w:t>
      </w:r>
      <w:r>
        <w:rPr>
          <w:spacing w:val="-3"/>
          <w:w w:val="105"/>
          <w:sz w:val="17"/>
        </w:rPr>
        <w:t xml:space="preserve"> </w:t>
      </w:r>
      <w:r>
        <w:rPr>
          <w:w w:val="105"/>
          <w:sz w:val="17"/>
        </w:rPr>
        <w:t>de</w:t>
      </w:r>
      <w:r>
        <w:rPr>
          <w:spacing w:val="-4"/>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17F903A9">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13B25AB3">
      <w:pPr>
        <w:pStyle w:val="7"/>
        <w:spacing w:before="86"/>
        <w:ind w:left="0"/>
      </w:pPr>
    </w:p>
    <w:p w14:paraId="0D0E981E">
      <w:pPr>
        <w:pStyle w:val="3"/>
        <w:numPr>
          <w:ilvl w:val="1"/>
          <w:numId w:val="27"/>
        </w:numPr>
        <w:tabs>
          <w:tab w:val="left" w:pos="624"/>
        </w:tabs>
        <w:spacing w:before="1" w:after="0" w:line="240" w:lineRule="auto"/>
        <w:ind w:left="624" w:right="0" w:hanging="308"/>
        <w:jc w:val="left"/>
      </w:pPr>
      <w:r>
        <w:rPr>
          <w:spacing w:val="-2"/>
          <w:w w:val="105"/>
        </w:rPr>
        <w:t>PAGAMENTO:</w:t>
      </w:r>
    </w:p>
    <w:p w14:paraId="3DF9258C">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3B8F3D59">
      <w:pPr>
        <w:pStyle w:val="9"/>
        <w:numPr>
          <w:ilvl w:val="3"/>
          <w:numId w:val="27"/>
        </w:numPr>
        <w:tabs>
          <w:tab w:val="left" w:pos="890"/>
        </w:tabs>
        <w:spacing w:before="43"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56175F12">
      <w:pPr>
        <w:pStyle w:val="9"/>
        <w:numPr>
          <w:ilvl w:val="2"/>
          <w:numId w:val="27"/>
        </w:numPr>
        <w:tabs>
          <w:tab w:val="left" w:pos="777"/>
        </w:tabs>
        <w:spacing w:before="44"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1"/>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2870825F">
      <w:pPr>
        <w:pStyle w:val="9"/>
        <w:numPr>
          <w:ilvl w:val="2"/>
          <w:numId w:val="27"/>
        </w:numPr>
        <w:tabs>
          <w:tab w:val="left" w:pos="757"/>
        </w:tabs>
        <w:spacing w:before="0"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2710D67D">
      <w:pPr>
        <w:pStyle w:val="7"/>
        <w:spacing w:before="87"/>
        <w:ind w:left="0"/>
      </w:pPr>
    </w:p>
    <w:p w14:paraId="294461E3">
      <w:pPr>
        <w:pStyle w:val="3"/>
        <w:numPr>
          <w:ilvl w:val="0"/>
          <w:numId w:val="27"/>
        </w:numPr>
        <w:tabs>
          <w:tab w:val="left" w:pos="492"/>
        </w:tabs>
        <w:spacing w:before="0"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16444D93">
      <w:pPr>
        <w:pStyle w:val="9"/>
        <w:numPr>
          <w:ilvl w:val="1"/>
          <w:numId w:val="27"/>
        </w:numPr>
        <w:tabs>
          <w:tab w:val="left" w:pos="637"/>
        </w:tabs>
        <w:spacing w:before="43"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1"/>
          <w:w w:val="105"/>
          <w:sz w:val="17"/>
        </w:rPr>
        <w:t xml:space="preserve"> </w:t>
      </w:r>
      <w:r>
        <w:rPr>
          <w:b/>
          <w:w w:val="105"/>
          <w:sz w:val="17"/>
        </w:rPr>
        <w:t xml:space="preserve">ABERTO </w:t>
      </w:r>
      <w:r>
        <w:rPr>
          <w:w w:val="105"/>
          <w:sz w:val="17"/>
        </w:rPr>
        <w:t>e atender a todas as fases de habilitação do certame, que constarão em futuro edital;</w:t>
      </w:r>
    </w:p>
    <w:p w14:paraId="70E423DD">
      <w:pPr>
        <w:pStyle w:val="9"/>
        <w:numPr>
          <w:ilvl w:val="1"/>
          <w:numId w:val="27"/>
        </w:numPr>
        <w:tabs>
          <w:tab w:val="left" w:pos="640"/>
        </w:tabs>
        <w:spacing w:before="1" w:after="0" w:line="292" w:lineRule="auto"/>
        <w:ind w:left="316" w:right="299" w:firstLine="0"/>
        <w:jc w:val="left"/>
        <w:rPr>
          <w:sz w:val="17"/>
        </w:rPr>
      </w:pPr>
      <w:r>
        <w:rPr>
          <w:w w:val="105"/>
          <w:sz w:val="17"/>
        </w:rPr>
        <w:t>Se</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de</w:t>
      </w:r>
      <w:r>
        <w:rPr>
          <w:spacing w:val="11"/>
          <w:w w:val="105"/>
          <w:sz w:val="17"/>
        </w:rPr>
        <w:t xml:space="preserve"> </w:t>
      </w:r>
      <w:r>
        <w:rPr>
          <w:w w:val="105"/>
          <w:sz w:val="17"/>
        </w:rPr>
        <w:t>preços</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de</w:t>
      </w:r>
      <w:r>
        <w:rPr>
          <w:spacing w:val="11"/>
          <w:w w:val="105"/>
          <w:sz w:val="17"/>
        </w:rPr>
        <w:t xml:space="preserve"> </w:t>
      </w:r>
      <w:r>
        <w:rPr>
          <w:w w:val="105"/>
          <w:sz w:val="17"/>
        </w:rPr>
        <w:t>menor</w:t>
      </w:r>
      <w:r>
        <w:rPr>
          <w:spacing w:val="11"/>
          <w:w w:val="105"/>
          <w:sz w:val="17"/>
        </w:rPr>
        <w:t xml:space="preserve"> </w:t>
      </w:r>
      <w:r>
        <w:rPr>
          <w:w w:val="105"/>
          <w:sz w:val="17"/>
        </w:rPr>
        <w:t>valor</w:t>
      </w:r>
      <w:r>
        <w:rPr>
          <w:spacing w:val="11"/>
          <w:w w:val="105"/>
          <w:sz w:val="17"/>
        </w:rPr>
        <w:t xml:space="preserve"> </w:t>
      </w:r>
      <w:r>
        <w:rPr>
          <w:w w:val="105"/>
          <w:sz w:val="17"/>
        </w:rPr>
        <w:t>não</w:t>
      </w:r>
      <w:r>
        <w:rPr>
          <w:spacing w:val="11"/>
          <w:w w:val="105"/>
          <w:sz w:val="17"/>
        </w:rPr>
        <w:t xml:space="preserve"> </w:t>
      </w:r>
      <w:r>
        <w:rPr>
          <w:w w:val="105"/>
          <w:sz w:val="17"/>
        </w:rPr>
        <w:t>for</w:t>
      </w:r>
      <w:r>
        <w:rPr>
          <w:spacing w:val="11"/>
          <w:w w:val="105"/>
          <w:sz w:val="17"/>
        </w:rPr>
        <w:t xml:space="preserve"> </w:t>
      </w:r>
      <w:r>
        <w:rPr>
          <w:w w:val="105"/>
          <w:sz w:val="17"/>
        </w:rPr>
        <w:t>aceitável,</w:t>
      </w:r>
      <w:r>
        <w:rPr>
          <w:spacing w:val="11"/>
          <w:w w:val="105"/>
          <w:sz w:val="17"/>
        </w:rPr>
        <w:t xml:space="preserve"> </w:t>
      </w:r>
      <w:r>
        <w:rPr>
          <w:w w:val="105"/>
          <w:sz w:val="17"/>
        </w:rPr>
        <w:t>o</w:t>
      </w:r>
      <w:r>
        <w:rPr>
          <w:spacing w:val="11"/>
          <w:w w:val="105"/>
          <w:sz w:val="17"/>
        </w:rPr>
        <w:t xml:space="preserve"> </w:t>
      </w:r>
      <w:r>
        <w:rPr>
          <w:w w:val="105"/>
          <w:sz w:val="17"/>
        </w:rPr>
        <w:t>pregoeiro</w:t>
      </w:r>
      <w:r>
        <w:rPr>
          <w:spacing w:val="11"/>
          <w:w w:val="105"/>
          <w:sz w:val="17"/>
        </w:rPr>
        <w:t xml:space="preserve"> </w:t>
      </w:r>
      <w:r>
        <w:rPr>
          <w:w w:val="105"/>
          <w:sz w:val="17"/>
        </w:rPr>
        <w:t>examinará</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subsequente,</w:t>
      </w:r>
      <w:r>
        <w:rPr>
          <w:spacing w:val="11"/>
          <w:w w:val="105"/>
          <w:sz w:val="17"/>
        </w:rPr>
        <w:t xml:space="preserve"> </w:t>
      </w:r>
      <w:r>
        <w:rPr>
          <w:w w:val="105"/>
          <w:sz w:val="17"/>
        </w:rPr>
        <w:t>na</w:t>
      </w:r>
      <w:r>
        <w:rPr>
          <w:spacing w:val="11"/>
          <w:w w:val="105"/>
          <w:sz w:val="17"/>
        </w:rPr>
        <w:t xml:space="preserve"> </w:t>
      </w:r>
      <w:r>
        <w:rPr>
          <w:w w:val="105"/>
          <w:sz w:val="17"/>
        </w:rPr>
        <w:t>ordem</w:t>
      </w:r>
      <w:r>
        <w:rPr>
          <w:spacing w:val="11"/>
          <w:w w:val="105"/>
          <w:sz w:val="17"/>
        </w:rPr>
        <w:t xml:space="preserve"> </w:t>
      </w:r>
      <w:r>
        <w:rPr>
          <w:w w:val="105"/>
          <w:sz w:val="17"/>
        </w:rPr>
        <w:t>de</w:t>
      </w:r>
      <w:r>
        <w:rPr>
          <w:spacing w:val="11"/>
          <w:w w:val="105"/>
          <w:sz w:val="17"/>
        </w:rPr>
        <w:t xml:space="preserve"> </w:t>
      </w:r>
      <w:r>
        <w:rPr>
          <w:w w:val="105"/>
          <w:sz w:val="17"/>
        </w:rPr>
        <w:t>classificação,</w:t>
      </w:r>
      <w:r>
        <w:rPr>
          <w:spacing w:val="11"/>
          <w:w w:val="105"/>
          <w:sz w:val="17"/>
        </w:rPr>
        <w:t xml:space="preserve"> </w:t>
      </w:r>
      <w:r>
        <w:rPr>
          <w:w w:val="105"/>
          <w:sz w:val="17"/>
        </w:rPr>
        <w:t>verificando</w:t>
      </w:r>
      <w:r>
        <w:rPr>
          <w:spacing w:val="11"/>
          <w:w w:val="105"/>
          <w:sz w:val="17"/>
        </w:rPr>
        <w:t xml:space="preserve"> </w:t>
      </w:r>
      <w:r>
        <w:rPr>
          <w:w w:val="105"/>
          <w:sz w:val="17"/>
        </w:rPr>
        <w:t>a</w:t>
      </w:r>
      <w:r>
        <w:rPr>
          <w:spacing w:val="11"/>
          <w:w w:val="105"/>
          <w:sz w:val="17"/>
        </w:rPr>
        <w:t xml:space="preserve"> </w:t>
      </w:r>
      <w:r>
        <w:rPr>
          <w:w w:val="105"/>
          <w:sz w:val="17"/>
        </w:rPr>
        <w:t>sua</w:t>
      </w:r>
      <w:r>
        <w:rPr>
          <w:spacing w:val="11"/>
          <w:w w:val="105"/>
          <w:sz w:val="17"/>
        </w:rPr>
        <w:t xml:space="preserve"> </w:t>
      </w:r>
      <w:r>
        <w:rPr>
          <w:w w:val="105"/>
          <w:sz w:val="17"/>
        </w:rPr>
        <w:t>aceitabilidade.</w:t>
      </w:r>
      <w:r>
        <w:rPr>
          <w:spacing w:val="11"/>
          <w:w w:val="105"/>
          <w:sz w:val="17"/>
        </w:rPr>
        <w:t xml:space="preserve"> </w:t>
      </w:r>
      <w:r>
        <w:rPr>
          <w:w w:val="105"/>
          <w:sz w:val="17"/>
        </w:rPr>
        <w:t>Se</w:t>
      </w:r>
      <w:r>
        <w:rPr>
          <w:spacing w:val="11"/>
          <w:w w:val="105"/>
          <w:sz w:val="17"/>
        </w:rPr>
        <w:t xml:space="preserve"> </w:t>
      </w:r>
      <w:r>
        <w:rPr>
          <w:w w:val="105"/>
          <w:sz w:val="17"/>
        </w:rPr>
        <w:t>for necessário, repetirá esse procedimento, sucessivamente, até a apuração de uma proposta ou lance que atenda ao edital;</w:t>
      </w:r>
    </w:p>
    <w:p w14:paraId="386D6D60">
      <w:pPr>
        <w:pStyle w:val="9"/>
        <w:numPr>
          <w:ilvl w:val="1"/>
          <w:numId w:val="27"/>
        </w:numPr>
        <w:tabs>
          <w:tab w:val="left" w:pos="624"/>
        </w:tabs>
        <w:spacing w:before="1" w:after="0" w:line="240" w:lineRule="auto"/>
        <w:ind w:left="624" w:right="0" w:hanging="308"/>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03A7C39B">
      <w:pPr>
        <w:pStyle w:val="9"/>
        <w:numPr>
          <w:ilvl w:val="2"/>
          <w:numId w:val="27"/>
        </w:numPr>
        <w:tabs>
          <w:tab w:val="left" w:pos="757"/>
        </w:tabs>
        <w:spacing w:before="43" w:after="0" w:line="240" w:lineRule="auto"/>
        <w:ind w:left="757" w:right="0" w:hanging="441"/>
        <w:jc w:val="left"/>
        <w:rPr>
          <w:sz w:val="17"/>
        </w:rPr>
      </w:pP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item;</w:t>
      </w:r>
    </w:p>
    <w:p w14:paraId="24867BB7">
      <w:pPr>
        <w:pStyle w:val="9"/>
        <w:numPr>
          <w:ilvl w:val="2"/>
          <w:numId w:val="27"/>
        </w:numPr>
        <w:tabs>
          <w:tab w:val="left" w:pos="757"/>
        </w:tabs>
        <w:spacing w:before="43" w:after="0" w:line="240" w:lineRule="auto"/>
        <w:ind w:left="757" w:right="0" w:hanging="441"/>
        <w:jc w:val="left"/>
        <w:rPr>
          <w:sz w:val="17"/>
        </w:rPr>
      </w:pPr>
      <w:r>
        <w:rPr>
          <w:w w:val="105"/>
          <w:sz w:val="17"/>
        </w:rPr>
        <w:t>Marca</w:t>
      </w:r>
      <w:r>
        <w:rPr>
          <w:spacing w:val="-4"/>
          <w:w w:val="105"/>
          <w:sz w:val="17"/>
        </w:rPr>
        <w:t xml:space="preserve"> </w:t>
      </w:r>
      <w:r>
        <w:rPr>
          <w:w w:val="105"/>
          <w:sz w:val="17"/>
        </w:rPr>
        <w:t>/</w:t>
      </w:r>
      <w:r>
        <w:rPr>
          <w:spacing w:val="-4"/>
          <w:w w:val="105"/>
          <w:sz w:val="17"/>
        </w:rPr>
        <w:t xml:space="preserve"> </w:t>
      </w:r>
      <w:r>
        <w:rPr>
          <w:spacing w:val="-2"/>
          <w:w w:val="105"/>
          <w:sz w:val="17"/>
        </w:rPr>
        <w:t>Fabricante;</w:t>
      </w:r>
    </w:p>
    <w:p w14:paraId="619AA66E">
      <w:pPr>
        <w:pStyle w:val="9"/>
        <w:numPr>
          <w:ilvl w:val="2"/>
          <w:numId w:val="27"/>
        </w:numPr>
        <w:tabs>
          <w:tab w:val="left" w:pos="757"/>
        </w:tabs>
        <w:spacing w:before="44"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74ECDF81">
      <w:pPr>
        <w:pStyle w:val="9"/>
        <w:numPr>
          <w:ilvl w:val="1"/>
          <w:numId w:val="27"/>
        </w:numPr>
        <w:tabs>
          <w:tab w:val="left" w:pos="621"/>
        </w:tabs>
        <w:spacing w:before="43" w:after="0" w:line="240" w:lineRule="auto"/>
        <w:ind w:left="621" w:right="0" w:hanging="305"/>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27643486">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1FB85F48">
      <w:pPr>
        <w:pStyle w:val="9"/>
        <w:numPr>
          <w:ilvl w:val="1"/>
          <w:numId w:val="27"/>
        </w:numPr>
        <w:tabs>
          <w:tab w:val="left" w:pos="635"/>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3729D070">
      <w:pPr>
        <w:pStyle w:val="9"/>
        <w:numPr>
          <w:ilvl w:val="1"/>
          <w:numId w:val="27"/>
        </w:numPr>
        <w:tabs>
          <w:tab w:val="left" w:pos="627"/>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09000E13">
      <w:pPr>
        <w:pStyle w:val="7"/>
        <w:spacing w:before="44"/>
        <w:ind w:left="0"/>
      </w:pPr>
    </w:p>
    <w:p w14:paraId="583ECA5C">
      <w:pPr>
        <w:pStyle w:val="3"/>
        <w:numPr>
          <w:ilvl w:val="0"/>
          <w:numId w:val="27"/>
        </w:numPr>
        <w:tabs>
          <w:tab w:val="left" w:pos="492"/>
        </w:tabs>
        <w:spacing w:before="0" w:after="0" w:line="240" w:lineRule="auto"/>
        <w:ind w:left="492" w:right="0" w:hanging="176"/>
        <w:jc w:val="left"/>
      </w:pPr>
      <w:r>
        <w:t>SANÇÕES</w:t>
      </w:r>
      <w:r>
        <w:rPr>
          <w:spacing w:val="23"/>
        </w:rPr>
        <w:t xml:space="preserve"> </w:t>
      </w:r>
      <w:r>
        <w:rPr>
          <w:spacing w:val="-2"/>
        </w:rPr>
        <w:t>ADMINISTRATIVAS:</w:t>
      </w:r>
    </w:p>
    <w:p w14:paraId="3A6B4F19">
      <w:pPr>
        <w:pStyle w:val="7"/>
        <w:spacing w:line="292" w:lineRule="auto"/>
        <w:ind w:right="198"/>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7056D712">
      <w:pPr>
        <w:pStyle w:val="7"/>
        <w:spacing w:before="44"/>
        <w:ind w:left="0"/>
      </w:pPr>
    </w:p>
    <w:p w14:paraId="1BCE6329">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4E6116CB">
      <w:pPr>
        <w:pStyle w:val="3"/>
        <w:spacing w:after="0" w:line="240" w:lineRule="auto"/>
        <w:jc w:val="left"/>
        <w:sectPr>
          <w:pgSz w:w="15840" w:h="24480"/>
          <w:pgMar w:top="520" w:right="360" w:bottom="280" w:left="360" w:header="720" w:footer="720" w:gutter="0"/>
          <w:cols w:space="720" w:num="1"/>
        </w:sectPr>
      </w:pPr>
    </w:p>
    <w:p w14:paraId="7D52A5E8">
      <w:pPr>
        <w:pStyle w:val="9"/>
        <w:numPr>
          <w:ilvl w:val="1"/>
          <w:numId w:val="27"/>
        </w:numPr>
        <w:tabs>
          <w:tab w:val="left" w:pos="624"/>
        </w:tabs>
        <w:spacing w:before="77" w:after="0" w:line="240" w:lineRule="auto"/>
        <w:ind w:left="624" w:right="0" w:hanging="308"/>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68DDE530">
      <w:pPr>
        <w:pStyle w:val="9"/>
        <w:numPr>
          <w:ilvl w:val="2"/>
          <w:numId w:val="27"/>
        </w:numPr>
        <w:tabs>
          <w:tab w:val="left" w:pos="783"/>
        </w:tabs>
        <w:spacing w:before="43"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10"/>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546D1F76">
      <w:pPr>
        <w:pStyle w:val="9"/>
        <w:numPr>
          <w:ilvl w:val="1"/>
          <w:numId w:val="27"/>
        </w:numPr>
        <w:tabs>
          <w:tab w:val="left" w:pos="615"/>
        </w:tabs>
        <w:spacing w:before="1" w:after="0" w:line="292" w:lineRule="auto"/>
        <w:ind w:left="316" w:right="299" w:firstLine="0"/>
        <w:jc w:val="left"/>
        <w:rPr>
          <w:sz w:val="17"/>
        </w:rPr>
      </w:pPr>
      <w:r>
        <w:rPr>
          <w:w w:val="105"/>
          <w:sz w:val="17"/>
        </w:rPr>
        <w:t>Antes</w:t>
      </w:r>
      <w:r>
        <w:rPr>
          <w:spacing w:val="-11"/>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7FD8D537">
      <w:pPr>
        <w:pStyle w:val="9"/>
        <w:numPr>
          <w:ilvl w:val="1"/>
          <w:numId w:val="27"/>
        </w:numPr>
        <w:tabs>
          <w:tab w:val="left" w:pos="614"/>
        </w:tabs>
        <w:spacing w:before="0" w:after="0" w:line="240" w:lineRule="auto"/>
        <w:ind w:left="614" w:right="0" w:hanging="298"/>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49C1101D">
      <w:pPr>
        <w:pStyle w:val="9"/>
        <w:numPr>
          <w:ilvl w:val="1"/>
          <w:numId w:val="27"/>
        </w:numPr>
        <w:tabs>
          <w:tab w:val="left" w:pos="624"/>
        </w:tabs>
        <w:spacing w:before="44" w:after="0" w:line="240" w:lineRule="auto"/>
        <w:ind w:left="624" w:right="0" w:hanging="308"/>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5CD85637">
      <w:pPr>
        <w:pStyle w:val="7"/>
        <w:spacing w:before="86"/>
        <w:ind w:left="0"/>
      </w:pPr>
    </w:p>
    <w:p w14:paraId="58599FEF">
      <w:pPr>
        <w:pStyle w:val="3"/>
        <w:numPr>
          <w:ilvl w:val="0"/>
          <w:numId w:val="27"/>
        </w:numPr>
        <w:tabs>
          <w:tab w:val="left" w:pos="492"/>
        </w:tabs>
        <w:spacing w:before="1"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7E8F6B20">
      <w:pPr>
        <w:pStyle w:val="7"/>
        <w:spacing w:before="86"/>
        <w:ind w:left="0"/>
        <w:rPr>
          <w:b/>
        </w:rPr>
      </w:pPr>
    </w:p>
    <w:p w14:paraId="392F10C5">
      <w:pPr>
        <w:pStyle w:val="4"/>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00EE6225">
      <w:pPr>
        <w:pStyle w:val="7"/>
        <w:spacing w:before="44"/>
      </w:pPr>
      <w:r>
        <w:t>Matrícula:</w:t>
      </w:r>
      <w:r>
        <w:rPr>
          <w:spacing w:val="48"/>
        </w:rPr>
        <w:t xml:space="preserve"> </w:t>
      </w:r>
      <w:r>
        <w:t>36229-</w:t>
      </w:r>
      <w:r>
        <w:rPr>
          <w:spacing w:val="-12"/>
        </w:rPr>
        <w:t>3</w:t>
      </w:r>
    </w:p>
    <w:p w14:paraId="49058818">
      <w:pPr>
        <w:pStyle w:val="7"/>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64B206DD">
      <w:pPr>
        <w:pStyle w:val="7"/>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3350C767">
      <w:pPr>
        <w:pStyle w:val="7"/>
        <w:spacing w:before="44"/>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711852E7">
      <w:pPr>
        <w:pStyle w:val="7"/>
        <w:spacing w:before="86"/>
        <w:ind w:left="0"/>
      </w:pPr>
    </w:p>
    <w:p w14:paraId="23ABFA95">
      <w:pPr>
        <w:pStyle w:val="4"/>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206ED93D">
      <w:pPr>
        <w:pStyle w:val="7"/>
        <w:spacing w:before="44"/>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754D4CB8">
      <w:pPr>
        <w:pStyle w:val="7"/>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4944D3B6">
      <w:pPr>
        <w:pStyle w:val="7"/>
        <w:spacing w:line="292" w:lineRule="auto"/>
        <w:ind w:right="11517"/>
      </w:pPr>
      <w:r>
        <w:rPr>
          <w:w w:val="105"/>
        </w:rPr>
        <w:t>DIVLS/Serviço</w:t>
      </w:r>
      <w:r>
        <w:rPr>
          <w:spacing w:val="-12"/>
          <w:w w:val="105"/>
        </w:rPr>
        <w:t xml:space="preserve"> </w:t>
      </w:r>
      <w:r>
        <w:rPr>
          <w:w w:val="105"/>
        </w:rPr>
        <w:t>de</w:t>
      </w:r>
      <w:r>
        <w:rPr>
          <w:spacing w:val="-11"/>
          <w:w w:val="105"/>
        </w:rPr>
        <w:t xml:space="preserve"> </w:t>
      </w:r>
      <w:r>
        <w:rPr>
          <w:w w:val="105"/>
        </w:rPr>
        <w:t>Controle</w:t>
      </w:r>
      <w:r>
        <w:rPr>
          <w:spacing w:val="-11"/>
          <w:w w:val="105"/>
        </w:rPr>
        <w:t xml:space="preserve"> </w:t>
      </w:r>
      <w:r>
        <w:rPr>
          <w:w w:val="105"/>
        </w:rPr>
        <w:t>de</w:t>
      </w:r>
      <w:r>
        <w:rPr>
          <w:spacing w:val="-11"/>
          <w:w w:val="105"/>
        </w:rPr>
        <w:t xml:space="preserve"> </w:t>
      </w:r>
      <w:r>
        <w:rPr>
          <w:w w:val="105"/>
        </w:rPr>
        <w:t xml:space="preserve">Medicamentos </w:t>
      </w:r>
      <w:r>
        <w:rPr>
          <w:spacing w:val="-2"/>
          <w:w w:val="105"/>
        </w:rPr>
        <w:t>HUPE/UERJ</w:t>
      </w:r>
    </w:p>
    <w:p w14:paraId="0E171F91">
      <w:pPr>
        <w:pStyle w:val="7"/>
        <w:spacing w:before="1"/>
      </w:pPr>
      <w:r>
        <w:rPr>
          <w:w w:val="105"/>
        </w:rPr>
        <w:t>(21)</w:t>
      </w:r>
      <w:r>
        <w:rPr>
          <w:spacing w:val="-8"/>
          <w:w w:val="105"/>
        </w:rPr>
        <w:t xml:space="preserve"> </w:t>
      </w:r>
      <w:r>
        <w:rPr>
          <w:w w:val="105"/>
        </w:rPr>
        <w:t>2868-</w:t>
      </w:r>
      <w:r>
        <w:rPr>
          <w:spacing w:val="-4"/>
          <w:w w:val="105"/>
        </w:rPr>
        <w:t>8352</w:t>
      </w:r>
    </w:p>
    <w:p w14:paraId="775FA3DB">
      <w:pPr>
        <w:pStyle w:val="7"/>
        <w:spacing w:before="87"/>
        <w:ind w:left="0"/>
      </w:pPr>
    </w:p>
    <w:p w14:paraId="5891BA21">
      <w:pPr>
        <w:pStyle w:val="4"/>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7728ED22">
      <w:pPr>
        <w:pStyle w:val="7"/>
      </w:pPr>
      <w:r>
        <w:t>Matrícula:</w:t>
      </w:r>
      <w:r>
        <w:rPr>
          <w:spacing w:val="50"/>
        </w:rPr>
        <w:t xml:space="preserve"> </w:t>
      </w:r>
      <w:r>
        <w:t>33.775-</w:t>
      </w:r>
      <w:r>
        <w:rPr>
          <w:spacing w:val="-10"/>
        </w:rPr>
        <w:t>8</w:t>
      </w:r>
    </w:p>
    <w:p w14:paraId="5711D7DC">
      <w:pPr>
        <w:pStyle w:val="7"/>
        <w:spacing w:before="44"/>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6B2B5F9A">
      <w:pPr>
        <w:pStyle w:val="7"/>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751106D8">
      <w:pPr>
        <w:pStyle w:val="7"/>
        <w:spacing w:before="0"/>
        <w:ind w:left="0"/>
      </w:pPr>
    </w:p>
    <w:p w14:paraId="54AAEE1E">
      <w:pPr>
        <w:pStyle w:val="7"/>
        <w:spacing w:before="0"/>
        <w:ind w:left="0"/>
      </w:pPr>
    </w:p>
    <w:p w14:paraId="0E88A41E">
      <w:pPr>
        <w:pStyle w:val="7"/>
        <w:spacing w:before="0"/>
        <w:ind w:left="0"/>
      </w:pPr>
    </w:p>
    <w:p w14:paraId="01DAFA15">
      <w:pPr>
        <w:pStyle w:val="7"/>
        <w:spacing w:before="0"/>
        <w:ind w:left="0"/>
      </w:pPr>
    </w:p>
    <w:p w14:paraId="535F5DE3">
      <w:pPr>
        <w:pStyle w:val="7"/>
        <w:spacing w:before="0"/>
        <w:ind w:left="0"/>
      </w:pPr>
    </w:p>
    <w:p w14:paraId="69B7EB73">
      <w:pPr>
        <w:pStyle w:val="7"/>
        <w:spacing w:before="0"/>
        <w:ind w:left="0"/>
      </w:pPr>
    </w:p>
    <w:p w14:paraId="01B524A7">
      <w:pPr>
        <w:pStyle w:val="7"/>
        <w:spacing w:before="0"/>
        <w:ind w:left="0"/>
      </w:pPr>
    </w:p>
    <w:p w14:paraId="204847EC">
      <w:pPr>
        <w:pStyle w:val="7"/>
        <w:spacing w:before="0"/>
        <w:ind w:left="0"/>
      </w:pPr>
    </w:p>
    <w:p w14:paraId="23A19180">
      <w:pPr>
        <w:pStyle w:val="7"/>
        <w:spacing w:before="0"/>
        <w:ind w:left="0"/>
      </w:pPr>
    </w:p>
    <w:p w14:paraId="5E642E69">
      <w:pPr>
        <w:pStyle w:val="7"/>
        <w:spacing w:before="0"/>
        <w:ind w:left="0"/>
      </w:pPr>
    </w:p>
    <w:p w14:paraId="4C0B942D">
      <w:pPr>
        <w:pStyle w:val="7"/>
        <w:spacing w:before="0"/>
        <w:ind w:left="0"/>
      </w:pPr>
    </w:p>
    <w:p w14:paraId="1AC75A66">
      <w:pPr>
        <w:pStyle w:val="7"/>
        <w:spacing w:before="0"/>
        <w:ind w:left="0"/>
      </w:pPr>
    </w:p>
    <w:p w14:paraId="63DD5348">
      <w:pPr>
        <w:pStyle w:val="7"/>
        <w:spacing w:before="0"/>
        <w:ind w:left="0"/>
      </w:pPr>
    </w:p>
    <w:p w14:paraId="63659E7E">
      <w:pPr>
        <w:pStyle w:val="7"/>
        <w:spacing w:before="0"/>
        <w:ind w:left="0"/>
      </w:pPr>
    </w:p>
    <w:p w14:paraId="7F0A8EB9">
      <w:pPr>
        <w:pStyle w:val="7"/>
        <w:spacing w:before="0"/>
        <w:ind w:left="0"/>
      </w:pPr>
    </w:p>
    <w:p w14:paraId="551C3535">
      <w:pPr>
        <w:pStyle w:val="7"/>
        <w:spacing w:before="20"/>
        <w:ind w:left="0"/>
      </w:pPr>
    </w:p>
    <w:p w14:paraId="4CFBA6C5">
      <w:pPr>
        <w:spacing w:before="0"/>
        <w:ind w:left="0" w:right="77"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6CA1C5A6">
      <w:pPr>
        <w:pStyle w:val="7"/>
        <w:spacing w:before="0"/>
        <w:ind w:left="0"/>
        <w:rPr>
          <w:b/>
        </w:rPr>
      </w:pPr>
    </w:p>
    <w:p w14:paraId="35B7E55D">
      <w:pPr>
        <w:pStyle w:val="7"/>
        <w:spacing w:before="130"/>
        <w:ind w:left="0"/>
        <w:rPr>
          <w:b/>
        </w:rPr>
      </w:pPr>
    </w:p>
    <w:p w14:paraId="79964EF5">
      <w:pPr>
        <w:pStyle w:val="4"/>
        <w:tabs>
          <w:tab w:val="left" w:leader="dot" w:pos="2409"/>
        </w:tabs>
      </w:pPr>
      <w:r>
        <w:rPr>
          <w:spacing w:val="-2"/>
          <w:w w:val="105"/>
        </w:rPr>
        <w:t>CONTRATO</w:t>
      </w:r>
      <w:r>
        <w:rPr>
          <w:spacing w:val="18"/>
          <w:w w:val="105"/>
        </w:rPr>
        <w:t xml:space="preserve"> </w:t>
      </w:r>
      <w:r>
        <w:rPr>
          <w:spacing w:val="-7"/>
          <w:w w:val="105"/>
        </w:rPr>
        <w:t>Nº</w:t>
      </w:r>
      <w:r>
        <w:rPr>
          <w:b w:val="0"/>
        </w:rPr>
        <w:tab/>
      </w:r>
      <w:r>
        <w:rPr>
          <w:w w:val="105"/>
        </w:rPr>
        <w:t>/2026/HUPE,</w:t>
      </w:r>
      <w:r>
        <w:rPr>
          <w:spacing w:val="22"/>
          <w:w w:val="105"/>
        </w:rPr>
        <w:t xml:space="preserve"> </w:t>
      </w:r>
      <w:r>
        <w:rPr>
          <w:w w:val="105"/>
        </w:rPr>
        <w:t>DE</w:t>
      </w:r>
      <w:r>
        <w:rPr>
          <w:spacing w:val="14"/>
          <w:w w:val="105"/>
        </w:rPr>
        <w:t xml:space="preserve"> </w:t>
      </w:r>
      <w:r>
        <w:rPr>
          <w:w w:val="105"/>
        </w:rPr>
        <w:t>AQUISIÇÃO</w:t>
      </w:r>
      <w:r>
        <w:rPr>
          <w:spacing w:val="23"/>
          <w:w w:val="105"/>
        </w:rPr>
        <w:t xml:space="preserve"> </w:t>
      </w:r>
      <w:r>
        <w:rPr>
          <w:w w:val="105"/>
        </w:rPr>
        <w:t>DE</w:t>
      </w:r>
      <w:r>
        <w:rPr>
          <w:spacing w:val="23"/>
          <w:w w:val="105"/>
        </w:rPr>
        <w:t xml:space="preserve"> </w:t>
      </w:r>
      <w:r>
        <w:rPr>
          <w:w w:val="105"/>
        </w:rPr>
        <w:t>MEDICAMENTOS,</w:t>
      </w:r>
      <w:r>
        <w:rPr>
          <w:spacing w:val="22"/>
          <w:w w:val="105"/>
        </w:rPr>
        <w:t xml:space="preserve"> </w:t>
      </w:r>
      <w:r>
        <w:rPr>
          <w:w w:val="105"/>
        </w:rPr>
        <w:t>QUE</w:t>
      </w:r>
      <w:r>
        <w:rPr>
          <w:spacing w:val="23"/>
          <w:w w:val="105"/>
        </w:rPr>
        <w:t xml:space="preserve"> </w:t>
      </w:r>
      <w:r>
        <w:rPr>
          <w:w w:val="105"/>
        </w:rPr>
        <w:t>FAZEM</w:t>
      </w:r>
      <w:r>
        <w:rPr>
          <w:spacing w:val="23"/>
          <w:w w:val="105"/>
        </w:rPr>
        <w:t xml:space="preserve"> </w:t>
      </w:r>
      <w:r>
        <w:rPr>
          <w:w w:val="105"/>
        </w:rPr>
        <w:t>ENTRE</w:t>
      </w:r>
      <w:r>
        <w:rPr>
          <w:spacing w:val="23"/>
          <w:w w:val="105"/>
        </w:rPr>
        <w:t xml:space="preserve"> </w:t>
      </w:r>
      <w:r>
        <w:rPr>
          <w:w w:val="105"/>
        </w:rPr>
        <w:t>SI</w:t>
      </w:r>
      <w:r>
        <w:rPr>
          <w:spacing w:val="13"/>
          <w:w w:val="105"/>
        </w:rPr>
        <w:t xml:space="preserve"> </w:t>
      </w:r>
      <w:r>
        <w:rPr>
          <w:w w:val="105"/>
        </w:rPr>
        <w:t>A</w:t>
      </w:r>
      <w:r>
        <w:rPr>
          <w:spacing w:val="14"/>
          <w:w w:val="105"/>
        </w:rPr>
        <w:t xml:space="preserve"> </w:t>
      </w:r>
      <w:r>
        <w:rPr>
          <w:w w:val="105"/>
        </w:rPr>
        <w:t>UNIVERSIDADE</w:t>
      </w:r>
      <w:r>
        <w:rPr>
          <w:spacing w:val="23"/>
          <w:w w:val="105"/>
        </w:rPr>
        <w:t xml:space="preserve"> </w:t>
      </w:r>
      <w:r>
        <w:rPr>
          <w:w w:val="105"/>
        </w:rPr>
        <w:t>DO</w:t>
      </w:r>
      <w:r>
        <w:rPr>
          <w:spacing w:val="23"/>
          <w:w w:val="105"/>
        </w:rPr>
        <w:t xml:space="preserve"> </w:t>
      </w:r>
      <w:r>
        <w:rPr>
          <w:w w:val="105"/>
        </w:rPr>
        <w:t>ESTADO</w:t>
      </w:r>
      <w:r>
        <w:rPr>
          <w:spacing w:val="22"/>
          <w:w w:val="105"/>
        </w:rPr>
        <w:t xml:space="preserve"> </w:t>
      </w:r>
      <w:r>
        <w:rPr>
          <w:w w:val="105"/>
        </w:rPr>
        <w:t>DO</w:t>
      </w:r>
      <w:r>
        <w:rPr>
          <w:spacing w:val="23"/>
          <w:w w:val="105"/>
        </w:rPr>
        <w:t xml:space="preserve"> </w:t>
      </w:r>
      <w:r>
        <w:rPr>
          <w:w w:val="105"/>
        </w:rPr>
        <w:t>RIO</w:t>
      </w:r>
      <w:r>
        <w:rPr>
          <w:spacing w:val="23"/>
          <w:w w:val="105"/>
        </w:rPr>
        <w:t xml:space="preserve"> </w:t>
      </w:r>
      <w:r>
        <w:rPr>
          <w:w w:val="105"/>
        </w:rPr>
        <w:t>DE</w:t>
      </w:r>
      <w:r>
        <w:rPr>
          <w:spacing w:val="23"/>
          <w:w w:val="105"/>
        </w:rPr>
        <w:t xml:space="preserve"> </w:t>
      </w:r>
      <w:r>
        <w:rPr>
          <w:w w:val="105"/>
        </w:rPr>
        <w:t>JANEIRO</w:t>
      </w:r>
      <w:r>
        <w:rPr>
          <w:spacing w:val="22"/>
          <w:w w:val="105"/>
        </w:rPr>
        <w:t xml:space="preserve"> </w:t>
      </w:r>
      <w:r>
        <w:rPr>
          <w:w w:val="105"/>
        </w:rPr>
        <w:t>E</w:t>
      </w:r>
      <w:r>
        <w:rPr>
          <w:spacing w:val="14"/>
          <w:w w:val="105"/>
        </w:rPr>
        <w:t xml:space="preserve"> </w:t>
      </w:r>
      <w:r>
        <w:rPr>
          <w:w w:val="105"/>
        </w:rPr>
        <w:t>A</w:t>
      </w:r>
      <w:r>
        <w:rPr>
          <w:spacing w:val="14"/>
          <w:w w:val="105"/>
        </w:rPr>
        <w:t xml:space="preserve"> </w:t>
      </w:r>
      <w:r>
        <w:rPr>
          <w:spacing w:val="-2"/>
          <w:w w:val="105"/>
        </w:rPr>
        <w:t>EMPRESA</w:t>
      </w:r>
    </w:p>
    <w:p w14:paraId="19F2F792">
      <w:pPr>
        <w:spacing w:before="44"/>
        <w:ind w:left="316" w:right="0" w:firstLine="0"/>
        <w:jc w:val="left"/>
        <w:rPr>
          <w:b/>
          <w:sz w:val="17"/>
        </w:rPr>
      </w:pPr>
      <w:r>
        <w:rPr>
          <w:b/>
          <w:spacing w:val="-2"/>
          <w:w w:val="105"/>
          <w:sz w:val="17"/>
        </w:rPr>
        <w:t>..................................................</w:t>
      </w:r>
    </w:p>
    <w:p w14:paraId="3964F64D">
      <w:pPr>
        <w:pStyle w:val="7"/>
        <w:spacing w:before="86"/>
        <w:ind w:left="0"/>
        <w:rPr>
          <w:b/>
        </w:rPr>
      </w:pPr>
    </w:p>
    <w:p w14:paraId="5A56BCD9">
      <w:pPr>
        <w:pStyle w:val="7"/>
        <w:tabs>
          <w:tab w:val="left" w:leader="dot" w:pos="14774"/>
        </w:tabs>
        <w:spacing w:before="1" w:line="292" w:lineRule="auto"/>
        <w:ind w:right="299"/>
        <w:jc w:val="both"/>
      </w:pPr>
      <w:r>
        <w:rPr>
          <w:b/>
          <w:w w:val="105"/>
        </w:rPr>
        <w:t>A</w:t>
      </w:r>
      <w:r>
        <w:rPr>
          <w:b/>
          <w:spacing w:val="-12"/>
          <w:w w:val="105"/>
        </w:rPr>
        <w:t xml:space="preserve"> </w:t>
      </w:r>
      <w:r>
        <w:rPr>
          <w:b/>
          <w:w w:val="105"/>
        </w:rPr>
        <w:t>UNIVERSIDADE</w:t>
      </w:r>
      <w:r>
        <w:rPr>
          <w:b/>
          <w:spacing w:val="-7"/>
          <w:w w:val="105"/>
        </w:rPr>
        <w:t xml:space="preserve"> </w:t>
      </w:r>
      <w:r>
        <w:rPr>
          <w:b/>
          <w:w w:val="105"/>
        </w:rPr>
        <w:t>DO</w:t>
      </w:r>
      <w:r>
        <w:rPr>
          <w:b/>
          <w:spacing w:val="-5"/>
          <w:w w:val="105"/>
        </w:rPr>
        <w:t xml:space="preserve"> </w:t>
      </w:r>
      <w:r>
        <w:rPr>
          <w:b/>
          <w:w w:val="105"/>
        </w:rPr>
        <w:t>ESTADO</w:t>
      </w:r>
      <w:r>
        <w:rPr>
          <w:b/>
          <w:spacing w:val="-5"/>
          <w:w w:val="105"/>
        </w:rPr>
        <w:t xml:space="preserve"> </w:t>
      </w:r>
      <w:r>
        <w:rPr>
          <w:b/>
          <w:w w:val="105"/>
        </w:rPr>
        <w:t>DO</w:t>
      </w:r>
      <w:r>
        <w:rPr>
          <w:b/>
          <w:spacing w:val="-5"/>
          <w:w w:val="105"/>
        </w:rPr>
        <w:t xml:space="preserve"> </w:t>
      </w:r>
      <w:r>
        <w:rPr>
          <w:b/>
          <w:w w:val="105"/>
        </w:rPr>
        <w:t>RIO</w:t>
      </w:r>
      <w:r>
        <w:rPr>
          <w:b/>
          <w:spacing w:val="-5"/>
          <w:w w:val="105"/>
        </w:rPr>
        <w:t xml:space="preserve"> </w:t>
      </w:r>
      <w:r>
        <w:rPr>
          <w:b/>
          <w:w w:val="105"/>
        </w:rPr>
        <w:t>DE</w:t>
      </w:r>
      <w:r>
        <w:rPr>
          <w:b/>
          <w:spacing w:val="-5"/>
          <w:w w:val="105"/>
        </w:rPr>
        <w:t xml:space="preserve"> </w:t>
      </w:r>
      <w:r>
        <w:rPr>
          <w:b/>
          <w:w w:val="105"/>
        </w:rPr>
        <w:t>JANEIRO</w:t>
      </w:r>
      <w:r>
        <w:rPr>
          <w:i/>
          <w:w w:val="105"/>
        </w:rPr>
        <w:t>,</w:t>
      </w:r>
      <w:r>
        <w:rPr>
          <w:i/>
          <w:spacing w:val="-5"/>
          <w:w w:val="105"/>
        </w:rPr>
        <w:t xml:space="preserve"> </w:t>
      </w:r>
      <w:r>
        <w:rPr>
          <w:w w:val="105"/>
        </w:rPr>
        <w:t>com</w:t>
      </w:r>
      <w:r>
        <w:rPr>
          <w:spacing w:val="-5"/>
          <w:w w:val="105"/>
        </w:rPr>
        <w:t xml:space="preserve"> </w:t>
      </w:r>
      <w:r>
        <w:rPr>
          <w:w w:val="105"/>
        </w:rPr>
        <w:t>sede</w:t>
      </w:r>
      <w:r>
        <w:rPr>
          <w:spacing w:val="-5"/>
          <w:w w:val="105"/>
        </w:rPr>
        <w:t xml:space="preserve"> </w:t>
      </w:r>
      <w:r>
        <w:rPr>
          <w:w w:val="105"/>
        </w:rPr>
        <w:t>na</w:t>
      </w:r>
      <w:r>
        <w:rPr>
          <w:spacing w:val="-5"/>
          <w:w w:val="105"/>
        </w:rPr>
        <w:t xml:space="preserve"> </w:t>
      </w:r>
      <w:r>
        <w:rPr>
          <w:w w:val="105"/>
        </w:rPr>
        <w:t>Rua</w:t>
      </w:r>
      <w:r>
        <w:rPr>
          <w:spacing w:val="-5"/>
          <w:w w:val="105"/>
        </w:rPr>
        <w:t xml:space="preserve"> </w:t>
      </w:r>
      <w:r>
        <w:rPr>
          <w:w w:val="105"/>
        </w:rPr>
        <w:t>São</w:t>
      </w:r>
      <w:r>
        <w:rPr>
          <w:spacing w:val="-5"/>
          <w:w w:val="105"/>
        </w:rPr>
        <w:t xml:space="preserve"> </w:t>
      </w:r>
      <w:r>
        <w:rPr>
          <w:w w:val="105"/>
        </w:rPr>
        <w:t>Francisco</w:t>
      </w:r>
      <w:r>
        <w:rPr>
          <w:spacing w:val="-5"/>
          <w:w w:val="105"/>
        </w:rPr>
        <w:t xml:space="preserve"> </w:t>
      </w:r>
      <w:r>
        <w:rPr>
          <w:w w:val="105"/>
        </w:rPr>
        <w:t>Xavier,</w:t>
      </w:r>
      <w:r>
        <w:rPr>
          <w:spacing w:val="-5"/>
          <w:w w:val="105"/>
        </w:rPr>
        <w:t xml:space="preserve"> </w:t>
      </w:r>
      <w:r>
        <w:rPr>
          <w:w w:val="105"/>
        </w:rPr>
        <w:t>524</w:t>
      </w:r>
      <w:r>
        <w:rPr>
          <w:spacing w:val="-5"/>
          <w:w w:val="105"/>
        </w:rPr>
        <w:t xml:space="preserve"> </w:t>
      </w:r>
      <w:r>
        <w:rPr>
          <w:w w:val="105"/>
        </w:rPr>
        <w:t>–</w:t>
      </w:r>
      <w:r>
        <w:rPr>
          <w:spacing w:val="-5"/>
          <w:w w:val="105"/>
        </w:rPr>
        <w:t xml:space="preserve"> </w:t>
      </w:r>
      <w:r>
        <w:rPr>
          <w:w w:val="105"/>
        </w:rPr>
        <w:t>Maracanã,</w:t>
      </w:r>
      <w:r>
        <w:rPr>
          <w:spacing w:val="-5"/>
          <w:w w:val="105"/>
        </w:rPr>
        <w:t xml:space="preserve"> </w:t>
      </w:r>
      <w:r>
        <w:rPr>
          <w:w w:val="105"/>
        </w:rPr>
        <w:t>na</w:t>
      </w:r>
      <w:r>
        <w:rPr>
          <w:spacing w:val="-5"/>
          <w:w w:val="105"/>
        </w:rPr>
        <w:t xml:space="preserve"> </w:t>
      </w:r>
      <w:r>
        <w:rPr>
          <w:w w:val="105"/>
        </w:rPr>
        <w:t>cidade</w:t>
      </w:r>
      <w:r>
        <w:rPr>
          <w:spacing w:val="-5"/>
          <w:w w:val="105"/>
        </w:rPr>
        <w:t xml:space="preserve"> </w:t>
      </w: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no</w:t>
      </w:r>
      <w:r>
        <w:rPr>
          <w:spacing w:val="-5"/>
          <w:w w:val="105"/>
        </w:rPr>
        <w:t xml:space="preserve"> </w:t>
      </w:r>
      <w:r>
        <w:rPr>
          <w:w w:val="105"/>
        </w:rPr>
        <w:t>Estado</w:t>
      </w:r>
      <w:r>
        <w:rPr>
          <w:spacing w:val="-5"/>
          <w:w w:val="105"/>
        </w:rPr>
        <w:t xml:space="preserve"> </w:t>
      </w: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inscrita</w:t>
      </w:r>
      <w:r>
        <w:rPr>
          <w:spacing w:val="-5"/>
          <w:w w:val="105"/>
        </w:rPr>
        <w:t xml:space="preserve"> </w:t>
      </w:r>
      <w:r>
        <w:rPr>
          <w:w w:val="105"/>
        </w:rPr>
        <w:t>no</w:t>
      </w:r>
      <w:r>
        <w:rPr>
          <w:spacing w:val="-5"/>
          <w:w w:val="105"/>
        </w:rPr>
        <w:t xml:space="preserve"> </w:t>
      </w:r>
      <w:r>
        <w:rPr>
          <w:w w:val="105"/>
        </w:rPr>
        <w:t>CNPJ</w:t>
      </w:r>
      <w:r>
        <w:rPr>
          <w:spacing w:val="-5"/>
          <w:w w:val="105"/>
        </w:rPr>
        <w:t xml:space="preserve"> </w:t>
      </w:r>
      <w:r>
        <w:rPr>
          <w:w w:val="105"/>
        </w:rPr>
        <w:t>sob</w:t>
      </w:r>
      <w:r>
        <w:rPr>
          <w:spacing w:val="-5"/>
          <w:w w:val="105"/>
        </w:rPr>
        <w:t xml:space="preserve"> </w:t>
      </w:r>
      <w:r>
        <w:rPr>
          <w:w w:val="105"/>
        </w:rPr>
        <w:t>o</w:t>
      </w:r>
      <w:r>
        <w:rPr>
          <w:spacing w:val="-5"/>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5"/>
          <w:w w:val="105"/>
        </w:rPr>
        <w:t xml:space="preserve"> </w:t>
      </w:r>
      <w:r>
        <w:rPr>
          <w:w w:val="105"/>
        </w:rPr>
        <w:t>doravante</w:t>
      </w:r>
      <w:r>
        <w:rPr>
          <w:spacing w:val="-4"/>
          <w:w w:val="105"/>
        </w:rPr>
        <w:t xml:space="preserve"> </w:t>
      </w:r>
      <w:r>
        <w:rPr>
          <w:w w:val="105"/>
        </w:rPr>
        <w:t>denominado</w:t>
      </w:r>
      <w:r>
        <w:rPr>
          <w:spacing w:val="-4"/>
          <w:w w:val="105"/>
        </w:rPr>
        <w:t xml:space="preserve"> </w:t>
      </w:r>
      <w:r>
        <w:rPr>
          <w:b/>
          <w:w w:val="105"/>
        </w:rPr>
        <w:t>CONTRATANTE</w:t>
      </w:r>
      <w:r>
        <w:rPr>
          <w:w w:val="105"/>
        </w:rPr>
        <w:t>,</w:t>
      </w:r>
      <w:r>
        <w:rPr>
          <w:spacing w:val="-4"/>
          <w:w w:val="105"/>
        </w:rPr>
        <w:t xml:space="preserve"> </w:t>
      </w:r>
      <w:r>
        <w:rPr>
          <w:w w:val="105"/>
        </w:rPr>
        <w:t>e</w:t>
      </w:r>
      <w:r>
        <w:rPr>
          <w:spacing w:val="10"/>
          <w:w w:val="105"/>
        </w:rPr>
        <w:t xml:space="preserve"> </w:t>
      </w:r>
      <w:r>
        <w:rPr>
          <w:w w:val="105"/>
        </w:rPr>
        <w:t>a</w:t>
      </w:r>
      <w:r>
        <w:rPr>
          <w:spacing w:val="27"/>
          <w:w w:val="105"/>
        </w:rPr>
        <w:t xml:space="preserve"> </w:t>
      </w:r>
      <w:r>
        <w:rPr>
          <w:w w:val="105"/>
        </w:rPr>
        <w:t>empresa</w:t>
      </w:r>
      <w:r>
        <w:rPr>
          <w:spacing w:val="-4"/>
          <w:w w:val="105"/>
        </w:rPr>
        <w:t xml:space="preserve"> </w:t>
      </w:r>
      <w:r>
        <w:rPr>
          <w:w w:val="105"/>
        </w:rPr>
        <w:t>..............................,</w:t>
      </w:r>
      <w:r>
        <w:rPr>
          <w:spacing w:val="-5"/>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w:t>
      </w:r>
      <w:r>
        <w:rPr>
          <w:spacing w:val="-4"/>
          <w:w w:val="105"/>
        </w:rPr>
        <w:t xml:space="preserve"> </w:t>
      </w:r>
      <w:r>
        <w:rPr>
          <w:w w:val="105"/>
        </w:rPr>
        <w:t>inscrita</w:t>
      </w:r>
      <w:r>
        <w:rPr>
          <w:spacing w:val="-4"/>
          <w:w w:val="105"/>
        </w:rPr>
        <w:t xml:space="preserve"> </w:t>
      </w:r>
      <w:r>
        <w:rPr>
          <w:w w:val="105"/>
        </w:rPr>
        <w:t>no</w:t>
      </w:r>
      <w:r>
        <w:rPr>
          <w:spacing w:val="-5"/>
          <w:w w:val="105"/>
        </w:rPr>
        <w:t xml:space="preserve"> </w:t>
      </w:r>
      <w:r>
        <w:rPr>
          <w:w w:val="105"/>
        </w:rPr>
        <w:t>CNPJ/MF</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nº</w:t>
      </w:r>
      <w:r>
        <w:rPr>
          <w:spacing w:val="-4"/>
          <w:w w:val="105"/>
        </w:rPr>
        <w:t xml:space="preserve"> </w:t>
      </w:r>
      <w:r>
        <w:rPr>
          <w:w w:val="105"/>
        </w:rPr>
        <w:t>.............,</w:t>
      </w:r>
      <w:r>
        <w:rPr>
          <w:spacing w:val="-4"/>
          <w:w w:val="105"/>
        </w:rPr>
        <w:t xml:space="preserve"> </w:t>
      </w:r>
      <w:r>
        <w:rPr>
          <w:w w:val="105"/>
        </w:rPr>
        <w:t>neste</w:t>
      </w:r>
      <w:r>
        <w:rPr>
          <w:spacing w:val="-5"/>
          <w:w w:val="105"/>
        </w:rPr>
        <w:t xml:space="preserve"> </w:t>
      </w:r>
      <w:r>
        <w:rPr>
          <w:w w:val="105"/>
        </w:rPr>
        <w:t>ato</w:t>
      </w:r>
      <w:r>
        <w:rPr>
          <w:spacing w:val="-4"/>
          <w:w w:val="105"/>
        </w:rPr>
        <w:t xml:space="preserve"> </w:t>
      </w:r>
      <w:r>
        <w:rPr>
          <w:w w:val="105"/>
        </w:rPr>
        <w:t>representada</w:t>
      </w:r>
      <w:r>
        <w:rPr>
          <w:spacing w:val="-4"/>
          <w:w w:val="105"/>
        </w:rPr>
        <w:t xml:space="preserve"> </w:t>
      </w:r>
      <w:r>
        <w:rPr>
          <w:spacing w:val="-5"/>
          <w:w w:val="105"/>
        </w:rPr>
        <w:t>por</w:t>
      </w:r>
      <w:r>
        <w:tab/>
      </w:r>
      <w:r>
        <w:rPr>
          <w:spacing w:val="-10"/>
          <w:w w:val="105"/>
        </w:rPr>
        <w:t>,</w:t>
      </w:r>
    </w:p>
    <w:p w14:paraId="2321B0CC">
      <w:pPr>
        <w:pStyle w:val="7"/>
        <w:tabs>
          <w:tab w:val="left" w:leader="dot" w:pos="5225"/>
        </w:tabs>
        <w:spacing w:before="1"/>
        <w:jc w:val="both"/>
      </w:pPr>
      <w:r>
        <w:rPr>
          <w:w w:val="105"/>
        </w:rPr>
        <w:t>portador</w:t>
      </w:r>
      <w:r>
        <w:rPr>
          <w:spacing w:val="-3"/>
          <w:w w:val="105"/>
        </w:rPr>
        <w:t xml:space="preserve"> </w:t>
      </w:r>
      <w:r>
        <w:rPr>
          <w:w w:val="105"/>
        </w:rPr>
        <w:t>da</w:t>
      </w:r>
      <w:r>
        <w:rPr>
          <w:spacing w:val="-2"/>
          <w:w w:val="105"/>
        </w:rPr>
        <w:t xml:space="preserve"> </w:t>
      </w:r>
      <w:r>
        <w:rPr>
          <w:w w:val="105"/>
        </w:rPr>
        <w:t>Carteira</w:t>
      </w:r>
      <w:r>
        <w:rPr>
          <w:spacing w:val="-2"/>
          <w:w w:val="105"/>
        </w:rPr>
        <w:t xml:space="preserve"> </w:t>
      </w:r>
      <w:r>
        <w:rPr>
          <w:w w:val="105"/>
        </w:rPr>
        <w:t>de</w:t>
      </w:r>
      <w:r>
        <w:rPr>
          <w:spacing w:val="-3"/>
          <w:w w:val="105"/>
        </w:rPr>
        <w:t xml:space="preserve"> </w:t>
      </w:r>
      <w:r>
        <w:rPr>
          <w:w w:val="105"/>
        </w:rPr>
        <w:t>Identidade</w:t>
      </w:r>
      <w:r>
        <w:rPr>
          <w:spacing w:val="-2"/>
          <w:w w:val="105"/>
        </w:rPr>
        <w:t xml:space="preserve"> </w:t>
      </w:r>
      <w:r>
        <w:rPr>
          <w:w w:val="105"/>
        </w:rPr>
        <w:t>nº</w:t>
      </w:r>
      <w:r>
        <w:rPr>
          <w:spacing w:val="-2"/>
          <w:w w:val="105"/>
        </w:rPr>
        <w:t xml:space="preserve"> </w:t>
      </w:r>
      <w:r>
        <w:rPr>
          <w:w w:val="105"/>
        </w:rPr>
        <w:t>.................,</w:t>
      </w:r>
      <w:r>
        <w:rPr>
          <w:spacing w:val="-3"/>
          <w:w w:val="105"/>
        </w:rPr>
        <w:t xml:space="preserve"> </w:t>
      </w:r>
      <w:r>
        <w:rPr>
          <w:w w:val="105"/>
        </w:rPr>
        <w:t>CPF</w:t>
      </w:r>
      <w:r>
        <w:rPr>
          <w:spacing w:val="-2"/>
          <w:w w:val="105"/>
        </w:rPr>
        <w:t xml:space="preserve"> </w:t>
      </w:r>
      <w:r>
        <w:rPr>
          <w:spacing w:val="-5"/>
          <w:w w:val="105"/>
        </w:rPr>
        <w:t>nº</w:t>
      </w:r>
      <w:r>
        <w:tab/>
      </w:r>
      <w:r>
        <w:rPr>
          <w:w w:val="105"/>
        </w:rPr>
        <w:t>,</w:t>
      </w:r>
      <w:r>
        <w:rPr>
          <w:spacing w:val="-6"/>
          <w:w w:val="105"/>
        </w:rPr>
        <w:t xml:space="preserve"> </w:t>
      </w:r>
      <w:r>
        <w:rPr>
          <w:w w:val="105"/>
        </w:rPr>
        <w:t>doravante</w:t>
      </w:r>
      <w:r>
        <w:rPr>
          <w:spacing w:val="-6"/>
          <w:w w:val="105"/>
        </w:rPr>
        <w:t xml:space="preserve"> </w:t>
      </w:r>
      <w:r>
        <w:rPr>
          <w:w w:val="105"/>
        </w:rPr>
        <w:t>denominado</w:t>
      </w:r>
      <w:r>
        <w:rPr>
          <w:spacing w:val="-6"/>
          <w:w w:val="105"/>
        </w:rPr>
        <w:t xml:space="preserve"> </w:t>
      </w:r>
      <w:r>
        <w:rPr>
          <w:b/>
          <w:w w:val="105"/>
        </w:rPr>
        <w:t>CONTRATADO</w:t>
      </w:r>
      <w:r>
        <w:rPr>
          <w:w w:val="105"/>
        </w:rPr>
        <w:t>,</w:t>
      </w:r>
      <w:r>
        <w:rPr>
          <w:spacing w:val="-5"/>
          <w:w w:val="105"/>
        </w:rPr>
        <w:t xml:space="preserve"> </w:t>
      </w:r>
      <w:r>
        <w:rPr>
          <w:w w:val="105"/>
        </w:rPr>
        <w:t>com</w:t>
      </w:r>
      <w:r>
        <w:rPr>
          <w:spacing w:val="-6"/>
          <w:w w:val="105"/>
        </w:rPr>
        <w:t xml:space="preserve"> </w:t>
      </w:r>
      <w:r>
        <w:rPr>
          <w:w w:val="105"/>
        </w:rPr>
        <w:t>fundamento</w:t>
      </w:r>
      <w:r>
        <w:rPr>
          <w:spacing w:val="-6"/>
          <w:w w:val="105"/>
        </w:rPr>
        <w:t xml:space="preserve"> </w:t>
      </w:r>
      <w:r>
        <w:rPr>
          <w:w w:val="105"/>
        </w:rPr>
        <w:t>no</w:t>
      </w:r>
      <w:r>
        <w:rPr>
          <w:spacing w:val="-6"/>
          <w:w w:val="105"/>
        </w:rPr>
        <w:t xml:space="preserve"> </w:t>
      </w:r>
      <w:r>
        <w:rPr>
          <w:w w:val="105"/>
        </w:rPr>
        <w:t>Processo</w:t>
      </w:r>
      <w:r>
        <w:rPr>
          <w:spacing w:val="-5"/>
          <w:w w:val="105"/>
        </w:rPr>
        <w:t xml:space="preserve"> </w:t>
      </w:r>
      <w:r>
        <w:rPr>
          <w:w w:val="105"/>
        </w:rPr>
        <w:t>nº</w:t>
      </w:r>
      <w:r>
        <w:rPr>
          <w:spacing w:val="-6"/>
          <w:w w:val="105"/>
        </w:rPr>
        <w:t xml:space="preserve"> </w:t>
      </w:r>
      <w:r>
        <w:rPr>
          <w:b/>
          <w:w w:val="105"/>
        </w:rPr>
        <w:t>SEI-260007/016432/2025</w:t>
      </w:r>
      <w:r>
        <w:rPr>
          <w:w w:val="105"/>
        </w:rPr>
        <w:t>,</w:t>
      </w:r>
      <w:r>
        <w:rPr>
          <w:spacing w:val="-6"/>
          <w:w w:val="105"/>
        </w:rPr>
        <w:t xml:space="preserve"> </w:t>
      </w:r>
      <w:r>
        <w:rPr>
          <w:w w:val="105"/>
        </w:rPr>
        <w:t>que</w:t>
      </w:r>
      <w:r>
        <w:rPr>
          <w:spacing w:val="-5"/>
          <w:w w:val="105"/>
        </w:rPr>
        <w:t xml:space="preserve"> </w:t>
      </w:r>
      <w:r>
        <w:rPr>
          <w:w w:val="105"/>
        </w:rPr>
        <w:t>se</w:t>
      </w:r>
      <w:r>
        <w:rPr>
          <w:spacing w:val="-6"/>
          <w:w w:val="105"/>
        </w:rPr>
        <w:t xml:space="preserve"> </w:t>
      </w:r>
      <w:r>
        <w:rPr>
          <w:w w:val="105"/>
        </w:rPr>
        <w:t>regerá</w:t>
      </w:r>
      <w:r>
        <w:rPr>
          <w:spacing w:val="-6"/>
          <w:w w:val="105"/>
        </w:rPr>
        <w:t xml:space="preserve"> </w:t>
      </w:r>
      <w:r>
        <w:rPr>
          <w:w w:val="105"/>
        </w:rPr>
        <w:t>pelas</w:t>
      </w:r>
      <w:r>
        <w:rPr>
          <w:spacing w:val="-6"/>
          <w:w w:val="105"/>
        </w:rPr>
        <w:t xml:space="preserve"> </w:t>
      </w:r>
      <w:r>
        <w:rPr>
          <w:spacing w:val="-2"/>
          <w:w w:val="105"/>
        </w:rPr>
        <w:t>disposições</w:t>
      </w:r>
    </w:p>
    <w:p w14:paraId="697F982E">
      <w:pPr>
        <w:pStyle w:val="7"/>
        <w:spacing w:line="292" w:lineRule="auto"/>
        <w:ind w:right="299"/>
        <w:jc w:val="both"/>
      </w:pPr>
      <w:r>
        <w:rPr>
          <w:w w:val="105"/>
        </w:rP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049/2026</w:t>
      </w:r>
      <w:r>
        <w:rPr>
          <w:w w:val="105"/>
        </w:rPr>
        <w:t>, mediante as cláusulas e condições a seguir enunciadas.</w:t>
      </w:r>
    </w:p>
    <w:p w14:paraId="24ACA8DE">
      <w:pPr>
        <w:pStyle w:val="7"/>
        <w:spacing w:before="137"/>
        <w:ind w:left="0"/>
      </w:pPr>
    </w:p>
    <w:p w14:paraId="6AF6DD7C">
      <w:pPr>
        <w:pStyle w:val="3"/>
        <w:ind w:left="316"/>
      </w:pPr>
      <w:r>
        <w:t>CLÁUSULA</w:t>
      </w:r>
      <w:r>
        <w:rPr>
          <w:spacing w:val="14"/>
        </w:rPr>
        <w:t xml:space="preserve"> </w:t>
      </w:r>
      <w:r>
        <w:t>PRIMEIRA</w:t>
      </w:r>
      <w:r>
        <w:rPr>
          <w:spacing w:val="14"/>
        </w:rPr>
        <w:t xml:space="preserve"> </w:t>
      </w:r>
      <w:r>
        <w:t>–</w:t>
      </w:r>
      <w:r>
        <w:rPr>
          <w:spacing w:val="30"/>
        </w:rPr>
        <w:t xml:space="preserve"> </w:t>
      </w:r>
      <w:r>
        <w:rPr>
          <w:spacing w:val="-2"/>
        </w:rPr>
        <w:t>OBJETO</w:t>
      </w:r>
    </w:p>
    <w:p w14:paraId="7895983A">
      <w:pPr>
        <w:pStyle w:val="9"/>
        <w:numPr>
          <w:ilvl w:val="1"/>
          <w:numId w:val="36"/>
        </w:numPr>
        <w:tabs>
          <w:tab w:val="left" w:pos="606"/>
        </w:tabs>
        <w:spacing w:before="56" w:after="0" w:line="292" w:lineRule="auto"/>
        <w:ind w:left="316" w:right="299" w:firstLine="0"/>
        <w:jc w:val="left"/>
        <w:rPr>
          <w:sz w:val="17"/>
        </w:rPr>
      </w:pPr>
      <w:r>
        <w:rPr>
          <w:w w:val="105"/>
          <w:sz w:val="17"/>
        </w:rPr>
        <w:t>O</w:t>
      </w:r>
      <w:r>
        <w:rPr>
          <w:spacing w:val="15"/>
          <w:w w:val="105"/>
          <w:sz w:val="17"/>
        </w:rPr>
        <w:t xml:space="preserve"> </w:t>
      </w:r>
      <w:r>
        <w:rPr>
          <w:w w:val="105"/>
          <w:sz w:val="17"/>
        </w:rPr>
        <w:t>objeto</w:t>
      </w:r>
      <w:r>
        <w:rPr>
          <w:spacing w:val="15"/>
          <w:w w:val="105"/>
          <w:sz w:val="17"/>
        </w:rPr>
        <w:t xml:space="preserve"> </w:t>
      </w:r>
      <w:r>
        <w:rPr>
          <w:w w:val="105"/>
          <w:sz w:val="17"/>
        </w:rPr>
        <w:t>do</w:t>
      </w:r>
      <w:r>
        <w:rPr>
          <w:spacing w:val="15"/>
          <w:w w:val="105"/>
          <w:sz w:val="17"/>
        </w:rPr>
        <w:t xml:space="preserve"> </w:t>
      </w:r>
      <w:r>
        <w:rPr>
          <w:w w:val="105"/>
          <w:sz w:val="17"/>
        </w:rPr>
        <w:t>presente</w:t>
      </w:r>
      <w:r>
        <w:rPr>
          <w:spacing w:val="15"/>
          <w:w w:val="105"/>
          <w:sz w:val="17"/>
        </w:rPr>
        <w:t xml:space="preserve"> </w:t>
      </w:r>
      <w:r>
        <w:rPr>
          <w:w w:val="105"/>
          <w:sz w:val="17"/>
        </w:rPr>
        <w:t>Contrato</w:t>
      </w:r>
      <w:r>
        <w:rPr>
          <w:spacing w:val="15"/>
          <w:w w:val="105"/>
          <w:sz w:val="17"/>
        </w:rPr>
        <w:t xml:space="preserve"> </w:t>
      </w:r>
      <w:r>
        <w:rPr>
          <w:w w:val="105"/>
          <w:sz w:val="17"/>
        </w:rPr>
        <w:t>é</w:t>
      </w:r>
      <w:r>
        <w:rPr>
          <w:spacing w:val="15"/>
          <w:w w:val="105"/>
          <w:sz w:val="17"/>
        </w:rPr>
        <w:t xml:space="preserve"> </w:t>
      </w:r>
      <w:r>
        <w:rPr>
          <w:w w:val="105"/>
          <w:sz w:val="17"/>
        </w:rPr>
        <w:t>a</w:t>
      </w:r>
      <w:r>
        <w:rPr>
          <w:spacing w:val="15"/>
          <w:w w:val="105"/>
          <w:sz w:val="17"/>
        </w:rPr>
        <w:t xml:space="preserve"> </w:t>
      </w:r>
      <w:r>
        <w:rPr>
          <w:b/>
          <w:w w:val="105"/>
          <w:sz w:val="17"/>
        </w:rPr>
        <w:t>AQUISIÇÃO</w:t>
      </w:r>
      <w:r>
        <w:rPr>
          <w:b/>
          <w:spacing w:val="15"/>
          <w:w w:val="105"/>
          <w:sz w:val="17"/>
        </w:rPr>
        <w:t xml:space="preserve"> </w:t>
      </w:r>
      <w:r>
        <w:rPr>
          <w:b/>
          <w:w w:val="105"/>
          <w:sz w:val="17"/>
        </w:rPr>
        <w:t>DE</w:t>
      </w:r>
      <w:r>
        <w:rPr>
          <w:b/>
          <w:spacing w:val="15"/>
          <w:w w:val="105"/>
          <w:sz w:val="17"/>
        </w:rPr>
        <w:t xml:space="preserve"> </w:t>
      </w:r>
      <w:r>
        <w:rPr>
          <w:b/>
          <w:w w:val="105"/>
          <w:sz w:val="17"/>
        </w:rPr>
        <w:t>MEDICAMENTOS</w:t>
      </w:r>
      <w:r>
        <w:rPr>
          <w:b/>
          <w:spacing w:val="15"/>
          <w:w w:val="105"/>
          <w:sz w:val="17"/>
        </w:rPr>
        <w:t xml:space="preserve"> </w:t>
      </w:r>
      <w:r>
        <w:rPr>
          <w:b/>
          <w:w w:val="105"/>
          <w:sz w:val="17"/>
        </w:rPr>
        <w:t>(AZITROMICINA,</w:t>
      </w:r>
      <w:r>
        <w:rPr>
          <w:b/>
          <w:spacing w:val="15"/>
          <w:w w:val="105"/>
          <w:sz w:val="17"/>
        </w:rPr>
        <w:t xml:space="preserve"> </w:t>
      </w:r>
      <w:r>
        <w:rPr>
          <w:b/>
          <w:w w:val="105"/>
          <w:sz w:val="17"/>
        </w:rPr>
        <w:t>ETC.)</w:t>
      </w:r>
      <w:r>
        <w:rPr>
          <w:b/>
          <w:spacing w:val="15"/>
          <w:w w:val="105"/>
          <w:sz w:val="17"/>
        </w:rPr>
        <w:t xml:space="preserve"> </w:t>
      </w:r>
      <w:r>
        <w:rPr>
          <w:b/>
          <w:w w:val="105"/>
          <w:sz w:val="17"/>
        </w:rPr>
        <w:t>PARA O</w:t>
      </w:r>
      <w:r>
        <w:rPr>
          <w:b/>
          <w:spacing w:val="15"/>
          <w:w w:val="105"/>
          <w:sz w:val="17"/>
        </w:rPr>
        <w:t xml:space="preserve"> </w:t>
      </w:r>
      <w:r>
        <w:rPr>
          <w:b/>
          <w:w w:val="105"/>
          <w:sz w:val="17"/>
        </w:rPr>
        <w:t>HOSPITAL UNIVERSITÁRIO</w:t>
      </w:r>
      <w:r>
        <w:rPr>
          <w:b/>
          <w:spacing w:val="15"/>
          <w:w w:val="105"/>
          <w:sz w:val="17"/>
        </w:rPr>
        <w:t xml:space="preserve"> </w:t>
      </w:r>
      <w:r>
        <w:rPr>
          <w:b/>
          <w:w w:val="105"/>
          <w:sz w:val="17"/>
        </w:rPr>
        <w:t>PEDRO</w:t>
      </w:r>
      <w:r>
        <w:rPr>
          <w:b/>
          <w:spacing w:val="15"/>
          <w:w w:val="105"/>
          <w:sz w:val="17"/>
        </w:rPr>
        <w:t xml:space="preserve"> </w:t>
      </w:r>
      <w:r>
        <w:rPr>
          <w:b/>
          <w:w w:val="105"/>
          <w:sz w:val="17"/>
        </w:rPr>
        <w:t>ERNESTO</w:t>
      </w:r>
      <w:r>
        <w:rPr>
          <w:b/>
          <w:spacing w:val="15"/>
          <w:w w:val="105"/>
          <w:sz w:val="17"/>
        </w:rPr>
        <w:t xml:space="preserve"> </w:t>
      </w:r>
      <w:r>
        <w:rPr>
          <w:w w:val="105"/>
          <w:sz w:val="17"/>
        </w:rPr>
        <w:t>a</w:t>
      </w:r>
      <w:r>
        <w:rPr>
          <w:spacing w:val="15"/>
          <w:w w:val="105"/>
          <w:sz w:val="17"/>
        </w:rPr>
        <w:t xml:space="preserve"> </w:t>
      </w:r>
      <w:r>
        <w:rPr>
          <w:w w:val="105"/>
          <w:sz w:val="17"/>
        </w:rPr>
        <w:t>serem</w:t>
      </w:r>
      <w:r>
        <w:rPr>
          <w:spacing w:val="15"/>
          <w:w w:val="105"/>
          <w:sz w:val="17"/>
        </w:rPr>
        <w:t xml:space="preserve"> </w:t>
      </w:r>
      <w:r>
        <w:rPr>
          <w:w w:val="105"/>
          <w:sz w:val="17"/>
        </w:rPr>
        <w:t>executados</w:t>
      </w:r>
      <w:r>
        <w:rPr>
          <w:spacing w:val="15"/>
          <w:w w:val="105"/>
          <w:sz w:val="17"/>
        </w:rPr>
        <w:t xml:space="preserve"> </w:t>
      </w:r>
      <w:r>
        <w:rPr>
          <w:w w:val="105"/>
          <w:sz w:val="17"/>
        </w:rPr>
        <w:t>nas condições estabelecidas no Termo de Referência e nos anexos deste Contrato.</w:t>
      </w:r>
    </w:p>
    <w:p w14:paraId="54170980">
      <w:pPr>
        <w:pStyle w:val="9"/>
        <w:numPr>
          <w:ilvl w:val="1"/>
          <w:numId w:val="36"/>
        </w:numPr>
        <w:tabs>
          <w:tab w:val="left" w:pos="580"/>
        </w:tabs>
        <w:spacing w:before="1"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3AC97698">
      <w:pPr>
        <w:pStyle w:val="7"/>
        <w:spacing w:before="118"/>
        <w:ind w:left="0"/>
        <w:rPr>
          <w:sz w:val="20"/>
        </w:rPr>
      </w:pPr>
    </w:p>
    <w:tbl>
      <w:tblPr>
        <w:tblStyle w:val="6"/>
        <w:tblW w:w="0" w:type="auto"/>
        <w:tblInd w:w="2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2945"/>
        <w:gridCol w:w="795"/>
        <w:gridCol w:w="1087"/>
        <w:gridCol w:w="1127"/>
        <w:gridCol w:w="1180"/>
        <w:gridCol w:w="1153"/>
      </w:tblGrid>
      <w:tr w14:paraId="773BD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862" w:type="dxa"/>
          </w:tcPr>
          <w:p w14:paraId="5B428978">
            <w:pPr>
              <w:pStyle w:val="10"/>
              <w:spacing w:before="54"/>
              <w:ind w:left="10"/>
              <w:jc w:val="center"/>
              <w:rPr>
                <w:b/>
                <w:sz w:val="14"/>
              </w:rPr>
            </w:pPr>
            <w:r>
              <w:rPr>
                <w:b/>
                <w:spacing w:val="-4"/>
                <w:sz w:val="14"/>
              </w:rPr>
              <w:t>ITEM</w:t>
            </w:r>
          </w:p>
        </w:tc>
        <w:tc>
          <w:tcPr>
            <w:tcW w:w="2945" w:type="dxa"/>
          </w:tcPr>
          <w:p w14:paraId="65A87619">
            <w:pPr>
              <w:pStyle w:val="10"/>
              <w:spacing w:before="54"/>
              <w:ind w:left="934"/>
              <w:rPr>
                <w:b/>
                <w:sz w:val="14"/>
              </w:rPr>
            </w:pPr>
            <w:r>
              <w:rPr>
                <w:b/>
                <w:spacing w:val="-2"/>
                <w:sz w:val="14"/>
              </w:rPr>
              <w:t>ESPECIFICAÇÃO</w:t>
            </w:r>
          </w:p>
        </w:tc>
        <w:tc>
          <w:tcPr>
            <w:tcW w:w="795" w:type="dxa"/>
          </w:tcPr>
          <w:p w14:paraId="4FCE3DAF">
            <w:pPr>
              <w:pStyle w:val="10"/>
              <w:spacing w:before="54"/>
              <w:ind w:left="102"/>
              <w:rPr>
                <w:b/>
                <w:sz w:val="14"/>
              </w:rPr>
            </w:pPr>
            <w:r>
              <w:rPr>
                <w:b/>
                <w:sz w:val="14"/>
              </w:rPr>
              <w:t>CÓD.</w:t>
            </w:r>
            <w:r>
              <w:rPr>
                <w:b/>
                <w:spacing w:val="3"/>
                <w:sz w:val="14"/>
              </w:rPr>
              <w:t xml:space="preserve"> </w:t>
            </w:r>
            <w:r>
              <w:rPr>
                <w:b/>
                <w:spacing w:val="-5"/>
                <w:sz w:val="14"/>
              </w:rPr>
              <w:t>ID</w:t>
            </w:r>
          </w:p>
          <w:p w14:paraId="76D51388">
            <w:pPr>
              <w:pStyle w:val="10"/>
              <w:spacing w:before="78"/>
              <w:ind w:left="200"/>
              <w:rPr>
                <w:b/>
                <w:sz w:val="14"/>
              </w:rPr>
            </w:pPr>
            <w:r>
              <w:rPr>
                <w:b/>
                <w:spacing w:val="-4"/>
                <w:sz w:val="14"/>
              </w:rPr>
              <w:t>SIGA</w:t>
            </w:r>
          </w:p>
        </w:tc>
        <w:tc>
          <w:tcPr>
            <w:tcW w:w="1087" w:type="dxa"/>
          </w:tcPr>
          <w:p w14:paraId="1E9B8FAD">
            <w:pPr>
              <w:pStyle w:val="10"/>
              <w:spacing w:before="54"/>
              <w:ind w:left="106"/>
              <w:jc w:val="center"/>
              <w:rPr>
                <w:b/>
                <w:sz w:val="14"/>
              </w:rPr>
            </w:pPr>
            <w:r>
              <w:rPr>
                <w:b/>
                <w:sz w:val="14"/>
              </w:rPr>
              <w:t>UNIDADE</w:t>
            </w:r>
            <w:r>
              <w:rPr>
                <w:b/>
                <w:spacing w:val="6"/>
                <w:sz w:val="14"/>
              </w:rPr>
              <w:t xml:space="preserve"> </w:t>
            </w:r>
            <w:r>
              <w:rPr>
                <w:b/>
                <w:spacing w:val="-5"/>
                <w:sz w:val="14"/>
              </w:rPr>
              <w:t>DE</w:t>
            </w:r>
          </w:p>
          <w:p w14:paraId="198108B8">
            <w:pPr>
              <w:pStyle w:val="10"/>
              <w:spacing w:before="78"/>
              <w:ind w:left="106"/>
              <w:jc w:val="center"/>
              <w:rPr>
                <w:b/>
                <w:sz w:val="14"/>
              </w:rPr>
            </w:pPr>
            <w:r>
              <w:rPr>
                <w:b/>
                <w:spacing w:val="-2"/>
                <w:sz w:val="14"/>
              </w:rPr>
              <w:t>MEDIDA</w:t>
            </w:r>
          </w:p>
        </w:tc>
        <w:tc>
          <w:tcPr>
            <w:tcW w:w="1127" w:type="dxa"/>
          </w:tcPr>
          <w:p w14:paraId="475283D3">
            <w:pPr>
              <w:pStyle w:val="10"/>
              <w:spacing w:before="54"/>
              <w:ind w:left="69"/>
              <w:rPr>
                <w:b/>
                <w:sz w:val="14"/>
              </w:rPr>
            </w:pPr>
            <w:r>
              <w:rPr>
                <w:b/>
                <w:spacing w:val="-2"/>
                <w:sz w:val="14"/>
              </w:rPr>
              <w:t>QUANTIDADE</w:t>
            </w:r>
          </w:p>
        </w:tc>
        <w:tc>
          <w:tcPr>
            <w:tcW w:w="1180" w:type="dxa"/>
          </w:tcPr>
          <w:p w14:paraId="33C7263C">
            <w:pPr>
              <w:pStyle w:val="10"/>
              <w:spacing w:before="54"/>
              <w:ind w:left="43"/>
              <w:jc w:val="center"/>
              <w:rPr>
                <w:b/>
                <w:sz w:val="14"/>
              </w:rPr>
            </w:pPr>
            <w:r>
              <w:rPr>
                <w:b/>
                <w:spacing w:val="-2"/>
                <w:sz w:val="14"/>
              </w:rPr>
              <w:t>VALOR</w:t>
            </w:r>
          </w:p>
          <w:p w14:paraId="5B620B86">
            <w:pPr>
              <w:pStyle w:val="10"/>
              <w:spacing w:before="78"/>
              <w:ind w:left="43"/>
              <w:jc w:val="center"/>
              <w:rPr>
                <w:b/>
                <w:sz w:val="14"/>
              </w:rPr>
            </w:pPr>
            <w:r>
              <w:rPr>
                <w:b/>
                <w:sz w:val="14"/>
              </w:rPr>
              <w:t>UNITÁRIO</w:t>
            </w:r>
            <w:r>
              <w:rPr>
                <w:b/>
                <w:spacing w:val="7"/>
                <w:sz w:val="14"/>
              </w:rPr>
              <w:t xml:space="preserve"> </w:t>
            </w:r>
            <w:r>
              <w:rPr>
                <w:b/>
                <w:spacing w:val="-4"/>
                <w:sz w:val="14"/>
              </w:rPr>
              <w:t>(R$)</w:t>
            </w:r>
          </w:p>
        </w:tc>
        <w:tc>
          <w:tcPr>
            <w:tcW w:w="1153" w:type="dxa"/>
          </w:tcPr>
          <w:p w14:paraId="0D1BD740">
            <w:pPr>
              <w:pStyle w:val="10"/>
              <w:spacing w:before="54"/>
              <w:ind w:left="27"/>
              <w:jc w:val="center"/>
              <w:rPr>
                <w:b/>
                <w:sz w:val="14"/>
              </w:rPr>
            </w:pPr>
            <w:r>
              <w:rPr>
                <w:b/>
                <w:spacing w:val="-2"/>
                <w:sz w:val="14"/>
              </w:rPr>
              <w:t>VALOR</w:t>
            </w:r>
          </w:p>
          <w:p w14:paraId="0E393B30">
            <w:pPr>
              <w:pStyle w:val="10"/>
              <w:spacing w:before="78"/>
              <w:ind w:left="27"/>
              <w:jc w:val="center"/>
              <w:rPr>
                <w:b/>
                <w:sz w:val="14"/>
              </w:rPr>
            </w:pPr>
            <w:r>
              <w:rPr>
                <w:b/>
                <w:spacing w:val="-2"/>
                <w:sz w:val="14"/>
              </w:rPr>
              <w:t>TOTAL</w:t>
            </w:r>
            <w:r>
              <w:rPr>
                <w:b/>
                <w:spacing w:val="-8"/>
                <w:sz w:val="14"/>
              </w:rPr>
              <w:t xml:space="preserve"> </w:t>
            </w:r>
            <w:r>
              <w:rPr>
                <w:b/>
                <w:spacing w:val="-4"/>
                <w:sz w:val="14"/>
              </w:rPr>
              <w:t>(R$)</w:t>
            </w:r>
          </w:p>
        </w:tc>
      </w:tr>
      <w:tr w14:paraId="12062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728FCF31">
            <w:pPr>
              <w:pStyle w:val="10"/>
              <w:spacing w:before="35" w:line="182" w:lineRule="exact"/>
              <w:ind w:left="10"/>
              <w:jc w:val="center"/>
              <w:rPr>
                <w:b/>
                <w:sz w:val="16"/>
              </w:rPr>
            </w:pPr>
            <w:r>
              <w:rPr>
                <w:b/>
                <w:spacing w:val="-10"/>
                <w:sz w:val="16"/>
              </w:rPr>
              <w:t>1</w:t>
            </w:r>
          </w:p>
        </w:tc>
        <w:tc>
          <w:tcPr>
            <w:tcW w:w="2945" w:type="dxa"/>
          </w:tcPr>
          <w:p w14:paraId="6F8955D4">
            <w:pPr>
              <w:pStyle w:val="10"/>
              <w:rPr>
                <w:sz w:val="16"/>
              </w:rPr>
            </w:pPr>
          </w:p>
        </w:tc>
        <w:tc>
          <w:tcPr>
            <w:tcW w:w="795" w:type="dxa"/>
          </w:tcPr>
          <w:p w14:paraId="280434D9">
            <w:pPr>
              <w:pStyle w:val="10"/>
              <w:rPr>
                <w:sz w:val="16"/>
              </w:rPr>
            </w:pPr>
          </w:p>
        </w:tc>
        <w:tc>
          <w:tcPr>
            <w:tcW w:w="1087" w:type="dxa"/>
          </w:tcPr>
          <w:p w14:paraId="0597C776">
            <w:pPr>
              <w:pStyle w:val="10"/>
              <w:rPr>
                <w:sz w:val="16"/>
              </w:rPr>
            </w:pPr>
          </w:p>
        </w:tc>
        <w:tc>
          <w:tcPr>
            <w:tcW w:w="1127" w:type="dxa"/>
          </w:tcPr>
          <w:p w14:paraId="1112D436">
            <w:pPr>
              <w:pStyle w:val="10"/>
              <w:rPr>
                <w:sz w:val="16"/>
              </w:rPr>
            </w:pPr>
          </w:p>
        </w:tc>
        <w:tc>
          <w:tcPr>
            <w:tcW w:w="1180" w:type="dxa"/>
          </w:tcPr>
          <w:p w14:paraId="758193C2">
            <w:pPr>
              <w:pStyle w:val="10"/>
              <w:rPr>
                <w:sz w:val="16"/>
              </w:rPr>
            </w:pPr>
          </w:p>
        </w:tc>
        <w:tc>
          <w:tcPr>
            <w:tcW w:w="1153" w:type="dxa"/>
          </w:tcPr>
          <w:p w14:paraId="1DC8FEB4">
            <w:pPr>
              <w:pStyle w:val="10"/>
              <w:rPr>
                <w:sz w:val="16"/>
              </w:rPr>
            </w:pPr>
          </w:p>
        </w:tc>
      </w:tr>
      <w:tr w14:paraId="28797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45A5212C">
            <w:pPr>
              <w:pStyle w:val="10"/>
              <w:spacing w:before="35" w:line="182" w:lineRule="exact"/>
              <w:ind w:left="10"/>
              <w:jc w:val="center"/>
              <w:rPr>
                <w:b/>
                <w:sz w:val="16"/>
              </w:rPr>
            </w:pPr>
            <w:r>
              <w:rPr>
                <w:b/>
                <w:spacing w:val="-10"/>
                <w:sz w:val="16"/>
              </w:rPr>
              <w:t>2</w:t>
            </w:r>
          </w:p>
        </w:tc>
        <w:tc>
          <w:tcPr>
            <w:tcW w:w="2945" w:type="dxa"/>
          </w:tcPr>
          <w:p w14:paraId="1A2CF4C3">
            <w:pPr>
              <w:pStyle w:val="10"/>
              <w:rPr>
                <w:sz w:val="16"/>
              </w:rPr>
            </w:pPr>
          </w:p>
        </w:tc>
        <w:tc>
          <w:tcPr>
            <w:tcW w:w="795" w:type="dxa"/>
          </w:tcPr>
          <w:p w14:paraId="071BDC1D">
            <w:pPr>
              <w:pStyle w:val="10"/>
              <w:rPr>
                <w:sz w:val="16"/>
              </w:rPr>
            </w:pPr>
          </w:p>
        </w:tc>
        <w:tc>
          <w:tcPr>
            <w:tcW w:w="1087" w:type="dxa"/>
          </w:tcPr>
          <w:p w14:paraId="66DD6947">
            <w:pPr>
              <w:pStyle w:val="10"/>
              <w:rPr>
                <w:sz w:val="16"/>
              </w:rPr>
            </w:pPr>
          </w:p>
        </w:tc>
        <w:tc>
          <w:tcPr>
            <w:tcW w:w="1127" w:type="dxa"/>
          </w:tcPr>
          <w:p w14:paraId="00759A45">
            <w:pPr>
              <w:pStyle w:val="10"/>
              <w:rPr>
                <w:sz w:val="16"/>
              </w:rPr>
            </w:pPr>
          </w:p>
        </w:tc>
        <w:tc>
          <w:tcPr>
            <w:tcW w:w="1180" w:type="dxa"/>
          </w:tcPr>
          <w:p w14:paraId="0024B24B">
            <w:pPr>
              <w:pStyle w:val="10"/>
              <w:rPr>
                <w:sz w:val="16"/>
              </w:rPr>
            </w:pPr>
          </w:p>
        </w:tc>
        <w:tc>
          <w:tcPr>
            <w:tcW w:w="1153" w:type="dxa"/>
          </w:tcPr>
          <w:p w14:paraId="7F9FF6BB">
            <w:pPr>
              <w:pStyle w:val="10"/>
              <w:rPr>
                <w:sz w:val="16"/>
              </w:rPr>
            </w:pPr>
          </w:p>
        </w:tc>
      </w:tr>
      <w:tr w14:paraId="1B272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5681924C">
            <w:pPr>
              <w:pStyle w:val="10"/>
              <w:spacing w:before="35" w:line="182" w:lineRule="exact"/>
              <w:ind w:left="10"/>
              <w:jc w:val="center"/>
              <w:rPr>
                <w:b/>
                <w:sz w:val="16"/>
              </w:rPr>
            </w:pPr>
            <w:r>
              <w:rPr>
                <w:b/>
                <w:spacing w:val="-10"/>
                <w:sz w:val="16"/>
              </w:rPr>
              <w:t>3</w:t>
            </w:r>
          </w:p>
        </w:tc>
        <w:tc>
          <w:tcPr>
            <w:tcW w:w="2945" w:type="dxa"/>
          </w:tcPr>
          <w:p w14:paraId="6D794BB7">
            <w:pPr>
              <w:pStyle w:val="10"/>
              <w:rPr>
                <w:sz w:val="16"/>
              </w:rPr>
            </w:pPr>
          </w:p>
        </w:tc>
        <w:tc>
          <w:tcPr>
            <w:tcW w:w="795" w:type="dxa"/>
          </w:tcPr>
          <w:p w14:paraId="6BE75E10">
            <w:pPr>
              <w:pStyle w:val="10"/>
              <w:rPr>
                <w:sz w:val="16"/>
              </w:rPr>
            </w:pPr>
          </w:p>
        </w:tc>
        <w:tc>
          <w:tcPr>
            <w:tcW w:w="1087" w:type="dxa"/>
          </w:tcPr>
          <w:p w14:paraId="5FC863B5">
            <w:pPr>
              <w:pStyle w:val="10"/>
              <w:rPr>
                <w:sz w:val="16"/>
              </w:rPr>
            </w:pPr>
          </w:p>
        </w:tc>
        <w:tc>
          <w:tcPr>
            <w:tcW w:w="1127" w:type="dxa"/>
          </w:tcPr>
          <w:p w14:paraId="33122D7E">
            <w:pPr>
              <w:pStyle w:val="10"/>
              <w:rPr>
                <w:sz w:val="16"/>
              </w:rPr>
            </w:pPr>
          </w:p>
        </w:tc>
        <w:tc>
          <w:tcPr>
            <w:tcW w:w="1180" w:type="dxa"/>
          </w:tcPr>
          <w:p w14:paraId="4F227EC4">
            <w:pPr>
              <w:pStyle w:val="10"/>
              <w:rPr>
                <w:sz w:val="16"/>
              </w:rPr>
            </w:pPr>
          </w:p>
        </w:tc>
        <w:tc>
          <w:tcPr>
            <w:tcW w:w="1153" w:type="dxa"/>
          </w:tcPr>
          <w:p w14:paraId="063C4B67">
            <w:pPr>
              <w:pStyle w:val="10"/>
              <w:rPr>
                <w:sz w:val="16"/>
              </w:rPr>
            </w:pPr>
          </w:p>
        </w:tc>
      </w:tr>
      <w:tr w14:paraId="52A56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1CEAD61F">
            <w:pPr>
              <w:pStyle w:val="10"/>
              <w:spacing w:before="35" w:line="182" w:lineRule="exact"/>
              <w:ind w:left="10"/>
              <w:jc w:val="center"/>
              <w:rPr>
                <w:b/>
                <w:sz w:val="16"/>
              </w:rPr>
            </w:pPr>
            <w:r>
              <w:rPr>
                <w:b/>
                <w:spacing w:val="-5"/>
                <w:sz w:val="16"/>
              </w:rPr>
              <w:t>...</w:t>
            </w:r>
          </w:p>
        </w:tc>
        <w:tc>
          <w:tcPr>
            <w:tcW w:w="2945" w:type="dxa"/>
          </w:tcPr>
          <w:p w14:paraId="37A171F4">
            <w:pPr>
              <w:pStyle w:val="10"/>
              <w:rPr>
                <w:sz w:val="16"/>
              </w:rPr>
            </w:pPr>
          </w:p>
        </w:tc>
        <w:tc>
          <w:tcPr>
            <w:tcW w:w="795" w:type="dxa"/>
          </w:tcPr>
          <w:p w14:paraId="667DBD3D">
            <w:pPr>
              <w:pStyle w:val="10"/>
              <w:rPr>
                <w:sz w:val="16"/>
              </w:rPr>
            </w:pPr>
          </w:p>
        </w:tc>
        <w:tc>
          <w:tcPr>
            <w:tcW w:w="1087" w:type="dxa"/>
          </w:tcPr>
          <w:p w14:paraId="71CC4282">
            <w:pPr>
              <w:pStyle w:val="10"/>
              <w:rPr>
                <w:sz w:val="16"/>
              </w:rPr>
            </w:pPr>
          </w:p>
        </w:tc>
        <w:tc>
          <w:tcPr>
            <w:tcW w:w="1127" w:type="dxa"/>
          </w:tcPr>
          <w:p w14:paraId="3B03720D">
            <w:pPr>
              <w:pStyle w:val="10"/>
              <w:rPr>
                <w:sz w:val="16"/>
              </w:rPr>
            </w:pPr>
          </w:p>
        </w:tc>
        <w:tc>
          <w:tcPr>
            <w:tcW w:w="1180" w:type="dxa"/>
          </w:tcPr>
          <w:p w14:paraId="6293A213">
            <w:pPr>
              <w:pStyle w:val="10"/>
              <w:rPr>
                <w:sz w:val="16"/>
              </w:rPr>
            </w:pPr>
          </w:p>
        </w:tc>
        <w:tc>
          <w:tcPr>
            <w:tcW w:w="1153" w:type="dxa"/>
          </w:tcPr>
          <w:p w14:paraId="3EA47689">
            <w:pPr>
              <w:pStyle w:val="10"/>
              <w:rPr>
                <w:sz w:val="16"/>
              </w:rPr>
            </w:pPr>
          </w:p>
        </w:tc>
      </w:tr>
    </w:tbl>
    <w:p w14:paraId="1A9D7714">
      <w:pPr>
        <w:pStyle w:val="7"/>
        <w:spacing w:before="70"/>
        <w:ind w:left="0"/>
      </w:pPr>
    </w:p>
    <w:p w14:paraId="79DB0692">
      <w:pPr>
        <w:pStyle w:val="9"/>
        <w:numPr>
          <w:ilvl w:val="1"/>
          <w:numId w:val="36"/>
        </w:numPr>
        <w:tabs>
          <w:tab w:val="left" w:pos="580"/>
        </w:tabs>
        <w:spacing w:before="0"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56DC14BC">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73AC3A2A">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1"/>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0AAB3742">
      <w:pPr>
        <w:pStyle w:val="9"/>
        <w:numPr>
          <w:ilvl w:val="2"/>
          <w:numId w:val="36"/>
        </w:numPr>
        <w:tabs>
          <w:tab w:val="left" w:pos="704"/>
        </w:tabs>
        <w:spacing w:before="44"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42720C34">
      <w:pPr>
        <w:pStyle w:val="9"/>
        <w:numPr>
          <w:ilvl w:val="2"/>
          <w:numId w:val="36"/>
        </w:numPr>
        <w:tabs>
          <w:tab w:val="left" w:pos="713"/>
        </w:tabs>
        <w:spacing w:before="43"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13ADA059">
      <w:pPr>
        <w:pStyle w:val="9"/>
        <w:numPr>
          <w:ilvl w:val="1"/>
          <w:numId w:val="36"/>
        </w:numPr>
        <w:tabs>
          <w:tab w:val="left" w:pos="580"/>
        </w:tabs>
        <w:spacing w:before="44"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6931A9B2">
      <w:pPr>
        <w:pStyle w:val="7"/>
        <w:spacing w:before="126"/>
        <w:ind w:left="0"/>
      </w:pPr>
    </w:p>
    <w:p w14:paraId="191D8918">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0464D105">
      <w:pPr>
        <w:pStyle w:val="9"/>
        <w:numPr>
          <w:ilvl w:val="1"/>
          <w:numId w:val="37"/>
        </w:numPr>
        <w:tabs>
          <w:tab w:val="left" w:pos="580"/>
        </w:tabs>
        <w:spacing w:before="57" w:after="0" w:line="240" w:lineRule="auto"/>
        <w:ind w:left="580" w:right="0" w:hanging="264"/>
        <w:jc w:val="left"/>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b/>
          <w:w w:val="105"/>
          <w:sz w:val="17"/>
        </w:rPr>
        <w:t>12</w:t>
      </w:r>
      <w:r>
        <w:rPr>
          <w:b/>
          <w:spacing w:val="-6"/>
          <w:w w:val="105"/>
          <w:sz w:val="17"/>
        </w:rPr>
        <w:t xml:space="preserve"> </w:t>
      </w:r>
      <w:r>
        <w:rPr>
          <w:b/>
          <w:w w:val="105"/>
          <w:sz w:val="17"/>
        </w:rPr>
        <w:t>(doze)</w:t>
      </w:r>
      <w:r>
        <w:rPr>
          <w:b/>
          <w:spacing w:val="-5"/>
          <w:w w:val="105"/>
          <w:sz w:val="17"/>
        </w:rPr>
        <w:t xml:space="preserve"> </w:t>
      </w:r>
      <w:r>
        <w:rPr>
          <w:b/>
          <w:w w:val="105"/>
          <w:sz w:val="17"/>
        </w:rPr>
        <w:t>meses</w:t>
      </w:r>
      <w:r>
        <w:rPr>
          <w:w w:val="105"/>
          <w:sz w:val="17"/>
        </w:rPr>
        <w:t>,</w:t>
      </w:r>
      <w:r>
        <w:rPr>
          <w:spacing w:val="-5"/>
          <w:w w:val="105"/>
          <w:sz w:val="17"/>
        </w:rPr>
        <w:t xml:space="preserve"> </w:t>
      </w:r>
      <w:r>
        <w:rPr>
          <w:w w:val="105"/>
          <w:sz w:val="17"/>
        </w:rPr>
        <w:t>contado</w:t>
      </w:r>
      <w:r>
        <w:rPr>
          <w:spacing w:val="-6"/>
          <w:w w:val="105"/>
          <w:sz w:val="17"/>
        </w:rPr>
        <w:t xml:space="preserve"> </w:t>
      </w:r>
      <w:r>
        <w:rPr>
          <w:w w:val="105"/>
          <w:sz w:val="17"/>
        </w:rPr>
        <w:t>da</w:t>
      </w:r>
      <w:r>
        <w:rPr>
          <w:spacing w:val="-5"/>
          <w:w w:val="105"/>
          <w:sz w:val="17"/>
        </w:rPr>
        <w:t xml:space="preserve"> </w:t>
      </w:r>
      <w:r>
        <w:rPr>
          <w:w w:val="105"/>
          <w:sz w:val="17"/>
        </w:rPr>
        <w:t>expedição</w:t>
      </w:r>
      <w:r>
        <w:rPr>
          <w:spacing w:val="-5"/>
          <w:w w:val="105"/>
          <w:sz w:val="17"/>
        </w:rPr>
        <w:t xml:space="preserve"> </w:t>
      </w:r>
      <w:r>
        <w:rPr>
          <w:w w:val="105"/>
          <w:sz w:val="17"/>
        </w:rPr>
        <w:t>da</w:t>
      </w:r>
      <w:r>
        <w:rPr>
          <w:spacing w:val="-11"/>
          <w:w w:val="105"/>
          <w:sz w:val="17"/>
        </w:rPr>
        <w:t xml:space="preserve"> </w:t>
      </w:r>
      <w:r>
        <w:rPr>
          <w:w w:val="105"/>
          <w:sz w:val="17"/>
        </w:rPr>
        <w:t>Autorização</w:t>
      </w:r>
      <w:r>
        <w:rPr>
          <w:spacing w:val="-6"/>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desde</w:t>
      </w:r>
      <w:r>
        <w:rPr>
          <w:spacing w:val="-6"/>
          <w:w w:val="105"/>
          <w:sz w:val="17"/>
        </w:rPr>
        <w:t xml:space="preserve"> </w:t>
      </w:r>
      <w:r>
        <w:rPr>
          <w:w w:val="105"/>
          <w:sz w:val="17"/>
        </w:rPr>
        <w:t>que</w:t>
      </w:r>
      <w:r>
        <w:rPr>
          <w:spacing w:val="-5"/>
          <w:w w:val="105"/>
          <w:sz w:val="17"/>
        </w:rPr>
        <w:t xml:space="preserve"> </w:t>
      </w:r>
      <w:r>
        <w:rPr>
          <w:w w:val="105"/>
          <w:sz w:val="17"/>
        </w:rPr>
        <w:t>previamente</w:t>
      </w:r>
      <w:r>
        <w:rPr>
          <w:spacing w:val="-5"/>
          <w:w w:val="105"/>
          <w:sz w:val="17"/>
        </w:rPr>
        <w:t xml:space="preserve"> </w:t>
      </w:r>
      <w:r>
        <w:rPr>
          <w:w w:val="105"/>
          <w:sz w:val="17"/>
        </w:rPr>
        <w:t>divulgado</w:t>
      </w:r>
      <w:r>
        <w:rPr>
          <w:spacing w:val="-6"/>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35070523">
      <w:pPr>
        <w:pStyle w:val="9"/>
        <w:numPr>
          <w:ilvl w:val="1"/>
          <w:numId w:val="37"/>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poderá</w:t>
      </w:r>
      <w:r>
        <w:rPr>
          <w:spacing w:val="-4"/>
          <w:w w:val="105"/>
          <w:sz w:val="17"/>
        </w:rPr>
        <w:t xml:space="preserve"> </w:t>
      </w:r>
      <w:r>
        <w:rPr>
          <w:w w:val="105"/>
          <w:sz w:val="17"/>
        </w:rPr>
        <w:t>ser</w:t>
      </w:r>
      <w:r>
        <w:rPr>
          <w:spacing w:val="-5"/>
          <w:w w:val="105"/>
          <w:sz w:val="17"/>
        </w:rPr>
        <w:t xml:space="preserve"> </w:t>
      </w:r>
      <w:r>
        <w:rPr>
          <w:w w:val="105"/>
          <w:sz w:val="17"/>
        </w:rPr>
        <w:t>prorrogado,</w:t>
      </w:r>
      <w:r>
        <w:rPr>
          <w:spacing w:val="-4"/>
          <w:w w:val="105"/>
          <w:sz w:val="17"/>
        </w:rPr>
        <w:t xml:space="preserve"> </w:t>
      </w:r>
      <w:r>
        <w:rPr>
          <w:w w:val="105"/>
          <w:sz w:val="17"/>
        </w:rPr>
        <w:t>sucessivamente,</w:t>
      </w:r>
      <w:r>
        <w:rPr>
          <w:spacing w:val="-5"/>
          <w:w w:val="105"/>
          <w:sz w:val="17"/>
        </w:rPr>
        <w:t xml:space="preserve"> </w:t>
      </w:r>
      <w:r>
        <w:rPr>
          <w:w w:val="105"/>
          <w:sz w:val="17"/>
        </w:rPr>
        <w:t>até</w:t>
      </w:r>
      <w:r>
        <w:rPr>
          <w:spacing w:val="-4"/>
          <w:w w:val="105"/>
          <w:sz w:val="17"/>
        </w:rPr>
        <w:t xml:space="preserve"> </w:t>
      </w:r>
      <w:r>
        <w:rPr>
          <w:w w:val="105"/>
          <w:sz w:val="17"/>
        </w:rPr>
        <w:t>o</w:t>
      </w:r>
      <w:r>
        <w:rPr>
          <w:spacing w:val="-4"/>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(cinco)</w:t>
      </w:r>
      <w:r>
        <w:rPr>
          <w:spacing w:val="-4"/>
          <w:w w:val="105"/>
          <w:sz w:val="17"/>
        </w:rPr>
        <w:t xml:space="preserve"> </w:t>
      </w:r>
      <w:r>
        <w:rPr>
          <w:w w:val="105"/>
          <w:sz w:val="17"/>
        </w:rPr>
        <w:t>anos,</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artigos</w:t>
      </w:r>
      <w:r>
        <w:rPr>
          <w:spacing w:val="-4"/>
          <w:w w:val="105"/>
          <w:sz w:val="17"/>
        </w:rPr>
        <w:t xml:space="preserve"> </w:t>
      </w:r>
      <w:r>
        <w:rPr>
          <w:w w:val="105"/>
          <w:sz w:val="17"/>
        </w:rPr>
        <w:t>106</w:t>
      </w:r>
      <w:r>
        <w:rPr>
          <w:spacing w:val="-4"/>
          <w:w w:val="105"/>
          <w:sz w:val="17"/>
        </w:rPr>
        <w:t xml:space="preserve"> </w:t>
      </w:r>
      <w:r>
        <w:rPr>
          <w:w w:val="105"/>
          <w:sz w:val="17"/>
        </w:rPr>
        <w:t>e</w:t>
      </w:r>
      <w:r>
        <w:rPr>
          <w:spacing w:val="-5"/>
          <w:w w:val="105"/>
          <w:sz w:val="17"/>
        </w:rPr>
        <w:t xml:space="preserve"> </w:t>
      </w:r>
      <w:r>
        <w:rPr>
          <w:w w:val="105"/>
          <w:sz w:val="17"/>
        </w:rPr>
        <w:t>107</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ED"/>
          <w:w w:val="105"/>
          <w:sz w:val="17"/>
          <w:u w:val="single" w:color="0000ED"/>
        </w:rPr>
        <w:t>Lei</w:t>
      </w:r>
      <w:r>
        <w:rPr>
          <w:color w:val="0000ED"/>
          <w:spacing w:val="-4"/>
          <w:w w:val="105"/>
          <w:sz w:val="17"/>
          <w:u w:val="single" w:color="0000ED"/>
        </w:rPr>
        <w:t xml:space="preserve"> </w:t>
      </w:r>
      <w:r>
        <w:rPr>
          <w:color w:val="0000ED"/>
          <w:w w:val="105"/>
          <w:sz w:val="17"/>
          <w:u w:val="single" w:color="0000ED"/>
        </w:rPr>
        <w:t>nº</w:t>
      </w:r>
      <w:r>
        <w:rPr>
          <w:color w:val="0000ED"/>
          <w:spacing w:val="-4"/>
          <w:w w:val="105"/>
          <w:sz w:val="17"/>
          <w:u w:val="single" w:color="0000ED"/>
        </w:rPr>
        <w:t xml:space="preserve"> </w:t>
      </w:r>
      <w:r>
        <w:rPr>
          <w:color w:val="0000ED"/>
          <w:spacing w:val="-2"/>
          <w:w w:val="105"/>
          <w:sz w:val="17"/>
          <w:u w:val="single" w:color="0000ED"/>
        </w:rPr>
        <w:t>14.133/2021</w:t>
      </w:r>
      <w:r>
        <w:rPr>
          <w:color w:val="0000ED"/>
          <w:spacing w:val="-2"/>
          <w:w w:val="105"/>
          <w:sz w:val="17"/>
          <w:u w:val="single" w:color="0000ED"/>
        </w:rPr>
        <w:fldChar w:fldCharType="end"/>
      </w:r>
      <w:r>
        <w:rPr>
          <w:spacing w:val="-2"/>
          <w:w w:val="105"/>
          <w:sz w:val="17"/>
        </w:rPr>
        <w:t>.</w:t>
      </w:r>
    </w:p>
    <w:p w14:paraId="66A39685">
      <w:pPr>
        <w:pStyle w:val="9"/>
        <w:numPr>
          <w:ilvl w:val="2"/>
          <w:numId w:val="37"/>
        </w:numPr>
        <w:tabs>
          <w:tab w:val="left" w:pos="711"/>
        </w:tabs>
        <w:spacing w:before="43" w:after="0" w:line="292" w:lineRule="auto"/>
        <w:ind w:left="316" w:right="299" w:firstLine="0"/>
        <w:jc w:val="left"/>
        <w:rPr>
          <w:sz w:val="17"/>
        </w:rPr>
      </w:pPr>
      <w:r>
        <w:rPr>
          <w:w w:val="105"/>
          <w:sz w:val="17"/>
        </w:rPr>
        <w:t>A</w:t>
      </w:r>
      <w:r>
        <w:rPr>
          <w:spacing w:val="-8"/>
          <w:w w:val="105"/>
          <w:sz w:val="17"/>
        </w:rPr>
        <w:t xml:space="preserve"> </w:t>
      </w:r>
      <w:r>
        <w:rPr>
          <w:w w:val="105"/>
          <w:sz w:val="17"/>
        </w:rPr>
        <w:t>prorrogação de que trata este item está condicionada ao ateste, pela autoridade competente, de que as condições e os preços permanecem vantajosos para a</w:t>
      </w:r>
      <w:r>
        <w:rPr>
          <w:spacing w:val="-8"/>
          <w:w w:val="105"/>
          <w:sz w:val="17"/>
        </w:rPr>
        <w:t xml:space="preserve"> </w:t>
      </w:r>
      <w:r>
        <w:rPr>
          <w:w w:val="105"/>
          <w:sz w:val="17"/>
        </w:rPr>
        <w:t xml:space="preserve">Administração, permitida a negociação com o </w:t>
      </w:r>
      <w:r>
        <w:rPr>
          <w:b/>
          <w:w w:val="105"/>
          <w:sz w:val="17"/>
        </w:rPr>
        <w:t>CONTRATADO</w:t>
      </w:r>
      <w:r>
        <w:rPr>
          <w:w w:val="105"/>
          <w:sz w:val="17"/>
        </w:rPr>
        <w:t>, desde que observados, ainda, os seguintes requisitos:</w:t>
      </w:r>
    </w:p>
    <w:p w14:paraId="4CF10D14">
      <w:pPr>
        <w:pStyle w:val="9"/>
        <w:numPr>
          <w:ilvl w:val="0"/>
          <w:numId w:val="38"/>
        </w:numPr>
        <w:tabs>
          <w:tab w:val="left" w:pos="496"/>
        </w:tabs>
        <w:spacing w:before="1" w:after="0" w:line="240" w:lineRule="auto"/>
        <w:ind w:left="496" w:right="0" w:hanging="180"/>
        <w:jc w:val="left"/>
        <w:rPr>
          <w:sz w:val="17"/>
        </w:rPr>
      </w:pPr>
      <w:r>
        <w:rPr>
          <w:w w:val="105"/>
          <w:sz w:val="17"/>
        </w:rPr>
        <w:t>demonstração</w:t>
      </w:r>
      <w:r>
        <w:rPr>
          <w:spacing w:val="-6"/>
          <w:w w:val="105"/>
          <w:sz w:val="17"/>
        </w:rPr>
        <w:t xml:space="preserve"> </w:t>
      </w:r>
      <w:r>
        <w:rPr>
          <w:w w:val="105"/>
          <w:sz w:val="17"/>
        </w:rPr>
        <w:t>formal,</w:t>
      </w:r>
      <w:r>
        <w:rPr>
          <w:spacing w:val="-5"/>
          <w:w w:val="105"/>
          <w:sz w:val="17"/>
        </w:rPr>
        <w:t xml:space="preserve"> </w:t>
      </w:r>
      <w:r>
        <w:rPr>
          <w:w w:val="105"/>
          <w:sz w:val="17"/>
        </w:rPr>
        <w:t>no</w:t>
      </w:r>
      <w:r>
        <w:rPr>
          <w:spacing w:val="-6"/>
          <w:w w:val="105"/>
          <w:sz w:val="17"/>
        </w:rPr>
        <w:t xml:space="preserve"> </w:t>
      </w:r>
      <w:r>
        <w:rPr>
          <w:w w:val="105"/>
          <w:sz w:val="17"/>
        </w:rPr>
        <w:t>processo,</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6"/>
          <w:w w:val="105"/>
          <w:sz w:val="17"/>
        </w:rPr>
        <w:t xml:space="preserve"> </w:t>
      </w:r>
      <w:r>
        <w:rPr>
          <w:w w:val="105"/>
          <w:sz w:val="17"/>
        </w:rPr>
        <w:t>forma</w:t>
      </w:r>
      <w:r>
        <w:rPr>
          <w:spacing w:val="-5"/>
          <w:w w:val="105"/>
          <w:sz w:val="17"/>
        </w:rPr>
        <w:t xml:space="preserve"> </w:t>
      </w:r>
      <w:r>
        <w:rPr>
          <w:w w:val="105"/>
          <w:sz w:val="17"/>
        </w:rPr>
        <w:t>dos</w:t>
      </w:r>
      <w:r>
        <w:rPr>
          <w:spacing w:val="-5"/>
          <w:w w:val="105"/>
          <w:sz w:val="17"/>
        </w:rPr>
        <w:t xml:space="preserve"> </w:t>
      </w:r>
      <w:r>
        <w:rPr>
          <w:w w:val="105"/>
          <w:sz w:val="17"/>
        </w:rPr>
        <w:t>fornecimentos</w:t>
      </w:r>
      <w:r>
        <w:rPr>
          <w:spacing w:val="-6"/>
          <w:w w:val="105"/>
          <w:sz w:val="17"/>
        </w:rPr>
        <w:t xml:space="preserve"> </w:t>
      </w:r>
      <w:r>
        <w:rPr>
          <w:w w:val="105"/>
          <w:sz w:val="17"/>
        </w:rPr>
        <w:t>tem</w:t>
      </w:r>
      <w:r>
        <w:rPr>
          <w:spacing w:val="-5"/>
          <w:w w:val="105"/>
          <w:sz w:val="17"/>
        </w:rPr>
        <w:t xml:space="preserve"> </w:t>
      </w:r>
      <w:r>
        <w:rPr>
          <w:w w:val="105"/>
          <w:sz w:val="17"/>
        </w:rPr>
        <w:t>natureza</w:t>
      </w:r>
      <w:r>
        <w:rPr>
          <w:spacing w:val="-6"/>
          <w:w w:val="105"/>
          <w:sz w:val="17"/>
        </w:rPr>
        <w:t xml:space="preserve"> </w:t>
      </w:r>
      <w:r>
        <w:rPr>
          <w:spacing w:val="-2"/>
          <w:w w:val="105"/>
          <w:sz w:val="17"/>
        </w:rPr>
        <w:t>continuada;</w:t>
      </w:r>
    </w:p>
    <w:p w14:paraId="531D99E1">
      <w:pPr>
        <w:pStyle w:val="9"/>
        <w:numPr>
          <w:ilvl w:val="0"/>
          <w:numId w:val="38"/>
        </w:numPr>
        <w:tabs>
          <w:tab w:val="left" w:pos="506"/>
        </w:tabs>
        <w:spacing w:before="43" w:after="0" w:line="240" w:lineRule="auto"/>
        <w:ind w:left="506" w:right="0" w:hanging="190"/>
        <w:jc w:val="left"/>
        <w:rPr>
          <w:sz w:val="17"/>
        </w:rPr>
      </w:pPr>
      <w:r>
        <w:rPr>
          <w:w w:val="105"/>
          <w:sz w:val="17"/>
        </w:rPr>
        <w:t>juntada</w:t>
      </w:r>
      <w:r>
        <w:rPr>
          <w:spacing w:val="-6"/>
          <w:w w:val="105"/>
          <w:sz w:val="17"/>
        </w:rPr>
        <w:t xml:space="preserve"> </w:t>
      </w:r>
      <w:r>
        <w:rPr>
          <w:w w:val="105"/>
          <w:sz w:val="17"/>
        </w:rPr>
        <w:t>de</w:t>
      </w:r>
      <w:r>
        <w:rPr>
          <w:spacing w:val="-5"/>
          <w:w w:val="105"/>
          <w:sz w:val="17"/>
        </w:rPr>
        <w:t xml:space="preserve"> </w:t>
      </w:r>
      <w:r>
        <w:rPr>
          <w:w w:val="105"/>
          <w:sz w:val="17"/>
        </w:rPr>
        <w:t>relatório</w:t>
      </w:r>
      <w:r>
        <w:rPr>
          <w:spacing w:val="-6"/>
          <w:w w:val="105"/>
          <w:sz w:val="17"/>
        </w:rPr>
        <w:t xml:space="preserve"> </w:t>
      </w:r>
      <w:r>
        <w:rPr>
          <w:w w:val="105"/>
          <w:sz w:val="17"/>
        </w:rPr>
        <w:t>sobre</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com</w:t>
      </w:r>
      <w:r>
        <w:rPr>
          <w:spacing w:val="-5"/>
          <w:w w:val="105"/>
          <w:sz w:val="17"/>
        </w:rPr>
        <w:t xml:space="preserve"> </w:t>
      </w:r>
      <w:r>
        <w:rPr>
          <w:w w:val="105"/>
          <w:sz w:val="17"/>
        </w:rPr>
        <w:t>informações</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os</w:t>
      </w:r>
      <w:r>
        <w:rPr>
          <w:spacing w:val="-6"/>
          <w:w w:val="105"/>
          <w:sz w:val="17"/>
        </w:rPr>
        <w:t xml:space="preserve"> </w:t>
      </w:r>
      <w:r>
        <w:rPr>
          <w:w w:val="105"/>
          <w:sz w:val="17"/>
        </w:rPr>
        <w:t>fornecimentos</w:t>
      </w:r>
      <w:r>
        <w:rPr>
          <w:spacing w:val="-5"/>
          <w:w w:val="105"/>
          <w:sz w:val="17"/>
        </w:rPr>
        <w:t xml:space="preserve"> </w:t>
      </w:r>
      <w:r>
        <w:rPr>
          <w:w w:val="105"/>
          <w:sz w:val="17"/>
        </w:rPr>
        <w:t>tenham</w:t>
      </w:r>
      <w:r>
        <w:rPr>
          <w:spacing w:val="-5"/>
          <w:w w:val="105"/>
          <w:sz w:val="17"/>
        </w:rPr>
        <w:t xml:space="preserve"> </w:t>
      </w:r>
      <w:r>
        <w:rPr>
          <w:w w:val="105"/>
          <w:sz w:val="17"/>
        </w:rPr>
        <w:t>sido</w:t>
      </w:r>
      <w:r>
        <w:rPr>
          <w:spacing w:val="-6"/>
          <w:w w:val="105"/>
          <w:sz w:val="17"/>
        </w:rPr>
        <w:t xml:space="preserve"> </w:t>
      </w:r>
      <w:r>
        <w:rPr>
          <w:w w:val="105"/>
          <w:sz w:val="17"/>
        </w:rPr>
        <w:t>realizados</w:t>
      </w:r>
      <w:r>
        <w:rPr>
          <w:spacing w:val="-5"/>
          <w:w w:val="105"/>
          <w:sz w:val="17"/>
        </w:rPr>
        <w:t xml:space="preserve"> </w:t>
      </w:r>
      <w:r>
        <w:rPr>
          <w:spacing w:val="-2"/>
          <w:w w:val="105"/>
          <w:sz w:val="17"/>
        </w:rPr>
        <w:t>regularmente;</w:t>
      </w:r>
    </w:p>
    <w:p w14:paraId="5ECE2DBE">
      <w:pPr>
        <w:pStyle w:val="9"/>
        <w:numPr>
          <w:ilvl w:val="0"/>
          <w:numId w:val="38"/>
        </w:numPr>
        <w:tabs>
          <w:tab w:val="left" w:pos="496"/>
        </w:tabs>
        <w:spacing w:before="44" w:after="0" w:line="240" w:lineRule="auto"/>
        <w:ind w:left="496" w:right="0" w:hanging="180"/>
        <w:jc w:val="left"/>
        <w:rPr>
          <w:sz w:val="17"/>
        </w:rPr>
      </w:pPr>
      <w:r>
        <w:rPr>
          <w:w w:val="105"/>
          <w:sz w:val="17"/>
        </w:rPr>
        <w:t>juntada</w:t>
      </w:r>
      <w:r>
        <w:rPr>
          <w:spacing w:val="-10"/>
          <w:w w:val="105"/>
          <w:sz w:val="17"/>
        </w:rPr>
        <w:t xml:space="preserve"> </w:t>
      </w:r>
      <w:r>
        <w:rPr>
          <w:w w:val="105"/>
          <w:sz w:val="17"/>
        </w:rPr>
        <w:t>de</w:t>
      </w:r>
      <w:r>
        <w:rPr>
          <w:spacing w:val="-5"/>
          <w:w w:val="105"/>
          <w:sz w:val="17"/>
        </w:rPr>
        <w:t xml:space="preserve"> </w:t>
      </w:r>
      <w:r>
        <w:rPr>
          <w:w w:val="105"/>
          <w:sz w:val="17"/>
        </w:rPr>
        <w:t>justificativa</w:t>
      </w:r>
      <w:r>
        <w:rPr>
          <w:spacing w:val="-6"/>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12"/>
          <w:w w:val="105"/>
          <w:sz w:val="17"/>
        </w:rPr>
        <w:t xml:space="preserve"> </w:t>
      </w:r>
      <w:r>
        <w:rPr>
          <w:w w:val="105"/>
          <w:sz w:val="17"/>
        </w:rPr>
        <w:t>Administração</w:t>
      </w:r>
      <w:r>
        <w:rPr>
          <w:spacing w:val="-5"/>
          <w:w w:val="105"/>
          <w:sz w:val="17"/>
        </w:rPr>
        <w:t xml:space="preserve"> </w:t>
      </w:r>
      <w:r>
        <w:rPr>
          <w:w w:val="105"/>
          <w:sz w:val="17"/>
        </w:rPr>
        <w:t>mantém</w:t>
      </w:r>
      <w:r>
        <w:rPr>
          <w:spacing w:val="-6"/>
          <w:w w:val="105"/>
          <w:sz w:val="17"/>
        </w:rPr>
        <w:t xml:space="preserve"> </w:t>
      </w:r>
      <w:r>
        <w:rPr>
          <w:w w:val="105"/>
          <w:sz w:val="17"/>
        </w:rPr>
        <w:t>interesse</w:t>
      </w:r>
      <w:r>
        <w:rPr>
          <w:spacing w:val="-6"/>
          <w:w w:val="105"/>
          <w:sz w:val="17"/>
        </w:rPr>
        <w:t xml:space="preserve"> </w:t>
      </w:r>
      <w:r>
        <w:rPr>
          <w:w w:val="105"/>
          <w:sz w:val="17"/>
        </w:rPr>
        <w:t>na</w:t>
      </w:r>
      <w:r>
        <w:rPr>
          <w:spacing w:val="-5"/>
          <w:w w:val="105"/>
          <w:sz w:val="17"/>
        </w:rPr>
        <w:t xml:space="preserve"> </w:t>
      </w:r>
      <w:r>
        <w:rPr>
          <w:w w:val="105"/>
          <w:sz w:val="17"/>
        </w:rPr>
        <w:t>continuidade</w:t>
      </w:r>
      <w:r>
        <w:rPr>
          <w:spacing w:val="-6"/>
          <w:w w:val="105"/>
          <w:sz w:val="17"/>
        </w:rPr>
        <w:t xml:space="preserve"> </w:t>
      </w:r>
      <w:r>
        <w:rPr>
          <w:w w:val="105"/>
          <w:sz w:val="17"/>
        </w:rPr>
        <w:t>dos</w:t>
      </w:r>
      <w:r>
        <w:rPr>
          <w:spacing w:val="-6"/>
          <w:w w:val="105"/>
          <w:sz w:val="17"/>
        </w:rPr>
        <w:t xml:space="preserve"> </w:t>
      </w:r>
      <w:r>
        <w:rPr>
          <w:spacing w:val="-2"/>
          <w:w w:val="105"/>
          <w:sz w:val="17"/>
        </w:rPr>
        <w:t>fornecimentos;</w:t>
      </w:r>
    </w:p>
    <w:p w14:paraId="534A9FA8">
      <w:pPr>
        <w:pStyle w:val="9"/>
        <w:numPr>
          <w:ilvl w:val="0"/>
          <w:numId w:val="38"/>
        </w:numPr>
        <w:tabs>
          <w:tab w:val="left" w:pos="506"/>
        </w:tabs>
        <w:spacing w:before="43" w:after="0" w:line="240" w:lineRule="auto"/>
        <w:ind w:left="506" w:right="0" w:hanging="190"/>
        <w:jc w:val="left"/>
        <w:rPr>
          <w:sz w:val="17"/>
        </w:rPr>
      </w:pPr>
      <w:r>
        <w:rPr>
          <w:w w:val="105"/>
          <w:sz w:val="17"/>
        </w:rPr>
        <w:t>manifestação</w:t>
      </w:r>
      <w:r>
        <w:rPr>
          <w:spacing w:val="-11"/>
          <w:w w:val="105"/>
          <w:sz w:val="17"/>
        </w:rPr>
        <w:t xml:space="preserve"> </w:t>
      </w:r>
      <w:r>
        <w:rPr>
          <w:w w:val="105"/>
          <w:sz w:val="17"/>
        </w:rPr>
        <w:t>expressa</w:t>
      </w:r>
      <w:r>
        <w:rPr>
          <w:spacing w:val="-10"/>
          <w:w w:val="105"/>
          <w:sz w:val="17"/>
        </w:rPr>
        <w:t xml:space="preserve"> </w:t>
      </w:r>
      <w:r>
        <w:rPr>
          <w:w w:val="105"/>
          <w:sz w:val="17"/>
        </w:rPr>
        <w:t>do</w:t>
      </w:r>
      <w:r>
        <w:rPr>
          <w:spacing w:val="-10"/>
          <w:w w:val="105"/>
          <w:sz w:val="17"/>
        </w:rPr>
        <w:t xml:space="preserve"> </w:t>
      </w:r>
      <w:r>
        <w:rPr>
          <w:b/>
          <w:w w:val="105"/>
          <w:sz w:val="17"/>
        </w:rPr>
        <w:t>CONTRATADO</w:t>
      </w:r>
      <w:r>
        <w:rPr>
          <w:b/>
          <w:spacing w:val="-11"/>
          <w:w w:val="105"/>
          <w:sz w:val="17"/>
        </w:rPr>
        <w:t xml:space="preserve"> </w:t>
      </w:r>
      <w:r>
        <w:rPr>
          <w:w w:val="105"/>
          <w:sz w:val="17"/>
        </w:rPr>
        <w:t>informando</w:t>
      </w:r>
      <w:r>
        <w:rPr>
          <w:spacing w:val="-10"/>
          <w:w w:val="105"/>
          <w:sz w:val="17"/>
        </w:rPr>
        <w:t xml:space="preserve"> </w:t>
      </w:r>
      <w:r>
        <w:rPr>
          <w:w w:val="105"/>
          <w:sz w:val="17"/>
        </w:rPr>
        <w:t>o</w:t>
      </w:r>
      <w:r>
        <w:rPr>
          <w:spacing w:val="-10"/>
          <w:w w:val="105"/>
          <w:sz w:val="17"/>
        </w:rPr>
        <w:t xml:space="preserve"> </w:t>
      </w:r>
      <w:r>
        <w:rPr>
          <w:w w:val="105"/>
          <w:sz w:val="17"/>
        </w:rPr>
        <w:t>interesse</w:t>
      </w:r>
      <w:r>
        <w:rPr>
          <w:spacing w:val="-10"/>
          <w:w w:val="105"/>
          <w:sz w:val="17"/>
        </w:rPr>
        <w:t xml:space="preserve"> </w:t>
      </w:r>
      <w:r>
        <w:rPr>
          <w:w w:val="105"/>
          <w:sz w:val="17"/>
        </w:rPr>
        <w:t>na</w:t>
      </w:r>
      <w:r>
        <w:rPr>
          <w:spacing w:val="-11"/>
          <w:w w:val="105"/>
          <w:sz w:val="17"/>
        </w:rPr>
        <w:t xml:space="preserve"> </w:t>
      </w:r>
      <w:r>
        <w:rPr>
          <w:spacing w:val="-2"/>
          <w:w w:val="105"/>
          <w:sz w:val="17"/>
        </w:rPr>
        <w:t>prorrogação;</w:t>
      </w:r>
    </w:p>
    <w:p w14:paraId="468A41FD">
      <w:pPr>
        <w:pStyle w:val="9"/>
        <w:numPr>
          <w:ilvl w:val="0"/>
          <w:numId w:val="38"/>
        </w:numPr>
        <w:tabs>
          <w:tab w:val="left" w:pos="496"/>
        </w:tabs>
        <w:spacing w:before="43" w:after="0" w:line="240" w:lineRule="auto"/>
        <w:ind w:left="496" w:right="0" w:hanging="180"/>
        <w:jc w:val="left"/>
        <w:rPr>
          <w:sz w:val="17"/>
        </w:rPr>
      </w:pPr>
      <w:r>
        <w:rPr>
          <w:w w:val="105"/>
          <w:sz w:val="17"/>
        </w:rPr>
        <w:t>comprovação</w:t>
      </w:r>
      <w:r>
        <w:rPr>
          <w:spacing w:val="-9"/>
          <w:w w:val="105"/>
          <w:sz w:val="17"/>
        </w:rPr>
        <w:t xml:space="preserve"> </w:t>
      </w:r>
      <w:r>
        <w:rPr>
          <w:w w:val="105"/>
          <w:sz w:val="17"/>
        </w:rPr>
        <w:t>de</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b/>
          <w:w w:val="105"/>
          <w:sz w:val="17"/>
        </w:rPr>
        <w:t>CONTRATADO</w:t>
      </w:r>
      <w:r>
        <w:rPr>
          <w:b/>
          <w:spacing w:val="-9"/>
          <w:w w:val="105"/>
          <w:sz w:val="17"/>
        </w:rPr>
        <w:t xml:space="preserve"> </w:t>
      </w:r>
      <w:r>
        <w:rPr>
          <w:w w:val="105"/>
          <w:sz w:val="17"/>
        </w:rPr>
        <w:t>mantém</w:t>
      </w:r>
      <w:r>
        <w:rPr>
          <w:spacing w:val="-9"/>
          <w:w w:val="105"/>
          <w:sz w:val="17"/>
        </w:rPr>
        <w:t xml:space="preserve"> </w:t>
      </w:r>
      <w:r>
        <w:rPr>
          <w:w w:val="105"/>
          <w:sz w:val="17"/>
        </w:rPr>
        <w:t>as</w:t>
      </w:r>
      <w:r>
        <w:rPr>
          <w:spacing w:val="-9"/>
          <w:w w:val="105"/>
          <w:sz w:val="17"/>
        </w:rPr>
        <w:t xml:space="preserve"> </w:t>
      </w:r>
      <w:r>
        <w:rPr>
          <w:w w:val="105"/>
          <w:sz w:val="17"/>
        </w:rPr>
        <w:t>condições</w:t>
      </w:r>
      <w:r>
        <w:rPr>
          <w:spacing w:val="-9"/>
          <w:w w:val="105"/>
          <w:sz w:val="17"/>
        </w:rPr>
        <w:t xml:space="preserve"> </w:t>
      </w:r>
      <w:r>
        <w:rPr>
          <w:w w:val="105"/>
          <w:sz w:val="17"/>
        </w:rPr>
        <w:t>de</w:t>
      </w:r>
      <w:r>
        <w:rPr>
          <w:spacing w:val="-8"/>
          <w:w w:val="105"/>
          <w:sz w:val="17"/>
        </w:rPr>
        <w:t xml:space="preserve"> </w:t>
      </w:r>
      <w:r>
        <w:rPr>
          <w:w w:val="105"/>
          <w:sz w:val="17"/>
        </w:rPr>
        <w:t>habilitação;</w:t>
      </w:r>
      <w:r>
        <w:rPr>
          <w:spacing w:val="-9"/>
          <w:w w:val="105"/>
          <w:sz w:val="17"/>
        </w:rPr>
        <w:t xml:space="preserve"> </w:t>
      </w:r>
      <w:r>
        <w:rPr>
          <w:spacing w:val="-10"/>
          <w:w w:val="105"/>
          <w:sz w:val="17"/>
        </w:rPr>
        <w:t>e</w:t>
      </w:r>
    </w:p>
    <w:p w14:paraId="1750E6D5">
      <w:pPr>
        <w:pStyle w:val="9"/>
        <w:numPr>
          <w:ilvl w:val="0"/>
          <w:numId w:val="38"/>
        </w:numPr>
        <w:tabs>
          <w:tab w:val="left" w:pos="477"/>
        </w:tabs>
        <w:spacing w:before="44" w:after="0" w:line="240" w:lineRule="auto"/>
        <w:ind w:left="477" w:right="0" w:hanging="161"/>
        <w:jc w:val="left"/>
        <w:rPr>
          <w:sz w:val="17"/>
        </w:rPr>
      </w:pPr>
      <w:r>
        <w:rPr>
          <w:w w:val="105"/>
          <w:sz w:val="17"/>
        </w:rPr>
        <w:t>informação</w:t>
      </w:r>
      <w:r>
        <w:rPr>
          <w:spacing w:val="-7"/>
          <w:w w:val="105"/>
          <w:sz w:val="17"/>
        </w:rPr>
        <w:t xml:space="preserve"> </w:t>
      </w:r>
      <w:r>
        <w:rPr>
          <w:w w:val="105"/>
          <w:sz w:val="17"/>
        </w:rPr>
        <w:t>quanto</w:t>
      </w:r>
      <w:r>
        <w:rPr>
          <w:spacing w:val="-7"/>
          <w:w w:val="105"/>
          <w:sz w:val="17"/>
        </w:rPr>
        <w:t xml:space="preserve"> </w:t>
      </w:r>
      <w:r>
        <w:rPr>
          <w:w w:val="105"/>
          <w:sz w:val="17"/>
        </w:rPr>
        <w:t>à</w:t>
      </w:r>
      <w:r>
        <w:rPr>
          <w:spacing w:val="-7"/>
          <w:w w:val="105"/>
          <w:sz w:val="17"/>
        </w:rPr>
        <w:t xml:space="preserve"> </w:t>
      </w:r>
      <w:r>
        <w:rPr>
          <w:w w:val="105"/>
          <w:sz w:val="17"/>
        </w:rPr>
        <w:t>existência</w:t>
      </w:r>
      <w:r>
        <w:rPr>
          <w:spacing w:val="-7"/>
          <w:w w:val="105"/>
          <w:sz w:val="17"/>
        </w:rPr>
        <w:t xml:space="preserve"> </w:t>
      </w:r>
      <w:r>
        <w:rPr>
          <w:w w:val="105"/>
          <w:sz w:val="17"/>
        </w:rPr>
        <w:t>de</w:t>
      </w:r>
      <w:r>
        <w:rPr>
          <w:spacing w:val="-7"/>
          <w:w w:val="105"/>
          <w:sz w:val="17"/>
        </w:rPr>
        <w:t xml:space="preserve"> </w:t>
      </w:r>
      <w:r>
        <w:rPr>
          <w:w w:val="105"/>
          <w:sz w:val="17"/>
        </w:rPr>
        <w:t>disponibilidade</w:t>
      </w:r>
      <w:r>
        <w:rPr>
          <w:spacing w:val="-7"/>
          <w:w w:val="105"/>
          <w:sz w:val="17"/>
        </w:rPr>
        <w:t xml:space="preserve"> </w:t>
      </w:r>
      <w:r>
        <w:rPr>
          <w:w w:val="105"/>
          <w:sz w:val="17"/>
        </w:rPr>
        <w:t>orçamentário-financeira</w:t>
      </w:r>
      <w:r>
        <w:rPr>
          <w:spacing w:val="-7"/>
          <w:w w:val="105"/>
          <w:sz w:val="17"/>
        </w:rPr>
        <w:t xml:space="preserve"> </w:t>
      </w:r>
      <w:r>
        <w:rPr>
          <w:w w:val="105"/>
          <w:sz w:val="17"/>
        </w:rPr>
        <w:t>para</w:t>
      </w:r>
      <w:r>
        <w:rPr>
          <w:spacing w:val="-7"/>
          <w:w w:val="105"/>
          <w:sz w:val="17"/>
        </w:rPr>
        <w:t xml:space="preserve"> </w:t>
      </w:r>
      <w:r>
        <w:rPr>
          <w:w w:val="105"/>
          <w:sz w:val="17"/>
        </w:rPr>
        <w:t>as</w:t>
      </w:r>
      <w:r>
        <w:rPr>
          <w:spacing w:val="-7"/>
          <w:w w:val="105"/>
          <w:sz w:val="17"/>
        </w:rPr>
        <w:t xml:space="preserve"> </w:t>
      </w:r>
      <w:r>
        <w:rPr>
          <w:w w:val="105"/>
          <w:sz w:val="17"/>
        </w:rPr>
        <w:t>despesas</w:t>
      </w:r>
      <w:r>
        <w:rPr>
          <w:spacing w:val="-7"/>
          <w:w w:val="105"/>
          <w:sz w:val="17"/>
        </w:rPr>
        <w:t xml:space="preserve"> </w:t>
      </w:r>
      <w:r>
        <w:rPr>
          <w:spacing w:val="-2"/>
          <w:w w:val="105"/>
          <w:sz w:val="17"/>
        </w:rPr>
        <w:t>vindouras.</w:t>
      </w:r>
    </w:p>
    <w:p w14:paraId="3D101F13">
      <w:pPr>
        <w:pStyle w:val="9"/>
        <w:numPr>
          <w:ilvl w:val="1"/>
          <w:numId w:val="39"/>
        </w:numPr>
        <w:tabs>
          <w:tab w:val="left" w:pos="624"/>
        </w:tabs>
        <w:spacing w:before="43" w:after="0" w:line="240" w:lineRule="auto"/>
        <w:ind w:left="624" w:right="0" w:hanging="308"/>
        <w:jc w:val="left"/>
        <w:rPr>
          <w:sz w:val="17"/>
        </w:rPr>
      </w:pPr>
      <w:r>
        <w:rPr>
          <w:w w:val="105"/>
          <w:sz w:val="17"/>
        </w:rPr>
        <w:t>O</w:t>
      </w:r>
      <w:r>
        <w:rPr>
          <w:spacing w:val="-10"/>
          <w:w w:val="105"/>
          <w:sz w:val="17"/>
        </w:rPr>
        <w:t xml:space="preserve"> </w:t>
      </w:r>
      <w:r>
        <w:rPr>
          <w:b/>
          <w:w w:val="105"/>
          <w:sz w:val="17"/>
        </w:rPr>
        <w:t>CONTRATADO</w:t>
      </w:r>
      <w:r>
        <w:rPr>
          <w:b/>
          <w:spacing w:val="-9"/>
          <w:w w:val="105"/>
          <w:sz w:val="17"/>
        </w:rPr>
        <w:t xml:space="preserve"> </w:t>
      </w:r>
      <w:r>
        <w:rPr>
          <w:w w:val="105"/>
          <w:sz w:val="17"/>
        </w:rPr>
        <w:t>não</w:t>
      </w:r>
      <w:r>
        <w:rPr>
          <w:spacing w:val="-10"/>
          <w:w w:val="105"/>
          <w:sz w:val="17"/>
        </w:rPr>
        <w:t xml:space="preserve"> </w:t>
      </w:r>
      <w:r>
        <w:rPr>
          <w:w w:val="105"/>
          <w:sz w:val="17"/>
        </w:rPr>
        <w:t>tem</w:t>
      </w:r>
      <w:r>
        <w:rPr>
          <w:spacing w:val="-9"/>
          <w:w w:val="105"/>
          <w:sz w:val="17"/>
        </w:rPr>
        <w:t xml:space="preserve"> </w:t>
      </w:r>
      <w:r>
        <w:rPr>
          <w:w w:val="105"/>
          <w:sz w:val="17"/>
        </w:rPr>
        <w:t>direito</w:t>
      </w:r>
      <w:r>
        <w:rPr>
          <w:spacing w:val="-9"/>
          <w:w w:val="105"/>
          <w:sz w:val="17"/>
        </w:rPr>
        <w:t xml:space="preserve"> </w:t>
      </w:r>
      <w:r>
        <w:rPr>
          <w:w w:val="105"/>
          <w:sz w:val="17"/>
        </w:rPr>
        <w:t>subjetivo</w:t>
      </w:r>
      <w:r>
        <w:rPr>
          <w:spacing w:val="-10"/>
          <w:w w:val="105"/>
          <w:sz w:val="17"/>
        </w:rPr>
        <w:t xml:space="preserve"> </w:t>
      </w:r>
      <w:r>
        <w:rPr>
          <w:w w:val="105"/>
          <w:sz w:val="17"/>
        </w:rPr>
        <w:t>à</w:t>
      </w:r>
      <w:r>
        <w:rPr>
          <w:spacing w:val="-9"/>
          <w:w w:val="105"/>
          <w:sz w:val="17"/>
        </w:rPr>
        <w:t xml:space="preserve"> </w:t>
      </w:r>
      <w:r>
        <w:rPr>
          <w:w w:val="105"/>
          <w:sz w:val="17"/>
        </w:rPr>
        <w:t>prorrogação</w:t>
      </w:r>
      <w:r>
        <w:rPr>
          <w:spacing w:val="-10"/>
          <w:w w:val="105"/>
          <w:sz w:val="17"/>
        </w:rPr>
        <w:t xml:space="preserve"> </w:t>
      </w:r>
      <w:r>
        <w:rPr>
          <w:spacing w:val="-2"/>
          <w:w w:val="105"/>
          <w:sz w:val="17"/>
        </w:rPr>
        <w:t>contratual.</w:t>
      </w:r>
    </w:p>
    <w:p w14:paraId="3ECDBDEA">
      <w:pPr>
        <w:pStyle w:val="9"/>
        <w:numPr>
          <w:ilvl w:val="1"/>
          <w:numId w:val="39"/>
        </w:numPr>
        <w:tabs>
          <w:tab w:val="left" w:pos="614"/>
        </w:tabs>
        <w:spacing w:before="44" w:after="0" w:line="240" w:lineRule="auto"/>
        <w:ind w:left="614" w:right="0" w:hanging="298"/>
        <w:jc w:val="left"/>
        <w:rPr>
          <w:sz w:val="17"/>
        </w:rPr>
      </w:pPr>
      <w:r>
        <w:rPr>
          <w:w w:val="105"/>
          <w:sz w:val="17"/>
        </w:rPr>
        <w:t>A</w:t>
      </w:r>
      <w:r>
        <w:rPr>
          <w:spacing w:val="-12"/>
          <w:w w:val="105"/>
          <w:sz w:val="17"/>
        </w:rPr>
        <w:t xml:space="preserve"> </w:t>
      </w:r>
      <w:r>
        <w:rPr>
          <w:w w:val="105"/>
          <w:sz w:val="17"/>
        </w:rPr>
        <w:t>prorrogação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promovida</w:t>
      </w:r>
      <w:r>
        <w:rPr>
          <w:spacing w:val="-6"/>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celebração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aditivo.</w:t>
      </w:r>
    </w:p>
    <w:p w14:paraId="15BC12D5">
      <w:pPr>
        <w:pStyle w:val="9"/>
        <w:numPr>
          <w:ilvl w:val="1"/>
          <w:numId w:val="39"/>
        </w:numPr>
        <w:tabs>
          <w:tab w:val="left" w:pos="640"/>
        </w:tabs>
        <w:spacing w:before="43" w:after="0" w:line="292" w:lineRule="auto"/>
        <w:ind w:left="316" w:right="299" w:firstLine="0"/>
        <w:jc w:val="left"/>
        <w:rPr>
          <w:sz w:val="17"/>
        </w:rPr>
      </w:pPr>
      <w:r>
        <w:rPr>
          <w:w w:val="105"/>
          <w:sz w:val="17"/>
        </w:rPr>
        <w:t xml:space="preserve">O Contrato não poderá ser prorrogado quando o </w:t>
      </w:r>
      <w:r>
        <w:rPr>
          <w:b/>
          <w:w w:val="105"/>
          <w:sz w:val="17"/>
        </w:rPr>
        <w:t xml:space="preserve">CONTRATADO </w:t>
      </w:r>
      <w:r>
        <w:rPr>
          <w:w w:val="105"/>
          <w:sz w:val="17"/>
        </w:rPr>
        <w:t>tiver sido penalizado com as sanções de declaração de inidoneidade ou impedimento de licitar e contratar com o poder público,</w:t>
      </w:r>
      <w:r>
        <w:rPr>
          <w:spacing w:val="80"/>
          <w:w w:val="105"/>
          <w:sz w:val="17"/>
        </w:rPr>
        <w:t xml:space="preserve"> </w:t>
      </w:r>
      <w:r>
        <w:rPr>
          <w:w w:val="105"/>
          <w:sz w:val="17"/>
        </w:rPr>
        <w:t>observadas as abrangências de aplicação.</w:t>
      </w:r>
    </w:p>
    <w:p w14:paraId="0A43D7FA">
      <w:pPr>
        <w:pStyle w:val="7"/>
        <w:spacing w:before="84"/>
        <w:ind w:left="0"/>
      </w:pPr>
    </w:p>
    <w:p w14:paraId="1636F3C4">
      <w:pPr>
        <w:pStyle w:val="3"/>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0BD19C79">
      <w:pPr>
        <w:pStyle w:val="7"/>
        <w:spacing w:before="56" w:line="292" w:lineRule="auto"/>
      </w:pPr>
      <w:r>
        <w:rPr>
          <w:w w:val="105"/>
        </w:rPr>
        <w:t>3.1</w:t>
      </w:r>
      <w:r>
        <w:rPr>
          <w:spacing w:val="12"/>
          <w:w w:val="105"/>
        </w:rPr>
        <w:t xml:space="preserve"> </w:t>
      </w:r>
      <w:r>
        <w:rPr>
          <w:w w:val="105"/>
        </w:rPr>
        <w:t>O</w:t>
      </w:r>
      <w:r>
        <w:rPr>
          <w:spacing w:val="12"/>
          <w:w w:val="105"/>
        </w:rPr>
        <w:t xml:space="preserve"> </w:t>
      </w:r>
      <w:r>
        <w:rPr>
          <w:w w:val="105"/>
        </w:rPr>
        <w:t>regime</w:t>
      </w:r>
      <w:r>
        <w:rPr>
          <w:spacing w:val="12"/>
          <w:w w:val="105"/>
        </w:rPr>
        <w:t xml:space="preserve"> </w:t>
      </w:r>
      <w:r>
        <w:rPr>
          <w:w w:val="105"/>
        </w:rPr>
        <w:t>de</w:t>
      </w:r>
      <w:r>
        <w:rPr>
          <w:spacing w:val="12"/>
          <w:w w:val="105"/>
        </w:rPr>
        <w:t xml:space="preserve"> </w:t>
      </w:r>
      <w:r>
        <w:rPr>
          <w:w w:val="105"/>
        </w:rPr>
        <w:t>execução</w:t>
      </w:r>
      <w:r>
        <w:rPr>
          <w:spacing w:val="12"/>
          <w:w w:val="105"/>
        </w:rPr>
        <w:t xml:space="preserve"> </w:t>
      </w:r>
      <w:r>
        <w:rPr>
          <w:w w:val="105"/>
        </w:rPr>
        <w:t>contratual,</w:t>
      </w:r>
      <w:r>
        <w:rPr>
          <w:spacing w:val="12"/>
          <w:w w:val="105"/>
        </w:rPr>
        <w:t xml:space="preserve"> </w:t>
      </w:r>
      <w:r>
        <w:rPr>
          <w:w w:val="105"/>
        </w:rPr>
        <w:t>o</w:t>
      </w:r>
      <w:r>
        <w:rPr>
          <w:spacing w:val="12"/>
          <w:w w:val="105"/>
        </w:rPr>
        <w:t xml:space="preserve"> </w:t>
      </w:r>
      <w:r>
        <w:rPr>
          <w:w w:val="105"/>
        </w:rPr>
        <w:t>modelo</w:t>
      </w:r>
      <w:r>
        <w:rPr>
          <w:spacing w:val="12"/>
          <w:w w:val="105"/>
        </w:rPr>
        <w:t xml:space="preserve"> </w:t>
      </w:r>
      <w:r>
        <w:rPr>
          <w:w w:val="105"/>
        </w:rPr>
        <w:t>de</w:t>
      </w:r>
      <w:r>
        <w:rPr>
          <w:spacing w:val="12"/>
          <w:w w:val="105"/>
        </w:rPr>
        <w:t xml:space="preserve"> </w:t>
      </w:r>
      <w:r>
        <w:rPr>
          <w:w w:val="105"/>
        </w:rPr>
        <w:t>gestão</w:t>
      </w:r>
      <w:r>
        <w:rPr>
          <w:spacing w:val="12"/>
          <w:w w:val="105"/>
        </w:rPr>
        <w:t xml:space="preserve"> </w:t>
      </w:r>
      <w:r>
        <w:rPr>
          <w:w w:val="105"/>
        </w:rPr>
        <w:t>e</w:t>
      </w:r>
      <w:r>
        <w:rPr>
          <w:spacing w:val="12"/>
          <w:w w:val="105"/>
        </w:rPr>
        <w:t xml:space="preserve"> </w:t>
      </w:r>
      <w:r>
        <w:rPr>
          <w:w w:val="105"/>
        </w:rPr>
        <w:t>a</w:t>
      </w:r>
      <w:r>
        <w:rPr>
          <w:spacing w:val="12"/>
          <w:w w:val="105"/>
        </w:rPr>
        <w:t xml:space="preserve"> </w:t>
      </w:r>
      <w:r>
        <w:rPr>
          <w:w w:val="105"/>
        </w:rPr>
        <w:t>fiscalização,</w:t>
      </w:r>
      <w:r>
        <w:rPr>
          <w:spacing w:val="12"/>
          <w:w w:val="105"/>
        </w:rPr>
        <w:t xml:space="preserve"> </w:t>
      </w:r>
      <w:r>
        <w:rPr>
          <w:w w:val="105"/>
        </w:rPr>
        <w:t>assim</w:t>
      </w:r>
      <w:r>
        <w:rPr>
          <w:spacing w:val="12"/>
          <w:w w:val="105"/>
        </w:rPr>
        <w:t xml:space="preserve"> </w:t>
      </w:r>
      <w:r>
        <w:rPr>
          <w:w w:val="105"/>
        </w:rPr>
        <w:t>como</w:t>
      </w:r>
      <w:r>
        <w:rPr>
          <w:spacing w:val="12"/>
          <w:w w:val="105"/>
        </w:rPr>
        <w:t xml:space="preserve"> </w:t>
      </w:r>
      <w:r>
        <w:rPr>
          <w:w w:val="105"/>
        </w:rPr>
        <w:t>os</w:t>
      </w:r>
      <w:r>
        <w:rPr>
          <w:spacing w:val="12"/>
          <w:w w:val="105"/>
        </w:rPr>
        <w:t xml:space="preserve"> </w:t>
      </w:r>
      <w:r>
        <w:rPr>
          <w:w w:val="105"/>
        </w:rPr>
        <w:t>prazos</w:t>
      </w:r>
      <w:r>
        <w:rPr>
          <w:spacing w:val="12"/>
          <w:w w:val="105"/>
        </w:rPr>
        <w:t xml:space="preserve"> </w:t>
      </w:r>
      <w:r>
        <w:rPr>
          <w:w w:val="105"/>
        </w:rPr>
        <w:t>e</w:t>
      </w:r>
      <w:r>
        <w:rPr>
          <w:spacing w:val="12"/>
          <w:w w:val="105"/>
        </w:rPr>
        <w:t xml:space="preserve"> </w:t>
      </w:r>
      <w:r>
        <w:rPr>
          <w:w w:val="105"/>
        </w:rPr>
        <w:t>condições</w:t>
      </w:r>
      <w:r>
        <w:rPr>
          <w:spacing w:val="12"/>
          <w:w w:val="105"/>
        </w:rPr>
        <w:t xml:space="preserve"> </w:t>
      </w:r>
      <w:r>
        <w:rPr>
          <w:w w:val="105"/>
        </w:rPr>
        <w:t>de</w:t>
      </w:r>
      <w:r>
        <w:rPr>
          <w:spacing w:val="12"/>
          <w:w w:val="105"/>
        </w:rPr>
        <w:t xml:space="preserve"> </w:t>
      </w:r>
      <w:r>
        <w:rPr>
          <w:w w:val="105"/>
        </w:rPr>
        <w:t>conclusão,</w:t>
      </w:r>
      <w:r>
        <w:rPr>
          <w:spacing w:val="12"/>
          <w:w w:val="105"/>
        </w:rPr>
        <w:t xml:space="preserve"> </w:t>
      </w:r>
      <w:r>
        <w:rPr>
          <w:w w:val="105"/>
        </w:rPr>
        <w:t>entrega,</w:t>
      </w:r>
      <w:r>
        <w:rPr>
          <w:spacing w:val="12"/>
          <w:w w:val="105"/>
        </w:rPr>
        <w:t xml:space="preserve"> </w:t>
      </w:r>
      <w:r>
        <w:rPr>
          <w:w w:val="105"/>
        </w:rPr>
        <w:t>observação</w:t>
      </w:r>
      <w:r>
        <w:rPr>
          <w:spacing w:val="12"/>
          <w:w w:val="105"/>
        </w:rPr>
        <w:t xml:space="preserve"> </w:t>
      </w:r>
      <w:r>
        <w:rPr>
          <w:w w:val="105"/>
        </w:rPr>
        <w:t>e</w:t>
      </w:r>
      <w:r>
        <w:rPr>
          <w:spacing w:val="12"/>
          <w:w w:val="105"/>
        </w:rPr>
        <w:t xml:space="preserve"> </w:t>
      </w:r>
      <w:r>
        <w:rPr>
          <w:w w:val="105"/>
        </w:rPr>
        <w:t>recebimento</w:t>
      </w:r>
      <w:r>
        <w:rPr>
          <w:spacing w:val="12"/>
          <w:w w:val="105"/>
        </w:rPr>
        <w:t xml:space="preserve"> </w:t>
      </w:r>
      <w:r>
        <w:rPr>
          <w:w w:val="105"/>
        </w:rPr>
        <w:t>se</w:t>
      </w:r>
      <w:r>
        <w:rPr>
          <w:spacing w:val="12"/>
          <w:w w:val="105"/>
        </w:rPr>
        <w:t xml:space="preserve"> </w:t>
      </w:r>
      <w:r>
        <w:rPr>
          <w:w w:val="105"/>
        </w:rPr>
        <w:t>submetem</w:t>
      </w:r>
      <w:r>
        <w:rPr>
          <w:spacing w:val="12"/>
          <w:w w:val="105"/>
        </w:rPr>
        <w:t xml:space="preserve"> </w:t>
      </w:r>
      <w:r>
        <w:rPr>
          <w:w w:val="105"/>
        </w:rPr>
        <w:t>ao</w:t>
      </w:r>
      <w:r>
        <w:rPr>
          <w:spacing w:val="12"/>
          <w:w w:val="105"/>
        </w:rPr>
        <w:t xml:space="preserve"> </w:t>
      </w:r>
      <w:r>
        <w:rPr>
          <w:w w:val="105"/>
        </w:rPr>
        <w:t>disposto</w:t>
      </w:r>
      <w:r>
        <w:rPr>
          <w:spacing w:val="12"/>
          <w:w w:val="105"/>
        </w:rPr>
        <w:t xml:space="preserve"> </w:t>
      </w:r>
      <w:r>
        <w:rPr>
          <w:w w:val="105"/>
        </w:rPr>
        <w:t>no</w:t>
      </w:r>
      <w:r>
        <w:rPr>
          <w:spacing w:val="10"/>
          <w:w w:val="105"/>
        </w:rPr>
        <w:t xml:space="preserve"> </w:t>
      </w:r>
      <w:r>
        <w:rPr>
          <w:w w:val="105"/>
        </w:rPr>
        <w:t>Termo</w:t>
      </w:r>
      <w:r>
        <w:rPr>
          <w:spacing w:val="12"/>
          <w:w w:val="105"/>
        </w:rPr>
        <w:t xml:space="preserve"> </w:t>
      </w:r>
      <w:r>
        <w:rPr>
          <w:w w:val="105"/>
        </w:rPr>
        <w:t>de Referência anexo a este Contrato e no Decreto nº 48.817, 24 de novembro de 2023.</w:t>
      </w:r>
    </w:p>
    <w:p w14:paraId="532E0E0A">
      <w:pPr>
        <w:pStyle w:val="7"/>
        <w:spacing w:before="84"/>
        <w:ind w:left="0"/>
      </w:pPr>
    </w:p>
    <w:p w14:paraId="704AD87C">
      <w:pPr>
        <w:pStyle w:val="3"/>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1F2F284A">
      <w:pPr>
        <w:pStyle w:val="9"/>
        <w:numPr>
          <w:ilvl w:val="1"/>
          <w:numId w:val="40"/>
        </w:numPr>
        <w:tabs>
          <w:tab w:val="left" w:pos="580"/>
        </w:tabs>
        <w:spacing w:before="57"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6F9D929F">
      <w:pPr>
        <w:pStyle w:val="9"/>
        <w:spacing w:after="0" w:line="240" w:lineRule="auto"/>
        <w:jc w:val="left"/>
        <w:rPr>
          <w:sz w:val="17"/>
        </w:rPr>
        <w:sectPr>
          <w:pgSz w:w="15840" w:h="24480"/>
          <w:pgMar w:top="520" w:right="360" w:bottom="280" w:left="360" w:header="720" w:footer="720" w:gutter="0"/>
          <w:cols w:space="720" w:num="1"/>
        </w:sectPr>
      </w:pPr>
    </w:p>
    <w:p w14:paraId="3CEDA64A">
      <w:pPr>
        <w:pStyle w:val="3"/>
        <w:spacing w:before="77"/>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126E2E8A">
      <w:pPr>
        <w:pStyle w:val="9"/>
        <w:numPr>
          <w:ilvl w:val="1"/>
          <w:numId w:val="41"/>
        </w:numPr>
        <w:tabs>
          <w:tab w:val="left" w:pos="580"/>
          <w:tab w:val="left" w:leader="dot" w:pos="4344"/>
        </w:tabs>
        <w:spacing w:before="43"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32352C1C">
      <w:pPr>
        <w:pStyle w:val="9"/>
        <w:numPr>
          <w:ilvl w:val="1"/>
          <w:numId w:val="41"/>
        </w:numPr>
        <w:tabs>
          <w:tab w:val="left" w:pos="587"/>
        </w:tabs>
        <w:spacing w:before="43"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71D526F6">
      <w:pPr>
        <w:pStyle w:val="9"/>
        <w:numPr>
          <w:ilvl w:val="1"/>
          <w:numId w:val="41"/>
        </w:numPr>
        <w:tabs>
          <w:tab w:val="left" w:pos="580"/>
        </w:tabs>
        <w:spacing w:before="1"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45A2A3B7">
      <w:pPr>
        <w:pStyle w:val="7"/>
        <w:spacing w:before="126"/>
        <w:ind w:left="0"/>
      </w:pPr>
    </w:p>
    <w:p w14:paraId="10669C9E">
      <w:pPr>
        <w:pStyle w:val="3"/>
        <w:spacing w:before="1"/>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79C5A81B">
      <w:pPr>
        <w:pStyle w:val="9"/>
        <w:numPr>
          <w:ilvl w:val="1"/>
          <w:numId w:val="42"/>
        </w:numPr>
        <w:tabs>
          <w:tab w:val="left" w:pos="591"/>
        </w:tabs>
        <w:spacing w:before="56"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8"/>
          <w:w w:val="105"/>
          <w:sz w:val="17"/>
        </w:rPr>
        <w:t xml:space="preserve"> </w:t>
      </w:r>
      <w:r>
        <w:rPr>
          <w:b/>
          <w:w w:val="105"/>
          <w:sz w:val="17"/>
        </w:rPr>
        <w:t>QUINTA</w:t>
      </w:r>
      <w:r>
        <w:rPr>
          <w:w w:val="105"/>
          <w:sz w:val="17"/>
        </w:rPr>
        <w:t>, a ser realizado em parcelas, conforme cronograma de execução do contrato, diretamente na conta</w:t>
      </w:r>
      <w:r>
        <w:rPr>
          <w:spacing w:val="-1"/>
          <w:w w:val="105"/>
          <w:sz w:val="17"/>
        </w:rPr>
        <w:t xml:space="preserve"> </w:t>
      </w:r>
      <w:r>
        <w:rPr>
          <w:w w:val="105"/>
          <w:sz w:val="17"/>
        </w:rPr>
        <w:t>corrente</w:t>
      </w:r>
      <w:r>
        <w:rPr>
          <w:spacing w:val="-1"/>
          <w:w w:val="105"/>
          <w:sz w:val="17"/>
        </w:rPr>
        <w:t xml:space="preserve"> </w:t>
      </w:r>
      <w:r>
        <w:rPr>
          <w:w w:val="105"/>
          <w:sz w:val="17"/>
        </w:rPr>
        <w:t>de</w:t>
      </w:r>
      <w:r>
        <w:rPr>
          <w:spacing w:val="-1"/>
          <w:w w:val="105"/>
          <w:sz w:val="17"/>
        </w:rPr>
        <w:t xml:space="preserve"> </w:t>
      </w:r>
      <w:r>
        <w:rPr>
          <w:w w:val="105"/>
          <w:sz w:val="17"/>
        </w:rPr>
        <w:t>titularidade</w:t>
      </w:r>
      <w:r>
        <w:rPr>
          <w:spacing w:val="-1"/>
          <w:w w:val="105"/>
          <w:sz w:val="17"/>
        </w:rPr>
        <w:t xml:space="preserve"> </w:t>
      </w:r>
      <w:r>
        <w:rPr>
          <w:w w:val="105"/>
          <w:sz w:val="17"/>
        </w:rPr>
        <w:t>do</w:t>
      </w:r>
      <w:r>
        <w:rPr>
          <w:spacing w:val="-1"/>
          <w:w w:val="105"/>
          <w:sz w:val="17"/>
        </w:rPr>
        <w:t xml:space="preserve"> </w:t>
      </w:r>
      <w:r>
        <w:rPr>
          <w:b/>
          <w:w w:val="105"/>
          <w:sz w:val="17"/>
        </w:rPr>
        <w:t>CONTRATADO</w:t>
      </w:r>
      <w:r>
        <w:rPr>
          <w:w w:val="105"/>
          <w:sz w:val="17"/>
        </w:rPr>
        <w:t>,</w:t>
      </w:r>
      <w:r>
        <w:rPr>
          <w:spacing w:val="-1"/>
          <w:w w:val="105"/>
          <w:sz w:val="17"/>
        </w:rPr>
        <w:t xml:space="preserve"> </w:t>
      </w:r>
      <w:r>
        <w:rPr>
          <w:w w:val="105"/>
          <w:sz w:val="17"/>
        </w:rPr>
        <w:t>junto</w:t>
      </w:r>
      <w:r>
        <w:rPr>
          <w:spacing w:val="-1"/>
          <w:w w:val="105"/>
          <w:sz w:val="17"/>
        </w:rPr>
        <w:t xml:space="preserve"> </w:t>
      </w:r>
      <w:r>
        <w:rPr>
          <w:w w:val="105"/>
          <w:sz w:val="17"/>
        </w:rPr>
        <w:t>à</w:t>
      </w:r>
      <w:r>
        <w:rPr>
          <w:spacing w:val="-1"/>
          <w:w w:val="105"/>
          <w:sz w:val="17"/>
        </w:rPr>
        <w:t xml:space="preserve"> </w:t>
      </w:r>
      <w:r>
        <w:rPr>
          <w:w w:val="105"/>
          <w:sz w:val="17"/>
        </w:rPr>
        <w:t>instituição</w:t>
      </w:r>
      <w:r>
        <w:rPr>
          <w:spacing w:val="-1"/>
          <w:w w:val="105"/>
          <w:sz w:val="17"/>
        </w:rPr>
        <w:t xml:space="preserve"> </w:t>
      </w:r>
      <w:r>
        <w:rPr>
          <w:w w:val="105"/>
          <w:sz w:val="17"/>
        </w:rPr>
        <w:t>financeira</w:t>
      </w:r>
      <w:r>
        <w:rPr>
          <w:spacing w:val="-1"/>
          <w:w w:val="105"/>
          <w:sz w:val="17"/>
        </w:rPr>
        <w:t xml:space="preserve"> </w:t>
      </w:r>
      <w:r>
        <w:rPr>
          <w:w w:val="105"/>
          <w:sz w:val="17"/>
        </w:rPr>
        <w:t>contratada</w:t>
      </w:r>
      <w:r>
        <w:rPr>
          <w:spacing w:val="-1"/>
          <w:w w:val="105"/>
          <w:sz w:val="17"/>
        </w:rPr>
        <w:t xml:space="preserve"> </w:t>
      </w:r>
      <w:r>
        <w:rPr>
          <w:w w:val="105"/>
          <w:sz w:val="17"/>
        </w:rPr>
        <w:t>pelo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Rio</w:t>
      </w:r>
      <w:r>
        <w:rPr>
          <w:spacing w:val="-1"/>
          <w:w w:val="105"/>
          <w:sz w:val="17"/>
        </w:rPr>
        <w:t xml:space="preserve"> </w:t>
      </w:r>
      <w:r>
        <w:rPr>
          <w:w w:val="105"/>
          <w:sz w:val="17"/>
        </w:rPr>
        <w:t>de</w:t>
      </w:r>
      <w:r>
        <w:rPr>
          <w:spacing w:val="-1"/>
          <w:w w:val="105"/>
          <w:sz w:val="17"/>
        </w:rPr>
        <w:t xml:space="preserve"> </w:t>
      </w:r>
      <w:r>
        <w:rPr>
          <w:w w:val="105"/>
          <w:sz w:val="17"/>
        </w:rPr>
        <w:t>Janeiro,</w:t>
      </w:r>
      <w:r>
        <w:rPr>
          <w:spacing w:val="-1"/>
          <w:w w:val="105"/>
          <w:sz w:val="17"/>
        </w:rPr>
        <w:t xml:space="preserve"> </w:t>
      </w:r>
      <w:r>
        <w:rPr>
          <w:w w:val="105"/>
          <w:sz w:val="17"/>
        </w:rPr>
        <w:t>observando-se</w:t>
      </w:r>
      <w:r>
        <w:rPr>
          <w:spacing w:val="-1"/>
          <w:w w:val="105"/>
          <w:sz w:val="17"/>
        </w:rPr>
        <w:t xml:space="preserve"> </w:t>
      </w:r>
      <w:r>
        <w:rPr>
          <w:w w:val="105"/>
          <w:sz w:val="17"/>
        </w:rPr>
        <w:t>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item</w:t>
      </w:r>
      <w:r>
        <w:rPr>
          <w:spacing w:val="-1"/>
          <w:w w:val="105"/>
          <w:sz w:val="17"/>
        </w:rPr>
        <w:t xml:space="preserve"> </w:t>
      </w:r>
      <w:r>
        <w:rPr>
          <w:w w:val="105"/>
          <w:sz w:val="17"/>
        </w:rPr>
        <w:t>5.3.</w:t>
      </w:r>
      <w:r>
        <w:rPr>
          <w:spacing w:val="-1"/>
          <w:w w:val="105"/>
          <w:sz w:val="17"/>
        </w:rPr>
        <w:t xml:space="preserve"> </w:t>
      </w:r>
      <w:r>
        <w:rPr>
          <w:w w:val="105"/>
          <w:sz w:val="17"/>
        </w:rPr>
        <w:t>deste</w:t>
      </w:r>
      <w:r>
        <w:rPr>
          <w:spacing w:val="-1"/>
          <w:w w:val="105"/>
          <w:sz w:val="17"/>
        </w:rPr>
        <w:t xml:space="preserve"> </w:t>
      </w:r>
      <w:r>
        <w:rPr>
          <w:w w:val="105"/>
          <w:sz w:val="17"/>
        </w:rPr>
        <w:t>Contrato.</w:t>
      </w:r>
    </w:p>
    <w:p w14:paraId="03ED07E3">
      <w:pPr>
        <w:pStyle w:val="9"/>
        <w:numPr>
          <w:ilvl w:val="1"/>
          <w:numId w:val="42"/>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0E53438D">
      <w:pPr>
        <w:pStyle w:val="9"/>
        <w:numPr>
          <w:ilvl w:val="1"/>
          <w:numId w:val="42"/>
        </w:numPr>
        <w:tabs>
          <w:tab w:val="left" w:pos="586"/>
        </w:tabs>
        <w:spacing w:before="1"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59DA6C9C">
      <w:pPr>
        <w:pStyle w:val="9"/>
        <w:numPr>
          <w:ilvl w:val="2"/>
          <w:numId w:val="42"/>
        </w:numPr>
        <w:tabs>
          <w:tab w:val="left" w:pos="713"/>
        </w:tabs>
        <w:spacing w:before="1"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521B3859">
      <w:pPr>
        <w:pStyle w:val="9"/>
        <w:numPr>
          <w:ilvl w:val="1"/>
          <w:numId w:val="42"/>
        </w:numPr>
        <w:tabs>
          <w:tab w:val="left" w:pos="592"/>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2659F3D8">
      <w:pPr>
        <w:pStyle w:val="9"/>
        <w:numPr>
          <w:ilvl w:val="1"/>
          <w:numId w:val="42"/>
        </w:numPr>
        <w:tabs>
          <w:tab w:val="left" w:pos="580"/>
        </w:tabs>
        <w:spacing w:before="1"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1293796F">
      <w:pPr>
        <w:pStyle w:val="9"/>
        <w:numPr>
          <w:ilvl w:val="0"/>
          <w:numId w:val="43"/>
        </w:numPr>
        <w:tabs>
          <w:tab w:val="left" w:pos="494"/>
        </w:tabs>
        <w:spacing w:before="43" w:after="0" w:line="240" w:lineRule="auto"/>
        <w:ind w:left="494" w:right="0" w:hanging="178"/>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39BD98A3">
      <w:pPr>
        <w:pStyle w:val="9"/>
        <w:numPr>
          <w:ilvl w:val="0"/>
          <w:numId w:val="43"/>
        </w:numPr>
        <w:tabs>
          <w:tab w:val="left" w:pos="504"/>
        </w:tabs>
        <w:spacing w:before="44"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1A0D879F">
      <w:pPr>
        <w:pStyle w:val="9"/>
        <w:numPr>
          <w:ilvl w:val="0"/>
          <w:numId w:val="43"/>
        </w:numPr>
        <w:tabs>
          <w:tab w:val="left" w:pos="494"/>
        </w:tabs>
        <w:spacing w:before="43" w:after="0" w:line="240" w:lineRule="auto"/>
        <w:ind w:left="494" w:right="0" w:hanging="178"/>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50025C7F">
      <w:pPr>
        <w:pStyle w:val="9"/>
        <w:numPr>
          <w:ilvl w:val="2"/>
          <w:numId w:val="42"/>
        </w:numPr>
        <w:tabs>
          <w:tab w:val="left" w:pos="721"/>
        </w:tabs>
        <w:spacing w:before="44"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será providenciada sua notificação, por escrito, para que, no prazo de 15 (quinze) dias úteis, regularize sua situação ou, no mesmo prazo,</w:t>
      </w:r>
      <w:r>
        <w:rPr>
          <w:spacing w:val="-1"/>
          <w:w w:val="105"/>
          <w:sz w:val="17"/>
        </w:rPr>
        <w:t xml:space="preserve"> </w:t>
      </w:r>
      <w:r>
        <w:rPr>
          <w:w w:val="105"/>
          <w:sz w:val="17"/>
        </w:rPr>
        <w:t>apresente</w:t>
      </w:r>
      <w:r>
        <w:rPr>
          <w:spacing w:val="-1"/>
          <w:w w:val="105"/>
          <w:sz w:val="17"/>
        </w:rPr>
        <w:t xml:space="preserve"> </w:t>
      </w:r>
      <w:r>
        <w:rPr>
          <w:w w:val="105"/>
          <w:sz w:val="17"/>
        </w:rPr>
        <w:t>sua</w:t>
      </w:r>
      <w:r>
        <w:rPr>
          <w:spacing w:val="-1"/>
          <w:w w:val="105"/>
          <w:sz w:val="17"/>
        </w:rPr>
        <w:t xml:space="preserve"> </w:t>
      </w:r>
      <w:r>
        <w:rPr>
          <w:w w:val="105"/>
          <w:sz w:val="17"/>
        </w:rPr>
        <w:t>defesa</w:t>
      </w:r>
      <w:r>
        <w:rPr>
          <w:spacing w:val="-1"/>
          <w:w w:val="105"/>
          <w:sz w:val="17"/>
        </w:rPr>
        <w:t xml:space="preserve"> </w:t>
      </w:r>
      <w:r>
        <w:rPr>
          <w:w w:val="105"/>
          <w:sz w:val="17"/>
        </w:rPr>
        <w:t>e</w:t>
      </w:r>
      <w:r>
        <w:rPr>
          <w:spacing w:val="-1"/>
          <w:w w:val="105"/>
          <w:sz w:val="17"/>
        </w:rPr>
        <w:t xml:space="preserve"> </w:t>
      </w:r>
      <w:r>
        <w:rPr>
          <w:w w:val="105"/>
          <w:sz w:val="17"/>
        </w:rPr>
        <w:t>especifique</w:t>
      </w:r>
      <w:r>
        <w:rPr>
          <w:spacing w:val="-1"/>
          <w:w w:val="105"/>
          <w:sz w:val="17"/>
        </w:rPr>
        <w:t xml:space="preserve"> </w:t>
      </w:r>
      <w:r>
        <w:rPr>
          <w:w w:val="105"/>
          <w:sz w:val="17"/>
        </w:rPr>
        <w:t>as</w:t>
      </w:r>
      <w:r>
        <w:rPr>
          <w:spacing w:val="-1"/>
          <w:w w:val="105"/>
          <w:sz w:val="17"/>
        </w:rPr>
        <w:t xml:space="preserve"> </w:t>
      </w:r>
      <w:r>
        <w:rPr>
          <w:w w:val="105"/>
          <w:sz w:val="17"/>
        </w:rPr>
        <w:t>provas</w:t>
      </w:r>
      <w:r>
        <w:rPr>
          <w:spacing w:val="-1"/>
          <w:w w:val="105"/>
          <w:sz w:val="17"/>
        </w:rPr>
        <w:t xml:space="preserve"> </w:t>
      </w:r>
      <w:r>
        <w:rPr>
          <w:w w:val="105"/>
          <w:sz w:val="17"/>
        </w:rPr>
        <w:t>que</w:t>
      </w:r>
      <w:r>
        <w:rPr>
          <w:spacing w:val="-1"/>
          <w:w w:val="105"/>
          <w:sz w:val="17"/>
        </w:rPr>
        <w:t xml:space="preserve"> </w:t>
      </w:r>
      <w:r>
        <w:rPr>
          <w:w w:val="105"/>
          <w:sz w:val="17"/>
        </w:rPr>
        <w:t>pretende</w:t>
      </w:r>
      <w:r>
        <w:rPr>
          <w:spacing w:val="-1"/>
          <w:w w:val="105"/>
          <w:sz w:val="17"/>
        </w:rPr>
        <w:t xml:space="preserve"> </w:t>
      </w:r>
      <w:r>
        <w:rPr>
          <w:w w:val="105"/>
          <w:sz w:val="17"/>
        </w:rPr>
        <w:t>produzir.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prorrogado</w:t>
      </w:r>
      <w:r>
        <w:rPr>
          <w:spacing w:val="-1"/>
          <w:w w:val="105"/>
          <w:sz w:val="17"/>
        </w:rPr>
        <w:t xml:space="preserve"> </w:t>
      </w: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por</w:t>
      </w:r>
      <w:r>
        <w:rPr>
          <w:spacing w:val="-1"/>
          <w:w w:val="105"/>
          <w:sz w:val="17"/>
        </w:rPr>
        <w:t xml:space="preserve"> </w:t>
      </w:r>
      <w:r>
        <w:rPr>
          <w:w w:val="105"/>
          <w:sz w:val="17"/>
        </w:rPr>
        <w:t>igual</w:t>
      </w:r>
      <w:r>
        <w:rPr>
          <w:spacing w:val="-1"/>
          <w:w w:val="105"/>
          <w:sz w:val="17"/>
        </w:rPr>
        <w:t xml:space="preserve"> </w:t>
      </w:r>
      <w:r>
        <w:rPr>
          <w:w w:val="105"/>
          <w:sz w:val="17"/>
        </w:rPr>
        <w:t>período,</w:t>
      </w:r>
      <w:r>
        <w:rPr>
          <w:spacing w:val="-1"/>
          <w:w w:val="105"/>
          <w:sz w:val="17"/>
        </w:rPr>
        <w:t xml:space="preserve"> </w:t>
      </w:r>
      <w:r>
        <w:rPr>
          <w:w w:val="105"/>
          <w:sz w:val="17"/>
        </w:rPr>
        <w:t>a</w:t>
      </w:r>
      <w:r>
        <w:rPr>
          <w:spacing w:val="-1"/>
          <w:w w:val="105"/>
          <w:sz w:val="17"/>
        </w:rPr>
        <w:t xml:space="preserve"> </w:t>
      </w:r>
      <w:r>
        <w:rPr>
          <w:w w:val="105"/>
          <w:sz w:val="17"/>
        </w:rPr>
        <w:t>critério</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p>
    <w:p w14:paraId="72082ADC">
      <w:pPr>
        <w:pStyle w:val="9"/>
        <w:numPr>
          <w:ilvl w:val="2"/>
          <w:numId w:val="42"/>
        </w:numPr>
        <w:tabs>
          <w:tab w:val="left" w:pos="753"/>
        </w:tabs>
        <w:spacing w:before="0"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15387571">
      <w:pPr>
        <w:pStyle w:val="9"/>
        <w:numPr>
          <w:ilvl w:val="2"/>
          <w:numId w:val="42"/>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0F7E1E2E">
      <w:pPr>
        <w:pStyle w:val="9"/>
        <w:numPr>
          <w:ilvl w:val="2"/>
          <w:numId w:val="42"/>
        </w:numPr>
        <w:tabs>
          <w:tab w:val="left" w:pos="713"/>
        </w:tabs>
        <w:spacing w:before="1"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3EE7D91C">
      <w:pPr>
        <w:pStyle w:val="9"/>
        <w:numPr>
          <w:ilvl w:val="1"/>
          <w:numId w:val="42"/>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2ECBC5EB">
      <w:pPr>
        <w:pStyle w:val="9"/>
        <w:numPr>
          <w:ilvl w:val="2"/>
          <w:numId w:val="42"/>
        </w:numPr>
        <w:tabs>
          <w:tab w:val="left" w:pos="729"/>
        </w:tabs>
        <w:spacing w:before="43"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saneadoras.</w:t>
      </w:r>
      <w:r>
        <w:rPr>
          <w:spacing w:val="-1"/>
          <w:w w:val="105"/>
          <w:sz w:val="17"/>
        </w:rPr>
        <w:t xml:space="preserve"> </w:t>
      </w:r>
      <w:r>
        <w:rPr>
          <w:w w:val="105"/>
          <w:sz w:val="17"/>
        </w:rPr>
        <w:t>Nessa</w:t>
      </w:r>
      <w:r>
        <w:rPr>
          <w:spacing w:val="-1"/>
          <w:w w:val="105"/>
          <w:sz w:val="17"/>
        </w:rPr>
        <w:t xml:space="preserve"> </w:t>
      </w:r>
      <w:r>
        <w:rPr>
          <w:w w:val="105"/>
          <w:sz w:val="17"/>
        </w:rPr>
        <w:t>hipótese,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para</w:t>
      </w:r>
      <w:r>
        <w:rPr>
          <w:spacing w:val="-1"/>
          <w:w w:val="105"/>
          <w:sz w:val="17"/>
        </w:rPr>
        <w:t xml:space="preserve"> </w:t>
      </w:r>
      <w:r>
        <w:rPr>
          <w:w w:val="105"/>
          <w:sz w:val="17"/>
        </w:rPr>
        <w:t>pagamento</w:t>
      </w:r>
      <w:r>
        <w:rPr>
          <w:spacing w:val="-1"/>
          <w:w w:val="105"/>
          <w:sz w:val="17"/>
        </w:rPr>
        <w:t xml:space="preserve"> </w:t>
      </w:r>
      <w:r>
        <w:rPr>
          <w:w w:val="105"/>
          <w:sz w:val="17"/>
        </w:rPr>
        <w:t>iniciar-se-á</w:t>
      </w:r>
      <w:r>
        <w:rPr>
          <w:spacing w:val="-1"/>
          <w:w w:val="105"/>
          <w:sz w:val="17"/>
        </w:rPr>
        <w:t xml:space="preserve"> </w:t>
      </w:r>
      <w:r>
        <w:rPr>
          <w:w w:val="105"/>
          <w:sz w:val="17"/>
        </w:rPr>
        <w:t>após</w:t>
      </w:r>
      <w:r>
        <w:rPr>
          <w:spacing w:val="-1"/>
          <w:w w:val="105"/>
          <w:sz w:val="17"/>
        </w:rPr>
        <w:t xml:space="preserve"> </w:t>
      </w:r>
      <w:r>
        <w:rPr>
          <w:w w:val="105"/>
          <w:sz w:val="17"/>
        </w:rPr>
        <w:t>a</w:t>
      </w:r>
      <w:r>
        <w:rPr>
          <w:spacing w:val="-1"/>
          <w:w w:val="105"/>
          <w:sz w:val="17"/>
        </w:rPr>
        <w:t xml:space="preserve"> </w:t>
      </w:r>
      <w:r>
        <w:rPr>
          <w:w w:val="105"/>
          <w:sz w:val="17"/>
        </w:rPr>
        <w:t>comprovação</w:t>
      </w:r>
      <w:r>
        <w:rPr>
          <w:spacing w:val="-1"/>
          <w:w w:val="105"/>
          <w:sz w:val="17"/>
        </w:rPr>
        <w:t xml:space="preserve"> </w:t>
      </w:r>
      <w:r>
        <w:rPr>
          <w:w w:val="105"/>
          <w:sz w:val="17"/>
        </w:rPr>
        <w:t>da</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situação,</w:t>
      </w:r>
      <w:r>
        <w:rPr>
          <w:spacing w:val="-1"/>
          <w:w w:val="105"/>
          <w:sz w:val="17"/>
        </w:rPr>
        <w:t xml:space="preserve"> </w:t>
      </w:r>
      <w:r>
        <w:rPr>
          <w:w w:val="105"/>
          <w:sz w:val="17"/>
        </w:rPr>
        <w:t>não</w:t>
      </w:r>
      <w:r>
        <w:rPr>
          <w:spacing w:val="-1"/>
          <w:w w:val="105"/>
          <w:sz w:val="17"/>
        </w:rPr>
        <w:t xml:space="preserve"> </w:t>
      </w:r>
      <w:r>
        <w:rPr>
          <w:w w:val="105"/>
          <w:sz w:val="17"/>
        </w:rPr>
        <w:t>acarretando</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b/>
          <w:w w:val="105"/>
          <w:sz w:val="17"/>
        </w:rPr>
        <w:t>CONTRATANTE</w:t>
      </w:r>
      <w:r>
        <w:rPr>
          <w:w w:val="105"/>
          <w:sz w:val="17"/>
        </w:rPr>
        <w:t>.</w:t>
      </w:r>
    </w:p>
    <w:p w14:paraId="6D4E99DE">
      <w:pPr>
        <w:pStyle w:val="9"/>
        <w:numPr>
          <w:ilvl w:val="1"/>
          <w:numId w:val="42"/>
        </w:numPr>
        <w:tabs>
          <w:tab w:val="left" w:pos="580"/>
        </w:tabs>
        <w:spacing w:before="1" w:after="0" w:line="240" w:lineRule="auto"/>
        <w:ind w:left="580" w:right="0" w:hanging="264"/>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4C86D356">
      <w:pPr>
        <w:pStyle w:val="9"/>
        <w:numPr>
          <w:ilvl w:val="2"/>
          <w:numId w:val="42"/>
        </w:numPr>
        <w:tabs>
          <w:tab w:val="left" w:pos="713"/>
        </w:tabs>
        <w:spacing w:before="43" w:after="0" w:line="240" w:lineRule="auto"/>
        <w:ind w:left="713" w:right="0" w:hanging="397"/>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335A0FED">
      <w:pPr>
        <w:pStyle w:val="9"/>
        <w:numPr>
          <w:ilvl w:val="2"/>
          <w:numId w:val="42"/>
        </w:numPr>
        <w:tabs>
          <w:tab w:val="left" w:pos="717"/>
        </w:tabs>
        <w:spacing w:before="44"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2B17E0E0">
      <w:pPr>
        <w:pStyle w:val="9"/>
        <w:numPr>
          <w:ilvl w:val="1"/>
          <w:numId w:val="42"/>
        </w:numPr>
        <w:tabs>
          <w:tab w:val="left" w:pos="583"/>
        </w:tabs>
        <w:spacing w:before="1"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256A1180">
      <w:pPr>
        <w:pStyle w:val="9"/>
        <w:numPr>
          <w:ilvl w:val="1"/>
          <w:numId w:val="42"/>
        </w:numPr>
        <w:tabs>
          <w:tab w:val="left" w:pos="595"/>
        </w:tabs>
        <w:spacing w:before="0"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4DA74933">
      <w:pPr>
        <w:pStyle w:val="7"/>
        <w:spacing w:before="44"/>
        <w:ind w:left="0"/>
      </w:pPr>
    </w:p>
    <w:p w14:paraId="5B213BC6">
      <w:pPr>
        <w:pStyle w:val="3"/>
        <w:spacing w:before="1"/>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12C9AAB4">
      <w:pPr>
        <w:pStyle w:val="9"/>
        <w:numPr>
          <w:ilvl w:val="1"/>
          <w:numId w:val="44"/>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5B1ADF61">
      <w:pPr>
        <w:pStyle w:val="9"/>
        <w:numPr>
          <w:ilvl w:val="1"/>
          <w:numId w:val="44"/>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3581C763">
      <w:pPr>
        <w:pStyle w:val="9"/>
        <w:numPr>
          <w:ilvl w:val="1"/>
          <w:numId w:val="44"/>
        </w:numPr>
        <w:tabs>
          <w:tab w:val="left" w:pos="580"/>
        </w:tabs>
        <w:spacing w:before="44"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37FA0AB7">
      <w:pPr>
        <w:pStyle w:val="9"/>
        <w:numPr>
          <w:ilvl w:val="1"/>
          <w:numId w:val="44"/>
        </w:numPr>
        <w:tabs>
          <w:tab w:val="left" w:pos="580"/>
        </w:tabs>
        <w:spacing w:before="43"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7C5AF00C">
      <w:pPr>
        <w:pStyle w:val="9"/>
        <w:numPr>
          <w:ilvl w:val="1"/>
          <w:numId w:val="44"/>
        </w:numPr>
        <w:tabs>
          <w:tab w:val="left" w:pos="584"/>
        </w:tabs>
        <w:spacing w:before="43" w:after="0" w:line="292" w:lineRule="auto"/>
        <w:ind w:left="316" w:right="298"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0E2EC02A">
      <w:pPr>
        <w:pStyle w:val="9"/>
        <w:numPr>
          <w:ilvl w:val="2"/>
          <w:numId w:val="44"/>
        </w:numPr>
        <w:tabs>
          <w:tab w:val="left" w:pos="728"/>
        </w:tabs>
        <w:spacing w:before="1"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0A3056AA">
      <w:pPr>
        <w:pStyle w:val="9"/>
        <w:numPr>
          <w:ilvl w:val="1"/>
          <w:numId w:val="44"/>
        </w:numPr>
        <w:tabs>
          <w:tab w:val="left" w:pos="589"/>
        </w:tabs>
        <w:spacing w:before="1"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3EE62AFF">
      <w:pPr>
        <w:pStyle w:val="9"/>
        <w:numPr>
          <w:ilvl w:val="1"/>
          <w:numId w:val="44"/>
        </w:numPr>
        <w:tabs>
          <w:tab w:val="left" w:pos="591"/>
        </w:tabs>
        <w:spacing w:before="0"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2FF28D65">
      <w:pPr>
        <w:pStyle w:val="9"/>
        <w:numPr>
          <w:ilvl w:val="1"/>
          <w:numId w:val="44"/>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60927DA6">
      <w:pPr>
        <w:pStyle w:val="9"/>
        <w:numPr>
          <w:ilvl w:val="2"/>
          <w:numId w:val="44"/>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29DCAA04">
      <w:pPr>
        <w:pStyle w:val="9"/>
        <w:numPr>
          <w:ilvl w:val="0"/>
          <w:numId w:val="45"/>
        </w:numPr>
        <w:tabs>
          <w:tab w:val="left" w:pos="494"/>
        </w:tabs>
        <w:spacing w:before="44" w:after="0" w:line="240" w:lineRule="auto"/>
        <w:ind w:left="494" w:right="0" w:hanging="178"/>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60963D87">
      <w:pPr>
        <w:pStyle w:val="9"/>
        <w:numPr>
          <w:ilvl w:val="0"/>
          <w:numId w:val="45"/>
        </w:numPr>
        <w:tabs>
          <w:tab w:val="left" w:pos="514"/>
        </w:tabs>
        <w:spacing w:before="43" w:after="0" w:line="292" w:lineRule="auto"/>
        <w:ind w:left="316" w:right="299" w:firstLine="0"/>
        <w:jc w:val="left"/>
        <w:rPr>
          <w:sz w:val="17"/>
        </w:rPr>
      </w:pPr>
      <w:r>
        <w:rPr>
          <w:sz w:val="17"/>
        </w:rPr>
        <mc:AlternateContent>
          <mc:Choice Requires="wps">
            <w:drawing>
              <wp:anchor distT="0" distB="0" distL="0" distR="0" simplePos="0" relativeHeight="251665408"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895" y="8425"/>
                              </a:moveTo>
                              <a:lnTo>
                                <a:pt x="0" y="8425"/>
                              </a:lnTo>
                              <a:lnTo>
                                <a:pt x="0" y="0"/>
                              </a:lnTo>
                              <a:lnTo>
                                <a:pt x="49895" y="0"/>
                              </a:lnTo>
                              <a:lnTo>
                                <a:pt x="49895" y="8425"/>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1072;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2OLI2AAA&#10;AAkBAAAPAAAAAAAAAAEAIAAAACIAAABkcnMvZG93bnJldi54bWxQSwECFAAUAAAACACHTuJAB6Od&#10;ER4CAADXBAAADgAAAAAAAAABACAAAAAnAQAAZHJzL2Uyb0RvYy54bWxQSwUGAAAAAAYABgBZAQAA&#10;twUAAAAA&#10;" path="m49895,8425l0,8425,0,0,49895,0,49895,8425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0D6B9B0D">
      <w:pPr>
        <w:pStyle w:val="9"/>
        <w:numPr>
          <w:ilvl w:val="1"/>
          <w:numId w:val="44"/>
        </w:numPr>
        <w:tabs>
          <w:tab w:val="left" w:pos="591"/>
        </w:tabs>
        <w:spacing w:before="1"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1EBEB7D8">
      <w:pPr>
        <w:pStyle w:val="9"/>
        <w:numPr>
          <w:ilvl w:val="1"/>
          <w:numId w:val="44"/>
        </w:numPr>
        <w:tabs>
          <w:tab w:val="left" w:pos="660"/>
        </w:tabs>
        <w:spacing w:before="1"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6F9469F7">
      <w:pPr>
        <w:pStyle w:val="9"/>
        <w:numPr>
          <w:ilvl w:val="1"/>
          <w:numId w:val="44"/>
        </w:numPr>
        <w:tabs>
          <w:tab w:val="left" w:pos="662"/>
        </w:tabs>
        <w:spacing w:before="43"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7660236A">
      <w:pPr>
        <w:pStyle w:val="9"/>
        <w:numPr>
          <w:ilvl w:val="1"/>
          <w:numId w:val="44"/>
        </w:numPr>
        <w:tabs>
          <w:tab w:val="left" w:pos="674"/>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7120071B">
      <w:pPr>
        <w:pStyle w:val="7"/>
        <w:spacing w:before="84"/>
        <w:ind w:left="0"/>
      </w:pPr>
    </w:p>
    <w:p w14:paraId="15423244">
      <w:pPr>
        <w:pStyle w:val="3"/>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50A8B344">
      <w:pPr>
        <w:pStyle w:val="9"/>
        <w:numPr>
          <w:ilvl w:val="1"/>
          <w:numId w:val="46"/>
        </w:numPr>
        <w:tabs>
          <w:tab w:val="left" w:pos="580"/>
        </w:tabs>
        <w:spacing w:before="57" w:after="0" w:line="240" w:lineRule="auto"/>
        <w:ind w:left="580" w:right="0" w:hanging="264"/>
        <w:jc w:val="both"/>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638E87D1">
      <w:pPr>
        <w:pStyle w:val="9"/>
        <w:numPr>
          <w:ilvl w:val="2"/>
          <w:numId w:val="46"/>
        </w:numPr>
        <w:tabs>
          <w:tab w:val="left" w:pos="713"/>
        </w:tabs>
        <w:spacing w:before="43"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58202C6B">
      <w:pPr>
        <w:pStyle w:val="9"/>
        <w:numPr>
          <w:ilvl w:val="2"/>
          <w:numId w:val="46"/>
        </w:numPr>
        <w:tabs>
          <w:tab w:val="left" w:pos="713"/>
        </w:tabs>
        <w:spacing w:before="43"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617CC2F3">
      <w:pPr>
        <w:pStyle w:val="9"/>
        <w:numPr>
          <w:ilvl w:val="2"/>
          <w:numId w:val="46"/>
        </w:numPr>
        <w:tabs>
          <w:tab w:val="left" w:pos="720"/>
        </w:tabs>
        <w:spacing w:before="44"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6817FC6E">
      <w:pPr>
        <w:pStyle w:val="9"/>
        <w:numPr>
          <w:ilvl w:val="2"/>
          <w:numId w:val="46"/>
        </w:numPr>
        <w:tabs>
          <w:tab w:val="left" w:pos="704"/>
        </w:tabs>
        <w:spacing w:before="0"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5C81094B">
      <w:pPr>
        <w:pStyle w:val="9"/>
        <w:numPr>
          <w:ilvl w:val="2"/>
          <w:numId w:val="46"/>
        </w:numPr>
        <w:tabs>
          <w:tab w:val="left" w:pos="745"/>
        </w:tabs>
        <w:spacing w:before="44"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5"/>
          <w:w w:val="105"/>
          <w:sz w:val="17"/>
        </w:rPr>
        <w:t xml:space="preserve"> </w:t>
      </w:r>
      <w:r>
        <w:rPr>
          <w:b/>
          <w:w w:val="105"/>
          <w:sz w:val="17"/>
        </w:rPr>
        <w:t>CONTRATADO</w:t>
      </w:r>
      <w:r>
        <w:rPr>
          <w:b/>
          <w:spacing w:val="25"/>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398F4330">
      <w:pPr>
        <w:pStyle w:val="9"/>
        <w:numPr>
          <w:ilvl w:val="2"/>
          <w:numId w:val="46"/>
        </w:numPr>
        <w:tabs>
          <w:tab w:val="left" w:pos="713"/>
        </w:tabs>
        <w:spacing w:before="0"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381B1029">
      <w:pPr>
        <w:pStyle w:val="9"/>
        <w:numPr>
          <w:ilvl w:val="2"/>
          <w:numId w:val="46"/>
        </w:numPr>
        <w:tabs>
          <w:tab w:val="left" w:pos="704"/>
        </w:tabs>
        <w:spacing w:before="44"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35AC8852">
      <w:pPr>
        <w:pStyle w:val="9"/>
        <w:numPr>
          <w:ilvl w:val="2"/>
          <w:numId w:val="46"/>
        </w:numPr>
        <w:tabs>
          <w:tab w:val="left" w:pos="716"/>
        </w:tabs>
        <w:spacing w:before="43"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0A7BB8C2">
      <w:pPr>
        <w:pStyle w:val="9"/>
        <w:numPr>
          <w:ilvl w:val="2"/>
          <w:numId w:val="46"/>
        </w:numPr>
        <w:tabs>
          <w:tab w:val="left" w:pos="742"/>
        </w:tabs>
        <w:spacing w:before="1"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1D16F328">
      <w:pPr>
        <w:pStyle w:val="9"/>
        <w:numPr>
          <w:ilvl w:val="3"/>
          <w:numId w:val="46"/>
        </w:numPr>
        <w:tabs>
          <w:tab w:val="left" w:pos="845"/>
        </w:tabs>
        <w:spacing w:before="1" w:after="0" w:line="240" w:lineRule="auto"/>
        <w:ind w:left="845" w:right="0" w:hanging="529"/>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323A0B5F">
      <w:pPr>
        <w:pStyle w:val="9"/>
        <w:numPr>
          <w:ilvl w:val="2"/>
          <w:numId w:val="46"/>
        </w:numPr>
        <w:tabs>
          <w:tab w:val="left" w:pos="810"/>
        </w:tabs>
        <w:spacing w:before="43"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7962371B">
      <w:pPr>
        <w:pStyle w:val="9"/>
        <w:numPr>
          <w:ilvl w:val="2"/>
          <w:numId w:val="46"/>
        </w:numPr>
        <w:tabs>
          <w:tab w:val="left" w:pos="794"/>
        </w:tabs>
        <w:spacing w:before="1" w:after="0" w:line="240" w:lineRule="auto"/>
        <w:ind w:left="794" w:right="0" w:hanging="478"/>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6AA489BF">
      <w:pPr>
        <w:pStyle w:val="9"/>
        <w:numPr>
          <w:ilvl w:val="2"/>
          <w:numId w:val="46"/>
        </w:numPr>
        <w:tabs>
          <w:tab w:val="left" w:pos="805"/>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Administração</w:t>
      </w:r>
      <w:r>
        <w:rPr>
          <w:spacing w:val="-11"/>
          <w:w w:val="105"/>
          <w:sz w:val="17"/>
        </w:rPr>
        <w:t xml:space="preserve"> </w:t>
      </w:r>
      <w:r>
        <w:rPr>
          <w:w w:val="105"/>
          <w:sz w:val="17"/>
        </w:rPr>
        <w:t>não</w:t>
      </w:r>
      <w:r>
        <w:rPr>
          <w:spacing w:val="-11"/>
          <w:w w:val="105"/>
          <w:sz w:val="17"/>
        </w:rPr>
        <w:t xml:space="preserve"> </w:t>
      </w:r>
      <w:r>
        <w:rPr>
          <w:w w:val="105"/>
          <w:sz w:val="17"/>
        </w:rPr>
        <w:t>responderá</w:t>
      </w:r>
      <w:r>
        <w:rPr>
          <w:spacing w:val="-8"/>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7"/>
          <w:w w:val="105"/>
          <w:sz w:val="17"/>
        </w:rPr>
        <w:t xml:space="preserve"> </w:t>
      </w:r>
      <w:r>
        <w:rPr>
          <w:w w:val="105"/>
          <w:sz w:val="17"/>
        </w:rPr>
        <w:t>que</w:t>
      </w:r>
      <w:r>
        <w:rPr>
          <w:spacing w:val="-7"/>
          <w:w w:val="105"/>
          <w:sz w:val="17"/>
        </w:rPr>
        <w:t xml:space="preserve"> </w:t>
      </w:r>
      <w:r>
        <w:rPr>
          <w:w w:val="105"/>
          <w:sz w:val="17"/>
        </w:rPr>
        <w:t>vinculados</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por</w:t>
      </w:r>
      <w:r>
        <w:rPr>
          <w:spacing w:val="-7"/>
          <w:w w:val="105"/>
          <w:sz w:val="17"/>
        </w:rPr>
        <w:t xml:space="preserve"> </w:t>
      </w:r>
      <w:r>
        <w:rPr>
          <w:w w:val="105"/>
          <w:sz w:val="17"/>
        </w:rPr>
        <w:t>qualquer</w:t>
      </w:r>
      <w:r>
        <w:rPr>
          <w:spacing w:val="-7"/>
          <w:w w:val="105"/>
          <w:sz w:val="17"/>
        </w:rPr>
        <w:t xml:space="preserve"> </w:t>
      </w:r>
      <w:r>
        <w:rPr>
          <w:w w:val="105"/>
          <w:sz w:val="17"/>
        </w:rPr>
        <w:t>dano</w:t>
      </w:r>
      <w:r>
        <w:rPr>
          <w:spacing w:val="-7"/>
          <w:w w:val="105"/>
          <w:sz w:val="17"/>
        </w:rPr>
        <w:t xml:space="preserve"> </w:t>
      </w:r>
      <w:r>
        <w:rPr>
          <w:w w:val="105"/>
          <w:sz w:val="17"/>
        </w:rPr>
        <w:t>causado</w:t>
      </w:r>
      <w:r>
        <w:rPr>
          <w:spacing w:val="-7"/>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74927589">
      <w:pPr>
        <w:pStyle w:val="9"/>
        <w:numPr>
          <w:ilvl w:val="2"/>
          <w:numId w:val="46"/>
        </w:numPr>
        <w:tabs>
          <w:tab w:val="left" w:pos="801"/>
        </w:tabs>
        <w:spacing w:before="1" w:after="0" w:line="240" w:lineRule="auto"/>
        <w:ind w:left="801" w:right="0" w:hanging="485"/>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164126A5">
      <w:pPr>
        <w:pStyle w:val="7"/>
        <w:spacing w:before="139"/>
        <w:ind w:left="0"/>
      </w:pPr>
    </w:p>
    <w:p w14:paraId="1FA3DC77">
      <w:pPr>
        <w:pStyle w:val="3"/>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0D0329A2">
      <w:pPr>
        <w:pStyle w:val="9"/>
        <w:numPr>
          <w:ilvl w:val="1"/>
          <w:numId w:val="47"/>
        </w:numPr>
        <w:tabs>
          <w:tab w:val="left" w:pos="603"/>
        </w:tabs>
        <w:spacing w:before="44" w:after="0" w:line="292" w:lineRule="auto"/>
        <w:ind w:left="316" w:right="299" w:firstLine="0"/>
        <w:jc w:val="left"/>
        <w:rPr>
          <w:sz w:val="17"/>
        </w:rPr>
      </w:pPr>
      <w:r>
        <w:rPr>
          <w:w w:val="105"/>
          <w:sz w:val="17"/>
        </w:rPr>
        <w:t>O</w:t>
      </w:r>
      <w:r>
        <w:rPr>
          <w:spacing w:val="15"/>
          <w:w w:val="105"/>
          <w:sz w:val="17"/>
        </w:rPr>
        <w:t xml:space="preserve"> </w:t>
      </w:r>
      <w:r>
        <w:rPr>
          <w:b/>
          <w:w w:val="105"/>
          <w:sz w:val="17"/>
        </w:rPr>
        <w:t>CONTRATADO</w:t>
      </w:r>
      <w:r>
        <w:rPr>
          <w:b/>
          <w:spacing w:val="15"/>
          <w:w w:val="105"/>
          <w:sz w:val="17"/>
        </w:rPr>
        <w:t xml:space="preserve"> </w:t>
      </w:r>
      <w:r>
        <w:rPr>
          <w:w w:val="105"/>
          <w:sz w:val="17"/>
        </w:rPr>
        <w:t>deverá</w:t>
      </w:r>
      <w:r>
        <w:rPr>
          <w:spacing w:val="15"/>
          <w:w w:val="105"/>
          <w:sz w:val="17"/>
        </w:rPr>
        <w:t xml:space="preserve"> </w:t>
      </w:r>
      <w:r>
        <w:rPr>
          <w:w w:val="105"/>
          <w:sz w:val="17"/>
        </w:rPr>
        <w:t>cumprir</w:t>
      </w:r>
      <w:r>
        <w:rPr>
          <w:spacing w:val="15"/>
          <w:w w:val="105"/>
          <w:sz w:val="17"/>
        </w:rPr>
        <w:t xml:space="preserve"> </w:t>
      </w:r>
      <w:r>
        <w:rPr>
          <w:w w:val="105"/>
          <w:sz w:val="17"/>
        </w:rPr>
        <w:t>todas</w:t>
      </w:r>
      <w:r>
        <w:rPr>
          <w:spacing w:val="15"/>
          <w:w w:val="105"/>
          <w:sz w:val="17"/>
        </w:rPr>
        <w:t xml:space="preserve"> </w:t>
      </w:r>
      <w:r>
        <w:rPr>
          <w:w w:val="105"/>
          <w:sz w:val="17"/>
        </w:rPr>
        <w:t>as</w:t>
      </w:r>
      <w:r>
        <w:rPr>
          <w:spacing w:val="15"/>
          <w:w w:val="105"/>
          <w:sz w:val="17"/>
        </w:rPr>
        <w:t xml:space="preserve"> </w:t>
      </w:r>
      <w:r>
        <w:rPr>
          <w:w w:val="105"/>
          <w:sz w:val="17"/>
        </w:rPr>
        <w:t>obrigações</w:t>
      </w:r>
      <w:r>
        <w:rPr>
          <w:spacing w:val="15"/>
          <w:w w:val="105"/>
          <w:sz w:val="17"/>
        </w:rPr>
        <w:t xml:space="preserve"> </w:t>
      </w:r>
      <w:r>
        <w:rPr>
          <w:w w:val="105"/>
          <w:sz w:val="17"/>
        </w:rPr>
        <w:t>constantes</w:t>
      </w:r>
      <w:r>
        <w:rPr>
          <w:spacing w:val="15"/>
          <w:w w:val="105"/>
          <w:sz w:val="17"/>
        </w:rPr>
        <w:t xml:space="preserve"> </w:t>
      </w:r>
      <w:r>
        <w:rPr>
          <w:w w:val="105"/>
          <w:sz w:val="17"/>
        </w:rPr>
        <w:t>deste</w:t>
      </w:r>
      <w:r>
        <w:rPr>
          <w:spacing w:val="15"/>
          <w:w w:val="105"/>
          <w:sz w:val="17"/>
        </w:rPr>
        <w:t xml:space="preserve"> </w:t>
      </w:r>
      <w:r>
        <w:rPr>
          <w:w w:val="105"/>
          <w:sz w:val="17"/>
        </w:rPr>
        <w:t>Contrato</w:t>
      </w:r>
      <w:r>
        <w:rPr>
          <w:spacing w:val="15"/>
          <w:w w:val="105"/>
          <w:sz w:val="17"/>
        </w:rPr>
        <w:t xml:space="preserve"> </w:t>
      </w:r>
      <w:r>
        <w:rPr>
          <w:w w:val="105"/>
          <w:sz w:val="17"/>
        </w:rPr>
        <w:t>e</w:t>
      </w:r>
      <w:r>
        <w:rPr>
          <w:spacing w:val="15"/>
          <w:w w:val="105"/>
          <w:sz w:val="17"/>
        </w:rPr>
        <w:t xml:space="preserve"> </w:t>
      </w:r>
      <w:r>
        <w:rPr>
          <w:w w:val="105"/>
          <w:sz w:val="17"/>
        </w:rPr>
        <w:t>em</w:t>
      </w:r>
      <w:r>
        <w:rPr>
          <w:spacing w:val="15"/>
          <w:w w:val="105"/>
          <w:sz w:val="17"/>
        </w:rPr>
        <w:t xml:space="preserve"> </w:t>
      </w:r>
      <w:r>
        <w:rPr>
          <w:w w:val="105"/>
          <w:sz w:val="17"/>
        </w:rPr>
        <w:t>seus Anexos,</w:t>
      </w:r>
      <w:r>
        <w:rPr>
          <w:spacing w:val="15"/>
          <w:w w:val="105"/>
          <w:sz w:val="17"/>
        </w:rPr>
        <w:t xml:space="preserve"> </w:t>
      </w:r>
      <w:r>
        <w:rPr>
          <w:w w:val="105"/>
          <w:sz w:val="17"/>
        </w:rPr>
        <w:t>assumindo</w:t>
      </w:r>
      <w:r>
        <w:rPr>
          <w:spacing w:val="15"/>
          <w:w w:val="105"/>
          <w:sz w:val="17"/>
        </w:rPr>
        <w:t xml:space="preserve"> </w:t>
      </w:r>
      <w:r>
        <w:rPr>
          <w:w w:val="105"/>
          <w:sz w:val="17"/>
        </w:rPr>
        <w:t>como</w:t>
      </w:r>
      <w:r>
        <w:rPr>
          <w:spacing w:val="15"/>
          <w:w w:val="105"/>
          <w:sz w:val="17"/>
        </w:rPr>
        <w:t xml:space="preserve"> </w:t>
      </w:r>
      <w:r>
        <w:rPr>
          <w:w w:val="105"/>
          <w:sz w:val="17"/>
        </w:rPr>
        <w:t>exclusivamente</w:t>
      </w:r>
      <w:r>
        <w:rPr>
          <w:spacing w:val="15"/>
          <w:w w:val="105"/>
          <w:sz w:val="17"/>
        </w:rPr>
        <w:t xml:space="preserve"> </w:t>
      </w:r>
      <w:r>
        <w:rPr>
          <w:w w:val="105"/>
          <w:sz w:val="17"/>
        </w:rPr>
        <w:t>seus</w:t>
      </w:r>
      <w:r>
        <w:rPr>
          <w:spacing w:val="15"/>
          <w:w w:val="105"/>
          <w:sz w:val="17"/>
        </w:rPr>
        <w:t xml:space="preserve"> </w:t>
      </w:r>
      <w:r>
        <w:rPr>
          <w:w w:val="105"/>
          <w:sz w:val="17"/>
        </w:rPr>
        <w:t>os</w:t>
      </w:r>
      <w:r>
        <w:rPr>
          <w:spacing w:val="15"/>
          <w:w w:val="105"/>
          <w:sz w:val="17"/>
        </w:rPr>
        <w:t xml:space="preserve"> </w:t>
      </w:r>
      <w:r>
        <w:rPr>
          <w:w w:val="105"/>
          <w:sz w:val="17"/>
        </w:rPr>
        <w:t>riscos</w:t>
      </w:r>
      <w:r>
        <w:rPr>
          <w:spacing w:val="15"/>
          <w:w w:val="105"/>
          <w:sz w:val="17"/>
        </w:rPr>
        <w:t xml:space="preserve"> </w:t>
      </w:r>
      <w:r>
        <w:rPr>
          <w:w w:val="105"/>
          <w:sz w:val="17"/>
        </w:rPr>
        <w:t>e</w:t>
      </w:r>
      <w:r>
        <w:rPr>
          <w:spacing w:val="15"/>
          <w:w w:val="105"/>
          <w:sz w:val="17"/>
        </w:rPr>
        <w:t xml:space="preserve"> </w:t>
      </w:r>
      <w:r>
        <w:rPr>
          <w:w w:val="105"/>
          <w:sz w:val="17"/>
        </w:rPr>
        <w:t>as</w:t>
      </w:r>
      <w:r>
        <w:rPr>
          <w:spacing w:val="15"/>
          <w:w w:val="105"/>
          <w:sz w:val="17"/>
        </w:rPr>
        <w:t xml:space="preserve"> </w:t>
      </w:r>
      <w:r>
        <w:rPr>
          <w:w w:val="105"/>
          <w:sz w:val="17"/>
        </w:rPr>
        <w:t>despesas</w:t>
      </w:r>
      <w:r>
        <w:rPr>
          <w:spacing w:val="15"/>
          <w:w w:val="105"/>
          <w:sz w:val="17"/>
        </w:rPr>
        <w:t xml:space="preserve"> </w:t>
      </w:r>
      <w:r>
        <w:rPr>
          <w:w w:val="105"/>
          <w:sz w:val="17"/>
        </w:rPr>
        <w:t>decorrentes</w:t>
      </w:r>
      <w:r>
        <w:rPr>
          <w:spacing w:val="15"/>
          <w:w w:val="105"/>
          <w:sz w:val="17"/>
        </w:rPr>
        <w:t xml:space="preserve"> </w:t>
      </w:r>
      <w:r>
        <w:rPr>
          <w:w w:val="105"/>
          <w:sz w:val="17"/>
        </w:rPr>
        <w:t>da</w:t>
      </w:r>
      <w:r>
        <w:rPr>
          <w:spacing w:val="15"/>
          <w:w w:val="105"/>
          <w:sz w:val="17"/>
        </w:rPr>
        <w:t xml:space="preserve"> </w:t>
      </w:r>
      <w:r>
        <w:rPr>
          <w:w w:val="105"/>
          <w:sz w:val="17"/>
        </w:rPr>
        <w:t>boa</w:t>
      </w:r>
      <w:r>
        <w:rPr>
          <w:spacing w:val="15"/>
          <w:w w:val="105"/>
          <w:sz w:val="17"/>
        </w:rPr>
        <w:t xml:space="preserve"> </w:t>
      </w:r>
      <w:r>
        <w:rPr>
          <w:w w:val="105"/>
          <w:sz w:val="17"/>
        </w:rPr>
        <w:t>e</w:t>
      </w:r>
      <w:r>
        <w:rPr>
          <w:spacing w:val="15"/>
          <w:w w:val="105"/>
          <w:sz w:val="17"/>
        </w:rPr>
        <w:t xml:space="preserve"> </w:t>
      </w:r>
      <w:r>
        <w:rPr>
          <w:w w:val="105"/>
          <w:sz w:val="17"/>
        </w:rPr>
        <w:t>perfeita execução do objeto, observando, ainda, as obrigações a seguir dispostas:</w:t>
      </w:r>
    </w:p>
    <w:p w14:paraId="09F46623">
      <w:pPr>
        <w:pStyle w:val="9"/>
        <w:numPr>
          <w:ilvl w:val="2"/>
          <w:numId w:val="47"/>
        </w:numPr>
        <w:tabs>
          <w:tab w:val="left" w:pos="713"/>
        </w:tabs>
        <w:spacing w:before="1" w:after="0" w:line="240" w:lineRule="auto"/>
        <w:ind w:left="713" w:right="0" w:hanging="397"/>
        <w:jc w:val="left"/>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7ABD61E7">
      <w:pPr>
        <w:pStyle w:val="9"/>
        <w:numPr>
          <w:ilvl w:val="2"/>
          <w:numId w:val="47"/>
        </w:numPr>
        <w:tabs>
          <w:tab w:val="left" w:pos="730"/>
        </w:tabs>
        <w:spacing w:before="43" w:after="0" w:line="292" w:lineRule="auto"/>
        <w:ind w:left="316" w:right="299" w:firstLine="0"/>
        <w:jc w:val="left"/>
        <w:rPr>
          <w:sz w:val="17"/>
        </w:rPr>
      </w:pPr>
      <w:r>
        <w:rPr>
          <w:w w:val="105"/>
          <w:sz w:val="17"/>
        </w:rPr>
        <w:t>Comunicar</w:t>
      </w:r>
      <w:r>
        <w:rPr>
          <w:spacing w:val="10"/>
          <w:w w:val="105"/>
          <w:sz w:val="17"/>
        </w:rPr>
        <w:t xml:space="preserve"> </w:t>
      </w:r>
      <w:r>
        <w:rPr>
          <w:w w:val="105"/>
          <w:sz w:val="17"/>
        </w:rPr>
        <w:t>ao</w:t>
      </w:r>
      <w:r>
        <w:rPr>
          <w:spacing w:val="11"/>
          <w:w w:val="105"/>
          <w:sz w:val="17"/>
        </w:rPr>
        <w:t xml:space="preserve"> </w:t>
      </w:r>
      <w:r>
        <w:rPr>
          <w:b/>
          <w:w w:val="105"/>
          <w:sz w:val="17"/>
        </w:rPr>
        <w:t>CONTRATANTE</w:t>
      </w:r>
      <w:r>
        <w:rPr>
          <w:w w:val="105"/>
          <w:sz w:val="17"/>
        </w:rPr>
        <w:t>,</w:t>
      </w:r>
      <w:r>
        <w:rPr>
          <w:spacing w:val="10"/>
          <w:w w:val="105"/>
          <w:sz w:val="17"/>
        </w:rPr>
        <w:t xml:space="preserve"> </w:t>
      </w:r>
      <w:r>
        <w:rPr>
          <w:w w:val="105"/>
          <w:sz w:val="17"/>
        </w:rPr>
        <w:t>no</w:t>
      </w:r>
      <w:r>
        <w:rPr>
          <w:spacing w:val="10"/>
          <w:w w:val="105"/>
          <w:sz w:val="17"/>
        </w:rPr>
        <w:t xml:space="preserve"> </w:t>
      </w:r>
      <w:r>
        <w:rPr>
          <w:w w:val="105"/>
          <w:sz w:val="17"/>
        </w:rPr>
        <w:t>prazo</w:t>
      </w:r>
      <w:r>
        <w:rPr>
          <w:spacing w:val="10"/>
          <w:w w:val="105"/>
          <w:sz w:val="17"/>
        </w:rPr>
        <w:t xml:space="preserve"> </w:t>
      </w:r>
      <w:r>
        <w:rPr>
          <w:w w:val="105"/>
          <w:sz w:val="17"/>
        </w:rPr>
        <w:t>máximo</w:t>
      </w:r>
      <w:r>
        <w:rPr>
          <w:spacing w:val="10"/>
          <w:w w:val="105"/>
          <w:sz w:val="17"/>
        </w:rPr>
        <w:t xml:space="preserve"> </w:t>
      </w:r>
      <w:r>
        <w:rPr>
          <w:w w:val="105"/>
          <w:sz w:val="17"/>
        </w:rPr>
        <w:t>de</w:t>
      </w:r>
      <w:r>
        <w:rPr>
          <w:spacing w:val="10"/>
          <w:w w:val="105"/>
          <w:sz w:val="17"/>
        </w:rPr>
        <w:t xml:space="preserve"> </w:t>
      </w:r>
      <w:r>
        <w:rPr>
          <w:w w:val="105"/>
          <w:sz w:val="17"/>
        </w:rPr>
        <w:t>24</w:t>
      </w:r>
      <w:r>
        <w:rPr>
          <w:spacing w:val="10"/>
          <w:w w:val="105"/>
          <w:sz w:val="17"/>
        </w:rPr>
        <w:t xml:space="preserve"> </w:t>
      </w:r>
      <w:r>
        <w:rPr>
          <w:w w:val="105"/>
          <w:sz w:val="17"/>
        </w:rPr>
        <w:t>(vinte</w:t>
      </w:r>
      <w:r>
        <w:rPr>
          <w:spacing w:val="10"/>
          <w:w w:val="105"/>
          <w:sz w:val="17"/>
        </w:rPr>
        <w:t xml:space="preserve"> </w:t>
      </w:r>
      <w:r>
        <w:rPr>
          <w:w w:val="105"/>
          <w:sz w:val="17"/>
        </w:rPr>
        <w:t>e</w:t>
      </w:r>
      <w:r>
        <w:rPr>
          <w:spacing w:val="10"/>
          <w:w w:val="105"/>
          <w:sz w:val="17"/>
        </w:rPr>
        <w:t xml:space="preserve"> </w:t>
      </w:r>
      <w:r>
        <w:rPr>
          <w:w w:val="105"/>
          <w:sz w:val="17"/>
        </w:rPr>
        <w:t>quatro)</w:t>
      </w:r>
      <w:r>
        <w:rPr>
          <w:spacing w:val="10"/>
          <w:w w:val="105"/>
          <w:sz w:val="17"/>
        </w:rPr>
        <w:t xml:space="preserve"> </w:t>
      </w:r>
      <w:r>
        <w:rPr>
          <w:w w:val="105"/>
          <w:sz w:val="17"/>
        </w:rPr>
        <w:t>horas</w:t>
      </w:r>
      <w:r>
        <w:rPr>
          <w:spacing w:val="10"/>
          <w:w w:val="105"/>
          <w:sz w:val="17"/>
        </w:rPr>
        <w:t xml:space="preserve"> </w:t>
      </w:r>
      <w:r>
        <w:rPr>
          <w:w w:val="105"/>
          <w:sz w:val="17"/>
        </w:rPr>
        <w:t>que</w:t>
      </w:r>
      <w:r>
        <w:rPr>
          <w:spacing w:val="10"/>
          <w:w w:val="105"/>
          <w:sz w:val="17"/>
        </w:rPr>
        <w:t xml:space="preserve"> </w:t>
      </w:r>
      <w:r>
        <w:rPr>
          <w:w w:val="105"/>
          <w:sz w:val="17"/>
        </w:rPr>
        <w:t>antecede</w:t>
      </w:r>
      <w:r>
        <w:rPr>
          <w:spacing w:val="10"/>
          <w:w w:val="105"/>
          <w:sz w:val="17"/>
        </w:rPr>
        <w:t xml:space="preserve"> </w:t>
      </w:r>
      <w:r>
        <w:rPr>
          <w:w w:val="105"/>
          <w:sz w:val="17"/>
        </w:rPr>
        <w:t>a</w:t>
      </w:r>
      <w:r>
        <w:rPr>
          <w:spacing w:val="10"/>
          <w:w w:val="105"/>
          <w:sz w:val="17"/>
        </w:rPr>
        <w:t xml:space="preserve"> </w:t>
      </w:r>
      <w:r>
        <w:rPr>
          <w:w w:val="105"/>
          <w:sz w:val="17"/>
        </w:rPr>
        <w:t>data</w:t>
      </w:r>
      <w:r>
        <w:rPr>
          <w:spacing w:val="10"/>
          <w:w w:val="105"/>
          <w:sz w:val="17"/>
        </w:rPr>
        <w:t xml:space="preserve"> </w:t>
      </w:r>
      <w:r>
        <w:rPr>
          <w:w w:val="105"/>
          <w:sz w:val="17"/>
        </w:rPr>
        <w:t>da</w:t>
      </w:r>
      <w:r>
        <w:rPr>
          <w:spacing w:val="10"/>
          <w:w w:val="105"/>
          <w:sz w:val="17"/>
        </w:rPr>
        <w:t xml:space="preserve"> </w:t>
      </w:r>
      <w:r>
        <w:rPr>
          <w:w w:val="105"/>
          <w:sz w:val="17"/>
        </w:rPr>
        <w:t>entrega,</w:t>
      </w:r>
      <w:r>
        <w:rPr>
          <w:spacing w:val="10"/>
          <w:w w:val="105"/>
          <w:sz w:val="17"/>
        </w:rPr>
        <w:t xml:space="preserve"> </w:t>
      </w:r>
      <w:r>
        <w:rPr>
          <w:w w:val="105"/>
          <w:sz w:val="17"/>
        </w:rPr>
        <w:t>os</w:t>
      </w:r>
      <w:r>
        <w:rPr>
          <w:spacing w:val="10"/>
          <w:w w:val="105"/>
          <w:sz w:val="17"/>
        </w:rPr>
        <w:t xml:space="preserve"> </w:t>
      </w:r>
      <w:r>
        <w:rPr>
          <w:w w:val="105"/>
          <w:sz w:val="17"/>
        </w:rPr>
        <w:t>motivos</w:t>
      </w:r>
      <w:r>
        <w:rPr>
          <w:spacing w:val="10"/>
          <w:w w:val="105"/>
          <w:sz w:val="17"/>
        </w:rPr>
        <w:t xml:space="preserve"> </w:t>
      </w:r>
      <w:r>
        <w:rPr>
          <w:w w:val="105"/>
          <w:sz w:val="17"/>
        </w:rPr>
        <w:t>que</w:t>
      </w:r>
      <w:r>
        <w:rPr>
          <w:spacing w:val="10"/>
          <w:w w:val="105"/>
          <w:sz w:val="17"/>
        </w:rPr>
        <w:t xml:space="preserve"> </w:t>
      </w:r>
      <w:r>
        <w:rPr>
          <w:w w:val="105"/>
          <w:sz w:val="17"/>
        </w:rPr>
        <w:t>impossibilitem</w:t>
      </w:r>
      <w:r>
        <w:rPr>
          <w:spacing w:val="10"/>
          <w:w w:val="105"/>
          <w:sz w:val="17"/>
        </w:rPr>
        <w:t xml:space="preserve"> </w:t>
      </w:r>
      <w:r>
        <w:rPr>
          <w:w w:val="105"/>
          <w:sz w:val="17"/>
        </w:rPr>
        <w:t>o</w:t>
      </w:r>
      <w:r>
        <w:rPr>
          <w:spacing w:val="10"/>
          <w:w w:val="105"/>
          <w:sz w:val="17"/>
        </w:rPr>
        <w:t xml:space="preserve"> </w:t>
      </w:r>
      <w:r>
        <w:rPr>
          <w:w w:val="105"/>
          <w:sz w:val="17"/>
        </w:rPr>
        <w:t>cumprimento</w:t>
      </w:r>
      <w:r>
        <w:rPr>
          <w:spacing w:val="10"/>
          <w:w w:val="105"/>
          <w:sz w:val="17"/>
        </w:rPr>
        <w:t xml:space="preserve"> </w:t>
      </w:r>
      <w:r>
        <w:rPr>
          <w:w w:val="105"/>
          <w:sz w:val="17"/>
        </w:rPr>
        <w:t>do</w:t>
      </w:r>
      <w:r>
        <w:rPr>
          <w:spacing w:val="10"/>
          <w:w w:val="105"/>
          <w:sz w:val="17"/>
        </w:rPr>
        <w:t xml:space="preserve"> </w:t>
      </w:r>
      <w:r>
        <w:rPr>
          <w:w w:val="105"/>
          <w:sz w:val="17"/>
        </w:rPr>
        <w:t>prazo</w:t>
      </w:r>
      <w:r>
        <w:rPr>
          <w:spacing w:val="10"/>
          <w:w w:val="105"/>
          <w:sz w:val="17"/>
        </w:rPr>
        <w:t xml:space="preserve"> </w:t>
      </w:r>
      <w:r>
        <w:rPr>
          <w:w w:val="105"/>
          <w:sz w:val="17"/>
        </w:rPr>
        <w:t>previsto,</w:t>
      </w:r>
      <w:r>
        <w:rPr>
          <w:spacing w:val="10"/>
          <w:w w:val="105"/>
          <w:sz w:val="17"/>
        </w:rPr>
        <w:t xml:space="preserve"> </w:t>
      </w:r>
      <w:r>
        <w:rPr>
          <w:w w:val="105"/>
          <w:sz w:val="17"/>
        </w:rPr>
        <w:t>com</w:t>
      </w:r>
      <w:r>
        <w:rPr>
          <w:spacing w:val="10"/>
          <w:w w:val="105"/>
          <w:sz w:val="17"/>
        </w:rPr>
        <w:t xml:space="preserve"> </w:t>
      </w:r>
      <w:r>
        <w:rPr>
          <w:w w:val="105"/>
          <w:sz w:val="17"/>
        </w:rPr>
        <w:t>a</w:t>
      </w:r>
      <w:r>
        <w:rPr>
          <w:spacing w:val="10"/>
          <w:w w:val="105"/>
          <w:sz w:val="17"/>
        </w:rPr>
        <w:t xml:space="preserve"> </w:t>
      </w:r>
      <w:r>
        <w:rPr>
          <w:w w:val="105"/>
          <w:sz w:val="17"/>
        </w:rPr>
        <w:t xml:space="preserve">devida </w:t>
      </w:r>
      <w:r>
        <w:rPr>
          <w:spacing w:val="-2"/>
          <w:w w:val="105"/>
          <w:sz w:val="17"/>
        </w:rPr>
        <w:t>comprovação.</w:t>
      </w:r>
    </w:p>
    <w:p w14:paraId="7136569E">
      <w:pPr>
        <w:pStyle w:val="9"/>
        <w:spacing w:after="0" w:line="292" w:lineRule="auto"/>
        <w:jc w:val="left"/>
        <w:rPr>
          <w:sz w:val="17"/>
        </w:rPr>
        <w:sectPr>
          <w:pgSz w:w="15840" w:h="24480"/>
          <w:pgMar w:top="520" w:right="360" w:bottom="280" w:left="360" w:header="720" w:footer="720" w:gutter="0"/>
          <w:cols w:space="720" w:num="1"/>
        </w:sectPr>
      </w:pPr>
    </w:p>
    <w:p w14:paraId="10E2BC3E">
      <w:pPr>
        <w:pStyle w:val="9"/>
        <w:numPr>
          <w:ilvl w:val="2"/>
          <w:numId w:val="47"/>
        </w:numPr>
        <w:tabs>
          <w:tab w:val="left" w:pos="725"/>
        </w:tabs>
        <w:spacing w:before="77"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29F5FBF8">
      <w:pPr>
        <w:pStyle w:val="9"/>
        <w:numPr>
          <w:ilvl w:val="2"/>
          <w:numId w:val="47"/>
        </w:numPr>
        <w:tabs>
          <w:tab w:val="left" w:pos="704"/>
        </w:tabs>
        <w:spacing w:before="0"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25377C96">
      <w:pPr>
        <w:pStyle w:val="9"/>
        <w:numPr>
          <w:ilvl w:val="2"/>
          <w:numId w:val="47"/>
        </w:numPr>
        <w:tabs>
          <w:tab w:val="left" w:pos="723"/>
        </w:tabs>
        <w:spacing w:before="1"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A721BC4">
      <w:pPr>
        <w:pStyle w:val="9"/>
        <w:numPr>
          <w:ilvl w:val="2"/>
          <w:numId w:val="47"/>
        </w:numPr>
        <w:tabs>
          <w:tab w:val="left" w:pos="718"/>
        </w:tabs>
        <w:spacing w:before="1"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22FAB87D">
      <w:pPr>
        <w:pStyle w:val="9"/>
        <w:numPr>
          <w:ilvl w:val="2"/>
          <w:numId w:val="47"/>
        </w:numPr>
        <w:tabs>
          <w:tab w:val="left" w:pos="718"/>
        </w:tabs>
        <w:spacing w:before="1"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28C670EA">
      <w:pPr>
        <w:pStyle w:val="9"/>
        <w:numPr>
          <w:ilvl w:val="2"/>
          <w:numId w:val="47"/>
        </w:numPr>
        <w:tabs>
          <w:tab w:val="left" w:pos="713"/>
        </w:tabs>
        <w:spacing w:before="1"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76FCEF1F">
      <w:pPr>
        <w:pStyle w:val="9"/>
        <w:numPr>
          <w:ilvl w:val="3"/>
          <w:numId w:val="47"/>
        </w:numPr>
        <w:tabs>
          <w:tab w:val="left" w:pos="857"/>
        </w:tabs>
        <w:spacing w:before="43"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5A63816C">
      <w:pPr>
        <w:pStyle w:val="9"/>
        <w:numPr>
          <w:ilvl w:val="0"/>
          <w:numId w:val="48"/>
        </w:numPr>
        <w:tabs>
          <w:tab w:val="left" w:pos="496"/>
        </w:tabs>
        <w:spacing w:before="1" w:after="0" w:line="240" w:lineRule="auto"/>
        <w:ind w:left="496" w:right="0" w:hanging="180"/>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69E89CE6">
      <w:pPr>
        <w:pStyle w:val="9"/>
        <w:numPr>
          <w:ilvl w:val="0"/>
          <w:numId w:val="48"/>
        </w:numPr>
        <w:tabs>
          <w:tab w:val="left" w:pos="506"/>
        </w:tabs>
        <w:spacing w:before="43"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23384F8F">
      <w:pPr>
        <w:pStyle w:val="9"/>
        <w:numPr>
          <w:ilvl w:val="0"/>
          <w:numId w:val="48"/>
        </w:numPr>
        <w:tabs>
          <w:tab w:val="left" w:pos="496"/>
        </w:tabs>
        <w:spacing w:before="43" w:after="0" w:line="240" w:lineRule="auto"/>
        <w:ind w:left="496" w:right="0" w:hanging="180"/>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687840DC">
      <w:pPr>
        <w:pStyle w:val="9"/>
        <w:numPr>
          <w:ilvl w:val="0"/>
          <w:numId w:val="48"/>
        </w:numPr>
        <w:tabs>
          <w:tab w:val="left" w:pos="506"/>
        </w:tabs>
        <w:spacing w:before="44"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32E253E0">
      <w:pPr>
        <w:pStyle w:val="9"/>
        <w:numPr>
          <w:ilvl w:val="0"/>
          <w:numId w:val="48"/>
        </w:numPr>
        <w:tabs>
          <w:tab w:val="left" w:pos="496"/>
        </w:tabs>
        <w:spacing w:before="43" w:after="0" w:line="240" w:lineRule="auto"/>
        <w:ind w:left="496" w:right="0" w:hanging="180"/>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00F2DE5B">
      <w:pPr>
        <w:pStyle w:val="9"/>
        <w:numPr>
          <w:ilvl w:val="2"/>
          <w:numId w:val="47"/>
        </w:numPr>
        <w:tabs>
          <w:tab w:val="left" w:pos="738"/>
        </w:tabs>
        <w:spacing w:before="43"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5B1CC894">
      <w:pPr>
        <w:pStyle w:val="9"/>
        <w:numPr>
          <w:ilvl w:val="2"/>
          <w:numId w:val="47"/>
        </w:numPr>
        <w:tabs>
          <w:tab w:val="left" w:pos="801"/>
        </w:tabs>
        <w:spacing w:before="1" w:after="0" w:line="240" w:lineRule="auto"/>
        <w:ind w:left="801" w:right="0" w:hanging="485"/>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752A9A73">
      <w:pPr>
        <w:pStyle w:val="9"/>
        <w:numPr>
          <w:ilvl w:val="2"/>
          <w:numId w:val="47"/>
        </w:numPr>
        <w:tabs>
          <w:tab w:val="left" w:pos="816"/>
        </w:tabs>
        <w:spacing w:before="43"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22F82D59">
      <w:pPr>
        <w:pStyle w:val="9"/>
        <w:numPr>
          <w:ilvl w:val="2"/>
          <w:numId w:val="47"/>
        </w:numPr>
        <w:tabs>
          <w:tab w:val="left" w:pos="811"/>
        </w:tabs>
        <w:spacing w:before="1"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AB99DEE">
      <w:pPr>
        <w:pStyle w:val="9"/>
        <w:numPr>
          <w:ilvl w:val="2"/>
          <w:numId w:val="47"/>
        </w:numPr>
        <w:tabs>
          <w:tab w:val="left" w:pos="803"/>
        </w:tabs>
        <w:spacing w:before="1"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7"/>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270CBBB1">
      <w:pPr>
        <w:pStyle w:val="9"/>
        <w:numPr>
          <w:ilvl w:val="2"/>
          <w:numId w:val="47"/>
        </w:numPr>
        <w:tabs>
          <w:tab w:val="left" w:pos="815"/>
        </w:tabs>
        <w:spacing w:before="1"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730B95C6">
      <w:pPr>
        <w:pStyle w:val="9"/>
        <w:numPr>
          <w:ilvl w:val="2"/>
          <w:numId w:val="47"/>
        </w:numPr>
        <w:tabs>
          <w:tab w:val="left" w:pos="801"/>
        </w:tabs>
        <w:spacing w:before="0" w:after="0" w:line="240" w:lineRule="auto"/>
        <w:ind w:left="801" w:right="0" w:hanging="485"/>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18A0AE61">
      <w:pPr>
        <w:pStyle w:val="9"/>
        <w:numPr>
          <w:ilvl w:val="2"/>
          <w:numId w:val="47"/>
        </w:numPr>
        <w:tabs>
          <w:tab w:val="left" w:pos="813"/>
        </w:tabs>
        <w:spacing w:before="44"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w:t>
      </w:r>
      <w:r>
        <w:rPr>
          <w:spacing w:val="40"/>
          <w:w w:val="105"/>
          <w:sz w:val="17"/>
        </w:rPr>
        <w:t xml:space="preserve"> </w:t>
      </w:r>
      <w:r>
        <w:rPr>
          <w:w w:val="105"/>
          <w:sz w:val="17"/>
        </w:rPr>
        <w:t>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5BE268D7">
      <w:pPr>
        <w:pStyle w:val="9"/>
        <w:numPr>
          <w:ilvl w:val="3"/>
          <w:numId w:val="47"/>
        </w:numPr>
        <w:tabs>
          <w:tab w:val="left" w:pos="938"/>
        </w:tabs>
        <w:spacing w:before="0" w:after="0" w:line="292" w:lineRule="auto"/>
        <w:ind w:left="316" w:right="299" w:firstLine="0"/>
        <w:jc w:val="left"/>
        <w:rPr>
          <w:sz w:val="17"/>
        </w:rPr>
      </w:pPr>
      <w:r>
        <w:rPr>
          <w:sz w:val="17"/>
        </w:rPr>
        <mc:AlternateContent>
          <mc:Choice Requires="wps">
            <w:drawing>
              <wp:anchor distT="0" distB="0" distL="0" distR="0" simplePos="0" relativeHeight="251662336" behindDoc="0" locked="0" layoutInCell="1" allowOverlap="1">
                <wp:simplePos x="0" y="0"/>
                <wp:positionH relativeFrom="page">
                  <wp:posOffset>9177655</wp:posOffset>
                </wp:positionH>
                <wp:positionV relativeFrom="paragraph">
                  <wp:posOffset>109220</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292" y="8425"/>
                              </a:moveTo>
                              <a:lnTo>
                                <a:pt x="0" y="8425"/>
                              </a:lnTo>
                              <a:lnTo>
                                <a:pt x="0" y="0"/>
                              </a:lnTo>
                              <a:lnTo>
                                <a:pt x="27292" y="0"/>
                              </a:lnTo>
                              <a:lnTo>
                                <a:pt x="27292" y="8425"/>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8.6pt;height:0.7pt;width:2.15pt;mso-position-horizontal-relative:page;z-index:251662336;mso-width-relative:page;mso-height-relative:page;" fillcolor="#000080" filled="t" stroked="f" coordsize="27305,8890" o:gfxdata="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g19&#10;29oAAAALAQAADwAAAAAAAAABACAAAAAiAAAAZHJzL2Rvd25yZXYueG1sUEsBAhQAFAAAAAgAh07i&#10;QMe8QNggAgAA1wQAAA4AAAAAAAAAAQAgAAAAKQEAAGRycy9lMm9Eb2MueG1sUEsFBgAAAAAGAAYA&#10;WQEAALsFAAAAAA==&#10;" path="m27292,8425l0,8425,0,0,27292,0,27292,8425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0490865E">
      <w:pPr>
        <w:pStyle w:val="9"/>
        <w:numPr>
          <w:ilvl w:val="2"/>
          <w:numId w:val="47"/>
        </w:numPr>
        <w:tabs>
          <w:tab w:val="left" w:pos="801"/>
        </w:tabs>
        <w:spacing w:before="1" w:after="0" w:line="240" w:lineRule="auto"/>
        <w:ind w:left="801" w:right="0" w:hanging="485"/>
        <w:jc w:val="left"/>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29FEE519">
      <w:pPr>
        <w:pStyle w:val="9"/>
        <w:numPr>
          <w:ilvl w:val="2"/>
          <w:numId w:val="47"/>
        </w:numPr>
        <w:tabs>
          <w:tab w:val="left" w:pos="801"/>
        </w:tabs>
        <w:spacing w:before="43"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3"/>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11E94862">
      <w:pPr>
        <w:pStyle w:val="9"/>
        <w:numPr>
          <w:ilvl w:val="2"/>
          <w:numId w:val="47"/>
        </w:numPr>
        <w:tabs>
          <w:tab w:val="left" w:pos="801"/>
        </w:tabs>
        <w:spacing w:before="1" w:after="0" w:line="240" w:lineRule="auto"/>
        <w:ind w:left="801" w:right="0" w:hanging="485"/>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7D590534">
      <w:pPr>
        <w:pStyle w:val="9"/>
        <w:numPr>
          <w:ilvl w:val="2"/>
          <w:numId w:val="47"/>
        </w:numPr>
        <w:tabs>
          <w:tab w:val="left" w:pos="814"/>
        </w:tabs>
        <w:spacing w:before="44"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644FC457">
      <w:pPr>
        <w:pStyle w:val="9"/>
        <w:numPr>
          <w:ilvl w:val="2"/>
          <w:numId w:val="47"/>
        </w:numPr>
        <w:tabs>
          <w:tab w:val="left" w:pos="819"/>
        </w:tabs>
        <w:spacing w:before="0"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1735ACF7">
      <w:pPr>
        <w:pStyle w:val="9"/>
        <w:numPr>
          <w:ilvl w:val="3"/>
          <w:numId w:val="47"/>
        </w:numPr>
        <w:tabs>
          <w:tab w:val="left" w:pos="938"/>
        </w:tabs>
        <w:spacing w:before="1"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305D2EDC">
      <w:pPr>
        <w:pStyle w:val="9"/>
        <w:numPr>
          <w:ilvl w:val="2"/>
          <w:numId w:val="47"/>
        </w:numPr>
        <w:tabs>
          <w:tab w:val="left" w:pos="804"/>
        </w:tabs>
        <w:spacing w:before="1" w:after="0" w:line="292" w:lineRule="auto"/>
        <w:ind w:left="316" w:right="299" w:firstLine="0"/>
        <w:jc w:val="both"/>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099CF3D7">
      <w:pPr>
        <w:pStyle w:val="7"/>
        <w:spacing w:before="44"/>
        <w:ind w:left="0"/>
      </w:pPr>
    </w:p>
    <w:p w14:paraId="67EB52DD">
      <w:pPr>
        <w:pStyle w:val="3"/>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077D6EE1">
      <w:pPr>
        <w:pStyle w:val="9"/>
        <w:numPr>
          <w:ilvl w:val="1"/>
          <w:numId w:val="49"/>
        </w:numPr>
        <w:tabs>
          <w:tab w:val="left" w:pos="669"/>
        </w:tabs>
        <w:spacing w:before="44" w:after="0" w:line="240" w:lineRule="auto"/>
        <w:ind w:left="669" w:right="0" w:hanging="353"/>
        <w:jc w:val="left"/>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7147C556">
      <w:pPr>
        <w:pStyle w:val="7"/>
        <w:spacing w:before="126"/>
        <w:ind w:left="0"/>
      </w:pPr>
    </w:p>
    <w:p w14:paraId="52161E20">
      <w:pPr>
        <w:pStyle w:val="3"/>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5E05B1DF">
      <w:pPr>
        <w:pStyle w:val="9"/>
        <w:numPr>
          <w:ilvl w:val="1"/>
          <w:numId w:val="50"/>
        </w:numPr>
        <w:tabs>
          <w:tab w:val="left" w:pos="662"/>
        </w:tabs>
        <w:spacing w:before="57"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2636E470">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8F226EE">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3B51FC82">
      <w:pPr>
        <w:pStyle w:val="9"/>
        <w:numPr>
          <w:ilvl w:val="2"/>
          <w:numId w:val="50"/>
        </w:numPr>
        <w:tabs>
          <w:tab w:val="left" w:pos="794"/>
        </w:tabs>
        <w:spacing w:before="44"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6E38CF95">
      <w:pPr>
        <w:pStyle w:val="9"/>
        <w:numPr>
          <w:ilvl w:val="2"/>
          <w:numId w:val="50"/>
        </w:numPr>
        <w:tabs>
          <w:tab w:val="left" w:pos="794"/>
        </w:tabs>
        <w:spacing w:before="43" w:after="0" w:line="240" w:lineRule="auto"/>
        <w:ind w:left="794" w:right="0" w:hanging="478"/>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009A6648">
      <w:pPr>
        <w:pStyle w:val="9"/>
        <w:numPr>
          <w:ilvl w:val="2"/>
          <w:numId w:val="50"/>
        </w:numPr>
        <w:tabs>
          <w:tab w:val="left" w:pos="794"/>
        </w:tabs>
        <w:spacing w:before="43" w:after="0" w:line="240" w:lineRule="auto"/>
        <w:ind w:left="794" w:right="0" w:hanging="478"/>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7F878486">
      <w:pPr>
        <w:pStyle w:val="9"/>
        <w:numPr>
          <w:ilvl w:val="3"/>
          <w:numId w:val="50"/>
        </w:numPr>
        <w:tabs>
          <w:tab w:val="left" w:pos="927"/>
        </w:tabs>
        <w:spacing w:before="44"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69C9B6CC">
      <w:pPr>
        <w:pStyle w:val="9"/>
        <w:numPr>
          <w:ilvl w:val="3"/>
          <w:numId w:val="50"/>
        </w:numPr>
        <w:tabs>
          <w:tab w:val="left" w:pos="927"/>
        </w:tabs>
        <w:spacing w:before="43"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212D9495">
      <w:pPr>
        <w:pStyle w:val="9"/>
        <w:numPr>
          <w:ilvl w:val="3"/>
          <w:numId w:val="50"/>
        </w:numPr>
        <w:tabs>
          <w:tab w:val="left" w:pos="927"/>
        </w:tabs>
        <w:spacing w:before="43"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19DDCA94">
      <w:pPr>
        <w:pStyle w:val="9"/>
        <w:numPr>
          <w:ilvl w:val="3"/>
          <w:numId w:val="50"/>
        </w:numPr>
        <w:tabs>
          <w:tab w:val="left" w:pos="927"/>
        </w:tabs>
        <w:spacing w:before="44"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3AB89B23">
      <w:pPr>
        <w:pStyle w:val="9"/>
        <w:numPr>
          <w:ilvl w:val="3"/>
          <w:numId w:val="50"/>
        </w:numPr>
        <w:tabs>
          <w:tab w:val="left" w:pos="927"/>
        </w:tabs>
        <w:spacing w:before="43"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285D78B7">
      <w:pPr>
        <w:pStyle w:val="9"/>
        <w:numPr>
          <w:ilvl w:val="2"/>
          <w:numId w:val="50"/>
        </w:numPr>
        <w:tabs>
          <w:tab w:val="left" w:pos="794"/>
        </w:tabs>
        <w:spacing w:before="44" w:after="0" w:line="240" w:lineRule="auto"/>
        <w:ind w:left="794" w:right="0" w:hanging="478"/>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41B348F0">
      <w:pPr>
        <w:pStyle w:val="9"/>
        <w:numPr>
          <w:ilvl w:val="3"/>
          <w:numId w:val="50"/>
        </w:numPr>
        <w:tabs>
          <w:tab w:val="left" w:pos="927"/>
        </w:tabs>
        <w:spacing w:before="43"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5C02568F">
      <w:pPr>
        <w:pStyle w:val="9"/>
        <w:numPr>
          <w:ilvl w:val="2"/>
          <w:numId w:val="50"/>
        </w:numPr>
        <w:tabs>
          <w:tab w:val="left" w:pos="794"/>
        </w:tabs>
        <w:spacing w:before="43" w:after="0" w:line="240" w:lineRule="auto"/>
        <w:ind w:left="794" w:right="0" w:hanging="478"/>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068CC857">
      <w:pPr>
        <w:pStyle w:val="9"/>
        <w:numPr>
          <w:ilvl w:val="2"/>
          <w:numId w:val="50"/>
        </w:numPr>
        <w:tabs>
          <w:tab w:val="left" w:pos="794"/>
        </w:tabs>
        <w:spacing w:before="44" w:after="0" w:line="240" w:lineRule="auto"/>
        <w:ind w:left="794" w:right="0" w:hanging="478"/>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55C6EF06">
      <w:pPr>
        <w:pStyle w:val="9"/>
        <w:numPr>
          <w:ilvl w:val="2"/>
          <w:numId w:val="50"/>
        </w:numPr>
        <w:tabs>
          <w:tab w:val="left" w:pos="794"/>
        </w:tabs>
        <w:spacing w:before="43" w:after="0" w:line="240" w:lineRule="auto"/>
        <w:ind w:left="794" w:right="0" w:hanging="478"/>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1CDC1853">
      <w:pPr>
        <w:pStyle w:val="9"/>
        <w:numPr>
          <w:ilvl w:val="2"/>
          <w:numId w:val="50"/>
        </w:numPr>
        <w:tabs>
          <w:tab w:val="left" w:pos="883"/>
        </w:tabs>
        <w:spacing w:before="43"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4DB7C3C8">
      <w:pPr>
        <w:pStyle w:val="9"/>
        <w:numPr>
          <w:ilvl w:val="3"/>
          <w:numId w:val="50"/>
        </w:numPr>
        <w:tabs>
          <w:tab w:val="left" w:pos="1015"/>
        </w:tabs>
        <w:spacing w:before="44" w:after="0" w:line="240" w:lineRule="auto"/>
        <w:ind w:left="1015" w:right="0" w:hanging="699"/>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5F44BB9E">
      <w:pPr>
        <w:pStyle w:val="9"/>
        <w:numPr>
          <w:ilvl w:val="3"/>
          <w:numId w:val="50"/>
        </w:numPr>
        <w:tabs>
          <w:tab w:val="left" w:pos="1015"/>
        </w:tabs>
        <w:spacing w:before="43" w:after="0" w:line="240" w:lineRule="auto"/>
        <w:ind w:left="1015" w:right="0" w:hanging="699"/>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24075CFE">
      <w:pPr>
        <w:pStyle w:val="9"/>
        <w:numPr>
          <w:ilvl w:val="3"/>
          <w:numId w:val="50"/>
        </w:numPr>
        <w:tabs>
          <w:tab w:val="left" w:pos="1015"/>
        </w:tabs>
        <w:spacing w:before="43" w:after="0" w:line="240" w:lineRule="auto"/>
        <w:ind w:left="1015" w:right="0" w:hanging="699"/>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63326E26">
      <w:pPr>
        <w:pStyle w:val="9"/>
        <w:numPr>
          <w:ilvl w:val="3"/>
          <w:numId w:val="50"/>
        </w:numPr>
        <w:tabs>
          <w:tab w:val="left" w:pos="1015"/>
        </w:tabs>
        <w:spacing w:before="44" w:after="0" w:line="240" w:lineRule="auto"/>
        <w:ind w:left="1015" w:right="0" w:hanging="699"/>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6D025455">
      <w:pPr>
        <w:pStyle w:val="9"/>
        <w:numPr>
          <w:ilvl w:val="2"/>
          <w:numId w:val="50"/>
        </w:numPr>
        <w:tabs>
          <w:tab w:val="left" w:pos="876"/>
        </w:tabs>
        <w:spacing w:before="43"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71DC0D0C">
      <w:pPr>
        <w:pStyle w:val="9"/>
        <w:numPr>
          <w:ilvl w:val="2"/>
          <w:numId w:val="50"/>
        </w:numPr>
        <w:tabs>
          <w:tab w:val="left" w:pos="883"/>
        </w:tabs>
        <w:spacing w:before="43"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4080E93F">
      <w:pPr>
        <w:pStyle w:val="9"/>
        <w:numPr>
          <w:ilvl w:val="1"/>
          <w:numId w:val="50"/>
        </w:numPr>
        <w:tabs>
          <w:tab w:val="left" w:pos="662"/>
        </w:tabs>
        <w:spacing w:before="44"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046714AB">
      <w:pPr>
        <w:pStyle w:val="9"/>
        <w:numPr>
          <w:ilvl w:val="2"/>
          <w:numId w:val="50"/>
        </w:numPr>
        <w:tabs>
          <w:tab w:val="left" w:pos="784"/>
        </w:tabs>
        <w:spacing w:before="43" w:after="0" w:line="240" w:lineRule="auto"/>
        <w:ind w:left="784" w:right="0" w:hanging="468"/>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56A31E83">
      <w:pPr>
        <w:pStyle w:val="9"/>
        <w:numPr>
          <w:ilvl w:val="2"/>
          <w:numId w:val="50"/>
        </w:numPr>
        <w:tabs>
          <w:tab w:val="left" w:pos="802"/>
        </w:tabs>
        <w:spacing w:before="43"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22259F9A">
      <w:pPr>
        <w:pStyle w:val="9"/>
        <w:numPr>
          <w:ilvl w:val="0"/>
          <w:numId w:val="51"/>
        </w:numPr>
        <w:tabs>
          <w:tab w:val="left" w:pos="496"/>
        </w:tabs>
        <w:spacing w:before="1"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3D60868">
      <w:pPr>
        <w:pStyle w:val="9"/>
        <w:numPr>
          <w:ilvl w:val="0"/>
          <w:numId w:val="51"/>
        </w:numPr>
        <w:tabs>
          <w:tab w:val="left" w:pos="506"/>
        </w:tabs>
        <w:spacing w:before="44"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1F80405D">
      <w:pPr>
        <w:pStyle w:val="9"/>
        <w:numPr>
          <w:ilvl w:val="0"/>
          <w:numId w:val="51"/>
        </w:numPr>
        <w:tabs>
          <w:tab w:val="left" w:pos="496"/>
        </w:tabs>
        <w:spacing w:before="43" w:after="0" w:line="240" w:lineRule="auto"/>
        <w:ind w:left="496" w:right="0" w:hanging="18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5514F34">
      <w:pPr>
        <w:pStyle w:val="9"/>
        <w:numPr>
          <w:ilvl w:val="3"/>
          <w:numId w:val="50"/>
        </w:numPr>
        <w:tabs>
          <w:tab w:val="left" w:pos="927"/>
        </w:tabs>
        <w:spacing w:before="43"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14972B94">
      <w:pPr>
        <w:pStyle w:val="9"/>
        <w:numPr>
          <w:ilvl w:val="3"/>
          <w:numId w:val="50"/>
        </w:numPr>
        <w:tabs>
          <w:tab w:val="left" w:pos="927"/>
        </w:tabs>
        <w:spacing w:before="44"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A31AB30">
      <w:pPr>
        <w:pStyle w:val="9"/>
        <w:numPr>
          <w:ilvl w:val="3"/>
          <w:numId w:val="50"/>
        </w:numPr>
        <w:tabs>
          <w:tab w:val="left" w:pos="931"/>
        </w:tabs>
        <w:spacing w:before="43" w:after="0" w:line="292" w:lineRule="auto"/>
        <w:ind w:left="316" w:right="299" w:firstLine="0"/>
        <w:jc w:val="left"/>
        <w:rPr>
          <w:sz w:val="17"/>
        </w:rPr>
      </w:pPr>
      <w:r>
        <w:rPr>
          <w:w w:val="105"/>
          <w:sz w:val="17"/>
        </w:rPr>
        <w:t>Se</w:t>
      </w:r>
      <w:r>
        <w:rPr>
          <w:spacing w:val="-6"/>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7160319C">
      <w:pPr>
        <w:pStyle w:val="9"/>
        <w:numPr>
          <w:ilvl w:val="3"/>
          <w:numId w:val="50"/>
        </w:numPr>
        <w:tabs>
          <w:tab w:val="left" w:pos="917"/>
        </w:tabs>
        <w:spacing w:before="1"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712F1B7E">
      <w:pPr>
        <w:pStyle w:val="9"/>
        <w:numPr>
          <w:ilvl w:val="2"/>
          <w:numId w:val="50"/>
        </w:numPr>
        <w:tabs>
          <w:tab w:val="left" w:pos="801"/>
        </w:tabs>
        <w:spacing w:before="43"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712D589C">
      <w:pPr>
        <w:pStyle w:val="9"/>
        <w:numPr>
          <w:ilvl w:val="2"/>
          <w:numId w:val="50"/>
        </w:numPr>
        <w:tabs>
          <w:tab w:val="left" w:pos="809"/>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0D510A29">
      <w:pPr>
        <w:pStyle w:val="9"/>
        <w:numPr>
          <w:ilvl w:val="1"/>
          <w:numId w:val="50"/>
        </w:numPr>
        <w:tabs>
          <w:tab w:val="left" w:pos="665"/>
        </w:tabs>
        <w:spacing w:before="1"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7298CBCF">
      <w:pPr>
        <w:pStyle w:val="9"/>
        <w:spacing w:after="0" w:line="292" w:lineRule="auto"/>
        <w:jc w:val="both"/>
        <w:rPr>
          <w:sz w:val="17"/>
        </w:rPr>
        <w:sectPr>
          <w:pgSz w:w="15840" w:h="24480"/>
          <w:pgMar w:top="520" w:right="360" w:bottom="280" w:left="360" w:header="720" w:footer="720" w:gutter="0"/>
          <w:cols w:space="720" w:num="1"/>
        </w:sectPr>
      </w:pPr>
    </w:p>
    <w:p w14:paraId="548CEF9E">
      <w:pPr>
        <w:pStyle w:val="9"/>
        <w:numPr>
          <w:ilvl w:val="2"/>
          <w:numId w:val="50"/>
        </w:numPr>
        <w:tabs>
          <w:tab w:val="left" w:pos="795"/>
        </w:tabs>
        <w:spacing w:before="77" w:after="0" w:line="292" w:lineRule="auto"/>
        <w:ind w:left="316" w:right="299" w:firstLine="0"/>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4A9D6320">
      <w:pPr>
        <w:pStyle w:val="9"/>
        <w:numPr>
          <w:ilvl w:val="2"/>
          <w:numId w:val="50"/>
        </w:numPr>
        <w:tabs>
          <w:tab w:val="left" w:pos="807"/>
        </w:tabs>
        <w:spacing w:before="0" w:after="0" w:line="292" w:lineRule="auto"/>
        <w:ind w:left="316" w:right="299" w:firstLine="0"/>
        <w:jc w:val="left"/>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w:t>
      </w:r>
      <w:r>
        <w:rPr>
          <w:spacing w:val="40"/>
          <w:w w:val="105"/>
          <w:sz w:val="17"/>
        </w:rPr>
        <w:t xml:space="preserve"> </w:t>
      </w:r>
      <w:r>
        <w:rPr>
          <w:w w:val="105"/>
          <w:sz w:val="17"/>
        </w:rPr>
        <w:t>irregular de suas cláusulas.</w:t>
      </w:r>
    </w:p>
    <w:p w14:paraId="0C17A09A">
      <w:pPr>
        <w:pStyle w:val="9"/>
        <w:numPr>
          <w:ilvl w:val="2"/>
          <w:numId w:val="50"/>
        </w:numPr>
        <w:tabs>
          <w:tab w:val="left" w:pos="795"/>
        </w:tabs>
        <w:spacing w:before="1" w:after="0" w:line="292" w:lineRule="auto"/>
        <w:ind w:left="316" w:right="299" w:firstLine="0"/>
        <w:jc w:val="left"/>
        <w:rPr>
          <w:sz w:val="17"/>
        </w:rPr>
      </w:pPr>
      <w:r>
        <w:rPr>
          <w:w w:val="105"/>
          <w:sz w:val="17"/>
        </w:rPr>
        <w:t>A</w:t>
      </w:r>
      <w:r>
        <w:rPr>
          <w:spacing w:val="-5"/>
          <w:w w:val="105"/>
          <w:sz w:val="17"/>
        </w:rPr>
        <w:t xml:space="preserve"> </w:t>
      </w:r>
      <w:r>
        <w:rPr>
          <w:w w:val="105"/>
          <w:sz w:val="17"/>
        </w:rPr>
        <w:t>aplicação de multa de mora não impedirá que a</w:t>
      </w:r>
      <w:r>
        <w:rPr>
          <w:spacing w:val="-5"/>
          <w:w w:val="105"/>
          <w:sz w:val="17"/>
        </w:rPr>
        <w:t xml:space="preserve"> </w:t>
      </w:r>
      <w:r>
        <w:rPr>
          <w:w w:val="105"/>
          <w:sz w:val="17"/>
        </w:rPr>
        <w:t>Administração a converta em compensatória e promova a extinção unilateral do Contrato com a aplicação cumulada de outras sanções previstas neste Contrato.</w:t>
      </w:r>
    </w:p>
    <w:p w14:paraId="51E8A918">
      <w:pPr>
        <w:pStyle w:val="9"/>
        <w:numPr>
          <w:ilvl w:val="1"/>
          <w:numId w:val="50"/>
        </w:numPr>
        <w:tabs>
          <w:tab w:val="left" w:pos="662"/>
        </w:tabs>
        <w:spacing w:before="1" w:after="0" w:line="240" w:lineRule="auto"/>
        <w:ind w:left="662" w:right="0" w:hanging="346"/>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BA42F28">
      <w:pPr>
        <w:pStyle w:val="9"/>
        <w:numPr>
          <w:ilvl w:val="2"/>
          <w:numId w:val="50"/>
        </w:numPr>
        <w:tabs>
          <w:tab w:val="left" w:pos="802"/>
        </w:tabs>
        <w:spacing w:before="43" w:after="0" w:line="292" w:lineRule="auto"/>
        <w:ind w:left="316" w:right="299" w:firstLine="0"/>
        <w:jc w:val="left"/>
        <w:rPr>
          <w:sz w:val="17"/>
        </w:rPr>
      </w:pPr>
      <w:r>
        <w:rPr>
          <w:w w:val="105"/>
          <w:sz w:val="17"/>
        </w:rPr>
        <w:t>A multa</w:t>
      </w:r>
      <w:r>
        <w:rPr>
          <w:spacing w:val="11"/>
          <w:w w:val="105"/>
          <w:sz w:val="17"/>
        </w:rPr>
        <w:t xml:space="preserve"> </w:t>
      </w:r>
      <w:r>
        <w:rPr>
          <w:w w:val="105"/>
          <w:sz w:val="17"/>
        </w:rPr>
        <w:t>compensatória,</w:t>
      </w:r>
      <w:r>
        <w:rPr>
          <w:spacing w:val="11"/>
          <w:w w:val="105"/>
          <w:sz w:val="17"/>
        </w:rPr>
        <w:t xml:space="preserve"> </w:t>
      </w:r>
      <w:r>
        <w:rPr>
          <w:w w:val="105"/>
          <w:sz w:val="17"/>
        </w:rPr>
        <w:t>isoladamente</w:t>
      </w:r>
      <w:r>
        <w:rPr>
          <w:spacing w:val="11"/>
          <w:w w:val="105"/>
          <w:sz w:val="17"/>
        </w:rPr>
        <w:t xml:space="preserve"> </w:t>
      </w:r>
      <w:r>
        <w:rPr>
          <w:w w:val="105"/>
          <w:sz w:val="17"/>
        </w:rPr>
        <w:t>aplicada</w:t>
      </w:r>
      <w:r>
        <w:rPr>
          <w:spacing w:val="11"/>
          <w:w w:val="105"/>
          <w:sz w:val="17"/>
        </w:rPr>
        <w:t xml:space="preserve"> </w:t>
      </w:r>
      <w:r>
        <w:rPr>
          <w:w w:val="105"/>
          <w:sz w:val="17"/>
        </w:rPr>
        <w:t>ou</w:t>
      </w:r>
      <w:r>
        <w:rPr>
          <w:spacing w:val="11"/>
          <w:w w:val="105"/>
          <w:sz w:val="17"/>
        </w:rPr>
        <w:t xml:space="preserve"> </w:t>
      </w:r>
      <w:r>
        <w:rPr>
          <w:w w:val="105"/>
          <w:sz w:val="17"/>
        </w:rPr>
        <w:t>quando</w:t>
      </w:r>
      <w:r>
        <w:rPr>
          <w:spacing w:val="11"/>
          <w:w w:val="105"/>
          <w:sz w:val="17"/>
        </w:rPr>
        <w:t xml:space="preserve"> </w:t>
      </w:r>
      <w:r>
        <w:rPr>
          <w:w w:val="105"/>
          <w:sz w:val="17"/>
        </w:rPr>
        <w:t>somada</w:t>
      </w:r>
      <w:r>
        <w:rPr>
          <w:spacing w:val="11"/>
          <w:w w:val="105"/>
          <w:sz w:val="17"/>
        </w:rPr>
        <w:t xml:space="preserve"> </w:t>
      </w:r>
      <w:r>
        <w:rPr>
          <w:w w:val="105"/>
          <w:sz w:val="17"/>
        </w:rPr>
        <w:t>ao</w:t>
      </w:r>
      <w:r>
        <w:rPr>
          <w:spacing w:val="11"/>
          <w:w w:val="105"/>
          <w:sz w:val="17"/>
        </w:rPr>
        <w:t xml:space="preserve"> </w:t>
      </w:r>
      <w:r>
        <w:rPr>
          <w:w w:val="105"/>
          <w:sz w:val="17"/>
        </w:rPr>
        <w:t>valor</w:t>
      </w:r>
      <w:r>
        <w:rPr>
          <w:spacing w:val="11"/>
          <w:w w:val="105"/>
          <w:sz w:val="17"/>
        </w:rPr>
        <w:t xml:space="preserve"> </w:t>
      </w:r>
      <w:r>
        <w:rPr>
          <w:w w:val="105"/>
          <w:sz w:val="17"/>
        </w:rPr>
        <w:t>da</w:t>
      </w:r>
      <w:r>
        <w:rPr>
          <w:spacing w:val="11"/>
          <w:w w:val="105"/>
          <w:sz w:val="17"/>
        </w:rPr>
        <w:t xml:space="preserve"> </w:t>
      </w:r>
      <w:r>
        <w:rPr>
          <w:w w:val="105"/>
          <w:sz w:val="17"/>
        </w:rPr>
        <w:t>multa</w:t>
      </w:r>
      <w:r>
        <w:rPr>
          <w:spacing w:val="11"/>
          <w:w w:val="105"/>
          <w:sz w:val="17"/>
        </w:rPr>
        <w:t xml:space="preserve"> </w:t>
      </w:r>
      <w:r>
        <w:rPr>
          <w:w w:val="105"/>
          <w:sz w:val="17"/>
        </w:rPr>
        <w:t>moratória</w:t>
      </w:r>
      <w:r>
        <w:rPr>
          <w:spacing w:val="11"/>
          <w:w w:val="105"/>
          <w:sz w:val="17"/>
        </w:rPr>
        <w:t xml:space="preserve"> </w:t>
      </w:r>
      <w:r>
        <w:rPr>
          <w:w w:val="105"/>
          <w:sz w:val="17"/>
        </w:rPr>
        <w:t>convertida,</w:t>
      </w:r>
      <w:r>
        <w:rPr>
          <w:spacing w:val="11"/>
          <w:w w:val="105"/>
          <w:sz w:val="17"/>
        </w:rPr>
        <w:t xml:space="preserve"> </w:t>
      </w:r>
      <w:r>
        <w:rPr>
          <w:w w:val="105"/>
          <w:sz w:val="17"/>
        </w:rPr>
        <w:t>não</w:t>
      </w:r>
      <w:r>
        <w:rPr>
          <w:spacing w:val="11"/>
          <w:w w:val="105"/>
          <w:sz w:val="17"/>
        </w:rPr>
        <w:t xml:space="preserve"> </w:t>
      </w:r>
      <w:r>
        <w:rPr>
          <w:w w:val="105"/>
          <w:sz w:val="17"/>
        </w:rPr>
        <w:t>poderá</w:t>
      </w:r>
      <w:r>
        <w:rPr>
          <w:spacing w:val="11"/>
          <w:w w:val="105"/>
          <w:sz w:val="17"/>
        </w:rPr>
        <w:t xml:space="preserve"> </w:t>
      </w:r>
      <w:r>
        <w:rPr>
          <w:w w:val="105"/>
          <w:sz w:val="17"/>
        </w:rPr>
        <w:t>exceder</w:t>
      </w:r>
      <w:r>
        <w:rPr>
          <w:spacing w:val="11"/>
          <w:w w:val="105"/>
          <w:sz w:val="17"/>
        </w:rPr>
        <w:t xml:space="preserve"> </w:t>
      </w:r>
      <w:r>
        <w:rPr>
          <w:w w:val="105"/>
          <w:sz w:val="17"/>
        </w:rPr>
        <w:t>o</w:t>
      </w:r>
      <w:r>
        <w:rPr>
          <w:spacing w:val="11"/>
          <w:w w:val="105"/>
          <w:sz w:val="17"/>
        </w:rPr>
        <w:t xml:space="preserve"> </w:t>
      </w:r>
      <w:r>
        <w:rPr>
          <w:w w:val="105"/>
          <w:sz w:val="17"/>
        </w:rPr>
        <w:t>limite</w:t>
      </w:r>
      <w:r>
        <w:rPr>
          <w:spacing w:val="11"/>
          <w:w w:val="105"/>
          <w:sz w:val="17"/>
        </w:rPr>
        <w:t xml:space="preserve"> </w:t>
      </w:r>
      <w:r>
        <w:rPr>
          <w:w w:val="105"/>
          <w:sz w:val="17"/>
        </w:rPr>
        <w:t>previsto</w:t>
      </w:r>
      <w:r>
        <w:rPr>
          <w:spacing w:val="11"/>
          <w:w w:val="105"/>
          <w:sz w:val="17"/>
        </w:rPr>
        <w:t xml:space="preserve"> </w:t>
      </w:r>
      <w:r>
        <w:rPr>
          <w:w w:val="105"/>
          <w:sz w:val="17"/>
        </w:rPr>
        <w:t>no</w:t>
      </w:r>
      <w:r>
        <w:rPr>
          <w:spacing w:val="11"/>
          <w:w w:val="105"/>
          <w:sz w:val="17"/>
        </w:rPr>
        <w:t xml:space="preserve"> </w:t>
      </w:r>
      <w:r>
        <w:rPr>
          <w:w w:val="105"/>
          <w:sz w:val="17"/>
        </w:rPr>
        <w:t>art.</w:t>
      </w:r>
      <w:r>
        <w:rPr>
          <w:spacing w:val="11"/>
          <w:w w:val="105"/>
          <w:sz w:val="17"/>
        </w:rPr>
        <w:t xml:space="preserve"> </w:t>
      </w:r>
      <w:r>
        <w:rPr>
          <w:w w:val="105"/>
          <w:sz w:val="17"/>
        </w:rPr>
        <w:t>412</w:t>
      </w:r>
      <w:r>
        <w:rPr>
          <w:spacing w:val="11"/>
          <w:w w:val="105"/>
          <w:sz w:val="17"/>
        </w:rPr>
        <w:t xml:space="preserve"> </w:t>
      </w:r>
      <w:r>
        <w:rPr>
          <w:w w:val="105"/>
          <w:sz w:val="17"/>
        </w:rPr>
        <w:t>do</w:t>
      </w:r>
      <w:r>
        <w:rPr>
          <w:spacing w:val="11"/>
          <w:w w:val="105"/>
          <w:sz w:val="17"/>
        </w:rPr>
        <w:t xml:space="preserve"> </w:t>
      </w:r>
      <w:r>
        <w:rPr>
          <w:w w:val="105"/>
          <w:sz w:val="17"/>
        </w:rPr>
        <w:t>Código</w:t>
      </w:r>
      <w:r>
        <w:rPr>
          <w:spacing w:val="11"/>
          <w:w w:val="105"/>
          <w:sz w:val="17"/>
        </w:rPr>
        <w:t xml:space="preserve"> </w:t>
      </w:r>
      <w:r>
        <w:rPr>
          <w:w w:val="105"/>
          <w:sz w:val="17"/>
        </w:rPr>
        <w:t>Civil,</w:t>
      </w:r>
      <w:r>
        <w:rPr>
          <w:spacing w:val="11"/>
          <w:w w:val="105"/>
          <w:sz w:val="17"/>
        </w:rPr>
        <w:t xml:space="preserve"> </w:t>
      </w:r>
      <w:r>
        <w:rPr>
          <w:w w:val="105"/>
          <w:sz w:val="17"/>
        </w:rPr>
        <w:t>ou</w:t>
      </w:r>
      <w:r>
        <w:rPr>
          <w:spacing w:val="11"/>
          <w:w w:val="105"/>
          <w:sz w:val="17"/>
        </w:rPr>
        <w:t xml:space="preserve"> </w:t>
      </w:r>
      <w:r>
        <w:rPr>
          <w:w w:val="105"/>
          <w:sz w:val="17"/>
        </w:rPr>
        <w:t>seja,</w:t>
      </w:r>
      <w:r>
        <w:rPr>
          <w:spacing w:val="11"/>
          <w:w w:val="105"/>
          <w:sz w:val="17"/>
        </w:rPr>
        <w:t xml:space="preserve"> </w:t>
      </w:r>
      <w:r>
        <w:rPr>
          <w:w w:val="105"/>
          <w:sz w:val="17"/>
        </w:rPr>
        <w:t>o</w:t>
      </w:r>
      <w:r>
        <w:rPr>
          <w:spacing w:val="11"/>
          <w:w w:val="105"/>
          <w:sz w:val="17"/>
        </w:rPr>
        <w:t xml:space="preserve"> </w:t>
      </w:r>
      <w:r>
        <w:rPr>
          <w:w w:val="105"/>
          <w:sz w:val="17"/>
        </w:rPr>
        <w:t>valor</w:t>
      </w:r>
      <w:r>
        <w:rPr>
          <w:spacing w:val="11"/>
          <w:w w:val="105"/>
          <w:sz w:val="17"/>
        </w:rPr>
        <w:t xml:space="preserve"> </w:t>
      </w:r>
      <w:r>
        <w:rPr>
          <w:w w:val="105"/>
          <w:sz w:val="17"/>
        </w:rPr>
        <w:t>da obrigação principal.</w:t>
      </w:r>
    </w:p>
    <w:p w14:paraId="54C89378">
      <w:pPr>
        <w:pStyle w:val="9"/>
        <w:numPr>
          <w:ilvl w:val="1"/>
          <w:numId w:val="50"/>
        </w:numPr>
        <w:tabs>
          <w:tab w:val="left" w:pos="662"/>
        </w:tabs>
        <w:spacing w:before="27"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160CFB94">
      <w:pPr>
        <w:pStyle w:val="9"/>
        <w:numPr>
          <w:ilvl w:val="2"/>
          <w:numId w:val="50"/>
        </w:numPr>
        <w:tabs>
          <w:tab w:val="left" w:pos="794"/>
        </w:tabs>
        <w:spacing w:before="44" w:after="0" w:line="240" w:lineRule="auto"/>
        <w:ind w:left="794" w:right="0" w:hanging="478"/>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3FA3681C">
      <w:pPr>
        <w:pStyle w:val="9"/>
        <w:numPr>
          <w:ilvl w:val="2"/>
          <w:numId w:val="50"/>
        </w:numPr>
        <w:tabs>
          <w:tab w:val="left" w:pos="794"/>
        </w:tabs>
        <w:spacing w:before="43" w:after="0" w:line="240" w:lineRule="auto"/>
        <w:ind w:left="794" w:right="0" w:hanging="478"/>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7EB4C9D0">
      <w:pPr>
        <w:pStyle w:val="9"/>
        <w:numPr>
          <w:ilvl w:val="2"/>
          <w:numId w:val="50"/>
        </w:numPr>
        <w:tabs>
          <w:tab w:val="left" w:pos="794"/>
        </w:tabs>
        <w:spacing w:before="43" w:after="0" w:line="240" w:lineRule="auto"/>
        <w:ind w:left="794" w:right="0" w:hanging="478"/>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15146F9B">
      <w:pPr>
        <w:pStyle w:val="9"/>
        <w:numPr>
          <w:ilvl w:val="2"/>
          <w:numId w:val="50"/>
        </w:numPr>
        <w:tabs>
          <w:tab w:val="left" w:pos="794"/>
        </w:tabs>
        <w:spacing w:before="44" w:after="0" w:line="240" w:lineRule="auto"/>
        <w:ind w:left="794" w:right="0" w:hanging="478"/>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31A40220">
      <w:pPr>
        <w:pStyle w:val="9"/>
        <w:numPr>
          <w:ilvl w:val="2"/>
          <w:numId w:val="50"/>
        </w:numPr>
        <w:tabs>
          <w:tab w:val="left" w:pos="794"/>
        </w:tabs>
        <w:spacing w:before="43" w:after="0" w:line="240" w:lineRule="auto"/>
        <w:ind w:left="794" w:right="0" w:hanging="478"/>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64F2B19E">
      <w:pPr>
        <w:pStyle w:val="9"/>
        <w:numPr>
          <w:ilvl w:val="1"/>
          <w:numId w:val="50"/>
        </w:numPr>
        <w:tabs>
          <w:tab w:val="left" w:pos="652"/>
        </w:tabs>
        <w:spacing w:before="44"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08585251">
      <w:pPr>
        <w:pStyle w:val="9"/>
        <w:numPr>
          <w:ilvl w:val="0"/>
          <w:numId w:val="52"/>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0FE6CDF5">
      <w:pPr>
        <w:pStyle w:val="9"/>
        <w:numPr>
          <w:ilvl w:val="0"/>
          <w:numId w:val="52"/>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6F834CFE">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37D14365">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0A525385">
      <w:pPr>
        <w:pStyle w:val="9"/>
        <w:numPr>
          <w:ilvl w:val="1"/>
          <w:numId w:val="50"/>
        </w:numPr>
        <w:tabs>
          <w:tab w:val="left" w:pos="674"/>
        </w:tabs>
        <w:spacing w:before="69" w:after="0" w:line="326" w:lineRule="auto"/>
        <w:ind w:left="316" w:right="299" w:firstLine="0"/>
        <w:jc w:val="left"/>
        <w:rPr>
          <w:sz w:val="17"/>
        </w:rPr>
      </w:pPr>
      <w:r>
        <w:rPr>
          <w:w w:val="105"/>
          <w:sz w:val="17"/>
        </w:rPr>
        <w:t>A aplicação</w:t>
      </w:r>
      <w:r>
        <w:rPr>
          <w:spacing w:val="14"/>
          <w:w w:val="105"/>
          <w:sz w:val="17"/>
        </w:rPr>
        <w:t xml:space="preserve"> </w:t>
      </w:r>
      <w:r>
        <w:rPr>
          <w:w w:val="105"/>
          <w:sz w:val="17"/>
        </w:rPr>
        <w:t>de</w:t>
      </w:r>
      <w:r>
        <w:rPr>
          <w:spacing w:val="14"/>
          <w:w w:val="105"/>
          <w:sz w:val="17"/>
        </w:rPr>
        <w:t xml:space="preserve"> </w:t>
      </w:r>
      <w:r>
        <w:rPr>
          <w:w w:val="105"/>
          <w:sz w:val="17"/>
        </w:rPr>
        <w:t>quaisquer</w:t>
      </w:r>
      <w:r>
        <w:rPr>
          <w:spacing w:val="14"/>
          <w:w w:val="105"/>
          <w:sz w:val="17"/>
        </w:rPr>
        <w:t xml:space="preserve"> </w:t>
      </w:r>
      <w:r>
        <w:rPr>
          <w:w w:val="105"/>
          <w:sz w:val="17"/>
        </w:rPr>
        <w:t>das</w:t>
      </w:r>
      <w:r>
        <w:rPr>
          <w:spacing w:val="14"/>
          <w:w w:val="105"/>
          <w:sz w:val="17"/>
        </w:rPr>
        <w:t xml:space="preserve"> </w:t>
      </w:r>
      <w:r>
        <w:rPr>
          <w:w w:val="105"/>
          <w:sz w:val="17"/>
        </w:rPr>
        <w:t>penalidades</w:t>
      </w:r>
      <w:r>
        <w:rPr>
          <w:spacing w:val="14"/>
          <w:w w:val="105"/>
          <w:sz w:val="17"/>
        </w:rPr>
        <w:t xml:space="preserve"> </w:t>
      </w:r>
      <w:r>
        <w:rPr>
          <w:w w:val="105"/>
          <w:sz w:val="17"/>
        </w:rPr>
        <w:t>realizar-se-á</w:t>
      </w:r>
      <w:r>
        <w:rPr>
          <w:spacing w:val="14"/>
          <w:w w:val="105"/>
          <w:sz w:val="17"/>
        </w:rPr>
        <w:t xml:space="preserve"> </w:t>
      </w:r>
      <w:r>
        <w:rPr>
          <w:w w:val="105"/>
          <w:sz w:val="17"/>
        </w:rPr>
        <w:t>em</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que</w:t>
      </w:r>
      <w:r>
        <w:rPr>
          <w:spacing w:val="14"/>
          <w:w w:val="105"/>
          <w:sz w:val="17"/>
        </w:rPr>
        <w:t xml:space="preserve"> </w:t>
      </w:r>
      <w:r>
        <w:rPr>
          <w:w w:val="105"/>
          <w:sz w:val="17"/>
        </w:rPr>
        <w:t>assegurará</w:t>
      </w:r>
      <w:r>
        <w:rPr>
          <w:spacing w:val="14"/>
          <w:w w:val="105"/>
          <w:sz w:val="17"/>
        </w:rPr>
        <w:t xml:space="preserve"> </w:t>
      </w:r>
      <w:r>
        <w:rPr>
          <w:w w:val="105"/>
          <w:sz w:val="17"/>
        </w:rPr>
        <w:t>o</w:t>
      </w:r>
      <w:r>
        <w:rPr>
          <w:spacing w:val="14"/>
          <w:w w:val="105"/>
          <w:sz w:val="17"/>
        </w:rPr>
        <w:t xml:space="preserve"> </w:t>
      </w:r>
      <w:r>
        <w:rPr>
          <w:w w:val="105"/>
          <w:sz w:val="17"/>
        </w:rPr>
        <w:t>contraditório</w:t>
      </w:r>
      <w:r>
        <w:rPr>
          <w:spacing w:val="14"/>
          <w:w w:val="105"/>
          <w:sz w:val="17"/>
        </w:rPr>
        <w:t xml:space="preserve"> </w:t>
      </w:r>
      <w:r>
        <w:rPr>
          <w:w w:val="105"/>
          <w:sz w:val="17"/>
        </w:rPr>
        <w:t>e</w:t>
      </w:r>
      <w:r>
        <w:rPr>
          <w:spacing w:val="14"/>
          <w:w w:val="105"/>
          <w:sz w:val="17"/>
        </w:rPr>
        <w:t xml:space="preserve"> </w:t>
      </w:r>
      <w:r>
        <w:rPr>
          <w:w w:val="105"/>
          <w:sz w:val="17"/>
        </w:rPr>
        <w:t>a</w:t>
      </w:r>
      <w:r>
        <w:rPr>
          <w:spacing w:val="14"/>
          <w:w w:val="105"/>
          <w:sz w:val="17"/>
        </w:rPr>
        <w:t xml:space="preserve"> </w:t>
      </w:r>
      <w:r>
        <w:rPr>
          <w:w w:val="105"/>
          <w:sz w:val="17"/>
        </w:rPr>
        <w:t>ampla</w:t>
      </w:r>
      <w:r>
        <w:rPr>
          <w:spacing w:val="14"/>
          <w:w w:val="105"/>
          <w:sz w:val="17"/>
        </w:rPr>
        <w:t xml:space="preserve"> </w:t>
      </w:r>
      <w:r>
        <w:rPr>
          <w:w w:val="105"/>
          <w:sz w:val="17"/>
        </w:rPr>
        <w:t>defesa</w:t>
      </w:r>
      <w:r>
        <w:rPr>
          <w:spacing w:val="14"/>
          <w:w w:val="105"/>
          <w:sz w:val="17"/>
        </w:rPr>
        <w:t xml:space="preserve"> </w:t>
      </w:r>
      <w:r>
        <w:rPr>
          <w:w w:val="105"/>
          <w:sz w:val="17"/>
        </w:rPr>
        <w:t>ao</w:t>
      </w:r>
      <w:r>
        <w:rPr>
          <w:spacing w:val="14"/>
          <w:w w:val="105"/>
          <w:sz w:val="17"/>
        </w:rPr>
        <w:t xml:space="preserve"> </w:t>
      </w:r>
      <w:r>
        <w:rPr>
          <w:b/>
          <w:w w:val="105"/>
          <w:sz w:val="17"/>
        </w:rPr>
        <w:t>CONTRATADO</w:t>
      </w:r>
      <w:r>
        <w:rPr>
          <w:w w:val="105"/>
          <w:sz w:val="17"/>
        </w:rPr>
        <w:t>,</w:t>
      </w:r>
      <w:r>
        <w:rPr>
          <w:spacing w:val="14"/>
          <w:w w:val="105"/>
          <w:sz w:val="17"/>
        </w:rPr>
        <w:t xml:space="preserve"> </w:t>
      </w:r>
      <w:r>
        <w:rPr>
          <w:w w:val="105"/>
          <w:sz w:val="17"/>
        </w:rPr>
        <w:t>na</w:t>
      </w:r>
      <w:r>
        <w:rPr>
          <w:spacing w:val="14"/>
          <w:w w:val="105"/>
          <w:sz w:val="17"/>
        </w:rPr>
        <w:t xml:space="preserve"> </w:t>
      </w:r>
      <w:r>
        <w:rPr>
          <w:w w:val="105"/>
          <w:sz w:val="17"/>
        </w:rPr>
        <w:t>forma</w:t>
      </w:r>
      <w:r>
        <w:rPr>
          <w:spacing w:val="14"/>
          <w:w w:val="105"/>
          <w:sz w:val="17"/>
        </w:rPr>
        <w:t xml:space="preserve"> </w:t>
      </w:r>
      <w:r>
        <w:rPr>
          <w:w w:val="105"/>
          <w:sz w:val="17"/>
        </w:rPr>
        <w:t>do</w:t>
      </w:r>
      <w:r>
        <w:rPr>
          <w:spacing w:val="14"/>
          <w:w w:val="105"/>
          <w:sz w:val="17"/>
        </w:rPr>
        <w:t xml:space="preserve"> </w:t>
      </w:r>
      <w:r>
        <w:rPr>
          <w:w w:val="105"/>
          <w:sz w:val="17"/>
        </w:rPr>
        <w:t>art.</w:t>
      </w:r>
      <w:r>
        <w:rPr>
          <w:spacing w:val="14"/>
          <w:w w:val="105"/>
          <w:sz w:val="17"/>
        </w:rPr>
        <w:t xml:space="preserve"> </w:t>
      </w:r>
      <w:r>
        <w:rPr>
          <w:w w:val="105"/>
          <w:sz w:val="17"/>
        </w:rPr>
        <w:t>156,</w:t>
      </w:r>
      <w:r>
        <w:rPr>
          <w:spacing w:val="14"/>
          <w:w w:val="105"/>
          <w:sz w:val="17"/>
        </w:rPr>
        <w:t xml:space="preserve"> </w:t>
      </w:r>
      <w:r>
        <w:rPr>
          <w:w w:val="105"/>
          <w:sz w:val="17"/>
        </w:rPr>
        <w:t>§</w:t>
      </w:r>
      <w:r>
        <w:rPr>
          <w:spacing w:val="14"/>
          <w:w w:val="105"/>
          <w:sz w:val="17"/>
        </w:rPr>
        <w:t xml:space="preserve"> </w:t>
      </w:r>
      <w:r>
        <w:rPr>
          <w:w w:val="105"/>
          <w:sz w:val="17"/>
        </w:rPr>
        <w:t>6º,</w:t>
      </w:r>
      <w:r>
        <w:rPr>
          <w:spacing w:val="14"/>
          <w:w w:val="105"/>
          <w:sz w:val="17"/>
        </w:rPr>
        <w:t xml:space="preserve"> </w:t>
      </w:r>
      <w:r>
        <w:rPr>
          <w:w w:val="105"/>
          <w:sz w:val="17"/>
        </w:rPr>
        <w:t>I,</w:t>
      </w:r>
      <w:r>
        <w:rPr>
          <w:spacing w:val="14"/>
          <w:w w:val="105"/>
          <w:sz w:val="17"/>
        </w:rPr>
        <w:t xml:space="preserve"> </w:t>
      </w:r>
      <w:r>
        <w:rPr>
          <w:w w:val="105"/>
          <w:sz w:val="17"/>
        </w:rPr>
        <w:t>da</w:t>
      </w:r>
      <w:r>
        <w:rPr>
          <w:spacing w:val="14"/>
          <w:w w:val="105"/>
          <w:sz w:val="17"/>
        </w:rPr>
        <w:t xml:space="preserve"> </w:t>
      </w:r>
      <w:r>
        <w:rPr>
          <w:w w:val="105"/>
          <w:sz w:val="17"/>
        </w:rPr>
        <w:t>Lei</w:t>
      </w:r>
      <w:r>
        <w:rPr>
          <w:spacing w:val="14"/>
          <w:w w:val="105"/>
          <w:sz w:val="17"/>
        </w:rPr>
        <w:t xml:space="preserve"> </w:t>
      </w:r>
      <w:r>
        <w:rPr>
          <w:w w:val="105"/>
          <w:sz w:val="17"/>
        </w:rPr>
        <w:t>nº 14.133/2021, devendo ser observado o procedimento previsto na Lei nº 14.133/2021, e, subsidiariamente, na Lei nº 5.427/2009.</w:t>
      </w:r>
    </w:p>
    <w:p w14:paraId="05C927F2">
      <w:pPr>
        <w:pStyle w:val="9"/>
        <w:numPr>
          <w:ilvl w:val="2"/>
          <w:numId w:val="50"/>
        </w:numPr>
        <w:tabs>
          <w:tab w:val="left" w:pos="794"/>
        </w:tabs>
        <w:spacing w:before="0" w:after="0" w:line="168" w:lineRule="exact"/>
        <w:ind w:left="794" w:right="0" w:hanging="478"/>
        <w:jc w:val="left"/>
        <w:rPr>
          <w:sz w:val="17"/>
        </w:rPr>
      </w:pPr>
      <w:r>
        <w:rPr>
          <w:w w:val="105"/>
          <w:sz w:val="17"/>
        </w:rPr>
        <w:t>A</w:t>
      </w:r>
      <w:r>
        <w:rPr>
          <w:spacing w:val="-6"/>
          <w:w w:val="105"/>
          <w:sz w:val="17"/>
        </w:rPr>
        <w:t xml:space="preserve"> </w:t>
      </w:r>
      <w:r>
        <w:rPr>
          <w:w w:val="105"/>
          <w:sz w:val="17"/>
        </w:rPr>
        <w:t>aplicação</w:t>
      </w:r>
      <w:r>
        <w:rPr>
          <w:spacing w:val="3"/>
          <w:w w:val="105"/>
          <w:sz w:val="17"/>
        </w:rPr>
        <w:t xml:space="preserve"> </w:t>
      </w:r>
      <w:r>
        <w:rPr>
          <w:w w:val="105"/>
          <w:sz w:val="17"/>
        </w:rPr>
        <w:t>de</w:t>
      </w:r>
      <w:r>
        <w:rPr>
          <w:spacing w:val="4"/>
          <w:w w:val="105"/>
          <w:sz w:val="17"/>
        </w:rPr>
        <w:t xml:space="preserve"> </w:t>
      </w:r>
      <w:r>
        <w:rPr>
          <w:w w:val="105"/>
          <w:sz w:val="17"/>
        </w:rPr>
        <w:t>sanção</w:t>
      </w:r>
      <w:r>
        <w:rPr>
          <w:spacing w:val="3"/>
          <w:w w:val="105"/>
          <w:sz w:val="17"/>
        </w:rPr>
        <w:t xml:space="preserve"> </w:t>
      </w:r>
      <w:r>
        <w:rPr>
          <w:w w:val="105"/>
          <w:sz w:val="17"/>
        </w:rPr>
        <w:t>será</w:t>
      </w:r>
      <w:r>
        <w:rPr>
          <w:spacing w:val="3"/>
          <w:w w:val="105"/>
          <w:sz w:val="17"/>
        </w:rPr>
        <w:t xml:space="preserve"> </w:t>
      </w:r>
      <w:r>
        <w:rPr>
          <w:w w:val="105"/>
          <w:sz w:val="17"/>
        </w:rPr>
        <w:t>antecedida</w:t>
      </w:r>
      <w:r>
        <w:rPr>
          <w:spacing w:val="4"/>
          <w:w w:val="105"/>
          <w:sz w:val="17"/>
        </w:rPr>
        <w:t xml:space="preserve"> </w:t>
      </w:r>
      <w:r>
        <w:rPr>
          <w:w w:val="105"/>
          <w:sz w:val="17"/>
        </w:rPr>
        <w:t>de</w:t>
      </w:r>
      <w:r>
        <w:rPr>
          <w:spacing w:val="3"/>
          <w:w w:val="105"/>
          <w:sz w:val="17"/>
        </w:rPr>
        <w:t xml:space="preserve"> </w:t>
      </w:r>
      <w:r>
        <w:rPr>
          <w:w w:val="105"/>
          <w:sz w:val="17"/>
        </w:rPr>
        <w:t>intimação</w:t>
      </w:r>
      <w:r>
        <w:rPr>
          <w:spacing w:val="3"/>
          <w:w w:val="105"/>
          <w:sz w:val="17"/>
        </w:rPr>
        <w:t xml:space="preserve"> </w:t>
      </w:r>
      <w:r>
        <w:rPr>
          <w:w w:val="105"/>
          <w:sz w:val="17"/>
        </w:rPr>
        <w:t>do</w:t>
      </w:r>
      <w:r>
        <w:rPr>
          <w:spacing w:val="4"/>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3"/>
          <w:w w:val="105"/>
          <w:sz w:val="17"/>
        </w:rPr>
        <w:t xml:space="preserve"> </w:t>
      </w:r>
      <w:r>
        <w:rPr>
          <w:w w:val="105"/>
          <w:sz w:val="17"/>
        </w:rPr>
        <w:t>indicará</w:t>
      </w:r>
      <w:r>
        <w:rPr>
          <w:spacing w:val="4"/>
          <w:w w:val="105"/>
          <w:sz w:val="17"/>
        </w:rPr>
        <w:t xml:space="preserve"> </w:t>
      </w:r>
      <w:r>
        <w:rPr>
          <w:w w:val="105"/>
          <w:sz w:val="17"/>
        </w:rPr>
        <w:t>a</w:t>
      </w:r>
      <w:r>
        <w:rPr>
          <w:spacing w:val="3"/>
          <w:w w:val="105"/>
          <w:sz w:val="17"/>
        </w:rPr>
        <w:t xml:space="preserve"> </w:t>
      </w:r>
      <w:r>
        <w:rPr>
          <w:w w:val="105"/>
          <w:sz w:val="17"/>
        </w:rPr>
        <w:t>infração</w:t>
      </w:r>
      <w:r>
        <w:rPr>
          <w:spacing w:val="3"/>
          <w:w w:val="105"/>
          <w:sz w:val="17"/>
        </w:rPr>
        <w:t xml:space="preserve"> </w:t>
      </w:r>
      <w:r>
        <w:rPr>
          <w:w w:val="105"/>
          <w:sz w:val="17"/>
        </w:rPr>
        <w:t>cometida,</w:t>
      </w:r>
      <w:r>
        <w:rPr>
          <w:spacing w:val="4"/>
          <w:w w:val="105"/>
          <w:sz w:val="17"/>
        </w:rPr>
        <w:t xml:space="preserve"> </w:t>
      </w:r>
      <w:r>
        <w:rPr>
          <w:w w:val="105"/>
          <w:sz w:val="17"/>
        </w:rPr>
        <w:t>os</w:t>
      </w:r>
      <w:r>
        <w:rPr>
          <w:spacing w:val="3"/>
          <w:w w:val="105"/>
          <w:sz w:val="17"/>
        </w:rPr>
        <w:t xml:space="preserve"> </w:t>
      </w:r>
      <w:r>
        <w:rPr>
          <w:w w:val="105"/>
          <w:sz w:val="17"/>
        </w:rPr>
        <w:t>fatos,</w:t>
      </w:r>
      <w:r>
        <w:rPr>
          <w:spacing w:val="3"/>
          <w:w w:val="105"/>
          <w:sz w:val="17"/>
        </w:rPr>
        <w:t xml:space="preserve"> </w:t>
      </w:r>
      <w:r>
        <w:rPr>
          <w:w w:val="105"/>
          <w:sz w:val="17"/>
        </w:rPr>
        <w:t>os</w:t>
      </w:r>
      <w:r>
        <w:rPr>
          <w:spacing w:val="4"/>
          <w:w w:val="105"/>
          <w:sz w:val="17"/>
        </w:rPr>
        <w:t xml:space="preserve"> </w:t>
      </w:r>
      <w:r>
        <w:rPr>
          <w:w w:val="105"/>
          <w:sz w:val="17"/>
        </w:rPr>
        <w:t>dispositivos</w:t>
      </w:r>
      <w:r>
        <w:rPr>
          <w:spacing w:val="3"/>
          <w:w w:val="105"/>
          <w:sz w:val="17"/>
        </w:rPr>
        <w:t xml:space="preserve"> </w:t>
      </w:r>
      <w:r>
        <w:rPr>
          <w:w w:val="105"/>
          <w:sz w:val="17"/>
        </w:rPr>
        <w:t>do</w:t>
      </w:r>
      <w:r>
        <w:rPr>
          <w:spacing w:val="3"/>
          <w:w w:val="105"/>
          <w:sz w:val="17"/>
        </w:rPr>
        <w:t xml:space="preserve"> </w:t>
      </w:r>
      <w:r>
        <w:rPr>
          <w:w w:val="105"/>
          <w:sz w:val="17"/>
        </w:rPr>
        <w:t>Contrato</w:t>
      </w:r>
      <w:r>
        <w:rPr>
          <w:spacing w:val="4"/>
          <w:w w:val="105"/>
          <w:sz w:val="17"/>
        </w:rPr>
        <w:t xml:space="preserve"> </w:t>
      </w:r>
      <w:r>
        <w:rPr>
          <w:w w:val="105"/>
          <w:sz w:val="17"/>
        </w:rPr>
        <w:t>infringidos</w:t>
      </w:r>
      <w:r>
        <w:rPr>
          <w:spacing w:val="3"/>
          <w:w w:val="105"/>
          <w:sz w:val="17"/>
        </w:rPr>
        <w:t xml:space="preserve"> </w:t>
      </w:r>
      <w:r>
        <w:rPr>
          <w:w w:val="105"/>
          <w:sz w:val="17"/>
        </w:rPr>
        <w:t>e</w:t>
      </w:r>
      <w:r>
        <w:rPr>
          <w:spacing w:val="3"/>
          <w:w w:val="105"/>
          <w:sz w:val="17"/>
        </w:rPr>
        <w:t xml:space="preserve"> </w:t>
      </w:r>
      <w:r>
        <w:rPr>
          <w:w w:val="105"/>
          <w:sz w:val="17"/>
        </w:rPr>
        <w:t>os</w:t>
      </w:r>
      <w:r>
        <w:rPr>
          <w:spacing w:val="4"/>
          <w:w w:val="105"/>
          <w:sz w:val="17"/>
        </w:rPr>
        <w:t xml:space="preserve"> </w:t>
      </w:r>
      <w:r>
        <w:rPr>
          <w:w w:val="105"/>
          <w:sz w:val="17"/>
        </w:rPr>
        <w:t>fundamentos</w:t>
      </w:r>
      <w:r>
        <w:rPr>
          <w:spacing w:val="3"/>
          <w:w w:val="105"/>
          <w:sz w:val="17"/>
        </w:rPr>
        <w:t xml:space="preserve"> </w:t>
      </w:r>
      <w:r>
        <w:rPr>
          <w:w w:val="105"/>
          <w:sz w:val="17"/>
        </w:rPr>
        <w:t>legais</w:t>
      </w:r>
      <w:r>
        <w:rPr>
          <w:spacing w:val="3"/>
          <w:w w:val="105"/>
          <w:sz w:val="17"/>
        </w:rPr>
        <w:t xml:space="preserve"> </w:t>
      </w:r>
      <w:r>
        <w:rPr>
          <w:w w:val="105"/>
          <w:sz w:val="17"/>
        </w:rPr>
        <w:t>pertinentes,</w:t>
      </w:r>
      <w:r>
        <w:rPr>
          <w:spacing w:val="4"/>
          <w:w w:val="105"/>
          <w:sz w:val="17"/>
        </w:rPr>
        <w:t xml:space="preserve"> </w:t>
      </w:r>
      <w:r>
        <w:rPr>
          <w:spacing w:val="-10"/>
          <w:w w:val="105"/>
          <w:sz w:val="17"/>
        </w:rPr>
        <w:t>a</w:t>
      </w:r>
    </w:p>
    <w:p w14:paraId="71484717">
      <w:pPr>
        <w:pStyle w:val="7"/>
        <w:spacing w:before="44"/>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3E30341F">
      <w:pPr>
        <w:pStyle w:val="9"/>
        <w:numPr>
          <w:ilvl w:val="2"/>
          <w:numId w:val="50"/>
        </w:numPr>
        <w:tabs>
          <w:tab w:val="left" w:pos="784"/>
        </w:tabs>
        <w:spacing w:before="43" w:after="0" w:line="240" w:lineRule="auto"/>
        <w:ind w:left="784" w:right="0" w:hanging="468"/>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078E8EAC">
      <w:pPr>
        <w:pStyle w:val="9"/>
        <w:numPr>
          <w:ilvl w:val="0"/>
          <w:numId w:val="53"/>
        </w:numPr>
        <w:tabs>
          <w:tab w:val="left" w:pos="496"/>
        </w:tabs>
        <w:spacing w:before="44" w:after="0" w:line="240" w:lineRule="auto"/>
        <w:ind w:left="496" w:right="0" w:hanging="18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02C03FA9">
      <w:pPr>
        <w:pStyle w:val="9"/>
        <w:numPr>
          <w:ilvl w:val="0"/>
          <w:numId w:val="53"/>
        </w:numPr>
        <w:tabs>
          <w:tab w:val="left" w:pos="506"/>
        </w:tabs>
        <w:spacing w:before="43"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3863F2B2">
      <w:pPr>
        <w:pStyle w:val="7"/>
        <w:spacing w:before="60"/>
        <w:ind w:left="0"/>
      </w:pPr>
    </w:p>
    <w:p w14:paraId="1340F1B4">
      <w:pPr>
        <w:pStyle w:val="9"/>
        <w:numPr>
          <w:ilvl w:val="2"/>
          <w:numId w:val="50"/>
        </w:numPr>
        <w:tabs>
          <w:tab w:val="left" w:pos="812"/>
        </w:tabs>
        <w:spacing w:before="0" w:after="0" w:line="292" w:lineRule="auto"/>
        <w:ind w:left="316" w:right="299" w:firstLine="0"/>
        <w:jc w:val="left"/>
        <w:rPr>
          <w:sz w:val="17"/>
        </w:rPr>
      </w:pPr>
      <w:r>
        <w:rPr>
          <w:w w:val="105"/>
          <w:sz w:val="17"/>
        </w:rPr>
        <w:t>Será</w:t>
      </w:r>
      <w:r>
        <w:rPr>
          <w:spacing w:val="11"/>
          <w:w w:val="105"/>
          <w:sz w:val="17"/>
        </w:rPr>
        <w:t xml:space="preserve"> </w:t>
      </w:r>
      <w:r>
        <w:rPr>
          <w:w w:val="105"/>
          <w:sz w:val="17"/>
        </w:rPr>
        <w:t>emitida</w:t>
      </w:r>
      <w:r>
        <w:rPr>
          <w:spacing w:val="11"/>
          <w:w w:val="105"/>
          <w:sz w:val="17"/>
        </w:rPr>
        <w:t xml:space="preserve"> </w:t>
      </w:r>
      <w:r>
        <w:rPr>
          <w:w w:val="105"/>
          <w:sz w:val="17"/>
        </w:rPr>
        <w:t>decisão</w:t>
      </w:r>
      <w:r>
        <w:rPr>
          <w:spacing w:val="11"/>
          <w:w w:val="105"/>
          <w:sz w:val="17"/>
        </w:rPr>
        <w:t xml:space="preserve"> </w:t>
      </w:r>
      <w:r>
        <w:rPr>
          <w:w w:val="105"/>
          <w:sz w:val="17"/>
        </w:rPr>
        <w:t>conclusiva</w:t>
      </w:r>
      <w:r>
        <w:rPr>
          <w:spacing w:val="11"/>
          <w:w w:val="105"/>
          <w:sz w:val="17"/>
        </w:rPr>
        <w:t xml:space="preserve"> </w:t>
      </w:r>
      <w:r>
        <w:rPr>
          <w:w w:val="105"/>
          <w:sz w:val="17"/>
        </w:rPr>
        <w:t>sobre</w:t>
      </w:r>
      <w:r>
        <w:rPr>
          <w:spacing w:val="11"/>
          <w:w w:val="105"/>
          <w:sz w:val="17"/>
        </w:rPr>
        <w:t xml:space="preserve"> </w:t>
      </w:r>
      <w:r>
        <w:rPr>
          <w:w w:val="105"/>
          <w:sz w:val="17"/>
        </w:rPr>
        <w:t>a</w:t>
      </w:r>
      <w:r>
        <w:rPr>
          <w:spacing w:val="11"/>
          <w:w w:val="105"/>
          <w:sz w:val="17"/>
        </w:rPr>
        <w:t xml:space="preserve"> </w:t>
      </w:r>
      <w:r>
        <w:rPr>
          <w:w w:val="105"/>
          <w:sz w:val="17"/>
        </w:rPr>
        <w:t>aplicação</w:t>
      </w:r>
      <w:r>
        <w:rPr>
          <w:spacing w:val="11"/>
          <w:w w:val="105"/>
          <w:sz w:val="17"/>
        </w:rPr>
        <w:t xml:space="preserve"> </w:t>
      </w:r>
      <w:r>
        <w:rPr>
          <w:w w:val="105"/>
          <w:sz w:val="17"/>
        </w:rPr>
        <w:t>ou</w:t>
      </w:r>
      <w:r>
        <w:rPr>
          <w:spacing w:val="11"/>
          <w:w w:val="105"/>
          <w:sz w:val="17"/>
        </w:rPr>
        <w:t xml:space="preserve"> </w:t>
      </w:r>
      <w:r>
        <w:rPr>
          <w:w w:val="105"/>
          <w:sz w:val="17"/>
        </w:rPr>
        <w:t>não</w:t>
      </w:r>
      <w:r>
        <w:rPr>
          <w:spacing w:val="11"/>
          <w:w w:val="105"/>
          <w:sz w:val="17"/>
        </w:rPr>
        <w:t xml:space="preserve"> </w:t>
      </w:r>
      <w:r>
        <w:rPr>
          <w:w w:val="105"/>
          <w:sz w:val="17"/>
        </w:rPr>
        <w:t>da</w:t>
      </w:r>
      <w:r>
        <w:rPr>
          <w:spacing w:val="11"/>
          <w:w w:val="105"/>
          <w:sz w:val="17"/>
        </w:rPr>
        <w:t xml:space="preserve"> </w:t>
      </w:r>
      <w:r>
        <w:rPr>
          <w:w w:val="105"/>
          <w:sz w:val="17"/>
        </w:rPr>
        <w:t>sanção,</w:t>
      </w:r>
      <w:r>
        <w:rPr>
          <w:spacing w:val="11"/>
          <w:w w:val="105"/>
          <w:sz w:val="17"/>
        </w:rPr>
        <w:t xml:space="preserve"> </w:t>
      </w:r>
      <w:r>
        <w:rPr>
          <w:w w:val="105"/>
          <w:sz w:val="17"/>
        </w:rPr>
        <w:t>pela</w:t>
      </w:r>
      <w:r>
        <w:rPr>
          <w:spacing w:val="11"/>
          <w:w w:val="105"/>
          <w:sz w:val="17"/>
        </w:rPr>
        <w:t xml:space="preserve"> </w:t>
      </w:r>
      <w:r>
        <w:rPr>
          <w:w w:val="105"/>
          <w:sz w:val="17"/>
        </w:rPr>
        <w:t>autoridade</w:t>
      </w:r>
      <w:r>
        <w:rPr>
          <w:spacing w:val="11"/>
          <w:w w:val="105"/>
          <w:sz w:val="17"/>
        </w:rPr>
        <w:t xml:space="preserve"> </w:t>
      </w:r>
      <w:r>
        <w:rPr>
          <w:w w:val="105"/>
          <w:sz w:val="17"/>
        </w:rPr>
        <w:t>competente,</w:t>
      </w:r>
      <w:r>
        <w:rPr>
          <w:spacing w:val="11"/>
          <w:w w:val="105"/>
          <w:sz w:val="17"/>
        </w:rPr>
        <w:t xml:space="preserve"> </w:t>
      </w:r>
      <w:r>
        <w:rPr>
          <w:w w:val="105"/>
          <w:sz w:val="17"/>
        </w:rPr>
        <w:t>devendo</w:t>
      </w:r>
      <w:r>
        <w:rPr>
          <w:spacing w:val="11"/>
          <w:w w:val="105"/>
          <w:sz w:val="17"/>
        </w:rPr>
        <w:t xml:space="preserve"> </w:t>
      </w:r>
      <w:r>
        <w:rPr>
          <w:w w:val="105"/>
          <w:sz w:val="17"/>
        </w:rPr>
        <w:t>ser</w:t>
      </w:r>
      <w:r>
        <w:rPr>
          <w:spacing w:val="11"/>
          <w:w w:val="105"/>
          <w:sz w:val="17"/>
        </w:rPr>
        <w:t xml:space="preserve"> </w:t>
      </w:r>
      <w:r>
        <w:rPr>
          <w:w w:val="105"/>
          <w:sz w:val="17"/>
        </w:rPr>
        <w:t>apresentada</w:t>
      </w:r>
      <w:r>
        <w:rPr>
          <w:spacing w:val="11"/>
          <w:w w:val="105"/>
          <w:sz w:val="17"/>
        </w:rPr>
        <w:t xml:space="preserve"> </w:t>
      </w:r>
      <w:r>
        <w:rPr>
          <w:w w:val="105"/>
          <w:sz w:val="17"/>
        </w:rPr>
        <w:t>a</w:t>
      </w:r>
      <w:r>
        <w:rPr>
          <w:spacing w:val="11"/>
          <w:w w:val="105"/>
          <w:sz w:val="17"/>
        </w:rPr>
        <w:t xml:space="preserve"> </w:t>
      </w:r>
      <w:r>
        <w:rPr>
          <w:w w:val="105"/>
          <w:sz w:val="17"/>
        </w:rPr>
        <w:t>devida</w:t>
      </w:r>
      <w:r>
        <w:rPr>
          <w:spacing w:val="11"/>
          <w:w w:val="105"/>
          <w:sz w:val="17"/>
        </w:rPr>
        <w:t xml:space="preserve"> </w:t>
      </w:r>
      <w:r>
        <w:rPr>
          <w:w w:val="105"/>
          <w:sz w:val="17"/>
        </w:rPr>
        <w:t>motivação,</w:t>
      </w:r>
      <w:r>
        <w:rPr>
          <w:spacing w:val="11"/>
          <w:w w:val="105"/>
          <w:sz w:val="17"/>
        </w:rPr>
        <w:t xml:space="preserve"> </w:t>
      </w:r>
      <w:r>
        <w:rPr>
          <w:w w:val="105"/>
          <w:sz w:val="17"/>
        </w:rPr>
        <w:t>com</w:t>
      </w:r>
      <w:r>
        <w:rPr>
          <w:spacing w:val="11"/>
          <w:w w:val="105"/>
          <w:sz w:val="17"/>
        </w:rPr>
        <w:t xml:space="preserve"> </w:t>
      </w:r>
      <w:r>
        <w:rPr>
          <w:w w:val="105"/>
          <w:sz w:val="17"/>
        </w:rPr>
        <w:t>a</w:t>
      </w:r>
      <w:r>
        <w:rPr>
          <w:spacing w:val="11"/>
          <w:w w:val="105"/>
          <w:sz w:val="17"/>
        </w:rPr>
        <w:t xml:space="preserve"> </w:t>
      </w:r>
      <w:r>
        <w:rPr>
          <w:w w:val="105"/>
          <w:sz w:val="17"/>
        </w:rPr>
        <w:t>demonstração</w:t>
      </w:r>
      <w:r>
        <w:rPr>
          <w:spacing w:val="11"/>
          <w:w w:val="105"/>
          <w:sz w:val="17"/>
        </w:rPr>
        <w:t xml:space="preserve"> </w:t>
      </w:r>
      <w:r>
        <w:rPr>
          <w:w w:val="105"/>
          <w:sz w:val="17"/>
        </w:rPr>
        <w:t>dos</w:t>
      </w:r>
      <w:r>
        <w:rPr>
          <w:spacing w:val="11"/>
          <w:w w:val="105"/>
          <w:sz w:val="17"/>
        </w:rPr>
        <w:t xml:space="preserve"> </w:t>
      </w:r>
      <w:r>
        <w:rPr>
          <w:w w:val="105"/>
          <w:sz w:val="17"/>
        </w:rPr>
        <w:t>fatos</w:t>
      </w:r>
      <w:r>
        <w:rPr>
          <w:spacing w:val="11"/>
          <w:w w:val="105"/>
          <w:sz w:val="17"/>
        </w:rPr>
        <w:t xml:space="preserve"> </w:t>
      </w:r>
      <w:r>
        <w:rPr>
          <w:w w:val="105"/>
          <w:sz w:val="17"/>
        </w:rPr>
        <w:t>e</w:t>
      </w:r>
      <w:r>
        <w:rPr>
          <w:spacing w:val="11"/>
          <w:w w:val="105"/>
          <w:sz w:val="17"/>
        </w:rPr>
        <w:t xml:space="preserve"> </w:t>
      </w:r>
      <w:r>
        <w:rPr>
          <w:w w:val="105"/>
          <w:sz w:val="17"/>
        </w:rPr>
        <w:t>dos</w:t>
      </w:r>
      <w:r>
        <w:rPr>
          <w:spacing w:val="11"/>
          <w:w w:val="105"/>
          <w:sz w:val="17"/>
        </w:rPr>
        <w:t xml:space="preserve"> </w:t>
      </w:r>
      <w:r>
        <w:rPr>
          <w:w w:val="105"/>
          <w:sz w:val="17"/>
        </w:rPr>
        <w:t>respectivos fundamentos jurídicos.</w:t>
      </w:r>
    </w:p>
    <w:p w14:paraId="608478F9">
      <w:pPr>
        <w:pStyle w:val="7"/>
        <w:spacing w:before="17"/>
        <w:ind w:left="0"/>
      </w:pPr>
    </w:p>
    <w:p w14:paraId="22257308">
      <w:pPr>
        <w:pStyle w:val="9"/>
        <w:numPr>
          <w:ilvl w:val="1"/>
          <w:numId w:val="50"/>
        </w:numPr>
        <w:tabs>
          <w:tab w:val="left" w:pos="652"/>
        </w:tabs>
        <w:spacing w:before="1" w:after="0" w:line="240" w:lineRule="auto"/>
        <w:ind w:left="652" w:right="0" w:hanging="336"/>
        <w:jc w:val="left"/>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5520AC75">
      <w:pPr>
        <w:pStyle w:val="9"/>
        <w:numPr>
          <w:ilvl w:val="0"/>
          <w:numId w:val="54"/>
        </w:numPr>
        <w:tabs>
          <w:tab w:val="left" w:pos="496"/>
        </w:tabs>
        <w:spacing w:before="43"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22995E61">
      <w:pPr>
        <w:pStyle w:val="9"/>
        <w:numPr>
          <w:ilvl w:val="0"/>
          <w:numId w:val="54"/>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16A9F10A">
      <w:pPr>
        <w:pStyle w:val="9"/>
        <w:numPr>
          <w:ilvl w:val="2"/>
          <w:numId w:val="50"/>
        </w:numPr>
        <w:tabs>
          <w:tab w:val="left" w:pos="784"/>
        </w:tabs>
        <w:spacing w:before="44" w:after="0" w:line="240" w:lineRule="auto"/>
        <w:ind w:left="784" w:right="0" w:hanging="468"/>
        <w:jc w:val="left"/>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1A7D6529">
      <w:pPr>
        <w:pStyle w:val="9"/>
        <w:numPr>
          <w:ilvl w:val="1"/>
          <w:numId w:val="50"/>
        </w:numPr>
        <w:tabs>
          <w:tab w:val="left" w:pos="665"/>
        </w:tabs>
        <w:spacing w:before="43"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58172C57">
      <w:pPr>
        <w:pStyle w:val="9"/>
        <w:numPr>
          <w:ilvl w:val="1"/>
          <w:numId w:val="50"/>
        </w:numPr>
        <w:tabs>
          <w:tab w:val="left" w:pos="756"/>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207A2F79">
      <w:pPr>
        <w:pStyle w:val="9"/>
        <w:numPr>
          <w:ilvl w:val="2"/>
          <w:numId w:val="50"/>
        </w:numPr>
        <w:tabs>
          <w:tab w:val="left" w:pos="879"/>
        </w:tabs>
        <w:spacing w:before="1"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36D20EA5">
      <w:pPr>
        <w:pStyle w:val="9"/>
        <w:numPr>
          <w:ilvl w:val="2"/>
          <w:numId w:val="50"/>
        </w:numPr>
        <w:tabs>
          <w:tab w:val="left" w:pos="908"/>
        </w:tabs>
        <w:spacing w:before="0"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55E87386">
      <w:pPr>
        <w:pStyle w:val="9"/>
        <w:numPr>
          <w:ilvl w:val="3"/>
          <w:numId w:val="50"/>
        </w:numPr>
        <w:tabs>
          <w:tab w:val="left" w:pos="1015"/>
        </w:tabs>
        <w:spacing w:before="1" w:after="0" w:line="240" w:lineRule="auto"/>
        <w:ind w:left="1015" w:right="0" w:hanging="699"/>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3A556695">
      <w:pPr>
        <w:pStyle w:val="9"/>
        <w:numPr>
          <w:ilvl w:val="1"/>
          <w:numId w:val="50"/>
        </w:numPr>
        <w:tabs>
          <w:tab w:val="left" w:pos="762"/>
        </w:tabs>
        <w:spacing w:before="43"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1CF840C7">
      <w:pPr>
        <w:pStyle w:val="9"/>
        <w:numPr>
          <w:ilvl w:val="2"/>
          <w:numId w:val="50"/>
        </w:numPr>
        <w:tabs>
          <w:tab w:val="left" w:pos="907"/>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40F5DFF4">
      <w:pPr>
        <w:pStyle w:val="9"/>
        <w:numPr>
          <w:ilvl w:val="1"/>
          <w:numId w:val="50"/>
        </w:numPr>
        <w:tabs>
          <w:tab w:val="left" w:pos="756"/>
        </w:tabs>
        <w:spacing w:before="1"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7"/>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6EB83AB8">
      <w:pPr>
        <w:pStyle w:val="9"/>
        <w:numPr>
          <w:ilvl w:val="2"/>
          <w:numId w:val="50"/>
        </w:numPr>
        <w:tabs>
          <w:tab w:val="left" w:pos="891"/>
        </w:tabs>
        <w:spacing w:before="14"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0BF73F27">
      <w:pPr>
        <w:pStyle w:val="9"/>
        <w:numPr>
          <w:ilvl w:val="1"/>
          <w:numId w:val="50"/>
        </w:numPr>
        <w:tabs>
          <w:tab w:val="left" w:pos="760"/>
        </w:tabs>
        <w:spacing w:before="0" w:after="0" w:line="182"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13ECD0D4">
      <w:pPr>
        <w:pStyle w:val="7"/>
        <w:spacing w:before="44"/>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4FA4D59D">
      <w:pPr>
        <w:pStyle w:val="9"/>
        <w:numPr>
          <w:ilvl w:val="2"/>
          <w:numId w:val="50"/>
        </w:numPr>
        <w:tabs>
          <w:tab w:val="left" w:pos="883"/>
        </w:tabs>
        <w:spacing w:before="43"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33399FD1">
      <w:pPr>
        <w:pStyle w:val="9"/>
        <w:numPr>
          <w:ilvl w:val="2"/>
          <w:numId w:val="50"/>
        </w:numPr>
        <w:tabs>
          <w:tab w:val="left" w:pos="886"/>
        </w:tabs>
        <w:spacing w:before="1"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6F00D4C6">
      <w:pPr>
        <w:pStyle w:val="7"/>
        <w:spacing w:before="84"/>
        <w:ind w:left="0"/>
      </w:pPr>
    </w:p>
    <w:p w14:paraId="53211251">
      <w:pPr>
        <w:pStyle w:val="3"/>
        <w:ind w:left="316"/>
        <w:jc w:val="both"/>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3F896181">
      <w:pPr>
        <w:pStyle w:val="9"/>
        <w:numPr>
          <w:ilvl w:val="1"/>
          <w:numId w:val="55"/>
        </w:numPr>
        <w:tabs>
          <w:tab w:val="left" w:pos="687"/>
        </w:tabs>
        <w:spacing w:before="56"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1CF3BC73">
      <w:pPr>
        <w:pStyle w:val="9"/>
        <w:numPr>
          <w:ilvl w:val="1"/>
          <w:numId w:val="55"/>
        </w:numPr>
        <w:tabs>
          <w:tab w:val="left" w:pos="685"/>
        </w:tabs>
        <w:spacing w:before="1"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2DB378DE">
      <w:pPr>
        <w:pStyle w:val="9"/>
        <w:numPr>
          <w:ilvl w:val="2"/>
          <w:numId w:val="55"/>
        </w:numPr>
        <w:tabs>
          <w:tab w:val="left" w:pos="804"/>
        </w:tabs>
        <w:spacing w:before="1"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68F1B1C6">
      <w:pPr>
        <w:pStyle w:val="9"/>
        <w:numPr>
          <w:ilvl w:val="2"/>
          <w:numId w:val="55"/>
        </w:numPr>
        <w:tabs>
          <w:tab w:val="left" w:pos="803"/>
        </w:tabs>
        <w:spacing w:before="0"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67CA330E">
      <w:pPr>
        <w:pStyle w:val="9"/>
        <w:numPr>
          <w:ilvl w:val="1"/>
          <w:numId w:val="55"/>
        </w:numPr>
        <w:tabs>
          <w:tab w:val="left" w:pos="669"/>
        </w:tabs>
        <w:spacing w:before="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4E3B20E1">
      <w:pPr>
        <w:pStyle w:val="9"/>
        <w:numPr>
          <w:ilvl w:val="0"/>
          <w:numId w:val="56"/>
        </w:numPr>
        <w:tabs>
          <w:tab w:val="left" w:pos="498"/>
        </w:tabs>
        <w:spacing w:before="43"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6C9700B2">
      <w:pPr>
        <w:pStyle w:val="9"/>
        <w:numPr>
          <w:ilvl w:val="0"/>
          <w:numId w:val="56"/>
        </w:numPr>
        <w:tabs>
          <w:tab w:val="left" w:pos="506"/>
        </w:tabs>
        <w:spacing w:before="1"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3DF2FFA1">
      <w:pPr>
        <w:pStyle w:val="9"/>
        <w:numPr>
          <w:ilvl w:val="0"/>
          <w:numId w:val="56"/>
        </w:numPr>
        <w:tabs>
          <w:tab w:val="left" w:pos="501"/>
        </w:tabs>
        <w:spacing w:before="44"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767FD7C6">
      <w:pPr>
        <w:pStyle w:val="9"/>
        <w:numPr>
          <w:ilvl w:val="2"/>
          <w:numId w:val="55"/>
        </w:numPr>
        <w:tabs>
          <w:tab w:val="left" w:pos="791"/>
        </w:tabs>
        <w:spacing w:before="0" w:after="0" w:line="240" w:lineRule="auto"/>
        <w:ind w:left="791" w:right="0" w:hanging="475"/>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45B08E4E">
      <w:pPr>
        <w:pStyle w:val="9"/>
        <w:numPr>
          <w:ilvl w:val="2"/>
          <w:numId w:val="55"/>
        </w:numPr>
        <w:tabs>
          <w:tab w:val="left" w:pos="801"/>
        </w:tabs>
        <w:spacing w:before="44" w:after="0" w:line="240" w:lineRule="auto"/>
        <w:ind w:left="801" w:right="0" w:hanging="485"/>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7059691C">
      <w:pPr>
        <w:pStyle w:val="9"/>
        <w:numPr>
          <w:ilvl w:val="1"/>
          <w:numId w:val="55"/>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0B26AB12">
      <w:pPr>
        <w:pStyle w:val="9"/>
        <w:numPr>
          <w:ilvl w:val="2"/>
          <w:numId w:val="55"/>
        </w:numPr>
        <w:tabs>
          <w:tab w:val="left" w:pos="791"/>
        </w:tabs>
        <w:spacing w:before="43" w:after="0" w:line="240" w:lineRule="auto"/>
        <w:ind w:left="791" w:right="0" w:hanging="475"/>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6C13296C">
      <w:pPr>
        <w:pStyle w:val="9"/>
        <w:numPr>
          <w:ilvl w:val="0"/>
          <w:numId w:val="57"/>
        </w:numPr>
        <w:tabs>
          <w:tab w:val="left" w:pos="496"/>
        </w:tabs>
        <w:spacing w:before="44" w:after="0" w:line="240" w:lineRule="auto"/>
        <w:ind w:left="496" w:right="0" w:hanging="180"/>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6A70387A">
      <w:pPr>
        <w:pStyle w:val="9"/>
        <w:numPr>
          <w:ilvl w:val="0"/>
          <w:numId w:val="57"/>
        </w:numPr>
        <w:tabs>
          <w:tab w:val="left" w:pos="506"/>
        </w:tabs>
        <w:spacing w:before="43"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25E95235">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408F3D18">
      <w:pPr>
        <w:pStyle w:val="9"/>
        <w:numPr>
          <w:ilvl w:val="1"/>
          <w:numId w:val="55"/>
        </w:numPr>
        <w:tabs>
          <w:tab w:val="left" w:pos="665"/>
        </w:tabs>
        <w:spacing w:before="44" w:after="0" w:line="292" w:lineRule="auto"/>
        <w:ind w:left="316" w:right="299" w:firstLine="0"/>
        <w:jc w:val="left"/>
        <w:rPr>
          <w:sz w:val="17"/>
        </w:rPr>
      </w:pPr>
      <w:r>
        <w:rPr>
          <w:w w:val="105"/>
          <w:sz w:val="17"/>
        </w:rPr>
        <w:t>A</w:t>
      </w:r>
      <w:r>
        <w:rPr>
          <w:spacing w:val="-10"/>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6FEF884A">
      <w:pPr>
        <w:pStyle w:val="9"/>
        <w:numPr>
          <w:ilvl w:val="1"/>
          <w:numId w:val="58"/>
        </w:numPr>
        <w:tabs>
          <w:tab w:val="left" w:pos="713"/>
        </w:tabs>
        <w:spacing w:before="0"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4D8E2352">
      <w:pPr>
        <w:pStyle w:val="9"/>
        <w:numPr>
          <w:ilvl w:val="2"/>
          <w:numId w:val="58"/>
        </w:numPr>
        <w:tabs>
          <w:tab w:val="left" w:pos="801"/>
        </w:tabs>
        <w:spacing w:before="44" w:after="0" w:line="240" w:lineRule="auto"/>
        <w:ind w:left="801" w:right="0" w:hanging="485"/>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0E2C5C07">
      <w:pPr>
        <w:pStyle w:val="9"/>
        <w:numPr>
          <w:ilvl w:val="2"/>
          <w:numId w:val="58"/>
        </w:numPr>
        <w:tabs>
          <w:tab w:val="left" w:pos="808"/>
        </w:tabs>
        <w:spacing w:before="43"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2"/>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12131F35">
      <w:pPr>
        <w:pStyle w:val="7"/>
        <w:spacing w:before="44"/>
        <w:ind w:left="0"/>
      </w:pPr>
    </w:p>
    <w:p w14:paraId="413D994E">
      <w:pPr>
        <w:pStyle w:val="3"/>
        <w:ind w:left="316"/>
        <w:jc w:val="both"/>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2B228F3C">
      <w:pPr>
        <w:pStyle w:val="9"/>
        <w:numPr>
          <w:ilvl w:val="1"/>
          <w:numId w:val="59"/>
        </w:numPr>
        <w:tabs>
          <w:tab w:val="left" w:pos="669"/>
        </w:tabs>
        <w:spacing w:before="44" w:after="0" w:line="240" w:lineRule="auto"/>
        <w:ind w:left="669" w:right="0" w:hanging="353"/>
        <w:jc w:val="both"/>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410F90B1">
      <w:pPr>
        <w:pStyle w:val="9"/>
        <w:numPr>
          <w:ilvl w:val="1"/>
          <w:numId w:val="59"/>
        </w:numPr>
        <w:tabs>
          <w:tab w:val="left" w:pos="683"/>
        </w:tabs>
        <w:spacing w:before="43"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 atualizado do contrato, na forma do art. 125 da Lei nº 14.133/2021.</w:t>
      </w:r>
    </w:p>
    <w:p w14:paraId="4238FB6D">
      <w:pPr>
        <w:pStyle w:val="9"/>
        <w:spacing w:after="0" w:line="292" w:lineRule="auto"/>
        <w:jc w:val="both"/>
        <w:rPr>
          <w:sz w:val="17"/>
        </w:rPr>
        <w:sectPr>
          <w:pgSz w:w="15840" w:h="24480"/>
          <w:pgMar w:top="520" w:right="360" w:bottom="280" w:left="360" w:header="720" w:footer="720" w:gutter="0"/>
          <w:cols w:space="720" w:num="1"/>
        </w:sectPr>
      </w:pPr>
    </w:p>
    <w:p w14:paraId="14DE097D">
      <w:pPr>
        <w:pStyle w:val="9"/>
        <w:numPr>
          <w:ilvl w:val="1"/>
          <w:numId w:val="59"/>
        </w:numPr>
        <w:tabs>
          <w:tab w:val="left" w:pos="659"/>
        </w:tabs>
        <w:spacing w:before="77"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04DB1C61">
      <w:pPr>
        <w:pStyle w:val="9"/>
        <w:numPr>
          <w:ilvl w:val="1"/>
          <w:numId w:val="59"/>
        </w:numPr>
        <w:tabs>
          <w:tab w:val="left" w:pos="674"/>
        </w:tabs>
        <w:spacing w:before="43"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147AE985">
      <w:pPr>
        <w:pStyle w:val="7"/>
        <w:spacing w:before="87"/>
        <w:ind w:left="0"/>
      </w:pPr>
    </w:p>
    <w:p w14:paraId="78BA9656">
      <w:pPr>
        <w:pStyle w:val="3"/>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13E0CD28">
      <w:pPr>
        <w:pStyle w:val="9"/>
        <w:numPr>
          <w:ilvl w:val="1"/>
          <w:numId w:val="60"/>
        </w:numPr>
        <w:tabs>
          <w:tab w:val="left" w:pos="659"/>
        </w:tabs>
        <w:spacing w:before="43"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5"/>
          <w:w w:val="105"/>
          <w:sz w:val="17"/>
        </w:rPr>
        <w:t xml:space="preserve"> </w:t>
      </w:r>
      <w:r>
        <w:rPr>
          <w:w w:val="105"/>
          <w:sz w:val="17"/>
        </w:rPr>
        <w:t>seguintes</w:t>
      </w:r>
      <w:r>
        <w:rPr>
          <w:spacing w:val="-6"/>
          <w:w w:val="105"/>
          <w:sz w:val="17"/>
        </w:rPr>
        <w:t xml:space="preserve"> </w:t>
      </w:r>
      <w:r>
        <w:rPr>
          <w:w w:val="105"/>
          <w:sz w:val="17"/>
        </w:rPr>
        <w:t>dotações</w:t>
      </w:r>
      <w:r>
        <w:rPr>
          <w:spacing w:val="-5"/>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5"/>
          <w:w w:val="105"/>
          <w:sz w:val="17"/>
        </w:rPr>
        <w:t xml:space="preserve"> </w:t>
      </w:r>
      <w:r>
        <w:rPr>
          <w:w w:val="105"/>
          <w:sz w:val="17"/>
        </w:rPr>
        <w:t>de</w:t>
      </w:r>
      <w:r>
        <w:rPr>
          <w:spacing w:val="-5"/>
          <w:w w:val="105"/>
          <w:sz w:val="17"/>
        </w:rPr>
        <w:t xml:space="preserve"> </w:t>
      </w:r>
      <w:r>
        <w:rPr>
          <w:b/>
          <w:w w:val="105"/>
          <w:sz w:val="17"/>
        </w:rPr>
        <w:t>2026</w:t>
      </w:r>
      <w:r>
        <w:rPr>
          <w:w w:val="105"/>
          <w:sz w:val="17"/>
        </w:rPr>
        <w:t>,</w:t>
      </w:r>
      <w:r>
        <w:rPr>
          <w:spacing w:val="-6"/>
          <w:w w:val="105"/>
          <w:sz w:val="17"/>
        </w:rPr>
        <w:t xml:space="preserve"> </w:t>
      </w:r>
      <w:r>
        <w:rPr>
          <w:w w:val="105"/>
          <w:sz w:val="17"/>
        </w:rPr>
        <w:t>assim</w:t>
      </w:r>
      <w:r>
        <w:rPr>
          <w:spacing w:val="-5"/>
          <w:w w:val="105"/>
          <w:sz w:val="17"/>
        </w:rPr>
        <w:t xml:space="preserve"> </w:t>
      </w:r>
      <w:r>
        <w:rPr>
          <w:spacing w:val="-2"/>
          <w:w w:val="105"/>
          <w:sz w:val="17"/>
        </w:rPr>
        <w:t>classificadas:</w:t>
      </w:r>
    </w:p>
    <w:p w14:paraId="640E35A1">
      <w:pPr>
        <w:pStyle w:val="7"/>
        <w:spacing w:before="87"/>
        <w:ind w:left="0"/>
      </w:pPr>
    </w:p>
    <w:p w14:paraId="6C3FE3A5">
      <w:pPr>
        <w:pStyle w:val="4"/>
        <w:spacing w:line="292" w:lineRule="auto"/>
        <w:ind w:right="1235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48981AB2">
      <w:pPr>
        <w:spacing w:before="1" w:line="292" w:lineRule="auto"/>
        <w:ind w:left="316" w:right="10903" w:firstLine="0"/>
        <w:jc w:val="left"/>
        <w:rPr>
          <w:b/>
          <w:sz w:val="17"/>
        </w:rPr>
      </w:pPr>
      <w:r>
        <w:rPr>
          <w:b/>
          <w:spacing w:val="-2"/>
          <w:w w:val="105"/>
          <w:sz w:val="17"/>
        </w:rPr>
        <w:t>Programa de</w:t>
      </w:r>
      <w:r>
        <w:rPr>
          <w:b/>
          <w:spacing w:val="-5"/>
          <w:w w:val="105"/>
          <w:sz w:val="17"/>
        </w:rPr>
        <w:t xml:space="preserve"> </w:t>
      </w:r>
      <w:r>
        <w:rPr>
          <w:b/>
          <w:spacing w:val="-2"/>
          <w:w w:val="105"/>
          <w:sz w:val="17"/>
        </w:rPr>
        <w:t xml:space="preserve">Trabalho: 29610.10.302.0508.4866 </w:t>
      </w:r>
      <w:r>
        <w:rPr>
          <w:b/>
          <w:w w:val="105"/>
          <w:sz w:val="17"/>
        </w:rPr>
        <w:t>Nota de Empenho:</w:t>
      </w:r>
    </w:p>
    <w:p w14:paraId="20EEC3C0">
      <w:pPr>
        <w:pStyle w:val="7"/>
        <w:ind w:left="0"/>
        <w:rPr>
          <w:b/>
        </w:rPr>
      </w:pPr>
    </w:p>
    <w:p w14:paraId="4CC6B27D">
      <w:pPr>
        <w:pStyle w:val="9"/>
        <w:numPr>
          <w:ilvl w:val="1"/>
          <w:numId w:val="60"/>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2A852027">
      <w:pPr>
        <w:pStyle w:val="9"/>
        <w:numPr>
          <w:ilvl w:val="1"/>
          <w:numId w:val="60"/>
        </w:numPr>
        <w:tabs>
          <w:tab w:val="left" w:pos="676"/>
        </w:tabs>
        <w:spacing w:before="43" w:after="0" w:line="292" w:lineRule="auto"/>
        <w:ind w:left="316" w:right="299" w:firstLine="0"/>
        <w:jc w:val="left"/>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700AD73A">
      <w:pPr>
        <w:pStyle w:val="7"/>
        <w:spacing w:before="44"/>
        <w:ind w:left="0"/>
      </w:pPr>
    </w:p>
    <w:p w14:paraId="0A7E6A4A">
      <w:pPr>
        <w:pStyle w:val="3"/>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69EDE801">
      <w:pPr>
        <w:pStyle w:val="9"/>
        <w:numPr>
          <w:ilvl w:val="1"/>
          <w:numId w:val="61"/>
        </w:numPr>
        <w:tabs>
          <w:tab w:val="left" w:pos="682"/>
        </w:tabs>
        <w:spacing w:before="43" w:after="0" w:line="292" w:lineRule="auto"/>
        <w:ind w:left="316" w:right="298" w:firstLine="0"/>
        <w:jc w:val="left"/>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624D5A1E">
      <w:pPr>
        <w:pStyle w:val="7"/>
        <w:spacing w:before="44"/>
        <w:ind w:left="0"/>
      </w:pPr>
    </w:p>
    <w:p w14:paraId="4B0FC1CB">
      <w:pPr>
        <w:pStyle w:val="3"/>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1BDE1C09">
      <w:pPr>
        <w:pStyle w:val="9"/>
        <w:numPr>
          <w:ilvl w:val="1"/>
          <w:numId w:val="62"/>
        </w:numPr>
        <w:tabs>
          <w:tab w:val="left" w:pos="673"/>
        </w:tabs>
        <w:spacing w:before="44" w:after="0" w:line="292"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2247900</wp:posOffset>
                </wp:positionH>
                <wp:positionV relativeFrom="paragraph">
                  <wp:posOffset>288290</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584" y="8425"/>
                              </a:moveTo>
                              <a:lnTo>
                                <a:pt x="0" y="8425"/>
                              </a:lnTo>
                              <a:lnTo>
                                <a:pt x="0" y="0"/>
                              </a:lnTo>
                              <a:lnTo>
                                <a:pt x="29584" y="0"/>
                              </a:lnTo>
                              <a:lnTo>
                                <a:pt x="29584" y="8425"/>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pt;margin-top:22.7pt;height:0.7pt;width:2.35pt;mso-position-horizontal-relative:page;z-index:-251650048;mso-width-relative:page;mso-height-relative:page;" fillcolor="#000080" filled="t" stroked="f" coordsize="29845,8890" o:gfxdata="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iRMDHY&#10;AAAACQEAAA8AAAAAAAAAAQAgAAAAIgAAAGRycy9kb3ducmV2LnhtbFBLAQIUABQAAAAIAIdO4kCZ&#10;KSKrIAIAANcEAAAOAAAAAAAAAAEAIAAAACcBAABkcnMvZTJvRG9jLnhtbFBLBQYAAAAABgAGAFkB&#10;AAC5BQAAAAA=&#10;" path="m29584,8425l0,8425,0,0,29584,0,29584,8425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4C2B1224">
      <w:pPr>
        <w:pStyle w:val="9"/>
        <w:numPr>
          <w:ilvl w:val="2"/>
          <w:numId w:val="62"/>
        </w:numPr>
        <w:tabs>
          <w:tab w:val="left" w:pos="7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08074185">
      <w:pPr>
        <w:pStyle w:val="9"/>
        <w:numPr>
          <w:ilvl w:val="1"/>
          <w:numId w:val="62"/>
        </w:numPr>
        <w:tabs>
          <w:tab w:val="left" w:pos="669"/>
        </w:tabs>
        <w:spacing w:before="0"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36CC169C">
      <w:pPr>
        <w:pStyle w:val="7"/>
        <w:spacing w:before="61"/>
        <w:ind w:left="0"/>
      </w:pPr>
    </w:p>
    <w:p w14:paraId="45DF77DF">
      <w:pPr>
        <w:spacing w:before="0"/>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11D0CF87">
      <w:pPr>
        <w:pStyle w:val="9"/>
        <w:numPr>
          <w:ilvl w:val="1"/>
          <w:numId w:val="63"/>
        </w:numPr>
        <w:tabs>
          <w:tab w:val="left" w:pos="669"/>
        </w:tabs>
        <w:spacing w:before="42"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55D34A14">
      <w:pPr>
        <w:pStyle w:val="7"/>
        <w:spacing w:before="86"/>
        <w:ind w:left="0"/>
      </w:pPr>
    </w:p>
    <w:p w14:paraId="66795A57">
      <w:pPr>
        <w:pStyle w:val="3"/>
        <w:spacing w:before="1"/>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565EF941">
      <w:pPr>
        <w:pStyle w:val="9"/>
        <w:numPr>
          <w:ilvl w:val="1"/>
          <w:numId w:val="64"/>
        </w:numPr>
        <w:tabs>
          <w:tab w:val="left" w:pos="689"/>
        </w:tabs>
        <w:spacing w:before="43"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31C9F9CA">
      <w:pPr>
        <w:pStyle w:val="7"/>
        <w:spacing w:before="44"/>
        <w:ind w:left="0"/>
      </w:pPr>
    </w:p>
    <w:p w14:paraId="7C1E7779">
      <w:pPr>
        <w:pStyle w:val="7"/>
        <w:spacing w:before="0"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75016F29">
      <w:pPr>
        <w:pStyle w:val="7"/>
        <w:spacing w:before="150"/>
        <w:ind w:left="0"/>
      </w:pPr>
    </w:p>
    <w:p w14:paraId="6C41E921">
      <w:pPr>
        <w:pStyle w:val="7"/>
        <w:spacing w:before="0"/>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2026.</w:t>
      </w:r>
    </w:p>
    <w:p w14:paraId="585A5124">
      <w:pPr>
        <w:pStyle w:val="7"/>
        <w:spacing w:before="153"/>
        <w:ind w:left="0"/>
      </w:pPr>
    </w:p>
    <w:p w14:paraId="6A63092F">
      <w:pPr>
        <w:pStyle w:val="7"/>
        <w:spacing w:before="0"/>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2457E5AC">
      <w:pPr>
        <w:pStyle w:val="7"/>
        <w:spacing w:before="0"/>
        <w:ind w:left="0"/>
      </w:pPr>
    </w:p>
    <w:p w14:paraId="50724E0E">
      <w:pPr>
        <w:pStyle w:val="7"/>
        <w:spacing w:before="157"/>
        <w:ind w:left="0"/>
      </w:pPr>
    </w:p>
    <w:p w14:paraId="5EA3FF75">
      <w:pPr>
        <w:pStyle w:val="7"/>
        <w:spacing w:before="0" w:line="292" w:lineRule="auto"/>
        <w:ind w:left="6072" w:right="5812" w:firstLine="981"/>
      </w:pPr>
      <w:r>
        <w:rPr>
          <w:spacing w:val="-2"/>
          <w:w w:val="105"/>
        </w:rPr>
        <w:t>CONTRATADO IDENTIFICAÇÃO</w:t>
      </w:r>
      <w:r>
        <w:rPr>
          <w:spacing w:val="-10"/>
          <w:w w:val="105"/>
        </w:rPr>
        <w:t xml:space="preserve"> </w:t>
      </w:r>
      <w:r>
        <w:rPr>
          <w:spacing w:val="-2"/>
          <w:w w:val="105"/>
        </w:rPr>
        <w:t>DO</w:t>
      </w:r>
      <w:r>
        <w:rPr>
          <w:spacing w:val="-9"/>
          <w:w w:val="105"/>
        </w:rPr>
        <w:t xml:space="preserve"> </w:t>
      </w:r>
      <w:r>
        <w:rPr>
          <w:spacing w:val="-2"/>
          <w:w w:val="105"/>
        </w:rPr>
        <w:t>REPRESENTANTE</w:t>
      </w:r>
    </w:p>
    <w:p w14:paraId="144880AC">
      <w:pPr>
        <w:pStyle w:val="7"/>
        <w:spacing w:before="0"/>
        <w:ind w:left="0"/>
      </w:pPr>
    </w:p>
    <w:p w14:paraId="2665DEBB">
      <w:pPr>
        <w:pStyle w:val="7"/>
        <w:spacing w:before="0"/>
        <w:ind w:left="0"/>
      </w:pPr>
    </w:p>
    <w:p w14:paraId="4F17A39F">
      <w:pPr>
        <w:pStyle w:val="7"/>
        <w:spacing w:before="24"/>
        <w:ind w:left="0"/>
      </w:pPr>
    </w:p>
    <w:p w14:paraId="054DB50A">
      <w:pPr>
        <w:pStyle w:val="7"/>
        <w:spacing w:before="0"/>
        <w:ind w:left="0" w:right="75"/>
        <w:jc w:val="center"/>
      </w:pPr>
      <w:r>
        <w:rPr>
          <w:spacing w:val="-2"/>
          <w:w w:val="105"/>
        </w:rPr>
        <w:t>TESTEMUNHA</w:t>
      </w:r>
    </w:p>
    <w:p w14:paraId="5643B177">
      <w:pPr>
        <w:pStyle w:val="7"/>
        <w:spacing w:before="0"/>
        <w:ind w:left="0"/>
      </w:pPr>
    </w:p>
    <w:p w14:paraId="5CC198E9">
      <w:pPr>
        <w:pStyle w:val="7"/>
        <w:spacing w:before="24"/>
        <w:ind w:left="0"/>
      </w:pPr>
    </w:p>
    <w:p w14:paraId="51B00A44">
      <w:pPr>
        <w:pStyle w:val="7"/>
        <w:spacing w:before="0"/>
        <w:ind w:left="0" w:right="75"/>
        <w:jc w:val="center"/>
      </w:pPr>
      <w:r>
        <w:rPr>
          <w:spacing w:val="-2"/>
          <w:w w:val="105"/>
        </w:rPr>
        <w:t>TESTEMUNHA</w:t>
      </w:r>
    </w:p>
    <w:p w14:paraId="6F6C7C4C">
      <w:pPr>
        <w:pStyle w:val="7"/>
        <w:spacing w:before="0"/>
        <w:ind w:left="0"/>
      </w:pPr>
    </w:p>
    <w:p w14:paraId="5F6E1750">
      <w:pPr>
        <w:pStyle w:val="7"/>
        <w:spacing w:before="0"/>
        <w:ind w:left="0"/>
      </w:pPr>
    </w:p>
    <w:p w14:paraId="0F0193DE">
      <w:pPr>
        <w:pStyle w:val="7"/>
        <w:spacing w:before="0"/>
        <w:ind w:left="0"/>
      </w:pPr>
    </w:p>
    <w:p w14:paraId="65D7BE17">
      <w:pPr>
        <w:pStyle w:val="7"/>
        <w:spacing w:before="0"/>
        <w:ind w:left="0"/>
      </w:pPr>
    </w:p>
    <w:p w14:paraId="6DBCC874">
      <w:pPr>
        <w:pStyle w:val="7"/>
        <w:spacing w:before="0"/>
        <w:ind w:left="0"/>
      </w:pPr>
    </w:p>
    <w:p w14:paraId="54C7E52C">
      <w:pPr>
        <w:pStyle w:val="7"/>
        <w:spacing w:before="0"/>
        <w:ind w:left="0"/>
      </w:pPr>
    </w:p>
    <w:p w14:paraId="0D3D7B0A">
      <w:pPr>
        <w:pStyle w:val="7"/>
        <w:spacing w:before="0"/>
        <w:ind w:left="0"/>
      </w:pPr>
    </w:p>
    <w:p w14:paraId="21E3F7FE">
      <w:pPr>
        <w:pStyle w:val="7"/>
        <w:spacing w:before="0"/>
        <w:ind w:left="0"/>
      </w:pPr>
    </w:p>
    <w:p w14:paraId="205A730A">
      <w:pPr>
        <w:pStyle w:val="7"/>
        <w:spacing w:before="0"/>
        <w:ind w:left="0"/>
      </w:pPr>
    </w:p>
    <w:p w14:paraId="0D4BFA9D">
      <w:pPr>
        <w:pStyle w:val="7"/>
        <w:spacing w:before="0"/>
        <w:ind w:left="0"/>
      </w:pPr>
    </w:p>
    <w:p w14:paraId="5CA43228">
      <w:pPr>
        <w:pStyle w:val="7"/>
        <w:spacing w:before="0"/>
        <w:ind w:left="0"/>
      </w:pPr>
    </w:p>
    <w:p w14:paraId="7CC53C5E">
      <w:pPr>
        <w:pStyle w:val="7"/>
        <w:spacing w:before="0"/>
        <w:ind w:left="0"/>
      </w:pPr>
    </w:p>
    <w:p w14:paraId="1B132B46">
      <w:pPr>
        <w:pStyle w:val="7"/>
        <w:spacing w:before="0"/>
        <w:ind w:left="0"/>
      </w:pPr>
    </w:p>
    <w:p w14:paraId="2483B508">
      <w:pPr>
        <w:pStyle w:val="7"/>
        <w:spacing w:before="0"/>
        <w:ind w:left="0"/>
      </w:pPr>
    </w:p>
    <w:p w14:paraId="612BB6F9">
      <w:pPr>
        <w:pStyle w:val="7"/>
        <w:spacing w:before="97"/>
        <w:ind w:left="0"/>
      </w:pPr>
    </w:p>
    <w:p w14:paraId="694C8DDA">
      <w:pPr>
        <w:spacing w:before="0"/>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1"/>
          <w:w w:val="105"/>
          <w:sz w:val="17"/>
          <w:u w:val="single"/>
        </w:rPr>
        <w:t xml:space="preserve"> </w:t>
      </w:r>
      <w:r>
        <w:rPr>
          <w:b/>
          <w:spacing w:val="-2"/>
          <w:w w:val="105"/>
          <w:sz w:val="17"/>
          <w:u w:val="single"/>
        </w:rPr>
        <w:t>PARA</w:t>
      </w:r>
      <w:r>
        <w:rPr>
          <w:b/>
          <w:spacing w:val="-12"/>
          <w:w w:val="105"/>
          <w:sz w:val="17"/>
          <w:u w:val="single"/>
        </w:rPr>
        <w:t xml:space="preserve"> </w:t>
      </w:r>
      <w:r>
        <w:rPr>
          <w:b/>
          <w:spacing w:val="-2"/>
          <w:w w:val="105"/>
          <w:sz w:val="17"/>
          <w:u w:val="single"/>
        </w:rPr>
        <w:t>HABILITAÇÃO</w:t>
      </w:r>
    </w:p>
    <w:p w14:paraId="4313C040">
      <w:pPr>
        <w:pStyle w:val="7"/>
        <w:spacing w:before="86"/>
        <w:ind w:left="0"/>
        <w:rPr>
          <w:b/>
        </w:rPr>
      </w:pPr>
    </w:p>
    <w:p w14:paraId="61F8F665">
      <w:pPr>
        <w:pStyle w:val="3"/>
        <w:numPr>
          <w:ilvl w:val="0"/>
          <w:numId w:val="65"/>
        </w:numPr>
        <w:tabs>
          <w:tab w:val="left" w:pos="492"/>
        </w:tabs>
        <w:spacing w:before="1" w:after="0" w:line="240" w:lineRule="auto"/>
        <w:ind w:left="492" w:right="0" w:hanging="176"/>
        <w:jc w:val="both"/>
      </w:pPr>
      <w:r>
        <w:t>HABILITAÇÃO</w:t>
      </w:r>
      <w:r>
        <w:rPr>
          <w:spacing w:val="36"/>
        </w:rPr>
        <w:t xml:space="preserve"> </w:t>
      </w:r>
      <w:r>
        <w:rPr>
          <w:spacing w:val="-2"/>
        </w:rPr>
        <w:t>JURÍDICA</w:t>
      </w:r>
    </w:p>
    <w:p w14:paraId="2B408E5D">
      <w:pPr>
        <w:pStyle w:val="9"/>
        <w:numPr>
          <w:ilvl w:val="1"/>
          <w:numId w:val="65"/>
        </w:numPr>
        <w:tabs>
          <w:tab w:val="left" w:pos="580"/>
        </w:tabs>
        <w:spacing w:before="56"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795187DB">
      <w:pPr>
        <w:pStyle w:val="9"/>
        <w:numPr>
          <w:ilvl w:val="1"/>
          <w:numId w:val="65"/>
        </w:numPr>
        <w:tabs>
          <w:tab w:val="left" w:pos="580"/>
        </w:tabs>
        <w:spacing w:before="44"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53EE9D0E">
      <w:pPr>
        <w:pStyle w:val="9"/>
        <w:numPr>
          <w:ilvl w:val="1"/>
          <w:numId w:val="65"/>
        </w:numPr>
        <w:tabs>
          <w:tab w:val="left" w:pos="640"/>
        </w:tabs>
        <w:spacing w:before="56"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3F4E9BE9">
      <w:pPr>
        <w:pStyle w:val="9"/>
        <w:numPr>
          <w:ilvl w:val="1"/>
          <w:numId w:val="65"/>
        </w:numPr>
        <w:tabs>
          <w:tab w:val="left" w:pos="602"/>
        </w:tabs>
        <w:spacing w:before="14"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273F5CBD">
      <w:pPr>
        <w:pStyle w:val="9"/>
        <w:numPr>
          <w:ilvl w:val="1"/>
          <w:numId w:val="65"/>
        </w:numPr>
        <w:tabs>
          <w:tab w:val="left" w:pos="594"/>
        </w:tabs>
        <w:spacing w:before="4" w:after="0" w:line="30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087B158A">
      <w:pPr>
        <w:pStyle w:val="9"/>
        <w:numPr>
          <w:ilvl w:val="1"/>
          <w:numId w:val="65"/>
        </w:numPr>
        <w:tabs>
          <w:tab w:val="left" w:pos="580"/>
        </w:tabs>
        <w:spacing w:before="0" w:after="0" w:line="186" w:lineRule="exact"/>
        <w:ind w:left="580" w:right="0" w:hanging="264"/>
        <w:jc w:val="both"/>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5545F910">
      <w:pPr>
        <w:pStyle w:val="9"/>
        <w:numPr>
          <w:ilvl w:val="1"/>
          <w:numId w:val="65"/>
        </w:numPr>
        <w:tabs>
          <w:tab w:val="left" w:pos="589"/>
        </w:tabs>
        <w:spacing w:before="57" w:after="0" w:line="309" w:lineRule="auto"/>
        <w:ind w:left="316" w:right="299" w:firstLine="0"/>
        <w:jc w:val="both"/>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13C33F1B">
      <w:pPr>
        <w:pStyle w:val="9"/>
        <w:numPr>
          <w:ilvl w:val="1"/>
          <w:numId w:val="65"/>
        </w:numPr>
        <w:tabs>
          <w:tab w:val="left" w:pos="601"/>
        </w:tabs>
        <w:spacing w:before="0" w:after="0" w:line="182" w:lineRule="exact"/>
        <w:ind w:left="601" w:right="0" w:hanging="285"/>
        <w:jc w:val="both"/>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6052DFC2">
      <w:pPr>
        <w:pStyle w:val="7"/>
        <w:spacing w:before="57" w:line="292" w:lineRule="auto"/>
        <w:ind w:right="299"/>
        <w:jc w:val="both"/>
      </w:pPr>
      <w:r>
        <w:rPr>
          <w:w w:val="105"/>
        </w:rPr>
        <w:t>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45152296">
      <w:pPr>
        <w:pStyle w:val="7"/>
        <w:spacing w:before="57"/>
        <w:ind w:left="0"/>
      </w:pPr>
    </w:p>
    <w:p w14:paraId="29647310">
      <w:pPr>
        <w:pStyle w:val="3"/>
        <w:numPr>
          <w:ilvl w:val="0"/>
          <w:numId w:val="65"/>
        </w:numPr>
        <w:tabs>
          <w:tab w:val="left" w:pos="492"/>
        </w:tabs>
        <w:spacing w:before="0" w:after="0" w:line="240" w:lineRule="auto"/>
        <w:ind w:left="492" w:right="0" w:hanging="176"/>
        <w:jc w:val="both"/>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52547A5D">
      <w:pPr>
        <w:pStyle w:val="9"/>
        <w:numPr>
          <w:ilvl w:val="1"/>
          <w:numId w:val="65"/>
        </w:numPr>
        <w:tabs>
          <w:tab w:val="left" w:pos="580"/>
        </w:tabs>
        <w:spacing w:before="56"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7DB64284">
      <w:pPr>
        <w:pStyle w:val="9"/>
        <w:numPr>
          <w:ilvl w:val="1"/>
          <w:numId w:val="65"/>
        </w:numPr>
        <w:tabs>
          <w:tab w:val="left" w:pos="589"/>
        </w:tabs>
        <w:spacing w:before="44"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6183F240">
      <w:pPr>
        <w:pStyle w:val="9"/>
        <w:numPr>
          <w:ilvl w:val="1"/>
          <w:numId w:val="65"/>
        </w:numPr>
        <w:tabs>
          <w:tab w:val="left" w:pos="580"/>
        </w:tabs>
        <w:spacing w:before="0" w:after="0" w:line="182" w:lineRule="exact"/>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6C8024CB">
      <w:pPr>
        <w:pStyle w:val="9"/>
        <w:numPr>
          <w:ilvl w:val="1"/>
          <w:numId w:val="65"/>
        </w:numPr>
        <w:tabs>
          <w:tab w:val="left" w:pos="586"/>
        </w:tabs>
        <w:spacing w:before="56"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2DFD2F2C">
      <w:pPr>
        <w:pStyle w:val="9"/>
        <w:numPr>
          <w:ilvl w:val="1"/>
          <w:numId w:val="65"/>
        </w:numPr>
        <w:tabs>
          <w:tab w:val="left" w:pos="612"/>
        </w:tabs>
        <w:spacing w:before="0" w:after="0" w:line="182" w:lineRule="exact"/>
        <w:ind w:left="612" w:right="0" w:hanging="296"/>
        <w:jc w:val="left"/>
        <w:rPr>
          <w:sz w:val="17"/>
        </w:rPr>
      </w:pPr>
      <w:r>
        <w:rPr>
          <w:w w:val="105"/>
          <w:sz w:val="17"/>
        </w:rPr>
        <w:t>Prova</w:t>
      </w:r>
      <w:r>
        <w:rPr>
          <w:spacing w:val="25"/>
          <w:w w:val="105"/>
          <w:sz w:val="17"/>
        </w:rPr>
        <w:t xml:space="preserve"> </w:t>
      </w:r>
      <w:r>
        <w:rPr>
          <w:w w:val="105"/>
          <w:sz w:val="17"/>
        </w:rPr>
        <w:t>de</w:t>
      </w:r>
      <w:r>
        <w:rPr>
          <w:spacing w:val="25"/>
          <w:w w:val="105"/>
          <w:sz w:val="17"/>
        </w:rPr>
        <w:t xml:space="preserve"> </w:t>
      </w:r>
      <w:r>
        <w:rPr>
          <w:w w:val="105"/>
          <w:sz w:val="17"/>
        </w:rPr>
        <w:t>inexistência</w:t>
      </w:r>
      <w:r>
        <w:rPr>
          <w:spacing w:val="26"/>
          <w:w w:val="105"/>
          <w:sz w:val="17"/>
        </w:rPr>
        <w:t xml:space="preserve"> </w:t>
      </w:r>
      <w:r>
        <w:rPr>
          <w:w w:val="105"/>
          <w:sz w:val="17"/>
        </w:rPr>
        <w:t>de</w:t>
      </w:r>
      <w:r>
        <w:rPr>
          <w:spacing w:val="25"/>
          <w:w w:val="105"/>
          <w:sz w:val="17"/>
        </w:rPr>
        <w:t xml:space="preserve"> </w:t>
      </w:r>
      <w:r>
        <w:rPr>
          <w:w w:val="105"/>
          <w:sz w:val="17"/>
        </w:rPr>
        <w:t>débitos</w:t>
      </w:r>
      <w:r>
        <w:rPr>
          <w:spacing w:val="26"/>
          <w:w w:val="105"/>
          <w:sz w:val="17"/>
        </w:rPr>
        <w:t xml:space="preserve"> </w:t>
      </w:r>
      <w:r>
        <w:rPr>
          <w:w w:val="105"/>
          <w:sz w:val="17"/>
        </w:rPr>
        <w:t>inadimplidos</w:t>
      </w:r>
      <w:r>
        <w:rPr>
          <w:spacing w:val="25"/>
          <w:w w:val="105"/>
          <w:sz w:val="17"/>
        </w:rPr>
        <w:t xml:space="preserve"> </w:t>
      </w:r>
      <w:r>
        <w:rPr>
          <w:w w:val="105"/>
          <w:sz w:val="17"/>
        </w:rPr>
        <w:t>perante</w:t>
      </w:r>
      <w:r>
        <w:rPr>
          <w:spacing w:val="26"/>
          <w:w w:val="105"/>
          <w:sz w:val="17"/>
        </w:rPr>
        <w:t xml:space="preserve"> </w:t>
      </w:r>
      <w:r>
        <w:rPr>
          <w:w w:val="105"/>
          <w:sz w:val="17"/>
        </w:rPr>
        <w:t>a</w:t>
      </w:r>
      <w:r>
        <w:rPr>
          <w:spacing w:val="25"/>
          <w:w w:val="105"/>
          <w:sz w:val="17"/>
        </w:rPr>
        <w:t xml:space="preserve"> </w:t>
      </w:r>
      <w:r>
        <w:rPr>
          <w:w w:val="105"/>
          <w:sz w:val="17"/>
        </w:rPr>
        <w:t>Justiça</w:t>
      </w:r>
      <w:r>
        <w:rPr>
          <w:spacing w:val="26"/>
          <w:w w:val="105"/>
          <w:sz w:val="17"/>
        </w:rPr>
        <w:t xml:space="preserve"> </w:t>
      </w:r>
      <w:r>
        <w:rPr>
          <w:w w:val="105"/>
          <w:sz w:val="17"/>
        </w:rPr>
        <w:t>do</w:t>
      </w:r>
      <w:r>
        <w:rPr>
          <w:spacing w:val="21"/>
          <w:w w:val="105"/>
          <w:sz w:val="17"/>
        </w:rPr>
        <w:t xml:space="preserve"> </w:t>
      </w:r>
      <w:r>
        <w:rPr>
          <w:w w:val="105"/>
          <w:sz w:val="17"/>
        </w:rPr>
        <w:t>Trabalho,</w:t>
      </w:r>
      <w:r>
        <w:rPr>
          <w:spacing w:val="26"/>
          <w:w w:val="105"/>
          <w:sz w:val="17"/>
        </w:rPr>
        <w:t xml:space="preserve"> </w:t>
      </w:r>
      <w:r>
        <w:rPr>
          <w:w w:val="105"/>
          <w:sz w:val="17"/>
        </w:rPr>
        <w:t>mediante</w:t>
      </w:r>
      <w:r>
        <w:rPr>
          <w:spacing w:val="25"/>
          <w:w w:val="105"/>
          <w:sz w:val="17"/>
        </w:rPr>
        <w:t xml:space="preserve"> </w:t>
      </w:r>
      <w:r>
        <w:rPr>
          <w:w w:val="105"/>
          <w:sz w:val="17"/>
        </w:rPr>
        <w:t>a</w:t>
      </w:r>
      <w:r>
        <w:rPr>
          <w:spacing w:val="26"/>
          <w:w w:val="105"/>
          <w:sz w:val="17"/>
        </w:rPr>
        <w:t xml:space="preserve"> </w:t>
      </w:r>
      <w:r>
        <w:rPr>
          <w:w w:val="105"/>
          <w:sz w:val="17"/>
        </w:rPr>
        <w:t>apresentação</w:t>
      </w:r>
      <w:r>
        <w:rPr>
          <w:spacing w:val="25"/>
          <w:w w:val="105"/>
          <w:sz w:val="17"/>
        </w:rPr>
        <w:t xml:space="preserve"> </w:t>
      </w:r>
      <w:r>
        <w:rPr>
          <w:w w:val="105"/>
          <w:sz w:val="17"/>
        </w:rPr>
        <w:t>de</w:t>
      </w:r>
      <w:r>
        <w:rPr>
          <w:spacing w:val="26"/>
          <w:w w:val="105"/>
          <w:sz w:val="17"/>
        </w:rPr>
        <w:t xml:space="preserve"> </w:t>
      </w:r>
      <w:r>
        <w:rPr>
          <w:w w:val="105"/>
          <w:sz w:val="17"/>
        </w:rPr>
        <w:t>certidão</w:t>
      </w:r>
      <w:r>
        <w:rPr>
          <w:spacing w:val="25"/>
          <w:w w:val="105"/>
          <w:sz w:val="17"/>
        </w:rPr>
        <w:t xml:space="preserve"> </w:t>
      </w:r>
      <w:r>
        <w:rPr>
          <w:w w:val="105"/>
          <w:sz w:val="17"/>
        </w:rPr>
        <w:t>negativa</w:t>
      </w:r>
      <w:r>
        <w:rPr>
          <w:spacing w:val="26"/>
          <w:w w:val="105"/>
          <w:sz w:val="17"/>
        </w:rPr>
        <w:t xml:space="preserve"> </w:t>
      </w:r>
      <w:r>
        <w:rPr>
          <w:w w:val="105"/>
          <w:sz w:val="17"/>
        </w:rPr>
        <w:t>ou</w:t>
      </w:r>
      <w:r>
        <w:rPr>
          <w:spacing w:val="25"/>
          <w:w w:val="105"/>
          <w:sz w:val="17"/>
        </w:rPr>
        <w:t xml:space="preserve"> </w:t>
      </w:r>
      <w:r>
        <w:rPr>
          <w:w w:val="105"/>
          <w:sz w:val="17"/>
        </w:rPr>
        <w:t>positiva</w:t>
      </w:r>
      <w:r>
        <w:rPr>
          <w:spacing w:val="26"/>
          <w:w w:val="105"/>
          <w:sz w:val="17"/>
        </w:rPr>
        <w:t xml:space="preserve"> </w:t>
      </w:r>
      <w:r>
        <w:rPr>
          <w:w w:val="105"/>
          <w:sz w:val="17"/>
        </w:rPr>
        <w:t>com</w:t>
      </w:r>
      <w:r>
        <w:rPr>
          <w:spacing w:val="25"/>
          <w:w w:val="105"/>
          <w:sz w:val="17"/>
        </w:rPr>
        <w:t xml:space="preserve"> </w:t>
      </w:r>
      <w:r>
        <w:rPr>
          <w:w w:val="105"/>
          <w:sz w:val="17"/>
        </w:rPr>
        <w:t>efeito</w:t>
      </w:r>
      <w:r>
        <w:rPr>
          <w:spacing w:val="26"/>
          <w:w w:val="105"/>
          <w:sz w:val="17"/>
        </w:rPr>
        <w:t xml:space="preserve"> </w:t>
      </w:r>
      <w:r>
        <w:rPr>
          <w:w w:val="105"/>
          <w:sz w:val="17"/>
        </w:rPr>
        <w:t>de</w:t>
      </w:r>
      <w:r>
        <w:rPr>
          <w:spacing w:val="25"/>
          <w:w w:val="105"/>
          <w:sz w:val="17"/>
        </w:rPr>
        <w:t xml:space="preserve"> </w:t>
      </w:r>
      <w:r>
        <w:rPr>
          <w:w w:val="105"/>
          <w:sz w:val="17"/>
        </w:rPr>
        <w:t>negativa,</w:t>
      </w:r>
      <w:r>
        <w:rPr>
          <w:spacing w:val="26"/>
          <w:w w:val="105"/>
          <w:sz w:val="17"/>
        </w:rPr>
        <w:t xml:space="preserve"> </w:t>
      </w:r>
      <w:r>
        <w:rPr>
          <w:w w:val="105"/>
          <w:sz w:val="17"/>
        </w:rPr>
        <w:t>nos</w:t>
      </w:r>
      <w:r>
        <w:rPr>
          <w:spacing w:val="25"/>
          <w:w w:val="105"/>
          <w:sz w:val="17"/>
        </w:rPr>
        <w:t xml:space="preserve"> </w:t>
      </w:r>
      <w:r>
        <w:rPr>
          <w:w w:val="105"/>
          <w:sz w:val="17"/>
        </w:rPr>
        <w:t>termos</w:t>
      </w:r>
      <w:r>
        <w:rPr>
          <w:spacing w:val="26"/>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6"/>
          <w:w w:val="105"/>
          <w:sz w:val="17"/>
        </w:rPr>
        <w:t xml:space="preserve"> </w:t>
      </w:r>
      <w:r>
        <w:rPr>
          <w:spacing w:val="-5"/>
          <w:w w:val="105"/>
          <w:sz w:val="17"/>
        </w:rPr>
        <w:t>da</w:t>
      </w:r>
    </w:p>
    <w:p w14:paraId="53EBF428">
      <w:pPr>
        <w:pStyle w:val="7"/>
        <w:spacing w:before="57"/>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412C09A5">
      <w:pPr>
        <w:pStyle w:val="9"/>
        <w:numPr>
          <w:ilvl w:val="1"/>
          <w:numId w:val="65"/>
        </w:numPr>
        <w:tabs>
          <w:tab w:val="left" w:pos="580"/>
        </w:tabs>
        <w:spacing w:before="43" w:after="0" w:line="240" w:lineRule="auto"/>
        <w:ind w:left="580" w:right="0" w:hanging="264"/>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4146A090">
      <w:pPr>
        <w:pStyle w:val="9"/>
        <w:numPr>
          <w:ilvl w:val="2"/>
          <w:numId w:val="65"/>
        </w:numPr>
        <w:tabs>
          <w:tab w:val="left" w:pos="717"/>
        </w:tabs>
        <w:spacing w:before="57" w:after="0" w:line="309" w:lineRule="auto"/>
        <w:ind w:left="316" w:right="299" w:firstLine="0"/>
        <w:jc w:val="left"/>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4C49A213">
      <w:pPr>
        <w:pStyle w:val="9"/>
        <w:numPr>
          <w:ilvl w:val="1"/>
          <w:numId w:val="65"/>
        </w:numPr>
        <w:tabs>
          <w:tab w:val="left" w:pos="580"/>
        </w:tabs>
        <w:spacing w:before="0" w:after="0" w:line="182" w:lineRule="exact"/>
        <w:ind w:left="580" w:right="0" w:hanging="264"/>
        <w:jc w:val="left"/>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1FD5487E">
      <w:pPr>
        <w:pStyle w:val="9"/>
        <w:numPr>
          <w:ilvl w:val="2"/>
          <w:numId w:val="65"/>
        </w:numPr>
        <w:tabs>
          <w:tab w:val="left" w:pos="713"/>
        </w:tabs>
        <w:spacing w:before="57" w:after="0" w:line="240" w:lineRule="auto"/>
        <w:ind w:left="713" w:right="0" w:hanging="397"/>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56CBBD29">
      <w:pPr>
        <w:pStyle w:val="9"/>
        <w:spacing w:after="0" w:line="240" w:lineRule="auto"/>
        <w:jc w:val="left"/>
        <w:rPr>
          <w:sz w:val="17"/>
        </w:rPr>
        <w:sectPr>
          <w:pgSz w:w="15840" w:h="24480"/>
          <w:pgMar w:top="520" w:right="360" w:bottom="280" w:left="360" w:header="720" w:footer="720" w:gutter="0"/>
          <w:cols w:space="720" w:num="1"/>
        </w:sectPr>
      </w:pPr>
    </w:p>
    <w:p w14:paraId="0D23D7FB">
      <w:pPr>
        <w:pStyle w:val="9"/>
        <w:numPr>
          <w:ilvl w:val="2"/>
          <w:numId w:val="65"/>
        </w:numPr>
        <w:tabs>
          <w:tab w:val="left" w:pos="713"/>
        </w:tabs>
        <w:spacing w:before="70"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6A8E1763">
      <w:pPr>
        <w:pStyle w:val="9"/>
        <w:numPr>
          <w:ilvl w:val="1"/>
          <w:numId w:val="65"/>
        </w:numPr>
        <w:tabs>
          <w:tab w:val="left" w:pos="581"/>
        </w:tabs>
        <w:spacing w:before="57" w:after="0" w:line="302" w:lineRule="auto"/>
        <w:ind w:left="316" w:right="299" w:firstLine="0"/>
        <w:jc w:val="both"/>
        <w:rPr>
          <w:sz w:val="17"/>
        </w:rPr>
      </w:pPr>
      <w:r>
        <w:rPr>
          <w:w w:val="105"/>
          <w:sz w:val="17"/>
        </w:rPr>
        <w:t>Regularidade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Fazenda</w:t>
      </w:r>
      <w:r>
        <w:rPr>
          <w:spacing w:val="-6"/>
          <w:w w:val="105"/>
          <w:sz w:val="17"/>
        </w:rPr>
        <w:t xml:space="preserve"> </w:t>
      </w:r>
      <w:r>
        <w:rPr>
          <w:w w:val="105"/>
          <w:sz w:val="17"/>
        </w:rPr>
        <w:t>Estadual</w:t>
      </w:r>
      <w:r>
        <w:rPr>
          <w:spacing w:val="-6"/>
          <w:w w:val="105"/>
          <w:sz w:val="17"/>
        </w:rPr>
        <w:t xml:space="preserve"> </w:t>
      </w:r>
      <w:r>
        <w:rPr>
          <w:w w:val="105"/>
          <w:sz w:val="17"/>
        </w:rPr>
        <w:t>do</w:t>
      </w:r>
      <w:r>
        <w:rPr>
          <w:spacing w:val="-6"/>
          <w:w w:val="105"/>
          <w:sz w:val="17"/>
        </w:rPr>
        <w:t xml:space="preserve"> </w:t>
      </w:r>
      <w:r>
        <w:rPr>
          <w:w w:val="105"/>
          <w:sz w:val="17"/>
        </w:rPr>
        <w:t>domicílio</w:t>
      </w:r>
      <w:r>
        <w:rPr>
          <w:spacing w:val="-6"/>
          <w:w w:val="105"/>
          <w:sz w:val="17"/>
        </w:rPr>
        <w:t xml:space="preserve"> </w:t>
      </w:r>
      <w:r>
        <w:rPr>
          <w:w w:val="105"/>
          <w:sz w:val="17"/>
        </w:rPr>
        <w:t>ou</w:t>
      </w:r>
      <w:r>
        <w:rPr>
          <w:spacing w:val="-6"/>
          <w:w w:val="105"/>
          <w:sz w:val="17"/>
        </w:rPr>
        <w:t xml:space="preserve"> </w:t>
      </w:r>
      <w:r>
        <w:rPr>
          <w:w w:val="105"/>
          <w:sz w:val="17"/>
        </w:rPr>
        <w:t>sede</w:t>
      </w:r>
      <w:r>
        <w:rPr>
          <w:spacing w:val="-6"/>
          <w:w w:val="105"/>
          <w:sz w:val="17"/>
        </w:rPr>
        <w:t xml:space="preserve"> </w:t>
      </w:r>
      <w:r>
        <w:rPr>
          <w:w w:val="105"/>
          <w:sz w:val="17"/>
        </w:rPr>
        <w:t>do</w:t>
      </w:r>
      <w:r>
        <w:rPr>
          <w:spacing w:val="-6"/>
          <w:w w:val="105"/>
          <w:sz w:val="17"/>
        </w:rPr>
        <w:t xml:space="preserve"> </w:t>
      </w:r>
      <w:r>
        <w:rPr>
          <w:w w:val="105"/>
          <w:sz w:val="17"/>
        </w:rPr>
        <w:t>fornecedor,</w:t>
      </w:r>
      <w:r>
        <w:rPr>
          <w:spacing w:val="-6"/>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atividade</w:t>
      </w:r>
      <w:r>
        <w:rPr>
          <w:spacing w:val="-6"/>
          <w:w w:val="105"/>
          <w:sz w:val="17"/>
        </w:rPr>
        <w:t xml:space="preserve"> </w:t>
      </w:r>
      <w:r>
        <w:rPr>
          <w:w w:val="105"/>
          <w:sz w:val="17"/>
        </w:rPr>
        <w:t>em</w:t>
      </w:r>
      <w:r>
        <w:rPr>
          <w:spacing w:val="-6"/>
          <w:w w:val="105"/>
          <w:sz w:val="17"/>
        </w:rPr>
        <w:t xml:space="preserve"> </w:t>
      </w:r>
      <w:r>
        <w:rPr>
          <w:w w:val="105"/>
          <w:sz w:val="17"/>
        </w:rPr>
        <w:t>cujo</w:t>
      </w:r>
      <w:r>
        <w:rPr>
          <w:spacing w:val="-6"/>
          <w:w w:val="105"/>
          <w:sz w:val="17"/>
        </w:rPr>
        <w:t xml:space="preserve"> </w:t>
      </w:r>
      <w:r>
        <w:rPr>
          <w:w w:val="105"/>
          <w:sz w:val="17"/>
        </w:rPr>
        <w:t>exercício</w:t>
      </w:r>
      <w:r>
        <w:rPr>
          <w:spacing w:val="-6"/>
          <w:w w:val="105"/>
          <w:sz w:val="17"/>
        </w:rPr>
        <w:t xml:space="preserve"> </w:t>
      </w:r>
      <w:r>
        <w:rPr>
          <w:w w:val="105"/>
          <w:sz w:val="17"/>
        </w:rPr>
        <w:t>contrata</w:t>
      </w:r>
      <w:r>
        <w:rPr>
          <w:spacing w:val="-6"/>
          <w:w w:val="105"/>
          <w:sz w:val="17"/>
        </w:rPr>
        <w:t xml:space="preserve"> </w:t>
      </w:r>
      <w:r>
        <w:rPr>
          <w:w w:val="105"/>
          <w:sz w:val="17"/>
        </w:rPr>
        <w:t>ou</w:t>
      </w:r>
      <w:r>
        <w:rPr>
          <w:spacing w:val="-6"/>
          <w:w w:val="105"/>
          <w:sz w:val="17"/>
        </w:rPr>
        <w:t xml:space="preserve"> </w:t>
      </w:r>
      <w:r>
        <w:rPr>
          <w:w w:val="105"/>
          <w:sz w:val="17"/>
        </w:rPr>
        <w:t>concorre,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apresentação</w:t>
      </w:r>
      <w:r>
        <w:rPr>
          <w:spacing w:val="-6"/>
          <w:w w:val="105"/>
          <w:sz w:val="17"/>
        </w:rPr>
        <w:t xml:space="preserve"> </w:t>
      </w:r>
      <w:r>
        <w:rPr>
          <w:w w:val="105"/>
          <w:sz w:val="17"/>
        </w:rPr>
        <w:t>de</w:t>
      </w:r>
      <w:r>
        <w:rPr>
          <w:spacing w:val="-6"/>
          <w:w w:val="105"/>
          <w:sz w:val="17"/>
        </w:rPr>
        <w:t xml:space="preserve"> </w:t>
      </w:r>
      <w:r>
        <w:rPr>
          <w:w w:val="105"/>
          <w:sz w:val="17"/>
        </w:rPr>
        <w:t>Certidão</w:t>
      </w:r>
      <w:r>
        <w:rPr>
          <w:spacing w:val="-6"/>
          <w:w w:val="105"/>
          <w:sz w:val="17"/>
        </w:rPr>
        <w:t xml:space="preserve"> </w:t>
      </w:r>
      <w:r>
        <w:rPr>
          <w:w w:val="105"/>
          <w:sz w:val="17"/>
        </w:rPr>
        <w:t>Negativa</w:t>
      </w:r>
      <w:r>
        <w:rPr>
          <w:spacing w:val="-6"/>
          <w:w w:val="105"/>
          <w:sz w:val="17"/>
        </w:rPr>
        <w:t xml:space="preserve"> </w:t>
      </w:r>
      <w:r>
        <w:rPr>
          <w:w w:val="105"/>
          <w:sz w:val="17"/>
        </w:rPr>
        <w:t>de</w:t>
      </w:r>
      <w:r>
        <w:rPr>
          <w:spacing w:val="-6"/>
          <w:w w:val="105"/>
          <w:sz w:val="17"/>
        </w:rPr>
        <w:t xml:space="preserve"> </w:t>
      </w:r>
      <w:r>
        <w:rPr>
          <w:w w:val="105"/>
          <w:sz w:val="17"/>
        </w:rPr>
        <w:t>Débitos,</w:t>
      </w:r>
      <w:r>
        <w:rPr>
          <w:spacing w:val="-6"/>
          <w:w w:val="105"/>
          <w:sz w:val="17"/>
        </w:rPr>
        <w:t xml:space="preserve"> </w:t>
      </w:r>
      <w:r>
        <w:rPr>
          <w:w w:val="105"/>
          <w:sz w:val="17"/>
        </w:rPr>
        <w:t>ou</w:t>
      </w:r>
      <w:r>
        <w:rPr>
          <w:spacing w:val="-6"/>
          <w:w w:val="105"/>
          <w:sz w:val="17"/>
        </w:rPr>
        <w:t xml:space="preserve"> </w:t>
      </w:r>
      <w:r>
        <w:rPr>
          <w:w w:val="105"/>
          <w:sz w:val="17"/>
        </w:rPr>
        <w:t>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7983F1A4">
      <w:pPr>
        <w:pStyle w:val="9"/>
        <w:numPr>
          <w:ilvl w:val="1"/>
          <w:numId w:val="65"/>
        </w:numPr>
        <w:tabs>
          <w:tab w:val="left" w:pos="585"/>
        </w:tabs>
        <w:spacing w:before="4"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71D71687">
      <w:pPr>
        <w:pStyle w:val="9"/>
        <w:numPr>
          <w:ilvl w:val="1"/>
          <w:numId w:val="65"/>
        </w:numPr>
        <w:tabs>
          <w:tab w:val="left" w:pos="683"/>
        </w:tabs>
        <w:spacing w:before="0"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478C5206">
      <w:pPr>
        <w:pStyle w:val="9"/>
        <w:numPr>
          <w:ilvl w:val="2"/>
          <w:numId w:val="65"/>
        </w:numPr>
        <w:tabs>
          <w:tab w:val="left" w:pos="808"/>
        </w:tabs>
        <w:spacing w:before="0" w:after="0" w:line="302" w:lineRule="auto"/>
        <w:ind w:left="316" w:right="299" w:firstLine="0"/>
        <w:jc w:val="both"/>
        <w:rPr>
          <w:sz w:val="17"/>
        </w:rPr>
      </w:pPr>
      <w:r>
        <w:rPr>
          <w:w w:val="105"/>
          <w:sz w:val="17"/>
        </w:rPr>
        <w:t>Em sendo declarada vencedora do certame microempresa ou empresa de pequeno porte com débitos fiscais e trabalhistas, ficará assegurado, a partir de então, o prazo de 5 (cinco) dias úteis para a 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pagamento</w:t>
      </w:r>
      <w:r>
        <w:rPr>
          <w:spacing w:val="-1"/>
          <w:w w:val="105"/>
          <w:sz w:val="17"/>
        </w:rPr>
        <w:t xml:space="preserve"> </w:t>
      </w:r>
      <w:r>
        <w:rPr>
          <w:w w:val="105"/>
          <w:sz w:val="17"/>
        </w:rPr>
        <w:t>ou</w:t>
      </w:r>
      <w:r>
        <w:rPr>
          <w:spacing w:val="-1"/>
          <w:w w:val="105"/>
          <w:sz w:val="17"/>
        </w:rPr>
        <w:t xml:space="preserve"> </w:t>
      </w:r>
      <w:r>
        <w:rPr>
          <w:w w:val="105"/>
          <w:sz w:val="17"/>
        </w:rPr>
        <w:t>parcelamento</w:t>
      </w:r>
      <w:r>
        <w:rPr>
          <w:spacing w:val="-1"/>
          <w:w w:val="105"/>
          <w:sz w:val="17"/>
        </w:rPr>
        <w:t xml:space="preserve"> </w:t>
      </w:r>
      <w:r>
        <w:rPr>
          <w:w w:val="105"/>
          <w:sz w:val="17"/>
        </w:rPr>
        <w:t>do</w:t>
      </w:r>
      <w:r>
        <w:rPr>
          <w:spacing w:val="-1"/>
          <w:w w:val="105"/>
          <w:sz w:val="17"/>
        </w:rPr>
        <w:t xml:space="preserve"> </w:t>
      </w:r>
      <w:r>
        <w:rPr>
          <w:w w:val="105"/>
          <w:sz w:val="17"/>
        </w:rPr>
        <w:t>débito,</w:t>
      </w:r>
      <w:r>
        <w:rPr>
          <w:spacing w:val="-1"/>
          <w:w w:val="105"/>
          <w:sz w:val="17"/>
        </w:rPr>
        <w:t xml:space="preserve"> </w:t>
      </w:r>
      <w:r>
        <w:rPr>
          <w:w w:val="105"/>
          <w:sz w:val="17"/>
        </w:rPr>
        <w:t>e</w:t>
      </w:r>
      <w:r>
        <w:rPr>
          <w:spacing w:val="-1"/>
          <w:w w:val="105"/>
          <w:sz w:val="17"/>
        </w:rPr>
        <w:t xml:space="preserve"> </w:t>
      </w:r>
      <w:r>
        <w:rPr>
          <w:w w:val="105"/>
          <w:sz w:val="17"/>
        </w:rPr>
        <w:t>emissão</w:t>
      </w:r>
      <w:r>
        <w:rPr>
          <w:spacing w:val="-1"/>
          <w:w w:val="105"/>
          <w:sz w:val="17"/>
        </w:rPr>
        <w:t xml:space="preserve"> </w:t>
      </w:r>
      <w:r>
        <w:rPr>
          <w:w w:val="105"/>
          <w:sz w:val="17"/>
        </w:rPr>
        <w:t>de</w:t>
      </w:r>
      <w:r>
        <w:rPr>
          <w:spacing w:val="-1"/>
          <w:w w:val="105"/>
          <w:sz w:val="17"/>
        </w:rPr>
        <w:t xml:space="preserve"> </w:t>
      </w:r>
      <w:r>
        <w:rPr>
          <w:w w:val="105"/>
          <w:sz w:val="17"/>
        </w:rPr>
        <w:t>eventuais</w:t>
      </w:r>
      <w:r>
        <w:rPr>
          <w:spacing w:val="-1"/>
          <w:w w:val="105"/>
          <w:sz w:val="17"/>
        </w:rPr>
        <w:t xml:space="preserve"> </w:t>
      </w:r>
      <w:r>
        <w:rPr>
          <w:w w:val="105"/>
          <w:sz w:val="17"/>
        </w:rPr>
        <w:t>certidões</w:t>
      </w:r>
      <w:r>
        <w:rPr>
          <w:spacing w:val="-1"/>
          <w:w w:val="105"/>
          <w:sz w:val="17"/>
        </w:rPr>
        <w:t xml:space="preserve"> </w:t>
      </w:r>
      <w:r>
        <w:rPr>
          <w:w w:val="105"/>
          <w:sz w:val="17"/>
        </w:rPr>
        <w:t>negativas</w:t>
      </w:r>
      <w:r>
        <w:rPr>
          <w:spacing w:val="-1"/>
          <w:w w:val="105"/>
          <w:sz w:val="17"/>
        </w:rPr>
        <w:t xml:space="preserve"> </w:t>
      </w:r>
      <w:r>
        <w:rPr>
          <w:w w:val="105"/>
          <w:sz w:val="17"/>
        </w:rPr>
        <w:t>ou</w:t>
      </w:r>
      <w:r>
        <w:rPr>
          <w:spacing w:val="-1"/>
          <w:w w:val="105"/>
          <w:sz w:val="17"/>
        </w:rPr>
        <w:t xml:space="preserve"> </w:t>
      </w:r>
      <w:r>
        <w:rPr>
          <w:w w:val="105"/>
          <w:sz w:val="17"/>
        </w:rPr>
        <w:t>positivas</w:t>
      </w:r>
      <w:r>
        <w:rPr>
          <w:spacing w:val="-1"/>
          <w:w w:val="105"/>
          <w:sz w:val="17"/>
        </w:rPr>
        <w:t xml:space="preserve"> </w:t>
      </w:r>
      <w:r>
        <w:rPr>
          <w:w w:val="105"/>
          <w:sz w:val="17"/>
        </w:rPr>
        <w:t>com</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negativas,</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w:t>
      </w:r>
      <w:r>
        <w:rPr>
          <w:spacing w:val="-1"/>
          <w:w w:val="105"/>
          <w:sz w:val="17"/>
        </w:rPr>
        <w:t xml:space="preserve"> </w:t>
      </w:r>
      <w:r>
        <w:rPr>
          <w:w w:val="105"/>
          <w:sz w:val="17"/>
        </w:rPr>
        <w:t>1º,</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 xml:space="preserve">nº </w:t>
      </w:r>
      <w:r>
        <w:rPr>
          <w:spacing w:val="-2"/>
          <w:w w:val="105"/>
          <w:sz w:val="17"/>
        </w:rPr>
        <w:t>123/2006.</w:t>
      </w:r>
    </w:p>
    <w:p w14:paraId="53553880">
      <w:pPr>
        <w:pStyle w:val="9"/>
        <w:numPr>
          <w:ilvl w:val="2"/>
          <w:numId w:val="65"/>
        </w:numPr>
        <w:tabs>
          <w:tab w:val="left" w:pos="801"/>
        </w:tabs>
        <w:spacing w:before="0" w:after="0" w:line="186" w:lineRule="exact"/>
        <w:ind w:left="801" w:right="0" w:hanging="485"/>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5963A262">
      <w:pPr>
        <w:pStyle w:val="9"/>
        <w:numPr>
          <w:ilvl w:val="2"/>
          <w:numId w:val="65"/>
        </w:numPr>
        <w:tabs>
          <w:tab w:val="left" w:pos="796"/>
        </w:tabs>
        <w:spacing w:before="55"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01E8B482">
      <w:pPr>
        <w:pStyle w:val="7"/>
        <w:spacing w:before="30"/>
        <w:ind w:left="0"/>
      </w:pPr>
    </w:p>
    <w:p w14:paraId="6F2CF0EF">
      <w:pPr>
        <w:pStyle w:val="3"/>
        <w:numPr>
          <w:ilvl w:val="0"/>
          <w:numId w:val="65"/>
        </w:numPr>
        <w:tabs>
          <w:tab w:val="left" w:pos="492"/>
        </w:tabs>
        <w:spacing w:before="0" w:after="0" w:line="240" w:lineRule="auto"/>
        <w:ind w:left="492" w:right="0" w:hanging="176"/>
        <w:jc w:val="both"/>
      </w:pPr>
      <w:r>
        <w:t>HABILITAÇÃO</w:t>
      </w:r>
      <w:r>
        <w:rPr>
          <w:spacing w:val="61"/>
          <w:w w:val="150"/>
        </w:rPr>
        <w:t xml:space="preserve"> </w:t>
      </w:r>
      <w:r>
        <w:t>ECONÔMICO-</w:t>
      </w:r>
      <w:r>
        <w:rPr>
          <w:spacing w:val="-2"/>
        </w:rPr>
        <w:t>FINANCEIRA:</w:t>
      </w:r>
    </w:p>
    <w:p w14:paraId="7C48BC53">
      <w:pPr>
        <w:pStyle w:val="9"/>
        <w:numPr>
          <w:ilvl w:val="1"/>
          <w:numId w:val="65"/>
        </w:numPr>
        <w:tabs>
          <w:tab w:val="left" w:pos="582"/>
        </w:tabs>
        <w:spacing w:before="57" w:after="0" w:line="292" w:lineRule="auto"/>
        <w:ind w:left="316" w:right="299" w:firstLine="0"/>
        <w:jc w:val="both"/>
        <w:rPr>
          <w:sz w:val="17"/>
        </w:rPr>
      </w:pPr>
      <w:r>
        <w:rPr>
          <w:sz w:val="17"/>
        </w:rPr>
        <mc:AlternateContent>
          <mc:Choice Requires="wps">
            <w:drawing>
              <wp:anchor distT="0" distB="0" distL="0" distR="0" simplePos="0" relativeHeight="251666432" behindDoc="1" locked="0" layoutInCell="1" allowOverlap="1">
                <wp:simplePos x="0" y="0"/>
                <wp:positionH relativeFrom="page">
                  <wp:posOffset>2388870</wp:posOffset>
                </wp:positionH>
                <wp:positionV relativeFrom="paragraph">
                  <wp:posOffset>296545</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37" y="8425"/>
                              </a:moveTo>
                              <a:lnTo>
                                <a:pt x="0" y="8425"/>
                              </a:lnTo>
                              <a:lnTo>
                                <a:pt x="0" y="0"/>
                              </a:lnTo>
                              <a:lnTo>
                                <a:pt x="30937" y="0"/>
                              </a:lnTo>
                              <a:lnTo>
                                <a:pt x="30937" y="8425"/>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1pt;margin-top:23.35pt;height:0.7pt;width:2.45pt;mso-position-horizontal-relative:page;z-index:-251650048;mso-width-relative:page;mso-height-relative:page;" fillcolor="#000080" filled="t" stroked="f" coordsize="31115,8890" o:gfxdata="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2SxWs&#10;2AAAAAkBAAAPAAAAAAAAAAEAIAAAACIAAABkcnMvZG93bnJldi54bWxQSwECFAAUAAAACACHTuJA&#10;/33DUSECAADXBAAADgAAAAAAAAABACAAAAAnAQAAZHJzL2Uyb0RvYy54bWxQSwUGAAAAAAYABgBZ&#10;AQAAugUAAAAA&#10;" path="m30937,8425l0,8425,0,0,30937,0,30937,8425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4B06B438">
      <w:pPr>
        <w:pStyle w:val="9"/>
        <w:numPr>
          <w:ilvl w:val="2"/>
          <w:numId w:val="65"/>
        </w:numPr>
        <w:tabs>
          <w:tab w:val="left" w:pos="713"/>
        </w:tabs>
        <w:spacing w:before="14" w:after="0" w:line="240" w:lineRule="auto"/>
        <w:ind w:left="713" w:right="0" w:hanging="397"/>
        <w:jc w:val="both"/>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75208AAB">
      <w:pPr>
        <w:pStyle w:val="7"/>
        <w:spacing w:before="0"/>
        <w:ind w:left="0"/>
      </w:pPr>
    </w:p>
    <w:p w14:paraId="59FC4332">
      <w:pPr>
        <w:pStyle w:val="7"/>
        <w:spacing w:before="130"/>
        <w:ind w:left="0"/>
      </w:pPr>
    </w:p>
    <w:p w14:paraId="4905E9A3">
      <w:pPr>
        <w:pStyle w:val="3"/>
        <w:numPr>
          <w:ilvl w:val="0"/>
          <w:numId w:val="65"/>
        </w:numPr>
        <w:tabs>
          <w:tab w:val="left" w:pos="492"/>
        </w:tabs>
        <w:spacing w:before="0" w:after="0" w:line="240" w:lineRule="auto"/>
        <w:ind w:left="492" w:right="0" w:hanging="176"/>
        <w:jc w:val="both"/>
      </w:pPr>
      <w:r>
        <w:t>HABILITAÇÃO</w:t>
      </w:r>
      <w:r>
        <w:rPr>
          <w:spacing w:val="33"/>
        </w:rPr>
        <w:t xml:space="preserve"> </w:t>
      </w:r>
      <w:r>
        <w:rPr>
          <w:spacing w:val="-2"/>
        </w:rPr>
        <w:t>TÉCNICA</w:t>
      </w:r>
    </w:p>
    <w:p w14:paraId="158BC625">
      <w:pPr>
        <w:pStyle w:val="7"/>
        <w:spacing w:before="73"/>
        <w:ind w:left="0"/>
        <w:rPr>
          <w:b/>
        </w:rPr>
      </w:pPr>
    </w:p>
    <w:p w14:paraId="2B3056E5">
      <w:pPr>
        <w:pStyle w:val="9"/>
        <w:numPr>
          <w:ilvl w:val="1"/>
          <w:numId w:val="65"/>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64897446">
      <w:pPr>
        <w:pStyle w:val="9"/>
        <w:numPr>
          <w:ilvl w:val="0"/>
          <w:numId w:val="66"/>
        </w:numPr>
        <w:tabs>
          <w:tab w:val="left" w:pos="497"/>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5FAC05CA">
      <w:pPr>
        <w:pStyle w:val="9"/>
        <w:numPr>
          <w:ilvl w:val="1"/>
          <w:numId w:val="66"/>
        </w:numPr>
        <w:tabs>
          <w:tab w:val="left" w:pos="629"/>
        </w:tabs>
        <w:spacing w:before="1"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36F03649">
      <w:pPr>
        <w:pStyle w:val="9"/>
        <w:numPr>
          <w:ilvl w:val="1"/>
          <w:numId w:val="66"/>
        </w:numPr>
        <w:tabs>
          <w:tab w:val="left" w:pos="629"/>
        </w:tabs>
        <w:spacing w:before="43"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7695A86A">
      <w:pPr>
        <w:pStyle w:val="9"/>
        <w:numPr>
          <w:ilvl w:val="1"/>
          <w:numId w:val="66"/>
        </w:numPr>
        <w:tabs>
          <w:tab w:val="left" w:pos="629"/>
        </w:tabs>
        <w:spacing w:before="44"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76CCABCA">
      <w:pPr>
        <w:pStyle w:val="9"/>
        <w:numPr>
          <w:ilvl w:val="1"/>
          <w:numId w:val="66"/>
        </w:numPr>
        <w:tabs>
          <w:tab w:val="left" w:pos="646"/>
        </w:tabs>
        <w:spacing w:before="43" w:after="0" w:line="292" w:lineRule="auto"/>
        <w:ind w:left="316" w:right="299" w:firstLine="0"/>
        <w:jc w:val="left"/>
        <w:rPr>
          <w:sz w:val="17"/>
        </w:rPr>
      </w:pPr>
      <w:r>
        <w:rPr>
          <w:w w:val="105"/>
          <w:sz w:val="17"/>
        </w:rPr>
        <w:t>O(s)</w:t>
      </w:r>
      <w:r>
        <w:rPr>
          <w:spacing w:val="11"/>
          <w:w w:val="105"/>
          <w:sz w:val="17"/>
        </w:rPr>
        <w:t xml:space="preserve"> </w:t>
      </w:r>
      <w:r>
        <w:rPr>
          <w:w w:val="105"/>
          <w:sz w:val="17"/>
        </w:rPr>
        <w:t>atestado(s)</w:t>
      </w:r>
      <w:r>
        <w:rPr>
          <w:spacing w:val="11"/>
          <w:w w:val="105"/>
          <w:sz w:val="17"/>
        </w:rPr>
        <w:t xml:space="preserve"> </w:t>
      </w:r>
      <w:r>
        <w:rPr>
          <w:w w:val="105"/>
          <w:sz w:val="17"/>
        </w:rPr>
        <w:t>deve(m)</w:t>
      </w:r>
      <w:r>
        <w:rPr>
          <w:spacing w:val="11"/>
          <w:w w:val="105"/>
          <w:sz w:val="17"/>
        </w:rPr>
        <w:t xml:space="preserve"> </w:t>
      </w:r>
      <w:r>
        <w:rPr>
          <w:w w:val="105"/>
          <w:sz w:val="17"/>
        </w:rPr>
        <w:t>conter:</w:t>
      </w:r>
      <w:r>
        <w:rPr>
          <w:spacing w:val="11"/>
          <w:w w:val="105"/>
          <w:sz w:val="17"/>
        </w:rPr>
        <w:t xml:space="preserve"> </w:t>
      </w:r>
      <w:r>
        <w:rPr>
          <w:w w:val="105"/>
          <w:sz w:val="17"/>
        </w:rPr>
        <w:t>o</w:t>
      </w:r>
      <w:r>
        <w:rPr>
          <w:spacing w:val="11"/>
          <w:w w:val="105"/>
          <w:sz w:val="17"/>
        </w:rPr>
        <w:t xml:space="preserve"> </w:t>
      </w:r>
      <w:r>
        <w:rPr>
          <w:w w:val="105"/>
          <w:sz w:val="17"/>
        </w:rPr>
        <w:t>nome,</w:t>
      </w:r>
      <w:r>
        <w:rPr>
          <w:spacing w:val="11"/>
          <w:w w:val="105"/>
          <w:sz w:val="17"/>
        </w:rPr>
        <w:t xml:space="preserve"> </w:t>
      </w:r>
      <w:r>
        <w:rPr>
          <w:w w:val="105"/>
          <w:sz w:val="17"/>
        </w:rPr>
        <w:t>endereço</w:t>
      </w:r>
      <w:r>
        <w:rPr>
          <w:spacing w:val="11"/>
          <w:w w:val="105"/>
          <w:sz w:val="17"/>
        </w:rPr>
        <w:t xml:space="preserve"> </w:t>
      </w:r>
      <w:r>
        <w:rPr>
          <w:w w:val="105"/>
          <w:sz w:val="17"/>
        </w:rPr>
        <w:t>e</w:t>
      </w:r>
      <w:r>
        <w:rPr>
          <w:spacing w:val="11"/>
          <w:w w:val="105"/>
          <w:sz w:val="17"/>
        </w:rPr>
        <w:t xml:space="preserve"> </w:t>
      </w:r>
      <w:r>
        <w:rPr>
          <w:w w:val="105"/>
          <w:sz w:val="17"/>
        </w:rPr>
        <w:t>o</w:t>
      </w:r>
      <w:r>
        <w:rPr>
          <w:spacing w:val="11"/>
          <w:w w:val="105"/>
          <w:sz w:val="17"/>
        </w:rPr>
        <w:t xml:space="preserve"> </w:t>
      </w:r>
      <w:r>
        <w:rPr>
          <w:w w:val="105"/>
          <w:sz w:val="17"/>
        </w:rPr>
        <w:t>telefone</w:t>
      </w:r>
      <w:r>
        <w:rPr>
          <w:spacing w:val="11"/>
          <w:w w:val="105"/>
          <w:sz w:val="17"/>
        </w:rPr>
        <w:t xml:space="preserve"> </w:t>
      </w:r>
      <w:r>
        <w:rPr>
          <w:w w:val="105"/>
          <w:sz w:val="17"/>
        </w:rPr>
        <w:t>de</w:t>
      </w:r>
      <w:r>
        <w:rPr>
          <w:spacing w:val="11"/>
          <w:w w:val="105"/>
          <w:sz w:val="17"/>
        </w:rPr>
        <w:t xml:space="preserve"> </w:t>
      </w:r>
      <w:r>
        <w:rPr>
          <w:w w:val="105"/>
          <w:sz w:val="17"/>
        </w:rPr>
        <w:t>contato</w:t>
      </w:r>
      <w:r>
        <w:rPr>
          <w:spacing w:val="11"/>
          <w:w w:val="105"/>
          <w:sz w:val="17"/>
        </w:rPr>
        <w:t xml:space="preserve"> </w:t>
      </w:r>
      <w:r>
        <w:rPr>
          <w:w w:val="105"/>
          <w:sz w:val="17"/>
        </w:rPr>
        <w:t>do(s)</w:t>
      </w:r>
      <w:r>
        <w:rPr>
          <w:spacing w:val="11"/>
          <w:w w:val="105"/>
          <w:sz w:val="17"/>
        </w:rPr>
        <w:t xml:space="preserve"> </w:t>
      </w:r>
      <w:r>
        <w:rPr>
          <w:w w:val="105"/>
          <w:sz w:val="17"/>
        </w:rPr>
        <w:t>atestador</w:t>
      </w:r>
      <w:r>
        <w:rPr>
          <w:spacing w:val="11"/>
          <w:w w:val="105"/>
          <w:sz w:val="17"/>
        </w:rPr>
        <w:t xml:space="preserve"> </w:t>
      </w:r>
      <w:r>
        <w:rPr>
          <w:w w:val="105"/>
          <w:sz w:val="17"/>
        </w:rPr>
        <w:t>(es),</w:t>
      </w:r>
      <w:r>
        <w:rPr>
          <w:spacing w:val="11"/>
          <w:w w:val="105"/>
          <w:sz w:val="17"/>
        </w:rPr>
        <w:t xml:space="preserve"> </w:t>
      </w:r>
      <w:r>
        <w:rPr>
          <w:w w:val="105"/>
          <w:sz w:val="17"/>
        </w:rPr>
        <w:t>ou</w:t>
      </w:r>
      <w:r>
        <w:rPr>
          <w:spacing w:val="11"/>
          <w:w w:val="105"/>
          <w:sz w:val="17"/>
        </w:rPr>
        <w:t xml:space="preserve"> </w:t>
      </w:r>
      <w:r>
        <w:rPr>
          <w:w w:val="105"/>
          <w:sz w:val="17"/>
        </w:rPr>
        <w:t>qualquer</w:t>
      </w:r>
      <w:r>
        <w:rPr>
          <w:spacing w:val="11"/>
          <w:w w:val="105"/>
          <w:sz w:val="17"/>
        </w:rPr>
        <w:t xml:space="preserve"> </w:t>
      </w:r>
      <w:r>
        <w:rPr>
          <w:w w:val="105"/>
          <w:sz w:val="17"/>
        </w:rPr>
        <w:t>outro</w:t>
      </w:r>
      <w:r>
        <w:rPr>
          <w:spacing w:val="11"/>
          <w:w w:val="105"/>
          <w:sz w:val="17"/>
        </w:rPr>
        <w:t xml:space="preserve"> </w:t>
      </w:r>
      <w:r>
        <w:rPr>
          <w:w w:val="105"/>
          <w:sz w:val="17"/>
        </w:rPr>
        <w:t>meio</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qual</w:t>
      </w:r>
      <w:r>
        <w:rPr>
          <w:spacing w:val="11"/>
          <w:w w:val="105"/>
          <w:sz w:val="17"/>
        </w:rPr>
        <w:t xml:space="preserve"> </w:t>
      </w:r>
      <w:r>
        <w:rPr>
          <w:w w:val="105"/>
          <w:sz w:val="17"/>
        </w:rPr>
        <w:t>a</w:t>
      </w:r>
      <w:r>
        <w:rPr>
          <w:spacing w:val="11"/>
          <w:w w:val="105"/>
          <w:sz w:val="17"/>
        </w:rPr>
        <w:t xml:space="preserve"> </w:t>
      </w:r>
      <w:r>
        <w:rPr>
          <w:w w:val="105"/>
          <w:sz w:val="17"/>
        </w:rPr>
        <w:t>UERJ</w:t>
      </w:r>
      <w:r>
        <w:rPr>
          <w:spacing w:val="11"/>
          <w:w w:val="105"/>
          <w:sz w:val="17"/>
        </w:rPr>
        <w:t xml:space="preserve"> </w:t>
      </w:r>
      <w:r>
        <w:rPr>
          <w:w w:val="105"/>
          <w:sz w:val="17"/>
        </w:rPr>
        <w:t>possa</w:t>
      </w:r>
      <w:r>
        <w:rPr>
          <w:spacing w:val="11"/>
          <w:w w:val="105"/>
          <w:sz w:val="17"/>
        </w:rPr>
        <w:t xml:space="preserve"> </w:t>
      </w:r>
      <w:r>
        <w:rPr>
          <w:w w:val="105"/>
          <w:sz w:val="17"/>
        </w:rPr>
        <w:t>valer-se</w:t>
      </w:r>
      <w:r>
        <w:rPr>
          <w:spacing w:val="11"/>
          <w:w w:val="105"/>
          <w:sz w:val="17"/>
        </w:rPr>
        <w:t xml:space="preserve"> </w:t>
      </w:r>
      <w:r>
        <w:rPr>
          <w:w w:val="105"/>
          <w:sz w:val="17"/>
        </w:rPr>
        <w:t>para</w:t>
      </w:r>
      <w:r>
        <w:rPr>
          <w:spacing w:val="11"/>
          <w:w w:val="105"/>
          <w:sz w:val="17"/>
        </w:rPr>
        <w:t xml:space="preserve"> </w:t>
      </w:r>
      <w:r>
        <w:rPr>
          <w:w w:val="105"/>
          <w:sz w:val="17"/>
        </w:rPr>
        <w:t>manter</w:t>
      </w:r>
      <w:r>
        <w:rPr>
          <w:spacing w:val="11"/>
          <w:w w:val="105"/>
          <w:sz w:val="17"/>
        </w:rPr>
        <w:t xml:space="preserve"> </w:t>
      </w:r>
      <w:r>
        <w:rPr>
          <w:w w:val="105"/>
          <w:sz w:val="17"/>
        </w:rPr>
        <w:t>contato</w:t>
      </w:r>
      <w:r>
        <w:rPr>
          <w:spacing w:val="11"/>
          <w:w w:val="105"/>
          <w:sz w:val="17"/>
        </w:rPr>
        <w:t xml:space="preserve"> </w:t>
      </w:r>
      <w:r>
        <w:rPr>
          <w:w w:val="105"/>
          <w:sz w:val="17"/>
        </w:rPr>
        <w:t>com</w:t>
      </w:r>
      <w:r>
        <w:rPr>
          <w:spacing w:val="11"/>
          <w:w w:val="105"/>
          <w:sz w:val="17"/>
        </w:rPr>
        <w:t xml:space="preserve"> </w:t>
      </w:r>
      <w:r>
        <w:rPr>
          <w:w w:val="105"/>
          <w:sz w:val="17"/>
        </w:rPr>
        <w:t>a(s)</w:t>
      </w:r>
      <w:r>
        <w:rPr>
          <w:spacing w:val="11"/>
          <w:w w:val="105"/>
          <w:sz w:val="17"/>
        </w:rPr>
        <w:t xml:space="preserve"> </w:t>
      </w:r>
      <w:r>
        <w:rPr>
          <w:w w:val="105"/>
          <w:sz w:val="17"/>
        </w:rPr>
        <w:t>pessoa(s) declarante(s), e a razão social e dados de identificação da instituição emitente como CNPJ, endereço e telefone.</w:t>
      </w:r>
    </w:p>
    <w:p w14:paraId="76FA243D">
      <w:pPr>
        <w:pStyle w:val="7"/>
        <w:spacing w:before="44"/>
        <w:ind w:left="0"/>
      </w:pPr>
    </w:p>
    <w:p w14:paraId="59239C2F">
      <w:pPr>
        <w:pStyle w:val="9"/>
        <w:numPr>
          <w:ilvl w:val="1"/>
          <w:numId w:val="65"/>
        </w:numPr>
        <w:tabs>
          <w:tab w:val="left" w:pos="579"/>
        </w:tabs>
        <w:spacing w:before="0"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551831F6">
      <w:pPr>
        <w:pStyle w:val="9"/>
        <w:numPr>
          <w:ilvl w:val="1"/>
          <w:numId w:val="65"/>
        </w:numPr>
        <w:tabs>
          <w:tab w:val="left" w:pos="591"/>
        </w:tabs>
        <w:spacing w:before="1" w:after="0" w:line="292" w:lineRule="auto"/>
        <w:ind w:left="316" w:right="299" w:firstLine="0"/>
        <w:jc w:val="both"/>
        <w:rPr>
          <w:sz w:val="17"/>
        </w:rPr>
      </w:pPr>
      <w:r>
        <w:rPr>
          <w:w w:val="105"/>
          <w:sz w:val="17"/>
        </w:rPr>
        <w:t>CERTIFICADO DE REGULARIDADE TÉCNICA, expedido pelo Conselho Regional de Farmácia do Estado onde for domiciliado o licitante, com a indicação do responsável técnico, devidamente válido na forma da legislação específica vigente;</w:t>
      </w:r>
    </w:p>
    <w:p w14:paraId="6AC2C8D4">
      <w:pPr>
        <w:pStyle w:val="9"/>
        <w:numPr>
          <w:ilvl w:val="1"/>
          <w:numId w:val="65"/>
        </w:numPr>
        <w:tabs>
          <w:tab w:val="left" w:pos="580"/>
        </w:tabs>
        <w:spacing w:before="1" w:after="0" w:line="240" w:lineRule="auto"/>
        <w:ind w:left="580" w:right="0" w:hanging="264"/>
        <w:jc w:val="both"/>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0F6E2ADE">
      <w:pPr>
        <w:pStyle w:val="9"/>
        <w:numPr>
          <w:ilvl w:val="1"/>
          <w:numId w:val="65"/>
        </w:numPr>
        <w:tabs>
          <w:tab w:val="left" w:pos="604"/>
        </w:tabs>
        <w:spacing w:before="43"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5"/>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10"/>
          <w:w w:val="105"/>
          <w:sz w:val="17"/>
        </w:rPr>
        <w:t xml:space="preserve"> </w:t>
      </w:r>
      <w:r>
        <w:rPr>
          <w:w w:val="105"/>
          <w:sz w:val="17"/>
        </w:rPr>
        <w:t>na internet, os quais estarão sujeitos à confirmação pelo setor técnico competente.</w:t>
      </w:r>
    </w:p>
    <w:p w14:paraId="69DD2FF2">
      <w:pPr>
        <w:pStyle w:val="9"/>
        <w:numPr>
          <w:ilvl w:val="2"/>
          <w:numId w:val="65"/>
        </w:numPr>
        <w:tabs>
          <w:tab w:val="left" w:pos="720"/>
        </w:tabs>
        <w:spacing w:before="1"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2F622293">
      <w:pPr>
        <w:pStyle w:val="9"/>
        <w:numPr>
          <w:ilvl w:val="1"/>
          <w:numId w:val="65"/>
        </w:numPr>
        <w:tabs>
          <w:tab w:val="left" w:pos="590"/>
        </w:tabs>
        <w:spacing w:before="1"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22EBECFA">
      <w:pPr>
        <w:pStyle w:val="7"/>
        <w:spacing w:before="0"/>
        <w:ind w:left="0"/>
      </w:pPr>
    </w:p>
    <w:p w14:paraId="38E52516">
      <w:pPr>
        <w:pStyle w:val="7"/>
        <w:spacing w:before="0"/>
        <w:ind w:left="0"/>
      </w:pPr>
    </w:p>
    <w:p w14:paraId="057FAB04">
      <w:pPr>
        <w:pStyle w:val="7"/>
        <w:spacing w:before="0"/>
        <w:ind w:left="0"/>
      </w:pPr>
    </w:p>
    <w:p w14:paraId="6FB8878C">
      <w:pPr>
        <w:pStyle w:val="7"/>
        <w:spacing w:before="0"/>
        <w:ind w:left="0"/>
      </w:pPr>
    </w:p>
    <w:p w14:paraId="517EF040">
      <w:pPr>
        <w:pStyle w:val="7"/>
        <w:spacing w:before="0"/>
        <w:ind w:left="0"/>
      </w:pPr>
    </w:p>
    <w:p w14:paraId="273B0FC8">
      <w:pPr>
        <w:pStyle w:val="7"/>
        <w:spacing w:before="0"/>
        <w:ind w:left="0"/>
      </w:pPr>
    </w:p>
    <w:p w14:paraId="5B586850">
      <w:pPr>
        <w:pStyle w:val="7"/>
        <w:spacing w:before="0"/>
        <w:ind w:left="0"/>
      </w:pPr>
    </w:p>
    <w:p w14:paraId="59F82BB5">
      <w:pPr>
        <w:pStyle w:val="7"/>
        <w:spacing w:before="0"/>
        <w:ind w:left="0"/>
      </w:pPr>
    </w:p>
    <w:p w14:paraId="20D4BEEF">
      <w:pPr>
        <w:pStyle w:val="7"/>
        <w:spacing w:before="0"/>
        <w:ind w:left="0"/>
      </w:pPr>
    </w:p>
    <w:p w14:paraId="3C27B710">
      <w:pPr>
        <w:pStyle w:val="7"/>
        <w:spacing w:before="0"/>
        <w:ind w:left="0"/>
      </w:pPr>
    </w:p>
    <w:p w14:paraId="42B0B685">
      <w:pPr>
        <w:pStyle w:val="7"/>
        <w:spacing w:before="0"/>
        <w:ind w:left="0"/>
      </w:pPr>
    </w:p>
    <w:p w14:paraId="35E150F5">
      <w:pPr>
        <w:pStyle w:val="7"/>
        <w:spacing w:before="0"/>
        <w:ind w:left="0"/>
      </w:pPr>
    </w:p>
    <w:p w14:paraId="19BA78D2">
      <w:pPr>
        <w:pStyle w:val="7"/>
        <w:spacing w:before="139"/>
        <w:ind w:left="0"/>
      </w:pPr>
    </w:p>
    <w:p w14:paraId="22580A88">
      <w:pPr>
        <w:pStyle w:val="3"/>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762BD82D">
      <w:pPr>
        <w:pStyle w:val="7"/>
        <w:spacing w:before="25"/>
        <w:ind w:left="0"/>
        <w:rPr>
          <w:b/>
          <w:sz w:val="20"/>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08"/>
        <w:gridCol w:w="7364"/>
        <w:gridCol w:w="1804"/>
        <w:gridCol w:w="1406"/>
        <w:gridCol w:w="1990"/>
      </w:tblGrid>
      <w:tr w14:paraId="69005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08" w:type="dxa"/>
          </w:tcPr>
          <w:p w14:paraId="60F7B305">
            <w:pPr>
              <w:pStyle w:val="10"/>
              <w:rPr>
                <w:b/>
                <w:sz w:val="17"/>
              </w:rPr>
            </w:pPr>
          </w:p>
          <w:p w14:paraId="28FEA101">
            <w:pPr>
              <w:pStyle w:val="10"/>
              <w:spacing w:before="33"/>
              <w:rPr>
                <w:b/>
                <w:sz w:val="17"/>
              </w:rPr>
            </w:pPr>
          </w:p>
          <w:p w14:paraId="2B1BE497">
            <w:pPr>
              <w:pStyle w:val="10"/>
              <w:ind w:left="26" w:right="11"/>
              <w:jc w:val="center"/>
              <w:rPr>
                <w:b/>
                <w:sz w:val="17"/>
              </w:rPr>
            </w:pPr>
            <w:r>
              <w:rPr>
                <w:b/>
                <w:spacing w:val="-4"/>
                <w:w w:val="105"/>
                <w:sz w:val="17"/>
              </w:rPr>
              <w:t>ITEM</w:t>
            </w:r>
          </w:p>
        </w:tc>
        <w:tc>
          <w:tcPr>
            <w:tcW w:w="1008" w:type="dxa"/>
          </w:tcPr>
          <w:p w14:paraId="1C83B1B5">
            <w:pPr>
              <w:pStyle w:val="10"/>
              <w:rPr>
                <w:b/>
                <w:sz w:val="17"/>
              </w:rPr>
            </w:pPr>
          </w:p>
          <w:p w14:paraId="47929E92">
            <w:pPr>
              <w:pStyle w:val="10"/>
              <w:spacing w:before="46"/>
              <w:rPr>
                <w:b/>
                <w:sz w:val="17"/>
              </w:rPr>
            </w:pPr>
          </w:p>
          <w:p w14:paraId="74AD3DEB">
            <w:pPr>
              <w:pStyle w:val="10"/>
              <w:ind w:left="26"/>
              <w:jc w:val="center"/>
              <w:rPr>
                <w:b/>
                <w:sz w:val="17"/>
              </w:rPr>
            </w:pPr>
            <w:r>
              <w:rPr>
                <w:b/>
                <w:w w:val="105"/>
                <w:sz w:val="17"/>
              </w:rPr>
              <w:t>ID</w:t>
            </w:r>
            <w:r>
              <w:rPr>
                <w:b/>
                <w:spacing w:val="-4"/>
                <w:w w:val="105"/>
                <w:sz w:val="17"/>
              </w:rPr>
              <w:t xml:space="preserve"> SIGA</w:t>
            </w:r>
          </w:p>
        </w:tc>
        <w:tc>
          <w:tcPr>
            <w:tcW w:w="7364" w:type="dxa"/>
          </w:tcPr>
          <w:p w14:paraId="6965DD40">
            <w:pPr>
              <w:pStyle w:val="10"/>
              <w:rPr>
                <w:b/>
                <w:sz w:val="17"/>
              </w:rPr>
            </w:pPr>
          </w:p>
          <w:p w14:paraId="32BEAD3F">
            <w:pPr>
              <w:pStyle w:val="10"/>
              <w:spacing w:before="46"/>
              <w:rPr>
                <w:b/>
                <w:sz w:val="17"/>
              </w:rPr>
            </w:pPr>
          </w:p>
          <w:p w14:paraId="0E346B3B">
            <w:pPr>
              <w:pStyle w:val="10"/>
              <w:ind w:left="11"/>
              <w:jc w:val="center"/>
              <w:rPr>
                <w:b/>
                <w:sz w:val="17"/>
              </w:rPr>
            </w:pPr>
            <w:r>
              <w:rPr>
                <w:b/>
                <w:spacing w:val="-2"/>
                <w:w w:val="105"/>
                <w:sz w:val="17"/>
              </w:rPr>
              <w:t>DESCRIÇÃO</w:t>
            </w:r>
          </w:p>
        </w:tc>
        <w:tc>
          <w:tcPr>
            <w:tcW w:w="1804" w:type="dxa"/>
          </w:tcPr>
          <w:p w14:paraId="5ABD76A0">
            <w:pPr>
              <w:pStyle w:val="10"/>
              <w:spacing w:before="119" w:line="292" w:lineRule="auto"/>
              <w:ind w:left="28" w:right="2"/>
              <w:jc w:val="center"/>
              <w:rPr>
                <w:b/>
                <w:sz w:val="17"/>
              </w:rPr>
            </w:pPr>
            <w:r>
              <w:rPr>
                <w:b/>
                <w:spacing w:val="-4"/>
                <w:w w:val="105"/>
                <w:sz w:val="17"/>
              </w:rPr>
              <w:t>VALOR</w:t>
            </w:r>
            <w:r>
              <w:rPr>
                <w:b/>
                <w:spacing w:val="-8"/>
                <w:w w:val="105"/>
                <w:sz w:val="17"/>
              </w:rPr>
              <w:t xml:space="preserve"> </w:t>
            </w:r>
            <w:r>
              <w:rPr>
                <w:b/>
                <w:spacing w:val="-4"/>
                <w:w w:val="105"/>
                <w:sz w:val="17"/>
              </w:rPr>
              <w:t xml:space="preserve">UNITÁRIO </w:t>
            </w:r>
            <w:r>
              <w:rPr>
                <w:b/>
                <w:spacing w:val="-2"/>
                <w:w w:val="105"/>
                <w:sz w:val="17"/>
              </w:rPr>
              <w:t>ESTIMADO</w:t>
            </w:r>
          </w:p>
          <w:p w14:paraId="7A280826">
            <w:pPr>
              <w:pStyle w:val="10"/>
              <w:spacing w:line="191" w:lineRule="exact"/>
              <w:ind w:left="28"/>
              <w:jc w:val="center"/>
              <w:rPr>
                <w:b/>
                <w:sz w:val="17"/>
              </w:rPr>
            </w:pPr>
            <w:r>
              <w:rPr>
                <w:b/>
                <w:spacing w:val="-5"/>
                <w:w w:val="105"/>
                <w:sz w:val="17"/>
              </w:rPr>
              <w:t>R$</w:t>
            </w:r>
          </w:p>
        </w:tc>
        <w:tc>
          <w:tcPr>
            <w:tcW w:w="1406" w:type="dxa"/>
          </w:tcPr>
          <w:p w14:paraId="73452A00">
            <w:pPr>
              <w:pStyle w:val="10"/>
              <w:rPr>
                <w:b/>
                <w:sz w:val="17"/>
              </w:rPr>
            </w:pPr>
          </w:p>
          <w:p w14:paraId="75E2B414">
            <w:pPr>
              <w:pStyle w:val="10"/>
              <w:spacing w:before="46"/>
              <w:rPr>
                <w:b/>
                <w:sz w:val="17"/>
              </w:rPr>
            </w:pPr>
          </w:p>
          <w:p w14:paraId="6386698E">
            <w:pPr>
              <w:pStyle w:val="10"/>
              <w:ind w:left="25"/>
              <w:jc w:val="center"/>
              <w:rPr>
                <w:b/>
                <w:sz w:val="17"/>
              </w:rPr>
            </w:pPr>
            <w:r>
              <w:rPr>
                <w:b/>
                <w:spacing w:val="-2"/>
                <w:w w:val="105"/>
                <w:sz w:val="17"/>
              </w:rPr>
              <w:t>QUANT.</w:t>
            </w:r>
          </w:p>
        </w:tc>
        <w:tc>
          <w:tcPr>
            <w:tcW w:w="1990" w:type="dxa"/>
          </w:tcPr>
          <w:p w14:paraId="2876114B">
            <w:pPr>
              <w:pStyle w:val="10"/>
              <w:spacing w:before="122"/>
              <w:rPr>
                <w:b/>
                <w:sz w:val="17"/>
              </w:rPr>
            </w:pPr>
          </w:p>
          <w:p w14:paraId="04501E40">
            <w:pPr>
              <w:pStyle w:val="10"/>
              <w:ind w:left="18" w:right="1"/>
              <w:jc w:val="center"/>
              <w:rPr>
                <w:b/>
                <w:sz w:val="17"/>
              </w:rPr>
            </w:pPr>
            <w:r>
              <w:rPr>
                <w:b/>
                <w:spacing w:val="-4"/>
                <w:w w:val="105"/>
                <w:sz w:val="17"/>
              </w:rPr>
              <w:t>TOTAL</w:t>
            </w:r>
            <w:r>
              <w:rPr>
                <w:b/>
                <w:spacing w:val="-15"/>
                <w:w w:val="105"/>
                <w:sz w:val="17"/>
              </w:rPr>
              <w:t xml:space="preserve"> </w:t>
            </w:r>
            <w:r>
              <w:rPr>
                <w:b/>
                <w:spacing w:val="-4"/>
                <w:w w:val="105"/>
                <w:sz w:val="17"/>
              </w:rPr>
              <w:t>DO</w:t>
            </w:r>
            <w:r>
              <w:rPr>
                <w:b/>
                <w:spacing w:val="-2"/>
                <w:sz w:val="17"/>
              </w:rPr>
              <w:t xml:space="preserve"> </w:t>
            </w:r>
            <w:r>
              <w:rPr>
                <w:b/>
                <w:spacing w:val="-4"/>
                <w:w w:val="105"/>
                <w:sz w:val="17"/>
              </w:rPr>
              <w:t>ITEM</w:t>
            </w:r>
          </w:p>
          <w:p w14:paraId="182DF704">
            <w:pPr>
              <w:pStyle w:val="10"/>
              <w:spacing w:before="44"/>
              <w:ind w:left="18"/>
              <w:jc w:val="center"/>
              <w:rPr>
                <w:b/>
                <w:sz w:val="17"/>
              </w:rPr>
            </w:pPr>
            <w:r>
              <w:rPr>
                <w:b/>
                <w:spacing w:val="-5"/>
                <w:w w:val="105"/>
                <w:sz w:val="17"/>
              </w:rPr>
              <w:t>R$</w:t>
            </w:r>
          </w:p>
        </w:tc>
      </w:tr>
      <w:tr w14:paraId="44016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28F8768F">
            <w:pPr>
              <w:pStyle w:val="10"/>
              <w:spacing w:before="69"/>
              <w:rPr>
                <w:b/>
                <w:sz w:val="17"/>
              </w:rPr>
            </w:pPr>
          </w:p>
          <w:p w14:paraId="3F90B750">
            <w:pPr>
              <w:pStyle w:val="10"/>
              <w:ind w:left="26" w:right="10"/>
              <w:jc w:val="center"/>
              <w:rPr>
                <w:sz w:val="17"/>
              </w:rPr>
            </w:pPr>
            <w:r>
              <w:rPr>
                <w:spacing w:val="-10"/>
                <w:w w:val="105"/>
                <w:sz w:val="17"/>
              </w:rPr>
              <w:t>1</w:t>
            </w:r>
          </w:p>
        </w:tc>
        <w:tc>
          <w:tcPr>
            <w:tcW w:w="1008" w:type="dxa"/>
          </w:tcPr>
          <w:p w14:paraId="15F3635B">
            <w:pPr>
              <w:pStyle w:val="10"/>
              <w:spacing w:before="90"/>
              <w:rPr>
                <w:b/>
                <w:sz w:val="16"/>
              </w:rPr>
            </w:pPr>
          </w:p>
          <w:p w14:paraId="18952132">
            <w:pPr>
              <w:pStyle w:val="10"/>
              <w:ind w:left="26" w:right="17"/>
              <w:jc w:val="center"/>
              <w:rPr>
                <w:sz w:val="16"/>
              </w:rPr>
            </w:pPr>
            <w:r>
              <w:rPr>
                <w:spacing w:val="-2"/>
                <w:sz w:val="16"/>
              </w:rPr>
              <w:t>17206</w:t>
            </w:r>
          </w:p>
        </w:tc>
        <w:tc>
          <w:tcPr>
            <w:tcW w:w="7364" w:type="dxa"/>
          </w:tcPr>
          <w:p w14:paraId="33F1F9DF">
            <w:pPr>
              <w:pStyle w:val="10"/>
              <w:spacing w:before="35" w:line="312" w:lineRule="auto"/>
              <w:ind w:left="3" w:right="-15"/>
              <w:rPr>
                <w:sz w:val="16"/>
              </w:rPr>
            </w:pPr>
            <w:r>
              <w:rPr>
                <w:sz w:val="16"/>
              </w:rPr>
              <w:t>PRINCIPIO</w:t>
            </w:r>
            <w:r>
              <w:rPr>
                <w:spacing w:val="80"/>
                <w:w w:val="150"/>
                <w:sz w:val="16"/>
              </w:rPr>
              <w:t xml:space="preserve"> </w:t>
            </w:r>
            <w:r>
              <w:rPr>
                <w:sz w:val="16"/>
              </w:rPr>
              <w:t>ATIVO:</w:t>
            </w:r>
            <w:r>
              <w:rPr>
                <w:spacing w:val="80"/>
                <w:w w:val="150"/>
                <w:sz w:val="16"/>
              </w:rPr>
              <w:t xml:space="preserve"> </w:t>
            </w:r>
            <w:r>
              <w:rPr>
                <w:sz w:val="16"/>
              </w:rPr>
              <w:t>AZITROMICINA,</w:t>
            </w:r>
            <w:r>
              <w:rPr>
                <w:spacing w:val="80"/>
                <w:w w:val="150"/>
                <w:sz w:val="16"/>
              </w:rPr>
              <w:t xml:space="preserve"> </w:t>
            </w:r>
            <w:r>
              <w:rPr>
                <w:sz w:val="16"/>
              </w:rPr>
              <w:t>FORMA</w:t>
            </w:r>
            <w:r>
              <w:rPr>
                <w:spacing w:val="80"/>
                <w:w w:val="150"/>
                <w:sz w:val="16"/>
              </w:rPr>
              <w:t xml:space="preserve"> </w:t>
            </w:r>
            <w:r>
              <w:rPr>
                <w:sz w:val="16"/>
              </w:rPr>
              <w:t>FARMACEUTICA:</w:t>
            </w:r>
            <w:r>
              <w:rPr>
                <w:spacing w:val="80"/>
                <w:w w:val="150"/>
                <w:sz w:val="16"/>
              </w:rPr>
              <w:t xml:space="preserve"> </w:t>
            </w:r>
            <w:r>
              <w:rPr>
                <w:sz w:val="16"/>
              </w:rPr>
              <w:t>PO</w:t>
            </w:r>
            <w:r>
              <w:rPr>
                <w:spacing w:val="80"/>
                <w:w w:val="150"/>
                <w:sz w:val="16"/>
              </w:rPr>
              <w:t xml:space="preserve"> </w:t>
            </w:r>
            <w:r>
              <w:rPr>
                <w:sz w:val="16"/>
              </w:rPr>
              <w:t>LIOFILO</w:t>
            </w:r>
            <w:r>
              <w:rPr>
                <w:spacing w:val="80"/>
                <w:w w:val="150"/>
                <w:sz w:val="16"/>
              </w:rPr>
              <w:t xml:space="preserve"> </w:t>
            </w:r>
            <w:r>
              <w:rPr>
                <w:sz w:val="16"/>
              </w:rPr>
              <w:t>INJETAVEL,</w:t>
            </w:r>
            <w:r>
              <w:rPr>
                <w:spacing w:val="80"/>
                <w:sz w:val="16"/>
              </w:rPr>
              <w:t xml:space="preserve"> </w:t>
            </w:r>
            <w:r>
              <w:rPr>
                <w:sz w:val="16"/>
              </w:rPr>
              <w:t>CONCENTRACAO</w:t>
            </w:r>
            <w:r>
              <w:rPr>
                <w:spacing w:val="15"/>
                <w:sz w:val="16"/>
              </w:rPr>
              <w:t xml:space="preserve"> </w:t>
            </w:r>
            <w:r>
              <w:rPr>
                <w:sz w:val="16"/>
              </w:rPr>
              <w:t>/</w:t>
            </w:r>
            <w:r>
              <w:rPr>
                <w:spacing w:val="15"/>
                <w:sz w:val="16"/>
              </w:rPr>
              <w:t xml:space="preserve"> </w:t>
            </w:r>
            <w:r>
              <w:rPr>
                <w:sz w:val="16"/>
              </w:rPr>
              <w:t>DOSAGEM:</w:t>
            </w:r>
            <w:r>
              <w:rPr>
                <w:spacing w:val="15"/>
                <w:sz w:val="16"/>
              </w:rPr>
              <w:t xml:space="preserve"> </w:t>
            </w:r>
            <w:r>
              <w:rPr>
                <w:sz w:val="16"/>
              </w:rPr>
              <w:t>500,</w:t>
            </w:r>
            <w:r>
              <w:rPr>
                <w:spacing w:val="15"/>
                <w:sz w:val="16"/>
              </w:rPr>
              <w:t xml:space="preserve"> </w:t>
            </w:r>
            <w:r>
              <w:rPr>
                <w:sz w:val="16"/>
              </w:rPr>
              <w:t>UNIDADE:</w:t>
            </w:r>
            <w:r>
              <w:rPr>
                <w:spacing w:val="15"/>
                <w:sz w:val="16"/>
              </w:rPr>
              <w:t xml:space="preserve"> </w:t>
            </w:r>
            <w:r>
              <w:rPr>
                <w:sz w:val="16"/>
              </w:rPr>
              <w:t>MG,</w:t>
            </w:r>
            <w:r>
              <w:rPr>
                <w:spacing w:val="13"/>
                <w:sz w:val="16"/>
              </w:rPr>
              <w:t xml:space="preserve"> </w:t>
            </w:r>
            <w:r>
              <w:rPr>
                <w:sz w:val="16"/>
              </w:rPr>
              <w:t>VOLUME:</w:t>
            </w:r>
            <w:r>
              <w:rPr>
                <w:spacing w:val="15"/>
                <w:sz w:val="16"/>
              </w:rPr>
              <w:t xml:space="preserve"> </w:t>
            </w:r>
            <w:r>
              <w:rPr>
                <w:sz w:val="16"/>
              </w:rPr>
              <w:t>NAO</w:t>
            </w:r>
            <w:r>
              <w:rPr>
                <w:spacing w:val="8"/>
                <w:sz w:val="16"/>
              </w:rPr>
              <w:t xml:space="preserve"> </w:t>
            </w:r>
            <w:r>
              <w:rPr>
                <w:sz w:val="16"/>
              </w:rPr>
              <w:t>APLICAVEL,</w:t>
            </w:r>
            <w:r>
              <w:rPr>
                <w:spacing w:val="7"/>
                <w:sz w:val="16"/>
              </w:rPr>
              <w:t xml:space="preserve"> </w:t>
            </w:r>
            <w:r>
              <w:rPr>
                <w:spacing w:val="-2"/>
                <w:sz w:val="16"/>
              </w:rPr>
              <w:t>APRESENTACAO:</w:t>
            </w:r>
          </w:p>
          <w:p w14:paraId="2F058B8F">
            <w:pPr>
              <w:pStyle w:val="10"/>
              <w:spacing w:line="181" w:lineRule="exact"/>
              <w:ind w:left="3"/>
              <w:rPr>
                <w:sz w:val="16"/>
              </w:rPr>
            </w:pPr>
            <w:r>
              <w:rPr>
                <w:spacing w:val="-2"/>
                <w:sz w:val="16"/>
              </w:rPr>
              <w:t>FRASCO-AMPOLA</w:t>
            </w:r>
          </w:p>
        </w:tc>
        <w:tc>
          <w:tcPr>
            <w:tcW w:w="1804" w:type="dxa"/>
          </w:tcPr>
          <w:p w14:paraId="2945889C">
            <w:pPr>
              <w:pStyle w:val="10"/>
              <w:spacing w:before="27"/>
              <w:rPr>
                <w:b/>
                <w:sz w:val="19"/>
              </w:rPr>
            </w:pPr>
          </w:p>
          <w:p w14:paraId="0A65B9DC">
            <w:pPr>
              <w:pStyle w:val="10"/>
              <w:spacing w:before="1"/>
              <w:ind w:left="28" w:right="18"/>
              <w:jc w:val="center"/>
              <w:rPr>
                <w:sz w:val="19"/>
              </w:rPr>
            </w:pPr>
            <w:r>
              <w:rPr>
                <w:spacing w:val="-2"/>
                <w:sz w:val="19"/>
              </w:rPr>
              <w:t>20,3520</w:t>
            </w:r>
          </w:p>
        </w:tc>
        <w:tc>
          <w:tcPr>
            <w:tcW w:w="1406" w:type="dxa"/>
          </w:tcPr>
          <w:p w14:paraId="35C1A5C7">
            <w:pPr>
              <w:pStyle w:val="10"/>
              <w:spacing w:before="90"/>
              <w:rPr>
                <w:b/>
                <w:sz w:val="16"/>
              </w:rPr>
            </w:pPr>
          </w:p>
          <w:p w14:paraId="0C878223">
            <w:pPr>
              <w:pStyle w:val="10"/>
              <w:ind w:left="25" w:right="15"/>
              <w:jc w:val="center"/>
              <w:rPr>
                <w:sz w:val="16"/>
              </w:rPr>
            </w:pPr>
            <w:r>
              <w:rPr>
                <w:spacing w:val="-2"/>
                <w:sz w:val="16"/>
              </w:rPr>
              <w:t>1.400</w:t>
            </w:r>
          </w:p>
        </w:tc>
        <w:tc>
          <w:tcPr>
            <w:tcW w:w="1990" w:type="dxa"/>
          </w:tcPr>
          <w:p w14:paraId="46F4AACE">
            <w:pPr>
              <w:pStyle w:val="10"/>
              <w:spacing w:before="69"/>
              <w:rPr>
                <w:b/>
                <w:sz w:val="17"/>
              </w:rPr>
            </w:pPr>
          </w:p>
          <w:p w14:paraId="6066C496">
            <w:pPr>
              <w:pStyle w:val="10"/>
              <w:ind w:left="18" w:right="5"/>
              <w:jc w:val="center"/>
              <w:rPr>
                <w:sz w:val="17"/>
              </w:rPr>
            </w:pPr>
            <w:r>
              <w:rPr>
                <w:spacing w:val="-2"/>
                <w:w w:val="105"/>
                <w:sz w:val="17"/>
              </w:rPr>
              <w:t>28.492,80</w:t>
            </w:r>
          </w:p>
        </w:tc>
      </w:tr>
      <w:tr w14:paraId="682F2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1E546F3D">
            <w:pPr>
              <w:pStyle w:val="10"/>
              <w:spacing w:before="69"/>
              <w:rPr>
                <w:b/>
                <w:sz w:val="17"/>
              </w:rPr>
            </w:pPr>
          </w:p>
          <w:p w14:paraId="44006C0A">
            <w:pPr>
              <w:pStyle w:val="10"/>
              <w:ind w:left="26" w:right="10"/>
              <w:jc w:val="center"/>
              <w:rPr>
                <w:sz w:val="17"/>
              </w:rPr>
            </w:pPr>
            <w:r>
              <w:rPr>
                <w:spacing w:val="-10"/>
                <w:w w:val="105"/>
                <w:sz w:val="17"/>
              </w:rPr>
              <w:t>2</w:t>
            </w:r>
          </w:p>
        </w:tc>
        <w:tc>
          <w:tcPr>
            <w:tcW w:w="1008" w:type="dxa"/>
          </w:tcPr>
          <w:p w14:paraId="2CC2E0C3">
            <w:pPr>
              <w:pStyle w:val="10"/>
              <w:spacing w:before="90"/>
              <w:rPr>
                <w:b/>
                <w:sz w:val="16"/>
              </w:rPr>
            </w:pPr>
          </w:p>
          <w:p w14:paraId="58629E4D">
            <w:pPr>
              <w:pStyle w:val="10"/>
              <w:ind w:left="26" w:right="17"/>
              <w:jc w:val="center"/>
              <w:rPr>
                <w:sz w:val="16"/>
              </w:rPr>
            </w:pPr>
            <w:r>
              <w:rPr>
                <w:spacing w:val="-2"/>
                <w:sz w:val="16"/>
              </w:rPr>
              <w:t>84276</w:t>
            </w:r>
          </w:p>
        </w:tc>
        <w:tc>
          <w:tcPr>
            <w:tcW w:w="7364" w:type="dxa"/>
          </w:tcPr>
          <w:p w14:paraId="48E2D614">
            <w:pPr>
              <w:pStyle w:val="10"/>
              <w:spacing w:before="35" w:line="312" w:lineRule="auto"/>
              <w:ind w:left="3" w:right="-15"/>
              <w:rPr>
                <w:sz w:val="16"/>
              </w:rPr>
            </w:pPr>
            <w:r>
              <w:rPr>
                <w:sz w:val="16"/>
              </w:rPr>
              <w:t>PRINCIPIO</w:t>
            </w:r>
            <w:r>
              <w:rPr>
                <w:spacing w:val="80"/>
                <w:sz w:val="16"/>
              </w:rPr>
              <w:t xml:space="preserve"> </w:t>
            </w:r>
            <w:r>
              <w:rPr>
                <w:sz w:val="16"/>
              </w:rPr>
              <w:t>ATIVO:</w:t>
            </w:r>
            <w:r>
              <w:rPr>
                <w:spacing w:val="80"/>
                <w:sz w:val="16"/>
              </w:rPr>
              <w:t xml:space="preserve"> </w:t>
            </w:r>
            <w:r>
              <w:rPr>
                <w:sz w:val="16"/>
              </w:rPr>
              <w:t>BENZILPENICILINA</w:t>
            </w:r>
            <w:r>
              <w:rPr>
                <w:spacing w:val="80"/>
                <w:sz w:val="16"/>
              </w:rPr>
              <w:t xml:space="preserve"> </w:t>
            </w:r>
            <w:r>
              <w:rPr>
                <w:sz w:val="16"/>
              </w:rPr>
              <w:t>POTASSICA,</w:t>
            </w:r>
            <w:r>
              <w:rPr>
                <w:spacing w:val="80"/>
                <w:sz w:val="16"/>
              </w:rPr>
              <w:t xml:space="preserve"> </w:t>
            </w:r>
            <w:r>
              <w:rPr>
                <w:sz w:val="16"/>
              </w:rPr>
              <w:t>FORMA</w:t>
            </w:r>
            <w:r>
              <w:rPr>
                <w:spacing w:val="80"/>
                <w:sz w:val="16"/>
              </w:rPr>
              <w:t xml:space="preserve"> </w:t>
            </w:r>
            <w:r>
              <w:rPr>
                <w:sz w:val="16"/>
              </w:rPr>
              <w:t>FARMACEUTICA:</w:t>
            </w:r>
            <w:r>
              <w:rPr>
                <w:spacing w:val="80"/>
                <w:sz w:val="16"/>
              </w:rPr>
              <w:t xml:space="preserve"> </w:t>
            </w:r>
            <w:r>
              <w:rPr>
                <w:sz w:val="16"/>
              </w:rPr>
              <w:t>PO</w:t>
            </w:r>
            <w:r>
              <w:rPr>
                <w:spacing w:val="80"/>
                <w:sz w:val="16"/>
              </w:rPr>
              <w:t xml:space="preserve"> </w:t>
            </w:r>
            <w:r>
              <w:rPr>
                <w:sz w:val="16"/>
              </w:rPr>
              <w:t>LIOFILO</w:t>
            </w:r>
            <w:r>
              <w:rPr>
                <w:spacing w:val="40"/>
                <w:sz w:val="16"/>
              </w:rPr>
              <w:t xml:space="preserve"> </w:t>
            </w:r>
            <w:r>
              <w:rPr>
                <w:sz w:val="16"/>
              </w:rPr>
              <w:t>INJETAVEL</w:t>
            </w:r>
            <w:r>
              <w:rPr>
                <w:spacing w:val="7"/>
                <w:sz w:val="16"/>
              </w:rPr>
              <w:t xml:space="preserve"> </w:t>
            </w:r>
            <w:r>
              <w:rPr>
                <w:sz w:val="16"/>
              </w:rPr>
              <w:t>(CRISTALINA),</w:t>
            </w:r>
            <w:r>
              <w:rPr>
                <w:spacing w:val="12"/>
                <w:sz w:val="16"/>
              </w:rPr>
              <w:t xml:space="preserve"> </w:t>
            </w:r>
            <w:r>
              <w:rPr>
                <w:sz w:val="16"/>
              </w:rPr>
              <w:t>CONCENTRACAO</w:t>
            </w:r>
            <w:r>
              <w:rPr>
                <w:spacing w:val="13"/>
                <w:sz w:val="16"/>
              </w:rPr>
              <w:t xml:space="preserve"> </w:t>
            </w:r>
            <w:r>
              <w:rPr>
                <w:sz w:val="16"/>
              </w:rPr>
              <w:t>/</w:t>
            </w:r>
            <w:r>
              <w:rPr>
                <w:spacing w:val="12"/>
                <w:sz w:val="16"/>
              </w:rPr>
              <w:t xml:space="preserve"> </w:t>
            </w:r>
            <w:r>
              <w:rPr>
                <w:sz w:val="16"/>
              </w:rPr>
              <w:t>DOSAGEM:</w:t>
            </w:r>
            <w:r>
              <w:rPr>
                <w:spacing w:val="12"/>
                <w:sz w:val="16"/>
              </w:rPr>
              <w:t xml:space="preserve"> </w:t>
            </w:r>
            <w:r>
              <w:rPr>
                <w:sz w:val="16"/>
              </w:rPr>
              <w:t>5.000.000,</w:t>
            </w:r>
            <w:r>
              <w:rPr>
                <w:spacing w:val="13"/>
                <w:sz w:val="16"/>
              </w:rPr>
              <w:t xml:space="preserve"> </w:t>
            </w:r>
            <w:r>
              <w:rPr>
                <w:sz w:val="16"/>
              </w:rPr>
              <w:t>UNIDADE:</w:t>
            </w:r>
            <w:r>
              <w:rPr>
                <w:spacing w:val="12"/>
                <w:sz w:val="16"/>
              </w:rPr>
              <w:t xml:space="preserve"> </w:t>
            </w:r>
            <w:r>
              <w:rPr>
                <w:sz w:val="16"/>
              </w:rPr>
              <w:t>UI,</w:t>
            </w:r>
            <w:r>
              <w:rPr>
                <w:spacing w:val="10"/>
                <w:sz w:val="16"/>
              </w:rPr>
              <w:t xml:space="preserve"> </w:t>
            </w:r>
            <w:r>
              <w:rPr>
                <w:sz w:val="16"/>
              </w:rPr>
              <w:t>VOLUME:</w:t>
            </w:r>
            <w:r>
              <w:rPr>
                <w:spacing w:val="12"/>
                <w:sz w:val="16"/>
              </w:rPr>
              <w:t xml:space="preserve"> </w:t>
            </w:r>
            <w:r>
              <w:rPr>
                <w:spacing w:val="-4"/>
                <w:sz w:val="16"/>
              </w:rPr>
              <w:t>N/A,</w:t>
            </w:r>
          </w:p>
          <w:p w14:paraId="00FAA402">
            <w:pPr>
              <w:pStyle w:val="10"/>
              <w:spacing w:line="181" w:lineRule="exact"/>
              <w:ind w:left="3"/>
              <w:rPr>
                <w:sz w:val="16"/>
              </w:rPr>
            </w:pPr>
            <w:r>
              <w:rPr>
                <w:spacing w:val="-2"/>
                <w:sz w:val="16"/>
              </w:rPr>
              <w:t>APRESENTACAO:</w:t>
            </w:r>
            <w:r>
              <w:rPr>
                <w:spacing w:val="6"/>
                <w:sz w:val="16"/>
              </w:rPr>
              <w:t xml:space="preserve"> </w:t>
            </w:r>
            <w:r>
              <w:rPr>
                <w:spacing w:val="-2"/>
                <w:sz w:val="16"/>
              </w:rPr>
              <w:t>FRASCO-AMPOLA</w:t>
            </w:r>
          </w:p>
        </w:tc>
        <w:tc>
          <w:tcPr>
            <w:tcW w:w="1804" w:type="dxa"/>
          </w:tcPr>
          <w:p w14:paraId="54E1B13B">
            <w:pPr>
              <w:pStyle w:val="10"/>
              <w:spacing w:before="27"/>
              <w:rPr>
                <w:b/>
                <w:sz w:val="19"/>
              </w:rPr>
            </w:pPr>
          </w:p>
          <w:p w14:paraId="0C869E8B">
            <w:pPr>
              <w:pStyle w:val="10"/>
              <w:spacing w:before="1"/>
              <w:ind w:left="28" w:right="18"/>
              <w:jc w:val="center"/>
              <w:rPr>
                <w:sz w:val="19"/>
              </w:rPr>
            </w:pPr>
            <w:r>
              <w:rPr>
                <w:spacing w:val="-2"/>
                <w:sz w:val="19"/>
              </w:rPr>
              <w:t>12,9933</w:t>
            </w:r>
          </w:p>
        </w:tc>
        <w:tc>
          <w:tcPr>
            <w:tcW w:w="1406" w:type="dxa"/>
          </w:tcPr>
          <w:p w14:paraId="64FEDD5A">
            <w:pPr>
              <w:pStyle w:val="10"/>
              <w:spacing w:before="90"/>
              <w:rPr>
                <w:b/>
                <w:sz w:val="16"/>
              </w:rPr>
            </w:pPr>
          </w:p>
          <w:p w14:paraId="1DAEF25B">
            <w:pPr>
              <w:pStyle w:val="10"/>
              <w:ind w:left="25" w:right="15"/>
              <w:jc w:val="center"/>
              <w:rPr>
                <w:sz w:val="16"/>
              </w:rPr>
            </w:pPr>
            <w:r>
              <w:rPr>
                <w:spacing w:val="-2"/>
                <w:sz w:val="16"/>
              </w:rPr>
              <w:t>1.400</w:t>
            </w:r>
          </w:p>
        </w:tc>
        <w:tc>
          <w:tcPr>
            <w:tcW w:w="1990" w:type="dxa"/>
          </w:tcPr>
          <w:p w14:paraId="20386D93">
            <w:pPr>
              <w:pStyle w:val="10"/>
              <w:spacing w:before="69"/>
              <w:rPr>
                <w:b/>
                <w:sz w:val="17"/>
              </w:rPr>
            </w:pPr>
          </w:p>
          <w:p w14:paraId="448DD9A7">
            <w:pPr>
              <w:pStyle w:val="10"/>
              <w:ind w:left="18" w:right="5"/>
              <w:jc w:val="center"/>
              <w:rPr>
                <w:sz w:val="17"/>
              </w:rPr>
            </w:pPr>
            <w:r>
              <w:rPr>
                <w:spacing w:val="-2"/>
                <w:w w:val="105"/>
                <w:sz w:val="17"/>
              </w:rPr>
              <w:t>18.190,62</w:t>
            </w:r>
          </w:p>
        </w:tc>
      </w:tr>
      <w:tr w14:paraId="79C5F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49EDF2D5">
            <w:pPr>
              <w:pStyle w:val="10"/>
              <w:spacing w:before="69"/>
              <w:rPr>
                <w:b/>
                <w:sz w:val="17"/>
              </w:rPr>
            </w:pPr>
          </w:p>
          <w:p w14:paraId="5C802169">
            <w:pPr>
              <w:pStyle w:val="10"/>
              <w:ind w:left="26" w:right="10"/>
              <w:jc w:val="center"/>
              <w:rPr>
                <w:sz w:val="17"/>
              </w:rPr>
            </w:pPr>
            <w:r>
              <w:rPr>
                <w:spacing w:val="-10"/>
                <w:w w:val="105"/>
                <w:sz w:val="17"/>
              </w:rPr>
              <w:t>3</w:t>
            </w:r>
          </w:p>
        </w:tc>
        <w:tc>
          <w:tcPr>
            <w:tcW w:w="1008" w:type="dxa"/>
          </w:tcPr>
          <w:p w14:paraId="47F3F98F">
            <w:pPr>
              <w:pStyle w:val="10"/>
              <w:spacing w:before="90"/>
              <w:rPr>
                <w:b/>
                <w:sz w:val="16"/>
              </w:rPr>
            </w:pPr>
          </w:p>
          <w:p w14:paraId="260B72B4">
            <w:pPr>
              <w:pStyle w:val="10"/>
              <w:ind w:left="26" w:right="17"/>
              <w:jc w:val="center"/>
              <w:rPr>
                <w:sz w:val="16"/>
              </w:rPr>
            </w:pPr>
            <w:r>
              <w:rPr>
                <w:spacing w:val="-2"/>
                <w:sz w:val="16"/>
              </w:rPr>
              <w:t>58201</w:t>
            </w:r>
          </w:p>
        </w:tc>
        <w:tc>
          <w:tcPr>
            <w:tcW w:w="7364" w:type="dxa"/>
          </w:tcPr>
          <w:p w14:paraId="281C0261">
            <w:pPr>
              <w:pStyle w:val="10"/>
              <w:spacing w:before="35" w:line="312" w:lineRule="auto"/>
              <w:ind w:left="3" w:right="-15"/>
              <w:rPr>
                <w:sz w:val="16"/>
              </w:rPr>
            </w:pPr>
            <w:r>
              <w:rPr>
                <w:sz w:val="16"/>
              </w:rPr>
              <w:t>PRINCIPIO</w:t>
            </w:r>
            <w:r>
              <w:rPr>
                <w:spacing w:val="40"/>
                <w:sz w:val="16"/>
              </w:rPr>
              <w:t xml:space="preserve"> </w:t>
            </w:r>
            <w:r>
              <w:rPr>
                <w:sz w:val="16"/>
              </w:rPr>
              <w:t>ATIVO:</w:t>
            </w:r>
            <w:r>
              <w:rPr>
                <w:spacing w:val="40"/>
                <w:sz w:val="16"/>
              </w:rPr>
              <w:t xml:space="preserve"> </w:t>
            </w:r>
            <w:r>
              <w:rPr>
                <w:sz w:val="16"/>
              </w:rPr>
              <w:t>CEFTRIAXONA</w:t>
            </w:r>
            <w:r>
              <w:rPr>
                <w:spacing w:val="40"/>
                <w:sz w:val="16"/>
              </w:rPr>
              <w:t xml:space="preserve"> </w:t>
            </w:r>
            <w:r>
              <w:rPr>
                <w:sz w:val="16"/>
              </w:rPr>
              <w:t>DISSODICA,</w:t>
            </w:r>
            <w:r>
              <w:rPr>
                <w:spacing w:val="40"/>
                <w:sz w:val="16"/>
              </w:rPr>
              <w:t xml:space="preserve"> </w:t>
            </w:r>
            <w:r>
              <w:rPr>
                <w:sz w:val="16"/>
              </w:rPr>
              <w:t>FORMA</w:t>
            </w:r>
            <w:r>
              <w:rPr>
                <w:spacing w:val="40"/>
                <w:sz w:val="16"/>
              </w:rPr>
              <w:t xml:space="preserve"> </w:t>
            </w:r>
            <w:r>
              <w:rPr>
                <w:sz w:val="16"/>
              </w:rPr>
              <w:t>FARMACEUTICA:</w:t>
            </w:r>
            <w:r>
              <w:rPr>
                <w:spacing w:val="40"/>
                <w:sz w:val="16"/>
              </w:rPr>
              <w:t xml:space="preserve"> </w:t>
            </w:r>
            <w:r>
              <w:rPr>
                <w:sz w:val="16"/>
              </w:rPr>
              <w:t>PO</w:t>
            </w:r>
            <w:r>
              <w:rPr>
                <w:spacing w:val="40"/>
                <w:sz w:val="16"/>
              </w:rPr>
              <w:t xml:space="preserve"> </w:t>
            </w:r>
            <w:r>
              <w:rPr>
                <w:sz w:val="16"/>
              </w:rPr>
              <w:t>PARA</w:t>
            </w:r>
            <w:r>
              <w:rPr>
                <w:spacing w:val="40"/>
                <w:sz w:val="16"/>
              </w:rPr>
              <w:t xml:space="preserve"> </w:t>
            </w:r>
            <w:r>
              <w:rPr>
                <w:sz w:val="16"/>
              </w:rPr>
              <w:t>SOLUCAO</w:t>
            </w:r>
            <w:r>
              <w:rPr>
                <w:spacing w:val="40"/>
                <w:sz w:val="16"/>
              </w:rPr>
              <w:t xml:space="preserve"> </w:t>
            </w:r>
            <w:r>
              <w:rPr>
                <w:sz w:val="16"/>
              </w:rPr>
              <w:t>INJETAVEL,</w:t>
            </w:r>
            <w:r>
              <w:rPr>
                <w:spacing w:val="55"/>
                <w:sz w:val="16"/>
              </w:rPr>
              <w:t xml:space="preserve"> </w:t>
            </w:r>
            <w:r>
              <w:rPr>
                <w:sz w:val="16"/>
              </w:rPr>
              <w:t>CONCENTRACAO</w:t>
            </w:r>
            <w:r>
              <w:rPr>
                <w:spacing w:val="55"/>
                <w:sz w:val="16"/>
              </w:rPr>
              <w:t xml:space="preserve"> </w:t>
            </w:r>
            <w:r>
              <w:rPr>
                <w:sz w:val="16"/>
              </w:rPr>
              <w:t>/</w:t>
            </w:r>
            <w:r>
              <w:rPr>
                <w:spacing w:val="56"/>
                <w:sz w:val="16"/>
              </w:rPr>
              <w:t xml:space="preserve"> </w:t>
            </w:r>
            <w:r>
              <w:rPr>
                <w:sz w:val="16"/>
              </w:rPr>
              <w:t>DOSAGEM:</w:t>
            </w:r>
            <w:r>
              <w:rPr>
                <w:spacing w:val="55"/>
                <w:sz w:val="16"/>
              </w:rPr>
              <w:t xml:space="preserve"> </w:t>
            </w:r>
            <w:r>
              <w:rPr>
                <w:sz w:val="16"/>
              </w:rPr>
              <w:t>1,</w:t>
            </w:r>
            <w:r>
              <w:rPr>
                <w:spacing w:val="55"/>
                <w:sz w:val="16"/>
              </w:rPr>
              <w:t xml:space="preserve"> </w:t>
            </w:r>
            <w:r>
              <w:rPr>
                <w:sz w:val="16"/>
              </w:rPr>
              <w:t>UNIDADE:</w:t>
            </w:r>
            <w:r>
              <w:rPr>
                <w:spacing w:val="56"/>
                <w:sz w:val="16"/>
              </w:rPr>
              <w:t xml:space="preserve"> </w:t>
            </w:r>
            <w:r>
              <w:rPr>
                <w:sz w:val="16"/>
              </w:rPr>
              <w:t>G,</w:t>
            </w:r>
            <w:r>
              <w:rPr>
                <w:spacing w:val="52"/>
                <w:sz w:val="16"/>
              </w:rPr>
              <w:t xml:space="preserve"> </w:t>
            </w:r>
            <w:r>
              <w:rPr>
                <w:sz w:val="16"/>
              </w:rPr>
              <w:t>VOLUME:</w:t>
            </w:r>
            <w:r>
              <w:rPr>
                <w:spacing w:val="56"/>
                <w:sz w:val="16"/>
              </w:rPr>
              <w:t xml:space="preserve"> </w:t>
            </w:r>
            <w:r>
              <w:rPr>
                <w:sz w:val="16"/>
              </w:rPr>
              <w:t>N/A,</w:t>
            </w:r>
            <w:r>
              <w:rPr>
                <w:spacing w:val="47"/>
                <w:sz w:val="16"/>
              </w:rPr>
              <w:t xml:space="preserve"> </w:t>
            </w:r>
            <w:r>
              <w:rPr>
                <w:spacing w:val="-2"/>
                <w:sz w:val="16"/>
              </w:rPr>
              <w:t>APRESENTACAO:</w:t>
            </w:r>
          </w:p>
          <w:p w14:paraId="2462AD53">
            <w:pPr>
              <w:pStyle w:val="10"/>
              <w:spacing w:line="181" w:lineRule="exact"/>
              <w:ind w:left="3"/>
              <w:rPr>
                <w:sz w:val="16"/>
              </w:rPr>
            </w:pPr>
            <w:r>
              <w:rPr>
                <w:spacing w:val="-2"/>
                <w:sz w:val="16"/>
              </w:rPr>
              <w:t>FRASCO-AMPOLA</w:t>
            </w:r>
          </w:p>
        </w:tc>
        <w:tc>
          <w:tcPr>
            <w:tcW w:w="1804" w:type="dxa"/>
          </w:tcPr>
          <w:p w14:paraId="4E8B83BE">
            <w:pPr>
              <w:pStyle w:val="10"/>
              <w:spacing w:before="27"/>
              <w:rPr>
                <w:b/>
                <w:sz w:val="19"/>
              </w:rPr>
            </w:pPr>
          </w:p>
          <w:p w14:paraId="58757016">
            <w:pPr>
              <w:pStyle w:val="10"/>
              <w:spacing w:before="1"/>
              <w:ind w:left="28" w:right="18"/>
              <w:jc w:val="center"/>
              <w:rPr>
                <w:sz w:val="19"/>
              </w:rPr>
            </w:pPr>
            <w:r>
              <w:rPr>
                <w:spacing w:val="-2"/>
                <w:sz w:val="19"/>
              </w:rPr>
              <w:t>6,6600</w:t>
            </w:r>
          </w:p>
        </w:tc>
        <w:tc>
          <w:tcPr>
            <w:tcW w:w="1406" w:type="dxa"/>
          </w:tcPr>
          <w:p w14:paraId="3DA35681">
            <w:pPr>
              <w:pStyle w:val="10"/>
              <w:spacing w:before="90"/>
              <w:rPr>
                <w:b/>
                <w:sz w:val="16"/>
              </w:rPr>
            </w:pPr>
          </w:p>
          <w:p w14:paraId="381771EF">
            <w:pPr>
              <w:pStyle w:val="10"/>
              <w:ind w:left="25" w:right="15"/>
              <w:jc w:val="center"/>
              <w:rPr>
                <w:sz w:val="16"/>
              </w:rPr>
            </w:pPr>
            <w:r>
              <w:rPr>
                <w:spacing w:val="-2"/>
                <w:sz w:val="16"/>
              </w:rPr>
              <w:t>8.800</w:t>
            </w:r>
          </w:p>
        </w:tc>
        <w:tc>
          <w:tcPr>
            <w:tcW w:w="1990" w:type="dxa"/>
          </w:tcPr>
          <w:p w14:paraId="788B76FC">
            <w:pPr>
              <w:pStyle w:val="10"/>
              <w:spacing w:before="69"/>
              <w:rPr>
                <w:b/>
                <w:sz w:val="17"/>
              </w:rPr>
            </w:pPr>
          </w:p>
          <w:p w14:paraId="46A951E3">
            <w:pPr>
              <w:pStyle w:val="10"/>
              <w:ind w:left="18" w:right="5"/>
              <w:jc w:val="center"/>
              <w:rPr>
                <w:sz w:val="17"/>
              </w:rPr>
            </w:pPr>
            <w:r>
              <w:rPr>
                <w:spacing w:val="-2"/>
                <w:w w:val="105"/>
                <w:sz w:val="17"/>
              </w:rPr>
              <w:t>58.608,00</w:t>
            </w:r>
          </w:p>
        </w:tc>
      </w:tr>
      <w:tr w14:paraId="748B5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05C2AFD9">
            <w:pPr>
              <w:pStyle w:val="10"/>
              <w:spacing w:before="145"/>
              <w:ind w:left="26" w:right="10"/>
              <w:jc w:val="center"/>
              <w:rPr>
                <w:sz w:val="17"/>
              </w:rPr>
            </w:pPr>
            <w:r>
              <w:rPr>
                <w:spacing w:val="-10"/>
                <w:w w:val="105"/>
                <w:sz w:val="17"/>
              </w:rPr>
              <w:t>4</w:t>
            </w:r>
          </w:p>
        </w:tc>
        <w:tc>
          <w:tcPr>
            <w:tcW w:w="1008" w:type="dxa"/>
          </w:tcPr>
          <w:p w14:paraId="562F9E30">
            <w:pPr>
              <w:pStyle w:val="10"/>
              <w:spacing w:before="155"/>
              <w:ind w:left="26" w:right="17"/>
              <w:jc w:val="center"/>
              <w:rPr>
                <w:sz w:val="16"/>
              </w:rPr>
            </w:pPr>
            <w:r>
              <w:rPr>
                <w:spacing w:val="-2"/>
                <w:sz w:val="16"/>
              </w:rPr>
              <w:t>17406</w:t>
            </w:r>
          </w:p>
        </w:tc>
        <w:tc>
          <w:tcPr>
            <w:tcW w:w="7364" w:type="dxa"/>
          </w:tcPr>
          <w:p w14:paraId="3A026CFA">
            <w:pPr>
              <w:pStyle w:val="10"/>
              <w:spacing w:before="35"/>
              <w:ind w:left="3" w:right="-15"/>
              <w:rPr>
                <w:sz w:val="16"/>
              </w:rPr>
            </w:pPr>
            <w:r>
              <w:rPr>
                <w:sz w:val="16"/>
              </w:rPr>
              <w:t>PRINCIPIO</w:t>
            </w:r>
            <w:r>
              <w:rPr>
                <w:spacing w:val="79"/>
                <w:sz w:val="16"/>
              </w:rPr>
              <w:t xml:space="preserve"> </w:t>
            </w:r>
            <w:r>
              <w:rPr>
                <w:sz w:val="16"/>
              </w:rPr>
              <w:t>ATIVO:</w:t>
            </w:r>
            <w:r>
              <w:rPr>
                <w:spacing w:val="67"/>
                <w:w w:val="150"/>
                <w:sz w:val="16"/>
              </w:rPr>
              <w:t xml:space="preserve"> </w:t>
            </w:r>
            <w:r>
              <w:rPr>
                <w:sz w:val="16"/>
              </w:rPr>
              <w:t>CLORIDRATO</w:t>
            </w:r>
            <w:r>
              <w:rPr>
                <w:spacing w:val="67"/>
                <w:w w:val="150"/>
                <w:sz w:val="16"/>
              </w:rPr>
              <w:t xml:space="preserve"> </w:t>
            </w:r>
            <w:r>
              <w:rPr>
                <w:sz w:val="16"/>
              </w:rPr>
              <w:t>DE</w:t>
            </w:r>
            <w:r>
              <w:rPr>
                <w:spacing w:val="68"/>
                <w:w w:val="150"/>
                <w:sz w:val="16"/>
              </w:rPr>
              <w:t xml:space="preserve"> </w:t>
            </w:r>
            <w:r>
              <w:rPr>
                <w:sz w:val="16"/>
              </w:rPr>
              <w:t>CLINDAMICINA,</w:t>
            </w:r>
            <w:r>
              <w:rPr>
                <w:spacing w:val="67"/>
                <w:w w:val="150"/>
                <w:sz w:val="16"/>
              </w:rPr>
              <w:t xml:space="preserve"> </w:t>
            </w:r>
            <w:r>
              <w:rPr>
                <w:sz w:val="16"/>
              </w:rPr>
              <w:t>FORMA</w:t>
            </w:r>
            <w:r>
              <w:rPr>
                <w:spacing w:val="79"/>
                <w:sz w:val="16"/>
              </w:rPr>
              <w:t xml:space="preserve"> </w:t>
            </w:r>
            <w:r>
              <w:rPr>
                <w:sz w:val="16"/>
              </w:rPr>
              <w:t>FARMACEUTICA:</w:t>
            </w:r>
            <w:r>
              <w:rPr>
                <w:spacing w:val="68"/>
                <w:w w:val="150"/>
                <w:sz w:val="16"/>
              </w:rPr>
              <w:t xml:space="preserve"> </w:t>
            </w:r>
            <w:r>
              <w:rPr>
                <w:spacing w:val="-2"/>
                <w:sz w:val="16"/>
              </w:rPr>
              <w:t>CAPSULA,</w:t>
            </w:r>
          </w:p>
          <w:p w14:paraId="3450EE66">
            <w:pPr>
              <w:pStyle w:val="10"/>
              <w:spacing w:before="55" w:line="182" w:lineRule="exact"/>
              <w:ind w:left="3"/>
              <w:rPr>
                <w:sz w:val="16"/>
              </w:rPr>
            </w:pPr>
            <w:r>
              <w:rPr>
                <w:sz w:val="16"/>
              </w:rPr>
              <w:t>CONCENTRACAO</w:t>
            </w:r>
            <w:r>
              <w:rPr>
                <w:spacing w:val="-8"/>
                <w:sz w:val="16"/>
              </w:rPr>
              <w:t xml:space="preserve"> </w:t>
            </w:r>
            <w:r>
              <w:rPr>
                <w:sz w:val="16"/>
              </w:rPr>
              <w:t>/</w:t>
            </w:r>
            <w:r>
              <w:rPr>
                <w:spacing w:val="-7"/>
                <w:sz w:val="16"/>
              </w:rPr>
              <w:t xml:space="preserve"> </w:t>
            </w:r>
            <w:r>
              <w:rPr>
                <w:sz w:val="16"/>
              </w:rPr>
              <w:t>DOSAGEM:</w:t>
            </w:r>
            <w:r>
              <w:rPr>
                <w:spacing w:val="-8"/>
                <w:sz w:val="16"/>
              </w:rPr>
              <w:t xml:space="preserve"> </w:t>
            </w:r>
            <w:r>
              <w:rPr>
                <w:sz w:val="16"/>
              </w:rPr>
              <w:t>300,</w:t>
            </w:r>
            <w:r>
              <w:rPr>
                <w:spacing w:val="-7"/>
                <w:sz w:val="16"/>
              </w:rPr>
              <w:t xml:space="preserve"> </w:t>
            </w:r>
            <w:r>
              <w:rPr>
                <w:sz w:val="16"/>
              </w:rPr>
              <w:t>UNIDADE:</w:t>
            </w:r>
            <w:r>
              <w:rPr>
                <w:spacing w:val="-8"/>
                <w:sz w:val="16"/>
              </w:rPr>
              <w:t xml:space="preserve"> </w:t>
            </w:r>
            <w:r>
              <w:rPr>
                <w:spacing w:val="-5"/>
                <w:sz w:val="16"/>
              </w:rPr>
              <w:t>MG</w:t>
            </w:r>
          </w:p>
        </w:tc>
        <w:tc>
          <w:tcPr>
            <w:tcW w:w="1804" w:type="dxa"/>
          </w:tcPr>
          <w:p w14:paraId="5C37A62D">
            <w:pPr>
              <w:pStyle w:val="10"/>
              <w:spacing w:before="127"/>
              <w:ind w:left="28" w:right="18"/>
              <w:jc w:val="center"/>
              <w:rPr>
                <w:sz w:val="19"/>
              </w:rPr>
            </w:pPr>
            <w:r>
              <w:rPr>
                <w:spacing w:val="-2"/>
                <w:sz w:val="19"/>
              </w:rPr>
              <w:t>1,5332</w:t>
            </w:r>
          </w:p>
        </w:tc>
        <w:tc>
          <w:tcPr>
            <w:tcW w:w="1406" w:type="dxa"/>
          </w:tcPr>
          <w:p w14:paraId="3D02476E">
            <w:pPr>
              <w:pStyle w:val="10"/>
              <w:spacing w:before="155"/>
              <w:ind w:left="25" w:right="15"/>
              <w:jc w:val="center"/>
              <w:rPr>
                <w:sz w:val="16"/>
              </w:rPr>
            </w:pPr>
            <w:r>
              <w:rPr>
                <w:spacing w:val="-2"/>
                <w:sz w:val="16"/>
              </w:rPr>
              <w:t>2.700</w:t>
            </w:r>
          </w:p>
        </w:tc>
        <w:tc>
          <w:tcPr>
            <w:tcW w:w="1990" w:type="dxa"/>
          </w:tcPr>
          <w:p w14:paraId="1ECB9BED">
            <w:pPr>
              <w:pStyle w:val="10"/>
              <w:spacing w:before="145"/>
              <w:ind w:left="18" w:right="5"/>
              <w:jc w:val="center"/>
              <w:rPr>
                <w:sz w:val="17"/>
              </w:rPr>
            </w:pPr>
            <w:r>
              <w:rPr>
                <w:spacing w:val="-2"/>
                <w:w w:val="105"/>
                <w:sz w:val="17"/>
              </w:rPr>
              <w:t>4.139,64</w:t>
            </w:r>
          </w:p>
        </w:tc>
      </w:tr>
      <w:tr w14:paraId="4A4B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44BC9011">
            <w:pPr>
              <w:pStyle w:val="10"/>
              <w:spacing w:before="145"/>
              <w:ind w:left="26" w:right="10"/>
              <w:jc w:val="center"/>
              <w:rPr>
                <w:sz w:val="17"/>
              </w:rPr>
            </w:pPr>
            <w:r>
              <w:rPr>
                <w:spacing w:val="-10"/>
                <w:w w:val="105"/>
                <w:sz w:val="17"/>
              </w:rPr>
              <w:t>5</w:t>
            </w:r>
          </w:p>
        </w:tc>
        <w:tc>
          <w:tcPr>
            <w:tcW w:w="1008" w:type="dxa"/>
          </w:tcPr>
          <w:p w14:paraId="5FE08A46">
            <w:pPr>
              <w:pStyle w:val="10"/>
              <w:spacing w:before="155"/>
              <w:ind w:left="26" w:right="17"/>
              <w:jc w:val="center"/>
              <w:rPr>
                <w:sz w:val="16"/>
              </w:rPr>
            </w:pPr>
            <w:r>
              <w:rPr>
                <w:spacing w:val="-2"/>
                <w:sz w:val="16"/>
              </w:rPr>
              <w:t>17408</w:t>
            </w:r>
          </w:p>
        </w:tc>
        <w:tc>
          <w:tcPr>
            <w:tcW w:w="7364" w:type="dxa"/>
          </w:tcPr>
          <w:p w14:paraId="151B0B4E">
            <w:pPr>
              <w:pStyle w:val="10"/>
              <w:spacing w:before="35"/>
              <w:ind w:left="3" w:right="-15"/>
              <w:rPr>
                <w:sz w:val="16"/>
              </w:rPr>
            </w:pPr>
            <w:r>
              <w:rPr>
                <w:sz w:val="16"/>
              </w:rPr>
              <w:t>PRINCIPIO</w:t>
            </w:r>
            <w:r>
              <w:rPr>
                <w:spacing w:val="-2"/>
                <w:sz w:val="16"/>
              </w:rPr>
              <w:t xml:space="preserve"> </w:t>
            </w:r>
            <w:r>
              <w:rPr>
                <w:sz w:val="16"/>
              </w:rPr>
              <w:t>ATIVO:</w:t>
            </w:r>
            <w:r>
              <w:rPr>
                <w:spacing w:val="5"/>
                <w:sz w:val="16"/>
              </w:rPr>
              <w:t xml:space="preserve"> </w:t>
            </w:r>
            <w:r>
              <w:rPr>
                <w:sz w:val="16"/>
              </w:rPr>
              <w:t>FOSFATO</w:t>
            </w:r>
            <w:r>
              <w:rPr>
                <w:spacing w:val="5"/>
                <w:sz w:val="16"/>
              </w:rPr>
              <w:t xml:space="preserve"> </w:t>
            </w:r>
            <w:r>
              <w:rPr>
                <w:sz w:val="16"/>
              </w:rPr>
              <w:t>DE</w:t>
            </w:r>
            <w:r>
              <w:rPr>
                <w:spacing w:val="4"/>
                <w:sz w:val="16"/>
              </w:rPr>
              <w:t xml:space="preserve"> </w:t>
            </w:r>
            <w:r>
              <w:rPr>
                <w:sz w:val="16"/>
              </w:rPr>
              <w:t>CLINDAMICINA,</w:t>
            </w:r>
            <w:r>
              <w:rPr>
                <w:spacing w:val="5"/>
                <w:sz w:val="16"/>
              </w:rPr>
              <w:t xml:space="preserve"> </w:t>
            </w:r>
            <w:r>
              <w:rPr>
                <w:sz w:val="16"/>
              </w:rPr>
              <w:t>FORMA</w:t>
            </w:r>
            <w:r>
              <w:rPr>
                <w:spacing w:val="-1"/>
                <w:sz w:val="16"/>
              </w:rPr>
              <w:t xml:space="preserve"> </w:t>
            </w:r>
            <w:r>
              <w:rPr>
                <w:sz w:val="16"/>
              </w:rPr>
              <w:t>FARMACEUTICA:</w:t>
            </w:r>
            <w:r>
              <w:rPr>
                <w:spacing w:val="5"/>
                <w:sz w:val="16"/>
              </w:rPr>
              <w:t xml:space="preserve"> </w:t>
            </w:r>
            <w:r>
              <w:rPr>
                <w:sz w:val="16"/>
              </w:rPr>
              <w:t>SOLUCAO</w:t>
            </w:r>
            <w:r>
              <w:rPr>
                <w:spacing w:val="4"/>
                <w:sz w:val="16"/>
              </w:rPr>
              <w:t xml:space="preserve"> </w:t>
            </w:r>
            <w:r>
              <w:rPr>
                <w:spacing w:val="-2"/>
                <w:sz w:val="16"/>
              </w:rPr>
              <w:t>INJETAVEL,</w:t>
            </w:r>
          </w:p>
          <w:p w14:paraId="7C9D1CB9">
            <w:pPr>
              <w:pStyle w:val="10"/>
              <w:spacing w:before="55" w:line="182" w:lineRule="exact"/>
              <w:ind w:left="3"/>
              <w:rPr>
                <w:sz w:val="16"/>
              </w:rPr>
            </w:pPr>
            <w:r>
              <w:rPr>
                <w:spacing w:val="-2"/>
                <w:sz w:val="16"/>
              </w:rPr>
              <w:t>CONCENTRACAO</w:t>
            </w:r>
            <w:r>
              <w:rPr>
                <w:spacing w:val="4"/>
                <w:sz w:val="16"/>
              </w:rPr>
              <w:t xml:space="preserve"> </w:t>
            </w:r>
            <w:r>
              <w:rPr>
                <w:spacing w:val="-2"/>
                <w:sz w:val="16"/>
              </w:rPr>
              <w:t>/</w:t>
            </w:r>
            <w:r>
              <w:rPr>
                <w:spacing w:val="5"/>
                <w:sz w:val="16"/>
              </w:rPr>
              <w:t xml:space="preserve"> </w:t>
            </w:r>
            <w:r>
              <w:rPr>
                <w:spacing w:val="-2"/>
                <w:sz w:val="16"/>
              </w:rPr>
              <w:t>DOSAGEM:</w:t>
            </w:r>
            <w:r>
              <w:rPr>
                <w:spacing w:val="5"/>
                <w:sz w:val="16"/>
              </w:rPr>
              <w:t xml:space="preserve"> </w:t>
            </w:r>
            <w:r>
              <w:rPr>
                <w:spacing w:val="-2"/>
                <w:sz w:val="16"/>
              </w:rPr>
              <w:t>150,</w:t>
            </w:r>
            <w:r>
              <w:rPr>
                <w:spacing w:val="5"/>
                <w:sz w:val="16"/>
              </w:rPr>
              <w:t xml:space="preserve"> </w:t>
            </w:r>
            <w:r>
              <w:rPr>
                <w:spacing w:val="-2"/>
                <w:sz w:val="16"/>
              </w:rPr>
              <w:t>UNIDADE:</w:t>
            </w:r>
            <w:r>
              <w:rPr>
                <w:spacing w:val="5"/>
                <w:sz w:val="16"/>
              </w:rPr>
              <w:t xml:space="preserve"> </w:t>
            </w:r>
            <w:r>
              <w:rPr>
                <w:spacing w:val="-2"/>
                <w:sz w:val="16"/>
              </w:rPr>
              <w:t>MG/ML,</w:t>
            </w:r>
            <w:r>
              <w:rPr>
                <w:spacing w:val="2"/>
                <w:sz w:val="16"/>
              </w:rPr>
              <w:t xml:space="preserve"> </w:t>
            </w:r>
            <w:r>
              <w:rPr>
                <w:spacing w:val="-2"/>
                <w:sz w:val="16"/>
              </w:rPr>
              <w:t>VOLUME:</w:t>
            </w:r>
            <w:r>
              <w:rPr>
                <w:spacing w:val="5"/>
                <w:sz w:val="16"/>
              </w:rPr>
              <w:t xml:space="preserve"> </w:t>
            </w:r>
            <w:r>
              <w:rPr>
                <w:spacing w:val="-2"/>
                <w:sz w:val="16"/>
              </w:rPr>
              <w:t>4ML,</w:t>
            </w:r>
            <w:r>
              <w:rPr>
                <w:spacing w:val="-4"/>
                <w:sz w:val="16"/>
              </w:rPr>
              <w:t xml:space="preserve"> </w:t>
            </w:r>
            <w:r>
              <w:rPr>
                <w:spacing w:val="-2"/>
                <w:sz w:val="16"/>
              </w:rPr>
              <w:t>APRESENTACAO:</w:t>
            </w:r>
            <w:r>
              <w:rPr>
                <w:spacing w:val="-5"/>
                <w:sz w:val="16"/>
              </w:rPr>
              <w:t xml:space="preserve"> </w:t>
            </w:r>
            <w:r>
              <w:rPr>
                <w:spacing w:val="-2"/>
                <w:sz w:val="16"/>
              </w:rPr>
              <w:t>AMPOLA</w:t>
            </w:r>
          </w:p>
        </w:tc>
        <w:tc>
          <w:tcPr>
            <w:tcW w:w="1804" w:type="dxa"/>
          </w:tcPr>
          <w:p w14:paraId="12E422BB">
            <w:pPr>
              <w:pStyle w:val="10"/>
              <w:spacing w:before="127"/>
              <w:ind w:left="28" w:right="18"/>
              <w:jc w:val="center"/>
              <w:rPr>
                <w:sz w:val="19"/>
              </w:rPr>
            </w:pPr>
            <w:r>
              <w:rPr>
                <w:spacing w:val="-2"/>
                <w:sz w:val="19"/>
              </w:rPr>
              <w:t>3,7318</w:t>
            </w:r>
          </w:p>
        </w:tc>
        <w:tc>
          <w:tcPr>
            <w:tcW w:w="1406" w:type="dxa"/>
          </w:tcPr>
          <w:p w14:paraId="569A144D">
            <w:pPr>
              <w:pStyle w:val="10"/>
              <w:spacing w:before="155"/>
              <w:ind w:left="25" w:right="15"/>
              <w:jc w:val="center"/>
              <w:rPr>
                <w:sz w:val="16"/>
              </w:rPr>
            </w:pPr>
            <w:r>
              <w:rPr>
                <w:spacing w:val="-2"/>
                <w:sz w:val="16"/>
              </w:rPr>
              <w:t>6.400</w:t>
            </w:r>
          </w:p>
        </w:tc>
        <w:tc>
          <w:tcPr>
            <w:tcW w:w="1990" w:type="dxa"/>
          </w:tcPr>
          <w:p w14:paraId="1BB010EF">
            <w:pPr>
              <w:pStyle w:val="10"/>
              <w:spacing w:before="145"/>
              <w:ind w:left="18" w:right="5"/>
              <w:jc w:val="center"/>
              <w:rPr>
                <w:sz w:val="17"/>
              </w:rPr>
            </w:pPr>
            <w:r>
              <w:rPr>
                <w:spacing w:val="-2"/>
                <w:w w:val="105"/>
                <w:sz w:val="17"/>
              </w:rPr>
              <w:t>23.883,52</w:t>
            </w:r>
          </w:p>
        </w:tc>
      </w:tr>
      <w:tr w14:paraId="018B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4FDD3374">
            <w:pPr>
              <w:pStyle w:val="10"/>
              <w:spacing w:before="145"/>
              <w:ind w:left="26" w:right="10"/>
              <w:jc w:val="center"/>
              <w:rPr>
                <w:sz w:val="17"/>
              </w:rPr>
            </w:pPr>
            <w:r>
              <w:rPr>
                <w:spacing w:val="-10"/>
                <w:w w:val="105"/>
                <w:sz w:val="17"/>
              </w:rPr>
              <w:t>6</w:t>
            </w:r>
          </w:p>
        </w:tc>
        <w:tc>
          <w:tcPr>
            <w:tcW w:w="1008" w:type="dxa"/>
          </w:tcPr>
          <w:p w14:paraId="5736DB24">
            <w:pPr>
              <w:pStyle w:val="10"/>
              <w:spacing w:before="155"/>
              <w:ind w:left="26" w:right="17"/>
              <w:jc w:val="center"/>
              <w:rPr>
                <w:sz w:val="16"/>
              </w:rPr>
            </w:pPr>
            <w:r>
              <w:rPr>
                <w:spacing w:val="-2"/>
                <w:sz w:val="16"/>
              </w:rPr>
              <w:t>17661</w:t>
            </w:r>
          </w:p>
        </w:tc>
        <w:tc>
          <w:tcPr>
            <w:tcW w:w="7364" w:type="dxa"/>
          </w:tcPr>
          <w:p w14:paraId="326FEBC0">
            <w:pPr>
              <w:pStyle w:val="10"/>
              <w:spacing w:before="35"/>
              <w:ind w:left="3" w:right="-15"/>
              <w:rPr>
                <w:sz w:val="16"/>
              </w:rPr>
            </w:pPr>
            <w:r>
              <w:rPr>
                <w:sz w:val="16"/>
              </w:rPr>
              <w:t>PRINCIPIO</w:t>
            </w:r>
            <w:r>
              <w:rPr>
                <w:spacing w:val="17"/>
                <w:sz w:val="16"/>
              </w:rPr>
              <w:t xml:space="preserve"> </w:t>
            </w:r>
            <w:r>
              <w:rPr>
                <w:sz w:val="16"/>
              </w:rPr>
              <w:t>ATIVO:</w:t>
            </w:r>
            <w:r>
              <w:rPr>
                <w:spacing w:val="26"/>
                <w:sz w:val="16"/>
              </w:rPr>
              <w:t xml:space="preserve"> </w:t>
            </w:r>
            <w:r>
              <w:rPr>
                <w:sz w:val="16"/>
              </w:rPr>
              <w:t>ERTAPENEM</w:t>
            </w:r>
            <w:r>
              <w:rPr>
                <w:spacing w:val="26"/>
                <w:sz w:val="16"/>
              </w:rPr>
              <w:t xml:space="preserve"> </w:t>
            </w:r>
            <w:r>
              <w:rPr>
                <w:sz w:val="16"/>
              </w:rPr>
              <w:t>SODICO</w:t>
            </w:r>
            <w:r>
              <w:rPr>
                <w:spacing w:val="25"/>
                <w:sz w:val="16"/>
              </w:rPr>
              <w:t xml:space="preserve"> </w:t>
            </w:r>
            <w:r>
              <w:rPr>
                <w:sz w:val="16"/>
              </w:rPr>
              <w:t>1</w:t>
            </w:r>
            <w:r>
              <w:rPr>
                <w:spacing w:val="26"/>
                <w:sz w:val="16"/>
              </w:rPr>
              <w:t xml:space="preserve"> </w:t>
            </w:r>
            <w:r>
              <w:rPr>
                <w:sz w:val="16"/>
              </w:rPr>
              <w:t>G,</w:t>
            </w:r>
            <w:r>
              <w:rPr>
                <w:spacing w:val="26"/>
                <w:sz w:val="16"/>
              </w:rPr>
              <w:t xml:space="preserve"> </w:t>
            </w:r>
            <w:r>
              <w:rPr>
                <w:sz w:val="16"/>
              </w:rPr>
              <w:t>FORMA</w:t>
            </w:r>
            <w:r>
              <w:rPr>
                <w:spacing w:val="17"/>
                <w:sz w:val="16"/>
              </w:rPr>
              <w:t xml:space="preserve"> </w:t>
            </w:r>
            <w:r>
              <w:rPr>
                <w:sz w:val="16"/>
              </w:rPr>
              <w:t>FARMACEUTICA:</w:t>
            </w:r>
            <w:r>
              <w:rPr>
                <w:spacing w:val="26"/>
                <w:sz w:val="16"/>
              </w:rPr>
              <w:t xml:space="preserve"> </w:t>
            </w:r>
            <w:r>
              <w:rPr>
                <w:sz w:val="16"/>
              </w:rPr>
              <w:t>PO</w:t>
            </w:r>
            <w:r>
              <w:rPr>
                <w:spacing w:val="26"/>
                <w:sz w:val="16"/>
              </w:rPr>
              <w:t xml:space="preserve"> </w:t>
            </w:r>
            <w:r>
              <w:rPr>
                <w:sz w:val="16"/>
              </w:rPr>
              <w:t>LIOFILO</w:t>
            </w:r>
            <w:r>
              <w:rPr>
                <w:spacing w:val="25"/>
                <w:sz w:val="16"/>
              </w:rPr>
              <w:t xml:space="preserve"> </w:t>
            </w:r>
            <w:r>
              <w:rPr>
                <w:spacing w:val="-2"/>
                <w:sz w:val="16"/>
              </w:rPr>
              <w:t>INJETAVEL,</w:t>
            </w:r>
          </w:p>
          <w:p w14:paraId="59927C81">
            <w:pPr>
              <w:pStyle w:val="10"/>
              <w:spacing w:before="55" w:line="182" w:lineRule="exact"/>
              <w:ind w:left="3"/>
              <w:rPr>
                <w:sz w:val="16"/>
              </w:rPr>
            </w:pPr>
            <w:r>
              <w:rPr>
                <w:spacing w:val="-2"/>
                <w:sz w:val="16"/>
              </w:rPr>
              <w:t>APRESENTACAO:</w:t>
            </w:r>
            <w:r>
              <w:rPr>
                <w:spacing w:val="6"/>
                <w:sz w:val="16"/>
              </w:rPr>
              <w:t xml:space="preserve"> </w:t>
            </w:r>
            <w:r>
              <w:rPr>
                <w:spacing w:val="-2"/>
                <w:sz w:val="16"/>
              </w:rPr>
              <w:t>FRASCO-AMPOLA</w:t>
            </w:r>
          </w:p>
        </w:tc>
        <w:tc>
          <w:tcPr>
            <w:tcW w:w="1804" w:type="dxa"/>
          </w:tcPr>
          <w:p w14:paraId="3D5E2865">
            <w:pPr>
              <w:pStyle w:val="10"/>
              <w:spacing w:before="127"/>
              <w:ind w:left="28" w:right="18"/>
              <w:jc w:val="center"/>
              <w:rPr>
                <w:sz w:val="19"/>
              </w:rPr>
            </w:pPr>
            <w:r>
              <w:rPr>
                <w:spacing w:val="-2"/>
                <w:sz w:val="19"/>
              </w:rPr>
              <w:t>205,7933</w:t>
            </w:r>
          </w:p>
        </w:tc>
        <w:tc>
          <w:tcPr>
            <w:tcW w:w="1406" w:type="dxa"/>
          </w:tcPr>
          <w:p w14:paraId="259C68EE">
            <w:pPr>
              <w:pStyle w:val="10"/>
              <w:spacing w:before="155"/>
              <w:ind w:left="25" w:right="15"/>
              <w:jc w:val="center"/>
              <w:rPr>
                <w:sz w:val="16"/>
              </w:rPr>
            </w:pPr>
            <w:r>
              <w:rPr>
                <w:spacing w:val="-5"/>
                <w:sz w:val="16"/>
              </w:rPr>
              <w:t>130</w:t>
            </w:r>
          </w:p>
        </w:tc>
        <w:tc>
          <w:tcPr>
            <w:tcW w:w="1990" w:type="dxa"/>
          </w:tcPr>
          <w:p w14:paraId="45CC12D2">
            <w:pPr>
              <w:pStyle w:val="10"/>
              <w:spacing w:before="145"/>
              <w:ind w:left="18" w:right="5"/>
              <w:jc w:val="center"/>
              <w:rPr>
                <w:sz w:val="17"/>
              </w:rPr>
            </w:pPr>
            <w:r>
              <w:rPr>
                <w:spacing w:val="-2"/>
                <w:w w:val="105"/>
                <w:sz w:val="17"/>
              </w:rPr>
              <w:t>26.753,13</w:t>
            </w:r>
          </w:p>
        </w:tc>
      </w:tr>
      <w:tr w14:paraId="5FB49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1A092FBA">
            <w:pPr>
              <w:pStyle w:val="10"/>
              <w:spacing w:before="145"/>
              <w:ind w:left="26" w:right="10"/>
              <w:jc w:val="center"/>
              <w:rPr>
                <w:sz w:val="17"/>
              </w:rPr>
            </w:pPr>
            <w:r>
              <w:rPr>
                <w:spacing w:val="-10"/>
                <w:w w:val="105"/>
                <w:sz w:val="17"/>
              </w:rPr>
              <w:t>7</w:t>
            </w:r>
          </w:p>
        </w:tc>
        <w:tc>
          <w:tcPr>
            <w:tcW w:w="1008" w:type="dxa"/>
          </w:tcPr>
          <w:p w14:paraId="157B50A0">
            <w:pPr>
              <w:pStyle w:val="10"/>
              <w:spacing w:before="155"/>
              <w:ind w:left="26" w:right="17"/>
              <w:jc w:val="center"/>
              <w:rPr>
                <w:sz w:val="16"/>
              </w:rPr>
            </w:pPr>
            <w:r>
              <w:rPr>
                <w:spacing w:val="-2"/>
                <w:sz w:val="16"/>
              </w:rPr>
              <w:t>17769</w:t>
            </w:r>
          </w:p>
        </w:tc>
        <w:tc>
          <w:tcPr>
            <w:tcW w:w="7364" w:type="dxa"/>
          </w:tcPr>
          <w:p w14:paraId="07524C4B">
            <w:pPr>
              <w:pStyle w:val="10"/>
              <w:spacing w:before="35"/>
              <w:ind w:left="3" w:right="-15"/>
              <w:rPr>
                <w:sz w:val="16"/>
              </w:rPr>
            </w:pPr>
            <w:r>
              <w:rPr>
                <w:sz w:val="16"/>
              </w:rPr>
              <w:t>PRINCIPIO</w:t>
            </w:r>
            <w:r>
              <w:rPr>
                <w:spacing w:val="5"/>
                <w:sz w:val="16"/>
              </w:rPr>
              <w:t xml:space="preserve"> </w:t>
            </w:r>
            <w:r>
              <w:rPr>
                <w:sz w:val="16"/>
              </w:rPr>
              <w:t>ATIVO:</w:t>
            </w:r>
            <w:r>
              <w:rPr>
                <w:spacing w:val="11"/>
                <w:sz w:val="16"/>
              </w:rPr>
              <w:t xml:space="preserve"> </w:t>
            </w:r>
            <w:r>
              <w:rPr>
                <w:sz w:val="16"/>
              </w:rPr>
              <w:t>SULFATO</w:t>
            </w:r>
            <w:r>
              <w:rPr>
                <w:spacing w:val="12"/>
                <w:sz w:val="16"/>
              </w:rPr>
              <w:t xml:space="preserve"> </w:t>
            </w:r>
            <w:r>
              <w:rPr>
                <w:sz w:val="16"/>
              </w:rPr>
              <w:t>DE</w:t>
            </w:r>
            <w:r>
              <w:rPr>
                <w:spacing w:val="11"/>
                <w:sz w:val="16"/>
              </w:rPr>
              <w:t xml:space="preserve"> </w:t>
            </w:r>
            <w:r>
              <w:rPr>
                <w:sz w:val="16"/>
              </w:rPr>
              <w:t>GENTAMICINA,</w:t>
            </w:r>
            <w:r>
              <w:rPr>
                <w:spacing w:val="12"/>
                <w:sz w:val="16"/>
              </w:rPr>
              <w:t xml:space="preserve"> </w:t>
            </w:r>
            <w:r>
              <w:rPr>
                <w:sz w:val="16"/>
              </w:rPr>
              <w:t>FORMA</w:t>
            </w:r>
            <w:r>
              <w:rPr>
                <w:spacing w:val="5"/>
                <w:sz w:val="16"/>
              </w:rPr>
              <w:t xml:space="preserve"> </w:t>
            </w:r>
            <w:r>
              <w:rPr>
                <w:sz w:val="16"/>
              </w:rPr>
              <w:t>FARMACEUTICA:</w:t>
            </w:r>
            <w:r>
              <w:rPr>
                <w:spacing w:val="12"/>
                <w:sz w:val="16"/>
              </w:rPr>
              <w:t xml:space="preserve"> </w:t>
            </w:r>
            <w:r>
              <w:rPr>
                <w:sz w:val="16"/>
              </w:rPr>
              <w:t>SOLUCAO</w:t>
            </w:r>
            <w:r>
              <w:rPr>
                <w:spacing w:val="11"/>
                <w:sz w:val="16"/>
              </w:rPr>
              <w:t xml:space="preserve"> </w:t>
            </w:r>
            <w:r>
              <w:rPr>
                <w:spacing w:val="-2"/>
                <w:sz w:val="16"/>
              </w:rPr>
              <w:t>INJETAVEL,</w:t>
            </w:r>
          </w:p>
          <w:p w14:paraId="7DF58241">
            <w:pPr>
              <w:pStyle w:val="10"/>
              <w:spacing w:before="55" w:line="182" w:lineRule="exact"/>
              <w:ind w:left="3"/>
              <w:rPr>
                <w:sz w:val="16"/>
              </w:rPr>
            </w:pPr>
            <w:r>
              <w:rPr>
                <w:spacing w:val="-2"/>
                <w:sz w:val="16"/>
              </w:rPr>
              <w:t>CONCENTRACAO</w:t>
            </w:r>
            <w:r>
              <w:rPr>
                <w:spacing w:val="4"/>
                <w:sz w:val="16"/>
              </w:rPr>
              <w:t xml:space="preserve"> </w:t>
            </w:r>
            <w:r>
              <w:rPr>
                <w:spacing w:val="-2"/>
                <w:sz w:val="16"/>
              </w:rPr>
              <w:t>/</w:t>
            </w:r>
            <w:r>
              <w:rPr>
                <w:spacing w:val="5"/>
                <w:sz w:val="16"/>
              </w:rPr>
              <w:t xml:space="preserve"> </w:t>
            </w:r>
            <w:r>
              <w:rPr>
                <w:spacing w:val="-2"/>
                <w:sz w:val="16"/>
              </w:rPr>
              <w:t>DOSAGEM:</w:t>
            </w:r>
            <w:r>
              <w:rPr>
                <w:spacing w:val="5"/>
                <w:sz w:val="16"/>
              </w:rPr>
              <w:t xml:space="preserve"> </w:t>
            </w:r>
            <w:r>
              <w:rPr>
                <w:spacing w:val="-2"/>
                <w:sz w:val="16"/>
              </w:rPr>
              <w:t>40,</w:t>
            </w:r>
            <w:r>
              <w:rPr>
                <w:spacing w:val="5"/>
                <w:sz w:val="16"/>
              </w:rPr>
              <w:t xml:space="preserve"> </w:t>
            </w:r>
            <w:r>
              <w:rPr>
                <w:spacing w:val="-2"/>
                <w:sz w:val="16"/>
              </w:rPr>
              <w:t>UNIDADE:</w:t>
            </w:r>
            <w:r>
              <w:rPr>
                <w:spacing w:val="5"/>
                <w:sz w:val="16"/>
              </w:rPr>
              <w:t xml:space="preserve"> </w:t>
            </w:r>
            <w:r>
              <w:rPr>
                <w:spacing w:val="-2"/>
                <w:sz w:val="16"/>
              </w:rPr>
              <w:t>MG/ML,</w:t>
            </w:r>
            <w:r>
              <w:rPr>
                <w:spacing w:val="1"/>
                <w:sz w:val="16"/>
              </w:rPr>
              <w:t xml:space="preserve"> </w:t>
            </w:r>
            <w:r>
              <w:rPr>
                <w:spacing w:val="-2"/>
                <w:sz w:val="16"/>
              </w:rPr>
              <w:t>VOLUME:</w:t>
            </w:r>
            <w:r>
              <w:rPr>
                <w:spacing w:val="5"/>
                <w:sz w:val="16"/>
              </w:rPr>
              <w:t xml:space="preserve"> </w:t>
            </w:r>
            <w:r>
              <w:rPr>
                <w:spacing w:val="-2"/>
                <w:sz w:val="16"/>
              </w:rPr>
              <w:t>2ML,</w:t>
            </w:r>
            <w:r>
              <w:rPr>
                <w:spacing w:val="-5"/>
                <w:sz w:val="16"/>
              </w:rPr>
              <w:t xml:space="preserve"> </w:t>
            </w:r>
            <w:r>
              <w:rPr>
                <w:spacing w:val="-2"/>
                <w:sz w:val="16"/>
              </w:rPr>
              <w:t>APRESENTACAO:</w:t>
            </w:r>
            <w:r>
              <w:rPr>
                <w:spacing w:val="-4"/>
                <w:sz w:val="16"/>
              </w:rPr>
              <w:t xml:space="preserve"> </w:t>
            </w:r>
            <w:r>
              <w:rPr>
                <w:spacing w:val="-2"/>
                <w:sz w:val="16"/>
              </w:rPr>
              <w:t>AMPOLA</w:t>
            </w:r>
          </w:p>
        </w:tc>
        <w:tc>
          <w:tcPr>
            <w:tcW w:w="1804" w:type="dxa"/>
          </w:tcPr>
          <w:p w14:paraId="5E513C12">
            <w:pPr>
              <w:pStyle w:val="10"/>
              <w:spacing w:before="127"/>
              <w:ind w:left="28" w:right="18"/>
              <w:jc w:val="center"/>
              <w:rPr>
                <w:sz w:val="19"/>
              </w:rPr>
            </w:pPr>
            <w:r>
              <w:rPr>
                <w:spacing w:val="-2"/>
                <w:sz w:val="19"/>
              </w:rPr>
              <w:t>1,5014</w:t>
            </w:r>
          </w:p>
        </w:tc>
        <w:tc>
          <w:tcPr>
            <w:tcW w:w="1406" w:type="dxa"/>
          </w:tcPr>
          <w:p w14:paraId="30D3B669">
            <w:pPr>
              <w:pStyle w:val="10"/>
              <w:spacing w:before="155"/>
              <w:ind w:left="25" w:right="15"/>
              <w:jc w:val="center"/>
              <w:rPr>
                <w:sz w:val="16"/>
              </w:rPr>
            </w:pPr>
            <w:r>
              <w:rPr>
                <w:spacing w:val="-2"/>
                <w:sz w:val="16"/>
              </w:rPr>
              <w:t>3.300</w:t>
            </w:r>
          </w:p>
        </w:tc>
        <w:tc>
          <w:tcPr>
            <w:tcW w:w="1990" w:type="dxa"/>
          </w:tcPr>
          <w:p w14:paraId="01B953A6">
            <w:pPr>
              <w:pStyle w:val="10"/>
              <w:spacing w:before="145"/>
              <w:ind w:left="18" w:right="5"/>
              <w:jc w:val="center"/>
              <w:rPr>
                <w:sz w:val="17"/>
              </w:rPr>
            </w:pPr>
            <w:r>
              <w:rPr>
                <w:spacing w:val="-2"/>
                <w:w w:val="105"/>
                <w:sz w:val="17"/>
              </w:rPr>
              <w:t>4.954,62</w:t>
            </w:r>
          </w:p>
        </w:tc>
      </w:tr>
      <w:tr w14:paraId="6120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30713936">
            <w:pPr>
              <w:pStyle w:val="10"/>
              <w:spacing w:before="69"/>
              <w:rPr>
                <w:b/>
                <w:sz w:val="17"/>
              </w:rPr>
            </w:pPr>
          </w:p>
          <w:p w14:paraId="31B2AAA4">
            <w:pPr>
              <w:pStyle w:val="10"/>
              <w:ind w:left="26" w:right="10"/>
              <w:jc w:val="center"/>
              <w:rPr>
                <w:sz w:val="17"/>
              </w:rPr>
            </w:pPr>
            <w:r>
              <w:rPr>
                <w:spacing w:val="-10"/>
                <w:w w:val="105"/>
                <w:sz w:val="17"/>
              </w:rPr>
              <w:t>8</w:t>
            </w:r>
          </w:p>
        </w:tc>
        <w:tc>
          <w:tcPr>
            <w:tcW w:w="1008" w:type="dxa"/>
          </w:tcPr>
          <w:p w14:paraId="22B4935F">
            <w:pPr>
              <w:pStyle w:val="10"/>
              <w:spacing w:before="90"/>
              <w:rPr>
                <w:b/>
                <w:sz w:val="16"/>
              </w:rPr>
            </w:pPr>
          </w:p>
          <w:p w14:paraId="332F6EC1">
            <w:pPr>
              <w:pStyle w:val="10"/>
              <w:ind w:left="26" w:right="17"/>
              <w:jc w:val="center"/>
              <w:rPr>
                <w:sz w:val="16"/>
              </w:rPr>
            </w:pPr>
            <w:r>
              <w:rPr>
                <w:spacing w:val="-2"/>
                <w:sz w:val="16"/>
              </w:rPr>
              <w:t>17976</w:t>
            </w:r>
          </w:p>
        </w:tc>
        <w:tc>
          <w:tcPr>
            <w:tcW w:w="7364" w:type="dxa"/>
          </w:tcPr>
          <w:p w14:paraId="263CCD95">
            <w:pPr>
              <w:pStyle w:val="10"/>
              <w:tabs>
                <w:tab w:val="left" w:pos="987"/>
                <w:tab w:val="left" w:pos="1722"/>
                <w:tab w:val="left" w:pos="2975"/>
                <w:tab w:val="left" w:pos="3746"/>
                <w:tab w:val="left" w:pos="5249"/>
                <w:tab w:val="left" w:pos="5666"/>
                <w:tab w:val="left" w:pos="6499"/>
              </w:tabs>
              <w:spacing w:before="35" w:line="312" w:lineRule="auto"/>
              <w:ind w:left="3" w:right="-15"/>
              <w:rPr>
                <w:sz w:val="16"/>
              </w:rPr>
            </w:pPr>
            <w:r>
              <w:rPr>
                <w:spacing w:val="-2"/>
                <w:sz w:val="16"/>
              </w:rPr>
              <w:t>PRINCIPIO</w:t>
            </w:r>
            <w:r>
              <w:rPr>
                <w:sz w:val="16"/>
              </w:rPr>
              <w:tab/>
            </w:r>
            <w:r>
              <w:rPr>
                <w:spacing w:val="-2"/>
                <w:sz w:val="16"/>
              </w:rPr>
              <w:t>ATIVO:</w:t>
            </w:r>
            <w:r>
              <w:rPr>
                <w:sz w:val="16"/>
              </w:rPr>
              <w:tab/>
            </w:r>
            <w:r>
              <w:rPr>
                <w:spacing w:val="-2"/>
                <w:sz w:val="16"/>
              </w:rPr>
              <w:t>MEROPENEM,</w:t>
            </w:r>
            <w:r>
              <w:rPr>
                <w:sz w:val="16"/>
              </w:rPr>
              <w:tab/>
            </w:r>
            <w:r>
              <w:rPr>
                <w:spacing w:val="-2"/>
                <w:sz w:val="16"/>
              </w:rPr>
              <w:t>FORMA</w:t>
            </w:r>
            <w:r>
              <w:rPr>
                <w:sz w:val="16"/>
              </w:rPr>
              <w:tab/>
            </w:r>
            <w:r>
              <w:rPr>
                <w:spacing w:val="-2"/>
                <w:sz w:val="16"/>
              </w:rPr>
              <w:t>FARMACEUTICA:</w:t>
            </w:r>
            <w:r>
              <w:rPr>
                <w:sz w:val="16"/>
              </w:rPr>
              <w:tab/>
            </w:r>
            <w:r>
              <w:rPr>
                <w:spacing w:val="-6"/>
                <w:sz w:val="16"/>
              </w:rPr>
              <w:t>PO</w:t>
            </w:r>
            <w:r>
              <w:rPr>
                <w:sz w:val="16"/>
              </w:rPr>
              <w:tab/>
            </w:r>
            <w:r>
              <w:rPr>
                <w:spacing w:val="-2"/>
                <w:sz w:val="16"/>
              </w:rPr>
              <w:t>LIOFILO</w:t>
            </w:r>
            <w:r>
              <w:rPr>
                <w:sz w:val="16"/>
              </w:rPr>
              <w:tab/>
            </w:r>
            <w:r>
              <w:rPr>
                <w:spacing w:val="-4"/>
                <w:sz w:val="16"/>
              </w:rPr>
              <w:t>INJETAVEL,</w:t>
            </w:r>
            <w:r>
              <w:rPr>
                <w:spacing w:val="40"/>
                <w:sz w:val="16"/>
              </w:rPr>
              <w:t xml:space="preserve"> </w:t>
            </w:r>
            <w:r>
              <w:rPr>
                <w:sz w:val="16"/>
              </w:rPr>
              <w:t>CONCENTRACAO</w:t>
            </w:r>
            <w:r>
              <w:rPr>
                <w:spacing w:val="15"/>
                <w:sz w:val="16"/>
              </w:rPr>
              <w:t xml:space="preserve"> </w:t>
            </w:r>
            <w:r>
              <w:rPr>
                <w:sz w:val="16"/>
              </w:rPr>
              <w:t>/</w:t>
            </w:r>
            <w:r>
              <w:rPr>
                <w:spacing w:val="15"/>
                <w:sz w:val="16"/>
              </w:rPr>
              <w:t xml:space="preserve"> </w:t>
            </w:r>
            <w:r>
              <w:rPr>
                <w:sz w:val="16"/>
              </w:rPr>
              <w:t>DOSAGEM:</w:t>
            </w:r>
            <w:r>
              <w:rPr>
                <w:spacing w:val="15"/>
                <w:sz w:val="16"/>
              </w:rPr>
              <w:t xml:space="preserve"> </w:t>
            </w:r>
            <w:r>
              <w:rPr>
                <w:sz w:val="16"/>
              </w:rPr>
              <w:t>500,</w:t>
            </w:r>
            <w:r>
              <w:rPr>
                <w:spacing w:val="15"/>
                <w:sz w:val="16"/>
              </w:rPr>
              <w:t xml:space="preserve"> </w:t>
            </w:r>
            <w:r>
              <w:rPr>
                <w:sz w:val="16"/>
              </w:rPr>
              <w:t>UNIDADE:</w:t>
            </w:r>
            <w:r>
              <w:rPr>
                <w:spacing w:val="15"/>
                <w:sz w:val="16"/>
              </w:rPr>
              <w:t xml:space="preserve"> </w:t>
            </w:r>
            <w:r>
              <w:rPr>
                <w:sz w:val="16"/>
              </w:rPr>
              <w:t>MG,</w:t>
            </w:r>
            <w:r>
              <w:rPr>
                <w:spacing w:val="13"/>
                <w:sz w:val="16"/>
              </w:rPr>
              <w:t xml:space="preserve"> </w:t>
            </w:r>
            <w:r>
              <w:rPr>
                <w:sz w:val="16"/>
              </w:rPr>
              <w:t>VOLUME:</w:t>
            </w:r>
            <w:r>
              <w:rPr>
                <w:spacing w:val="15"/>
                <w:sz w:val="16"/>
              </w:rPr>
              <w:t xml:space="preserve"> </w:t>
            </w:r>
            <w:r>
              <w:rPr>
                <w:sz w:val="16"/>
              </w:rPr>
              <w:t>NAO</w:t>
            </w:r>
            <w:r>
              <w:rPr>
                <w:spacing w:val="8"/>
                <w:sz w:val="16"/>
              </w:rPr>
              <w:t xml:space="preserve"> </w:t>
            </w:r>
            <w:r>
              <w:rPr>
                <w:sz w:val="16"/>
              </w:rPr>
              <w:t>APLICAVEL,</w:t>
            </w:r>
            <w:r>
              <w:rPr>
                <w:spacing w:val="7"/>
                <w:sz w:val="16"/>
              </w:rPr>
              <w:t xml:space="preserve"> </w:t>
            </w:r>
            <w:r>
              <w:rPr>
                <w:spacing w:val="-2"/>
                <w:sz w:val="16"/>
              </w:rPr>
              <w:t>APRESENTACAO:</w:t>
            </w:r>
          </w:p>
          <w:p w14:paraId="57745565">
            <w:pPr>
              <w:pStyle w:val="10"/>
              <w:spacing w:line="181" w:lineRule="exact"/>
              <w:ind w:left="3"/>
              <w:rPr>
                <w:sz w:val="16"/>
              </w:rPr>
            </w:pPr>
            <w:r>
              <w:rPr>
                <w:spacing w:val="-2"/>
                <w:sz w:val="16"/>
              </w:rPr>
              <w:t>FRASCO-AMPOLA</w:t>
            </w:r>
          </w:p>
        </w:tc>
        <w:tc>
          <w:tcPr>
            <w:tcW w:w="1804" w:type="dxa"/>
          </w:tcPr>
          <w:p w14:paraId="14BEC7BE">
            <w:pPr>
              <w:pStyle w:val="10"/>
              <w:spacing w:before="27"/>
              <w:rPr>
                <w:b/>
                <w:sz w:val="19"/>
              </w:rPr>
            </w:pPr>
          </w:p>
          <w:p w14:paraId="4CC35CE4">
            <w:pPr>
              <w:pStyle w:val="10"/>
              <w:spacing w:before="1"/>
              <w:ind w:left="28" w:right="18"/>
              <w:jc w:val="center"/>
              <w:rPr>
                <w:sz w:val="19"/>
              </w:rPr>
            </w:pPr>
            <w:r>
              <w:rPr>
                <w:spacing w:val="-2"/>
                <w:sz w:val="19"/>
              </w:rPr>
              <w:t>13,2033</w:t>
            </w:r>
          </w:p>
        </w:tc>
        <w:tc>
          <w:tcPr>
            <w:tcW w:w="1406" w:type="dxa"/>
          </w:tcPr>
          <w:p w14:paraId="0C5DEEB9">
            <w:pPr>
              <w:pStyle w:val="10"/>
              <w:spacing w:before="90"/>
              <w:rPr>
                <w:b/>
                <w:sz w:val="16"/>
              </w:rPr>
            </w:pPr>
          </w:p>
          <w:p w14:paraId="1BB8992B">
            <w:pPr>
              <w:pStyle w:val="10"/>
              <w:ind w:left="25" w:right="15"/>
              <w:jc w:val="center"/>
              <w:rPr>
                <w:sz w:val="16"/>
              </w:rPr>
            </w:pPr>
            <w:r>
              <w:rPr>
                <w:spacing w:val="-2"/>
                <w:sz w:val="16"/>
              </w:rPr>
              <w:t>72.000</w:t>
            </w:r>
          </w:p>
        </w:tc>
        <w:tc>
          <w:tcPr>
            <w:tcW w:w="1990" w:type="dxa"/>
          </w:tcPr>
          <w:p w14:paraId="5D5B8DE4">
            <w:pPr>
              <w:pStyle w:val="10"/>
              <w:spacing w:before="69"/>
              <w:rPr>
                <w:b/>
                <w:sz w:val="17"/>
              </w:rPr>
            </w:pPr>
          </w:p>
          <w:p w14:paraId="3A260ECA">
            <w:pPr>
              <w:pStyle w:val="10"/>
              <w:ind w:left="18" w:right="5"/>
              <w:jc w:val="center"/>
              <w:rPr>
                <w:sz w:val="17"/>
              </w:rPr>
            </w:pPr>
            <w:r>
              <w:rPr>
                <w:spacing w:val="-2"/>
                <w:w w:val="105"/>
                <w:sz w:val="17"/>
              </w:rPr>
              <w:t>950.637,60</w:t>
            </w:r>
          </w:p>
        </w:tc>
      </w:tr>
      <w:tr w14:paraId="0AFA5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06A757A8">
            <w:pPr>
              <w:pStyle w:val="10"/>
              <w:spacing w:before="69"/>
              <w:rPr>
                <w:b/>
                <w:sz w:val="17"/>
              </w:rPr>
            </w:pPr>
          </w:p>
          <w:p w14:paraId="4C470EC5">
            <w:pPr>
              <w:pStyle w:val="10"/>
              <w:ind w:left="26" w:right="10"/>
              <w:jc w:val="center"/>
              <w:rPr>
                <w:sz w:val="17"/>
              </w:rPr>
            </w:pPr>
            <w:r>
              <w:rPr>
                <w:spacing w:val="-10"/>
                <w:w w:val="105"/>
                <w:sz w:val="17"/>
              </w:rPr>
              <w:t>9</w:t>
            </w:r>
          </w:p>
        </w:tc>
        <w:tc>
          <w:tcPr>
            <w:tcW w:w="1008" w:type="dxa"/>
          </w:tcPr>
          <w:p w14:paraId="0E9B679B">
            <w:pPr>
              <w:pStyle w:val="10"/>
              <w:spacing w:before="90"/>
              <w:rPr>
                <w:b/>
                <w:sz w:val="16"/>
              </w:rPr>
            </w:pPr>
          </w:p>
          <w:p w14:paraId="5EA61A04">
            <w:pPr>
              <w:pStyle w:val="10"/>
              <w:ind w:left="26" w:right="17"/>
              <w:jc w:val="center"/>
              <w:rPr>
                <w:sz w:val="16"/>
              </w:rPr>
            </w:pPr>
            <w:r>
              <w:rPr>
                <w:spacing w:val="-2"/>
                <w:sz w:val="16"/>
              </w:rPr>
              <w:t>58285</w:t>
            </w:r>
          </w:p>
        </w:tc>
        <w:tc>
          <w:tcPr>
            <w:tcW w:w="7364" w:type="dxa"/>
          </w:tcPr>
          <w:p w14:paraId="6929A429">
            <w:pPr>
              <w:pStyle w:val="10"/>
              <w:spacing w:before="35" w:line="312" w:lineRule="auto"/>
              <w:ind w:left="3" w:right="-15"/>
              <w:rPr>
                <w:sz w:val="16"/>
              </w:rPr>
            </w:pPr>
            <w:r>
              <w:rPr>
                <w:sz w:val="16"/>
              </w:rPr>
              <w:t>PRINCIPIO</w:t>
            </w:r>
            <w:r>
              <w:rPr>
                <w:spacing w:val="13"/>
                <w:sz w:val="16"/>
              </w:rPr>
              <w:t xml:space="preserve"> </w:t>
            </w:r>
            <w:r>
              <w:rPr>
                <w:sz w:val="16"/>
              </w:rPr>
              <w:t>ATIVO:</w:t>
            </w:r>
            <w:r>
              <w:rPr>
                <w:spacing w:val="20"/>
                <w:sz w:val="16"/>
              </w:rPr>
              <w:t xml:space="preserve"> </w:t>
            </w:r>
            <w:r>
              <w:rPr>
                <w:sz w:val="16"/>
              </w:rPr>
              <w:t>SULFATO</w:t>
            </w:r>
            <w:r>
              <w:rPr>
                <w:spacing w:val="20"/>
                <w:sz w:val="16"/>
              </w:rPr>
              <w:t xml:space="preserve"> </w:t>
            </w:r>
            <w:r>
              <w:rPr>
                <w:sz w:val="16"/>
              </w:rPr>
              <w:t>DE</w:t>
            </w:r>
            <w:r>
              <w:rPr>
                <w:spacing w:val="20"/>
                <w:sz w:val="16"/>
              </w:rPr>
              <w:t xml:space="preserve"> </w:t>
            </w:r>
            <w:r>
              <w:rPr>
                <w:sz w:val="16"/>
              </w:rPr>
              <w:t>NEOMICINA+BACITRACINA</w:t>
            </w:r>
            <w:r>
              <w:rPr>
                <w:spacing w:val="13"/>
                <w:sz w:val="16"/>
              </w:rPr>
              <w:t xml:space="preserve"> </w:t>
            </w:r>
            <w:r>
              <w:rPr>
                <w:sz w:val="16"/>
              </w:rPr>
              <w:t>ZINCICA,</w:t>
            </w:r>
            <w:r>
              <w:rPr>
                <w:spacing w:val="20"/>
                <w:sz w:val="16"/>
              </w:rPr>
              <w:t xml:space="preserve"> </w:t>
            </w:r>
            <w:r>
              <w:rPr>
                <w:sz w:val="16"/>
              </w:rPr>
              <w:t>FORMA</w:t>
            </w:r>
            <w:r>
              <w:rPr>
                <w:spacing w:val="13"/>
                <w:sz w:val="16"/>
              </w:rPr>
              <w:t xml:space="preserve"> </w:t>
            </w:r>
            <w:r>
              <w:rPr>
                <w:sz w:val="16"/>
              </w:rPr>
              <w:t>FARMACEUTICA:</w:t>
            </w:r>
            <w:r>
              <w:rPr>
                <w:spacing w:val="40"/>
                <w:sz w:val="16"/>
              </w:rPr>
              <w:t xml:space="preserve"> </w:t>
            </w:r>
            <w:r>
              <w:rPr>
                <w:sz w:val="16"/>
              </w:rPr>
              <w:t>POMADA,</w:t>
            </w:r>
            <w:r>
              <w:rPr>
                <w:spacing w:val="37"/>
                <w:sz w:val="16"/>
              </w:rPr>
              <w:t xml:space="preserve">  </w:t>
            </w:r>
            <w:r>
              <w:rPr>
                <w:sz w:val="16"/>
              </w:rPr>
              <w:t>CONCENTRACAO</w:t>
            </w:r>
            <w:r>
              <w:rPr>
                <w:spacing w:val="38"/>
                <w:sz w:val="16"/>
              </w:rPr>
              <w:t xml:space="preserve">  </w:t>
            </w:r>
            <w:r>
              <w:rPr>
                <w:sz w:val="16"/>
              </w:rPr>
              <w:t>/</w:t>
            </w:r>
            <w:r>
              <w:rPr>
                <w:spacing w:val="38"/>
                <w:sz w:val="16"/>
              </w:rPr>
              <w:t xml:space="preserve">  </w:t>
            </w:r>
            <w:r>
              <w:rPr>
                <w:sz w:val="16"/>
              </w:rPr>
              <w:t>DOSAGEM:</w:t>
            </w:r>
            <w:r>
              <w:rPr>
                <w:spacing w:val="38"/>
                <w:sz w:val="16"/>
              </w:rPr>
              <w:t xml:space="preserve">  </w:t>
            </w:r>
            <w:r>
              <w:rPr>
                <w:sz w:val="16"/>
              </w:rPr>
              <w:t>5+250,</w:t>
            </w:r>
            <w:r>
              <w:rPr>
                <w:spacing w:val="38"/>
                <w:sz w:val="16"/>
              </w:rPr>
              <w:t xml:space="preserve">  </w:t>
            </w:r>
            <w:r>
              <w:rPr>
                <w:sz w:val="16"/>
              </w:rPr>
              <w:t>UNIDADE:</w:t>
            </w:r>
            <w:r>
              <w:rPr>
                <w:spacing w:val="38"/>
                <w:sz w:val="16"/>
              </w:rPr>
              <w:t xml:space="preserve">  </w:t>
            </w:r>
            <w:r>
              <w:rPr>
                <w:sz w:val="16"/>
              </w:rPr>
              <w:t>MG/G+UI/G,</w:t>
            </w:r>
            <w:r>
              <w:rPr>
                <w:spacing w:val="36"/>
                <w:sz w:val="16"/>
              </w:rPr>
              <w:t xml:space="preserve">  </w:t>
            </w:r>
            <w:r>
              <w:rPr>
                <w:sz w:val="16"/>
              </w:rPr>
              <w:t>VOLUME:</w:t>
            </w:r>
            <w:r>
              <w:rPr>
                <w:spacing w:val="38"/>
                <w:sz w:val="16"/>
              </w:rPr>
              <w:t xml:space="preserve">  </w:t>
            </w:r>
            <w:r>
              <w:rPr>
                <w:spacing w:val="-4"/>
                <w:sz w:val="16"/>
              </w:rPr>
              <w:t>10G,</w:t>
            </w:r>
          </w:p>
          <w:p w14:paraId="72199BD7">
            <w:pPr>
              <w:pStyle w:val="10"/>
              <w:spacing w:line="181" w:lineRule="exact"/>
              <w:ind w:left="3"/>
              <w:rPr>
                <w:sz w:val="16"/>
              </w:rPr>
            </w:pPr>
            <w:r>
              <w:rPr>
                <w:spacing w:val="-2"/>
                <w:sz w:val="16"/>
              </w:rPr>
              <w:t>APRESENTACAO: BISNAGA</w:t>
            </w:r>
          </w:p>
        </w:tc>
        <w:tc>
          <w:tcPr>
            <w:tcW w:w="1804" w:type="dxa"/>
          </w:tcPr>
          <w:p w14:paraId="30527B43">
            <w:pPr>
              <w:pStyle w:val="10"/>
              <w:spacing w:before="27"/>
              <w:rPr>
                <w:b/>
                <w:sz w:val="19"/>
              </w:rPr>
            </w:pPr>
          </w:p>
          <w:p w14:paraId="5ABC0BE2">
            <w:pPr>
              <w:pStyle w:val="10"/>
              <w:spacing w:before="1"/>
              <w:ind w:left="28" w:right="18"/>
              <w:jc w:val="center"/>
              <w:rPr>
                <w:sz w:val="19"/>
              </w:rPr>
            </w:pPr>
            <w:r>
              <w:rPr>
                <w:spacing w:val="-2"/>
                <w:sz w:val="19"/>
              </w:rPr>
              <w:t>2,5609</w:t>
            </w:r>
          </w:p>
        </w:tc>
        <w:tc>
          <w:tcPr>
            <w:tcW w:w="1406" w:type="dxa"/>
          </w:tcPr>
          <w:p w14:paraId="03EE4BF0">
            <w:pPr>
              <w:pStyle w:val="10"/>
              <w:spacing w:before="90"/>
              <w:rPr>
                <w:b/>
                <w:sz w:val="16"/>
              </w:rPr>
            </w:pPr>
          </w:p>
          <w:p w14:paraId="3CF89EDB">
            <w:pPr>
              <w:pStyle w:val="10"/>
              <w:ind w:left="25" w:right="15"/>
              <w:jc w:val="center"/>
              <w:rPr>
                <w:sz w:val="16"/>
              </w:rPr>
            </w:pPr>
            <w:r>
              <w:rPr>
                <w:spacing w:val="-2"/>
                <w:sz w:val="16"/>
              </w:rPr>
              <w:t>2.700</w:t>
            </w:r>
          </w:p>
        </w:tc>
        <w:tc>
          <w:tcPr>
            <w:tcW w:w="1990" w:type="dxa"/>
          </w:tcPr>
          <w:p w14:paraId="31CBE6C9">
            <w:pPr>
              <w:pStyle w:val="10"/>
              <w:spacing w:before="69"/>
              <w:rPr>
                <w:b/>
                <w:sz w:val="17"/>
              </w:rPr>
            </w:pPr>
          </w:p>
          <w:p w14:paraId="323D8AD5">
            <w:pPr>
              <w:pStyle w:val="10"/>
              <w:ind w:left="18" w:right="5"/>
              <w:jc w:val="center"/>
              <w:rPr>
                <w:sz w:val="17"/>
              </w:rPr>
            </w:pPr>
            <w:r>
              <w:rPr>
                <w:spacing w:val="-2"/>
                <w:w w:val="105"/>
                <w:sz w:val="17"/>
              </w:rPr>
              <w:t>6.914,43</w:t>
            </w:r>
          </w:p>
        </w:tc>
      </w:tr>
    </w:tbl>
    <w:p w14:paraId="309306C7">
      <w:pPr>
        <w:pStyle w:val="10"/>
        <w:spacing w:after="0"/>
        <w:jc w:val="center"/>
        <w:rPr>
          <w:sz w:val="17"/>
        </w:rPr>
        <w:sectPr>
          <w:pgSz w:w="15840" w:h="24480"/>
          <w:pgMar w:top="540" w:right="360" w:bottom="280" w:left="360" w:header="720" w:footer="720" w:gutter="0"/>
          <w:cols w:space="720" w:num="1"/>
        </w:sectPr>
      </w:pPr>
    </w:p>
    <w:p w14:paraId="091BBE6C">
      <w:pPr>
        <w:spacing w:before="87"/>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2"/>
          <w:sz w:val="17"/>
          <w:u w:val="single"/>
        </w:rPr>
        <w:t xml:space="preserve"> </w:t>
      </w:r>
      <w:r>
        <w:rPr>
          <w:b/>
          <w:sz w:val="17"/>
          <w:u w:val="single"/>
        </w:rPr>
        <w:t>DE</w:t>
      </w:r>
      <w:r>
        <w:rPr>
          <w:b/>
          <w:spacing w:val="6"/>
          <w:sz w:val="17"/>
          <w:u w:val="single"/>
        </w:rPr>
        <w:t xml:space="preserve"> </w:t>
      </w:r>
      <w:r>
        <w:rPr>
          <w:b/>
          <w:sz w:val="17"/>
          <w:u w:val="single"/>
        </w:rPr>
        <w:t>APRESENTAÇÃO</w:t>
      </w:r>
      <w:r>
        <w:rPr>
          <w:b/>
          <w:spacing w:val="21"/>
          <w:sz w:val="17"/>
          <w:u w:val="single"/>
        </w:rPr>
        <w:t xml:space="preserve"> </w:t>
      </w:r>
      <w:r>
        <w:rPr>
          <w:b/>
          <w:sz w:val="17"/>
          <w:u w:val="single"/>
        </w:rPr>
        <w:t>DA</w:t>
      </w:r>
      <w:r>
        <w:rPr>
          <w:b/>
          <w:spacing w:val="7"/>
          <w:sz w:val="17"/>
          <w:u w:val="single"/>
        </w:rPr>
        <w:t xml:space="preserve"> </w:t>
      </w:r>
      <w:r>
        <w:rPr>
          <w:b/>
          <w:spacing w:val="-2"/>
          <w:sz w:val="17"/>
          <w:u w:val="single"/>
        </w:rPr>
        <w:t>PROPOSTA</w:t>
      </w:r>
    </w:p>
    <w:p w14:paraId="395A734F">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736"/>
        <w:gridCol w:w="6714"/>
        <w:gridCol w:w="1181"/>
        <w:gridCol w:w="1234"/>
        <w:gridCol w:w="1168"/>
        <w:gridCol w:w="1181"/>
        <w:gridCol w:w="1168"/>
        <w:gridCol w:w="1188"/>
      </w:tblGrid>
      <w:tr w14:paraId="35E14C0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7450" w:type="dxa"/>
            <w:gridSpan w:val="2"/>
            <w:tcBorders>
              <w:bottom w:val="single" w:color="000000" w:sz="6" w:space="0"/>
              <w:right w:val="single" w:color="000000" w:sz="6" w:space="0"/>
            </w:tcBorders>
          </w:tcPr>
          <w:p w14:paraId="5BCCF327">
            <w:pPr>
              <w:pStyle w:val="10"/>
              <w:spacing w:before="118"/>
              <w:ind w:left="124" w:right="105"/>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2311A5BF">
            <w:pPr>
              <w:pStyle w:val="10"/>
              <w:spacing w:before="53"/>
              <w:ind w:left="124" w:right="105"/>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7ABCC298">
            <w:pPr>
              <w:pStyle w:val="10"/>
              <w:spacing w:before="54"/>
              <w:ind w:left="124" w:right="105"/>
              <w:jc w:val="center"/>
              <w:rPr>
                <w:b/>
                <w:sz w:val="16"/>
              </w:rPr>
            </w:pPr>
            <w:r>
              <w:rPr>
                <w:b/>
                <w:spacing w:val="-4"/>
                <w:sz w:val="16"/>
              </w:rPr>
              <w:t>PROPOSTA</w:t>
            </w:r>
            <w:r>
              <w:rPr>
                <w:b/>
                <w:spacing w:val="2"/>
                <w:sz w:val="16"/>
              </w:rPr>
              <w:t xml:space="preserve"> </w:t>
            </w:r>
            <w:r>
              <w:rPr>
                <w:b/>
                <w:spacing w:val="-2"/>
                <w:sz w:val="16"/>
              </w:rPr>
              <w:t>DETALHE</w:t>
            </w:r>
          </w:p>
        </w:tc>
        <w:tc>
          <w:tcPr>
            <w:tcW w:w="7120" w:type="dxa"/>
            <w:gridSpan w:val="6"/>
            <w:tcBorders>
              <w:left w:val="single" w:color="000000" w:sz="6" w:space="0"/>
              <w:bottom w:val="single" w:color="000000" w:sz="6" w:space="0"/>
            </w:tcBorders>
          </w:tcPr>
          <w:p w14:paraId="0187C377">
            <w:pPr>
              <w:pStyle w:val="10"/>
              <w:spacing w:before="78"/>
              <w:ind w:left="188"/>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049/2026.</w:t>
            </w:r>
          </w:p>
          <w:p w14:paraId="7040139E">
            <w:pPr>
              <w:pStyle w:val="10"/>
              <w:spacing w:line="280" w:lineRule="atLeast"/>
              <w:ind w:left="188" w:right="3283"/>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04/02/2026</w:t>
            </w:r>
            <w:r>
              <w:rPr>
                <w:b/>
                <w:spacing w:val="-11"/>
                <w:w w:val="105"/>
                <w:sz w:val="17"/>
              </w:rPr>
              <w:t xml:space="preserve"> </w:t>
            </w:r>
            <w:r>
              <w:rPr>
                <w:b/>
                <w:w w:val="105"/>
                <w:sz w:val="17"/>
              </w:rPr>
              <w:t>às</w:t>
            </w:r>
            <w:r>
              <w:rPr>
                <w:b/>
                <w:spacing w:val="-11"/>
                <w:w w:val="105"/>
                <w:sz w:val="17"/>
              </w:rPr>
              <w:t xml:space="preserve"> </w:t>
            </w:r>
            <w:r>
              <w:rPr>
                <w:b/>
                <w:w w:val="105"/>
                <w:sz w:val="17"/>
              </w:rPr>
              <w:t>10</w:t>
            </w:r>
            <w:r>
              <w:rPr>
                <w:b/>
                <w:spacing w:val="-11"/>
                <w:w w:val="105"/>
                <w:sz w:val="17"/>
              </w:rPr>
              <w:t xml:space="preserve"> </w:t>
            </w:r>
            <w:r>
              <w:rPr>
                <w:b/>
                <w:w w:val="105"/>
                <w:sz w:val="17"/>
              </w:rPr>
              <w:t>horas. Processo n° SEI-260007/016432/2025.</w:t>
            </w:r>
          </w:p>
        </w:tc>
      </w:tr>
      <w:tr w14:paraId="4ABE71D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450" w:type="dxa"/>
            <w:gridSpan w:val="2"/>
            <w:tcBorders>
              <w:top w:val="single" w:color="000000" w:sz="6" w:space="0"/>
              <w:bottom w:val="single" w:color="000000" w:sz="6" w:space="0"/>
              <w:right w:val="single" w:color="000000" w:sz="6" w:space="0"/>
            </w:tcBorders>
          </w:tcPr>
          <w:p w14:paraId="62ABCAC9">
            <w:pPr>
              <w:pStyle w:val="10"/>
              <w:spacing w:before="160"/>
              <w:rPr>
                <w:b/>
                <w:sz w:val="19"/>
              </w:rPr>
            </w:pPr>
          </w:p>
          <w:p w14:paraId="768FAC48">
            <w:pPr>
              <w:pStyle w:val="10"/>
              <w:spacing w:line="247" w:lineRule="auto"/>
              <w:ind w:left="124" w:right="103"/>
              <w:jc w:val="center"/>
              <w:rPr>
                <w:b/>
                <w:sz w:val="19"/>
              </w:rPr>
            </w:pPr>
            <w:r>
              <w:rPr>
                <w:sz w:val="19"/>
              </w:rPr>
              <w:t>A</w:t>
            </w:r>
            <w:r>
              <w:rPr>
                <w:spacing w:val="-4"/>
                <w:sz w:val="19"/>
              </w:rPr>
              <w:t xml:space="preserve"> </w:t>
            </w:r>
            <w:r>
              <w:rPr>
                <w:sz w:val="19"/>
              </w:rPr>
              <w:t xml:space="preserve">firma ao lado mencionada propõe fornecer à Universidade do Estado do Rio de Janeiro, pelos preços abaixo assinados, obedecendo rigorosamente ao estipulado e constante do </w:t>
            </w:r>
            <w:r>
              <w:rPr>
                <w:b/>
                <w:sz w:val="19"/>
              </w:rPr>
              <w:t>EDITAL n° 049/2026.</w:t>
            </w:r>
          </w:p>
        </w:tc>
        <w:tc>
          <w:tcPr>
            <w:tcW w:w="7120" w:type="dxa"/>
            <w:gridSpan w:val="6"/>
            <w:tcBorders>
              <w:top w:val="single" w:color="000000" w:sz="6" w:space="0"/>
              <w:left w:val="single" w:color="000000" w:sz="6" w:space="0"/>
              <w:bottom w:val="single" w:color="000000" w:sz="6" w:space="0"/>
            </w:tcBorders>
          </w:tcPr>
          <w:p w14:paraId="2712AED8">
            <w:pPr>
              <w:pStyle w:val="10"/>
              <w:spacing w:before="26" w:line="292" w:lineRule="auto"/>
              <w:ind w:left="178" w:right="5540"/>
              <w:rPr>
                <w:sz w:val="17"/>
              </w:rPr>
            </w:pPr>
            <w:r>
              <w:rPr>
                <w:spacing w:val="-2"/>
                <w:w w:val="105"/>
                <w:sz w:val="17"/>
              </w:rPr>
              <w:t>Razão</w:t>
            </w:r>
            <w:r>
              <w:rPr>
                <w:spacing w:val="-10"/>
                <w:w w:val="105"/>
                <w:sz w:val="17"/>
              </w:rPr>
              <w:t xml:space="preserve"> </w:t>
            </w:r>
            <w:r>
              <w:rPr>
                <w:spacing w:val="-2"/>
                <w:w w:val="105"/>
                <w:sz w:val="17"/>
              </w:rPr>
              <w:t xml:space="preserve">Social: </w:t>
            </w:r>
            <w:r>
              <w:rPr>
                <w:spacing w:val="-4"/>
                <w:w w:val="105"/>
                <w:sz w:val="17"/>
              </w:rPr>
              <w:t>CNPJ:</w:t>
            </w:r>
          </w:p>
          <w:p w14:paraId="7B1C07D4">
            <w:pPr>
              <w:pStyle w:val="10"/>
              <w:spacing w:before="1" w:line="292" w:lineRule="auto"/>
              <w:ind w:left="178" w:right="5566"/>
              <w:rPr>
                <w:sz w:val="17"/>
              </w:rPr>
            </w:pPr>
            <w:r>
              <w:rPr>
                <w:spacing w:val="-2"/>
                <w:w w:val="105"/>
                <w:sz w:val="17"/>
              </w:rPr>
              <w:t>Inscrição</w:t>
            </w:r>
            <w:r>
              <w:rPr>
                <w:spacing w:val="-10"/>
                <w:w w:val="105"/>
                <w:sz w:val="17"/>
              </w:rPr>
              <w:t xml:space="preserve"> </w:t>
            </w:r>
            <w:r>
              <w:rPr>
                <w:spacing w:val="-2"/>
                <w:w w:val="105"/>
                <w:sz w:val="17"/>
              </w:rPr>
              <w:t>Estadual: Endereço:</w:t>
            </w:r>
            <w:r>
              <w:rPr>
                <w:spacing w:val="40"/>
                <w:w w:val="105"/>
                <w:sz w:val="17"/>
              </w:rPr>
              <w:t xml:space="preserve"> </w:t>
            </w:r>
            <w:r>
              <w:rPr>
                <w:spacing w:val="-2"/>
                <w:w w:val="105"/>
                <w:sz w:val="17"/>
              </w:rPr>
              <w:t>Tel./Fax:</w:t>
            </w:r>
          </w:p>
          <w:p w14:paraId="72302587">
            <w:pPr>
              <w:pStyle w:val="10"/>
              <w:spacing w:before="1" w:line="191" w:lineRule="exact"/>
              <w:ind w:left="178"/>
              <w:rPr>
                <w:sz w:val="17"/>
              </w:rPr>
            </w:pPr>
            <w:r>
              <w:rPr>
                <w:sz w:val="17"/>
              </w:rPr>
              <w:t>E-</w:t>
            </w:r>
            <w:r>
              <w:rPr>
                <w:spacing w:val="-2"/>
                <w:sz w:val="17"/>
              </w:rPr>
              <w:t>mail:</w:t>
            </w:r>
          </w:p>
        </w:tc>
      </w:tr>
      <w:tr w14:paraId="3F9CA68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736" w:type="dxa"/>
            <w:vMerge w:val="restart"/>
            <w:tcBorders>
              <w:top w:val="single" w:color="000000" w:sz="6" w:space="0"/>
              <w:bottom w:val="single" w:color="000000" w:sz="6" w:space="0"/>
              <w:right w:val="single" w:color="000000" w:sz="6" w:space="0"/>
            </w:tcBorders>
          </w:tcPr>
          <w:p w14:paraId="02CDD45C">
            <w:pPr>
              <w:pStyle w:val="10"/>
              <w:rPr>
                <w:b/>
                <w:sz w:val="14"/>
              </w:rPr>
            </w:pPr>
          </w:p>
          <w:p w14:paraId="6709F8FF">
            <w:pPr>
              <w:pStyle w:val="10"/>
              <w:spacing w:before="103"/>
              <w:rPr>
                <w:b/>
                <w:sz w:val="14"/>
              </w:rPr>
            </w:pPr>
          </w:p>
          <w:p w14:paraId="1635AF22">
            <w:pPr>
              <w:pStyle w:val="10"/>
              <w:ind w:left="173"/>
              <w:rPr>
                <w:b/>
                <w:sz w:val="14"/>
              </w:rPr>
            </w:pPr>
            <w:r>
              <w:rPr>
                <w:b/>
                <w:spacing w:val="-4"/>
                <w:sz w:val="14"/>
              </w:rPr>
              <w:t>ITEM</w:t>
            </w:r>
          </w:p>
        </w:tc>
        <w:tc>
          <w:tcPr>
            <w:tcW w:w="6714" w:type="dxa"/>
            <w:vMerge w:val="restart"/>
            <w:tcBorders>
              <w:top w:val="single" w:color="000000" w:sz="6" w:space="0"/>
              <w:left w:val="single" w:color="000000" w:sz="6" w:space="0"/>
              <w:bottom w:val="single" w:color="000000" w:sz="6" w:space="0"/>
              <w:right w:val="single" w:color="000000" w:sz="6" w:space="0"/>
            </w:tcBorders>
          </w:tcPr>
          <w:p w14:paraId="4B7BD160">
            <w:pPr>
              <w:pStyle w:val="10"/>
              <w:rPr>
                <w:b/>
                <w:sz w:val="14"/>
              </w:rPr>
            </w:pPr>
          </w:p>
          <w:p w14:paraId="3F55EC81">
            <w:pPr>
              <w:pStyle w:val="10"/>
              <w:spacing w:before="103"/>
              <w:rPr>
                <w:b/>
                <w:sz w:val="14"/>
              </w:rPr>
            </w:pPr>
          </w:p>
          <w:p w14:paraId="498DC135">
            <w:pPr>
              <w:pStyle w:val="10"/>
              <w:ind w:left="31"/>
              <w:jc w:val="center"/>
              <w:rPr>
                <w:b/>
                <w:sz w:val="14"/>
              </w:rPr>
            </w:pPr>
            <w:r>
              <w:rPr>
                <w:b/>
                <w:spacing w:val="-2"/>
                <w:sz w:val="14"/>
              </w:rPr>
              <w:t>ESPECIFICAÇÃO</w:t>
            </w:r>
          </w:p>
        </w:tc>
        <w:tc>
          <w:tcPr>
            <w:tcW w:w="1181" w:type="dxa"/>
            <w:vMerge w:val="restart"/>
            <w:tcBorders>
              <w:top w:val="single" w:color="000000" w:sz="6" w:space="0"/>
              <w:left w:val="single" w:color="000000" w:sz="6" w:space="0"/>
              <w:bottom w:val="single" w:color="000000" w:sz="6" w:space="0"/>
              <w:right w:val="single" w:color="000000" w:sz="6" w:space="0"/>
            </w:tcBorders>
          </w:tcPr>
          <w:p w14:paraId="64458D62">
            <w:pPr>
              <w:pStyle w:val="10"/>
              <w:rPr>
                <w:b/>
                <w:sz w:val="14"/>
              </w:rPr>
            </w:pPr>
          </w:p>
          <w:p w14:paraId="79E0D514">
            <w:pPr>
              <w:pStyle w:val="10"/>
              <w:spacing w:before="103"/>
              <w:rPr>
                <w:b/>
                <w:sz w:val="14"/>
              </w:rPr>
            </w:pPr>
          </w:p>
          <w:p w14:paraId="258BDDFF">
            <w:pPr>
              <w:pStyle w:val="10"/>
              <w:ind w:left="420"/>
              <w:rPr>
                <w:b/>
                <w:sz w:val="14"/>
              </w:rPr>
            </w:pPr>
            <w:r>
              <w:rPr>
                <w:b/>
                <w:spacing w:val="-4"/>
                <w:sz w:val="14"/>
              </w:rPr>
              <w:t>UNID</w:t>
            </w:r>
          </w:p>
        </w:tc>
        <w:tc>
          <w:tcPr>
            <w:tcW w:w="1234" w:type="dxa"/>
            <w:vMerge w:val="restart"/>
            <w:tcBorders>
              <w:top w:val="single" w:color="000000" w:sz="6" w:space="0"/>
              <w:left w:val="single" w:color="000000" w:sz="6" w:space="0"/>
              <w:bottom w:val="single" w:color="000000" w:sz="6" w:space="0"/>
              <w:right w:val="single" w:color="000000" w:sz="6" w:space="0"/>
            </w:tcBorders>
          </w:tcPr>
          <w:p w14:paraId="162DE1A3">
            <w:pPr>
              <w:pStyle w:val="10"/>
              <w:rPr>
                <w:b/>
                <w:sz w:val="14"/>
              </w:rPr>
            </w:pPr>
          </w:p>
          <w:p w14:paraId="36F23624">
            <w:pPr>
              <w:pStyle w:val="10"/>
              <w:spacing w:before="103"/>
              <w:rPr>
                <w:b/>
                <w:sz w:val="14"/>
              </w:rPr>
            </w:pPr>
          </w:p>
          <w:p w14:paraId="0FC71A88">
            <w:pPr>
              <w:pStyle w:val="10"/>
              <w:ind w:left="39"/>
              <w:jc w:val="center"/>
              <w:rPr>
                <w:b/>
                <w:sz w:val="14"/>
              </w:rPr>
            </w:pPr>
            <w:r>
              <w:rPr>
                <w:b/>
                <w:spacing w:val="-5"/>
                <w:sz w:val="14"/>
              </w:rPr>
              <w:t>QTD</w:t>
            </w:r>
          </w:p>
        </w:tc>
        <w:tc>
          <w:tcPr>
            <w:tcW w:w="2349" w:type="dxa"/>
            <w:gridSpan w:val="2"/>
            <w:tcBorders>
              <w:top w:val="single" w:color="000000" w:sz="6" w:space="0"/>
              <w:left w:val="single" w:color="000000" w:sz="6" w:space="0"/>
              <w:bottom w:val="single" w:color="000000" w:sz="6" w:space="0"/>
              <w:right w:val="single" w:color="000000" w:sz="6" w:space="0"/>
            </w:tcBorders>
          </w:tcPr>
          <w:p w14:paraId="027561CD">
            <w:pPr>
              <w:pStyle w:val="10"/>
              <w:spacing w:before="54"/>
              <w:ind w:left="31"/>
              <w:jc w:val="center"/>
              <w:rPr>
                <w:b/>
                <w:sz w:val="14"/>
              </w:rPr>
            </w:pPr>
            <w:r>
              <w:rPr>
                <w:b/>
                <w:sz w:val="14"/>
              </w:rPr>
              <w:t>PREÇO</w:t>
            </w:r>
            <w:r>
              <w:rPr>
                <w:b/>
                <w:spacing w:val="4"/>
                <w:sz w:val="14"/>
              </w:rPr>
              <w:t xml:space="preserve"> </w:t>
            </w:r>
            <w:r>
              <w:rPr>
                <w:b/>
                <w:spacing w:val="-5"/>
                <w:sz w:val="14"/>
              </w:rPr>
              <w:t>COM</w:t>
            </w:r>
          </w:p>
          <w:p w14:paraId="14D28E0D">
            <w:pPr>
              <w:pStyle w:val="10"/>
              <w:spacing w:before="78"/>
              <w:ind w:left="31" w:right="12"/>
              <w:jc w:val="center"/>
              <w:rPr>
                <w:b/>
                <w:sz w:val="14"/>
              </w:rPr>
            </w:pPr>
            <w:r>
              <w:rPr>
                <w:b/>
                <w:sz w:val="14"/>
              </w:rPr>
              <w:t>ICMS</w:t>
            </w:r>
            <w:r>
              <w:rPr>
                <w:b/>
                <w:spacing w:val="3"/>
                <w:sz w:val="14"/>
              </w:rPr>
              <w:t xml:space="preserve"> </w:t>
            </w:r>
            <w:r>
              <w:rPr>
                <w:b/>
                <w:spacing w:val="-4"/>
                <w:sz w:val="14"/>
              </w:rPr>
              <w:t>(R$)</w:t>
            </w:r>
          </w:p>
        </w:tc>
        <w:tc>
          <w:tcPr>
            <w:tcW w:w="2356" w:type="dxa"/>
            <w:gridSpan w:val="2"/>
            <w:tcBorders>
              <w:top w:val="single" w:color="000000" w:sz="6" w:space="0"/>
              <w:left w:val="single" w:color="000000" w:sz="6" w:space="0"/>
              <w:bottom w:val="single" w:color="000000" w:sz="6" w:space="0"/>
            </w:tcBorders>
          </w:tcPr>
          <w:p w14:paraId="7B330BA8">
            <w:pPr>
              <w:pStyle w:val="10"/>
              <w:spacing w:before="54"/>
              <w:ind w:left="35"/>
              <w:jc w:val="center"/>
              <w:rPr>
                <w:b/>
                <w:sz w:val="14"/>
              </w:rPr>
            </w:pPr>
            <w:r>
              <w:rPr>
                <w:b/>
                <w:sz w:val="14"/>
              </w:rPr>
              <w:t>PREÇO</w:t>
            </w:r>
            <w:r>
              <w:rPr>
                <w:b/>
                <w:spacing w:val="4"/>
                <w:sz w:val="14"/>
              </w:rPr>
              <w:t xml:space="preserve"> </w:t>
            </w:r>
            <w:r>
              <w:rPr>
                <w:b/>
                <w:spacing w:val="-5"/>
                <w:sz w:val="14"/>
              </w:rPr>
              <w:t>SEM</w:t>
            </w:r>
          </w:p>
          <w:p w14:paraId="024F40A9">
            <w:pPr>
              <w:pStyle w:val="10"/>
              <w:spacing w:before="78"/>
              <w:ind w:left="35" w:right="13"/>
              <w:jc w:val="center"/>
              <w:rPr>
                <w:b/>
                <w:sz w:val="14"/>
              </w:rPr>
            </w:pPr>
            <w:r>
              <w:rPr>
                <w:b/>
                <w:sz w:val="14"/>
              </w:rPr>
              <w:t>ICMS</w:t>
            </w:r>
            <w:r>
              <w:rPr>
                <w:b/>
                <w:spacing w:val="3"/>
                <w:sz w:val="14"/>
              </w:rPr>
              <w:t xml:space="preserve"> </w:t>
            </w:r>
            <w:r>
              <w:rPr>
                <w:b/>
                <w:spacing w:val="-4"/>
                <w:sz w:val="14"/>
              </w:rPr>
              <w:t>(R$)</w:t>
            </w:r>
          </w:p>
        </w:tc>
      </w:tr>
      <w:tr w14:paraId="677D786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736" w:type="dxa"/>
            <w:vMerge w:val="continue"/>
            <w:tcBorders>
              <w:top w:val="nil"/>
              <w:bottom w:val="single" w:color="000000" w:sz="6" w:space="0"/>
              <w:right w:val="single" w:color="000000" w:sz="6" w:space="0"/>
            </w:tcBorders>
          </w:tcPr>
          <w:p w14:paraId="6CED50FB">
            <w:pPr>
              <w:rPr>
                <w:sz w:val="2"/>
                <w:szCs w:val="2"/>
              </w:rPr>
            </w:pPr>
          </w:p>
        </w:tc>
        <w:tc>
          <w:tcPr>
            <w:tcW w:w="6714" w:type="dxa"/>
            <w:vMerge w:val="continue"/>
            <w:tcBorders>
              <w:top w:val="nil"/>
              <w:left w:val="single" w:color="000000" w:sz="6" w:space="0"/>
              <w:bottom w:val="single" w:color="000000" w:sz="6" w:space="0"/>
              <w:right w:val="single" w:color="000000" w:sz="6" w:space="0"/>
            </w:tcBorders>
          </w:tcPr>
          <w:p w14:paraId="39932977">
            <w:pPr>
              <w:rPr>
                <w:sz w:val="2"/>
                <w:szCs w:val="2"/>
              </w:rPr>
            </w:pPr>
          </w:p>
        </w:tc>
        <w:tc>
          <w:tcPr>
            <w:tcW w:w="1181" w:type="dxa"/>
            <w:vMerge w:val="continue"/>
            <w:tcBorders>
              <w:top w:val="nil"/>
              <w:left w:val="single" w:color="000000" w:sz="6" w:space="0"/>
              <w:bottom w:val="single" w:color="000000" w:sz="6" w:space="0"/>
              <w:right w:val="single" w:color="000000" w:sz="6" w:space="0"/>
            </w:tcBorders>
          </w:tcPr>
          <w:p w14:paraId="5B0F2EFD">
            <w:pPr>
              <w:rPr>
                <w:sz w:val="2"/>
                <w:szCs w:val="2"/>
              </w:rPr>
            </w:pPr>
          </w:p>
        </w:tc>
        <w:tc>
          <w:tcPr>
            <w:tcW w:w="1234" w:type="dxa"/>
            <w:vMerge w:val="continue"/>
            <w:tcBorders>
              <w:top w:val="nil"/>
              <w:left w:val="single" w:color="000000" w:sz="6" w:space="0"/>
              <w:bottom w:val="single" w:color="000000" w:sz="6" w:space="0"/>
              <w:right w:val="single" w:color="000000" w:sz="6" w:space="0"/>
            </w:tcBorders>
          </w:tcPr>
          <w:p w14:paraId="56C3BB38">
            <w:pPr>
              <w:rPr>
                <w:sz w:val="2"/>
                <w:szCs w:val="2"/>
              </w:rPr>
            </w:pPr>
          </w:p>
        </w:tc>
        <w:tc>
          <w:tcPr>
            <w:tcW w:w="1168" w:type="dxa"/>
            <w:tcBorders>
              <w:top w:val="single" w:color="000000" w:sz="6" w:space="0"/>
              <w:left w:val="single" w:color="000000" w:sz="6" w:space="0"/>
              <w:bottom w:val="single" w:color="000000" w:sz="6" w:space="0"/>
              <w:right w:val="single" w:color="000000" w:sz="6" w:space="0"/>
            </w:tcBorders>
          </w:tcPr>
          <w:p w14:paraId="0CF3566E">
            <w:pPr>
              <w:pStyle w:val="10"/>
              <w:spacing w:before="54"/>
              <w:ind w:left="38"/>
              <w:jc w:val="center"/>
              <w:rPr>
                <w:b/>
                <w:sz w:val="14"/>
              </w:rPr>
            </w:pPr>
            <w:r>
              <w:rPr>
                <w:b/>
                <w:spacing w:val="-2"/>
                <w:sz w:val="14"/>
              </w:rPr>
              <w:t>PREÇO</w:t>
            </w:r>
          </w:p>
          <w:p w14:paraId="4464A1C4">
            <w:pPr>
              <w:pStyle w:val="10"/>
              <w:spacing w:before="78"/>
              <w:ind w:left="38" w:right="13"/>
              <w:jc w:val="center"/>
              <w:rPr>
                <w:b/>
                <w:sz w:val="14"/>
              </w:rPr>
            </w:pPr>
            <w:r>
              <w:rPr>
                <w:b/>
                <w:spacing w:val="-2"/>
                <w:sz w:val="14"/>
              </w:rPr>
              <w:t>UNITÁRIO</w:t>
            </w:r>
          </w:p>
        </w:tc>
        <w:tc>
          <w:tcPr>
            <w:tcW w:w="1181" w:type="dxa"/>
            <w:tcBorders>
              <w:top w:val="single" w:color="000000" w:sz="6" w:space="0"/>
              <w:left w:val="single" w:color="000000" w:sz="6" w:space="0"/>
              <w:bottom w:val="single" w:color="000000" w:sz="6" w:space="0"/>
              <w:right w:val="single" w:color="000000" w:sz="6" w:space="0"/>
            </w:tcBorders>
          </w:tcPr>
          <w:p w14:paraId="0820C899">
            <w:pPr>
              <w:pStyle w:val="10"/>
              <w:spacing w:before="12"/>
              <w:rPr>
                <w:b/>
                <w:sz w:val="14"/>
              </w:rPr>
            </w:pPr>
          </w:p>
          <w:p w14:paraId="5D28300B">
            <w:pPr>
              <w:pStyle w:val="10"/>
              <w:ind w:left="327"/>
              <w:rPr>
                <w:b/>
                <w:sz w:val="14"/>
              </w:rPr>
            </w:pPr>
            <w:r>
              <w:rPr>
                <w:b/>
                <w:spacing w:val="-2"/>
                <w:sz w:val="14"/>
              </w:rPr>
              <w:t>TOTAL</w:t>
            </w:r>
          </w:p>
        </w:tc>
        <w:tc>
          <w:tcPr>
            <w:tcW w:w="1168" w:type="dxa"/>
            <w:tcBorders>
              <w:top w:val="single" w:color="000000" w:sz="6" w:space="0"/>
              <w:left w:val="single" w:color="000000" w:sz="6" w:space="0"/>
              <w:bottom w:val="single" w:color="000000" w:sz="6" w:space="0"/>
              <w:right w:val="single" w:color="000000" w:sz="6" w:space="0"/>
            </w:tcBorders>
          </w:tcPr>
          <w:p w14:paraId="1103FCAA">
            <w:pPr>
              <w:pStyle w:val="10"/>
              <w:spacing w:before="54"/>
              <w:ind w:left="38"/>
              <w:jc w:val="center"/>
              <w:rPr>
                <w:b/>
                <w:sz w:val="14"/>
              </w:rPr>
            </w:pPr>
            <w:r>
              <w:rPr>
                <w:b/>
                <w:spacing w:val="-2"/>
                <w:sz w:val="14"/>
              </w:rPr>
              <w:t>PREÇO</w:t>
            </w:r>
          </w:p>
          <w:p w14:paraId="2C12F5D5">
            <w:pPr>
              <w:pStyle w:val="10"/>
              <w:spacing w:before="78"/>
              <w:ind w:left="38" w:right="13"/>
              <w:jc w:val="center"/>
              <w:rPr>
                <w:b/>
                <w:sz w:val="14"/>
              </w:rPr>
            </w:pPr>
            <w:r>
              <w:rPr>
                <w:b/>
                <w:spacing w:val="-2"/>
                <w:sz w:val="14"/>
              </w:rPr>
              <w:t>UNITÁRIO</w:t>
            </w:r>
          </w:p>
        </w:tc>
        <w:tc>
          <w:tcPr>
            <w:tcW w:w="1188" w:type="dxa"/>
            <w:tcBorders>
              <w:top w:val="single" w:color="000000" w:sz="6" w:space="0"/>
              <w:left w:val="single" w:color="000000" w:sz="6" w:space="0"/>
              <w:bottom w:val="single" w:color="000000" w:sz="6" w:space="0"/>
            </w:tcBorders>
          </w:tcPr>
          <w:p w14:paraId="5900FE0D">
            <w:pPr>
              <w:pStyle w:val="10"/>
              <w:spacing w:before="12"/>
              <w:rPr>
                <w:b/>
                <w:sz w:val="14"/>
              </w:rPr>
            </w:pPr>
          </w:p>
          <w:p w14:paraId="35A90A49">
            <w:pPr>
              <w:pStyle w:val="10"/>
              <w:ind w:left="382"/>
              <w:rPr>
                <w:b/>
                <w:sz w:val="14"/>
              </w:rPr>
            </w:pPr>
            <w:r>
              <w:rPr>
                <w:b/>
                <w:spacing w:val="-2"/>
                <w:sz w:val="14"/>
              </w:rPr>
              <w:t>TOTAL</w:t>
            </w:r>
          </w:p>
        </w:tc>
      </w:tr>
      <w:tr w14:paraId="411C2C7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36" w:type="dxa"/>
            <w:tcBorders>
              <w:top w:val="single" w:color="000000" w:sz="6" w:space="0"/>
              <w:bottom w:val="single" w:color="000000" w:sz="6" w:space="0"/>
              <w:right w:val="single" w:color="000000" w:sz="6" w:space="0"/>
            </w:tcBorders>
          </w:tcPr>
          <w:p w14:paraId="363401FC">
            <w:pPr>
              <w:pStyle w:val="10"/>
              <w:rPr>
                <w:b/>
                <w:sz w:val="17"/>
              </w:rPr>
            </w:pPr>
          </w:p>
          <w:p w14:paraId="77325968">
            <w:pPr>
              <w:pStyle w:val="10"/>
              <w:rPr>
                <w:b/>
                <w:sz w:val="17"/>
              </w:rPr>
            </w:pPr>
          </w:p>
          <w:p w14:paraId="5C534EF0">
            <w:pPr>
              <w:pStyle w:val="10"/>
              <w:spacing w:before="36"/>
              <w:rPr>
                <w:b/>
                <w:sz w:val="17"/>
              </w:rPr>
            </w:pPr>
          </w:p>
          <w:p w14:paraId="63AC998E">
            <w:pPr>
              <w:pStyle w:val="10"/>
              <w:spacing w:before="1"/>
              <w:ind w:left="36"/>
              <w:jc w:val="center"/>
              <w:rPr>
                <w:sz w:val="17"/>
              </w:rPr>
            </w:pPr>
            <w:r>
              <w:rPr>
                <w:spacing w:val="-10"/>
                <w:w w:val="105"/>
                <w:sz w:val="17"/>
              </w:rPr>
              <w:t>1</w:t>
            </w:r>
          </w:p>
        </w:tc>
        <w:tc>
          <w:tcPr>
            <w:tcW w:w="6714" w:type="dxa"/>
            <w:tcBorders>
              <w:top w:val="single" w:color="000000" w:sz="6" w:space="0"/>
              <w:left w:val="single" w:color="000000" w:sz="6" w:space="0"/>
              <w:bottom w:val="single" w:color="000000" w:sz="6" w:space="0"/>
              <w:right w:val="single" w:color="000000" w:sz="6" w:space="0"/>
            </w:tcBorders>
          </w:tcPr>
          <w:p w14:paraId="06E61978">
            <w:pPr>
              <w:pStyle w:val="10"/>
              <w:spacing w:before="35" w:line="304" w:lineRule="auto"/>
              <w:ind w:left="78" w:right="56"/>
              <w:jc w:val="both"/>
              <w:rPr>
                <w:sz w:val="17"/>
              </w:rPr>
            </w:pPr>
            <w:r>
              <w:rPr>
                <w:sz w:val="16"/>
              </w:rPr>
              <w:t>PRINCIPIO ATIVO: AZITROMICINA, FORMA FARMACEUTICA: PO LIOFILO INJETAVEL,</w:t>
            </w:r>
            <w:r>
              <w:rPr>
                <w:spacing w:val="40"/>
                <w:sz w:val="16"/>
              </w:rPr>
              <w:t xml:space="preserve"> </w:t>
            </w:r>
            <w:r>
              <w:rPr>
                <w:sz w:val="16"/>
              </w:rPr>
              <w:t>CONCENTRACAO / DOSAGEM: 500, UNIDADE: MG, VOLUME: NAO APLICAVEL,</w:t>
            </w:r>
            <w:r>
              <w:rPr>
                <w:spacing w:val="40"/>
                <w:sz w:val="16"/>
              </w:rPr>
              <w:t xml:space="preserve"> </w:t>
            </w:r>
            <w:r>
              <w:rPr>
                <w:sz w:val="16"/>
              </w:rPr>
              <w:t>APRESENTACAO:</w:t>
            </w:r>
            <w:r>
              <w:rPr>
                <w:spacing w:val="-3"/>
                <w:sz w:val="16"/>
              </w:rPr>
              <w:t xml:space="preserve"> </w:t>
            </w:r>
            <w:r>
              <w:rPr>
                <w:sz w:val="16"/>
              </w:rPr>
              <w:t>FRASCO-AMPOLA</w:t>
            </w:r>
            <w:r>
              <w:rPr>
                <w:sz w:val="17"/>
              </w:rPr>
              <w:t>.</w:t>
            </w:r>
          </w:p>
          <w:p w14:paraId="01966CBD">
            <w:pPr>
              <w:pStyle w:val="10"/>
              <w:spacing w:before="180" w:line="240" w:lineRule="atLeast"/>
              <w:ind w:left="78" w:right="4939"/>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1181" w:type="dxa"/>
            <w:tcBorders>
              <w:top w:val="single" w:color="000000" w:sz="6" w:space="0"/>
              <w:left w:val="single" w:color="000000" w:sz="6" w:space="0"/>
              <w:bottom w:val="single" w:color="000000" w:sz="6" w:space="0"/>
              <w:right w:val="single" w:color="000000" w:sz="6" w:space="0"/>
            </w:tcBorders>
          </w:tcPr>
          <w:p w14:paraId="6E2D0654">
            <w:pPr>
              <w:pStyle w:val="10"/>
              <w:rPr>
                <w:b/>
                <w:sz w:val="17"/>
              </w:rPr>
            </w:pPr>
          </w:p>
          <w:p w14:paraId="795F2E74">
            <w:pPr>
              <w:pStyle w:val="10"/>
              <w:rPr>
                <w:b/>
                <w:sz w:val="17"/>
              </w:rPr>
            </w:pPr>
          </w:p>
          <w:p w14:paraId="17E6DC1A">
            <w:pPr>
              <w:pStyle w:val="10"/>
              <w:spacing w:before="36"/>
              <w:rPr>
                <w:b/>
                <w:sz w:val="17"/>
              </w:rPr>
            </w:pPr>
          </w:p>
          <w:p w14:paraId="4575E76A">
            <w:pPr>
              <w:pStyle w:val="10"/>
              <w:spacing w:before="1"/>
              <w:ind w:left="24"/>
              <w:jc w:val="center"/>
              <w:rPr>
                <w:sz w:val="17"/>
              </w:rPr>
            </w:pPr>
            <w:r>
              <w:rPr>
                <w:spacing w:val="-4"/>
                <w:w w:val="105"/>
                <w:sz w:val="17"/>
              </w:rPr>
              <w:t>Unid</w:t>
            </w:r>
          </w:p>
        </w:tc>
        <w:tc>
          <w:tcPr>
            <w:tcW w:w="1234" w:type="dxa"/>
            <w:tcBorders>
              <w:top w:val="single" w:color="000000" w:sz="6" w:space="0"/>
              <w:left w:val="single" w:color="000000" w:sz="6" w:space="0"/>
              <w:bottom w:val="single" w:color="000000" w:sz="6" w:space="0"/>
              <w:right w:val="single" w:color="000000" w:sz="6" w:space="0"/>
            </w:tcBorders>
          </w:tcPr>
          <w:p w14:paraId="69BCF762">
            <w:pPr>
              <w:pStyle w:val="10"/>
              <w:rPr>
                <w:b/>
                <w:sz w:val="16"/>
              </w:rPr>
            </w:pPr>
          </w:p>
          <w:p w14:paraId="21A66465">
            <w:pPr>
              <w:pStyle w:val="10"/>
              <w:rPr>
                <w:b/>
                <w:sz w:val="16"/>
              </w:rPr>
            </w:pPr>
          </w:p>
          <w:p w14:paraId="34469CDA">
            <w:pPr>
              <w:pStyle w:val="10"/>
              <w:spacing w:before="80"/>
              <w:rPr>
                <w:b/>
                <w:sz w:val="16"/>
              </w:rPr>
            </w:pPr>
          </w:p>
          <w:p w14:paraId="7BF7A714">
            <w:pPr>
              <w:pStyle w:val="10"/>
              <w:ind w:left="27"/>
              <w:jc w:val="center"/>
              <w:rPr>
                <w:sz w:val="16"/>
              </w:rPr>
            </w:pPr>
            <w:r>
              <w:rPr>
                <w:spacing w:val="-2"/>
                <w:sz w:val="16"/>
              </w:rPr>
              <w:t>1.400</w:t>
            </w:r>
          </w:p>
        </w:tc>
        <w:tc>
          <w:tcPr>
            <w:tcW w:w="1168" w:type="dxa"/>
            <w:tcBorders>
              <w:top w:val="single" w:color="000000" w:sz="6" w:space="0"/>
              <w:left w:val="single" w:color="000000" w:sz="6" w:space="0"/>
              <w:bottom w:val="single" w:color="000000" w:sz="6" w:space="0"/>
              <w:right w:val="single" w:color="000000" w:sz="6" w:space="0"/>
            </w:tcBorders>
          </w:tcPr>
          <w:p w14:paraId="117637C7">
            <w:pPr>
              <w:pStyle w:val="10"/>
              <w:rPr>
                <w:sz w:val="16"/>
              </w:rPr>
            </w:pPr>
          </w:p>
        </w:tc>
        <w:tc>
          <w:tcPr>
            <w:tcW w:w="1181" w:type="dxa"/>
            <w:tcBorders>
              <w:top w:val="single" w:color="000000" w:sz="6" w:space="0"/>
              <w:left w:val="single" w:color="000000" w:sz="6" w:space="0"/>
              <w:bottom w:val="single" w:color="000000" w:sz="6" w:space="0"/>
              <w:right w:val="single" w:color="000000" w:sz="6" w:space="0"/>
            </w:tcBorders>
          </w:tcPr>
          <w:p w14:paraId="493D4367">
            <w:pPr>
              <w:pStyle w:val="10"/>
              <w:rPr>
                <w:sz w:val="16"/>
              </w:rPr>
            </w:pPr>
          </w:p>
        </w:tc>
        <w:tc>
          <w:tcPr>
            <w:tcW w:w="1168" w:type="dxa"/>
            <w:tcBorders>
              <w:top w:val="single" w:color="000000" w:sz="6" w:space="0"/>
              <w:left w:val="single" w:color="000000" w:sz="6" w:space="0"/>
              <w:bottom w:val="single" w:color="000000" w:sz="6" w:space="0"/>
              <w:right w:val="single" w:color="000000" w:sz="6" w:space="0"/>
            </w:tcBorders>
          </w:tcPr>
          <w:p w14:paraId="664D45E5">
            <w:pPr>
              <w:pStyle w:val="10"/>
              <w:rPr>
                <w:sz w:val="16"/>
              </w:rPr>
            </w:pPr>
          </w:p>
        </w:tc>
        <w:tc>
          <w:tcPr>
            <w:tcW w:w="1188" w:type="dxa"/>
            <w:tcBorders>
              <w:top w:val="single" w:color="000000" w:sz="6" w:space="0"/>
              <w:left w:val="single" w:color="000000" w:sz="6" w:space="0"/>
              <w:bottom w:val="single" w:color="000000" w:sz="6" w:space="0"/>
            </w:tcBorders>
          </w:tcPr>
          <w:p w14:paraId="0D7EC247">
            <w:pPr>
              <w:pStyle w:val="10"/>
              <w:rPr>
                <w:sz w:val="16"/>
              </w:rPr>
            </w:pPr>
          </w:p>
        </w:tc>
      </w:tr>
      <w:tr w14:paraId="37BD168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36" w:type="dxa"/>
            <w:tcBorders>
              <w:top w:val="single" w:color="000000" w:sz="6" w:space="0"/>
              <w:bottom w:val="single" w:color="000000" w:sz="6" w:space="0"/>
              <w:right w:val="single" w:color="000000" w:sz="6" w:space="0"/>
            </w:tcBorders>
          </w:tcPr>
          <w:p w14:paraId="23D4BC02">
            <w:pPr>
              <w:pStyle w:val="10"/>
              <w:rPr>
                <w:b/>
                <w:sz w:val="17"/>
              </w:rPr>
            </w:pPr>
          </w:p>
          <w:p w14:paraId="632D2F98">
            <w:pPr>
              <w:pStyle w:val="10"/>
              <w:rPr>
                <w:b/>
                <w:sz w:val="17"/>
              </w:rPr>
            </w:pPr>
          </w:p>
          <w:p w14:paraId="77AE53C2">
            <w:pPr>
              <w:pStyle w:val="10"/>
              <w:spacing w:before="36"/>
              <w:rPr>
                <w:b/>
                <w:sz w:val="17"/>
              </w:rPr>
            </w:pPr>
          </w:p>
          <w:p w14:paraId="350416A9">
            <w:pPr>
              <w:pStyle w:val="10"/>
              <w:spacing w:before="1"/>
              <w:ind w:left="36"/>
              <w:jc w:val="center"/>
              <w:rPr>
                <w:sz w:val="17"/>
              </w:rPr>
            </w:pPr>
            <w:r>
              <w:rPr>
                <w:spacing w:val="-10"/>
                <w:w w:val="105"/>
                <w:sz w:val="17"/>
              </w:rPr>
              <w:t>2</w:t>
            </w:r>
          </w:p>
        </w:tc>
        <w:tc>
          <w:tcPr>
            <w:tcW w:w="6714" w:type="dxa"/>
            <w:tcBorders>
              <w:top w:val="single" w:color="000000" w:sz="6" w:space="0"/>
              <w:left w:val="single" w:color="000000" w:sz="6" w:space="0"/>
              <w:bottom w:val="single" w:color="000000" w:sz="6" w:space="0"/>
              <w:right w:val="single" w:color="000000" w:sz="6" w:space="0"/>
            </w:tcBorders>
          </w:tcPr>
          <w:p w14:paraId="4E65425B">
            <w:pPr>
              <w:pStyle w:val="10"/>
              <w:spacing w:before="35" w:line="304" w:lineRule="auto"/>
              <w:ind w:left="78" w:right="56"/>
              <w:jc w:val="both"/>
              <w:rPr>
                <w:sz w:val="17"/>
              </w:rPr>
            </w:pPr>
            <w:r>
              <w:rPr>
                <w:sz w:val="16"/>
              </w:rPr>
              <w:t>PRINCIPIO ATIVO: BENZILPENICILINA POTASSICA, FORMA FARMACEUTICA: PO</w:t>
            </w:r>
            <w:r>
              <w:rPr>
                <w:spacing w:val="40"/>
                <w:sz w:val="16"/>
              </w:rPr>
              <w:t xml:space="preserve"> </w:t>
            </w:r>
            <w:r>
              <w:rPr>
                <w:sz w:val="16"/>
              </w:rPr>
              <w:t>LIOFILO INJETAVEL</w:t>
            </w:r>
            <w:r>
              <w:rPr>
                <w:spacing w:val="-1"/>
                <w:sz w:val="16"/>
              </w:rPr>
              <w:t xml:space="preserve"> </w:t>
            </w:r>
            <w:r>
              <w:rPr>
                <w:sz w:val="16"/>
              </w:rPr>
              <w:t>(CRISTALINA), CONCENTRACAO / DOSAGEM: 5.000.000, UNIDADE:</w:t>
            </w:r>
            <w:r>
              <w:rPr>
                <w:spacing w:val="40"/>
                <w:sz w:val="16"/>
              </w:rPr>
              <w:t xml:space="preserve"> </w:t>
            </w:r>
            <w:r>
              <w:rPr>
                <w:sz w:val="16"/>
              </w:rPr>
              <w:t>UI, VOLUME: N/A, APRESENTACAO: FRASCO-AMPOLA</w:t>
            </w:r>
            <w:r>
              <w:rPr>
                <w:sz w:val="17"/>
              </w:rPr>
              <w:t>.</w:t>
            </w:r>
          </w:p>
          <w:p w14:paraId="278737E3">
            <w:pPr>
              <w:pStyle w:val="10"/>
              <w:spacing w:before="180" w:line="240" w:lineRule="atLeast"/>
              <w:ind w:left="78" w:right="4939"/>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1181" w:type="dxa"/>
            <w:tcBorders>
              <w:top w:val="single" w:color="000000" w:sz="6" w:space="0"/>
              <w:left w:val="single" w:color="000000" w:sz="6" w:space="0"/>
              <w:bottom w:val="single" w:color="000000" w:sz="6" w:space="0"/>
              <w:right w:val="single" w:color="000000" w:sz="6" w:space="0"/>
            </w:tcBorders>
          </w:tcPr>
          <w:p w14:paraId="0D3CC3F0">
            <w:pPr>
              <w:pStyle w:val="10"/>
              <w:rPr>
                <w:b/>
                <w:sz w:val="17"/>
              </w:rPr>
            </w:pPr>
          </w:p>
          <w:p w14:paraId="67F5AD35">
            <w:pPr>
              <w:pStyle w:val="10"/>
              <w:rPr>
                <w:b/>
                <w:sz w:val="17"/>
              </w:rPr>
            </w:pPr>
          </w:p>
          <w:p w14:paraId="30E3EB82">
            <w:pPr>
              <w:pStyle w:val="10"/>
              <w:spacing w:before="36"/>
              <w:rPr>
                <w:b/>
                <w:sz w:val="17"/>
              </w:rPr>
            </w:pPr>
          </w:p>
          <w:p w14:paraId="2353808B">
            <w:pPr>
              <w:pStyle w:val="10"/>
              <w:spacing w:before="1"/>
              <w:ind w:left="24"/>
              <w:jc w:val="center"/>
              <w:rPr>
                <w:sz w:val="17"/>
              </w:rPr>
            </w:pPr>
            <w:r>
              <w:rPr>
                <w:spacing w:val="-4"/>
                <w:w w:val="105"/>
                <w:sz w:val="17"/>
              </w:rPr>
              <w:t>Unid</w:t>
            </w:r>
          </w:p>
        </w:tc>
        <w:tc>
          <w:tcPr>
            <w:tcW w:w="1234" w:type="dxa"/>
            <w:tcBorders>
              <w:top w:val="single" w:color="000000" w:sz="6" w:space="0"/>
              <w:left w:val="single" w:color="000000" w:sz="6" w:space="0"/>
              <w:bottom w:val="single" w:color="000000" w:sz="6" w:space="0"/>
              <w:right w:val="single" w:color="000000" w:sz="6" w:space="0"/>
            </w:tcBorders>
          </w:tcPr>
          <w:p w14:paraId="0117DD4E">
            <w:pPr>
              <w:pStyle w:val="10"/>
              <w:rPr>
                <w:b/>
                <w:sz w:val="16"/>
              </w:rPr>
            </w:pPr>
          </w:p>
          <w:p w14:paraId="0499D668">
            <w:pPr>
              <w:pStyle w:val="10"/>
              <w:rPr>
                <w:b/>
                <w:sz w:val="16"/>
              </w:rPr>
            </w:pPr>
          </w:p>
          <w:p w14:paraId="6403B01D">
            <w:pPr>
              <w:pStyle w:val="10"/>
              <w:spacing w:before="80"/>
              <w:rPr>
                <w:b/>
                <w:sz w:val="16"/>
              </w:rPr>
            </w:pPr>
          </w:p>
          <w:p w14:paraId="7B42FB75">
            <w:pPr>
              <w:pStyle w:val="10"/>
              <w:ind w:left="27"/>
              <w:jc w:val="center"/>
              <w:rPr>
                <w:sz w:val="16"/>
              </w:rPr>
            </w:pPr>
            <w:r>
              <w:rPr>
                <w:spacing w:val="-2"/>
                <w:sz w:val="16"/>
              </w:rPr>
              <w:t>1.400</w:t>
            </w:r>
          </w:p>
        </w:tc>
        <w:tc>
          <w:tcPr>
            <w:tcW w:w="1168" w:type="dxa"/>
            <w:tcBorders>
              <w:top w:val="single" w:color="000000" w:sz="6" w:space="0"/>
              <w:left w:val="single" w:color="000000" w:sz="6" w:space="0"/>
              <w:bottom w:val="single" w:color="000000" w:sz="6" w:space="0"/>
              <w:right w:val="single" w:color="000000" w:sz="6" w:space="0"/>
            </w:tcBorders>
          </w:tcPr>
          <w:p w14:paraId="2890CBEF">
            <w:pPr>
              <w:pStyle w:val="10"/>
              <w:rPr>
                <w:sz w:val="16"/>
              </w:rPr>
            </w:pPr>
          </w:p>
        </w:tc>
        <w:tc>
          <w:tcPr>
            <w:tcW w:w="1181" w:type="dxa"/>
            <w:tcBorders>
              <w:top w:val="single" w:color="000000" w:sz="6" w:space="0"/>
              <w:left w:val="single" w:color="000000" w:sz="6" w:space="0"/>
              <w:bottom w:val="single" w:color="000000" w:sz="6" w:space="0"/>
              <w:right w:val="single" w:color="000000" w:sz="6" w:space="0"/>
            </w:tcBorders>
          </w:tcPr>
          <w:p w14:paraId="1419406A">
            <w:pPr>
              <w:pStyle w:val="10"/>
              <w:rPr>
                <w:sz w:val="16"/>
              </w:rPr>
            </w:pPr>
          </w:p>
        </w:tc>
        <w:tc>
          <w:tcPr>
            <w:tcW w:w="1168" w:type="dxa"/>
            <w:tcBorders>
              <w:top w:val="single" w:color="000000" w:sz="6" w:space="0"/>
              <w:left w:val="single" w:color="000000" w:sz="6" w:space="0"/>
              <w:bottom w:val="single" w:color="000000" w:sz="6" w:space="0"/>
              <w:right w:val="single" w:color="000000" w:sz="6" w:space="0"/>
            </w:tcBorders>
          </w:tcPr>
          <w:p w14:paraId="5A39B8E8">
            <w:pPr>
              <w:pStyle w:val="10"/>
              <w:rPr>
                <w:sz w:val="16"/>
              </w:rPr>
            </w:pPr>
          </w:p>
        </w:tc>
        <w:tc>
          <w:tcPr>
            <w:tcW w:w="1188" w:type="dxa"/>
            <w:tcBorders>
              <w:top w:val="single" w:color="000000" w:sz="6" w:space="0"/>
              <w:left w:val="single" w:color="000000" w:sz="6" w:space="0"/>
              <w:bottom w:val="single" w:color="000000" w:sz="6" w:space="0"/>
            </w:tcBorders>
          </w:tcPr>
          <w:p w14:paraId="23F26799">
            <w:pPr>
              <w:pStyle w:val="10"/>
              <w:rPr>
                <w:sz w:val="16"/>
              </w:rPr>
            </w:pPr>
          </w:p>
        </w:tc>
      </w:tr>
      <w:tr w14:paraId="6B57231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36" w:type="dxa"/>
            <w:tcBorders>
              <w:top w:val="single" w:color="000000" w:sz="6" w:space="0"/>
              <w:bottom w:val="single" w:color="000000" w:sz="6" w:space="0"/>
              <w:right w:val="single" w:color="000000" w:sz="6" w:space="0"/>
            </w:tcBorders>
          </w:tcPr>
          <w:p w14:paraId="4FA24583">
            <w:pPr>
              <w:pStyle w:val="10"/>
              <w:rPr>
                <w:b/>
                <w:sz w:val="17"/>
              </w:rPr>
            </w:pPr>
          </w:p>
          <w:p w14:paraId="2DA43F29">
            <w:pPr>
              <w:pStyle w:val="10"/>
              <w:rPr>
                <w:b/>
                <w:sz w:val="17"/>
              </w:rPr>
            </w:pPr>
          </w:p>
          <w:p w14:paraId="7C4946DE">
            <w:pPr>
              <w:pStyle w:val="10"/>
              <w:spacing w:before="36"/>
              <w:rPr>
                <w:b/>
                <w:sz w:val="17"/>
              </w:rPr>
            </w:pPr>
          </w:p>
          <w:p w14:paraId="35CEE981">
            <w:pPr>
              <w:pStyle w:val="10"/>
              <w:spacing w:before="1"/>
              <w:ind w:left="36"/>
              <w:jc w:val="center"/>
              <w:rPr>
                <w:sz w:val="17"/>
              </w:rPr>
            </w:pPr>
            <w:r>
              <w:rPr>
                <w:spacing w:val="-10"/>
                <w:w w:val="105"/>
                <w:sz w:val="17"/>
              </w:rPr>
              <w:t>3</w:t>
            </w:r>
          </w:p>
        </w:tc>
        <w:tc>
          <w:tcPr>
            <w:tcW w:w="6714" w:type="dxa"/>
            <w:tcBorders>
              <w:top w:val="single" w:color="000000" w:sz="6" w:space="0"/>
              <w:left w:val="single" w:color="000000" w:sz="6" w:space="0"/>
              <w:bottom w:val="single" w:color="000000" w:sz="6" w:space="0"/>
              <w:right w:val="single" w:color="000000" w:sz="6" w:space="0"/>
            </w:tcBorders>
          </w:tcPr>
          <w:p w14:paraId="69794BA8">
            <w:pPr>
              <w:pStyle w:val="10"/>
              <w:spacing w:before="35" w:line="304" w:lineRule="auto"/>
              <w:ind w:left="78" w:right="56"/>
              <w:jc w:val="both"/>
              <w:rPr>
                <w:sz w:val="17"/>
              </w:rPr>
            </w:pPr>
            <w:r>
              <w:rPr>
                <w:sz w:val="16"/>
              </w:rPr>
              <w:t>PRINCIPIO ATIVO: CEFTRIAXONA DISSODICA, FORMA FARMACEUTICA: PO PARA</w:t>
            </w:r>
            <w:r>
              <w:rPr>
                <w:spacing w:val="40"/>
                <w:sz w:val="16"/>
              </w:rPr>
              <w:t xml:space="preserve"> </w:t>
            </w:r>
            <w:r>
              <w:rPr>
                <w:sz w:val="16"/>
              </w:rPr>
              <w:t>SOLUCAO INJETAVEL, CONCENTRACAO / DOSAGEM: 1, UNIDADE: G, VOLUME: N/A,</w:t>
            </w:r>
            <w:r>
              <w:rPr>
                <w:spacing w:val="40"/>
                <w:sz w:val="16"/>
              </w:rPr>
              <w:t xml:space="preserve"> </w:t>
            </w:r>
            <w:r>
              <w:rPr>
                <w:sz w:val="16"/>
              </w:rPr>
              <w:t>APRESENTACAO:</w:t>
            </w:r>
            <w:r>
              <w:rPr>
                <w:spacing w:val="-3"/>
                <w:sz w:val="16"/>
              </w:rPr>
              <w:t xml:space="preserve"> </w:t>
            </w:r>
            <w:r>
              <w:rPr>
                <w:sz w:val="16"/>
              </w:rPr>
              <w:t>FRASCO-AMPOLA</w:t>
            </w:r>
            <w:r>
              <w:rPr>
                <w:sz w:val="17"/>
              </w:rPr>
              <w:t>.</w:t>
            </w:r>
          </w:p>
          <w:p w14:paraId="5E021294">
            <w:pPr>
              <w:pStyle w:val="10"/>
              <w:spacing w:before="180" w:line="240" w:lineRule="atLeast"/>
              <w:ind w:left="78" w:right="4939"/>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1181" w:type="dxa"/>
            <w:tcBorders>
              <w:top w:val="single" w:color="000000" w:sz="6" w:space="0"/>
              <w:left w:val="single" w:color="000000" w:sz="6" w:space="0"/>
              <w:bottom w:val="single" w:color="000000" w:sz="6" w:space="0"/>
              <w:right w:val="single" w:color="000000" w:sz="6" w:space="0"/>
            </w:tcBorders>
          </w:tcPr>
          <w:p w14:paraId="77075426">
            <w:pPr>
              <w:pStyle w:val="10"/>
              <w:rPr>
                <w:b/>
                <w:sz w:val="17"/>
              </w:rPr>
            </w:pPr>
          </w:p>
          <w:p w14:paraId="072AD0DD">
            <w:pPr>
              <w:pStyle w:val="10"/>
              <w:rPr>
                <w:b/>
                <w:sz w:val="17"/>
              </w:rPr>
            </w:pPr>
          </w:p>
          <w:p w14:paraId="7BA72225">
            <w:pPr>
              <w:pStyle w:val="10"/>
              <w:spacing w:before="36"/>
              <w:rPr>
                <w:b/>
                <w:sz w:val="17"/>
              </w:rPr>
            </w:pPr>
          </w:p>
          <w:p w14:paraId="0418F9BF">
            <w:pPr>
              <w:pStyle w:val="10"/>
              <w:spacing w:before="1"/>
              <w:ind w:left="24"/>
              <w:jc w:val="center"/>
              <w:rPr>
                <w:sz w:val="17"/>
              </w:rPr>
            </w:pPr>
            <w:r>
              <w:rPr>
                <w:spacing w:val="-4"/>
                <w:w w:val="105"/>
                <w:sz w:val="17"/>
              </w:rPr>
              <w:t>Unid</w:t>
            </w:r>
          </w:p>
        </w:tc>
        <w:tc>
          <w:tcPr>
            <w:tcW w:w="1234" w:type="dxa"/>
            <w:tcBorders>
              <w:top w:val="single" w:color="000000" w:sz="6" w:space="0"/>
              <w:left w:val="single" w:color="000000" w:sz="6" w:space="0"/>
              <w:bottom w:val="single" w:color="000000" w:sz="6" w:space="0"/>
              <w:right w:val="single" w:color="000000" w:sz="6" w:space="0"/>
            </w:tcBorders>
          </w:tcPr>
          <w:p w14:paraId="3E468174">
            <w:pPr>
              <w:pStyle w:val="10"/>
              <w:rPr>
                <w:b/>
                <w:sz w:val="16"/>
              </w:rPr>
            </w:pPr>
          </w:p>
          <w:p w14:paraId="148C84AA">
            <w:pPr>
              <w:pStyle w:val="10"/>
              <w:rPr>
                <w:b/>
                <w:sz w:val="16"/>
              </w:rPr>
            </w:pPr>
          </w:p>
          <w:p w14:paraId="50D287F5">
            <w:pPr>
              <w:pStyle w:val="10"/>
              <w:spacing w:before="80"/>
              <w:rPr>
                <w:b/>
                <w:sz w:val="16"/>
              </w:rPr>
            </w:pPr>
          </w:p>
          <w:p w14:paraId="1D247204">
            <w:pPr>
              <w:pStyle w:val="10"/>
              <w:ind w:left="27"/>
              <w:jc w:val="center"/>
              <w:rPr>
                <w:sz w:val="16"/>
              </w:rPr>
            </w:pPr>
            <w:r>
              <w:rPr>
                <w:spacing w:val="-2"/>
                <w:sz w:val="16"/>
              </w:rPr>
              <w:t>8.800</w:t>
            </w:r>
          </w:p>
        </w:tc>
        <w:tc>
          <w:tcPr>
            <w:tcW w:w="1168" w:type="dxa"/>
            <w:tcBorders>
              <w:top w:val="single" w:color="000000" w:sz="6" w:space="0"/>
              <w:left w:val="single" w:color="000000" w:sz="6" w:space="0"/>
              <w:bottom w:val="single" w:color="000000" w:sz="6" w:space="0"/>
              <w:right w:val="single" w:color="000000" w:sz="6" w:space="0"/>
            </w:tcBorders>
          </w:tcPr>
          <w:p w14:paraId="52B0F5F1">
            <w:pPr>
              <w:pStyle w:val="10"/>
              <w:rPr>
                <w:sz w:val="16"/>
              </w:rPr>
            </w:pPr>
          </w:p>
        </w:tc>
        <w:tc>
          <w:tcPr>
            <w:tcW w:w="1181" w:type="dxa"/>
            <w:tcBorders>
              <w:top w:val="single" w:color="000000" w:sz="6" w:space="0"/>
              <w:left w:val="single" w:color="000000" w:sz="6" w:space="0"/>
              <w:bottom w:val="single" w:color="000000" w:sz="6" w:space="0"/>
              <w:right w:val="single" w:color="000000" w:sz="6" w:space="0"/>
            </w:tcBorders>
          </w:tcPr>
          <w:p w14:paraId="0A36D4B4">
            <w:pPr>
              <w:pStyle w:val="10"/>
              <w:rPr>
                <w:sz w:val="16"/>
              </w:rPr>
            </w:pPr>
          </w:p>
        </w:tc>
        <w:tc>
          <w:tcPr>
            <w:tcW w:w="1168" w:type="dxa"/>
            <w:tcBorders>
              <w:top w:val="single" w:color="000000" w:sz="6" w:space="0"/>
              <w:left w:val="single" w:color="000000" w:sz="6" w:space="0"/>
              <w:bottom w:val="single" w:color="000000" w:sz="6" w:space="0"/>
              <w:right w:val="single" w:color="000000" w:sz="6" w:space="0"/>
            </w:tcBorders>
          </w:tcPr>
          <w:p w14:paraId="37AEA812">
            <w:pPr>
              <w:pStyle w:val="10"/>
              <w:rPr>
                <w:sz w:val="16"/>
              </w:rPr>
            </w:pPr>
          </w:p>
        </w:tc>
        <w:tc>
          <w:tcPr>
            <w:tcW w:w="1188" w:type="dxa"/>
            <w:tcBorders>
              <w:top w:val="single" w:color="000000" w:sz="6" w:space="0"/>
              <w:left w:val="single" w:color="000000" w:sz="6" w:space="0"/>
              <w:bottom w:val="single" w:color="000000" w:sz="6" w:space="0"/>
            </w:tcBorders>
          </w:tcPr>
          <w:p w14:paraId="0EA9F8CF">
            <w:pPr>
              <w:pStyle w:val="10"/>
              <w:rPr>
                <w:sz w:val="16"/>
              </w:rPr>
            </w:pPr>
          </w:p>
        </w:tc>
      </w:tr>
      <w:tr w14:paraId="06AAA32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736" w:type="dxa"/>
            <w:tcBorders>
              <w:top w:val="single" w:color="000000" w:sz="6" w:space="0"/>
              <w:bottom w:val="single" w:color="000000" w:sz="6" w:space="0"/>
              <w:right w:val="single" w:color="000000" w:sz="6" w:space="0"/>
            </w:tcBorders>
          </w:tcPr>
          <w:p w14:paraId="68D8C0E8">
            <w:pPr>
              <w:pStyle w:val="10"/>
              <w:rPr>
                <w:b/>
                <w:sz w:val="17"/>
              </w:rPr>
            </w:pPr>
          </w:p>
          <w:p w14:paraId="621A0E0F">
            <w:pPr>
              <w:pStyle w:val="10"/>
              <w:spacing w:before="112"/>
              <w:rPr>
                <w:b/>
                <w:sz w:val="17"/>
              </w:rPr>
            </w:pPr>
          </w:p>
          <w:p w14:paraId="6C477CDB">
            <w:pPr>
              <w:pStyle w:val="10"/>
              <w:spacing w:before="1"/>
              <w:ind w:left="36"/>
              <w:jc w:val="center"/>
              <w:rPr>
                <w:sz w:val="17"/>
              </w:rPr>
            </w:pPr>
            <w:r>
              <w:rPr>
                <w:spacing w:val="-10"/>
                <w:w w:val="105"/>
                <w:sz w:val="17"/>
              </w:rPr>
              <w:t>4</w:t>
            </w:r>
          </w:p>
        </w:tc>
        <w:tc>
          <w:tcPr>
            <w:tcW w:w="6714" w:type="dxa"/>
            <w:tcBorders>
              <w:top w:val="single" w:color="000000" w:sz="6" w:space="0"/>
              <w:left w:val="single" w:color="000000" w:sz="6" w:space="0"/>
              <w:bottom w:val="single" w:color="000000" w:sz="6" w:space="0"/>
              <w:right w:val="single" w:color="000000" w:sz="6" w:space="0"/>
            </w:tcBorders>
          </w:tcPr>
          <w:p w14:paraId="5423C9B5">
            <w:pPr>
              <w:pStyle w:val="10"/>
              <w:spacing w:before="35" w:line="300" w:lineRule="auto"/>
              <w:ind w:left="78"/>
              <w:rPr>
                <w:sz w:val="17"/>
              </w:rPr>
            </w:pPr>
            <w:r>
              <w:rPr>
                <w:sz w:val="16"/>
              </w:rPr>
              <w:t>PRINCIPIO</w:t>
            </w:r>
            <w:r>
              <w:rPr>
                <w:spacing w:val="80"/>
                <w:sz w:val="16"/>
              </w:rPr>
              <w:t xml:space="preserve"> </w:t>
            </w:r>
            <w:r>
              <w:rPr>
                <w:sz w:val="16"/>
              </w:rPr>
              <w:t>ATIVO:</w:t>
            </w:r>
            <w:r>
              <w:rPr>
                <w:spacing w:val="80"/>
                <w:sz w:val="16"/>
              </w:rPr>
              <w:t xml:space="preserve"> </w:t>
            </w:r>
            <w:r>
              <w:rPr>
                <w:sz w:val="16"/>
              </w:rPr>
              <w:t>CLORIDRATO</w:t>
            </w:r>
            <w:r>
              <w:rPr>
                <w:spacing w:val="80"/>
                <w:sz w:val="16"/>
              </w:rPr>
              <w:t xml:space="preserve"> </w:t>
            </w:r>
            <w:r>
              <w:rPr>
                <w:sz w:val="16"/>
              </w:rPr>
              <w:t>DE</w:t>
            </w:r>
            <w:r>
              <w:rPr>
                <w:spacing w:val="80"/>
                <w:sz w:val="16"/>
              </w:rPr>
              <w:t xml:space="preserve"> </w:t>
            </w:r>
            <w:r>
              <w:rPr>
                <w:sz w:val="16"/>
              </w:rPr>
              <w:t>CLINDAMICINA,</w:t>
            </w:r>
            <w:r>
              <w:rPr>
                <w:spacing w:val="80"/>
                <w:sz w:val="16"/>
              </w:rPr>
              <w:t xml:space="preserve"> </w:t>
            </w:r>
            <w:r>
              <w:rPr>
                <w:sz w:val="16"/>
              </w:rPr>
              <w:t>FORMA</w:t>
            </w:r>
            <w:r>
              <w:rPr>
                <w:spacing w:val="80"/>
                <w:sz w:val="16"/>
              </w:rPr>
              <w:t xml:space="preserve"> </w:t>
            </w:r>
            <w:r>
              <w:rPr>
                <w:sz w:val="16"/>
              </w:rPr>
              <w:t>FARMACEUTICA:</w:t>
            </w:r>
            <w:r>
              <w:rPr>
                <w:spacing w:val="40"/>
                <w:sz w:val="16"/>
              </w:rPr>
              <w:t xml:space="preserve"> </w:t>
            </w:r>
            <w:r>
              <w:rPr>
                <w:sz w:val="16"/>
              </w:rPr>
              <w:t>CAPSULA, CONCENTRACAO / DOSAGEM: 300, UNIDADE: MG</w:t>
            </w:r>
            <w:r>
              <w:rPr>
                <w:sz w:val="17"/>
              </w:rPr>
              <w:t>.</w:t>
            </w:r>
          </w:p>
          <w:p w14:paraId="18C0664D">
            <w:pPr>
              <w:pStyle w:val="10"/>
              <w:spacing w:before="183" w:line="240" w:lineRule="atLeast"/>
              <w:ind w:left="78" w:right="4939"/>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1181" w:type="dxa"/>
            <w:tcBorders>
              <w:top w:val="single" w:color="000000" w:sz="6" w:space="0"/>
              <w:left w:val="single" w:color="000000" w:sz="6" w:space="0"/>
              <w:bottom w:val="single" w:color="000000" w:sz="6" w:space="0"/>
              <w:right w:val="single" w:color="000000" w:sz="6" w:space="0"/>
            </w:tcBorders>
          </w:tcPr>
          <w:p w14:paraId="0B7AFCC7">
            <w:pPr>
              <w:pStyle w:val="10"/>
              <w:rPr>
                <w:b/>
                <w:sz w:val="17"/>
              </w:rPr>
            </w:pPr>
          </w:p>
          <w:p w14:paraId="4FC11525">
            <w:pPr>
              <w:pStyle w:val="10"/>
              <w:spacing w:before="112"/>
              <w:rPr>
                <w:b/>
                <w:sz w:val="17"/>
              </w:rPr>
            </w:pPr>
          </w:p>
          <w:p w14:paraId="5096D1E5">
            <w:pPr>
              <w:pStyle w:val="10"/>
              <w:spacing w:before="1"/>
              <w:ind w:left="24"/>
              <w:jc w:val="center"/>
              <w:rPr>
                <w:sz w:val="17"/>
              </w:rPr>
            </w:pPr>
            <w:r>
              <w:rPr>
                <w:spacing w:val="-4"/>
                <w:w w:val="105"/>
                <w:sz w:val="17"/>
              </w:rPr>
              <w:t>Unid</w:t>
            </w:r>
          </w:p>
        </w:tc>
        <w:tc>
          <w:tcPr>
            <w:tcW w:w="1234" w:type="dxa"/>
            <w:tcBorders>
              <w:top w:val="single" w:color="000000" w:sz="6" w:space="0"/>
              <w:left w:val="single" w:color="000000" w:sz="6" w:space="0"/>
              <w:bottom w:val="single" w:color="000000" w:sz="6" w:space="0"/>
              <w:right w:val="single" w:color="000000" w:sz="6" w:space="0"/>
            </w:tcBorders>
          </w:tcPr>
          <w:p w14:paraId="12392C5E">
            <w:pPr>
              <w:pStyle w:val="10"/>
              <w:rPr>
                <w:b/>
                <w:sz w:val="16"/>
              </w:rPr>
            </w:pPr>
          </w:p>
          <w:p w14:paraId="173753E0">
            <w:pPr>
              <w:pStyle w:val="10"/>
              <w:spacing w:before="145"/>
              <w:rPr>
                <w:b/>
                <w:sz w:val="16"/>
              </w:rPr>
            </w:pPr>
          </w:p>
          <w:p w14:paraId="6840F7B0">
            <w:pPr>
              <w:pStyle w:val="10"/>
              <w:ind w:left="27"/>
              <w:jc w:val="center"/>
              <w:rPr>
                <w:sz w:val="16"/>
              </w:rPr>
            </w:pPr>
            <w:r>
              <w:rPr>
                <w:spacing w:val="-2"/>
                <w:sz w:val="16"/>
              </w:rPr>
              <w:t>2.700</w:t>
            </w:r>
          </w:p>
        </w:tc>
        <w:tc>
          <w:tcPr>
            <w:tcW w:w="1168" w:type="dxa"/>
            <w:tcBorders>
              <w:top w:val="single" w:color="000000" w:sz="6" w:space="0"/>
              <w:left w:val="single" w:color="000000" w:sz="6" w:space="0"/>
              <w:bottom w:val="single" w:color="000000" w:sz="6" w:space="0"/>
              <w:right w:val="single" w:color="000000" w:sz="6" w:space="0"/>
            </w:tcBorders>
          </w:tcPr>
          <w:p w14:paraId="6FFBA768">
            <w:pPr>
              <w:pStyle w:val="10"/>
              <w:rPr>
                <w:sz w:val="16"/>
              </w:rPr>
            </w:pPr>
          </w:p>
        </w:tc>
        <w:tc>
          <w:tcPr>
            <w:tcW w:w="1181" w:type="dxa"/>
            <w:tcBorders>
              <w:top w:val="single" w:color="000000" w:sz="6" w:space="0"/>
              <w:left w:val="single" w:color="000000" w:sz="6" w:space="0"/>
              <w:bottom w:val="single" w:color="000000" w:sz="6" w:space="0"/>
              <w:right w:val="single" w:color="000000" w:sz="6" w:space="0"/>
            </w:tcBorders>
          </w:tcPr>
          <w:p w14:paraId="438092DA">
            <w:pPr>
              <w:pStyle w:val="10"/>
              <w:rPr>
                <w:sz w:val="16"/>
              </w:rPr>
            </w:pPr>
          </w:p>
        </w:tc>
        <w:tc>
          <w:tcPr>
            <w:tcW w:w="1168" w:type="dxa"/>
            <w:tcBorders>
              <w:top w:val="single" w:color="000000" w:sz="6" w:space="0"/>
              <w:left w:val="single" w:color="000000" w:sz="6" w:space="0"/>
              <w:bottom w:val="single" w:color="000000" w:sz="6" w:space="0"/>
              <w:right w:val="single" w:color="000000" w:sz="6" w:space="0"/>
            </w:tcBorders>
          </w:tcPr>
          <w:p w14:paraId="1559BA51">
            <w:pPr>
              <w:pStyle w:val="10"/>
              <w:rPr>
                <w:sz w:val="16"/>
              </w:rPr>
            </w:pPr>
          </w:p>
        </w:tc>
        <w:tc>
          <w:tcPr>
            <w:tcW w:w="1188" w:type="dxa"/>
            <w:tcBorders>
              <w:top w:val="single" w:color="000000" w:sz="6" w:space="0"/>
              <w:left w:val="single" w:color="000000" w:sz="6" w:space="0"/>
              <w:bottom w:val="single" w:color="000000" w:sz="6" w:space="0"/>
            </w:tcBorders>
          </w:tcPr>
          <w:p w14:paraId="18AC2D9F">
            <w:pPr>
              <w:pStyle w:val="10"/>
              <w:rPr>
                <w:sz w:val="16"/>
              </w:rPr>
            </w:pPr>
          </w:p>
        </w:tc>
      </w:tr>
      <w:tr w14:paraId="477EE43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36" w:type="dxa"/>
            <w:tcBorders>
              <w:top w:val="single" w:color="000000" w:sz="6" w:space="0"/>
              <w:bottom w:val="single" w:color="000000" w:sz="6" w:space="0"/>
              <w:right w:val="single" w:color="000000" w:sz="6" w:space="0"/>
            </w:tcBorders>
          </w:tcPr>
          <w:p w14:paraId="02A58A17">
            <w:pPr>
              <w:pStyle w:val="10"/>
              <w:rPr>
                <w:b/>
                <w:sz w:val="17"/>
              </w:rPr>
            </w:pPr>
          </w:p>
          <w:p w14:paraId="0656FCB8">
            <w:pPr>
              <w:pStyle w:val="10"/>
              <w:rPr>
                <w:b/>
                <w:sz w:val="17"/>
              </w:rPr>
            </w:pPr>
          </w:p>
          <w:p w14:paraId="6EACB87D">
            <w:pPr>
              <w:pStyle w:val="10"/>
              <w:spacing w:before="36"/>
              <w:rPr>
                <w:b/>
                <w:sz w:val="17"/>
              </w:rPr>
            </w:pPr>
          </w:p>
          <w:p w14:paraId="5E501405">
            <w:pPr>
              <w:pStyle w:val="10"/>
              <w:spacing w:before="1"/>
              <w:ind w:left="36"/>
              <w:jc w:val="center"/>
              <w:rPr>
                <w:sz w:val="17"/>
              </w:rPr>
            </w:pPr>
            <w:r>
              <w:rPr>
                <w:spacing w:val="-10"/>
                <w:w w:val="105"/>
                <w:sz w:val="17"/>
              </w:rPr>
              <w:t>5</w:t>
            </w:r>
          </w:p>
        </w:tc>
        <w:tc>
          <w:tcPr>
            <w:tcW w:w="6714" w:type="dxa"/>
            <w:tcBorders>
              <w:top w:val="single" w:color="000000" w:sz="6" w:space="0"/>
              <w:left w:val="single" w:color="000000" w:sz="6" w:space="0"/>
              <w:bottom w:val="single" w:color="000000" w:sz="6" w:space="0"/>
              <w:right w:val="single" w:color="000000" w:sz="6" w:space="0"/>
            </w:tcBorders>
          </w:tcPr>
          <w:p w14:paraId="0DB22138">
            <w:pPr>
              <w:pStyle w:val="10"/>
              <w:spacing w:before="35" w:line="312" w:lineRule="auto"/>
              <w:ind w:left="78" w:right="56"/>
              <w:jc w:val="both"/>
              <w:rPr>
                <w:sz w:val="16"/>
              </w:rPr>
            </w:pPr>
            <w:r>
              <w:rPr>
                <w:sz w:val="16"/>
              </w:rPr>
              <w:t>PRINCIPIO ATIVO: FOSFATO DE CLINDAMICINA, FORMA FARMACEUTICA: SOLUCAO</w:t>
            </w:r>
            <w:r>
              <w:rPr>
                <w:spacing w:val="40"/>
                <w:sz w:val="16"/>
              </w:rPr>
              <w:t xml:space="preserve"> </w:t>
            </w:r>
            <w:r>
              <w:rPr>
                <w:sz w:val="16"/>
              </w:rPr>
              <w:t>INJETAVEL, CONCENTRACAO / DOSAGEM: 150, UNIDADE: MG/ML, VOLUME: 4ML,</w:t>
            </w:r>
            <w:r>
              <w:rPr>
                <w:spacing w:val="40"/>
                <w:sz w:val="16"/>
              </w:rPr>
              <w:t xml:space="preserve"> </w:t>
            </w:r>
            <w:r>
              <w:rPr>
                <w:sz w:val="16"/>
              </w:rPr>
              <w:t>APRESENTACAO:</w:t>
            </w:r>
            <w:r>
              <w:rPr>
                <w:spacing w:val="-10"/>
                <w:sz w:val="16"/>
              </w:rPr>
              <w:t xml:space="preserve"> </w:t>
            </w:r>
            <w:r>
              <w:rPr>
                <w:sz w:val="16"/>
              </w:rPr>
              <w:t>AMPOLA.</w:t>
            </w:r>
          </w:p>
          <w:p w14:paraId="6386D65B">
            <w:pPr>
              <w:pStyle w:val="10"/>
              <w:spacing w:before="178" w:line="240" w:lineRule="atLeast"/>
              <w:ind w:left="78" w:right="4939"/>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1181" w:type="dxa"/>
            <w:tcBorders>
              <w:top w:val="single" w:color="000000" w:sz="6" w:space="0"/>
              <w:left w:val="single" w:color="000000" w:sz="6" w:space="0"/>
              <w:bottom w:val="single" w:color="000000" w:sz="6" w:space="0"/>
              <w:right w:val="single" w:color="000000" w:sz="6" w:space="0"/>
            </w:tcBorders>
          </w:tcPr>
          <w:p w14:paraId="4550D60E">
            <w:pPr>
              <w:pStyle w:val="10"/>
              <w:rPr>
                <w:b/>
                <w:sz w:val="17"/>
              </w:rPr>
            </w:pPr>
          </w:p>
          <w:p w14:paraId="30213A51">
            <w:pPr>
              <w:pStyle w:val="10"/>
              <w:rPr>
                <w:b/>
                <w:sz w:val="17"/>
              </w:rPr>
            </w:pPr>
          </w:p>
          <w:p w14:paraId="3CE5B4FA">
            <w:pPr>
              <w:pStyle w:val="10"/>
              <w:spacing w:before="36"/>
              <w:rPr>
                <w:b/>
                <w:sz w:val="17"/>
              </w:rPr>
            </w:pPr>
          </w:p>
          <w:p w14:paraId="6DBB6D6B">
            <w:pPr>
              <w:pStyle w:val="10"/>
              <w:spacing w:before="1"/>
              <w:ind w:left="24"/>
              <w:jc w:val="center"/>
              <w:rPr>
                <w:sz w:val="17"/>
              </w:rPr>
            </w:pPr>
            <w:r>
              <w:rPr>
                <w:spacing w:val="-4"/>
                <w:w w:val="105"/>
                <w:sz w:val="17"/>
              </w:rPr>
              <w:t>Unid</w:t>
            </w:r>
          </w:p>
        </w:tc>
        <w:tc>
          <w:tcPr>
            <w:tcW w:w="1234" w:type="dxa"/>
            <w:tcBorders>
              <w:top w:val="single" w:color="000000" w:sz="6" w:space="0"/>
              <w:left w:val="single" w:color="000000" w:sz="6" w:space="0"/>
              <w:bottom w:val="single" w:color="000000" w:sz="6" w:space="0"/>
              <w:right w:val="single" w:color="000000" w:sz="6" w:space="0"/>
            </w:tcBorders>
          </w:tcPr>
          <w:p w14:paraId="1986F631">
            <w:pPr>
              <w:pStyle w:val="10"/>
              <w:rPr>
                <w:b/>
                <w:sz w:val="16"/>
              </w:rPr>
            </w:pPr>
          </w:p>
          <w:p w14:paraId="2982D868">
            <w:pPr>
              <w:pStyle w:val="10"/>
              <w:rPr>
                <w:b/>
                <w:sz w:val="16"/>
              </w:rPr>
            </w:pPr>
          </w:p>
          <w:p w14:paraId="4B08CAB0">
            <w:pPr>
              <w:pStyle w:val="10"/>
              <w:spacing w:before="80"/>
              <w:rPr>
                <w:b/>
                <w:sz w:val="16"/>
              </w:rPr>
            </w:pPr>
          </w:p>
          <w:p w14:paraId="59AFFA6E">
            <w:pPr>
              <w:pStyle w:val="10"/>
              <w:ind w:left="27"/>
              <w:jc w:val="center"/>
              <w:rPr>
                <w:sz w:val="16"/>
              </w:rPr>
            </w:pPr>
            <w:r>
              <w:rPr>
                <w:spacing w:val="-2"/>
                <w:sz w:val="16"/>
              </w:rPr>
              <w:t>6.400</w:t>
            </w:r>
          </w:p>
        </w:tc>
        <w:tc>
          <w:tcPr>
            <w:tcW w:w="1168" w:type="dxa"/>
            <w:tcBorders>
              <w:top w:val="single" w:color="000000" w:sz="6" w:space="0"/>
              <w:left w:val="single" w:color="000000" w:sz="6" w:space="0"/>
              <w:bottom w:val="single" w:color="000000" w:sz="6" w:space="0"/>
              <w:right w:val="single" w:color="000000" w:sz="6" w:space="0"/>
            </w:tcBorders>
          </w:tcPr>
          <w:p w14:paraId="208892FF">
            <w:pPr>
              <w:pStyle w:val="10"/>
              <w:rPr>
                <w:sz w:val="16"/>
              </w:rPr>
            </w:pPr>
          </w:p>
        </w:tc>
        <w:tc>
          <w:tcPr>
            <w:tcW w:w="1181" w:type="dxa"/>
            <w:tcBorders>
              <w:top w:val="single" w:color="000000" w:sz="6" w:space="0"/>
              <w:left w:val="single" w:color="000000" w:sz="6" w:space="0"/>
              <w:bottom w:val="single" w:color="000000" w:sz="6" w:space="0"/>
              <w:right w:val="single" w:color="000000" w:sz="6" w:space="0"/>
            </w:tcBorders>
          </w:tcPr>
          <w:p w14:paraId="1C633045">
            <w:pPr>
              <w:pStyle w:val="10"/>
              <w:rPr>
                <w:sz w:val="16"/>
              </w:rPr>
            </w:pPr>
          </w:p>
        </w:tc>
        <w:tc>
          <w:tcPr>
            <w:tcW w:w="1168" w:type="dxa"/>
            <w:tcBorders>
              <w:top w:val="single" w:color="000000" w:sz="6" w:space="0"/>
              <w:left w:val="single" w:color="000000" w:sz="6" w:space="0"/>
              <w:bottom w:val="single" w:color="000000" w:sz="6" w:space="0"/>
              <w:right w:val="single" w:color="000000" w:sz="6" w:space="0"/>
            </w:tcBorders>
          </w:tcPr>
          <w:p w14:paraId="09792156">
            <w:pPr>
              <w:pStyle w:val="10"/>
              <w:rPr>
                <w:sz w:val="16"/>
              </w:rPr>
            </w:pPr>
          </w:p>
        </w:tc>
        <w:tc>
          <w:tcPr>
            <w:tcW w:w="1188" w:type="dxa"/>
            <w:tcBorders>
              <w:top w:val="single" w:color="000000" w:sz="6" w:space="0"/>
              <w:left w:val="single" w:color="000000" w:sz="6" w:space="0"/>
              <w:bottom w:val="single" w:color="000000" w:sz="6" w:space="0"/>
            </w:tcBorders>
          </w:tcPr>
          <w:p w14:paraId="73BBE96B">
            <w:pPr>
              <w:pStyle w:val="10"/>
              <w:rPr>
                <w:sz w:val="16"/>
              </w:rPr>
            </w:pPr>
          </w:p>
        </w:tc>
      </w:tr>
      <w:tr w14:paraId="467A763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327" w:hRule="atLeast"/>
        </w:trPr>
        <w:tc>
          <w:tcPr>
            <w:tcW w:w="7450" w:type="dxa"/>
            <w:gridSpan w:val="2"/>
            <w:tcBorders>
              <w:top w:val="single" w:color="000000" w:sz="6" w:space="0"/>
              <w:right w:val="single" w:color="000000" w:sz="6" w:space="0"/>
            </w:tcBorders>
          </w:tcPr>
          <w:p w14:paraId="6A24301D">
            <w:pPr>
              <w:pStyle w:val="10"/>
              <w:spacing w:before="90"/>
              <w:rPr>
                <w:b/>
                <w:sz w:val="16"/>
              </w:rPr>
            </w:pPr>
          </w:p>
          <w:p w14:paraId="67F73865">
            <w:pPr>
              <w:pStyle w:val="10"/>
              <w:ind w:left="124" w:right="105"/>
              <w:jc w:val="center"/>
              <w:rPr>
                <w:b/>
                <w:sz w:val="16"/>
              </w:rPr>
            </w:pPr>
            <w:r>
              <w:rPr>
                <w:b/>
                <w:spacing w:val="-2"/>
                <w:sz w:val="16"/>
              </w:rPr>
              <w:t>OBSERVAÇÕES</w:t>
            </w:r>
          </w:p>
          <w:p w14:paraId="4ACE67A9">
            <w:pPr>
              <w:pStyle w:val="10"/>
              <w:spacing w:before="110"/>
              <w:rPr>
                <w:b/>
                <w:sz w:val="16"/>
              </w:rPr>
            </w:pPr>
          </w:p>
          <w:p w14:paraId="18029633">
            <w:pPr>
              <w:pStyle w:val="10"/>
              <w:ind w:left="129"/>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p w14:paraId="0FCD6DAC">
            <w:pPr>
              <w:pStyle w:val="10"/>
              <w:numPr>
                <w:ilvl w:val="0"/>
                <w:numId w:val="67"/>
              </w:numPr>
              <w:tabs>
                <w:tab w:val="left" w:pos="367"/>
              </w:tabs>
              <w:spacing w:before="55" w:after="0" w:line="240" w:lineRule="auto"/>
              <w:ind w:left="367" w:right="0" w:hanging="92"/>
              <w:jc w:val="left"/>
              <w:rPr>
                <w:sz w:val="16"/>
              </w:rPr>
            </w:pPr>
            <w:r>
              <w:rPr>
                <w:sz w:val="16"/>
              </w:rPr>
              <w:t>ser</w:t>
            </w:r>
            <w:r>
              <w:rPr>
                <w:spacing w:val="-6"/>
                <w:sz w:val="16"/>
              </w:rPr>
              <w:t xml:space="preserve"> </w:t>
            </w:r>
            <w:r>
              <w:rPr>
                <w:sz w:val="16"/>
              </w:rPr>
              <w:t>preenchida</w:t>
            </w:r>
            <w:r>
              <w:rPr>
                <w:spacing w:val="-5"/>
                <w:sz w:val="16"/>
              </w:rPr>
              <w:t xml:space="preserve"> </w:t>
            </w:r>
            <w:r>
              <w:rPr>
                <w:sz w:val="16"/>
              </w:rPr>
              <w:t>integralmente</w:t>
            </w:r>
            <w:r>
              <w:rPr>
                <w:spacing w:val="-6"/>
                <w:sz w:val="16"/>
              </w:rPr>
              <w:t xml:space="preserve"> </w:t>
            </w:r>
            <w:r>
              <w:rPr>
                <w:sz w:val="16"/>
              </w:rPr>
              <w:t>por</w:t>
            </w:r>
            <w:r>
              <w:rPr>
                <w:spacing w:val="-5"/>
                <w:sz w:val="16"/>
              </w:rPr>
              <w:t xml:space="preserve"> </w:t>
            </w:r>
            <w:r>
              <w:rPr>
                <w:sz w:val="16"/>
              </w:rPr>
              <w:t>processo</w:t>
            </w:r>
            <w:r>
              <w:rPr>
                <w:spacing w:val="-6"/>
                <w:sz w:val="16"/>
              </w:rPr>
              <w:t xml:space="preserve"> </w:t>
            </w:r>
            <w:r>
              <w:rPr>
                <w:sz w:val="16"/>
              </w:rPr>
              <w:t>mecânico</w:t>
            </w:r>
            <w:r>
              <w:rPr>
                <w:spacing w:val="-5"/>
                <w:sz w:val="16"/>
              </w:rPr>
              <w:t xml:space="preserve"> </w:t>
            </w:r>
            <w:r>
              <w:rPr>
                <w:sz w:val="16"/>
              </w:rPr>
              <w:t>ou</w:t>
            </w:r>
            <w:r>
              <w:rPr>
                <w:spacing w:val="-6"/>
                <w:sz w:val="16"/>
              </w:rPr>
              <w:t xml:space="preserve"> </w:t>
            </w:r>
            <w:r>
              <w:rPr>
                <w:sz w:val="16"/>
              </w:rPr>
              <w:t>eletrônico,</w:t>
            </w:r>
            <w:r>
              <w:rPr>
                <w:spacing w:val="-5"/>
                <w:sz w:val="16"/>
              </w:rPr>
              <w:t xml:space="preserve"> </w:t>
            </w:r>
            <w:r>
              <w:rPr>
                <w:sz w:val="16"/>
              </w:rPr>
              <w:t>sem</w:t>
            </w:r>
            <w:r>
              <w:rPr>
                <w:spacing w:val="-5"/>
                <w:sz w:val="16"/>
              </w:rPr>
              <w:t xml:space="preserve"> </w:t>
            </w:r>
            <w:r>
              <w:rPr>
                <w:sz w:val="16"/>
              </w:rPr>
              <w:t>emendas</w:t>
            </w:r>
            <w:r>
              <w:rPr>
                <w:spacing w:val="-6"/>
                <w:sz w:val="16"/>
              </w:rPr>
              <w:t xml:space="preserve"> </w:t>
            </w:r>
            <w:r>
              <w:rPr>
                <w:sz w:val="16"/>
              </w:rPr>
              <w:t>e</w:t>
            </w:r>
            <w:r>
              <w:rPr>
                <w:spacing w:val="-5"/>
                <w:sz w:val="16"/>
              </w:rPr>
              <w:t xml:space="preserve"> </w:t>
            </w:r>
            <w:r>
              <w:rPr>
                <w:spacing w:val="-2"/>
                <w:sz w:val="16"/>
              </w:rPr>
              <w:t>rasuras;</w:t>
            </w:r>
          </w:p>
          <w:p w14:paraId="74E4B19F">
            <w:pPr>
              <w:pStyle w:val="10"/>
              <w:numPr>
                <w:ilvl w:val="0"/>
                <w:numId w:val="67"/>
              </w:numPr>
              <w:tabs>
                <w:tab w:val="left" w:pos="390"/>
                <w:tab w:val="left" w:pos="515"/>
              </w:tabs>
              <w:spacing w:before="55" w:after="0" w:line="312" w:lineRule="auto"/>
              <w:ind w:left="515" w:right="109" w:hanging="241"/>
              <w:jc w:val="left"/>
              <w:rPr>
                <w:sz w:val="16"/>
              </w:rPr>
            </w:pPr>
            <w:r>
              <w:rPr>
                <w:sz w:val="16"/>
              </w:rPr>
              <w:t>conter</w:t>
            </w:r>
            <w:r>
              <w:rPr>
                <w:spacing w:val="19"/>
                <w:sz w:val="16"/>
              </w:rPr>
              <w:t xml:space="preserve"> </w:t>
            </w:r>
            <w:r>
              <w:rPr>
                <w:sz w:val="16"/>
              </w:rPr>
              <w:t>os</w:t>
            </w:r>
            <w:r>
              <w:rPr>
                <w:spacing w:val="19"/>
                <w:sz w:val="16"/>
              </w:rPr>
              <w:t xml:space="preserve"> </w:t>
            </w:r>
            <w:r>
              <w:rPr>
                <w:sz w:val="16"/>
              </w:rPr>
              <w:t>preços</w:t>
            </w:r>
            <w:r>
              <w:rPr>
                <w:spacing w:val="19"/>
                <w:sz w:val="16"/>
              </w:rPr>
              <w:t xml:space="preserve"> </w:t>
            </w:r>
            <w:r>
              <w:rPr>
                <w:sz w:val="16"/>
              </w:rPr>
              <w:t>em</w:t>
            </w:r>
            <w:r>
              <w:rPr>
                <w:spacing w:val="19"/>
                <w:sz w:val="16"/>
              </w:rPr>
              <w:t xml:space="preserve"> </w:t>
            </w:r>
            <w:r>
              <w:rPr>
                <w:sz w:val="16"/>
              </w:rPr>
              <w:t>algarismos</w:t>
            </w:r>
            <w:r>
              <w:rPr>
                <w:spacing w:val="19"/>
                <w:sz w:val="16"/>
              </w:rPr>
              <w:t xml:space="preserve"> </w:t>
            </w:r>
            <w:r>
              <w:rPr>
                <w:sz w:val="16"/>
              </w:rPr>
              <w:t>e</w:t>
            </w:r>
            <w:r>
              <w:rPr>
                <w:spacing w:val="19"/>
                <w:sz w:val="16"/>
              </w:rPr>
              <w:t xml:space="preserve"> </w:t>
            </w:r>
            <w:r>
              <w:rPr>
                <w:sz w:val="16"/>
              </w:rPr>
              <w:t>por</w:t>
            </w:r>
            <w:r>
              <w:rPr>
                <w:spacing w:val="19"/>
                <w:sz w:val="16"/>
              </w:rPr>
              <w:t xml:space="preserve"> </w:t>
            </w:r>
            <w:r>
              <w:rPr>
                <w:sz w:val="16"/>
              </w:rPr>
              <w:t>extenso,</w:t>
            </w:r>
            <w:r>
              <w:rPr>
                <w:spacing w:val="19"/>
                <w:sz w:val="16"/>
              </w:rPr>
              <w:t xml:space="preserve"> </w:t>
            </w:r>
            <w:r>
              <w:rPr>
                <w:sz w:val="16"/>
              </w:rPr>
              <w:t>por</w:t>
            </w:r>
            <w:r>
              <w:rPr>
                <w:spacing w:val="19"/>
                <w:sz w:val="16"/>
              </w:rPr>
              <w:t xml:space="preserve"> </w:t>
            </w:r>
            <w:r>
              <w:rPr>
                <w:sz w:val="16"/>
              </w:rPr>
              <w:t>unidade,</w:t>
            </w:r>
            <w:r>
              <w:rPr>
                <w:spacing w:val="19"/>
                <w:sz w:val="16"/>
              </w:rPr>
              <w:t xml:space="preserve"> </w:t>
            </w:r>
            <w:r>
              <w:rPr>
                <w:sz w:val="16"/>
              </w:rPr>
              <w:t>já</w:t>
            </w:r>
            <w:r>
              <w:rPr>
                <w:spacing w:val="19"/>
                <w:sz w:val="16"/>
              </w:rPr>
              <w:t xml:space="preserve"> </w:t>
            </w:r>
            <w:r>
              <w:rPr>
                <w:sz w:val="16"/>
              </w:rPr>
              <w:t>incluídas</w:t>
            </w:r>
            <w:r>
              <w:rPr>
                <w:spacing w:val="19"/>
                <w:sz w:val="16"/>
              </w:rPr>
              <w:t xml:space="preserve"> </w:t>
            </w:r>
            <w:r>
              <w:rPr>
                <w:sz w:val="16"/>
              </w:rPr>
              <w:t>as</w:t>
            </w:r>
            <w:r>
              <w:rPr>
                <w:spacing w:val="19"/>
                <w:sz w:val="16"/>
              </w:rPr>
              <w:t xml:space="preserve"> </w:t>
            </w:r>
            <w:r>
              <w:rPr>
                <w:sz w:val="16"/>
              </w:rPr>
              <w:t>despesas</w:t>
            </w:r>
            <w:r>
              <w:rPr>
                <w:spacing w:val="19"/>
                <w:sz w:val="16"/>
              </w:rPr>
              <w:t xml:space="preserve"> </w:t>
            </w:r>
            <w:r>
              <w:rPr>
                <w:sz w:val="16"/>
              </w:rPr>
              <w:t>de</w:t>
            </w:r>
            <w:r>
              <w:rPr>
                <w:spacing w:val="19"/>
                <w:sz w:val="16"/>
              </w:rPr>
              <w:t xml:space="preserve"> </w:t>
            </w:r>
            <w:r>
              <w:rPr>
                <w:sz w:val="16"/>
              </w:rPr>
              <w:t>fretes,</w:t>
            </w:r>
            <w:r>
              <w:rPr>
                <w:spacing w:val="19"/>
                <w:sz w:val="16"/>
              </w:rPr>
              <w:t xml:space="preserve"> </w:t>
            </w:r>
            <w:r>
              <w:rPr>
                <w:sz w:val="16"/>
              </w:rPr>
              <w:t>impostos</w:t>
            </w:r>
            <w:r>
              <w:rPr>
                <w:spacing w:val="40"/>
                <w:sz w:val="16"/>
              </w:rPr>
              <w:t xml:space="preserve"> </w:t>
            </w:r>
            <w:r>
              <w:rPr>
                <w:sz w:val="16"/>
              </w:rPr>
              <w:t>federais, ou estaduais e descontos especiais;</w:t>
            </w:r>
          </w:p>
          <w:p w14:paraId="3DB7A5B4">
            <w:pPr>
              <w:pStyle w:val="10"/>
              <w:numPr>
                <w:ilvl w:val="0"/>
                <w:numId w:val="67"/>
              </w:numPr>
              <w:tabs>
                <w:tab w:val="left" w:pos="408"/>
              </w:tabs>
              <w:spacing w:before="0" w:after="0" w:line="183" w:lineRule="exact"/>
              <w:ind w:left="408" w:right="0" w:hanging="92"/>
              <w:jc w:val="left"/>
              <w:rPr>
                <w:b/>
                <w:sz w:val="16"/>
              </w:rPr>
            </w:pPr>
            <w:r>
              <w:rPr>
                <w:b/>
                <w:sz w:val="16"/>
              </w:rPr>
              <w:t>ser</w:t>
            </w:r>
            <w:r>
              <w:rPr>
                <w:b/>
                <w:spacing w:val="-8"/>
                <w:sz w:val="16"/>
              </w:rPr>
              <w:t xml:space="preserve"> </w:t>
            </w:r>
            <w:r>
              <w:rPr>
                <w:b/>
                <w:sz w:val="16"/>
              </w:rPr>
              <w:t>apresentada</w:t>
            </w:r>
            <w:r>
              <w:rPr>
                <w:b/>
                <w:spacing w:val="-5"/>
                <w:sz w:val="16"/>
              </w:rPr>
              <w:t xml:space="preserve"> </w:t>
            </w:r>
            <w:r>
              <w:rPr>
                <w:b/>
                <w:sz w:val="16"/>
              </w:rPr>
              <w:t>com,</w:t>
            </w:r>
            <w:r>
              <w:rPr>
                <w:b/>
                <w:spacing w:val="-5"/>
                <w:sz w:val="16"/>
              </w:rPr>
              <w:t xml:space="preserve"> </w:t>
            </w:r>
            <w:r>
              <w:rPr>
                <w:b/>
                <w:sz w:val="16"/>
              </w:rPr>
              <w:t>no</w:t>
            </w:r>
            <w:r>
              <w:rPr>
                <w:b/>
                <w:spacing w:val="-5"/>
                <w:sz w:val="16"/>
              </w:rPr>
              <w:t xml:space="preserve"> </w:t>
            </w:r>
            <w:r>
              <w:rPr>
                <w:b/>
                <w:sz w:val="16"/>
              </w:rPr>
              <w:t>máximo,</w:t>
            </w:r>
            <w:r>
              <w:rPr>
                <w:b/>
                <w:spacing w:val="-5"/>
                <w:sz w:val="16"/>
              </w:rPr>
              <w:t xml:space="preserve"> </w:t>
            </w:r>
            <w:r>
              <w:rPr>
                <w:b/>
                <w:sz w:val="16"/>
              </w:rPr>
              <w:t>2</w:t>
            </w:r>
            <w:r>
              <w:rPr>
                <w:b/>
                <w:spacing w:val="-5"/>
                <w:sz w:val="16"/>
              </w:rPr>
              <w:t xml:space="preserve"> </w:t>
            </w:r>
            <w:r>
              <w:rPr>
                <w:b/>
                <w:sz w:val="16"/>
              </w:rPr>
              <w:t>(duas)</w:t>
            </w:r>
            <w:r>
              <w:rPr>
                <w:b/>
                <w:spacing w:val="-5"/>
                <w:sz w:val="16"/>
              </w:rPr>
              <w:t xml:space="preserve"> </w:t>
            </w:r>
            <w:r>
              <w:rPr>
                <w:b/>
                <w:sz w:val="16"/>
              </w:rPr>
              <w:t>casas</w:t>
            </w:r>
            <w:r>
              <w:rPr>
                <w:b/>
                <w:spacing w:val="-4"/>
                <w:sz w:val="16"/>
              </w:rPr>
              <w:t xml:space="preserve"> </w:t>
            </w:r>
            <w:r>
              <w:rPr>
                <w:b/>
                <w:sz w:val="16"/>
              </w:rPr>
              <w:t>decimais</w:t>
            </w:r>
            <w:r>
              <w:rPr>
                <w:b/>
                <w:spacing w:val="-5"/>
                <w:sz w:val="16"/>
              </w:rPr>
              <w:t xml:space="preserve"> </w:t>
            </w:r>
            <w:r>
              <w:rPr>
                <w:b/>
                <w:sz w:val="16"/>
              </w:rPr>
              <w:t>após</w:t>
            </w:r>
            <w:r>
              <w:rPr>
                <w:b/>
                <w:spacing w:val="-5"/>
                <w:sz w:val="16"/>
              </w:rPr>
              <w:t xml:space="preserve"> </w:t>
            </w:r>
            <w:r>
              <w:rPr>
                <w:b/>
                <w:sz w:val="16"/>
              </w:rPr>
              <w:t>a</w:t>
            </w:r>
            <w:r>
              <w:rPr>
                <w:b/>
                <w:spacing w:val="-5"/>
                <w:sz w:val="16"/>
              </w:rPr>
              <w:t xml:space="preserve"> </w:t>
            </w:r>
            <w:r>
              <w:rPr>
                <w:b/>
                <w:spacing w:val="-2"/>
                <w:sz w:val="16"/>
              </w:rPr>
              <w:t>vírgula.</w:t>
            </w:r>
          </w:p>
          <w:p w14:paraId="41A2E93D">
            <w:pPr>
              <w:pStyle w:val="10"/>
              <w:numPr>
                <w:ilvl w:val="0"/>
                <w:numId w:val="67"/>
              </w:numPr>
              <w:tabs>
                <w:tab w:val="left" w:pos="367"/>
              </w:tabs>
              <w:spacing w:before="54" w:after="0" w:line="240" w:lineRule="auto"/>
              <w:ind w:left="367" w:right="0" w:hanging="92"/>
              <w:jc w:val="left"/>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6B6DB148">
            <w:pPr>
              <w:pStyle w:val="10"/>
              <w:spacing w:before="55" w:line="312" w:lineRule="auto"/>
              <w:ind w:left="369" w:hanging="241"/>
              <w:rPr>
                <w:sz w:val="16"/>
              </w:rPr>
            </w:pPr>
            <w:r>
              <w:rPr>
                <w:sz w:val="16"/>
              </w:rPr>
              <w:t>2ª</w:t>
            </w:r>
            <w:r>
              <w:rPr>
                <w:spacing w:val="37"/>
                <w:sz w:val="16"/>
              </w:rPr>
              <w:t xml:space="preserve"> </w:t>
            </w:r>
            <w:r>
              <w:rPr>
                <w:sz w:val="16"/>
              </w:rPr>
              <w:t>O</w:t>
            </w:r>
            <w:r>
              <w:rPr>
                <w:spacing w:val="37"/>
                <w:sz w:val="16"/>
              </w:rPr>
              <w:t xml:space="preserve"> </w:t>
            </w:r>
            <w:r>
              <w:rPr>
                <w:sz w:val="16"/>
              </w:rPr>
              <w:t>Proponente</w:t>
            </w:r>
            <w:r>
              <w:rPr>
                <w:spacing w:val="37"/>
                <w:sz w:val="16"/>
              </w:rPr>
              <w:t xml:space="preserve"> </w:t>
            </w:r>
            <w:r>
              <w:rPr>
                <w:sz w:val="16"/>
              </w:rPr>
              <w:t>se</w:t>
            </w:r>
            <w:r>
              <w:rPr>
                <w:spacing w:val="37"/>
                <w:sz w:val="16"/>
              </w:rPr>
              <w:t xml:space="preserve"> </w:t>
            </w:r>
            <w:r>
              <w:rPr>
                <w:sz w:val="16"/>
              </w:rPr>
              <w:t>obrigará,</w:t>
            </w:r>
            <w:r>
              <w:rPr>
                <w:spacing w:val="37"/>
                <w:sz w:val="16"/>
              </w:rPr>
              <w:t xml:space="preserve"> </w:t>
            </w:r>
            <w:r>
              <w:rPr>
                <w:sz w:val="16"/>
              </w:rPr>
              <w:t>mediante</w:t>
            </w:r>
            <w:r>
              <w:rPr>
                <w:spacing w:val="37"/>
                <w:sz w:val="16"/>
              </w:rPr>
              <w:t xml:space="preserve"> </w:t>
            </w:r>
            <w:r>
              <w:rPr>
                <w:sz w:val="16"/>
              </w:rPr>
              <w:t>devolução</w:t>
            </w:r>
            <w:r>
              <w:rPr>
                <w:spacing w:val="37"/>
                <w:sz w:val="16"/>
              </w:rPr>
              <w:t xml:space="preserve"> </w:t>
            </w:r>
            <w:r>
              <w:rPr>
                <w:sz w:val="16"/>
              </w:rPr>
              <w:t>da</w:t>
            </w:r>
            <w:r>
              <w:rPr>
                <w:spacing w:val="37"/>
                <w:sz w:val="16"/>
              </w:rPr>
              <w:t xml:space="preserve"> </w:t>
            </w:r>
            <w:r>
              <w:rPr>
                <w:sz w:val="16"/>
              </w:rPr>
              <w:t>PROPOSTA-DETALHE,</w:t>
            </w:r>
            <w:r>
              <w:rPr>
                <w:spacing w:val="37"/>
                <w:sz w:val="16"/>
              </w:rPr>
              <w:t xml:space="preserve"> </w:t>
            </w:r>
            <w:r>
              <w:rPr>
                <w:sz w:val="16"/>
              </w:rPr>
              <w:t>a</w:t>
            </w:r>
            <w:r>
              <w:rPr>
                <w:spacing w:val="37"/>
                <w:sz w:val="16"/>
              </w:rPr>
              <w:t xml:space="preserve"> </w:t>
            </w:r>
            <w:r>
              <w:rPr>
                <w:sz w:val="16"/>
              </w:rPr>
              <w:t>cumprir</w:t>
            </w:r>
            <w:r>
              <w:rPr>
                <w:spacing w:val="37"/>
                <w:sz w:val="16"/>
              </w:rPr>
              <w:t xml:space="preserve"> </w:t>
            </w:r>
            <w:r>
              <w:rPr>
                <w:sz w:val="16"/>
              </w:rPr>
              <w:t>os</w:t>
            </w:r>
            <w:r>
              <w:rPr>
                <w:spacing w:val="37"/>
                <w:sz w:val="16"/>
              </w:rPr>
              <w:t xml:space="preserve"> </w:t>
            </w:r>
            <w:r>
              <w:rPr>
                <w:sz w:val="16"/>
              </w:rPr>
              <w:t>termos</w:t>
            </w:r>
            <w:r>
              <w:rPr>
                <w:spacing w:val="37"/>
                <w:sz w:val="16"/>
              </w:rPr>
              <w:t xml:space="preserve"> </w:t>
            </w:r>
            <w:r>
              <w:rPr>
                <w:sz w:val="16"/>
              </w:rPr>
              <w:t>nela</w:t>
            </w:r>
            <w:r>
              <w:rPr>
                <w:spacing w:val="40"/>
                <w:sz w:val="16"/>
              </w:rPr>
              <w:t xml:space="preserve"> </w:t>
            </w:r>
            <w:r>
              <w:rPr>
                <w:spacing w:val="-2"/>
                <w:sz w:val="16"/>
              </w:rPr>
              <w:t>contidos.</w:t>
            </w:r>
          </w:p>
          <w:p w14:paraId="09DEB468">
            <w:pPr>
              <w:pStyle w:val="10"/>
              <w:spacing w:line="183" w:lineRule="exact"/>
              <w:ind w:left="129"/>
              <w:rPr>
                <w:sz w:val="16"/>
              </w:rPr>
            </w:pPr>
            <w:r>
              <w:rPr>
                <w:sz w:val="16"/>
              </w:rPr>
              <w:t>3ª</w:t>
            </w:r>
            <w:r>
              <w:rPr>
                <w:spacing w:val="-10"/>
                <w:sz w:val="16"/>
              </w:rPr>
              <w:t xml:space="preserve"> </w:t>
            </w:r>
            <w:r>
              <w:rPr>
                <w:sz w:val="16"/>
              </w:rPr>
              <w:t>A</w:t>
            </w:r>
            <w:r>
              <w:rPr>
                <w:spacing w:val="-10"/>
                <w:sz w:val="16"/>
              </w:rPr>
              <w:t xml:space="preserve"> </w:t>
            </w:r>
            <w:r>
              <w:rPr>
                <w:sz w:val="16"/>
              </w:rPr>
              <w:t>licitação</w:t>
            </w:r>
            <w:r>
              <w:rPr>
                <w:spacing w:val="-8"/>
                <w:sz w:val="16"/>
              </w:rPr>
              <w:t xml:space="preserve"> </w:t>
            </w:r>
            <w:r>
              <w:rPr>
                <w:sz w:val="16"/>
              </w:rPr>
              <w:t>poderá</w:t>
            </w:r>
            <w:r>
              <w:rPr>
                <w:spacing w:val="-4"/>
                <w:sz w:val="16"/>
              </w:rPr>
              <w:t xml:space="preserve"> </w:t>
            </w:r>
            <w:r>
              <w:rPr>
                <w:sz w:val="16"/>
              </w:rPr>
              <w:t>ser</w:t>
            </w:r>
            <w:r>
              <w:rPr>
                <w:spacing w:val="-5"/>
                <w:sz w:val="16"/>
              </w:rPr>
              <w:t xml:space="preserve"> </w:t>
            </w:r>
            <w:r>
              <w:rPr>
                <w:sz w:val="16"/>
              </w:rPr>
              <w:t>anulada</w:t>
            </w:r>
            <w:r>
              <w:rPr>
                <w:spacing w:val="-4"/>
                <w:sz w:val="16"/>
              </w:rPr>
              <w:t xml:space="preserve"> </w:t>
            </w:r>
            <w:r>
              <w:rPr>
                <w:sz w:val="16"/>
              </w:rPr>
              <w:t>no</w:t>
            </w:r>
            <w:r>
              <w:rPr>
                <w:spacing w:val="-4"/>
                <w:sz w:val="16"/>
              </w:rPr>
              <w:t xml:space="preserve"> </w:t>
            </w:r>
            <w:r>
              <w:rPr>
                <w:sz w:val="16"/>
              </w:rPr>
              <w:t>todo,</w:t>
            </w:r>
            <w:r>
              <w:rPr>
                <w:spacing w:val="-4"/>
                <w:sz w:val="16"/>
              </w:rPr>
              <w:t xml:space="preserve"> </w:t>
            </w:r>
            <w:r>
              <w:rPr>
                <w:sz w:val="16"/>
              </w:rPr>
              <w:t>ou</w:t>
            </w:r>
            <w:r>
              <w:rPr>
                <w:spacing w:val="-5"/>
                <w:sz w:val="16"/>
              </w:rPr>
              <w:t xml:space="preserve"> </w:t>
            </w:r>
            <w:r>
              <w:rPr>
                <w:sz w:val="16"/>
              </w:rPr>
              <w:t>em</w:t>
            </w:r>
            <w:r>
              <w:rPr>
                <w:spacing w:val="-4"/>
                <w:sz w:val="16"/>
              </w:rPr>
              <w:t xml:space="preserve"> </w:t>
            </w:r>
            <w:r>
              <w:rPr>
                <w:sz w:val="16"/>
              </w:rPr>
              <w:t>parte,</w:t>
            </w:r>
            <w:r>
              <w:rPr>
                <w:spacing w:val="-4"/>
                <w:sz w:val="16"/>
              </w:rPr>
              <w:t xml:space="preserve"> </w:t>
            </w:r>
            <w:r>
              <w:rPr>
                <w:sz w:val="16"/>
              </w:rPr>
              <w:t>de</w:t>
            </w:r>
            <w:r>
              <w:rPr>
                <w:spacing w:val="-5"/>
                <w:sz w:val="16"/>
              </w:rPr>
              <w:t xml:space="preserve"> </w:t>
            </w:r>
            <w:r>
              <w:rPr>
                <w:sz w:val="16"/>
              </w:rPr>
              <w:t>conformidade</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legislação</w:t>
            </w:r>
            <w:r>
              <w:rPr>
                <w:spacing w:val="-5"/>
                <w:sz w:val="16"/>
              </w:rPr>
              <w:t xml:space="preserve"> </w:t>
            </w:r>
            <w:r>
              <w:rPr>
                <w:spacing w:val="-2"/>
                <w:sz w:val="16"/>
              </w:rPr>
              <w:t>vigente.</w:t>
            </w:r>
          </w:p>
        </w:tc>
        <w:tc>
          <w:tcPr>
            <w:tcW w:w="7120" w:type="dxa"/>
            <w:gridSpan w:val="6"/>
            <w:tcBorders>
              <w:top w:val="single" w:color="000000" w:sz="6" w:space="0"/>
              <w:left w:val="single" w:color="000000" w:sz="6" w:space="0"/>
            </w:tcBorders>
          </w:tcPr>
          <w:p w14:paraId="3C7F83ED">
            <w:pPr>
              <w:pStyle w:val="10"/>
              <w:spacing w:before="35" w:line="312" w:lineRule="auto"/>
              <w:ind w:left="125" w:right="3675"/>
              <w:jc w:val="both"/>
              <w:rPr>
                <w:sz w:val="16"/>
              </w:rPr>
            </w:pPr>
            <w:r>
              <w:rPr>
                <w:b/>
                <w:sz w:val="16"/>
              </w:rPr>
              <w:t>Validade</w:t>
            </w:r>
            <w:r>
              <w:rPr>
                <w:b/>
                <w:spacing w:val="-10"/>
                <w:sz w:val="16"/>
              </w:rPr>
              <w:t xml:space="preserve"> </w:t>
            </w:r>
            <w:r>
              <w:rPr>
                <w:b/>
                <w:sz w:val="16"/>
              </w:rPr>
              <w:t>da</w:t>
            </w:r>
            <w:r>
              <w:rPr>
                <w:b/>
                <w:spacing w:val="-10"/>
                <w:sz w:val="16"/>
              </w:rPr>
              <w:t xml:space="preserve"> </w:t>
            </w:r>
            <w:r>
              <w:rPr>
                <w:b/>
                <w:sz w:val="16"/>
              </w:rPr>
              <w:t>Proposta-Detalhe:</w:t>
            </w:r>
            <w:r>
              <w:rPr>
                <w:b/>
                <w:spacing w:val="-10"/>
                <w:sz w:val="16"/>
              </w:rPr>
              <w:t xml:space="preserve"> </w:t>
            </w:r>
            <w:r>
              <w:rPr>
                <w:sz w:val="16"/>
              </w:rPr>
              <w:t>60</w:t>
            </w:r>
            <w:r>
              <w:rPr>
                <w:spacing w:val="-10"/>
                <w:sz w:val="16"/>
              </w:rPr>
              <w:t xml:space="preserve"> </w:t>
            </w:r>
            <w:r>
              <w:rPr>
                <w:sz w:val="16"/>
              </w:rPr>
              <w:t>(sessenta)</w:t>
            </w:r>
            <w:r>
              <w:rPr>
                <w:spacing w:val="-10"/>
                <w:sz w:val="16"/>
              </w:rPr>
              <w:t xml:space="preserve"> </w:t>
            </w:r>
            <w:r>
              <w:rPr>
                <w:sz w:val="16"/>
              </w:rPr>
              <w:t>dias.</w:t>
            </w:r>
            <w:r>
              <w:rPr>
                <w:spacing w:val="40"/>
                <w:sz w:val="16"/>
              </w:rPr>
              <w:t xml:space="preserve"> </w:t>
            </w:r>
            <w:r>
              <w:rPr>
                <w:b/>
                <w:sz w:val="16"/>
              </w:rPr>
              <w:t>Prazo</w:t>
            </w:r>
            <w:r>
              <w:rPr>
                <w:b/>
                <w:spacing w:val="-10"/>
                <w:sz w:val="16"/>
              </w:rPr>
              <w:t xml:space="preserve"> </w:t>
            </w:r>
            <w:r>
              <w:rPr>
                <w:b/>
                <w:sz w:val="16"/>
              </w:rPr>
              <w:t>de</w:t>
            </w:r>
            <w:r>
              <w:rPr>
                <w:b/>
                <w:spacing w:val="-10"/>
                <w:sz w:val="16"/>
              </w:rPr>
              <w:t xml:space="preserve"> </w:t>
            </w:r>
            <w:r>
              <w:rPr>
                <w:b/>
                <w:sz w:val="16"/>
              </w:rPr>
              <w:t>entrega:</w:t>
            </w:r>
            <w:r>
              <w:rPr>
                <w:b/>
                <w:spacing w:val="-10"/>
                <w:sz w:val="16"/>
              </w:rPr>
              <w:t xml:space="preserve"> </w:t>
            </w:r>
            <w:r>
              <w:rPr>
                <w:sz w:val="16"/>
              </w:rPr>
              <w:t>Conforme</w:t>
            </w:r>
            <w:r>
              <w:rPr>
                <w:spacing w:val="-10"/>
                <w:sz w:val="16"/>
              </w:rPr>
              <w:t xml:space="preserve"> </w:t>
            </w:r>
            <w:r>
              <w:rPr>
                <w:sz w:val="16"/>
              </w:rPr>
              <w:t>Termo</w:t>
            </w:r>
            <w:r>
              <w:rPr>
                <w:spacing w:val="-10"/>
                <w:sz w:val="16"/>
              </w:rPr>
              <w:t xml:space="preserve"> </w:t>
            </w:r>
            <w:r>
              <w:rPr>
                <w:sz w:val="16"/>
              </w:rPr>
              <w:t>de</w:t>
            </w:r>
            <w:r>
              <w:rPr>
                <w:spacing w:val="-10"/>
                <w:sz w:val="16"/>
              </w:rPr>
              <w:t xml:space="preserve"> </w:t>
            </w:r>
            <w:r>
              <w:rPr>
                <w:sz w:val="16"/>
              </w:rPr>
              <w:t>Referência.</w:t>
            </w:r>
            <w:r>
              <w:rPr>
                <w:spacing w:val="40"/>
                <w:sz w:val="16"/>
              </w:rPr>
              <w:t xml:space="preserve"> </w:t>
            </w: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p w14:paraId="69D1C805">
            <w:pPr>
              <w:pStyle w:val="10"/>
              <w:spacing w:before="160"/>
              <w:rPr>
                <w:b/>
                <w:sz w:val="16"/>
              </w:rPr>
            </w:pPr>
          </w:p>
          <w:p w14:paraId="13E46937">
            <w:pPr>
              <w:pStyle w:val="10"/>
              <w:ind w:left="125"/>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55E83DA8">
            <w:pPr>
              <w:pStyle w:val="10"/>
              <w:rPr>
                <w:b/>
                <w:sz w:val="16"/>
              </w:rPr>
            </w:pPr>
          </w:p>
          <w:p w14:paraId="3B6B0FE5">
            <w:pPr>
              <w:pStyle w:val="10"/>
              <w:spacing w:before="32"/>
              <w:rPr>
                <w:b/>
                <w:sz w:val="16"/>
              </w:rPr>
            </w:pPr>
          </w:p>
          <w:p w14:paraId="1F6D036C">
            <w:pPr>
              <w:pStyle w:val="10"/>
              <w:tabs>
                <w:tab w:val="left" w:pos="784"/>
                <w:tab w:val="left" w:pos="1465"/>
              </w:tabs>
              <w:ind w:left="125"/>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/2026.</w:t>
            </w:r>
          </w:p>
          <w:p w14:paraId="145B54D6">
            <w:pPr>
              <w:pStyle w:val="10"/>
              <w:rPr>
                <w:b/>
                <w:sz w:val="20"/>
              </w:rPr>
            </w:pPr>
          </w:p>
          <w:p w14:paraId="040153E1">
            <w:pPr>
              <w:pStyle w:val="10"/>
              <w:spacing w:before="14"/>
              <w:rPr>
                <w:b/>
                <w:sz w:val="20"/>
              </w:rPr>
            </w:pPr>
          </w:p>
          <w:p w14:paraId="05537442">
            <w:pPr>
              <w:pStyle w:val="10"/>
              <w:spacing w:line="20" w:lineRule="exact"/>
              <w:ind w:left="1886"/>
              <w:rPr>
                <w:sz w:val="2"/>
              </w:rPr>
            </w:pPr>
            <w:r>
              <w:rPr>
                <w:sz w:val="2"/>
              </w:rPr>
              <mc:AlternateContent>
                <mc:Choice Requires="wpg">
                  <w:drawing>
                    <wp:inline distT="0" distB="0" distL="0" distR="0">
                      <wp:extent cx="2123440" cy="4445"/>
                      <wp:effectExtent l="9525" t="0" r="635" b="5080"/>
                      <wp:docPr id="24" name="Group 24"/>
                      <wp:cNvGraphicFramePr/>
                      <a:graphic xmlns:a="http://schemas.openxmlformats.org/drawingml/2006/main">
                        <a:graphicData uri="http://schemas.microsoft.com/office/word/2010/wordprocessingGroup">
                          <wpg:wgp>
                            <wpg:cNvGrpSpPr/>
                            <wpg:grpSpPr>
                              <a:xfrm>
                                <a:off x="0" y="0"/>
                                <a:ext cx="2123440" cy="4445"/>
                                <a:chOff x="0" y="0"/>
                                <a:chExt cx="2123440" cy="4445"/>
                              </a:xfrm>
                            </wpg:grpSpPr>
                            <wps:wsp>
                              <wps:cNvPr id="25" name="Graphic 25"/>
                              <wps:cNvSpPr/>
                              <wps:spPr>
                                <a:xfrm>
                                  <a:off x="0" y="2052"/>
                                  <a:ext cx="2123440" cy="1270"/>
                                </a:xfrm>
                                <a:custGeom>
                                  <a:avLst/>
                                  <a:gdLst/>
                                  <a:ahLst/>
                                  <a:cxnLst/>
                                  <a:rect l="l" t="t" r="r" b="b"/>
                                  <a:pathLst>
                                    <a:path w="2123440">
                                      <a:moveTo>
                                        <a:pt x="0" y="0"/>
                                      </a:moveTo>
                                      <a:lnTo>
                                        <a:pt x="2123259" y="0"/>
                                      </a:lnTo>
                                    </a:path>
                                  </a:pathLst>
                                </a:custGeom>
                                <a:ln w="4104">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2pt;" coordsize="2123440,4445" o:gfxdata="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rqrEtQAAAACAQAADwAAAAAAAAABACAAAAAiAAAAZHJzL2Rvd25yZXYueG1sUEsBAhQA&#10;FAAAAAgAh07iQPHZCKpoAgAAqwUAAA4AAAAAAAAAAQAgAAAAIwEAAGRycy9lMm9Eb2MueG1sUEsF&#10;BgAAAAAGAAYAWQEAAP0FAAAAAA==&#10;">
                      <o:lock v:ext="edit" aspectratio="f"/>
                      <v:shape id="Graphic 25" o:spid="_x0000_s1026" o:spt="100" style="position:absolute;left:0;top:2052;height:1270;width:2123440;" filled="f" stroked="t" coordsize="2123440,1" o:gfxdata="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nJd2ugAAANsA&#10;AAAPAAAAAAAAAAEAIAAAACIAAABkcnMvZG93bnJldi54bWxQSwECFAAUAAAACACHTuJAMy8FnjsA&#10;AAA5AAAAEAAAAAAAAAABACAAAAAJAQAAZHJzL3NoYXBleG1sLnhtbFBLBQYAAAAABgAGAFsBAACz&#10;AwAAAAA=&#10;" path="m0,0l2123259,0e">
                        <v:fill on="f" focussize="0,0"/>
                        <v:stroke weight="0.323149606299213pt" color="#000000" joinstyle="round"/>
                        <v:imagedata o:title=""/>
                        <o:lock v:ext="edit" aspectratio="f"/>
                        <v:textbox inset="0mm,0mm,0mm,0mm"/>
                      </v:shape>
                      <w10:wrap type="none"/>
                      <w10:anchorlock/>
                    </v:group>
                  </w:pict>
                </mc:Fallback>
              </mc:AlternateContent>
            </w:r>
          </w:p>
          <w:p w14:paraId="190727EB">
            <w:pPr>
              <w:pStyle w:val="10"/>
              <w:spacing w:before="38"/>
              <w:ind w:left="20"/>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148BE33D">
            <w:pPr>
              <w:pStyle w:val="10"/>
              <w:spacing w:before="110"/>
              <w:rPr>
                <w:b/>
                <w:sz w:val="16"/>
              </w:rPr>
            </w:pPr>
          </w:p>
          <w:p w14:paraId="04485B05">
            <w:pPr>
              <w:pStyle w:val="10"/>
              <w:ind w:left="135" w:right="6482" w:hanging="10"/>
              <w:rPr>
                <w:b/>
                <w:sz w:val="16"/>
              </w:rPr>
            </w:pPr>
            <w:r>
              <w:rPr>
                <w:b/>
                <w:spacing w:val="-2"/>
                <w:sz w:val="16"/>
              </w:rPr>
              <w:t>Nome:</w:t>
            </w:r>
          </w:p>
          <w:p w14:paraId="64E24CFF">
            <w:pPr>
              <w:pStyle w:val="10"/>
              <w:spacing w:before="65"/>
              <w:ind w:left="135" w:right="6482"/>
              <w:rPr>
                <w:b/>
                <w:sz w:val="16"/>
              </w:rPr>
            </w:pPr>
            <w:r>
              <w:rPr>
                <w:b/>
                <w:spacing w:val="-2"/>
                <w:sz w:val="16"/>
              </w:rPr>
              <w:t>Cargo:</w:t>
            </w:r>
          </w:p>
        </w:tc>
      </w:tr>
    </w:tbl>
    <w:p w14:paraId="4717EAEE">
      <w:pPr>
        <w:pStyle w:val="7"/>
        <w:spacing w:before="0"/>
        <w:ind w:left="0"/>
        <w:rPr>
          <w:b/>
          <w:sz w:val="20"/>
        </w:rPr>
      </w:pPr>
    </w:p>
    <w:p w14:paraId="4C708CDE">
      <w:pPr>
        <w:pStyle w:val="7"/>
        <w:spacing w:before="16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042"/>
        <w:gridCol w:w="6184"/>
        <w:gridCol w:w="877"/>
        <w:gridCol w:w="1232"/>
        <w:gridCol w:w="1398"/>
        <w:gridCol w:w="1209"/>
        <w:gridCol w:w="1395"/>
        <w:gridCol w:w="1242"/>
      </w:tblGrid>
      <w:tr w14:paraId="017C195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7226" w:type="dxa"/>
            <w:gridSpan w:val="2"/>
            <w:tcBorders>
              <w:bottom w:val="single" w:color="000000" w:sz="6" w:space="0"/>
              <w:right w:val="single" w:color="000000" w:sz="6" w:space="0"/>
            </w:tcBorders>
          </w:tcPr>
          <w:p w14:paraId="1B5F1B52">
            <w:pPr>
              <w:pStyle w:val="10"/>
              <w:spacing w:before="127"/>
              <w:ind w:left="20"/>
              <w:jc w:val="center"/>
              <w:rPr>
                <w:b/>
                <w:sz w:val="16"/>
              </w:rPr>
            </w:pPr>
            <w:r>
              <w:rPr>
                <w:b/>
                <w:sz w:val="16"/>
              </w:rPr>
              <w:t>UNIVERSIDADE</w:t>
            </w:r>
            <w:r>
              <w:rPr>
                <w:b/>
                <w:spacing w:val="-8"/>
                <w:sz w:val="16"/>
              </w:rPr>
              <w:t xml:space="preserve"> </w:t>
            </w:r>
            <w:r>
              <w:rPr>
                <w:b/>
                <w:sz w:val="16"/>
              </w:rPr>
              <w:t>DO</w:t>
            </w:r>
            <w:r>
              <w:rPr>
                <w:b/>
                <w:spacing w:val="-8"/>
                <w:sz w:val="16"/>
              </w:rPr>
              <w:t xml:space="preserve"> </w:t>
            </w:r>
            <w:r>
              <w:rPr>
                <w:b/>
                <w:sz w:val="16"/>
              </w:rPr>
              <w:t>ESTADO</w:t>
            </w:r>
            <w:r>
              <w:rPr>
                <w:b/>
                <w:spacing w:val="-8"/>
                <w:sz w:val="16"/>
              </w:rPr>
              <w:t xml:space="preserve"> </w:t>
            </w:r>
            <w:r>
              <w:rPr>
                <w:b/>
                <w:sz w:val="16"/>
              </w:rPr>
              <w:t>DO</w:t>
            </w:r>
            <w:r>
              <w:rPr>
                <w:b/>
                <w:spacing w:val="-8"/>
                <w:sz w:val="16"/>
              </w:rPr>
              <w:t xml:space="preserve"> </w:t>
            </w:r>
            <w:r>
              <w:rPr>
                <w:b/>
                <w:sz w:val="16"/>
              </w:rPr>
              <w:t>RIO</w:t>
            </w:r>
            <w:r>
              <w:rPr>
                <w:b/>
                <w:spacing w:val="-8"/>
                <w:sz w:val="16"/>
              </w:rPr>
              <w:t xml:space="preserve"> </w:t>
            </w:r>
            <w:r>
              <w:rPr>
                <w:b/>
                <w:sz w:val="16"/>
              </w:rPr>
              <w:t>DE</w:t>
            </w:r>
            <w:r>
              <w:rPr>
                <w:b/>
                <w:spacing w:val="-7"/>
                <w:sz w:val="16"/>
              </w:rPr>
              <w:t xml:space="preserve"> </w:t>
            </w:r>
            <w:r>
              <w:rPr>
                <w:b/>
                <w:spacing w:val="-2"/>
                <w:sz w:val="16"/>
              </w:rPr>
              <w:t>JANEIRO</w:t>
            </w:r>
          </w:p>
          <w:p w14:paraId="0E9E60AF">
            <w:pPr>
              <w:pStyle w:val="10"/>
              <w:spacing w:before="55"/>
              <w:ind w:left="20"/>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2E3EACE9">
            <w:pPr>
              <w:pStyle w:val="10"/>
              <w:spacing w:before="55"/>
              <w:ind w:left="20"/>
              <w:jc w:val="center"/>
              <w:rPr>
                <w:b/>
                <w:sz w:val="16"/>
              </w:rPr>
            </w:pPr>
            <w:r>
              <w:rPr>
                <w:b/>
                <w:spacing w:val="-4"/>
                <w:sz w:val="16"/>
              </w:rPr>
              <w:t>PROPOSTA</w:t>
            </w:r>
            <w:r>
              <w:rPr>
                <w:b/>
                <w:spacing w:val="2"/>
                <w:sz w:val="16"/>
              </w:rPr>
              <w:t xml:space="preserve"> </w:t>
            </w:r>
            <w:r>
              <w:rPr>
                <w:b/>
                <w:spacing w:val="-2"/>
                <w:sz w:val="16"/>
              </w:rPr>
              <w:t>DETALHE</w:t>
            </w:r>
          </w:p>
        </w:tc>
        <w:tc>
          <w:tcPr>
            <w:tcW w:w="7353" w:type="dxa"/>
            <w:gridSpan w:val="6"/>
            <w:tcBorders>
              <w:left w:val="single" w:color="000000" w:sz="6" w:space="0"/>
              <w:bottom w:val="single" w:color="000000" w:sz="6" w:space="0"/>
            </w:tcBorders>
          </w:tcPr>
          <w:p w14:paraId="3AAF5370">
            <w:pPr>
              <w:pStyle w:val="10"/>
              <w:spacing w:before="78"/>
              <w:ind w:left="189"/>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049/2026.</w:t>
            </w:r>
          </w:p>
          <w:p w14:paraId="04C6B26F">
            <w:pPr>
              <w:pStyle w:val="10"/>
              <w:spacing w:line="280" w:lineRule="atLeast"/>
              <w:ind w:left="189" w:right="3515"/>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04/02/2026</w:t>
            </w:r>
            <w:r>
              <w:rPr>
                <w:b/>
                <w:spacing w:val="-11"/>
                <w:w w:val="105"/>
                <w:sz w:val="17"/>
              </w:rPr>
              <w:t xml:space="preserve"> </w:t>
            </w:r>
            <w:r>
              <w:rPr>
                <w:b/>
                <w:w w:val="105"/>
                <w:sz w:val="17"/>
              </w:rPr>
              <w:t>às</w:t>
            </w:r>
            <w:r>
              <w:rPr>
                <w:b/>
                <w:spacing w:val="-11"/>
                <w:w w:val="105"/>
                <w:sz w:val="17"/>
              </w:rPr>
              <w:t xml:space="preserve"> </w:t>
            </w:r>
            <w:r>
              <w:rPr>
                <w:b/>
                <w:w w:val="105"/>
                <w:sz w:val="17"/>
              </w:rPr>
              <w:t>10</w:t>
            </w:r>
            <w:r>
              <w:rPr>
                <w:b/>
                <w:spacing w:val="-11"/>
                <w:w w:val="105"/>
                <w:sz w:val="17"/>
              </w:rPr>
              <w:t xml:space="preserve"> </w:t>
            </w:r>
            <w:r>
              <w:rPr>
                <w:b/>
                <w:w w:val="105"/>
                <w:sz w:val="17"/>
              </w:rPr>
              <w:t>horas. Processo n° SEI-260007/016432/2025.</w:t>
            </w:r>
          </w:p>
        </w:tc>
      </w:tr>
      <w:tr w14:paraId="0C5A43C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1042" w:type="dxa"/>
            <w:vMerge w:val="restart"/>
            <w:tcBorders>
              <w:top w:val="single" w:color="000000" w:sz="6" w:space="0"/>
              <w:bottom w:val="single" w:color="000000" w:sz="6" w:space="0"/>
              <w:right w:val="single" w:color="000000" w:sz="6" w:space="0"/>
            </w:tcBorders>
          </w:tcPr>
          <w:p w14:paraId="2AC633E4">
            <w:pPr>
              <w:pStyle w:val="10"/>
              <w:rPr>
                <w:b/>
                <w:sz w:val="14"/>
              </w:rPr>
            </w:pPr>
          </w:p>
          <w:p w14:paraId="31A13D21">
            <w:pPr>
              <w:pStyle w:val="10"/>
              <w:spacing w:before="103"/>
              <w:rPr>
                <w:b/>
                <w:sz w:val="14"/>
              </w:rPr>
            </w:pPr>
          </w:p>
          <w:p w14:paraId="7D02D87D">
            <w:pPr>
              <w:pStyle w:val="10"/>
              <w:ind w:left="358"/>
              <w:rPr>
                <w:b/>
                <w:sz w:val="14"/>
              </w:rPr>
            </w:pPr>
            <w:r>
              <w:rPr>
                <w:b/>
                <w:spacing w:val="-4"/>
                <w:sz w:val="14"/>
              </w:rPr>
              <w:t>ITEM</w:t>
            </w:r>
          </w:p>
        </w:tc>
        <w:tc>
          <w:tcPr>
            <w:tcW w:w="6184" w:type="dxa"/>
            <w:vMerge w:val="restart"/>
            <w:tcBorders>
              <w:top w:val="single" w:color="000000" w:sz="6" w:space="0"/>
              <w:left w:val="single" w:color="000000" w:sz="6" w:space="0"/>
              <w:bottom w:val="single" w:color="000000" w:sz="6" w:space="0"/>
              <w:right w:val="single" w:color="000000" w:sz="6" w:space="0"/>
            </w:tcBorders>
          </w:tcPr>
          <w:p w14:paraId="1DDEA57F">
            <w:pPr>
              <w:pStyle w:val="10"/>
              <w:rPr>
                <w:b/>
                <w:sz w:val="14"/>
              </w:rPr>
            </w:pPr>
          </w:p>
          <w:p w14:paraId="0585107C">
            <w:pPr>
              <w:pStyle w:val="10"/>
              <w:spacing w:before="103"/>
              <w:rPr>
                <w:b/>
                <w:sz w:val="14"/>
              </w:rPr>
            </w:pPr>
          </w:p>
          <w:p w14:paraId="3B594695">
            <w:pPr>
              <w:pStyle w:val="10"/>
              <w:ind w:left="30"/>
              <w:jc w:val="center"/>
              <w:rPr>
                <w:b/>
                <w:sz w:val="14"/>
              </w:rPr>
            </w:pPr>
            <w:r>
              <w:rPr>
                <w:b/>
                <w:spacing w:val="-2"/>
                <w:sz w:val="14"/>
              </w:rPr>
              <w:t>ESPECIFICAÇÃO</w:t>
            </w:r>
          </w:p>
        </w:tc>
        <w:tc>
          <w:tcPr>
            <w:tcW w:w="877" w:type="dxa"/>
            <w:vMerge w:val="restart"/>
            <w:tcBorders>
              <w:top w:val="single" w:color="000000" w:sz="6" w:space="0"/>
              <w:left w:val="single" w:color="000000" w:sz="6" w:space="0"/>
              <w:bottom w:val="single" w:color="000000" w:sz="6" w:space="0"/>
              <w:right w:val="single" w:color="000000" w:sz="6" w:space="0"/>
            </w:tcBorders>
          </w:tcPr>
          <w:p w14:paraId="4FE05ECB">
            <w:pPr>
              <w:pStyle w:val="10"/>
              <w:rPr>
                <w:b/>
                <w:sz w:val="14"/>
              </w:rPr>
            </w:pPr>
          </w:p>
          <w:p w14:paraId="3203067D">
            <w:pPr>
              <w:pStyle w:val="10"/>
              <w:spacing w:before="103"/>
              <w:rPr>
                <w:b/>
                <w:sz w:val="14"/>
              </w:rPr>
            </w:pPr>
          </w:p>
          <w:p w14:paraId="142DF94F">
            <w:pPr>
              <w:pStyle w:val="10"/>
              <w:ind w:left="268"/>
              <w:rPr>
                <w:b/>
                <w:sz w:val="14"/>
              </w:rPr>
            </w:pPr>
            <w:r>
              <w:rPr>
                <w:b/>
                <w:spacing w:val="-4"/>
                <w:sz w:val="14"/>
              </w:rPr>
              <w:t>UNID</w:t>
            </w:r>
          </w:p>
        </w:tc>
        <w:tc>
          <w:tcPr>
            <w:tcW w:w="1232" w:type="dxa"/>
            <w:vMerge w:val="restart"/>
            <w:tcBorders>
              <w:top w:val="single" w:color="000000" w:sz="6" w:space="0"/>
              <w:left w:val="single" w:color="000000" w:sz="6" w:space="0"/>
              <w:bottom w:val="single" w:color="000000" w:sz="6" w:space="0"/>
              <w:right w:val="single" w:color="000000" w:sz="6" w:space="0"/>
            </w:tcBorders>
          </w:tcPr>
          <w:p w14:paraId="54FFAA70">
            <w:pPr>
              <w:pStyle w:val="10"/>
              <w:rPr>
                <w:b/>
                <w:sz w:val="14"/>
              </w:rPr>
            </w:pPr>
          </w:p>
          <w:p w14:paraId="26B95E4F">
            <w:pPr>
              <w:pStyle w:val="10"/>
              <w:spacing w:before="103"/>
              <w:rPr>
                <w:b/>
                <w:sz w:val="14"/>
              </w:rPr>
            </w:pPr>
          </w:p>
          <w:p w14:paraId="4A6B299A">
            <w:pPr>
              <w:pStyle w:val="10"/>
              <w:ind w:left="42"/>
              <w:jc w:val="center"/>
              <w:rPr>
                <w:b/>
                <w:sz w:val="14"/>
              </w:rPr>
            </w:pPr>
            <w:r>
              <w:rPr>
                <w:b/>
                <w:spacing w:val="-5"/>
                <w:sz w:val="14"/>
              </w:rPr>
              <w:t>QTD</w:t>
            </w:r>
          </w:p>
        </w:tc>
        <w:tc>
          <w:tcPr>
            <w:tcW w:w="2607" w:type="dxa"/>
            <w:gridSpan w:val="2"/>
            <w:tcBorders>
              <w:top w:val="single" w:color="000000" w:sz="6" w:space="0"/>
              <w:left w:val="single" w:color="000000" w:sz="6" w:space="0"/>
              <w:bottom w:val="single" w:color="000000" w:sz="6" w:space="0"/>
              <w:right w:val="single" w:color="000000" w:sz="6" w:space="0"/>
            </w:tcBorders>
          </w:tcPr>
          <w:p w14:paraId="0C58D99B">
            <w:pPr>
              <w:pStyle w:val="10"/>
              <w:spacing w:before="54"/>
              <w:ind w:left="35"/>
              <w:jc w:val="center"/>
              <w:rPr>
                <w:b/>
                <w:sz w:val="14"/>
              </w:rPr>
            </w:pPr>
            <w:r>
              <w:rPr>
                <w:b/>
                <w:sz w:val="14"/>
              </w:rPr>
              <w:t>PREÇO</w:t>
            </w:r>
            <w:r>
              <w:rPr>
                <w:b/>
                <w:spacing w:val="4"/>
                <w:sz w:val="14"/>
              </w:rPr>
              <w:t xml:space="preserve"> </w:t>
            </w:r>
            <w:r>
              <w:rPr>
                <w:b/>
                <w:spacing w:val="-5"/>
                <w:sz w:val="14"/>
              </w:rPr>
              <w:t>COM</w:t>
            </w:r>
          </w:p>
          <w:p w14:paraId="7CBA025C">
            <w:pPr>
              <w:pStyle w:val="10"/>
              <w:spacing w:before="78"/>
              <w:ind w:left="35" w:right="12"/>
              <w:jc w:val="center"/>
              <w:rPr>
                <w:b/>
                <w:sz w:val="14"/>
              </w:rPr>
            </w:pPr>
            <w:r>
              <w:rPr>
                <w:b/>
                <w:sz w:val="14"/>
              </w:rPr>
              <w:t>ICMS</w:t>
            </w:r>
            <w:r>
              <w:rPr>
                <w:b/>
                <w:spacing w:val="3"/>
                <w:sz w:val="14"/>
              </w:rPr>
              <w:t xml:space="preserve"> </w:t>
            </w:r>
            <w:r>
              <w:rPr>
                <w:b/>
                <w:spacing w:val="-4"/>
                <w:sz w:val="14"/>
              </w:rPr>
              <w:t>(R$)</w:t>
            </w:r>
          </w:p>
        </w:tc>
        <w:tc>
          <w:tcPr>
            <w:tcW w:w="2637" w:type="dxa"/>
            <w:gridSpan w:val="2"/>
            <w:tcBorders>
              <w:top w:val="single" w:color="000000" w:sz="6" w:space="0"/>
              <w:left w:val="single" w:color="000000" w:sz="6" w:space="0"/>
              <w:bottom w:val="single" w:color="000000" w:sz="6" w:space="0"/>
            </w:tcBorders>
          </w:tcPr>
          <w:p w14:paraId="0928D050">
            <w:pPr>
              <w:pStyle w:val="10"/>
              <w:spacing w:before="54"/>
              <w:ind w:left="25"/>
              <w:jc w:val="center"/>
              <w:rPr>
                <w:b/>
                <w:sz w:val="14"/>
              </w:rPr>
            </w:pPr>
            <w:r>
              <w:rPr>
                <w:b/>
                <w:sz w:val="14"/>
              </w:rPr>
              <w:t>PREÇO</w:t>
            </w:r>
            <w:r>
              <w:rPr>
                <w:b/>
                <w:spacing w:val="4"/>
                <w:sz w:val="14"/>
              </w:rPr>
              <w:t xml:space="preserve"> </w:t>
            </w:r>
            <w:r>
              <w:rPr>
                <w:b/>
                <w:spacing w:val="-5"/>
                <w:sz w:val="14"/>
              </w:rPr>
              <w:t>SEM</w:t>
            </w:r>
          </w:p>
          <w:p w14:paraId="7545D351">
            <w:pPr>
              <w:pStyle w:val="10"/>
              <w:spacing w:before="78"/>
              <w:ind w:left="25" w:right="12"/>
              <w:jc w:val="center"/>
              <w:rPr>
                <w:b/>
                <w:sz w:val="14"/>
              </w:rPr>
            </w:pPr>
            <w:r>
              <w:rPr>
                <w:b/>
                <w:sz w:val="14"/>
              </w:rPr>
              <w:t>ICMS</w:t>
            </w:r>
            <w:r>
              <w:rPr>
                <w:b/>
                <w:spacing w:val="3"/>
                <w:sz w:val="14"/>
              </w:rPr>
              <w:t xml:space="preserve"> </w:t>
            </w:r>
            <w:r>
              <w:rPr>
                <w:b/>
                <w:spacing w:val="-4"/>
                <w:sz w:val="14"/>
              </w:rPr>
              <w:t>(R$)</w:t>
            </w:r>
          </w:p>
        </w:tc>
      </w:tr>
      <w:tr w14:paraId="56CD32D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1042" w:type="dxa"/>
            <w:vMerge w:val="continue"/>
            <w:tcBorders>
              <w:top w:val="nil"/>
              <w:bottom w:val="single" w:color="000000" w:sz="6" w:space="0"/>
              <w:right w:val="single" w:color="000000" w:sz="6" w:space="0"/>
            </w:tcBorders>
          </w:tcPr>
          <w:p w14:paraId="5D60CE28">
            <w:pPr>
              <w:rPr>
                <w:sz w:val="2"/>
                <w:szCs w:val="2"/>
              </w:rPr>
            </w:pPr>
          </w:p>
        </w:tc>
        <w:tc>
          <w:tcPr>
            <w:tcW w:w="6184" w:type="dxa"/>
            <w:vMerge w:val="continue"/>
            <w:tcBorders>
              <w:top w:val="nil"/>
              <w:left w:val="single" w:color="000000" w:sz="6" w:space="0"/>
              <w:bottom w:val="single" w:color="000000" w:sz="6" w:space="0"/>
              <w:right w:val="single" w:color="000000" w:sz="6" w:space="0"/>
            </w:tcBorders>
          </w:tcPr>
          <w:p w14:paraId="2E10A217">
            <w:pPr>
              <w:rPr>
                <w:sz w:val="2"/>
                <w:szCs w:val="2"/>
              </w:rPr>
            </w:pPr>
          </w:p>
        </w:tc>
        <w:tc>
          <w:tcPr>
            <w:tcW w:w="877" w:type="dxa"/>
            <w:vMerge w:val="continue"/>
            <w:tcBorders>
              <w:top w:val="nil"/>
              <w:left w:val="single" w:color="000000" w:sz="6" w:space="0"/>
              <w:bottom w:val="single" w:color="000000" w:sz="6" w:space="0"/>
              <w:right w:val="single" w:color="000000" w:sz="6" w:space="0"/>
            </w:tcBorders>
          </w:tcPr>
          <w:p w14:paraId="6BAB9296">
            <w:pPr>
              <w:rPr>
                <w:sz w:val="2"/>
                <w:szCs w:val="2"/>
              </w:rPr>
            </w:pPr>
          </w:p>
        </w:tc>
        <w:tc>
          <w:tcPr>
            <w:tcW w:w="1232" w:type="dxa"/>
            <w:vMerge w:val="continue"/>
            <w:tcBorders>
              <w:top w:val="nil"/>
              <w:left w:val="single" w:color="000000" w:sz="6" w:space="0"/>
              <w:bottom w:val="single" w:color="000000" w:sz="6" w:space="0"/>
              <w:right w:val="single" w:color="000000" w:sz="6" w:space="0"/>
            </w:tcBorders>
          </w:tcPr>
          <w:p w14:paraId="6363931F">
            <w:pPr>
              <w:rPr>
                <w:sz w:val="2"/>
                <w:szCs w:val="2"/>
              </w:rPr>
            </w:pPr>
          </w:p>
        </w:tc>
        <w:tc>
          <w:tcPr>
            <w:tcW w:w="1398" w:type="dxa"/>
            <w:tcBorders>
              <w:top w:val="single" w:color="000000" w:sz="6" w:space="0"/>
              <w:left w:val="single" w:color="000000" w:sz="6" w:space="0"/>
              <w:bottom w:val="single" w:color="000000" w:sz="6" w:space="0"/>
              <w:right w:val="single" w:color="000000" w:sz="6" w:space="0"/>
            </w:tcBorders>
          </w:tcPr>
          <w:p w14:paraId="24D6FE75">
            <w:pPr>
              <w:pStyle w:val="10"/>
              <w:spacing w:before="54"/>
              <w:ind w:left="33"/>
              <w:jc w:val="center"/>
              <w:rPr>
                <w:b/>
                <w:sz w:val="14"/>
              </w:rPr>
            </w:pPr>
            <w:r>
              <w:rPr>
                <w:b/>
                <w:spacing w:val="-2"/>
                <w:sz w:val="14"/>
              </w:rPr>
              <w:t>PREÇO</w:t>
            </w:r>
          </w:p>
          <w:p w14:paraId="1F28D3B1">
            <w:pPr>
              <w:pStyle w:val="10"/>
              <w:spacing w:before="78"/>
              <w:ind w:left="33" w:right="12"/>
              <w:jc w:val="center"/>
              <w:rPr>
                <w:b/>
                <w:sz w:val="14"/>
              </w:rPr>
            </w:pPr>
            <w:r>
              <w:rPr>
                <w:b/>
                <w:spacing w:val="-2"/>
                <w:sz w:val="14"/>
              </w:rPr>
              <w:t>UNITÁRIO</w:t>
            </w:r>
          </w:p>
        </w:tc>
        <w:tc>
          <w:tcPr>
            <w:tcW w:w="1209" w:type="dxa"/>
            <w:tcBorders>
              <w:top w:val="single" w:color="000000" w:sz="6" w:space="0"/>
              <w:left w:val="single" w:color="000000" w:sz="6" w:space="0"/>
              <w:bottom w:val="single" w:color="000000" w:sz="6" w:space="0"/>
              <w:right w:val="single" w:color="000000" w:sz="6" w:space="0"/>
            </w:tcBorders>
          </w:tcPr>
          <w:p w14:paraId="03AF609C">
            <w:pPr>
              <w:pStyle w:val="10"/>
              <w:spacing w:before="12"/>
              <w:rPr>
                <w:b/>
                <w:sz w:val="14"/>
              </w:rPr>
            </w:pPr>
          </w:p>
          <w:p w14:paraId="33C78493">
            <w:pPr>
              <w:pStyle w:val="10"/>
              <w:ind w:left="370"/>
              <w:rPr>
                <w:b/>
                <w:sz w:val="14"/>
              </w:rPr>
            </w:pPr>
            <w:r>
              <w:rPr>
                <w:b/>
                <w:spacing w:val="-2"/>
                <w:sz w:val="14"/>
              </w:rPr>
              <w:t>TOTAL</w:t>
            </w:r>
          </w:p>
        </w:tc>
        <w:tc>
          <w:tcPr>
            <w:tcW w:w="1395" w:type="dxa"/>
            <w:tcBorders>
              <w:top w:val="single" w:color="000000" w:sz="6" w:space="0"/>
              <w:left w:val="single" w:color="000000" w:sz="6" w:space="0"/>
              <w:bottom w:val="single" w:color="000000" w:sz="6" w:space="0"/>
              <w:right w:val="single" w:color="000000" w:sz="6" w:space="0"/>
            </w:tcBorders>
          </w:tcPr>
          <w:p w14:paraId="25A5B5C6">
            <w:pPr>
              <w:pStyle w:val="10"/>
              <w:spacing w:before="54"/>
              <w:ind w:left="28"/>
              <w:jc w:val="center"/>
              <w:rPr>
                <w:b/>
                <w:sz w:val="14"/>
              </w:rPr>
            </w:pPr>
            <w:r>
              <w:rPr>
                <w:b/>
                <w:spacing w:val="-2"/>
                <w:sz w:val="14"/>
              </w:rPr>
              <w:t>PREÇO</w:t>
            </w:r>
          </w:p>
          <w:p w14:paraId="664F1305">
            <w:pPr>
              <w:pStyle w:val="10"/>
              <w:spacing w:before="78"/>
              <w:ind w:left="28" w:right="13"/>
              <w:jc w:val="center"/>
              <w:rPr>
                <w:b/>
                <w:sz w:val="14"/>
              </w:rPr>
            </w:pPr>
            <w:r>
              <w:rPr>
                <w:b/>
                <w:spacing w:val="-2"/>
                <w:sz w:val="14"/>
              </w:rPr>
              <w:t>UNITÁRIO</w:t>
            </w:r>
          </w:p>
        </w:tc>
        <w:tc>
          <w:tcPr>
            <w:tcW w:w="1242" w:type="dxa"/>
            <w:tcBorders>
              <w:top w:val="single" w:color="000000" w:sz="6" w:space="0"/>
              <w:left w:val="single" w:color="000000" w:sz="6" w:space="0"/>
              <w:bottom w:val="single" w:color="000000" w:sz="6" w:space="0"/>
            </w:tcBorders>
          </w:tcPr>
          <w:p w14:paraId="0785EAC8">
            <w:pPr>
              <w:pStyle w:val="10"/>
              <w:spacing w:before="12"/>
              <w:rPr>
                <w:b/>
                <w:sz w:val="14"/>
              </w:rPr>
            </w:pPr>
          </w:p>
          <w:p w14:paraId="0941C589">
            <w:pPr>
              <w:pStyle w:val="10"/>
              <w:ind w:left="379"/>
              <w:rPr>
                <w:b/>
                <w:sz w:val="14"/>
              </w:rPr>
            </w:pPr>
            <w:r>
              <w:rPr>
                <w:b/>
                <w:spacing w:val="-2"/>
                <w:sz w:val="14"/>
              </w:rPr>
              <w:t>TOTAL</w:t>
            </w:r>
          </w:p>
        </w:tc>
      </w:tr>
      <w:tr w14:paraId="6963482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1042" w:type="dxa"/>
            <w:tcBorders>
              <w:top w:val="single" w:color="000000" w:sz="6" w:space="0"/>
              <w:bottom w:val="single" w:color="000000" w:sz="6" w:space="0"/>
              <w:right w:val="single" w:color="000000" w:sz="6" w:space="0"/>
            </w:tcBorders>
          </w:tcPr>
          <w:p w14:paraId="703D4462">
            <w:pPr>
              <w:pStyle w:val="10"/>
              <w:rPr>
                <w:b/>
                <w:sz w:val="16"/>
              </w:rPr>
            </w:pPr>
          </w:p>
          <w:p w14:paraId="4B7F2414">
            <w:pPr>
              <w:pStyle w:val="10"/>
              <w:spacing w:before="145"/>
              <w:rPr>
                <w:b/>
                <w:sz w:val="16"/>
              </w:rPr>
            </w:pPr>
          </w:p>
          <w:p w14:paraId="32D213AA">
            <w:pPr>
              <w:pStyle w:val="10"/>
              <w:ind w:left="34"/>
              <w:jc w:val="center"/>
              <w:rPr>
                <w:sz w:val="16"/>
              </w:rPr>
            </w:pPr>
            <w:r>
              <w:rPr>
                <w:spacing w:val="-10"/>
                <w:sz w:val="16"/>
              </w:rPr>
              <w:t>6</w:t>
            </w:r>
          </w:p>
        </w:tc>
        <w:tc>
          <w:tcPr>
            <w:tcW w:w="6184" w:type="dxa"/>
            <w:tcBorders>
              <w:top w:val="single" w:color="000000" w:sz="6" w:space="0"/>
              <w:left w:val="single" w:color="000000" w:sz="6" w:space="0"/>
              <w:bottom w:val="single" w:color="000000" w:sz="6" w:space="0"/>
              <w:right w:val="single" w:color="000000" w:sz="6" w:space="0"/>
            </w:tcBorders>
          </w:tcPr>
          <w:p w14:paraId="2D3C00E8">
            <w:pPr>
              <w:pStyle w:val="10"/>
              <w:spacing w:before="35" w:line="312" w:lineRule="auto"/>
              <w:ind w:left="75"/>
              <w:rPr>
                <w:sz w:val="16"/>
              </w:rPr>
            </w:pPr>
            <w:r>
              <w:rPr>
                <w:sz w:val="16"/>
              </w:rPr>
              <w:t>PRINCIPIO</w:t>
            </w:r>
            <w:r>
              <w:rPr>
                <w:spacing w:val="40"/>
                <w:sz w:val="16"/>
              </w:rPr>
              <w:t xml:space="preserve"> </w:t>
            </w:r>
            <w:r>
              <w:rPr>
                <w:sz w:val="16"/>
              </w:rPr>
              <w:t>ATIVO:</w:t>
            </w:r>
            <w:r>
              <w:rPr>
                <w:spacing w:val="40"/>
                <w:sz w:val="16"/>
              </w:rPr>
              <w:t xml:space="preserve"> </w:t>
            </w:r>
            <w:r>
              <w:rPr>
                <w:sz w:val="16"/>
              </w:rPr>
              <w:t>ERTAPENEM</w:t>
            </w:r>
            <w:r>
              <w:rPr>
                <w:spacing w:val="40"/>
                <w:sz w:val="16"/>
              </w:rPr>
              <w:t xml:space="preserve"> </w:t>
            </w:r>
            <w:r>
              <w:rPr>
                <w:sz w:val="16"/>
              </w:rPr>
              <w:t>SODICO</w:t>
            </w:r>
            <w:r>
              <w:rPr>
                <w:spacing w:val="40"/>
                <w:sz w:val="16"/>
              </w:rPr>
              <w:t xml:space="preserve"> </w:t>
            </w:r>
            <w:r>
              <w:rPr>
                <w:sz w:val="16"/>
              </w:rPr>
              <w:t>1</w:t>
            </w:r>
            <w:r>
              <w:rPr>
                <w:spacing w:val="40"/>
                <w:sz w:val="16"/>
              </w:rPr>
              <w:t xml:space="preserve"> </w:t>
            </w:r>
            <w:r>
              <w:rPr>
                <w:sz w:val="16"/>
              </w:rPr>
              <w:t>G,</w:t>
            </w:r>
            <w:r>
              <w:rPr>
                <w:spacing w:val="40"/>
                <w:sz w:val="16"/>
              </w:rPr>
              <w:t xml:space="preserve"> </w:t>
            </w:r>
            <w:r>
              <w:rPr>
                <w:sz w:val="16"/>
              </w:rPr>
              <w:t>FORMA</w:t>
            </w:r>
            <w:r>
              <w:rPr>
                <w:spacing w:val="40"/>
                <w:sz w:val="16"/>
              </w:rPr>
              <w:t xml:space="preserve"> </w:t>
            </w:r>
            <w:r>
              <w:rPr>
                <w:sz w:val="16"/>
              </w:rPr>
              <w:t>FARMACEUTICA:</w:t>
            </w:r>
            <w:r>
              <w:rPr>
                <w:spacing w:val="40"/>
                <w:sz w:val="16"/>
              </w:rPr>
              <w:t xml:space="preserve"> </w:t>
            </w:r>
            <w:r>
              <w:rPr>
                <w:sz w:val="16"/>
              </w:rPr>
              <w:t>PO</w:t>
            </w:r>
            <w:r>
              <w:rPr>
                <w:spacing w:val="40"/>
                <w:sz w:val="16"/>
              </w:rPr>
              <w:t xml:space="preserve"> </w:t>
            </w:r>
            <w:r>
              <w:rPr>
                <w:sz w:val="16"/>
              </w:rPr>
              <w:t>LIOFILO INJETAVEL, APRESENTACAO: FRASCO-AMPOLA.</w:t>
            </w:r>
          </w:p>
          <w:p w14:paraId="2DC88FA8">
            <w:pPr>
              <w:pStyle w:val="10"/>
              <w:spacing w:before="179" w:line="240" w:lineRule="atLeast"/>
              <w:ind w:left="75" w:right="4412"/>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77" w:type="dxa"/>
            <w:tcBorders>
              <w:top w:val="single" w:color="000000" w:sz="6" w:space="0"/>
              <w:left w:val="single" w:color="000000" w:sz="6" w:space="0"/>
              <w:bottom w:val="single" w:color="000000" w:sz="6" w:space="0"/>
              <w:right w:val="single" w:color="000000" w:sz="6" w:space="0"/>
            </w:tcBorders>
          </w:tcPr>
          <w:p w14:paraId="50C8531D">
            <w:pPr>
              <w:pStyle w:val="10"/>
              <w:rPr>
                <w:b/>
                <w:sz w:val="16"/>
              </w:rPr>
            </w:pPr>
          </w:p>
          <w:p w14:paraId="6BF931D5">
            <w:pPr>
              <w:pStyle w:val="10"/>
              <w:spacing w:before="145"/>
              <w:rPr>
                <w:b/>
                <w:sz w:val="16"/>
              </w:rPr>
            </w:pPr>
          </w:p>
          <w:p w14:paraId="740DC50A">
            <w:pPr>
              <w:pStyle w:val="10"/>
              <w:ind w:left="24"/>
              <w:jc w:val="center"/>
              <w:rPr>
                <w:sz w:val="16"/>
              </w:rPr>
            </w:pPr>
            <w:r>
              <w:rPr>
                <w:spacing w:val="-4"/>
                <w:sz w:val="16"/>
              </w:rPr>
              <w:t>Unid</w:t>
            </w:r>
          </w:p>
        </w:tc>
        <w:tc>
          <w:tcPr>
            <w:tcW w:w="1232" w:type="dxa"/>
            <w:tcBorders>
              <w:top w:val="single" w:color="000000" w:sz="6" w:space="0"/>
              <w:left w:val="single" w:color="000000" w:sz="6" w:space="0"/>
              <w:bottom w:val="single" w:color="000000" w:sz="6" w:space="0"/>
              <w:right w:val="single" w:color="000000" w:sz="6" w:space="0"/>
            </w:tcBorders>
          </w:tcPr>
          <w:p w14:paraId="5A2CEFA2">
            <w:pPr>
              <w:pStyle w:val="10"/>
              <w:rPr>
                <w:b/>
                <w:sz w:val="16"/>
              </w:rPr>
            </w:pPr>
          </w:p>
          <w:p w14:paraId="3D3993EE">
            <w:pPr>
              <w:pStyle w:val="10"/>
              <w:spacing w:before="145"/>
              <w:rPr>
                <w:b/>
                <w:sz w:val="16"/>
              </w:rPr>
            </w:pPr>
          </w:p>
          <w:p w14:paraId="4F506F25">
            <w:pPr>
              <w:pStyle w:val="10"/>
              <w:ind w:left="42" w:right="12"/>
              <w:jc w:val="center"/>
              <w:rPr>
                <w:sz w:val="16"/>
              </w:rPr>
            </w:pPr>
            <w:r>
              <w:rPr>
                <w:spacing w:val="-5"/>
                <w:sz w:val="16"/>
              </w:rPr>
              <w:t>130</w:t>
            </w:r>
          </w:p>
        </w:tc>
        <w:tc>
          <w:tcPr>
            <w:tcW w:w="1398" w:type="dxa"/>
            <w:tcBorders>
              <w:top w:val="single" w:color="000000" w:sz="6" w:space="0"/>
              <w:left w:val="single" w:color="000000" w:sz="6" w:space="0"/>
              <w:bottom w:val="single" w:color="000000" w:sz="6" w:space="0"/>
              <w:right w:val="single" w:color="000000" w:sz="6" w:space="0"/>
            </w:tcBorders>
          </w:tcPr>
          <w:p w14:paraId="49F4C19F">
            <w:pPr>
              <w:pStyle w:val="10"/>
              <w:rPr>
                <w:sz w:val="16"/>
              </w:rPr>
            </w:pPr>
          </w:p>
        </w:tc>
        <w:tc>
          <w:tcPr>
            <w:tcW w:w="1209" w:type="dxa"/>
            <w:tcBorders>
              <w:top w:val="single" w:color="000000" w:sz="6" w:space="0"/>
              <w:left w:val="single" w:color="000000" w:sz="6" w:space="0"/>
              <w:bottom w:val="single" w:color="000000" w:sz="6" w:space="0"/>
              <w:right w:val="single" w:color="000000" w:sz="6" w:space="0"/>
            </w:tcBorders>
          </w:tcPr>
          <w:p w14:paraId="01B13C19">
            <w:pPr>
              <w:pStyle w:val="10"/>
              <w:rPr>
                <w:sz w:val="16"/>
              </w:rPr>
            </w:pPr>
          </w:p>
        </w:tc>
        <w:tc>
          <w:tcPr>
            <w:tcW w:w="1395" w:type="dxa"/>
            <w:tcBorders>
              <w:top w:val="single" w:color="000000" w:sz="6" w:space="0"/>
              <w:left w:val="single" w:color="000000" w:sz="6" w:space="0"/>
              <w:bottom w:val="single" w:color="000000" w:sz="6" w:space="0"/>
              <w:right w:val="single" w:color="000000" w:sz="6" w:space="0"/>
            </w:tcBorders>
          </w:tcPr>
          <w:p w14:paraId="1C1036A1">
            <w:pPr>
              <w:pStyle w:val="10"/>
              <w:rPr>
                <w:sz w:val="16"/>
              </w:rPr>
            </w:pPr>
          </w:p>
        </w:tc>
        <w:tc>
          <w:tcPr>
            <w:tcW w:w="1242" w:type="dxa"/>
            <w:tcBorders>
              <w:top w:val="single" w:color="000000" w:sz="6" w:space="0"/>
              <w:left w:val="single" w:color="000000" w:sz="6" w:space="0"/>
              <w:bottom w:val="single" w:color="000000" w:sz="6" w:space="0"/>
            </w:tcBorders>
          </w:tcPr>
          <w:p w14:paraId="6CA45E30">
            <w:pPr>
              <w:pStyle w:val="10"/>
              <w:rPr>
                <w:sz w:val="16"/>
              </w:rPr>
            </w:pPr>
          </w:p>
        </w:tc>
      </w:tr>
      <w:tr w14:paraId="1C9D910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1042" w:type="dxa"/>
            <w:tcBorders>
              <w:top w:val="single" w:color="000000" w:sz="6" w:space="0"/>
              <w:bottom w:val="single" w:color="000000" w:sz="6" w:space="0"/>
              <w:right w:val="single" w:color="000000" w:sz="6" w:space="0"/>
            </w:tcBorders>
          </w:tcPr>
          <w:p w14:paraId="48016301">
            <w:pPr>
              <w:pStyle w:val="10"/>
              <w:rPr>
                <w:b/>
                <w:sz w:val="16"/>
              </w:rPr>
            </w:pPr>
          </w:p>
          <w:p w14:paraId="4EE134E1">
            <w:pPr>
              <w:pStyle w:val="10"/>
              <w:rPr>
                <w:b/>
                <w:sz w:val="16"/>
              </w:rPr>
            </w:pPr>
          </w:p>
          <w:p w14:paraId="23E8E47B">
            <w:pPr>
              <w:pStyle w:val="10"/>
              <w:spacing w:before="80"/>
              <w:rPr>
                <w:b/>
                <w:sz w:val="16"/>
              </w:rPr>
            </w:pPr>
          </w:p>
          <w:p w14:paraId="4D7996E8">
            <w:pPr>
              <w:pStyle w:val="10"/>
              <w:ind w:left="34"/>
              <w:jc w:val="center"/>
              <w:rPr>
                <w:sz w:val="16"/>
              </w:rPr>
            </w:pPr>
            <w:r>
              <w:rPr>
                <w:spacing w:val="-10"/>
                <w:sz w:val="16"/>
              </w:rPr>
              <w:t>7</w:t>
            </w:r>
          </w:p>
        </w:tc>
        <w:tc>
          <w:tcPr>
            <w:tcW w:w="6184" w:type="dxa"/>
            <w:tcBorders>
              <w:top w:val="single" w:color="000000" w:sz="6" w:space="0"/>
              <w:left w:val="single" w:color="000000" w:sz="6" w:space="0"/>
              <w:bottom w:val="single" w:color="000000" w:sz="6" w:space="0"/>
              <w:right w:val="single" w:color="000000" w:sz="6" w:space="0"/>
            </w:tcBorders>
          </w:tcPr>
          <w:p w14:paraId="18B4350D">
            <w:pPr>
              <w:pStyle w:val="10"/>
              <w:spacing w:before="35" w:line="312" w:lineRule="auto"/>
              <w:ind w:left="75" w:right="55"/>
              <w:jc w:val="both"/>
              <w:rPr>
                <w:sz w:val="16"/>
              </w:rPr>
            </w:pPr>
            <w:r>
              <w:rPr>
                <w:sz w:val="16"/>
              </w:rPr>
              <w:t>PRINCIPIO ATIVO: SULFATO DE GENTAMICINA, FORMA FARMACEUTICA:</w:t>
            </w:r>
            <w:r>
              <w:rPr>
                <w:spacing w:val="40"/>
                <w:sz w:val="16"/>
              </w:rPr>
              <w:t xml:space="preserve"> </w:t>
            </w:r>
            <w:r>
              <w:rPr>
                <w:sz w:val="16"/>
              </w:rPr>
              <w:t>SOLUCAO INJETAVEL, CONCENTRACAO / DOSAGEM: 40, UNIDADE: MG/ML,</w:t>
            </w:r>
            <w:r>
              <w:rPr>
                <w:spacing w:val="40"/>
                <w:sz w:val="16"/>
              </w:rPr>
              <w:t xml:space="preserve"> </w:t>
            </w:r>
            <w:r>
              <w:rPr>
                <w:sz w:val="16"/>
              </w:rPr>
              <w:t>VOLUME: 2ML, APRESENTACAO: AMPOLA.</w:t>
            </w:r>
          </w:p>
          <w:p w14:paraId="609516AB">
            <w:pPr>
              <w:pStyle w:val="10"/>
              <w:spacing w:before="178" w:line="240" w:lineRule="atLeast"/>
              <w:ind w:left="75" w:right="4412"/>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77" w:type="dxa"/>
            <w:tcBorders>
              <w:top w:val="single" w:color="000000" w:sz="6" w:space="0"/>
              <w:left w:val="single" w:color="000000" w:sz="6" w:space="0"/>
              <w:bottom w:val="single" w:color="000000" w:sz="6" w:space="0"/>
              <w:right w:val="single" w:color="000000" w:sz="6" w:space="0"/>
            </w:tcBorders>
          </w:tcPr>
          <w:p w14:paraId="3B44DD35">
            <w:pPr>
              <w:pStyle w:val="10"/>
              <w:rPr>
                <w:b/>
                <w:sz w:val="16"/>
              </w:rPr>
            </w:pPr>
          </w:p>
          <w:p w14:paraId="301613D8">
            <w:pPr>
              <w:pStyle w:val="10"/>
              <w:rPr>
                <w:b/>
                <w:sz w:val="16"/>
              </w:rPr>
            </w:pPr>
          </w:p>
          <w:p w14:paraId="28D0F95B">
            <w:pPr>
              <w:pStyle w:val="10"/>
              <w:spacing w:before="80"/>
              <w:rPr>
                <w:b/>
                <w:sz w:val="16"/>
              </w:rPr>
            </w:pPr>
          </w:p>
          <w:p w14:paraId="6BA9C3BF">
            <w:pPr>
              <w:pStyle w:val="10"/>
              <w:ind w:left="24"/>
              <w:jc w:val="center"/>
              <w:rPr>
                <w:sz w:val="16"/>
              </w:rPr>
            </w:pPr>
            <w:r>
              <w:rPr>
                <w:spacing w:val="-4"/>
                <w:sz w:val="16"/>
              </w:rPr>
              <w:t>Unid</w:t>
            </w:r>
          </w:p>
        </w:tc>
        <w:tc>
          <w:tcPr>
            <w:tcW w:w="1232" w:type="dxa"/>
            <w:tcBorders>
              <w:top w:val="single" w:color="000000" w:sz="6" w:space="0"/>
              <w:left w:val="single" w:color="000000" w:sz="6" w:space="0"/>
              <w:bottom w:val="single" w:color="000000" w:sz="6" w:space="0"/>
              <w:right w:val="single" w:color="000000" w:sz="6" w:space="0"/>
            </w:tcBorders>
          </w:tcPr>
          <w:p w14:paraId="5262FDC1">
            <w:pPr>
              <w:pStyle w:val="10"/>
              <w:rPr>
                <w:b/>
                <w:sz w:val="16"/>
              </w:rPr>
            </w:pPr>
          </w:p>
          <w:p w14:paraId="7A9280A8">
            <w:pPr>
              <w:pStyle w:val="10"/>
              <w:rPr>
                <w:b/>
                <w:sz w:val="16"/>
              </w:rPr>
            </w:pPr>
          </w:p>
          <w:p w14:paraId="7B042A7B">
            <w:pPr>
              <w:pStyle w:val="10"/>
              <w:spacing w:before="80"/>
              <w:rPr>
                <w:b/>
                <w:sz w:val="16"/>
              </w:rPr>
            </w:pPr>
          </w:p>
          <w:p w14:paraId="478E4205">
            <w:pPr>
              <w:pStyle w:val="10"/>
              <w:ind w:left="42" w:right="12"/>
              <w:jc w:val="center"/>
              <w:rPr>
                <w:sz w:val="16"/>
              </w:rPr>
            </w:pPr>
            <w:r>
              <w:rPr>
                <w:spacing w:val="-2"/>
                <w:sz w:val="16"/>
              </w:rPr>
              <w:t>3.300</w:t>
            </w:r>
          </w:p>
        </w:tc>
        <w:tc>
          <w:tcPr>
            <w:tcW w:w="1398" w:type="dxa"/>
            <w:tcBorders>
              <w:top w:val="single" w:color="000000" w:sz="6" w:space="0"/>
              <w:left w:val="single" w:color="000000" w:sz="6" w:space="0"/>
              <w:bottom w:val="single" w:color="000000" w:sz="6" w:space="0"/>
              <w:right w:val="single" w:color="000000" w:sz="6" w:space="0"/>
            </w:tcBorders>
          </w:tcPr>
          <w:p w14:paraId="41C4704C">
            <w:pPr>
              <w:pStyle w:val="10"/>
              <w:rPr>
                <w:sz w:val="16"/>
              </w:rPr>
            </w:pPr>
          </w:p>
        </w:tc>
        <w:tc>
          <w:tcPr>
            <w:tcW w:w="1209" w:type="dxa"/>
            <w:tcBorders>
              <w:top w:val="single" w:color="000000" w:sz="6" w:space="0"/>
              <w:left w:val="single" w:color="000000" w:sz="6" w:space="0"/>
              <w:bottom w:val="single" w:color="000000" w:sz="6" w:space="0"/>
              <w:right w:val="single" w:color="000000" w:sz="6" w:space="0"/>
            </w:tcBorders>
          </w:tcPr>
          <w:p w14:paraId="3B1FBEC3">
            <w:pPr>
              <w:pStyle w:val="10"/>
              <w:rPr>
                <w:sz w:val="16"/>
              </w:rPr>
            </w:pPr>
          </w:p>
        </w:tc>
        <w:tc>
          <w:tcPr>
            <w:tcW w:w="1395" w:type="dxa"/>
            <w:tcBorders>
              <w:top w:val="single" w:color="000000" w:sz="6" w:space="0"/>
              <w:left w:val="single" w:color="000000" w:sz="6" w:space="0"/>
              <w:bottom w:val="single" w:color="000000" w:sz="6" w:space="0"/>
              <w:right w:val="single" w:color="000000" w:sz="6" w:space="0"/>
            </w:tcBorders>
          </w:tcPr>
          <w:p w14:paraId="2E4793AE">
            <w:pPr>
              <w:pStyle w:val="10"/>
              <w:rPr>
                <w:sz w:val="16"/>
              </w:rPr>
            </w:pPr>
          </w:p>
        </w:tc>
        <w:tc>
          <w:tcPr>
            <w:tcW w:w="1242" w:type="dxa"/>
            <w:tcBorders>
              <w:top w:val="single" w:color="000000" w:sz="6" w:space="0"/>
              <w:left w:val="single" w:color="000000" w:sz="6" w:space="0"/>
              <w:bottom w:val="single" w:color="000000" w:sz="6" w:space="0"/>
            </w:tcBorders>
          </w:tcPr>
          <w:p w14:paraId="3C1FB6FA">
            <w:pPr>
              <w:pStyle w:val="10"/>
              <w:rPr>
                <w:sz w:val="16"/>
              </w:rPr>
            </w:pPr>
          </w:p>
        </w:tc>
      </w:tr>
      <w:tr w14:paraId="6EDFE80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1042" w:type="dxa"/>
            <w:tcBorders>
              <w:top w:val="single" w:color="000000" w:sz="6" w:space="0"/>
              <w:bottom w:val="single" w:color="000000" w:sz="6" w:space="0"/>
              <w:right w:val="single" w:color="000000" w:sz="6" w:space="0"/>
            </w:tcBorders>
          </w:tcPr>
          <w:p w14:paraId="35AFFDD8">
            <w:pPr>
              <w:pStyle w:val="10"/>
              <w:rPr>
                <w:b/>
                <w:sz w:val="16"/>
              </w:rPr>
            </w:pPr>
          </w:p>
          <w:p w14:paraId="56C6CB8C">
            <w:pPr>
              <w:pStyle w:val="10"/>
              <w:rPr>
                <w:b/>
                <w:sz w:val="16"/>
              </w:rPr>
            </w:pPr>
          </w:p>
          <w:p w14:paraId="34CE8A87">
            <w:pPr>
              <w:pStyle w:val="10"/>
              <w:spacing w:before="80"/>
              <w:rPr>
                <w:b/>
                <w:sz w:val="16"/>
              </w:rPr>
            </w:pPr>
          </w:p>
          <w:p w14:paraId="7CC2D31B">
            <w:pPr>
              <w:pStyle w:val="10"/>
              <w:ind w:left="34"/>
              <w:jc w:val="center"/>
              <w:rPr>
                <w:sz w:val="16"/>
              </w:rPr>
            </w:pPr>
            <w:r>
              <w:rPr>
                <w:spacing w:val="-10"/>
                <w:sz w:val="16"/>
              </w:rPr>
              <w:t>8</w:t>
            </w:r>
          </w:p>
        </w:tc>
        <w:tc>
          <w:tcPr>
            <w:tcW w:w="6184" w:type="dxa"/>
            <w:tcBorders>
              <w:top w:val="single" w:color="000000" w:sz="6" w:space="0"/>
              <w:left w:val="single" w:color="000000" w:sz="6" w:space="0"/>
              <w:bottom w:val="single" w:color="000000" w:sz="6" w:space="0"/>
              <w:right w:val="single" w:color="000000" w:sz="6" w:space="0"/>
            </w:tcBorders>
          </w:tcPr>
          <w:p w14:paraId="43BC6613">
            <w:pPr>
              <w:pStyle w:val="10"/>
              <w:spacing w:before="35" w:line="312" w:lineRule="auto"/>
              <w:ind w:left="75" w:right="55"/>
              <w:jc w:val="both"/>
              <w:rPr>
                <w:sz w:val="16"/>
              </w:rPr>
            </w:pPr>
            <w:r>
              <w:rPr>
                <w:sz w:val="16"/>
              </w:rPr>
              <w:t>PRINCIPIO ATIVO: MEROPENEM, FORMA FARMACEUTICA: PO LIOFILO</w:t>
            </w:r>
            <w:r>
              <w:rPr>
                <w:spacing w:val="40"/>
                <w:sz w:val="16"/>
              </w:rPr>
              <w:t xml:space="preserve"> </w:t>
            </w:r>
            <w:r>
              <w:rPr>
                <w:sz w:val="16"/>
              </w:rPr>
              <w:t>INJETAVEL, CONCENTRACAO / DOSAGEM: 500, UNIDADE: MG, VOLUME: NAO</w:t>
            </w:r>
            <w:r>
              <w:rPr>
                <w:spacing w:val="40"/>
                <w:sz w:val="16"/>
              </w:rPr>
              <w:t xml:space="preserve"> </w:t>
            </w:r>
            <w:r>
              <w:rPr>
                <w:sz w:val="16"/>
              </w:rPr>
              <w:t>APLICAVEL, APRESENTACAO: FRASCO-AMPOLA.</w:t>
            </w:r>
          </w:p>
          <w:p w14:paraId="73109FB4">
            <w:pPr>
              <w:pStyle w:val="10"/>
              <w:spacing w:before="178" w:line="240" w:lineRule="atLeast"/>
              <w:ind w:left="75" w:right="4412"/>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77" w:type="dxa"/>
            <w:tcBorders>
              <w:top w:val="single" w:color="000000" w:sz="6" w:space="0"/>
              <w:left w:val="single" w:color="000000" w:sz="6" w:space="0"/>
              <w:bottom w:val="single" w:color="000000" w:sz="6" w:space="0"/>
              <w:right w:val="single" w:color="000000" w:sz="6" w:space="0"/>
            </w:tcBorders>
          </w:tcPr>
          <w:p w14:paraId="0B8D504D">
            <w:pPr>
              <w:pStyle w:val="10"/>
              <w:rPr>
                <w:b/>
                <w:sz w:val="16"/>
              </w:rPr>
            </w:pPr>
          </w:p>
          <w:p w14:paraId="64E2BCF1">
            <w:pPr>
              <w:pStyle w:val="10"/>
              <w:rPr>
                <w:b/>
                <w:sz w:val="16"/>
              </w:rPr>
            </w:pPr>
          </w:p>
          <w:p w14:paraId="7092F969">
            <w:pPr>
              <w:pStyle w:val="10"/>
              <w:spacing w:before="80"/>
              <w:rPr>
                <w:b/>
                <w:sz w:val="16"/>
              </w:rPr>
            </w:pPr>
          </w:p>
          <w:p w14:paraId="21CA2FF3">
            <w:pPr>
              <w:pStyle w:val="10"/>
              <w:ind w:left="24"/>
              <w:jc w:val="center"/>
              <w:rPr>
                <w:sz w:val="16"/>
              </w:rPr>
            </w:pPr>
            <w:r>
              <w:rPr>
                <w:spacing w:val="-4"/>
                <w:sz w:val="16"/>
              </w:rPr>
              <w:t>Unid</w:t>
            </w:r>
          </w:p>
        </w:tc>
        <w:tc>
          <w:tcPr>
            <w:tcW w:w="1232" w:type="dxa"/>
            <w:tcBorders>
              <w:top w:val="single" w:color="000000" w:sz="6" w:space="0"/>
              <w:left w:val="single" w:color="000000" w:sz="6" w:space="0"/>
              <w:bottom w:val="single" w:color="000000" w:sz="6" w:space="0"/>
              <w:right w:val="single" w:color="000000" w:sz="6" w:space="0"/>
            </w:tcBorders>
          </w:tcPr>
          <w:p w14:paraId="14E5ECAC">
            <w:pPr>
              <w:pStyle w:val="10"/>
              <w:rPr>
                <w:b/>
                <w:sz w:val="16"/>
              </w:rPr>
            </w:pPr>
          </w:p>
          <w:p w14:paraId="0D1BE80B">
            <w:pPr>
              <w:pStyle w:val="10"/>
              <w:rPr>
                <w:b/>
                <w:sz w:val="16"/>
              </w:rPr>
            </w:pPr>
          </w:p>
          <w:p w14:paraId="2784D3F6">
            <w:pPr>
              <w:pStyle w:val="10"/>
              <w:spacing w:before="80"/>
              <w:rPr>
                <w:b/>
                <w:sz w:val="16"/>
              </w:rPr>
            </w:pPr>
          </w:p>
          <w:p w14:paraId="0A52FE81">
            <w:pPr>
              <w:pStyle w:val="10"/>
              <w:ind w:left="42" w:right="12"/>
              <w:jc w:val="center"/>
              <w:rPr>
                <w:sz w:val="16"/>
              </w:rPr>
            </w:pPr>
            <w:r>
              <w:rPr>
                <w:spacing w:val="-2"/>
                <w:sz w:val="16"/>
              </w:rPr>
              <w:t>72.000</w:t>
            </w:r>
          </w:p>
        </w:tc>
        <w:tc>
          <w:tcPr>
            <w:tcW w:w="1398" w:type="dxa"/>
            <w:tcBorders>
              <w:top w:val="single" w:color="000000" w:sz="6" w:space="0"/>
              <w:left w:val="single" w:color="000000" w:sz="6" w:space="0"/>
              <w:bottom w:val="single" w:color="000000" w:sz="6" w:space="0"/>
              <w:right w:val="single" w:color="000000" w:sz="6" w:space="0"/>
            </w:tcBorders>
          </w:tcPr>
          <w:p w14:paraId="18619BFB">
            <w:pPr>
              <w:pStyle w:val="10"/>
              <w:rPr>
                <w:sz w:val="16"/>
              </w:rPr>
            </w:pPr>
          </w:p>
        </w:tc>
        <w:tc>
          <w:tcPr>
            <w:tcW w:w="1209" w:type="dxa"/>
            <w:tcBorders>
              <w:top w:val="single" w:color="000000" w:sz="6" w:space="0"/>
              <w:left w:val="single" w:color="000000" w:sz="6" w:space="0"/>
              <w:bottom w:val="single" w:color="000000" w:sz="6" w:space="0"/>
              <w:right w:val="single" w:color="000000" w:sz="6" w:space="0"/>
            </w:tcBorders>
          </w:tcPr>
          <w:p w14:paraId="62E5C55C">
            <w:pPr>
              <w:pStyle w:val="10"/>
              <w:rPr>
                <w:sz w:val="16"/>
              </w:rPr>
            </w:pPr>
          </w:p>
        </w:tc>
        <w:tc>
          <w:tcPr>
            <w:tcW w:w="1395" w:type="dxa"/>
            <w:tcBorders>
              <w:top w:val="single" w:color="000000" w:sz="6" w:space="0"/>
              <w:left w:val="single" w:color="000000" w:sz="6" w:space="0"/>
              <w:bottom w:val="single" w:color="000000" w:sz="6" w:space="0"/>
              <w:right w:val="single" w:color="000000" w:sz="6" w:space="0"/>
            </w:tcBorders>
          </w:tcPr>
          <w:p w14:paraId="0E3E3CDC">
            <w:pPr>
              <w:pStyle w:val="10"/>
              <w:rPr>
                <w:sz w:val="16"/>
              </w:rPr>
            </w:pPr>
          </w:p>
        </w:tc>
        <w:tc>
          <w:tcPr>
            <w:tcW w:w="1242" w:type="dxa"/>
            <w:tcBorders>
              <w:top w:val="single" w:color="000000" w:sz="6" w:space="0"/>
              <w:left w:val="single" w:color="000000" w:sz="6" w:space="0"/>
              <w:bottom w:val="single" w:color="000000" w:sz="6" w:space="0"/>
            </w:tcBorders>
          </w:tcPr>
          <w:p w14:paraId="5578A42F">
            <w:pPr>
              <w:pStyle w:val="10"/>
              <w:rPr>
                <w:sz w:val="16"/>
              </w:rPr>
            </w:pPr>
          </w:p>
        </w:tc>
      </w:tr>
      <w:tr w14:paraId="4B84811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11" w:hRule="atLeast"/>
        </w:trPr>
        <w:tc>
          <w:tcPr>
            <w:tcW w:w="1042" w:type="dxa"/>
            <w:tcBorders>
              <w:top w:val="single" w:color="000000" w:sz="6" w:space="0"/>
              <w:bottom w:val="nil"/>
              <w:right w:val="single" w:color="000000" w:sz="6" w:space="0"/>
            </w:tcBorders>
          </w:tcPr>
          <w:p w14:paraId="7CC77A32">
            <w:pPr>
              <w:pStyle w:val="10"/>
              <w:spacing w:before="35"/>
              <w:ind w:left="34"/>
              <w:jc w:val="center"/>
              <w:rPr>
                <w:sz w:val="16"/>
              </w:rPr>
            </w:pPr>
            <w:r>
              <w:rPr>
                <w:spacing w:val="-10"/>
                <w:sz w:val="16"/>
              </w:rPr>
              <w:t>9</w:t>
            </w:r>
          </w:p>
        </w:tc>
        <w:tc>
          <w:tcPr>
            <w:tcW w:w="6184" w:type="dxa"/>
            <w:tcBorders>
              <w:top w:val="single" w:color="000000" w:sz="6" w:space="0"/>
              <w:left w:val="single" w:color="000000" w:sz="6" w:space="0"/>
              <w:bottom w:val="nil"/>
              <w:right w:val="single" w:color="000000" w:sz="6" w:space="0"/>
            </w:tcBorders>
          </w:tcPr>
          <w:p w14:paraId="2F6F2A0D">
            <w:pPr>
              <w:pStyle w:val="10"/>
              <w:spacing w:before="35"/>
              <w:ind w:left="75"/>
              <w:rPr>
                <w:sz w:val="16"/>
              </w:rPr>
            </w:pPr>
            <w:r>
              <w:rPr>
                <w:sz w:val="16"/>
              </w:rPr>
              <w:t>PRINCIPIO</w:t>
            </w:r>
            <w:r>
              <w:rPr>
                <w:spacing w:val="21"/>
                <w:sz w:val="16"/>
              </w:rPr>
              <w:t xml:space="preserve"> </w:t>
            </w:r>
            <w:r>
              <w:rPr>
                <w:sz w:val="16"/>
              </w:rPr>
              <w:t>ATIVO:</w:t>
            </w:r>
            <w:r>
              <w:rPr>
                <w:spacing w:val="27"/>
                <w:sz w:val="16"/>
              </w:rPr>
              <w:t xml:space="preserve"> </w:t>
            </w:r>
            <w:r>
              <w:rPr>
                <w:sz w:val="16"/>
              </w:rPr>
              <w:t>SULFATO</w:t>
            </w:r>
            <w:r>
              <w:rPr>
                <w:spacing w:val="28"/>
                <w:sz w:val="16"/>
              </w:rPr>
              <w:t xml:space="preserve"> </w:t>
            </w:r>
            <w:r>
              <w:rPr>
                <w:sz w:val="16"/>
              </w:rPr>
              <w:t>DE</w:t>
            </w:r>
            <w:r>
              <w:rPr>
                <w:spacing w:val="27"/>
                <w:sz w:val="16"/>
              </w:rPr>
              <w:t xml:space="preserve"> </w:t>
            </w:r>
            <w:r>
              <w:rPr>
                <w:sz w:val="16"/>
              </w:rPr>
              <w:t>NEOMICINA+BACITRACINA</w:t>
            </w:r>
            <w:r>
              <w:rPr>
                <w:spacing w:val="22"/>
                <w:sz w:val="16"/>
              </w:rPr>
              <w:t xml:space="preserve"> </w:t>
            </w:r>
            <w:r>
              <w:rPr>
                <w:sz w:val="16"/>
              </w:rPr>
              <w:t>ZINCICA,</w:t>
            </w:r>
            <w:r>
              <w:rPr>
                <w:spacing w:val="27"/>
                <w:sz w:val="16"/>
              </w:rPr>
              <w:t xml:space="preserve"> </w:t>
            </w:r>
            <w:r>
              <w:rPr>
                <w:spacing w:val="-2"/>
                <w:sz w:val="16"/>
              </w:rPr>
              <w:t>FORMA</w:t>
            </w:r>
          </w:p>
          <w:p w14:paraId="5D393AC3">
            <w:pPr>
              <w:pStyle w:val="10"/>
              <w:spacing w:before="55"/>
              <w:ind w:left="75"/>
              <w:rPr>
                <w:sz w:val="16"/>
              </w:rPr>
            </w:pPr>
            <w:r>
              <w:rPr>
                <w:sz w:val="16"/>
              </w:rPr>
              <w:t>FARMACEUTICA:</w:t>
            </w:r>
            <w:r>
              <w:rPr>
                <w:spacing w:val="52"/>
                <w:sz w:val="16"/>
              </w:rPr>
              <w:t xml:space="preserve"> </w:t>
            </w:r>
            <w:r>
              <w:rPr>
                <w:sz w:val="16"/>
              </w:rPr>
              <w:t>POMADA,</w:t>
            </w:r>
            <w:r>
              <w:rPr>
                <w:spacing w:val="52"/>
                <w:sz w:val="16"/>
              </w:rPr>
              <w:t xml:space="preserve"> </w:t>
            </w:r>
            <w:r>
              <w:rPr>
                <w:sz w:val="16"/>
              </w:rPr>
              <w:t>CONCENTRACAO</w:t>
            </w:r>
            <w:r>
              <w:rPr>
                <w:spacing w:val="52"/>
                <w:sz w:val="16"/>
              </w:rPr>
              <w:t xml:space="preserve"> </w:t>
            </w:r>
            <w:r>
              <w:rPr>
                <w:sz w:val="16"/>
              </w:rPr>
              <w:t>/</w:t>
            </w:r>
            <w:r>
              <w:rPr>
                <w:spacing w:val="52"/>
                <w:sz w:val="16"/>
              </w:rPr>
              <w:t xml:space="preserve"> </w:t>
            </w:r>
            <w:r>
              <w:rPr>
                <w:sz w:val="16"/>
              </w:rPr>
              <w:t>DOSAGEM:</w:t>
            </w:r>
            <w:r>
              <w:rPr>
                <w:spacing w:val="52"/>
                <w:sz w:val="16"/>
              </w:rPr>
              <w:t xml:space="preserve"> </w:t>
            </w:r>
            <w:r>
              <w:rPr>
                <w:sz w:val="16"/>
              </w:rPr>
              <w:t>5+250,</w:t>
            </w:r>
            <w:r>
              <w:rPr>
                <w:spacing w:val="53"/>
                <w:sz w:val="16"/>
              </w:rPr>
              <w:t xml:space="preserve"> </w:t>
            </w:r>
            <w:r>
              <w:rPr>
                <w:spacing w:val="-2"/>
                <w:sz w:val="16"/>
              </w:rPr>
              <w:t>UNIDADE:</w:t>
            </w:r>
          </w:p>
        </w:tc>
        <w:tc>
          <w:tcPr>
            <w:tcW w:w="877" w:type="dxa"/>
            <w:tcBorders>
              <w:top w:val="single" w:color="000000" w:sz="6" w:space="0"/>
              <w:left w:val="single" w:color="000000" w:sz="6" w:space="0"/>
              <w:bottom w:val="nil"/>
              <w:right w:val="single" w:color="000000" w:sz="6" w:space="0"/>
            </w:tcBorders>
          </w:tcPr>
          <w:p w14:paraId="65786762">
            <w:pPr>
              <w:pStyle w:val="10"/>
              <w:spacing w:before="35"/>
              <w:ind w:left="24"/>
              <w:jc w:val="center"/>
              <w:rPr>
                <w:sz w:val="16"/>
              </w:rPr>
            </w:pPr>
            <w:r>
              <w:rPr>
                <w:spacing w:val="-4"/>
                <w:sz w:val="16"/>
              </w:rPr>
              <w:t>Unid</w:t>
            </w:r>
          </w:p>
        </w:tc>
        <w:tc>
          <w:tcPr>
            <w:tcW w:w="1232" w:type="dxa"/>
            <w:tcBorders>
              <w:top w:val="single" w:color="000000" w:sz="6" w:space="0"/>
              <w:left w:val="single" w:color="000000" w:sz="6" w:space="0"/>
              <w:bottom w:val="nil"/>
              <w:right w:val="single" w:color="000000" w:sz="6" w:space="0"/>
            </w:tcBorders>
          </w:tcPr>
          <w:p w14:paraId="3068D7F8">
            <w:pPr>
              <w:pStyle w:val="10"/>
              <w:spacing w:before="35"/>
              <w:ind w:left="42" w:right="12"/>
              <w:jc w:val="center"/>
              <w:rPr>
                <w:sz w:val="16"/>
              </w:rPr>
            </w:pPr>
            <w:r>
              <w:rPr>
                <w:spacing w:val="-2"/>
                <w:sz w:val="16"/>
              </w:rPr>
              <w:t>2.700</w:t>
            </w:r>
          </w:p>
        </w:tc>
        <w:tc>
          <w:tcPr>
            <w:tcW w:w="1398" w:type="dxa"/>
            <w:tcBorders>
              <w:top w:val="single" w:color="000000" w:sz="6" w:space="0"/>
              <w:left w:val="single" w:color="000000" w:sz="6" w:space="0"/>
              <w:bottom w:val="nil"/>
              <w:right w:val="single" w:color="000000" w:sz="6" w:space="0"/>
            </w:tcBorders>
          </w:tcPr>
          <w:p w14:paraId="2B9F49BA">
            <w:pPr>
              <w:pStyle w:val="10"/>
              <w:rPr>
                <w:sz w:val="16"/>
              </w:rPr>
            </w:pPr>
          </w:p>
        </w:tc>
        <w:tc>
          <w:tcPr>
            <w:tcW w:w="1209" w:type="dxa"/>
            <w:tcBorders>
              <w:top w:val="single" w:color="000000" w:sz="6" w:space="0"/>
              <w:left w:val="single" w:color="000000" w:sz="6" w:space="0"/>
              <w:bottom w:val="nil"/>
              <w:right w:val="single" w:color="000000" w:sz="6" w:space="0"/>
            </w:tcBorders>
          </w:tcPr>
          <w:p w14:paraId="33CB282D">
            <w:pPr>
              <w:pStyle w:val="10"/>
              <w:rPr>
                <w:sz w:val="16"/>
              </w:rPr>
            </w:pPr>
          </w:p>
        </w:tc>
        <w:tc>
          <w:tcPr>
            <w:tcW w:w="1395" w:type="dxa"/>
            <w:tcBorders>
              <w:top w:val="single" w:color="000000" w:sz="6" w:space="0"/>
              <w:left w:val="single" w:color="000000" w:sz="6" w:space="0"/>
              <w:bottom w:val="nil"/>
              <w:right w:val="single" w:color="000000" w:sz="6" w:space="0"/>
            </w:tcBorders>
          </w:tcPr>
          <w:p w14:paraId="7F468D6D">
            <w:pPr>
              <w:pStyle w:val="10"/>
              <w:rPr>
                <w:sz w:val="16"/>
              </w:rPr>
            </w:pPr>
          </w:p>
        </w:tc>
        <w:tc>
          <w:tcPr>
            <w:tcW w:w="1242" w:type="dxa"/>
            <w:tcBorders>
              <w:top w:val="single" w:color="000000" w:sz="6" w:space="0"/>
              <w:left w:val="single" w:color="000000" w:sz="6" w:space="0"/>
              <w:bottom w:val="nil"/>
            </w:tcBorders>
          </w:tcPr>
          <w:p w14:paraId="2AE983CA">
            <w:pPr>
              <w:pStyle w:val="10"/>
              <w:rPr>
                <w:sz w:val="16"/>
              </w:rPr>
            </w:pPr>
          </w:p>
        </w:tc>
      </w:tr>
    </w:tbl>
    <w:p w14:paraId="3F010D8E">
      <w:pPr>
        <w:pStyle w:val="10"/>
        <w:spacing w:after="0"/>
        <w:rPr>
          <w:sz w:val="16"/>
        </w:rPr>
        <w:sectPr>
          <w:pgSz w:w="15840" w:h="24480"/>
          <w:pgMar w:top="2500" w:right="360" w:bottom="280" w:left="360" w:header="720" w:footer="720" w:gutter="0"/>
          <w:cols w:space="720" w:num="1"/>
        </w:sect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95"/>
        <w:gridCol w:w="6223"/>
        <w:gridCol w:w="876"/>
        <w:gridCol w:w="1234"/>
        <w:gridCol w:w="1393"/>
        <w:gridCol w:w="1207"/>
        <w:gridCol w:w="1393"/>
        <w:gridCol w:w="1234"/>
      </w:tblGrid>
      <w:tr w14:paraId="6785C68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4" w:hRule="atLeast"/>
        </w:trPr>
        <w:tc>
          <w:tcPr>
            <w:tcW w:w="995" w:type="dxa"/>
            <w:tcBorders>
              <w:top w:val="nil"/>
              <w:bottom w:val="single" w:color="000000" w:sz="6" w:space="0"/>
              <w:right w:val="single" w:color="000000" w:sz="6" w:space="0"/>
            </w:tcBorders>
          </w:tcPr>
          <w:p w14:paraId="1ABA7099">
            <w:pPr>
              <w:pStyle w:val="10"/>
              <w:rPr>
                <w:sz w:val="16"/>
              </w:rPr>
            </w:pPr>
          </w:p>
        </w:tc>
        <w:tc>
          <w:tcPr>
            <w:tcW w:w="6223" w:type="dxa"/>
            <w:tcBorders>
              <w:top w:val="nil"/>
              <w:left w:val="single" w:color="000000" w:sz="6" w:space="0"/>
              <w:bottom w:val="single" w:color="000000" w:sz="6" w:space="0"/>
              <w:right w:val="single" w:color="000000" w:sz="6" w:space="0"/>
            </w:tcBorders>
          </w:tcPr>
          <w:p w14:paraId="2BCFD671">
            <w:pPr>
              <w:pStyle w:val="10"/>
              <w:spacing w:before="36"/>
              <w:ind w:left="116"/>
              <w:rPr>
                <w:sz w:val="16"/>
              </w:rPr>
            </w:pPr>
            <w:r>
              <w:rPr>
                <w:spacing w:val="-2"/>
                <w:sz w:val="16"/>
              </w:rPr>
              <w:t>MG/G+UI/G,</w:t>
            </w:r>
            <w:r>
              <w:rPr>
                <w:spacing w:val="1"/>
                <w:sz w:val="16"/>
              </w:rPr>
              <w:t xml:space="preserve"> </w:t>
            </w:r>
            <w:r>
              <w:rPr>
                <w:spacing w:val="-2"/>
                <w:sz w:val="16"/>
              </w:rPr>
              <w:t>VOLUME:</w:t>
            </w:r>
            <w:r>
              <w:rPr>
                <w:spacing w:val="5"/>
                <w:sz w:val="16"/>
              </w:rPr>
              <w:t xml:space="preserve"> </w:t>
            </w:r>
            <w:r>
              <w:rPr>
                <w:spacing w:val="-2"/>
                <w:sz w:val="16"/>
              </w:rPr>
              <w:t>10G,</w:t>
            </w:r>
            <w:r>
              <w:rPr>
                <w:spacing w:val="-4"/>
                <w:sz w:val="16"/>
              </w:rPr>
              <w:t xml:space="preserve"> </w:t>
            </w:r>
            <w:r>
              <w:rPr>
                <w:spacing w:val="-2"/>
                <w:sz w:val="16"/>
              </w:rPr>
              <w:t>APRESENTACAO:</w:t>
            </w:r>
            <w:r>
              <w:rPr>
                <w:spacing w:val="5"/>
                <w:sz w:val="16"/>
              </w:rPr>
              <w:t xml:space="preserve"> </w:t>
            </w:r>
            <w:r>
              <w:rPr>
                <w:spacing w:val="-2"/>
                <w:sz w:val="16"/>
              </w:rPr>
              <w:t>BISNAGA.</w:t>
            </w:r>
          </w:p>
          <w:p w14:paraId="6F7448E9">
            <w:pPr>
              <w:pStyle w:val="10"/>
              <w:spacing w:before="50"/>
              <w:rPr>
                <w:b/>
                <w:sz w:val="16"/>
              </w:rPr>
            </w:pPr>
          </w:p>
          <w:p w14:paraId="4A4C0C41">
            <w:pPr>
              <w:pStyle w:val="10"/>
              <w:spacing w:line="240" w:lineRule="atLeast"/>
              <w:ind w:left="116" w:right="4410"/>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76" w:type="dxa"/>
            <w:tcBorders>
              <w:top w:val="nil"/>
              <w:left w:val="single" w:color="000000" w:sz="6" w:space="0"/>
              <w:bottom w:val="single" w:color="000000" w:sz="6" w:space="0"/>
              <w:right w:val="single" w:color="000000" w:sz="6" w:space="0"/>
            </w:tcBorders>
          </w:tcPr>
          <w:p w14:paraId="6555F4C4">
            <w:pPr>
              <w:pStyle w:val="10"/>
              <w:rPr>
                <w:sz w:val="16"/>
              </w:rPr>
            </w:pPr>
          </w:p>
        </w:tc>
        <w:tc>
          <w:tcPr>
            <w:tcW w:w="1234" w:type="dxa"/>
            <w:tcBorders>
              <w:top w:val="nil"/>
              <w:left w:val="single" w:color="000000" w:sz="6" w:space="0"/>
              <w:bottom w:val="single" w:color="000000" w:sz="6" w:space="0"/>
              <w:right w:val="single" w:color="000000" w:sz="6" w:space="0"/>
            </w:tcBorders>
          </w:tcPr>
          <w:p w14:paraId="770F4F92">
            <w:pPr>
              <w:pStyle w:val="10"/>
              <w:rPr>
                <w:sz w:val="16"/>
              </w:rPr>
            </w:pPr>
          </w:p>
        </w:tc>
        <w:tc>
          <w:tcPr>
            <w:tcW w:w="1393" w:type="dxa"/>
            <w:tcBorders>
              <w:top w:val="nil"/>
              <w:left w:val="single" w:color="000000" w:sz="6" w:space="0"/>
              <w:bottom w:val="single" w:color="000000" w:sz="6" w:space="0"/>
              <w:right w:val="single" w:color="000000" w:sz="6" w:space="0"/>
            </w:tcBorders>
          </w:tcPr>
          <w:p w14:paraId="4CDBAAE1">
            <w:pPr>
              <w:pStyle w:val="10"/>
              <w:rPr>
                <w:sz w:val="16"/>
              </w:rPr>
            </w:pPr>
          </w:p>
        </w:tc>
        <w:tc>
          <w:tcPr>
            <w:tcW w:w="1207" w:type="dxa"/>
            <w:tcBorders>
              <w:top w:val="nil"/>
              <w:left w:val="single" w:color="000000" w:sz="6" w:space="0"/>
              <w:bottom w:val="single" w:color="000000" w:sz="6" w:space="0"/>
              <w:right w:val="single" w:color="000000" w:sz="6" w:space="0"/>
            </w:tcBorders>
          </w:tcPr>
          <w:p w14:paraId="4ECF8EF2">
            <w:pPr>
              <w:pStyle w:val="10"/>
              <w:rPr>
                <w:sz w:val="16"/>
              </w:rPr>
            </w:pPr>
          </w:p>
        </w:tc>
        <w:tc>
          <w:tcPr>
            <w:tcW w:w="1393" w:type="dxa"/>
            <w:tcBorders>
              <w:top w:val="nil"/>
              <w:left w:val="single" w:color="000000" w:sz="6" w:space="0"/>
              <w:bottom w:val="single" w:color="000000" w:sz="6" w:space="0"/>
              <w:right w:val="single" w:color="000000" w:sz="6" w:space="0"/>
            </w:tcBorders>
          </w:tcPr>
          <w:p w14:paraId="3ACA1860">
            <w:pPr>
              <w:pStyle w:val="10"/>
              <w:rPr>
                <w:sz w:val="16"/>
              </w:rPr>
            </w:pPr>
          </w:p>
        </w:tc>
        <w:tc>
          <w:tcPr>
            <w:tcW w:w="1234" w:type="dxa"/>
            <w:tcBorders>
              <w:top w:val="nil"/>
              <w:left w:val="single" w:color="000000" w:sz="6" w:space="0"/>
              <w:bottom w:val="single" w:color="000000" w:sz="6" w:space="0"/>
            </w:tcBorders>
          </w:tcPr>
          <w:p w14:paraId="70E289CC">
            <w:pPr>
              <w:pStyle w:val="10"/>
              <w:rPr>
                <w:sz w:val="16"/>
              </w:rPr>
            </w:pPr>
          </w:p>
        </w:tc>
      </w:tr>
      <w:tr w14:paraId="48A7F29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95" w:type="dxa"/>
            <w:vMerge w:val="restart"/>
            <w:tcBorders>
              <w:top w:val="single" w:color="000000" w:sz="6" w:space="0"/>
              <w:bottom w:val="single" w:color="000000" w:sz="6" w:space="0"/>
              <w:right w:val="single" w:color="000000" w:sz="6" w:space="0"/>
            </w:tcBorders>
          </w:tcPr>
          <w:p w14:paraId="03FD6D72">
            <w:pPr>
              <w:pStyle w:val="10"/>
              <w:rPr>
                <w:sz w:val="16"/>
              </w:rPr>
            </w:pPr>
          </w:p>
        </w:tc>
        <w:tc>
          <w:tcPr>
            <w:tcW w:w="6223" w:type="dxa"/>
            <w:vMerge w:val="restart"/>
            <w:tcBorders>
              <w:top w:val="single" w:color="000000" w:sz="6" w:space="0"/>
              <w:left w:val="single" w:color="000000" w:sz="6" w:space="0"/>
              <w:bottom w:val="single" w:color="000000" w:sz="6" w:space="0"/>
              <w:right w:val="single" w:color="000000" w:sz="6" w:space="0"/>
            </w:tcBorders>
          </w:tcPr>
          <w:p w14:paraId="2688A9B3">
            <w:pPr>
              <w:pStyle w:val="10"/>
              <w:rPr>
                <w:b/>
                <w:sz w:val="16"/>
              </w:rPr>
            </w:pPr>
          </w:p>
          <w:p w14:paraId="20FFCFBD">
            <w:pPr>
              <w:pStyle w:val="10"/>
              <w:spacing w:before="158"/>
              <w:rPr>
                <w:b/>
                <w:sz w:val="16"/>
              </w:rPr>
            </w:pPr>
          </w:p>
          <w:p w14:paraId="7EA077FB">
            <w:pPr>
              <w:pStyle w:val="10"/>
              <w:ind w:left="56"/>
              <w:rPr>
                <w:sz w:val="16"/>
              </w:rPr>
            </w:pPr>
            <w:r>
              <w:rPr>
                <w:spacing w:val="-2"/>
                <w:sz w:val="16"/>
              </w:rPr>
              <w:t>Data:</w:t>
            </w:r>
          </w:p>
        </w:tc>
        <w:tc>
          <w:tcPr>
            <w:tcW w:w="7337" w:type="dxa"/>
            <w:gridSpan w:val="6"/>
            <w:tcBorders>
              <w:top w:val="single" w:color="000000" w:sz="6" w:space="0"/>
              <w:left w:val="single" w:color="000000" w:sz="6" w:space="0"/>
              <w:bottom w:val="single" w:color="000000" w:sz="6" w:space="0"/>
            </w:tcBorders>
          </w:tcPr>
          <w:p w14:paraId="54500B9D">
            <w:pPr>
              <w:pStyle w:val="10"/>
              <w:rPr>
                <w:sz w:val="16"/>
              </w:rPr>
            </w:pPr>
          </w:p>
        </w:tc>
      </w:tr>
      <w:tr w14:paraId="4A643A9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95" w:type="dxa"/>
            <w:vMerge w:val="continue"/>
            <w:tcBorders>
              <w:top w:val="nil"/>
              <w:bottom w:val="single" w:color="000000" w:sz="6" w:space="0"/>
              <w:right w:val="single" w:color="000000" w:sz="6" w:space="0"/>
            </w:tcBorders>
          </w:tcPr>
          <w:p w14:paraId="409D6274">
            <w:pPr>
              <w:rPr>
                <w:sz w:val="2"/>
                <w:szCs w:val="2"/>
              </w:rPr>
            </w:pPr>
          </w:p>
        </w:tc>
        <w:tc>
          <w:tcPr>
            <w:tcW w:w="6223" w:type="dxa"/>
            <w:vMerge w:val="continue"/>
            <w:tcBorders>
              <w:top w:val="nil"/>
              <w:left w:val="single" w:color="000000" w:sz="6" w:space="0"/>
              <w:bottom w:val="single" w:color="000000" w:sz="6" w:space="0"/>
              <w:right w:val="single" w:color="000000" w:sz="6" w:space="0"/>
            </w:tcBorders>
          </w:tcPr>
          <w:p w14:paraId="6F9D7980">
            <w:pPr>
              <w:rPr>
                <w:sz w:val="2"/>
                <w:szCs w:val="2"/>
              </w:rPr>
            </w:pPr>
          </w:p>
        </w:tc>
        <w:tc>
          <w:tcPr>
            <w:tcW w:w="7337" w:type="dxa"/>
            <w:gridSpan w:val="6"/>
            <w:tcBorders>
              <w:top w:val="single" w:color="000000" w:sz="6" w:space="0"/>
              <w:left w:val="single" w:color="000000" w:sz="6" w:space="0"/>
              <w:bottom w:val="single" w:color="000000" w:sz="6" w:space="0"/>
            </w:tcBorders>
          </w:tcPr>
          <w:p w14:paraId="641AC0DE">
            <w:pPr>
              <w:pStyle w:val="10"/>
              <w:spacing w:before="35"/>
              <w:ind w:left="30"/>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tc>
      </w:tr>
      <w:tr w14:paraId="7B3B7D6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36" w:hRule="atLeast"/>
        </w:trPr>
        <w:tc>
          <w:tcPr>
            <w:tcW w:w="14555" w:type="dxa"/>
            <w:gridSpan w:val="8"/>
            <w:tcBorders>
              <w:top w:val="single" w:color="000000" w:sz="6" w:space="0"/>
            </w:tcBorders>
          </w:tcPr>
          <w:p w14:paraId="449A735B">
            <w:pPr>
              <w:pStyle w:val="10"/>
              <w:rPr>
                <w:sz w:val="16"/>
              </w:rPr>
            </w:pPr>
          </w:p>
        </w:tc>
      </w:tr>
    </w:tbl>
    <w:p w14:paraId="34CB996E">
      <w:pPr>
        <w:pStyle w:val="7"/>
        <w:spacing w:before="0"/>
        <w:ind w:left="0"/>
        <w:rPr>
          <w:b/>
        </w:rPr>
      </w:pPr>
    </w:p>
    <w:p w14:paraId="4BC861E0">
      <w:pPr>
        <w:pStyle w:val="7"/>
        <w:spacing w:before="0"/>
        <w:ind w:left="0"/>
        <w:rPr>
          <w:b/>
        </w:rPr>
      </w:pPr>
    </w:p>
    <w:p w14:paraId="7D43ADC4">
      <w:pPr>
        <w:pStyle w:val="7"/>
        <w:spacing w:before="0"/>
        <w:ind w:left="0"/>
        <w:rPr>
          <w:b/>
        </w:rPr>
      </w:pPr>
    </w:p>
    <w:p w14:paraId="433C8E5C">
      <w:pPr>
        <w:pStyle w:val="7"/>
        <w:spacing w:before="0"/>
        <w:ind w:left="0"/>
        <w:rPr>
          <w:b/>
        </w:rPr>
      </w:pPr>
    </w:p>
    <w:p w14:paraId="34BBFDBE">
      <w:pPr>
        <w:pStyle w:val="7"/>
        <w:spacing w:before="0"/>
        <w:ind w:left="0"/>
        <w:rPr>
          <w:b/>
        </w:rPr>
      </w:pPr>
    </w:p>
    <w:p w14:paraId="3ACB5496">
      <w:pPr>
        <w:pStyle w:val="7"/>
        <w:spacing w:before="0"/>
        <w:ind w:left="0"/>
        <w:rPr>
          <w:b/>
        </w:rPr>
      </w:pPr>
    </w:p>
    <w:p w14:paraId="1E37B2D7">
      <w:pPr>
        <w:pStyle w:val="7"/>
        <w:spacing w:before="0"/>
        <w:ind w:left="0"/>
        <w:rPr>
          <w:b/>
        </w:rPr>
      </w:pPr>
    </w:p>
    <w:p w14:paraId="34DBD510">
      <w:pPr>
        <w:pStyle w:val="7"/>
        <w:spacing w:before="0"/>
        <w:ind w:left="0"/>
        <w:rPr>
          <w:b/>
        </w:rPr>
      </w:pPr>
    </w:p>
    <w:p w14:paraId="0E53EA9A">
      <w:pPr>
        <w:pStyle w:val="7"/>
        <w:spacing w:before="0"/>
        <w:ind w:left="0"/>
        <w:rPr>
          <w:b/>
        </w:rPr>
      </w:pPr>
    </w:p>
    <w:p w14:paraId="33FF7378">
      <w:pPr>
        <w:pStyle w:val="7"/>
        <w:spacing w:before="0"/>
        <w:ind w:left="0"/>
        <w:rPr>
          <w:b/>
        </w:rPr>
      </w:pPr>
    </w:p>
    <w:p w14:paraId="562377FE">
      <w:pPr>
        <w:pStyle w:val="7"/>
        <w:spacing w:before="0"/>
        <w:ind w:left="0"/>
        <w:rPr>
          <w:b/>
        </w:rPr>
      </w:pPr>
    </w:p>
    <w:p w14:paraId="43016AC1">
      <w:pPr>
        <w:pStyle w:val="7"/>
        <w:spacing w:before="0"/>
        <w:ind w:left="0"/>
        <w:rPr>
          <w:b/>
        </w:rPr>
      </w:pPr>
    </w:p>
    <w:p w14:paraId="19924879">
      <w:pPr>
        <w:pStyle w:val="7"/>
        <w:spacing w:before="0"/>
        <w:ind w:left="0"/>
        <w:rPr>
          <w:b/>
        </w:rPr>
      </w:pPr>
    </w:p>
    <w:p w14:paraId="7AF12B77">
      <w:pPr>
        <w:pStyle w:val="7"/>
        <w:spacing w:before="0"/>
        <w:ind w:left="0"/>
        <w:rPr>
          <w:b/>
        </w:rPr>
      </w:pPr>
    </w:p>
    <w:p w14:paraId="77F08CA2">
      <w:pPr>
        <w:pStyle w:val="7"/>
        <w:spacing w:before="0"/>
        <w:ind w:left="0"/>
        <w:rPr>
          <w:b/>
        </w:rPr>
      </w:pPr>
    </w:p>
    <w:p w14:paraId="553E7734">
      <w:pPr>
        <w:pStyle w:val="7"/>
        <w:spacing w:before="0"/>
        <w:ind w:left="0"/>
        <w:rPr>
          <w:b/>
        </w:rPr>
      </w:pPr>
    </w:p>
    <w:p w14:paraId="15B16A9B">
      <w:pPr>
        <w:pStyle w:val="7"/>
        <w:spacing w:before="184"/>
        <w:ind w:left="0"/>
        <w:rPr>
          <w:b/>
        </w:rPr>
      </w:pPr>
    </w:p>
    <w:p w14:paraId="3D731A30">
      <w:pPr>
        <w:spacing w:before="0"/>
        <w:ind w:left="0" w:right="116"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1"/>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9"/>
          <w:w w:val="105"/>
          <w:sz w:val="17"/>
          <w:u w:val="single"/>
        </w:rPr>
        <w:t xml:space="preserve"> </w:t>
      </w:r>
      <w:r>
        <w:rPr>
          <w:b/>
          <w:w w:val="105"/>
          <w:sz w:val="17"/>
          <w:u w:val="single"/>
        </w:rPr>
        <w:t>REPRESENTANTE</w:t>
      </w:r>
      <w:r>
        <w:rPr>
          <w:b/>
          <w:spacing w:val="-8"/>
          <w:w w:val="105"/>
          <w:sz w:val="17"/>
          <w:u w:val="single"/>
        </w:rPr>
        <w:t xml:space="preserve"> </w:t>
      </w:r>
      <w:r>
        <w:rPr>
          <w:b/>
          <w:w w:val="105"/>
          <w:sz w:val="17"/>
          <w:u w:val="single"/>
        </w:rPr>
        <w:t>LEGAL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9"/>
          <w:w w:val="105"/>
          <w:sz w:val="17"/>
          <w:u w:val="single"/>
        </w:rPr>
        <w:t xml:space="preserve"> </w:t>
      </w:r>
      <w:r>
        <w:rPr>
          <w:b/>
          <w:spacing w:val="-2"/>
          <w:w w:val="105"/>
          <w:sz w:val="17"/>
          <w:u w:val="single"/>
        </w:rPr>
        <w:t>BANCÁRIOS</w:t>
      </w:r>
    </w:p>
    <w:p w14:paraId="38095792">
      <w:pPr>
        <w:pStyle w:val="7"/>
        <w:spacing w:before="138"/>
        <w:ind w:left="0"/>
        <w:rPr>
          <w:b/>
          <w:sz w:val="19"/>
        </w:rPr>
      </w:pPr>
    </w:p>
    <w:p w14:paraId="03928F59">
      <w:pPr>
        <w:pStyle w:val="2"/>
        <w:ind w:right="129"/>
        <w:rPr>
          <w:rFonts w:ascii="Times New Roman"/>
        </w:rPr>
      </w:pPr>
      <w:r>
        <w:rPr>
          <w:rFonts w:ascii="Times New Roman"/>
          <w:spacing w:val="-48"/>
          <w:u w:val="single"/>
        </w:rPr>
        <w:t xml:space="preserve"> </w:t>
      </w:r>
      <w:r>
        <w:rPr>
          <w:rFonts w:ascii="Times New Roman"/>
        </w:rPr>
        <w:t>(</w:t>
      </w:r>
      <w:r>
        <w:rPr>
          <w:rFonts w:ascii="Times New Roman"/>
          <w:u w:val="single"/>
        </w:rPr>
        <w:t>EM</w:t>
      </w:r>
      <w:r>
        <w:rPr>
          <w:rFonts w:ascii="Times New Roman"/>
          <w:spacing w:val="10"/>
          <w:u w:val="single"/>
        </w:rPr>
        <w:t xml:space="preserve"> </w:t>
      </w:r>
      <w:r>
        <w:rPr>
          <w:rFonts w:ascii="Times New Roman"/>
          <w:u w:val="single"/>
        </w:rPr>
        <w:t>PAPEL</w:t>
      </w:r>
      <w:r>
        <w:rPr>
          <w:rFonts w:ascii="Times New Roman"/>
          <w:spacing w:val="-3"/>
          <w:u w:val="single"/>
        </w:rPr>
        <w:t xml:space="preserve"> </w:t>
      </w:r>
      <w:r>
        <w:rPr>
          <w:rFonts w:ascii="Times New Roman"/>
          <w:u w:val="single"/>
        </w:rPr>
        <w:t>TIMBRADO</w:t>
      </w:r>
      <w:r>
        <w:rPr>
          <w:rFonts w:ascii="Times New Roman"/>
          <w:spacing w:val="11"/>
          <w:u w:val="single"/>
        </w:rPr>
        <w:t xml:space="preserve"> </w:t>
      </w:r>
      <w:r>
        <w:rPr>
          <w:rFonts w:ascii="Times New Roman"/>
          <w:u w:val="single"/>
        </w:rPr>
        <w:t>DO</w:t>
      </w:r>
      <w:r>
        <w:rPr>
          <w:rFonts w:ascii="Times New Roman"/>
          <w:spacing w:val="10"/>
          <w:u w:val="single"/>
        </w:rPr>
        <w:t xml:space="preserve"> </w:t>
      </w:r>
      <w:r>
        <w:rPr>
          <w:rFonts w:ascii="Times New Roman"/>
          <w:u w:val="single"/>
        </w:rPr>
        <w:t>LICITANTE,</w:t>
      </w:r>
      <w:r>
        <w:rPr>
          <w:rFonts w:ascii="Times New Roman"/>
          <w:spacing w:val="11"/>
          <w:u w:val="single"/>
        </w:rPr>
        <w:t xml:space="preserve"> </w:t>
      </w:r>
      <w:r>
        <w:rPr>
          <w:rFonts w:ascii="Times New Roman"/>
          <w:u w:val="single"/>
        </w:rPr>
        <w:t>DISPENSADO</w:t>
      </w:r>
      <w:r>
        <w:rPr>
          <w:rFonts w:ascii="Times New Roman"/>
          <w:spacing w:val="10"/>
          <w:u w:val="single"/>
        </w:rPr>
        <w:t xml:space="preserve"> </w:t>
      </w:r>
      <w:r>
        <w:rPr>
          <w:rFonts w:ascii="Times New Roman"/>
          <w:u w:val="single"/>
        </w:rPr>
        <w:t>EM</w:t>
      </w:r>
      <w:r>
        <w:rPr>
          <w:rFonts w:ascii="Times New Roman"/>
          <w:spacing w:val="11"/>
          <w:u w:val="single"/>
        </w:rPr>
        <w:t xml:space="preserve"> </w:t>
      </w:r>
      <w:r>
        <w:rPr>
          <w:rFonts w:ascii="Times New Roman"/>
          <w:u w:val="single"/>
        </w:rPr>
        <w:t>CASO</w:t>
      </w:r>
      <w:r>
        <w:rPr>
          <w:rFonts w:ascii="Times New Roman"/>
          <w:spacing w:val="10"/>
          <w:u w:val="single"/>
        </w:rPr>
        <w:t xml:space="preserve"> </w:t>
      </w:r>
      <w:r>
        <w:rPr>
          <w:rFonts w:ascii="Times New Roman"/>
          <w:u w:val="single"/>
        </w:rPr>
        <w:t>DE</w:t>
      </w:r>
      <w:r>
        <w:rPr>
          <w:rFonts w:ascii="Times New Roman"/>
          <w:spacing w:val="11"/>
          <w:u w:val="single"/>
        </w:rPr>
        <w:t xml:space="preserve"> </w:t>
      </w:r>
      <w:r>
        <w:rPr>
          <w:rFonts w:ascii="Times New Roman"/>
          <w:u w:val="single"/>
        </w:rPr>
        <w:t>CARIMBO</w:t>
      </w:r>
      <w:r>
        <w:rPr>
          <w:rFonts w:ascii="Times New Roman"/>
          <w:spacing w:val="10"/>
          <w:u w:val="single"/>
        </w:rPr>
        <w:t xml:space="preserve"> </w:t>
      </w:r>
      <w:r>
        <w:rPr>
          <w:rFonts w:ascii="Times New Roman"/>
          <w:u w:val="single"/>
        </w:rPr>
        <w:t>COM</w:t>
      </w:r>
      <w:r>
        <w:rPr>
          <w:rFonts w:ascii="Times New Roman"/>
          <w:spacing w:val="11"/>
          <w:u w:val="single"/>
        </w:rPr>
        <w:t xml:space="preserve"> </w:t>
      </w:r>
      <w:r>
        <w:rPr>
          <w:rFonts w:ascii="Times New Roman"/>
          <w:spacing w:val="-2"/>
          <w:u w:val="single"/>
        </w:rPr>
        <w:t>CNPJ</w:t>
      </w:r>
      <w:r>
        <w:rPr>
          <w:rFonts w:ascii="Times New Roman"/>
          <w:spacing w:val="-2"/>
        </w:rPr>
        <w:t>)</w:t>
      </w:r>
    </w:p>
    <w:p w14:paraId="55782DBB">
      <w:pPr>
        <w:pStyle w:val="7"/>
        <w:spacing w:before="33"/>
        <w:ind w:left="0"/>
        <w:rPr>
          <w:sz w:val="19"/>
        </w:rPr>
      </w:pPr>
    </w:p>
    <w:p w14:paraId="4BE34821">
      <w:pPr>
        <w:pStyle w:val="7"/>
        <w:spacing w:before="0"/>
        <w:ind w:left="501"/>
      </w:pPr>
      <w:r>
        <w:rPr>
          <w:w w:val="105"/>
        </w:rPr>
        <w:t>Local</w:t>
      </w:r>
      <w:r>
        <w:rPr>
          <w:spacing w:val="-4"/>
          <w:w w:val="105"/>
        </w:rPr>
        <w:t xml:space="preserve"> </w:t>
      </w:r>
      <w:r>
        <w:rPr>
          <w:w w:val="105"/>
        </w:rPr>
        <w:t>e</w:t>
      </w:r>
      <w:r>
        <w:rPr>
          <w:spacing w:val="-3"/>
          <w:w w:val="105"/>
        </w:rPr>
        <w:t xml:space="preserve"> </w:t>
      </w:r>
      <w:r>
        <w:rPr>
          <w:spacing w:val="-2"/>
          <w:w w:val="105"/>
        </w:rPr>
        <w:t>data:</w:t>
      </w:r>
    </w:p>
    <w:p w14:paraId="3A9B03E0">
      <w:pPr>
        <w:pStyle w:val="7"/>
        <w:spacing w:before="136"/>
        <w:ind w:left="501"/>
      </w:pPr>
      <w:r>
        <w:rPr>
          <w:spacing w:val="-10"/>
          <w:w w:val="105"/>
        </w:rPr>
        <w:t>À</w:t>
      </w:r>
    </w:p>
    <w:p w14:paraId="6BE3EDF7">
      <w:pPr>
        <w:pStyle w:val="7"/>
        <w:spacing w:before="137"/>
        <w:ind w:left="501"/>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404B2ED8">
      <w:pPr>
        <w:pStyle w:val="7"/>
        <w:spacing w:before="136"/>
        <w:ind w:left="501"/>
      </w:pPr>
      <w:r>
        <w:rPr>
          <w:w w:val="105"/>
        </w:rPr>
        <w:t>Prezados</w:t>
      </w:r>
      <w:r>
        <w:rPr>
          <w:spacing w:val="-8"/>
          <w:w w:val="105"/>
        </w:rPr>
        <w:t xml:space="preserve"> </w:t>
      </w:r>
      <w:r>
        <w:rPr>
          <w:spacing w:val="-2"/>
          <w:w w:val="105"/>
        </w:rPr>
        <w:t>Senhores</w:t>
      </w:r>
    </w:p>
    <w:p w14:paraId="5F7EBFAF">
      <w:pPr>
        <w:spacing w:before="136"/>
        <w:ind w:left="501"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049/2026:</w:t>
      </w:r>
    </w:p>
    <w:p w14:paraId="79781D3A">
      <w:pPr>
        <w:pStyle w:val="7"/>
        <w:spacing w:before="0"/>
        <w:ind w:left="0"/>
        <w:rPr>
          <w:b/>
        </w:rPr>
      </w:pPr>
    </w:p>
    <w:p w14:paraId="30E6605A">
      <w:pPr>
        <w:pStyle w:val="7"/>
        <w:spacing w:before="77"/>
        <w:ind w:left="0"/>
        <w:rPr>
          <w:b/>
        </w:rPr>
      </w:pPr>
    </w:p>
    <w:p w14:paraId="5E6DCF6C">
      <w:pPr>
        <w:pStyle w:val="7"/>
        <w:spacing w:before="0" w:line="326" w:lineRule="auto"/>
        <w:ind w:left="501"/>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3AE0EF4B">
      <w:pPr>
        <w:pStyle w:val="7"/>
        <w:spacing w:before="0"/>
        <w:ind w:left="0"/>
      </w:pPr>
    </w:p>
    <w:p w14:paraId="522070BC">
      <w:pPr>
        <w:pStyle w:val="7"/>
        <w:spacing w:before="0"/>
        <w:ind w:left="0"/>
      </w:pPr>
    </w:p>
    <w:p w14:paraId="3EB9A30C">
      <w:pPr>
        <w:pStyle w:val="7"/>
        <w:spacing w:before="182"/>
        <w:ind w:left="0"/>
      </w:pPr>
    </w:p>
    <w:p w14:paraId="6C5324AB">
      <w:pPr>
        <w:pStyle w:val="4"/>
        <w:ind w:left="501"/>
      </w:pPr>
      <w:r>
        <w:rPr>
          <w:w w:val="105"/>
        </w:rPr>
        <w:t>Dados</w:t>
      </w:r>
      <w:r>
        <w:rPr>
          <w:spacing w:val="-5"/>
          <w:w w:val="105"/>
        </w:rPr>
        <w:t xml:space="preserve"> </w:t>
      </w:r>
      <w:r>
        <w:rPr>
          <w:w w:val="105"/>
        </w:rPr>
        <w:t>da</w:t>
      </w:r>
      <w:r>
        <w:rPr>
          <w:spacing w:val="-4"/>
          <w:w w:val="105"/>
        </w:rPr>
        <w:t xml:space="preserve"> </w:t>
      </w:r>
      <w:r>
        <w:rPr>
          <w:spacing w:val="-2"/>
          <w:w w:val="105"/>
        </w:rPr>
        <w:t>Empresa:</w:t>
      </w:r>
    </w:p>
    <w:p w14:paraId="5F53973D">
      <w:pPr>
        <w:pStyle w:val="7"/>
        <w:spacing w:before="0"/>
        <w:ind w:left="0"/>
        <w:rPr>
          <w:b/>
        </w:rPr>
      </w:pPr>
    </w:p>
    <w:p w14:paraId="569FC42F">
      <w:pPr>
        <w:pStyle w:val="7"/>
        <w:spacing w:before="11"/>
        <w:ind w:left="0"/>
        <w:rPr>
          <w:b/>
        </w:rPr>
      </w:pPr>
    </w:p>
    <w:p w14:paraId="2F42CFF5">
      <w:pPr>
        <w:pStyle w:val="7"/>
        <w:spacing w:before="0"/>
        <w:ind w:left="501"/>
      </w:pPr>
      <w:r>
        <w:rPr>
          <w:w w:val="105"/>
        </w:rPr>
        <w:t>Razão</w:t>
      </w:r>
      <w:r>
        <w:rPr>
          <w:spacing w:val="-6"/>
          <w:w w:val="105"/>
        </w:rPr>
        <w:t xml:space="preserve"> </w:t>
      </w:r>
      <w:r>
        <w:rPr>
          <w:w w:val="105"/>
        </w:rPr>
        <w:t>Social:</w:t>
      </w:r>
      <w:r>
        <w:rPr>
          <w:spacing w:val="-6"/>
          <w:w w:val="105"/>
        </w:rPr>
        <w:t xml:space="preserve"> </w:t>
      </w:r>
      <w:r>
        <w:rPr>
          <w:spacing w:val="-10"/>
          <w:w w:val="105"/>
        </w:rPr>
        <w:t>.</w:t>
      </w:r>
    </w:p>
    <w:p w14:paraId="2099ACBE">
      <w:pPr>
        <w:pStyle w:val="7"/>
        <w:spacing w:before="136"/>
        <w:ind w:left="501"/>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01B9FD14">
      <w:pPr>
        <w:pStyle w:val="7"/>
        <w:spacing w:before="136" w:line="326" w:lineRule="auto"/>
        <w:ind w:left="501" w:right="8759"/>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451984F5">
      <w:pPr>
        <w:pStyle w:val="7"/>
        <w:spacing w:before="66"/>
        <w:ind w:left="501"/>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30EC31FC">
      <w:pPr>
        <w:pStyle w:val="7"/>
        <w:spacing w:before="136"/>
        <w:ind w:left="501"/>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57BC6C5C">
      <w:pPr>
        <w:pStyle w:val="7"/>
        <w:spacing w:before="0"/>
        <w:ind w:left="0"/>
      </w:pPr>
    </w:p>
    <w:p w14:paraId="7471BF1D">
      <w:pPr>
        <w:pStyle w:val="7"/>
        <w:spacing w:before="0"/>
        <w:ind w:left="0"/>
      </w:pPr>
    </w:p>
    <w:p w14:paraId="2371BF31">
      <w:pPr>
        <w:pStyle w:val="7"/>
        <w:spacing w:before="0"/>
        <w:ind w:left="0"/>
      </w:pPr>
    </w:p>
    <w:p w14:paraId="76022A6A">
      <w:pPr>
        <w:pStyle w:val="7"/>
        <w:spacing w:before="110"/>
        <w:ind w:left="0"/>
      </w:pPr>
    </w:p>
    <w:p w14:paraId="7249D956">
      <w:pPr>
        <w:pStyle w:val="7"/>
        <w:spacing w:before="0"/>
        <w:ind w:left="0" w:right="4940"/>
        <w:jc w:val="center"/>
      </w:pPr>
      <w:r>
        <w:rPr>
          <w:spacing w:val="-2"/>
          <w:w w:val="105"/>
        </w:rPr>
        <w:t>ENTIDADE</w:t>
      </w:r>
    </w:p>
    <w:p w14:paraId="384AE11F">
      <w:pPr>
        <w:pStyle w:val="7"/>
        <w:spacing w:before="0"/>
        <w:ind w:left="0"/>
      </w:pPr>
    </w:p>
    <w:p w14:paraId="24BA0A0E">
      <w:pPr>
        <w:pStyle w:val="7"/>
        <w:spacing w:before="51"/>
        <w:ind w:left="0"/>
      </w:pPr>
    </w:p>
    <w:p w14:paraId="3CF4C5AF">
      <w:pPr>
        <w:pStyle w:val="7"/>
        <w:spacing w:before="0"/>
        <w:ind w:left="0" w:right="5017"/>
        <w:jc w:val="center"/>
      </w:pPr>
      <w:r>
        <w:t>NOME</w:t>
      </w:r>
      <w:r>
        <w:rPr>
          <w:spacing w:val="27"/>
        </w:rPr>
        <w:t xml:space="preserve"> </w:t>
      </w:r>
      <w:r>
        <w:t>DA</w:t>
      </w:r>
      <w:r>
        <w:rPr>
          <w:spacing w:val="11"/>
        </w:rPr>
        <w:t xml:space="preserve"> </w:t>
      </w:r>
      <w:r>
        <w:t>ENTIDADE</w:t>
      </w:r>
      <w:r>
        <w:rPr>
          <w:spacing w:val="27"/>
        </w:rPr>
        <w:t xml:space="preserve"> </w:t>
      </w:r>
      <w:r>
        <w:t>COM</w:t>
      </w:r>
      <w:r>
        <w:rPr>
          <w:spacing w:val="11"/>
        </w:rPr>
        <w:t xml:space="preserve"> </w:t>
      </w:r>
      <w:r>
        <w:t>ASSINATURA</w:t>
      </w:r>
      <w:r>
        <w:rPr>
          <w:spacing w:val="12"/>
        </w:rPr>
        <w:t xml:space="preserve"> </w:t>
      </w:r>
      <w:r>
        <w:t>DO(S)</w:t>
      </w:r>
      <w:r>
        <w:rPr>
          <w:spacing w:val="27"/>
        </w:rPr>
        <w:t xml:space="preserve"> </w:t>
      </w:r>
      <w:r>
        <w:t>SEU(S)</w:t>
      </w:r>
      <w:r>
        <w:rPr>
          <w:spacing w:val="27"/>
        </w:rPr>
        <w:t xml:space="preserve"> </w:t>
      </w:r>
      <w:r>
        <w:t>REPRESENTANTE(S)</w:t>
      </w:r>
      <w:r>
        <w:rPr>
          <w:spacing w:val="27"/>
        </w:rPr>
        <w:t xml:space="preserve"> </w:t>
      </w:r>
      <w:r>
        <w:rPr>
          <w:spacing w:val="-2"/>
        </w:rPr>
        <w:t>LEGAL(IS)</w:t>
      </w:r>
    </w:p>
    <w:p w14:paraId="659906BE">
      <w:pPr>
        <w:pStyle w:val="7"/>
        <w:spacing w:before="0"/>
        <w:ind w:left="0"/>
      </w:pPr>
    </w:p>
    <w:p w14:paraId="5F8D2DB8">
      <w:pPr>
        <w:pStyle w:val="7"/>
        <w:spacing w:before="103"/>
        <w:ind w:left="0"/>
      </w:pPr>
    </w:p>
    <w:p w14:paraId="3DED34A5">
      <w:pPr>
        <w:pStyle w:val="7"/>
        <w:spacing w:before="0"/>
        <w:ind w:left="1529"/>
      </w:pPr>
      <w:r>
        <w:rPr>
          <w:w w:val="105"/>
        </w:rPr>
        <w:t>CARIMBO</w:t>
      </w:r>
      <w:r>
        <w:rPr>
          <w:spacing w:val="-12"/>
          <w:w w:val="105"/>
        </w:rPr>
        <w:t xml:space="preserve"> </w:t>
      </w:r>
      <w:r>
        <w:rPr>
          <w:w w:val="105"/>
        </w:rPr>
        <w:t>DA</w:t>
      </w:r>
      <w:r>
        <w:rPr>
          <w:spacing w:val="-11"/>
          <w:w w:val="105"/>
        </w:rPr>
        <w:t xml:space="preserve"> </w:t>
      </w:r>
      <w:r>
        <w:rPr>
          <w:w w:val="105"/>
        </w:rPr>
        <w:t>PESSOA</w:t>
      </w:r>
      <w:r>
        <w:rPr>
          <w:spacing w:val="-11"/>
          <w:w w:val="105"/>
        </w:rPr>
        <w:t xml:space="preserve"> </w:t>
      </w:r>
      <w:r>
        <w:rPr>
          <w:w w:val="105"/>
        </w:rPr>
        <w:t>JURÍDICA</w:t>
      </w:r>
      <w:r>
        <w:rPr>
          <w:spacing w:val="-11"/>
          <w:w w:val="105"/>
        </w:rPr>
        <w:t xml:space="preserve"> </w:t>
      </w:r>
      <w:r>
        <w:rPr>
          <w:w w:val="105"/>
        </w:rPr>
        <w:t>COM</w:t>
      </w:r>
      <w:r>
        <w:rPr>
          <w:spacing w:val="-11"/>
          <w:w w:val="105"/>
        </w:rPr>
        <w:t xml:space="preserve"> </w:t>
      </w:r>
      <w:r>
        <w:rPr>
          <w:w w:val="105"/>
        </w:rPr>
        <w:t>CNPJ</w:t>
      </w:r>
      <w:r>
        <w:rPr>
          <w:spacing w:val="-11"/>
          <w:w w:val="105"/>
        </w:rPr>
        <w:t xml:space="preserve"> </w:t>
      </w:r>
      <w:r>
        <w:rPr>
          <w:w w:val="105"/>
        </w:rPr>
        <w:t>(DISPENSADO</w:t>
      </w:r>
      <w:r>
        <w:rPr>
          <w:spacing w:val="-12"/>
          <w:w w:val="105"/>
        </w:rPr>
        <w:t xml:space="preserve"> </w:t>
      </w:r>
      <w:r>
        <w:rPr>
          <w:w w:val="105"/>
        </w:rPr>
        <w:t>EM</w:t>
      </w:r>
      <w:r>
        <w:rPr>
          <w:spacing w:val="-11"/>
          <w:w w:val="105"/>
        </w:rPr>
        <w:t xml:space="preserve"> </w:t>
      </w:r>
      <w:r>
        <w:rPr>
          <w:w w:val="105"/>
        </w:rPr>
        <w:t>CASO</w:t>
      </w:r>
      <w:r>
        <w:rPr>
          <w:spacing w:val="-11"/>
          <w:w w:val="105"/>
        </w:rPr>
        <w:t xml:space="preserve"> </w:t>
      </w:r>
      <w:r>
        <w:rPr>
          <w:w w:val="105"/>
        </w:rPr>
        <w:t>DE</w:t>
      </w:r>
      <w:r>
        <w:rPr>
          <w:spacing w:val="-11"/>
          <w:w w:val="105"/>
        </w:rPr>
        <w:t xml:space="preserve"> </w:t>
      </w:r>
      <w:r>
        <w:rPr>
          <w:w w:val="105"/>
        </w:rPr>
        <w:t>PAPEL</w:t>
      </w:r>
      <w:r>
        <w:rPr>
          <w:spacing w:val="-11"/>
          <w:w w:val="105"/>
        </w:rPr>
        <w:t xml:space="preserve"> </w:t>
      </w:r>
      <w:r>
        <w:rPr>
          <w:w w:val="105"/>
        </w:rPr>
        <w:t>TIMBRADO</w:t>
      </w:r>
      <w:r>
        <w:rPr>
          <w:spacing w:val="-11"/>
          <w:w w:val="105"/>
        </w:rPr>
        <w:t xml:space="preserve"> </w:t>
      </w:r>
      <w:r>
        <w:rPr>
          <w:w w:val="105"/>
        </w:rPr>
        <w:t>COM</w:t>
      </w:r>
      <w:r>
        <w:rPr>
          <w:spacing w:val="-9"/>
          <w:w w:val="105"/>
        </w:rPr>
        <w:t xml:space="preserve"> </w:t>
      </w:r>
      <w:r>
        <w:rPr>
          <w:spacing w:val="-2"/>
          <w:w w:val="105"/>
        </w:rPr>
        <w:t>CNPJ)</w:t>
      </w:r>
    </w:p>
    <w:p w14:paraId="54038EBA">
      <w:pPr>
        <w:pStyle w:val="7"/>
        <w:spacing w:before="0"/>
        <w:ind w:left="0"/>
        <w:rPr>
          <w:sz w:val="20"/>
        </w:rPr>
      </w:pPr>
    </w:p>
    <w:p w14:paraId="15D0D58E">
      <w:pPr>
        <w:pStyle w:val="7"/>
        <w:spacing w:before="0"/>
        <w:ind w:left="0"/>
        <w:rPr>
          <w:sz w:val="20"/>
        </w:rPr>
      </w:pPr>
    </w:p>
    <w:p w14:paraId="4BC4BBF6">
      <w:pPr>
        <w:pStyle w:val="7"/>
        <w:spacing w:before="0"/>
        <w:ind w:left="0"/>
        <w:rPr>
          <w:sz w:val="20"/>
        </w:rPr>
      </w:pPr>
    </w:p>
    <w:p w14:paraId="610FA4C3">
      <w:pPr>
        <w:pStyle w:val="7"/>
        <w:spacing w:before="0"/>
        <w:ind w:left="0"/>
        <w:rPr>
          <w:sz w:val="20"/>
        </w:rPr>
      </w:pPr>
    </w:p>
    <w:p w14:paraId="74B0C156">
      <w:pPr>
        <w:pStyle w:val="7"/>
        <w:spacing w:before="0"/>
        <w:ind w:left="0"/>
        <w:rPr>
          <w:sz w:val="20"/>
        </w:rPr>
      </w:pPr>
    </w:p>
    <w:p w14:paraId="2EC4F28F">
      <w:pPr>
        <w:pStyle w:val="7"/>
        <w:spacing w:before="0"/>
        <w:ind w:left="0"/>
        <w:rPr>
          <w:sz w:val="20"/>
        </w:rPr>
      </w:pPr>
    </w:p>
    <w:p w14:paraId="0D860601">
      <w:pPr>
        <w:pStyle w:val="7"/>
        <w:spacing w:before="0"/>
        <w:ind w:left="0"/>
        <w:rPr>
          <w:sz w:val="20"/>
        </w:rPr>
      </w:pPr>
    </w:p>
    <w:p w14:paraId="1F32733A">
      <w:pPr>
        <w:pStyle w:val="7"/>
        <w:spacing w:before="0"/>
        <w:ind w:left="0"/>
        <w:rPr>
          <w:sz w:val="20"/>
        </w:rPr>
      </w:pPr>
    </w:p>
    <w:p w14:paraId="37C56D98">
      <w:pPr>
        <w:pStyle w:val="7"/>
        <w:spacing w:before="0"/>
        <w:ind w:left="0"/>
        <w:rPr>
          <w:sz w:val="20"/>
        </w:rPr>
      </w:pPr>
    </w:p>
    <w:p w14:paraId="4F121ADC">
      <w:pPr>
        <w:pStyle w:val="7"/>
        <w:spacing w:before="0"/>
        <w:ind w:left="0"/>
        <w:rPr>
          <w:sz w:val="20"/>
        </w:rPr>
      </w:pPr>
    </w:p>
    <w:p w14:paraId="078CE9AD">
      <w:pPr>
        <w:pStyle w:val="7"/>
        <w:spacing w:before="0"/>
        <w:ind w:left="0"/>
        <w:rPr>
          <w:sz w:val="20"/>
        </w:rPr>
      </w:pPr>
    </w:p>
    <w:p w14:paraId="43EDBDEB">
      <w:pPr>
        <w:pStyle w:val="7"/>
        <w:spacing w:before="0"/>
        <w:ind w:left="0"/>
        <w:rPr>
          <w:sz w:val="20"/>
        </w:rPr>
      </w:pPr>
    </w:p>
    <w:p w14:paraId="7E8CB189">
      <w:pPr>
        <w:pStyle w:val="7"/>
        <w:spacing w:before="0"/>
        <w:ind w:left="0"/>
        <w:rPr>
          <w:sz w:val="20"/>
        </w:rPr>
      </w:pPr>
    </w:p>
    <w:p w14:paraId="3FF10071">
      <w:pPr>
        <w:pStyle w:val="7"/>
        <w:spacing w:before="143"/>
        <w:ind w:left="0"/>
        <w:rPr>
          <w:sz w:val="20"/>
        </w:rPr>
      </w:pPr>
      <w:r>
        <w:rPr>
          <w:sz w:val="20"/>
        </w:rPr>
        <mc:AlternateContent>
          <mc:Choice Requires="wps">
            <w:drawing>
              <wp:anchor distT="0" distB="0" distL="0" distR="0" simplePos="0" relativeHeight="251669504" behindDoc="1" locked="0" layoutInCell="1" allowOverlap="1">
                <wp:simplePos x="0" y="0"/>
                <wp:positionH relativeFrom="page">
                  <wp:posOffset>445770</wp:posOffset>
                </wp:positionH>
                <wp:positionV relativeFrom="paragraph">
                  <wp:posOffset>252095</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509" y="16852"/>
                              </a:moveTo>
                              <a:lnTo>
                                <a:pt x="0" y="16852"/>
                              </a:lnTo>
                              <a:lnTo>
                                <a:pt x="0" y="25273"/>
                              </a:lnTo>
                              <a:lnTo>
                                <a:pt x="9175509" y="25273"/>
                              </a:lnTo>
                              <a:lnTo>
                                <a:pt x="9175509" y="16852"/>
                              </a:lnTo>
                              <a:close/>
                            </a:path>
                            <a:path w="9175750" h="25400">
                              <a:moveTo>
                                <a:pt x="9175509" y="0"/>
                              </a:moveTo>
                              <a:lnTo>
                                <a:pt x="0" y="0"/>
                              </a:lnTo>
                              <a:lnTo>
                                <a:pt x="0" y="8420"/>
                              </a:lnTo>
                              <a:lnTo>
                                <a:pt x="9175509" y="8420"/>
                              </a:lnTo>
                              <a:lnTo>
                                <a:pt x="9175509"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19.85pt;height:2pt;width:722.5pt;mso-position-horizontal-relative:page;mso-wrap-distance-bottom:0pt;mso-wrap-distance-top:0pt;z-index:-251646976;mso-width-relative:page;mso-height-relative:page;" fillcolor="#333333" filled="t" stroked="f" coordsize="9175750,25400" o:gfxdata="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kCiyNkAAAAJAQAADwAAAAAAAAAB&#10;ACAAAAAiAAAAZHJzL2Rvd25yZXYueG1sUEsBAhQAFAAAAAgAh07iQISk3GdIAgAA7wUAAA4AAAAA&#10;AAAAAQAgAAAAKAEAAGRycy9lMm9Eb2MueG1sUEsFBgAAAAAGAAYAWQEAAOIFAAAAAA==&#10;" path="m9175509,16852l0,16852,0,25273,9175509,25273,9175509,16852xem9175509,0l0,0,0,8420,9175509,8420,9175509,0xe">
                <v:fill on="t" focussize="0,0"/>
                <v:stroke on="f"/>
                <v:imagedata o:title=""/>
                <o:lock v:ext="edit" aspectratio="f"/>
                <v:textbox inset="0mm,0mm,0mm,0mm"/>
                <w10:wrap type="topAndBottom"/>
              </v:shape>
            </w:pict>
          </mc:Fallback>
        </mc:AlternateContent>
      </w:r>
    </w:p>
    <w:p w14:paraId="1C626162">
      <w:pPr>
        <w:tabs>
          <w:tab w:val="left" w:pos="13651"/>
        </w:tabs>
        <w:spacing w:before="20"/>
        <w:ind w:left="342" w:right="0" w:firstLine="0"/>
        <w:jc w:val="left"/>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SEI-260007/016432/2025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122533728</w:t>
      </w:r>
    </w:p>
    <w:sectPr>
      <w:type w:val="continuous"/>
      <w:pgSz w:w="15840" w:h="24480"/>
      <w:pgMar w:top="5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7"/>
      </w:pPr>
      <w:rPr>
        <w:rFonts w:hint="default"/>
        <w:lang w:val="pt-PT" w:eastAsia="en-US" w:bidi="ar-SA"/>
      </w:rPr>
    </w:lvl>
    <w:lvl w:ilvl="4" w:tentative="0">
      <w:start w:val="0"/>
      <w:numFmt w:val="bullet"/>
      <w:lvlText w:val="•"/>
      <w:lvlJc w:val="left"/>
      <w:pPr>
        <w:ind w:left="4350" w:hanging="447"/>
      </w:pPr>
      <w:rPr>
        <w:rFonts w:hint="default"/>
        <w:lang w:val="pt-PT" w:eastAsia="en-US" w:bidi="ar-SA"/>
      </w:rPr>
    </w:lvl>
    <w:lvl w:ilvl="5" w:tentative="0">
      <w:start w:val="0"/>
      <w:numFmt w:val="bullet"/>
      <w:lvlText w:val="•"/>
      <w:lvlJc w:val="left"/>
      <w:pPr>
        <w:ind w:left="6145" w:hanging="447"/>
      </w:pPr>
      <w:rPr>
        <w:rFonts w:hint="default"/>
        <w:lang w:val="pt-PT" w:eastAsia="en-US" w:bidi="ar-SA"/>
      </w:rPr>
    </w:lvl>
    <w:lvl w:ilvl="6" w:tentative="0">
      <w:start w:val="0"/>
      <w:numFmt w:val="bullet"/>
      <w:lvlText w:val="•"/>
      <w:lvlJc w:val="left"/>
      <w:pPr>
        <w:ind w:left="7940" w:hanging="447"/>
      </w:pPr>
      <w:rPr>
        <w:rFonts w:hint="default"/>
        <w:lang w:val="pt-PT" w:eastAsia="en-US" w:bidi="ar-SA"/>
      </w:rPr>
    </w:lvl>
    <w:lvl w:ilvl="7" w:tentative="0">
      <w:start w:val="0"/>
      <w:numFmt w:val="bullet"/>
      <w:lvlText w:val="•"/>
      <w:lvlJc w:val="left"/>
      <w:pPr>
        <w:ind w:left="9735" w:hanging="447"/>
      </w:pPr>
      <w:rPr>
        <w:rFonts w:hint="default"/>
        <w:lang w:val="pt-PT" w:eastAsia="en-US" w:bidi="ar-SA"/>
      </w:rPr>
    </w:lvl>
    <w:lvl w:ilvl="8" w:tentative="0">
      <w:start w:val="0"/>
      <w:numFmt w:val="bullet"/>
      <w:lvlText w:val="•"/>
      <w:lvlJc w:val="left"/>
      <w:pPr>
        <w:ind w:left="11530" w:hanging="447"/>
      </w:pPr>
      <w:rPr>
        <w:rFonts w:hint="default"/>
        <w:lang w:val="pt-PT" w:eastAsia="en-US" w:bidi="ar-SA"/>
      </w:rPr>
    </w:lvl>
  </w:abstractNum>
  <w:abstractNum w:abstractNumId="3">
    <w:nsid w:val="8CAEB125"/>
    <w:multiLevelType w:val="multilevel"/>
    <w:tmpl w:val="8CAEB125"/>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4">
    <w:nsid w:val="91995D4F"/>
    <w:multiLevelType w:val="multilevel"/>
    <w:tmpl w:val="91995D4F"/>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23A94A9"/>
    <w:multiLevelType w:val="multilevel"/>
    <w:tmpl w:val="B23A94A9"/>
    <w:lvl w:ilvl="0" w:tentative="0">
      <w:start w:val="0"/>
      <w:numFmt w:val="bullet"/>
      <w:lvlText w:val="-"/>
      <w:lvlJc w:val="left"/>
      <w:pPr>
        <w:ind w:left="515" w:hanging="93"/>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1210" w:hanging="93"/>
      </w:pPr>
      <w:rPr>
        <w:rFonts w:hint="default"/>
        <w:lang w:val="pt-PT" w:eastAsia="en-US" w:bidi="ar-SA"/>
      </w:rPr>
    </w:lvl>
    <w:lvl w:ilvl="2" w:tentative="0">
      <w:start w:val="0"/>
      <w:numFmt w:val="bullet"/>
      <w:lvlText w:val="•"/>
      <w:lvlJc w:val="left"/>
      <w:pPr>
        <w:ind w:left="1901" w:hanging="93"/>
      </w:pPr>
      <w:rPr>
        <w:rFonts w:hint="default"/>
        <w:lang w:val="pt-PT" w:eastAsia="en-US" w:bidi="ar-SA"/>
      </w:rPr>
    </w:lvl>
    <w:lvl w:ilvl="3" w:tentative="0">
      <w:start w:val="0"/>
      <w:numFmt w:val="bullet"/>
      <w:lvlText w:val="•"/>
      <w:lvlJc w:val="left"/>
      <w:pPr>
        <w:ind w:left="2592" w:hanging="93"/>
      </w:pPr>
      <w:rPr>
        <w:rFonts w:hint="default"/>
        <w:lang w:val="pt-PT" w:eastAsia="en-US" w:bidi="ar-SA"/>
      </w:rPr>
    </w:lvl>
    <w:lvl w:ilvl="4" w:tentative="0">
      <w:start w:val="0"/>
      <w:numFmt w:val="bullet"/>
      <w:lvlText w:val="•"/>
      <w:lvlJc w:val="left"/>
      <w:pPr>
        <w:ind w:left="3283" w:hanging="93"/>
      </w:pPr>
      <w:rPr>
        <w:rFonts w:hint="default"/>
        <w:lang w:val="pt-PT" w:eastAsia="en-US" w:bidi="ar-SA"/>
      </w:rPr>
    </w:lvl>
    <w:lvl w:ilvl="5" w:tentative="0">
      <w:start w:val="0"/>
      <w:numFmt w:val="bullet"/>
      <w:lvlText w:val="•"/>
      <w:lvlJc w:val="left"/>
      <w:pPr>
        <w:ind w:left="3973" w:hanging="93"/>
      </w:pPr>
      <w:rPr>
        <w:rFonts w:hint="default"/>
        <w:lang w:val="pt-PT" w:eastAsia="en-US" w:bidi="ar-SA"/>
      </w:rPr>
    </w:lvl>
    <w:lvl w:ilvl="6" w:tentative="0">
      <w:start w:val="0"/>
      <w:numFmt w:val="bullet"/>
      <w:lvlText w:val="•"/>
      <w:lvlJc w:val="left"/>
      <w:pPr>
        <w:ind w:left="4664" w:hanging="93"/>
      </w:pPr>
      <w:rPr>
        <w:rFonts w:hint="default"/>
        <w:lang w:val="pt-PT" w:eastAsia="en-US" w:bidi="ar-SA"/>
      </w:rPr>
    </w:lvl>
    <w:lvl w:ilvl="7" w:tentative="0">
      <w:start w:val="0"/>
      <w:numFmt w:val="bullet"/>
      <w:lvlText w:val="•"/>
      <w:lvlJc w:val="left"/>
      <w:pPr>
        <w:ind w:left="5355" w:hanging="93"/>
      </w:pPr>
      <w:rPr>
        <w:rFonts w:hint="default"/>
        <w:lang w:val="pt-PT" w:eastAsia="en-US" w:bidi="ar-SA"/>
      </w:rPr>
    </w:lvl>
    <w:lvl w:ilvl="8" w:tentative="0">
      <w:start w:val="0"/>
      <w:numFmt w:val="bullet"/>
      <w:lvlText w:val="•"/>
      <w:lvlJc w:val="left"/>
      <w:pPr>
        <w:ind w:left="6046" w:hanging="93"/>
      </w:pPr>
      <w:rPr>
        <w:rFonts w:hint="default"/>
        <w:lang w:val="pt-PT" w:eastAsia="en-US" w:bidi="ar-SA"/>
      </w:rPr>
    </w:lvl>
  </w:abstractNum>
  <w:abstractNum w:abstractNumId="10">
    <w:nsid w:val="B53F3350"/>
    <w:multiLevelType w:val="multilevel"/>
    <w:tmpl w:val="B53F3350"/>
    <w:lvl w:ilvl="0" w:tentative="0">
      <w:start w:val="14"/>
      <w:numFmt w:val="decimal"/>
      <w:lvlText w:val="%1"/>
      <w:lvlJc w:val="left"/>
      <w:pPr>
        <w:ind w:left="660" w:hanging="344"/>
        <w:jc w:val="left"/>
      </w:pPr>
      <w:rPr>
        <w:rFonts w:hint="default"/>
        <w:lang w:val="pt-PT" w:eastAsia="en-US" w:bidi="ar-SA"/>
      </w:rPr>
    </w:lvl>
    <w:lvl w:ilvl="1" w:tentative="0">
      <w:start w:val="1"/>
      <w:numFmt w:val="decimal"/>
      <w:lvlText w:val="%1.%2"/>
      <w:lvlJc w:val="left"/>
      <w:pPr>
        <w:ind w:left="660" w:hanging="34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4"/>
      </w:pPr>
      <w:rPr>
        <w:rFonts w:hint="default"/>
        <w:lang w:val="pt-PT" w:eastAsia="en-US" w:bidi="ar-SA"/>
      </w:rPr>
    </w:lvl>
    <w:lvl w:ilvl="3" w:tentative="0">
      <w:start w:val="0"/>
      <w:numFmt w:val="bullet"/>
      <w:lvlText w:val="•"/>
      <w:lvlJc w:val="left"/>
      <w:pPr>
        <w:ind w:left="4998" w:hanging="344"/>
      </w:pPr>
      <w:rPr>
        <w:rFonts w:hint="default"/>
        <w:lang w:val="pt-PT" w:eastAsia="en-US" w:bidi="ar-SA"/>
      </w:rPr>
    </w:lvl>
    <w:lvl w:ilvl="4" w:tentative="0">
      <w:start w:val="0"/>
      <w:numFmt w:val="bullet"/>
      <w:lvlText w:val="•"/>
      <w:lvlJc w:val="left"/>
      <w:pPr>
        <w:ind w:left="6444" w:hanging="344"/>
      </w:pPr>
      <w:rPr>
        <w:rFonts w:hint="default"/>
        <w:lang w:val="pt-PT" w:eastAsia="en-US" w:bidi="ar-SA"/>
      </w:rPr>
    </w:lvl>
    <w:lvl w:ilvl="5" w:tentative="0">
      <w:start w:val="0"/>
      <w:numFmt w:val="bullet"/>
      <w:lvlText w:val="•"/>
      <w:lvlJc w:val="left"/>
      <w:pPr>
        <w:ind w:left="7890" w:hanging="344"/>
      </w:pPr>
      <w:rPr>
        <w:rFonts w:hint="default"/>
        <w:lang w:val="pt-PT" w:eastAsia="en-US" w:bidi="ar-SA"/>
      </w:rPr>
    </w:lvl>
    <w:lvl w:ilvl="6" w:tentative="0">
      <w:start w:val="0"/>
      <w:numFmt w:val="bullet"/>
      <w:lvlText w:val="•"/>
      <w:lvlJc w:val="left"/>
      <w:pPr>
        <w:ind w:left="9336" w:hanging="344"/>
      </w:pPr>
      <w:rPr>
        <w:rFonts w:hint="default"/>
        <w:lang w:val="pt-PT" w:eastAsia="en-US" w:bidi="ar-SA"/>
      </w:rPr>
    </w:lvl>
    <w:lvl w:ilvl="7" w:tentative="0">
      <w:start w:val="0"/>
      <w:numFmt w:val="bullet"/>
      <w:lvlText w:val="•"/>
      <w:lvlJc w:val="left"/>
      <w:pPr>
        <w:ind w:left="10782" w:hanging="344"/>
      </w:pPr>
      <w:rPr>
        <w:rFonts w:hint="default"/>
        <w:lang w:val="pt-PT" w:eastAsia="en-US" w:bidi="ar-SA"/>
      </w:rPr>
    </w:lvl>
    <w:lvl w:ilvl="8" w:tentative="0">
      <w:start w:val="0"/>
      <w:numFmt w:val="bullet"/>
      <w:lvlText w:val="•"/>
      <w:lvlJc w:val="left"/>
      <w:pPr>
        <w:ind w:left="12228" w:hanging="344"/>
      </w:pPr>
      <w:rPr>
        <w:rFonts w:hint="default"/>
        <w:lang w:val="pt-PT" w:eastAsia="en-US" w:bidi="ar-SA"/>
      </w:rPr>
    </w:lvl>
  </w:abstractNum>
  <w:abstractNum w:abstractNumId="11">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0" w:hanging="39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5"/>
      </w:pPr>
      <w:rPr>
        <w:rFonts w:hint="default"/>
        <w:lang w:val="pt-PT" w:eastAsia="en-US" w:bidi="ar-SA"/>
      </w:rPr>
    </w:lvl>
    <w:lvl w:ilvl="4" w:tentative="0">
      <w:start w:val="0"/>
      <w:numFmt w:val="bullet"/>
      <w:lvlText w:val="•"/>
      <w:lvlJc w:val="left"/>
      <w:pPr>
        <w:ind w:left="4380" w:hanging="395"/>
      </w:pPr>
      <w:rPr>
        <w:rFonts w:hint="default"/>
        <w:lang w:val="pt-PT" w:eastAsia="en-US" w:bidi="ar-SA"/>
      </w:rPr>
    </w:lvl>
    <w:lvl w:ilvl="5" w:tentative="0">
      <w:start w:val="0"/>
      <w:numFmt w:val="bullet"/>
      <w:lvlText w:val="•"/>
      <w:lvlJc w:val="left"/>
      <w:pPr>
        <w:ind w:left="6170" w:hanging="395"/>
      </w:pPr>
      <w:rPr>
        <w:rFonts w:hint="default"/>
        <w:lang w:val="pt-PT" w:eastAsia="en-US" w:bidi="ar-SA"/>
      </w:rPr>
    </w:lvl>
    <w:lvl w:ilvl="6" w:tentative="0">
      <w:start w:val="0"/>
      <w:numFmt w:val="bullet"/>
      <w:lvlText w:val="•"/>
      <w:lvlJc w:val="left"/>
      <w:pPr>
        <w:ind w:left="7960" w:hanging="395"/>
      </w:pPr>
      <w:rPr>
        <w:rFonts w:hint="default"/>
        <w:lang w:val="pt-PT" w:eastAsia="en-US" w:bidi="ar-SA"/>
      </w:rPr>
    </w:lvl>
    <w:lvl w:ilvl="7" w:tentative="0">
      <w:start w:val="0"/>
      <w:numFmt w:val="bullet"/>
      <w:lvlText w:val="•"/>
      <w:lvlJc w:val="left"/>
      <w:pPr>
        <w:ind w:left="9750" w:hanging="395"/>
      </w:pPr>
      <w:rPr>
        <w:rFonts w:hint="default"/>
        <w:lang w:val="pt-PT" w:eastAsia="en-US" w:bidi="ar-SA"/>
      </w:rPr>
    </w:lvl>
    <w:lvl w:ilvl="8" w:tentative="0">
      <w:start w:val="0"/>
      <w:numFmt w:val="bullet"/>
      <w:lvlText w:val="•"/>
      <w:lvlJc w:val="left"/>
      <w:pPr>
        <w:ind w:left="11540" w:hanging="395"/>
      </w:pPr>
      <w:rPr>
        <w:rFonts w:hint="default"/>
        <w:lang w:val="pt-PT" w:eastAsia="en-US" w:bidi="ar-SA"/>
      </w:rPr>
    </w:lvl>
  </w:abstractNum>
  <w:abstractNum w:abstractNumId="12">
    <w:nsid w:val="B8CEF35B"/>
    <w:multiLevelType w:val="multilevel"/>
    <w:tmpl w:val="B8CEF35B"/>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13">
    <w:nsid w:val="BB64CFA9"/>
    <w:multiLevelType w:val="multilevel"/>
    <w:tmpl w:val="BB64CFA9"/>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14">
    <w:nsid w:val="BE923771"/>
    <w:multiLevelType w:val="multilevel"/>
    <w:tmpl w:val="BE92377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5"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1"/>
      <w:numFmt w:val="decimal"/>
      <w:lvlText w:val="%1.%2.%3.%4.%5."/>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5" w:tentative="0">
      <w:start w:val="1"/>
      <w:numFmt w:val="decimal"/>
      <w:lvlText w:val="%1.%2.%3.%4.%5.%6."/>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5">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6">
    <w:nsid w:val="C0915F4F"/>
    <w:multiLevelType w:val="multilevel"/>
    <w:tmpl w:val="C0915F4F"/>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720" w:hanging="402"/>
      </w:pPr>
      <w:rPr>
        <w:rFonts w:hint="default"/>
        <w:lang w:val="pt-PT" w:eastAsia="en-US" w:bidi="ar-SA"/>
      </w:rPr>
    </w:lvl>
    <w:lvl w:ilvl="4" w:tentative="0">
      <w:start w:val="0"/>
      <w:numFmt w:val="bullet"/>
      <w:lvlText w:val="•"/>
      <w:lvlJc w:val="left"/>
      <w:pPr>
        <w:ind w:left="2777" w:hanging="402"/>
      </w:pPr>
      <w:rPr>
        <w:rFonts w:hint="default"/>
        <w:lang w:val="pt-PT" w:eastAsia="en-US" w:bidi="ar-SA"/>
      </w:rPr>
    </w:lvl>
    <w:lvl w:ilvl="5" w:tentative="0">
      <w:start w:val="0"/>
      <w:numFmt w:val="bullet"/>
      <w:lvlText w:val="•"/>
      <w:lvlJc w:val="left"/>
      <w:pPr>
        <w:ind w:left="4834" w:hanging="402"/>
      </w:pPr>
      <w:rPr>
        <w:rFonts w:hint="default"/>
        <w:lang w:val="pt-PT" w:eastAsia="en-US" w:bidi="ar-SA"/>
      </w:rPr>
    </w:lvl>
    <w:lvl w:ilvl="6" w:tentative="0">
      <w:start w:val="0"/>
      <w:numFmt w:val="bullet"/>
      <w:lvlText w:val="•"/>
      <w:lvlJc w:val="left"/>
      <w:pPr>
        <w:ind w:left="6891" w:hanging="402"/>
      </w:pPr>
      <w:rPr>
        <w:rFonts w:hint="default"/>
        <w:lang w:val="pt-PT" w:eastAsia="en-US" w:bidi="ar-SA"/>
      </w:rPr>
    </w:lvl>
    <w:lvl w:ilvl="7" w:tentative="0">
      <w:start w:val="0"/>
      <w:numFmt w:val="bullet"/>
      <w:lvlText w:val="•"/>
      <w:lvlJc w:val="left"/>
      <w:pPr>
        <w:ind w:left="8948" w:hanging="402"/>
      </w:pPr>
      <w:rPr>
        <w:rFonts w:hint="default"/>
        <w:lang w:val="pt-PT" w:eastAsia="en-US" w:bidi="ar-SA"/>
      </w:rPr>
    </w:lvl>
    <w:lvl w:ilvl="8" w:tentative="0">
      <w:start w:val="0"/>
      <w:numFmt w:val="bullet"/>
      <w:lvlText w:val="•"/>
      <w:lvlJc w:val="left"/>
      <w:pPr>
        <w:ind w:left="11005" w:hanging="402"/>
      </w:pPr>
      <w:rPr>
        <w:rFonts w:hint="default"/>
        <w:lang w:val="pt-PT" w:eastAsia="en-US" w:bidi="ar-SA"/>
      </w:rPr>
    </w:lvl>
  </w:abstractNum>
  <w:abstractNum w:abstractNumId="17">
    <w:nsid w:val="C8879AEF"/>
    <w:multiLevelType w:val="multilevel"/>
    <w:tmpl w:val="C8879AEF"/>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8">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9">
    <w:nsid w:val="D7D140E4"/>
    <w:multiLevelType w:val="multilevel"/>
    <w:tmpl w:val="D7D140E4"/>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20">
    <w:nsid w:val="D7F9FE59"/>
    <w:multiLevelType w:val="multilevel"/>
    <w:tmpl w:val="D7F9FE59"/>
    <w:lvl w:ilvl="0" w:tentative="0">
      <w:start w:val="14"/>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1">
    <w:nsid w:val="DCBA6B53"/>
    <w:multiLevelType w:val="multilevel"/>
    <w:tmpl w:val="DCBA6B53"/>
    <w:lvl w:ilvl="0" w:tentative="0">
      <w:start w:val="13"/>
      <w:numFmt w:val="decimal"/>
      <w:lvlText w:val="%1"/>
      <w:lvlJc w:val="left"/>
      <w:pPr>
        <w:ind w:left="874" w:hanging="559"/>
        <w:jc w:val="left"/>
      </w:pPr>
      <w:rPr>
        <w:rFonts w:hint="default"/>
        <w:lang w:val="pt-PT" w:eastAsia="en-US" w:bidi="ar-SA"/>
      </w:rPr>
    </w:lvl>
    <w:lvl w:ilvl="1" w:tentative="0">
      <w:start w:val="11"/>
      <w:numFmt w:val="decimal"/>
      <w:lvlText w:val="%1.%2"/>
      <w:lvlJc w:val="left"/>
      <w:pPr>
        <w:ind w:left="874" w:hanging="559"/>
        <w:jc w:val="left"/>
      </w:pPr>
      <w:rPr>
        <w:rFonts w:hint="default"/>
        <w:lang w:val="pt-PT" w:eastAsia="en-US" w:bidi="ar-SA"/>
      </w:rPr>
    </w:lvl>
    <w:lvl w:ilvl="2" w:tentative="0">
      <w:start w:val="1"/>
      <w:numFmt w:val="decimal"/>
      <w:lvlText w:val="%1.%2.%3"/>
      <w:lvlJc w:val="left"/>
      <w:pPr>
        <w:ind w:left="874" w:hanging="559"/>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59"/>
      </w:pPr>
      <w:rPr>
        <w:rFonts w:hint="default"/>
        <w:lang w:val="pt-PT" w:eastAsia="en-US" w:bidi="ar-SA"/>
      </w:rPr>
    </w:lvl>
    <w:lvl w:ilvl="4" w:tentative="0">
      <w:start w:val="0"/>
      <w:numFmt w:val="bullet"/>
      <w:lvlText w:val="•"/>
      <w:lvlJc w:val="left"/>
      <w:pPr>
        <w:ind w:left="6576" w:hanging="559"/>
      </w:pPr>
      <w:rPr>
        <w:rFonts w:hint="default"/>
        <w:lang w:val="pt-PT" w:eastAsia="en-US" w:bidi="ar-SA"/>
      </w:rPr>
    </w:lvl>
    <w:lvl w:ilvl="5" w:tentative="0">
      <w:start w:val="0"/>
      <w:numFmt w:val="bullet"/>
      <w:lvlText w:val="•"/>
      <w:lvlJc w:val="left"/>
      <w:pPr>
        <w:ind w:left="8000" w:hanging="559"/>
      </w:pPr>
      <w:rPr>
        <w:rFonts w:hint="default"/>
        <w:lang w:val="pt-PT" w:eastAsia="en-US" w:bidi="ar-SA"/>
      </w:rPr>
    </w:lvl>
    <w:lvl w:ilvl="6" w:tentative="0">
      <w:start w:val="0"/>
      <w:numFmt w:val="bullet"/>
      <w:lvlText w:val="•"/>
      <w:lvlJc w:val="left"/>
      <w:pPr>
        <w:ind w:left="9424" w:hanging="559"/>
      </w:pPr>
      <w:rPr>
        <w:rFonts w:hint="default"/>
        <w:lang w:val="pt-PT" w:eastAsia="en-US" w:bidi="ar-SA"/>
      </w:rPr>
    </w:lvl>
    <w:lvl w:ilvl="7" w:tentative="0">
      <w:start w:val="0"/>
      <w:numFmt w:val="bullet"/>
      <w:lvlText w:val="•"/>
      <w:lvlJc w:val="left"/>
      <w:pPr>
        <w:ind w:left="10848" w:hanging="559"/>
      </w:pPr>
      <w:rPr>
        <w:rFonts w:hint="default"/>
        <w:lang w:val="pt-PT" w:eastAsia="en-US" w:bidi="ar-SA"/>
      </w:rPr>
    </w:lvl>
    <w:lvl w:ilvl="8" w:tentative="0">
      <w:start w:val="0"/>
      <w:numFmt w:val="bullet"/>
      <w:lvlText w:val="•"/>
      <w:lvlJc w:val="left"/>
      <w:pPr>
        <w:ind w:left="12272" w:hanging="559"/>
      </w:pPr>
      <w:rPr>
        <w:rFonts w:hint="default"/>
        <w:lang w:val="pt-PT" w:eastAsia="en-US" w:bidi="ar-SA"/>
      </w:rPr>
    </w:lvl>
  </w:abstractNum>
  <w:abstractNum w:abstractNumId="22">
    <w:nsid w:val="E093A4B0"/>
    <w:multiLevelType w:val="multilevel"/>
    <w:tmpl w:val="E093A4B0"/>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3">
    <w:nsid w:val="F0E89278"/>
    <w:multiLevelType w:val="multilevel"/>
    <w:tmpl w:val="F0E89278"/>
    <w:lvl w:ilvl="0" w:tentative="0">
      <w:start w:val="12"/>
      <w:numFmt w:val="decimal"/>
      <w:lvlText w:val="%1"/>
      <w:lvlJc w:val="left"/>
      <w:pPr>
        <w:ind w:left="714" w:hanging="398"/>
        <w:jc w:val="left"/>
      </w:pPr>
      <w:rPr>
        <w:rFonts w:hint="default"/>
        <w:lang w:val="pt-PT" w:eastAsia="en-US" w:bidi="ar-SA"/>
      </w:rPr>
    </w:lvl>
    <w:lvl w:ilvl="1" w:tentative="0">
      <w:start w:val="6"/>
      <w:numFmt w:val="decimal"/>
      <w:lvlText w:val="%1.%2."/>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5">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11" w:hanging="396"/>
      </w:pPr>
      <w:rPr>
        <w:rFonts w:hint="default"/>
        <w:lang w:val="pt-PT" w:eastAsia="en-US" w:bidi="ar-SA"/>
      </w:rPr>
    </w:lvl>
    <w:lvl w:ilvl="4" w:tentative="0">
      <w:start w:val="0"/>
      <w:numFmt w:val="bullet"/>
      <w:lvlText w:val="•"/>
      <w:lvlJc w:val="left"/>
      <w:pPr>
        <w:ind w:left="5426" w:hanging="396"/>
      </w:pPr>
      <w:rPr>
        <w:rFonts w:hint="default"/>
        <w:lang w:val="pt-PT" w:eastAsia="en-US" w:bidi="ar-SA"/>
      </w:rPr>
    </w:lvl>
    <w:lvl w:ilvl="5" w:tentative="0">
      <w:start w:val="0"/>
      <w:numFmt w:val="bullet"/>
      <w:lvlText w:val="•"/>
      <w:lvlJc w:val="left"/>
      <w:pPr>
        <w:ind w:left="7042" w:hanging="396"/>
      </w:pPr>
      <w:rPr>
        <w:rFonts w:hint="default"/>
        <w:lang w:val="pt-PT" w:eastAsia="en-US" w:bidi="ar-SA"/>
      </w:rPr>
    </w:lvl>
    <w:lvl w:ilvl="6" w:tentative="0">
      <w:start w:val="0"/>
      <w:numFmt w:val="bullet"/>
      <w:lvlText w:val="•"/>
      <w:lvlJc w:val="left"/>
      <w:pPr>
        <w:ind w:left="8657" w:hanging="396"/>
      </w:pPr>
      <w:rPr>
        <w:rFonts w:hint="default"/>
        <w:lang w:val="pt-PT" w:eastAsia="en-US" w:bidi="ar-SA"/>
      </w:rPr>
    </w:lvl>
    <w:lvl w:ilvl="7" w:tentative="0">
      <w:start w:val="0"/>
      <w:numFmt w:val="bullet"/>
      <w:lvlText w:val="•"/>
      <w:lvlJc w:val="left"/>
      <w:pPr>
        <w:ind w:left="10273" w:hanging="396"/>
      </w:pPr>
      <w:rPr>
        <w:rFonts w:hint="default"/>
        <w:lang w:val="pt-PT" w:eastAsia="en-US" w:bidi="ar-SA"/>
      </w:rPr>
    </w:lvl>
    <w:lvl w:ilvl="8" w:tentative="0">
      <w:start w:val="0"/>
      <w:numFmt w:val="bullet"/>
      <w:lvlText w:val="•"/>
      <w:lvlJc w:val="left"/>
      <w:pPr>
        <w:ind w:left="11888" w:hanging="396"/>
      </w:pPr>
      <w:rPr>
        <w:rFonts w:hint="default"/>
        <w:lang w:val="pt-PT" w:eastAsia="en-US" w:bidi="ar-SA"/>
      </w:rPr>
    </w:lvl>
  </w:abstractNum>
  <w:abstractNum w:abstractNumId="26">
    <w:nsid w:val="0053208E"/>
    <w:multiLevelType w:val="multilevel"/>
    <w:tmpl w:val="0053208E"/>
    <w:lvl w:ilvl="0" w:tentative="0">
      <w:start w:val="1"/>
      <w:numFmt w:val="decimal"/>
      <w:lvlText w:val="%1."/>
      <w:lvlJc w:val="left"/>
      <w:pPr>
        <w:ind w:left="846" w:hanging="213"/>
        <w:jc w:val="right"/>
      </w:pPr>
      <w:rPr>
        <w:rFonts w:hint="default"/>
        <w:spacing w:val="0"/>
        <w:w w:val="101"/>
        <w:lang w:val="pt-PT" w:eastAsia="en-US" w:bidi="ar-SA"/>
      </w:rPr>
    </w:lvl>
    <w:lvl w:ilvl="1" w:tentative="0">
      <w:start w:val="1"/>
      <w:numFmt w:val="decimal"/>
      <w:lvlText w:val="%1.%2."/>
      <w:lvlJc w:val="left"/>
      <w:pPr>
        <w:ind w:left="501" w:hanging="3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426" w:hanging="320"/>
      </w:pPr>
      <w:rPr>
        <w:rFonts w:hint="default"/>
        <w:lang w:val="pt-PT" w:eastAsia="en-US" w:bidi="ar-SA"/>
      </w:rPr>
    </w:lvl>
    <w:lvl w:ilvl="3" w:tentative="0">
      <w:start w:val="0"/>
      <w:numFmt w:val="bullet"/>
      <w:lvlText w:val="•"/>
      <w:lvlJc w:val="left"/>
      <w:pPr>
        <w:ind w:left="4013" w:hanging="320"/>
      </w:pPr>
      <w:rPr>
        <w:rFonts w:hint="default"/>
        <w:lang w:val="pt-PT" w:eastAsia="en-US" w:bidi="ar-SA"/>
      </w:rPr>
    </w:lvl>
    <w:lvl w:ilvl="4" w:tentative="0">
      <w:start w:val="0"/>
      <w:numFmt w:val="bullet"/>
      <w:lvlText w:val="•"/>
      <w:lvlJc w:val="left"/>
      <w:pPr>
        <w:ind w:left="5600" w:hanging="320"/>
      </w:pPr>
      <w:rPr>
        <w:rFonts w:hint="default"/>
        <w:lang w:val="pt-PT" w:eastAsia="en-US" w:bidi="ar-SA"/>
      </w:rPr>
    </w:lvl>
    <w:lvl w:ilvl="5" w:tentative="0">
      <w:start w:val="0"/>
      <w:numFmt w:val="bullet"/>
      <w:lvlText w:val="•"/>
      <w:lvlJc w:val="left"/>
      <w:pPr>
        <w:ind w:left="7186" w:hanging="320"/>
      </w:pPr>
      <w:rPr>
        <w:rFonts w:hint="default"/>
        <w:lang w:val="pt-PT" w:eastAsia="en-US" w:bidi="ar-SA"/>
      </w:rPr>
    </w:lvl>
    <w:lvl w:ilvl="6" w:tentative="0">
      <w:start w:val="0"/>
      <w:numFmt w:val="bullet"/>
      <w:lvlText w:val="•"/>
      <w:lvlJc w:val="left"/>
      <w:pPr>
        <w:ind w:left="8773" w:hanging="320"/>
      </w:pPr>
      <w:rPr>
        <w:rFonts w:hint="default"/>
        <w:lang w:val="pt-PT" w:eastAsia="en-US" w:bidi="ar-SA"/>
      </w:rPr>
    </w:lvl>
    <w:lvl w:ilvl="7" w:tentative="0">
      <w:start w:val="0"/>
      <w:numFmt w:val="bullet"/>
      <w:lvlText w:val="•"/>
      <w:lvlJc w:val="left"/>
      <w:pPr>
        <w:ind w:left="10360" w:hanging="320"/>
      </w:pPr>
      <w:rPr>
        <w:rFonts w:hint="default"/>
        <w:lang w:val="pt-PT" w:eastAsia="en-US" w:bidi="ar-SA"/>
      </w:rPr>
    </w:lvl>
    <w:lvl w:ilvl="8" w:tentative="0">
      <w:start w:val="0"/>
      <w:numFmt w:val="bullet"/>
      <w:lvlText w:val="•"/>
      <w:lvlJc w:val="left"/>
      <w:pPr>
        <w:ind w:left="11946" w:hanging="320"/>
      </w:pPr>
      <w:rPr>
        <w:rFonts w:hint="default"/>
        <w:lang w:val="pt-PT" w:eastAsia="en-US" w:bidi="ar-SA"/>
      </w:rPr>
    </w:lvl>
  </w:abstractNum>
  <w:abstractNum w:abstractNumId="27">
    <w:nsid w:val="0248C179"/>
    <w:multiLevelType w:val="multilevel"/>
    <w:tmpl w:val="0248C17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8">
    <w:nsid w:val="03A63A41"/>
    <w:multiLevelType w:val="multilevel"/>
    <w:tmpl w:val="03A63A41"/>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29">
    <w:nsid w:val="03D62ECE"/>
    <w:multiLevelType w:val="multilevel"/>
    <w:tmpl w:val="03D62ECE"/>
    <w:lvl w:ilvl="0" w:tentative="0">
      <w:start w:val="5"/>
      <w:numFmt w:val="decimal"/>
      <w:lvlText w:val="%1"/>
      <w:lvlJc w:val="left"/>
      <w:pPr>
        <w:ind w:left="571" w:hanging="256"/>
        <w:jc w:val="left"/>
      </w:pPr>
      <w:rPr>
        <w:rFonts w:hint="default"/>
        <w:lang w:val="pt-PT" w:eastAsia="en-US" w:bidi="ar-SA"/>
      </w:rPr>
    </w:lvl>
    <w:lvl w:ilvl="1" w:tentative="0">
      <w:start w:val="1"/>
      <w:numFmt w:val="decimal"/>
      <w:lvlText w:val="%1.%2"/>
      <w:lvlJc w:val="left"/>
      <w:pPr>
        <w:ind w:left="571"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8" w:hanging="60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3"/>
      </w:pPr>
      <w:rPr>
        <w:rFonts w:hint="default"/>
        <w:lang w:val="pt-PT" w:eastAsia="en-US" w:bidi="ar-SA"/>
      </w:rPr>
    </w:lvl>
    <w:lvl w:ilvl="5" w:tentative="0">
      <w:start w:val="0"/>
      <w:numFmt w:val="bullet"/>
      <w:lvlText w:val="•"/>
      <w:lvlJc w:val="left"/>
      <w:pPr>
        <w:ind w:left="3303" w:hanging="603"/>
      </w:pPr>
      <w:rPr>
        <w:rFonts w:hint="default"/>
        <w:lang w:val="pt-PT" w:eastAsia="en-US" w:bidi="ar-SA"/>
      </w:rPr>
    </w:lvl>
    <w:lvl w:ilvl="6" w:tentative="0">
      <w:start w:val="0"/>
      <w:numFmt w:val="bullet"/>
      <w:lvlText w:val="•"/>
      <w:lvlJc w:val="left"/>
      <w:pPr>
        <w:ind w:left="5666" w:hanging="603"/>
      </w:pPr>
      <w:rPr>
        <w:rFonts w:hint="default"/>
        <w:lang w:val="pt-PT" w:eastAsia="en-US" w:bidi="ar-SA"/>
      </w:rPr>
    </w:lvl>
    <w:lvl w:ilvl="7" w:tentative="0">
      <w:start w:val="0"/>
      <w:numFmt w:val="bullet"/>
      <w:lvlText w:val="•"/>
      <w:lvlJc w:val="left"/>
      <w:pPr>
        <w:ind w:left="8030" w:hanging="603"/>
      </w:pPr>
      <w:rPr>
        <w:rFonts w:hint="default"/>
        <w:lang w:val="pt-PT" w:eastAsia="en-US" w:bidi="ar-SA"/>
      </w:rPr>
    </w:lvl>
    <w:lvl w:ilvl="8" w:tentative="0">
      <w:start w:val="0"/>
      <w:numFmt w:val="bullet"/>
      <w:lvlText w:val="•"/>
      <w:lvlJc w:val="left"/>
      <w:pPr>
        <w:ind w:left="10393" w:hanging="603"/>
      </w:pPr>
      <w:rPr>
        <w:rFonts w:hint="default"/>
        <w:lang w:val="pt-PT" w:eastAsia="en-US" w:bidi="ar-SA"/>
      </w:rPr>
    </w:lvl>
  </w:abstractNum>
  <w:abstractNum w:abstractNumId="30">
    <w:nsid w:val="0709FD3E"/>
    <w:multiLevelType w:val="multilevel"/>
    <w:tmpl w:val="0709FD3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1">
    <w:nsid w:val="0CEF100B"/>
    <w:multiLevelType w:val="multilevel"/>
    <w:tmpl w:val="0CEF100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E640482"/>
    <w:multiLevelType w:val="multilevel"/>
    <w:tmpl w:val="0E64048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3">
    <w:nsid w:val="0F9F9CCA"/>
    <w:multiLevelType w:val="multilevel"/>
    <w:tmpl w:val="0F9F9CCA"/>
    <w:lvl w:ilvl="0" w:tentative="0">
      <w:start w:val="16"/>
      <w:numFmt w:val="decimal"/>
      <w:lvlText w:val="%1"/>
      <w:lvlJc w:val="left"/>
      <w:pPr>
        <w:ind w:left="316" w:hanging="358"/>
        <w:jc w:val="left"/>
      </w:pPr>
      <w:rPr>
        <w:rFonts w:hint="default"/>
        <w:lang w:val="pt-PT" w:eastAsia="en-US" w:bidi="ar-SA"/>
      </w:rPr>
    </w:lvl>
    <w:lvl w:ilvl="1" w:tentative="0">
      <w:start w:val="1"/>
      <w:numFmt w:val="decimal"/>
      <w:lvlText w:val="%1.%2"/>
      <w:lvlJc w:val="left"/>
      <w:pPr>
        <w:ind w:left="316" w:hanging="35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34">
    <w:nsid w:val="12EADF99"/>
    <w:multiLevelType w:val="multilevel"/>
    <w:tmpl w:val="12EADF99"/>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35">
    <w:nsid w:val="1ACDE60F"/>
    <w:multiLevelType w:val="multilevel"/>
    <w:tmpl w:val="1ACDE60F"/>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1"/>
      </w:pPr>
      <w:rPr>
        <w:rFonts w:hint="default"/>
        <w:lang w:val="pt-PT" w:eastAsia="en-US" w:bidi="ar-SA"/>
      </w:rPr>
    </w:lvl>
    <w:lvl w:ilvl="5" w:tentative="0">
      <w:start w:val="0"/>
      <w:numFmt w:val="bullet"/>
      <w:lvlText w:val="•"/>
      <w:lvlJc w:val="left"/>
      <w:pPr>
        <w:ind w:left="6195" w:hanging="531"/>
      </w:pPr>
      <w:rPr>
        <w:rFonts w:hint="default"/>
        <w:lang w:val="pt-PT" w:eastAsia="en-US" w:bidi="ar-SA"/>
      </w:rPr>
    </w:lvl>
    <w:lvl w:ilvl="6" w:tentative="0">
      <w:start w:val="0"/>
      <w:numFmt w:val="bullet"/>
      <w:lvlText w:val="•"/>
      <w:lvlJc w:val="left"/>
      <w:pPr>
        <w:ind w:left="7980" w:hanging="531"/>
      </w:pPr>
      <w:rPr>
        <w:rFonts w:hint="default"/>
        <w:lang w:val="pt-PT" w:eastAsia="en-US" w:bidi="ar-SA"/>
      </w:rPr>
    </w:lvl>
    <w:lvl w:ilvl="7" w:tentative="0">
      <w:start w:val="0"/>
      <w:numFmt w:val="bullet"/>
      <w:lvlText w:val="•"/>
      <w:lvlJc w:val="left"/>
      <w:pPr>
        <w:ind w:left="9765" w:hanging="531"/>
      </w:pPr>
      <w:rPr>
        <w:rFonts w:hint="default"/>
        <w:lang w:val="pt-PT" w:eastAsia="en-US" w:bidi="ar-SA"/>
      </w:rPr>
    </w:lvl>
    <w:lvl w:ilvl="8" w:tentative="0">
      <w:start w:val="0"/>
      <w:numFmt w:val="bullet"/>
      <w:lvlText w:val="•"/>
      <w:lvlJc w:val="left"/>
      <w:pPr>
        <w:ind w:left="11550" w:hanging="531"/>
      </w:pPr>
      <w:rPr>
        <w:rFonts w:hint="default"/>
        <w:lang w:val="pt-PT" w:eastAsia="en-US" w:bidi="ar-SA"/>
      </w:rPr>
    </w:lvl>
  </w:abstractNum>
  <w:abstractNum w:abstractNumId="36">
    <w:nsid w:val="1C257C7B"/>
    <w:multiLevelType w:val="multilevel"/>
    <w:tmpl w:val="1C257C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7">
    <w:nsid w:val="23E97754"/>
    <w:multiLevelType w:val="multilevel"/>
    <w:tmpl w:val="23E97754"/>
    <w:lvl w:ilvl="0" w:tentative="0">
      <w:start w:val="13"/>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38">
    <w:nsid w:val="243FCF68"/>
    <w:multiLevelType w:val="multilevel"/>
    <w:tmpl w:val="243FCF68"/>
    <w:lvl w:ilvl="0" w:tentative="0">
      <w:start w:val="4"/>
      <w:numFmt w:val="decimal"/>
      <w:lvlText w:val="%1"/>
      <w:lvlJc w:val="left"/>
      <w:pPr>
        <w:ind w:left="625" w:hanging="310"/>
        <w:jc w:val="left"/>
      </w:pPr>
      <w:rPr>
        <w:rFonts w:hint="default"/>
        <w:lang w:val="pt-PT" w:eastAsia="en-US" w:bidi="ar-SA"/>
      </w:rPr>
    </w:lvl>
    <w:lvl w:ilvl="1" w:tentative="0">
      <w:start w:val="5"/>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9">
    <w:nsid w:val="2470EC97"/>
    <w:multiLevelType w:val="multilevel"/>
    <w:tmpl w:val="2470EC9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0">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1"/>
      </w:pPr>
      <w:rPr>
        <w:rFonts w:hint="default"/>
        <w:lang w:val="pt-PT" w:eastAsia="en-US" w:bidi="ar-SA"/>
      </w:rPr>
    </w:lvl>
    <w:lvl w:ilvl="5" w:tentative="0">
      <w:start w:val="0"/>
      <w:numFmt w:val="bullet"/>
      <w:lvlText w:val="•"/>
      <w:lvlJc w:val="left"/>
      <w:pPr>
        <w:ind w:left="4920" w:hanging="531"/>
      </w:pPr>
      <w:rPr>
        <w:rFonts w:hint="default"/>
        <w:lang w:val="pt-PT" w:eastAsia="en-US" w:bidi="ar-SA"/>
      </w:rPr>
    </w:lvl>
    <w:lvl w:ilvl="6" w:tentative="0">
      <w:start w:val="0"/>
      <w:numFmt w:val="bullet"/>
      <w:lvlText w:val="•"/>
      <w:lvlJc w:val="left"/>
      <w:pPr>
        <w:ind w:left="6960" w:hanging="531"/>
      </w:pPr>
      <w:rPr>
        <w:rFonts w:hint="default"/>
        <w:lang w:val="pt-PT" w:eastAsia="en-US" w:bidi="ar-SA"/>
      </w:rPr>
    </w:lvl>
    <w:lvl w:ilvl="7" w:tentative="0">
      <w:start w:val="0"/>
      <w:numFmt w:val="bullet"/>
      <w:lvlText w:val="•"/>
      <w:lvlJc w:val="left"/>
      <w:pPr>
        <w:ind w:left="9000" w:hanging="531"/>
      </w:pPr>
      <w:rPr>
        <w:rFonts w:hint="default"/>
        <w:lang w:val="pt-PT" w:eastAsia="en-US" w:bidi="ar-SA"/>
      </w:rPr>
    </w:lvl>
    <w:lvl w:ilvl="8" w:tentative="0">
      <w:start w:val="0"/>
      <w:numFmt w:val="bullet"/>
      <w:lvlText w:val="•"/>
      <w:lvlJc w:val="left"/>
      <w:pPr>
        <w:ind w:left="11040" w:hanging="531"/>
      </w:pPr>
      <w:rPr>
        <w:rFonts w:hint="default"/>
        <w:lang w:val="pt-PT" w:eastAsia="en-US" w:bidi="ar-SA"/>
      </w:rPr>
    </w:lvl>
  </w:abstractNum>
  <w:abstractNum w:abstractNumId="41">
    <w:nsid w:val="2A8F537B"/>
    <w:multiLevelType w:val="multilevel"/>
    <w:tmpl w:val="2A8F53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2">
    <w:nsid w:val="30FC5B15"/>
    <w:multiLevelType w:val="multilevel"/>
    <w:tmpl w:val="30FC5B15"/>
    <w:lvl w:ilvl="0" w:tentative="0">
      <w:start w:val="2"/>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20" w:hanging="310"/>
      </w:pPr>
      <w:rPr>
        <w:rFonts w:hint="default"/>
        <w:lang w:val="pt-PT" w:eastAsia="en-US" w:bidi="ar-SA"/>
      </w:rPr>
    </w:lvl>
    <w:lvl w:ilvl="3" w:tentative="0">
      <w:start w:val="0"/>
      <w:numFmt w:val="bullet"/>
      <w:lvlText w:val="•"/>
      <w:lvlJc w:val="left"/>
      <w:pPr>
        <w:ind w:left="4970" w:hanging="310"/>
      </w:pPr>
      <w:rPr>
        <w:rFonts w:hint="default"/>
        <w:lang w:val="pt-PT" w:eastAsia="en-US" w:bidi="ar-SA"/>
      </w:rPr>
    </w:lvl>
    <w:lvl w:ilvl="4" w:tentative="0">
      <w:start w:val="0"/>
      <w:numFmt w:val="bullet"/>
      <w:lvlText w:val="•"/>
      <w:lvlJc w:val="left"/>
      <w:pPr>
        <w:ind w:left="6420" w:hanging="310"/>
      </w:pPr>
      <w:rPr>
        <w:rFonts w:hint="default"/>
        <w:lang w:val="pt-PT" w:eastAsia="en-US" w:bidi="ar-SA"/>
      </w:rPr>
    </w:lvl>
    <w:lvl w:ilvl="5" w:tentative="0">
      <w:start w:val="0"/>
      <w:numFmt w:val="bullet"/>
      <w:lvlText w:val="•"/>
      <w:lvlJc w:val="left"/>
      <w:pPr>
        <w:ind w:left="7870" w:hanging="310"/>
      </w:pPr>
      <w:rPr>
        <w:rFonts w:hint="default"/>
        <w:lang w:val="pt-PT" w:eastAsia="en-US" w:bidi="ar-SA"/>
      </w:rPr>
    </w:lvl>
    <w:lvl w:ilvl="6" w:tentative="0">
      <w:start w:val="0"/>
      <w:numFmt w:val="bullet"/>
      <w:lvlText w:val="•"/>
      <w:lvlJc w:val="left"/>
      <w:pPr>
        <w:ind w:left="9320" w:hanging="310"/>
      </w:pPr>
      <w:rPr>
        <w:rFonts w:hint="default"/>
        <w:lang w:val="pt-PT" w:eastAsia="en-US" w:bidi="ar-SA"/>
      </w:rPr>
    </w:lvl>
    <w:lvl w:ilvl="7" w:tentative="0">
      <w:start w:val="0"/>
      <w:numFmt w:val="bullet"/>
      <w:lvlText w:val="•"/>
      <w:lvlJc w:val="left"/>
      <w:pPr>
        <w:ind w:left="10770" w:hanging="310"/>
      </w:pPr>
      <w:rPr>
        <w:rFonts w:hint="default"/>
        <w:lang w:val="pt-PT" w:eastAsia="en-US" w:bidi="ar-SA"/>
      </w:rPr>
    </w:lvl>
    <w:lvl w:ilvl="8" w:tentative="0">
      <w:start w:val="0"/>
      <w:numFmt w:val="bullet"/>
      <w:lvlText w:val="•"/>
      <w:lvlJc w:val="left"/>
      <w:pPr>
        <w:ind w:left="12220" w:hanging="310"/>
      </w:pPr>
      <w:rPr>
        <w:rFonts w:hint="default"/>
        <w:lang w:val="pt-PT" w:eastAsia="en-US" w:bidi="ar-SA"/>
      </w:rPr>
    </w:lvl>
  </w:abstractNum>
  <w:abstractNum w:abstractNumId="43">
    <w:nsid w:val="322D85CA"/>
    <w:multiLevelType w:val="multilevel"/>
    <w:tmpl w:val="322D85CA"/>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2A7AF2D"/>
    <w:multiLevelType w:val="multilevel"/>
    <w:tmpl w:val="32A7AF2D"/>
    <w:lvl w:ilvl="0" w:tentative="0">
      <w:start w:val="1"/>
      <w:numFmt w:val="lowerLetter"/>
      <w:lvlText w:val="%1)"/>
      <w:lvlJc w:val="left"/>
      <w:pPr>
        <w:ind w:left="316" w:hanging="1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4"/>
      </w:pPr>
      <w:rPr>
        <w:rFonts w:hint="default"/>
        <w:lang w:val="pt-PT" w:eastAsia="en-US" w:bidi="ar-SA"/>
      </w:rPr>
    </w:lvl>
    <w:lvl w:ilvl="2" w:tentative="0">
      <w:start w:val="0"/>
      <w:numFmt w:val="bullet"/>
      <w:lvlText w:val="•"/>
      <w:lvlJc w:val="left"/>
      <w:pPr>
        <w:ind w:left="3280" w:hanging="184"/>
      </w:pPr>
      <w:rPr>
        <w:rFonts w:hint="default"/>
        <w:lang w:val="pt-PT" w:eastAsia="en-US" w:bidi="ar-SA"/>
      </w:rPr>
    </w:lvl>
    <w:lvl w:ilvl="3" w:tentative="0">
      <w:start w:val="0"/>
      <w:numFmt w:val="bullet"/>
      <w:lvlText w:val="•"/>
      <w:lvlJc w:val="left"/>
      <w:pPr>
        <w:ind w:left="4760" w:hanging="184"/>
      </w:pPr>
      <w:rPr>
        <w:rFonts w:hint="default"/>
        <w:lang w:val="pt-PT" w:eastAsia="en-US" w:bidi="ar-SA"/>
      </w:rPr>
    </w:lvl>
    <w:lvl w:ilvl="4" w:tentative="0">
      <w:start w:val="0"/>
      <w:numFmt w:val="bullet"/>
      <w:lvlText w:val="•"/>
      <w:lvlJc w:val="left"/>
      <w:pPr>
        <w:ind w:left="6240" w:hanging="184"/>
      </w:pPr>
      <w:rPr>
        <w:rFonts w:hint="default"/>
        <w:lang w:val="pt-PT" w:eastAsia="en-US" w:bidi="ar-SA"/>
      </w:rPr>
    </w:lvl>
    <w:lvl w:ilvl="5" w:tentative="0">
      <w:start w:val="0"/>
      <w:numFmt w:val="bullet"/>
      <w:lvlText w:val="•"/>
      <w:lvlJc w:val="left"/>
      <w:pPr>
        <w:ind w:left="7720" w:hanging="184"/>
      </w:pPr>
      <w:rPr>
        <w:rFonts w:hint="default"/>
        <w:lang w:val="pt-PT" w:eastAsia="en-US" w:bidi="ar-SA"/>
      </w:rPr>
    </w:lvl>
    <w:lvl w:ilvl="6" w:tentative="0">
      <w:start w:val="0"/>
      <w:numFmt w:val="bullet"/>
      <w:lvlText w:val="•"/>
      <w:lvlJc w:val="left"/>
      <w:pPr>
        <w:ind w:left="9200" w:hanging="184"/>
      </w:pPr>
      <w:rPr>
        <w:rFonts w:hint="default"/>
        <w:lang w:val="pt-PT" w:eastAsia="en-US" w:bidi="ar-SA"/>
      </w:rPr>
    </w:lvl>
    <w:lvl w:ilvl="7" w:tentative="0">
      <w:start w:val="0"/>
      <w:numFmt w:val="bullet"/>
      <w:lvlText w:val="•"/>
      <w:lvlJc w:val="left"/>
      <w:pPr>
        <w:ind w:left="10680" w:hanging="184"/>
      </w:pPr>
      <w:rPr>
        <w:rFonts w:hint="default"/>
        <w:lang w:val="pt-PT" w:eastAsia="en-US" w:bidi="ar-SA"/>
      </w:rPr>
    </w:lvl>
    <w:lvl w:ilvl="8" w:tentative="0">
      <w:start w:val="0"/>
      <w:numFmt w:val="bullet"/>
      <w:lvlText w:val="•"/>
      <w:lvlJc w:val="left"/>
      <w:pPr>
        <w:ind w:left="12160" w:hanging="184"/>
      </w:pPr>
      <w:rPr>
        <w:rFonts w:hint="default"/>
        <w:lang w:val="pt-PT" w:eastAsia="en-US" w:bidi="ar-SA"/>
      </w:rPr>
    </w:lvl>
  </w:abstractNum>
  <w:abstractNum w:abstractNumId="45">
    <w:nsid w:val="35E83B33"/>
    <w:multiLevelType w:val="multilevel"/>
    <w:tmpl w:val="35E83B33"/>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46">
    <w:nsid w:val="39A0D9AC"/>
    <w:multiLevelType w:val="multilevel"/>
    <w:tmpl w:val="39A0D9AC"/>
    <w:lvl w:ilvl="0" w:tentative="0">
      <w:start w:val="4"/>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8"/>
      </w:pPr>
      <w:rPr>
        <w:rFonts w:hint="default"/>
        <w:lang w:val="pt-PT" w:eastAsia="en-US" w:bidi="ar-SA"/>
      </w:rPr>
    </w:lvl>
    <w:lvl w:ilvl="4" w:tentative="0">
      <w:start w:val="0"/>
      <w:numFmt w:val="bullet"/>
      <w:lvlText w:val="•"/>
      <w:lvlJc w:val="left"/>
      <w:pPr>
        <w:ind w:left="5520" w:hanging="398"/>
      </w:pPr>
      <w:rPr>
        <w:rFonts w:hint="default"/>
        <w:lang w:val="pt-PT" w:eastAsia="en-US" w:bidi="ar-SA"/>
      </w:rPr>
    </w:lvl>
    <w:lvl w:ilvl="5" w:tentative="0">
      <w:start w:val="0"/>
      <w:numFmt w:val="bullet"/>
      <w:lvlText w:val="•"/>
      <w:lvlJc w:val="left"/>
      <w:pPr>
        <w:ind w:left="7120" w:hanging="398"/>
      </w:pPr>
      <w:rPr>
        <w:rFonts w:hint="default"/>
        <w:lang w:val="pt-PT" w:eastAsia="en-US" w:bidi="ar-SA"/>
      </w:rPr>
    </w:lvl>
    <w:lvl w:ilvl="6" w:tentative="0">
      <w:start w:val="0"/>
      <w:numFmt w:val="bullet"/>
      <w:lvlText w:val="•"/>
      <w:lvlJc w:val="left"/>
      <w:pPr>
        <w:ind w:left="8720" w:hanging="398"/>
      </w:pPr>
      <w:rPr>
        <w:rFonts w:hint="default"/>
        <w:lang w:val="pt-PT" w:eastAsia="en-US" w:bidi="ar-SA"/>
      </w:rPr>
    </w:lvl>
    <w:lvl w:ilvl="7" w:tentative="0">
      <w:start w:val="0"/>
      <w:numFmt w:val="bullet"/>
      <w:lvlText w:val="•"/>
      <w:lvlJc w:val="left"/>
      <w:pPr>
        <w:ind w:left="10320" w:hanging="398"/>
      </w:pPr>
      <w:rPr>
        <w:rFonts w:hint="default"/>
        <w:lang w:val="pt-PT" w:eastAsia="en-US" w:bidi="ar-SA"/>
      </w:rPr>
    </w:lvl>
    <w:lvl w:ilvl="8" w:tentative="0">
      <w:start w:val="0"/>
      <w:numFmt w:val="bullet"/>
      <w:lvlText w:val="•"/>
      <w:lvlJc w:val="left"/>
      <w:pPr>
        <w:ind w:left="11920" w:hanging="398"/>
      </w:pPr>
      <w:rPr>
        <w:rFonts w:hint="default"/>
        <w:lang w:val="pt-PT" w:eastAsia="en-US" w:bidi="ar-SA"/>
      </w:rPr>
    </w:lvl>
  </w:abstractNum>
  <w:abstractNum w:abstractNumId="47">
    <w:nsid w:val="40B249F9"/>
    <w:multiLevelType w:val="multilevel"/>
    <w:tmpl w:val="40B249F9"/>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48">
    <w:nsid w:val="46A08BB8"/>
    <w:multiLevelType w:val="multilevel"/>
    <w:tmpl w:val="46A08BB8"/>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9">
    <w:nsid w:val="4C1BAE26"/>
    <w:multiLevelType w:val="multilevel"/>
    <w:tmpl w:val="4C1BAE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C3D7A74"/>
    <w:multiLevelType w:val="multilevel"/>
    <w:tmpl w:val="4C3D7A74"/>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5"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8" w:hanging="61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3"/>
      </w:pPr>
      <w:rPr>
        <w:rFonts w:hint="default"/>
        <w:lang w:val="pt-PT" w:eastAsia="en-US" w:bidi="ar-SA"/>
      </w:rPr>
    </w:lvl>
    <w:lvl w:ilvl="5" w:tentative="0">
      <w:start w:val="0"/>
      <w:numFmt w:val="bullet"/>
      <w:lvlText w:val="•"/>
      <w:lvlJc w:val="left"/>
      <w:pPr>
        <w:ind w:left="1020" w:hanging="613"/>
      </w:pPr>
      <w:rPr>
        <w:rFonts w:hint="default"/>
        <w:lang w:val="pt-PT" w:eastAsia="en-US" w:bidi="ar-SA"/>
      </w:rPr>
    </w:lvl>
    <w:lvl w:ilvl="6" w:tentative="0">
      <w:start w:val="0"/>
      <w:numFmt w:val="bullet"/>
      <w:lvlText w:val="•"/>
      <w:lvlJc w:val="left"/>
      <w:pPr>
        <w:ind w:left="3840" w:hanging="613"/>
      </w:pPr>
      <w:rPr>
        <w:rFonts w:hint="default"/>
        <w:lang w:val="pt-PT" w:eastAsia="en-US" w:bidi="ar-SA"/>
      </w:rPr>
    </w:lvl>
    <w:lvl w:ilvl="7" w:tentative="0">
      <w:start w:val="0"/>
      <w:numFmt w:val="bullet"/>
      <w:lvlText w:val="•"/>
      <w:lvlJc w:val="left"/>
      <w:pPr>
        <w:ind w:left="6660" w:hanging="613"/>
      </w:pPr>
      <w:rPr>
        <w:rFonts w:hint="default"/>
        <w:lang w:val="pt-PT" w:eastAsia="en-US" w:bidi="ar-SA"/>
      </w:rPr>
    </w:lvl>
    <w:lvl w:ilvl="8" w:tentative="0">
      <w:start w:val="0"/>
      <w:numFmt w:val="bullet"/>
      <w:lvlText w:val="•"/>
      <w:lvlJc w:val="left"/>
      <w:pPr>
        <w:ind w:left="9480" w:hanging="613"/>
      </w:pPr>
      <w:rPr>
        <w:rFonts w:hint="default"/>
        <w:lang w:val="pt-PT" w:eastAsia="en-US" w:bidi="ar-SA"/>
      </w:rPr>
    </w:lvl>
  </w:abstractNum>
  <w:abstractNum w:abstractNumId="51">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2" w:hanging="47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7"/>
      </w:pPr>
      <w:rPr>
        <w:rFonts w:hint="default"/>
        <w:lang w:val="pt-PT" w:eastAsia="en-US" w:bidi="ar-SA"/>
      </w:rPr>
    </w:lvl>
    <w:lvl w:ilvl="4" w:tentative="0">
      <w:start w:val="0"/>
      <w:numFmt w:val="bullet"/>
      <w:lvlText w:val="•"/>
      <w:lvlJc w:val="left"/>
      <w:pPr>
        <w:ind w:left="5573" w:hanging="477"/>
      </w:pPr>
      <w:rPr>
        <w:rFonts w:hint="default"/>
        <w:lang w:val="pt-PT" w:eastAsia="en-US" w:bidi="ar-SA"/>
      </w:rPr>
    </w:lvl>
    <w:lvl w:ilvl="5" w:tentative="0">
      <w:start w:val="0"/>
      <w:numFmt w:val="bullet"/>
      <w:lvlText w:val="•"/>
      <w:lvlJc w:val="left"/>
      <w:pPr>
        <w:ind w:left="7164" w:hanging="477"/>
      </w:pPr>
      <w:rPr>
        <w:rFonts w:hint="default"/>
        <w:lang w:val="pt-PT" w:eastAsia="en-US" w:bidi="ar-SA"/>
      </w:rPr>
    </w:lvl>
    <w:lvl w:ilvl="6" w:tentative="0">
      <w:start w:val="0"/>
      <w:numFmt w:val="bullet"/>
      <w:lvlText w:val="•"/>
      <w:lvlJc w:val="left"/>
      <w:pPr>
        <w:ind w:left="8755" w:hanging="477"/>
      </w:pPr>
      <w:rPr>
        <w:rFonts w:hint="default"/>
        <w:lang w:val="pt-PT" w:eastAsia="en-US" w:bidi="ar-SA"/>
      </w:rPr>
    </w:lvl>
    <w:lvl w:ilvl="7" w:tentative="0">
      <w:start w:val="0"/>
      <w:numFmt w:val="bullet"/>
      <w:lvlText w:val="•"/>
      <w:lvlJc w:val="left"/>
      <w:pPr>
        <w:ind w:left="10346" w:hanging="477"/>
      </w:pPr>
      <w:rPr>
        <w:rFonts w:hint="default"/>
        <w:lang w:val="pt-PT" w:eastAsia="en-US" w:bidi="ar-SA"/>
      </w:rPr>
    </w:lvl>
    <w:lvl w:ilvl="8" w:tentative="0">
      <w:start w:val="0"/>
      <w:numFmt w:val="bullet"/>
      <w:lvlText w:val="•"/>
      <w:lvlJc w:val="left"/>
      <w:pPr>
        <w:ind w:left="11937" w:hanging="477"/>
      </w:pPr>
      <w:rPr>
        <w:rFonts w:hint="default"/>
        <w:lang w:val="pt-PT" w:eastAsia="en-US" w:bidi="ar-SA"/>
      </w:rPr>
    </w:lvl>
  </w:abstractNum>
  <w:abstractNum w:abstractNumId="52">
    <w:nsid w:val="4D94DA66"/>
    <w:multiLevelType w:val="multilevel"/>
    <w:tmpl w:val="4D94DA66"/>
    <w:lvl w:ilvl="0" w:tentative="0">
      <w:start w:val="1"/>
      <w:numFmt w:val="decimal"/>
      <w:lvlText w:val="%1"/>
      <w:lvlJc w:val="left"/>
      <w:pPr>
        <w:ind w:left="316" w:hanging="291"/>
        <w:jc w:val="left"/>
      </w:pPr>
      <w:rPr>
        <w:rFonts w:hint="default"/>
        <w:lang w:val="pt-PT" w:eastAsia="en-US" w:bidi="ar-SA"/>
      </w:rPr>
    </w:lvl>
    <w:lvl w:ilvl="1" w:tentative="0">
      <w:start w:val="1"/>
      <w:numFmt w:val="decimal"/>
      <w:lvlText w:val="%1.%2"/>
      <w:lvlJc w:val="left"/>
      <w:pPr>
        <w:ind w:left="316" w:hanging="29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3">
    <w:nsid w:val="58765686"/>
    <w:multiLevelType w:val="multilevel"/>
    <w:tmpl w:val="58765686"/>
    <w:lvl w:ilvl="0" w:tentative="0">
      <w:start w:val="4"/>
      <w:numFmt w:val="decimal"/>
      <w:lvlText w:val="%1"/>
      <w:lvlJc w:val="left"/>
      <w:pPr>
        <w:ind w:left="316" w:hanging="450"/>
        <w:jc w:val="left"/>
      </w:pPr>
      <w:rPr>
        <w:rFonts w:hint="default"/>
        <w:lang w:val="pt-PT" w:eastAsia="en-US" w:bidi="ar-SA"/>
      </w:rPr>
    </w:lvl>
    <w:lvl w:ilvl="1" w:tentative="0">
      <w:start w:val="3"/>
      <w:numFmt w:val="decimal"/>
      <w:lvlText w:val="%1.%2"/>
      <w:lvlJc w:val="left"/>
      <w:pPr>
        <w:ind w:left="316" w:hanging="450"/>
        <w:jc w:val="left"/>
      </w:pPr>
      <w:rPr>
        <w:rFonts w:hint="default"/>
        <w:lang w:val="pt-PT" w:eastAsia="en-US" w:bidi="ar-SA"/>
      </w:rPr>
    </w:lvl>
    <w:lvl w:ilvl="2" w:tentative="0">
      <w:start w:val="2"/>
      <w:numFmt w:val="decimal"/>
      <w:lvlText w:val="%1.%2.%3."/>
      <w:lvlJc w:val="left"/>
      <w:pPr>
        <w:ind w:left="316" w:hanging="45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50"/>
      </w:pPr>
      <w:rPr>
        <w:rFonts w:hint="default"/>
        <w:lang w:val="pt-PT" w:eastAsia="en-US" w:bidi="ar-SA"/>
      </w:rPr>
    </w:lvl>
    <w:lvl w:ilvl="4" w:tentative="0">
      <w:start w:val="0"/>
      <w:numFmt w:val="bullet"/>
      <w:lvlText w:val="•"/>
      <w:lvlJc w:val="left"/>
      <w:pPr>
        <w:ind w:left="6240" w:hanging="450"/>
      </w:pPr>
      <w:rPr>
        <w:rFonts w:hint="default"/>
        <w:lang w:val="pt-PT" w:eastAsia="en-US" w:bidi="ar-SA"/>
      </w:rPr>
    </w:lvl>
    <w:lvl w:ilvl="5" w:tentative="0">
      <w:start w:val="0"/>
      <w:numFmt w:val="bullet"/>
      <w:lvlText w:val="•"/>
      <w:lvlJc w:val="left"/>
      <w:pPr>
        <w:ind w:left="7720" w:hanging="450"/>
      </w:pPr>
      <w:rPr>
        <w:rFonts w:hint="default"/>
        <w:lang w:val="pt-PT" w:eastAsia="en-US" w:bidi="ar-SA"/>
      </w:rPr>
    </w:lvl>
    <w:lvl w:ilvl="6" w:tentative="0">
      <w:start w:val="0"/>
      <w:numFmt w:val="bullet"/>
      <w:lvlText w:val="•"/>
      <w:lvlJc w:val="left"/>
      <w:pPr>
        <w:ind w:left="9200" w:hanging="450"/>
      </w:pPr>
      <w:rPr>
        <w:rFonts w:hint="default"/>
        <w:lang w:val="pt-PT" w:eastAsia="en-US" w:bidi="ar-SA"/>
      </w:rPr>
    </w:lvl>
    <w:lvl w:ilvl="7" w:tentative="0">
      <w:start w:val="0"/>
      <w:numFmt w:val="bullet"/>
      <w:lvlText w:val="•"/>
      <w:lvlJc w:val="left"/>
      <w:pPr>
        <w:ind w:left="10680" w:hanging="450"/>
      </w:pPr>
      <w:rPr>
        <w:rFonts w:hint="default"/>
        <w:lang w:val="pt-PT" w:eastAsia="en-US" w:bidi="ar-SA"/>
      </w:rPr>
    </w:lvl>
    <w:lvl w:ilvl="8" w:tentative="0">
      <w:start w:val="0"/>
      <w:numFmt w:val="bullet"/>
      <w:lvlText w:val="•"/>
      <w:lvlJc w:val="left"/>
      <w:pPr>
        <w:ind w:left="12160" w:hanging="450"/>
      </w:pPr>
      <w:rPr>
        <w:rFonts w:hint="default"/>
        <w:lang w:val="pt-PT" w:eastAsia="en-US" w:bidi="ar-SA"/>
      </w:rPr>
    </w:lvl>
  </w:abstractNum>
  <w:abstractNum w:abstractNumId="54">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5">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6">
    <w:nsid w:val="5E29AB5A"/>
    <w:multiLevelType w:val="multilevel"/>
    <w:tmpl w:val="5E29AB5A"/>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4"/>
      </w:pPr>
      <w:rPr>
        <w:rFonts w:hint="default"/>
        <w:lang w:val="pt-PT" w:eastAsia="en-US" w:bidi="ar-SA"/>
      </w:rPr>
    </w:lvl>
    <w:lvl w:ilvl="4" w:tentative="0">
      <w:start w:val="0"/>
      <w:numFmt w:val="bullet"/>
      <w:lvlText w:val="•"/>
      <w:lvlJc w:val="left"/>
      <w:pPr>
        <w:ind w:left="4320" w:hanging="414"/>
      </w:pPr>
      <w:rPr>
        <w:rFonts w:hint="default"/>
        <w:lang w:val="pt-PT" w:eastAsia="en-US" w:bidi="ar-SA"/>
      </w:rPr>
    </w:lvl>
    <w:lvl w:ilvl="5" w:tentative="0">
      <w:start w:val="0"/>
      <w:numFmt w:val="bullet"/>
      <w:lvlText w:val="•"/>
      <w:lvlJc w:val="left"/>
      <w:pPr>
        <w:ind w:left="6120" w:hanging="414"/>
      </w:pPr>
      <w:rPr>
        <w:rFonts w:hint="default"/>
        <w:lang w:val="pt-PT" w:eastAsia="en-US" w:bidi="ar-SA"/>
      </w:rPr>
    </w:lvl>
    <w:lvl w:ilvl="6" w:tentative="0">
      <w:start w:val="0"/>
      <w:numFmt w:val="bullet"/>
      <w:lvlText w:val="•"/>
      <w:lvlJc w:val="left"/>
      <w:pPr>
        <w:ind w:left="7920" w:hanging="414"/>
      </w:pPr>
      <w:rPr>
        <w:rFonts w:hint="default"/>
        <w:lang w:val="pt-PT" w:eastAsia="en-US" w:bidi="ar-SA"/>
      </w:rPr>
    </w:lvl>
    <w:lvl w:ilvl="7" w:tentative="0">
      <w:start w:val="0"/>
      <w:numFmt w:val="bullet"/>
      <w:lvlText w:val="•"/>
      <w:lvlJc w:val="left"/>
      <w:pPr>
        <w:ind w:left="9720" w:hanging="414"/>
      </w:pPr>
      <w:rPr>
        <w:rFonts w:hint="default"/>
        <w:lang w:val="pt-PT" w:eastAsia="en-US" w:bidi="ar-SA"/>
      </w:rPr>
    </w:lvl>
    <w:lvl w:ilvl="8" w:tentative="0">
      <w:start w:val="0"/>
      <w:numFmt w:val="bullet"/>
      <w:lvlText w:val="•"/>
      <w:lvlJc w:val="left"/>
      <w:pPr>
        <w:ind w:left="11520" w:hanging="414"/>
      </w:pPr>
      <w:rPr>
        <w:rFonts w:hint="default"/>
        <w:lang w:val="pt-PT" w:eastAsia="en-US" w:bidi="ar-SA"/>
      </w:rPr>
    </w:lvl>
  </w:abstractNum>
  <w:abstractNum w:abstractNumId="57">
    <w:nsid w:val="5FFFB1A7"/>
    <w:multiLevelType w:val="multilevel"/>
    <w:tmpl w:val="5FFFB1A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8">
    <w:nsid w:val="60382F6E"/>
    <w:multiLevelType w:val="multilevel"/>
    <w:tmpl w:val="60382F6E"/>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5"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9">
    <w:nsid w:val="629F7852"/>
    <w:multiLevelType w:val="multilevel"/>
    <w:tmpl w:val="629F785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65CD0074"/>
    <w:multiLevelType w:val="multilevel"/>
    <w:tmpl w:val="65CD00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61">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2">
    <w:nsid w:val="74C28B35"/>
    <w:multiLevelType w:val="multilevel"/>
    <w:tmpl w:val="74C28B35"/>
    <w:lvl w:ilvl="0" w:tentative="0">
      <w:start w:val="10"/>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3">
    <w:nsid w:val="77ECEA79"/>
    <w:multiLevelType w:val="multilevel"/>
    <w:tmpl w:val="77ECEA79"/>
    <w:lvl w:ilvl="0" w:tentative="0">
      <w:start w:val="18"/>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4">
    <w:nsid w:val="79AA4FA4"/>
    <w:multiLevelType w:val="multilevel"/>
    <w:tmpl w:val="79AA4FA4"/>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5">
    <w:nsid w:val="7C246926"/>
    <w:multiLevelType w:val="multilevel"/>
    <w:tmpl w:val="7C2469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6">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8"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6"/>
  </w:num>
  <w:num w:numId="2">
    <w:abstractNumId w:val="18"/>
  </w:num>
  <w:num w:numId="3">
    <w:abstractNumId w:val="54"/>
  </w:num>
  <w:num w:numId="4">
    <w:abstractNumId w:val="15"/>
  </w:num>
  <w:num w:numId="5">
    <w:abstractNumId w:val="11"/>
  </w:num>
  <w:num w:numId="6">
    <w:abstractNumId w:val="29"/>
  </w:num>
  <w:num w:numId="7">
    <w:abstractNumId w:val="40"/>
  </w:num>
  <w:num w:numId="8">
    <w:abstractNumId w:val="61"/>
  </w:num>
  <w:num w:numId="9">
    <w:abstractNumId w:val="27"/>
  </w:num>
  <w:num w:numId="10">
    <w:abstractNumId w:val="5"/>
  </w:num>
  <w:num w:numId="11">
    <w:abstractNumId w:val="41"/>
  </w:num>
  <w:num w:numId="12">
    <w:abstractNumId w:val="55"/>
  </w:num>
  <w:num w:numId="13">
    <w:abstractNumId w:val="17"/>
  </w:num>
  <w:num w:numId="14">
    <w:abstractNumId w:val="51"/>
  </w:num>
  <w:num w:numId="15">
    <w:abstractNumId w:val="24"/>
  </w:num>
  <w:num w:numId="16">
    <w:abstractNumId w:val="39"/>
  </w:num>
  <w:num w:numId="17">
    <w:abstractNumId w:val="21"/>
  </w:num>
  <w:num w:numId="18">
    <w:abstractNumId w:val="20"/>
  </w:num>
  <w:num w:numId="19">
    <w:abstractNumId w:val="7"/>
  </w:num>
  <w:num w:numId="20">
    <w:abstractNumId w:val="49"/>
  </w:num>
  <w:num w:numId="21">
    <w:abstractNumId w:val="58"/>
  </w:num>
  <w:num w:numId="22">
    <w:abstractNumId w:val="32"/>
  </w:num>
  <w:num w:numId="23">
    <w:abstractNumId w:val="48"/>
  </w:num>
  <w:num w:numId="24">
    <w:abstractNumId w:val="8"/>
  </w:num>
  <w:num w:numId="25">
    <w:abstractNumId w:val="65"/>
  </w:num>
  <w:num w:numId="26">
    <w:abstractNumId w:val="63"/>
  </w:num>
  <w:num w:numId="27">
    <w:abstractNumId w:val="14"/>
  </w:num>
  <w:num w:numId="28">
    <w:abstractNumId w:val="59"/>
  </w:num>
  <w:num w:numId="29">
    <w:abstractNumId w:val="6"/>
  </w:num>
  <w:num w:numId="30">
    <w:abstractNumId w:val="46"/>
  </w:num>
  <w:num w:numId="31">
    <w:abstractNumId w:val="2"/>
  </w:num>
  <w:num w:numId="32">
    <w:abstractNumId w:val="53"/>
  </w:num>
  <w:num w:numId="33">
    <w:abstractNumId w:val="66"/>
  </w:num>
  <w:num w:numId="34">
    <w:abstractNumId w:val="0"/>
  </w:num>
  <w:num w:numId="35">
    <w:abstractNumId w:val="38"/>
  </w:num>
  <w:num w:numId="36">
    <w:abstractNumId w:val="52"/>
  </w:num>
  <w:num w:numId="37">
    <w:abstractNumId w:val="25"/>
  </w:num>
  <w:num w:numId="38">
    <w:abstractNumId w:val="22"/>
  </w:num>
  <w:num w:numId="39">
    <w:abstractNumId w:val="42"/>
  </w:num>
  <w:num w:numId="40">
    <w:abstractNumId w:val="64"/>
  </w:num>
  <w:num w:numId="41">
    <w:abstractNumId w:val="13"/>
  </w:num>
  <w:num w:numId="42">
    <w:abstractNumId w:val="4"/>
  </w:num>
  <w:num w:numId="43">
    <w:abstractNumId w:val="12"/>
  </w:num>
  <w:num w:numId="44">
    <w:abstractNumId w:val="56"/>
  </w:num>
  <w:num w:numId="45">
    <w:abstractNumId w:val="1"/>
  </w:num>
  <w:num w:numId="46">
    <w:abstractNumId w:val="35"/>
  </w:num>
  <w:num w:numId="47">
    <w:abstractNumId w:val="3"/>
  </w:num>
  <w:num w:numId="48">
    <w:abstractNumId w:val="57"/>
  </w:num>
  <w:num w:numId="49">
    <w:abstractNumId w:val="62"/>
  </w:num>
  <w:num w:numId="50">
    <w:abstractNumId w:val="50"/>
  </w:num>
  <w:num w:numId="51">
    <w:abstractNumId w:val="43"/>
  </w:num>
  <w:num w:numId="52">
    <w:abstractNumId w:val="60"/>
  </w:num>
  <w:num w:numId="53">
    <w:abstractNumId w:val="30"/>
  </w:num>
  <w:num w:numId="54">
    <w:abstractNumId w:val="31"/>
  </w:num>
  <w:num w:numId="55">
    <w:abstractNumId w:val="19"/>
  </w:num>
  <w:num w:numId="56">
    <w:abstractNumId w:val="44"/>
  </w:num>
  <w:num w:numId="57">
    <w:abstractNumId w:val="36"/>
  </w:num>
  <w:num w:numId="58">
    <w:abstractNumId w:val="23"/>
  </w:num>
  <w:num w:numId="59">
    <w:abstractNumId w:val="37"/>
  </w:num>
  <w:num w:numId="60">
    <w:abstractNumId w:val="10"/>
  </w:num>
  <w:num w:numId="61">
    <w:abstractNumId w:val="47"/>
  </w:num>
  <w:num w:numId="62">
    <w:abstractNumId w:val="33"/>
  </w:num>
  <w:num w:numId="63">
    <w:abstractNumId w:val="45"/>
  </w:num>
  <w:num w:numId="64">
    <w:abstractNumId w:val="28"/>
  </w:num>
  <w:num w:numId="65">
    <w:abstractNumId w:val="16"/>
  </w:num>
  <w:num w:numId="66">
    <w:abstractNumId w:val="34"/>
  </w:num>
  <w:num w:numId="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BCF6B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jc w:val="center"/>
      <w:outlineLvl w:val="1"/>
    </w:pPr>
    <w:rPr>
      <w:rFonts w:ascii="Calibri" w:hAnsi="Calibri" w:eastAsia="Calibri" w:cs="Calibri"/>
      <w:sz w:val="19"/>
      <w:szCs w:val="19"/>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43"/>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TotalTime>2</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2026-01-13T12:04:00Z</dcterms:created>
  <dc:creator>estagiario.cap</dc:creator>
  <cp:lastModifiedBy>captação drogafonte</cp:lastModifiedBy>
  <dcterms:modified xsi:type="dcterms:W3CDTF">2026-01-14T11:45:40Z</dcterms:modified>
  <dc:title>SEI-RJ - SEI-260007/016432/2025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2026-01-13T00:00:00Z</vt:filetime>
  </property>
  <property fmtid="{D5CDD505-2E9C-101B-9397-08002B2CF9AE}" pid="5" name="Producer">
    <vt:lpwstr>Skia/PDF m143</vt:lpwstr>
  </property>
  <property fmtid="{D5CDD505-2E9C-101B-9397-08002B2CF9AE}" pid="6" name="KSOProductBuildVer">
    <vt:lpwstr>1046-12.2.0.23196</vt:lpwstr>
  </property>
  <property fmtid="{D5CDD505-2E9C-101B-9397-08002B2CF9AE}" pid="7" name="ICV">
    <vt:lpwstr>3E2CC3E9245A4D3B9C43C0DF9D2CEAE5_13</vt:lpwstr>
  </property>
</Properties>
</file>