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95DF5">
      <w:pPr>
        <w:pStyle w:val="7"/>
        <w:spacing w:before="0"/>
        <w:ind w:left="7069"/>
        <w:rPr>
          <w:sz w:val="20"/>
        </w:rPr>
      </w:pPr>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6DC3353B">
      <w:pPr>
        <w:pStyle w:val="7"/>
        <w:spacing w:before="1"/>
        <w:ind w:left="0"/>
        <w:rPr>
          <w:sz w:val="9"/>
        </w:rPr>
      </w:pPr>
    </w:p>
    <w:p w14:paraId="20A5D2EE">
      <w:pPr>
        <w:pStyle w:val="7"/>
        <w:spacing w:after="0"/>
        <w:rPr>
          <w:sz w:val="9"/>
        </w:rPr>
        <w:sectPr>
          <w:type w:val="continuous"/>
          <w:pgSz w:w="15840" w:h="24480"/>
          <w:pgMar w:top="720" w:right="360" w:bottom="280" w:left="360" w:header="720" w:footer="720" w:gutter="0"/>
          <w:cols w:space="720" w:num="1"/>
        </w:sectPr>
      </w:pPr>
    </w:p>
    <w:p w14:paraId="1C14BD16">
      <w:pPr>
        <w:pStyle w:val="7"/>
        <w:spacing w:before="0"/>
        <w:ind w:left="0"/>
        <w:rPr>
          <w:sz w:val="21"/>
        </w:rPr>
      </w:pPr>
    </w:p>
    <w:p w14:paraId="28CDEE77">
      <w:pPr>
        <w:pStyle w:val="7"/>
        <w:spacing w:before="0"/>
        <w:ind w:left="0"/>
        <w:rPr>
          <w:sz w:val="21"/>
        </w:rPr>
      </w:pPr>
    </w:p>
    <w:p w14:paraId="0DD2F8F7">
      <w:pPr>
        <w:pStyle w:val="7"/>
        <w:spacing w:before="0"/>
        <w:ind w:left="0"/>
        <w:rPr>
          <w:sz w:val="21"/>
        </w:rPr>
      </w:pPr>
    </w:p>
    <w:p w14:paraId="5062CE33">
      <w:pPr>
        <w:pStyle w:val="7"/>
        <w:spacing w:before="141"/>
        <w:ind w:left="0"/>
        <w:rPr>
          <w:sz w:val="21"/>
        </w:rPr>
      </w:pPr>
    </w:p>
    <w:p w14:paraId="1DEF9907">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680ADD84">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260007/016422/2025</w:t>
      </w:r>
    </w:p>
    <w:p w14:paraId="23A8F168">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3634E228">
      <w:pPr>
        <w:spacing w:before="0" w:line="184" w:lineRule="exact"/>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0139E412">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1216FAAB">
      <w:pPr>
        <w:pStyle w:val="7"/>
        <w:spacing w:before="0"/>
        <w:ind w:left="0"/>
        <w:rPr>
          <w:sz w:val="23"/>
        </w:rPr>
      </w:pPr>
    </w:p>
    <w:p w14:paraId="3D2BA099">
      <w:pPr>
        <w:pStyle w:val="7"/>
        <w:spacing w:before="193"/>
        <w:ind w:left="0"/>
        <w:rPr>
          <w:sz w:val="23"/>
        </w:rPr>
      </w:pPr>
    </w:p>
    <w:p w14:paraId="2F13C688">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072/2026</w:t>
      </w:r>
    </w:p>
    <w:p w14:paraId="1A244636">
      <w:pPr>
        <w:pStyle w:val="7"/>
        <w:spacing w:before="191"/>
        <w:ind w:left="0"/>
        <w:rPr>
          <w:b/>
          <w:sz w:val="23"/>
        </w:rPr>
      </w:pPr>
    </w:p>
    <w:p w14:paraId="5DE04319">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61D8D179">
      <w:pPr>
        <w:spacing w:before="74"/>
        <w:ind w:left="409" w:right="0" w:firstLine="0"/>
        <w:jc w:val="left"/>
        <w:rPr>
          <w:sz w:val="17"/>
        </w:rPr>
      </w:pPr>
      <w:r>
        <w:rPr>
          <w:b/>
          <w:w w:val="105"/>
          <w:sz w:val="17"/>
        </w:rPr>
        <w:t>AQUISIÇÃO</w:t>
      </w:r>
      <w:r>
        <w:rPr>
          <w:b/>
          <w:spacing w:val="-12"/>
          <w:w w:val="105"/>
          <w:sz w:val="17"/>
        </w:rPr>
        <w:t xml:space="preserve"> </w:t>
      </w:r>
      <w:r>
        <w:rPr>
          <w:b/>
          <w:w w:val="105"/>
          <w:sz w:val="17"/>
        </w:rPr>
        <w:t>DE</w:t>
      </w:r>
      <w:r>
        <w:rPr>
          <w:b/>
          <w:spacing w:val="-11"/>
          <w:w w:val="105"/>
          <w:sz w:val="17"/>
        </w:rPr>
        <w:t xml:space="preserve"> </w:t>
      </w:r>
      <w:r>
        <w:rPr>
          <w:b/>
          <w:w w:val="105"/>
          <w:sz w:val="17"/>
        </w:rPr>
        <w:t>MEDICAMENTOS</w:t>
      </w:r>
      <w:r>
        <w:rPr>
          <w:b/>
          <w:spacing w:val="-11"/>
          <w:w w:val="105"/>
          <w:sz w:val="17"/>
        </w:rPr>
        <w:t xml:space="preserve"> </w:t>
      </w:r>
      <w:r>
        <w:rPr>
          <w:b/>
          <w:w w:val="105"/>
          <w:sz w:val="17"/>
        </w:rPr>
        <w:t>(CLOREXIDINA,</w:t>
      </w:r>
      <w:r>
        <w:rPr>
          <w:b/>
          <w:spacing w:val="-11"/>
          <w:w w:val="105"/>
          <w:sz w:val="17"/>
        </w:rPr>
        <w:t xml:space="preserve"> </w:t>
      </w:r>
      <w:r>
        <w:rPr>
          <w:b/>
          <w:w w:val="105"/>
          <w:sz w:val="17"/>
        </w:rPr>
        <w:t>ETC.)</w:t>
      </w:r>
      <w:r>
        <w:rPr>
          <w:b/>
          <w:spacing w:val="-11"/>
          <w:w w:val="105"/>
          <w:sz w:val="17"/>
        </w:rPr>
        <w:t xml:space="preserve"> </w:t>
      </w:r>
      <w:r>
        <w:rPr>
          <w:b/>
          <w:w w:val="105"/>
          <w:sz w:val="17"/>
        </w:rPr>
        <w:t>PARA</w:t>
      </w:r>
      <w:r>
        <w:rPr>
          <w:b/>
          <w:spacing w:val="-11"/>
          <w:w w:val="105"/>
          <w:sz w:val="17"/>
        </w:rPr>
        <w:t xml:space="preserve"> </w:t>
      </w:r>
      <w:r>
        <w:rPr>
          <w:b/>
          <w:w w:val="105"/>
          <w:sz w:val="17"/>
        </w:rPr>
        <w:t>O</w:t>
      </w:r>
      <w:bookmarkStart w:id="0" w:name="_GoBack"/>
      <w:r>
        <w:rPr>
          <w:b/>
          <w:spacing w:val="-12"/>
          <w:w w:val="105"/>
          <w:sz w:val="17"/>
        </w:rPr>
        <w:t xml:space="preserve"> </w:t>
      </w:r>
      <w:r>
        <w:rPr>
          <w:b/>
          <w:w w:val="105"/>
          <w:sz w:val="17"/>
        </w:rPr>
        <w:t>HOSPITAL</w:t>
      </w:r>
      <w:r>
        <w:rPr>
          <w:b/>
          <w:spacing w:val="-11"/>
          <w:w w:val="105"/>
          <w:sz w:val="17"/>
        </w:rPr>
        <w:t xml:space="preserve"> </w:t>
      </w:r>
      <w:r>
        <w:rPr>
          <w:b/>
          <w:w w:val="105"/>
          <w:sz w:val="17"/>
        </w:rPr>
        <w:t>UNIVERSITÁRIO</w:t>
      </w:r>
      <w:r>
        <w:rPr>
          <w:b/>
          <w:spacing w:val="-11"/>
          <w:w w:val="105"/>
          <w:sz w:val="17"/>
        </w:rPr>
        <w:t xml:space="preserve"> </w:t>
      </w:r>
      <w:r>
        <w:rPr>
          <w:b/>
          <w:w w:val="105"/>
          <w:sz w:val="17"/>
        </w:rPr>
        <w:t>PEDRO</w:t>
      </w:r>
      <w:r>
        <w:rPr>
          <w:b/>
          <w:spacing w:val="-11"/>
          <w:w w:val="105"/>
          <w:sz w:val="17"/>
        </w:rPr>
        <w:t xml:space="preserve"> </w:t>
      </w:r>
      <w:r>
        <w:rPr>
          <w:b/>
          <w:w w:val="105"/>
          <w:sz w:val="17"/>
        </w:rPr>
        <w:t>ERNESTO</w:t>
      </w:r>
      <w:bookmarkEnd w:id="0"/>
      <w:r>
        <w:rPr>
          <w:w w:val="105"/>
          <w:sz w:val="17"/>
        </w:rPr>
        <w:t>,</w:t>
      </w:r>
      <w:r>
        <w:rPr>
          <w:spacing w:val="-10"/>
          <w:w w:val="105"/>
          <w:sz w:val="17"/>
        </w:rPr>
        <w:t xml:space="preserve"> </w:t>
      </w:r>
      <w:r>
        <w:rPr>
          <w:w w:val="105"/>
          <w:sz w:val="17"/>
        </w:rPr>
        <w:t>na</w:t>
      </w:r>
      <w:r>
        <w:rPr>
          <w:spacing w:val="-10"/>
          <w:w w:val="105"/>
          <w:sz w:val="17"/>
        </w:rPr>
        <w:t xml:space="preserve"> </w:t>
      </w:r>
      <w:r>
        <w:rPr>
          <w:w w:val="105"/>
          <w:sz w:val="17"/>
        </w:rPr>
        <w:t>forma</w:t>
      </w:r>
      <w:r>
        <w:rPr>
          <w:spacing w:val="-10"/>
          <w:w w:val="105"/>
          <w:sz w:val="17"/>
        </w:rPr>
        <w:t xml:space="preserve"> </w:t>
      </w:r>
      <w:r>
        <w:rPr>
          <w:w w:val="105"/>
          <w:sz w:val="17"/>
        </w:rPr>
        <w:t>estabelecida</w:t>
      </w:r>
      <w:r>
        <w:rPr>
          <w:spacing w:val="-9"/>
          <w:w w:val="105"/>
          <w:sz w:val="17"/>
        </w:rPr>
        <w:t xml:space="preserve"> </w:t>
      </w:r>
      <w:r>
        <w:rPr>
          <w:w w:val="105"/>
          <w:sz w:val="17"/>
        </w:rPr>
        <w:t>neste</w:t>
      </w:r>
      <w:r>
        <w:rPr>
          <w:spacing w:val="-10"/>
          <w:w w:val="105"/>
          <w:sz w:val="17"/>
        </w:rPr>
        <w:t xml:space="preserve"> </w:t>
      </w:r>
      <w:r>
        <w:rPr>
          <w:w w:val="105"/>
          <w:sz w:val="17"/>
        </w:rPr>
        <w:t>Edital</w:t>
      </w:r>
      <w:r>
        <w:rPr>
          <w:spacing w:val="-9"/>
          <w:w w:val="105"/>
          <w:sz w:val="17"/>
        </w:rPr>
        <w:t xml:space="preserve"> </w:t>
      </w:r>
      <w:r>
        <w:rPr>
          <w:w w:val="105"/>
          <w:sz w:val="17"/>
        </w:rPr>
        <w:t>e</w:t>
      </w:r>
      <w:r>
        <w:rPr>
          <w:spacing w:val="-10"/>
          <w:w w:val="105"/>
          <w:sz w:val="17"/>
        </w:rPr>
        <w:t xml:space="preserve"> </w:t>
      </w:r>
      <w:r>
        <w:rPr>
          <w:w w:val="105"/>
          <w:sz w:val="17"/>
        </w:rPr>
        <w:t>seus</w:t>
      </w:r>
      <w:r>
        <w:rPr>
          <w:spacing w:val="-10"/>
          <w:w w:val="105"/>
          <w:sz w:val="17"/>
        </w:rPr>
        <w:t xml:space="preserve"> </w:t>
      </w:r>
      <w:r>
        <w:rPr>
          <w:spacing w:val="-2"/>
          <w:w w:val="105"/>
          <w:sz w:val="17"/>
        </w:rPr>
        <w:t>anexos.</w:t>
      </w:r>
    </w:p>
    <w:p w14:paraId="4D8B7D28">
      <w:pPr>
        <w:pStyle w:val="7"/>
        <w:spacing w:before="0"/>
        <w:ind w:left="0"/>
      </w:pPr>
    </w:p>
    <w:p w14:paraId="779B55EE">
      <w:pPr>
        <w:pStyle w:val="7"/>
        <w:spacing w:before="130"/>
        <w:ind w:left="0"/>
      </w:pPr>
    </w:p>
    <w:p w14:paraId="4AC3F6DB">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36ADA22B">
      <w:pPr>
        <w:spacing w:before="44"/>
        <w:ind w:left="409" w:right="0" w:firstLine="0"/>
        <w:jc w:val="left"/>
        <w:rPr>
          <w:b/>
          <w:sz w:val="17"/>
        </w:rPr>
      </w:pPr>
      <w:r>
        <w:rPr>
          <w:b/>
          <w:w w:val="105"/>
          <w:sz w:val="17"/>
        </w:rPr>
        <w:t>R$</w:t>
      </w:r>
      <w:r>
        <w:rPr>
          <w:b/>
          <w:spacing w:val="-12"/>
          <w:w w:val="105"/>
          <w:sz w:val="17"/>
        </w:rPr>
        <w:t xml:space="preserve"> </w:t>
      </w:r>
      <w:r>
        <w:rPr>
          <w:b/>
          <w:w w:val="105"/>
          <w:sz w:val="17"/>
        </w:rPr>
        <w:t>51.187,86</w:t>
      </w:r>
      <w:r>
        <w:rPr>
          <w:b/>
          <w:spacing w:val="-11"/>
          <w:w w:val="105"/>
          <w:sz w:val="17"/>
        </w:rPr>
        <w:t xml:space="preserve"> </w:t>
      </w:r>
      <w:r>
        <w:rPr>
          <w:b/>
          <w:w w:val="105"/>
          <w:sz w:val="17"/>
        </w:rPr>
        <w:t>(cinquenta</w:t>
      </w:r>
      <w:r>
        <w:rPr>
          <w:b/>
          <w:spacing w:val="-8"/>
          <w:w w:val="105"/>
          <w:sz w:val="17"/>
        </w:rPr>
        <w:t xml:space="preserve"> </w:t>
      </w:r>
      <w:r>
        <w:rPr>
          <w:b/>
          <w:w w:val="105"/>
          <w:sz w:val="17"/>
        </w:rPr>
        <w:t>e</w:t>
      </w:r>
      <w:r>
        <w:rPr>
          <w:b/>
          <w:spacing w:val="-7"/>
          <w:w w:val="105"/>
          <w:sz w:val="17"/>
        </w:rPr>
        <w:t xml:space="preserve"> </w:t>
      </w:r>
      <w:r>
        <w:rPr>
          <w:b/>
          <w:w w:val="105"/>
          <w:sz w:val="17"/>
        </w:rPr>
        <w:t>um</w:t>
      </w:r>
      <w:r>
        <w:rPr>
          <w:b/>
          <w:spacing w:val="-6"/>
          <w:w w:val="105"/>
          <w:sz w:val="17"/>
        </w:rPr>
        <w:t xml:space="preserve"> </w:t>
      </w:r>
      <w:r>
        <w:rPr>
          <w:b/>
          <w:w w:val="105"/>
          <w:sz w:val="17"/>
        </w:rPr>
        <w:t>mil</w:t>
      </w:r>
      <w:r>
        <w:rPr>
          <w:b/>
          <w:spacing w:val="-7"/>
          <w:w w:val="105"/>
          <w:sz w:val="17"/>
        </w:rPr>
        <w:t xml:space="preserve"> </w:t>
      </w:r>
      <w:r>
        <w:rPr>
          <w:b/>
          <w:w w:val="105"/>
          <w:sz w:val="17"/>
        </w:rPr>
        <w:t>e</w:t>
      </w:r>
      <w:r>
        <w:rPr>
          <w:b/>
          <w:spacing w:val="-7"/>
          <w:w w:val="105"/>
          <w:sz w:val="17"/>
        </w:rPr>
        <w:t xml:space="preserve"> </w:t>
      </w:r>
      <w:r>
        <w:rPr>
          <w:b/>
          <w:w w:val="105"/>
          <w:sz w:val="17"/>
        </w:rPr>
        <w:t>cento</w:t>
      </w:r>
      <w:r>
        <w:rPr>
          <w:b/>
          <w:spacing w:val="-6"/>
          <w:w w:val="105"/>
          <w:sz w:val="17"/>
        </w:rPr>
        <w:t xml:space="preserve"> </w:t>
      </w:r>
      <w:r>
        <w:rPr>
          <w:b/>
          <w:w w:val="105"/>
          <w:sz w:val="17"/>
        </w:rPr>
        <w:t>e</w:t>
      </w:r>
      <w:r>
        <w:rPr>
          <w:b/>
          <w:spacing w:val="-7"/>
          <w:w w:val="105"/>
          <w:sz w:val="17"/>
        </w:rPr>
        <w:t xml:space="preserve"> </w:t>
      </w:r>
      <w:r>
        <w:rPr>
          <w:b/>
          <w:w w:val="105"/>
          <w:sz w:val="17"/>
        </w:rPr>
        <w:t>oitenta</w:t>
      </w:r>
      <w:r>
        <w:rPr>
          <w:b/>
          <w:spacing w:val="-7"/>
          <w:w w:val="105"/>
          <w:sz w:val="17"/>
        </w:rPr>
        <w:t xml:space="preserve"> </w:t>
      </w:r>
      <w:r>
        <w:rPr>
          <w:b/>
          <w:w w:val="105"/>
          <w:sz w:val="17"/>
        </w:rPr>
        <w:t>e</w:t>
      </w:r>
      <w:r>
        <w:rPr>
          <w:b/>
          <w:spacing w:val="-6"/>
          <w:w w:val="105"/>
          <w:sz w:val="17"/>
        </w:rPr>
        <w:t xml:space="preserve"> </w:t>
      </w:r>
      <w:r>
        <w:rPr>
          <w:b/>
          <w:w w:val="105"/>
          <w:sz w:val="17"/>
        </w:rPr>
        <w:t>sete</w:t>
      </w:r>
      <w:r>
        <w:rPr>
          <w:b/>
          <w:spacing w:val="-7"/>
          <w:w w:val="105"/>
          <w:sz w:val="17"/>
        </w:rPr>
        <w:t xml:space="preserve"> </w:t>
      </w:r>
      <w:r>
        <w:rPr>
          <w:b/>
          <w:w w:val="105"/>
          <w:sz w:val="17"/>
        </w:rPr>
        <w:t>reais</w:t>
      </w:r>
      <w:r>
        <w:rPr>
          <w:b/>
          <w:spacing w:val="-7"/>
          <w:w w:val="105"/>
          <w:sz w:val="17"/>
        </w:rPr>
        <w:t xml:space="preserve"> </w:t>
      </w:r>
      <w:r>
        <w:rPr>
          <w:b/>
          <w:w w:val="105"/>
          <w:sz w:val="17"/>
        </w:rPr>
        <w:t>e</w:t>
      </w:r>
      <w:r>
        <w:rPr>
          <w:b/>
          <w:spacing w:val="-6"/>
          <w:w w:val="105"/>
          <w:sz w:val="17"/>
        </w:rPr>
        <w:t xml:space="preserve"> </w:t>
      </w:r>
      <w:r>
        <w:rPr>
          <w:b/>
          <w:w w:val="105"/>
          <w:sz w:val="17"/>
        </w:rPr>
        <w:t>oitenta</w:t>
      </w:r>
      <w:r>
        <w:rPr>
          <w:b/>
          <w:spacing w:val="-7"/>
          <w:w w:val="105"/>
          <w:sz w:val="17"/>
        </w:rPr>
        <w:t xml:space="preserve"> </w:t>
      </w:r>
      <w:r>
        <w:rPr>
          <w:b/>
          <w:w w:val="105"/>
          <w:sz w:val="17"/>
        </w:rPr>
        <w:t>e</w:t>
      </w:r>
      <w:r>
        <w:rPr>
          <w:b/>
          <w:spacing w:val="-6"/>
          <w:w w:val="105"/>
          <w:sz w:val="17"/>
        </w:rPr>
        <w:t xml:space="preserve"> </w:t>
      </w:r>
      <w:r>
        <w:rPr>
          <w:b/>
          <w:w w:val="105"/>
          <w:sz w:val="17"/>
        </w:rPr>
        <w:t>seis</w:t>
      </w:r>
      <w:r>
        <w:rPr>
          <w:b/>
          <w:spacing w:val="-7"/>
          <w:w w:val="105"/>
          <w:sz w:val="17"/>
        </w:rPr>
        <w:t xml:space="preserve"> </w:t>
      </w:r>
      <w:r>
        <w:rPr>
          <w:b/>
          <w:spacing w:val="-2"/>
          <w:w w:val="105"/>
          <w:sz w:val="17"/>
        </w:rPr>
        <w:t>centavos).</w:t>
      </w:r>
    </w:p>
    <w:p w14:paraId="3F383CA5">
      <w:pPr>
        <w:pStyle w:val="7"/>
        <w:spacing w:before="0"/>
        <w:ind w:left="0"/>
        <w:rPr>
          <w:b/>
        </w:rPr>
      </w:pPr>
    </w:p>
    <w:p w14:paraId="3FBA965B">
      <w:pPr>
        <w:pStyle w:val="7"/>
        <w:spacing w:before="90"/>
        <w:ind w:left="0"/>
        <w:rPr>
          <w:b/>
        </w:rPr>
      </w:pPr>
    </w:p>
    <w:p w14:paraId="2930DF4A">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09657539">
      <w:pPr>
        <w:pStyle w:val="7"/>
        <w:spacing w:before="149"/>
        <w:ind w:left="409"/>
      </w:pPr>
      <w:r>
        <w:rPr>
          <w:w w:val="105"/>
        </w:rPr>
        <w:t>Dia</w:t>
      </w:r>
      <w:r>
        <w:rPr>
          <w:spacing w:val="-5"/>
          <w:w w:val="105"/>
        </w:rPr>
        <w:t xml:space="preserve"> </w:t>
      </w:r>
      <w:r>
        <w:rPr>
          <w:w w:val="105"/>
        </w:rPr>
        <w:t>02/03/2026</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6F9FA4ED">
      <w:pPr>
        <w:pStyle w:val="7"/>
        <w:spacing w:before="0"/>
        <w:ind w:left="0"/>
      </w:pPr>
    </w:p>
    <w:p w14:paraId="1229D3D6">
      <w:pPr>
        <w:pStyle w:val="7"/>
        <w:spacing w:before="90"/>
        <w:ind w:left="0"/>
      </w:pPr>
    </w:p>
    <w:p w14:paraId="53E200A8">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49EC43CA">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52C263B4">
      <w:pPr>
        <w:pStyle w:val="7"/>
        <w:spacing w:before="0"/>
        <w:ind w:left="0"/>
        <w:rPr>
          <w:b/>
        </w:rPr>
      </w:pPr>
    </w:p>
    <w:p w14:paraId="77C2BC85">
      <w:pPr>
        <w:pStyle w:val="7"/>
        <w:spacing w:before="90"/>
        <w:ind w:left="0"/>
        <w:rPr>
          <w:b/>
        </w:rPr>
      </w:pPr>
    </w:p>
    <w:p w14:paraId="3F96EFCF">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3287A5E1">
      <w:pPr>
        <w:pStyle w:val="4"/>
        <w:spacing w:before="150"/>
        <w:ind w:left="409"/>
        <w:rPr>
          <w:b w:val="0"/>
        </w:rPr>
      </w:pPr>
      <w:r>
        <w:rPr>
          <w:spacing w:val="-2"/>
          <w:w w:val="105"/>
        </w:rPr>
        <w:t>Aberto</w:t>
      </w:r>
      <w:r>
        <w:rPr>
          <w:b w:val="0"/>
          <w:spacing w:val="-2"/>
          <w:w w:val="105"/>
        </w:rPr>
        <w:t>.</w:t>
      </w:r>
    </w:p>
    <w:p w14:paraId="49D61EF6">
      <w:pPr>
        <w:pStyle w:val="7"/>
        <w:spacing w:before="0"/>
        <w:ind w:left="0"/>
      </w:pPr>
    </w:p>
    <w:p w14:paraId="354092FF">
      <w:pPr>
        <w:pStyle w:val="7"/>
        <w:spacing w:before="74"/>
        <w:ind w:left="0"/>
      </w:pPr>
    </w:p>
    <w:p w14:paraId="4C656A7A">
      <w:pPr>
        <w:spacing w:before="0" w:line="458" w:lineRule="auto"/>
        <w:ind w:left="5654" w:right="5243"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072/2026</w:t>
      </w:r>
    </w:p>
    <w:p w14:paraId="463C6CCB">
      <w:pPr>
        <w:pStyle w:val="7"/>
        <w:spacing w:before="0"/>
        <w:ind w:left="0"/>
        <w:rPr>
          <w:b/>
          <w:sz w:val="23"/>
        </w:rPr>
      </w:pPr>
    </w:p>
    <w:p w14:paraId="1DC3BE15">
      <w:pPr>
        <w:pStyle w:val="7"/>
        <w:spacing w:before="29"/>
        <w:ind w:left="0"/>
        <w:rPr>
          <w:b/>
          <w:sz w:val="23"/>
        </w:rPr>
      </w:pPr>
    </w:p>
    <w:p w14:paraId="3FEC8DA3">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SEI-260007/016422/2025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53AA97FF">
      <w:pPr>
        <w:pStyle w:val="7"/>
        <w:spacing w:before="0"/>
        <w:ind w:left="0"/>
      </w:pPr>
    </w:p>
    <w:p w14:paraId="48367F6D">
      <w:pPr>
        <w:pStyle w:val="7"/>
        <w:spacing w:before="24"/>
        <w:ind w:left="0"/>
      </w:pPr>
    </w:p>
    <w:p w14:paraId="7FE05191">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024BC6FD">
      <w:pPr>
        <w:pStyle w:val="7"/>
        <w:spacing w:before="0"/>
        <w:ind w:left="0"/>
        <w:rPr>
          <w:b/>
        </w:rPr>
      </w:pPr>
    </w:p>
    <w:p w14:paraId="2813BEA8">
      <w:pPr>
        <w:pStyle w:val="7"/>
        <w:spacing w:before="147"/>
        <w:ind w:left="0"/>
        <w:rPr>
          <w:b/>
        </w:rPr>
      </w:pPr>
    </w:p>
    <w:p w14:paraId="6B95FA54">
      <w:pPr>
        <w:pStyle w:val="9"/>
        <w:numPr>
          <w:ilvl w:val="1"/>
          <w:numId w:val="1"/>
        </w:numPr>
        <w:tabs>
          <w:tab w:val="left" w:pos="825"/>
        </w:tabs>
        <w:spacing w:before="0" w:after="0" w:line="292" w:lineRule="auto"/>
        <w:ind w:left="501" w:right="577" w:firstLine="0"/>
        <w:jc w:val="left"/>
        <w:rPr>
          <w:sz w:val="17"/>
        </w:rPr>
      </w:pPr>
      <w:r>
        <w:rPr>
          <w:w w:val="105"/>
          <w:sz w:val="17"/>
        </w:rPr>
        <w:t xml:space="preserve">O objeto da presente licitação é a </w:t>
      </w:r>
      <w:r>
        <w:rPr>
          <w:b/>
          <w:w w:val="105"/>
          <w:sz w:val="17"/>
        </w:rPr>
        <w:t>AQUISIÇÃO DE MEDICAMENTOS (CLOREXIDINA, ETC.) PARA</w:t>
      </w:r>
      <w:r>
        <w:rPr>
          <w:b/>
          <w:spacing w:val="-3"/>
          <w:w w:val="105"/>
          <w:sz w:val="17"/>
        </w:rPr>
        <w:t xml:space="preserve"> </w:t>
      </w:r>
      <w:r>
        <w:rPr>
          <w:b/>
          <w:w w:val="105"/>
          <w:sz w:val="17"/>
        </w:rPr>
        <w:t>O HOSPITAL</w:t>
      </w:r>
      <w:r>
        <w:rPr>
          <w:b/>
          <w:spacing w:val="-3"/>
          <w:w w:val="105"/>
          <w:sz w:val="17"/>
        </w:rPr>
        <w:t xml:space="preserve"> </w:t>
      </w:r>
      <w:r>
        <w:rPr>
          <w:b/>
          <w:w w:val="105"/>
          <w:sz w:val="17"/>
        </w:rPr>
        <w:t xml:space="preserve">UNIVERSITÁRIO PEDRO ERNESTO, </w:t>
      </w:r>
      <w:r>
        <w:rPr>
          <w:w w:val="105"/>
          <w:sz w:val="17"/>
        </w:rPr>
        <w:t>conforme condições, quantidades e exigências estabelecidas neste Edital e seus anexos.</w:t>
      </w:r>
    </w:p>
    <w:p w14:paraId="714DCEDD">
      <w:pPr>
        <w:pStyle w:val="9"/>
        <w:numPr>
          <w:ilvl w:val="1"/>
          <w:numId w:val="1"/>
        </w:numPr>
        <w:tabs>
          <w:tab w:val="left" w:pos="799"/>
        </w:tabs>
        <w:spacing w:before="1"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30E75C80">
      <w:pPr>
        <w:pStyle w:val="7"/>
        <w:spacing w:before="0"/>
        <w:ind w:left="0"/>
        <w:rPr>
          <w:sz w:val="20"/>
        </w:rPr>
      </w:pPr>
    </w:p>
    <w:p w14:paraId="34DD2FD4">
      <w:pPr>
        <w:pStyle w:val="7"/>
        <w:spacing w:before="34"/>
        <w:ind w:left="0"/>
        <w:rPr>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55"/>
        <w:gridCol w:w="5055"/>
        <w:gridCol w:w="1114"/>
        <w:gridCol w:w="1459"/>
        <w:gridCol w:w="1300"/>
        <w:gridCol w:w="1632"/>
        <w:gridCol w:w="3038"/>
      </w:tblGrid>
      <w:tr w14:paraId="5BCFC27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55" w:type="dxa"/>
            <w:tcBorders>
              <w:bottom w:val="single" w:color="000000" w:sz="6" w:space="0"/>
              <w:right w:val="single" w:color="000000" w:sz="6" w:space="0"/>
            </w:tcBorders>
          </w:tcPr>
          <w:p w14:paraId="6B7299F6">
            <w:pPr>
              <w:pStyle w:val="10"/>
              <w:spacing w:before="11"/>
              <w:rPr>
                <w:sz w:val="14"/>
              </w:rPr>
            </w:pPr>
          </w:p>
          <w:p w14:paraId="2020206A">
            <w:pPr>
              <w:pStyle w:val="10"/>
              <w:ind w:left="21"/>
              <w:jc w:val="center"/>
              <w:rPr>
                <w:b/>
                <w:sz w:val="14"/>
              </w:rPr>
            </w:pPr>
            <w:r>
              <w:rPr>
                <w:b/>
                <w:spacing w:val="-4"/>
                <w:sz w:val="14"/>
              </w:rPr>
              <w:t>ITEM</w:t>
            </w:r>
          </w:p>
        </w:tc>
        <w:tc>
          <w:tcPr>
            <w:tcW w:w="5055" w:type="dxa"/>
            <w:tcBorders>
              <w:left w:val="single" w:color="000000" w:sz="6" w:space="0"/>
              <w:bottom w:val="single" w:color="000000" w:sz="6" w:space="0"/>
              <w:right w:val="single" w:color="000000" w:sz="6" w:space="0"/>
            </w:tcBorders>
          </w:tcPr>
          <w:p w14:paraId="3DE14BAB">
            <w:pPr>
              <w:pStyle w:val="10"/>
              <w:spacing w:before="53"/>
              <w:ind w:left="91"/>
              <w:jc w:val="center"/>
              <w:rPr>
                <w:b/>
                <w:sz w:val="14"/>
              </w:rPr>
            </w:pPr>
            <w:r>
              <w:rPr>
                <w:b/>
                <w:spacing w:val="-2"/>
                <w:sz w:val="14"/>
              </w:rPr>
              <w:t>DESCRIÇÃO/</w:t>
            </w:r>
          </w:p>
          <w:p w14:paraId="78845727">
            <w:pPr>
              <w:pStyle w:val="10"/>
              <w:spacing w:before="78"/>
              <w:ind w:left="91"/>
              <w:jc w:val="center"/>
              <w:rPr>
                <w:b/>
                <w:sz w:val="14"/>
              </w:rPr>
            </w:pPr>
            <w:r>
              <w:rPr>
                <w:b/>
                <w:spacing w:val="-2"/>
                <w:sz w:val="14"/>
              </w:rPr>
              <w:t>ESPECIFICAÇÃO</w:t>
            </w:r>
          </w:p>
        </w:tc>
        <w:tc>
          <w:tcPr>
            <w:tcW w:w="1114" w:type="dxa"/>
            <w:tcBorders>
              <w:left w:val="single" w:color="000000" w:sz="6" w:space="0"/>
              <w:bottom w:val="single" w:color="000000" w:sz="6" w:space="0"/>
              <w:right w:val="single" w:color="000000" w:sz="6" w:space="0"/>
            </w:tcBorders>
          </w:tcPr>
          <w:p w14:paraId="0EFF4FDF">
            <w:pPr>
              <w:pStyle w:val="10"/>
              <w:spacing w:before="11"/>
              <w:rPr>
                <w:sz w:val="14"/>
              </w:rPr>
            </w:pPr>
          </w:p>
          <w:p w14:paraId="5DD388AE">
            <w:pPr>
              <w:pStyle w:val="10"/>
              <w:ind w:left="23" w:right="1"/>
              <w:jc w:val="center"/>
              <w:rPr>
                <w:b/>
                <w:sz w:val="14"/>
              </w:rPr>
            </w:pPr>
            <w:r>
              <w:rPr>
                <w:b/>
                <w:sz w:val="14"/>
              </w:rPr>
              <w:t>CÓD.</w:t>
            </w:r>
            <w:r>
              <w:rPr>
                <w:b/>
                <w:spacing w:val="2"/>
                <w:sz w:val="14"/>
              </w:rPr>
              <w:t xml:space="preserve"> </w:t>
            </w:r>
            <w:r>
              <w:rPr>
                <w:b/>
                <w:sz w:val="14"/>
              </w:rPr>
              <w:t>ID</w:t>
            </w:r>
            <w:r>
              <w:rPr>
                <w:b/>
                <w:spacing w:val="3"/>
                <w:sz w:val="14"/>
              </w:rPr>
              <w:t xml:space="preserve"> </w:t>
            </w:r>
            <w:r>
              <w:rPr>
                <w:b/>
                <w:spacing w:val="-4"/>
                <w:sz w:val="14"/>
              </w:rPr>
              <w:t>SIGA</w:t>
            </w:r>
          </w:p>
        </w:tc>
        <w:tc>
          <w:tcPr>
            <w:tcW w:w="1459" w:type="dxa"/>
            <w:tcBorders>
              <w:left w:val="single" w:color="000000" w:sz="6" w:space="0"/>
              <w:bottom w:val="single" w:color="000000" w:sz="6" w:space="0"/>
              <w:right w:val="single" w:color="000000" w:sz="6" w:space="0"/>
            </w:tcBorders>
          </w:tcPr>
          <w:p w14:paraId="78C06712">
            <w:pPr>
              <w:pStyle w:val="10"/>
              <w:spacing w:before="53"/>
              <w:ind w:left="28"/>
              <w:jc w:val="center"/>
              <w:rPr>
                <w:b/>
                <w:sz w:val="14"/>
              </w:rPr>
            </w:pPr>
            <w:r>
              <w:rPr>
                <w:b/>
                <w:sz w:val="14"/>
              </w:rPr>
              <w:t>UNIDADE</w:t>
            </w:r>
            <w:r>
              <w:rPr>
                <w:b/>
                <w:spacing w:val="6"/>
                <w:sz w:val="14"/>
              </w:rPr>
              <w:t xml:space="preserve"> </w:t>
            </w:r>
            <w:r>
              <w:rPr>
                <w:b/>
                <w:spacing w:val="-5"/>
                <w:sz w:val="14"/>
              </w:rPr>
              <w:t>DE</w:t>
            </w:r>
          </w:p>
          <w:p w14:paraId="20C48D24">
            <w:pPr>
              <w:pStyle w:val="10"/>
              <w:spacing w:before="78"/>
              <w:ind w:left="28"/>
              <w:jc w:val="center"/>
              <w:rPr>
                <w:b/>
                <w:sz w:val="14"/>
              </w:rPr>
            </w:pPr>
            <w:r>
              <w:rPr>
                <w:b/>
                <w:spacing w:val="-2"/>
                <w:sz w:val="14"/>
              </w:rPr>
              <w:t>MEDIDA</w:t>
            </w:r>
          </w:p>
        </w:tc>
        <w:tc>
          <w:tcPr>
            <w:tcW w:w="1300" w:type="dxa"/>
            <w:tcBorders>
              <w:left w:val="single" w:color="000000" w:sz="6" w:space="0"/>
              <w:bottom w:val="single" w:color="000000" w:sz="6" w:space="0"/>
              <w:right w:val="single" w:color="000000" w:sz="6" w:space="0"/>
            </w:tcBorders>
          </w:tcPr>
          <w:p w14:paraId="5C95883F">
            <w:pPr>
              <w:pStyle w:val="10"/>
              <w:spacing w:before="11"/>
              <w:rPr>
                <w:sz w:val="14"/>
              </w:rPr>
            </w:pPr>
          </w:p>
          <w:p w14:paraId="54FE61A5">
            <w:pPr>
              <w:pStyle w:val="10"/>
              <w:ind w:left="27"/>
              <w:jc w:val="center"/>
              <w:rPr>
                <w:b/>
                <w:sz w:val="14"/>
              </w:rPr>
            </w:pPr>
            <w:r>
              <w:rPr>
                <w:b/>
                <w:spacing w:val="-2"/>
                <w:sz w:val="14"/>
              </w:rPr>
              <w:t>QUANT.</w:t>
            </w:r>
          </w:p>
        </w:tc>
        <w:tc>
          <w:tcPr>
            <w:tcW w:w="1632" w:type="dxa"/>
            <w:tcBorders>
              <w:left w:val="single" w:color="000000" w:sz="6" w:space="0"/>
              <w:bottom w:val="single" w:color="000000" w:sz="6" w:space="0"/>
              <w:right w:val="single" w:color="000000" w:sz="6" w:space="0"/>
            </w:tcBorders>
          </w:tcPr>
          <w:p w14:paraId="372335A6">
            <w:pPr>
              <w:pStyle w:val="10"/>
              <w:spacing w:before="53"/>
              <w:ind w:left="175"/>
              <w:rPr>
                <w:b/>
                <w:sz w:val="14"/>
              </w:rPr>
            </w:pPr>
            <w:r>
              <w:rPr>
                <w:b/>
                <w:sz w:val="14"/>
              </w:rPr>
              <w:t>PREÇO</w:t>
            </w:r>
            <w:r>
              <w:rPr>
                <w:b/>
                <w:spacing w:val="4"/>
                <w:sz w:val="14"/>
              </w:rPr>
              <w:t xml:space="preserve"> </w:t>
            </w:r>
            <w:r>
              <w:rPr>
                <w:b/>
                <w:spacing w:val="-2"/>
                <w:sz w:val="14"/>
              </w:rPr>
              <w:t>ESTIMADO</w:t>
            </w:r>
          </w:p>
          <w:p w14:paraId="04EC5E72">
            <w:pPr>
              <w:pStyle w:val="10"/>
              <w:spacing w:before="78"/>
              <w:ind w:left="134"/>
              <w:rPr>
                <w:b/>
                <w:sz w:val="14"/>
              </w:rPr>
            </w:pPr>
            <w:r>
              <w:rPr>
                <w:b/>
                <w:sz w:val="14"/>
              </w:rPr>
              <w:t>UNITÁRIO</w:t>
            </w:r>
            <w:r>
              <w:rPr>
                <w:b/>
                <w:spacing w:val="4"/>
                <w:sz w:val="14"/>
              </w:rPr>
              <w:t xml:space="preserve"> </w:t>
            </w:r>
            <w:r>
              <w:rPr>
                <w:b/>
                <w:sz w:val="14"/>
              </w:rPr>
              <w:t>DO</w:t>
            </w:r>
            <w:r>
              <w:rPr>
                <w:b/>
                <w:spacing w:val="5"/>
                <w:sz w:val="14"/>
              </w:rPr>
              <w:t xml:space="preserve"> </w:t>
            </w:r>
            <w:r>
              <w:rPr>
                <w:b/>
                <w:spacing w:val="-4"/>
                <w:sz w:val="14"/>
              </w:rPr>
              <w:t>ITEM</w:t>
            </w:r>
          </w:p>
        </w:tc>
        <w:tc>
          <w:tcPr>
            <w:tcW w:w="3038" w:type="dxa"/>
            <w:tcBorders>
              <w:left w:val="single" w:color="000000" w:sz="6" w:space="0"/>
              <w:bottom w:val="single" w:color="000000" w:sz="6" w:space="0"/>
            </w:tcBorders>
          </w:tcPr>
          <w:p w14:paraId="151F687B">
            <w:pPr>
              <w:pStyle w:val="10"/>
              <w:spacing w:before="11"/>
              <w:rPr>
                <w:sz w:val="14"/>
              </w:rPr>
            </w:pPr>
          </w:p>
          <w:p w14:paraId="4C44C902">
            <w:pPr>
              <w:pStyle w:val="10"/>
              <w:ind w:left="737"/>
              <w:rPr>
                <w:b/>
                <w:sz w:val="14"/>
              </w:rPr>
            </w:pPr>
            <w:r>
              <w:rPr>
                <w:b/>
                <w:sz w:val="14"/>
              </w:rPr>
              <w:t>LOCAL</w:t>
            </w:r>
            <w:r>
              <w:rPr>
                <w:b/>
                <w:spacing w:val="-5"/>
                <w:sz w:val="14"/>
              </w:rPr>
              <w:t xml:space="preserve"> </w:t>
            </w:r>
            <w:r>
              <w:rPr>
                <w:b/>
                <w:sz w:val="14"/>
              </w:rPr>
              <w:t>DE</w:t>
            </w:r>
            <w:r>
              <w:rPr>
                <w:b/>
                <w:spacing w:val="3"/>
                <w:sz w:val="14"/>
              </w:rPr>
              <w:t xml:space="preserve"> </w:t>
            </w:r>
            <w:r>
              <w:rPr>
                <w:b/>
                <w:spacing w:val="-2"/>
                <w:sz w:val="14"/>
              </w:rPr>
              <w:t>EXECUÇÃO</w:t>
            </w:r>
          </w:p>
        </w:tc>
      </w:tr>
      <w:tr w14:paraId="6041197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955" w:type="dxa"/>
            <w:tcBorders>
              <w:top w:val="single" w:color="000000" w:sz="6" w:space="0"/>
              <w:bottom w:val="single" w:color="000000" w:sz="6" w:space="0"/>
              <w:right w:val="single" w:color="000000" w:sz="6" w:space="0"/>
            </w:tcBorders>
          </w:tcPr>
          <w:p w14:paraId="538A96ED">
            <w:pPr>
              <w:pStyle w:val="10"/>
              <w:rPr>
                <w:sz w:val="14"/>
              </w:rPr>
            </w:pPr>
          </w:p>
          <w:p w14:paraId="0C342970">
            <w:pPr>
              <w:pStyle w:val="10"/>
              <w:spacing w:before="90"/>
              <w:rPr>
                <w:sz w:val="14"/>
              </w:rPr>
            </w:pPr>
          </w:p>
          <w:p w14:paraId="08C427F9">
            <w:pPr>
              <w:pStyle w:val="10"/>
              <w:ind w:left="21"/>
              <w:jc w:val="center"/>
              <w:rPr>
                <w:sz w:val="14"/>
              </w:rPr>
            </w:pPr>
            <w:r>
              <w:rPr>
                <w:spacing w:val="-10"/>
                <w:sz w:val="14"/>
              </w:rPr>
              <w:t>1</w:t>
            </w:r>
          </w:p>
        </w:tc>
        <w:tc>
          <w:tcPr>
            <w:tcW w:w="5055" w:type="dxa"/>
            <w:tcBorders>
              <w:top w:val="single" w:color="000000" w:sz="6" w:space="0"/>
              <w:left w:val="single" w:color="000000" w:sz="6" w:space="0"/>
              <w:bottom w:val="single" w:color="000000" w:sz="6" w:space="0"/>
              <w:right w:val="single" w:color="000000" w:sz="6" w:space="0"/>
            </w:tcBorders>
          </w:tcPr>
          <w:p w14:paraId="389186F7">
            <w:pPr>
              <w:pStyle w:val="10"/>
              <w:spacing w:before="54" w:line="355" w:lineRule="auto"/>
              <w:ind w:left="81" w:right="80"/>
              <w:jc w:val="both"/>
              <w:rPr>
                <w:sz w:val="14"/>
              </w:rPr>
            </w:pPr>
            <w:r>
              <w:rPr>
                <w:sz w:val="14"/>
              </w:rPr>
              <w:t>PRINCIPIO</w:t>
            </w:r>
            <w:r>
              <w:rPr>
                <w:spacing w:val="-3"/>
                <w:sz w:val="14"/>
              </w:rPr>
              <w:t xml:space="preserve"> </w:t>
            </w:r>
            <w:r>
              <w:rPr>
                <w:sz w:val="14"/>
              </w:rPr>
              <w:t>ATIVO: CLOREXIDINA</w:t>
            </w:r>
            <w:r>
              <w:rPr>
                <w:spacing w:val="-3"/>
                <w:sz w:val="14"/>
              </w:rPr>
              <w:t xml:space="preserve"> </w:t>
            </w:r>
            <w:r>
              <w:rPr>
                <w:sz w:val="14"/>
              </w:rPr>
              <w:t>GLUCONATO, FORMA</w:t>
            </w:r>
            <w:r>
              <w:rPr>
                <w:spacing w:val="-3"/>
                <w:sz w:val="14"/>
              </w:rPr>
              <w:t xml:space="preserve"> </w:t>
            </w:r>
            <w:r>
              <w:rPr>
                <w:sz w:val="14"/>
              </w:rPr>
              <w:t>FARMACEUTICA:</w:t>
            </w:r>
            <w:r>
              <w:rPr>
                <w:spacing w:val="40"/>
                <w:sz w:val="14"/>
              </w:rPr>
              <w:t xml:space="preserve"> </w:t>
            </w:r>
            <w:r>
              <w:rPr>
                <w:sz w:val="14"/>
              </w:rPr>
              <w:t>SOLUCAO ORAL, CONCENTRACAO / DOSAGEM: 0,12, UNIDADE: %,</w:t>
            </w:r>
            <w:r>
              <w:rPr>
                <w:spacing w:val="40"/>
                <w:sz w:val="14"/>
              </w:rPr>
              <w:t xml:space="preserve"> </w:t>
            </w:r>
            <w:r>
              <w:rPr>
                <w:sz w:val="14"/>
              </w:rPr>
              <w:t>VOLUME:</w:t>
            </w:r>
            <w:r>
              <w:rPr>
                <w:spacing w:val="20"/>
                <w:sz w:val="14"/>
              </w:rPr>
              <w:t xml:space="preserve"> </w:t>
            </w:r>
            <w:r>
              <w:rPr>
                <w:sz w:val="14"/>
              </w:rPr>
              <w:t>250</w:t>
            </w:r>
            <w:r>
              <w:rPr>
                <w:spacing w:val="21"/>
                <w:sz w:val="14"/>
              </w:rPr>
              <w:t xml:space="preserve"> </w:t>
            </w:r>
            <w:r>
              <w:rPr>
                <w:sz w:val="14"/>
              </w:rPr>
              <w:t>ML,</w:t>
            </w:r>
            <w:r>
              <w:rPr>
                <w:spacing w:val="12"/>
                <w:sz w:val="14"/>
              </w:rPr>
              <w:t xml:space="preserve"> </w:t>
            </w:r>
            <w:r>
              <w:rPr>
                <w:sz w:val="14"/>
              </w:rPr>
              <w:t>APRESENTACAO:</w:t>
            </w:r>
            <w:r>
              <w:rPr>
                <w:spacing w:val="21"/>
                <w:sz w:val="14"/>
              </w:rPr>
              <w:t xml:space="preserve"> </w:t>
            </w:r>
            <w:r>
              <w:rPr>
                <w:sz w:val="14"/>
              </w:rPr>
              <w:t>FRASCO,</w:t>
            </w:r>
            <w:r>
              <w:rPr>
                <w:spacing w:val="13"/>
                <w:sz w:val="14"/>
              </w:rPr>
              <w:t xml:space="preserve"> </w:t>
            </w:r>
            <w:r>
              <w:rPr>
                <w:sz w:val="14"/>
              </w:rPr>
              <w:t>ACESSORIO:</w:t>
            </w:r>
            <w:r>
              <w:rPr>
                <w:spacing w:val="17"/>
                <w:sz w:val="14"/>
              </w:rPr>
              <w:t xml:space="preserve"> </w:t>
            </w:r>
            <w:r>
              <w:rPr>
                <w:sz w:val="14"/>
              </w:rPr>
              <w:t>TAMPA</w:t>
            </w:r>
            <w:r>
              <w:rPr>
                <w:spacing w:val="13"/>
                <w:sz w:val="14"/>
              </w:rPr>
              <w:t xml:space="preserve"> </w:t>
            </w:r>
            <w:r>
              <w:rPr>
                <w:spacing w:val="-4"/>
                <w:sz w:val="14"/>
              </w:rPr>
              <w:t>PUMP</w:t>
            </w:r>
          </w:p>
          <w:p w14:paraId="35B81F69">
            <w:pPr>
              <w:pStyle w:val="10"/>
              <w:spacing w:before="2"/>
              <w:ind w:left="81"/>
              <w:jc w:val="both"/>
              <w:rPr>
                <w:sz w:val="14"/>
              </w:rPr>
            </w:pPr>
            <w:r>
              <w:rPr>
                <w:sz w:val="14"/>
              </w:rPr>
              <w:t>ACOPLADA,</w:t>
            </w:r>
            <w:r>
              <w:rPr>
                <w:spacing w:val="7"/>
                <w:sz w:val="14"/>
              </w:rPr>
              <w:t xml:space="preserve"> </w:t>
            </w:r>
            <w:r>
              <w:rPr>
                <w:sz w:val="14"/>
              </w:rPr>
              <w:t>FORMA</w:t>
            </w:r>
            <w:r>
              <w:rPr>
                <w:spacing w:val="-2"/>
                <w:sz w:val="14"/>
              </w:rPr>
              <w:t xml:space="preserve"> </w:t>
            </w:r>
            <w:r>
              <w:rPr>
                <w:sz w:val="14"/>
              </w:rPr>
              <w:t>FORNECIMENTO:</w:t>
            </w:r>
            <w:r>
              <w:rPr>
                <w:spacing w:val="8"/>
                <w:sz w:val="14"/>
              </w:rPr>
              <w:t xml:space="preserve"> </w:t>
            </w:r>
            <w:r>
              <w:rPr>
                <w:spacing w:val="-2"/>
                <w:sz w:val="14"/>
              </w:rPr>
              <w:t>FRASCO</w:t>
            </w:r>
          </w:p>
        </w:tc>
        <w:tc>
          <w:tcPr>
            <w:tcW w:w="1114" w:type="dxa"/>
            <w:tcBorders>
              <w:top w:val="single" w:color="000000" w:sz="6" w:space="0"/>
              <w:left w:val="single" w:color="000000" w:sz="6" w:space="0"/>
              <w:bottom w:val="single" w:color="000000" w:sz="6" w:space="0"/>
              <w:right w:val="single" w:color="000000" w:sz="6" w:space="0"/>
            </w:tcBorders>
          </w:tcPr>
          <w:p w14:paraId="67E2564C">
            <w:pPr>
              <w:pStyle w:val="10"/>
              <w:rPr>
                <w:sz w:val="14"/>
              </w:rPr>
            </w:pPr>
          </w:p>
          <w:p w14:paraId="1167DF61">
            <w:pPr>
              <w:pStyle w:val="10"/>
              <w:spacing w:before="90"/>
              <w:rPr>
                <w:sz w:val="14"/>
              </w:rPr>
            </w:pPr>
          </w:p>
          <w:p w14:paraId="40CD58A9">
            <w:pPr>
              <w:pStyle w:val="10"/>
              <w:ind w:left="23" w:right="1"/>
              <w:jc w:val="center"/>
              <w:rPr>
                <w:sz w:val="14"/>
              </w:rPr>
            </w:pPr>
            <w:r>
              <w:rPr>
                <w:spacing w:val="-2"/>
                <w:sz w:val="14"/>
              </w:rPr>
              <w:t>139936</w:t>
            </w:r>
          </w:p>
        </w:tc>
        <w:tc>
          <w:tcPr>
            <w:tcW w:w="1459" w:type="dxa"/>
            <w:tcBorders>
              <w:top w:val="single" w:color="000000" w:sz="6" w:space="0"/>
              <w:left w:val="single" w:color="000000" w:sz="6" w:space="0"/>
              <w:bottom w:val="single" w:color="000000" w:sz="6" w:space="0"/>
              <w:right w:val="single" w:color="000000" w:sz="6" w:space="0"/>
            </w:tcBorders>
          </w:tcPr>
          <w:p w14:paraId="255CDCBE">
            <w:pPr>
              <w:pStyle w:val="10"/>
              <w:rPr>
                <w:sz w:val="14"/>
              </w:rPr>
            </w:pPr>
          </w:p>
          <w:p w14:paraId="6DE5C740">
            <w:pPr>
              <w:pStyle w:val="10"/>
              <w:spacing w:before="90"/>
              <w:rPr>
                <w:sz w:val="14"/>
              </w:rPr>
            </w:pPr>
          </w:p>
          <w:p w14:paraId="3229DC93">
            <w:pPr>
              <w:pStyle w:val="10"/>
              <w:ind w:left="28"/>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33C2D7EA">
            <w:pPr>
              <w:pStyle w:val="10"/>
              <w:rPr>
                <w:sz w:val="14"/>
              </w:rPr>
            </w:pPr>
          </w:p>
          <w:p w14:paraId="3A6E41B8">
            <w:pPr>
              <w:pStyle w:val="10"/>
              <w:spacing w:before="90"/>
              <w:rPr>
                <w:sz w:val="14"/>
              </w:rPr>
            </w:pPr>
          </w:p>
          <w:p w14:paraId="61BC21CE">
            <w:pPr>
              <w:pStyle w:val="10"/>
              <w:ind w:left="27"/>
              <w:jc w:val="center"/>
              <w:rPr>
                <w:sz w:val="14"/>
              </w:rPr>
            </w:pPr>
            <w:r>
              <w:rPr>
                <w:spacing w:val="-2"/>
                <w:sz w:val="14"/>
              </w:rPr>
              <w:t>2.400</w:t>
            </w:r>
          </w:p>
        </w:tc>
        <w:tc>
          <w:tcPr>
            <w:tcW w:w="1632" w:type="dxa"/>
            <w:tcBorders>
              <w:top w:val="single" w:color="000000" w:sz="6" w:space="0"/>
              <w:left w:val="single" w:color="000000" w:sz="6" w:space="0"/>
              <w:bottom w:val="single" w:color="000000" w:sz="6" w:space="0"/>
              <w:right w:val="single" w:color="000000" w:sz="6" w:space="0"/>
            </w:tcBorders>
          </w:tcPr>
          <w:p w14:paraId="50755B9F">
            <w:pPr>
              <w:pStyle w:val="10"/>
              <w:rPr>
                <w:sz w:val="14"/>
              </w:rPr>
            </w:pPr>
          </w:p>
          <w:p w14:paraId="4E56A0D9">
            <w:pPr>
              <w:pStyle w:val="10"/>
              <w:spacing w:before="90"/>
              <w:rPr>
                <w:sz w:val="14"/>
              </w:rPr>
            </w:pPr>
          </w:p>
          <w:p w14:paraId="1E5DA5B9">
            <w:pPr>
              <w:pStyle w:val="10"/>
              <w:ind w:left="34"/>
              <w:jc w:val="center"/>
              <w:rPr>
                <w:sz w:val="14"/>
              </w:rPr>
            </w:pPr>
            <w:r>
              <w:rPr>
                <w:spacing w:val="-2"/>
                <w:sz w:val="14"/>
              </w:rPr>
              <w:t>6,6700</w:t>
            </w:r>
          </w:p>
        </w:tc>
        <w:tc>
          <w:tcPr>
            <w:tcW w:w="3038" w:type="dxa"/>
            <w:tcBorders>
              <w:top w:val="single" w:color="000000" w:sz="6" w:space="0"/>
              <w:left w:val="single" w:color="000000" w:sz="6" w:space="0"/>
              <w:bottom w:val="single" w:color="000000" w:sz="6" w:space="0"/>
            </w:tcBorders>
          </w:tcPr>
          <w:p w14:paraId="373C352E">
            <w:pPr>
              <w:pStyle w:val="10"/>
              <w:spacing w:before="12"/>
              <w:rPr>
                <w:sz w:val="14"/>
              </w:rPr>
            </w:pPr>
          </w:p>
          <w:p w14:paraId="5F2E1D08">
            <w:pPr>
              <w:pStyle w:val="10"/>
              <w:spacing w:line="355" w:lineRule="auto"/>
              <w:ind w:left="20" w:right="-15"/>
              <w:jc w:val="both"/>
              <w:rPr>
                <w:sz w:val="14"/>
              </w:rPr>
            </w:pPr>
            <w:r>
              <w:rPr>
                <w:sz w:val="14"/>
              </w:rPr>
              <w:t>Hospital Universitário Pedro Ernesto, situado na</w:t>
            </w:r>
            <w:r>
              <w:rPr>
                <w:spacing w:val="40"/>
                <w:sz w:val="14"/>
              </w:rPr>
              <w:t xml:space="preserve"> </w:t>
            </w:r>
            <w:r>
              <w:rPr>
                <w:sz w:val="14"/>
              </w:rPr>
              <w:t>Boulevard 28 de Setembro, 77 – Vila Isabel, Rio de</w:t>
            </w:r>
            <w:r>
              <w:rPr>
                <w:spacing w:val="40"/>
                <w:sz w:val="14"/>
              </w:rPr>
              <w:t xml:space="preserve"> </w:t>
            </w:r>
            <w:r>
              <w:rPr>
                <w:sz w:val="14"/>
              </w:rPr>
              <w:t>Janeiro/RJ, CEP 20.551-030.</w:t>
            </w:r>
          </w:p>
        </w:tc>
      </w:tr>
      <w:tr w14:paraId="50B0543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55" w:type="dxa"/>
            <w:tcBorders>
              <w:top w:val="single" w:color="000000" w:sz="6" w:space="0"/>
              <w:bottom w:val="single" w:color="000000" w:sz="6" w:space="0"/>
              <w:right w:val="single" w:color="000000" w:sz="6" w:space="0"/>
            </w:tcBorders>
          </w:tcPr>
          <w:p w14:paraId="47D0D045">
            <w:pPr>
              <w:pStyle w:val="10"/>
              <w:spacing w:before="132"/>
              <w:rPr>
                <w:sz w:val="14"/>
              </w:rPr>
            </w:pPr>
          </w:p>
          <w:p w14:paraId="61A09BE0">
            <w:pPr>
              <w:pStyle w:val="10"/>
              <w:ind w:left="21"/>
              <w:jc w:val="center"/>
              <w:rPr>
                <w:sz w:val="14"/>
              </w:rPr>
            </w:pPr>
            <w:r>
              <w:rPr>
                <w:spacing w:val="-10"/>
                <w:sz w:val="14"/>
              </w:rPr>
              <w:t>2</w:t>
            </w:r>
          </w:p>
        </w:tc>
        <w:tc>
          <w:tcPr>
            <w:tcW w:w="5055" w:type="dxa"/>
            <w:tcBorders>
              <w:top w:val="single" w:color="000000" w:sz="6" w:space="0"/>
              <w:left w:val="single" w:color="000000" w:sz="6" w:space="0"/>
              <w:bottom w:val="single" w:color="000000" w:sz="6" w:space="0"/>
              <w:right w:val="single" w:color="000000" w:sz="6" w:space="0"/>
            </w:tcBorders>
          </w:tcPr>
          <w:p w14:paraId="24993345">
            <w:pPr>
              <w:pStyle w:val="10"/>
              <w:tabs>
                <w:tab w:val="left" w:pos="1094"/>
                <w:tab w:val="left" w:pos="1887"/>
                <w:tab w:val="left" w:pos="4454"/>
              </w:tabs>
              <w:spacing w:before="54" w:line="355" w:lineRule="auto"/>
              <w:ind w:left="81" w:right="80"/>
              <w:rPr>
                <w:sz w:val="14"/>
              </w:rPr>
            </w:pPr>
            <w:r>
              <w:rPr>
                <w:spacing w:val="-2"/>
                <w:sz w:val="14"/>
              </w:rPr>
              <w:t>PRINCIPIO</w:t>
            </w:r>
            <w:r>
              <w:rPr>
                <w:sz w:val="14"/>
              </w:rPr>
              <w:tab/>
            </w:r>
            <w:r>
              <w:rPr>
                <w:spacing w:val="-2"/>
                <w:sz w:val="14"/>
              </w:rPr>
              <w:t>ATIVO:</w:t>
            </w:r>
            <w:r>
              <w:rPr>
                <w:sz w:val="14"/>
              </w:rPr>
              <w:tab/>
            </w:r>
            <w:r>
              <w:rPr>
                <w:spacing w:val="-2"/>
                <w:sz w:val="14"/>
              </w:rPr>
              <w:t>COLAGENASE+CLORANFENICOL,</w:t>
            </w:r>
            <w:r>
              <w:rPr>
                <w:sz w:val="14"/>
              </w:rPr>
              <w:tab/>
            </w:r>
            <w:r>
              <w:rPr>
                <w:spacing w:val="-2"/>
                <w:sz w:val="14"/>
              </w:rPr>
              <w:t>FORMA</w:t>
            </w:r>
            <w:r>
              <w:rPr>
                <w:spacing w:val="40"/>
                <w:sz w:val="14"/>
              </w:rPr>
              <w:t xml:space="preserve"> </w:t>
            </w:r>
            <w:r>
              <w:rPr>
                <w:sz w:val="14"/>
              </w:rPr>
              <w:t>FARMACEUTICA:</w:t>
            </w:r>
            <w:r>
              <w:rPr>
                <w:spacing w:val="72"/>
                <w:w w:val="150"/>
                <w:sz w:val="14"/>
              </w:rPr>
              <w:t xml:space="preserve"> </w:t>
            </w:r>
            <w:r>
              <w:rPr>
                <w:sz w:val="14"/>
              </w:rPr>
              <w:t>POMADA,</w:t>
            </w:r>
            <w:r>
              <w:rPr>
                <w:spacing w:val="73"/>
                <w:w w:val="150"/>
                <w:sz w:val="14"/>
              </w:rPr>
              <w:t xml:space="preserve"> </w:t>
            </w:r>
            <w:r>
              <w:rPr>
                <w:sz w:val="14"/>
              </w:rPr>
              <w:t>CONCENTRACAO</w:t>
            </w:r>
            <w:r>
              <w:rPr>
                <w:spacing w:val="73"/>
                <w:w w:val="150"/>
                <w:sz w:val="14"/>
              </w:rPr>
              <w:t xml:space="preserve"> </w:t>
            </w:r>
            <w:r>
              <w:rPr>
                <w:sz w:val="14"/>
              </w:rPr>
              <w:t>/</w:t>
            </w:r>
            <w:r>
              <w:rPr>
                <w:spacing w:val="72"/>
                <w:w w:val="150"/>
                <w:sz w:val="14"/>
              </w:rPr>
              <w:t xml:space="preserve"> </w:t>
            </w:r>
            <w:r>
              <w:rPr>
                <w:sz w:val="14"/>
              </w:rPr>
              <w:t>DOSAGEM:</w:t>
            </w:r>
            <w:r>
              <w:rPr>
                <w:spacing w:val="73"/>
                <w:w w:val="150"/>
                <w:sz w:val="14"/>
              </w:rPr>
              <w:t xml:space="preserve"> </w:t>
            </w:r>
            <w:r>
              <w:rPr>
                <w:spacing w:val="-2"/>
                <w:sz w:val="14"/>
              </w:rPr>
              <w:t>0,6+0,01,</w:t>
            </w:r>
          </w:p>
          <w:p w14:paraId="25D98830">
            <w:pPr>
              <w:pStyle w:val="10"/>
              <w:spacing w:before="1"/>
              <w:ind w:left="81"/>
              <w:rPr>
                <w:sz w:val="14"/>
              </w:rPr>
            </w:pPr>
            <w:r>
              <w:rPr>
                <w:sz w:val="14"/>
              </w:rPr>
              <w:t>UNIDADE:</w:t>
            </w:r>
            <w:r>
              <w:rPr>
                <w:spacing w:val="3"/>
                <w:sz w:val="14"/>
              </w:rPr>
              <w:t xml:space="preserve"> </w:t>
            </w:r>
            <w:r>
              <w:rPr>
                <w:sz w:val="14"/>
              </w:rPr>
              <w:t>UI/G,</w:t>
            </w:r>
            <w:r>
              <w:rPr>
                <w:spacing w:val="1"/>
                <w:sz w:val="14"/>
              </w:rPr>
              <w:t xml:space="preserve"> </w:t>
            </w:r>
            <w:r>
              <w:rPr>
                <w:sz w:val="14"/>
              </w:rPr>
              <w:t>VOLUME:</w:t>
            </w:r>
            <w:r>
              <w:rPr>
                <w:spacing w:val="4"/>
                <w:sz w:val="14"/>
              </w:rPr>
              <w:t xml:space="preserve"> </w:t>
            </w:r>
            <w:r>
              <w:rPr>
                <w:sz w:val="14"/>
              </w:rPr>
              <w:t>30G,</w:t>
            </w:r>
            <w:r>
              <w:rPr>
                <w:spacing w:val="-5"/>
                <w:sz w:val="14"/>
              </w:rPr>
              <w:t xml:space="preserve"> </w:t>
            </w:r>
            <w:r>
              <w:rPr>
                <w:sz w:val="14"/>
              </w:rPr>
              <w:t>APRESENTACAO:</w:t>
            </w:r>
            <w:r>
              <w:rPr>
                <w:spacing w:val="4"/>
                <w:sz w:val="14"/>
              </w:rPr>
              <w:t xml:space="preserve"> </w:t>
            </w:r>
            <w:r>
              <w:rPr>
                <w:spacing w:val="-2"/>
                <w:sz w:val="14"/>
              </w:rPr>
              <w:t>BISNAGA+ESPATULA</w:t>
            </w:r>
          </w:p>
        </w:tc>
        <w:tc>
          <w:tcPr>
            <w:tcW w:w="1114" w:type="dxa"/>
            <w:tcBorders>
              <w:top w:val="single" w:color="000000" w:sz="6" w:space="0"/>
              <w:left w:val="single" w:color="000000" w:sz="6" w:space="0"/>
              <w:bottom w:val="single" w:color="000000" w:sz="6" w:space="0"/>
              <w:right w:val="single" w:color="000000" w:sz="6" w:space="0"/>
            </w:tcBorders>
          </w:tcPr>
          <w:p w14:paraId="512E2BE8">
            <w:pPr>
              <w:pStyle w:val="10"/>
              <w:spacing w:before="132"/>
              <w:rPr>
                <w:sz w:val="14"/>
              </w:rPr>
            </w:pPr>
          </w:p>
          <w:p w14:paraId="1904327C">
            <w:pPr>
              <w:pStyle w:val="10"/>
              <w:ind w:left="23"/>
              <w:jc w:val="center"/>
              <w:rPr>
                <w:sz w:val="14"/>
              </w:rPr>
            </w:pPr>
            <w:r>
              <w:rPr>
                <w:spacing w:val="-2"/>
                <w:sz w:val="14"/>
              </w:rPr>
              <w:t>17518</w:t>
            </w:r>
          </w:p>
        </w:tc>
        <w:tc>
          <w:tcPr>
            <w:tcW w:w="1459" w:type="dxa"/>
            <w:tcBorders>
              <w:top w:val="single" w:color="000000" w:sz="6" w:space="0"/>
              <w:left w:val="single" w:color="000000" w:sz="6" w:space="0"/>
              <w:bottom w:val="single" w:color="000000" w:sz="6" w:space="0"/>
              <w:right w:val="single" w:color="000000" w:sz="6" w:space="0"/>
            </w:tcBorders>
          </w:tcPr>
          <w:p w14:paraId="653C12F5">
            <w:pPr>
              <w:pStyle w:val="10"/>
              <w:spacing w:before="132"/>
              <w:rPr>
                <w:sz w:val="14"/>
              </w:rPr>
            </w:pPr>
          </w:p>
          <w:p w14:paraId="22846F8E">
            <w:pPr>
              <w:pStyle w:val="10"/>
              <w:ind w:left="28"/>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4E7D10C7">
            <w:pPr>
              <w:pStyle w:val="10"/>
              <w:spacing w:before="132"/>
              <w:rPr>
                <w:sz w:val="14"/>
              </w:rPr>
            </w:pPr>
          </w:p>
          <w:p w14:paraId="3FB45923">
            <w:pPr>
              <w:pStyle w:val="10"/>
              <w:ind w:left="27"/>
              <w:jc w:val="center"/>
              <w:rPr>
                <w:sz w:val="14"/>
              </w:rPr>
            </w:pPr>
            <w:r>
              <w:rPr>
                <w:spacing w:val="-2"/>
                <w:sz w:val="14"/>
              </w:rPr>
              <w:t>1.200</w:t>
            </w:r>
          </w:p>
        </w:tc>
        <w:tc>
          <w:tcPr>
            <w:tcW w:w="1632" w:type="dxa"/>
            <w:tcBorders>
              <w:top w:val="single" w:color="000000" w:sz="6" w:space="0"/>
              <w:left w:val="single" w:color="000000" w:sz="6" w:space="0"/>
              <w:bottom w:val="single" w:color="000000" w:sz="6" w:space="0"/>
              <w:right w:val="single" w:color="000000" w:sz="6" w:space="0"/>
            </w:tcBorders>
          </w:tcPr>
          <w:p w14:paraId="6C4FFCA1">
            <w:pPr>
              <w:pStyle w:val="10"/>
              <w:spacing w:before="132"/>
              <w:rPr>
                <w:sz w:val="14"/>
              </w:rPr>
            </w:pPr>
          </w:p>
          <w:p w14:paraId="45D7C9F6">
            <w:pPr>
              <w:pStyle w:val="10"/>
              <w:ind w:left="34"/>
              <w:jc w:val="center"/>
              <w:rPr>
                <w:sz w:val="14"/>
              </w:rPr>
            </w:pPr>
            <w:r>
              <w:rPr>
                <w:spacing w:val="-2"/>
                <w:sz w:val="14"/>
              </w:rPr>
              <w:t>18,0800</w:t>
            </w:r>
          </w:p>
        </w:tc>
        <w:tc>
          <w:tcPr>
            <w:tcW w:w="3038" w:type="dxa"/>
            <w:tcBorders>
              <w:top w:val="single" w:color="000000" w:sz="6" w:space="0"/>
              <w:left w:val="single" w:color="000000" w:sz="6" w:space="0"/>
              <w:bottom w:val="single" w:color="000000" w:sz="6" w:space="0"/>
            </w:tcBorders>
          </w:tcPr>
          <w:p w14:paraId="15E9CB70">
            <w:pPr>
              <w:pStyle w:val="10"/>
              <w:spacing w:before="54" w:line="355" w:lineRule="auto"/>
              <w:ind w:left="20" w:right="-15"/>
              <w:rPr>
                <w:sz w:val="14"/>
              </w:rPr>
            </w:pPr>
            <w:r>
              <w:rPr>
                <w:sz w:val="14"/>
              </w:rPr>
              <w:t>Hospital</w:t>
            </w:r>
            <w:r>
              <w:rPr>
                <w:spacing w:val="40"/>
                <w:sz w:val="14"/>
              </w:rPr>
              <w:t xml:space="preserve"> </w:t>
            </w:r>
            <w:r>
              <w:rPr>
                <w:sz w:val="14"/>
              </w:rPr>
              <w:t>Universitário</w:t>
            </w:r>
            <w:r>
              <w:rPr>
                <w:spacing w:val="40"/>
                <w:sz w:val="14"/>
              </w:rPr>
              <w:t xml:space="preserve"> </w:t>
            </w:r>
            <w:r>
              <w:rPr>
                <w:sz w:val="14"/>
              </w:rPr>
              <w:t>Pedro</w:t>
            </w:r>
            <w:r>
              <w:rPr>
                <w:spacing w:val="40"/>
                <w:sz w:val="14"/>
              </w:rPr>
              <w:t xml:space="preserve"> </w:t>
            </w:r>
            <w:r>
              <w:rPr>
                <w:sz w:val="14"/>
              </w:rPr>
              <w:t>Ernesto,</w:t>
            </w:r>
            <w:r>
              <w:rPr>
                <w:spacing w:val="40"/>
                <w:sz w:val="14"/>
              </w:rPr>
              <w:t xml:space="preserve"> </w:t>
            </w:r>
            <w:r>
              <w:rPr>
                <w:sz w:val="14"/>
              </w:rPr>
              <w:t>situado</w:t>
            </w:r>
            <w:r>
              <w:rPr>
                <w:spacing w:val="40"/>
                <w:sz w:val="14"/>
              </w:rPr>
              <w:t xml:space="preserve"> </w:t>
            </w:r>
            <w:r>
              <w:rPr>
                <w:sz w:val="14"/>
              </w:rPr>
              <w:t>na</w:t>
            </w:r>
            <w:r>
              <w:rPr>
                <w:spacing w:val="40"/>
                <w:sz w:val="14"/>
              </w:rPr>
              <w:t xml:space="preserve"> </w:t>
            </w:r>
            <w:r>
              <w:rPr>
                <w:sz w:val="14"/>
              </w:rPr>
              <w:t>Boulevard</w:t>
            </w:r>
            <w:r>
              <w:rPr>
                <w:spacing w:val="11"/>
                <w:sz w:val="14"/>
              </w:rPr>
              <w:t xml:space="preserve"> </w:t>
            </w:r>
            <w:r>
              <w:rPr>
                <w:sz w:val="14"/>
              </w:rPr>
              <w:t>28</w:t>
            </w:r>
            <w:r>
              <w:rPr>
                <w:spacing w:val="12"/>
                <w:sz w:val="14"/>
              </w:rPr>
              <w:t xml:space="preserve"> </w:t>
            </w:r>
            <w:r>
              <w:rPr>
                <w:sz w:val="14"/>
              </w:rPr>
              <w:t>de</w:t>
            </w:r>
            <w:r>
              <w:rPr>
                <w:spacing w:val="12"/>
                <w:sz w:val="14"/>
              </w:rPr>
              <w:t xml:space="preserve"> </w:t>
            </w:r>
            <w:r>
              <w:rPr>
                <w:sz w:val="14"/>
              </w:rPr>
              <w:t>Setembro,</w:t>
            </w:r>
            <w:r>
              <w:rPr>
                <w:spacing w:val="11"/>
                <w:sz w:val="14"/>
              </w:rPr>
              <w:t xml:space="preserve"> </w:t>
            </w:r>
            <w:r>
              <w:rPr>
                <w:sz w:val="14"/>
              </w:rPr>
              <w:t>77</w:t>
            </w:r>
            <w:r>
              <w:rPr>
                <w:spacing w:val="12"/>
                <w:sz w:val="14"/>
              </w:rPr>
              <w:t xml:space="preserve"> </w:t>
            </w:r>
            <w:r>
              <w:rPr>
                <w:sz w:val="14"/>
              </w:rPr>
              <w:t>–</w:t>
            </w:r>
            <w:r>
              <w:rPr>
                <w:spacing w:val="9"/>
                <w:sz w:val="14"/>
              </w:rPr>
              <w:t xml:space="preserve"> </w:t>
            </w:r>
            <w:r>
              <w:rPr>
                <w:sz w:val="14"/>
              </w:rPr>
              <w:t>Vila</w:t>
            </w:r>
            <w:r>
              <w:rPr>
                <w:spacing w:val="12"/>
                <w:sz w:val="14"/>
              </w:rPr>
              <w:t xml:space="preserve"> </w:t>
            </w:r>
            <w:r>
              <w:rPr>
                <w:sz w:val="14"/>
              </w:rPr>
              <w:t>Isabel,</w:t>
            </w:r>
            <w:r>
              <w:rPr>
                <w:spacing w:val="11"/>
                <w:sz w:val="14"/>
              </w:rPr>
              <w:t xml:space="preserve"> </w:t>
            </w:r>
            <w:r>
              <w:rPr>
                <w:sz w:val="14"/>
              </w:rPr>
              <w:t>Rio</w:t>
            </w:r>
            <w:r>
              <w:rPr>
                <w:spacing w:val="12"/>
                <w:sz w:val="14"/>
              </w:rPr>
              <w:t xml:space="preserve"> </w:t>
            </w:r>
            <w:r>
              <w:rPr>
                <w:spacing w:val="-5"/>
                <w:sz w:val="14"/>
              </w:rPr>
              <w:t>de</w:t>
            </w:r>
          </w:p>
          <w:p w14:paraId="7A2978BF">
            <w:pPr>
              <w:pStyle w:val="10"/>
              <w:spacing w:before="1"/>
              <w:ind w:left="20"/>
              <w:rPr>
                <w:sz w:val="14"/>
              </w:rPr>
            </w:pPr>
            <w:r>
              <w:rPr>
                <w:sz w:val="14"/>
              </w:rPr>
              <w:t>Janeiro/RJ,</w:t>
            </w:r>
            <w:r>
              <w:rPr>
                <w:spacing w:val="7"/>
                <w:sz w:val="14"/>
              </w:rPr>
              <w:t xml:space="preserve"> </w:t>
            </w:r>
            <w:r>
              <w:rPr>
                <w:sz w:val="14"/>
              </w:rPr>
              <w:t>CEP</w:t>
            </w:r>
            <w:r>
              <w:rPr>
                <w:spacing w:val="1"/>
                <w:sz w:val="14"/>
              </w:rPr>
              <w:t xml:space="preserve"> </w:t>
            </w:r>
            <w:r>
              <w:rPr>
                <w:sz w:val="14"/>
              </w:rPr>
              <w:t>20.551-</w:t>
            </w:r>
            <w:r>
              <w:rPr>
                <w:spacing w:val="-4"/>
                <w:sz w:val="14"/>
              </w:rPr>
              <w:t>030.</w:t>
            </w:r>
          </w:p>
        </w:tc>
      </w:tr>
      <w:tr w14:paraId="32CB66C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55" w:type="dxa"/>
            <w:tcBorders>
              <w:top w:val="single" w:color="000000" w:sz="6" w:space="0"/>
              <w:bottom w:val="single" w:color="000000" w:sz="6" w:space="0"/>
              <w:right w:val="single" w:color="000000" w:sz="6" w:space="0"/>
            </w:tcBorders>
          </w:tcPr>
          <w:p w14:paraId="15AC0ED5">
            <w:pPr>
              <w:pStyle w:val="10"/>
              <w:spacing w:before="132"/>
              <w:rPr>
                <w:sz w:val="14"/>
              </w:rPr>
            </w:pPr>
          </w:p>
          <w:p w14:paraId="57639A82">
            <w:pPr>
              <w:pStyle w:val="10"/>
              <w:ind w:left="21"/>
              <w:jc w:val="center"/>
              <w:rPr>
                <w:sz w:val="14"/>
              </w:rPr>
            </w:pPr>
            <w:r>
              <w:rPr>
                <w:spacing w:val="-10"/>
                <w:sz w:val="14"/>
              </w:rPr>
              <w:t>3</w:t>
            </w:r>
          </w:p>
        </w:tc>
        <w:tc>
          <w:tcPr>
            <w:tcW w:w="5055" w:type="dxa"/>
            <w:tcBorders>
              <w:top w:val="single" w:color="000000" w:sz="6" w:space="0"/>
              <w:left w:val="single" w:color="000000" w:sz="6" w:space="0"/>
              <w:bottom w:val="single" w:color="000000" w:sz="6" w:space="0"/>
              <w:right w:val="single" w:color="000000" w:sz="6" w:space="0"/>
            </w:tcBorders>
          </w:tcPr>
          <w:p w14:paraId="4D56AE90">
            <w:pPr>
              <w:pStyle w:val="10"/>
              <w:spacing w:before="54" w:line="355" w:lineRule="auto"/>
              <w:ind w:left="81" w:right="80"/>
              <w:rPr>
                <w:sz w:val="14"/>
              </w:rPr>
            </w:pPr>
            <w:r>
              <w:rPr>
                <w:sz w:val="14"/>
              </w:rPr>
              <w:t>PRINCIPIO</w:t>
            </w:r>
            <w:r>
              <w:rPr>
                <w:spacing w:val="80"/>
                <w:sz w:val="14"/>
              </w:rPr>
              <w:t xml:space="preserve"> </w:t>
            </w:r>
            <w:r>
              <w:rPr>
                <w:sz w:val="14"/>
              </w:rPr>
              <w:t>ATIVO:</w:t>
            </w:r>
            <w:r>
              <w:rPr>
                <w:spacing w:val="80"/>
                <w:sz w:val="14"/>
              </w:rPr>
              <w:t xml:space="preserve"> </w:t>
            </w:r>
            <w:r>
              <w:rPr>
                <w:sz w:val="14"/>
              </w:rPr>
              <w:t>MUPIROCINA,</w:t>
            </w:r>
            <w:r>
              <w:rPr>
                <w:spacing w:val="80"/>
                <w:sz w:val="14"/>
              </w:rPr>
              <w:t xml:space="preserve"> </w:t>
            </w:r>
            <w:r>
              <w:rPr>
                <w:sz w:val="14"/>
              </w:rPr>
              <w:t>FORMA</w:t>
            </w:r>
            <w:r>
              <w:rPr>
                <w:spacing w:val="80"/>
                <w:sz w:val="14"/>
              </w:rPr>
              <w:t xml:space="preserve"> </w:t>
            </w:r>
            <w:r>
              <w:rPr>
                <w:sz w:val="14"/>
              </w:rPr>
              <w:t>FARMACEUTICA:</w:t>
            </w:r>
            <w:r>
              <w:rPr>
                <w:spacing w:val="80"/>
                <w:sz w:val="14"/>
              </w:rPr>
              <w:t xml:space="preserve"> </w:t>
            </w:r>
            <w:r>
              <w:rPr>
                <w:sz w:val="14"/>
              </w:rPr>
              <w:t>CREME,</w:t>
            </w:r>
            <w:r>
              <w:rPr>
                <w:spacing w:val="40"/>
                <w:sz w:val="14"/>
              </w:rPr>
              <w:t xml:space="preserve"> </w:t>
            </w:r>
            <w:r>
              <w:rPr>
                <w:sz w:val="14"/>
              </w:rPr>
              <w:t>CONCENTRACAO</w:t>
            </w:r>
            <w:r>
              <w:rPr>
                <w:spacing w:val="44"/>
                <w:sz w:val="14"/>
              </w:rPr>
              <w:t xml:space="preserve">  </w:t>
            </w:r>
            <w:r>
              <w:rPr>
                <w:sz w:val="14"/>
              </w:rPr>
              <w:t>/</w:t>
            </w:r>
            <w:r>
              <w:rPr>
                <w:spacing w:val="44"/>
                <w:sz w:val="14"/>
              </w:rPr>
              <w:t xml:space="preserve">  </w:t>
            </w:r>
            <w:r>
              <w:rPr>
                <w:sz w:val="14"/>
              </w:rPr>
              <w:t>DOSAGEM:</w:t>
            </w:r>
            <w:r>
              <w:rPr>
                <w:spacing w:val="44"/>
                <w:sz w:val="14"/>
              </w:rPr>
              <w:t xml:space="preserve">  </w:t>
            </w:r>
            <w:r>
              <w:rPr>
                <w:sz w:val="14"/>
              </w:rPr>
              <w:t>2,</w:t>
            </w:r>
            <w:r>
              <w:rPr>
                <w:spacing w:val="44"/>
                <w:sz w:val="14"/>
              </w:rPr>
              <w:t xml:space="preserve">  </w:t>
            </w:r>
            <w:r>
              <w:rPr>
                <w:sz w:val="14"/>
              </w:rPr>
              <w:t>UNIDADE:</w:t>
            </w:r>
            <w:r>
              <w:rPr>
                <w:spacing w:val="44"/>
                <w:sz w:val="14"/>
              </w:rPr>
              <w:t xml:space="preserve">  </w:t>
            </w:r>
            <w:r>
              <w:rPr>
                <w:sz w:val="14"/>
              </w:rPr>
              <w:t>%,</w:t>
            </w:r>
            <w:r>
              <w:rPr>
                <w:spacing w:val="42"/>
                <w:sz w:val="14"/>
              </w:rPr>
              <w:t xml:space="preserve">  </w:t>
            </w:r>
            <w:r>
              <w:rPr>
                <w:sz w:val="14"/>
              </w:rPr>
              <w:t>VOLUME:</w:t>
            </w:r>
            <w:r>
              <w:rPr>
                <w:spacing w:val="44"/>
                <w:sz w:val="14"/>
              </w:rPr>
              <w:t xml:space="preserve">  </w:t>
            </w:r>
            <w:r>
              <w:rPr>
                <w:spacing w:val="-4"/>
                <w:sz w:val="14"/>
              </w:rPr>
              <w:t>15G,</w:t>
            </w:r>
          </w:p>
          <w:p w14:paraId="4CECF4A4">
            <w:pPr>
              <w:pStyle w:val="10"/>
              <w:spacing w:before="1"/>
              <w:ind w:left="81"/>
              <w:rPr>
                <w:sz w:val="14"/>
              </w:rPr>
            </w:pPr>
            <w:r>
              <w:rPr>
                <w:sz w:val="14"/>
              </w:rPr>
              <w:t>APRESENTACAO:</w:t>
            </w:r>
            <w:r>
              <w:rPr>
                <w:spacing w:val="-1"/>
                <w:sz w:val="14"/>
              </w:rPr>
              <w:t xml:space="preserve"> </w:t>
            </w:r>
            <w:r>
              <w:rPr>
                <w:spacing w:val="-2"/>
                <w:sz w:val="14"/>
              </w:rPr>
              <w:t>BISNAGA</w:t>
            </w:r>
          </w:p>
        </w:tc>
        <w:tc>
          <w:tcPr>
            <w:tcW w:w="1114" w:type="dxa"/>
            <w:tcBorders>
              <w:top w:val="single" w:color="000000" w:sz="6" w:space="0"/>
              <w:left w:val="single" w:color="000000" w:sz="6" w:space="0"/>
              <w:bottom w:val="single" w:color="000000" w:sz="6" w:space="0"/>
              <w:right w:val="single" w:color="000000" w:sz="6" w:space="0"/>
            </w:tcBorders>
          </w:tcPr>
          <w:p w14:paraId="7E4A020A">
            <w:pPr>
              <w:pStyle w:val="10"/>
              <w:spacing w:before="132"/>
              <w:rPr>
                <w:sz w:val="14"/>
              </w:rPr>
            </w:pPr>
          </w:p>
          <w:p w14:paraId="1F74EA2B">
            <w:pPr>
              <w:pStyle w:val="10"/>
              <w:ind w:left="23"/>
              <w:jc w:val="center"/>
              <w:rPr>
                <w:sz w:val="14"/>
              </w:rPr>
            </w:pPr>
            <w:r>
              <w:rPr>
                <w:spacing w:val="-2"/>
                <w:sz w:val="14"/>
              </w:rPr>
              <w:t>58268</w:t>
            </w:r>
          </w:p>
        </w:tc>
        <w:tc>
          <w:tcPr>
            <w:tcW w:w="1459" w:type="dxa"/>
            <w:tcBorders>
              <w:top w:val="single" w:color="000000" w:sz="6" w:space="0"/>
              <w:left w:val="single" w:color="000000" w:sz="6" w:space="0"/>
              <w:bottom w:val="single" w:color="000000" w:sz="6" w:space="0"/>
              <w:right w:val="single" w:color="000000" w:sz="6" w:space="0"/>
            </w:tcBorders>
          </w:tcPr>
          <w:p w14:paraId="2F66C98F">
            <w:pPr>
              <w:pStyle w:val="10"/>
              <w:spacing w:before="132"/>
              <w:rPr>
                <w:sz w:val="14"/>
              </w:rPr>
            </w:pPr>
          </w:p>
          <w:p w14:paraId="765CDDA2">
            <w:pPr>
              <w:pStyle w:val="10"/>
              <w:ind w:left="28"/>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041097D4">
            <w:pPr>
              <w:pStyle w:val="10"/>
              <w:spacing w:before="132"/>
              <w:rPr>
                <w:sz w:val="14"/>
              </w:rPr>
            </w:pPr>
          </w:p>
          <w:p w14:paraId="17478E11">
            <w:pPr>
              <w:pStyle w:val="10"/>
              <w:ind w:left="27"/>
              <w:jc w:val="center"/>
              <w:rPr>
                <w:sz w:val="14"/>
              </w:rPr>
            </w:pPr>
            <w:r>
              <w:rPr>
                <w:spacing w:val="-5"/>
                <w:sz w:val="14"/>
              </w:rPr>
              <w:t>200</w:t>
            </w:r>
          </w:p>
        </w:tc>
        <w:tc>
          <w:tcPr>
            <w:tcW w:w="1632" w:type="dxa"/>
            <w:tcBorders>
              <w:top w:val="single" w:color="000000" w:sz="6" w:space="0"/>
              <w:left w:val="single" w:color="000000" w:sz="6" w:space="0"/>
              <w:bottom w:val="single" w:color="000000" w:sz="6" w:space="0"/>
              <w:right w:val="single" w:color="000000" w:sz="6" w:space="0"/>
            </w:tcBorders>
          </w:tcPr>
          <w:p w14:paraId="13635439">
            <w:pPr>
              <w:pStyle w:val="10"/>
              <w:spacing w:before="132"/>
              <w:rPr>
                <w:sz w:val="14"/>
              </w:rPr>
            </w:pPr>
          </w:p>
          <w:p w14:paraId="6264CA71">
            <w:pPr>
              <w:pStyle w:val="10"/>
              <w:ind w:left="34"/>
              <w:jc w:val="center"/>
              <w:rPr>
                <w:sz w:val="14"/>
              </w:rPr>
            </w:pPr>
            <w:r>
              <w:rPr>
                <w:spacing w:val="-2"/>
                <w:sz w:val="14"/>
              </w:rPr>
              <w:t>22,3215</w:t>
            </w:r>
          </w:p>
        </w:tc>
        <w:tc>
          <w:tcPr>
            <w:tcW w:w="3038" w:type="dxa"/>
            <w:tcBorders>
              <w:top w:val="single" w:color="000000" w:sz="6" w:space="0"/>
              <w:left w:val="single" w:color="000000" w:sz="6" w:space="0"/>
              <w:bottom w:val="single" w:color="000000" w:sz="6" w:space="0"/>
            </w:tcBorders>
          </w:tcPr>
          <w:p w14:paraId="66E5B2B8">
            <w:pPr>
              <w:pStyle w:val="10"/>
              <w:spacing w:before="54" w:line="355" w:lineRule="auto"/>
              <w:ind w:left="20" w:right="-15"/>
              <w:rPr>
                <w:sz w:val="14"/>
              </w:rPr>
            </w:pPr>
            <w:r>
              <w:rPr>
                <w:sz w:val="14"/>
              </w:rPr>
              <w:t>Hospital</w:t>
            </w:r>
            <w:r>
              <w:rPr>
                <w:spacing w:val="40"/>
                <w:sz w:val="14"/>
              </w:rPr>
              <w:t xml:space="preserve"> </w:t>
            </w:r>
            <w:r>
              <w:rPr>
                <w:sz w:val="14"/>
              </w:rPr>
              <w:t>Universitário</w:t>
            </w:r>
            <w:r>
              <w:rPr>
                <w:spacing w:val="40"/>
                <w:sz w:val="14"/>
              </w:rPr>
              <w:t xml:space="preserve"> </w:t>
            </w:r>
            <w:r>
              <w:rPr>
                <w:sz w:val="14"/>
              </w:rPr>
              <w:t>Pedro</w:t>
            </w:r>
            <w:r>
              <w:rPr>
                <w:spacing w:val="40"/>
                <w:sz w:val="14"/>
              </w:rPr>
              <w:t xml:space="preserve"> </w:t>
            </w:r>
            <w:r>
              <w:rPr>
                <w:sz w:val="14"/>
              </w:rPr>
              <w:t>Ernesto,</w:t>
            </w:r>
            <w:r>
              <w:rPr>
                <w:spacing w:val="40"/>
                <w:sz w:val="14"/>
              </w:rPr>
              <w:t xml:space="preserve"> </w:t>
            </w:r>
            <w:r>
              <w:rPr>
                <w:sz w:val="14"/>
              </w:rPr>
              <w:t>situado</w:t>
            </w:r>
            <w:r>
              <w:rPr>
                <w:spacing w:val="40"/>
                <w:sz w:val="14"/>
              </w:rPr>
              <w:t xml:space="preserve"> </w:t>
            </w:r>
            <w:r>
              <w:rPr>
                <w:sz w:val="14"/>
              </w:rPr>
              <w:t>na</w:t>
            </w:r>
            <w:r>
              <w:rPr>
                <w:spacing w:val="40"/>
                <w:sz w:val="14"/>
              </w:rPr>
              <w:t xml:space="preserve"> </w:t>
            </w:r>
            <w:r>
              <w:rPr>
                <w:sz w:val="14"/>
              </w:rPr>
              <w:t>Boulevard</w:t>
            </w:r>
            <w:r>
              <w:rPr>
                <w:spacing w:val="11"/>
                <w:sz w:val="14"/>
              </w:rPr>
              <w:t xml:space="preserve"> </w:t>
            </w:r>
            <w:r>
              <w:rPr>
                <w:sz w:val="14"/>
              </w:rPr>
              <w:t>28</w:t>
            </w:r>
            <w:r>
              <w:rPr>
                <w:spacing w:val="12"/>
                <w:sz w:val="14"/>
              </w:rPr>
              <w:t xml:space="preserve"> </w:t>
            </w:r>
            <w:r>
              <w:rPr>
                <w:sz w:val="14"/>
              </w:rPr>
              <w:t>de</w:t>
            </w:r>
            <w:r>
              <w:rPr>
                <w:spacing w:val="12"/>
                <w:sz w:val="14"/>
              </w:rPr>
              <w:t xml:space="preserve"> </w:t>
            </w:r>
            <w:r>
              <w:rPr>
                <w:sz w:val="14"/>
              </w:rPr>
              <w:t>Setembro,</w:t>
            </w:r>
            <w:r>
              <w:rPr>
                <w:spacing w:val="11"/>
                <w:sz w:val="14"/>
              </w:rPr>
              <w:t xml:space="preserve"> </w:t>
            </w:r>
            <w:r>
              <w:rPr>
                <w:sz w:val="14"/>
              </w:rPr>
              <w:t>77</w:t>
            </w:r>
            <w:r>
              <w:rPr>
                <w:spacing w:val="12"/>
                <w:sz w:val="14"/>
              </w:rPr>
              <w:t xml:space="preserve"> </w:t>
            </w:r>
            <w:r>
              <w:rPr>
                <w:sz w:val="14"/>
              </w:rPr>
              <w:t>–</w:t>
            </w:r>
            <w:r>
              <w:rPr>
                <w:spacing w:val="9"/>
                <w:sz w:val="14"/>
              </w:rPr>
              <w:t xml:space="preserve"> </w:t>
            </w:r>
            <w:r>
              <w:rPr>
                <w:sz w:val="14"/>
              </w:rPr>
              <w:t>Vila</w:t>
            </w:r>
            <w:r>
              <w:rPr>
                <w:spacing w:val="12"/>
                <w:sz w:val="14"/>
              </w:rPr>
              <w:t xml:space="preserve"> </w:t>
            </w:r>
            <w:r>
              <w:rPr>
                <w:sz w:val="14"/>
              </w:rPr>
              <w:t>Isabel,</w:t>
            </w:r>
            <w:r>
              <w:rPr>
                <w:spacing w:val="11"/>
                <w:sz w:val="14"/>
              </w:rPr>
              <w:t xml:space="preserve"> </w:t>
            </w:r>
            <w:r>
              <w:rPr>
                <w:sz w:val="14"/>
              </w:rPr>
              <w:t>Rio</w:t>
            </w:r>
            <w:r>
              <w:rPr>
                <w:spacing w:val="12"/>
                <w:sz w:val="14"/>
              </w:rPr>
              <w:t xml:space="preserve"> </w:t>
            </w:r>
            <w:r>
              <w:rPr>
                <w:spacing w:val="-5"/>
                <w:sz w:val="14"/>
              </w:rPr>
              <w:t>de</w:t>
            </w:r>
          </w:p>
          <w:p w14:paraId="3D4545A2">
            <w:pPr>
              <w:pStyle w:val="10"/>
              <w:spacing w:before="1"/>
              <w:ind w:left="20"/>
              <w:rPr>
                <w:sz w:val="14"/>
              </w:rPr>
            </w:pPr>
            <w:r>
              <w:rPr>
                <w:sz w:val="14"/>
              </w:rPr>
              <w:t>Janeiro/RJ,</w:t>
            </w:r>
            <w:r>
              <w:rPr>
                <w:spacing w:val="7"/>
                <w:sz w:val="14"/>
              </w:rPr>
              <w:t xml:space="preserve"> </w:t>
            </w:r>
            <w:r>
              <w:rPr>
                <w:sz w:val="14"/>
              </w:rPr>
              <w:t>CEP</w:t>
            </w:r>
            <w:r>
              <w:rPr>
                <w:spacing w:val="1"/>
                <w:sz w:val="14"/>
              </w:rPr>
              <w:t xml:space="preserve"> </w:t>
            </w:r>
            <w:r>
              <w:rPr>
                <w:sz w:val="14"/>
              </w:rPr>
              <w:t>20.551-</w:t>
            </w:r>
            <w:r>
              <w:rPr>
                <w:spacing w:val="-5"/>
                <w:sz w:val="14"/>
              </w:rPr>
              <w:t>030</w:t>
            </w:r>
          </w:p>
        </w:tc>
      </w:tr>
      <w:tr w14:paraId="3CACC70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955" w:type="dxa"/>
            <w:tcBorders>
              <w:top w:val="single" w:color="000000" w:sz="6" w:space="0"/>
              <w:right w:val="single" w:color="000000" w:sz="6" w:space="0"/>
            </w:tcBorders>
          </w:tcPr>
          <w:p w14:paraId="47A1B85B">
            <w:pPr>
              <w:pStyle w:val="10"/>
              <w:spacing w:before="132"/>
              <w:rPr>
                <w:sz w:val="14"/>
              </w:rPr>
            </w:pPr>
          </w:p>
          <w:p w14:paraId="47BADA0D">
            <w:pPr>
              <w:pStyle w:val="10"/>
              <w:ind w:left="21"/>
              <w:jc w:val="center"/>
              <w:rPr>
                <w:sz w:val="14"/>
              </w:rPr>
            </w:pPr>
            <w:r>
              <w:rPr>
                <w:spacing w:val="-10"/>
                <w:sz w:val="14"/>
              </w:rPr>
              <w:t>4</w:t>
            </w:r>
          </w:p>
        </w:tc>
        <w:tc>
          <w:tcPr>
            <w:tcW w:w="5055" w:type="dxa"/>
            <w:tcBorders>
              <w:top w:val="single" w:color="000000" w:sz="6" w:space="0"/>
              <w:left w:val="single" w:color="000000" w:sz="6" w:space="0"/>
              <w:right w:val="single" w:color="000000" w:sz="6" w:space="0"/>
            </w:tcBorders>
          </w:tcPr>
          <w:p w14:paraId="47BA39D5">
            <w:pPr>
              <w:pStyle w:val="10"/>
              <w:spacing w:before="54" w:line="355" w:lineRule="auto"/>
              <w:ind w:left="81" w:right="80"/>
              <w:rPr>
                <w:sz w:val="14"/>
              </w:rPr>
            </w:pPr>
            <w:r>
              <w:rPr>
                <w:sz w:val="14"/>
              </w:rPr>
              <w:t>PRINCIPIO</w:t>
            </w:r>
            <w:r>
              <w:rPr>
                <w:spacing w:val="16"/>
                <w:sz w:val="14"/>
              </w:rPr>
              <w:t xml:space="preserve"> </w:t>
            </w:r>
            <w:r>
              <w:rPr>
                <w:sz w:val="14"/>
              </w:rPr>
              <w:t>ATIVO:</w:t>
            </w:r>
            <w:r>
              <w:rPr>
                <w:spacing w:val="23"/>
                <w:sz w:val="14"/>
              </w:rPr>
              <w:t xml:space="preserve"> </w:t>
            </w:r>
            <w:r>
              <w:rPr>
                <w:sz w:val="14"/>
              </w:rPr>
              <w:t>SULFADIAZINA</w:t>
            </w:r>
            <w:r>
              <w:rPr>
                <w:spacing w:val="16"/>
                <w:sz w:val="14"/>
              </w:rPr>
              <w:t xml:space="preserve"> </w:t>
            </w:r>
            <w:r>
              <w:rPr>
                <w:sz w:val="14"/>
              </w:rPr>
              <w:t>DE</w:t>
            </w:r>
            <w:r>
              <w:rPr>
                <w:spacing w:val="23"/>
                <w:sz w:val="14"/>
              </w:rPr>
              <w:t xml:space="preserve"> </w:t>
            </w:r>
            <w:r>
              <w:rPr>
                <w:sz w:val="14"/>
              </w:rPr>
              <w:t>PRATA,</w:t>
            </w:r>
            <w:r>
              <w:rPr>
                <w:spacing w:val="23"/>
                <w:sz w:val="14"/>
              </w:rPr>
              <w:t xml:space="preserve"> </w:t>
            </w:r>
            <w:r>
              <w:rPr>
                <w:sz w:val="14"/>
              </w:rPr>
              <w:t>FORMA</w:t>
            </w:r>
            <w:r>
              <w:rPr>
                <w:spacing w:val="16"/>
                <w:sz w:val="14"/>
              </w:rPr>
              <w:t xml:space="preserve"> </w:t>
            </w:r>
            <w:r>
              <w:rPr>
                <w:sz w:val="14"/>
              </w:rPr>
              <w:t>FARMACEUTICA:</w:t>
            </w:r>
            <w:r>
              <w:rPr>
                <w:spacing w:val="40"/>
                <w:sz w:val="14"/>
              </w:rPr>
              <w:t xml:space="preserve"> </w:t>
            </w:r>
            <w:r>
              <w:rPr>
                <w:sz w:val="14"/>
              </w:rPr>
              <w:t>CREME,</w:t>
            </w:r>
            <w:r>
              <w:rPr>
                <w:spacing w:val="42"/>
                <w:sz w:val="14"/>
              </w:rPr>
              <w:t xml:space="preserve"> </w:t>
            </w:r>
            <w:r>
              <w:rPr>
                <w:sz w:val="14"/>
              </w:rPr>
              <w:t>CONCENTRACAO</w:t>
            </w:r>
            <w:r>
              <w:rPr>
                <w:spacing w:val="42"/>
                <w:sz w:val="14"/>
              </w:rPr>
              <w:t xml:space="preserve"> </w:t>
            </w:r>
            <w:r>
              <w:rPr>
                <w:sz w:val="14"/>
              </w:rPr>
              <w:t>/</w:t>
            </w:r>
            <w:r>
              <w:rPr>
                <w:spacing w:val="42"/>
                <w:sz w:val="14"/>
              </w:rPr>
              <w:t xml:space="preserve"> </w:t>
            </w:r>
            <w:r>
              <w:rPr>
                <w:sz w:val="14"/>
              </w:rPr>
              <w:t>DOSAGEM:</w:t>
            </w:r>
            <w:r>
              <w:rPr>
                <w:spacing w:val="43"/>
                <w:sz w:val="14"/>
              </w:rPr>
              <w:t xml:space="preserve"> </w:t>
            </w:r>
            <w:r>
              <w:rPr>
                <w:sz w:val="14"/>
              </w:rPr>
              <w:t>10,</w:t>
            </w:r>
            <w:r>
              <w:rPr>
                <w:spacing w:val="42"/>
                <w:sz w:val="14"/>
              </w:rPr>
              <w:t xml:space="preserve"> </w:t>
            </w:r>
            <w:r>
              <w:rPr>
                <w:sz w:val="14"/>
              </w:rPr>
              <w:t>UNIDADE:</w:t>
            </w:r>
            <w:r>
              <w:rPr>
                <w:spacing w:val="42"/>
                <w:sz w:val="14"/>
              </w:rPr>
              <w:t xml:space="preserve"> </w:t>
            </w:r>
            <w:r>
              <w:rPr>
                <w:sz w:val="14"/>
              </w:rPr>
              <w:t>MG/G,</w:t>
            </w:r>
            <w:r>
              <w:rPr>
                <w:spacing w:val="39"/>
                <w:sz w:val="14"/>
              </w:rPr>
              <w:t xml:space="preserve"> </w:t>
            </w:r>
            <w:r>
              <w:rPr>
                <w:spacing w:val="-2"/>
                <w:sz w:val="14"/>
              </w:rPr>
              <w:t>VOLUME:</w:t>
            </w:r>
          </w:p>
          <w:p w14:paraId="5E692BB9">
            <w:pPr>
              <w:pStyle w:val="10"/>
              <w:spacing w:before="1"/>
              <w:ind w:left="81"/>
              <w:rPr>
                <w:sz w:val="14"/>
              </w:rPr>
            </w:pPr>
            <w:r>
              <w:rPr>
                <w:sz w:val="14"/>
              </w:rPr>
              <w:t>50G,</w:t>
            </w:r>
            <w:r>
              <w:rPr>
                <w:spacing w:val="-5"/>
                <w:sz w:val="14"/>
              </w:rPr>
              <w:t xml:space="preserve"> </w:t>
            </w:r>
            <w:r>
              <w:rPr>
                <w:sz w:val="14"/>
              </w:rPr>
              <w:t>APRESENTACAO:</w:t>
            </w:r>
            <w:r>
              <w:rPr>
                <w:spacing w:val="5"/>
                <w:sz w:val="14"/>
              </w:rPr>
              <w:t xml:space="preserve"> </w:t>
            </w:r>
            <w:r>
              <w:rPr>
                <w:sz w:val="14"/>
              </w:rPr>
              <w:t>BISNAGA,</w:t>
            </w:r>
            <w:r>
              <w:rPr>
                <w:spacing w:val="-5"/>
                <w:sz w:val="14"/>
              </w:rPr>
              <w:t xml:space="preserve"> </w:t>
            </w:r>
            <w:r>
              <w:rPr>
                <w:sz w:val="14"/>
              </w:rPr>
              <w:t>ACESSORIO:</w:t>
            </w:r>
            <w:r>
              <w:rPr>
                <w:spacing w:val="5"/>
                <w:sz w:val="14"/>
              </w:rPr>
              <w:t xml:space="preserve"> </w:t>
            </w:r>
            <w:r>
              <w:rPr>
                <w:sz w:val="14"/>
              </w:rPr>
              <w:t>NAO</w:t>
            </w:r>
            <w:r>
              <w:rPr>
                <w:spacing w:val="-5"/>
                <w:sz w:val="14"/>
              </w:rPr>
              <w:t xml:space="preserve"> </w:t>
            </w:r>
            <w:r>
              <w:rPr>
                <w:spacing w:val="-2"/>
                <w:sz w:val="14"/>
              </w:rPr>
              <w:t>APLICAVEL</w:t>
            </w:r>
          </w:p>
        </w:tc>
        <w:tc>
          <w:tcPr>
            <w:tcW w:w="1114" w:type="dxa"/>
            <w:tcBorders>
              <w:top w:val="single" w:color="000000" w:sz="6" w:space="0"/>
              <w:left w:val="single" w:color="000000" w:sz="6" w:space="0"/>
              <w:right w:val="single" w:color="000000" w:sz="6" w:space="0"/>
            </w:tcBorders>
          </w:tcPr>
          <w:p w14:paraId="5309D220">
            <w:pPr>
              <w:pStyle w:val="10"/>
              <w:spacing w:before="132"/>
              <w:rPr>
                <w:sz w:val="14"/>
              </w:rPr>
            </w:pPr>
          </w:p>
          <w:p w14:paraId="21E9E82E">
            <w:pPr>
              <w:pStyle w:val="10"/>
              <w:ind w:left="23"/>
              <w:jc w:val="center"/>
              <w:rPr>
                <w:sz w:val="14"/>
              </w:rPr>
            </w:pPr>
            <w:r>
              <w:rPr>
                <w:spacing w:val="-2"/>
                <w:sz w:val="14"/>
              </w:rPr>
              <w:t>18333</w:t>
            </w:r>
          </w:p>
        </w:tc>
        <w:tc>
          <w:tcPr>
            <w:tcW w:w="1459" w:type="dxa"/>
            <w:tcBorders>
              <w:top w:val="single" w:color="000000" w:sz="6" w:space="0"/>
              <w:left w:val="single" w:color="000000" w:sz="6" w:space="0"/>
              <w:right w:val="single" w:color="000000" w:sz="6" w:space="0"/>
            </w:tcBorders>
          </w:tcPr>
          <w:p w14:paraId="5DEE899A">
            <w:pPr>
              <w:pStyle w:val="10"/>
              <w:spacing w:before="132"/>
              <w:rPr>
                <w:sz w:val="14"/>
              </w:rPr>
            </w:pPr>
          </w:p>
          <w:p w14:paraId="32D1F79E">
            <w:pPr>
              <w:pStyle w:val="10"/>
              <w:ind w:left="28"/>
              <w:jc w:val="center"/>
              <w:rPr>
                <w:sz w:val="14"/>
              </w:rPr>
            </w:pPr>
            <w:r>
              <w:rPr>
                <w:spacing w:val="-2"/>
                <w:sz w:val="14"/>
              </w:rPr>
              <w:t>Unidade</w:t>
            </w:r>
          </w:p>
        </w:tc>
        <w:tc>
          <w:tcPr>
            <w:tcW w:w="1300" w:type="dxa"/>
            <w:tcBorders>
              <w:top w:val="single" w:color="000000" w:sz="6" w:space="0"/>
              <w:left w:val="single" w:color="000000" w:sz="6" w:space="0"/>
              <w:right w:val="single" w:color="000000" w:sz="6" w:space="0"/>
            </w:tcBorders>
          </w:tcPr>
          <w:p w14:paraId="001A16F0">
            <w:pPr>
              <w:pStyle w:val="10"/>
              <w:spacing w:before="132"/>
              <w:rPr>
                <w:sz w:val="14"/>
              </w:rPr>
            </w:pPr>
          </w:p>
          <w:p w14:paraId="77AB5FE8">
            <w:pPr>
              <w:pStyle w:val="10"/>
              <w:ind w:left="27"/>
              <w:jc w:val="center"/>
              <w:rPr>
                <w:sz w:val="14"/>
              </w:rPr>
            </w:pPr>
            <w:r>
              <w:rPr>
                <w:spacing w:val="-2"/>
                <w:sz w:val="14"/>
              </w:rPr>
              <w:t>1.100</w:t>
            </w:r>
          </w:p>
        </w:tc>
        <w:tc>
          <w:tcPr>
            <w:tcW w:w="1632" w:type="dxa"/>
            <w:tcBorders>
              <w:top w:val="single" w:color="000000" w:sz="6" w:space="0"/>
              <w:left w:val="single" w:color="000000" w:sz="6" w:space="0"/>
              <w:right w:val="single" w:color="000000" w:sz="6" w:space="0"/>
            </w:tcBorders>
          </w:tcPr>
          <w:p w14:paraId="3937BDEB">
            <w:pPr>
              <w:pStyle w:val="10"/>
              <w:spacing w:before="132"/>
              <w:rPr>
                <w:sz w:val="14"/>
              </w:rPr>
            </w:pPr>
          </w:p>
          <w:p w14:paraId="59FF9D4E">
            <w:pPr>
              <w:pStyle w:val="10"/>
              <w:ind w:left="34"/>
              <w:jc w:val="center"/>
              <w:rPr>
                <w:sz w:val="14"/>
              </w:rPr>
            </w:pPr>
            <w:r>
              <w:rPr>
                <w:spacing w:val="-2"/>
                <w:sz w:val="14"/>
              </w:rPr>
              <w:t>8,1996</w:t>
            </w:r>
          </w:p>
        </w:tc>
        <w:tc>
          <w:tcPr>
            <w:tcW w:w="3038" w:type="dxa"/>
            <w:tcBorders>
              <w:top w:val="single" w:color="000000" w:sz="6" w:space="0"/>
              <w:left w:val="single" w:color="000000" w:sz="6" w:space="0"/>
            </w:tcBorders>
          </w:tcPr>
          <w:p w14:paraId="791AD02D">
            <w:pPr>
              <w:pStyle w:val="10"/>
              <w:spacing w:before="54" w:line="355" w:lineRule="auto"/>
              <w:ind w:left="20" w:right="-15"/>
              <w:rPr>
                <w:sz w:val="14"/>
              </w:rPr>
            </w:pPr>
            <w:r>
              <w:rPr>
                <w:sz w:val="14"/>
              </w:rPr>
              <w:t>Hospital</w:t>
            </w:r>
            <w:r>
              <w:rPr>
                <w:spacing w:val="40"/>
                <w:sz w:val="14"/>
              </w:rPr>
              <w:t xml:space="preserve"> </w:t>
            </w:r>
            <w:r>
              <w:rPr>
                <w:sz w:val="14"/>
              </w:rPr>
              <w:t>Universitário</w:t>
            </w:r>
            <w:r>
              <w:rPr>
                <w:spacing w:val="40"/>
                <w:sz w:val="14"/>
              </w:rPr>
              <w:t xml:space="preserve"> </w:t>
            </w:r>
            <w:r>
              <w:rPr>
                <w:sz w:val="14"/>
              </w:rPr>
              <w:t>Pedro</w:t>
            </w:r>
            <w:r>
              <w:rPr>
                <w:spacing w:val="40"/>
                <w:sz w:val="14"/>
              </w:rPr>
              <w:t xml:space="preserve"> </w:t>
            </w:r>
            <w:r>
              <w:rPr>
                <w:sz w:val="14"/>
              </w:rPr>
              <w:t>Ernesto,</w:t>
            </w:r>
            <w:r>
              <w:rPr>
                <w:spacing w:val="40"/>
                <w:sz w:val="14"/>
              </w:rPr>
              <w:t xml:space="preserve"> </w:t>
            </w:r>
            <w:r>
              <w:rPr>
                <w:sz w:val="14"/>
              </w:rPr>
              <w:t>situado</w:t>
            </w:r>
            <w:r>
              <w:rPr>
                <w:spacing w:val="40"/>
                <w:sz w:val="14"/>
              </w:rPr>
              <w:t xml:space="preserve"> </w:t>
            </w:r>
            <w:r>
              <w:rPr>
                <w:sz w:val="14"/>
              </w:rPr>
              <w:t>na</w:t>
            </w:r>
            <w:r>
              <w:rPr>
                <w:spacing w:val="40"/>
                <w:sz w:val="14"/>
              </w:rPr>
              <w:t xml:space="preserve"> </w:t>
            </w:r>
            <w:r>
              <w:rPr>
                <w:sz w:val="14"/>
              </w:rPr>
              <w:t>Boulevard</w:t>
            </w:r>
            <w:r>
              <w:rPr>
                <w:spacing w:val="11"/>
                <w:sz w:val="14"/>
              </w:rPr>
              <w:t xml:space="preserve"> </w:t>
            </w:r>
            <w:r>
              <w:rPr>
                <w:sz w:val="14"/>
              </w:rPr>
              <w:t>28</w:t>
            </w:r>
            <w:r>
              <w:rPr>
                <w:spacing w:val="12"/>
                <w:sz w:val="14"/>
              </w:rPr>
              <w:t xml:space="preserve"> </w:t>
            </w:r>
            <w:r>
              <w:rPr>
                <w:sz w:val="14"/>
              </w:rPr>
              <w:t>de</w:t>
            </w:r>
            <w:r>
              <w:rPr>
                <w:spacing w:val="12"/>
                <w:sz w:val="14"/>
              </w:rPr>
              <w:t xml:space="preserve"> </w:t>
            </w:r>
            <w:r>
              <w:rPr>
                <w:sz w:val="14"/>
              </w:rPr>
              <w:t>Setembro,</w:t>
            </w:r>
            <w:r>
              <w:rPr>
                <w:spacing w:val="11"/>
                <w:sz w:val="14"/>
              </w:rPr>
              <w:t xml:space="preserve"> </w:t>
            </w:r>
            <w:r>
              <w:rPr>
                <w:sz w:val="14"/>
              </w:rPr>
              <w:t>77</w:t>
            </w:r>
            <w:r>
              <w:rPr>
                <w:spacing w:val="12"/>
                <w:sz w:val="14"/>
              </w:rPr>
              <w:t xml:space="preserve"> </w:t>
            </w:r>
            <w:r>
              <w:rPr>
                <w:sz w:val="14"/>
              </w:rPr>
              <w:t>–</w:t>
            </w:r>
            <w:r>
              <w:rPr>
                <w:spacing w:val="9"/>
                <w:sz w:val="14"/>
              </w:rPr>
              <w:t xml:space="preserve"> </w:t>
            </w:r>
            <w:r>
              <w:rPr>
                <w:sz w:val="14"/>
              </w:rPr>
              <w:t>Vila</w:t>
            </w:r>
            <w:r>
              <w:rPr>
                <w:spacing w:val="12"/>
                <w:sz w:val="14"/>
              </w:rPr>
              <w:t xml:space="preserve"> </w:t>
            </w:r>
            <w:r>
              <w:rPr>
                <w:sz w:val="14"/>
              </w:rPr>
              <w:t>Isabel,</w:t>
            </w:r>
            <w:r>
              <w:rPr>
                <w:spacing w:val="11"/>
                <w:sz w:val="14"/>
              </w:rPr>
              <w:t xml:space="preserve"> </w:t>
            </w:r>
            <w:r>
              <w:rPr>
                <w:sz w:val="14"/>
              </w:rPr>
              <w:t>Rio</w:t>
            </w:r>
            <w:r>
              <w:rPr>
                <w:spacing w:val="12"/>
                <w:sz w:val="14"/>
              </w:rPr>
              <w:t xml:space="preserve"> </w:t>
            </w:r>
            <w:r>
              <w:rPr>
                <w:spacing w:val="-5"/>
                <w:sz w:val="14"/>
              </w:rPr>
              <w:t>de</w:t>
            </w:r>
          </w:p>
          <w:p w14:paraId="2E5FDDF3">
            <w:pPr>
              <w:pStyle w:val="10"/>
              <w:spacing w:before="1"/>
              <w:ind w:left="20"/>
              <w:rPr>
                <w:sz w:val="14"/>
              </w:rPr>
            </w:pPr>
            <w:r>
              <w:rPr>
                <w:sz w:val="14"/>
              </w:rPr>
              <w:t>Janeiro/RJ,</w:t>
            </w:r>
            <w:r>
              <w:rPr>
                <w:spacing w:val="7"/>
                <w:sz w:val="14"/>
              </w:rPr>
              <w:t xml:space="preserve"> </w:t>
            </w:r>
            <w:r>
              <w:rPr>
                <w:sz w:val="14"/>
              </w:rPr>
              <w:t>CEP</w:t>
            </w:r>
            <w:r>
              <w:rPr>
                <w:spacing w:val="1"/>
                <w:sz w:val="14"/>
              </w:rPr>
              <w:t xml:space="preserve"> </w:t>
            </w:r>
            <w:r>
              <w:rPr>
                <w:sz w:val="14"/>
              </w:rPr>
              <w:t>20.551-</w:t>
            </w:r>
            <w:r>
              <w:rPr>
                <w:spacing w:val="-5"/>
                <w:sz w:val="14"/>
              </w:rPr>
              <w:t>030</w:t>
            </w:r>
          </w:p>
        </w:tc>
      </w:tr>
    </w:tbl>
    <w:p w14:paraId="14C56D93">
      <w:pPr>
        <w:pStyle w:val="7"/>
        <w:spacing w:before="70"/>
        <w:ind w:left="0"/>
      </w:pPr>
    </w:p>
    <w:p w14:paraId="750449A2">
      <w:pPr>
        <w:pStyle w:val="3"/>
        <w:numPr>
          <w:ilvl w:val="0"/>
          <w:numId w:val="1"/>
        </w:numPr>
        <w:tabs>
          <w:tab w:val="left" w:pos="492"/>
        </w:tabs>
        <w:spacing w:before="0" w:after="0" w:line="240" w:lineRule="auto"/>
        <w:ind w:left="492" w:right="0" w:hanging="176"/>
        <w:jc w:val="both"/>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2D51AC57">
      <w:pPr>
        <w:pStyle w:val="9"/>
        <w:numPr>
          <w:ilvl w:val="1"/>
          <w:numId w:val="2"/>
        </w:numPr>
        <w:tabs>
          <w:tab w:val="left" w:pos="603"/>
        </w:tabs>
        <w:spacing w:before="43" w:after="0" w:line="292" w:lineRule="auto"/>
        <w:ind w:left="316" w:right="29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2083435</wp:posOffset>
                </wp:positionH>
                <wp:positionV relativeFrom="paragraph">
                  <wp:posOffset>288290</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356" y="8425"/>
                              </a:moveTo>
                              <a:lnTo>
                                <a:pt x="0" y="8425"/>
                              </a:lnTo>
                              <a:lnTo>
                                <a:pt x="0" y="0"/>
                              </a:lnTo>
                              <a:lnTo>
                                <a:pt x="21356" y="0"/>
                              </a:lnTo>
                              <a:lnTo>
                                <a:pt x="21356"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05pt;margin-top:22.7pt;height:0.7pt;width:1.7pt;mso-position-horizontal-relative:page;z-index:-251651072;mso-width-relative:page;mso-height-relative:page;" fillcolor="#000080" filled="t" stroked="f" coordsize="21590,8890" o:gfxdata="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9Z2A1wAAAAkB&#10;AAAPAAAAAAAAAAEAIAAAACIAAABkcnMvZG93bnJldi54bWxQSwECFAAUAAAACACHTuJA6+hJgRwC&#10;AADVBAAADgAAAAAAAAABACAAAAAmAQAAZHJzL2Uyb0RvYy54bWxQSwUGAAAAAAYABgBZAQAAtAUA&#10;AAAA&#10;" path="m21356,8425l0,8425,0,0,21356,0,21356,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51A674CE">
      <w:pPr>
        <w:pStyle w:val="9"/>
        <w:numPr>
          <w:ilvl w:val="2"/>
          <w:numId w:val="2"/>
        </w:numPr>
        <w:tabs>
          <w:tab w:val="left" w:pos="713"/>
        </w:tabs>
        <w:spacing w:before="1"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21EB867E">
      <w:pPr>
        <w:pStyle w:val="9"/>
        <w:numPr>
          <w:ilvl w:val="2"/>
          <w:numId w:val="2"/>
        </w:numPr>
        <w:tabs>
          <w:tab w:val="left" w:pos="713"/>
        </w:tabs>
        <w:spacing w:before="43"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7EB1CD22">
      <w:pPr>
        <w:pStyle w:val="9"/>
        <w:numPr>
          <w:ilvl w:val="1"/>
          <w:numId w:val="2"/>
        </w:numPr>
        <w:tabs>
          <w:tab w:val="left" w:pos="584"/>
        </w:tabs>
        <w:spacing w:before="44"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66006833">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1B4CA782">
      <w:pPr>
        <w:pStyle w:val="9"/>
        <w:numPr>
          <w:ilvl w:val="1"/>
          <w:numId w:val="2"/>
        </w:numPr>
        <w:tabs>
          <w:tab w:val="left" w:pos="570"/>
        </w:tabs>
        <w:spacing w:before="0"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2FFF95E4">
      <w:pPr>
        <w:pStyle w:val="7"/>
        <w:spacing w:before="44"/>
      </w:pPr>
      <w:r>
        <w:rPr>
          <w:w w:val="105"/>
        </w:rPr>
        <w:t>2.5.</w:t>
      </w:r>
      <w:r>
        <w:rPr>
          <w:spacing w:val="-5"/>
          <w:w w:val="105"/>
        </w:rPr>
        <w:t xml:space="preserve"> </w:t>
      </w:r>
      <w:r>
        <w:rPr>
          <w:w w:val="105"/>
        </w:rPr>
        <w:t>Para</w:t>
      </w:r>
      <w:r>
        <w:rPr>
          <w:spacing w:val="-4"/>
          <w:w w:val="105"/>
        </w:rPr>
        <w:t xml:space="preserve"> </w:t>
      </w:r>
      <w:r>
        <w:rPr>
          <w:w w:val="105"/>
        </w:rPr>
        <w:t>os</w:t>
      </w:r>
      <w:r>
        <w:rPr>
          <w:spacing w:val="-4"/>
          <w:w w:val="105"/>
        </w:rPr>
        <w:t xml:space="preserve"> </w:t>
      </w:r>
      <w:r>
        <w:rPr>
          <w:b/>
          <w:w w:val="105"/>
        </w:rPr>
        <w:t>itens</w:t>
      </w:r>
      <w:r>
        <w:rPr>
          <w:b/>
          <w:spacing w:val="-5"/>
          <w:w w:val="105"/>
        </w:rPr>
        <w:t xml:space="preserve"> </w:t>
      </w:r>
      <w:r>
        <w:rPr>
          <w:b/>
          <w:w w:val="105"/>
        </w:rPr>
        <w:t>01,</w:t>
      </w:r>
      <w:r>
        <w:rPr>
          <w:b/>
          <w:spacing w:val="-4"/>
          <w:w w:val="105"/>
        </w:rPr>
        <w:t xml:space="preserve"> </w:t>
      </w:r>
      <w:r>
        <w:rPr>
          <w:b/>
          <w:w w:val="105"/>
        </w:rPr>
        <w:t>03,</w:t>
      </w:r>
      <w:r>
        <w:rPr>
          <w:b/>
          <w:spacing w:val="-4"/>
          <w:w w:val="105"/>
        </w:rPr>
        <w:t xml:space="preserve"> </w:t>
      </w:r>
      <w:r>
        <w:rPr>
          <w:b/>
          <w:w w:val="105"/>
        </w:rPr>
        <w:t>e</w:t>
      </w:r>
      <w:r>
        <w:rPr>
          <w:b/>
          <w:spacing w:val="-4"/>
          <w:w w:val="105"/>
        </w:rPr>
        <w:t xml:space="preserve"> </w:t>
      </w:r>
      <w:r>
        <w:rPr>
          <w:b/>
          <w:w w:val="105"/>
        </w:rPr>
        <w:t>04</w:t>
      </w:r>
      <w:r>
        <w:rPr>
          <w:b/>
          <w:spacing w:val="-5"/>
          <w:w w:val="105"/>
        </w:rPr>
        <w:t xml:space="preserve"> </w:t>
      </w:r>
      <w:r>
        <w:rPr>
          <w:w w:val="105"/>
        </w:rPr>
        <w:t>a</w:t>
      </w:r>
      <w:r>
        <w:rPr>
          <w:spacing w:val="-4"/>
          <w:w w:val="105"/>
        </w:rPr>
        <w:t xml:space="preserve"> </w:t>
      </w:r>
      <w:r>
        <w:rPr>
          <w:w w:val="105"/>
        </w:rPr>
        <w:t>participação</w:t>
      </w:r>
      <w:r>
        <w:rPr>
          <w:spacing w:val="-4"/>
          <w:w w:val="105"/>
        </w:rPr>
        <w:t xml:space="preserve"> </w:t>
      </w:r>
      <w:r>
        <w:rPr>
          <w:w w:val="105"/>
        </w:rPr>
        <w:t>é</w:t>
      </w:r>
      <w:r>
        <w:rPr>
          <w:spacing w:val="-4"/>
          <w:w w:val="105"/>
        </w:rPr>
        <w:t xml:space="preserve"> </w:t>
      </w:r>
      <w:r>
        <w:rPr>
          <w:w w:val="105"/>
        </w:rPr>
        <w:t>exclusiva</w:t>
      </w:r>
      <w:r>
        <w:rPr>
          <w:spacing w:val="-5"/>
          <w:w w:val="105"/>
        </w:rPr>
        <w:t xml:space="preserve"> </w:t>
      </w:r>
      <w:r>
        <w:rPr>
          <w:w w:val="105"/>
        </w:rPr>
        <w:t>a</w:t>
      </w:r>
      <w:r>
        <w:rPr>
          <w:spacing w:val="-4"/>
          <w:w w:val="105"/>
        </w:rPr>
        <w:t xml:space="preserve"> </w:t>
      </w:r>
      <w:r>
        <w:rPr>
          <w:w w:val="105"/>
        </w:rPr>
        <w:t>microempresas</w:t>
      </w:r>
      <w:r>
        <w:rPr>
          <w:spacing w:val="-4"/>
          <w:w w:val="105"/>
        </w:rPr>
        <w:t xml:space="preserve"> </w:t>
      </w:r>
      <w:r>
        <w:rPr>
          <w:w w:val="105"/>
        </w:rPr>
        <w:t>e</w:t>
      </w:r>
      <w:r>
        <w:rPr>
          <w:spacing w:val="-5"/>
          <w:w w:val="105"/>
        </w:rPr>
        <w:t xml:space="preserve"> </w:t>
      </w:r>
      <w:r>
        <w:rPr>
          <w:w w:val="105"/>
        </w:rPr>
        <w:t>empresas</w:t>
      </w:r>
      <w:r>
        <w:rPr>
          <w:spacing w:val="-4"/>
          <w:w w:val="105"/>
        </w:rPr>
        <w:t xml:space="preserve"> </w:t>
      </w:r>
      <w:r>
        <w:rPr>
          <w:w w:val="105"/>
        </w:rPr>
        <w:t>de</w:t>
      </w:r>
      <w:r>
        <w:rPr>
          <w:spacing w:val="-4"/>
          <w:w w:val="105"/>
        </w:rPr>
        <w:t xml:space="preserve"> </w:t>
      </w:r>
      <w:r>
        <w:rPr>
          <w:w w:val="105"/>
        </w:rPr>
        <w:t>pequeno</w:t>
      </w:r>
      <w:r>
        <w:rPr>
          <w:spacing w:val="-4"/>
          <w:w w:val="105"/>
        </w:rPr>
        <w:t xml:space="preserve"> </w:t>
      </w:r>
      <w:r>
        <w:rPr>
          <w:w w:val="105"/>
        </w:rPr>
        <w:t>porte,</w:t>
      </w:r>
      <w:r>
        <w:rPr>
          <w:spacing w:val="-5"/>
          <w:w w:val="105"/>
        </w:rPr>
        <w:t xml:space="preserve"> </w:t>
      </w:r>
      <w:r>
        <w:rPr>
          <w:w w:val="105"/>
        </w:rPr>
        <w:t>nos</w:t>
      </w:r>
      <w:r>
        <w:rPr>
          <w:spacing w:val="-4"/>
          <w:w w:val="105"/>
        </w:rPr>
        <w:t xml:space="preserve"> </w:t>
      </w:r>
      <w:r>
        <w:rPr>
          <w:w w:val="105"/>
        </w:rPr>
        <w:t>termos</w:t>
      </w:r>
      <w:r>
        <w:rPr>
          <w:spacing w:val="-4"/>
          <w:w w:val="105"/>
        </w:rPr>
        <w:t xml:space="preserve"> </w:t>
      </w:r>
      <w:r>
        <w:rPr>
          <w:w w:val="105"/>
        </w:rPr>
        <w:t>do</w:t>
      </w:r>
      <w:r>
        <w:rPr>
          <w:spacing w:val="-4"/>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4"/>
          <w:w w:val="105"/>
          <w:u w:val="single" w:color="000080"/>
        </w:rPr>
        <w:t xml:space="preserve"> </w:t>
      </w:r>
      <w:r>
        <w:rPr>
          <w:color w:val="000080"/>
          <w:w w:val="105"/>
          <w:u w:val="single" w:color="000080"/>
        </w:rPr>
        <w:t>da</w:t>
      </w:r>
      <w:r>
        <w:rPr>
          <w:color w:val="000080"/>
          <w:spacing w:val="-4"/>
          <w:w w:val="105"/>
          <w:u w:val="single" w:color="000080"/>
        </w:rPr>
        <w:t xml:space="preserve"> </w:t>
      </w:r>
      <w:r>
        <w:rPr>
          <w:color w:val="000080"/>
          <w:w w:val="105"/>
          <w:u w:val="single" w:color="000080"/>
        </w:rPr>
        <w:t>Lei</w:t>
      </w:r>
      <w:r>
        <w:rPr>
          <w:color w:val="000080"/>
          <w:spacing w:val="-5"/>
          <w:w w:val="105"/>
          <w:u w:val="single" w:color="000080"/>
        </w:rPr>
        <w:t xml:space="preserve"> </w:t>
      </w:r>
      <w:r>
        <w:rPr>
          <w:color w:val="000080"/>
          <w:w w:val="105"/>
          <w:u w:val="single" w:color="000080"/>
        </w:rPr>
        <w:t>Complementar</w:t>
      </w:r>
      <w:r>
        <w:rPr>
          <w:color w:val="000080"/>
          <w:spacing w:val="-4"/>
          <w:w w:val="105"/>
          <w:u w:val="single" w:color="000080"/>
        </w:rPr>
        <w:t xml:space="preserve"> </w:t>
      </w:r>
      <w:r>
        <w:rPr>
          <w:color w:val="000080"/>
          <w:w w:val="105"/>
          <w:u w:val="single" w:color="000080"/>
        </w:rPr>
        <w:t>nº</w:t>
      </w:r>
      <w:r>
        <w:rPr>
          <w:color w:val="000080"/>
          <w:spacing w:val="-4"/>
          <w:w w:val="105"/>
          <w:u w:val="single" w:color="000080"/>
        </w:rPr>
        <w:t xml:space="preserve"> </w:t>
      </w:r>
      <w:r>
        <w:rPr>
          <w:color w:val="000080"/>
          <w:w w:val="105"/>
          <w:u w:val="single" w:color="000080"/>
        </w:rPr>
        <w:t>123,</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4"/>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dezembro</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183AD24A">
      <w:pPr>
        <w:pStyle w:val="9"/>
        <w:numPr>
          <w:ilvl w:val="1"/>
          <w:numId w:val="3"/>
        </w:numPr>
        <w:tabs>
          <w:tab w:val="left" w:pos="580"/>
        </w:tabs>
        <w:spacing w:before="43"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3399E0B0">
      <w:pPr>
        <w:pStyle w:val="9"/>
        <w:numPr>
          <w:ilvl w:val="1"/>
          <w:numId w:val="3"/>
        </w:numPr>
        <w:tabs>
          <w:tab w:val="left" w:pos="584"/>
        </w:tabs>
        <w:spacing w:before="43" w:after="0" w:line="292" w:lineRule="auto"/>
        <w:ind w:left="316" w:right="299" w:firstLine="0"/>
        <w:jc w:val="left"/>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0FDFB2A0">
      <w:pPr>
        <w:pStyle w:val="9"/>
        <w:spacing w:after="0" w:line="292" w:lineRule="auto"/>
        <w:jc w:val="left"/>
        <w:rPr>
          <w:sz w:val="17"/>
        </w:rPr>
        <w:sectPr>
          <w:type w:val="continuous"/>
          <w:pgSz w:w="15840" w:h="24480"/>
          <w:pgMar w:top="720" w:right="360" w:bottom="280" w:left="360" w:header="720" w:footer="720" w:gutter="0"/>
          <w:cols w:space="720" w:num="1"/>
        </w:sectPr>
      </w:pPr>
    </w:p>
    <w:p w14:paraId="278B8623">
      <w:pPr>
        <w:pStyle w:val="9"/>
        <w:numPr>
          <w:ilvl w:val="2"/>
          <w:numId w:val="3"/>
        </w:numPr>
        <w:tabs>
          <w:tab w:val="left" w:pos="705"/>
        </w:tabs>
        <w:spacing w:before="77"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1B690E00">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81867C4">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281FCBFE">
      <w:pPr>
        <w:pStyle w:val="9"/>
        <w:numPr>
          <w:ilvl w:val="2"/>
          <w:numId w:val="3"/>
        </w:numPr>
        <w:tabs>
          <w:tab w:val="left" w:pos="713"/>
        </w:tabs>
        <w:spacing w:before="44"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33064D8D">
      <w:pPr>
        <w:pStyle w:val="9"/>
        <w:numPr>
          <w:ilvl w:val="2"/>
          <w:numId w:val="3"/>
        </w:numPr>
        <w:tabs>
          <w:tab w:val="left" w:pos="713"/>
        </w:tabs>
        <w:spacing w:before="43"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52FF1DA5">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23F1EBFB">
      <w:pPr>
        <w:pStyle w:val="9"/>
        <w:numPr>
          <w:ilvl w:val="2"/>
          <w:numId w:val="3"/>
        </w:numPr>
        <w:tabs>
          <w:tab w:val="left" w:pos="714"/>
        </w:tabs>
        <w:spacing w:before="44"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4AC663D5">
      <w:pPr>
        <w:pStyle w:val="9"/>
        <w:numPr>
          <w:ilvl w:val="2"/>
          <w:numId w:val="3"/>
        </w:numPr>
        <w:tabs>
          <w:tab w:val="left" w:pos="714"/>
        </w:tabs>
        <w:spacing w:before="0"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738A45DE">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77F745D2">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5EBDDE6A">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5F9A0899">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67895690">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6D3278B3">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54A407AC">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1A69110A">
      <w:pPr>
        <w:pStyle w:val="9"/>
        <w:numPr>
          <w:ilvl w:val="2"/>
          <w:numId w:val="3"/>
        </w:numPr>
        <w:tabs>
          <w:tab w:val="left" w:pos="801"/>
        </w:tabs>
        <w:spacing w:before="1"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32E6914C">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66842C31">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055A47F8">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0DBC5F8F">
      <w:pPr>
        <w:pStyle w:val="9"/>
        <w:numPr>
          <w:ilvl w:val="1"/>
          <w:numId w:val="3"/>
        </w:numPr>
        <w:tabs>
          <w:tab w:val="left" w:pos="669"/>
        </w:tabs>
        <w:spacing w:before="1"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0935D347">
      <w:pPr>
        <w:pStyle w:val="7"/>
        <w:spacing w:before="86"/>
        <w:ind w:left="0"/>
      </w:pPr>
    </w:p>
    <w:p w14:paraId="1637E428">
      <w:pPr>
        <w:pStyle w:val="3"/>
        <w:numPr>
          <w:ilvl w:val="0"/>
          <w:numId w:val="1"/>
        </w:numPr>
        <w:tabs>
          <w:tab w:val="left" w:pos="492"/>
        </w:tabs>
        <w:spacing w:before="0"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731E6C2D">
      <w:pPr>
        <w:pStyle w:val="9"/>
        <w:numPr>
          <w:ilvl w:val="1"/>
          <w:numId w:val="4"/>
        </w:numPr>
        <w:tabs>
          <w:tab w:val="left" w:pos="580"/>
        </w:tabs>
        <w:spacing w:before="44"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2FAE1D32">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61F32924">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3A37E93B">
      <w:pPr>
        <w:pStyle w:val="9"/>
        <w:numPr>
          <w:ilvl w:val="1"/>
          <w:numId w:val="4"/>
        </w:numPr>
        <w:tabs>
          <w:tab w:val="left" w:pos="580"/>
        </w:tabs>
        <w:spacing w:before="0"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122416BE">
      <w:pPr>
        <w:pStyle w:val="9"/>
        <w:numPr>
          <w:ilvl w:val="2"/>
          <w:numId w:val="4"/>
        </w:numPr>
        <w:tabs>
          <w:tab w:val="left" w:pos="719"/>
        </w:tabs>
        <w:spacing w:before="44"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FF46AF4">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12DAA23A">
      <w:pPr>
        <w:pStyle w:val="9"/>
        <w:numPr>
          <w:ilvl w:val="2"/>
          <w:numId w:val="4"/>
        </w:numPr>
        <w:tabs>
          <w:tab w:val="left" w:pos="713"/>
        </w:tabs>
        <w:spacing w:before="0"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1B1CE050">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1D1BD6CA">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38D900DA">
      <w:pPr>
        <w:pStyle w:val="9"/>
        <w:numPr>
          <w:ilvl w:val="2"/>
          <w:numId w:val="4"/>
        </w:numPr>
        <w:tabs>
          <w:tab w:val="left" w:pos="731"/>
        </w:tabs>
        <w:spacing w:before="44"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168E061C">
      <w:pPr>
        <w:pStyle w:val="9"/>
        <w:numPr>
          <w:ilvl w:val="2"/>
          <w:numId w:val="4"/>
        </w:numPr>
        <w:tabs>
          <w:tab w:val="left" w:pos="720"/>
        </w:tabs>
        <w:spacing w:before="0"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7E707BE0">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1FF7064B">
      <w:pPr>
        <w:pStyle w:val="9"/>
        <w:numPr>
          <w:ilvl w:val="1"/>
          <w:numId w:val="4"/>
        </w:numPr>
        <w:tabs>
          <w:tab w:val="left" w:pos="613"/>
        </w:tabs>
        <w:spacing w:before="43" w:after="0" w:line="292" w:lineRule="auto"/>
        <w:ind w:left="316" w:right="299" w:firstLine="0"/>
        <w:jc w:val="both"/>
        <w:rPr>
          <w:sz w:val="17"/>
        </w:rPr>
      </w:pP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2EAD62C3">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0180F44F">
      <w:pPr>
        <w:pStyle w:val="9"/>
        <w:numPr>
          <w:ilvl w:val="2"/>
          <w:numId w:val="4"/>
        </w:numPr>
        <w:tabs>
          <w:tab w:val="left" w:pos="725"/>
        </w:tabs>
        <w:spacing w:before="44"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5B6C614C">
      <w:pPr>
        <w:pStyle w:val="9"/>
        <w:numPr>
          <w:ilvl w:val="1"/>
          <w:numId w:val="4"/>
        </w:numPr>
        <w:tabs>
          <w:tab w:val="left" w:pos="570"/>
        </w:tabs>
        <w:spacing w:before="0"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0638B067">
      <w:pPr>
        <w:pStyle w:val="9"/>
        <w:numPr>
          <w:ilvl w:val="1"/>
          <w:numId w:val="4"/>
        </w:numPr>
        <w:tabs>
          <w:tab w:val="left" w:pos="592"/>
        </w:tabs>
        <w:spacing w:before="44"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6D18801">
      <w:pPr>
        <w:pStyle w:val="9"/>
        <w:numPr>
          <w:ilvl w:val="1"/>
          <w:numId w:val="4"/>
        </w:numPr>
        <w:tabs>
          <w:tab w:val="left" w:pos="582"/>
        </w:tabs>
        <w:spacing w:before="0"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1DD2656F">
      <w:pPr>
        <w:pStyle w:val="9"/>
        <w:numPr>
          <w:ilvl w:val="1"/>
          <w:numId w:val="4"/>
        </w:numPr>
        <w:tabs>
          <w:tab w:val="left" w:pos="570"/>
        </w:tabs>
        <w:spacing w:before="1"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0000FCCA">
      <w:pPr>
        <w:pStyle w:val="9"/>
        <w:numPr>
          <w:ilvl w:val="1"/>
          <w:numId w:val="4"/>
        </w:numPr>
        <w:tabs>
          <w:tab w:val="left" w:pos="675"/>
        </w:tabs>
        <w:spacing w:before="43"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4972F740">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3E403DF5">
      <w:pPr>
        <w:pStyle w:val="7"/>
        <w:spacing w:before="87"/>
        <w:ind w:left="0"/>
      </w:pPr>
    </w:p>
    <w:p w14:paraId="0BF85D8A">
      <w:pPr>
        <w:pStyle w:val="3"/>
        <w:numPr>
          <w:ilvl w:val="0"/>
          <w:numId w:val="1"/>
        </w:numPr>
        <w:tabs>
          <w:tab w:val="left" w:pos="492"/>
        </w:tabs>
        <w:spacing w:before="0"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6795F419">
      <w:pPr>
        <w:pStyle w:val="9"/>
        <w:numPr>
          <w:ilvl w:val="1"/>
          <w:numId w:val="5"/>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08F88718">
      <w:pPr>
        <w:pStyle w:val="9"/>
        <w:numPr>
          <w:ilvl w:val="2"/>
          <w:numId w:val="5"/>
        </w:numPr>
        <w:tabs>
          <w:tab w:val="left" w:pos="710"/>
        </w:tabs>
        <w:spacing w:before="44"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5F182AE1">
      <w:pPr>
        <w:pStyle w:val="9"/>
        <w:numPr>
          <w:ilvl w:val="2"/>
          <w:numId w:val="5"/>
        </w:numPr>
        <w:tabs>
          <w:tab w:val="left" w:pos="713"/>
        </w:tabs>
        <w:spacing w:before="43" w:after="0" w:line="240" w:lineRule="auto"/>
        <w:ind w:left="713" w:right="0" w:hanging="397"/>
        <w:jc w:val="left"/>
        <w:rPr>
          <w:sz w:val="17"/>
        </w:rPr>
      </w:pPr>
      <w:r>
        <w:rPr>
          <w:spacing w:val="-2"/>
          <w:w w:val="105"/>
          <w:sz w:val="17"/>
        </w:rPr>
        <w:t>Marca/Fabricante;</w:t>
      </w:r>
    </w:p>
    <w:p w14:paraId="284A5258">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50025E5A">
      <w:pPr>
        <w:pStyle w:val="9"/>
        <w:numPr>
          <w:ilvl w:val="1"/>
          <w:numId w:val="5"/>
        </w:numPr>
        <w:tabs>
          <w:tab w:val="left" w:pos="577"/>
        </w:tabs>
        <w:spacing w:before="44"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57742B78">
      <w:pPr>
        <w:pStyle w:val="9"/>
        <w:numPr>
          <w:ilvl w:val="1"/>
          <w:numId w:val="5"/>
        </w:numPr>
        <w:tabs>
          <w:tab w:val="left" w:pos="588"/>
        </w:tabs>
        <w:spacing w:before="43"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441A963F">
      <w:pPr>
        <w:pStyle w:val="9"/>
        <w:numPr>
          <w:ilvl w:val="1"/>
          <w:numId w:val="5"/>
        </w:numPr>
        <w:tabs>
          <w:tab w:val="left" w:pos="592"/>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2C08BF1D">
      <w:pPr>
        <w:pStyle w:val="9"/>
        <w:numPr>
          <w:ilvl w:val="1"/>
          <w:numId w:val="5"/>
        </w:numPr>
        <w:tabs>
          <w:tab w:val="left" w:pos="585"/>
        </w:tabs>
        <w:spacing w:before="0"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2BE400FF">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48A32195">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16651BB6">
      <w:pPr>
        <w:pStyle w:val="9"/>
        <w:numPr>
          <w:ilvl w:val="1"/>
          <w:numId w:val="5"/>
        </w:numPr>
        <w:tabs>
          <w:tab w:val="left" w:pos="603"/>
        </w:tabs>
        <w:spacing w:before="44"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62046A19">
      <w:pPr>
        <w:pStyle w:val="9"/>
        <w:numPr>
          <w:ilvl w:val="1"/>
          <w:numId w:val="5"/>
        </w:numPr>
        <w:tabs>
          <w:tab w:val="left" w:pos="603"/>
        </w:tabs>
        <w:spacing w:before="0"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30DEAF9">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0771626F">
      <w:pPr>
        <w:pStyle w:val="9"/>
        <w:numPr>
          <w:ilvl w:val="1"/>
          <w:numId w:val="5"/>
        </w:numPr>
        <w:tabs>
          <w:tab w:val="left" w:pos="662"/>
        </w:tabs>
        <w:spacing w:before="1"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B306540">
      <w:pPr>
        <w:pStyle w:val="9"/>
        <w:numPr>
          <w:ilvl w:val="2"/>
          <w:numId w:val="5"/>
        </w:numPr>
        <w:tabs>
          <w:tab w:val="left" w:pos="794"/>
        </w:tabs>
        <w:spacing w:before="44"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187340EE">
      <w:pPr>
        <w:pStyle w:val="9"/>
        <w:numPr>
          <w:ilvl w:val="1"/>
          <w:numId w:val="5"/>
        </w:numPr>
        <w:tabs>
          <w:tab w:val="left" w:pos="681"/>
        </w:tabs>
        <w:spacing w:before="43"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525A9F89">
      <w:pPr>
        <w:pStyle w:val="7"/>
        <w:spacing w:before="44"/>
        <w:ind w:left="0"/>
      </w:pPr>
    </w:p>
    <w:p w14:paraId="7C44F963">
      <w:pPr>
        <w:pStyle w:val="3"/>
        <w:numPr>
          <w:ilvl w:val="0"/>
          <w:numId w:val="1"/>
        </w:numPr>
        <w:tabs>
          <w:tab w:val="left" w:pos="492"/>
        </w:tabs>
        <w:spacing w:before="0" w:after="0" w:line="240" w:lineRule="auto"/>
        <w:ind w:left="492" w:right="0" w:hanging="176"/>
        <w:jc w:val="left"/>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767880DF">
      <w:pPr>
        <w:pStyle w:val="3"/>
        <w:spacing w:after="0" w:line="240" w:lineRule="auto"/>
        <w:jc w:val="left"/>
        <w:sectPr>
          <w:pgSz w:w="15840" w:h="24480"/>
          <w:pgMar w:top="520" w:right="360" w:bottom="280" w:left="360" w:header="720" w:footer="720" w:gutter="0"/>
          <w:cols w:space="720" w:num="1"/>
        </w:sectPr>
      </w:pPr>
    </w:p>
    <w:p w14:paraId="50805A6C">
      <w:pPr>
        <w:pStyle w:val="9"/>
        <w:numPr>
          <w:ilvl w:val="1"/>
          <w:numId w:val="6"/>
        </w:numPr>
        <w:tabs>
          <w:tab w:val="left" w:pos="570"/>
        </w:tabs>
        <w:spacing w:before="77"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248558AE">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00B753FC">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6DBD1393">
      <w:pPr>
        <w:pStyle w:val="9"/>
        <w:numPr>
          <w:ilvl w:val="1"/>
          <w:numId w:val="6"/>
        </w:numPr>
        <w:tabs>
          <w:tab w:val="left" w:pos="593"/>
        </w:tabs>
        <w:spacing w:before="44"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7F749BA4">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13A54126">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71B13D3C">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7C4E9F19">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2322C0B1">
      <w:pPr>
        <w:pStyle w:val="4"/>
        <w:spacing w:before="43"/>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1F65F9DE">
      <w:pPr>
        <w:pStyle w:val="9"/>
        <w:numPr>
          <w:ilvl w:val="1"/>
          <w:numId w:val="6"/>
        </w:numPr>
        <w:tabs>
          <w:tab w:val="left" w:pos="584"/>
        </w:tabs>
        <w:spacing w:before="43"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36907F01">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4D280D20">
      <w:pPr>
        <w:pStyle w:val="9"/>
        <w:numPr>
          <w:ilvl w:val="1"/>
          <w:numId w:val="6"/>
        </w:numPr>
        <w:tabs>
          <w:tab w:val="left" w:pos="662"/>
        </w:tabs>
        <w:spacing w:before="43"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675123D8">
      <w:pPr>
        <w:pStyle w:val="9"/>
        <w:numPr>
          <w:ilvl w:val="2"/>
          <w:numId w:val="6"/>
        </w:numPr>
        <w:tabs>
          <w:tab w:val="left" w:pos="794"/>
        </w:tabs>
        <w:spacing w:before="44"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2C333E72">
      <w:pPr>
        <w:pStyle w:val="9"/>
        <w:numPr>
          <w:ilvl w:val="2"/>
          <w:numId w:val="6"/>
        </w:numPr>
        <w:tabs>
          <w:tab w:val="left" w:pos="801"/>
        </w:tabs>
        <w:spacing w:before="0"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7715DE6A">
      <w:pPr>
        <w:pStyle w:val="9"/>
        <w:numPr>
          <w:ilvl w:val="2"/>
          <w:numId w:val="6"/>
        </w:numPr>
        <w:tabs>
          <w:tab w:val="left" w:pos="820"/>
        </w:tabs>
        <w:spacing w:before="1"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563C8C4F">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1FD896FD">
      <w:pPr>
        <w:pStyle w:val="9"/>
        <w:numPr>
          <w:ilvl w:val="3"/>
          <w:numId w:val="6"/>
        </w:numPr>
        <w:tabs>
          <w:tab w:val="left" w:pos="917"/>
        </w:tabs>
        <w:spacing w:before="0"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47C18A30">
      <w:pPr>
        <w:pStyle w:val="9"/>
        <w:numPr>
          <w:ilvl w:val="1"/>
          <w:numId w:val="6"/>
        </w:numPr>
        <w:tabs>
          <w:tab w:val="left" w:pos="659"/>
        </w:tabs>
        <w:spacing w:before="44"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72224C66">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7DB61B34">
      <w:pPr>
        <w:pStyle w:val="9"/>
        <w:numPr>
          <w:ilvl w:val="1"/>
          <w:numId w:val="6"/>
        </w:numPr>
        <w:tabs>
          <w:tab w:val="left" w:pos="669"/>
        </w:tabs>
        <w:spacing w:before="44"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7188A956">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41930B84">
      <w:pPr>
        <w:pStyle w:val="9"/>
        <w:numPr>
          <w:ilvl w:val="1"/>
          <w:numId w:val="6"/>
        </w:numPr>
        <w:tabs>
          <w:tab w:val="left" w:pos="678"/>
        </w:tabs>
        <w:spacing w:before="43"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292FD877">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287752CD">
      <w:pPr>
        <w:pStyle w:val="9"/>
        <w:numPr>
          <w:ilvl w:val="1"/>
          <w:numId w:val="6"/>
        </w:numPr>
        <w:tabs>
          <w:tab w:val="left" w:pos="676"/>
        </w:tabs>
        <w:spacing w:before="43"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5E7F61D6">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18D32920">
      <w:pPr>
        <w:pStyle w:val="9"/>
        <w:numPr>
          <w:ilvl w:val="2"/>
          <w:numId w:val="6"/>
        </w:numPr>
        <w:tabs>
          <w:tab w:val="left" w:pos="807"/>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ABA042D">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F365688">
      <w:pPr>
        <w:pStyle w:val="9"/>
        <w:numPr>
          <w:ilvl w:val="2"/>
          <w:numId w:val="6"/>
        </w:numPr>
        <w:tabs>
          <w:tab w:val="left" w:pos="814"/>
        </w:tabs>
        <w:spacing w:before="0"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22D2FF56">
      <w:pPr>
        <w:pStyle w:val="9"/>
        <w:numPr>
          <w:ilvl w:val="1"/>
          <w:numId w:val="6"/>
        </w:numPr>
        <w:tabs>
          <w:tab w:val="left" w:pos="669"/>
        </w:tabs>
        <w:spacing w:before="1"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4BA1028A">
      <w:pPr>
        <w:pStyle w:val="9"/>
        <w:numPr>
          <w:ilvl w:val="2"/>
          <w:numId w:val="6"/>
        </w:numPr>
        <w:tabs>
          <w:tab w:val="left" w:pos="801"/>
        </w:tabs>
        <w:spacing w:before="43"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4BBCB108">
      <w:pPr>
        <w:pStyle w:val="9"/>
        <w:numPr>
          <w:ilvl w:val="3"/>
          <w:numId w:val="6"/>
        </w:numPr>
        <w:tabs>
          <w:tab w:val="left" w:pos="934"/>
        </w:tabs>
        <w:spacing w:before="44"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5BC0D81C">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58EB8B8B">
      <w:pPr>
        <w:pStyle w:val="9"/>
        <w:numPr>
          <w:ilvl w:val="3"/>
          <w:numId w:val="6"/>
        </w:numPr>
        <w:tabs>
          <w:tab w:val="left" w:pos="938"/>
        </w:tabs>
        <w:spacing w:before="43"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4A7BF01E">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3A9434F1">
      <w:pPr>
        <w:pStyle w:val="9"/>
        <w:numPr>
          <w:ilvl w:val="3"/>
          <w:numId w:val="6"/>
        </w:numPr>
        <w:tabs>
          <w:tab w:val="left" w:pos="934"/>
        </w:tabs>
        <w:spacing w:before="44"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5817F8D6">
      <w:pPr>
        <w:pStyle w:val="9"/>
        <w:numPr>
          <w:ilvl w:val="2"/>
          <w:numId w:val="6"/>
        </w:numPr>
        <w:tabs>
          <w:tab w:val="left" w:pos="801"/>
        </w:tabs>
        <w:spacing w:before="43"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63B56F7D">
      <w:pPr>
        <w:pStyle w:val="9"/>
        <w:numPr>
          <w:ilvl w:val="3"/>
          <w:numId w:val="6"/>
        </w:numPr>
        <w:tabs>
          <w:tab w:val="left" w:pos="942"/>
        </w:tabs>
        <w:spacing w:before="43"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7D04C360">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2EB12251">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183C7382">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0B10EACE">
      <w:pPr>
        <w:pStyle w:val="7"/>
        <w:spacing w:before="86"/>
        <w:ind w:left="0"/>
      </w:pPr>
    </w:p>
    <w:p w14:paraId="246B7179">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46D642B4">
      <w:pPr>
        <w:pStyle w:val="9"/>
        <w:numPr>
          <w:ilvl w:val="1"/>
          <w:numId w:val="7"/>
        </w:numPr>
        <w:tabs>
          <w:tab w:val="left" w:pos="596"/>
        </w:tabs>
        <w:spacing w:before="44"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320F5F3A">
      <w:pPr>
        <w:pStyle w:val="9"/>
        <w:numPr>
          <w:ilvl w:val="2"/>
          <w:numId w:val="7"/>
        </w:numPr>
        <w:tabs>
          <w:tab w:val="left" w:pos="726"/>
        </w:tabs>
        <w:spacing w:before="0"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74DE8449">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2A3256F0">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28481937">
      <w:pPr>
        <w:pStyle w:val="9"/>
        <w:numPr>
          <w:ilvl w:val="2"/>
          <w:numId w:val="7"/>
        </w:numPr>
        <w:tabs>
          <w:tab w:val="left" w:pos="716"/>
        </w:tabs>
        <w:spacing w:before="44"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2383A15B">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25025A49">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3EA7910F">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42A5144F">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09D4D0EF">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25C329BB">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18597291">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0E27A586">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1BBE6978">
      <w:pPr>
        <w:pStyle w:val="9"/>
        <w:numPr>
          <w:ilvl w:val="1"/>
          <w:numId w:val="7"/>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0DDA2103">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0483CB4C">
      <w:pPr>
        <w:pStyle w:val="9"/>
        <w:numPr>
          <w:ilvl w:val="2"/>
          <w:numId w:val="7"/>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4F49057A">
      <w:pPr>
        <w:pStyle w:val="9"/>
        <w:numPr>
          <w:ilvl w:val="3"/>
          <w:numId w:val="7"/>
        </w:numPr>
        <w:tabs>
          <w:tab w:val="left" w:pos="845"/>
        </w:tabs>
        <w:spacing w:before="44"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03913B23">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69D2B3D0">
      <w:pPr>
        <w:pStyle w:val="9"/>
        <w:numPr>
          <w:ilvl w:val="1"/>
          <w:numId w:val="7"/>
        </w:numPr>
        <w:tabs>
          <w:tab w:val="left" w:pos="605"/>
        </w:tabs>
        <w:spacing w:before="43"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0A48DECC">
      <w:pPr>
        <w:pStyle w:val="9"/>
        <w:numPr>
          <w:ilvl w:val="1"/>
          <w:numId w:val="7"/>
        </w:numPr>
        <w:tabs>
          <w:tab w:val="left" w:pos="595"/>
        </w:tabs>
        <w:spacing w:before="1"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2666C80A">
      <w:pPr>
        <w:pStyle w:val="9"/>
        <w:numPr>
          <w:ilvl w:val="1"/>
          <w:numId w:val="7"/>
        </w:numPr>
        <w:tabs>
          <w:tab w:val="left" w:pos="596"/>
        </w:tabs>
        <w:spacing w:before="1"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28E14568">
      <w:pPr>
        <w:pStyle w:val="9"/>
        <w:numPr>
          <w:ilvl w:val="2"/>
          <w:numId w:val="7"/>
        </w:numPr>
        <w:tabs>
          <w:tab w:val="left" w:pos="713"/>
        </w:tabs>
        <w:spacing w:before="1"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276412AF">
      <w:pPr>
        <w:pStyle w:val="9"/>
        <w:numPr>
          <w:ilvl w:val="2"/>
          <w:numId w:val="7"/>
        </w:numPr>
        <w:tabs>
          <w:tab w:val="left" w:pos="713"/>
        </w:tabs>
        <w:spacing w:before="43"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217E3287">
      <w:pPr>
        <w:pStyle w:val="9"/>
        <w:numPr>
          <w:ilvl w:val="1"/>
          <w:numId w:val="7"/>
        </w:numPr>
        <w:tabs>
          <w:tab w:val="left" w:pos="580"/>
        </w:tabs>
        <w:spacing w:before="44"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58370330">
      <w:pPr>
        <w:pStyle w:val="7"/>
        <w:spacing w:before="86"/>
        <w:ind w:left="0"/>
      </w:pPr>
    </w:p>
    <w:p w14:paraId="578CC213">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6EE39A59">
      <w:pPr>
        <w:pStyle w:val="9"/>
        <w:numPr>
          <w:ilvl w:val="1"/>
          <w:numId w:val="8"/>
        </w:numPr>
        <w:tabs>
          <w:tab w:val="left" w:pos="595"/>
        </w:tabs>
        <w:spacing w:before="44" w:after="0" w:line="292" w:lineRule="auto"/>
        <w:ind w:left="316" w:right="299" w:firstLine="0"/>
        <w:jc w:val="both"/>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 correlata e no item 2.9 do Edital, especialmente quanto à existência de sanção que impeça a participação no certame ou a futura contratação, mediante a consulta aos seguintes cadastros:</w:t>
      </w:r>
    </w:p>
    <w:p w14:paraId="57C767F9">
      <w:pPr>
        <w:pStyle w:val="9"/>
        <w:numPr>
          <w:ilvl w:val="0"/>
          <w:numId w:val="9"/>
        </w:numPr>
        <w:tabs>
          <w:tab w:val="left" w:pos="496"/>
        </w:tabs>
        <w:spacing w:before="0" w:after="0" w:line="240" w:lineRule="auto"/>
        <w:ind w:left="496" w:right="0" w:hanging="180"/>
        <w:jc w:val="left"/>
        <w:rPr>
          <w:sz w:val="17"/>
        </w:rPr>
      </w:pPr>
      <w:r>
        <w:rPr>
          <w:spacing w:val="-2"/>
          <w:w w:val="105"/>
          <w:sz w:val="17"/>
        </w:rPr>
        <w:t>SICAF;</w:t>
      </w:r>
    </w:p>
    <w:p w14:paraId="6FEFE6E3">
      <w:pPr>
        <w:pStyle w:val="9"/>
        <w:numPr>
          <w:ilvl w:val="0"/>
          <w:numId w:val="9"/>
        </w:numPr>
        <w:tabs>
          <w:tab w:val="left" w:pos="506"/>
        </w:tabs>
        <w:spacing w:before="44"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0D6BCA73">
      <w:pPr>
        <w:pStyle w:val="9"/>
        <w:numPr>
          <w:ilvl w:val="0"/>
          <w:numId w:val="9"/>
        </w:numPr>
        <w:tabs>
          <w:tab w:val="left" w:pos="496"/>
        </w:tabs>
        <w:spacing w:before="43"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154F3B78">
      <w:pPr>
        <w:pStyle w:val="9"/>
        <w:numPr>
          <w:ilvl w:val="0"/>
          <w:numId w:val="9"/>
        </w:numPr>
        <w:tabs>
          <w:tab w:val="left" w:pos="506"/>
        </w:tabs>
        <w:spacing w:before="43"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6541092C">
      <w:pPr>
        <w:pStyle w:val="9"/>
        <w:spacing w:after="0" w:line="240" w:lineRule="auto"/>
        <w:jc w:val="left"/>
        <w:rPr>
          <w:sz w:val="17"/>
        </w:rPr>
        <w:sectPr>
          <w:pgSz w:w="15840" w:h="24480"/>
          <w:pgMar w:top="520" w:right="360" w:bottom="280" w:left="360" w:header="720" w:footer="720" w:gutter="0"/>
          <w:cols w:space="720" w:num="1"/>
        </w:sectPr>
      </w:pPr>
    </w:p>
    <w:p w14:paraId="39CBBFE2">
      <w:pPr>
        <w:pStyle w:val="9"/>
        <w:numPr>
          <w:ilvl w:val="0"/>
          <w:numId w:val="9"/>
        </w:numPr>
        <w:tabs>
          <w:tab w:val="left" w:pos="496"/>
        </w:tabs>
        <w:spacing w:before="77"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77395E8E">
      <w:pPr>
        <w:pStyle w:val="9"/>
        <w:numPr>
          <w:ilvl w:val="0"/>
          <w:numId w:val="9"/>
        </w:numPr>
        <w:tabs>
          <w:tab w:val="left" w:pos="477"/>
        </w:tabs>
        <w:spacing w:before="43"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39E1EA0E">
      <w:pPr>
        <w:pStyle w:val="9"/>
        <w:numPr>
          <w:ilvl w:val="1"/>
          <w:numId w:val="8"/>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68F7FCD7">
      <w:pPr>
        <w:pStyle w:val="9"/>
        <w:numPr>
          <w:ilvl w:val="1"/>
          <w:numId w:val="8"/>
        </w:numPr>
        <w:tabs>
          <w:tab w:val="left" w:pos="606"/>
        </w:tabs>
        <w:spacing w:before="44"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6737CB10">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19021AEA">
      <w:pPr>
        <w:pStyle w:val="9"/>
        <w:numPr>
          <w:ilvl w:val="2"/>
          <w:numId w:val="8"/>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2E94FA8E">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35164994">
      <w:pPr>
        <w:pStyle w:val="9"/>
        <w:numPr>
          <w:ilvl w:val="1"/>
          <w:numId w:val="8"/>
        </w:numPr>
        <w:tabs>
          <w:tab w:val="left" w:pos="584"/>
        </w:tabs>
        <w:spacing w:before="44"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36237735">
      <w:pPr>
        <w:pStyle w:val="9"/>
        <w:numPr>
          <w:ilvl w:val="1"/>
          <w:numId w:val="8"/>
        </w:numPr>
        <w:tabs>
          <w:tab w:val="left" w:pos="580"/>
        </w:tabs>
        <w:spacing w:before="0"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3A87506C">
      <w:pPr>
        <w:pStyle w:val="9"/>
        <w:numPr>
          <w:ilvl w:val="1"/>
          <w:numId w:val="8"/>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5967B1A2">
      <w:pPr>
        <w:pStyle w:val="9"/>
        <w:numPr>
          <w:ilvl w:val="2"/>
          <w:numId w:val="8"/>
        </w:numPr>
        <w:tabs>
          <w:tab w:val="left" w:pos="715"/>
        </w:tabs>
        <w:spacing w:before="43"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5117C72D">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742C22BB">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7C6E9B7E">
      <w:pPr>
        <w:pStyle w:val="9"/>
        <w:numPr>
          <w:ilvl w:val="1"/>
          <w:numId w:val="8"/>
        </w:numPr>
        <w:tabs>
          <w:tab w:val="left" w:pos="570"/>
        </w:tabs>
        <w:spacing w:before="1"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57EB36D7">
      <w:pPr>
        <w:pStyle w:val="9"/>
        <w:numPr>
          <w:ilvl w:val="0"/>
          <w:numId w:val="10"/>
        </w:numPr>
        <w:tabs>
          <w:tab w:val="left" w:pos="496"/>
        </w:tabs>
        <w:spacing w:before="43"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6938BAC6">
      <w:pPr>
        <w:pStyle w:val="9"/>
        <w:numPr>
          <w:ilvl w:val="0"/>
          <w:numId w:val="10"/>
        </w:numPr>
        <w:tabs>
          <w:tab w:val="left" w:pos="506"/>
        </w:tabs>
        <w:spacing w:before="43"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205C378B">
      <w:pPr>
        <w:pStyle w:val="9"/>
        <w:numPr>
          <w:ilvl w:val="1"/>
          <w:numId w:val="8"/>
        </w:numPr>
        <w:tabs>
          <w:tab w:val="left" w:pos="589"/>
        </w:tabs>
        <w:spacing w:before="44"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73D1EF28">
      <w:pPr>
        <w:pStyle w:val="9"/>
        <w:numPr>
          <w:ilvl w:val="2"/>
          <w:numId w:val="8"/>
        </w:numPr>
        <w:tabs>
          <w:tab w:val="left" w:pos="719"/>
        </w:tabs>
        <w:spacing w:before="0"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0884A400">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764112D">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2839B181">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7AD9F3FA">
      <w:pPr>
        <w:pStyle w:val="9"/>
        <w:numPr>
          <w:ilvl w:val="1"/>
          <w:numId w:val="8"/>
        </w:numPr>
        <w:tabs>
          <w:tab w:val="left" w:pos="669"/>
        </w:tabs>
        <w:spacing w:before="44"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21220B30">
      <w:pPr>
        <w:pStyle w:val="9"/>
        <w:numPr>
          <w:ilvl w:val="2"/>
          <w:numId w:val="8"/>
        </w:numPr>
        <w:tabs>
          <w:tab w:val="left" w:pos="817"/>
        </w:tabs>
        <w:spacing w:before="43"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10E800D9">
      <w:pPr>
        <w:pStyle w:val="9"/>
        <w:numPr>
          <w:ilvl w:val="2"/>
          <w:numId w:val="8"/>
        </w:numPr>
        <w:tabs>
          <w:tab w:val="left" w:pos="805"/>
        </w:tabs>
        <w:spacing w:before="1"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6BA52922">
      <w:pPr>
        <w:pStyle w:val="9"/>
        <w:numPr>
          <w:ilvl w:val="1"/>
          <w:numId w:val="8"/>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5C4CB0D5">
      <w:pPr>
        <w:pStyle w:val="9"/>
        <w:numPr>
          <w:ilvl w:val="1"/>
          <w:numId w:val="8"/>
        </w:numPr>
        <w:tabs>
          <w:tab w:val="left" w:pos="677"/>
        </w:tabs>
        <w:spacing w:before="44"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148861BE">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13937DFF">
      <w:pPr>
        <w:pStyle w:val="9"/>
        <w:numPr>
          <w:ilvl w:val="0"/>
          <w:numId w:val="11"/>
        </w:numPr>
        <w:tabs>
          <w:tab w:val="left" w:pos="506"/>
        </w:tabs>
        <w:spacing w:before="43"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67163092">
      <w:pPr>
        <w:pStyle w:val="9"/>
        <w:numPr>
          <w:ilvl w:val="1"/>
          <w:numId w:val="8"/>
        </w:numPr>
        <w:tabs>
          <w:tab w:val="left" w:pos="677"/>
        </w:tabs>
        <w:spacing w:before="43"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4960B5D6">
      <w:pPr>
        <w:pStyle w:val="9"/>
        <w:numPr>
          <w:ilvl w:val="2"/>
          <w:numId w:val="8"/>
        </w:numPr>
        <w:tabs>
          <w:tab w:val="left" w:pos="806"/>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47B44674">
      <w:pPr>
        <w:pStyle w:val="9"/>
        <w:numPr>
          <w:ilvl w:val="2"/>
          <w:numId w:val="8"/>
        </w:numPr>
        <w:tabs>
          <w:tab w:val="left" w:pos="812"/>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3CFF22BF">
      <w:pPr>
        <w:pStyle w:val="9"/>
        <w:numPr>
          <w:ilvl w:val="1"/>
          <w:numId w:val="8"/>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2ABE8049">
      <w:pPr>
        <w:pStyle w:val="9"/>
        <w:numPr>
          <w:ilvl w:val="2"/>
          <w:numId w:val="8"/>
        </w:numPr>
        <w:tabs>
          <w:tab w:val="left" w:pos="801"/>
        </w:tabs>
        <w:spacing w:before="44"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3549D0B4">
      <w:pPr>
        <w:pStyle w:val="7"/>
        <w:spacing w:before="86"/>
        <w:ind w:left="0"/>
      </w:pPr>
    </w:p>
    <w:p w14:paraId="22B882D5">
      <w:pPr>
        <w:pStyle w:val="3"/>
        <w:numPr>
          <w:ilvl w:val="0"/>
          <w:numId w:val="1"/>
        </w:numPr>
        <w:tabs>
          <w:tab w:val="left" w:pos="492"/>
        </w:tabs>
        <w:spacing w:before="1"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493DC641">
      <w:pPr>
        <w:pStyle w:val="9"/>
        <w:numPr>
          <w:ilvl w:val="1"/>
          <w:numId w:val="12"/>
        </w:numPr>
        <w:tabs>
          <w:tab w:val="left" w:pos="598"/>
        </w:tabs>
        <w:spacing w:before="43"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3D5AD555">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6BCBF188">
      <w:pPr>
        <w:pStyle w:val="9"/>
        <w:numPr>
          <w:ilvl w:val="2"/>
          <w:numId w:val="12"/>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3F49023B">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3283D0B4">
      <w:pPr>
        <w:pStyle w:val="9"/>
        <w:numPr>
          <w:ilvl w:val="2"/>
          <w:numId w:val="12"/>
        </w:numPr>
        <w:tabs>
          <w:tab w:val="left" w:pos="710"/>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62494D22">
      <w:pPr>
        <w:pStyle w:val="9"/>
        <w:numPr>
          <w:ilvl w:val="2"/>
          <w:numId w:val="12"/>
        </w:numPr>
        <w:tabs>
          <w:tab w:val="left" w:pos="713"/>
        </w:tabs>
        <w:spacing w:before="0"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3F8130FE">
      <w:pPr>
        <w:pStyle w:val="9"/>
        <w:numPr>
          <w:ilvl w:val="1"/>
          <w:numId w:val="12"/>
        </w:numPr>
        <w:tabs>
          <w:tab w:val="left" w:pos="586"/>
        </w:tabs>
        <w:spacing w:before="44"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47170365">
      <w:pPr>
        <w:pStyle w:val="9"/>
        <w:numPr>
          <w:ilvl w:val="2"/>
          <w:numId w:val="12"/>
        </w:numPr>
        <w:tabs>
          <w:tab w:val="left" w:pos="714"/>
        </w:tabs>
        <w:spacing w:before="0"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0F29E44F">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3B1085A5">
      <w:pPr>
        <w:pStyle w:val="9"/>
        <w:numPr>
          <w:ilvl w:val="0"/>
          <w:numId w:val="1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5BFADFE8">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6BC56955">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2D49D88C">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0C743C85">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407C90A9">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7C0D79E8">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1DC7E910">
      <w:pPr>
        <w:pStyle w:val="7"/>
        <w:spacing w:before="86"/>
        <w:ind w:left="0"/>
      </w:pPr>
    </w:p>
    <w:p w14:paraId="7881B7DA">
      <w:pPr>
        <w:pStyle w:val="3"/>
        <w:numPr>
          <w:ilvl w:val="0"/>
          <w:numId w:val="1"/>
        </w:numPr>
        <w:tabs>
          <w:tab w:val="left" w:pos="492"/>
        </w:tabs>
        <w:spacing w:before="1"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6B578F53">
      <w:pPr>
        <w:pStyle w:val="7"/>
        <w:spacing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40069935">
      <w:pPr>
        <w:pStyle w:val="7"/>
        <w:spacing w:before="44"/>
        <w:ind w:left="0"/>
      </w:pPr>
    </w:p>
    <w:p w14:paraId="0B978EB6">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4C7792C4">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7EF3D128">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47F81356">
      <w:pPr>
        <w:pStyle w:val="9"/>
        <w:numPr>
          <w:ilvl w:val="1"/>
          <w:numId w:val="14"/>
        </w:numPr>
        <w:tabs>
          <w:tab w:val="left" w:pos="681"/>
        </w:tabs>
        <w:spacing w:before="1"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4BDB7603">
      <w:pPr>
        <w:pStyle w:val="9"/>
        <w:numPr>
          <w:ilvl w:val="1"/>
          <w:numId w:val="14"/>
        </w:numPr>
        <w:tabs>
          <w:tab w:val="left" w:pos="681"/>
        </w:tabs>
        <w:spacing w:before="1"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790EB0AB">
      <w:pPr>
        <w:pStyle w:val="9"/>
        <w:numPr>
          <w:ilvl w:val="1"/>
          <w:numId w:val="14"/>
        </w:numPr>
        <w:tabs>
          <w:tab w:val="left" w:pos="676"/>
        </w:tabs>
        <w:spacing w:before="1"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7F3F45A4">
      <w:pPr>
        <w:pStyle w:val="9"/>
        <w:numPr>
          <w:ilvl w:val="2"/>
          <w:numId w:val="14"/>
        </w:numPr>
        <w:tabs>
          <w:tab w:val="left" w:pos="791"/>
        </w:tabs>
        <w:spacing w:before="1"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662D93AB">
      <w:pPr>
        <w:pStyle w:val="9"/>
        <w:numPr>
          <w:ilvl w:val="1"/>
          <w:numId w:val="14"/>
        </w:numPr>
        <w:tabs>
          <w:tab w:val="left" w:pos="674"/>
        </w:tabs>
        <w:spacing w:before="43"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7875FBDC">
      <w:pPr>
        <w:pStyle w:val="9"/>
        <w:numPr>
          <w:ilvl w:val="1"/>
          <w:numId w:val="14"/>
        </w:numPr>
        <w:tabs>
          <w:tab w:val="left" w:pos="669"/>
        </w:tabs>
        <w:spacing w:before="1"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17744FCE">
      <w:pPr>
        <w:pStyle w:val="9"/>
        <w:numPr>
          <w:ilvl w:val="2"/>
          <w:numId w:val="14"/>
        </w:numPr>
        <w:tabs>
          <w:tab w:val="left" w:pos="802"/>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5994572E">
      <w:pPr>
        <w:pStyle w:val="9"/>
        <w:spacing w:after="0" w:line="292" w:lineRule="auto"/>
        <w:jc w:val="both"/>
        <w:rPr>
          <w:sz w:val="17"/>
        </w:rPr>
        <w:sectPr>
          <w:pgSz w:w="15840" w:h="24480"/>
          <w:pgMar w:top="520" w:right="360" w:bottom="280" w:left="360" w:header="720" w:footer="720" w:gutter="0"/>
          <w:cols w:space="720" w:num="1"/>
        </w:sectPr>
      </w:pPr>
    </w:p>
    <w:p w14:paraId="7EA5DF22">
      <w:pPr>
        <w:pStyle w:val="3"/>
        <w:numPr>
          <w:ilvl w:val="0"/>
          <w:numId w:val="1"/>
        </w:numPr>
        <w:tabs>
          <w:tab w:val="left" w:pos="570"/>
        </w:tabs>
        <w:spacing w:before="77" w:after="0" w:line="240" w:lineRule="auto"/>
        <w:ind w:left="570" w:right="0" w:hanging="254"/>
        <w:jc w:val="left"/>
      </w:pPr>
      <w:r>
        <w:t xml:space="preserve">DA </w:t>
      </w:r>
      <w:r>
        <w:rPr>
          <w:spacing w:val="-2"/>
        </w:rPr>
        <w:t>SUBCONTRATAÇÃO</w:t>
      </w:r>
    </w:p>
    <w:p w14:paraId="54CBA7EC">
      <w:pPr>
        <w:pStyle w:val="7"/>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0CA2C555">
      <w:pPr>
        <w:pStyle w:val="7"/>
        <w:spacing w:before="87"/>
        <w:ind w:left="0"/>
      </w:pPr>
    </w:p>
    <w:p w14:paraId="25FEA9F9">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773DB0F7">
      <w:pPr>
        <w:pStyle w:val="7"/>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60665AE3">
      <w:pPr>
        <w:pStyle w:val="7"/>
        <w:spacing w:before="87"/>
        <w:ind w:left="0"/>
      </w:pPr>
    </w:p>
    <w:p w14:paraId="1B9DEABE">
      <w:pPr>
        <w:pStyle w:val="3"/>
        <w:numPr>
          <w:ilvl w:val="0"/>
          <w:numId w:val="1"/>
        </w:numPr>
        <w:tabs>
          <w:tab w:val="left" w:pos="580"/>
        </w:tabs>
        <w:spacing w:before="0" w:after="0" w:line="240" w:lineRule="auto"/>
        <w:ind w:left="580" w:right="0" w:hanging="264"/>
        <w:jc w:val="left"/>
      </w:pPr>
      <w:r>
        <w:rPr>
          <w:spacing w:val="-2"/>
          <w:w w:val="105"/>
        </w:rPr>
        <w:t>PAGAMENTO</w:t>
      </w:r>
    </w:p>
    <w:p w14:paraId="2C37AC1E">
      <w:pPr>
        <w:pStyle w:val="9"/>
        <w:numPr>
          <w:ilvl w:val="1"/>
          <w:numId w:val="15"/>
        </w:numPr>
        <w:tabs>
          <w:tab w:val="left" w:pos="690"/>
        </w:tabs>
        <w:spacing w:before="43"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5AC9093C">
      <w:pPr>
        <w:pStyle w:val="9"/>
        <w:numPr>
          <w:ilvl w:val="1"/>
          <w:numId w:val="15"/>
        </w:numPr>
        <w:tabs>
          <w:tab w:val="left" w:pos="705"/>
        </w:tabs>
        <w:spacing w:before="1"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28CD201E">
      <w:pPr>
        <w:pStyle w:val="9"/>
        <w:numPr>
          <w:ilvl w:val="1"/>
          <w:numId w:val="15"/>
        </w:numPr>
        <w:tabs>
          <w:tab w:val="left" w:pos="672"/>
        </w:tabs>
        <w:spacing w:before="1"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3588BD59">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4189F24B">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56C448E2">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4570FB03">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7A450F38">
      <w:pPr>
        <w:pStyle w:val="9"/>
        <w:numPr>
          <w:ilvl w:val="0"/>
          <w:numId w:val="16"/>
        </w:numPr>
        <w:tabs>
          <w:tab w:val="left" w:pos="509"/>
        </w:tabs>
        <w:spacing w:before="44"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1A2FB333">
      <w:pPr>
        <w:pStyle w:val="9"/>
        <w:numPr>
          <w:ilvl w:val="0"/>
          <w:numId w:val="16"/>
        </w:numPr>
        <w:tabs>
          <w:tab w:val="left" w:pos="499"/>
        </w:tabs>
        <w:spacing w:before="0"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2ECFD6FE">
      <w:pPr>
        <w:pStyle w:val="9"/>
        <w:numPr>
          <w:ilvl w:val="2"/>
          <w:numId w:val="15"/>
        </w:numPr>
        <w:tabs>
          <w:tab w:val="left" w:pos="807"/>
        </w:tabs>
        <w:spacing w:before="1"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1482AACF">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283868F7">
      <w:pPr>
        <w:pStyle w:val="9"/>
        <w:numPr>
          <w:ilvl w:val="2"/>
          <w:numId w:val="15"/>
        </w:numPr>
        <w:tabs>
          <w:tab w:val="left" w:pos="823"/>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33D4C980">
      <w:pPr>
        <w:pStyle w:val="9"/>
        <w:numPr>
          <w:ilvl w:val="2"/>
          <w:numId w:val="15"/>
        </w:numPr>
        <w:tabs>
          <w:tab w:val="left" w:pos="801"/>
        </w:tabs>
        <w:spacing w:before="0"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4851EEAA">
      <w:pPr>
        <w:pStyle w:val="9"/>
        <w:numPr>
          <w:ilvl w:val="1"/>
          <w:numId w:val="15"/>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2377EBA6">
      <w:pPr>
        <w:pStyle w:val="9"/>
        <w:numPr>
          <w:ilvl w:val="2"/>
          <w:numId w:val="15"/>
        </w:numPr>
        <w:tabs>
          <w:tab w:val="left" w:pos="801"/>
        </w:tabs>
        <w:spacing w:before="43"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6A26418B">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11915043">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42D4AF3B">
      <w:pPr>
        <w:pStyle w:val="9"/>
        <w:numPr>
          <w:ilvl w:val="2"/>
          <w:numId w:val="15"/>
        </w:numPr>
        <w:tabs>
          <w:tab w:val="left" w:pos="802"/>
        </w:tabs>
        <w:spacing w:before="43"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44367B37">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52EF3CFB">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6139D0BB">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1A1278E8">
      <w:pPr>
        <w:pStyle w:val="9"/>
        <w:numPr>
          <w:ilvl w:val="2"/>
          <w:numId w:val="17"/>
        </w:numPr>
        <w:tabs>
          <w:tab w:val="left" w:pos="873"/>
        </w:tabs>
        <w:spacing w:before="0"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256528B0">
      <w:pPr>
        <w:pStyle w:val="7"/>
        <w:spacing w:before="87"/>
        <w:ind w:left="0"/>
      </w:pPr>
    </w:p>
    <w:p w14:paraId="52E257C3">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125A8C0A">
      <w:pPr>
        <w:pStyle w:val="9"/>
        <w:numPr>
          <w:ilvl w:val="1"/>
          <w:numId w:val="18"/>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239D81AC">
      <w:pPr>
        <w:pStyle w:val="9"/>
        <w:numPr>
          <w:ilvl w:val="1"/>
          <w:numId w:val="18"/>
        </w:numPr>
        <w:tabs>
          <w:tab w:val="left" w:pos="684"/>
        </w:tabs>
        <w:spacing w:before="43" w:after="0" w:line="292" w:lineRule="auto"/>
        <w:ind w:left="316" w:right="299" w:firstLine="0"/>
        <w:jc w:val="left"/>
        <w:rPr>
          <w:sz w:val="17"/>
        </w:rPr>
      </w:pPr>
      <w:r>
        <w:rPr>
          <w:w w:val="105"/>
          <w:sz w:val="17"/>
        </w:rPr>
        <w:t>O</w:t>
      </w:r>
      <w:r>
        <w:rPr>
          <w:spacing w:val="10"/>
          <w:w w:val="105"/>
          <w:sz w:val="17"/>
        </w:rPr>
        <w:t xml:space="preserve"> </w:t>
      </w:r>
      <w:r>
        <w:rPr>
          <w:w w:val="105"/>
          <w:sz w:val="17"/>
        </w:rPr>
        <w:t>prazo</w:t>
      </w:r>
      <w:r>
        <w:rPr>
          <w:spacing w:val="10"/>
          <w:w w:val="105"/>
          <w:sz w:val="17"/>
        </w:rPr>
        <w:t xml:space="preserve"> </w:t>
      </w:r>
      <w:r>
        <w:rPr>
          <w:w w:val="105"/>
          <w:sz w:val="17"/>
        </w:rPr>
        <w:t>de</w:t>
      </w:r>
      <w:r>
        <w:rPr>
          <w:spacing w:val="10"/>
          <w:w w:val="105"/>
          <w:sz w:val="17"/>
        </w:rPr>
        <w:t xml:space="preserve"> </w:t>
      </w:r>
      <w:r>
        <w:rPr>
          <w:w w:val="105"/>
          <w:sz w:val="17"/>
        </w:rPr>
        <w:t>vigência</w:t>
      </w:r>
      <w:r>
        <w:rPr>
          <w:spacing w:val="10"/>
          <w:w w:val="105"/>
          <w:sz w:val="17"/>
        </w:rPr>
        <w:t xml:space="preserve"> </w:t>
      </w:r>
      <w:r>
        <w:rPr>
          <w:w w:val="105"/>
          <w:sz w:val="17"/>
        </w:rPr>
        <w:t>do</w:t>
      </w:r>
      <w:r>
        <w:rPr>
          <w:spacing w:val="10"/>
          <w:w w:val="105"/>
          <w:sz w:val="17"/>
        </w:rPr>
        <w:t xml:space="preserve"> </w:t>
      </w:r>
      <w:r>
        <w:rPr>
          <w:w w:val="105"/>
          <w:sz w:val="17"/>
        </w:rPr>
        <w:t>Contrato</w:t>
      </w:r>
      <w:r>
        <w:rPr>
          <w:spacing w:val="10"/>
          <w:w w:val="105"/>
          <w:sz w:val="17"/>
        </w:rPr>
        <w:t xml:space="preserve"> </w:t>
      </w:r>
      <w:r>
        <w:rPr>
          <w:w w:val="105"/>
          <w:sz w:val="17"/>
        </w:rPr>
        <w:t>poderá</w:t>
      </w:r>
      <w:r>
        <w:rPr>
          <w:spacing w:val="10"/>
          <w:w w:val="105"/>
          <w:sz w:val="17"/>
        </w:rPr>
        <w:t xml:space="preserve"> </w:t>
      </w:r>
      <w:r>
        <w:rPr>
          <w:w w:val="105"/>
          <w:sz w:val="17"/>
        </w:rPr>
        <w:t>ser</w:t>
      </w:r>
      <w:r>
        <w:rPr>
          <w:spacing w:val="10"/>
          <w:w w:val="105"/>
          <w:sz w:val="17"/>
        </w:rPr>
        <w:t xml:space="preserve"> </w:t>
      </w:r>
      <w:r>
        <w:rPr>
          <w:w w:val="105"/>
          <w:sz w:val="17"/>
        </w:rPr>
        <w:t>prorrogado,</w:t>
      </w:r>
      <w:r>
        <w:rPr>
          <w:spacing w:val="10"/>
          <w:w w:val="105"/>
          <w:sz w:val="17"/>
        </w:rPr>
        <w:t xml:space="preserve"> </w:t>
      </w:r>
      <w:r>
        <w:rPr>
          <w:w w:val="105"/>
          <w:sz w:val="17"/>
        </w:rPr>
        <w:t>sucessivamente,</w:t>
      </w:r>
      <w:r>
        <w:rPr>
          <w:spacing w:val="10"/>
          <w:w w:val="105"/>
          <w:sz w:val="17"/>
        </w:rPr>
        <w:t xml:space="preserve"> </w:t>
      </w:r>
      <w:r>
        <w:rPr>
          <w:w w:val="105"/>
          <w:sz w:val="17"/>
        </w:rPr>
        <w:t>até</w:t>
      </w:r>
      <w:r>
        <w:rPr>
          <w:spacing w:val="10"/>
          <w:w w:val="105"/>
          <w:sz w:val="17"/>
        </w:rPr>
        <w:t xml:space="preserve"> </w:t>
      </w:r>
      <w:r>
        <w:rPr>
          <w:w w:val="105"/>
          <w:sz w:val="17"/>
        </w:rPr>
        <w:t>o</w:t>
      </w:r>
      <w:r>
        <w:rPr>
          <w:spacing w:val="10"/>
          <w:w w:val="105"/>
          <w:sz w:val="17"/>
        </w:rPr>
        <w:t xml:space="preserve"> </w:t>
      </w:r>
      <w:r>
        <w:rPr>
          <w:w w:val="105"/>
          <w:sz w:val="17"/>
        </w:rPr>
        <w:t>máximo</w:t>
      </w:r>
      <w:r>
        <w:rPr>
          <w:spacing w:val="10"/>
          <w:w w:val="105"/>
          <w:sz w:val="17"/>
        </w:rPr>
        <w:t xml:space="preserve"> </w:t>
      </w:r>
      <w:r>
        <w:rPr>
          <w:w w:val="105"/>
          <w:sz w:val="17"/>
        </w:rPr>
        <w:t>de</w:t>
      </w:r>
      <w:r>
        <w:rPr>
          <w:spacing w:val="10"/>
          <w:w w:val="105"/>
          <w:sz w:val="17"/>
        </w:rPr>
        <w:t xml:space="preserve"> </w:t>
      </w:r>
      <w:r>
        <w:rPr>
          <w:w w:val="105"/>
          <w:sz w:val="17"/>
        </w:rPr>
        <w:t>10</w:t>
      </w:r>
      <w:r>
        <w:rPr>
          <w:spacing w:val="10"/>
          <w:w w:val="105"/>
          <w:sz w:val="17"/>
        </w:rPr>
        <w:t xml:space="preserve"> </w:t>
      </w:r>
      <w:r>
        <w:rPr>
          <w:w w:val="105"/>
          <w:sz w:val="17"/>
        </w:rPr>
        <w:t>(dez)</w:t>
      </w:r>
      <w:r>
        <w:rPr>
          <w:spacing w:val="10"/>
          <w:w w:val="105"/>
          <w:sz w:val="17"/>
        </w:rPr>
        <w:t xml:space="preserve"> </w:t>
      </w:r>
      <w:r>
        <w:rPr>
          <w:w w:val="105"/>
          <w:sz w:val="17"/>
        </w:rPr>
        <w:t>anos,</w:t>
      </w:r>
      <w:r>
        <w:rPr>
          <w:spacing w:val="10"/>
          <w:w w:val="105"/>
          <w:sz w:val="17"/>
        </w:rPr>
        <w:t xml:space="preserve"> </w:t>
      </w:r>
      <w:r>
        <w:rPr>
          <w:w w:val="105"/>
          <w:sz w:val="17"/>
        </w:rPr>
        <w:t>na</w:t>
      </w:r>
      <w:r>
        <w:rPr>
          <w:spacing w:val="10"/>
          <w:w w:val="105"/>
          <w:sz w:val="17"/>
        </w:rPr>
        <w:t xml:space="preserve"> </w:t>
      </w:r>
      <w:r>
        <w:rPr>
          <w:w w:val="105"/>
          <w:sz w:val="17"/>
        </w:rPr>
        <w:t>forma</w:t>
      </w:r>
      <w:r>
        <w:rPr>
          <w:spacing w:val="10"/>
          <w:w w:val="105"/>
          <w:sz w:val="17"/>
        </w:rPr>
        <w:t xml:space="preserve"> </w:t>
      </w:r>
      <w:r>
        <w:rPr>
          <w:w w:val="105"/>
          <w:sz w:val="17"/>
        </w:rPr>
        <w:t>dos</w:t>
      </w:r>
      <w:r>
        <w:rPr>
          <w:spacing w:val="10"/>
          <w:w w:val="105"/>
          <w:sz w:val="17"/>
        </w:rPr>
        <w:t xml:space="preserve"> </w:t>
      </w:r>
      <w:r>
        <w:rPr>
          <w:w w:val="105"/>
          <w:sz w:val="17"/>
        </w:rPr>
        <w:t>arts.</w:t>
      </w:r>
      <w:r>
        <w:rPr>
          <w:spacing w:val="10"/>
          <w:w w:val="105"/>
          <w:sz w:val="17"/>
        </w:rPr>
        <w:t xml:space="preserve"> </w:t>
      </w:r>
      <w:r>
        <w:rPr>
          <w:w w:val="105"/>
          <w:sz w:val="17"/>
        </w:rPr>
        <w:t>106</w:t>
      </w:r>
      <w:r>
        <w:rPr>
          <w:spacing w:val="10"/>
          <w:w w:val="105"/>
          <w:sz w:val="17"/>
        </w:rPr>
        <w:t xml:space="preserve"> </w:t>
      </w:r>
      <w:r>
        <w:rPr>
          <w:w w:val="105"/>
          <w:sz w:val="17"/>
        </w:rPr>
        <w:t>e</w:t>
      </w:r>
      <w:r>
        <w:rPr>
          <w:spacing w:val="10"/>
          <w:w w:val="105"/>
          <w:sz w:val="17"/>
        </w:rPr>
        <w:t xml:space="preserve"> </w:t>
      </w:r>
      <w:r>
        <w:rPr>
          <w:w w:val="105"/>
          <w:sz w:val="17"/>
        </w:rPr>
        <w:t>107</w:t>
      </w:r>
      <w:r>
        <w:rPr>
          <w:spacing w:val="10"/>
          <w:w w:val="105"/>
          <w:sz w:val="17"/>
        </w:rPr>
        <w:t xml:space="preserve"> </w:t>
      </w:r>
      <w:r>
        <w:rPr>
          <w:w w:val="105"/>
          <w:sz w:val="17"/>
        </w:rPr>
        <w:t>da</w:t>
      </w:r>
      <w:r>
        <w:rPr>
          <w:spacing w:val="10"/>
          <w:w w:val="105"/>
          <w:sz w:val="17"/>
        </w:rPr>
        <w:t xml:space="preserve"> </w:t>
      </w:r>
      <w:r>
        <w:rPr>
          <w:w w:val="105"/>
          <w:sz w:val="17"/>
        </w:rPr>
        <w:t>Lei</w:t>
      </w:r>
      <w:r>
        <w:rPr>
          <w:spacing w:val="10"/>
          <w:w w:val="105"/>
          <w:sz w:val="17"/>
        </w:rPr>
        <w:t xml:space="preserve"> </w:t>
      </w:r>
      <w:r>
        <w:rPr>
          <w:w w:val="105"/>
          <w:sz w:val="17"/>
        </w:rPr>
        <w:t>n°</w:t>
      </w:r>
      <w:r>
        <w:rPr>
          <w:spacing w:val="10"/>
          <w:w w:val="105"/>
          <w:sz w:val="17"/>
        </w:rPr>
        <w:t xml:space="preserve"> </w:t>
      </w:r>
      <w:r>
        <w:rPr>
          <w:w w:val="105"/>
          <w:sz w:val="17"/>
        </w:rPr>
        <w:t>14.133/2021,</w:t>
      </w:r>
      <w:r>
        <w:rPr>
          <w:spacing w:val="10"/>
          <w:w w:val="105"/>
          <w:sz w:val="17"/>
        </w:rPr>
        <w:t xml:space="preserve"> </w:t>
      </w:r>
      <w:r>
        <w:rPr>
          <w:w w:val="105"/>
          <w:sz w:val="17"/>
        </w:rPr>
        <w:t>desde</w:t>
      </w:r>
      <w:r>
        <w:rPr>
          <w:spacing w:val="10"/>
          <w:w w:val="105"/>
          <w:sz w:val="17"/>
        </w:rPr>
        <w:t xml:space="preserve"> </w:t>
      </w:r>
      <w:r>
        <w:rPr>
          <w:w w:val="105"/>
          <w:sz w:val="17"/>
        </w:rPr>
        <w:t>que</w:t>
      </w:r>
      <w:r>
        <w:rPr>
          <w:spacing w:val="10"/>
          <w:w w:val="105"/>
          <w:sz w:val="17"/>
        </w:rPr>
        <w:t xml:space="preserve"> </w:t>
      </w:r>
      <w:r>
        <w:rPr>
          <w:w w:val="105"/>
          <w:sz w:val="17"/>
        </w:rPr>
        <w:t>observadas</w:t>
      </w:r>
      <w:r>
        <w:rPr>
          <w:spacing w:val="10"/>
          <w:w w:val="105"/>
          <w:sz w:val="17"/>
        </w:rPr>
        <w:t xml:space="preserve"> </w:t>
      </w:r>
      <w:r>
        <w:rPr>
          <w:w w:val="105"/>
          <w:sz w:val="17"/>
        </w:rPr>
        <w:t>as</w:t>
      </w:r>
      <w:r>
        <w:rPr>
          <w:spacing w:val="10"/>
          <w:w w:val="105"/>
          <w:sz w:val="17"/>
        </w:rPr>
        <w:t xml:space="preserve"> </w:t>
      </w:r>
      <w:r>
        <w:rPr>
          <w:w w:val="105"/>
          <w:sz w:val="17"/>
        </w:rPr>
        <w:t>condições previstas no Contrato, e mediante a celebração de termo aditivo.</w:t>
      </w:r>
    </w:p>
    <w:p w14:paraId="67310287">
      <w:pPr>
        <w:pStyle w:val="7"/>
        <w:spacing w:before="44"/>
        <w:ind w:left="0"/>
      </w:pPr>
    </w:p>
    <w:p w14:paraId="2E26B970">
      <w:pPr>
        <w:pStyle w:val="3"/>
        <w:numPr>
          <w:ilvl w:val="0"/>
          <w:numId w:val="1"/>
        </w:numPr>
        <w:tabs>
          <w:tab w:val="left" w:pos="580"/>
        </w:tabs>
        <w:spacing w:before="0" w:after="0" w:line="240" w:lineRule="auto"/>
        <w:ind w:left="580" w:right="0" w:hanging="264"/>
        <w:jc w:val="left"/>
      </w:pPr>
      <w:r>
        <w:rPr>
          <w:spacing w:val="-2"/>
          <w:w w:val="105"/>
        </w:rPr>
        <w:t>REAJUSTE</w:t>
      </w:r>
    </w:p>
    <w:p w14:paraId="40BB1FE8">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58D73659">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6431D9C1">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3B52E9DB">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0DA1E14B">
      <w:pPr>
        <w:pStyle w:val="9"/>
        <w:numPr>
          <w:ilvl w:val="1"/>
          <w:numId w:val="19"/>
        </w:numPr>
        <w:tabs>
          <w:tab w:val="left" w:pos="710"/>
        </w:tabs>
        <w:spacing w:before="44"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4651F8EF">
      <w:pPr>
        <w:pStyle w:val="9"/>
        <w:numPr>
          <w:ilvl w:val="2"/>
          <w:numId w:val="19"/>
        </w:numPr>
        <w:tabs>
          <w:tab w:val="left" w:pos="801"/>
        </w:tabs>
        <w:spacing w:before="0"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4999E6C6">
      <w:pPr>
        <w:pStyle w:val="9"/>
        <w:numPr>
          <w:ilvl w:val="1"/>
          <w:numId w:val="19"/>
        </w:numPr>
        <w:tabs>
          <w:tab w:val="left" w:pos="674"/>
        </w:tabs>
        <w:spacing w:before="44"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25A8F885">
      <w:pPr>
        <w:pStyle w:val="9"/>
        <w:numPr>
          <w:ilvl w:val="1"/>
          <w:numId w:val="19"/>
        </w:numPr>
        <w:tabs>
          <w:tab w:val="left" w:pos="669"/>
        </w:tabs>
        <w:spacing w:before="0"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66128100">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0D245D80">
      <w:pPr>
        <w:pStyle w:val="9"/>
        <w:numPr>
          <w:ilvl w:val="2"/>
          <w:numId w:val="19"/>
        </w:numPr>
        <w:tabs>
          <w:tab w:val="left" w:pos="801"/>
        </w:tabs>
        <w:spacing w:before="43"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27747809">
      <w:pPr>
        <w:pStyle w:val="9"/>
        <w:numPr>
          <w:ilvl w:val="0"/>
          <w:numId w:val="20"/>
        </w:numPr>
        <w:tabs>
          <w:tab w:val="left" w:pos="496"/>
        </w:tabs>
        <w:spacing w:before="43"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47414D0B">
      <w:pPr>
        <w:pStyle w:val="9"/>
        <w:numPr>
          <w:ilvl w:val="0"/>
          <w:numId w:val="20"/>
        </w:numPr>
        <w:tabs>
          <w:tab w:val="left" w:pos="532"/>
        </w:tabs>
        <w:spacing w:before="44"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6070231E">
      <w:pPr>
        <w:pStyle w:val="9"/>
        <w:numPr>
          <w:ilvl w:val="1"/>
          <w:numId w:val="19"/>
        </w:numPr>
        <w:tabs>
          <w:tab w:val="left" w:pos="672"/>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4D47A0D5">
      <w:pPr>
        <w:pStyle w:val="9"/>
        <w:numPr>
          <w:ilvl w:val="1"/>
          <w:numId w:val="19"/>
        </w:numPr>
        <w:tabs>
          <w:tab w:val="left" w:pos="747"/>
        </w:tabs>
        <w:spacing w:before="0"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26A0710C">
      <w:pPr>
        <w:pStyle w:val="9"/>
        <w:numPr>
          <w:ilvl w:val="1"/>
          <w:numId w:val="19"/>
        </w:numPr>
        <w:tabs>
          <w:tab w:val="left" w:pos="750"/>
        </w:tabs>
        <w:spacing w:before="44"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1B51B1C6">
      <w:pPr>
        <w:pStyle w:val="9"/>
        <w:numPr>
          <w:ilvl w:val="1"/>
          <w:numId w:val="19"/>
        </w:numPr>
        <w:tabs>
          <w:tab w:val="left" w:pos="760"/>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5E0274CD">
      <w:pPr>
        <w:pStyle w:val="7"/>
        <w:spacing w:before="44"/>
        <w:ind w:left="0"/>
      </w:pPr>
    </w:p>
    <w:p w14:paraId="56F0CD93">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5A1AEA71">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179E7B25">
      <w:pPr>
        <w:pStyle w:val="7"/>
        <w:spacing w:before="44"/>
        <w:ind w:left="0"/>
      </w:pPr>
    </w:p>
    <w:p w14:paraId="60DE14A7">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1E28478C">
      <w:pPr>
        <w:pStyle w:val="9"/>
        <w:numPr>
          <w:ilvl w:val="1"/>
          <w:numId w:val="21"/>
        </w:numPr>
        <w:tabs>
          <w:tab w:val="left" w:pos="669"/>
        </w:tabs>
        <w:spacing w:before="44"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3570C941">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803D34E">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664843FA">
      <w:pPr>
        <w:pStyle w:val="9"/>
        <w:numPr>
          <w:ilvl w:val="2"/>
          <w:numId w:val="21"/>
        </w:numPr>
        <w:tabs>
          <w:tab w:val="left" w:pos="801"/>
        </w:tabs>
        <w:spacing w:before="44"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1D92676A">
      <w:pPr>
        <w:pStyle w:val="9"/>
        <w:numPr>
          <w:ilvl w:val="2"/>
          <w:numId w:val="21"/>
        </w:numPr>
        <w:tabs>
          <w:tab w:val="left" w:pos="801"/>
        </w:tabs>
        <w:spacing w:before="43"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7A944FBE">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0AB40404">
      <w:pPr>
        <w:pStyle w:val="9"/>
        <w:numPr>
          <w:ilvl w:val="3"/>
          <w:numId w:val="21"/>
        </w:numPr>
        <w:tabs>
          <w:tab w:val="left" w:pos="934"/>
        </w:tabs>
        <w:spacing w:before="43"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0965E58F">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5728D029">
      <w:pPr>
        <w:pStyle w:val="9"/>
        <w:numPr>
          <w:ilvl w:val="3"/>
          <w:numId w:val="21"/>
        </w:numPr>
        <w:tabs>
          <w:tab w:val="left" w:pos="934"/>
        </w:tabs>
        <w:spacing w:before="44"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5F35958C">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506B4207">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7E1DDA4">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3C9D1108">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4B4AA4D8">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733FF3BE">
      <w:pPr>
        <w:pStyle w:val="9"/>
        <w:numPr>
          <w:ilvl w:val="2"/>
          <w:numId w:val="21"/>
        </w:numPr>
        <w:tabs>
          <w:tab w:val="left" w:pos="801"/>
        </w:tabs>
        <w:spacing w:before="44"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37E60E2D">
      <w:pPr>
        <w:pStyle w:val="9"/>
        <w:numPr>
          <w:ilvl w:val="2"/>
          <w:numId w:val="21"/>
        </w:numPr>
        <w:tabs>
          <w:tab w:val="left" w:pos="801"/>
        </w:tabs>
        <w:spacing w:before="43"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DF5C7EF">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4B4251D4">
      <w:pPr>
        <w:pStyle w:val="9"/>
        <w:spacing w:after="0" w:line="240" w:lineRule="auto"/>
        <w:jc w:val="left"/>
        <w:rPr>
          <w:sz w:val="17"/>
        </w:rPr>
        <w:sectPr>
          <w:pgSz w:w="15840" w:h="24480"/>
          <w:pgMar w:top="520" w:right="360" w:bottom="280" w:left="360" w:header="720" w:footer="720" w:gutter="0"/>
          <w:cols w:space="720" w:num="1"/>
        </w:sectPr>
      </w:pPr>
    </w:p>
    <w:p w14:paraId="1F98000D">
      <w:pPr>
        <w:pStyle w:val="9"/>
        <w:numPr>
          <w:ilvl w:val="3"/>
          <w:numId w:val="21"/>
        </w:numPr>
        <w:tabs>
          <w:tab w:val="left" w:pos="1022"/>
        </w:tabs>
        <w:spacing w:before="77"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1EB44C0D">
      <w:pPr>
        <w:pStyle w:val="9"/>
        <w:numPr>
          <w:ilvl w:val="3"/>
          <w:numId w:val="21"/>
        </w:numPr>
        <w:tabs>
          <w:tab w:val="left" w:pos="1022"/>
        </w:tabs>
        <w:spacing w:before="43"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56FF5F08">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257ACA6C">
      <w:pPr>
        <w:pStyle w:val="9"/>
        <w:numPr>
          <w:ilvl w:val="3"/>
          <w:numId w:val="21"/>
        </w:numPr>
        <w:tabs>
          <w:tab w:val="left" w:pos="1022"/>
        </w:tabs>
        <w:spacing w:before="44"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6DEBD593">
      <w:pPr>
        <w:pStyle w:val="9"/>
        <w:numPr>
          <w:ilvl w:val="2"/>
          <w:numId w:val="21"/>
        </w:numPr>
        <w:tabs>
          <w:tab w:val="left" w:pos="883"/>
        </w:tabs>
        <w:spacing w:before="43"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03CF59F3">
      <w:pPr>
        <w:pStyle w:val="9"/>
        <w:numPr>
          <w:ilvl w:val="2"/>
          <w:numId w:val="21"/>
        </w:numPr>
        <w:tabs>
          <w:tab w:val="left" w:pos="890"/>
        </w:tabs>
        <w:spacing w:before="44"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29BF57D4">
      <w:pPr>
        <w:pStyle w:val="9"/>
        <w:numPr>
          <w:ilvl w:val="1"/>
          <w:numId w:val="21"/>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21CF5C71">
      <w:pPr>
        <w:pStyle w:val="9"/>
        <w:numPr>
          <w:ilvl w:val="2"/>
          <w:numId w:val="21"/>
        </w:numPr>
        <w:tabs>
          <w:tab w:val="left" w:pos="791"/>
        </w:tabs>
        <w:spacing w:before="43"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1D79A6FE">
      <w:pPr>
        <w:pStyle w:val="9"/>
        <w:numPr>
          <w:ilvl w:val="2"/>
          <w:numId w:val="21"/>
        </w:numPr>
        <w:tabs>
          <w:tab w:val="left" w:pos="808"/>
        </w:tabs>
        <w:spacing w:before="44"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68B269EE">
      <w:pPr>
        <w:pStyle w:val="9"/>
        <w:numPr>
          <w:ilvl w:val="0"/>
          <w:numId w:val="22"/>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8ED70FC">
      <w:pPr>
        <w:pStyle w:val="9"/>
        <w:numPr>
          <w:ilvl w:val="0"/>
          <w:numId w:val="22"/>
        </w:numPr>
        <w:tabs>
          <w:tab w:val="left" w:pos="506"/>
        </w:tabs>
        <w:spacing w:before="44"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3F701361">
      <w:pPr>
        <w:pStyle w:val="9"/>
        <w:numPr>
          <w:ilvl w:val="0"/>
          <w:numId w:val="22"/>
        </w:numPr>
        <w:tabs>
          <w:tab w:val="left" w:pos="496"/>
        </w:tabs>
        <w:spacing w:before="43"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6C06C14">
      <w:pPr>
        <w:pStyle w:val="7"/>
        <w:spacing w:before="60"/>
        <w:ind w:left="0"/>
      </w:pPr>
    </w:p>
    <w:p w14:paraId="52474855">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04FF0796">
      <w:pPr>
        <w:pStyle w:val="7"/>
        <w:spacing w:before="60"/>
        <w:ind w:left="0"/>
      </w:pPr>
    </w:p>
    <w:p w14:paraId="63737F7B">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191C197">
      <w:pPr>
        <w:pStyle w:val="9"/>
        <w:numPr>
          <w:ilvl w:val="3"/>
          <w:numId w:val="21"/>
        </w:numPr>
        <w:tabs>
          <w:tab w:val="left" w:pos="955"/>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78682762">
      <w:pPr>
        <w:pStyle w:val="9"/>
        <w:numPr>
          <w:ilvl w:val="3"/>
          <w:numId w:val="21"/>
        </w:numPr>
        <w:tabs>
          <w:tab w:val="left" w:pos="924"/>
        </w:tabs>
        <w:spacing w:before="0"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6BD95D88">
      <w:pPr>
        <w:pStyle w:val="9"/>
        <w:numPr>
          <w:ilvl w:val="2"/>
          <w:numId w:val="21"/>
        </w:numPr>
        <w:tabs>
          <w:tab w:val="left" w:pos="804"/>
        </w:tabs>
        <w:spacing w:before="44"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68B57869">
      <w:pPr>
        <w:pStyle w:val="9"/>
        <w:numPr>
          <w:ilvl w:val="2"/>
          <w:numId w:val="21"/>
        </w:numPr>
        <w:tabs>
          <w:tab w:val="left" w:pos="815"/>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0214314E">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601472CE">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530AB6F5">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79B93460">
      <w:pPr>
        <w:pStyle w:val="9"/>
        <w:numPr>
          <w:ilvl w:val="2"/>
          <w:numId w:val="21"/>
        </w:numPr>
        <w:tabs>
          <w:tab w:val="left" w:pos="794"/>
        </w:tabs>
        <w:spacing w:before="0"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4485BB0F">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74402BE">
      <w:pPr>
        <w:pStyle w:val="9"/>
        <w:numPr>
          <w:ilvl w:val="2"/>
          <w:numId w:val="21"/>
        </w:numPr>
        <w:tabs>
          <w:tab w:val="left" w:pos="808"/>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3E826177">
      <w:pPr>
        <w:pStyle w:val="9"/>
        <w:numPr>
          <w:ilvl w:val="1"/>
          <w:numId w:val="21"/>
        </w:numPr>
        <w:tabs>
          <w:tab w:val="left" w:pos="669"/>
        </w:tabs>
        <w:spacing w:before="28"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2E1D692C">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14A78700">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29147998">
      <w:pPr>
        <w:pStyle w:val="9"/>
        <w:numPr>
          <w:ilvl w:val="2"/>
          <w:numId w:val="21"/>
        </w:numPr>
        <w:tabs>
          <w:tab w:val="left" w:pos="801"/>
        </w:tabs>
        <w:spacing w:before="44"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506DB8E4">
      <w:pPr>
        <w:pStyle w:val="9"/>
        <w:numPr>
          <w:ilvl w:val="2"/>
          <w:numId w:val="21"/>
        </w:numPr>
        <w:tabs>
          <w:tab w:val="left" w:pos="801"/>
        </w:tabs>
        <w:spacing w:before="43"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5DA542BF">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04A32D9A">
      <w:pPr>
        <w:pStyle w:val="9"/>
        <w:numPr>
          <w:ilvl w:val="1"/>
          <w:numId w:val="21"/>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750C815B">
      <w:pPr>
        <w:pStyle w:val="9"/>
        <w:numPr>
          <w:ilvl w:val="0"/>
          <w:numId w:val="23"/>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5085F33E">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2A4B5511">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3D38F997">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612087C1">
      <w:pPr>
        <w:pStyle w:val="9"/>
        <w:numPr>
          <w:ilvl w:val="1"/>
          <w:numId w:val="21"/>
        </w:numPr>
        <w:tabs>
          <w:tab w:val="left" w:pos="664"/>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41F292D4">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0D3A397E">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792A22B4">
      <w:pPr>
        <w:pStyle w:val="9"/>
        <w:numPr>
          <w:ilvl w:val="0"/>
          <w:numId w:val="24"/>
        </w:numPr>
        <w:tabs>
          <w:tab w:val="left" w:pos="496"/>
        </w:tabs>
        <w:spacing w:before="43"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590268C6">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197852EA">
      <w:pPr>
        <w:pStyle w:val="7"/>
        <w:spacing w:before="60"/>
        <w:ind w:left="0"/>
      </w:pPr>
    </w:p>
    <w:p w14:paraId="4D68D594">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6187D12E">
      <w:pPr>
        <w:pStyle w:val="7"/>
        <w:spacing w:before="17"/>
        <w:ind w:left="0"/>
      </w:pPr>
    </w:p>
    <w:p w14:paraId="40354491">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15CAA396">
      <w:pPr>
        <w:pStyle w:val="9"/>
        <w:numPr>
          <w:ilvl w:val="0"/>
          <w:numId w:val="25"/>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6C9933DB">
      <w:pPr>
        <w:pStyle w:val="9"/>
        <w:numPr>
          <w:ilvl w:val="0"/>
          <w:numId w:val="25"/>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766C9EF8">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75CD9416">
      <w:pPr>
        <w:pStyle w:val="9"/>
        <w:numPr>
          <w:ilvl w:val="1"/>
          <w:numId w:val="21"/>
        </w:numPr>
        <w:tabs>
          <w:tab w:val="left" w:pos="672"/>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067B2B3E">
      <w:pPr>
        <w:pStyle w:val="9"/>
        <w:numPr>
          <w:ilvl w:val="1"/>
          <w:numId w:val="21"/>
        </w:numPr>
        <w:tabs>
          <w:tab w:val="left" w:pos="762"/>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507B6EDC">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1F2ED38D">
      <w:pPr>
        <w:pStyle w:val="9"/>
        <w:numPr>
          <w:ilvl w:val="2"/>
          <w:numId w:val="21"/>
        </w:numPr>
        <w:tabs>
          <w:tab w:val="left" w:pos="914"/>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437D2530">
      <w:pPr>
        <w:pStyle w:val="9"/>
        <w:numPr>
          <w:ilvl w:val="3"/>
          <w:numId w:val="21"/>
        </w:numPr>
        <w:tabs>
          <w:tab w:val="left" w:pos="1022"/>
        </w:tabs>
        <w:spacing w:before="1"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7E6ABB07">
      <w:pPr>
        <w:pStyle w:val="9"/>
        <w:numPr>
          <w:ilvl w:val="1"/>
          <w:numId w:val="21"/>
        </w:numPr>
        <w:tabs>
          <w:tab w:val="left" w:pos="751"/>
        </w:tabs>
        <w:spacing w:before="43"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125FD969">
      <w:pPr>
        <w:pStyle w:val="9"/>
        <w:numPr>
          <w:ilvl w:val="2"/>
          <w:numId w:val="21"/>
        </w:numPr>
        <w:tabs>
          <w:tab w:val="left" w:pos="898"/>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1ECFB847">
      <w:pPr>
        <w:pStyle w:val="9"/>
        <w:numPr>
          <w:ilvl w:val="1"/>
          <w:numId w:val="21"/>
        </w:numPr>
        <w:tabs>
          <w:tab w:val="left" w:pos="759"/>
        </w:tabs>
        <w:spacing w:before="14"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2F2F6F68">
      <w:pPr>
        <w:pStyle w:val="9"/>
        <w:numPr>
          <w:ilvl w:val="2"/>
          <w:numId w:val="21"/>
        </w:numPr>
        <w:tabs>
          <w:tab w:val="left" w:pos="898"/>
        </w:tabs>
        <w:spacing w:before="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7A506DE2">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384C6BF7">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6FB85CA6">
      <w:pPr>
        <w:pStyle w:val="9"/>
        <w:numPr>
          <w:ilvl w:val="2"/>
          <w:numId w:val="21"/>
        </w:numPr>
        <w:tabs>
          <w:tab w:val="left" w:pos="890"/>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36DD6132">
      <w:pPr>
        <w:pStyle w:val="9"/>
        <w:numPr>
          <w:ilvl w:val="2"/>
          <w:numId w:val="21"/>
        </w:numPr>
        <w:tabs>
          <w:tab w:val="left" w:pos="893"/>
        </w:tabs>
        <w:spacing w:before="0"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7B7BD9D1">
      <w:pPr>
        <w:pStyle w:val="7"/>
        <w:spacing w:before="44"/>
        <w:ind w:left="0"/>
      </w:pPr>
    </w:p>
    <w:p w14:paraId="4D64E9DF">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38AB19FC">
      <w:pPr>
        <w:pStyle w:val="9"/>
        <w:numPr>
          <w:ilvl w:val="1"/>
          <w:numId w:val="26"/>
        </w:numPr>
        <w:tabs>
          <w:tab w:val="left" w:pos="669"/>
        </w:tabs>
        <w:spacing w:before="44"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0557A19A">
      <w:pPr>
        <w:pStyle w:val="9"/>
        <w:numPr>
          <w:ilvl w:val="1"/>
          <w:numId w:val="26"/>
        </w:numPr>
        <w:tabs>
          <w:tab w:val="left" w:pos="703"/>
        </w:tabs>
        <w:spacing w:before="43"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6FA851C4">
      <w:pPr>
        <w:pStyle w:val="9"/>
        <w:numPr>
          <w:ilvl w:val="1"/>
          <w:numId w:val="26"/>
        </w:numPr>
        <w:tabs>
          <w:tab w:val="left" w:pos="666"/>
        </w:tabs>
        <w:spacing w:before="1"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720CE1F3">
      <w:pPr>
        <w:pStyle w:val="9"/>
        <w:spacing w:after="0" w:line="240" w:lineRule="auto"/>
        <w:jc w:val="left"/>
        <w:rPr>
          <w:sz w:val="17"/>
        </w:rPr>
        <w:sectPr>
          <w:pgSz w:w="15840" w:h="24480"/>
          <w:pgMar w:top="520" w:right="360" w:bottom="280" w:left="360" w:header="720" w:footer="720" w:gutter="0"/>
          <w:cols w:space="720" w:num="1"/>
        </w:sectPr>
      </w:pPr>
    </w:p>
    <w:p w14:paraId="470B0FA2">
      <w:pPr>
        <w:pStyle w:val="9"/>
        <w:numPr>
          <w:ilvl w:val="1"/>
          <w:numId w:val="26"/>
        </w:numPr>
        <w:tabs>
          <w:tab w:val="left" w:pos="659"/>
        </w:tabs>
        <w:spacing w:before="77"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7563F713">
      <w:pPr>
        <w:pStyle w:val="9"/>
        <w:numPr>
          <w:ilvl w:val="1"/>
          <w:numId w:val="26"/>
        </w:numPr>
        <w:tabs>
          <w:tab w:val="left" w:pos="669"/>
        </w:tabs>
        <w:spacing w:before="43"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4B0F2106">
      <w:pPr>
        <w:pStyle w:val="9"/>
        <w:numPr>
          <w:ilvl w:val="1"/>
          <w:numId w:val="26"/>
        </w:numPr>
        <w:tabs>
          <w:tab w:val="left" w:pos="673"/>
        </w:tabs>
        <w:spacing w:before="1"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38F5C56D">
      <w:pPr>
        <w:pStyle w:val="9"/>
        <w:numPr>
          <w:ilvl w:val="1"/>
          <w:numId w:val="26"/>
        </w:numPr>
        <w:tabs>
          <w:tab w:val="left" w:pos="701"/>
        </w:tabs>
        <w:spacing w:before="0"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3FDE8D5D">
      <w:pPr>
        <w:pStyle w:val="9"/>
        <w:numPr>
          <w:ilvl w:val="1"/>
          <w:numId w:val="26"/>
        </w:numPr>
        <w:tabs>
          <w:tab w:val="left" w:pos="672"/>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2BAE335E">
      <w:pPr>
        <w:pStyle w:val="9"/>
        <w:numPr>
          <w:ilvl w:val="1"/>
          <w:numId w:val="26"/>
        </w:numPr>
        <w:tabs>
          <w:tab w:val="left" w:pos="669"/>
        </w:tabs>
        <w:spacing w:before="1"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15A6A767">
      <w:pPr>
        <w:pStyle w:val="9"/>
        <w:numPr>
          <w:ilvl w:val="1"/>
          <w:numId w:val="26"/>
        </w:numPr>
        <w:tabs>
          <w:tab w:val="left" w:pos="757"/>
        </w:tabs>
        <w:spacing w:before="43" w:after="0" w:line="240" w:lineRule="auto"/>
        <w:ind w:left="757" w:right="0" w:hanging="441"/>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1312;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25276B17">
      <w:pPr>
        <w:pStyle w:val="7"/>
        <w:spacing w:before="0"/>
        <w:ind w:left="0"/>
      </w:pPr>
    </w:p>
    <w:p w14:paraId="6663BA57">
      <w:pPr>
        <w:pStyle w:val="7"/>
        <w:spacing w:before="143"/>
        <w:ind w:left="0"/>
      </w:pPr>
    </w:p>
    <w:p w14:paraId="193C365A">
      <w:pPr>
        <w:pStyle w:val="7"/>
        <w:spacing w:before="1" w:line="292" w:lineRule="auto"/>
        <w:ind w:right="9464"/>
      </w:pPr>
      <w:r>
        <w:rPr>
          <w:w w:val="105"/>
        </w:rPr>
        <w:t>Integram</w:t>
      </w:r>
      <w:r>
        <w:rPr>
          <w:spacing w:val="-8"/>
          <w:w w:val="105"/>
        </w:rPr>
        <w:t xml:space="preserve"> </w:t>
      </w:r>
      <w:r>
        <w:rPr>
          <w:w w:val="105"/>
        </w:rPr>
        <w:t>este</w:t>
      </w:r>
      <w:r>
        <w:rPr>
          <w:spacing w:val="-8"/>
          <w:w w:val="105"/>
        </w:rPr>
        <w:t xml:space="preserve"> </w:t>
      </w:r>
      <w:r>
        <w:rPr>
          <w:w w:val="105"/>
        </w:rPr>
        <w:t>Edital,</w:t>
      </w:r>
      <w:r>
        <w:rPr>
          <w:spacing w:val="-8"/>
          <w:w w:val="105"/>
        </w:rPr>
        <w:t xml:space="preserve"> </w:t>
      </w:r>
      <w:r>
        <w:rPr>
          <w:w w:val="105"/>
        </w:rPr>
        <w:t>para</w:t>
      </w:r>
      <w:r>
        <w:rPr>
          <w:spacing w:val="-8"/>
          <w:w w:val="105"/>
        </w:rPr>
        <w:t xml:space="preserve"> </w:t>
      </w:r>
      <w:r>
        <w:rPr>
          <w:w w:val="105"/>
        </w:rPr>
        <w:t>todos</w:t>
      </w:r>
      <w:r>
        <w:rPr>
          <w:spacing w:val="-8"/>
          <w:w w:val="105"/>
        </w:rPr>
        <w:t xml:space="preserve"> </w:t>
      </w:r>
      <w:r>
        <w:rPr>
          <w:w w:val="105"/>
        </w:rPr>
        <w:t>os</w:t>
      </w:r>
      <w:r>
        <w:rPr>
          <w:spacing w:val="-8"/>
          <w:w w:val="105"/>
        </w:rPr>
        <w:t xml:space="preserve"> </w:t>
      </w:r>
      <w:r>
        <w:rPr>
          <w:w w:val="105"/>
        </w:rPr>
        <w:t>fins</w:t>
      </w:r>
      <w:r>
        <w:rPr>
          <w:spacing w:val="-8"/>
          <w:w w:val="105"/>
        </w:rPr>
        <w:t xml:space="preserve"> </w:t>
      </w:r>
      <w:r>
        <w:rPr>
          <w:w w:val="105"/>
        </w:rPr>
        <w:t>e</w:t>
      </w:r>
      <w:r>
        <w:rPr>
          <w:spacing w:val="-8"/>
          <w:w w:val="105"/>
        </w:rPr>
        <w:t xml:space="preserve"> </w:t>
      </w:r>
      <w:r>
        <w:rPr>
          <w:w w:val="105"/>
        </w:rPr>
        <w:t>efeitos,</w:t>
      </w:r>
      <w:r>
        <w:rPr>
          <w:spacing w:val="-8"/>
          <w:w w:val="105"/>
        </w:rPr>
        <w:t xml:space="preserve"> </w:t>
      </w:r>
      <w:r>
        <w:rPr>
          <w:w w:val="105"/>
        </w:rPr>
        <w:t>os</w:t>
      </w:r>
      <w:r>
        <w:rPr>
          <w:spacing w:val="-8"/>
          <w:w w:val="105"/>
        </w:rPr>
        <w:t xml:space="preserve"> </w:t>
      </w:r>
      <w:r>
        <w:rPr>
          <w:w w:val="105"/>
        </w:rPr>
        <w:t>seguintes</w:t>
      </w:r>
      <w:r>
        <w:rPr>
          <w:spacing w:val="-8"/>
          <w:w w:val="105"/>
        </w:rPr>
        <w:t xml:space="preserve"> </w:t>
      </w:r>
      <w:r>
        <w:rPr>
          <w:w w:val="105"/>
        </w:rPr>
        <w:t>anexos: Anexo I - Termo de Referência</w:t>
      </w:r>
    </w:p>
    <w:p w14:paraId="4EE2B692">
      <w:pPr>
        <w:pStyle w:val="7"/>
        <w:spacing w:before="57"/>
        <w:ind w:left="0"/>
      </w:pPr>
    </w:p>
    <w:p w14:paraId="71AC2145">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751071A8">
      <w:pPr>
        <w:pStyle w:val="7"/>
        <w:spacing w:line="292" w:lineRule="auto"/>
        <w:ind w:right="11089"/>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0E99CC0F">
      <w:pPr>
        <w:pStyle w:val="7"/>
        <w:spacing w:before="1"/>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5DC2BD91">
      <w:pPr>
        <w:pStyle w:val="7"/>
        <w:spacing w:before="1"/>
        <w:ind w:left="0"/>
      </w:pPr>
    </w:p>
    <w:p w14:paraId="0AD339A7">
      <w:pPr>
        <w:pStyle w:val="7"/>
        <w:spacing w:after="0"/>
        <w:sectPr>
          <w:pgSz w:w="15840" w:h="24480"/>
          <w:pgMar w:top="520" w:right="360" w:bottom="280" w:left="360" w:header="720" w:footer="720" w:gutter="0"/>
          <w:cols w:space="720" w:num="1"/>
        </w:sectPr>
      </w:pPr>
    </w:p>
    <w:p w14:paraId="6A907A90">
      <w:pPr>
        <w:pStyle w:val="7"/>
        <w:spacing w:before="99"/>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44C2309B">
      <w:pPr>
        <w:spacing w:before="87" w:line="240" w:lineRule="auto"/>
        <w:rPr>
          <w:sz w:val="19"/>
        </w:rPr>
      </w:pPr>
      <w:r>
        <w:br w:type="column"/>
      </w:r>
    </w:p>
    <w:p w14:paraId="4BF21F15">
      <w:pPr>
        <w:pStyle w:val="2"/>
        <w:tabs>
          <w:tab w:val="left" w:leader="dot" w:pos="2134"/>
        </w:tabs>
        <w:ind w:right="5575"/>
      </w:pPr>
      <w:r>
        <w:t>RIO</w:t>
      </w:r>
      <w:r>
        <w:rPr>
          <w:spacing w:val="10"/>
        </w:rPr>
        <w:t xml:space="preserve"> </w:t>
      </w:r>
      <w:r>
        <w:t>DE</w:t>
      </w:r>
      <w:r>
        <w:rPr>
          <w:spacing w:val="10"/>
        </w:rPr>
        <w:t xml:space="preserve"> </w:t>
      </w:r>
      <w:r>
        <w:t>JANEIRO</w:t>
      </w:r>
      <w:r>
        <w:rPr>
          <w:spacing w:val="10"/>
        </w:rPr>
        <w:t xml:space="preserve"> </w:t>
      </w:r>
      <w:r>
        <w:rPr>
          <w:spacing w:val="-10"/>
        </w:rPr>
        <w:t>,</w:t>
      </w:r>
      <w:r>
        <w:tab/>
      </w:r>
      <w:r>
        <w:t>DE</w:t>
      </w:r>
      <w:r>
        <w:rPr>
          <w:spacing w:val="6"/>
        </w:rPr>
        <w:t xml:space="preserve"> </w:t>
      </w:r>
      <w:r>
        <w:t>DE</w:t>
      </w:r>
      <w:r>
        <w:rPr>
          <w:spacing w:val="6"/>
        </w:rPr>
        <w:t xml:space="preserve"> </w:t>
      </w:r>
      <w:r>
        <w:rPr>
          <w:spacing w:val="-4"/>
        </w:rPr>
        <w:t>2026</w:t>
      </w:r>
    </w:p>
    <w:p w14:paraId="7D64BB0A">
      <w:pPr>
        <w:pStyle w:val="7"/>
        <w:spacing w:before="14"/>
        <w:ind w:left="0"/>
        <w:rPr>
          <w:sz w:val="19"/>
        </w:rPr>
      </w:pPr>
    </w:p>
    <w:p w14:paraId="7D862EA8">
      <w:pPr>
        <w:spacing w:before="0" w:line="247" w:lineRule="auto"/>
        <w:ind w:left="316" w:right="5891" w:firstLine="0"/>
        <w:jc w:val="center"/>
        <w:rPr>
          <w:sz w:val="19"/>
        </w:rPr>
      </w:pPr>
      <w:r>
        <w:rPr>
          <w:sz w:val="19"/>
        </w:rPr>
        <w:t>MARCIA CARVALHO DA CUNHA ORDENADORA</w:t>
      </w:r>
      <w:r>
        <w:rPr>
          <w:spacing w:val="-3"/>
          <w:sz w:val="19"/>
        </w:rPr>
        <w:t xml:space="preserve"> </w:t>
      </w:r>
      <w:r>
        <w:rPr>
          <w:sz w:val="19"/>
        </w:rPr>
        <w:t>DE DESPESAS – UERJ</w:t>
      </w:r>
    </w:p>
    <w:p w14:paraId="44534DC2">
      <w:pPr>
        <w:spacing w:after="0" w:line="247" w:lineRule="auto"/>
        <w:jc w:val="center"/>
        <w:rPr>
          <w:sz w:val="19"/>
        </w:rPr>
        <w:sectPr>
          <w:type w:val="continuous"/>
          <w:pgSz w:w="15840" w:h="24480"/>
          <w:pgMar w:top="720" w:right="360" w:bottom="280" w:left="360" w:header="720" w:footer="720" w:gutter="0"/>
          <w:cols w:equalWidth="0" w:num="2">
            <w:col w:w="4990" w:space="602"/>
            <w:col w:w="9528"/>
          </w:cols>
        </w:sectPr>
      </w:pPr>
    </w:p>
    <w:p w14:paraId="1293FCDB">
      <w:pPr>
        <w:pStyle w:val="7"/>
        <w:spacing w:before="0"/>
        <w:ind w:left="0"/>
        <w:rPr>
          <w:sz w:val="20"/>
        </w:rPr>
      </w:pPr>
    </w:p>
    <w:p w14:paraId="2B495747">
      <w:pPr>
        <w:pStyle w:val="7"/>
        <w:spacing w:before="183"/>
        <w:ind w:left="0"/>
        <w:rPr>
          <w:sz w:val="20"/>
        </w:rPr>
      </w:pPr>
    </w:p>
    <w:p w14:paraId="1ABA7A12">
      <w:pPr>
        <w:pStyle w:val="7"/>
        <w:spacing w:before="0" w:line="26" w:lineRule="exact"/>
        <w:rPr>
          <w:position w:val="0"/>
          <w:sz w:val="2"/>
        </w:rPr>
      </w:pPr>
      <w:r>
        <w:rPr>
          <w:position w:val="0"/>
          <w:sz w:val="2"/>
        </w:rPr>
        <mc:AlternateContent>
          <mc:Choice Requires="wpg">
            <w:drawing>
              <wp:inline distT="0" distB="0" distL="0" distR="0">
                <wp:extent cx="9209405" cy="17145"/>
                <wp:effectExtent l="9525" t="0" r="0" b="1904"/>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14"/>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inline>
            </w:drawing>
          </mc:Choice>
          <mc:Fallback>
            <w:pict>
              <v:group id="Group 5" o:spid="_x0000_s1026" o:spt="203" style="height:1.35pt;width:725.15pt;" coordsize="9209405,17145" o:gfxdata="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kL3OwdUAAAAEAQAADwAAAAAAAAABACAA&#10;AAAiAAAAZHJzL2Rvd25yZXYueG1sUEsBAhQAFAAAAAgAh07iQFr7JiktAwAAjQwAAA4AAAAAAAAA&#10;AQAgAAAAJAEAAGRycy9lMm9Eb2MueG1sUEsFBgAAAAAGAAYAWQEAAMMGA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14;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52,9200794,16852,9209214,16852,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none"/>
                <w10:anchorlock/>
              </v:group>
            </w:pict>
          </mc:Fallback>
        </mc:AlternateContent>
      </w:r>
    </w:p>
    <w:p w14:paraId="7F7087D5">
      <w:pPr>
        <w:pStyle w:val="7"/>
        <w:spacing w:before="0"/>
        <w:ind w:left="0"/>
        <w:rPr>
          <w:sz w:val="19"/>
        </w:rPr>
      </w:pPr>
    </w:p>
    <w:p w14:paraId="5A9E0F98">
      <w:pPr>
        <w:pStyle w:val="7"/>
        <w:spacing w:after="0"/>
        <w:rPr>
          <w:sz w:val="19"/>
        </w:rPr>
        <w:sectPr>
          <w:type w:val="continuous"/>
          <w:pgSz w:w="15840" w:h="24480"/>
          <w:pgMar w:top="720" w:right="360" w:bottom="280" w:left="360" w:header="720" w:footer="720" w:gutter="0"/>
          <w:cols w:space="720" w:num="1"/>
        </w:sectPr>
      </w:pPr>
    </w:p>
    <w:p w14:paraId="145AC15D">
      <w:pPr>
        <w:pStyle w:val="7"/>
        <w:spacing w:before="0"/>
        <w:ind w:left="0"/>
        <w:rPr>
          <w:sz w:val="20"/>
        </w:rPr>
      </w:pPr>
    </w:p>
    <w:p w14:paraId="3089659D">
      <w:pPr>
        <w:pStyle w:val="7"/>
        <w:spacing w:before="0"/>
        <w:ind w:left="0"/>
        <w:rPr>
          <w:sz w:val="20"/>
        </w:rPr>
      </w:pPr>
    </w:p>
    <w:p w14:paraId="0FDC78D5">
      <w:pPr>
        <w:pStyle w:val="7"/>
        <w:spacing w:before="219" w:after="1"/>
        <w:ind w:left="0"/>
        <w:rPr>
          <w:sz w:val="20"/>
        </w:rPr>
      </w:pPr>
    </w:p>
    <w:p w14:paraId="027F4E93">
      <w:pPr>
        <w:pStyle w:val="7"/>
        <w:spacing w:before="0"/>
        <w:ind w:left="382"/>
        <w:rPr>
          <w:sz w:val="20"/>
        </w:rPr>
      </w:pPr>
      <w:r>
        <w:rPr>
          <w:sz w:val="20"/>
        </w:rPr>
        <w:drawing>
          <wp:inline distT="0" distB="0" distL="0" distR="0">
            <wp:extent cx="687070" cy="687070"/>
            <wp:effectExtent l="0" t="0" r="0" b="0"/>
            <wp:docPr id="9" name="Image 9" descr="QRCode Assinatura"/>
            <wp:cNvGraphicFramePr/>
            <a:graphic xmlns:a="http://schemas.openxmlformats.org/drawingml/2006/main">
              <a:graphicData uri="http://schemas.openxmlformats.org/drawingml/2006/picture">
                <pic:pic xmlns:pic="http://schemas.openxmlformats.org/drawingml/2006/picture">
                  <pic:nvPicPr>
                    <pic:cNvPr id="9" name="Image 9" descr="QRCode Assinatura"/>
                    <pic:cNvPicPr/>
                  </pic:nvPicPr>
                  <pic:blipFill>
                    <a:blip r:embed="rId7" cstate="print"/>
                    <a:stretch>
                      <a:fillRect/>
                    </a:stretch>
                  </pic:blipFill>
                  <pic:spPr>
                    <a:xfrm>
                      <a:off x="0" y="0"/>
                      <a:ext cx="687324" cy="687324"/>
                    </a:xfrm>
                    <a:prstGeom prst="rect">
                      <a:avLst/>
                    </a:prstGeom>
                  </pic:spPr>
                </pic:pic>
              </a:graphicData>
            </a:graphic>
          </wp:inline>
        </w:drawing>
      </w:r>
    </w:p>
    <w:p w14:paraId="6D2825DF">
      <w:pPr>
        <w:pStyle w:val="7"/>
        <w:spacing w:before="0"/>
        <w:ind w:left="0"/>
      </w:pPr>
    </w:p>
    <w:p w14:paraId="5D5E43B4">
      <w:pPr>
        <w:pStyle w:val="7"/>
        <w:spacing w:before="0"/>
        <w:ind w:left="0"/>
      </w:pPr>
    </w:p>
    <w:p w14:paraId="0D077FEE">
      <w:pPr>
        <w:pStyle w:val="7"/>
        <w:spacing w:before="0"/>
        <w:ind w:left="0"/>
      </w:pPr>
    </w:p>
    <w:p w14:paraId="7CC025EE">
      <w:pPr>
        <w:pStyle w:val="7"/>
        <w:spacing w:before="0"/>
        <w:ind w:left="0"/>
      </w:pPr>
    </w:p>
    <w:p w14:paraId="720129D2">
      <w:pPr>
        <w:pStyle w:val="7"/>
        <w:spacing w:before="0"/>
        <w:ind w:left="0"/>
      </w:pPr>
    </w:p>
    <w:p w14:paraId="0E8A5F47">
      <w:pPr>
        <w:pStyle w:val="7"/>
        <w:spacing w:before="0"/>
        <w:ind w:left="0"/>
      </w:pPr>
    </w:p>
    <w:p w14:paraId="149AB639">
      <w:pPr>
        <w:pStyle w:val="7"/>
        <w:spacing w:before="0"/>
        <w:ind w:left="0"/>
      </w:pPr>
    </w:p>
    <w:p w14:paraId="3AED6623">
      <w:pPr>
        <w:pStyle w:val="7"/>
        <w:spacing w:before="0"/>
        <w:ind w:left="0"/>
      </w:pPr>
    </w:p>
    <w:p w14:paraId="10965AED">
      <w:pPr>
        <w:pStyle w:val="7"/>
        <w:spacing w:before="0"/>
        <w:ind w:left="0"/>
      </w:pPr>
    </w:p>
    <w:p w14:paraId="4AB079BE">
      <w:pPr>
        <w:pStyle w:val="7"/>
        <w:spacing w:before="0"/>
        <w:ind w:left="0"/>
      </w:pPr>
    </w:p>
    <w:p w14:paraId="6577C91E">
      <w:pPr>
        <w:pStyle w:val="7"/>
        <w:spacing w:before="71"/>
        <w:ind w:left="0"/>
      </w:pPr>
    </w:p>
    <w:p w14:paraId="3598CE90">
      <w:pPr>
        <w:pStyle w:val="3"/>
        <w:numPr>
          <w:ilvl w:val="0"/>
          <w:numId w:val="27"/>
        </w:numPr>
        <w:tabs>
          <w:tab w:val="left" w:pos="492"/>
        </w:tabs>
        <w:spacing w:before="0" w:after="0" w:line="240" w:lineRule="auto"/>
        <w:ind w:left="492" w:right="0" w:hanging="176"/>
        <w:jc w:val="left"/>
      </w:pPr>
      <w:r>
        <mc:AlternateContent>
          <mc:Choice Requires="wpg">
            <w:drawing>
              <wp:anchor distT="0" distB="0" distL="0" distR="0" simplePos="0" relativeHeight="251660288" behindDoc="0" locked="0" layoutInCell="1" allowOverlap="1">
                <wp:simplePos x="0" y="0"/>
                <wp:positionH relativeFrom="page">
                  <wp:posOffset>429260</wp:posOffset>
                </wp:positionH>
                <wp:positionV relativeFrom="paragraph">
                  <wp:posOffset>-2190750</wp:posOffset>
                </wp:positionV>
                <wp:extent cx="9209405" cy="17145"/>
                <wp:effectExtent l="0" t="0" r="0" b="0"/>
                <wp:wrapNone/>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13"/>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72.5pt;height:1.35pt;width:725.15pt;mso-position-horizontal-relative:page;z-index:251660288;mso-width-relative:page;mso-height-relative:page;" coordsize="9209405,17145" o:gfxdata="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1lmH83AAAAA0BAAAPAAAAAAAAAAEAIAAA&#10;ACIAAABkcnMvZG93bnJldi54bWxQSwECFAAUAAAACACHTuJA4UpueiUDAACVDAAADgAAAAAAAAAB&#10;ACAAAAArAQAAZHJzL2Uyb0RvYy54bWxQSwUGAAAAAAYABgBZAQAAwgY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13;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20,0,8420,0,16852,9200794,16852,9209214,16852,9209214,8420,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437515</wp:posOffset>
                </wp:positionH>
                <wp:positionV relativeFrom="paragraph">
                  <wp:posOffset>-1356360</wp:posOffset>
                </wp:positionV>
                <wp:extent cx="9192895" cy="17145"/>
                <wp:effectExtent l="0" t="0" r="0" b="0"/>
                <wp:wrapNone/>
                <wp:docPr id="14" name="Group 14"/>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5" name="Graphic 15"/>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6" name="Graphic 16"/>
                        <wps:cNvSpPr/>
                        <wps:spPr>
                          <a:xfrm>
                            <a:off x="-11" y="11"/>
                            <a:ext cx="9192895" cy="17145"/>
                          </a:xfrm>
                          <a:custGeom>
                            <a:avLst/>
                            <a:gdLst/>
                            <a:ahLst/>
                            <a:cxnLst/>
                            <a:rect l="l" t="t" r="r" b="b"/>
                            <a:pathLst>
                              <a:path w="9192895" h="17145">
                                <a:moveTo>
                                  <a:pt x="9192374" y="0"/>
                                </a:moveTo>
                                <a:lnTo>
                                  <a:pt x="9183941" y="8420"/>
                                </a:lnTo>
                                <a:lnTo>
                                  <a:pt x="0" y="8420"/>
                                </a:lnTo>
                                <a:lnTo>
                                  <a:pt x="0" y="16852"/>
                                </a:lnTo>
                                <a:lnTo>
                                  <a:pt x="9183941" y="16852"/>
                                </a:lnTo>
                                <a:lnTo>
                                  <a:pt x="9192374" y="16852"/>
                                </a:lnTo>
                                <a:lnTo>
                                  <a:pt x="9192374" y="8420"/>
                                </a:lnTo>
                                <a:lnTo>
                                  <a:pt x="9192374" y="0"/>
                                </a:lnTo>
                                <a:close/>
                              </a:path>
                            </a:pathLst>
                          </a:custGeom>
                          <a:solidFill>
                            <a:srgbClr val="EDEDED"/>
                          </a:solidFill>
                        </wps:spPr>
                        <wps:bodyPr wrap="square" lIns="0" tIns="0" rIns="0" bIns="0" rtlCol="0">
                          <a:noAutofit/>
                        </wps:bodyPr>
                      </wps:wsp>
                      <wps:wsp>
                        <wps:cNvPr id="17" name="Graphic 17"/>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4.45pt;margin-top:-106.8pt;height:1.35pt;width:723.85pt;mso-position-horizontal-relative:page;z-index:251660288;mso-width-relative:page;mso-height-relative:page;" coordsize="9192895,17145" o:gfxdata="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bwSRrNsAAAAN&#10;AQAADwAAAAAAAAABACAAAAAiAAAAZHJzL2Rvd25yZXYueG1sUEsBAhQAFAAAAAgAh07iQF7zOD82&#10;AwAAlgwAAA4AAAAAAAAAAQAgAAAAKgEAAGRycy9lMm9Eb2MueG1sUEsFBgAAAAAGAAYAWQEAANIG&#10;AAAAAA==&#10;">
                <o:lock v:ext="edit" aspectratio="f"/>
                <v:shape id="Graphic 15" o:spid="_x0000_s1026" o:spt="100" style="position:absolute;left:0;top:0;height:8890;width:9192895;" fillcolor="#999999" filled="t" stroked="f" coordsize="9192895,8890" o:gfxdata="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5B/3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6" o:spid="_x0000_s1026" o:spt="100" style="position:absolute;left:-11;top:11;height:17145;width:9192895;" fillcolor="#EDEDED" filled="t" stroked="f" coordsize="9192895,17145" o:gfxdata="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qccCrgAAADbAAAA&#10;DwAAAAAAAAABACAAAAAiAAAAZHJzL2Rvd25yZXYueG1sUEsBAhQAFAAAAAgAh07iQDMvBZ47AAAA&#10;OQAAABAAAAAAAAAAAQAgAAAABwEAAGRycy9zaGFwZXhtbC54bWxQSwUGAAAAAAYABgBbAQAAsQMA&#10;AAAA&#10;" path="m9192374,0l9183941,8420,0,8420,0,16852,9183941,16852,9192374,16852,9192374,8420,9192374,0xe">
                  <v:fill on="t" focussize="0,0"/>
                  <v:stroke on="f"/>
                  <v:imagedata o:title=""/>
                  <o:lock v:ext="edit" aspectratio="f"/>
                  <v:textbox inset="0mm,0mm,0mm,0mm"/>
                </v:shape>
                <v:shape id="Graphic 17" o:spid="_x0000_s1026" o:spt="100" style="position:absolute;left:0;top:0;height:17145;width:8890;" fillcolor="#999999" filled="t" stroked="f" coordsize="8890,17145" o:gfxdata="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RyrsAAADb&#10;AAAADwAAAAAAAAABACAAAAAiAAAAZHJzL2Rvd25yZXYueG1sUEsBAhQAFAAAAAgAh07iQDMvBZ47&#10;AAAAOQAAABAAAAAAAAAAAQAgAAAACgEAAGRycy9zaGFwZXhtbC54bWxQSwUGAAAAAAYABgBbAQAA&#10;tAMAAAAA&#10;" path="m0,16851l0,0,8425,0,8425,8425,0,16851xe">
                  <v:fill on="t" focussize="0,0"/>
                  <v:stroke on="f"/>
                  <v:imagedata o:title=""/>
                  <o:lock v:ext="edit" aspectratio="f"/>
                  <v:textbox inset="0mm,0mm,0mm,0mm"/>
                </v:shape>
              </v:group>
            </w:pict>
          </mc:Fallback>
        </mc:AlternateContent>
      </w:r>
      <w:r>
        <w:drawing>
          <wp:anchor distT="0" distB="0" distL="0" distR="0" simplePos="0" relativeHeight="251661312" behindDoc="0" locked="0" layoutInCell="1" allowOverlap="1">
            <wp:simplePos x="0" y="0"/>
            <wp:positionH relativeFrom="page">
              <wp:posOffset>454025</wp:posOffset>
            </wp:positionH>
            <wp:positionV relativeFrom="paragraph">
              <wp:posOffset>-2755265</wp:posOffset>
            </wp:positionV>
            <wp:extent cx="749935" cy="505460"/>
            <wp:effectExtent l="0" t="0" r="0" b="0"/>
            <wp:wrapNone/>
            <wp:docPr id="18" name="Image 18" descr="logotipo"/>
            <wp:cNvGraphicFramePr/>
            <a:graphic xmlns:a="http://schemas.openxmlformats.org/drawingml/2006/main">
              <a:graphicData uri="http://schemas.openxmlformats.org/drawingml/2006/picture">
                <pic:pic xmlns:pic="http://schemas.openxmlformats.org/drawingml/2006/picture">
                  <pic:nvPicPr>
                    <pic:cNvPr id="18" name="Image 18" descr="logotipo"/>
                    <pic:cNvPicPr/>
                  </pic:nvPicPr>
                  <pic:blipFill>
                    <a:blip r:embed="rId8" cstate="print"/>
                    <a:stretch>
                      <a:fillRect/>
                    </a:stretch>
                  </pic:blipFill>
                  <pic:spPr>
                    <a:xfrm>
                      <a:off x="0" y="0"/>
                      <a:ext cx="749881" cy="505537"/>
                    </a:xfrm>
                    <a:prstGeom prst="rect">
                      <a:avLst/>
                    </a:prstGeom>
                  </pic:spPr>
                </pic:pic>
              </a:graphicData>
            </a:graphic>
          </wp:anchor>
        </w:drawing>
      </w:r>
      <w:r>
        <w:rPr>
          <w:spacing w:val="-2"/>
          <w:w w:val="105"/>
        </w:rPr>
        <w:t>OBJETIVO:</w:t>
      </w:r>
    </w:p>
    <w:p w14:paraId="27A717AE">
      <w:pPr>
        <w:spacing w:before="65" w:line="247" w:lineRule="auto"/>
        <w:ind w:left="39" w:right="198" w:firstLine="0"/>
        <w:jc w:val="left"/>
        <w:rPr>
          <w:rFonts w:ascii="Calibri" w:hAnsi="Calibri"/>
          <w:sz w:val="19"/>
        </w:rPr>
      </w:pPr>
      <w:r>
        <w:br w:type="column"/>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30/01/2026, às 15:05,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189FC0F3">
      <w:pPr>
        <w:pStyle w:val="7"/>
        <w:spacing w:before="0"/>
        <w:ind w:left="0"/>
        <w:rPr>
          <w:rFonts w:ascii="Calibri"/>
          <w:sz w:val="19"/>
        </w:rPr>
      </w:pPr>
    </w:p>
    <w:p w14:paraId="06179509">
      <w:pPr>
        <w:pStyle w:val="7"/>
        <w:spacing w:before="213"/>
        <w:ind w:left="0"/>
        <w:rPr>
          <w:rFonts w:ascii="Calibri"/>
          <w:sz w:val="19"/>
        </w:rPr>
      </w:pPr>
    </w:p>
    <w:p w14:paraId="18DF09D7">
      <w:pPr>
        <w:spacing w:before="0" w:line="247" w:lineRule="auto"/>
        <w:ind w:left="0" w:right="198" w:firstLine="0"/>
        <w:jc w:val="left"/>
        <w:rPr>
          <w:rFonts w:ascii="Calibri" w:hAnsi="Calibri"/>
          <w:sz w:val="19"/>
        </w:rPr>
      </w:pPr>
      <w:r>
        <w:rPr>
          <w:rFonts w:ascii="Calibri" w:hAnsi="Calibri"/>
          <w:sz w:val="19"/>
        </w:rPr>
        <mc:AlternateContent>
          <mc:Choice Requires="wps">
            <w:drawing>
              <wp:anchor distT="0" distB="0" distL="0" distR="0" simplePos="0" relativeHeight="251662336"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9" name="Graphic 19"/>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9" o:spid="_x0000_s1026" o:spt="100" style="position:absolute;left:0pt;margin-left:381.25pt;margin-top:9.7pt;height:0.7pt;width:1.8pt;mso-position-horizontal-relative:page;z-index:251662336;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P5NbPY&#10;AAAACQEAAA8AAAAAAAAAAQAgAAAAIgAAAGRycy9kb3ducmV2LnhtbFBLAQIUABQAAAAIAIdO4kAc&#10;aJ9lIAIAANcEAAAOAAAAAAAAAAEAIAAAACcBAABkcnMvZTJvRG9jLnhtbFBLBQYAAAAABgAGAFkB&#10;AAC5BQ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124154564 </w:t>
      </w:r>
      <w:r>
        <w:rPr>
          <w:rFonts w:ascii="Calibri" w:hAnsi="Calibri"/>
          <w:sz w:val="19"/>
        </w:rPr>
        <w:t xml:space="preserve">e o código CRC </w:t>
      </w:r>
      <w:r>
        <w:rPr>
          <w:rFonts w:ascii="Calibri" w:hAnsi="Calibri"/>
          <w:b/>
          <w:sz w:val="19"/>
        </w:rPr>
        <w:t>47E0E3E8</w:t>
      </w:r>
      <w:r>
        <w:rPr>
          <w:rFonts w:ascii="Calibri" w:hAnsi="Calibri"/>
          <w:sz w:val="19"/>
        </w:rPr>
        <w:t>.</w:t>
      </w:r>
    </w:p>
    <w:p w14:paraId="7951DDB4">
      <w:pPr>
        <w:pStyle w:val="7"/>
        <w:spacing w:before="0"/>
        <w:ind w:left="0"/>
        <w:rPr>
          <w:rFonts w:ascii="Calibri"/>
          <w:sz w:val="19"/>
        </w:rPr>
      </w:pPr>
    </w:p>
    <w:p w14:paraId="629325F3">
      <w:pPr>
        <w:pStyle w:val="7"/>
        <w:spacing w:before="0"/>
        <w:ind w:left="0"/>
        <w:rPr>
          <w:rFonts w:ascii="Calibri"/>
          <w:sz w:val="19"/>
        </w:rPr>
      </w:pPr>
    </w:p>
    <w:p w14:paraId="28232597">
      <w:pPr>
        <w:pStyle w:val="7"/>
        <w:spacing w:before="0"/>
        <w:ind w:left="0"/>
        <w:rPr>
          <w:rFonts w:ascii="Calibri"/>
          <w:sz w:val="19"/>
        </w:rPr>
      </w:pPr>
    </w:p>
    <w:p w14:paraId="25A4495F">
      <w:pPr>
        <w:pStyle w:val="7"/>
        <w:spacing w:before="0"/>
        <w:ind w:left="0"/>
        <w:rPr>
          <w:rFonts w:ascii="Calibri"/>
          <w:sz w:val="19"/>
        </w:rPr>
      </w:pPr>
    </w:p>
    <w:p w14:paraId="0982B172">
      <w:pPr>
        <w:pStyle w:val="7"/>
        <w:spacing w:before="0"/>
        <w:ind w:left="0"/>
        <w:rPr>
          <w:rFonts w:ascii="Calibri"/>
          <w:sz w:val="19"/>
        </w:rPr>
      </w:pPr>
    </w:p>
    <w:p w14:paraId="68E597E0">
      <w:pPr>
        <w:pStyle w:val="7"/>
        <w:spacing w:before="0"/>
        <w:ind w:left="0"/>
        <w:rPr>
          <w:rFonts w:ascii="Calibri"/>
          <w:sz w:val="19"/>
        </w:rPr>
      </w:pPr>
    </w:p>
    <w:p w14:paraId="1BD15E01">
      <w:pPr>
        <w:pStyle w:val="7"/>
        <w:spacing w:before="0"/>
        <w:ind w:left="0"/>
        <w:rPr>
          <w:rFonts w:ascii="Calibri"/>
          <w:sz w:val="19"/>
        </w:rPr>
      </w:pPr>
    </w:p>
    <w:p w14:paraId="7CC4B3BC">
      <w:pPr>
        <w:pStyle w:val="7"/>
        <w:spacing w:before="0"/>
        <w:ind w:left="0"/>
        <w:rPr>
          <w:rFonts w:ascii="Calibri"/>
          <w:sz w:val="19"/>
        </w:rPr>
      </w:pPr>
    </w:p>
    <w:p w14:paraId="33F6B8C9">
      <w:pPr>
        <w:pStyle w:val="7"/>
        <w:spacing w:before="190"/>
        <w:ind w:left="0"/>
        <w:rPr>
          <w:rFonts w:ascii="Calibri"/>
          <w:sz w:val="19"/>
        </w:rPr>
      </w:pPr>
    </w:p>
    <w:p w14:paraId="3964AE7C">
      <w:pPr>
        <w:spacing w:before="0"/>
        <w:ind w:left="4459" w:right="0" w:firstLine="0"/>
        <w:jc w:val="left"/>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774EA2FA">
      <w:pPr>
        <w:spacing w:after="0"/>
        <w:jc w:val="left"/>
        <w:rPr>
          <w:b/>
          <w:sz w:val="17"/>
        </w:rPr>
        <w:sectPr>
          <w:type w:val="continuous"/>
          <w:pgSz w:w="15840" w:h="24480"/>
          <w:pgMar w:top="720" w:right="360" w:bottom="280" w:left="360" w:header="720" w:footer="720" w:gutter="0"/>
          <w:cols w:equalWidth="0" w:num="2">
            <w:col w:w="1537" w:space="13"/>
            <w:col w:w="13570"/>
          </w:cols>
        </w:sectPr>
      </w:pPr>
    </w:p>
    <w:p w14:paraId="067281CF">
      <w:pPr>
        <w:pStyle w:val="7"/>
        <w:spacing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7BF11B5F">
      <w:pPr>
        <w:pStyle w:val="7"/>
        <w:spacing w:before="44"/>
        <w:ind w:left="0"/>
      </w:pPr>
    </w:p>
    <w:p w14:paraId="77D2441B">
      <w:pPr>
        <w:pStyle w:val="3"/>
        <w:numPr>
          <w:ilvl w:val="1"/>
          <w:numId w:val="27"/>
        </w:numPr>
        <w:tabs>
          <w:tab w:val="left" w:pos="624"/>
        </w:tabs>
        <w:spacing w:before="1"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5D2B6252">
      <w:pPr>
        <w:pStyle w:val="9"/>
        <w:numPr>
          <w:ilvl w:val="2"/>
          <w:numId w:val="27"/>
        </w:numPr>
        <w:tabs>
          <w:tab w:val="left" w:pos="773"/>
        </w:tabs>
        <w:spacing w:before="43"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002335A5">
      <w:pPr>
        <w:pStyle w:val="9"/>
        <w:numPr>
          <w:ilvl w:val="2"/>
          <w:numId w:val="27"/>
        </w:numPr>
        <w:tabs>
          <w:tab w:val="left" w:pos="754"/>
        </w:tabs>
        <w:spacing w:before="1" w:after="0" w:line="292" w:lineRule="auto"/>
        <w:ind w:left="316" w:right="299" w:firstLine="0"/>
        <w:jc w:val="left"/>
        <w:rPr>
          <w:sz w:val="17"/>
        </w:rPr>
      </w:pPr>
      <w:r>
        <w:rPr>
          <w:w w:val="105"/>
          <w:sz w:val="17"/>
        </w:rPr>
        <w:t>A</w:t>
      </w:r>
      <w:r>
        <w:rPr>
          <w:spacing w:val="-9"/>
          <w:w w:val="105"/>
          <w:sz w:val="17"/>
        </w:rPr>
        <w:t xml:space="preserve"> </w:t>
      </w:r>
      <w:r>
        <w:rPr>
          <w:w w:val="105"/>
          <w:sz w:val="17"/>
        </w:rPr>
        <w:t>presente</w:t>
      </w:r>
      <w:r>
        <w:rPr>
          <w:spacing w:val="-1"/>
          <w:w w:val="105"/>
          <w:sz w:val="17"/>
        </w:rPr>
        <w:t xml:space="preserve"> </w:t>
      </w:r>
      <w:r>
        <w:rPr>
          <w:w w:val="105"/>
          <w:sz w:val="17"/>
        </w:rPr>
        <w:t>aquisição</w:t>
      </w:r>
      <w:r>
        <w:rPr>
          <w:spacing w:val="-1"/>
          <w:w w:val="105"/>
          <w:sz w:val="17"/>
        </w:rPr>
        <w:t xml:space="preserve"> </w:t>
      </w:r>
      <w:r>
        <w:rPr>
          <w:w w:val="105"/>
          <w:sz w:val="17"/>
        </w:rPr>
        <w:t>tem</w:t>
      </w:r>
      <w:r>
        <w:rPr>
          <w:spacing w:val="-1"/>
          <w:w w:val="105"/>
          <w:sz w:val="17"/>
        </w:rPr>
        <w:t xml:space="preserve"> </w:t>
      </w:r>
      <w:r>
        <w:rPr>
          <w:w w:val="105"/>
          <w:sz w:val="17"/>
        </w:rPr>
        <w:t>por</w:t>
      </w:r>
      <w:r>
        <w:rPr>
          <w:spacing w:val="-1"/>
          <w:w w:val="105"/>
          <w:sz w:val="17"/>
        </w:rPr>
        <w:t xml:space="preserve"> </w:t>
      </w:r>
      <w:r>
        <w:rPr>
          <w:w w:val="105"/>
          <w:sz w:val="17"/>
        </w:rPr>
        <w:t>objetivo</w:t>
      </w:r>
      <w:r>
        <w:rPr>
          <w:spacing w:val="-1"/>
          <w:w w:val="105"/>
          <w:sz w:val="17"/>
        </w:rPr>
        <w:t xml:space="preserve"> </w:t>
      </w:r>
      <w:r>
        <w:rPr>
          <w:w w:val="105"/>
          <w:sz w:val="17"/>
        </w:rPr>
        <w:t>dar</w:t>
      </w:r>
      <w:r>
        <w:rPr>
          <w:spacing w:val="-1"/>
          <w:w w:val="105"/>
          <w:sz w:val="17"/>
        </w:rPr>
        <w:t xml:space="preserve"> </w:t>
      </w:r>
      <w:r>
        <w:rPr>
          <w:w w:val="105"/>
          <w:sz w:val="17"/>
        </w:rPr>
        <w:t>continuidade</w:t>
      </w:r>
      <w:r>
        <w:rPr>
          <w:spacing w:val="-1"/>
          <w:w w:val="105"/>
          <w:sz w:val="17"/>
        </w:rPr>
        <w:t xml:space="preserve"> </w:t>
      </w:r>
      <w:r>
        <w:rPr>
          <w:w w:val="105"/>
          <w:sz w:val="17"/>
        </w:rPr>
        <w:t>ao</w:t>
      </w:r>
      <w:r>
        <w:rPr>
          <w:spacing w:val="-1"/>
          <w:w w:val="105"/>
          <w:sz w:val="17"/>
        </w:rPr>
        <w:t xml:space="preserve"> </w:t>
      </w:r>
      <w:r>
        <w:rPr>
          <w:w w:val="105"/>
          <w:sz w:val="17"/>
        </w:rPr>
        <w:t>ressuprimento</w:t>
      </w:r>
      <w:r>
        <w:rPr>
          <w:spacing w:val="-1"/>
          <w:w w:val="105"/>
          <w:sz w:val="17"/>
        </w:rPr>
        <w:t xml:space="preserve"> </w:t>
      </w:r>
      <w:r>
        <w:rPr>
          <w:w w:val="105"/>
          <w:sz w:val="17"/>
        </w:rPr>
        <w:t>de</w:t>
      </w:r>
      <w:r>
        <w:rPr>
          <w:spacing w:val="-1"/>
          <w:w w:val="105"/>
          <w:sz w:val="17"/>
        </w:rPr>
        <w:t xml:space="preserve"> </w:t>
      </w:r>
      <w:r>
        <w:rPr>
          <w:w w:val="105"/>
          <w:sz w:val="17"/>
        </w:rPr>
        <w:t>materiais</w:t>
      </w:r>
      <w:r>
        <w:rPr>
          <w:spacing w:val="-1"/>
          <w:w w:val="105"/>
          <w:sz w:val="17"/>
        </w:rPr>
        <w:t xml:space="preserve"> </w:t>
      </w:r>
      <w:r>
        <w:rPr>
          <w:w w:val="105"/>
          <w:sz w:val="17"/>
        </w:rPr>
        <w:t>padronizados,</w:t>
      </w:r>
      <w:r>
        <w:rPr>
          <w:spacing w:val="-1"/>
          <w:w w:val="105"/>
          <w:sz w:val="17"/>
        </w:rPr>
        <w:t xml:space="preserve"> </w:t>
      </w:r>
      <w:r>
        <w:rPr>
          <w:w w:val="105"/>
          <w:sz w:val="17"/>
        </w:rPr>
        <w:t>visando</w:t>
      </w:r>
      <w:r>
        <w:rPr>
          <w:spacing w:val="-1"/>
          <w:w w:val="105"/>
          <w:sz w:val="17"/>
        </w:rPr>
        <w:t xml:space="preserve"> </w:t>
      </w:r>
      <w:r>
        <w:rPr>
          <w:w w:val="105"/>
          <w:sz w:val="17"/>
        </w:rPr>
        <w:t>o</w:t>
      </w:r>
      <w:r>
        <w:rPr>
          <w:spacing w:val="-1"/>
          <w:w w:val="105"/>
          <w:sz w:val="17"/>
        </w:rPr>
        <w:t xml:space="preserve"> </w:t>
      </w:r>
      <w:r>
        <w:rPr>
          <w:w w:val="105"/>
          <w:sz w:val="17"/>
        </w:rPr>
        <w:t>reabastecimento</w:t>
      </w:r>
      <w:r>
        <w:rPr>
          <w:spacing w:val="-1"/>
          <w:w w:val="105"/>
          <w:sz w:val="17"/>
        </w:rPr>
        <w:t xml:space="preserve"> </w:t>
      </w:r>
      <w:r>
        <w:rPr>
          <w:w w:val="105"/>
          <w:sz w:val="17"/>
        </w:rPr>
        <w:t>dos</w:t>
      </w:r>
      <w:r>
        <w:rPr>
          <w:spacing w:val="-1"/>
          <w:w w:val="105"/>
          <w:sz w:val="17"/>
        </w:rPr>
        <w:t xml:space="preserve"> </w:t>
      </w:r>
      <w:r>
        <w:rPr>
          <w:w w:val="105"/>
          <w:sz w:val="17"/>
        </w:rPr>
        <w:t>estoques</w:t>
      </w:r>
      <w:r>
        <w:rPr>
          <w:spacing w:val="-1"/>
          <w:w w:val="105"/>
          <w:sz w:val="17"/>
        </w:rPr>
        <w:t xml:space="preserve"> </w:t>
      </w:r>
      <w:r>
        <w:rPr>
          <w:w w:val="105"/>
          <w:sz w:val="17"/>
        </w:rPr>
        <w:t>da</w:t>
      </w:r>
      <w:r>
        <w:rPr>
          <w:spacing w:val="-1"/>
          <w:w w:val="105"/>
          <w:sz w:val="17"/>
        </w:rPr>
        <w:t xml:space="preserve"> </w:t>
      </w:r>
      <w:r>
        <w:rPr>
          <w:w w:val="105"/>
          <w:sz w:val="17"/>
        </w:rPr>
        <w:t>Central</w:t>
      </w:r>
      <w:r>
        <w:rPr>
          <w:spacing w:val="-1"/>
          <w:w w:val="105"/>
          <w:sz w:val="17"/>
        </w:rPr>
        <w:t xml:space="preserve"> </w:t>
      </w:r>
      <w:r>
        <w:rPr>
          <w:w w:val="105"/>
          <w:sz w:val="17"/>
        </w:rPr>
        <w:t>de</w:t>
      </w:r>
      <w:r>
        <w:rPr>
          <w:spacing w:val="-9"/>
          <w:w w:val="105"/>
          <w:sz w:val="17"/>
        </w:rPr>
        <w:t xml:space="preserve"> </w:t>
      </w:r>
      <w:r>
        <w:rPr>
          <w:w w:val="105"/>
          <w:sz w:val="17"/>
        </w:rPr>
        <w:t>Abastecimento</w:t>
      </w:r>
      <w:r>
        <w:rPr>
          <w:spacing w:val="-1"/>
          <w:w w:val="105"/>
          <w:sz w:val="17"/>
        </w:rPr>
        <w:t xml:space="preserve"> </w:t>
      </w:r>
      <w:r>
        <w:rPr>
          <w:w w:val="105"/>
          <w:sz w:val="17"/>
        </w:rPr>
        <w:t>Farmacêutico</w:t>
      </w:r>
      <w:r>
        <w:rPr>
          <w:spacing w:val="-1"/>
          <w:w w:val="105"/>
          <w:sz w:val="17"/>
        </w:rPr>
        <w:t xml:space="preserve"> </w:t>
      </w:r>
      <w:r>
        <w:rPr>
          <w:w w:val="105"/>
          <w:sz w:val="17"/>
        </w:rPr>
        <w:t>(CAF)</w:t>
      </w:r>
      <w:r>
        <w:rPr>
          <w:spacing w:val="-1"/>
          <w:w w:val="105"/>
          <w:sz w:val="17"/>
        </w:rPr>
        <w:t xml:space="preserve"> </w:t>
      </w:r>
      <w:r>
        <w:rPr>
          <w:w w:val="105"/>
          <w:sz w:val="17"/>
        </w:rPr>
        <w:t>e</w:t>
      </w:r>
      <w:r>
        <w:rPr>
          <w:spacing w:val="-1"/>
          <w:w w:val="105"/>
          <w:sz w:val="17"/>
        </w:rPr>
        <w:t xml:space="preserve"> </w:t>
      </w:r>
      <w:r>
        <w:rPr>
          <w:w w:val="105"/>
          <w:sz w:val="17"/>
        </w:rPr>
        <w:t>do Almoxarifado Central, de modo a garantir a assistência médica conforme os protocolos clínicos estabelecidos no HUPE (119964252).</w:t>
      </w:r>
    </w:p>
    <w:p w14:paraId="3154A8C6">
      <w:pPr>
        <w:pStyle w:val="9"/>
        <w:numPr>
          <w:ilvl w:val="2"/>
          <w:numId w:val="27"/>
        </w:numPr>
        <w:tabs>
          <w:tab w:val="left" w:pos="757"/>
        </w:tabs>
        <w:spacing w:before="0"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6"/>
          <w:w w:val="105"/>
          <w:sz w:val="17"/>
        </w:rPr>
        <w:t xml:space="preserve"> </w:t>
      </w:r>
      <w:r>
        <w:rPr>
          <w:w w:val="105"/>
          <w:sz w:val="17"/>
        </w:rPr>
        <w:t>do</w:t>
      </w:r>
      <w:r>
        <w:rPr>
          <w:spacing w:val="-6"/>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Estudo</w:t>
      </w:r>
      <w:r>
        <w:rPr>
          <w:spacing w:val="-9"/>
          <w:w w:val="105"/>
          <w:sz w:val="17"/>
        </w:rPr>
        <w:t xml:space="preserve"> </w:t>
      </w:r>
      <w:r>
        <w:rPr>
          <w:w w:val="105"/>
          <w:sz w:val="17"/>
        </w:rPr>
        <w:t>Técnico</w:t>
      </w:r>
      <w:r>
        <w:rPr>
          <w:spacing w:val="-5"/>
          <w:w w:val="105"/>
          <w:sz w:val="17"/>
        </w:rPr>
        <w:t xml:space="preserve"> </w:t>
      </w:r>
      <w:r>
        <w:rPr>
          <w:w w:val="105"/>
          <w:sz w:val="17"/>
        </w:rPr>
        <w:t>Preliminar</w:t>
      </w:r>
      <w:r>
        <w:rPr>
          <w:spacing w:val="-6"/>
          <w:w w:val="105"/>
          <w:sz w:val="17"/>
        </w:rPr>
        <w:t xml:space="preserve"> </w:t>
      </w:r>
      <w:r>
        <w:rPr>
          <w:w w:val="105"/>
          <w:sz w:val="17"/>
        </w:rPr>
        <w:t>(119964679),</w:t>
      </w:r>
      <w:r>
        <w:rPr>
          <w:spacing w:val="-6"/>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6"/>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6"/>
          <w:w w:val="105"/>
          <w:sz w:val="17"/>
        </w:rPr>
        <w:t xml:space="preserve"> </w:t>
      </w:r>
      <w:r>
        <w:rPr>
          <w:w w:val="105"/>
          <w:sz w:val="17"/>
        </w:rPr>
        <w:t>item</w:t>
      </w:r>
      <w:r>
        <w:rPr>
          <w:spacing w:val="-6"/>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presente</w:t>
      </w:r>
      <w:r>
        <w:rPr>
          <w:spacing w:val="-9"/>
          <w:w w:val="105"/>
          <w:sz w:val="17"/>
        </w:rPr>
        <w:t xml:space="preserve"> </w:t>
      </w:r>
      <w:r>
        <w:rPr>
          <w:spacing w:val="-2"/>
          <w:w w:val="105"/>
          <w:sz w:val="17"/>
        </w:rPr>
        <w:t>Termo.</w:t>
      </w:r>
    </w:p>
    <w:p w14:paraId="26B09CCB">
      <w:pPr>
        <w:pStyle w:val="7"/>
        <w:spacing w:before="87"/>
        <w:ind w:left="0"/>
      </w:pPr>
    </w:p>
    <w:p w14:paraId="7B3BA019">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132B58D6">
      <w:pPr>
        <w:pStyle w:val="7"/>
        <w:spacing w:line="292" w:lineRule="auto"/>
        <w:ind w:right="299"/>
        <w:jc w:val="both"/>
      </w:pPr>
      <w:r>
        <w:rPr>
          <w:w w:val="105"/>
        </w:rPr>
        <w:t>A</w:t>
      </w:r>
      <w:r>
        <w:rPr>
          <w:spacing w:val="-12"/>
          <w:w w:val="105"/>
        </w:rPr>
        <w:t xml:space="preserve"> </w:t>
      </w:r>
      <w:r>
        <w:rPr>
          <w:w w:val="105"/>
        </w:rPr>
        <w:t>solução</w:t>
      </w:r>
      <w:r>
        <w:rPr>
          <w:spacing w:val="-6"/>
          <w:w w:val="105"/>
        </w:rPr>
        <w:t xml:space="preserve"> </w:t>
      </w:r>
      <w:r>
        <w:rPr>
          <w:w w:val="105"/>
        </w:rPr>
        <w:t>pretendida</w:t>
      </w:r>
      <w:r>
        <w:rPr>
          <w:spacing w:val="-4"/>
          <w:w w:val="105"/>
        </w:rPr>
        <w:t xml:space="preserve"> </w:t>
      </w:r>
      <w:r>
        <w:rPr>
          <w:w w:val="105"/>
        </w:rPr>
        <w:t>se</w:t>
      </w:r>
      <w:r>
        <w:rPr>
          <w:spacing w:val="-4"/>
          <w:w w:val="105"/>
        </w:rPr>
        <w:t xml:space="preserve"> </w:t>
      </w:r>
      <w:r>
        <w:rPr>
          <w:w w:val="105"/>
        </w:rPr>
        <w:t>enquadra</w:t>
      </w:r>
      <w:r>
        <w:rPr>
          <w:spacing w:val="-4"/>
          <w:w w:val="105"/>
        </w:rPr>
        <w:t xml:space="preserve"> </w:t>
      </w:r>
      <w:r>
        <w:rPr>
          <w:w w:val="105"/>
        </w:rPr>
        <w:t>como</w:t>
      </w:r>
      <w:r>
        <w:rPr>
          <w:spacing w:val="-4"/>
          <w:w w:val="105"/>
        </w:rPr>
        <w:t xml:space="preserve"> </w:t>
      </w:r>
      <w:r>
        <w:rPr>
          <w:w w:val="105"/>
        </w:rPr>
        <w:t>item</w:t>
      </w:r>
      <w:r>
        <w:rPr>
          <w:spacing w:val="-4"/>
          <w:w w:val="105"/>
        </w:rPr>
        <w:t xml:space="preserve"> </w:t>
      </w:r>
      <w:r>
        <w:rPr>
          <w:w w:val="105"/>
        </w:rPr>
        <w:t>de</w:t>
      </w:r>
      <w:r>
        <w:rPr>
          <w:spacing w:val="-4"/>
          <w:w w:val="105"/>
        </w:rPr>
        <w:t xml:space="preserve"> </w:t>
      </w:r>
      <w:r>
        <w:rPr>
          <w:w w:val="105"/>
        </w:rPr>
        <w:t>fornecimento</w:t>
      </w:r>
      <w:r>
        <w:rPr>
          <w:spacing w:val="-4"/>
          <w:w w:val="105"/>
        </w:rPr>
        <w:t xml:space="preserve"> </w:t>
      </w:r>
      <w:r>
        <w:rPr>
          <w:w w:val="105"/>
        </w:rPr>
        <w:t>contínuo</w:t>
      </w:r>
      <w:r>
        <w:rPr>
          <w:spacing w:val="-4"/>
          <w:w w:val="105"/>
        </w:rPr>
        <w:t xml:space="preserve"> </w:t>
      </w:r>
      <w:r>
        <w:rPr>
          <w:w w:val="105"/>
        </w:rPr>
        <w:t>uma</w:t>
      </w:r>
      <w:r>
        <w:rPr>
          <w:spacing w:val="-4"/>
          <w:w w:val="105"/>
        </w:rPr>
        <w:t xml:space="preserve"> </w:t>
      </w:r>
      <w:r>
        <w:rPr>
          <w:w w:val="105"/>
        </w:rPr>
        <w:t>vez</w:t>
      </w:r>
      <w:r>
        <w:rPr>
          <w:spacing w:val="-4"/>
          <w:w w:val="105"/>
        </w:rPr>
        <w:t xml:space="preserve"> </w:t>
      </w:r>
      <w:r>
        <w:rPr>
          <w:w w:val="105"/>
        </w:rPr>
        <w:t>que</w:t>
      </w:r>
      <w:r>
        <w:rPr>
          <w:spacing w:val="-4"/>
          <w:w w:val="105"/>
        </w:rPr>
        <w:t xml:space="preserve"> </w:t>
      </w:r>
      <w:r>
        <w:rPr>
          <w:w w:val="105"/>
        </w:rPr>
        <w:t>compõe</w:t>
      </w:r>
      <w:r>
        <w:rPr>
          <w:spacing w:val="-4"/>
          <w:w w:val="105"/>
        </w:rPr>
        <w:t xml:space="preserve"> </w:t>
      </w:r>
      <w:r>
        <w:rPr>
          <w:w w:val="105"/>
        </w:rPr>
        <w:t>a</w:t>
      </w:r>
      <w:r>
        <w:rPr>
          <w:spacing w:val="-4"/>
          <w:w w:val="105"/>
        </w:rPr>
        <w:t xml:space="preserve"> </w:t>
      </w:r>
      <w:r>
        <w:rPr>
          <w:w w:val="105"/>
        </w:rPr>
        <w:t>grade</w:t>
      </w:r>
      <w:r>
        <w:rPr>
          <w:spacing w:val="-4"/>
          <w:w w:val="105"/>
        </w:rPr>
        <w:t xml:space="preserve"> </w:t>
      </w:r>
      <w:r>
        <w:rPr>
          <w:w w:val="105"/>
        </w:rPr>
        <w:t>regular</w:t>
      </w:r>
      <w:r>
        <w:rPr>
          <w:spacing w:val="-4"/>
          <w:w w:val="105"/>
        </w:rPr>
        <w:t xml:space="preserve"> </w:t>
      </w:r>
      <w:r>
        <w:rPr>
          <w:w w:val="105"/>
        </w:rPr>
        <w:t>dos</w:t>
      </w:r>
      <w:r>
        <w:rPr>
          <w:spacing w:val="-4"/>
          <w:w w:val="105"/>
        </w:rPr>
        <w:t xml:space="preserve"> </w:t>
      </w:r>
      <w:r>
        <w:rPr>
          <w:w w:val="105"/>
        </w:rPr>
        <w:t>estoques</w:t>
      </w:r>
      <w:r>
        <w:rPr>
          <w:spacing w:val="-4"/>
          <w:w w:val="105"/>
        </w:rPr>
        <w:t xml:space="preserve"> </w:t>
      </w:r>
      <w:r>
        <w:rPr>
          <w:w w:val="105"/>
        </w:rPr>
        <w:t>para</w:t>
      </w:r>
      <w:r>
        <w:rPr>
          <w:spacing w:val="-4"/>
          <w:w w:val="105"/>
        </w:rPr>
        <w:t xml:space="preserve"> </w:t>
      </w:r>
      <w:r>
        <w:rPr>
          <w:w w:val="105"/>
        </w:rPr>
        <w:t>abastecimento</w:t>
      </w:r>
      <w:r>
        <w:rPr>
          <w:spacing w:val="-4"/>
          <w:w w:val="105"/>
        </w:rPr>
        <w:t xml:space="preserve"> </w:t>
      </w:r>
      <w:r>
        <w:rPr>
          <w:w w:val="105"/>
        </w:rPr>
        <w:t>do</w:t>
      </w:r>
      <w:r>
        <w:rPr>
          <w:spacing w:val="-4"/>
          <w:w w:val="105"/>
        </w:rPr>
        <w:t xml:space="preserve"> </w:t>
      </w:r>
      <w:r>
        <w:rPr>
          <w:w w:val="105"/>
        </w:rPr>
        <w:t>hospital</w:t>
      </w:r>
      <w:r>
        <w:rPr>
          <w:spacing w:val="-4"/>
          <w:w w:val="105"/>
        </w:rPr>
        <w:t xml:space="preserve"> </w:t>
      </w:r>
      <w:r>
        <w:rPr>
          <w:w w:val="105"/>
        </w:rPr>
        <w:t>e</w:t>
      </w:r>
      <w:r>
        <w:rPr>
          <w:spacing w:val="-4"/>
          <w:w w:val="105"/>
        </w:rPr>
        <w:t xml:space="preserve"> </w:t>
      </w:r>
      <w:r>
        <w:rPr>
          <w:w w:val="105"/>
        </w:rPr>
        <w:t>consta</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Contratações</w:t>
      </w:r>
      <w:r>
        <w:rPr>
          <w:spacing w:val="-12"/>
          <w:w w:val="105"/>
        </w:rPr>
        <w:t xml:space="preserve"> </w:t>
      </w:r>
      <w:r>
        <w:rPr>
          <w:w w:val="105"/>
        </w:rPr>
        <w:t>Anual</w:t>
      </w:r>
      <w:r>
        <w:rPr>
          <w:spacing w:val="-3"/>
          <w:w w:val="105"/>
        </w:rPr>
        <w:t xml:space="preserve"> </w:t>
      </w:r>
      <w:r>
        <w:rPr>
          <w:w w:val="105"/>
        </w:rPr>
        <w:t>de</w:t>
      </w:r>
      <w:r>
        <w:rPr>
          <w:spacing w:val="-4"/>
          <w:w w:val="105"/>
        </w:rPr>
        <w:t xml:space="preserve"> </w:t>
      </w:r>
      <w:r>
        <w:rPr>
          <w:w w:val="105"/>
        </w:rPr>
        <w:t xml:space="preserve">2026, disponível em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
          <w:w w:val="105"/>
          <w:u w:val="single" w:color="0000ED"/>
        </w:rPr>
        <w:t xml:space="preserve"> </w:t>
      </w:r>
      <w:r>
        <w:rPr>
          <w:color w:val="0000ED"/>
          <w:w w:val="105"/>
        </w:rPr>
        <w:t>p</w:t>
      </w:r>
      <w:r>
        <w:rPr>
          <w:color w:val="0000ED"/>
          <w:spacing w:val="-1"/>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w w:val="105"/>
          <w:u w:val="single" w:color="0000ED"/>
        </w:rPr>
        <w:t xml:space="preserve"> </w:t>
      </w:r>
      <w:r>
        <w:rPr>
          <w:w w:val="105"/>
        </w:rPr>
        <w:t>.</w:t>
      </w:r>
    </w:p>
    <w:p w14:paraId="0F7FBC5C">
      <w:pPr>
        <w:pStyle w:val="7"/>
        <w:spacing w:before="44"/>
        <w:ind w:left="0"/>
      </w:pPr>
    </w:p>
    <w:p w14:paraId="23A1032C">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42C38CC2">
      <w:pPr>
        <w:pStyle w:val="7"/>
        <w:spacing w:before="25" w:after="1"/>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0AF084D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30C45A2C">
            <w:pPr>
              <w:pStyle w:val="10"/>
              <w:spacing w:before="68"/>
              <w:rPr>
                <w:b/>
                <w:sz w:val="17"/>
              </w:rPr>
            </w:pPr>
          </w:p>
          <w:p w14:paraId="1C65394A">
            <w:pPr>
              <w:pStyle w:val="10"/>
              <w:ind w:left="26"/>
              <w:jc w:val="center"/>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2026.</w:t>
            </w:r>
          </w:p>
        </w:tc>
      </w:tr>
      <w:tr w14:paraId="02757A7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6A7AD1DD">
            <w:pPr>
              <w:pStyle w:val="10"/>
              <w:spacing w:before="106"/>
              <w:ind w:left="26"/>
              <w:jc w:val="center"/>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2146B24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1D005E53">
            <w:pPr>
              <w:pStyle w:val="10"/>
              <w:spacing w:before="106"/>
              <w:ind w:left="26"/>
              <w:jc w:val="center"/>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71CD85E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4F2F6376">
            <w:pPr>
              <w:pStyle w:val="10"/>
              <w:spacing w:before="106"/>
              <w:ind w:left="26"/>
              <w:jc w:val="center"/>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3EF25AF1">
      <w:pPr>
        <w:pStyle w:val="7"/>
        <w:spacing w:before="68"/>
        <w:ind w:left="0"/>
        <w:rPr>
          <w:b/>
        </w:rPr>
      </w:pPr>
    </w:p>
    <w:p w14:paraId="708BA6CC">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6ED7EF37">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2B9B7A80">
      <w:pPr>
        <w:pStyle w:val="7"/>
        <w:spacing w:before="25"/>
        <w:ind w:left="0"/>
        <w:rPr>
          <w:b/>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91"/>
        <w:gridCol w:w="531"/>
        <w:gridCol w:w="571"/>
        <w:gridCol w:w="1699"/>
        <w:gridCol w:w="5481"/>
        <w:gridCol w:w="850"/>
        <w:gridCol w:w="3358"/>
        <w:gridCol w:w="492"/>
        <w:gridCol w:w="1096"/>
      </w:tblGrid>
      <w:tr w14:paraId="6AB2309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491" w:type="dxa"/>
            <w:tcBorders>
              <w:bottom w:val="single" w:color="808080" w:sz="6" w:space="0"/>
              <w:right w:val="single" w:color="808080" w:sz="6" w:space="0"/>
            </w:tcBorders>
          </w:tcPr>
          <w:p w14:paraId="58E94204">
            <w:pPr>
              <w:pStyle w:val="10"/>
              <w:spacing w:before="64"/>
              <w:rPr>
                <w:b/>
                <w:sz w:val="14"/>
              </w:rPr>
            </w:pPr>
          </w:p>
          <w:p w14:paraId="167E88ED">
            <w:pPr>
              <w:pStyle w:val="10"/>
              <w:spacing w:before="1"/>
              <w:ind w:left="24"/>
              <w:jc w:val="center"/>
              <w:rPr>
                <w:b/>
                <w:sz w:val="14"/>
              </w:rPr>
            </w:pPr>
            <w:r>
              <w:rPr>
                <w:b/>
                <w:spacing w:val="-4"/>
                <w:sz w:val="14"/>
              </w:rPr>
              <w:t>ITEM</w:t>
            </w:r>
          </w:p>
        </w:tc>
        <w:tc>
          <w:tcPr>
            <w:tcW w:w="531" w:type="dxa"/>
            <w:tcBorders>
              <w:left w:val="single" w:color="808080" w:sz="6" w:space="0"/>
              <w:bottom w:val="single" w:color="808080" w:sz="6" w:space="0"/>
              <w:right w:val="single" w:color="808080" w:sz="6" w:space="0"/>
            </w:tcBorders>
          </w:tcPr>
          <w:p w14:paraId="496A2013">
            <w:pPr>
              <w:pStyle w:val="10"/>
              <w:spacing w:before="27" w:line="240" w:lineRule="atLeast"/>
              <w:ind w:left="156" w:hanging="58"/>
              <w:rPr>
                <w:b/>
                <w:sz w:val="14"/>
              </w:rPr>
            </w:pPr>
            <w:r>
              <w:rPr>
                <w:b/>
                <w:spacing w:val="-4"/>
                <w:sz w:val="14"/>
              </w:rPr>
              <w:t>COD.</w:t>
            </w:r>
            <w:r>
              <w:rPr>
                <w:b/>
                <w:spacing w:val="40"/>
                <w:sz w:val="14"/>
              </w:rPr>
              <w:t xml:space="preserve"> </w:t>
            </w:r>
            <w:r>
              <w:rPr>
                <w:b/>
                <w:spacing w:val="-6"/>
                <w:sz w:val="14"/>
              </w:rPr>
              <w:t>MV</w:t>
            </w:r>
          </w:p>
        </w:tc>
        <w:tc>
          <w:tcPr>
            <w:tcW w:w="571" w:type="dxa"/>
            <w:tcBorders>
              <w:left w:val="single" w:color="808080" w:sz="6" w:space="0"/>
              <w:bottom w:val="single" w:color="808080" w:sz="6" w:space="0"/>
              <w:right w:val="single" w:color="808080" w:sz="6" w:space="0"/>
            </w:tcBorders>
          </w:tcPr>
          <w:p w14:paraId="74F35238">
            <w:pPr>
              <w:pStyle w:val="10"/>
              <w:spacing w:before="27" w:line="240" w:lineRule="atLeast"/>
              <w:ind w:left="116" w:firstLine="94"/>
              <w:rPr>
                <w:b/>
                <w:sz w:val="14"/>
              </w:rPr>
            </w:pPr>
            <w:r>
              <w:rPr>
                <w:b/>
                <w:spacing w:val="-6"/>
                <w:sz w:val="14"/>
              </w:rPr>
              <w:t>ID</w:t>
            </w:r>
            <w:r>
              <w:rPr>
                <w:b/>
                <w:spacing w:val="40"/>
                <w:sz w:val="14"/>
              </w:rPr>
              <w:t xml:space="preserve"> </w:t>
            </w:r>
            <w:r>
              <w:rPr>
                <w:b/>
                <w:spacing w:val="-4"/>
                <w:sz w:val="14"/>
              </w:rPr>
              <w:t>SIGA</w:t>
            </w:r>
          </w:p>
        </w:tc>
        <w:tc>
          <w:tcPr>
            <w:tcW w:w="1699" w:type="dxa"/>
            <w:tcBorders>
              <w:left w:val="single" w:color="808080" w:sz="6" w:space="0"/>
              <w:bottom w:val="single" w:color="808080" w:sz="6" w:space="0"/>
              <w:right w:val="single" w:color="808080" w:sz="6" w:space="0"/>
            </w:tcBorders>
          </w:tcPr>
          <w:p w14:paraId="7E8546CB">
            <w:pPr>
              <w:pStyle w:val="10"/>
              <w:spacing w:before="64"/>
              <w:rPr>
                <w:b/>
                <w:sz w:val="14"/>
              </w:rPr>
            </w:pPr>
          </w:p>
          <w:p w14:paraId="24790127">
            <w:pPr>
              <w:pStyle w:val="10"/>
              <w:spacing w:before="1"/>
              <w:ind w:left="88"/>
              <w:rPr>
                <w:b/>
                <w:sz w:val="14"/>
              </w:rPr>
            </w:pPr>
            <w:r>
              <w:rPr>
                <w:b/>
                <w:sz w:val="14"/>
              </w:rPr>
              <w:t>DESCRIÇÃO</w:t>
            </w:r>
            <w:r>
              <w:rPr>
                <w:b/>
                <w:spacing w:val="6"/>
                <w:sz w:val="14"/>
              </w:rPr>
              <w:t xml:space="preserve"> </w:t>
            </w:r>
            <w:r>
              <w:rPr>
                <w:b/>
                <w:sz w:val="14"/>
              </w:rPr>
              <w:t>SOUL</w:t>
            </w:r>
            <w:r>
              <w:rPr>
                <w:b/>
                <w:spacing w:val="-2"/>
                <w:sz w:val="14"/>
              </w:rPr>
              <w:t xml:space="preserve"> </w:t>
            </w:r>
            <w:r>
              <w:rPr>
                <w:b/>
                <w:spacing w:val="-5"/>
                <w:sz w:val="14"/>
              </w:rPr>
              <w:t>MV</w:t>
            </w:r>
          </w:p>
        </w:tc>
        <w:tc>
          <w:tcPr>
            <w:tcW w:w="5481" w:type="dxa"/>
            <w:tcBorders>
              <w:left w:val="single" w:color="808080" w:sz="6" w:space="0"/>
              <w:bottom w:val="single" w:color="808080" w:sz="6" w:space="0"/>
              <w:right w:val="single" w:color="808080" w:sz="6" w:space="0"/>
            </w:tcBorders>
          </w:tcPr>
          <w:p w14:paraId="1A21FEF7">
            <w:pPr>
              <w:pStyle w:val="10"/>
              <w:spacing w:before="64"/>
              <w:rPr>
                <w:b/>
                <w:sz w:val="14"/>
              </w:rPr>
            </w:pPr>
          </w:p>
          <w:p w14:paraId="10D4F033">
            <w:pPr>
              <w:pStyle w:val="10"/>
              <w:spacing w:before="1"/>
              <w:ind w:left="29"/>
              <w:jc w:val="center"/>
              <w:rPr>
                <w:b/>
                <w:sz w:val="14"/>
              </w:rPr>
            </w:pPr>
            <w:r>
              <w:rPr>
                <w:b/>
                <w:spacing w:val="-2"/>
                <w:sz w:val="14"/>
              </w:rPr>
              <w:t>MEDICAMENTO</w:t>
            </w:r>
          </w:p>
        </w:tc>
        <w:tc>
          <w:tcPr>
            <w:tcW w:w="850" w:type="dxa"/>
            <w:tcBorders>
              <w:left w:val="single" w:color="808080" w:sz="6" w:space="0"/>
              <w:bottom w:val="single" w:color="808080" w:sz="6" w:space="0"/>
              <w:right w:val="single" w:color="808080" w:sz="6" w:space="0"/>
            </w:tcBorders>
          </w:tcPr>
          <w:p w14:paraId="42B91EC6">
            <w:pPr>
              <w:pStyle w:val="10"/>
              <w:spacing w:before="64"/>
              <w:rPr>
                <w:b/>
                <w:sz w:val="14"/>
              </w:rPr>
            </w:pPr>
          </w:p>
          <w:p w14:paraId="64B0C884">
            <w:pPr>
              <w:pStyle w:val="10"/>
              <w:spacing w:before="1"/>
              <w:ind w:left="163"/>
              <w:rPr>
                <w:b/>
                <w:sz w:val="14"/>
              </w:rPr>
            </w:pPr>
            <w:r>
              <w:rPr>
                <w:b/>
                <w:spacing w:val="-2"/>
                <w:sz w:val="14"/>
              </w:rPr>
              <w:t>FORMA</w:t>
            </w:r>
          </w:p>
        </w:tc>
        <w:tc>
          <w:tcPr>
            <w:tcW w:w="3358" w:type="dxa"/>
            <w:tcBorders>
              <w:left w:val="single" w:color="808080" w:sz="6" w:space="0"/>
              <w:bottom w:val="single" w:color="808080" w:sz="6" w:space="0"/>
              <w:right w:val="single" w:color="808080" w:sz="6" w:space="0"/>
            </w:tcBorders>
          </w:tcPr>
          <w:p w14:paraId="184FDDF6">
            <w:pPr>
              <w:pStyle w:val="10"/>
              <w:spacing w:before="64"/>
              <w:rPr>
                <w:b/>
                <w:sz w:val="14"/>
              </w:rPr>
            </w:pPr>
          </w:p>
          <w:p w14:paraId="18CCB20D">
            <w:pPr>
              <w:pStyle w:val="10"/>
              <w:spacing w:before="1"/>
              <w:ind w:left="944"/>
              <w:rPr>
                <w:b/>
                <w:sz w:val="14"/>
              </w:rPr>
            </w:pPr>
            <w:r>
              <w:rPr>
                <w:b/>
                <w:sz w:val="14"/>
              </w:rPr>
              <w:t>AÇÃO</w:t>
            </w:r>
            <w:r>
              <w:rPr>
                <w:b/>
                <w:spacing w:val="1"/>
                <w:sz w:val="14"/>
              </w:rPr>
              <w:t xml:space="preserve"> </w:t>
            </w:r>
            <w:r>
              <w:rPr>
                <w:b/>
                <w:spacing w:val="-2"/>
                <w:sz w:val="14"/>
              </w:rPr>
              <w:t>TERAPÊUTICA</w:t>
            </w:r>
          </w:p>
        </w:tc>
        <w:tc>
          <w:tcPr>
            <w:tcW w:w="492" w:type="dxa"/>
            <w:tcBorders>
              <w:left w:val="single" w:color="808080" w:sz="6" w:space="0"/>
              <w:bottom w:val="single" w:color="808080" w:sz="6" w:space="0"/>
              <w:right w:val="single" w:color="808080" w:sz="6" w:space="0"/>
            </w:tcBorders>
          </w:tcPr>
          <w:p w14:paraId="3C3FABFC">
            <w:pPr>
              <w:pStyle w:val="10"/>
              <w:spacing w:before="64"/>
              <w:rPr>
                <w:b/>
                <w:sz w:val="14"/>
              </w:rPr>
            </w:pPr>
          </w:p>
          <w:p w14:paraId="2279542B">
            <w:pPr>
              <w:pStyle w:val="10"/>
              <w:spacing w:before="1"/>
              <w:ind w:left="22"/>
              <w:jc w:val="center"/>
              <w:rPr>
                <w:b/>
                <w:sz w:val="14"/>
              </w:rPr>
            </w:pPr>
            <w:r>
              <w:rPr>
                <w:b/>
                <w:spacing w:val="-5"/>
                <w:sz w:val="14"/>
              </w:rPr>
              <w:t>CMM</w:t>
            </w:r>
          </w:p>
        </w:tc>
        <w:tc>
          <w:tcPr>
            <w:tcW w:w="1096" w:type="dxa"/>
            <w:tcBorders>
              <w:left w:val="single" w:color="808080" w:sz="6" w:space="0"/>
              <w:bottom w:val="single" w:color="808080" w:sz="6" w:space="0"/>
            </w:tcBorders>
          </w:tcPr>
          <w:p w14:paraId="1581FFFA">
            <w:pPr>
              <w:pStyle w:val="10"/>
              <w:spacing w:before="64"/>
              <w:rPr>
                <w:b/>
                <w:sz w:val="14"/>
              </w:rPr>
            </w:pPr>
          </w:p>
          <w:p w14:paraId="28915A4C">
            <w:pPr>
              <w:pStyle w:val="10"/>
              <w:spacing w:before="1"/>
              <w:ind w:left="16"/>
              <w:jc w:val="center"/>
              <w:rPr>
                <w:b/>
                <w:sz w:val="14"/>
              </w:rPr>
            </w:pPr>
            <w:r>
              <w:rPr>
                <w:b/>
                <w:spacing w:val="-2"/>
                <w:sz w:val="14"/>
              </w:rPr>
              <w:t>QUANTIDADE</w:t>
            </w:r>
          </w:p>
        </w:tc>
      </w:tr>
      <w:tr w14:paraId="23AF4CE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1" w:type="dxa"/>
            <w:tcBorders>
              <w:top w:val="single" w:color="808080" w:sz="6" w:space="0"/>
              <w:bottom w:val="single" w:color="808080" w:sz="6" w:space="0"/>
              <w:right w:val="single" w:color="808080" w:sz="6" w:space="0"/>
            </w:tcBorders>
          </w:tcPr>
          <w:p w14:paraId="23734D3B">
            <w:pPr>
              <w:pStyle w:val="10"/>
              <w:rPr>
                <w:b/>
                <w:sz w:val="14"/>
              </w:rPr>
            </w:pPr>
          </w:p>
          <w:p w14:paraId="013244FE">
            <w:pPr>
              <w:pStyle w:val="10"/>
              <w:spacing w:before="143"/>
              <w:rPr>
                <w:b/>
                <w:sz w:val="14"/>
              </w:rPr>
            </w:pPr>
          </w:p>
          <w:p w14:paraId="33E75EBA">
            <w:pPr>
              <w:pStyle w:val="10"/>
              <w:ind w:left="24"/>
              <w:jc w:val="center"/>
              <w:rPr>
                <w:sz w:val="14"/>
              </w:rPr>
            </w:pPr>
            <w:r>
              <w:rPr>
                <w:spacing w:val="-10"/>
                <w:sz w:val="14"/>
              </w:rPr>
              <w:t>1</w:t>
            </w:r>
          </w:p>
        </w:tc>
        <w:tc>
          <w:tcPr>
            <w:tcW w:w="531" w:type="dxa"/>
            <w:tcBorders>
              <w:top w:val="single" w:color="808080" w:sz="6" w:space="0"/>
              <w:left w:val="single" w:color="808080" w:sz="6" w:space="0"/>
              <w:bottom w:val="single" w:color="808080" w:sz="6" w:space="0"/>
              <w:right w:val="single" w:color="808080" w:sz="6" w:space="0"/>
            </w:tcBorders>
          </w:tcPr>
          <w:p w14:paraId="6DDA70F3">
            <w:pPr>
              <w:pStyle w:val="10"/>
              <w:rPr>
                <w:b/>
                <w:sz w:val="14"/>
              </w:rPr>
            </w:pPr>
          </w:p>
          <w:p w14:paraId="47DC199C">
            <w:pPr>
              <w:pStyle w:val="10"/>
              <w:spacing w:before="143"/>
              <w:rPr>
                <w:b/>
                <w:sz w:val="14"/>
              </w:rPr>
            </w:pPr>
          </w:p>
          <w:p w14:paraId="432ADB87">
            <w:pPr>
              <w:pStyle w:val="10"/>
              <w:ind w:left="32"/>
              <w:jc w:val="center"/>
              <w:rPr>
                <w:sz w:val="14"/>
              </w:rPr>
            </w:pPr>
            <w:r>
              <w:rPr>
                <w:spacing w:val="-4"/>
                <w:sz w:val="14"/>
              </w:rPr>
              <w:t>7279</w:t>
            </w:r>
          </w:p>
        </w:tc>
        <w:tc>
          <w:tcPr>
            <w:tcW w:w="571" w:type="dxa"/>
            <w:tcBorders>
              <w:top w:val="single" w:color="808080" w:sz="6" w:space="0"/>
              <w:left w:val="single" w:color="808080" w:sz="6" w:space="0"/>
              <w:bottom w:val="single" w:color="808080" w:sz="6" w:space="0"/>
              <w:right w:val="single" w:color="808080" w:sz="6" w:space="0"/>
            </w:tcBorders>
          </w:tcPr>
          <w:p w14:paraId="7FD751E0">
            <w:pPr>
              <w:pStyle w:val="10"/>
              <w:rPr>
                <w:b/>
                <w:sz w:val="14"/>
              </w:rPr>
            </w:pPr>
          </w:p>
          <w:p w14:paraId="0E2F418D">
            <w:pPr>
              <w:pStyle w:val="10"/>
              <w:spacing w:before="143"/>
              <w:rPr>
                <w:b/>
                <w:sz w:val="14"/>
              </w:rPr>
            </w:pPr>
          </w:p>
          <w:p w14:paraId="5BA55EC7">
            <w:pPr>
              <w:pStyle w:val="10"/>
              <w:ind w:left="24" w:right="1"/>
              <w:jc w:val="center"/>
              <w:rPr>
                <w:sz w:val="14"/>
              </w:rPr>
            </w:pPr>
            <w:r>
              <w:rPr>
                <w:spacing w:val="-2"/>
                <w:sz w:val="14"/>
              </w:rPr>
              <w:t>139936</w:t>
            </w:r>
          </w:p>
        </w:tc>
        <w:tc>
          <w:tcPr>
            <w:tcW w:w="1699" w:type="dxa"/>
            <w:tcBorders>
              <w:top w:val="single" w:color="808080" w:sz="6" w:space="0"/>
              <w:left w:val="single" w:color="808080" w:sz="6" w:space="0"/>
              <w:bottom w:val="single" w:color="808080" w:sz="6" w:space="0"/>
              <w:right w:val="single" w:color="808080" w:sz="6" w:space="0"/>
            </w:tcBorders>
          </w:tcPr>
          <w:p w14:paraId="102A38C2">
            <w:pPr>
              <w:pStyle w:val="10"/>
              <w:spacing w:before="65"/>
              <w:rPr>
                <w:b/>
                <w:sz w:val="14"/>
              </w:rPr>
            </w:pPr>
          </w:p>
          <w:p w14:paraId="7455449B">
            <w:pPr>
              <w:pStyle w:val="10"/>
              <w:spacing w:line="355" w:lineRule="auto"/>
              <w:ind w:left="98" w:right="70" w:hanging="1"/>
              <w:jc w:val="center"/>
              <w:rPr>
                <w:sz w:val="14"/>
              </w:rPr>
            </w:pPr>
            <w:r>
              <w:rPr>
                <w:sz w:val="14"/>
              </w:rPr>
              <w:t>Clorexidina,Diglic</w:t>
            </w:r>
            <w:r>
              <w:rPr>
                <w:spacing w:val="-6"/>
                <w:sz w:val="14"/>
              </w:rPr>
              <w:t xml:space="preserve"> </w:t>
            </w:r>
            <w:r>
              <w:rPr>
                <w:sz w:val="14"/>
              </w:rPr>
              <w:t>0,12%</w:t>
            </w:r>
            <w:r>
              <w:rPr>
                <w:spacing w:val="40"/>
                <w:sz w:val="14"/>
              </w:rPr>
              <w:t xml:space="preserve"> </w:t>
            </w:r>
            <w:r>
              <w:rPr>
                <w:sz w:val="14"/>
              </w:rPr>
              <w:t>(1,2mg</w:t>
            </w:r>
            <w:r>
              <w:rPr>
                <w:spacing w:val="-6"/>
                <w:sz w:val="14"/>
              </w:rPr>
              <w:t xml:space="preserve"> </w:t>
            </w:r>
            <w:r>
              <w:rPr>
                <w:sz w:val="14"/>
              </w:rPr>
              <w:t>/</w:t>
            </w:r>
            <w:r>
              <w:rPr>
                <w:spacing w:val="-6"/>
                <w:sz w:val="14"/>
              </w:rPr>
              <w:t xml:space="preserve"> </w:t>
            </w:r>
            <w:r>
              <w:rPr>
                <w:sz w:val="14"/>
              </w:rPr>
              <w:t>mL)</w:t>
            </w:r>
            <w:r>
              <w:rPr>
                <w:spacing w:val="-6"/>
                <w:sz w:val="14"/>
              </w:rPr>
              <w:t xml:space="preserve"> </w:t>
            </w:r>
            <w:r>
              <w:rPr>
                <w:sz w:val="14"/>
              </w:rPr>
              <w:t>colu</w:t>
            </w:r>
            <w:r>
              <w:rPr>
                <w:spacing w:val="-6"/>
                <w:sz w:val="14"/>
              </w:rPr>
              <w:t xml:space="preserve"> </w:t>
            </w:r>
            <w:r>
              <w:rPr>
                <w:sz w:val="14"/>
              </w:rPr>
              <w:t>s/alcool</w:t>
            </w:r>
            <w:r>
              <w:rPr>
                <w:spacing w:val="40"/>
                <w:sz w:val="14"/>
              </w:rPr>
              <w:t xml:space="preserve"> </w:t>
            </w:r>
            <w:r>
              <w:rPr>
                <w:sz w:val="14"/>
              </w:rPr>
              <w:t>fr</w:t>
            </w:r>
            <w:r>
              <w:rPr>
                <w:spacing w:val="-6"/>
                <w:sz w:val="14"/>
              </w:rPr>
              <w:t xml:space="preserve"> </w:t>
            </w:r>
            <w:r>
              <w:rPr>
                <w:sz w:val="14"/>
              </w:rPr>
              <w:t>250mL</w:t>
            </w:r>
          </w:p>
        </w:tc>
        <w:tc>
          <w:tcPr>
            <w:tcW w:w="5481" w:type="dxa"/>
            <w:tcBorders>
              <w:top w:val="single" w:color="808080" w:sz="6" w:space="0"/>
              <w:left w:val="single" w:color="808080" w:sz="6" w:space="0"/>
              <w:bottom w:val="single" w:color="808080" w:sz="6" w:space="0"/>
              <w:right w:val="single" w:color="808080" w:sz="6" w:space="0"/>
            </w:tcBorders>
          </w:tcPr>
          <w:p w14:paraId="4EF66519">
            <w:pPr>
              <w:pStyle w:val="10"/>
              <w:spacing w:before="28" w:line="240" w:lineRule="atLeast"/>
              <w:ind w:left="68" w:right="36"/>
              <w:jc w:val="both"/>
              <w:rPr>
                <w:sz w:val="14"/>
              </w:rPr>
            </w:pPr>
            <w:r>
              <w:rPr>
                <w:sz w:val="14"/>
              </w:rPr>
              <w:t>PRINCIPIO ATIVO: CLOREXIDINA GLUCONATO, FORMA FARMACEUTICA:</w:t>
            </w:r>
            <w:r>
              <w:rPr>
                <w:spacing w:val="40"/>
                <w:sz w:val="14"/>
              </w:rPr>
              <w:t xml:space="preserve"> </w:t>
            </w:r>
            <w:r>
              <w:rPr>
                <w:sz w:val="14"/>
              </w:rPr>
              <w:t>SOLUCAO ORAL, CONCENTRACAO / DOSAGEM: 0,12, UNIDADE: %, VOLUME: 250</w:t>
            </w:r>
            <w:r>
              <w:rPr>
                <w:spacing w:val="40"/>
                <w:sz w:val="14"/>
              </w:rPr>
              <w:t xml:space="preserve"> </w:t>
            </w:r>
            <w:r>
              <w:rPr>
                <w:sz w:val="14"/>
              </w:rPr>
              <w:t>ML, APRESENTACAO: FRASCO, ACESSORIO: TAMPA PUMP ACOPLADA, FORMA</w:t>
            </w:r>
            <w:r>
              <w:rPr>
                <w:spacing w:val="40"/>
                <w:sz w:val="14"/>
              </w:rPr>
              <w:t xml:space="preserve"> </w:t>
            </w:r>
            <w:r>
              <w:rPr>
                <w:sz w:val="14"/>
              </w:rPr>
              <w:t>FORNECIMENTO:</w:t>
            </w:r>
            <w:r>
              <w:rPr>
                <w:spacing w:val="-6"/>
                <w:sz w:val="14"/>
              </w:rPr>
              <w:t xml:space="preserve"> </w:t>
            </w:r>
            <w:r>
              <w:rPr>
                <w:sz w:val="14"/>
              </w:rPr>
              <w:t>FRASCO</w:t>
            </w:r>
          </w:p>
        </w:tc>
        <w:tc>
          <w:tcPr>
            <w:tcW w:w="850" w:type="dxa"/>
            <w:tcBorders>
              <w:top w:val="single" w:color="808080" w:sz="6" w:space="0"/>
              <w:left w:val="single" w:color="808080" w:sz="6" w:space="0"/>
              <w:bottom w:val="single" w:color="808080" w:sz="6" w:space="0"/>
              <w:right w:val="single" w:color="808080" w:sz="6" w:space="0"/>
            </w:tcBorders>
          </w:tcPr>
          <w:p w14:paraId="53FC2CD9">
            <w:pPr>
              <w:pStyle w:val="10"/>
              <w:rPr>
                <w:b/>
                <w:sz w:val="14"/>
              </w:rPr>
            </w:pPr>
          </w:p>
          <w:p w14:paraId="13CF9FC8">
            <w:pPr>
              <w:pStyle w:val="10"/>
              <w:spacing w:before="24"/>
              <w:rPr>
                <w:b/>
                <w:sz w:val="14"/>
              </w:rPr>
            </w:pPr>
          </w:p>
          <w:p w14:paraId="09CC943E">
            <w:pPr>
              <w:pStyle w:val="10"/>
              <w:spacing w:line="355" w:lineRule="auto"/>
              <w:ind w:left="151" w:firstLine="54"/>
              <w:rPr>
                <w:sz w:val="14"/>
              </w:rPr>
            </w:pPr>
            <w:r>
              <w:rPr>
                <w:spacing w:val="-2"/>
                <w:sz w:val="14"/>
              </w:rPr>
              <w:t>FRASC</w:t>
            </w:r>
            <w:r>
              <w:rPr>
                <w:spacing w:val="40"/>
                <w:sz w:val="14"/>
              </w:rPr>
              <w:t xml:space="preserve"> </w:t>
            </w:r>
            <w:r>
              <w:rPr>
                <w:spacing w:val="-2"/>
                <w:sz w:val="14"/>
              </w:rPr>
              <w:t>C/250ML</w:t>
            </w:r>
          </w:p>
        </w:tc>
        <w:tc>
          <w:tcPr>
            <w:tcW w:w="3358" w:type="dxa"/>
            <w:tcBorders>
              <w:top w:val="single" w:color="808080" w:sz="6" w:space="0"/>
              <w:left w:val="single" w:color="808080" w:sz="6" w:space="0"/>
              <w:bottom w:val="single" w:color="808080" w:sz="6" w:space="0"/>
              <w:right w:val="single" w:color="808080" w:sz="6" w:space="0"/>
            </w:tcBorders>
          </w:tcPr>
          <w:p w14:paraId="6E6C28B2">
            <w:pPr>
              <w:pStyle w:val="10"/>
              <w:rPr>
                <w:b/>
                <w:sz w:val="14"/>
              </w:rPr>
            </w:pPr>
          </w:p>
          <w:p w14:paraId="310DAE82">
            <w:pPr>
              <w:pStyle w:val="10"/>
              <w:spacing w:before="24"/>
              <w:rPr>
                <w:b/>
                <w:sz w:val="14"/>
              </w:rPr>
            </w:pPr>
          </w:p>
          <w:p w14:paraId="72CE8702">
            <w:pPr>
              <w:pStyle w:val="10"/>
              <w:tabs>
                <w:tab w:val="left" w:pos="834"/>
                <w:tab w:val="left" w:pos="1424"/>
                <w:tab w:val="left" w:pos="2367"/>
                <w:tab w:val="left" w:pos="2950"/>
              </w:tabs>
              <w:spacing w:line="355" w:lineRule="auto"/>
              <w:ind w:left="63" w:right="37"/>
              <w:rPr>
                <w:sz w:val="14"/>
              </w:rPr>
            </w:pPr>
            <w:r>
              <w:rPr>
                <w:spacing w:val="-2"/>
                <w:sz w:val="14"/>
              </w:rPr>
              <w:t>Indicado</w:t>
            </w:r>
            <w:r>
              <w:rPr>
                <w:sz w:val="14"/>
              </w:rPr>
              <w:tab/>
            </w:r>
            <w:r>
              <w:rPr>
                <w:spacing w:val="-4"/>
                <w:sz w:val="14"/>
              </w:rPr>
              <w:t>como</w:t>
            </w:r>
            <w:r>
              <w:rPr>
                <w:sz w:val="14"/>
              </w:rPr>
              <w:tab/>
            </w:r>
            <w:r>
              <w:rPr>
                <w:spacing w:val="-2"/>
                <w:sz w:val="14"/>
              </w:rPr>
              <w:t>antisséptico</w:t>
            </w:r>
            <w:r>
              <w:rPr>
                <w:sz w:val="14"/>
              </w:rPr>
              <w:tab/>
            </w:r>
            <w:r>
              <w:rPr>
                <w:spacing w:val="-2"/>
                <w:sz w:val="14"/>
              </w:rPr>
              <w:t>bucal</w:t>
            </w:r>
            <w:r>
              <w:rPr>
                <w:sz w:val="14"/>
              </w:rPr>
              <w:tab/>
            </w:r>
            <w:r>
              <w:rPr>
                <w:spacing w:val="-2"/>
                <w:sz w:val="14"/>
              </w:rPr>
              <w:t>contra</w:t>
            </w:r>
            <w:r>
              <w:rPr>
                <w:spacing w:val="40"/>
                <w:sz w:val="14"/>
              </w:rPr>
              <w:t xml:space="preserve"> </w:t>
            </w:r>
            <w:r>
              <w:rPr>
                <w:sz w:val="14"/>
              </w:rPr>
              <w:t>microogranismos</w:t>
            </w:r>
            <w:r>
              <w:rPr>
                <w:spacing w:val="-6"/>
                <w:sz w:val="14"/>
              </w:rPr>
              <w:t xml:space="preserve"> </w:t>
            </w:r>
            <w:r>
              <w:rPr>
                <w:sz w:val="14"/>
              </w:rPr>
              <w:t>sensíveis.</w:t>
            </w:r>
          </w:p>
        </w:tc>
        <w:tc>
          <w:tcPr>
            <w:tcW w:w="492" w:type="dxa"/>
            <w:tcBorders>
              <w:top w:val="single" w:color="808080" w:sz="6" w:space="0"/>
              <w:left w:val="single" w:color="808080" w:sz="6" w:space="0"/>
              <w:bottom w:val="single" w:color="808080" w:sz="6" w:space="0"/>
              <w:right w:val="single" w:color="808080" w:sz="6" w:space="0"/>
            </w:tcBorders>
          </w:tcPr>
          <w:p w14:paraId="78522590">
            <w:pPr>
              <w:pStyle w:val="10"/>
              <w:rPr>
                <w:b/>
                <w:sz w:val="14"/>
              </w:rPr>
            </w:pPr>
          </w:p>
          <w:p w14:paraId="2E216E6A">
            <w:pPr>
              <w:pStyle w:val="10"/>
              <w:spacing w:before="143"/>
              <w:rPr>
                <w:b/>
                <w:sz w:val="14"/>
              </w:rPr>
            </w:pPr>
          </w:p>
          <w:p w14:paraId="0F87CB8E">
            <w:pPr>
              <w:pStyle w:val="10"/>
              <w:ind w:left="22" w:right="1"/>
              <w:jc w:val="center"/>
              <w:rPr>
                <w:sz w:val="14"/>
              </w:rPr>
            </w:pPr>
            <w:r>
              <w:rPr>
                <w:spacing w:val="-5"/>
                <w:sz w:val="14"/>
              </w:rPr>
              <w:t>165</w:t>
            </w:r>
          </w:p>
        </w:tc>
        <w:tc>
          <w:tcPr>
            <w:tcW w:w="1096" w:type="dxa"/>
            <w:tcBorders>
              <w:top w:val="single" w:color="808080" w:sz="6" w:space="0"/>
              <w:left w:val="single" w:color="808080" w:sz="6" w:space="0"/>
              <w:bottom w:val="single" w:color="808080" w:sz="6" w:space="0"/>
            </w:tcBorders>
          </w:tcPr>
          <w:p w14:paraId="17E74AB9">
            <w:pPr>
              <w:pStyle w:val="10"/>
              <w:rPr>
                <w:b/>
                <w:sz w:val="14"/>
              </w:rPr>
            </w:pPr>
          </w:p>
          <w:p w14:paraId="2CF79DCA">
            <w:pPr>
              <w:pStyle w:val="10"/>
              <w:spacing w:before="143"/>
              <w:rPr>
                <w:b/>
                <w:sz w:val="14"/>
              </w:rPr>
            </w:pPr>
          </w:p>
          <w:p w14:paraId="5949FE4E">
            <w:pPr>
              <w:pStyle w:val="10"/>
              <w:ind w:left="16"/>
              <w:jc w:val="center"/>
              <w:rPr>
                <w:sz w:val="14"/>
              </w:rPr>
            </w:pPr>
            <w:r>
              <w:rPr>
                <w:spacing w:val="-2"/>
                <w:sz w:val="14"/>
              </w:rPr>
              <w:t>2.400</w:t>
            </w:r>
          </w:p>
        </w:tc>
      </w:tr>
      <w:tr w14:paraId="2C9C413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1" w:type="dxa"/>
            <w:tcBorders>
              <w:top w:val="single" w:color="808080" w:sz="6" w:space="0"/>
              <w:bottom w:val="single" w:color="808080" w:sz="6" w:space="0"/>
              <w:right w:val="single" w:color="808080" w:sz="6" w:space="0"/>
            </w:tcBorders>
          </w:tcPr>
          <w:p w14:paraId="250F4B38">
            <w:pPr>
              <w:pStyle w:val="10"/>
              <w:rPr>
                <w:b/>
                <w:sz w:val="14"/>
              </w:rPr>
            </w:pPr>
          </w:p>
          <w:p w14:paraId="074DAC3C">
            <w:pPr>
              <w:pStyle w:val="10"/>
              <w:spacing w:before="24"/>
              <w:rPr>
                <w:b/>
                <w:sz w:val="14"/>
              </w:rPr>
            </w:pPr>
          </w:p>
          <w:p w14:paraId="7ADD4619">
            <w:pPr>
              <w:pStyle w:val="10"/>
              <w:ind w:left="24"/>
              <w:jc w:val="center"/>
              <w:rPr>
                <w:sz w:val="14"/>
              </w:rPr>
            </w:pPr>
            <w:r>
              <w:rPr>
                <w:spacing w:val="-10"/>
                <w:sz w:val="14"/>
              </w:rPr>
              <w:t>2</w:t>
            </w:r>
          </w:p>
        </w:tc>
        <w:tc>
          <w:tcPr>
            <w:tcW w:w="531" w:type="dxa"/>
            <w:tcBorders>
              <w:top w:val="single" w:color="808080" w:sz="6" w:space="0"/>
              <w:left w:val="single" w:color="808080" w:sz="6" w:space="0"/>
              <w:bottom w:val="single" w:color="808080" w:sz="6" w:space="0"/>
              <w:right w:val="single" w:color="808080" w:sz="6" w:space="0"/>
            </w:tcBorders>
          </w:tcPr>
          <w:p w14:paraId="2D30ED64">
            <w:pPr>
              <w:pStyle w:val="10"/>
              <w:rPr>
                <w:b/>
                <w:sz w:val="14"/>
              </w:rPr>
            </w:pPr>
          </w:p>
          <w:p w14:paraId="37AF995F">
            <w:pPr>
              <w:pStyle w:val="10"/>
              <w:spacing w:before="24"/>
              <w:rPr>
                <w:b/>
                <w:sz w:val="14"/>
              </w:rPr>
            </w:pPr>
          </w:p>
          <w:p w14:paraId="6081D704">
            <w:pPr>
              <w:pStyle w:val="10"/>
              <w:ind w:left="32"/>
              <w:jc w:val="center"/>
              <w:rPr>
                <w:sz w:val="14"/>
              </w:rPr>
            </w:pPr>
            <w:r>
              <w:rPr>
                <w:spacing w:val="-4"/>
                <w:sz w:val="14"/>
              </w:rPr>
              <w:t>4938</w:t>
            </w:r>
          </w:p>
        </w:tc>
        <w:tc>
          <w:tcPr>
            <w:tcW w:w="571" w:type="dxa"/>
            <w:tcBorders>
              <w:top w:val="single" w:color="808080" w:sz="6" w:space="0"/>
              <w:left w:val="single" w:color="808080" w:sz="6" w:space="0"/>
              <w:bottom w:val="single" w:color="808080" w:sz="6" w:space="0"/>
              <w:right w:val="single" w:color="808080" w:sz="6" w:space="0"/>
            </w:tcBorders>
          </w:tcPr>
          <w:p w14:paraId="3DB37C23">
            <w:pPr>
              <w:pStyle w:val="10"/>
              <w:rPr>
                <w:b/>
                <w:sz w:val="14"/>
              </w:rPr>
            </w:pPr>
          </w:p>
          <w:p w14:paraId="587B18DF">
            <w:pPr>
              <w:pStyle w:val="10"/>
              <w:spacing w:before="24"/>
              <w:rPr>
                <w:b/>
                <w:sz w:val="14"/>
              </w:rPr>
            </w:pPr>
          </w:p>
          <w:p w14:paraId="56764BDD">
            <w:pPr>
              <w:pStyle w:val="10"/>
              <w:ind w:left="24"/>
              <w:jc w:val="center"/>
              <w:rPr>
                <w:sz w:val="14"/>
              </w:rPr>
            </w:pPr>
            <w:r>
              <w:rPr>
                <w:spacing w:val="-2"/>
                <w:sz w:val="14"/>
              </w:rPr>
              <w:t>17518</w:t>
            </w:r>
          </w:p>
        </w:tc>
        <w:tc>
          <w:tcPr>
            <w:tcW w:w="1699" w:type="dxa"/>
            <w:tcBorders>
              <w:top w:val="single" w:color="808080" w:sz="6" w:space="0"/>
              <w:left w:val="single" w:color="808080" w:sz="6" w:space="0"/>
              <w:bottom w:val="single" w:color="808080" w:sz="6" w:space="0"/>
              <w:right w:val="single" w:color="808080" w:sz="6" w:space="0"/>
            </w:tcBorders>
          </w:tcPr>
          <w:p w14:paraId="52C024DF">
            <w:pPr>
              <w:pStyle w:val="10"/>
              <w:spacing w:before="28" w:line="240" w:lineRule="atLeast"/>
              <w:ind w:left="91" w:right="62" w:hanging="1"/>
              <w:jc w:val="center"/>
              <w:rPr>
                <w:sz w:val="14"/>
              </w:rPr>
            </w:pPr>
            <w:r>
              <w:rPr>
                <w:sz w:val="14"/>
              </w:rPr>
              <w:t>Colagenase 0,6 U/g +</w:t>
            </w:r>
            <w:r>
              <w:rPr>
                <w:spacing w:val="40"/>
                <w:sz w:val="14"/>
              </w:rPr>
              <w:t xml:space="preserve"> </w:t>
            </w:r>
            <w:r>
              <w:rPr>
                <w:sz w:val="14"/>
              </w:rPr>
              <w:t>Cloranfenicol</w:t>
            </w:r>
            <w:r>
              <w:rPr>
                <w:spacing w:val="-9"/>
                <w:sz w:val="14"/>
              </w:rPr>
              <w:t xml:space="preserve"> </w:t>
            </w:r>
            <w:r>
              <w:rPr>
                <w:sz w:val="14"/>
              </w:rPr>
              <w:t>0,01g/g</w:t>
            </w:r>
            <w:r>
              <w:rPr>
                <w:spacing w:val="-9"/>
                <w:sz w:val="14"/>
              </w:rPr>
              <w:t xml:space="preserve"> </w:t>
            </w:r>
            <w:r>
              <w:rPr>
                <w:sz w:val="14"/>
              </w:rPr>
              <w:t>pom</w:t>
            </w:r>
            <w:r>
              <w:rPr>
                <w:spacing w:val="40"/>
                <w:sz w:val="14"/>
              </w:rPr>
              <w:t xml:space="preserve"> </w:t>
            </w:r>
            <w:r>
              <w:rPr>
                <w:sz w:val="14"/>
              </w:rPr>
              <w:t>bg 30 g</w:t>
            </w:r>
          </w:p>
        </w:tc>
        <w:tc>
          <w:tcPr>
            <w:tcW w:w="5481" w:type="dxa"/>
            <w:tcBorders>
              <w:top w:val="single" w:color="808080" w:sz="6" w:space="0"/>
              <w:left w:val="single" w:color="808080" w:sz="6" w:space="0"/>
              <w:bottom w:val="single" w:color="808080" w:sz="6" w:space="0"/>
              <w:right w:val="single" w:color="808080" w:sz="6" w:space="0"/>
            </w:tcBorders>
          </w:tcPr>
          <w:p w14:paraId="1178B347">
            <w:pPr>
              <w:pStyle w:val="10"/>
              <w:spacing w:before="28" w:line="240" w:lineRule="atLeast"/>
              <w:ind w:left="68" w:right="36"/>
              <w:jc w:val="both"/>
              <w:rPr>
                <w:sz w:val="14"/>
              </w:rPr>
            </w:pPr>
            <w:r>
              <w:rPr>
                <w:sz w:val="14"/>
              </w:rPr>
              <w:t>PRINCIPIO ATIVO: COLAGENASE+CLORANFENICOL, FORMA FARMACEUTICA:</w:t>
            </w:r>
            <w:r>
              <w:rPr>
                <w:spacing w:val="40"/>
                <w:sz w:val="14"/>
              </w:rPr>
              <w:t xml:space="preserve"> </w:t>
            </w:r>
            <w:r>
              <w:rPr>
                <w:sz w:val="14"/>
              </w:rPr>
              <w:t>POMADA, CONCENTRACAO / DOSAGEM: 0,6+0,01, UNIDADE: UI/G, VOLUME: 30G,</w:t>
            </w:r>
            <w:r>
              <w:rPr>
                <w:spacing w:val="40"/>
                <w:sz w:val="14"/>
              </w:rPr>
              <w:t xml:space="preserve"> </w:t>
            </w:r>
            <w:r>
              <w:rPr>
                <w:sz w:val="14"/>
              </w:rPr>
              <w:t>APRESENTACAO:</w:t>
            </w:r>
            <w:r>
              <w:rPr>
                <w:spacing w:val="-6"/>
                <w:sz w:val="14"/>
              </w:rPr>
              <w:t xml:space="preserve"> </w:t>
            </w:r>
            <w:r>
              <w:rPr>
                <w:sz w:val="14"/>
              </w:rPr>
              <w:t>BISNAGA+ESPATULA</w:t>
            </w:r>
          </w:p>
        </w:tc>
        <w:tc>
          <w:tcPr>
            <w:tcW w:w="850" w:type="dxa"/>
            <w:tcBorders>
              <w:top w:val="single" w:color="808080" w:sz="6" w:space="0"/>
              <w:left w:val="single" w:color="808080" w:sz="6" w:space="0"/>
              <w:bottom w:val="single" w:color="808080" w:sz="6" w:space="0"/>
              <w:right w:val="single" w:color="808080" w:sz="6" w:space="0"/>
            </w:tcBorders>
          </w:tcPr>
          <w:p w14:paraId="09591223">
            <w:pPr>
              <w:pStyle w:val="10"/>
              <w:spacing w:before="65"/>
              <w:rPr>
                <w:b/>
                <w:sz w:val="14"/>
              </w:rPr>
            </w:pPr>
          </w:p>
          <w:p w14:paraId="3F54CEB2">
            <w:pPr>
              <w:pStyle w:val="10"/>
              <w:spacing w:line="355" w:lineRule="auto"/>
              <w:ind w:left="290" w:hanging="175"/>
              <w:rPr>
                <w:sz w:val="14"/>
              </w:rPr>
            </w:pPr>
            <w:r>
              <w:rPr>
                <w:spacing w:val="-2"/>
                <w:sz w:val="14"/>
              </w:rPr>
              <w:t>BISNAGA</w:t>
            </w:r>
            <w:r>
              <w:rPr>
                <w:spacing w:val="40"/>
                <w:sz w:val="14"/>
              </w:rPr>
              <w:t xml:space="preserve"> </w:t>
            </w:r>
            <w:r>
              <w:rPr>
                <w:sz w:val="14"/>
              </w:rPr>
              <w:t>30</w:t>
            </w:r>
            <w:r>
              <w:rPr>
                <w:spacing w:val="-6"/>
                <w:sz w:val="14"/>
              </w:rPr>
              <w:t xml:space="preserve"> </w:t>
            </w:r>
            <w:r>
              <w:rPr>
                <w:sz w:val="14"/>
              </w:rPr>
              <w:t>G</w:t>
            </w:r>
          </w:p>
        </w:tc>
        <w:tc>
          <w:tcPr>
            <w:tcW w:w="3358" w:type="dxa"/>
            <w:tcBorders>
              <w:top w:val="single" w:color="808080" w:sz="6" w:space="0"/>
              <w:left w:val="single" w:color="808080" w:sz="6" w:space="0"/>
              <w:bottom w:val="single" w:color="808080" w:sz="6" w:space="0"/>
              <w:right w:val="single" w:color="808080" w:sz="6" w:space="0"/>
            </w:tcBorders>
          </w:tcPr>
          <w:p w14:paraId="1486C486">
            <w:pPr>
              <w:pStyle w:val="10"/>
              <w:tabs>
                <w:tab w:val="left" w:pos="1097"/>
                <w:tab w:val="left" w:pos="2347"/>
                <w:tab w:val="left" w:pos="3067"/>
              </w:tabs>
              <w:spacing w:before="28" w:line="240" w:lineRule="atLeast"/>
              <w:ind w:left="63" w:right="37"/>
              <w:jc w:val="both"/>
              <w:rPr>
                <w:sz w:val="14"/>
              </w:rPr>
            </w:pPr>
            <w:r>
              <w:rPr>
                <w:spacing w:val="-2"/>
                <w:sz w:val="14"/>
              </w:rPr>
              <w:t>Antibiótico</w:t>
            </w:r>
            <w:r>
              <w:rPr>
                <w:sz w:val="14"/>
              </w:rPr>
              <w:tab/>
            </w:r>
            <w:r>
              <w:rPr>
                <w:spacing w:val="-2"/>
                <w:sz w:val="14"/>
              </w:rPr>
              <w:t>bacteriostático,</w:t>
            </w:r>
            <w:r>
              <w:rPr>
                <w:sz w:val="14"/>
              </w:rPr>
              <w:tab/>
            </w:r>
            <w:r>
              <w:rPr>
                <w:spacing w:val="-2"/>
                <w:sz w:val="14"/>
              </w:rPr>
              <w:t>sendo</w:t>
            </w:r>
            <w:r>
              <w:rPr>
                <w:sz w:val="14"/>
              </w:rPr>
              <w:tab/>
            </w:r>
            <w:r>
              <w:rPr>
                <w:spacing w:val="-4"/>
                <w:sz w:val="14"/>
              </w:rPr>
              <w:t>essa</w:t>
            </w:r>
            <w:r>
              <w:rPr>
                <w:spacing w:val="40"/>
                <w:sz w:val="14"/>
              </w:rPr>
              <w:t xml:space="preserve"> </w:t>
            </w:r>
            <w:r>
              <w:rPr>
                <w:sz w:val="14"/>
              </w:rPr>
              <w:t>associaçãoutilizada como agente debridante em lesões</w:t>
            </w:r>
            <w:r>
              <w:rPr>
                <w:spacing w:val="40"/>
                <w:sz w:val="14"/>
              </w:rPr>
              <w:t xml:space="preserve"> </w:t>
            </w:r>
            <w:r>
              <w:rPr>
                <w:spacing w:val="-2"/>
                <w:sz w:val="14"/>
              </w:rPr>
              <w:t>superficiais.</w:t>
            </w:r>
          </w:p>
        </w:tc>
        <w:tc>
          <w:tcPr>
            <w:tcW w:w="492" w:type="dxa"/>
            <w:tcBorders>
              <w:top w:val="single" w:color="808080" w:sz="6" w:space="0"/>
              <w:left w:val="single" w:color="808080" w:sz="6" w:space="0"/>
              <w:bottom w:val="single" w:color="808080" w:sz="6" w:space="0"/>
              <w:right w:val="single" w:color="808080" w:sz="6" w:space="0"/>
            </w:tcBorders>
          </w:tcPr>
          <w:p w14:paraId="716963A3">
            <w:pPr>
              <w:pStyle w:val="10"/>
              <w:rPr>
                <w:b/>
                <w:sz w:val="14"/>
              </w:rPr>
            </w:pPr>
          </w:p>
          <w:p w14:paraId="291AF7FC">
            <w:pPr>
              <w:pStyle w:val="10"/>
              <w:spacing w:before="24"/>
              <w:rPr>
                <w:b/>
                <w:sz w:val="14"/>
              </w:rPr>
            </w:pPr>
          </w:p>
          <w:p w14:paraId="1C82C118">
            <w:pPr>
              <w:pStyle w:val="10"/>
              <w:ind w:left="22"/>
              <w:jc w:val="center"/>
              <w:rPr>
                <w:sz w:val="14"/>
              </w:rPr>
            </w:pPr>
            <w:r>
              <w:rPr>
                <w:spacing w:val="-5"/>
                <w:sz w:val="14"/>
              </w:rPr>
              <w:t>83</w:t>
            </w:r>
          </w:p>
        </w:tc>
        <w:tc>
          <w:tcPr>
            <w:tcW w:w="1096" w:type="dxa"/>
            <w:tcBorders>
              <w:top w:val="single" w:color="808080" w:sz="6" w:space="0"/>
              <w:left w:val="single" w:color="808080" w:sz="6" w:space="0"/>
              <w:bottom w:val="single" w:color="808080" w:sz="6" w:space="0"/>
            </w:tcBorders>
          </w:tcPr>
          <w:p w14:paraId="3766747F">
            <w:pPr>
              <w:pStyle w:val="10"/>
              <w:rPr>
                <w:b/>
                <w:sz w:val="14"/>
              </w:rPr>
            </w:pPr>
          </w:p>
          <w:p w14:paraId="1290F0A1">
            <w:pPr>
              <w:pStyle w:val="10"/>
              <w:spacing w:before="24"/>
              <w:rPr>
                <w:b/>
                <w:sz w:val="14"/>
              </w:rPr>
            </w:pPr>
          </w:p>
          <w:p w14:paraId="4C6AC321">
            <w:pPr>
              <w:pStyle w:val="10"/>
              <w:ind w:left="16"/>
              <w:jc w:val="center"/>
              <w:rPr>
                <w:sz w:val="14"/>
              </w:rPr>
            </w:pPr>
            <w:r>
              <w:rPr>
                <w:spacing w:val="-2"/>
                <w:sz w:val="14"/>
              </w:rPr>
              <w:t>1.200</w:t>
            </w:r>
          </w:p>
        </w:tc>
      </w:tr>
      <w:tr w14:paraId="7557E24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1" w:type="dxa"/>
            <w:tcBorders>
              <w:top w:val="single" w:color="808080" w:sz="6" w:space="0"/>
              <w:bottom w:val="single" w:color="808080" w:sz="6" w:space="0"/>
              <w:right w:val="single" w:color="808080" w:sz="6" w:space="0"/>
            </w:tcBorders>
          </w:tcPr>
          <w:p w14:paraId="1C6F14C5">
            <w:pPr>
              <w:pStyle w:val="10"/>
              <w:rPr>
                <w:b/>
                <w:sz w:val="14"/>
              </w:rPr>
            </w:pPr>
          </w:p>
          <w:p w14:paraId="42088706">
            <w:pPr>
              <w:pStyle w:val="10"/>
              <w:spacing w:before="24"/>
              <w:rPr>
                <w:b/>
                <w:sz w:val="14"/>
              </w:rPr>
            </w:pPr>
          </w:p>
          <w:p w14:paraId="547D123F">
            <w:pPr>
              <w:pStyle w:val="10"/>
              <w:ind w:left="24"/>
              <w:jc w:val="center"/>
              <w:rPr>
                <w:sz w:val="14"/>
              </w:rPr>
            </w:pPr>
            <w:r>
              <w:rPr>
                <w:spacing w:val="-10"/>
                <w:sz w:val="14"/>
              </w:rPr>
              <w:t>3</w:t>
            </w:r>
          </w:p>
        </w:tc>
        <w:tc>
          <w:tcPr>
            <w:tcW w:w="531" w:type="dxa"/>
            <w:tcBorders>
              <w:top w:val="single" w:color="808080" w:sz="6" w:space="0"/>
              <w:left w:val="single" w:color="808080" w:sz="6" w:space="0"/>
              <w:bottom w:val="single" w:color="808080" w:sz="6" w:space="0"/>
              <w:right w:val="single" w:color="808080" w:sz="6" w:space="0"/>
            </w:tcBorders>
          </w:tcPr>
          <w:p w14:paraId="1336ED54">
            <w:pPr>
              <w:pStyle w:val="10"/>
              <w:rPr>
                <w:b/>
                <w:sz w:val="14"/>
              </w:rPr>
            </w:pPr>
          </w:p>
          <w:p w14:paraId="47928629">
            <w:pPr>
              <w:pStyle w:val="10"/>
              <w:spacing w:before="24"/>
              <w:rPr>
                <w:b/>
                <w:sz w:val="14"/>
              </w:rPr>
            </w:pPr>
          </w:p>
          <w:p w14:paraId="72C1D96F">
            <w:pPr>
              <w:pStyle w:val="10"/>
              <w:ind w:left="32"/>
              <w:jc w:val="center"/>
              <w:rPr>
                <w:sz w:val="14"/>
              </w:rPr>
            </w:pPr>
            <w:r>
              <w:rPr>
                <w:spacing w:val="-5"/>
                <w:sz w:val="14"/>
              </w:rPr>
              <w:t>258</w:t>
            </w:r>
          </w:p>
        </w:tc>
        <w:tc>
          <w:tcPr>
            <w:tcW w:w="571" w:type="dxa"/>
            <w:tcBorders>
              <w:top w:val="single" w:color="808080" w:sz="6" w:space="0"/>
              <w:left w:val="single" w:color="808080" w:sz="6" w:space="0"/>
              <w:bottom w:val="single" w:color="808080" w:sz="6" w:space="0"/>
              <w:right w:val="single" w:color="808080" w:sz="6" w:space="0"/>
            </w:tcBorders>
          </w:tcPr>
          <w:p w14:paraId="7726DB70">
            <w:pPr>
              <w:pStyle w:val="10"/>
              <w:rPr>
                <w:b/>
                <w:sz w:val="14"/>
              </w:rPr>
            </w:pPr>
          </w:p>
          <w:p w14:paraId="3C45A43B">
            <w:pPr>
              <w:pStyle w:val="10"/>
              <w:spacing w:before="24"/>
              <w:rPr>
                <w:b/>
                <w:sz w:val="14"/>
              </w:rPr>
            </w:pPr>
          </w:p>
          <w:p w14:paraId="74E1003A">
            <w:pPr>
              <w:pStyle w:val="10"/>
              <w:ind w:left="24"/>
              <w:jc w:val="center"/>
              <w:rPr>
                <w:sz w:val="14"/>
              </w:rPr>
            </w:pPr>
            <w:r>
              <w:rPr>
                <w:spacing w:val="-2"/>
                <w:sz w:val="14"/>
              </w:rPr>
              <w:t>58268</w:t>
            </w:r>
          </w:p>
        </w:tc>
        <w:tc>
          <w:tcPr>
            <w:tcW w:w="1699" w:type="dxa"/>
            <w:tcBorders>
              <w:top w:val="single" w:color="808080" w:sz="6" w:space="0"/>
              <w:left w:val="single" w:color="808080" w:sz="6" w:space="0"/>
              <w:bottom w:val="single" w:color="808080" w:sz="6" w:space="0"/>
              <w:right w:val="single" w:color="808080" w:sz="6" w:space="0"/>
            </w:tcBorders>
          </w:tcPr>
          <w:p w14:paraId="7F9A70C5">
            <w:pPr>
              <w:pStyle w:val="10"/>
              <w:spacing w:before="65"/>
              <w:rPr>
                <w:b/>
                <w:sz w:val="14"/>
              </w:rPr>
            </w:pPr>
          </w:p>
          <w:p w14:paraId="207B14FE">
            <w:pPr>
              <w:pStyle w:val="10"/>
              <w:ind w:left="161"/>
              <w:rPr>
                <w:sz w:val="14"/>
              </w:rPr>
            </w:pPr>
            <w:r>
              <w:rPr>
                <w:sz w:val="14"/>
              </w:rPr>
              <w:t>Mupirocina</w:t>
            </w:r>
            <w:r>
              <w:rPr>
                <w:spacing w:val="2"/>
                <w:sz w:val="14"/>
              </w:rPr>
              <w:t xml:space="preserve"> </w:t>
            </w:r>
            <w:r>
              <w:rPr>
                <w:sz w:val="14"/>
              </w:rPr>
              <w:t>20</w:t>
            </w:r>
            <w:r>
              <w:rPr>
                <w:spacing w:val="2"/>
                <w:sz w:val="14"/>
              </w:rPr>
              <w:t xml:space="preserve"> </w:t>
            </w:r>
            <w:r>
              <w:rPr>
                <w:sz w:val="14"/>
              </w:rPr>
              <w:t>mg</w:t>
            </w:r>
            <w:r>
              <w:rPr>
                <w:spacing w:val="2"/>
                <w:sz w:val="14"/>
              </w:rPr>
              <w:t xml:space="preserve"> </w:t>
            </w:r>
            <w:r>
              <w:rPr>
                <w:sz w:val="14"/>
              </w:rPr>
              <w:t>/</w:t>
            </w:r>
            <w:r>
              <w:rPr>
                <w:spacing w:val="2"/>
                <w:sz w:val="14"/>
              </w:rPr>
              <w:t xml:space="preserve"> </w:t>
            </w:r>
            <w:r>
              <w:rPr>
                <w:sz w:val="14"/>
              </w:rPr>
              <w:t>g</w:t>
            </w:r>
            <w:r>
              <w:rPr>
                <w:spacing w:val="2"/>
                <w:sz w:val="14"/>
              </w:rPr>
              <w:t xml:space="preserve"> </w:t>
            </w:r>
            <w:r>
              <w:rPr>
                <w:spacing w:val="-5"/>
                <w:sz w:val="14"/>
              </w:rPr>
              <w:t>(2</w:t>
            </w:r>
          </w:p>
          <w:p w14:paraId="1A83E53D">
            <w:pPr>
              <w:pStyle w:val="10"/>
              <w:spacing w:before="78"/>
              <w:ind w:left="91"/>
              <w:rPr>
                <w:sz w:val="14"/>
              </w:rPr>
            </w:pPr>
            <w:r>
              <w:rPr>
                <w:sz w:val="14"/>
              </w:rPr>
              <w:t>%)</w:t>
            </w:r>
            <w:r>
              <w:rPr>
                <w:spacing w:val="2"/>
                <w:sz w:val="14"/>
              </w:rPr>
              <w:t xml:space="preserve"> </w:t>
            </w:r>
            <w:r>
              <w:rPr>
                <w:sz w:val="14"/>
              </w:rPr>
              <w:t>pom</w:t>
            </w:r>
            <w:r>
              <w:rPr>
                <w:spacing w:val="3"/>
                <w:sz w:val="14"/>
              </w:rPr>
              <w:t xml:space="preserve"> </w:t>
            </w:r>
            <w:r>
              <w:rPr>
                <w:sz w:val="14"/>
              </w:rPr>
              <w:t>derm</w:t>
            </w:r>
            <w:r>
              <w:rPr>
                <w:spacing w:val="2"/>
                <w:sz w:val="14"/>
              </w:rPr>
              <w:t xml:space="preserve"> </w:t>
            </w:r>
            <w:r>
              <w:rPr>
                <w:sz w:val="14"/>
              </w:rPr>
              <w:t>bisnaga</w:t>
            </w:r>
            <w:r>
              <w:rPr>
                <w:spacing w:val="3"/>
                <w:sz w:val="14"/>
              </w:rPr>
              <w:t xml:space="preserve"> </w:t>
            </w:r>
            <w:r>
              <w:rPr>
                <w:sz w:val="14"/>
              </w:rPr>
              <w:t>15</w:t>
            </w:r>
            <w:r>
              <w:rPr>
                <w:spacing w:val="2"/>
                <w:sz w:val="14"/>
              </w:rPr>
              <w:t xml:space="preserve"> </w:t>
            </w:r>
            <w:r>
              <w:rPr>
                <w:spacing w:val="-10"/>
                <w:sz w:val="14"/>
              </w:rPr>
              <w:t>g</w:t>
            </w:r>
          </w:p>
        </w:tc>
        <w:tc>
          <w:tcPr>
            <w:tcW w:w="5481" w:type="dxa"/>
            <w:tcBorders>
              <w:top w:val="single" w:color="808080" w:sz="6" w:space="0"/>
              <w:left w:val="single" w:color="808080" w:sz="6" w:space="0"/>
              <w:bottom w:val="single" w:color="808080" w:sz="6" w:space="0"/>
              <w:right w:val="single" w:color="808080" w:sz="6" w:space="0"/>
            </w:tcBorders>
          </w:tcPr>
          <w:p w14:paraId="78934F4E">
            <w:pPr>
              <w:pStyle w:val="10"/>
              <w:spacing w:before="28" w:line="240" w:lineRule="atLeast"/>
              <w:ind w:left="68" w:right="36"/>
              <w:jc w:val="both"/>
              <w:rPr>
                <w:sz w:val="14"/>
              </w:rPr>
            </w:pPr>
            <w:r>
              <w:rPr>
                <w:sz w:val="14"/>
              </w:rPr>
              <w:t>PRINCIPIO ATIVO: MUPIROCINA, FORMA FARMACEUTICA: CREME,</w:t>
            </w:r>
            <w:r>
              <w:rPr>
                <w:spacing w:val="40"/>
                <w:sz w:val="14"/>
              </w:rPr>
              <w:t xml:space="preserve"> </w:t>
            </w:r>
            <w:r>
              <w:rPr>
                <w:sz w:val="14"/>
              </w:rPr>
              <w:t>CONCENTRACAO / DOSAGEM: 2, UNIDADE: %, VOLUME: 15G, APRESENTACAO:</w:t>
            </w:r>
            <w:r>
              <w:rPr>
                <w:spacing w:val="40"/>
                <w:sz w:val="14"/>
              </w:rPr>
              <w:t xml:space="preserve"> </w:t>
            </w:r>
            <w:r>
              <w:rPr>
                <w:spacing w:val="-2"/>
                <w:sz w:val="14"/>
              </w:rPr>
              <w:t>BISNAGA</w:t>
            </w:r>
          </w:p>
        </w:tc>
        <w:tc>
          <w:tcPr>
            <w:tcW w:w="850" w:type="dxa"/>
            <w:tcBorders>
              <w:top w:val="single" w:color="808080" w:sz="6" w:space="0"/>
              <w:left w:val="single" w:color="808080" w:sz="6" w:space="0"/>
              <w:bottom w:val="single" w:color="808080" w:sz="6" w:space="0"/>
              <w:right w:val="single" w:color="808080" w:sz="6" w:space="0"/>
            </w:tcBorders>
          </w:tcPr>
          <w:p w14:paraId="0C033A79">
            <w:pPr>
              <w:pStyle w:val="10"/>
              <w:spacing w:before="65"/>
              <w:rPr>
                <w:b/>
                <w:sz w:val="14"/>
              </w:rPr>
            </w:pPr>
          </w:p>
          <w:p w14:paraId="255C8E6C">
            <w:pPr>
              <w:pStyle w:val="10"/>
              <w:spacing w:line="355" w:lineRule="auto"/>
              <w:ind w:left="192" w:hanging="77"/>
              <w:rPr>
                <w:sz w:val="14"/>
              </w:rPr>
            </w:pPr>
            <w:r>
              <w:rPr>
                <w:spacing w:val="-2"/>
                <w:sz w:val="14"/>
              </w:rPr>
              <w:t>BISNAGA</w:t>
            </w:r>
            <w:r>
              <w:rPr>
                <w:spacing w:val="40"/>
                <w:sz w:val="14"/>
              </w:rPr>
              <w:t xml:space="preserve"> </w:t>
            </w:r>
            <w:r>
              <w:rPr>
                <w:sz w:val="14"/>
              </w:rPr>
              <w:t>300</w:t>
            </w:r>
            <w:r>
              <w:rPr>
                <w:spacing w:val="-6"/>
                <w:sz w:val="14"/>
              </w:rPr>
              <w:t xml:space="preserve"> </w:t>
            </w:r>
            <w:r>
              <w:rPr>
                <w:sz w:val="14"/>
              </w:rPr>
              <w:t>MG</w:t>
            </w:r>
          </w:p>
        </w:tc>
        <w:tc>
          <w:tcPr>
            <w:tcW w:w="3358" w:type="dxa"/>
            <w:tcBorders>
              <w:top w:val="single" w:color="808080" w:sz="6" w:space="0"/>
              <w:left w:val="single" w:color="808080" w:sz="6" w:space="0"/>
              <w:bottom w:val="single" w:color="808080" w:sz="6" w:space="0"/>
              <w:right w:val="single" w:color="808080" w:sz="6" w:space="0"/>
            </w:tcBorders>
          </w:tcPr>
          <w:p w14:paraId="3FB90C16">
            <w:pPr>
              <w:pStyle w:val="10"/>
              <w:spacing w:before="28" w:line="240" w:lineRule="atLeast"/>
              <w:ind w:left="63" w:right="37"/>
              <w:jc w:val="both"/>
              <w:rPr>
                <w:sz w:val="14"/>
              </w:rPr>
            </w:pPr>
            <w:r>
              <w:rPr>
                <w:sz w:val="14"/>
              </w:rPr>
              <w:t>Medicamento utilizado no tratamento tópico de</w:t>
            </w:r>
            <w:r>
              <w:rPr>
                <w:spacing w:val="80"/>
                <w:sz w:val="14"/>
              </w:rPr>
              <w:t xml:space="preserve"> </w:t>
            </w:r>
            <w:r>
              <w:rPr>
                <w:sz w:val="14"/>
              </w:rPr>
              <w:t>infecções de pele promovidas por microrganismos</w:t>
            </w:r>
            <w:r>
              <w:rPr>
                <w:spacing w:val="40"/>
                <w:sz w:val="14"/>
              </w:rPr>
              <w:t xml:space="preserve"> </w:t>
            </w:r>
            <w:r>
              <w:rPr>
                <w:spacing w:val="-2"/>
                <w:sz w:val="14"/>
              </w:rPr>
              <w:t>sensíveis.</w:t>
            </w:r>
          </w:p>
        </w:tc>
        <w:tc>
          <w:tcPr>
            <w:tcW w:w="492" w:type="dxa"/>
            <w:tcBorders>
              <w:top w:val="single" w:color="808080" w:sz="6" w:space="0"/>
              <w:left w:val="single" w:color="808080" w:sz="6" w:space="0"/>
              <w:bottom w:val="single" w:color="808080" w:sz="6" w:space="0"/>
              <w:right w:val="single" w:color="808080" w:sz="6" w:space="0"/>
            </w:tcBorders>
          </w:tcPr>
          <w:p w14:paraId="5D56E7D3">
            <w:pPr>
              <w:pStyle w:val="10"/>
              <w:rPr>
                <w:b/>
                <w:sz w:val="14"/>
              </w:rPr>
            </w:pPr>
          </w:p>
          <w:p w14:paraId="60BD82CA">
            <w:pPr>
              <w:pStyle w:val="10"/>
              <w:spacing w:before="24"/>
              <w:rPr>
                <w:b/>
                <w:sz w:val="14"/>
              </w:rPr>
            </w:pPr>
          </w:p>
          <w:p w14:paraId="15BF0EA9">
            <w:pPr>
              <w:pStyle w:val="10"/>
              <w:ind w:left="22"/>
              <w:jc w:val="center"/>
              <w:rPr>
                <w:sz w:val="14"/>
              </w:rPr>
            </w:pPr>
            <w:r>
              <w:rPr>
                <w:spacing w:val="-5"/>
                <w:sz w:val="14"/>
              </w:rPr>
              <w:t>11</w:t>
            </w:r>
          </w:p>
        </w:tc>
        <w:tc>
          <w:tcPr>
            <w:tcW w:w="1096" w:type="dxa"/>
            <w:tcBorders>
              <w:top w:val="single" w:color="808080" w:sz="6" w:space="0"/>
              <w:left w:val="single" w:color="808080" w:sz="6" w:space="0"/>
              <w:bottom w:val="single" w:color="808080" w:sz="6" w:space="0"/>
            </w:tcBorders>
          </w:tcPr>
          <w:p w14:paraId="0CC753DA">
            <w:pPr>
              <w:pStyle w:val="10"/>
              <w:rPr>
                <w:b/>
                <w:sz w:val="14"/>
              </w:rPr>
            </w:pPr>
          </w:p>
          <w:p w14:paraId="2112993D">
            <w:pPr>
              <w:pStyle w:val="10"/>
              <w:spacing w:before="24"/>
              <w:rPr>
                <w:b/>
                <w:sz w:val="14"/>
              </w:rPr>
            </w:pPr>
          </w:p>
          <w:p w14:paraId="458DB87A">
            <w:pPr>
              <w:pStyle w:val="10"/>
              <w:ind w:left="16"/>
              <w:jc w:val="center"/>
              <w:rPr>
                <w:sz w:val="14"/>
              </w:rPr>
            </w:pPr>
            <w:r>
              <w:rPr>
                <w:spacing w:val="-5"/>
                <w:sz w:val="14"/>
              </w:rPr>
              <w:t>200</w:t>
            </w:r>
          </w:p>
        </w:tc>
      </w:tr>
      <w:tr w14:paraId="0C42B31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8" w:hRule="atLeast"/>
        </w:trPr>
        <w:tc>
          <w:tcPr>
            <w:tcW w:w="491" w:type="dxa"/>
            <w:tcBorders>
              <w:top w:val="single" w:color="808080" w:sz="6" w:space="0"/>
              <w:right w:val="single" w:color="808080" w:sz="6" w:space="0"/>
            </w:tcBorders>
          </w:tcPr>
          <w:p w14:paraId="070412B0">
            <w:pPr>
              <w:pStyle w:val="10"/>
              <w:rPr>
                <w:b/>
                <w:sz w:val="14"/>
              </w:rPr>
            </w:pPr>
          </w:p>
          <w:p w14:paraId="746FFE84">
            <w:pPr>
              <w:pStyle w:val="10"/>
              <w:spacing w:before="143"/>
              <w:rPr>
                <w:b/>
                <w:sz w:val="14"/>
              </w:rPr>
            </w:pPr>
          </w:p>
          <w:p w14:paraId="5ABFB504">
            <w:pPr>
              <w:pStyle w:val="10"/>
              <w:ind w:left="24"/>
              <w:jc w:val="center"/>
              <w:rPr>
                <w:sz w:val="14"/>
              </w:rPr>
            </w:pPr>
            <w:r>
              <w:rPr>
                <w:spacing w:val="-10"/>
                <w:sz w:val="14"/>
              </w:rPr>
              <w:t>4</w:t>
            </w:r>
          </w:p>
        </w:tc>
        <w:tc>
          <w:tcPr>
            <w:tcW w:w="531" w:type="dxa"/>
            <w:tcBorders>
              <w:top w:val="single" w:color="808080" w:sz="6" w:space="0"/>
              <w:left w:val="single" w:color="808080" w:sz="6" w:space="0"/>
              <w:right w:val="single" w:color="808080" w:sz="6" w:space="0"/>
            </w:tcBorders>
          </w:tcPr>
          <w:p w14:paraId="3094F30D">
            <w:pPr>
              <w:pStyle w:val="10"/>
              <w:rPr>
                <w:b/>
                <w:sz w:val="14"/>
              </w:rPr>
            </w:pPr>
          </w:p>
          <w:p w14:paraId="01247023">
            <w:pPr>
              <w:pStyle w:val="10"/>
              <w:spacing w:before="143"/>
              <w:rPr>
                <w:b/>
                <w:sz w:val="14"/>
              </w:rPr>
            </w:pPr>
          </w:p>
          <w:p w14:paraId="427230BF">
            <w:pPr>
              <w:pStyle w:val="10"/>
              <w:ind w:left="32"/>
              <w:jc w:val="center"/>
              <w:rPr>
                <w:sz w:val="14"/>
              </w:rPr>
            </w:pPr>
            <w:r>
              <w:rPr>
                <w:spacing w:val="-5"/>
                <w:sz w:val="14"/>
              </w:rPr>
              <w:t>261</w:t>
            </w:r>
          </w:p>
        </w:tc>
        <w:tc>
          <w:tcPr>
            <w:tcW w:w="571" w:type="dxa"/>
            <w:tcBorders>
              <w:top w:val="single" w:color="808080" w:sz="6" w:space="0"/>
              <w:left w:val="single" w:color="808080" w:sz="6" w:space="0"/>
              <w:right w:val="single" w:color="808080" w:sz="6" w:space="0"/>
            </w:tcBorders>
          </w:tcPr>
          <w:p w14:paraId="14A6DA98">
            <w:pPr>
              <w:pStyle w:val="10"/>
              <w:rPr>
                <w:b/>
                <w:sz w:val="14"/>
              </w:rPr>
            </w:pPr>
          </w:p>
          <w:p w14:paraId="01AF577C">
            <w:pPr>
              <w:pStyle w:val="10"/>
              <w:spacing w:before="143"/>
              <w:rPr>
                <w:b/>
                <w:sz w:val="14"/>
              </w:rPr>
            </w:pPr>
          </w:p>
          <w:p w14:paraId="375B8305">
            <w:pPr>
              <w:pStyle w:val="10"/>
              <w:ind w:left="24"/>
              <w:jc w:val="center"/>
              <w:rPr>
                <w:sz w:val="14"/>
              </w:rPr>
            </w:pPr>
            <w:r>
              <w:rPr>
                <w:spacing w:val="-2"/>
                <w:sz w:val="14"/>
              </w:rPr>
              <w:t>18333</w:t>
            </w:r>
          </w:p>
        </w:tc>
        <w:tc>
          <w:tcPr>
            <w:tcW w:w="1699" w:type="dxa"/>
            <w:tcBorders>
              <w:top w:val="single" w:color="808080" w:sz="6" w:space="0"/>
              <w:left w:val="single" w:color="808080" w:sz="6" w:space="0"/>
              <w:right w:val="single" w:color="808080" w:sz="6" w:space="0"/>
            </w:tcBorders>
          </w:tcPr>
          <w:p w14:paraId="382E71AA">
            <w:pPr>
              <w:pStyle w:val="10"/>
              <w:spacing w:before="65"/>
              <w:rPr>
                <w:b/>
                <w:sz w:val="14"/>
              </w:rPr>
            </w:pPr>
          </w:p>
          <w:p w14:paraId="719A1731">
            <w:pPr>
              <w:pStyle w:val="10"/>
              <w:spacing w:line="355" w:lineRule="auto"/>
              <w:ind w:left="112" w:right="84"/>
              <w:jc w:val="center"/>
              <w:rPr>
                <w:sz w:val="14"/>
              </w:rPr>
            </w:pPr>
            <w:r>
              <w:rPr>
                <w:sz w:val="14"/>
              </w:rPr>
              <w:t>Sulfadiazina</w:t>
            </w:r>
            <w:r>
              <w:rPr>
                <w:spacing w:val="-8"/>
                <w:sz w:val="14"/>
              </w:rPr>
              <w:t xml:space="preserve"> </w:t>
            </w:r>
            <w:r>
              <w:rPr>
                <w:sz w:val="14"/>
              </w:rPr>
              <w:t>de</w:t>
            </w:r>
            <w:r>
              <w:rPr>
                <w:spacing w:val="-8"/>
                <w:sz w:val="14"/>
              </w:rPr>
              <w:t xml:space="preserve"> </w:t>
            </w:r>
            <w:r>
              <w:rPr>
                <w:sz w:val="14"/>
              </w:rPr>
              <w:t>Prata</w:t>
            </w:r>
            <w:r>
              <w:rPr>
                <w:spacing w:val="-8"/>
                <w:sz w:val="14"/>
              </w:rPr>
              <w:t xml:space="preserve"> </w:t>
            </w:r>
            <w:r>
              <w:rPr>
                <w:sz w:val="14"/>
              </w:rPr>
              <w:t>1%</w:t>
            </w:r>
            <w:r>
              <w:rPr>
                <w:spacing w:val="40"/>
                <w:sz w:val="14"/>
              </w:rPr>
              <w:t xml:space="preserve"> </w:t>
            </w:r>
            <w:r>
              <w:rPr>
                <w:sz w:val="14"/>
              </w:rPr>
              <w:t>10 mg / g creme derm</w:t>
            </w:r>
            <w:r>
              <w:rPr>
                <w:spacing w:val="40"/>
                <w:sz w:val="14"/>
              </w:rPr>
              <w:t xml:space="preserve"> </w:t>
            </w:r>
            <w:r>
              <w:rPr>
                <w:sz w:val="14"/>
              </w:rPr>
              <w:t>bisnaga 50 g</w:t>
            </w:r>
          </w:p>
        </w:tc>
        <w:tc>
          <w:tcPr>
            <w:tcW w:w="5481" w:type="dxa"/>
            <w:tcBorders>
              <w:top w:val="single" w:color="808080" w:sz="6" w:space="0"/>
              <w:left w:val="single" w:color="808080" w:sz="6" w:space="0"/>
              <w:right w:val="single" w:color="808080" w:sz="6" w:space="0"/>
            </w:tcBorders>
          </w:tcPr>
          <w:p w14:paraId="2227FB8F">
            <w:pPr>
              <w:pStyle w:val="10"/>
              <w:spacing w:before="65"/>
              <w:rPr>
                <w:b/>
                <w:sz w:val="14"/>
              </w:rPr>
            </w:pPr>
          </w:p>
          <w:p w14:paraId="0C3DDA00">
            <w:pPr>
              <w:pStyle w:val="10"/>
              <w:spacing w:line="355" w:lineRule="auto"/>
              <w:ind w:left="68" w:right="36"/>
              <w:jc w:val="both"/>
              <w:rPr>
                <w:sz w:val="14"/>
              </w:rPr>
            </w:pPr>
            <w:r>
              <w:rPr>
                <w:sz w:val="14"/>
              </w:rPr>
              <w:t>PRINCIPIO ATIVO: SULFADIAZINA DE PRATA, FORMA FARMACEUTICA: CREME,</w:t>
            </w:r>
            <w:r>
              <w:rPr>
                <w:spacing w:val="40"/>
                <w:sz w:val="14"/>
              </w:rPr>
              <w:t xml:space="preserve"> </w:t>
            </w:r>
            <w:r>
              <w:rPr>
                <w:sz w:val="14"/>
              </w:rPr>
              <w:t>CONCENTRACAO / DOSAGEM: 10, UNIDADE: MG/G, VOLUME: 50G,</w:t>
            </w:r>
            <w:r>
              <w:rPr>
                <w:spacing w:val="40"/>
                <w:sz w:val="14"/>
              </w:rPr>
              <w:t xml:space="preserve"> </w:t>
            </w:r>
            <w:r>
              <w:rPr>
                <w:sz w:val="14"/>
              </w:rPr>
              <w:t>APRESENTACAO: BISNAGA, ACESSORIO: NAO APLICAVEL</w:t>
            </w:r>
          </w:p>
        </w:tc>
        <w:tc>
          <w:tcPr>
            <w:tcW w:w="850" w:type="dxa"/>
            <w:tcBorders>
              <w:top w:val="single" w:color="808080" w:sz="6" w:space="0"/>
              <w:left w:val="single" w:color="808080" w:sz="6" w:space="0"/>
              <w:right w:val="single" w:color="808080" w:sz="6" w:space="0"/>
            </w:tcBorders>
          </w:tcPr>
          <w:p w14:paraId="2DD98284">
            <w:pPr>
              <w:pStyle w:val="10"/>
              <w:rPr>
                <w:b/>
                <w:sz w:val="14"/>
              </w:rPr>
            </w:pPr>
          </w:p>
          <w:p w14:paraId="3C9BE7A8">
            <w:pPr>
              <w:pStyle w:val="10"/>
              <w:spacing w:before="24"/>
              <w:rPr>
                <w:b/>
                <w:sz w:val="14"/>
              </w:rPr>
            </w:pPr>
          </w:p>
          <w:p w14:paraId="2E605694">
            <w:pPr>
              <w:pStyle w:val="10"/>
              <w:spacing w:line="355" w:lineRule="auto"/>
              <w:ind w:left="192" w:hanging="77"/>
              <w:rPr>
                <w:sz w:val="14"/>
              </w:rPr>
            </w:pPr>
            <w:r>
              <w:rPr>
                <w:spacing w:val="-2"/>
                <w:sz w:val="14"/>
              </w:rPr>
              <w:t>BISNAGA</w:t>
            </w:r>
            <w:r>
              <w:rPr>
                <w:spacing w:val="40"/>
                <w:sz w:val="14"/>
              </w:rPr>
              <w:t xml:space="preserve"> </w:t>
            </w:r>
            <w:r>
              <w:rPr>
                <w:sz w:val="14"/>
              </w:rPr>
              <w:t>500</w:t>
            </w:r>
            <w:r>
              <w:rPr>
                <w:spacing w:val="-6"/>
                <w:sz w:val="14"/>
              </w:rPr>
              <w:t xml:space="preserve"> </w:t>
            </w:r>
            <w:r>
              <w:rPr>
                <w:sz w:val="14"/>
              </w:rPr>
              <w:t>MG</w:t>
            </w:r>
          </w:p>
        </w:tc>
        <w:tc>
          <w:tcPr>
            <w:tcW w:w="3358" w:type="dxa"/>
            <w:tcBorders>
              <w:top w:val="single" w:color="808080" w:sz="6" w:space="0"/>
              <w:left w:val="single" w:color="808080" w:sz="6" w:space="0"/>
              <w:right w:val="single" w:color="808080" w:sz="6" w:space="0"/>
            </w:tcBorders>
          </w:tcPr>
          <w:p w14:paraId="77D8C714">
            <w:pPr>
              <w:pStyle w:val="10"/>
              <w:spacing w:before="28" w:line="240" w:lineRule="atLeast"/>
              <w:ind w:left="63" w:right="37"/>
              <w:jc w:val="both"/>
              <w:rPr>
                <w:sz w:val="14"/>
              </w:rPr>
            </w:pPr>
            <w:r>
              <w:rPr>
                <w:sz w:val="14"/>
              </w:rPr>
              <w:t>Antimicrobiano tópico destinado ao tratamento de</w:t>
            </w:r>
            <w:r>
              <w:rPr>
                <w:spacing w:val="80"/>
                <w:sz w:val="14"/>
              </w:rPr>
              <w:t xml:space="preserve"> </w:t>
            </w:r>
            <w:r>
              <w:rPr>
                <w:sz w:val="14"/>
              </w:rPr>
              <w:t>feridas com grande potencial de infecção generalizada</w:t>
            </w:r>
            <w:r>
              <w:rPr>
                <w:spacing w:val="40"/>
                <w:sz w:val="14"/>
              </w:rPr>
              <w:t xml:space="preserve"> </w:t>
            </w:r>
            <w:r>
              <w:rPr>
                <w:sz w:val="14"/>
              </w:rPr>
              <w:t>tais como: queimaduras, úlceras de membros inferiores,</w:t>
            </w:r>
            <w:r>
              <w:rPr>
                <w:spacing w:val="40"/>
                <w:sz w:val="14"/>
              </w:rPr>
              <w:t xml:space="preserve"> </w:t>
            </w:r>
            <w:r>
              <w:rPr>
                <w:sz w:val="14"/>
              </w:rPr>
              <w:t>úlceras de pressão e feridas cirúrgicas.</w:t>
            </w:r>
          </w:p>
        </w:tc>
        <w:tc>
          <w:tcPr>
            <w:tcW w:w="492" w:type="dxa"/>
            <w:tcBorders>
              <w:top w:val="single" w:color="808080" w:sz="6" w:space="0"/>
              <w:left w:val="single" w:color="808080" w:sz="6" w:space="0"/>
              <w:right w:val="single" w:color="808080" w:sz="6" w:space="0"/>
            </w:tcBorders>
          </w:tcPr>
          <w:p w14:paraId="5DAF7578">
            <w:pPr>
              <w:pStyle w:val="10"/>
              <w:rPr>
                <w:b/>
                <w:sz w:val="14"/>
              </w:rPr>
            </w:pPr>
          </w:p>
          <w:p w14:paraId="04EC2A46">
            <w:pPr>
              <w:pStyle w:val="10"/>
              <w:spacing w:before="143"/>
              <w:rPr>
                <w:b/>
                <w:sz w:val="14"/>
              </w:rPr>
            </w:pPr>
          </w:p>
          <w:p w14:paraId="028197EC">
            <w:pPr>
              <w:pStyle w:val="10"/>
              <w:ind w:left="22"/>
              <w:jc w:val="center"/>
              <w:rPr>
                <w:sz w:val="14"/>
              </w:rPr>
            </w:pPr>
            <w:r>
              <w:rPr>
                <w:spacing w:val="-5"/>
                <w:sz w:val="14"/>
              </w:rPr>
              <w:t>80</w:t>
            </w:r>
          </w:p>
        </w:tc>
        <w:tc>
          <w:tcPr>
            <w:tcW w:w="1096" w:type="dxa"/>
            <w:tcBorders>
              <w:top w:val="single" w:color="808080" w:sz="6" w:space="0"/>
              <w:left w:val="single" w:color="808080" w:sz="6" w:space="0"/>
            </w:tcBorders>
          </w:tcPr>
          <w:p w14:paraId="73B5ADE2">
            <w:pPr>
              <w:pStyle w:val="10"/>
              <w:rPr>
                <w:b/>
                <w:sz w:val="14"/>
              </w:rPr>
            </w:pPr>
          </w:p>
          <w:p w14:paraId="5A89383B">
            <w:pPr>
              <w:pStyle w:val="10"/>
              <w:spacing w:before="143"/>
              <w:rPr>
                <w:b/>
                <w:sz w:val="14"/>
              </w:rPr>
            </w:pPr>
          </w:p>
          <w:p w14:paraId="6B94AE51">
            <w:pPr>
              <w:pStyle w:val="10"/>
              <w:ind w:left="16"/>
              <w:jc w:val="center"/>
              <w:rPr>
                <w:sz w:val="14"/>
              </w:rPr>
            </w:pPr>
            <w:r>
              <w:rPr>
                <w:spacing w:val="-2"/>
                <w:sz w:val="14"/>
              </w:rPr>
              <w:t>1.100</w:t>
            </w:r>
          </w:p>
        </w:tc>
      </w:tr>
    </w:tbl>
    <w:p w14:paraId="372D8C3F">
      <w:pPr>
        <w:pStyle w:val="10"/>
        <w:spacing w:after="0"/>
        <w:jc w:val="center"/>
        <w:rPr>
          <w:sz w:val="14"/>
        </w:rPr>
        <w:sectPr>
          <w:type w:val="continuous"/>
          <w:pgSz w:w="15840" w:h="24480"/>
          <w:pgMar w:top="720" w:right="360" w:bottom="280" w:left="360" w:header="720" w:footer="720" w:gutter="0"/>
          <w:cols w:space="720" w:num="1"/>
        </w:sectPr>
      </w:pPr>
    </w:p>
    <w:p w14:paraId="5D6408E8">
      <w:pPr>
        <w:pStyle w:val="4"/>
        <w:numPr>
          <w:ilvl w:val="1"/>
          <w:numId w:val="27"/>
        </w:numPr>
        <w:tabs>
          <w:tab w:val="left" w:pos="624"/>
        </w:tabs>
        <w:spacing w:before="77"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16521396">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7306B948">
      <w:pPr>
        <w:pStyle w:val="7"/>
        <w:spacing w:before="87"/>
        <w:ind w:left="0"/>
        <w:rPr>
          <w:b/>
        </w:rPr>
      </w:pPr>
    </w:p>
    <w:p w14:paraId="5C20FCE1">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3351D2DB">
      <w:pPr>
        <w:pStyle w:val="9"/>
        <w:numPr>
          <w:ilvl w:val="1"/>
          <w:numId w:val="27"/>
        </w:numPr>
        <w:tabs>
          <w:tab w:val="left" w:pos="624"/>
        </w:tabs>
        <w:spacing w:before="43"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61B27EA8">
      <w:pPr>
        <w:pStyle w:val="9"/>
        <w:numPr>
          <w:ilvl w:val="2"/>
          <w:numId w:val="27"/>
        </w:numPr>
        <w:tabs>
          <w:tab w:val="left" w:pos="757"/>
        </w:tabs>
        <w:spacing w:before="44"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5DE3C6A0">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582B8FAE">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119964252.</w:t>
      </w:r>
    </w:p>
    <w:p w14:paraId="0292E107">
      <w:pPr>
        <w:pStyle w:val="7"/>
        <w:spacing w:before="44"/>
        <w:ind w:left="0"/>
      </w:pPr>
    </w:p>
    <w:p w14:paraId="0E38DF41">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75B2CDEF">
      <w:pPr>
        <w:pStyle w:val="7"/>
        <w:spacing w:before="44"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342BF77F">
      <w:pPr>
        <w:pStyle w:val="7"/>
        <w:spacing w:before="44"/>
        <w:ind w:left="0"/>
      </w:pPr>
    </w:p>
    <w:p w14:paraId="1C91A63F">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26DBCB8B">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040D4C40">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3AD27089">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7594D53F">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1EC09800">
      <w:pPr>
        <w:pStyle w:val="7"/>
        <w:spacing w:before="1"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5C536A6F">
      <w:pPr>
        <w:pStyle w:val="7"/>
        <w:spacing w:before="1"/>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1F58C719">
      <w:pPr>
        <w:pStyle w:val="7"/>
        <w:spacing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7E2847A6">
      <w:pPr>
        <w:pStyle w:val="7"/>
        <w:spacing w:before="1"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243327CF">
      <w:pPr>
        <w:pStyle w:val="7"/>
        <w:spacing w:before="1"/>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41624ECF">
      <w:pPr>
        <w:pStyle w:val="7"/>
        <w:spacing w:before="44"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745F10EE">
      <w:pPr>
        <w:pStyle w:val="7"/>
        <w:spacing w:before="0"/>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66E597ED">
      <w:pPr>
        <w:pStyle w:val="7"/>
        <w:spacing w:before="44"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19CFBC8F">
      <w:pPr>
        <w:pStyle w:val="7"/>
        <w:spacing w:before="44"/>
        <w:ind w:left="0"/>
      </w:pPr>
    </w:p>
    <w:p w14:paraId="01F19C9E">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26A0EDCF">
      <w:pPr>
        <w:pStyle w:val="9"/>
        <w:numPr>
          <w:ilvl w:val="2"/>
          <w:numId w:val="27"/>
        </w:numPr>
        <w:tabs>
          <w:tab w:val="left" w:pos="765"/>
        </w:tabs>
        <w:spacing w:before="43"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69F1013D">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21FC3FFB">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1EC85383">
      <w:pPr>
        <w:pStyle w:val="9"/>
        <w:numPr>
          <w:ilvl w:val="3"/>
          <w:numId w:val="27"/>
        </w:numPr>
        <w:tabs>
          <w:tab w:val="left" w:pos="896"/>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18A57C51">
      <w:pPr>
        <w:pStyle w:val="7"/>
        <w:ind w:left="0"/>
      </w:pPr>
    </w:p>
    <w:p w14:paraId="467FB0D8">
      <w:pPr>
        <w:pStyle w:val="3"/>
        <w:numPr>
          <w:ilvl w:val="1"/>
          <w:numId w:val="27"/>
        </w:numPr>
        <w:tabs>
          <w:tab w:val="left" w:pos="624"/>
        </w:tabs>
        <w:spacing w:before="1"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57CB205C">
      <w:pPr>
        <w:pStyle w:val="7"/>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6C08D1C1">
      <w:pPr>
        <w:pStyle w:val="7"/>
        <w:spacing w:before="86"/>
        <w:ind w:left="0"/>
      </w:pPr>
    </w:p>
    <w:p w14:paraId="69EF23CD">
      <w:pPr>
        <w:pStyle w:val="3"/>
        <w:numPr>
          <w:ilvl w:val="1"/>
          <w:numId w:val="27"/>
        </w:numPr>
        <w:tabs>
          <w:tab w:val="left" w:pos="624"/>
        </w:tabs>
        <w:spacing w:before="1" w:after="0" w:line="240" w:lineRule="auto"/>
        <w:ind w:left="624" w:right="0" w:hanging="308"/>
        <w:jc w:val="left"/>
      </w:pPr>
      <w:r>
        <w:rPr>
          <w:spacing w:val="-2"/>
          <w:w w:val="105"/>
        </w:rPr>
        <w:t>GARANTIA:</w:t>
      </w:r>
    </w:p>
    <w:p w14:paraId="5EBCE1F1">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55995E65">
      <w:pPr>
        <w:pStyle w:val="7"/>
        <w:spacing w:before="86"/>
        <w:ind w:left="0"/>
      </w:pPr>
    </w:p>
    <w:p w14:paraId="778C4CF6">
      <w:pPr>
        <w:pStyle w:val="3"/>
        <w:numPr>
          <w:ilvl w:val="1"/>
          <w:numId w:val="27"/>
        </w:numPr>
        <w:tabs>
          <w:tab w:val="left" w:pos="624"/>
        </w:tabs>
        <w:spacing w:before="1"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6CDB77F2">
      <w:pPr>
        <w:pStyle w:val="7"/>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57CDDF05">
      <w:pPr>
        <w:pStyle w:val="7"/>
        <w:spacing w:before="87"/>
        <w:ind w:left="0"/>
      </w:pPr>
    </w:p>
    <w:p w14:paraId="128080BA">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3EE05B49">
      <w:pPr>
        <w:pStyle w:val="7"/>
      </w:pPr>
      <w:r>
        <w:rPr>
          <w:w w:val="105"/>
        </w:rPr>
        <w:t>Não</w:t>
      </w:r>
      <w:r>
        <w:rPr>
          <w:spacing w:val="-4"/>
          <w:w w:val="105"/>
        </w:rPr>
        <w:t xml:space="preserve"> </w:t>
      </w:r>
      <w:r>
        <w:rPr>
          <w:w w:val="105"/>
        </w:rPr>
        <w:t>se</w:t>
      </w:r>
      <w:r>
        <w:rPr>
          <w:spacing w:val="-3"/>
          <w:w w:val="105"/>
        </w:rPr>
        <w:t xml:space="preserve"> </w:t>
      </w:r>
      <w:r>
        <w:rPr>
          <w:spacing w:val="-2"/>
          <w:w w:val="105"/>
        </w:rPr>
        <w:t>aplica.</w:t>
      </w:r>
    </w:p>
    <w:p w14:paraId="321C5AA6">
      <w:pPr>
        <w:pStyle w:val="7"/>
        <w:spacing w:before="87"/>
        <w:ind w:left="0"/>
      </w:pPr>
    </w:p>
    <w:p w14:paraId="189023B6">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42C3E399">
      <w:pPr>
        <w:pStyle w:val="7"/>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7C8C3997">
      <w:pPr>
        <w:pStyle w:val="7"/>
        <w:spacing w:before="87"/>
        <w:ind w:left="0"/>
      </w:pPr>
    </w:p>
    <w:p w14:paraId="2AF3F296">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50B550FB">
      <w:pPr>
        <w:pStyle w:val="9"/>
        <w:numPr>
          <w:ilvl w:val="2"/>
          <w:numId w:val="27"/>
        </w:numPr>
        <w:tabs>
          <w:tab w:val="left" w:pos="845"/>
        </w:tabs>
        <w:spacing w:before="43"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3921BC4D">
      <w:pPr>
        <w:pStyle w:val="9"/>
        <w:numPr>
          <w:ilvl w:val="3"/>
          <w:numId w:val="27"/>
        </w:numPr>
        <w:tabs>
          <w:tab w:val="left" w:pos="978"/>
        </w:tabs>
        <w:spacing w:before="44"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267D759F">
      <w:pPr>
        <w:pStyle w:val="9"/>
        <w:numPr>
          <w:ilvl w:val="3"/>
          <w:numId w:val="27"/>
        </w:numPr>
        <w:tabs>
          <w:tab w:val="left" w:pos="978"/>
        </w:tabs>
        <w:spacing w:before="43"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6F8AE0C6">
      <w:pPr>
        <w:pStyle w:val="9"/>
        <w:numPr>
          <w:ilvl w:val="3"/>
          <w:numId w:val="27"/>
        </w:numPr>
        <w:tabs>
          <w:tab w:val="left" w:pos="978"/>
        </w:tabs>
        <w:spacing w:before="43"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30BA505F">
      <w:pPr>
        <w:pStyle w:val="9"/>
        <w:numPr>
          <w:ilvl w:val="3"/>
          <w:numId w:val="27"/>
        </w:numPr>
        <w:tabs>
          <w:tab w:val="left" w:pos="978"/>
        </w:tabs>
        <w:spacing w:before="44"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6E503EA">
      <w:pPr>
        <w:pStyle w:val="7"/>
        <w:spacing w:before="86"/>
        <w:ind w:left="0"/>
      </w:pPr>
    </w:p>
    <w:p w14:paraId="1B8C7D49">
      <w:pPr>
        <w:pStyle w:val="3"/>
        <w:numPr>
          <w:ilvl w:val="2"/>
          <w:numId w:val="27"/>
        </w:numPr>
        <w:tabs>
          <w:tab w:val="left" w:pos="845"/>
        </w:tabs>
        <w:spacing w:before="0"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6479D056">
      <w:pPr>
        <w:pStyle w:val="9"/>
        <w:numPr>
          <w:ilvl w:val="3"/>
          <w:numId w:val="27"/>
        </w:numPr>
        <w:tabs>
          <w:tab w:val="left" w:pos="978"/>
        </w:tabs>
        <w:spacing w:before="44"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61636C79">
      <w:pPr>
        <w:pStyle w:val="9"/>
        <w:numPr>
          <w:ilvl w:val="3"/>
          <w:numId w:val="27"/>
        </w:numPr>
        <w:tabs>
          <w:tab w:val="left" w:pos="980"/>
        </w:tabs>
        <w:spacing w:before="43"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3E10F3BA">
      <w:pPr>
        <w:pStyle w:val="9"/>
        <w:numPr>
          <w:ilvl w:val="3"/>
          <w:numId w:val="27"/>
        </w:numPr>
        <w:tabs>
          <w:tab w:val="left" w:pos="978"/>
        </w:tabs>
        <w:spacing w:before="1"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66CAEF5">
      <w:pPr>
        <w:pStyle w:val="9"/>
        <w:numPr>
          <w:ilvl w:val="3"/>
          <w:numId w:val="27"/>
        </w:numPr>
        <w:tabs>
          <w:tab w:val="left" w:pos="978"/>
        </w:tabs>
        <w:spacing w:before="43"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60041811">
      <w:pPr>
        <w:pStyle w:val="9"/>
        <w:numPr>
          <w:ilvl w:val="3"/>
          <w:numId w:val="27"/>
        </w:numPr>
        <w:tabs>
          <w:tab w:val="left" w:pos="987"/>
        </w:tabs>
        <w:spacing w:before="1" w:after="0" w:line="292" w:lineRule="auto"/>
        <w:ind w:left="316" w:right="299" w:firstLine="0"/>
        <w:jc w:val="both"/>
        <w:rPr>
          <w:sz w:val="17"/>
        </w:rPr>
      </w:pPr>
      <w:r>
        <w:rPr>
          <w:w w:val="105"/>
          <w:sz w:val="17"/>
        </w:rPr>
        <w:t xml:space="preserve">Entregar os materiais com </w:t>
      </w:r>
      <w:r>
        <w:rPr>
          <w:b/>
          <w:w w:val="105"/>
          <w:sz w:val="17"/>
        </w:rPr>
        <w:t>validade mínima de 85% do seu período total de validade</w:t>
      </w:r>
      <w:r>
        <w:rPr>
          <w:w w:val="105"/>
          <w:sz w:val="17"/>
        </w:rPr>
        <w:t>, conforme Resolução SES nº 1342/2016, doc 119964266. Caso o produto apresente validade inferior ao estabelecido,</w:t>
      </w:r>
      <w:r>
        <w:rPr>
          <w:spacing w:val="-1"/>
          <w:w w:val="105"/>
          <w:sz w:val="17"/>
        </w:rPr>
        <w:t xml:space="preserve"> </w:t>
      </w:r>
      <w:r>
        <w:rPr>
          <w:w w:val="105"/>
          <w:sz w:val="17"/>
        </w:rPr>
        <w:t>a</w:t>
      </w:r>
      <w:r>
        <w:rPr>
          <w:spacing w:val="-1"/>
          <w:w w:val="105"/>
          <w:sz w:val="17"/>
        </w:rPr>
        <w:t xml:space="preserve"> </w:t>
      </w:r>
      <w:r>
        <w:rPr>
          <w:w w:val="105"/>
          <w:sz w:val="17"/>
        </w:rPr>
        <w:t>área</w:t>
      </w:r>
      <w:r>
        <w:rPr>
          <w:spacing w:val="-1"/>
          <w:w w:val="105"/>
          <w:sz w:val="17"/>
        </w:rPr>
        <w:t xml:space="preserve"> </w:t>
      </w:r>
      <w:r>
        <w:rPr>
          <w:w w:val="105"/>
          <w:sz w:val="17"/>
        </w:rPr>
        <w:t>técnica</w:t>
      </w:r>
      <w:r>
        <w:rPr>
          <w:spacing w:val="-1"/>
          <w:w w:val="105"/>
          <w:sz w:val="17"/>
        </w:rPr>
        <w:t xml:space="preserve"> </w:t>
      </w:r>
      <w:r>
        <w:rPr>
          <w:w w:val="105"/>
          <w:sz w:val="17"/>
        </w:rPr>
        <w:t>responsável</w:t>
      </w:r>
      <w:r>
        <w:rPr>
          <w:spacing w:val="-1"/>
          <w:w w:val="105"/>
          <w:sz w:val="17"/>
        </w:rPr>
        <w:t xml:space="preserve"> </w:t>
      </w:r>
      <w:r>
        <w:rPr>
          <w:w w:val="105"/>
          <w:sz w:val="17"/>
        </w:rPr>
        <w:t>deste</w:t>
      </w:r>
      <w:r>
        <w:rPr>
          <w:spacing w:val="-1"/>
          <w:w w:val="105"/>
          <w:sz w:val="17"/>
        </w:rPr>
        <w:t xml:space="preserve"> </w:t>
      </w:r>
      <w:r>
        <w:rPr>
          <w:w w:val="105"/>
          <w:sz w:val="17"/>
        </w:rPr>
        <w:t>órgão</w:t>
      </w:r>
      <w:r>
        <w:rPr>
          <w:spacing w:val="-1"/>
          <w:w w:val="105"/>
          <w:sz w:val="17"/>
        </w:rPr>
        <w:t xml:space="preserve"> </w:t>
      </w:r>
      <w:r>
        <w:rPr>
          <w:w w:val="105"/>
          <w:sz w:val="17"/>
        </w:rPr>
        <w:t>avaliará</w:t>
      </w:r>
      <w:r>
        <w:rPr>
          <w:spacing w:val="-1"/>
          <w:w w:val="105"/>
          <w:sz w:val="17"/>
        </w:rPr>
        <w:t xml:space="preserve"> </w:t>
      </w:r>
      <w:r>
        <w:rPr>
          <w:w w:val="105"/>
          <w:sz w:val="17"/>
        </w:rPr>
        <w:t>a</w:t>
      </w:r>
      <w:r>
        <w:rPr>
          <w:spacing w:val="-1"/>
          <w:w w:val="105"/>
          <w:sz w:val="17"/>
        </w:rPr>
        <w:t xml:space="preserve"> </w:t>
      </w:r>
      <w:r>
        <w:rPr>
          <w:w w:val="105"/>
          <w:sz w:val="17"/>
        </w:rPr>
        <w:t>pertinência</w:t>
      </w:r>
      <w:r>
        <w:rPr>
          <w:spacing w:val="-1"/>
          <w:w w:val="105"/>
          <w:sz w:val="17"/>
        </w:rPr>
        <w:t xml:space="preserve"> </w:t>
      </w:r>
      <w:r>
        <w:rPr>
          <w:w w:val="105"/>
          <w:sz w:val="17"/>
        </w:rPr>
        <w:t>e</w:t>
      </w:r>
      <w:r>
        <w:rPr>
          <w:spacing w:val="-1"/>
          <w:w w:val="105"/>
          <w:sz w:val="17"/>
        </w:rPr>
        <w:t xml:space="preserve"> </w:t>
      </w:r>
      <w:r>
        <w:rPr>
          <w:w w:val="105"/>
          <w:sz w:val="17"/>
        </w:rPr>
        <w:t>a</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aceitá-lo.</w:t>
      </w:r>
      <w:r>
        <w:rPr>
          <w:spacing w:val="-1"/>
          <w:w w:val="105"/>
          <w:sz w:val="17"/>
        </w:rPr>
        <w:t xml:space="preserve"> </w:t>
      </w:r>
      <w:r>
        <w:rPr>
          <w:w w:val="105"/>
          <w:sz w:val="17"/>
        </w:rPr>
        <w:t>Havendo</w:t>
      </w:r>
      <w:r>
        <w:rPr>
          <w:spacing w:val="-1"/>
          <w:w w:val="105"/>
          <w:sz w:val="17"/>
        </w:rPr>
        <w:t xml:space="preserve"> </w:t>
      </w:r>
      <w:r>
        <w:rPr>
          <w:w w:val="105"/>
          <w:sz w:val="17"/>
        </w:rPr>
        <w:t>aceite,</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apresentar</w:t>
      </w:r>
      <w:r>
        <w:rPr>
          <w:spacing w:val="-1"/>
          <w:w w:val="105"/>
          <w:sz w:val="17"/>
        </w:rPr>
        <w:t xml:space="preserve"> </w:t>
      </w:r>
      <w:r>
        <w:rPr>
          <w:w w:val="105"/>
          <w:sz w:val="17"/>
        </w:rPr>
        <w:t>carta</w:t>
      </w:r>
      <w:r>
        <w:rPr>
          <w:spacing w:val="-1"/>
          <w:w w:val="105"/>
          <w:sz w:val="17"/>
        </w:rPr>
        <w:t xml:space="preserve"> </w:t>
      </w:r>
      <w:r>
        <w:rPr>
          <w:w w:val="105"/>
          <w:sz w:val="17"/>
        </w:rPr>
        <w:t>de</w:t>
      </w:r>
      <w:r>
        <w:rPr>
          <w:spacing w:val="-1"/>
          <w:w w:val="105"/>
          <w:sz w:val="17"/>
        </w:rPr>
        <w:t xml:space="preserve"> </w:t>
      </w:r>
      <w:r>
        <w:rPr>
          <w:w w:val="105"/>
          <w:sz w:val="17"/>
        </w:rPr>
        <w:t>compromisso,</w:t>
      </w:r>
      <w:r>
        <w:rPr>
          <w:spacing w:val="-1"/>
          <w:w w:val="105"/>
          <w:sz w:val="17"/>
        </w:rPr>
        <w:t xml:space="preserve"> </w:t>
      </w:r>
      <w:r>
        <w:rPr>
          <w:w w:val="105"/>
          <w:sz w:val="17"/>
        </w:rPr>
        <w:t>comprometendo-se</w:t>
      </w:r>
      <w:r>
        <w:rPr>
          <w:spacing w:val="-1"/>
          <w:w w:val="105"/>
          <w:sz w:val="17"/>
        </w:rPr>
        <w:t xml:space="preserve"> </w:t>
      </w:r>
      <w:r>
        <w:rPr>
          <w:w w:val="105"/>
          <w:sz w:val="17"/>
        </w:rPr>
        <w:t>a</w:t>
      </w:r>
      <w:r>
        <w:rPr>
          <w:spacing w:val="-1"/>
          <w:w w:val="105"/>
          <w:sz w:val="17"/>
        </w:rPr>
        <w:t xml:space="preserve"> </w:t>
      </w:r>
      <w:r>
        <w:rPr>
          <w:w w:val="105"/>
          <w:sz w:val="17"/>
        </w:rPr>
        <w:t>realizar</w:t>
      </w:r>
      <w:r>
        <w:rPr>
          <w:spacing w:val="-1"/>
          <w:w w:val="105"/>
          <w:sz w:val="17"/>
        </w:rPr>
        <w:t xml:space="preserve"> </w:t>
      </w:r>
      <w:r>
        <w:rPr>
          <w:w w:val="105"/>
          <w:sz w:val="17"/>
        </w:rPr>
        <w:t>a substituição, sem ônus para a</w:t>
      </w:r>
      <w:r>
        <w:rPr>
          <w:spacing w:val="-8"/>
          <w:w w:val="105"/>
          <w:sz w:val="17"/>
        </w:rPr>
        <w:t xml:space="preserve"> </w:t>
      </w:r>
      <w:r>
        <w:rPr>
          <w:w w:val="105"/>
          <w:sz w:val="17"/>
        </w:rPr>
        <w:t>Administração Pública, de todos os produtos cuja validade venha a expirar antes de sua utilização.</w:t>
      </w:r>
    </w:p>
    <w:p w14:paraId="39E4075F">
      <w:pPr>
        <w:pStyle w:val="9"/>
        <w:numPr>
          <w:ilvl w:val="4"/>
          <w:numId w:val="27"/>
        </w:numPr>
        <w:tabs>
          <w:tab w:val="left" w:pos="1131"/>
        </w:tabs>
        <w:spacing w:before="1" w:after="0" w:line="292" w:lineRule="auto"/>
        <w:ind w:left="316" w:right="299" w:firstLine="0"/>
        <w:jc w:val="both"/>
        <w:rPr>
          <w:sz w:val="17"/>
        </w:rPr>
      </w:pPr>
      <w:r>
        <w:rPr>
          <w:w w:val="105"/>
          <w:sz w:val="17"/>
        </w:rPr>
        <w:t xml:space="preserve">A CONTRATADA poderá solicitar a troca da marca dos medicamentos ofertados, desde que previamente autorizada pela CONTRATANTE, </w:t>
      </w:r>
      <w:r>
        <w:rPr>
          <w:b/>
          <w:w w:val="105"/>
          <w:sz w:val="17"/>
        </w:rPr>
        <w:t>limitada a até 30% (trinta por cento) do quantitativo contratado</w:t>
      </w:r>
      <w:r>
        <w:rPr>
          <w:w w:val="105"/>
          <w:sz w:val="17"/>
        </w:rPr>
        <w:t>. A substituição somente será admitida se mantidas as mesmas especificações técnicas, princípio ativo, concentração, forma farmacêutica e apresentação, sem qualquer ônus adicional para a Administração.</w:t>
      </w:r>
    </w:p>
    <w:p w14:paraId="338B137F">
      <w:pPr>
        <w:pStyle w:val="9"/>
        <w:numPr>
          <w:ilvl w:val="5"/>
          <w:numId w:val="27"/>
        </w:numPr>
        <w:tabs>
          <w:tab w:val="left" w:pos="1245"/>
        </w:tabs>
        <w:spacing w:before="1" w:after="0" w:line="292" w:lineRule="auto"/>
        <w:ind w:left="316" w:right="299" w:firstLine="0"/>
        <w:jc w:val="both"/>
        <w:rPr>
          <w:sz w:val="17"/>
        </w:rPr>
      </w:pPr>
      <w:r>
        <w:rPr>
          <w:w w:val="105"/>
          <w:sz w:val="17"/>
        </w:rPr>
        <w:t>Em</w:t>
      </w:r>
      <w:r>
        <w:rPr>
          <w:spacing w:val="-7"/>
          <w:w w:val="105"/>
          <w:sz w:val="17"/>
        </w:rPr>
        <w:t xml:space="preserve"> </w:t>
      </w:r>
      <w:r>
        <w:rPr>
          <w:w w:val="105"/>
          <w:sz w:val="17"/>
        </w:rPr>
        <w:t>casos</w:t>
      </w:r>
      <w:r>
        <w:rPr>
          <w:spacing w:val="-7"/>
          <w:w w:val="105"/>
          <w:sz w:val="17"/>
        </w:rPr>
        <w:t xml:space="preserve"> </w:t>
      </w:r>
      <w:r>
        <w:rPr>
          <w:b/>
          <w:w w:val="105"/>
          <w:sz w:val="17"/>
        </w:rPr>
        <w:t>supervenientes</w:t>
      </w:r>
      <w:r>
        <w:rPr>
          <w:b/>
          <w:spacing w:val="-7"/>
          <w:w w:val="105"/>
          <w:sz w:val="17"/>
        </w:rPr>
        <w:t xml:space="preserve"> </w:t>
      </w:r>
      <w:r>
        <w:rPr>
          <w:b/>
          <w:w w:val="105"/>
          <w:sz w:val="17"/>
        </w:rPr>
        <w:t>ao</w:t>
      </w:r>
      <w:r>
        <w:rPr>
          <w:b/>
          <w:spacing w:val="-7"/>
          <w:w w:val="105"/>
          <w:sz w:val="17"/>
        </w:rPr>
        <w:t xml:space="preserve"> </w:t>
      </w:r>
      <w:r>
        <w:rPr>
          <w:b/>
          <w:w w:val="105"/>
          <w:sz w:val="17"/>
        </w:rPr>
        <w:t>objeto</w:t>
      </w:r>
      <w:r>
        <w:rPr>
          <w:b/>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devidamente</w:t>
      </w:r>
      <w:r>
        <w:rPr>
          <w:spacing w:val="-7"/>
          <w:w w:val="105"/>
          <w:sz w:val="17"/>
        </w:rPr>
        <w:t xml:space="preserve"> </w:t>
      </w:r>
      <w:r>
        <w:rPr>
          <w:w w:val="105"/>
          <w:sz w:val="17"/>
        </w:rPr>
        <w:t>justificados</w:t>
      </w:r>
      <w:r>
        <w:rPr>
          <w:spacing w:val="-7"/>
          <w:w w:val="105"/>
          <w:sz w:val="17"/>
        </w:rPr>
        <w:t xml:space="preserve"> </w:t>
      </w:r>
      <w:r>
        <w:rPr>
          <w:w w:val="105"/>
          <w:sz w:val="17"/>
        </w:rPr>
        <w:t>pela</w:t>
      </w:r>
      <w:r>
        <w:rPr>
          <w:spacing w:val="-7"/>
          <w:w w:val="105"/>
          <w:sz w:val="17"/>
        </w:rPr>
        <w:t xml:space="preserve"> </w:t>
      </w:r>
      <w:r>
        <w:rPr>
          <w:w w:val="105"/>
          <w:sz w:val="17"/>
        </w:rPr>
        <w:t>CONTRATADA,</w:t>
      </w:r>
      <w:r>
        <w:rPr>
          <w:spacing w:val="-7"/>
          <w:w w:val="105"/>
          <w:sz w:val="17"/>
        </w:rPr>
        <w:t xml:space="preserve"> </w:t>
      </w:r>
      <w:r>
        <w:rPr>
          <w:w w:val="105"/>
          <w:sz w:val="17"/>
        </w:rPr>
        <w:t>poderá</w:t>
      </w:r>
      <w:r>
        <w:rPr>
          <w:spacing w:val="-7"/>
          <w:w w:val="105"/>
          <w:sz w:val="17"/>
        </w:rPr>
        <w:t xml:space="preserve"> </w:t>
      </w:r>
      <w:r>
        <w:rPr>
          <w:w w:val="105"/>
          <w:sz w:val="17"/>
        </w:rPr>
        <w:t>ser</w:t>
      </w:r>
      <w:r>
        <w:rPr>
          <w:spacing w:val="-7"/>
          <w:w w:val="105"/>
          <w:sz w:val="17"/>
        </w:rPr>
        <w:t xml:space="preserve"> </w:t>
      </w:r>
      <w:r>
        <w:rPr>
          <w:w w:val="105"/>
          <w:sz w:val="17"/>
        </w:rPr>
        <w:t>admitida</w:t>
      </w:r>
      <w:r>
        <w:rPr>
          <w:spacing w:val="-7"/>
          <w:w w:val="105"/>
          <w:sz w:val="17"/>
        </w:rPr>
        <w:t xml:space="preserve"> </w:t>
      </w:r>
      <w:r>
        <w:rPr>
          <w:w w:val="105"/>
          <w:sz w:val="17"/>
        </w:rPr>
        <w:t>solicitação</w:t>
      </w:r>
      <w:r>
        <w:rPr>
          <w:spacing w:val="-7"/>
          <w:w w:val="105"/>
          <w:sz w:val="17"/>
        </w:rPr>
        <w:t xml:space="preserve"> </w:t>
      </w:r>
      <w:r>
        <w:rPr>
          <w:w w:val="105"/>
          <w:sz w:val="17"/>
        </w:rPr>
        <w:t>de</w:t>
      </w:r>
      <w:r>
        <w:rPr>
          <w:spacing w:val="-7"/>
          <w:w w:val="105"/>
          <w:sz w:val="17"/>
        </w:rPr>
        <w:t xml:space="preserve"> </w:t>
      </w:r>
      <w:r>
        <w:rPr>
          <w:w w:val="105"/>
          <w:sz w:val="17"/>
        </w:rPr>
        <w:t>substituição</w:t>
      </w:r>
      <w:r>
        <w:rPr>
          <w:spacing w:val="-7"/>
          <w:w w:val="105"/>
          <w:sz w:val="17"/>
        </w:rPr>
        <w:t xml:space="preserve"> </w:t>
      </w:r>
      <w:r>
        <w:rPr>
          <w:w w:val="105"/>
          <w:sz w:val="17"/>
        </w:rPr>
        <w:t>superior</w:t>
      </w:r>
      <w:r>
        <w:rPr>
          <w:spacing w:val="-7"/>
          <w:w w:val="105"/>
          <w:sz w:val="17"/>
        </w:rPr>
        <w:t xml:space="preserve"> </w:t>
      </w:r>
      <w:r>
        <w:rPr>
          <w:w w:val="105"/>
          <w:sz w:val="17"/>
        </w:rPr>
        <w:t>ao</w:t>
      </w:r>
      <w:r>
        <w:rPr>
          <w:spacing w:val="-7"/>
          <w:w w:val="105"/>
          <w:sz w:val="17"/>
        </w:rPr>
        <w:t xml:space="preserve"> </w:t>
      </w:r>
      <w:r>
        <w:rPr>
          <w:w w:val="105"/>
          <w:sz w:val="17"/>
        </w:rPr>
        <w:t>limite</w:t>
      </w:r>
      <w:r>
        <w:rPr>
          <w:spacing w:val="-7"/>
          <w:w w:val="105"/>
          <w:sz w:val="17"/>
        </w:rPr>
        <w:t xml:space="preserve"> </w:t>
      </w:r>
      <w:r>
        <w:rPr>
          <w:w w:val="105"/>
          <w:sz w:val="17"/>
        </w:rPr>
        <w:t>de</w:t>
      </w:r>
      <w:r>
        <w:rPr>
          <w:spacing w:val="-7"/>
          <w:w w:val="105"/>
          <w:sz w:val="17"/>
        </w:rPr>
        <w:t xml:space="preserve"> </w:t>
      </w:r>
      <w:r>
        <w:rPr>
          <w:w w:val="105"/>
          <w:sz w:val="17"/>
        </w:rPr>
        <w:t>30%</w:t>
      </w:r>
      <w:r>
        <w:rPr>
          <w:spacing w:val="-7"/>
          <w:w w:val="105"/>
          <w:sz w:val="17"/>
        </w:rPr>
        <w:t xml:space="preserve"> </w:t>
      </w:r>
      <w:r>
        <w:rPr>
          <w:w w:val="105"/>
          <w:sz w:val="17"/>
        </w:rPr>
        <w:t>(trinta</w:t>
      </w:r>
      <w:r>
        <w:rPr>
          <w:spacing w:val="-7"/>
          <w:w w:val="105"/>
          <w:sz w:val="17"/>
        </w:rPr>
        <w:t xml:space="preserve"> </w:t>
      </w:r>
      <w:r>
        <w:rPr>
          <w:w w:val="105"/>
          <w:sz w:val="17"/>
        </w:rPr>
        <w:t>por</w:t>
      </w:r>
      <w:r>
        <w:rPr>
          <w:spacing w:val="-7"/>
          <w:w w:val="105"/>
          <w:sz w:val="17"/>
        </w:rPr>
        <w:t xml:space="preserve"> </w:t>
      </w:r>
      <w:r>
        <w:rPr>
          <w:w w:val="105"/>
          <w:sz w:val="17"/>
        </w:rPr>
        <w:t>cento),</w:t>
      </w:r>
      <w:r>
        <w:rPr>
          <w:spacing w:val="-7"/>
          <w:w w:val="105"/>
          <w:sz w:val="17"/>
        </w:rPr>
        <w:t xml:space="preserve"> </w:t>
      </w:r>
      <w:r>
        <w:rPr>
          <w:w w:val="105"/>
          <w:sz w:val="17"/>
        </w:rPr>
        <w:t xml:space="preserve">a qual será submetida à </w:t>
      </w:r>
      <w:r>
        <w:rPr>
          <w:b/>
          <w:w w:val="105"/>
          <w:sz w:val="17"/>
        </w:rPr>
        <w:t>avaliação interna deste órgão</w:t>
      </w:r>
      <w:r>
        <w:rPr>
          <w:w w:val="105"/>
          <w:sz w:val="17"/>
        </w:rPr>
        <w:t>, que deliberará quanto à pertinência e viabilidade do pedido.</w:t>
      </w:r>
    </w:p>
    <w:p w14:paraId="4AB39769">
      <w:pPr>
        <w:pStyle w:val="9"/>
        <w:numPr>
          <w:ilvl w:val="3"/>
          <w:numId w:val="27"/>
        </w:numPr>
        <w:tabs>
          <w:tab w:val="left" w:pos="982"/>
        </w:tabs>
        <w:spacing w:before="1"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31674AB0">
      <w:pPr>
        <w:pStyle w:val="9"/>
        <w:numPr>
          <w:ilvl w:val="3"/>
          <w:numId w:val="27"/>
        </w:numPr>
        <w:tabs>
          <w:tab w:val="left" w:pos="984"/>
        </w:tabs>
        <w:spacing w:before="0"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25F3DB64">
      <w:pPr>
        <w:pStyle w:val="9"/>
        <w:numPr>
          <w:ilvl w:val="3"/>
          <w:numId w:val="27"/>
        </w:numPr>
        <w:tabs>
          <w:tab w:val="left" w:pos="978"/>
        </w:tabs>
        <w:spacing w:before="1"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5C066813">
      <w:pPr>
        <w:pStyle w:val="7"/>
        <w:spacing w:before="86"/>
        <w:ind w:left="0"/>
      </w:pPr>
    </w:p>
    <w:p w14:paraId="42FC1834">
      <w:pPr>
        <w:pStyle w:val="3"/>
        <w:numPr>
          <w:ilvl w:val="0"/>
          <w:numId w:val="27"/>
        </w:numPr>
        <w:tabs>
          <w:tab w:val="left" w:pos="492"/>
        </w:tabs>
        <w:spacing w:before="1"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2E8033A1">
      <w:pPr>
        <w:pStyle w:val="4"/>
        <w:numPr>
          <w:ilvl w:val="1"/>
          <w:numId w:val="27"/>
        </w:numPr>
        <w:tabs>
          <w:tab w:val="left" w:pos="624"/>
        </w:tabs>
        <w:spacing w:before="43" w:after="0" w:line="240" w:lineRule="auto"/>
        <w:ind w:left="624" w:right="0" w:hanging="308"/>
        <w:jc w:val="left"/>
      </w:pPr>
      <w:r>
        <w:rPr>
          <w:w w:val="105"/>
        </w:rPr>
        <w:t>Habilitação</w:t>
      </w:r>
      <w:r>
        <w:rPr>
          <w:spacing w:val="-10"/>
          <w:w w:val="105"/>
        </w:rPr>
        <w:t xml:space="preserve"> </w:t>
      </w:r>
      <w:r>
        <w:rPr>
          <w:spacing w:val="-2"/>
          <w:w w:val="105"/>
        </w:rPr>
        <w:t>Jurídica</w:t>
      </w:r>
    </w:p>
    <w:p w14:paraId="6FBC4FFB">
      <w:pPr>
        <w:pStyle w:val="9"/>
        <w:numPr>
          <w:ilvl w:val="2"/>
          <w:numId w:val="27"/>
        </w:numPr>
        <w:tabs>
          <w:tab w:val="left" w:pos="757"/>
        </w:tabs>
        <w:spacing w:before="43"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59CA1C76">
      <w:pPr>
        <w:pStyle w:val="9"/>
        <w:numPr>
          <w:ilvl w:val="0"/>
          <w:numId w:val="28"/>
        </w:numPr>
        <w:tabs>
          <w:tab w:val="left" w:pos="496"/>
        </w:tabs>
        <w:spacing w:before="44"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0E7D741D">
      <w:pPr>
        <w:pStyle w:val="9"/>
        <w:numPr>
          <w:ilvl w:val="0"/>
          <w:numId w:val="28"/>
        </w:numPr>
        <w:tabs>
          <w:tab w:val="left" w:pos="506"/>
        </w:tabs>
        <w:spacing w:before="43"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3F8A4329">
      <w:pPr>
        <w:pStyle w:val="9"/>
        <w:spacing w:after="0" w:line="240" w:lineRule="auto"/>
        <w:jc w:val="left"/>
        <w:rPr>
          <w:sz w:val="17"/>
        </w:rPr>
        <w:sectPr>
          <w:pgSz w:w="15840" w:h="24480"/>
          <w:pgMar w:top="520" w:right="360" w:bottom="280" w:left="360" w:header="720" w:footer="720" w:gutter="0"/>
          <w:cols w:space="720" w:num="1"/>
        </w:sectPr>
      </w:pPr>
    </w:p>
    <w:p w14:paraId="1978D067">
      <w:pPr>
        <w:pStyle w:val="9"/>
        <w:numPr>
          <w:ilvl w:val="0"/>
          <w:numId w:val="28"/>
        </w:numPr>
        <w:tabs>
          <w:tab w:val="left" w:pos="491"/>
        </w:tabs>
        <w:spacing w:before="77"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4A84DBF8">
      <w:pPr>
        <w:pStyle w:val="9"/>
        <w:numPr>
          <w:ilvl w:val="0"/>
          <w:numId w:val="28"/>
        </w:numPr>
        <w:tabs>
          <w:tab w:val="left" w:pos="506"/>
        </w:tabs>
        <w:spacing w:before="0"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4C1ED0B3">
      <w:pPr>
        <w:pStyle w:val="9"/>
        <w:numPr>
          <w:ilvl w:val="0"/>
          <w:numId w:val="28"/>
        </w:numPr>
        <w:tabs>
          <w:tab w:val="left" w:pos="503"/>
        </w:tabs>
        <w:spacing w:before="44"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64038C7F">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2CE968F5">
      <w:pPr>
        <w:pStyle w:val="9"/>
        <w:numPr>
          <w:ilvl w:val="0"/>
          <w:numId w:val="28"/>
        </w:numPr>
        <w:tabs>
          <w:tab w:val="left" w:pos="508"/>
        </w:tabs>
        <w:spacing w:before="0"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3881FF6A">
      <w:pPr>
        <w:pStyle w:val="7"/>
        <w:spacing w:before="44"/>
        <w:ind w:left="0"/>
      </w:pPr>
    </w:p>
    <w:p w14:paraId="50C7BDD5">
      <w:pPr>
        <w:pStyle w:val="4"/>
        <w:numPr>
          <w:ilvl w:val="1"/>
          <w:numId w:val="27"/>
        </w:numPr>
        <w:tabs>
          <w:tab w:val="left" w:pos="624"/>
        </w:tabs>
        <w:spacing w:before="0" w:after="0" w:line="240" w:lineRule="auto"/>
        <w:ind w:left="624" w:right="0" w:hanging="308"/>
        <w:jc w:val="left"/>
      </w:pPr>
      <w:r>
        <w:t>Habilitação</w:t>
      </w:r>
      <w:r>
        <w:rPr>
          <w:spacing w:val="31"/>
        </w:rPr>
        <w:t xml:space="preserve"> </w:t>
      </w:r>
      <w:r>
        <w:rPr>
          <w:spacing w:val="-2"/>
        </w:rPr>
        <w:t>Técnica:</w:t>
      </w:r>
    </w:p>
    <w:p w14:paraId="06D12AFB">
      <w:pPr>
        <w:pStyle w:val="9"/>
        <w:numPr>
          <w:ilvl w:val="2"/>
          <w:numId w:val="27"/>
        </w:numPr>
        <w:tabs>
          <w:tab w:val="left" w:pos="758"/>
        </w:tabs>
        <w:spacing w:before="44"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009F63DD">
      <w:pPr>
        <w:pStyle w:val="9"/>
        <w:numPr>
          <w:ilvl w:val="2"/>
          <w:numId w:val="27"/>
        </w:numPr>
        <w:tabs>
          <w:tab w:val="left" w:pos="747"/>
        </w:tabs>
        <w:spacing w:before="0"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2466859D">
      <w:pPr>
        <w:pStyle w:val="9"/>
        <w:numPr>
          <w:ilvl w:val="2"/>
          <w:numId w:val="29"/>
        </w:numPr>
        <w:tabs>
          <w:tab w:val="left" w:pos="761"/>
        </w:tabs>
        <w:spacing w:before="44"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024A18F9">
      <w:pPr>
        <w:pStyle w:val="9"/>
        <w:numPr>
          <w:ilvl w:val="3"/>
          <w:numId w:val="29"/>
        </w:numPr>
        <w:tabs>
          <w:tab w:val="left" w:pos="880"/>
        </w:tabs>
        <w:spacing w:before="0"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7022C45D">
      <w:pPr>
        <w:pStyle w:val="9"/>
        <w:numPr>
          <w:ilvl w:val="3"/>
          <w:numId w:val="29"/>
        </w:numPr>
        <w:tabs>
          <w:tab w:val="left" w:pos="890"/>
        </w:tabs>
        <w:spacing w:before="44"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41B77674">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6E9A4149">
      <w:pPr>
        <w:pStyle w:val="7"/>
        <w:spacing w:before="87"/>
        <w:ind w:left="0"/>
      </w:pPr>
    </w:p>
    <w:p w14:paraId="5FF77D15">
      <w:pPr>
        <w:pStyle w:val="4"/>
        <w:numPr>
          <w:ilvl w:val="1"/>
          <w:numId w:val="30"/>
        </w:numPr>
        <w:tabs>
          <w:tab w:val="left" w:pos="624"/>
        </w:tabs>
        <w:spacing w:before="0"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038C35E2">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3ADD45FD">
      <w:pPr>
        <w:pStyle w:val="9"/>
        <w:numPr>
          <w:ilvl w:val="0"/>
          <w:numId w:val="31"/>
        </w:numPr>
        <w:tabs>
          <w:tab w:val="left" w:pos="496"/>
        </w:tabs>
        <w:spacing w:before="43"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396F46CA">
      <w:pPr>
        <w:pStyle w:val="9"/>
        <w:numPr>
          <w:ilvl w:val="0"/>
          <w:numId w:val="31"/>
        </w:numPr>
        <w:tabs>
          <w:tab w:val="left" w:pos="524"/>
        </w:tabs>
        <w:spacing w:before="44"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1625D3EC">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0E8F4C9F">
      <w:pPr>
        <w:pStyle w:val="9"/>
        <w:numPr>
          <w:ilvl w:val="0"/>
          <w:numId w:val="31"/>
        </w:numPr>
        <w:tabs>
          <w:tab w:val="left" w:pos="496"/>
        </w:tabs>
        <w:spacing w:before="0"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28D83C62">
      <w:pPr>
        <w:pStyle w:val="9"/>
        <w:numPr>
          <w:ilvl w:val="1"/>
          <w:numId w:val="31"/>
        </w:numPr>
        <w:tabs>
          <w:tab w:val="left" w:pos="640"/>
        </w:tabs>
        <w:spacing w:before="44"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335CFBA3">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632EC321">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238ED82D">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073389D8">
      <w:pPr>
        <w:pStyle w:val="9"/>
        <w:numPr>
          <w:ilvl w:val="1"/>
          <w:numId w:val="31"/>
        </w:numPr>
        <w:tabs>
          <w:tab w:val="left" w:pos="642"/>
        </w:tabs>
        <w:spacing w:before="44"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4182CAEB">
      <w:pPr>
        <w:pStyle w:val="9"/>
        <w:numPr>
          <w:ilvl w:val="0"/>
          <w:numId w:val="31"/>
        </w:numPr>
        <w:tabs>
          <w:tab w:val="left" w:pos="506"/>
        </w:tabs>
        <w:spacing w:before="0"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5F534802">
      <w:pPr>
        <w:pStyle w:val="9"/>
        <w:numPr>
          <w:ilvl w:val="0"/>
          <w:numId w:val="31"/>
        </w:numPr>
        <w:tabs>
          <w:tab w:val="left" w:pos="524"/>
        </w:tabs>
        <w:spacing w:before="44"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73808E62">
      <w:pPr>
        <w:pStyle w:val="9"/>
        <w:numPr>
          <w:ilvl w:val="0"/>
          <w:numId w:val="31"/>
        </w:numPr>
        <w:tabs>
          <w:tab w:val="left" w:pos="480"/>
        </w:tabs>
        <w:spacing w:before="0"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6F93124B">
      <w:pPr>
        <w:pStyle w:val="9"/>
        <w:numPr>
          <w:ilvl w:val="2"/>
          <w:numId w:val="32"/>
        </w:numPr>
        <w:tabs>
          <w:tab w:val="left" w:pos="764"/>
        </w:tabs>
        <w:spacing w:before="1"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45B94A0D">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6D57BC77">
      <w:pPr>
        <w:pStyle w:val="9"/>
        <w:numPr>
          <w:ilvl w:val="2"/>
          <w:numId w:val="32"/>
        </w:numPr>
        <w:tabs>
          <w:tab w:val="left" w:pos="747"/>
        </w:tabs>
        <w:spacing w:before="0"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0D511EF9">
      <w:pPr>
        <w:pStyle w:val="7"/>
        <w:spacing w:before="87"/>
        <w:ind w:left="0"/>
      </w:pPr>
    </w:p>
    <w:p w14:paraId="76A15433">
      <w:pPr>
        <w:pStyle w:val="4"/>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75777372">
      <w:pPr>
        <w:pStyle w:val="9"/>
        <w:numPr>
          <w:ilvl w:val="1"/>
          <w:numId w:val="33"/>
        </w:numPr>
        <w:tabs>
          <w:tab w:val="left" w:pos="625"/>
        </w:tabs>
        <w:spacing w:before="44"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5A5BBB07">
      <w:pPr>
        <w:pStyle w:val="9"/>
        <w:numPr>
          <w:ilvl w:val="1"/>
          <w:numId w:val="33"/>
        </w:numPr>
        <w:tabs>
          <w:tab w:val="left" w:pos="624"/>
        </w:tabs>
        <w:spacing w:before="0"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3661EB7B">
      <w:pPr>
        <w:pStyle w:val="9"/>
        <w:numPr>
          <w:ilvl w:val="2"/>
          <w:numId w:val="33"/>
        </w:numPr>
        <w:tabs>
          <w:tab w:val="left" w:pos="747"/>
        </w:tabs>
        <w:spacing w:before="44"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6D97995A">
      <w:pPr>
        <w:pStyle w:val="9"/>
        <w:numPr>
          <w:ilvl w:val="2"/>
          <w:numId w:val="34"/>
        </w:numPr>
        <w:tabs>
          <w:tab w:val="left" w:pos="776"/>
        </w:tabs>
        <w:spacing w:before="43"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1224FFD7">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5A753900">
      <w:pPr>
        <w:pStyle w:val="7"/>
        <w:spacing w:before="44"/>
        <w:ind w:left="0"/>
      </w:pPr>
    </w:p>
    <w:p w14:paraId="58C6AD4E">
      <w:pPr>
        <w:pStyle w:val="3"/>
        <w:numPr>
          <w:ilvl w:val="1"/>
          <w:numId w:val="35"/>
        </w:numPr>
        <w:tabs>
          <w:tab w:val="left" w:pos="624"/>
        </w:tabs>
        <w:spacing w:before="0" w:after="0" w:line="240" w:lineRule="auto"/>
        <w:ind w:left="624" w:right="0" w:hanging="308"/>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2ED821AE">
      <w:pPr>
        <w:pStyle w:val="9"/>
        <w:numPr>
          <w:ilvl w:val="2"/>
          <w:numId w:val="35"/>
        </w:numPr>
        <w:tabs>
          <w:tab w:val="left" w:pos="772"/>
        </w:tabs>
        <w:spacing w:before="43"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7CA53CF1">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4129C73D">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6C976C5D">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0FA65150">
      <w:pPr>
        <w:pStyle w:val="9"/>
        <w:numPr>
          <w:ilvl w:val="2"/>
          <w:numId w:val="35"/>
        </w:numPr>
        <w:tabs>
          <w:tab w:val="left" w:pos="782"/>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73F8481D">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15D6EFDE">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1C8AAE8E">
      <w:pPr>
        <w:pStyle w:val="9"/>
        <w:numPr>
          <w:ilvl w:val="2"/>
          <w:numId w:val="35"/>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4AE5EE42">
      <w:pPr>
        <w:pStyle w:val="9"/>
        <w:numPr>
          <w:ilvl w:val="2"/>
          <w:numId w:val="35"/>
        </w:numPr>
        <w:tabs>
          <w:tab w:val="left" w:pos="774"/>
        </w:tabs>
        <w:spacing w:before="43" w:after="0" w:line="292" w:lineRule="auto"/>
        <w:ind w:left="316" w:right="299" w:firstLine="0"/>
        <w:jc w:val="both"/>
        <w:rPr>
          <w:sz w:val="17"/>
        </w:rPr>
      </w:pPr>
      <w:r>
        <w:rPr>
          <w:w w:val="105"/>
          <w:sz w:val="17"/>
        </w:rPr>
        <w:t>O material deverá apresentar em sua embalagem dados de identificação, procedência, data da fabricação, validade (conforme subitem 3.10.2.5.), número do lote e registro/notificação no MS ou ANVISA para os itens que forem necessários;</w:t>
      </w:r>
    </w:p>
    <w:p w14:paraId="51CD1614">
      <w:pPr>
        <w:pStyle w:val="9"/>
        <w:numPr>
          <w:ilvl w:val="2"/>
          <w:numId w:val="35"/>
        </w:numPr>
        <w:tabs>
          <w:tab w:val="left" w:pos="850"/>
        </w:tabs>
        <w:spacing w:before="1" w:after="0" w:line="292" w:lineRule="auto"/>
        <w:ind w:left="316" w:right="299" w:firstLine="0"/>
        <w:jc w:val="both"/>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4F9B877E">
      <w:pPr>
        <w:pStyle w:val="9"/>
        <w:numPr>
          <w:ilvl w:val="2"/>
          <w:numId w:val="35"/>
        </w:numPr>
        <w:tabs>
          <w:tab w:val="left" w:pos="836"/>
        </w:tabs>
        <w:spacing w:before="1" w:after="0" w:line="292" w:lineRule="auto"/>
        <w:ind w:left="316" w:right="299" w:firstLine="0"/>
        <w:jc w:val="both"/>
        <w:rPr>
          <w:sz w:val="17"/>
        </w:rPr>
      </w:pPr>
      <w:r>
        <w:rPr>
          <w:w w:val="105"/>
          <w:sz w:val="17"/>
        </w:rPr>
        <w:t>A</w:t>
      </w:r>
      <w:r>
        <w:rPr>
          <w:spacing w:val="-8"/>
          <w:w w:val="105"/>
          <w:sz w:val="17"/>
        </w:rPr>
        <w:t xml:space="preserve"> </w:t>
      </w:r>
      <w:r>
        <w:rPr>
          <w:w w:val="105"/>
          <w:sz w:val="17"/>
        </w:rPr>
        <w:t>marca do medicamento licitado deverá ser efetivamente entregue pela contratada.</w:t>
      </w:r>
      <w:r>
        <w:rPr>
          <w:spacing w:val="-8"/>
          <w:w w:val="105"/>
          <w:sz w:val="17"/>
        </w:rPr>
        <w:t xml:space="preserve"> </w:t>
      </w:r>
      <w:r>
        <w:rPr>
          <w:w w:val="105"/>
          <w:sz w:val="17"/>
        </w:rPr>
        <w:t>A</w:t>
      </w:r>
      <w:r>
        <w:rPr>
          <w:spacing w:val="-8"/>
          <w:w w:val="105"/>
          <w:sz w:val="17"/>
        </w:rPr>
        <w:t xml:space="preserve"> </w:t>
      </w:r>
      <w:r>
        <w:rPr>
          <w:w w:val="105"/>
          <w:sz w:val="17"/>
        </w:rPr>
        <w:t>solicitação de substituição de marca somente será admitida mediante apresentação de documentação emitida pelo laboratório vencedor, contendo a previsão de entrega do produto, ou documento expedido pela</w:t>
      </w:r>
      <w:r>
        <w:rPr>
          <w:spacing w:val="-4"/>
          <w:w w:val="105"/>
          <w:sz w:val="17"/>
        </w:rPr>
        <w:t xml:space="preserve"> </w:t>
      </w:r>
      <w:r>
        <w:rPr>
          <w:w w:val="105"/>
          <w:sz w:val="17"/>
        </w:rPr>
        <w:t>ANVISA</w:t>
      </w:r>
      <w:r>
        <w:rPr>
          <w:spacing w:val="-4"/>
          <w:w w:val="105"/>
          <w:sz w:val="17"/>
        </w:rPr>
        <w:t xml:space="preserve"> </w:t>
      </w:r>
      <w:r>
        <w:rPr>
          <w:w w:val="105"/>
          <w:sz w:val="17"/>
        </w:rPr>
        <w:t xml:space="preserve">que comprove a descontinuação do medicamento, nos casos previstos no item 3.10.2 deste </w:t>
      </w:r>
      <w:r>
        <w:rPr>
          <w:spacing w:val="-2"/>
          <w:w w:val="105"/>
          <w:sz w:val="17"/>
        </w:rPr>
        <w:t>Termo;</w:t>
      </w:r>
    </w:p>
    <w:p w14:paraId="3DA3978C">
      <w:pPr>
        <w:pStyle w:val="9"/>
        <w:numPr>
          <w:ilvl w:val="2"/>
          <w:numId w:val="35"/>
        </w:numPr>
        <w:tabs>
          <w:tab w:val="left" w:pos="896"/>
        </w:tabs>
        <w:spacing w:before="1" w:after="0" w:line="292" w:lineRule="auto"/>
        <w:ind w:left="316" w:right="299" w:firstLine="0"/>
        <w:jc w:val="both"/>
        <w:rPr>
          <w:sz w:val="17"/>
        </w:rPr>
      </w:pPr>
      <w:r>
        <w:rPr>
          <w:w w:val="105"/>
          <w:sz w:val="17"/>
        </w:rPr>
        <w:t>Em caso de material importado, deve ter, adicionalmente, etiqueta e/ou manual com todas as informações técnicas em português. Informações incorretas ou inconsistências serão de responsabilidade exclusiva do fornecedor.</w:t>
      </w:r>
    </w:p>
    <w:p w14:paraId="15EFDCF6">
      <w:pPr>
        <w:pStyle w:val="7"/>
        <w:spacing w:before="44"/>
        <w:ind w:left="0"/>
      </w:pPr>
    </w:p>
    <w:p w14:paraId="0725C9D5">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4B0F300F">
      <w:pPr>
        <w:pStyle w:val="9"/>
        <w:numPr>
          <w:ilvl w:val="1"/>
          <w:numId w:val="27"/>
        </w:numPr>
        <w:tabs>
          <w:tab w:val="left" w:pos="614"/>
        </w:tabs>
        <w:spacing w:before="43"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6A1AA0DD">
      <w:pPr>
        <w:pStyle w:val="9"/>
        <w:numPr>
          <w:ilvl w:val="2"/>
          <w:numId w:val="27"/>
        </w:numPr>
        <w:tabs>
          <w:tab w:val="left" w:pos="753"/>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7073CB36">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7212F082">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0ABE3DB4">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7F169CB5">
      <w:pPr>
        <w:pStyle w:val="9"/>
        <w:numPr>
          <w:ilvl w:val="2"/>
          <w:numId w:val="27"/>
        </w:numPr>
        <w:tabs>
          <w:tab w:val="left" w:pos="772"/>
        </w:tabs>
        <w:spacing w:before="43"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5B473F2E">
      <w:pPr>
        <w:pStyle w:val="9"/>
        <w:numPr>
          <w:ilvl w:val="3"/>
          <w:numId w:val="27"/>
        </w:numPr>
        <w:tabs>
          <w:tab w:val="left" w:pos="890"/>
        </w:tabs>
        <w:spacing w:before="1"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55378AB0">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1123DE89">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771698E1">
      <w:pPr>
        <w:pStyle w:val="9"/>
        <w:numPr>
          <w:ilvl w:val="3"/>
          <w:numId w:val="27"/>
        </w:numPr>
        <w:tabs>
          <w:tab w:val="left" w:pos="880"/>
        </w:tabs>
        <w:spacing w:before="43"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41EAE4F3">
      <w:pPr>
        <w:pStyle w:val="9"/>
        <w:spacing w:after="0" w:line="240" w:lineRule="auto"/>
        <w:jc w:val="both"/>
        <w:rPr>
          <w:sz w:val="17"/>
        </w:rPr>
        <w:sectPr>
          <w:pgSz w:w="15840" w:h="24480"/>
          <w:pgMar w:top="520" w:right="360" w:bottom="280" w:left="360" w:header="720" w:footer="720" w:gutter="0"/>
          <w:cols w:space="720" w:num="1"/>
        </w:sectPr>
      </w:pPr>
    </w:p>
    <w:p w14:paraId="26180C03">
      <w:pPr>
        <w:pStyle w:val="3"/>
        <w:numPr>
          <w:ilvl w:val="1"/>
          <w:numId w:val="27"/>
        </w:numPr>
        <w:tabs>
          <w:tab w:val="left" w:pos="624"/>
        </w:tabs>
        <w:spacing w:before="76"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4629BDD7">
      <w:pPr>
        <w:pStyle w:val="9"/>
        <w:numPr>
          <w:ilvl w:val="2"/>
          <w:numId w:val="27"/>
        </w:numPr>
        <w:tabs>
          <w:tab w:val="left" w:pos="777"/>
        </w:tabs>
        <w:spacing w:before="43"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75D1746A">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04EDEA43">
      <w:pPr>
        <w:pStyle w:val="9"/>
        <w:numPr>
          <w:ilvl w:val="2"/>
          <w:numId w:val="27"/>
        </w:numPr>
        <w:tabs>
          <w:tab w:val="left" w:pos="757"/>
        </w:tabs>
        <w:spacing w:before="0"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706C91A8">
      <w:pPr>
        <w:pStyle w:val="7"/>
        <w:spacing w:before="87"/>
        <w:ind w:left="0"/>
      </w:pPr>
    </w:p>
    <w:p w14:paraId="18AE1516">
      <w:pPr>
        <w:pStyle w:val="3"/>
        <w:numPr>
          <w:ilvl w:val="1"/>
          <w:numId w:val="27"/>
        </w:numPr>
        <w:tabs>
          <w:tab w:val="left" w:pos="624"/>
        </w:tabs>
        <w:spacing w:before="0" w:after="0" w:line="240" w:lineRule="auto"/>
        <w:ind w:left="624" w:right="0" w:hanging="308"/>
        <w:jc w:val="left"/>
      </w:pPr>
      <w:r>
        <w:rPr>
          <w:spacing w:val="-2"/>
          <w:w w:val="105"/>
        </w:rPr>
        <w:t>PAGAMENTO:</w:t>
      </w:r>
    </w:p>
    <w:p w14:paraId="333850D7">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54358A2F">
      <w:pPr>
        <w:pStyle w:val="9"/>
        <w:numPr>
          <w:ilvl w:val="3"/>
          <w:numId w:val="27"/>
        </w:numPr>
        <w:tabs>
          <w:tab w:val="left" w:pos="890"/>
        </w:tabs>
        <w:spacing w:before="44"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13B51E57">
      <w:pPr>
        <w:pStyle w:val="9"/>
        <w:numPr>
          <w:ilvl w:val="2"/>
          <w:numId w:val="27"/>
        </w:numPr>
        <w:tabs>
          <w:tab w:val="left" w:pos="777"/>
        </w:tabs>
        <w:spacing w:before="43"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4AE65279">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1E8211F4">
      <w:pPr>
        <w:pStyle w:val="7"/>
        <w:spacing w:before="86"/>
        <w:ind w:left="0"/>
      </w:pPr>
    </w:p>
    <w:p w14:paraId="437F24C6">
      <w:pPr>
        <w:pStyle w:val="3"/>
        <w:numPr>
          <w:ilvl w:val="0"/>
          <w:numId w:val="27"/>
        </w:numPr>
        <w:tabs>
          <w:tab w:val="left" w:pos="492"/>
        </w:tabs>
        <w:spacing w:before="1"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1ED0BE87">
      <w:pPr>
        <w:pStyle w:val="9"/>
        <w:numPr>
          <w:ilvl w:val="1"/>
          <w:numId w:val="27"/>
        </w:numPr>
        <w:tabs>
          <w:tab w:val="left" w:pos="637"/>
        </w:tabs>
        <w:spacing w:before="43"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628F706A">
      <w:pPr>
        <w:pStyle w:val="9"/>
        <w:numPr>
          <w:ilvl w:val="1"/>
          <w:numId w:val="27"/>
        </w:numPr>
        <w:tabs>
          <w:tab w:val="left" w:pos="640"/>
        </w:tabs>
        <w:spacing w:before="1"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204F78B5">
      <w:pPr>
        <w:pStyle w:val="9"/>
        <w:numPr>
          <w:ilvl w:val="1"/>
          <w:numId w:val="27"/>
        </w:numPr>
        <w:tabs>
          <w:tab w:val="left" w:pos="624"/>
        </w:tabs>
        <w:spacing w:before="0"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5319D408">
      <w:pPr>
        <w:pStyle w:val="9"/>
        <w:numPr>
          <w:ilvl w:val="2"/>
          <w:numId w:val="27"/>
        </w:numPr>
        <w:tabs>
          <w:tab w:val="left" w:pos="757"/>
        </w:tabs>
        <w:spacing w:before="44" w:after="0" w:line="240" w:lineRule="auto"/>
        <w:ind w:left="757" w:right="0" w:hanging="441"/>
        <w:jc w:val="left"/>
        <w:rPr>
          <w:sz w:val="17"/>
        </w:rPr>
      </w:pP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item;</w:t>
      </w:r>
    </w:p>
    <w:p w14:paraId="2F9A91E0">
      <w:pPr>
        <w:pStyle w:val="9"/>
        <w:numPr>
          <w:ilvl w:val="2"/>
          <w:numId w:val="27"/>
        </w:numPr>
        <w:tabs>
          <w:tab w:val="left" w:pos="757"/>
        </w:tabs>
        <w:spacing w:before="43" w:after="0" w:line="240" w:lineRule="auto"/>
        <w:ind w:left="757" w:right="0" w:hanging="441"/>
        <w:jc w:val="left"/>
        <w:rPr>
          <w:sz w:val="17"/>
        </w:rPr>
      </w:pPr>
      <w:r>
        <w:rPr>
          <w:w w:val="105"/>
          <w:sz w:val="17"/>
        </w:rPr>
        <w:t>Marca</w:t>
      </w:r>
      <w:r>
        <w:rPr>
          <w:spacing w:val="-4"/>
          <w:w w:val="105"/>
          <w:sz w:val="17"/>
        </w:rPr>
        <w:t xml:space="preserve"> </w:t>
      </w:r>
      <w:r>
        <w:rPr>
          <w:w w:val="105"/>
          <w:sz w:val="17"/>
        </w:rPr>
        <w:t>/</w:t>
      </w:r>
      <w:r>
        <w:rPr>
          <w:spacing w:val="-4"/>
          <w:w w:val="105"/>
          <w:sz w:val="17"/>
        </w:rPr>
        <w:t xml:space="preserve"> </w:t>
      </w:r>
      <w:r>
        <w:rPr>
          <w:spacing w:val="-2"/>
          <w:w w:val="105"/>
          <w:sz w:val="17"/>
        </w:rPr>
        <w:t>Fabricante;</w:t>
      </w:r>
    </w:p>
    <w:p w14:paraId="42EE916D">
      <w:pPr>
        <w:pStyle w:val="9"/>
        <w:numPr>
          <w:ilvl w:val="2"/>
          <w:numId w:val="27"/>
        </w:numPr>
        <w:tabs>
          <w:tab w:val="left" w:pos="757"/>
        </w:tabs>
        <w:spacing w:before="43"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3FA52D51">
      <w:pPr>
        <w:pStyle w:val="9"/>
        <w:numPr>
          <w:ilvl w:val="1"/>
          <w:numId w:val="27"/>
        </w:numPr>
        <w:tabs>
          <w:tab w:val="left" w:pos="621"/>
        </w:tabs>
        <w:spacing w:before="44"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262C9DF4">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037D3F38">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57B28C1C">
      <w:pPr>
        <w:pStyle w:val="9"/>
        <w:numPr>
          <w:ilvl w:val="1"/>
          <w:numId w:val="27"/>
        </w:numPr>
        <w:tabs>
          <w:tab w:val="left" w:pos="627"/>
        </w:tabs>
        <w:spacing w:before="0"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48377F23">
      <w:pPr>
        <w:pStyle w:val="7"/>
        <w:spacing w:before="44"/>
        <w:ind w:left="0"/>
      </w:pPr>
    </w:p>
    <w:p w14:paraId="16C5B672">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0A07F81E">
      <w:pPr>
        <w:pStyle w:val="7"/>
        <w:spacing w:before="44" w:line="292" w:lineRule="auto"/>
        <w:ind w:right="62"/>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1D2FD40E">
      <w:pPr>
        <w:pStyle w:val="7"/>
        <w:spacing w:before="44"/>
        <w:ind w:left="0"/>
      </w:pPr>
    </w:p>
    <w:p w14:paraId="7B6349D1">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55749119">
      <w:pPr>
        <w:pStyle w:val="9"/>
        <w:numPr>
          <w:ilvl w:val="1"/>
          <w:numId w:val="27"/>
        </w:numPr>
        <w:tabs>
          <w:tab w:val="left" w:pos="624"/>
        </w:tabs>
        <w:spacing w:before="43"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3414FE3C">
      <w:pPr>
        <w:pStyle w:val="9"/>
        <w:numPr>
          <w:ilvl w:val="2"/>
          <w:numId w:val="27"/>
        </w:numPr>
        <w:tabs>
          <w:tab w:val="left" w:pos="783"/>
        </w:tabs>
        <w:spacing w:before="44"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667C36D7">
      <w:pPr>
        <w:pStyle w:val="9"/>
        <w:numPr>
          <w:ilvl w:val="1"/>
          <w:numId w:val="27"/>
        </w:numPr>
        <w:tabs>
          <w:tab w:val="left" w:pos="615"/>
        </w:tabs>
        <w:spacing w:before="0"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387D36F9">
      <w:pPr>
        <w:pStyle w:val="9"/>
        <w:numPr>
          <w:ilvl w:val="1"/>
          <w:numId w:val="27"/>
        </w:numPr>
        <w:tabs>
          <w:tab w:val="left" w:pos="614"/>
        </w:tabs>
        <w:spacing w:before="1"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670668D0">
      <w:pPr>
        <w:pStyle w:val="9"/>
        <w:numPr>
          <w:ilvl w:val="1"/>
          <w:numId w:val="27"/>
        </w:numPr>
        <w:tabs>
          <w:tab w:val="left" w:pos="624"/>
        </w:tabs>
        <w:spacing w:before="43"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7859F7FA">
      <w:pPr>
        <w:pStyle w:val="7"/>
        <w:spacing w:before="87"/>
        <w:ind w:left="0"/>
      </w:pPr>
    </w:p>
    <w:p w14:paraId="30FF1578">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473A5D84">
      <w:pPr>
        <w:pStyle w:val="7"/>
        <w:spacing w:before="87"/>
        <w:ind w:left="0"/>
        <w:rPr>
          <w:b/>
        </w:rPr>
      </w:pPr>
    </w:p>
    <w:p w14:paraId="4FB3547E">
      <w:pPr>
        <w:pStyle w:val="4"/>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1A23F83B">
      <w:pPr>
        <w:pStyle w:val="7"/>
      </w:pPr>
      <w:r>
        <w:t>Matrícula:</w:t>
      </w:r>
      <w:r>
        <w:rPr>
          <w:spacing w:val="48"/>
        </w:rPr>
        <w:t xml:space="preserve"> </w:t>
      </w:r>
      <w:r>
        <w:t>36229-</w:t>
      </w:r>
      <w:r>
        <w:rPr>
          <w:spacing w:val="-12"/>
        </w:rPr>
        <w:t>3</w:t>
      </w:r>
    </w:p>
    <w:p w14:paraId="5661D101">
      <w:pPr>
        <w:pStyle w:val="7"/>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65E04A19">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1928F6B4">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78C70D6C">
      <w:pPr>
        <w:pStyle w:val="7"/>
        <w:spacing w:before="87"/>
        <w:ind w:left="0"/>
      </w:pPr>
    </w:p>
    <w:p w14:paraId="55A95EA6">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23279DBA">
      <w:pPr>
        <w:pStyle w:val="7"/>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5080E6EA">
      <w:pPr>
        <w:pStyle w:val="7"/>
        <w:spacing w:before="44"/>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466A489E">
      <w:pPr>
        <w:pStyle w:val="7"/>
        <w:spacing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49415BD1">
      <w:pPr>
        <w:pStyle w:val="7"/>
        <w:spacing w:before="1"/>
      </w:pPr>
      <w:r>
        <w:rPr>
          <w:w w:val="105"/>
        </w:rPr>
        <w:t>(21)</w:t>
      </w:r>
      <w:r>
        <w:rPr>
          <w:spacing w:val="-8"/>
          <w:w w:val="105"/>
        </w:rPr>
        <w:t xml:space="preserve"> </w:t>
      </w:r>
      <w:r>
        <w:rPr>
          <w:w w:val="105"/>
        </w:rPr>
        <w:t>2868-</w:t>
      </w:r>
      <w:r>
        <w:rPr>
          <w:spacing w:val="-4"/>
          <w:w w:val="105"/>
        </w:rPr>
        <w:t>8352</w:t>
      </w:r>
    </w:p>
    <w:p w14:paraId="217E5DF9">
      <w:pPr>
        <w:pStyle w:val="7"/>
        <w:spacing w:before="86"/>
        <w:ind w:left="0"/>
      </w:pPr>
    </w:p>
    <w:p w14:paraId="234C5AB3">
      <w:pPr>
        <w:pStyle w:val="4"/>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01B504F1">
      <w:pPr>
        <w:pStyle w:val="7"/>
        <w:spacing w:before="44"/>
      </w:pPr>
      <w:r>
        <w:t>Matrícula:</w:t>
      </w:r>
      <w:r>
        <w:rPr>
          <w:spacing w:val="50"/>
        </w:rPr>
        <w:t xml:space="preserve"> </w:t>
      </w:r>
      <w:r>
        <w:t>33.775-</w:t>
      </w:r>
      <w:r>
        <w:rPr>
          <w:spacing w:val="-10"/>
        </w:rPr>
        <w:t>8</w:t>
      </w:r>
    </w:p>
    <w:p w14:paraId="2BA343DC">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07C63635">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4A848F8A">
      <w:pPr>
        <w:pStyle w:val="7"/>
        <w:spacing w:before="0"/>
        <w:ind w:left="0"/>
      </w:pPr>
    </w:p>
    <w:p w14:paraId="10791877">
      <w:pPr>
        <w:pStyle w:val="7"/>
        <w:spacing w:before="0"/>
        <w:ind w:left="0"/>
      </w:pPr>
    </w:p>
    <w:p w14:paraId="4C6E2D1D">
      <w:pPr>
        <w:pStyle w:val="7"/>
        <w:spacing w:before="0"/>
        <w:ind w:left="0"/>
      </w:pPr>
    </w:p>
    <w:p w14:paraId="6973603A">
      <w:pPr>
        <w:pStyle w:val="7"/>
        <w:spacing w:before="0"/>
        <w:ind w:left="0"/>
      </w:pPr>
    </w:p>
    <w:p w14:paraId="77848612">
      <w:pPr>
        <w:pStyle w:val="7"/>
        <w:spacing w:before="0"/>
        <w:ind w:left="0"/>
      </w:pPr>
    </w:p>
    <w:p w14:paraId="55629ADD">
      <w:pPr>
        <w:pStyle w:val="7"/>
        <w:spacing w:before="0"/>
        <w:ind w:left="0"/>
      </w:pPr>
    </w:p>
    <w:p w14:paraId="26E45AFE">
      <w:pPr>
        <w:pStyle w:val="7"/>
        <w:spacing w:before="0"/>
        <w:ind w:left="0"/>
      </w:pPr>
    </w:p>
    <w:p w14:paraId="3BE6F1BC">
      <w:pPr>
        <w:pStyle w:val="7"/>
        <w:spacing w:before="0"/>
        <w:ind w:left="0"/>
      </w:pPr>
    </w:p>
    <w:p w14:paraId="506634A2">
      <w:pPr>
        <w:pStyle w:val="7"/>
        <w:spacing w:before="0"/>
        <w:ind w:left="0"/>
      </w:pPr>
    </w:p>
    <w:p w14:paraId="4341BA93">
      <w:pPr>
        <w:pStyle w:val="7"/>
        <w:spacing w:before="0"/>
        <w:ind w:left="0"/>
      </w:pPr>
    </w:p>
    <w:p w14:paraId="07087B75">
      <w:pPr>
        <w:pStyle w:val="7"/>
        <w:spacing w:before="0"/>
        <w:ind w:left="0"/>
      </w:pPr>
    </w:p>
    <w:p w14:paraId="482761B1">
      <w:pPr>
        <w:pStyle w:val="7"/>
        <w:spacing w:before="86"/>
        <w:ind w:left="0"/>
      </w:pPr>
    </w:p>
    <w:p w14:paraId="5B34C1CF">
      <w:pPr>
        <w:spacing w:before="0"/>
        <w:ind w:left="14" w:right="0"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6A059677">
      <w:pPr>
        <w:pStyle w:val="7"/>
        <w:spacing w:before="0"/>
        <w:ind w:left="0"/>
        <w:rPr>
          <w:b/>
        </w:rPr>
      </w:pPr>
    </w:p>
    <w:p w14:paraId="236BA0C8">
      <w:pPr>
        <w:pStyle w:val="7"/>
        <w:spacing w:before="130"/>
        <w:ind w:left="0"/>
        <w:rPr>
          <w:b/>
        </w:rPr>
      </w:pPr>
    </w:p>
    <w:p w14:paraId="29452C3A">
      <w:pPr>
        <w:pStyle w:val="4"/>
        <w:tabs>
          <w:tab w:val="left" w:leader="dot" w:pos="2135"/>
        </w:tabs>
        <w:ind w:left="41"/>
        <w:jc w:val="center"/>
      </w:pPr>
      <w:r>
        <w:rPr>
          <w:spacing w:val="-2"/>
          <w:w w:val="105"/>
        </w:rPr>
        <w:t>CONTRATO</w:t>
      </w:r>
      <w:r>
        <w:rPr>
          <w:spacing w:val="18"/>
          <w:w w:val="105"/>
        </w:rPr>
        <w:t xml:space="preserve"> </w:t>
      </w:r>
      <w:r>
        <w:rPr>
          <w:spacing w:val="-7"/>
          <w:w w:val="105"/>
        </w:rPr>
        <w:t>Nº</w:t>
      </w:r>
      <w:r>
        <w:rPr>
          <w:b w:val="0"/>
        </w:rPr>
        <w:tab/>
      </w:r>
      <w:r>
        <w:rPr>
          <w:w w:val="105"/>
        </w:rPr>
        <w:t>/2026/HUPE,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0697D6D3">
      <w:pPr>
        <w:spacing w:before="44"/>
        <w:ind w:left="316" w:right="0" w:firstLine="0"/>
        <w:jc w:val="left"/>
        <w:rPr>
          <w:b/>
          <w:sz w:val="17"/>
        </w:rPr>
      </w:pPr>
      <w:r>
        <w:rPr>
          <w:b/>
          <w:spacing w:val="-2"/>
          <w:w w:val="105"/>
          <w:sz w:val="17"/>
        </w:rPr>
        <w:t>..................................................</w:t>
      </w:r>
    </w:p>
    <w:p w14:paraId="5972458A">
      <w:pPr>
        <w:pStyle w:val="7"/>
        <w:spacing w:before="86"/>
        <w:ind w:left="0"/>
        <w:rPr>
          <w:b/>
        </w:rPr>
      </w:pPr>
    </w:p>
    <w:p w14:paraId="7C0458B9">
      <w:pPr>
        <w:pStyle w:val="7"/>
        <w:tabs>
          <w:tab w:val="left" w:leader="dot" w:pos="14800"/>
        </w:tabs>
        <w:spacing w:before="0" w:line="292" w:lineRule="auto"/>
        <w:ind w:right="272"/>
        <w:jc w:val="both"/>
      </w:pPr>
      <w:r>
        <w:rPr>
          <w:b/>
          <w:w w:val="105"/>
        </w:rPr>
        <w:t>A</w:t>
      </w:r>
      <w:r>
        <w:rPr>
          <w:b/>
          <w:spacing w:val="-12"/>
          <w:w w:val="105"/>
        </w:rPr>
        <w:t xml:space="preserve"> </w:t>
      </w:r>
      <w:r>
        <w:rPr>
          <w:b/>
          <w:w w:val="105"/>
        </w:rPr>
        <w:t>UNIVERSIDADE</w:t>
      </w:r>
      <w:r>
        <w:rPr>
          <w:b/>
          <w:spacing w:val="-5"/>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i/>
          <w:w w:val="105"/>
        </w:rPr>
        <w:t>,</w:t>
      </w:r>
      <w:r>
        <w:rPr>
          <w:i/>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524</w:t>
      </w:r>
      <w:r>
        <w:rPr>
          <w:spacing w:val="-4"/>
          <w:w w:val="105"/>
        </w:rPr>
        <w:t xml:space="preserve"> </w:t>
      </w:r>
      <w:r>
        <w:rPr>
          <w:w w:val="105"/>
        </w:rPr>
        <w:t>–</w:t>
      </w:r>
      <w:r>
        <w:rPr>
          <w:spacing w:val="-4"/>
          <w:w w:val="105"/>
        </w:rPr>
        <w:t xml:space="preserve"> </w:t>
      </w:r>
      <w:r>
        <w:rPr>
          <w:w w:val="105"/>
        </w:rPr>
        <w:t>Maracanã,</w:t>
      </w:r>
      <w:r>
        <w:rPr>
          <w:spacing w:val="-4"/>
          <w:w w:val="105"/>
        </w:rPr>
        <w:t xml:space="preserve"> </w:t>
      </w:r>
      <w:r>
        <w:rPr>
          <w:w w:val="105"/>
        </w:rPr>
        <w:t>na</w:t>
      </w:r>
      <w:r>
        <w:rPr>
          <w:spacing w:val="-4"/>
          <w:w w:val="105"/>
        </w:rPr>
        <w:t xml:space="preserve"> </w:t>
      </w:r>
      <w:r>
        <w:rPr>
          <w:w w:val="105"/>
        </w:rPr>
        <w:t>cidade</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no</w:t>
      </w:r>
      <w:r>
        <w:rPr>
          <w:spacing w:val="-4"/>
          <w:w w:val="105"/>
        </w:rPr>
        <w:t xml:space="preserve"> </w:t>
      </w:r>
      <w:r>
        <w:rPr>
          <w:w w:val="105"/>
        </w:rPr>
        <w:t>Estado</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4"/>
          <w:w w:val="105"/>
        </w:rPr>
        <w:t xml:space="preserve"> </w:t>
      </w:r>
      <w:r>
        <w:rPr>
          <w:w w:val="105"/>
        </w:rPr>
        <w:t>doravante</w:t>
      </w:r>
      <w:r>
        <w:rPr>
          <w:spacing w:val="-3"/>
          <w:w w:val="105"/>
        </w:rPr>
        <w:t xml:space="preserve"> </w:t>
      </w:r>
      <w:r>
        <w:rPr>
          <w:w w:val="105"/>
        </w:rPr>
        <w:t>denominado</w:t>
      </w:r>
      <w:r>
        <w:rPr>
          <w:spacing w:val="-3"/>
          <w:w w:val="105"/>
        </w:rPr>
        <w:t xml:space="preserve"> </w:t>
      </w:r>
      <w:r>
        <w:rPr>
          <w:b/>
          <w:w w:val="105"/>
        </w:rPr>
        <w:t>CONTRATANTE</w:t>
      </w:r>
      <w:r>
        <w:rPr>
          <w:w w:val="105"/>
        </w:rPr>
        <w:t>,</w:t>
      </w:r>
      <w:r>
        <w:rPr>
          <w:spacing w:val="-3"/>
          <w:w w:val="105"/>
        </w:rPr>
        <w:t xml:space="preserve"> </w:t>
      </w:r>
      <w:r>
        <w:rPr>
          <w:w w:val="105"/>
        </w:rPr>
        <w:t>e</w:t>
      </w:r>
      <w:r>
        <w:rPr>
          <w:spacing w:val="11"/>
          <w:w w:val="105"/>
        </w:rPr>
        <w:t xml:space="preserve"> </w:t>
      </w:r>
      <w:r>
        <w:rPr>
          <w:w w:val="105"/>
        </w:rPr>
        <w:t>a</w:t>
      </w:r>
      <w:r>
        <w:rPr>
          <w:spacing w:val="28"/>
          <w:w w:val="105"/>
        </w:rPr>
        <w:t xml:space="preserve"> </w:t>
      </w:r>
      <w:r>
        <w:rPr>
          <w:w w:val="105"/>
        </w:rPr>
        <w:t>empresa</w:t>
      </w:r>
      <w:r>
        <w:rPr>
          <w:spacing w:val="-3"/>
          <w:w w:val="105"/>
        </w:rPr>
        <w:t xml:space="preserve"> </w:t>
      </w:r>
      <w:r>
        <w:rPr>
          <w:w w:val="105"/>
        </w:rPr>
        <w:t>..............................,</w:t>
      </w:r>
      <w:r>
        <w:rPr>
          <w:spacing w:val="-3"/>
          <w:w w:val="105"/>
        </w:rPr>
        <w:t xml:space="preserve"> </w:t>
      </w:r>
      <w:r>
        <w:rPr>
          <w:w w:val="105"/>
        </w:rPr>
        <w:t>com</w:t>
      </w:r>
      <w:r>
        <w:rPr>
          <w:spacing w:val="-4"/>
          <w:w w:val="105"/>
        </w:rPr>
        <w:t xml:space="preserve"> </w:t>
      </w:r>
      <w:r>
        <w:rPr>
          <w:w w:val="105"/>
        </w:rPr>
        <w:t>sede</w:t>
      </w:r>
      <w:r>
        <w:rPr>
          <w:spacing w:val="-3"/>
          <w:w w:val="105"/>
        </w:rPr>
        <w:t xml:space="preserve"> </w:t>
      </w:r>
      <w:r>
        <w:rPr>
          <w:w w:val="105"/>
        </w:rPr>
        <w:t>na</w:t>
      </w:r>
      <w:r>
        <w:rPr>
          <w:spacing w:val="-3"/>
          <w:w w:val="105"/>
        </w:rPr>
        <w:t xml:space="preserve"> </w:t>
      </w:r>
      <w:r>
        <w:rPr>
          <w:w w:val="105"/>
        </w:rPr>
        <w:t>............,</w:t>
      </w:r>
      <w:r>
        <w:rPr>
          <w:spacing w:val="-3"/>
          <w:w w:val="105"/>
        </w:rPr>
        <w:t xml:space="preserve"> </w:t>
      </w:r>
      <w:r>
        <w:rPr>
          <w:w w:val="105"/>
        </w:rPr>
        <w:t>inscrita</w:t>
      </w:r>
      <w:r>
        <w:rPr>
          <w:spacing w:val="-3"/>
          <w:w w:val="105"/>
        </w:rPr>
        <w:t xml:space="preserve"> </w:t>
      </w:r>
      <w:r>
        <w:rPr>
          <w:w w:val="105"/>
        </w:rPr>
        <w:t>no</w:t>
      </w:r>
      <w:r>
        <w:rPr>
          <w:spacing w:val="-4"/>
          <w:w w:val="105"/>
        </w:rPr>
        <w:t xml:space="preserve"> </w:t>
      </w:r>
      <w:r>
        <w:rPr>
          <w:w w:val="105"/>
        </w:rPr>
        <w:t>CNPJ/MF</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neste</w:t>
      </w:r>
      <w:r>
        <w:rPr>
          <w:spacing w:val="-4"/>
          <w:w w:val="105"/>
        </w:rPr>
        <w:t xml:space="preserve"> </w:t>
      </w:r>
      <w:r>
        <w:rPr>
          <w:w w:val="105"/>
        </w:rPr>
        <w:t>ato</w:t>
      </w:r>
      <w:r>
        <w:rPr>
          <w:spacing w:val="-3"/>
          <w:w w:val="105"/>
        </w:rPr>
        <w:t xml:space="preserve"> </w:t>
      </w:r>
      <w:r>
        <w:rPr>
          <w:w w:val="105"/>
        </w:rPr>
        <w:t>representada</w:t>
      </w:r>
      <w:r>
        <w:rPr>
          <w:spacing w:val="-3"/>
          <w:w w:val="105"/>
        </w:rPr>
        <w:t xml:space="preserve"> </w:t>
      </w:r>
      <w:r>
        <w:rPr>
          <w:spacing w:val="-5"/>
          <w:w w:val="105"/>
        </w:rPr>
        <w:t>por</w:t>
      </w:r>
      <w:r>
        <w:tab/>
      </w:r>
      <w:r>
        <w:rPr>
          <w:spacing w:val="-10"/>
          <w:w w:val="105"/>
        </w:rPr>
        <w:t>,</w:t>
      </w:r>
    </w:p>
    <w:p w14:paraId="30BC6BDB">
      <w:pPr>
        <w:pStyle w:val="7"/>
        <w:tabs>
          <w:tab w:val="left" w:leader="dot" w:pos="5235"/>
        </w:tabs>
        <w:spacing w:before="1"/>
        <w:jc w:val="both"/>
      </w:pPr>
      <w:r>
        <w:rPr>
          <w:w w:val="105"/>
        </w:rPr>
        <w:t>portador</w:t>
      </w:r>
      <w:r>
        <w:rPr>
          <w:spacing w:val="-2"/>
          <w:w w:val="105"/>
        </w:rPr>
        <w:t xml:space="preserve"> </w:t>
      </w:r>
      <w:r>
        <w:rPr>
          <w:w w:val="105"/>
        </w:rPr>
        <w:t>da</w:t>
      </w:r>
      <w:r>
        <w:rPr>
          <w:spacing w:val="-1"/>
          <w:w w:val="105"/>
        </w:rPr>
        <w:t xml:space="preserve"> </w:t>
      </w:r>
      <w:r>
        <w:rPr>
          <w:w w:val="105"/>
        </w:rPr>
        <w:t>Carteira</w:t>
      </w:r>
      <w:r>
        <w:rPr>
          <w:spacing w:val="-1"/>
          <w:w w:val="105"/>
        </w:rPr>
        <w:t xml:space="preserve"> </w:t>
      </w:r>
      <w:r>
        <w:rPr>
          <w:w w:val="105"/>
        </w:rPr>
        <w:t>de</w:t>
      </w:r>
      <w:r>
        <w:rPr>
          <w:spacing w:val="-2"/>
          <w:w w:val="105"/>
        </w:rPr>
        <w:t xml:space="preserve"> </w:t>
      </w:r>
      <w:r>
        <w:rPr>
          <w:w w:val="105"/>
        </w:rPr>
        <w:t>Identidade</w:t>
      </w:r>
      <w:r>
        <w:rPr>
          <w:spacing w:val="-1"/>
          <w:w w:val="105"/>
        </w:rPr>
        <w:t xml:space="preserve"> </w:t>
      </w:r>
      <w:r>
        <w:rPr>
          <w:w w:val="105"/>
        </w:rPr>
        <w:t>nº</w:t>
      </w:r>
      <w:r>
        <w:rPr>
          <w:spacing w:val="-1"/>
          <w:w w:val="105"/>
        </w:rPr>
        <w:t xml:space="preserve"> </w:t>
      </w:r>
      <w:r>
        <w:rPr>
          <w:w w:val="105"/>
        </w:rPr>
        <w:t>.................,</w:t>
      </w:r>
      <w:r>
        <w:rPr>
          <w:spacing w:val="-2"/>
          <w:w w:val="105"/>
        </w:rPr>
        <w:t xml:space="preserve"> </w:t>
      </w:r>
      <w:r>
        <w:rPr>
          <w:w w:val="105"/>
        </w:rPr>
        <w:t>CPF</w:t>
      </w:r>
      <w:r>
        <w:rPr>
          <w:spacing w:val="-1"/>
          <w:w w:val="105"/>
        </w:rPr>
        <w:t xml:space="preserve"> </w:t>
      </w:r>
      <w:r>
        <w:rPr>
          <w:spacing w:val="-5"/>
          <w:w w:val="105"/>
        </w:rPr>
        <w:t>nº</w:t>
      </w:r>
      <w:r>
        <w:tab/>
      </w:r>
      <w:r>
        <w:rPr>
          <w:w w:val="105"/>
        </w:rPr>
        <w:t>,</w:t>
      </w:r>
      <w:r>
        <w:rPr>
          <w:spacing w:val="-5"/>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CONTRATADO</w:t>
      </w:r>
      <w:r>
        <w:rPr>
          <w:w w:val="105"/>
        </w:rPr>
        <w:t>,</w:t>
      </w:r>
      <w:r>
        <w:rPr>
          <w:spacing w:val="-4"/>
          <w:w w:val="105"/>
        </w:rPr>
        <w:t xml:space="preserve"> </w:t>
      </w:r>
      <w:r>
        <w:rPr>
          <w:w w:val="105"/>
        </w:rPr>
        <w:t>com</w:t>
      </w:r>
      <w:r>
        <w:rPr>
          <w:spacing w:val="-5"/>
          <w:w w:val="105"/>
        </w:rPr>
        <w:t xml:space="preserve"> </w:t>
      </w:r>
      <w:r>
        <w:rPr>
          <w:w w:val="105"/>
        </w:rPr>
        <w:t>fundamento</w:t>
      </w:r>
      <w:r>
        <w:rPr>
          <w:spacing w:val="-5"/>
          <w:w w:val="105"/>
        </w:rPr>
        <w:t xml:space="preserve"> </w:t>
      </w:r>
      <w:r>
        <w:rPr>
          <w:w w:val="105"/>
        </w:rPr>
        <w:t>no</w:t>
      </w:r>
      <w:r>
        <w:rPr>
          <w:spacing w:val="-5"/>
          <w:w w:val="105"/>
        </w:rPr>
        <w:t xml:space="preserve"> </w:t>
      </w:r>
      <w:r>
        <w:rPr>
          <w:w w:val="105"/>
        </w:rPr>
        <w:t>Processo</w:t>
      </w:r>
      <w:r>
        <w:rPr>
          <w:spacing w:val="-4"/>
          <w:w w:val="105"/>
        </w:rPr>
        <w:t xml:space="preserve"> </w:t>
      </w:r>
      <w:r>
        <w:rPr>
          <w:w w:val="105"/>
        </w:rPr>
        <w:t>nº</w:t>
      </w:r>
      <w:r>
        <w:rPr>
          <w:spacing w:val="-5"/>
          <w:w w:val="105"/>
        </w:rPr>
        <w:t xml:space="preserve"> </w:t>
      </w:r>
      <w:r>
        <w:rPr>
          <w:b/>
          <w:w w:val="105"/>
        </w:rPr>
        <w:t>SEI-260007/016422/2025</w:t>
      </w:r>
      <w:r>
        <w:rPr>
          <w:w w:val="105"/>
        </w:rPr>
        <w:t>,</w:t>
      </w:r>
      <w:r>
        <w:rPr>
          <w:spacing w:val="-5"/>
          <w:w w:val="105"/>
        </w:rPr>
        <w:t xml:space="preserve"> </w:t>
      </w:r>
      <w:r>
        <w:rPr>
          <w:w w:val="105"/>
        </w:rPr>
        <w:t>que</w:t>
      </w:r>
      <w:r>
        <w:rPr>
          <w:spacing w:val="-4"/>
          <w:w w:val="105"/>
        </w:rPr>
        <w:t xml:space="preserve"> </w:t>
      </w:r>
      <w:r>
        <w:rPr>
          <w:w w:val="105"/>
        </w:rPr>
        <w:t>se</w:t>
      </w:r>
      <w:r>
        <w:rPr>
          <w:spacing w:val="-5"/>
          <w:w w:val="105"/>
        </w:rPr>
        <w:t xml:space="preserve"> </w:t>
      </w:r>
      <w:r>
        <w:rPr>
          <w:w w:val="105"/>
        </w:rPr>
        <w:t>regerá</w:t>
      </w:r>
      <w:r>
        <w:rPr>
          <w:spacing w:val="-5"/>
          <w:w w:val="105"/>
        </w:rPr>
        <w:t xml:space="preserve"> </w:t>
      </w:r>
      <w:r>
        <w:rPr>
          <w:w w:val="105"/>
        </w:rPr>
        <w:t>pelas</w:t>
      </w:r>
      <w:r>
        <w:rPr>
          <w:spacing w:val="-5"/>
          <w:w w:val="105"/>
        </w:rPr>
        <w:t xml:space="preserve"> </w:t>
      </w:r>
      <w:r>
        <w:rPr>
          <w:spacing w:val="-2"/>
          <w:w w:val="105"/>
        </w:rPr>
        <w:t>disposições</w:t>
      </w:r>
    </w:p>
    <w:p w14:paraId="7FA9EAB3">
      <w:pPr>
        <w:pStyle w:val="7"/>
        <w:spacing w:before="44" w:line="292" w:lineRule="auto"/>
        <w:ind w:right="272"/>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072/2026</w:t>
      </w:r>
      <w:r>
        <w:rPr>
          <w:w w:val="105"/>
        </w:rPr>
        <w:t>, mediante as cláusulas e condições a seguir enunciadas.</w:t>
      </w:r>
    </w:p>
    <w:p w14:paraId="619CD4A8">
      <w:pPr>
        <w:pStyle w:val="7"/>
        <w:spacing w:before="137"/>
        <w:ind w:left="0"/>
      </w:pPr>
    </w:p>
    <w:p w14:paraId="29921184">
      <w:pPr>
        <w:pStyle w:val="3"/>
        <w:ind w:left="316"/>
        <w:jc w:val="both"/>
      </w:pPr>
      <w:r>
        <w:t>CLÁUSULA</w:t>
      </w:r>
      <w:r>
        <w:rPr>
          <w:spacing w:val="14"/>
        </w:rPr>
        <w:t xml:space="preserve"> </w:t>
      </w:r>
      <w:r>
        <w:t>PRIMEIRA</w:t>
      </w:r>
      <w:r>
        <w:rPr>
          <w:spacing w:val="14"/>
        </w:rPr>
        <w:t xml:space="preserve"> </w:t>
      </w:r>
      <w:r>
        <w:t>–</w:t>
      </w:r>
      <w:r>
        <w:rPr>
          <w:spacing w:val="30"/>
        </w:rPr>
        <w:t xml:space="preserve"> </w:t>
      </w:r>
      <w:r>
        <w:rPr>
          <w:spacing w:val="-2"/>
        </w:rPr>
        <w:t>OBJETO</w:t>
      </w:r>
    </w:p>
    <w:p w14:paraId="47118876">
      <w:pPr>
        <w:pStyle w:val="9"/>
        <w:numPr>
          <w:ilvl w:val="1"/>
          <w:numId w:val="36"/>
        </w:numPr>
        <w:tabs>
          <w:tab w:val="left" w:pos="612"/>
        </w:tabs>
        <w:spacing w:before="149" w:after="0" w:line="292" w:lineRule="auto"/>
        <w:ind w:left="316" w:right="272" w:firstLine="0"/>
        <w:jc w:val="left"/>
        <w:rPr>
          <w:sz w:val="17"/>
        </w:rPr>
      </w:pPr>
      <w:r>
        <w:rPr>
          <w:w w:val="105"/>
          <w:sz w:val="17"/>
        </w:rPr>
        <w:t>O</w:t>
      </w:r>
      <w:r>
        <w:rPr>
          <w:spacing w:val="21"/>
          <w:w w:val="105"/>
          <w:sz w:val="17"/>
        </w:rPr>
        <w:t xml:space="preserve"> </w:t>
      </w:r>
      <w:r>
        <w:rPr>
          <w:w w:val="105"/>
          <w:sz w:val="17"/>
        </w:rPr>
        <w:t>objeto</w:t>
      </w:r>
      <w:r>
        <w:rPr>
          <w:spacing w:val="21"/>
          <w:w w:val="105"/>
          <w:sz w:val="17"/>
        </w:rPr>
        <w:t xml:space="preserve"> </w:t>
      </w:r>
      <w:r>
        <w:rPr>
          <w:w w:val="105"/>
          <w:sz w:val="17"/>
        </w:rPr>
        <w:t>do</w:t>
      </w:r>
      <w:r>
        <w:rPr>
          <w:spacing w:val="21"/>
          <w:w w:val="105"/>
          <w:sz w:val="17"/>
        </w:rPr>
        <w:t xml:space="preserve"> </w:t>
      </w:r>
      <w:r>
        <w:rPr>
          <w:w w:val="105"/>
          <w:sz w:val="17"/>
        </w:rPr>
        <w:t>presente</w:t>
      </w:r>
      <w:r>
        <w:rPr>
          <w:spacing w:val="21"/>
          <w:w w:val="105"/>
          <w:sz w:val="17"/>
        </w:rPr>
        <w:t xml:space="preserve"> </w:t>
      </w:r>
      <w:r>
        <w:rPr>
          <w:w w:val="105"/>
          <w:sz w:val="17"/>
        </w:rPr>
        <w:t>Contrato</w:t>
      </w:r>
      <w:r>
        <w:rPr>
          <w:spacing w:val="21"/>
          <w:w w:val="105"/>
          <w:sz w:val="17"/>
        </w:rPr>
        <w:t xml:space="preserve"> </w:t>
      </w:r>
      <w:r>
        <w:rPr>
          <w:w w:val="105"/>
          <w:sz w:val="17"/>
        </w:rPr>
        <w:t>é</w:t>
      </w:r>
      <w:r>
        <w:rPr>
          <w:spacing w:val="21"/>
          <w:w w:val="105"/>
          <w:sz w:val="17"/>
        </w:rPr>
        <w:t xml:space="preserve"> </w:t>
      </w:r>
      <w:r>
        <w:rPr>
          <w:w w:val="105"/>
          <w:sz w:val="17"/>
        </w:rPr>
        <w:t>a</w:t>
      </w:r>
      <w:r>
        <w:rPr>
          <w:spacing w:val="21"/>
          <w:w w:val="105"/>
          <w:sz w:val="17"/>
        </w:rPr>
        <w:t xml:space="preserve"> </w:t>
      </w:r>
      <w:r>
        <w:rPr>
          <w:b/>
          <w:w w:val="105"/>
          <w:sz w:val="17"/>
        </w:rPr>
        <w:t>AQUISIÇÃO</w:t>
      </w:r>
      <w:r>
        <w:rPr>
          <w:b/>
          <w:spacing w:val="21"/>
          <w:w w:val="105"/>
          <w:sz w:val="17"/>
        </w:rPr>
        <w:t xml:space="preserve"> </w:t>
      </w:r>
      <w:r>
        <w:rPr>
          <w:b/>
          <w:w w:val="105"/>
          <w:sz w:val="17"/>
        </w:rPr>
        <w:t>DE</w:t>
      </w:r>
      <w:r>
        <w:rPr>
          <w:b/>
          <w:spacing w:val="21"/>
          <w:w w:val="105"/>
          <w:sz w:val="17"/>
        </w:rPr>
        <w:t xml:space="preserve"> </w:t>
      </w:r>
      <w:r>
        <w:rPr>
          <w:b/>
          <w:w w:val="105"/>
          <w:sz w:val="17"/>
        </w:rPr>
        <w:t>MEDICAMENTOS</w:t>
      </w:r>
      <w:r>
        <w:rPr>
          <w:b/>
          <w:spacing w:val="21"/>
          <w:w w:val="105"/>
          <w:sz w:val="17"/>
        </w:rPr>
        <w:t xml:space="preserve"> </w:t>
      </w:r>
      <w:r>
        <w:rPr>
          <w:b/>
          <w:w w:val="105"/>
          <w:sz w:val="17"/>
        </w:rPr>
        <w:t>(CLOREXIDINA,</w:t>
      </w:r>
      <w:r>
        <w:rPr>
          <w:b/>
          <w:spacing w:val="21"/>
          <w:w w:val="105"/>
          <w:sz w:val="17"/>
        </w:rPr>
        <w:t xml:space="preserve"> </w:t>
      </w:r>
      <w:r>
        <w:rPr>
          <w:b/>
          <w:w w:val="105"/>
          <w:sz w:val="17"/>
        </w:rPr>
        <w:t>ETC.)</w:t>
      </w:r>
      <w:r>
        <w:rPr>
          <w:b/>
          <w:spacing w:val="21"/>
          <w:w w:val="105"/>
          <w:sz w:val="17"/>
        </w:rPr>
        <w:t xml:space="preserve"> </w:t>
      </w:r>
      <w:r>
        <w:rPr>
          <w:b/>
          <w:w w:val="105"/>
          <w:sz w:val="17"/>
        </w:rPr>
        <w:t>PARA</w:t>
      </w:r>
      <w:r>
        <w:rPr>
          <w:b/>
          <w:spacing w:val="12"/>
          <w:w w:val="105"/>
          <w:sz w:val="17"/>
        </w:rPr>
        <w:t xml:space="preserve"> </w:t>
      </w:r>
      <w:r>
        <w:rPr>
          <w:b/>
          <w:w w:val="105"/>
          <w:sz w:val="17"/>
        </w:rPr>
        <w:t>O</w:t>
      </w:r>
      <w:r>
        <w:rPr>
          <w:b/>
          <w:spacing w:val="21"/>
          <w:w w:val="105"/>
          <w:sz w:val="17"/>
        </w:rPr>
        <w:t xml:space="preserve"> </w:t>
      </w:r>
      <w:r>
        <w:rPr>
          <w:b/>
          <w:w w:val="105"/>
          <w:sz w:val="17"/>
        </w:rPr>
        <w:t>HOSPITAL</w:t>
      </w:r>
      <w:r>
        <w:rPr>
          <w:b/>
          <w:spacing w:val="12"/>
          <w:w w:val="105"/>
          <w:sz w:val="17"/>
        </w:rPr>
        <w:t xml:space="preserve"> </w:t>
      </w:r>
      <w:r>
        <w:rPr>
          <w:b/>
          <w:w w:val="105"/>
          <w:sz w:val="17"/>
        </w:rPr>
        <w:t>UNIVERSITÁRIO</w:t>
      </w:r>
      <w:r>
        <w:rPr>
          <w:b/>
          <w:spacing w:val="21"/>
          <w:w w:val="105"/>
          <w:sz w:val="17"/>
        </w:rPr>
        <w:t xml:space="preserve"> </w:t>
      </w:r>
      <w:r>
        <w:rPr>
          <w:b/>
          <w:w w:val="105"/>
          <w:sz w:val="17"/>
        </w:rPr>
        <w:t>PEDRO</w:t>
      </w:r>
      <w:r>
        <w:rPr>
          <w:b/>
          <w:spacing w:val="21"/>
          <w:w w:val="105"/>
          <w:sz w:val="17"/>
        </w:rPr>
        <w:t xml:space="preserve"> </w:t>
      </w:r>
      <w:r>
        <w:rPr>
          <w:b/>
          <w:w w:val="105"/>
          <w:sz w:val="17"/>
        </w:rPr>
        <w:t>ERNESTO</w:t>
      </w:r>
      <w:r>
        <w:rPr>
          <w:b/>
          <w:spacing w:val="21"/>
          <w:w w:val="105"/>
          <w:sz w:val="17"/>
        </w:rPr>
        <w:t xml:space="preserve"> </w:t>
      </w:r>
      <w:r>
        <w:rPr>
          <w:w w:val="105"/>
          <w:sz w:val="17"/>
        </w:rPr>
        <w:t>a</w:t>
      </w:r>
      <w:r>
        <w:rPr>
          <w:spacing w:val="21"/>
          <w:w w:val="105"/>
          <w:sz w:val="17"/>
        </w:rPr>
        <w:t xml:space="preserve"> </w:t>
      </w:r>
      <w:r>
        <w:rPr>
          <w:w w:val="105"/>
          <w:sz w:val="17"/>
        </w:rPr>
        <w:t>serem</w:t>
      </w:r>
      <w:r>
        <w:rPr>
          <w:spacing w:val="21"/>
          <w:w w:val="105"/>
          <w:sz w:val="17"/>
        </w:rPr>
        <w:t xml:space="preserve"> </w:t>
      </w:r>
      <w:r>
        <w:rPr>
          <w:w w:val="105"/>
          <w:sz w:val="17"/>
        </w:rPr>
        <w:t>executados</w:t>
      </w:r>
      <w:r>
        <w:rPr>
          <w:spacing w:val="21"/>
          <w:w w:val="105"/>
          <w:sz w:val="17"/>
        </w:rPr>
        <w:t xml:space="preserve"> </w:t>
      </w:r>
      <w:r>
        <w:rPr>
          <w:w w:val="105"/>
          <w:sz w:val="17"/>
        </w:rPr>
        <w:t>nas condições estabelecidas no Termo de Referência e nos anexos deste Contrato.</w:t>
      </w:r>
    </w:p>
    <w:p w14:paraId="36773048">
      <w:pPr>
        <w:pStyle w:val="9"/>
        <w:numPr>
          <w:ilvl w:val="1"/>
          <w:numId w:val="36"/>
        </w:numPr>
        <w:tabs>
          <w:tab w:val="left" w:pos="580"/>
        </w:tabs>
        <w:spacing w:before="1"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258CC6E9">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302A1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62" w:type="dxa"/>
          </w:tcPr>
          <w:p w14:paraId="75AB8BC3">
            <w:pPr>
              <w:pStyle w:val="10"/>
              <w:spacing w:before="54"/>
              <w:ind w:left="10"/>
              <w:jc w:val="center"/>
              <w:rPr>
                <w:b/>
                <w:sz w:val="14"/>
              </w:rPr>
            </w:pPr>
            <w:r>
              <w:rPr>
                <w:b/>
                <w:spacing w:val="-4"/>
                <w:sz w:val="14"/>
              </w:rPr>
              <w:t>ITEM</w:t>
            </w:r>
          </w:p>
        </w:tc>
        <w:tc>
          <w:tcPr>
            <w:tcW w:w="2945" w:type="dxa"/>
          </w:tcPr>
          <w:p w14:paraId="245FC738">
            <w:pPr>
              <w:pStyle w:val="10"/>
              <w:spacing w:before="54"/>
              <w:ind w:left="934"/>
              <w:rPr>
                <w:b/>
                <w:sz w:val="14"/>
              </w:rPr>
            </w:pPr>
            <w:r>
              <w:rPr>
                <w:b/>
                <w:spacing w:val="-2"/>
                <w:sz w:val="14"/>
              </w:rPr>
              <w:t>ESPECIFICAÇÃO</w:t>
            </w:r>
          </w:p>
        </w:tc>
        <w:tc>
          <w:tcPr>
            <w:tcW w:w="795" w:type="dxa"/>
          </w:tcPr>
          <w:p w14:paraId="483B7AE0">
            <w:pPr>
              <w:pStyle w:val="10"/>
              <w:spacing w:before="54"/>
              <w:ind w:left="102"/>
              <w:rPr>
                <w:b/>
                <w:sz w:val="14"/>
              </w:rPr>
            </w:pPr>
            <w:r>
              <w:rPr>
                <w:b/>
                <w:sz w:val="14"/>
              </w:rPr>
              <w:t>CÓD.</w:t>
            </w:r>
            <w:r>
              <w:rPr>
                <w:b/>
                <w:spacing w:val="3"/>
                <w:sz w:val="14"/>
              </w:rPr>
              <w:t xml:space="preserve"> </w:t>
            </w:r>
            <w:r>
              <w:rPr>
                <w:b/>
                <w:spacing w:val="-5"/>
                <w:sz w:val="14"/>
              </w:rPr>
              <w:t>ID</w:t>
            </w:r>
          </w:p>
          <w:p w14:paraId="50068352">
            <w:pPr>
              <w:pStyle w:val="10"/>
              <w:spacing w:before="78"/>
              <w:ind w:left="200"/>
              <w:rPr>
                <w:b/>
                <w:sz w:val="14"/>
              </w:rPr>
            </w:pPr>
            <w:r>
              <w:rPr>
                <w:b/>
                <w:spacing w:val="-4"/>
                <w:sz w:val="14"/>
              </w:rPr>
              <w:t>SIGA</w:t>
            </w:r>
          </w:p>
        </w:tc>
        <w:tc>
          <w:tcPr>
            <w:tcW w:w="1087" w:type="dxa"/>
          </w:tcPr>
          <w:p w14:paraId="70ADD2DE">
            <w:pPr>
              <w:pStyle w:val="10"/>
              <w:spacing w:before="54"/>
              <w:ind w:left="106"/>
              <w:jc w:val="center"/>
              <w:rPr>
                <w:b/>
                <w:sz w:val="14"/>
              </w:rPr>
            </w:pPr>
            <w:r>
              <w:rPr>
                <w:b/>
                <w:sz w:val="14"/>
              </w:rPr>
              <w:t>UNIDADE</w:t>
            </w:r>
            <w:r>
              <w:rPr>
                <w:b/>
                <w:spacing w:val="6"/>
                <w:sz w:val="14"/>
              </w:rPr>
              <w:t xml:space="preserve"> </w:t>
            </w:r>
            <w:r>
              <w:rPr>
                <w:b/>
                <w:spacing w:val="-5"/>
                <w:sz w:val="14"/>
              </w:rPr>
              <w:t>DE</w:t>
            </w:r>
          </w:p>
          <w:p w14:paraId="2647D3A2">
            <w:pPr>
              <w:pStyle w:val="10"/>
              <w:spacing w:before="78"/>
              <w:ind w:left="106"/>
              <w:jc w:val="center"/>
              <w:rPr>
                <w:b/>
                <w:sz w:val="14"/>
              </w:rPr>
            </w:pPr>
            <w:r>
              <w:rPr>
                <w:b/>
                <w:spacing w:val="-2"/>
                <w:sz w:val="14"/>
              </w:rPr>
              <w:t>MEDIDA</w:t>
            </w:r>
          </w:p>
        </w:tc>
        <w:tc>
          <w:tcPr>
            <w:tcW w:w="1127" w:type="dxa"/>
          </w:tcPr>
          <w:p w14:paraId="541EDD1B">
            <w:pPr>
              <w:pStyle w:val="10"/>
              <w:spacing w:before="54"/>
              <w:ind w:left="69"/>
              <w:rPr>
                <w:b/>
                <w:sz w:val="14"/>
              </w:rPr>
            </w:pPr>
            <w:r>
              <w:rPr>
                <w:b/>
                <w:spacing w:val="-2"/>
                <w:sz w:val="14"/>
              </w:rPr>
              <w:t>QUANTIDADE</w:t>
            </w:r>
          </w:p>
        </w:tc>
        <w:tc>
          <w:tcPr>
            <w:tcW w:w="1180" w:type="dxa"/>
          </w:tcPr>
          <w:p w14:paraId="1DF89946">
            <w:pPr>
              <w:pStyle w:val="10"/>
              <w:spacing w:before="54"/>
              <w:ind w:left="43"/>
              <w:jc w:val="center"/>
              <w:rPr>
                <w:b/>
                <w:sz w:val="14"/>
              </w:rPr>
            </w:pPr>
            <w:r>
              <w:rPr>
                <w:b/>
                <w:spacing w:val="-2"/>
                <w:sz w:val="14"/>
              </w:rPr>
              <w:t>VALOR</w:t>
            </w:r>
          </w:p>
          <w:p w14:paraId="0F421815">
            <w:pPr>
              <w:pStyle w:val="10"/>
              <w:spacing w:before="78"/>
              <w:ind w:left="43"/>
              <w:jc w:val="center"/>
              <w:rPr>
                <w:b/>
                <w:sz w:val="14"/>
              </w:rPr>
            </w:pPr>
            <w:r>
              <w:rPr>
                <w:b/>
                <w:sz w:val="14"/>
              </w:rPr>
              <w:t>UNITÁRIO</w:t>
            </w:r>
            <w:r>
              <w:rPr>
                <w:b/>
                <w:spacing w:val="7"/>
                <w:sz w:val="14"/>
              </w:rPr>
              <w:t xml:space="preserve"> </w:t>
            </w:r>
            <w:r>
              <w:rPr>
                <w:b/>
                <w:spacing w:val="-4"/>
                <w:sz w:val="14"/>
              </w:rPr>
              <w:t>(R$)</w:t>
            </w:r>
          </w:p>
        </w:tc>
        <w:tc>
          <w:tcPr>
            <w:tcW w:w="1153" w:type="dxa"/>
          </w:tcPr>
          <w:p w14:paraId="3A2566E8">
            <w:pPr>
              <w:pStyle w:val="10"/>
              <w:spacing w:before="54"/>
              <w:ind w:left="27"/>
              <w:jc w:val="center"/>
              <w:rPr>
                <w:b/>
                <w:sz w:val="14"/>
              </w:rPr>
            </w:pPr>
            <w:r>
              <w:rPr>
                <w:b/>
                <w:spacing w:val="-2"/>
                <w:sz w:val="14"/>
              </w:rPr>
              <w:t>VALOR</w:t>
            </w:r>
          </w:p>
          <w:p w14:paraId="3FD230BA">
            <w:pPr>
              <w:pStyle w:val="10"/>
              <w:spacing w:before="78"/>
              <w:ind w:left="27"/>
              <w:jc w:val="center"/>
              <w:rPr>
                <w:b/>
                <w:sz w:val="14"/>
              </w:rPr>
            </w:pPr>
            <w:r>
              <w:rPr>
                <w:b/>
                <w:spacing w:val="-2"/>
                <w:sz w:val="14"/>
              </w:rPr>
              <w:t>TOTAL</w:t>
            </w:r>
            <w:r>
              <w:rPr>
                <w:b/>
                <w:spacing w:val="-8"/>
                <w:sz w:val="14"/>
              </w:rPr>
              <w:t xml:space="preserve"> </w:t>
            </w:r>
            <w:r>
              <w:rPr>
                <w:b/>
                <w:spacing w:val="-4"/>
                <w:sz w:val="14"/>
              </w:rPr>
              <w:t>(R$)</w:t>
            </w:r>
          </w:p>
        </w:tc>
      </w:tr>
      <w:tr w14:paraId="5B088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5CBA0085">
            <w:pPr>
              <w:pStyle w:val="10"/>
              <w:spacing w:before="35" w:line="182" w:lineRule="exact"/>
              <w:ind w:left="10"/>
              <w:jc w:val="center"/>
              <w:rPr>
                <w:b/>
                <w:sz w:val="16"/>
              </w:rPr>
            </w:pPr>
            <w:r>
              <w:rPr>
                <w:b/>
                <w:spacing w:val="-10"/>
                <w:sz w:val="16"/>
              </w:rPr>
              <w:t>1</w:t>
            </w:r>
          </w:p>
        </w:tc>
        <w:tc>
          <w:tcPr>
            <w:tcW w:w="2945" w:type="dxa"/>
          </w:tcPr>
          <w:p w14:paraId="4897EE33">
            <w:pPr>
              <w:pStyle w:val="10"/>
              <w:rPr>
                <w:sz w:val="16"/>
              </w:rPr>
            </w:pPr>
          </w:p>
        </w:tc>
        <w:tc>
          <w:tcPr>
            <w:tcW w:w="795" w:type="dxa"/>
          </w:tcPr>
          <w:p w14:paraId="340F9491">
            <w:pPr>
              <w:pStyle w:val="10"/>
              <w:rPr>
                <w:sz w:val="16"/>
              </w:rPr>
            </w:pPr>
          </w:p>
        </w:tc>
        <w:tc>
          <w:tcPr>
            <w:tcW w:w="1087" w:type="dxa"/>
          </w:tcPr>
          <w:p w14:paraId="5AF1FABD">
            <w:pPr>
              <w:pStyle w:val="10"/>
              <w:rPr>
                <w:sz w:val="16"/>
              </w:rPr>
            </w:pPr>
          </w:p>
        </w:tc>
        <w:tc>
          <w:tcPr>
            <w:tcW w:w="1127" w:type="dxa"/>
          </w:tcPr>
          <w:p w14:paraId="2C07D3B3">
            <w:pPr>
              <w:pStyle w:val="10"/>
              <w:rPr>
                <w:sz w:val="16"/>
              </w:rPr>
            </w:pPr>
          </w:p>
        </w:tc>
        <w:tc>
          <w:tcPr>
            <w:tcW w:w="1180" w:type="dxa"/>
          </w:tcPr>
          <w:p w14:paraId="4675E825">
            <w:pPr>
              <w:pStyle w:val="10"/>
              <w:rPr>
                <w:sz w:val="16"/>
              </w:rPr>
            </w:pPr>
          </w:p>
        </w:tc>
        <w:tc>
          <w:tcPr>
            <w:tcW w:w="1153" w:type="dxa"/>
          </w:tcPr>
          <w:p w14:paraId="5007A9AD">
            <w:pPr>
              <w:pStyle w:val="10"/>
              <w:rPr>
                <w:sz w:val="16"/>
              </w:rPr>
            </w:pPr>
          </w:p>
        </w:tc>
      </w:tr>
      <w:tr w14:paraId="2A45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713C6500">
            <w:pPr>
              <w:pStyle w:val="10"/>
              <w:spacing w:before="35" w:line="182" w:lineRule="exact"/>
              <w:ind w:left="10"/>
              <w:jc w:val="center"/>
              <w:rPr>
                <w:b/>
                <w:sz w:val="16"/>
              </w:rPr>
            </w:pPr>
            <w:r>
              <w:rPr>
                <w:b/>
                <w:spacing w:val="-10"/>
                <w:sz w:val="16"/>
              </w:rPr>
              <w:t>2</w:t>
            </w:r>
          </w:p>
        </w:tc>
        <w:tc>
          <w:tcPr>
            <w:tcW w:w="2945" w:type="dxa"/>
          </w:tcPr>
          <w:p w14:paraId="012E2B32">
            <w:pPr>
              <w:pStyle w:val="10"/>
              <w:rPr>
                <w:sz w:val="16"/>
              </w:rPr>
            </w:pPr>
          </w:p>
        </w:tc>
        <w:tc>
          <w:tcPr>
            <w:tcW w:w="795" w:type="dxa"/>
          </w:tcPr>
          <w:p w14:paraId="5064BF7C">
            <w:pPr>
              <w:pStyle w:val="10"/>
              <w:rPr>
                <w:sz w:val="16"/>
              </w:rPr>
            </w:pPr>
          </w:p>
        </w:tc>
        <w:tc>
          <w:tcPr>
            <w:tcW w:w="1087" w:type="dxa"/>
          </w:tcPr>
          <w:p w14:paraId="6CDF2D33">
            <w:pPr>
              <w:pStyle w:val="10"/>
              <w:rPr>
                <w:sz w:val="16"/>
              </w:rPr>
            </w:pPr>
          </w:p>
        </w:tc>
        <w:tc>
          <w:tcPr>
            <w:tcW w:w="1127" w:type="dxa"/>
          </w:tcPr>
          <w:p w14:paraId="64F6DFD0">
            <w:pPr>
              <w:pStyle w:val="10"/>
              <w:rPr>
                <w:sz w:val="16"/>
              </w:rPr>
            </w:pPr>
          </w:p>
        </w:tc>
        <w:tc>
          <w:tcPr>
            <w:tcW w:w="1180" w:type="dxa"/>
          </w:tcPr>
          <w:p w14:paraId="7BD1EBC2">
            <w:pPr>
              <w:pStyle w:val="10"/>
              <w:rPr>
                <w:sz w:val="16"/>
              </w:rPr>
            </w:pPr>
          </w:p>
        </w:tc>
        <w:tc>
          <w:tcPr>
            <w:tcW w:w="1153" w:type="dxa"/>
          </w:tcPr>
          <w:p w14:paraId="4E97626E">
            <w:pPr>
              <w:pStyle w:val="10"/>
              <w:rPr>
                <w:sz w:val="16"/>
              </w:rPr>
            </w:pPr>
          </w:p>
        </w:tc>
      </w:tr>
    </w:tbl>
    <w:p w14:paraId="00E94861">
      <w:pPr>
        <w:pStyle w:val="10"/>
        <w:spacing w:after="0"/>
        <w:rPr>
          <w:sz w:val="16"/>
        </w:rPr>
        <w:sectPr>
          <w:pgSz w:w="15840" w:h="24480"/>
          <w:pgMar w:top="760" w:right="360" w:bottom="280" w:left="360" w:header="720" w:footer="720" w:gutter="0"/>
          <w:cols w:space="720" w:num="1"/>
        </w:sectPr>
      </w:pPr>
    </w:p>
    <w:p w14:paraId="12418578">
      <w:pPr>
        <w:pStyle w:val="7"/>
        <w:spacing w:before="7"/>
        <w:ind w:left="0"/>
        <w:rPr>
          <w:sz w:val="2"/>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7BA3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24FFB04B">
            <w:pPr>
              <w:pStyle w:val="10"/>
              <w:spacing w:before="35" w:line="182" w:lineRule="exact"/>
              <w:ind w:left="10"/>
              <w:jc w:val="center"/>
              <w:rPr>
                <w:b/>
                <w:sz w:val="16"/>
              </w:rPr>
            </w:pPr>
            <w:r>
              <w:rPr>
                <w:b/>
                <w:spacing w:val="-10"/>
                <w:sz w:val="16"/>
              </w:rPr>
              <w:t>3</w:t>
            </w:r>
          </w:p>
        </w:tc>
        <w:tc>
          <w:tcPr>
            <w:tcW w:w="2945" w:type="dxa"/>
          </w:tcPr>
          <w:p w14:paraId="6E6792D3">
            <w:pPr>
              <w:pStyle w:val="10"/>
              <w:rPr>
                <w:sz w:val="16"/>
              </w:rPr>
            </w:pPr>
          </w:p>
        </w:tc>
        <w:tc>
          <w:tcPr>
            <w:tcW w:w="795" w:type="dxa"/>
          </w:tcPr>
          <w:p w14:paraId="411ED10E">
            <w:pPr>
              <w:pStyle w:val="10"/>
              <w:rPr>
                <w:sz w:val="16"/>
              </w:rPr>
            </w:pPr>
          </w:p>
        </w:tc>
        <w:tc>
          <w:tcPr>
            <w:tcW w:w="1087" w:type="dxa"/>
          </w:tcPr>
          <w:p w14:paraId="293E0570">
            <w:pPr>
              <w:pStyle w:val="10"/>
              <w:rPr>
                <w:sz w:val="16"/>
              </w:rPr>
            </w:pPr>
          </w:p>
        </w:tc>
        <w:tc>
          <w:tcPr>
            <w:tcW w:w="1127" w:type="dxa"/>
          </w:tcPr>
          <w:p w14:paraId="43A66CCD">
            <w:pPr>
              <w:pStyle w:val="10"/>
              <w:rPr>
                <w:sz w:val="16"/>
              </w:rPr>
            </w:pPr>
          </w:p>
        </w:tc>
        <w:tc>
          <w:tcPr>
            <w:tcW w:w="1180" w:type="dxa"/>
          </w:tcPr>
          <w:p w14:paraId="044C3600">
            <w:pPr>
              <w:pStyle w:val="10"/>
              <w:rPr>
                <w:sz w:val="16"/>
              </w:rPr>
            </w:pPr>
          </w:p>
        </w:tc>
        <w:tc>
          <w:tcPr>
            <w:tcW w:w="1153" w:type="dxa"/>
          </w:tcPr>
          <w:p w14:paraId="586EE24C">
            <w:pPr>
              <w:pStyle w:val="10"/>
              <w:rPr>
                <w:sz w:val="16"/>
              </w:rPr>
            </w:pPr>
          </w:p>
        </w:tc>
      </w:tr>
      <w:tr w14:paraId="7A68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38D9740E">
            <w:pPr>
              <w:pStyle w:val="10"/>
              <w:spacing w:before="35" w:line="182" w:lineRule="exact"/>
              <w:ind w:left="10"/>
              <w:jc w:val="center"/>
              <w:rPr>
                <w:b/>
                <w:sz w:val="16"/>
              </w:rPr>
            </w:pPr>
            <w:r>
              <w:rPr>
                <w:b/>
                <w:spacing w:val="-5"/>
                <w:sz w:val="16"/>
              </w:rPr>
              <w:t>...</w:t>
            </w:r>
          </w:p>
        </w:tc>
        <w:tc>
          <w:tcPr>
            <w:tcW w:w="2945" w:type="dxa"/>
          </w:tcPr>
          <w:p w14:paraId="3B3291A5">
            <w:pPr>
              <w:pStyle w:val="10"/>
              <w:rPr>
                <w:sz w:val="16"/>
              </w:rPr>
            </w:pPr>
          </w:p>
        </w:tc>
        <w:tc>
          <w:tcPr>
            <w:tcW w:w="795" w:type="dxa"/>
          </w:tcPr>
          <w:p w14:paraId="5FB4F93E">
            <w:pPr>
              <w:pStyle w:val="10"/>
              <w:rPr>
                <w:sz w:val="16"/>
              </w:rPr>
            </w:pPr>
          </w:p>
        </w:tc>
        <w:tc>
          <w:tcPr>
            <w:tcW w:w="1087" w:type="dxa"/>
          </w:tcPr>
          <w:p w14:paraId="0C13995E">
            <w:pPr>
              <w:pStyle w:val="10"/>
              <w:rPr>
                <w:sz w:val="16"/>
              </w:rPr>
            </w:pPr>
          </w:p>
        </w:tc>
        <w:tc>
          <w:tcPr>
            <w:tcW w:w="1127" w:type="dxa"/>
          </w:tcPr>
          <w:p w14:paraId="4A0BCF86">
            <w:pPr>
              <w:pStyle w:val="10"/>
              <w:rPr>
                <w:sz w:val="16"/>
              </w:rPr>
            </w:pPr>
          </w:p>
        </w:tc>
        <w:tc>
          <w:tcPr>
            <w:tcW w:w="1180" w:type="dxa"/>
          </w:tcPr>
          <w:p w14:paraId="1D983153">
            <w:pPr>
              <w:pStyle w:val="10"/>
              <w:rPr>
                <w:sz w:val="16"/>
              </w:rPr>
            </w:pPr>
          </w:p>
        </w:tc>
        <w:tc>
          <w:tcPr>
            <w:tcW w:w="1153" w:type="dxa"/>
          </w:tcPr>
          <w:p w14:paraId="2911593E">
            <w:pPr>
              <w:pStyle w:val="10"/>
              <w:rPr>
                <w:sz w:val="16"/>
              </w:rPr>
            </w:pPr>
          </w:p>
        </w:tc>
      </w:tr>
    </w:tbl>
    <w:p w14:paraId="4F887A5C">
      <w:pPr>
        <w:pStyle w:val="7"/>
        <w:spacing w:before="68"/>
        <w:ind w:left="0"/>
      </w:pPr>
    </w:p>
    <w:p w14:paraId="0D429F0A">
      <w:pPr>
        <w:pStyle w:val="9"/>
        <w:numPr>
          <w:ilvl w:val="1"/>
          <w:numId w:val="36"/>
        </w:numPr>
        <w:tabs>
          <w:tab w:val="left" w:pos="580"/>
        </w:tabs>
        <w:spacing w:before="1"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40047403">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297A4201">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7AD7E0FE">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7C4044ED">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51E8ECE3">
      <w:pPr>
        <w:pStyle w:val="9"/>
        <w:numPr>
          <w:ilvl w:val="1"/>
          <w:numId w:val="36"/>
        </w:numPr>
        <w:tabs>
          <w:tab w:val="left" w:pos="580"/>
        </w:tabs>
        <w:spacing w:before="43"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4BCA3CAD">
      <w:pPr>
        <w:pStyle w:val="7"/>
        <w:spacing w:before="127"/>
        <w:ind w:left="0"/>
      </w:pPr>
    </w:p>
    <w:p w14:paraId="1447366E">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1F26C3D4">
      <w:pPr>
        <w:pStyle w:val="9"/>
        <w:numPr>
          <w:ilvl w:val="1"/>
          <w:numId w:val="37"/>
        </w:numPr>
        <w:tabs>
          <w:tab w:val="left" w:pos="580"/>
        </w:tabs>
        <w:spacing w:before="56" w:after="0" w:line="240" w:lineRule="auto"/>
        <w:ind w:left="580" w:right="0" w:hanging="264"/>
        <w:jc w:val="left"/>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b/>
          <w:w w:val="105"/>
          <w:sz w:val="17"/>
        </w:rPr>
        <w:t>12</w:t>
      </w:r>
      <w:r>
        <w:rPr>
          <w:b/>
          <w:spacing w:val="-6"/>
          <w:w w:val="105"/>
          <w:sz w:val="17"/>
        </w:rPr>
        <w:t xml:space="preserve"> </w:t>
      </w:r>
      <w:r>
        <w:rPr>
          <w:b/>
          <w:w w:val="105"/>
          <w:sz w:val="17"/>
        </w:rPr>
        <w:t>(doze)</w:t>
      </w:r>
      <w:r>
        <w:rPr>
          <w:b/>
          <w:spacing w:val="-5"/>
          <w:w w:val="105"/>
          <w:sz w:val="17"/>
        </w:rPr>
        <w:t xml:space="preserve"> </w:t>
      </w:r>
      <w:r>
        <w:rPr>
          <w:b/>
          <w:w w:val="105"/>
          <w:sz w:val="17"/>
        </w:rPr>
        <w:t>meses</w:t>
      </w:r>
      <w:r>
        <w:rPr>
          <w:w w:val="105"/>
          <w:sz w:val="17"/>
        </w:rPr>
        <w:t>,</w:t>
      </w:r>
      <w:r>
        <w:rPr>
          <w:spacing w:val="-5"/>
          <w:w w:val="105"/>
          <w:sz w:val="17"/>
        </w:rPr>
        <w:t xml:space="preserve"> </w:t>
      </w:r>
      <w:r>
        <w:rPr>
          <w:w w:val="105"/>
          <w:sz w:val="17"/>
        </w:rPr>
        <w:t>contado</w:t>
      </w:r>
      <w:r>
        <w:rPr>
          <w:spacing w:val="-6"/>
          <w:w w:val="105"/>
          <w:sz w:val="17"/>
        </w:rPr>
        <w:t xml:space="preserve"> </w:t>
      </w:r>
      <w:r>
        <w:rPr>
          <w:w w:val="105"/>
          <w:sz w:val="17"/>
        </w:rPr>
        <w:t>da</w:t>
      </w:r>
      <w:r>
        <w:rPr>
          <w:spacing w:val="-5"/>
          <w:w w:val="105"/>
          <w:sz w:val="17"/>
        </w:rPr>
        <w:t xml:space="preserve"> </w:t>
      </w:r>
      <w:r>
        <w:rPr>
          <w:w w:val="105"/>
          <w:sz w:val="17"/>
        </w:rPr>
        <w:t>expedição</w:t>
      </w:r>
      <w:r>
        <w:rPr>
          <w:spacing w:val="-5"/>
          <w:w w:val="105"/>
          <w:sz w:val="17"/>
        </w:rPr>
        <w:t xml:space="preserve"> </w:t>
      </w:r>
      <w:r>
        <w:rPr>
          <w:w w:val="105"/>
          <w:sz w:val="17"/>
        </w:rPr>
        <w:t>da</w:t>
      </w:r>
      <w:r>
        <w:rPr>
          <w:spacing w:val="-11"/>
          <w:w w:val="105"/>
          <w:sz w:val="17"/>
        </w:rPr>
        <w:t xml:space="preserve"> </w:t>
      </w:r>
      <w:r>
        <w:rPr>
          <w:w w:val="105"/>
          <w:sz w:val="17"/>
        </w:rPr>
        <w:t>Autorização</w:t>
      </w:r>
      <w:r>
        <w:rPr>
          <w:spacing w:val="-6"/>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desde</w:t>
      </w:r>
      <w:r>
        <w:rPr>
          <w:spacing w:val="-6"/>
          <w:w w:val="105"/>
          <w:sz w:val="17"/>
        </w:rPr>
        <w:t xml:space="preserve"> </w:t>
      </w:r>
      <w:r>
        <w:rPr>
          <w:w w:val="105"/>
          <w:sz w:val="17"/>
        </w:rPr>
        <w:t>que</w:t>
      </w:r>
      <w:r>
        <w:rPr>
          <w:spacing w:val="-5"/>
          <w:w w:val="105"/>
          <w:sz w:val="17"/>
        </w:rPr>
        <w:t xml:space="preserve"> </w:t>
      </w:r>
      <w:r>
        <w:rPr>
          <w:w w:val="105"/>
          <w:sz w:val="17"/>
        </w:rPr>
        <w:t>previamente</w:t>
      </w:r>
      <w:r>
        <w:rPr>
          <w:spacing w:val="-5"/>
          <w:w w:val="105"/>
          <w:sz w:val="17"/>
        </w:rPr>
        <w:t xml:space="preserve"> </w:t>
      </w:r>
      <w:r>
        <w:rPr>
          <w:w w:val="105"/>
          <w:sz w:val="17"/>
        </w:rPr>
        <w:t>divulgado</w:t>
      </w:r>
      <w:r>
        <w:rPr>
          <w:spacing w:val="-6"/>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33A7E7E4">
      <w:pPr>
        <w:pStyle w:val="9"/>
        <w:numPr>
          <w:ilvl w:val="1"/>
          <w:numId w:val="37"/>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poderá</w:t>
      </w:r>
      <w:r>
        <w:rPr>
          <w:spacing w:val="-4"/>
          <w:w w:val="105"/>
          <w:sz w:val="17"/>
        </w:rPr>
        <w:t xml:space="preserve"> </w:t>
      </w:r>
      <w:r>
        <w:rPr>
          <w:w w:val="105"/>
          <w:sz w:val="17"/>
        </w:rPr>
        <w:t>ser</w:t>
      </w:r>
      <w:r>
        <w:rPr>
          <w:spacing w:val="-5"/>
          <w:w w:val="105"/>
          <w:sz w:val="17"/>
        </w:rPr>
        <w:t xml:space="preserve"> </w:t>
      </w:r>
      <w:r>
        <w:rPr>
          <w:w w:val="105"/>
          <w:sz w:val="17"/>
        </w:rPr>
        <w:t>prorrogado,</w:t>
      </w:r>
      <w:r>
        <w:rPr>
          <w:spacing w:val="-4"/>
          <w:w w:val="105"/>
          <w:sz w:val="17"/>
        </w:rPr>
        <w:t xml:space="preserve"> </w:t>
      </w:r>
      <w:r>
        <w:rPr>
          <w:w w:val="105"/>
          <w:sz w:val="17"/>
        </w:rPr>
        <w:t>sucessivamente,</w:t>
      </w:r>
      <w:r>
        <w:rPr>
          <w:spacing w:val="-4"/>
          <w:w w:val="105"/>
          <w:sz w:val="17"/>
        </w:rPr>
        <w:t xml:space="preserve"> </w:t>
      </w:r>
      <w:r>
        <w:rPr>
          <w:w w:val="105"/>
          <w:sz w:val="17"/>
        </w:rPr>
        <w:t>até</w:t>
      </w:r>
      <w:r>
        <w:rPr>
          <w:spacing w:val="-5"/>
          <w:w w:val="105"/>
          <w:sz w:val="17"/>
        </w:rPr>
        <w:t xml:space="preserve"> </w:t>
      </w:r>
      <w:r>
        <w:rPr>
          <w:w w:val="105"/>
          <w:sz w:val="17"/>
        </w:rPr>
        <w:t>o</w:t>
      </w:r>
      <w:r>
        <w:rPr>
          <w:spacing w:val="-4"/>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10</w:t>
      </w:r>
      <w:r>
        <w:rPr>
          <w:spacing w:val="-4"/>
          <w:w w:val="105"/>
          <w:sz w:val="17"/>
        </w:rPr>
        <w:t xml:space="preserve"> </w:t>
      </w:r>
      <w:r>
        <w:rPr>
          <w:w w:val="105"/>
          <w:sz w:val="17"/>
        </w:rPr>
        <w:t>(dez)</w:t>
      </w:r>
      <w:r>
        <w:rPr>
          <w:spacing w:val="-5"/>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dos</w:t>
      </w:r>
      <w:r>
        <w:rPr>
          <w:spacing w:val="-4"/>
          <w:w w:val="105"/>
          <w:sz w:val="17"/>
        </w:rPr>
        <w:t xml:space="preserve"> </w:t>
      </w:r>
      <w:r>
        <w:rPr>
          <w:w w:val="105"/>
          <w:sz w:val="17"/>
        </w:rPr>
        <w:t>artigos</w:t>
      </w:r>
      <w:r>
        <w:rPr>
          <w:spacing w:val="-5"/>
          <w:w w:val="105"/>
          <w:sz w:val="17"/>
        </w:rPr>
        <w:t xml:space="preserve"> </w:t>
      </w:r>
      <w:r>
        <w:rPr>
          <w:w w:val="105"/>
          <w:sz w:val="17"/>
        </w:rPr>
        <w:t>106</w:t>
      </w:r>
      <w:r>
        <w:rPr>
          <w:spacing w:val="-4"/>
          <w:w w:val="105"/>
          <w:sz w:val="17"/>
        </w:rPr>
        <w:t xml:space="preserve"> </w:t>
      </w:r>
      <w:r>
        <w:rPr>
          <w:w w:val="105"/>
          <w:sz w:val="17"/>
        </w:rPr>
        <w:t>e</w:t>
      </w:r>
      <w:r>
        <w:rPr>
          <w:spacing w:val="-4"/>
          <w:w w:val="105"/>
          <w:sz w:val="17"/>
        </w:rPr>
        <w:t xml:space="preserve"> </w:t>
      </w:r>
      <w:r>
        <w:rPr>
          <w:w w:val="105"/>
          <w:sz w:val="17"/>
        </w:rPr>
        <w:t>107</w:t>
      </w:r>
      <w:r>
        <w:rPr>
          <w:spacing w:val="-5"/>
          <w:w w:val="105"/>
          <w:sz w:val="17"/>
        </w:rPr>
        <w:t xml:space="preserve"> </w:t>
      </w:r>
      <w:r>
        <w:rPr>
          <w:w w:val="105"/>
          <w:sz w:val="17"/>
        </w:rPr>
        <w:t>da</w:t>
      </w:r>
      <w:r>
        <w:rPr>
          <w:spacing w:val="-4"/>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7F2BC7F5">
      <w:pPr>
        <w:pStyle w:val="9"/>
        <w:numPr>
          <w:ilvl w:val="2"/>
          <w:numId w:val="37"/>
        </w:numPr>
        <w:tabs>
          <w:tab w:val="left" w:pos="711"/>
        </w:tabs>
        <w:spacing w:before="43" w:after="0" w:line="292" w:lineRule="auto"/>
        <w:ind w:left="316" w:right="299" w:firstLine="0"/>
        <w:jc w:val="left"/>
        <w:rPr>
          <w:sz w:val="17"/>
        </w:rPr>
      </w:pPr>
      <w:r>
        <w:rPr>
          <w:w w:val="105"/>
          <w:sz w:val="17"/>
        </w:rPr>
        <w:t>A</w:t>
      </w:r>
      <w:r>
        <w:rPr>
          <w:spacing w:val="-8"/>
          <w:w w:val="105"/>
          <w:sz w:val="17"/>
        </w:rPr>
        <w:t xml:space="preserve"> </w:t>
      </w:r>
      <w:r>
        <w:rPr>
          <w:w w:val="105"/>
          <w:sz w:val="17"/>
        </w:rPr>
        <w:t>prorrogação de que trata este item está condicionada ao ateste, pela autoridade competente, de que as condições e os preços permanecem vantajosos para a</w:t>
      </w:r>
      <w:r>
        <w:rPr>
          <w:spacing w:val="-8"/>
          <w:w w:val="105"/>
          <w:sz w:val="17"/>
        </w:rPr>
        <w:t xml:space="preserve"> </w:t>
      </w:r>
      <w:r>
        <w:rPr>
          <w:w w:val="105"/>
          <w:sz w:val="17"/>
        </w:rPr>
        <w:t xml:space="preserve">Administração, permitida a negociação com o </w:t>
      </w:r>
      <w:r>
        <w:rPr>
          <w:b/>
          <w:w w:val="105"/>
          <w:sz w:val="17"/>
        </w:rPr>
        <w:t>CONTRATADO</w:t>
      </w:r>
      <w:r>
        <w:rPr>
          <w:w w:val="105"/>
          <w:sz w:val="17"/>
        </w:rPr>
        <w:t>, desde que observados, ainda, os seguintes requisitos:</w:t>
      </w:r>
    </w:p>
    <w:p w14:paraId="38552E09">
      <w:pPr>
        <w:pStyle w:val="9"/>
        <w:numPr>
          <w:ilvl w:val="0"/>
          <w:numId w:val="38"/>
        </w:numPr>
        <w:tabs>
          <w:tab w:val="left" w:pos="496"/>
        </w:tabs>
        <w:spacing w:before="1" w:after="0" w:line="240" w:lineRule="auto"/>
        <w:ind w:left="496" w:right="0" w:hanging="180"/>
        <w:jc w:val="left"/>
        <w:rPr>
          <w:sz w:val="17"/>
        </w:rPr>
      </w:pPr>
      <w:r>
        <w:rPr>
          <w:w w:val="105"/>
          <w:sz w:val="17"/>
        </w:rPr>
        <w:t>demonstração</w:t>
      </w:r>
      <w:r>
        <w:rPr>
          <w:spacing w:val="-6"/>
          <w:w w:val="105"/>
          <w:sz w:val="17"/>
        </w:rPr>
        <w:t xml:space="preserve"> </w:t>
      </w:r>
      <w:r>
        <w:rPr>
          <w:w w:val="105"/>
          <w:sz w:val="17"/>
        </w:rPr>
        <w:t>formal,</w:t>
      </w:r>
      <w:r>
        <w:rPr>
          <w:spacing w:val="-5"/>
          <w:w w:val="105"/>
          <w:sz w:val="17"/>
        </w:rPr>
        <w:t xml:space="preserve"> </w:t>
      </w:r>
      <w:r>
        <w:rPr>
          <w:w w:val="105"/>
          <w:sz w:val="17"/>
        </w:rPr>
        <w:t>no</w:t>
      </w:r>
      <w:r>
        <w:rPr>
          <w:spacing w:val="-6"/>
          <w:w w:val="105"/>
          <w:sz w:val="17"/>
        </w:rPr>
        <w:t xml:space="preserve"> </w:t>
      </w:r>
      <w:r>
        <w:rPr>
          <w:w w:val="105"/>
          <w:sz w:val="17"/>
        </w:rPr>
        <w:t>processo,</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6"/>
          <w:w w:val="105"/>
          <w:sz w:val="17"/>
        </w:rPr>
        <w:t xml:space="preserve"> </w:t>
      </w:r>
      <w:r>
        <w:rPr>
          <w:w w:val="105"/>
          <w:sz w:val="17"/>
        </w:rPr>
        <w:t>forma</w:t>
      </w:r>
      <w:r>
        <w:rPr>
          <w:spacing w:val="-5"/>
          <w:w w:val="105"/>
          <w:sz w:val="17"/>
        </w:rPr>
        <w:t xml:space="preserve"> </w:t>
      </w:r>
      <w:r>
        <w:rPr>
          <w:w w:val="105"/>
          <w:sz w:val="17"/>
        </w:rPr>
        <w:t>dos</w:t>
      </w:r>
      <w:r>
        <w:rPr>
          <w:spacing w:val="-5"/>
          <w:w w:val="105"/>
          <w:sz w:val="17"/>
        </w:rPr>
        <w:t xml:space="preserve"> </w:t>
      </w:r>
      <w:r>
        <w:rPr>
          <w:w w:val="105"/>
          <w:sz w:val="17"/>
        </w:rPr>
        <w:t>fornecimentos</w:t>
      </w:r>
      <w:r>
        <w:rPr>
          <w:spacing w:val="-6"/>
          <w:w w:val="105"/>
          <w:sz w:val="17"/>
        </w:rPr>
        <w:t xml:space="preserve"> </w:t>
      </w:r>
      <w:r>
        <w:rPr>
          <w:w w:val="105"/>
          <w:sz w:val="17"/>
        </w:rPr>
        <w:t>tem</w:t>
      </w:r>
      <w:r>
        <w:rPr>
          <w:spacing w:val="-5"/>
          <w:w w:val="105"/>
          <w:sz w:val="17"/>
        </w:rPr>
        <w:t xml:space="preserve"> </w:t>
      </w:r>
      <w:r>
        <w:rPr>
          <w:w w:val="105"/>
          <w:sz w:val="17"/>
        </w:rPr>
        <w:t>natureza</w:t>
      </w:r>
      <w:r>
        <w:rPr>
          <w:spacing w:val="-6"/>
          <w:w w:val="105"/>
          <w:sz w:val="17"/>
        </w:rPr>
        <w:t xml:space="preserve"> </w:t>
      </w:r>
      <w:r>
        <w:rPr>
          <w:spacing w:val="-2"/>
          <w:w w:val="105"/>
          <w:sz w:val="17"/>
        </w:rPr>
        <w:t>continuada;</w:t>
      </w:r>
    </w:p>
    <w:p w14:paraId="548B799E">
      <w:pPr>
        <w:pStyle w:val="9"/>
        <w:numPr>
          <w:ilvl w:val="0"/>
          <w:numId w:val="38"/>
        </w:numPr>
        <w:tabs>
          <w:tab w:val="left" w:pos="506"/>
        </w:tabs>
        <w:spacing w:before="43" w:after="0" w:line="240" w:lineRule="auto"/>
        <w:ind w:left="506" w:right="0" w:hanging="190"/>
        <w:jc w:val="left"/>
        <w:rPr>
          <w:sz w:val="17"/>
        </w:rPr>
      </w:pPr>
      <w:r>
        <w:rPr>
          <w:w w:val="105"/>
          <w:sz w:val="17"/>
        </w:rPr>
        <w:t>juntada</w:t>
      </w:r>
      <w:r>
        <w:rPr>
          <w:spacing w:val="-6"/>
          <w:w w:val="105"/>
          <w:sz w:val="17"/>
        </w:rPr>
        <w:t xml:space="preserve"> </w:t>
      </w:r>
      <w:r>
        <w:rPr>
          <w:w w:val="105"/>
          <w:sz w:val="17"/>
        </w:rPr>
        <w:t>de</w:t>
      </w:r>
      <w:r>
        <w:rPr>
          <w:spacing w:val="-5"/>
          <w:w w:val="105"/>
          <w:sz w:val="17"/>
        </w:rPr>
        <w:t xml:space="preserve"> </w:t>
      </w:r>
      <w:r>
        <w:rPr>
          <w:w w:val="105"/>
          <w:sz w:val="17"/>
        </w:rPr>
        <w:t>relatório</w:t>
      </w:r>
      <w:r>
        <w:rPr>
          <w:spacing w:val="-6"/>
          <w:w w:val="105"/>
          <w:sz w:val="17"/>
        </w:rPr>
        <w:t xml:space="preserve"> </w:t>
      </w:r>
      <w:r>
        <w:rPr>
          <w:w w:val="105"/>
          <w:sz w:val="17"/>
        </w:rPr>
        <w:t>sobre</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com</w:t>
      </w:r>
      <w:r>
        <w:rPr>
          <w:spacing w:val="-5"/>
          <w:w w:val="105"/>
          <w:sz w:val="17"/>
        </w:rPr>
        <w:t xml:space="preserve"> </w:t>
      </w:r>
      <w:r>
        <w:rPr>
          <w:w w:val="105"/>
          <w:sz w:val="17"/>
        </w:rPr>
        <w:t>informações</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os</w:t>
      </w:r>
      <w:r>
        <w:rPr>
          <w:spacing w:val="-6"/>
          <w:w w:val="105"/>
          <w:sz w:val="17"/>
        </w:rPr>
        <w:t xml:space="preserve"> </w:t>
      </w:r>
      <w:r>
        <w:rPr>
          <w:w w:val="105"/>
          <w:sz w:val="17"/>
        </w:rPr>
        <w:t>fornecimentos</w:t>
      </w:r>
      <w:r>
        <w:rPr>
          <w:spacing w:val="-5"/>
          <w:w w:val="105"/>
          <w:sz w:val="17"/>
        </w:rPr>
        <w:t xml:space="preserve"> </w:t>
      </w:r>
      <w:r>
        <w:rPr>
          <w:w w:val="105"/>
          <w:sz w:val="17"/>
        </w:rPr>
        <w:t>tenham</w:t>
      </w:r>
      <w:r>
        <w:rPr>
          <w:spacing w:val="-5"/>
          <w:w w:val="105"/>
          <w:sz w:val="17"/>
        </w:rPr>
        <w:t xml:space="preserve"> </w:t>
      </w:r>
      <w:r>
        <w:rPr>
          <w:w w:val="105"/>
          <w:sz w:val="17"/>
        </w:rPr>
        <w:t>sido</w:t>
      </w:r>
      <w:r>
        <w:rPr>
          <w:spacing w:val="-6"/>
          <w:w w:val="105"/>
          <w:sz w:val="17"/>
        </w:rPr>
        <w:t xml:space="preserve"> </w:t>
      </w:r>
      <w:r>
        <w:rPr>
          <w:w w:val="105"/>
          <w:sz w:val="17"/>
        </w:rPr>
        <w:t>realizados</w:t>
      </w:r>
      <w:r>
        <w:rPr>
          <w:spacing w:val="-5"/>
          <w:w w:val="105"/>
          <w:sz w:val="17"/>
        </w:rPr>
        <w:t xml:space="preserve"> </w:t>
      </w:r>
      <w:r>
        <w:rPr>
          <w:spacing w:val="-2"/>
          <w:w w:val="105"/>
          <w:sz w:val="17"/>
        </w:rPr>
        <w:t>regularmente;</w:t>
      </w:r>
    </w:p>
    <w:p w14:paraId="297EC7A2">
      <w:pPr>
        <w:pStyle w:val="9"/>
        <w:numPr>
          <w:ilvl w:val="0"/>
          <w:numId w:val="38"/>
        </w:numPr>
        <w:tabs>
          <w:tab w:val="left" w:pos="496"/>
        </w:tabs>
        <w:spacing w:before="44" w:after="0" w:line="240" w:lineRule="auto"/>
        <w:ind w:left="496" w:right="0" w:hanging="180"/>
        <w:jc w:val="left"/>
        <w:rPr>
          <w:sz w:val="17"/>
        </w:rPr>
      </w:pPr>
      <w:r>
        <w:rPr>
          <w:w w:val="105"/>
          <w:sz w:val="17"/>
        </w:rPr>
        <w:t>juntada</w:t>
      </w:r>
      <w:r>
        <w:rPr>
          <w:spacing w:val="-10"/>
          <w:w w:val="105"/>
          <w:sz w:val="17"/>
        </w:rPr>
        <w:t xml:space="preserve"> </w:t>
      </w:r>
      <w:r>
        <w:rPr>
          <w:w w:val="105"/>
          <w:sz w:val="17"/>
        </w:rPr>
        <w:t>de</w:t>
      </w:r>
      <w:r>
        <w:rPr>
          <w:spacing w:val="-5"/>
          <w:w w:val="105"/>
          <w:sz w:val="17"/>
        </w:rPr>
        <w:t xml:space="preserve"> </w:t>
      </w:r>
      <w:r>
        <w:rPr>
          <w:w w:val="105"/>
          <w:sz w:val="17"/>
        </w:rPr>
        <w:t>justificativa</w:t>
      </w:r>
      <w:r>
        <w:rPr>
          <w:spacing w:val="-6"/>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mantém</w:t>
      </w:r>
      <w:r>
        <w:rPr>
          <w:spacing w:val="-6"/>
          <w:w w:val="105"/>
          <w:sz w:val="17"/>
        </w:rPr>
        <w:t xml:space="preserve"> </w:t>
      </w:r>
      <w:r>
        <w:rPr>
          <w:w w:val="105"/>
          <w:sz w:val="17"/>
        </w:rPr>
        <w:t>interesse</w:t>
      </w:r>
      <w:r>
        <w:rPr>
          <w:spacing w:val="-6"/>
          <w:w w:val="105"/>
          <w:sz w:val="17"/>
        </w:rPr>
        <w:t xml:space="preserve"> </w:t>
      </w:r>
      <w:r>
        <w:rPr>
          <w:w w:val="105"/>
          <w:sz w:val="17"/>
        </w:rPr>
        <w:t>na</w:t>
      </w:r>
      <w:r>
        <w:rPr>
          <w:spacing w:val="-5"/>
          <w:w w:val="105"/>
          <w:sz w:val="17"/>
        </w:rPr>
        <w:t xml:space="preserve"> </w:t>
      </w:r>
      <w:r>
        <w:rPr>
          <w:w w:val="105"/>
          <w:sz w:val="17"/>
        </w:rPr>
        <w:t>continuidade</w:t>
      </w:r>
      <w:r>
        <w:rPr>
          <w:spacing w:val="-6"/>
          <w:w w:val="105"/>
          <w:sz w:val="17"/>
        </w:rPr>
        <w:t xml:space="preserve"> </w:t>
      </w:r>
      <w:r>
        <w:rPr>
          <w:w w:val="105"/>
          <w:sz w:val="17"/>
        </w:rPr>
        <w:t>dos</w:t>
      </w:r>
      <w:r>
        <w:rPr>
          <w:spacing w:val="-6"/>
          <w:w w:val="105"/>
          <w:sz w:val="17"/>
        </w:rPr>
        <w:t xml:space="preserve"> </w:t>
      </w:r>
      <w:r>
        <w:rPr>
          <w:spacing w:val="-2"/>
          <w:w w:val="105"/>
          <w:sz w:val="17"/>
        </w:rPr>
        <w:t>fornecimentos;</w:t>
      </w:r>
    </w:p>
    <w:p w14:paraId="06753F10">
      <w:pPr>
        <w:pStyle w:val="9"/>
        <w:numPr>
          <w:ilvl w:val="0"/>
          <w:numId w:val="38"/>
        </w:numPr>
        <w:tabs>
          <w:tab w:val="left" w:pos="506"/>
        </w:tabs>
        <w:spacing w:before="43" w:after="0" w:line="240" w:lineRule="auto"/>
        <w:ind w:left="506" w:right="0" w:hanging="190"/>
        <w:jc w:val="left"/>
        <w:rPr>
          <w:sz w:val="17"/>
        </w:rPr>
      </w:pPr>
      <w:r>
        <w:rPr>
          <w:w w:val="105"/>
          <w:sz w:val="17"/>
        </w:rPr>
        <w:t>manifestação</w:t>
      </w:r>
      <w:r>
        <w:rPr>
          <w:spacing w:val="-11"/>
          <w:w w:val="105"/>
          <w:sz w:val="17"/>
        </w:rPr>
        <w:t xml:space="preserve"> </w:t>
      </w:r>
      <w:r>
        <w:rPr>
          <w:w w:val="105"/>
          <w:sz w:val="17"/>
        </w:rPr>
        <w:t>expressa</w:t>
      </w:r>
      <w:r>
        <w:rPr>
          <w:spacing w:val="-10"/>
          <w:w w:val="105"/>
          <w:sz w:val="17"/>
        </w:rPr>
        <w:t xml:space="preserve"> </w:t>
      </w:r>
      <w:r>
        <w:rPr>
          <w:w w:val="105"/>
          <w:sz w:val="17"/>
        </w:rPr>
        <w:t>do</w:t>
      </w:r>
      <w:r>
        <w:rPr>
          <w:spacing w:val="-10"/>
          <w:w w:val="105"/>
          <w:sz w:val="17"/>
        </w:rPr>
        <w:t xml:space="preserve"> </w:t>
      </w:r>
      <w:r>
        <w:rPr>
          <w:b/>
          <w:w w:val="105"/>
          <w:sz w:val="17"/>
        </w:rPr>
        <w:t>CONTRATADO</w:t>
      </w:r>
      <w:r>
        <w:rPr>
          <w:b/>
          <w:spacing w:val="-11"/>
          <w:w w:val="105"/>
          <w:sz w:val="17"/>
        </w:rPr>
        <w:t xml:space="preserve"> </w:t>
      </w:r>
      <w:r>
        <w:rPr>
          <w:w w:val="105"/>
          <w:sz w:val="17"/>
        </w:rPr>
        <w:t>informando</w:t>
      </w:r>
      <w:r>
        <w:rPr>
          <w:spacing w:val="-10"/>
          <w:w w:val="105"/>
          <w:sz w:val="17"/>
        </w:rPr>
        <w:t xml:space="preserve"> </w:t>
      </w:r>
      <w:r>
        <w:rPr>
          <w:w w:val="105"/>
          <w:sz w:val="17"/>
        </w:rPr>
        <w:t>o</w:t>
      </w:r>
      <w:r>
        <w:rPr>
          <w:spacing w:val="-10"/>
          <w:w w:val="105"/>
          <w:sz w:val="17"/>
        </w:rPr>
        <w:t xml:space="preserve"> </w:t>
      </w:r>
      <w:r>
        <w:rPr>
          <w:w w:val="105"/>
          <w:sz w:val="17"/>
        </w:rPr>
        <w:t>interesse</w:t>
      </w:r>
      <w:r>
        <w:rPr>
          <w:spacing w:val="-10"/>
          <w:w w:val="105"/>
          <w:sz w:val="17"/>
        </w:rPr>
        <w:t xml:space="preserve"> </w:t>
      </w:r>
      <w:r>
        <w:rPr>
          <w:w w:val="105"/>
          <w:sz w:val="17"/>
        </w:rPr>
        <w:t>na</w:t>
      </w:r>
      <w:r>
        <w:rPr>
          <w:spacing w:val="-11"/>
          <w:w w:val="105"/>
          <w:sz w:val="17"/>
        </w:rPr>
        <w:t xml:space="preserve"> </w:t>
      </w:r>
      <w:r>
        <w:rPr>
          <w:spacing w:val="-2"/>
          <w:w w:val="105"/>
          <w:sz w:val="17"/>
        </w:rPr>
        <w:t>prorrogação;</w:t>
      </w:r>
    </w:p>
    <w:p w14:paraId="40E1467B">
      <w:pPr>
        <w:pStyle w:val="9"/>
        <w:numPr>
          <w:ilvl w:val="0"/>
          <w:numId w:val="38"/>
        </w:numPr>
        <w:tabs>
          <w:tab w:val="left" w:pos="496"/>
        </w:tabs>
        <w:spacing w:before="43" w:after="0" w:line="240" w:lineRule="auto"/>
        <w:ind w:left="496" w:right="0" w:hanging="180"/>
        <w:jc w:val="left"/>
        <w:rPr>
          <w:sz w:val="17"/>
        </w:rPr>
      </w:pPr>
      <w:r>
        <w:rPr>
          <w:w w:val="105"/>
          <w:sz w:val="17"/>
        </w:rPr>
        <w:t>comprovação</w:t>
      </w:r>
      <w:r>
        <w:rPr>
          <w:spacing w:val="-9"/>
          <w:w w:val="105"/>
          <w:sz w:val="17"/>
        </w:rPr>
        <w:t xml:space="preserve"> </w:t>
      </w:r>
      <w:r>
        <w:rPr>
          <w:w w:val="105"/>
          <w:sz w:val="17"/>
        </w:rPr>
        <w:t>de</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b/>
          <w:w w:val="105"/>
          <w:sz w:val="17"/>
        </w:rPr>
        <w:t>CONTRATADO</w:t>
      </w:r>
      <w:r>
        <w:rPr>
          <w:b/>
          <w:spacing w:val="-9"/>
          <w:w w:val="105"/>
          <w:sz w:val="17"/>
        </w:rPr>
        <w:t xml:space="preserve"> </w:t>
      </w:r>
      <w:r>
        <w:rPr>
          <w:w w:val="105"/>
          <w:sz w:val="17"/>
        </w:rPr>
        <w:t>mantém</w:t>
      </w:r>
      <w:r>
        <w:rPr>
          <w:spacing w:val="-9"/>
          <w:w w:val="105"/>
          <w:sz w:val="17"/>
        </w:rPr>
        <w:t xml:space="preserve"> </w:t>
      </w:r>
      <w:r>
        <w:rPr>
          <w:w w:val="105"/>
          <w:sz w:val="17"/>
        </w:rPr>
        <w:t>as</w:t>
      </w:r>
      <w:r>
        <w:rPr>
          <w:spacing w:val="-9"/>
          <w:w w:val="105"/>
          <w:sz w:val="17"/>
        </w:rPr>
        <w:t xml:space="preserve"> </w:t>
      </w:r>
      <w:r>
        <w:rPr>
          <w:w w:val="105"/>
          <w:sz w:val="17"/>
        </w:rPr>
        <w:t>condições</w:t>
      </w:r>
      <w:r>
        <w:rPr>
          <w:spacing w:val="-9"/>
          <w:w w:val="105"/>
          <w:sz w:val="17"/>
        </w:rPr>
        <w:t xml:space="preserve"> </w:t>
      </w:r>
      <w:r>
        <w:rPr>
          <w:w w:val="105"/>
          <w:sz w:val="17"/>
        </w:rPr>
        <w:t>de</w:t>
      </w:r>
      <w:r>
        <w:rPr>
          <w:spacing w:val="-8"/>
          <w:w w:val="105"/>
          <w:sz w:val="17"/>
        </w:rPr>
        <w:t xml:space="preserve"> </w:t>
      </w:r>
      <w:r>
        <w:rPr>
          <w:w w:val="105"/>
          <w:sz w:val="17"/>
        </w:rPr>
        <w:t>habilitação;</w:t>
      </w:r>
      <w:r>
        <w:rPr>
          <w:spacing w:val="-9"/>
          <w:w w:val="105"/>
          <w:sz w:val="17"/>
        </w:rPr>
        <w:t xml:space="preserve"> </w:t>
      </w:r>
      <w:r>
        <w:rPr>
          <w:spacing w:val="-10"/>
          <w:w w:val="105"/>
          <w:sz w:val="17"/>
        </w:rPr>
        <w:t>e</w:t>
      </w:r>
    </w:p>
    <w:p w14:paraId="1C5EADD2">
      <w:pPr>
        <w:pStyle w:val="9"/>
        <w:numPr>
          <w:ilvl w:val="0"/>
          <w:numId w:val="38"/>
        </w:numPr>
        <w:tabs>
          <w:tab w:val="left" w:pos="477"/>
        </w:tabs>
        <w:spacing w:before="44" w:after="0" w:line="240" w:lineRule="auto"/>
        <w:ind w:left="477" w:right="0" w:hanging="161"/>
        <w:jc w:val="left"/>
        <w:rPr>
          <w:sz w:val="17"/>
        </w:rPr>
      </w:pPr>
      <w:r>
        <w:rPr>
          <w:w w:val="105"/>
          <w:sz w:val="17"/>
        </w:rPr>
        <w:t>informação</w:t>
      </w:r>
      <w:r>
        <w:rPr>
          <w:spacing w:val="-7"/>
          <w:w w:val="105"/>
          <w:sz w:val="17"/>
        </w:rPr>
        <w:t xml:space="preserve"> </w:t>
      </w:r>
      <w:r>
        <w:rPr>
          <w:w w:val="105"/>
          <w:sz w:val="17"/>
        </w:rPr>
        <w:t>quanto</w:t>
      </w:r>
      <w:r>
        <w:rPr>
          <w:spacing w:val="-7"/>
          <w:w w:val="105"/>
          <w:sz w:val="17"/>
        </w:rPr>
        <w:t xml:space="preserve"> </w:t>
      </w:r>
      <w:r>
        <w:rPr>
          <w:w w:val="105"/>
          <w:sz w:val="17"/>
        </w:rPr>
        <w:t>à</w:t>
      </w:r>
      <w:r>
        <w:rPr>
          <w:spacing w:val="-7"/>
          <w:w w:val="105"/>
          <w:sz w:val="17"/>
        </w:rPr>
        <w:t xml:space="preserve"> </w:t>
      </w:r>
      <w:r>
        <w:rPr>
          <w:w w:val="105"/>
          <w:sz w:val="17"/>
        </w:rPr>
        <w:t>existência</w:t>
      </w:r>
      <w:r>
        <w:rPr>
          <w:spacing w:val="-7"/>
          <w:w w:val="105"/>
          <w:sz w:val="17"/>
        </w:rPr>
        <w:t xml:space="preserve"> </w:t>
      </w:r>
      <w:r>
        <w:rPr>
          <w:w w:val="105"/>
          <w:sz w:val="17"/>
        </w:rPr>
        <w:t>de</w:t>
      </w:r>
      <w:r>
        <w:rPr>
          <w:spacing w:val="-7"/>
          <w:w w:val="105"/>
          <w:sz w:val="17"/>
        </w:rPr>
        <w:t xml:space="preserve"> </w:t>
      </w:r>
      <w:r>
        <w:rPr>
          <w:w w:val="105"/>
          <w:sz w:val="17"/>
        </w:rPr>
        <w:t>disponibilidade</w:t>
      </w:r>
      <w:r>
        <w:rPr>
          <w:spacing w:val="-7"/>
          <w:w w:val="105"/>
          <w:sz w:val="17"/>
        </w:rPr>
        <w:t xml:space="preserve"> </w:t>
      </w:r>
      <w:r>
        <w:rPr>
          <w:w w:val="105"/>
          <w:sz w:val="17"/>
        </w:rPr>
        <w:t>orçamentário-financeira</w:t>
      </w:r>
      <w:r>
        <w:rPr>
          <w:spacing w:val="-7"/>
          <w:w w:val="105"/>
          <w:sz w:val="17"/>
        </w:rPr>
        <w:t xml:space="preserve"> </w:t>
      </w:r>
      <w:r>
        <w:rPr>
          <w:w w:val="105"/>
          <w:sz w:val="17"/>
        </w:rPr>
        <w:t>para</w:t>
      </w:r>
      <w:r>
        <w:rPr>
          <w:spacing w:val="-7"/>
          <w:w w:val="105"/>
          <w:sz w:val="17"/>
        </w:rPr>
        <w:t xml:space="preserve"> </w:t>
      </w:r>
      <w:r>
        <w:rPr>
          <w:w w:val="105"/>
          <w:sz w:val="17"/>
        </w:rPr>
        <w:t>as</w:t>
      </w:r>
      <w:r>
        <w:rPr>
          <w:spacing w:val="-7"/>
          <w:w w:val="105"/>
          <w:sz w:val="17"/>
        </w:rPr>
        <w:t xml:space="preserve"> </w:t>
      </w:r>
      <w:r>
        <w:rPr>
          <w:w w:val="105"/>
          <w:sz w:val="17"/>
        </w:rPr>
        <w:t>despesas</w:t>
      </w:r>
      <w:r>
        <w:rPr>
          <w:spacing w:val="-7"/>
          <w:w w:val="105"/>
          <w:sz w:val="17"/>
        </w:rPr>
        <w:t xml:space="preserve"> </w:t>
      </w:r>
      <w:r>
        <w:rPr>
          <w:spacing w:val="-2"/>
          <w:w w:val="105"/>
          <w:sz w:val="17"/>
        </w:rPr>
        <w:t>vindouras.</w:t>
      </w:r>
    </w:p>
    <w:p w14:paraId="46CFAE19">
      <w:pPr>
        <w:pStyle w:val="9"/>
        <w:numPr>
          <w:ilvl w:val="1"/>
          <w:numId w:val="39"/>
        </w:numPr>
        <w:tabs>
          <w:tab w:val="left" w:pos="624"/>
        </w:tabs>
        <w:spacing w:before="43" w:after="0" w:line="240" w:lineRule="auto"/>
        <w:ind w:left="624" w:right="0" w:hanging="308"/>
        <w:jc w:val="left"/>
        <w:rPr>
          <w:sz w:val="17"/>
        </w:rPr>
      </w:pPr>
      <w:r>
        <w:rPr>
          <w:w w:val="105"/>
          <w:sz w:val="17"/>
        </w:rPr>
        <w:t>O</w:t>
      </w:r>
      <w:r>
        <w:rPr>
          <w:spacing w:val="-10"/>
          <w:w w:val="105"/>
          <w:sz w:val="17"/>
        </w:rPr>
        <w:t xml:space="preserve"> </w:t>
      </w:r>
      <w:r>
        <w:rPr>
          <w:b/>
          <w:w w:val="105"/>
          <w:sz w:val="17"/>
        </w:rPr>
        <w:t>CONTRATADO</w:t>
      </w:r>
      <w:r>
        <w:rPr>
          <w:b/>
          <w:spacing w:val="-9"/>
          <w:w w:val="105"/>
          <w:sz w:val="17"/>
        </w:rPr>
        <w:t xml:space="preserve"> </w:t>
      </w:r>
      <w:r>
        <w:rPr>
          <w:w w:val="105"/>
          <w:sz w:val="17"/>
        </w:rPr>
        <w:t>não</w:t>
      </w:r>
      <w:r>
        <w:rPr>
          <w:spacing w:val="-10"/>
          <w:w w:val="105"/>
          <w:sz w:val="17"/>
        </w:rPr>
        <w:t xml:space="preserve"> </w:t>
      </w:r>
      <w:r>
        <w:rPr>
          <w:w w:val="105"/>
          <w:sz w:val="17"/>
        </w:rPr>
        <w:t>tem</w:t>
      </w:r>
      <w:r>
        <w:rPr>
          <w:spacing w:val="-9"/>
          <w:w w:val="105"/>
          <w:sz w:val="17"/>
        </w:rPr>
        <w:t xml:space="preserve"> </w:t>
      </w:r>
      <w:r>
        <w:rPr>
          <w:w w:val="105"/>
          <w:sz w:val="17"/>
        </w:rPr>
        <w:t>direito</w:t>
      </w:r>
      <w:r>
        <w:rPr>
          <w:spacing w:val="-9"/>
          <w:w w:val="105"/>
          <w:sz w:val="17"/>
        </w:rPr>
        <w:t xml:space="preserve"> </w:t>
      </w:r>
      <w:r>
        <w:rPr>
          <w:w w:val="105"/>
          <w:sz w:val="17"/>
        </w:rPr>
        <w:t>subjetivo</w:t>
      </w:r>
      <w:r>
        <w:rPr>
          <w:spacing w:val="-10"/>
          <w:w w:val="105"/>
          <w:sz w:val="17"/>
        </w:rPr>
        <w:t xml:space="preserve"> </w:t>
      </w:r>
      <w:r>
        <w:rPr>
          <w:w w:val="105"/>
          <w:sz w:val="17"/>
        </w:rPr>
        <w:t>à</w:t>
      </w:r>
      <w:r>
        <w:rPr>
          <w:spacing w:val="-9"/>
          <w:w w:val="105"/>
          <w:sz w:val="17"/>
        </w:rPr>
        <w:t xml:space="preserve"> </w:t>
      </w:r>
      <w:r>
        <w:rPr>
          <w:w w:val="105"/>
          <w:sz w:val="17"/>
        </w:rPr>
        <w:t>prorrogação</w:t>
      </w:r>
      <w:r>
        <w:rPr>
          <w:spacing w:val="-10"/>
          <w:w w:val="105"/>
          <w:sz w:val="17"/>
        </w:rPr>
        <w:t xml:space="preserve"> </w:t>
      </w:r>
      <w:r>
        <w:rPr>
          <w:spacing w:val="-2"/>
          <w:w w:val="105"/>
          <w:sz w:val="17"/>
        </w:rPr>
        <w:t>contratual.</w:t>
      </w:r>
    </w:p>
    <w:p w14:paraId="68B80629">
      <w:pPr>
        <w:pStyle w:val="9"/>
        <w:numPr>
          <w:ilvl w:val="1"/>
          <w:numId w:val="39"/>
        </w:numPr>
        <w:tabs>
          <w:tab w:val="left" w:pos="614"/>
        </w:tabs>
        <w:spacing w:before="43" w:after="0" w:line="240" w:lineRule="auto"/>
        <w:ind w:left="614" w:right="0" w:hanging="298"/>
        <w:jc w:val="left"/>
        <w:rPr>
          <w:sz w:val="17"/>
        </w:rPr>
      </w:pPr>
      <w:r>
        <w:rPr>
          <w:w w:val="105"/>
          <w:sz w:val="17"/>
        </w:rPr>
        <w:t>A</w:t>
      </w:r>
      <w:r>
        <w:rPr>
          <w:spacing w:val="-12"/>
          <w:w w:val="105"/>
          <w:sz w:val="17"/>
        </w:rPr>
        <w:t xml:space="preserve"> </w:t>
      </w:r>
      <w:r>
        <w:rPr>
          <w:w w:val="105"/>
          <w:sz w:val="17"/>
        </w:rPr>
        <w:t>prorrogação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promovida</w:t>
      </w:r>
      <w:r>
        <w:rPr>
          <w:spacing w:val="-6"/>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celebração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aditivo.</w:t>
      </w:r>
    </w:p>
    <w:p w14:paraId="4C8E6D9A">
      <w:pPr>
        <w:pStyle w:val="9"/>
        <w:numPr>
          <w:ilvl w:val="1"/>
          <w:numId w:val="39"/>
        </w:numPr>
        <w:tabs>
          <w:tab w:val="left" w:pos="640"/>
        </w:tabs>
        <w:spacing w:before="44" w:after="0" w:line="292" w:lineRule="auto"/>
        <w:ind w:left="316" w:right="299" w:firstLine="0"/>
        <w:jc w:val="left"/>
        <w:rPr>
          <w:sz w:val="17"/>
        </w:rPr>
      </w:pPr>
      <w:r>
        <w:rPr>
          <w:w w:val="105"/>
          <w:sz w:val="17"/>
        </w:rPr>
        <w:t xml:space="preserve">O Contrato não poderá ser prorrogado quando o </w:t>
      </w:r>
      <w:r>
        <w:rPr>
          <w:b/>
          <w:w w:val="105"/>
          <w:sz w:val="17"/>
        </w:rPr>
        <w:t xml:space="preserve">CONTRATADO </w:t>
      </w:r>
      <w:r>
        <w:rPr>
          <w:w w:val="105"/>
          <w:sz w:val="17"/>
        </w:rPr>
        <w:t>tiver sido penalizado com as sanções de declaração de inidoneidade ou impedimento de licitar e contratar com o poder público,</w:t>
      </w:r>
      <w:r>
        <w:rPr>
          <w:spacing w:val="80"/>
          <w:w w:val="105"/>
          <w:sz w:val="17"/>
        </w:rPr>
        <w:t xml:space="preserve"> </w:t>
      </w:r>
      <w:r>
        <w:rPr>
          <w:w w:val="105"/>
          <w:sz w:val="17"/>
        </w:rPr>
        <w:t>observadas as abrangências de aplicação.</w:t>
      </w:r>
    </w:p>
    <w:p w14:paraId="2B3DD918">
      <w:pPr>
        <w:pStyle w:val="7"/>
        <w:spacing w:before="83"/>
        <w:ind w:left="0"/>
      </w:pPr>
    </w:p>
    <w:p w14:paraId="03DBBEF6">
      <w:pPr>
        <w:pStyle w:val="3"/>
        <w:spacing w:before="1"/>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4EC134C9">
      <w:pPr>
        <w:pStyle w:val="7"/>
        <w:spacing w:before="56" w:line="292" w:lineRule="auto"/>
      </w:pPr>
      <w:r>
        <w:rPr>
          <w:w w:val="105"/>
        </w:rPr>
        <w:t>3.1</w:t>
      </w:r>
      <w:r>
        <w:rPr>
          <w:spacing w:val="12"/>
          <w:w w:val="105"/>
        </w:rPr>
        <w:t xml:space="preserve"> </w:t>
      </w:r>
      <w:r>
        <w:rPr>
          <w:w w:val="105"/>
        </w:rPr>
        <w:t>O</w:t>
      </w:r>
      <w:r>
        <w:rPr>
          <w:spacing w:val="12"/>
          <w:w w:val="105"/>
        </w:rPr>
        <w:t xml:space="preserve"> </w:t>
      </w:r>
      <w:r>
        <w:rPr>
          <w:w w:val="105"/>
        </w:rPr>
        <w:t>regime</w:t>
      </w:r>
      <w:r>
        <w:rPr>
          <w:spacing w:val="12"/>
          <w:w w:val="105"/>
        </w:rPr>
        <w:t xml:space="preserve"> </w:t>
      </w:r>
      <w:r>
        <w:rPr>
          <w:w w:val="105"/>
        </w:rPr>
        <w:t>de</w:t>
      </w:r>
      <w:r>
        <w:rPr>
          <w:spacing w:val="12"/>
          <w:w w:val="105"/>
        </w:rPr>
        <w:t xml:space="preserve"> </w:t>
      </w:r>
      <w:r>
        <w:rPr>
          <w:w w:val="105"/>
        </w:rPr>
        <w:t>execução</w:t>
      </w:r>
      <w:r>
        <w:rPr>
          <w:spacing w:val="12"/>
          <w:w w:val="105"/>
        </w:rPr>
        <w:t xml:space="preserve"> </w:t>
      </w:r>
      <w:r>
        <w:rPr>
          <w:w w:val="105"/>
        </w:rPr>
        <w:t>contratual,</w:t>
      </w:r>
      <w:r>
        <w:rPr>
          <w:spacing w:val="12"/>
          <w:w w:val="105"/>
        </w:rPr>
        <w:t xml:space="preserve"> </w:t>
      </w:r>
      <w:r>
        <w:rPr>
          <w:w w:val="105"/>
        </w:rPr>
        <w:t>o</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gestão</w:t>
      </w:r>
      <w:r>
        <w:rPr>
          <w:spacing w:val="12"/>
          <w:w w:val="105"/>
        </w:rPr>
        <w:t xml:space="preserve"> </w:t>
      </w:r>
      <w:r>
        <w:rPr>
          <w:w w:val="105"/>
        </w:rPr>
        <w:t>e</w:t>
      </w:r>
      <w:r>
        <w:rPr>
          <w:spacing w:val="12"/>
          <w:w w:val="105"/>
        </w:rPr>
        <w:t xml:space="preserve"> </w:t>
      </w:r>
      <w:r>
        <w:rPr>
          <w:w w:val="105"/>
        </w:rPr>
        <w:t>a</w:t>
      </w:r>
      <w:r>
        <w:rPr>
          <w:spacing w:val="12"/>
          <w:w w:val="105"/>
        </w:rPr>
        <w:t xml:space="preserve"> </w:t>
      </w:r>
      <w:r>
        <w:rPr>
          <w:w w:val="105"/>
        </w:rPr>
        <w:t>fiscalização,</w:t>
      </w:r>
      <w:r>
        <w:rPr>
          <w:spacing w:val="12"/>
          <w:w w:val="105"/>
        </w:rPr>
        <w:t xml:space="preserve"> </w:t>
      </w:r>
      <w:r>
        <w:rPr>
          <w:w w:val="105"/>
        </w:rPr>
        <w:t>assim</w:t>
      </w:r>
      <w:r>
        <w:rPr>
          <w:spacing w:val="12"/>
          <w:w w:val="105"/>
        </w:rPr>
        <w:t xml:space="preserve"> </w:t>
      </w:r>
      <w:r>
        <w:rPr>
          <w:w w:val="105"/>
        </w:rPr>
        <w:t>como</w:t>
      </w:r>
      <w:r>
        <w:rPr>
          <w:spacing w:val="12"/>
          <w:w w:val="105"/>
        </w:rPr>
        <w:t xml:space="preserve"> </w:t>
      </w:r>
      <w:r>
        <w:rPr>
          <w:w w:val="105"/>
        </w:rPr>
        <w:t>os</w:t>
      </w:r>
      <w:r>
        <w:rPr>
          <w:spacing w:val="12"/>
          <w:w w:val="105"/>
        </w:rPr>
        <w:t xml:space="preserve"> </w:t>
      </w:r>
      <w:r>
        <w:rPr>
          <w:w w:val="105"/>
        </w:rPr>
        <w:t>prazos</w:t>
      </w:r>
      <w:r>
        <w:rPr>
          <w:spacing w:val="12"/>
          <w:w w:val="105"/>
        </w:rPr>
        <w:t xml:space="preserve"> </w:t>
      </w:r>
      <w:r>
        <w:rPr>
          <w:w w:val="105"/>
        </w:rPr>
        <w:t>e</w:t>
      </w:r>
      <w:r>
        <w:rPr>
          <w:spacing w:val="12"/>
          <w:w w:val="105"/>
        </w:rPr>
        <w:t xml:space="preserve"> </w:t>
      </w:r>
      <w:r>
        <w:rPr>
          <w:w w:val="105"/>
        </w:rPr>
        <w:t>condições</w:t>
      </w:r>
      <w:r>
        <w:rPr>
          <w:spacing w:val="12"/>
          <w:w w:val="105"/>
        </w:rPr>
        <w:t xml:space="preserve"> </w:t>
      </w:r>
      <w:r>
        <w:rPr>
          <w:w w:val="105"/>
        </w:rPr>
        <w:t>de</w:t>
      </w:r>
      <w:r>
        <w:rPr>
          <w:spacing w:val="12"/>
          <w:w w:val="105"/>
        </w:rPr>
        <w:t xml:space="preserve"> </w:t>
      </w:r>
      <w:r>
        <w:rPr>
          <w:w w:val="105"/>
        </w:rPr>
        <w:t>conclusão,</w:t>
      </w:r>
      <w:r>
        <w:rPr>
          <w:spacing w:val="12"/>
          <w:w w:val="105"/>
        </w:rPr>
        <w:t xml:space="preserve"> </w:t>
      </w:r>
      <w:r>
        <w:rPr>
          <w:w w:val="105"/>
        </w:rPr>
        <w:t>entrega,</w:t>
      </w:r>
      <w:r>
        <w:rPr>
          <w:spacing w:val="12"/>
          <w:w w:val="105"/>
        </w:rPr>
        <w:t xml:space="preserve"> </w:t>
      </w:r>
      <w:r>
        <w:rPr>
          <w:w w:val="105"/>
        </w:rPr>
        <w:t>observação</w:t>
      </w:r>
      <w:r>
        <w:rPr>
          <w:spacing w:val="12"/>
          <w:w w:val="105"/>
        </w:rPr>
        <w:t xml:space="preserve"> </w:t>
      </w:r>
      <w:r>
        <w:rPr>
          <w:w w:val="105"/>
        </w:rPr>
        <w:t>e</w:t>
      </w:r>
      <w:r>
        <w:rPr>
          <w:spacing w:val="12"/>
          <w:w w:val="105"/>
        </w:rPr>
        <w:t xml:space="preserve"> </w:t>
      </w:r>
      <w:r>
        <w:rPr>
          <w:w w:val="105"/>
        </w:rPr>
        <w:t>recebimento</w:t>
      </w:r>
      <w:r>
        <w:rPr>
          <w:spacing w:val="12"/>
          <w:w w:val="105"/>
        </w:rPr>
        <w:t xml:space="preserve"> </w:t>
      </w:r>
      <w:r>
        <w:rPr>
          <w:w w:val="105"/>
        </w:rPr>
        <w:t>se</w:t>
      </w:r>
      <w:r>
        <w:rPr>
          <w:spacing w:val="12"/>
          <w:w w:val="105"/>
        </w:rPr>
        <w:t xml:space="preserve"> </w:t>
      </w:r>
      <w:r>
        <w:rPr>
          <w:w w:val="105"/>
        </w:rPr>
        <w:t>submetem</w:t>
      </w:r>
      <w:r>
        <w:rPr>
          <w:spacing w:val="12"/>
          <w:w w:val="105"/>
        </w:rPr>
        <w:t xml:space="preserve"> </w:t>
      </w:r>
      <w:r>
        <w:rPr>
          <w:w w:val="105"/>
        </w:rPr>
        <w:t>ao</w:t>
      </w:r>
      <w:r>
        <w:rPr>
          <w:spacing w:val="12"/>
          <w:w w:val="105"/>
        </w:rPr>
        <w:t xml:space="preserve"> </w:t>
      </w:r>
      <w:r>
        <w:rPr>
          <w:w w:val="105"/>
        </w:rPr>
        <w:t>disposto</w:t>
      </w:r>
      <w:r>
        <w:rPr>
          <w:spacing w:val="12"/>
          <w:w w:val="105"/>
        </w:rPr>
        <w:t xml:space="preserve"> </w:t>
      </w:r>
      <w:r>
        <w:rPr>
          <w:w w:val="105"/>
        </w:rPr>
        <w:t>no</w:t>
      </w:r>
      <w:r>
        <w:rPr>
          <w:spacing w:val="10"/>
          <w:w w:val="105"/>
        </w:rPr>
        <w:t xml:space="preserve"> </w:t>
      </w:r>
      <w:r>
        <w:rPr>
          <w:w w:val="105"/>
        </w:rPr>
        <w:t>Termo</w:t>
      </w:r>
      <w:r>
        <w:rPr>
          <w:spacing w:val="12"/>
          <w:w w:val="105"/>
        </w:rPr>
        <w:t xml:space="preserve"> </w:t>
      </w:r>
      <w:r>
        <w:rPr>
          <w:w w:val="105"/>
        </w:rPr>
        <w:t>de Referência anexo a este Contrato e no Decreto nº 48.817, 24 de novembro de 2023.</w:t>
      </w:r>
    </w:p>
    <w:p w14:paraId="3BC025FA">
      <w:pPr>
        <w:pStyle w:val="7"/>
        <w:spacing w:before="84"/>
        <w:ind w:left="0"/>
      </w:pPr>
    </w:p>
    <w:p w14:paraId="684BD0FA">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272C6E2A">
      <w:pPr>
        <w:pStyle w:val="9"/>
        <w:numPr>
          <w:ilvl w:val="1"/>
          <w:numId w:val="40"/>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0BE92280">
      <w:pPr>
        <w:pStyle w:val="7"/>
        <w:spacing w:before="86"/>
        <w:ind w:left="0"/>
      </w:pPr>
    </w:p>
    <w:p w14:paraId="1CDAF56E">
      <w:pPr>
        <w:pStyle w:val="3"/>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6277CDBD">
      <w:pPr>
        <w:pStyle w:val="9"/>
        <w:numPr>
          <w:ilvl w:val="1"/>
          <w:numId w:val="41"/>
        </w:numPr>
        <w:tabs>
          <w:tab w:val="left" w:pos="580"/>
          <w:tab w:val="left" w:leader="dot" w:pos="4344"/>
        </w:tabs>
        <w:spacing w:before="44"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7E29A5BD">
      <w:pPr>
        <w:pStyle w:val="9"/>
        <w:numPr>
          <w:ilvl w:val="1"/>
          <w:numId w:val="41"/>
        </w:numPr>
        <w:tabs>
          <w:tab w:val="left" w:pos="587"/>
        </w:tabs>
        <w:spacing w:before="43"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20DACDD0">
      <w:pPr>
        <w:pStyle w:val="9"/>
        <w:numPr>
          <w:ilvl w:val="1"/>
          <w:numId w:val="41"/>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103A89F1">
      <w:pPr>
        <w:pStyle w:val="7"/>
        <w:spacing w:before="126"/>
        <w:ind w:left="0"/>
      </w:pPr>
    </w:p>
    <w:p w14:paraId="7879819F">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1E0ACD78">
      <w:pPr>
        <w:pStyle w:val="9"/>
        <w:numPr>
          <w:ilvl w:val="1"/>
          <w:numId w:val="42"/>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2FD193FE">
      <w:pPr>
        <w:pStyle w:val="9"/>
        <w:numPr>
          <w:ilvl w:val="1"/>
          <w:numId w:val="42"/>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01B7C2F1">
      <w:pPr>
        <w:pStyle w:val="9"/>
        <w:numPr>
          <w:ilvl w:val="1"/>
          <w:numId w:val="42"/>
        </w:numPr>
        <w:tabs>
          <w:tab w:val="left" w:pos="586"/>
        </w:tabs>
        <w:spacing w:before="1"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7C5DC1C9">
      <w:pPr>
        <w:pStyle w:val="9"/>
        <w:numPr>
          <w:ilvl w:val="2"/>
          <w:numId w:val="42"/>
        </w:numPr>
        <w:tabs>
          <w:tab w:val="left" w:pos="713"/>
        </w:tabs>
        <w:spacing w:before="1"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363A01C3">
      <w:pPr>
        <w:pStyle w:val="9"/>
        <w:numPr>
          <w:ilvl w:val="1"/>
          <w:numId w:val="42"/>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48CD2292">
      <w:pPr>
        <w:pStyle w:val="9"/>
        <w:numPr>
          <w:ilvl w:val="1"/>
          <w:numId w:val="42"/>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5232FEF7">
      <w:pPr>
        <w:pStyle w:val="9"/>
        <w:numPr>
          <w:ilvl w:val="0"/>
          <w:numId w:val="43"/>
        </w:numPr>
        <w:tabs>
          <w:tab w:val="left" w:pos="494"/>
        </w:tabs>
        <w:spacing w:before="43"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1D876759">
      <w:pPr>
        <w:pStyle w:val="9"/>
        <w:numPr>
          <w:ilvl w:val="0"/>
          <w:numId w:val="43"/>
        </w:numPr>
        <w:tabs>
          <w:tab w:val="left" w:pos="504"/>
        </w:tabs>
        <w:spacing w:before="43"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3A8E225A">
      <w:pPr>
        <w:pStyle w:val="9"/>
        <w:numPr>
          <w:ilvl w:val="0"/>
          <w:numId w:val="43"/>
        </w:numPr>
        <w:tabs>
          <w:tab w:val="left" w:pos="494"/>
        </w:tabs>
        <w:spacing w:before="44"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465F56F7">
      <w:pPr>
        <w:pStyle w:val="9"/>
        <w:numPr>
          <w:ilvl w:val="2"/>
          <w:numId w:val="42"/>
        </w:numPr>
        <w:tabs>
          <w:tab w:val="left" w:pos="721"/>
        </w:tabs>
        <w:spacing w:before="43"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44CB24F8">
      <w:pPr>
        <w:pStyle w:val="9"/>
        <w:numPr>
          <w:ilvl w:val="2"/>
          <w:numId w:val="42"/>
        </w:numPr>
        <w:tabs>
          <w:tab w:val="left" w:pos="753"/>
        </w:tabs>
        <w:spacing w:before="1"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11A3E6CF">
      <w:pPr>
        <w:pStyle w:val="9"/>
        <w:numPr>
          <w:ilvl w:val="2"/>
          <w:numId w:val="42"/>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10A99FD9">
      <w:pPr>
        <w:pStyle w:val="9"/>
        <w:numPr>
          <w:ilvl w:val="2"/>
          <w:numId w:val="42"/>
        </w:numPr>
        <w:tabs>
          <w:tab w:val="left" w:pos="713"/>
        </w:tabs>
        <w:spacing w:before="0"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0E0147A3">
      <w:pPr>
        <w:pStyle w:val="9"/>
        <w:numPr>
          <w:ilvl w:val="1"/>
          <w:numId w:val="42"/>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2425CEB6">
      <w:pPr>
        <w:pStyle w:val="9"/>
        <w:numPr>
          <w:ilvl w:val="2"/>
          <w:numId w:val="42"/>
        </w:numPr>
        <w:tabs>
          <w:tab w:val="left" w:pos="729"/>
        </w:tabs>
        <w:spacing w:before="43"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6320204A">
      <w:pPr>
        <w:pStyle w:val="9"/>
        <w:numPr>
          <w:ilvl w:val="1"/>
          <w:numId w:val="42"/>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0A5BE5AD">
      <w:pPr>
        <w:pStyle w:val="9"/>
        <w:numPr>
          <w:ilvl w:val="2"/>
          <w:numId w:val="42"/>
        </w:numPr>
        <w:tabs>
          <w:tab w:val="left" w:pos="713"/>
        </w:tabs>
        <w:spacing w:before="43"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2C57053D">
      <w:pPr>
        <w:pStyle w:val="9"/>
        <w:numPr>
          <w:ilvl w:val="2"/>
          <w:numId w:val="42"/>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347B4F62">
      <w:pPr>
        <w:pStyle w:val="9"/>
        <w:numPr>
          <w:ilvl w:val="1"/>
          <w:numId w:val="42"/>
        </w:numPr>
        <w:tabs>
          <w:tab w:val="left" w:pos="583"/>
        </w:tabs>
        <w:spacing w:before="1"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535ADD20">
      <w:pPr>
        <w:pStyle w:val="9"/>
        <w:numPr>
          <w:ilvl w:val="1"/>
          <w:numId w:val="42"/>
        </w:numPr>
        <w:tabs>
          <w:tab w:val="left" w:pos="595"/>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33A8E8C0">
      <w:pPr>
        <w:pStyle w:val="7"/>
        <w:spacing w:before="44"/>
        <w:ind w:left="0"/>
      </w:pPr>
    </w:p>
    <w:p w14:paraId="1E40E6E5">
      <w:pPr>
        <w:pStyle w:val="3"/>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18325740">
      <w:pPr>
        <w:pStyle w:val="9"/>
        <w:numPr>
          <w:ilvl w:val="1"/>
          <w:numId w:val="44"/>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4ED6CF37">
      <w:pPr>
        <w:pStyle w:val="9"/>
        <w:numPr>
          <w:ilvl w:val="1"/>
          <w:numId w:val="44"/>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5CA863EA">
      <w:pPr>
        <w:pStyle w:val="9"/>
        <w:numPr>
          <w:ilvl w:val="1"/>
          <w:numId w:val="44"/>
        </w:numPr>
        <w:tabs>
          <w:tab w:val="left" w:pos="580"/>
        </w:tabs>
        <w:spacing w:before="43"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49AEB660">
      <w:pPr>
        <w:pStyle w:val="9"/>
        <w:numPr>
          <w:ilvl w:val="1"/>
          <w:numId w:val="44"/>
        </w:numPr>
        <w:tabs>
          <w:tab w:val="left" w:pos="580"/>
        </w:tabs>
        <w:spacing w:before="44"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2F800016">
      <w:pPr>
        <w:pStyle w:val="9"/>
        <w:numPr>
          <w:ilvl w:val="1"/>
          <w:numId w:val="44"/>
        </w:numPr>
        <w:tabs>
          <w:tab w:val="left" w:pos="584"/>
        </w:tabs>
        <w:spacing w:before="43"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05657890">
      <w:pPr>
        <w:pStyle w:val="9"/>
        <w:numPr>
          <w:ilvl w:val="2"/>
          <w:numId w:val="44"/>
        </w:numPr>
        <w:tabs>
          <w:tab w:val="left" w:pos="728"/>
        </w:tabs>
        <w:spacing w:before="1"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2EB19F6A">
      <w:pPr>
        <w:pStyle w:val="9"/>
        <w:numPr>
          <w:ilvl w:val="1"/>
          <w:numId w:val="44"/>
        </w:numPr>
        <w:tabs>
          <w:tab w:val="left" w:pos="589"/>
        </w:tabs>
        <w:spacing w:before="0"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1A93703B">
      <w:pPr>
        <w:pStyle w:val="9"/>
        <w:numPr>
          <w:ilvl w:val="1"/>
          <w:numId w:val="44"/>
        </w:numPr>
        <w:tabs>
          <w:tab w:val="left" w:pos="591"/>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66CEFBE1">
      <w:pPr>
        <w:pStyle w:val="9"/>
        <w:numPr>
          <w:ilvl w:val="1"/>
          <w:numId w:val="44"/>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5B2572FC">
      <w:pPr>
        <w:pStyle w:val="9"/>
        <w:numPr>
          <w:ilvl w:val="2"/>
          <w:numId w:val="44"/>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4E9F1AC5">
      <w:pPr>
        <w:pStyle w:val="9"/>
        <w:numPr>
          <w:ilvl w:val="0"/>
          <w:numId w:val="45"/>
        </w:numPr>
        <w:tabs>
          <w:tab w:val="left" w:pos="494"/>
        </w:tabs>
        <w:spacing w:before="43"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51313B53">
      <w:pPr>
        <w:pStyle w:val="9"/>
        <w:numPr>
          <w:ilvl w:val="0"/>
          <w:numId w:val="45"/>
        </w:numPr>
        <w:tabs>
          <w:tab w:val="left" w:pos="514"/>
        </w:tabs>
        <w:spacing w:before="44"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0048;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47E8E50F">
      <w:pPr>
        <w:pStyle w:val="9"/>
        <w:numPr>
          <w:ilvl w:val="1"/>
          <w:numId w:val="44"/>
        </w:numPr>
        <w:tabs>
          <w:tab w:val="left" w:pos="591"/>
        </w:tabs>
        <w:spacing w:before="0"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0C9CF6C4">
      <w:pPr>
        <w:pStyle w:val="9"/>
        <w:numPr>
          <w:ilvl w:val="1"/>
          <w:numId w:val="44"/>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5B27D64E">
      <w:pPr>
        <w:pStyle w:val="9"/>
        <w:spacing w:after="0" w:line="240" w:lineRule="auto"/>
        <w:jc w:val="left"/>
        <w:rPr>
          <w:sz w:val="17"/>
        </w:rPr>
        <w:sectPr>
          <w:pgSz w:w="15840" w:h="24480"/>
          <w:pgMar w:top="540" w:right="360" w:bottom="280" w:left="360" w:header="720" w:footer="720" w:gutter="0"/>
          <w:cols w:space="720" w:num="1"/>
        </w:sectPr>
      </w:pPr>
    </w:p>
    <w:p w14:paraId="5C4E8508">
      <w:pPr>
        <w:pStyle w:val="9"/>
        <w:numPr>
          <w:ilvl w:val="1"/>
          <w:numId w:val="44"/>
        </w:numPr>
        <w:tabs>
          <w:tab w:val="left" w:pos="662"/>
        </w:tabs>
        <w:spacing w:before="77"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58DDFC63">
      <w:pPr>
        <w:pStyle w:val="9"/>
        <w:numPr>
          <w:ilvl w:val="1"/>
          <w:numId w:val="44"/>
        </w:numPr>
        <w:tabs>
          <w:tab w:val="left" w:pos="674"/>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0DCCB484">
      <w:pPr>
        <w:pStyle w:val="7"/>
        <w:spacing w:before="84"/>
        <w:ind w:left="0"/>
      </w:pPr>
    </w:p>
    <w:p w14:paraId="52068F20">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204B3C4E">
      <w:pPr>
        <w:pStyle w:val="9"/>
        <w:numPr>
          <w:ilvl w:val="1"/>
          <w:numId w:val="46"/>
        </w:numPr>
        <w:tabs>
          <w:tab w:val="left" w:pos="580"/>
        </w:tabs>
        <w:spacing w:before="57"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1DA17389">
      <w:pPr>
        <w:pStyle w:val="9"/>
        <w:numPr>
          <w:ilvl w:val="2"/>
          <w:numId w:val="46"/>
        </w:numPr>
        <w:tabs>
          <w:tab w:val="left" w:pos="713"/>
        </w:tabs>
        <w:spacing w:before="43"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55833585">
      <w:pPr>
        <w:pStyle w:val="9"/>
        <w:numPr>
          <w:ilvl w:val="2"/>
          <w:numId w:val="46"/>
        </w:numPr>
        <w:tabs>
          <w:tab w:val="left" w:pos="713"/>
        </w:tabs>
        <w:spacing w:before="43"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30413F76">
      <w:pPr>
        <w:pStyle w:val="9"/>
        <w:numPr>
          <w:ilvl w:val="2"/>
          <w:numId w:val="46"/>
        </w:numPr>
        <w:tabs>
          <w:tab w:val="left" w:pos="720"/>
        </w:tabs>
        <w:spacing w:before="44"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2C2CB835">
      <w:pPr>
        <w:pStyle w:val="9"/>
        <w:numPr>
          <w:ilvl w:val="2"/>
          <w:numId w:val="46"/>
        </w:numPr>
        <w:tabs>
          <w:tab w:val="left" w:pos="704"/>
        </w:tabs>
        <w:spacing w:before="0"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5DB7B187">
      <w:pPr>
        <w:pStyle w:val="9"/>
        <w:numPr>
          <w:ilvl w:val="2"/>
          <w:numId w:val="46"/>
        </w:numPr>
        <w:tabs>
          <w:tab w:val="left" w:pos="745"/>
        </w:tabs>
        <w:spacing w:before="44"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356FD11F">
      <w:pPr>
        <w:pStyle w:val="9"/>
        <w:numPr>
          <w:ilvl w:val="2"/>
          <w:numId w:val="46"/>
        </w:numPr>
        <w:tabs>
          <w:tab w:val="left" w:pos="713"/>
        </w:tabs>
        <w:spacing w:before="0"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766E81FC">
      <w:pPr>
        <w:pStyle w:val="9"/>
        <w:numPr>
          <w:ilvl w:val="2"/>
          <w:numId w:val="46"/>
        </w:numPr>
        <w:tabs>
          <w:tab w:val="left" w:pos="704"/>
        </w:tabs>
        <w:spacing w:before="44"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331E5E19">
      <w:pPr>
        <w:pStyle w:val="9"/>
        <w:numPr>
          <w:ilvl w:val="2"/>
          <w:numId w:val="46"/>
        </w:numPr>
        <w:tabs>
          <w:tab w:val="left" w:pos="716"/>
        </w:tabs>
        <w:spacing w:before="43"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0B17F02B">
      <w:pPr>
        <w:pStyle w:val="9"/>
        <w:numPr>
          <w:ilvl w:val="2"/>
          <w:numId w:val="46"/>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365DF5EE">
      <w:pPr>
        <w:pStyle w:val="9"/>
        <w:numPr>
          <w:ilvl w:val="3"/>
          <w:numId w:val="46"/>
        </w:numPr>
        <w:tabs>
          <w:tab w:val="left" w:pos="845"/>
        </w:tabs>
        <w:spacing w:before="0"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636A39A7">
      <w:pPr>
        <w:pStyle w:val="9"/>
        <w:numPr>
          <w:ilvl w:val="2"/>
          <w:numId w:val="46"/>
        </w:numPr>
        <w:tabs>
          <w:tab w:val="left" w:pos="810"/>
        </w:tabs>
        <w:spacing w:before="44"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255819BB">
      <w:pPr>
        <w:pStyle w:val="9"/>
        <w:numPr>
          <w:ilvl w:val="2"/>
          <w:numId w:val="46"/>
        </w:numPr>
        <w:tabs>
          <w:tab w:val="left" w:pos="794"/>
        </w:tabs>
        <w:spacing w:before="1"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24A2204">
      <w:pPr>
        <w:pStyle w:val="9"/>
        <w:numPr>
          <w:ilvl w:val="2"/>
          <w:numId w:val="46"/>
        </w:numPr>
        <w:tabs>
          <w:tab w:val="left" w:pos="805"/>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73018366">
      <w:pPr>
        <w:pStyle w:val="9"/>
        <w:numPr>
          <w:ilvl w:val="2"/>
          <w:numId w:val="46"/>
        </w:numPr>
        <w:tabs>
          <w:tab w:val="left" w:pos="801"/>
        </w:tabs>
        <w:spacing w:before="1"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7D6EA240">
      <w:pPr>
        <w:pStyle w:val="7"/>
        <w:spacing w:before="139"/>
        <w:ind w:left="0"/>
      </w:pPr>
    </w:p>
    <w:p w14:paraId="610B6D93">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4CB225D5">
      <w:pPr>
        <w:pStyle w:val="9"/>
        <w:numPr>
          <w:ilvl w:val="1"/>
          <w:numId w:val="47"/>
        </w:numPr>
        <w:tabs>
          <w:tab w:val="left" w:pos="603"/>
        </w:tabs>
        <w:spacing w:before="44"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6A4599BD">
      <w:pPr>
        <w:pStyle w:val="9"/>
        <w:numPr>
          <w:ilvl w:val="2"/>
          <w:numId w:val="47"/>
        </w:numPr>
        <w:tabs>
          <w:tab w:val="left" w:pos="713"/>
        </w:tabs>
        <w:spacing w:before="0"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30F18786">
      <w:pPr>
        <w:pStyle w:val="9"/>
        <w:numPr>
          <w:ilvl w:val="2"/>
          <w:numId w:val="47"/>
        </w:numPr>
        <w:tabs>
          <w:tab w:val="left" w:pos="730"/>
        </w:tabs>
        <w:spacing w:before="44"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6813B92F">
      <w:pPr>
        <w:pStyle w:val="9"/>
        <w:numPr>
          <w:ilvl w:val="2"/>
          <w:numId w:val="47"/>
        </w:numPr>
        <w:tabs>
          <w:tab w:val="left" w:pos="725"/>
        </w:tabs>
        <w:spacing w:before="0"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w:t>
      </w:r>
      <w:r>
        <w:rPr>
          <w:color w:val="000080"/>
          <w:w w:val="105"/>
          <w:sz w:val="17"/>
          <w:u w:val="single" w:color="000080"/>
        </w:rPr>
        <w:fldChar w:fldCharType="end"/>
      </w:r>
      <w:r>
        <w:fldChar w:fldCharType="begin"/>
      </w:r>
      <w:r>
        <w:instrText xml:space="preserve"> HYPERLINK "http://www.planalto.gov.br/ccivil_03/_ato2019-2022/2021/lei/L14133.htm#art137" \h </w:instrText>
      </w:r>
      <w:r>
        <w:fldChar w:fldCharType="separate"/>
      </w:r>
      <w:r>
        <w:rPr>
          <w:color w:val="000080"/>
          <w:w w:val="105"/>
          <w:sz w:val="17"/>
          <w:u w:val="single" w:color="000080"/>
        </w:rPr>
        <w:t>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0CAA296D">
      <w:pPr>
        <w:pStyle w:val="9"/>
        <w:numPr>
          <w:ilvl w:val="2"/>
          <w:numId w:val="47"/>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6683CFA8">
      <w:pPr>
        <w:pStyle w:val="9"/>
        <w:numPr>
          <w:ilvl w:val="2"/>
          <w:numId w:val="47"/>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E0F9A52">
      <w:pPr>
        <w:pStyle w:val="9"/>
        <w:numPr>
          <w:ilvl w:val="2"/>
          <w:numId w:val="47"/>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7BB63D28">
      <w:pPr>
        <w:pStyle w:val="9"/>
        <w:numPr>
          <w:ilvl w:val="2"/>
          <w:numId w:val="47"/>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42DFAE29">
      <w:pPr>
        <w:pStyle w:val="9"/>
        <w:numPr>
          <w:ilvl w:val="2"/>
          <w:numId w:val="47"/>
        </w:numPr>
        <w:tabs>
          <w:tab w:val="left" w:pos="713"/>
        </w:tabs>
        <w:spacing w:before="0"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2AC7CAD5">
      <w:pPr>
        <w:pStyle w:val="9"/>
        <w:numPr>
          <w:ilvl w:val="3"/>
          <w:numId w:val="47"/>
        </w:numPr>
        <w:tabs>
          <w:tab w:val="left" w:pos="857"/>
        </w:tabs>
        <w:spacing w:before="44"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435FDB58">
      <w:pPr>
        <w:pStyle w:val="9"/>
        <w:numPr>
          <w:ilvl w:val="0"/>
          <w:numId w:val="48"/>
        </w:numPr>
        <w:tabs>
          <w:tab w:val="left" w:pos="496"/>
        </w:tabs>
        <w:spacing w:before="0"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0AB6EAAE">
      <w:pPr>
        <w:pStyle w:val="9"/>
        <w:numPr>
          <w:ilvl w:val="0"/>
          <w:numId w:val="48"/>
        </w:numPr>
        <w:tabs>
          <w:tab w:val="left" w:pos="506"/>
        </w:tabs>
        <w:spacing w:before="44"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6DF1D049">
      <w:pPr>
        <w:pStyle w:val="9"/>
        <w:numPr>
          <w:ilvl w:val="0"/>
          <w:numId w:val="48"/>
        </w:numPr>
        <w:tabs>
          <w:tab w:val="left" w:pos="496"/>
        </w:tabs>
        <w:spacing w:before="43"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22C4DA5B">
      <w:pPr>
        <w:pStyle w:val="9"/>
        <w:numPr>
          <w:ilvl w:val="0"/>
          <w:numId w:val="48"/>
        </w:numPr>
        <w:tabs>
          <w:tab w:val="left" w:pos="506"/>
        </w:tabs>
        <w:spacing w:before="43"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491A33D7">
      <w:pPr>
        <w:pStyle w:val="9"/>
        <w:numPr>
          <w:ilvl w:val="0"/>
          <w:numId w:val="48"/>
        </w:numPr>
        <w:tabs>
          <w:tab w:val="left" w:pos="496"/>
        </w:tabs>
        <w:spacing w:before="44"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49BC066C">
      <w:pPr>
        <w:pStyle w:val="9"/>
        <w:numPr>
          <w:ilvl w:val="2"/>
          <w:numId w:val="47"/>
        </w:numPr>
        <w:tabs>
          <w:tab w:val="left" w:pos="738"/>
        </w:tabs>
        <w:spacing w:before="43"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75F1AE4D">
      <w:pPr>
        <w:pStyle w:val="9"/>
        <w:numPr>
          <w:ilvl w:val="2"/>
          <w:numId w:val="47"/>
        </w:numPr>
        <w:tabs>
          <w:tab w:val="left" w:pos="801"/>
        </w:tabs>
        <w:spacing w:before="1"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12E1569A">
      <w:pPr>
        <w:pStyle w:val="9"/>
        <w:numPr>
          <w:ilvl w:val="2"/>
          <w:numId w:val="47"/>
        </w:numPr>
        <w:tabs>
          <w:tab w:val="left" w:pos="816"/>
        </w:tabs>
        <w:spacing w:before="43"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4A632731">
      <w:pPr>
        <w:pStyle w:val="9"/>
        <w:numPr>
          <w:ilvl w:val="2"/>
          <w:numId w:val="47"/>
        </w:numPr>
        <w:tabs>
          <w:tab w:val="left" w:pos="811"/>
        </w:tabs>
        <w:spacing w:before="1"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2336DD9">
      <w:pPr>
        <w:pStyle w:val="9"/>
        <w:numPr>
          <w:ilvl w:val="2"/>
          <w:numId w:val="47"/>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217ADDBF">
      <w:pPr>
        <w:pStyle w:val="9"/>
        <w:numPr>
          <w:ilvl w:val="2"/>
          <w:numId w:val="47"/>
        </w:numPr>
        <w:tabs>
          <w:tab w:val="left" w:pos="815"/>
        </w:tabs>
        <w:spacing w:before="0"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5DD0B964">
      <w:pPr>
        <w:pStyle w:val="9"/>
        <w:numPr>
          <w:ilvl w:val="2"/>
          <w:numId w:val="47"/>
        </w:numPr>
        <w:tabs>
          <w:tab w:val="left" w:pos="801"/>
        </w:tabs>
        <w:spacing w:before="1"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6E1AFCA2">
      <w:pPr>
        <w:pStyle w:val="9"/>
        <w:numPr>
          <w:ilvl w:val="2"/>
          <w:numId w:val="47"/>
        </w:numPr>
        <w:tabs>
          <w:tab w:val="left" w:pos="813"/>
        </w:tabs>
        <w:spacing w:before="43"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0FC99047">
      <w:pPr>
        <w:pStyle w:val="9"/>
        <w:numPr>
          <w:ilvl w:val="3"/>
          <w:numId w:val="47"/>
        </w:numPr>
        <w:tabs>
          <w:tab w:val="left" w:pos="938"/>
        </w:tabs>
        <w:spacing w:before="1" w:after="0" w:line="292" w:lineRule="auto"/>
        <w:ind w:left="316" w:right="29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9177655</wp:posOffset>
                </wp:positionH>
                <wp:positionV relativeFrom="paragraph">
                  <wp:posOffset>109855</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5pt;height:0.7pt;width:2.15pt;mso-position-horizontal-relative:page;z-index:251663360;mso-width-relative:page;mso-height-relative:page;" fillcolor="#000080" filled="t" stroked="f" coordsize="27305,8890" o:gfxdata="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mm+M&#10;2QAAAAsBAAAPAAAAAAAAAAEAIAAAACIAAABkcnMvZG93bnJldi54bWxQSwECFAAUAAAACACHTuJA&#10;x7xA2CACAADXBAAADgAAAAAAAAABACAAAAAoAQAAZHJzL2Uyb0RvYy54bWxQSwUGAAAAAAYABgBZ&#10;AQAAugU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2B754C32">
      <w:pPr>
        <w:pStyle w:val="9"/>
        <w:numPr>
          <w:ilvl w:val="2"/>
          <w:numId w:val="47"/>
        </w:numPr>
        <w:tabs>
          <w:tab w:val="left" w:pos="801"/>
        </w:tabs>
        <w:spacing w:before="1"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3C47E26B">
      <w:pPr>
        <w:pStyle w:val="9"/>
        <w:numPr>
          <w:ilvl w:val="2"/>
          <w:numId w:val="47"/>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7C2D92B8">
      <w:pPr>
        <w:pStyle w:val="9"/>
        <w:numPr>
          <w:ilvl w:val="2"/>
          <w:numId w:val="47"/>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1A329BA3">
      <w:pPr>
        <w:pStyle w:val="9"/>
        <w:numPr>
          <w:ilvl w:val="2"/>
          <w:numId w:val="47"/>
        </w:numPr>
        <w:tabs>
          <w:tab w:val="left" w:pos="814"/>
        </w:tabs>
        <w:spacing w:before="43"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3F6F4497">
      <w:pPr>
        <w:pStyle w:val="9"/>
        <w:numPr>
          <w:ilvl w:val="2"/>
          <w:numId w:val="47"/>
        </w:numPr>
        <w:tabs>
          <w:tab w:val="left" w:pos="819"/>
        </w:tabs>
        <w:spacing w:before="1"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27ABBE80">
      <w:pPr>
        <w:pStyle w:val="9"/>
        <w:numPr>
          <w:ilvl w:val="3"/>
          <w:numId w:val="47"/>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0B2E3CF5">
      <w:pPr>
        <w:pStyle w:val="9"/>
        <w:numPr>
          <w:ilvl w:val="2"/>
          <w:numId w:val="47"/>
        </w:numPr>
        <w:tabs>
          <w:tab w:val="left" w:pos="804"/>
        </w:tabs>
        <w:spacing w:before="1"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4279611F">
      <w:pPr>
        <w:pStyle w:val="7"/>
        <w:spacing w:before="44"/>
        <w:ind w:left="0"/>
      </w:pPr>
    </w:p>
    <w:p w14:paraId="727A8B7A">
      <w:pPr>
        <w:pStyle w:val="3"/>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139F91EF">
      <w:pPr>
        <w:pStyle w:val="9"/>
        <w:numPr>
          <w:ilvl w:val="1"/>
          <w:numId w:val="49"/>
        </w:numPr>
        <w:tabs>
          <w:tab w:val="left" w:pos="669"/>
        </w:tabs>
        <w:spacing w:before="43" w:after="0" w:line="240" w:lineRule="auto"/>
        <w:ind w:left="669" w:right="0" w:hanging="353"/>
        <w:jc w:val="both"/>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016181E0">
      <w:pPr>
        <w:pStyle w:val="7"/>
        <w:spacing w:before="127"/>
        <w:ind w:left="0"/>
      </w:pPr>
    </w:p>
    <w:p w14:paraId="38A1B026">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40E80A39">
      <w:pPr>
        <w:pStyle w:val="9"/>
        <w:numPr>
          <w:ilvl w:val="1"/>
          <w:numId w:val="50"/>
        </w:numPr>
        <w:tabs>
          <w:tab w:val="left" w:pos="662"/>
        </w:tabs>
        <w:spacing w:before="56"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3D6962C9">
      <w:pPr>
        <w:pStyle w:val="9"/>
        <w:numPr>
          <w:ilvl w:val="2"/>
          <w:numId w:val="50"/>
        </w:numPr>
        <w:tabs>
          <w:tab w:val="left" w:pos="794"/>
        </w:tabs>
        <w:spacing w:before="44"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22473A1F">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325644F2">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6C83C291">
      <w:pPr>
        <w:pStyle w:val="9"/>
        <w:numPr>
          <w:ilvl w:val="2"/>
          <w:numId w:val="50"/>
        </w:numPr>
        <w:tabs>
          <w:tab w:val="left" w:pos="794"/>
        </w:tabs>
        <w:spacing w:before="44"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55C3B7AD">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5C0FAE5B">
      <w:pPr>
        <w:pStyle w:val="9"/>
        <w:numPr>
          <w:ilvl w:val="3"/>
          <w:numId w:val="50"/>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5437FA82">
      <w:pPr>
        <w:pStyle w:val="9"/>
        <w:numPr>
          <w:ilvl w:val="3"/>
          <w:numId w:val="50"/>
        </w:numPr>
        <w:tabs>
          <w:tab w:val="left" w:pos="927"/>
        </w:tabs>
        <w:spacing w:before="44"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779F8436">
      <w:pPr>
        <w:pStyle w:val="9"/>
        <w:numPr>
          <w:ilvl w:val="3"/>
          <w:numId w:val="50"/>
        </w:numPr>
        <w:tabs>
          <w:tab w:val="left" w:pos="927"/>
        </w:tabs>
        <w:spacing w:before="43"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4C4F647A">
      <w:pPr>
        <w:pStyle w:val="9"/>
        <w:numPr>
          <w:ilvl w:val="3"/>
          <w:numId w:val="50"/>
        </w:numPr>
        <w:tabs>
          <w:tab w:val="left" w:pos="927"/>
        </w:tabs>
        <w:spacing w:before="44"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658C9642">
      <w:pPr>
        <w:pStyle w:val="9"/>
        <w:spacing w:after="0" w:line="240" w:lineRule="auto"/>
        <w:jc w:val="left"/>
        <w:rPr>
          <w:sz w:val="17"/>
        </w:rPr>
        <w:sectPr>
          <w:pgSz w:w="15840" w:h="24480"/>
          <w:pgMar w:top="520" w:right="360" w:bottom="280" w:left="360" w:header="720" w:footer="720" w:gutter="0"/>
          <w:cols w:space="720" w:num="1"/>
        </w:sectPr>
      </w:pPr>
    </w:p>
    <w:p w14:paraId="5EEAF11B">
      <w:pPr>
        <w:pStyle w:val="9"/>
        <w:numPr>
          <w:ilvl w:val="3"/>
          <w:numId w:val="50"/>
        </w:numPr>
        <w:tabs>
          <w:tab w:val="left" w:pos="927"/>
        </w:tabs>
        <w:spacing w:before="77"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07332E2C">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58C00B18">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3467FC34">
      <w:pPr>
        <w:pStyle w:val="9"/>
        <w:numPr>
          <w:ilvl w:val="2"/>
          <w:numId w:val="50"/>
        </w:numPr>
        <w:tabs>
          <w:tab w:val="left" w:pos="794"/>
        </w:tabs>
        <w:spacing w:before="44"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575054A2">
      <w:pPr>
        <w:pStyle w:val="9"/>
        <w:numPr>
          <w:ilvl w:val="2"/>
          <w:numId w:val="50"/>
        </w:numPr>
        <w:tabs>
          <w:tab w:val="left" w:pos="794"/>
        </w:tabs>
        <w:spacing w:before="43"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111CCE0E">
      <w:pPr>
        <w:pStyle w:val="9"/>
        <w:numPr>
          <w:ilvl w:val="2"/>
          <w:numId w:val="50"/>
        </w:numPr>
        <w:tabs>
          <w:tab w:val="left" w:pos="794"/>
        </w:tabs>
        <w:spacing w:before="44"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4769B85A">
      <w:pPr>
        <w:pStyle w:val="9"/>
        <w:numPr>
          <w:ilvl w:val="2"/>
          <w:numId w:val="50"/>
        </w:numPr>
        <w:tabs>
          <w:tab w:val="left" w:pos="883"/>
        </w:tabs>
        <w:spacing w:before="43"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3186478F">
      <w:pPr>
        <w:pStyle w:val="9"/>
        <w:numPr>
          <w:ilvl w:val="3"/>
          <w:numId w:val="50"/>
        </w:numPr>
        <w:tabs>
          <w:tab w:val="left" w:pos="1015"/>
        </w:tabs>
        <w:spacing w:before="43"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1B1723BA">
      <w:pPr>
        <w:pStyle w:val="9"/>
        <w:numPr>
          <w:ilvl w:val="3"/>
          <w:numId w:val="50"/>
        </w:numPr>
        <w:tabs>
          <w:tab w:val="left" w:pos="1015"/>
        </w:tabs>
        <w:spacing w:before="44"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25152866">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7D0306B5">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3FBF7E31">
      <w:pPr>
        <w:pStyle w:val="9"/>
        <w:numPr>
          <w:ilvl w:val="2"/>
          <w:numId w:val="50"/>
        </w:numPr>
        <w:tabs>
          <w:tab w:val="left" w:pos="876"/>
        </w:tabs>
        <w:spacing w:before="44"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4864C3C6">
      <w:pPr>
        <w:pStyle w:val="9"/>
        <w:numPr>
          <w:ilvl w:val="2"/>
          <w:numId w:val="50"/>
        </w:numPr>
        <w:tabs>
          <w:tab w:val="left" w:pos="883"/>
        </w:tabs>
        <w:spacing w:before="43"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27611A94">
      <w:pPr>
        <w:pStyle w:val="9"/>
        <w:numPr>
          <w:ilvl w:val="1"/>
          <w:numId w:val="50"/>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43BB6A43">
      <w:pPr>
        <w:pStyle w:val="9"/>
        <w:numPr>
          <w:ilvl w:val="2"/>
          <w:numId w:val="50"/>
        </w:numPr>
        <w:tabs>
          <w:tab w:val="left" w:pos="784"/>
        </w:tabs>
        <w:spacing w:before="44"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59D4EF83">
      <w:pPr>
        <w:pStyle w:val="9"/>
        <w:numPr>
          <w:ilvl w:val="2"/>
          <w:numId w:val="50"/>
        </w:numPr>
        <w:tabs>
          <w:tab w:val="left" w:pos="802"/>
        </w:tabs>
        <w:spacing w:before="43"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3D56D4E5">
      <w:pPr>
        <w:pStyle w:val="9"/>
        <w:numPr>
          <w:ilvl w:val="0"/>
          <w:numId w:val="51"/>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1034E8CF">
      <w:pPr>
        <w:pStyle w:val="9"/>
        <w:numPr>
          <w:ilvl w:val="0"/>
          <w:numId w:val="51"/>
        </w:numPr>
        <w:tabs>
          <w:tab w:val="left" w:pos="506"/>
        </w:tabs>
        <w:spacing w:before="43"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B4B8E3E">
      <w:pPr>
        <w:pStyle w:val="9"/>
        <w:numPr>
          <w:ilvl w:val="0"/>
          <w:numId w:val="51"/>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889803C">
      <w:pPr>
        <w:pStyle w:val="9"/>
        <w:numPr>
          <w:ilvl w:val="3"/>
          <w:numId w:val="50"/>
        </w:numPr>
        <w:tabs>
          <w:tab w:val="left" w:pos="927"/>
        </w:tabs>
        <w:spacing w:before="44"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764E7FB5">
      <w:pPr>
        <w:pStyle w:val="9"/>
        <w:numPr>
          <w:ilvl w:val="3"/>
          <w:numId w:val="50"/>
        </w:numPr>
        <w:tabs>
          <w:tab w:val="left" w:pos="927"/>
        </w:tabs>
        <w:spacing w:before="43"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2857397">
      <w:pPr>
        <w:pStyle w:val="9"/>
        <w:numPr>
          <w:ilvl w:val="3"/>
          <w:numId w:val="50"/>
        </w:numPr>
        <w:tabs>
          <w:tab w:val="left" w:pos="931"/>
        </w:tabs>
        <w:spacing w:before="44"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3C9C9D00">
      <w:pPr>
        <w:pStyle w:val="9"/>
        <w:numPr>
          <w:ilvl w:val="3"/>
          <w:numId w:val="50"/>
        </w:numPr>
        <w:tabs>
          <w:tab w:val="left" w:pos="917"/>
        </w:tabs>
        <w:spacing w:before="0"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220A382C">
      <w:pPr>
        <w:pStyle w:val="9"/>
        <w:numPr>
          <w:ilvl w:val="2"/>
          <w:numId w:val="50"/>
        </w:numPr>
        <w:tabs>
          <w:tab w:val="left" w:pos="801"/>
        </w:tabs>
        <w:spacing w:before="44"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459F40C8">
      <w:pPr>
        <w:pStyle w:val="9"/>
        <w:numPr>
          <w:ilvl w:val="2"/>
          <w:numId w:val="50"/>
        </w:numPr>
        <w:tabs>
          <w:tab w:val="left" w:pos="809"/>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3C3F432E">
      <w:pPr>
        <w:pStyle w:val="9"/>
        <w:numPr>
          <w:ilvl w:val="1"/>
          <w:numId w:val="50"/>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7D8D588F">
      <w:pPr>
        <w:pStyle w:val="9"/>
        <w:numPr>
          <w:ilvl w:val="2"/>
          <w:numId w:val="50"/>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3DCAEA39">
      <w:pPr>
        <w:pStyle w:val="9"/>
        <w:numPr>
          <w:ilvl w:val="2"/>
          <w:numId w:val="50"/>
        </w:numPr>
        <w:tabs>
          <w:tab w:val="left" w:pos="807"/>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3E6FFD0A">
      <w:pPr>
        <w:pStyle w:val="9"/>
        <w:numPr>
          <w:ilvl w:val="2"/>
          <w:numId w:val="50"/>
        </w:numPr>
        <w:tabs>
          <w:tab w:val="left" w:pos="795"/>
        </w:tabs>
        <w:spacing w:before="0"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20B22225">
      <w:pPr>
        <w:pStyle w:val="9"/>
        <w:numPr>
          <w:ilvl w:val="1"/>
          <w:numId w:val="50"/>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EE95FF9">
      <w:pPr>
        <w:pStyle w:val="9"/>
        <w:numPr>
          <w:ilvl w:val="2"/>
          <w:numId w:val="50"/>
        </w:numPr>
        <w:tabs>
          <w:tab w:val="left" w:pos="802"/>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706A1720">
      <w:pPr>
        <w:pStyle w:val="9"/>
        <w:numPr>
          <w:ilvl w:val="1"/>
          <w:numId w:val="50"/>
        </w:numPr>
        <w:tabs>
          <w:tab w:val="left" w:pos="662"/>
        </w:tabs>
        <w:spacing w:before="28"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0CFF519D">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324DEC3C">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2CDCB4CC">
      <w:pPr>
        <w:pStyle w:val="9"/>
        <w:numPr>
          <w:ilvl w:val="2"/>
          <w:numId w:val="50"/>
        </w:numPr>
        <w:tabs>
          <w:tab w:val="left" w:pos="794"/>
        </w:tabs>
        <w:spacing w:before="44"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7B494AC5">
      <w:pPr>
        <w:pStyle w:val="9"/>
        <w:numPr>
          <w:ilvl w:val="2"/>
          <w:numId w:val="50"/>
        </w:numPr>
        <w:tabs>
          <w:tab w:val="left" w:pos="794"/>
        </w:tabs>
        <w:spacing w:before="43"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3C330044">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775E4A99">
      <w:pPr>
        <w:pStyle w:val="9"/>
        <w:numPr>
          <w:ilvl w:val="1"/>
          <w:numId w:val="50"/>
        </w:numPr>
        <w:tabs>
          <w:tab w:val="left" w:pos="652"/>
        </w:tabs>
        <w:spacing w:before="44"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62C9829D">
      <w:pPr>
        <w:pStyle w:val="9"/>
        <w:numPr>
          <w:ilvl w:val="0"/>
          <w:numId w:val="52"/>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25298139">
      <w:pPr>
        <w:pStyle w:val="9"/>
        <w:numPr>
          <w:ilvl w:val="0"/>
          <w:numId w:val="52"/>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3721B38D">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224316DA">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5391C0E8">
      <w:pPr>
        <w:pStyle w:val="9"/>
        <w:numPr>
          <w:ilvl w:val="1"/>
          <w:numId w:val="50"/>
        </w:numPr>
        <w:tabs>
          <w:tab w:val="left" w:pos="674"/>
        </w:tabs>
        <w:spacing w:before="70"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3B22D321">
      <w:pPr>
        <w:pStyle w:val="9"/>
        <w:numPr>
          <w:ilvl w:val="2"/>
          <w:numId w:val="50"/>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3D1E2E15">
      <w:pPr>
        <w:pStyle w:val="7"/>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4DAD655A">
      <w:pPr>
        <w:pStyle w:val="9"/>
        <w:numPr>
          <w:ilvl w:val="2"/>
          <w:numId w:val="50"/>
        </w:numPr>
        <w:tabs>
          <w:tab w:val="left" w:pos="784"/>
        </w:tabs>
        <w:spacing w:before="43"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2C1A7601">
      <w:pPr>
        <w:pStyle w:val="9"/>
        <w:numPr>
          <w:ilvl w:val="0"/>
          <w:numId w:val="53"/>
        </w:numPr>
        <w:tabs>
          <w:tab w:val="left" w:pos="496"/>
        </w:tabs>
        <w:spacing w:before="44"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7CF1D15A">
      <w:pPr>
        <w:pStyle w:val="9"/>
        <w:numPr>
          <w:ilvl w:val="0"/>
          <w:numId w:val="53"/>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0E5A7642">
      <w:pPr>
        <w:pStyle w:val="7"/>
        <w:spacing w:before="60"/>
        <w:ind w:left="0"/>
      </w:pPr>
    </w:p>
    <w:p w14:paraId="1A6E9658">
      <w:pPr>
        <w:pStyle w:val="9"/>
        <w:numPr>
          <w:ilvl w:val="2"/>
          <w:numId w:val="50"/>
        </w:numPr>
        <w:tabs>
          <w:tab w:val="left" w:pos="812"/>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20C1ED2B">
      <w:pPr>
        <w:pStyle w:val="7"/>
        <w:spacing w:before="17"/>
        <w:ind w:left="0"/>
      </w:pPr>
    </w:p>
    <w:p w14:paraId="48D9D540">
      <w:pPr>
        <w:pStyle w:val="9"/>
        <w:numPr>
          <w:ilvl w:val="1"/>
          <w:numId w:val="50"/>
        </w:numPr>
        <w:tabs>
          <w:tab w:val="left" w:pos="652"/>
        </w:tabs>
        <w:spacing w:before="1"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7BC10117">
      <w:pPr>
        <w:pStyle w:val="9"/>
        <w:numPr>
          <w:ilvl w:val="0"/>
          <w:numId w:val="54"/>
        </w:numPr>
        <w:tabs>
          <w:tab w:val="left" w:pos="496"/>
        </w:tabs>
        <w:spacing w:before="43"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609C56AA">
      <w:pPr>
        <w:pStyle w:val="9"/>
        <w:numPr>
          <w:ilvl w:val="0"/>
          <w:numId w:val="54"/>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0A15940A">
      <w:pPr>
        <w:pStyle w:val="9"/>
        <w:numPr>
          <w:ilvl w:val="2"/>
          <w:numId w:val="50"/>
        </w:numPr>
        <w:tabs>
          <w:tab w:val="left" w:pos="784"/>
        </w:tabs>
        <w:spacing w:before="44"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3EB88E78">
      <w:pPr>
        <w:pStyle w:val="9"/>
        <w:numPr>
          <w:ilvl w:val="1"/>
          <w:numId w:val="50"/>
        </w:numPr>
        <w:tabs>
          <w:tab w:val="left" w:pos="665"/>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09FD6C0F">
      <w:pPr>
        <w:pStyle w:val="9"/>
        <w:numPr>
          <w:ilvl w:val="1"/>
          <w:numId w:val="50"/>
        </w:numPr>
        <w:tabs>
          <w:tab w:val="left" w:pos="756"/>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4BF54BFB">
      <w:pPr>
        <w:pStyle w:val="9"/>
        <w:numPr>
          <w:ilvl w:val="2"/>
          <w:numId w:val="50"/>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4B9B2DA5">
      <w:pPr>
        <w:pStyle w:val="9"/>
        <w:numPr>
          <w:ilvl w:val="2"/>
          <w:numId w:val="50"/>
        </w:numPr>
        <w:tabs>
          <w:tab w:val="left" w:pos="908"/>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3AB11C29">
      <w:pPr>
        <w:pStyle w:val="9"/>
        <w:numPr>
          <w:ilvl w:val="3"/>
          <w:numId w:val="50"/>
        </w:numPr>
        <w:tabs>
          <w:tab w:val="left" w:pos="1015"/>
        </w:tabs>
        <w:spacing w:before="0"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31E0E312">
      <w:pPr>
        <w:pStyle w:val="9"/>
        <w:numPr>
          <w:ilvl w:val="1"/>
          <w:numId w:val="50"/>
        </w:numPr>
        <w:tabs>
          <w:tab w:val="left" w:pos="762"/>
        </w:tabs>
        <w:spacing w:before="44"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55607401">
      <w:pPr>
        <w:pStyle w:val="9"/>
        <w:numPr>
          <w:ilvl w:val="2"/>
          <w:numId w:val="50"/>
        </w:numPr>
        <w:tabs>
          <w:tab w:val="left" w:pos="907"/>
        </w:tabs>
        <w:spacing w:before="0"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56C66248">
      <w:pPr>
        <w:pStyle w:val="9"/>
        <w:numPr>
          <w:ilvl w:val="1"/>
          <w:numId w:val="50"/>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01B7EA83">
      <w:pPr>
        <w:pStyle w:val="9"/>
        <w:numPr>
          <w:ilvl w:val="2"/>
          <w:numId w:val="50"/>
        </w:numPr>
        <w:tabs>
          <w:tab w:val="left" w:pos="891"/>
        </w:tabs>
        <w:spacing w:before="15"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2FE930E6">
      <w:pPr>
        <w:pStyle w:val="9"/>
        <w:numPr>
          <w:ilvl w:val="1"/>
          <w:numId w:val="50"/>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3AAD4758">
      <w:pPr>
        <w:pStyle w:val="7"/>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3D037B10">
      <w:pPr>
        <w:pStyle w:val="9"/>
        <w:numPr>
          <w:ilvl w:val="2"/>
          <w:numId w:val="50"/>
        </w:numPr>
        <w:tabs>
          <w:tab w:val="left" w:pos="883"/>
        </w:tabs>
        <w:spacing w:before="43"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7FA47D69">
      <w:pPr>
        <w:pStyle w:val="9"/>
        <w:numPr>
          <w:ilvl w:val="2"/>
          <w:numId w:val="50"/>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00EF95B3">
      <w:pPr>
        <w:pStyle w:val="9"/>
        <w:spacing w:after="0" w:line="292" w:lineRule="auto"/>
        <w:jc w:val="both"/>
        <w:rPr>
          <w:sz w:val="17"/>
        </w:rPr>
        <w:sectPr>
          <w:pgSz w:w="15840" w:h="24480"/>
          <w:pgMar w:top="520" w:right="360" w:bottom="280" w:left="360" w:header="720" w:footer="720" w:gutter="0"/>
          <w:cols w:space="720" w:num="1"/>
        </w:sectPr>
      </w:pPr>
    </w:p>
    <w:p w14:paraId="27ABCD02">
      <w:pPr>
        <w:pStyle w:val="3"/>
        <w:spacing w:before="77"/>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5BF27EDE">
      <w:pPr>
        <w:pStyle w:val="9"/>
        <w:numPr>
          <w:ilvl w:val="1"/>
          <w:numId w:val="55"/>
        </w:numPr>
        <w:tabs>
          <w:tab w:val="left" w:pos="687"/>
        </w:tabs>
        <w:spacing w:before="56"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0BE65102">
      <w:pPr>
        <w:pStyle w:val="9"/>
        <w:numPr>
          <w:ilvl w:val="1"/>
          <w:numId w:val="55"/>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3AA27F54">
      <w:pPr>
        <w:pStyle w:val="9"/>
        <w:numPr>
          <w:ilvl w:val="2"/>
          <w:numId w:val="55"/>
        </w:numPr>
        <w:tabs>
          <w:tab w:val="left" w:pos="804"/>
        </w:tabs>
        <w:spacing w:before="1"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1D52C43E">
      <w:pPr>
        <w:pStyle w:val="9"/>
        <w:numPr>
          <w:ilvl w:val="2"/>
          <w:numId w:val="55"/>
        </w:numPr>
        <w:tabs>
          <w:tab w:val="left" w:pos="803"/>
        </w:tabs>
        <w:spacing w:before="0"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3ADF060C">
      <w:pPr>
        <w:pStyle w:val="9"/>
        <w:numPr>
          <w:ilvl w:val="1"/>
          <w:numId w:val="55"/>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1DCD3E7C">
      <w:pPr>
        <w:pStyle w:val="9"/>
        <w:numPr>
          <w:ilvl w:val="0"/>
          <w:numId w:val="56"/>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6A958991">
      <w:pPr>
        <w:pStyle w:val="9"/>
        <w:numPr>
          <w:ilvl w:val="0"/>
          <w:numId w:val="56"/>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42D12DC7">
      <w:pPr>
        <w:pStyle w:val="9"/>
        <w:numPr>
          <w:ilvl w:val="0"/>
          <w:numId w:val="56"/>
        </w:numPr>
        <w:tabs>
          <w:tab w:val="left" w:pos="501"/>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0D198334">
      <w:pPr>
        <w:pStyle w:val="9"/>
        <w:numPr>
          <w:ilvl w:val="2"/>
          <w:numId w:val="55"/>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7407837E">
      <w:pPr>
        <w:pStyle w:val="9"/>
        <w:numPr>
          <w:ilvl w:val="2"/>
          <w:numId w:val="55"/>
        </w:numPr>
        <w:tabs>
          <w:tab w:val="left" w:pos="801"/>
        </w:tabs>
        <w:spacing w:before="43"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00B1CA6B">
      <w:pPr>
        <w:pStyle w:val="9"/>
        <w:numPr>
          <w:ilvl w:val="1"/>
          <w:numId w:val="55"/>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6B80E99E">
      <w:pPr>
        <w:pStyle w:val="9"/>
        <w:numPr>
          <w:ilvl w:val="2"/>
          <w:numId w:val="55"/>
        </w:numPr>
        <w:tabs>
          <w:tab w:val="left" w:pos="791"/>
        </w:tabs>
        <w:spacing w:before="43"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2C59F49F">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596D950F">
      <w:pPr>
        <w:pStyle w:val="9"/>
        <w:numPr>
          <w:ilvl w:val="0"/>
          <w:numId w:val="57"/>
        </w:numPr>
        <w:tabs>
          <w:tab w:val="left" w:pos="506"/>
        </w:tabs>
        <w:spacing w:before="44"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2B22D02A">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6C04F01D">
      <w:pPr>
        <w:pStyle w:val="9"/>
        <w:numPr>
          <w:ilvl w:val="1"/>
          <w:numId w:val="55"/>
        </w:numPr>
        <w:tabs>
          <w:tab w:val="left" w:pos="665"/>
        </w:tabs>
        <w:spacing w:before="44"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31219CC7">
      <w:pPr>
        <w:pStyle w:val="9"/>
        <w:numPr>
          <w:ilvl w:val="1"/>
          <w:numId w:val="58"/>
        </w:numPr>
        <w:tabs>
          <w:tab w:val="left" w:pos="713"/>
        </w:tabs>
        <w:spacing w:before="0"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3B4D4E62">
      <w:pPr>
        <w:pStyle w:val="9"/>
        <w:numPr>
          <w:ilvl w:val="2"/>
          <w:numId w:val="58"/>
        </w:numPr>
        <w:tabs>
          <w:tab w:val="left" w:pos="801"/>
        </w:tabs>
        <w:spacing w:before="44"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68E09647">
      <w:pPr>
        <w:pStyle w:val="9"/>
        <w:numPr>
          <w:ilvl w:val="2"/>
          <w:numId w:val="58"/>
        </w:numPr>
        <w:tabs>
          <w:tab w:val="left" w:pos="808"/>
        </w:tabs>
        <w:spacing w:before="43"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5BCA15B8">
      <w:pPr>
        <w:pStyle w:val="7"/>
        <w:spacing w:before="44"/>
        <w:ind w:left="0"/>
      </w:pPr>
    </w:p>
    <w:p w14:paraId="19A4F4EA">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27AD72F9">
      <w:pPr>
        <w:pStyle w:val="9"/>
        <w:numPr>
          <w:ilvl w:val="1"/>
          <w:numId w:val="59"/>
        </w:numPr>
        <w:tabs>
          <w:tab w:val="left" w:pos="669"/>
        </w:tabs>
        <w:spacing w:before="43"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47E9716E">
      <w:pPr>
        <w:pStyle w:val="9"/>
        <w:numPr>
          <w:ilvl w:val="1"/>
          <w:numId w:val="59"/>
        </w:numPr>
        <w:tabs>
          <w:tab w:val="left" w:pos="683"/>
        </w:tabs>
        <w:spacing w:before="44"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715EAE67">
      <w:pPr>
        <w:pStyle w:val="9"/>
        <w:numPr>
          <w:ilvl w:val="1"/>
          <w:numId w:val="59"/>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0F4C971C">
      <w:pPr>
        <w:pStyle w:val="9"/>
        <w:numPr>
          <w:ilvl w:val="1"/>
          <w:numId w:val="59"/>
        </w:numPr>
        <w:tabs>
          <w:tab w:val="left" w:pos="674"/>
        </w:tabs>
        <w:spacing w:before="44"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7F792D01">
      <w:pPr>
        <w:pStyle w:val="7"/>
        <w:spacing w:before="86"/>
        <w:ind w:left="0"/>
      </w:pPr>
    </w:p>
    <w:p w14:paraId="2193F3EA">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0E36E641">
      <w:pPr>
        <w:pStyle w:val="9"/>
        <w:numPr>
          <w:ilvl w:val="1"/>
          <w:numId w:val="60"/>
        </w:numPr>
        <w:tabs>
          <w:tab w:val="left" w:pos="659"/>
        </w:tabs>
        <w:spacing w:before="44"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6"/>
          <w:w w:val="105"/>
          <w:sz w:val="17"/>
        </w:rPr>
        <w:t xml:space="preserve"> </w:t>
      </w:r>
      <w:r>
        <w:rPr>
          <w:w w:val="105"/>
          <w:sz w:val="17"/>
        </w:rPr>
        <w:t>contratação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6"/>
          <w:w w:val="105"/>
          <w:sz w:val="17"/>
        </w:rPr>
        <w:t xml:space="preserve"> </w:t>
      </w:r>
      <w:r>
        <w:rPr>
          <w:w w:val="105"/>
          <w:sz w:val="17"/>
        </w:rPr>
        <w:t>de</w:t>
      </w:r>
      <w:r>
        <w:rPr>
          <w:spacing w:val="-5"/>
          <w:w w:val="105"/>
          <w:sz w:val="17"/>
        </w:rPr>
        <w:t xml:space="preserve"> </w:t>
      </w:r>
      <w:r>
        <w:rPr>
          <w:b/>
          <w:w w:val="105"/>
          <w:sz w:val="17"/>
        </w:rPr>
        <w:t>2026</w:t>
      </w:r>
      <w:r>
        <w:rPr>
          <w:w w:val="105"/>
          <w:sz w:val="17"/>
        </w:rPr>
        <w:t>,</w:t>
      </w:r>
      <w:r>
        <w:rPr>
          <w:spacing w:val="-5"/>
          <w:w w:val="105"/>
          <w:sz w:val="17"/>
        </w:rPr>
        <w:t xml:space="preserve"> </w:t>
      </w:r>
      <w:r>
        <w:rPr>
          <w:w w:val="105"/>
          <w:sz w:val="17"/>
        </w:rPr>
        <w:t>assim</w:t>
      </w:r>
      <w:r>
        <w:rPr>
          <w:spacing w:val="-6"/>
          <w:w w:val="105"/>
          <w:sz w:val="17"/>
        </w:rPr>
        <w:t xml:space="preserve"> </w:t>
      </w:r>
      <w:r>
        <w:rPr>
          <w:spacing w:val="-2"/>
          <w:w w:val="105"/>
          <w:sz w:val="17"/>
        </w:rPr>
        <w:t>classificadas:</w:t>
      </w:r>
    </w:p>
    <w:p w14:paraId="7BC3510D">
      <w:pPr>
        <w:pStyle w:val="7"/>
        <w:spacing w:before="86"/>
        <w:ind w:left="0"/>
      </w:pPr>
    </w:p>
    <w:p w14:paraId="1178405B">
      <w:pPr>
        <w:pStyle w:val="7"/>
        <w:spacing w:before="1" w:line="292" w:lineRule="auto"/>
        <w:ind w:right="1246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1B10DA6C">
      <w:pPr>
        <w:pStyle w:val="7"/>
        <w:spacing w:before="0" w:line="292" w:lineRule="auto"/>
        <w:ind w:right="11089"/>
      </w:pPr>
      <w:r>
        <w:rPr>
          <w:spacing w:val="-2"/>
          <w:w w:val="105"/>
        </w:rPr>
        <w:t xml:space="preserve">Programa de Trabalho: 29610.10.302.0508.4866 </w:t>
      </w:r>
      <w:r>
        <w:rPr>
          <w:w w:val="105"/>
        </w:rPr>
        <w:t>Nota de Empenho:</w:t>
      </w:r>
    </w:p>
    <w:p w14:paraId="735F1969">
      <w:pPr>
        <w:pStyle w:val="7"/>
        <w:spacing w:before="44"/>
        <w:ind w:left="0"/>
      </w:pPr>
    </w:p>
    <w:p w14:paraId="15111971">
      <w:pPr>
        <w:pStyle w:val="9"/>
        <w:numPr>
          <w:ilvl w:val="1"/>
          <w:numId w:val="60"/>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51801AF6">
      <w:pPr>
        <w:pStyle w:val="9"/>
        <w:numPr>
          <w:ilvl w:val="1"/>
          <w:numId w:val="60"/>
        </w:numPr>
        <w:tabs>
          <w:tab w:val="left" w:pos="676"/>
        </w:tabs>
        <w:spacing w:before="44"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367AF4F0">
      <w:pPr>
        <w:pStyle w:val="7"/>
        <w:ind w:left="0"/>
      </w:pPr>
    </w:p>
    <w:p w14:paraId="46751F3E">
      <w:pPr>
        <w:pStyle w:val="3"/>
        <w:spacing w:before="1"/>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29FC980B">
      <w:pPr>
        <w:pStyle w:val="9"/>
        <w:numPr>
          <w:ilvl w:val="1"/>
          <w:numId w:val="61"/>
        </w:numPr>
        <w:tabs>
          <w:tab w:val="left" w:pos="682"/>
        </w:tabs>
        <w:spacing w:before="43"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6954B218">
      <w:pPr>
        <w:pStyle w:val="7"/>
        <w:spacing w:before="44"/>
        <w:ind w:left="0"/>
      </w:pPr>
    </w:p>
    <w:p w14:paraId="39B03A6E">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3F77B09E">
      <w:pPr>
        <w:pStyle w:val="9"/>
        <w:numPr>
          <w:ilvl w:val="1"/>
          <w:numId w:val="62"/>
        </w:numPr>
        <w:tabs>
          <w:tab w:val="left" w:pos="673"/>
        </w:tabs>
        <w:spacing w:before="43" w:after="0" w:line="292"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2247900</wp:posOffset>
                </wp:positionH>
                <wp:positionV relativeFrom="paragraph">
                  <wp:posOffset>288290</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7pt;height:0.7pt;width:2.35pt;mso-position-horizontal-relative:page;z-index:-251649024;mso-width-relative:page;mso-height-relative:page;" fillcolor="#000080" filled="t" stroked="f" coordsize="29845,8890" o:gfxdata="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RMDH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6810FBFB">
      <w:pPr>
        <w:pStyle w:val="9"/>
        <w:numPr>
          <w:ilvl w:val="2"/>
          <w:numId w:val="62"/>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276047E8">
      <w:pPr>
        <w:pStyle w:val="9"/>
        <w:numPr>
          <w:ilvl w:val="1"/>
          <w:numId w:val="62"/>
        </w:numPr>
        <w:tabs>
          <w:tab w:val="left" w:pos="669"/>
        </w:tabs>
        <w:spacing w:before="1"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58E81BE3">
      <w:pPr>
        <w:pStyle w:val="7"/>
        <w:spacing w:before="61"/>
        <w:ind w:left="0"/>
      </w:pPr>
    </w:p>
    <w:p w14:paraId="162C2082">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1B06529C">
      <w:pPr>
        <w:pStyle w:val="9"/>
        <w:numPr>
          <w:ilvl w:val="1"/>
          <w:numId w:val="63"/>
        </w:numPr>
        <w:tabs>
          <w:tab w:val="left" w:pos="669"/>
        </w:tabs>
        <w:spacing w:before="4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44AF861E">
      <w:pPr>
        <w:pStyle w:val="7"/>
        <w:spacing w:before="87"/>
        <w:ind w:left="0"/>
      </w:pPr>
    </w:p>
    <w:p w14:paraId="5BEB3BC0">
      <w:pPr>
        <w:pStyle w:val="3"/>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7F46C85A">
      <w:pPr>
        <w:pStyle w:val="9"/>
        <w:numPr>
          <w:ilvl w:val="1"/>
          <w:numId w:val="64"/>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2FE17A4A">
      <w:pPr>
        <w:pStyle w:val="7"/>
        <w:spacing w:before="44"/>
        <w:ind w:left="0"/>
      </w:pPr>
    </w:p>
    <w:p w14:paraId="2EC177EF">
      <w:pPr>
        <w:pStyle w:val="7"/>
        <w:spacing w:before="1"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5253CBE6">
      <w:pPr>
        <w:pStyle w:val="7"/>
        <w:spacing w:before="150"/>
        <w:ind w:left="0"/>
      </w:pPr>
    </w:p>
    <w:p w14:paraId="13F18598">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2026.</w:t>
      </w:r>
    </w:p>
    <w:p w14:paraId="2ADB25C9">
      <w:pPr>
        <w:pStyle w:val="7"/>
        <w:spacing w:before="153"/>
        <w:ind w:left="0"/>
      </w:pPr>
    </w:p>
    <w:p w14:paraId="3EE42EBA">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0052B04A">
      <w:pPr>
        <w:pStyle w:val="7"/>
        <w:spacing w:before="0"/>
        <w:ind w:left="0"/>
      </w:pPr>
    </w:p>
    <w:p w14:paraId="1984291A">
      <w:pPr>
        <w:pStyle w:val="7"/>
        <w:spacing w:before="156"/>
        <w:ind w:left="0"/>
      </w:pPr>
    </w:p>
    <w:p w14:paraId="1AD54E70">
      <w:pPr>
        <w:pStyle w:val="7"/>
        <w:spacing w:before="0"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01C24FB4">
      <w:pPr>
        <w:pStyle w:val="7"/>
        <w:spacing w:before="177"/>
        <w:ind w:left="0"/>
      </w:pPr>
    </w:p>
    <w:p w14:paraId="32F55127">
      <w:pPr>
        <w:pStyle w:val="7"/>
        <w:spacing w:before="0"/>
        <w:ind w:left="0" w:right="75"/>
        <w:jc w:val="center"/>
      </w:pPr>
      <w:r>
        <w:rPr>
          <w:spacing w:val="-2"/>
          <w:w w:val="105"/>
        </w:rPr>
        <w:t>TESTEMUNHA</w:t>
      </w:r>
    </w:p>
    <w:p w14:paraId="25C577B2">
      <w:pPr>
        <w:pStyle w:val="7"/>
        <w:spacing w:before="0"/>
        <w:ind w:left="0"/>
      </w:pPr>
    </w:p>
    <w:p w14:paraId="10861403">
      <w:pPr>
        <w:pStyle w:val="7"/>
        <w:spacing w:before="24"/>
        <w:ind w:left="0"/>
      </w:pPr>
    </w:p>
    <w:p w14:paraId="2A3B3DE1">
      <w:pPr>
        <w:pStyle w:val="7"/>
        <w:spacing w:before="0"/>
        <w:ind w:left="0" w:right="75"/>
        <w:jc w:val="center"/>
      </w:pPr>
      <w:r>
        <w:rPr>
          <w:spacing w:val="-2"/>
          <w:w w:val="105"/>
        </w:rPr>
        <w:t>TESTEMUNHA</w:t>
      </w:r>
    </w:p>
    <w:p w14:paraId="1F08BD17">
      <w:pPr>
        <w:pStyle w:val="7"/>
        <w:spacing w:before="0"/>
        <w:ind w:left="0"/>
      </w:pPr>
    </w:p>
    <w:p w14:paraId="273D2922">
      <w:pPr>
        <w:pStyle w:val="7"/>
        <w:spacing w:before="0"/>
        <w:ind w:left="0"/>
      </w:pPr>
    </w:p>
    <w:p w14:paraId="34814B60">
      <w:pPr>
        <w:pStyle w:val="7"/>
        <w:spacing w:before="0"/>
        <w:ind w:left="0"/>
      </w:pPr>
    </w:p>
    <w:p w14:paraId="6C8BD021">
      <w:pPr>
        <w:pStyle w:val="7"/>
        <w:spacing w:before="0"/>
        <w:ind w:left="0"/>
      </w:pPr>
    </w:p>
    <w:p w14:paraId="61A4CA41">
      <w:pPr>
        <w:pStyle w:val="7"/>
        <w:spacing w:before="0"/>
        <w:ind w:left="0"/>
      </w:pPr>
    </w:p>
    <w:p w14:paraId="7E428D35">
      <w:pPr>
        <w:pStyle w:val="7"/>
        <w:spacing w:before="0"/>
        <w:ind w:left="0"/>
      </w:pPr>
    </w:p>
    <w:p w14:paraId="7265EF4E">
      <w:pPr>
        <w:pStyle w:val="7"/>
        <w:spacing w:before="0"/>
        <w:ind w:left="0"/>
      </w:pPr>
    </w:p>
    <w:p w14:paraId="2DEB3770">
      <w:pPr>
        <w:pStyle w:val="7"/>
        <w:spacing w:before="0"/>
        <w:ind w:left="0"/>
      </w:pPr>
    </w:p>
    <w:p w14:paraId="7EED74DF">
      <w:pPr>
        <w:pStyle w:val="7"/>
        <w:spacing w:before="0"/>
        <w:ind w:left="0"/>
      </w:pPr>
    </w:p>
    <w:p w14:paraId="0BC7ADE9">
      <w:pPr>
        <w:pStyle w:val="7"/>
        <w:spacing w:before="0"/>
        <w:ind w:left="0"/>
      </w:pPr>
    </w:p>
    <w:p w14:paraId="0A7F2A05">
      <w:pPr>
        <w:pStyle w:val="7"/>
        <w:spacing w:before="0"/>
        <w:ind w:left="0"/>
      </w:pPr>
    </w:p>
    <w:p w14:paraId="27D3065B">
      <w:pPr>
        <w:pStyle w:val="7"/>
        <w:spacing w:before="0"/>
        <w:ind w:left="0"/>
      </w:pPr>
    </w:p>
    <w:p w14:paraId="69289773">
      <w:pPr>
        <w:pStyle w:val="7"/>
        <w:spacing w:before="0"/>
        <w:ind w:left="0"/>
      </w:pPr>
    </w:p>
    <w:p w14:paraId="3B319069">
      <w:pPr>
        <w:pStyle w:val="7"/>
        <w:spacing w:before="0"/>
        <w:ind w:left="0"/>
      </w:pPr>
    </w:p>
    <w:p w14:paraId="4510B354">
      <w:pPr>
        <w:pStyle w:val="7"/>
        <w:spacing w:before="0"/>
        <w:ind w:left="0"/>
      </w:pPr>
    </w:p>
    <w:p w14:paraId="3D7D5821">
      <w:pPr>
        <w:pStyle w:val="7"/>
        <w:spacing w:before="20"/>
        <w:ind w:left="0"/>
      </w:pPr>
    </w:p>
    <w:p w14:paraId="158545D9">
      <w:pPr>
        <w:spacing w:before="1"/>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0DDD7207">
      <w:pPr>
        <w:spacing w:after="0"/>
        <w:jc w:val="center"/>
        <w:rPr>
          <w:b/>
          <w:sz w:val="17"/>
        </w:rPr>
        <w:sectPr>
          <w:pgSz w:w="15840" w:h="24480"/>
          <w:pgMar w:top="560" w:right="360" w:bottom="280" w:left="360" w:header="720" w:footer="720" w:gutter="0"/>
          <w:cols w:space="720" w:num="1"/>
        </w:sectPr>
      </w:pPr>
    </w:p>
    <w:p w14:paraId="53C6150B">
      <w:pPr>
        <w:pStyle w:val="3"/>
        <w:numPr>
          <w:ilvl w:val="0"/>
          <w:numId w:val="65"/>
        </w:numPr>
        <w:tabs>
          <w:tab w:val="left" w:pos="492"/>
        </w:tabs>
        <w:spacing w:before="77" w:after="0" w:line="240" w:lineRule="auto"/>
        <w:ind w:left="492" w:right="0" w:hanging="176"/>
        <w:jc w:val="left"/>
      </w:pPr>
      <w:r>
        <w:t>HABILITAÇÃO</w:t>
      </w:r>
      <w:r>
        <w:rPr>
          <w:spacing w:val="36"/>
        </w:rPr>
        <w:t xml:space="preserve"> </w:t>
      </w:r>
      <w:r>
        <w:rPr>
          <w:spacing w:val="-2"/>
        </w:rPr>
        <w:t>JURÍDICA</w:t>
      </w:r>
    </w:p>
    <w:p w14:paraId="46A1F0E4">
      <w:pPr>
        <w:pStyle w:val="9"/>
        <w:numPr>
          <w:ilvl w:val="1"/>
          <w:numId w:val="65"/>
        </w:numPr>
        <w:tabs>
          <w:tab w:val="left" w:pos="580"/>
        </w:tabs>
        <w:spacing w:before="56"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724A35CC">
      <w:pPr>
        <w:pStyle w:val="9"/>
        <w:numPr>
          <w:ilvl w:val="1"/>
          <w:numId w:val="65"/>
        </w:numPr>
        <w:tabs>
          <w:tab w:val="left" w:pos="580"/>
        </w:tabs>
        <w:spacing w:before="44"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1023EF52">
      <w:pPr>
        <w:pStyle w:val="9"/>
        <w:numPr>
          <w:ilvl w:val="1"/>
          <w:numId w:val="65"/>
        </w:numPr>
        <w:tabs>
          <w:tab w:val="left" w:pos="640"/>
        </w:tabs>
        <w:spacing w:before="56"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4005025B">
      <w:pPr>
        <w:pStyle w:val="9"/>
        <w:numPr>
          <w:ilvl w:val="1"/>
          <w:numId w:val="65"/>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6591B6DC">
      <w:pPr>
        <w:pStyle w:val="9"/>
        <w:numPr>
          <w:ilvl w:val="1"/>
          <w:numId w:val="65"/>
        </w:numPr>
        <w:tabs>
          <w:tab w:val="left" w:pos="594"/>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42974F40">
      <w:pPr>
        <w:pStyle w:val="9"/>
        <w:numPr>
          <w:ilvl w:val="1"/>
          <w:numId w:val="65"/>
        </w:numPr>
        <w:tabs>
          <w:tab w:val="left" w:pos="580"/>
        </w:tabs>
        <w:spacing w:before="5" w:after="0" w:line="240" w:lineRule="auto"/>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4E445C50">
      <w:pPr>
        <w:pStyle w:val="9"/>
        <w:numPr>
          <w:ilvl w:val="1"/>
          <w:numId w:val="65"/>
        </w:numPr>
        <w:tabs>
          <w:tab w:val="left" w:pos="589"/>
        </w:tabs>
        <w:spacing w:before="43"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65417B9C">
      <w:pPr>
        <w:pStyle w:val="9"/>
        <w:numPr>
          <w:ilvl w:val="1"/>
          <w:numId w:val="65"/>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7C5638C4">
      <w:pPr>
        <w:pStyle w:val="7"/>
        <w:spacing w:before="57" w:line="309"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1FB935F4">
      <w:pPr>
        <w:pStyle w:val="7"/>
        <w:spacing w:before="29"/>
        <w:ind w:left="0"/>
      </w:pPr>
    </w:p>
    <w:p w14:paraId="3C6815F1">
      <w:pPr>
        <w:pStyle w:val="3"/>
        <w:numPr>
          <w:ilvl w:val="0"/>
          <w:numId w:val="65"/>
        </w:numPr>
        <w:tabs>
          <w:tab w:val="left" w:pos="492"/>
        </w:tabs>
        <w:spacing w:before="1"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02DCF60E">
      <w:pPr>
        <w:pStyle w:val="9"/>
        <w:numPr>
          <w:ilvl w:val="1"/>
          <w:numId w:val="65"/>
        </w:numPr>
        <w:tabs>
          <w:tab w:val="left" w:pos="580"/>
        </w:tabs>
        <w:spacing w:before="56"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05D06464">
      <w:pPr>
        <w:pStyle w:val="9"/>
        <w:numPr>
          <w:ilvl w:val="1"/>
          <w:numId w:val="65"/>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3D131AEA">
      <w:pPr>
        <w:pStyle w:val="9"/>
        <w:numPr>
          <w:ilvl w:val="1"/>
          <w:numId w:val="65"/>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1B1B28A7">
      <w:pPr>
        <w:pStyle w:val="9"/>
        <w:numPr>
          <w:ilvl w:val="1"/>
          <w:numId w:val="65"/>
        </w:numPr>
        <w:tabs>
          <w:tab w:val="left" w:pos="586"/>
        </w:tabs>
        <w:spacing w:before="57"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61D1BF6B">
      <w:pPr>
        <w:pStyle w:val="9"/>
        <w:numPr>
          <w:ilvl w:val="1"/>
          <w:numId w:val="65"/>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556E68C1">
      <w:pPr>
        <w:pStyle w:val="7"/>
        <w:spacing w:before="57"/>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6AE9369E">
      <w:pPr>
        <w:pStyle w:val="9"/>
        <w:numPr>
          <w:ilvl w:val="1"/>
          <w:numId w:val="65"/>
        </w:numPr>
        <w:tabs>
          <w:tab w:val="left" w:pos="580"/>
        </w:tabs>
        <w:spacing w:before="43"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542A336A">
      <w:pPr>
        <w:pStyle w:val="9"/>
        <w:numPr>
          <w:ilvl w:val="2"/>
          <w:numId w:val="65"/>
        </w:numPr>
        <w:tabs>
          <w:tab w:val="left" w:pos="717"/>
        </w:tabs>
        <w:spacing w:before="57"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20C66665">
      <w:pPr>
        <w:pStyle w:val="9"/>
        <w:numPr>
          <w:ilvl w:val="1"/>
          <w:numId w:val="65"/>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2B1EEDFB">
      <w:pPr>
        <w:pStyle w:val="9"/>
        <w:numPr>
          <w:ilvl w:val="2"/>
          <w:numId w:val="65"/>
        </w:numPr>
        <w:tabs>
          <w:tab w:val="left" w:pos="713"/>
        </w:tabs>
        <w:spacing w:before="56"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3469B842">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6EA50E04">
      <w:pPr>
        <w:pStyle w:val="9"/>
        <w:numPr>
          <w:ilvl w:val="1"/>
          <w:numId w:val="65"/>
        </w:numPr>
        <w:tabs>
          <w:tab w:val="left" w:pos="581"/>
        </w:tabs>
        <w:spacing w:before="70"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55DE8425">
      <w:pPr>
        <w:pStyle w:val="9"/>
        <w:numPr>
          <w:ilvl w:val="1"/>
          <w:numId w:val="65"/>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37C25C72">
      <w:pPr>
        <w:pStyle w:val="9"/>
        <w:numPr>
          <w:ilvl w:val="1"/>
          <w:numId w:val="65"/>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52B3F54C">
      <w:pPr>
        <w:pStyle w:val="9"/>
        <w:numPr>
          <w:ilvl w:val="2"/>
          <w:numId w:val="65"/>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13EC98C4">
      <w:pPr>
        <w:pStyle w:val="7"/>
        <w:spacing w:before="56"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6FF648E9">
      <w:pPr>
        <w:pStyle w:val="9"/>
        <w:numPr>
          <w:ilvl w:val="2"/>
          <w:numId w:val="65"/>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5677B4E7">
      <w:pPr>
        <w:pStyle w:val="9"/>
        <w:numPr>
          <w:ilvl w:val="2"/>
          <w:numId w:val="65"/>
        </w:numPr>
        <w:tabs>
          <w:tab w:val="left" w:pos="796"/>
        </w:tabs>
        <w:spacing w:before="44"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2A13ECCD">
      <w:pPr>
        <w:pStyle w:val="7"/>
        <w:ind w:left="0"/>
      </w:pPr>
    </w:p>
    <w:p w14:paraId="60C52990">
      <w:pPr>
        <w:pStyle w:val="3"/>
        <w:numPr>
          <w:ilvl w:val="0"/>
          <w:numId w:val="65"/>
        </w:numPr>
        <w:tabs>
          <w:tab w:val="left" w:pos="492"/>
        </w:tabs>
        <w:spacing w:before="0" w:after="0" w:line="240" w:lineRule="auto"/>
        <w:ind w:left="492" w:right="0" w:hanging="176"/>
        <w:jc w:val="left"/>
      </w:pPr>
      <w:r>
        <w:t>HABILITAÇÃO</w:t>
      </w:r>
      <w:r>
        <w:rPr>
          <w:spacing w:val="61"/>
          <w:w w:val="150"/>
        </w:rPr>
        <w:t xml:space="preserve"> </w:t>
      </w:r>
      <w:r>
        <w:t>ECONÔMICO-</w:t>
      </w:r>
      <w:r>
        <w:rPr>
          <w:spacing w:val="-2"/>
        </w:rPr>
        <w:t>FINANCEIRA:</w:t>
      </w:r>
    </w:p>
    <w:p w14:paraId="0E2FCFEE">
      <w:pPr>
        <w:pStyle w:val="9"/>
        <w:numPr>
          <w:ilvl w:val="1"/>
          <w:numId w:val="65"/>
        </w:numPr>
        <w:tabs>
          <w:tab w:val="left" w:pos="582"/>
        </w:tabs>
        <w:spacing w:before="43" w:after="0" w:line="309" w:lineRule="auto"/>
        <w:ind w:left="316" w:right="299" w:firstLine="0"/>
        <w:jc w:val="left"/>
        <w:rPr>
          <w:sz w:val="17"/>
        </w:rPr>
      </w:pPr>
      <w:r>
        <w:rPr>
          <w:sz w:val="17"/>
        </w:rPr>
        <mc:AlternateContent>
          <mc:Choice Requires="wps">
            <w:drawing>
              <wp:anchor distT="0" distB="0" distL="0" distR="0" simplePos="0" relativeHeight="251668480" behindDoc="1" locked="0" layoutInCell="1" allowOverlap="1">
                <wp:simplePos x="0" y="0"/>
                <wp:positionH relativeFrom="page">
                  <wp:posOffset>2388870</wp:posOffset>
                </wp:positionH>
                <wp:positionV relativeFrom="paragraph">
                  <wp:posOffset>296545</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35pt;height:0.7pt;width:2.45pt;mso-position-horizontal-relative:page;z-index:-251648000;mso-width-relative:page;mso-height-relative:page;" fillcolor="#000080" filled="t" stroked="f" coordsize="31115,8890" o:gfxdata="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SxWs&#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582CC50D">
      <w:pPr>
        <w:pStyle w:val="9"/>
        <w:numPr>
          <w:ilvl w:val="2"/>
          <w:numId w:val="65"/>
        </w:numPr>
        <w:tabs>
          <w:tab w:val="left" w:pos="713"/>
        </w:tabs>
        <w:spacing w:before="0" w:after="0" w:line="182"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72C8E81A">
      <w:pPr>
        <w:pStyle w:val="7"/>
        <w:spacing w:before="0"/>
        <w:ind w:left="0"/>
      </w:pPr>
    </w:p>
    <w:p w14:paraId="2A218956">
      <w:pPr>
        <w:pStyle w:val="7"/>
        <w:spacing w:before="130"/>
        <w:ind w:left="0"/>
      </w:pPr>
    </w:p>
    <w:p w14:paraId="0A322A74">
      <w:pPr>
        <w:pStyle w:val="3"/>
        <w:numPr>
          <w:ilvl w:val="0"/>
          <w:numId w:val="65"/>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438E7029">
      <w:pPr>
        <w:pStyle w:val="7"/>
        <w:spacing w:before="74"/>
        <w:ind w:left="0"/>
        <w:rPr>
          <w:b/>
        </w:rPr>
      </w:pPr>
    </w:p>
    <w:p w14:paraId="0DDE2180">
      <w:pPr>
        <w:pStyle w:val="9"/>
        <w:numPr>
          <w:ilvl w:val="1"/>
          <w:numId w:val="65"/>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45E12F86">
      <w:pPr>
        <w:pStyle w:val="9"/>
        <w:numPr>
          <w:ilvl w:val="0"/>
          <w:numId w:val="66"/>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66085C0E">
      <w:pPr>
        <w:pStyle w:val="9"/>
        <w:numPr>
          <w:ilvl w:val="1"/>
          <w:numId w:val="66"/>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5FFE8F80">
      <w:pPr>
        <w:pStyle w:val="9"/>
        <w:numPr>
          <w:ilvl w:val="1"/>
          <w:numId w:val="66"/>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1C8EC8E3">
      <w:pPr>
        <w:pStyle w:val="9"/>
        <w:numPr>
          <w:ilvl w:val="1"/>
          <w:numId w:val="66"/>
        </w:numPr>
        <w:tabs>
          <w:tab w:val="left" w:pos="629"/>
        </w:tabs>
        <w:spacing w:before="43"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52DDE10C">
      <w:pPr>
        <w:pStyle w:val="9"/>
        <w:numPr>
          <w:ilvl w:val="1"/>
          <w:numId w:val="66"/>
        </w:numPr>
        <w:tabs>
          <w:tab w:val="left" w:pos="646"/>
        </w:tabs>
        <w:spacing w:before="44"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767B77D9">
      <w:pPr>
        <w:pStyle w:val="7"/>
        <w:ind w:left="0"/>
      </w:pPr>
    </w:p>
    <w:p w14:paraId="57499A5C">
      <w:pPr>
        <w:pStyle w:val="9"/>
        <w:numPr>
          <w:ilvl w:val="1"/>
          <w:numId w:val="65"/>
        </w:numPr>
        <w:tabs>
          <w:tab w:val="left" w:pos="579"/>
        </w:tabs>
        <w:spacing w:before="1"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205E517C">
      <w:pPr>
        <w:pStyle w:val="9"/>
        <w:numPr>
          <w:ilvl w:val="1"/>
          <w:numId w:val="65"/>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3C34D200">
      <w:pPr>
        <w:pStyle w:val="9"/>
        <w:numPr>
          <w:ilvl w:val="1"/>
          <w:numId w:val="65"/>
        </w:numPr>
        <w:tabs>
          <w:tab w:val="left" w:pos="580"/>
        </w:tabs>
        <w:spacing w:before="0"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3D337089">
      <w:pPr>
        <w:pStyle w:val="9"/>
        <w:numPr>
          <w:ilvl w:val="1"/>
          <w:numId w:val="65"/>
        </w:numPr>
        <w:tabs>
          <w:tab w:val="left" w:pos="604"/>
        </w:tabs>
        <w:spacing w:before="44"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2732DE92">
      <w:pPr>
        <w:pStyle w:val="9"/>
        <w:numPr>
          <w:ilvl w:val="2"/>
          <w:numId w:val="65"/>
        </w:numPr>
        <w:tabs>
          <w:tab w:val="left" w:pos="720"/>
        </w:tabs>
        <w:spacing w:before="0"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27AE030E">
      <w:pPr>
        <w:pStyle w:val="9"/>
        <w:numPr>
          <w:ilvl w:val="1"/>
          <w:numId w:val="65"/>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1A552934">
      <w:pPr>
        <w:pStyle w:val="7"/>
        <w:spacing w:before="0"/>
        <w:ind w:left="0"/>
      </w:pPr>
    </w:p>
    <w:p w14:paraId="47D7CFAC">
      <w:pPr>
        <w:pStyle w:val="7"/>
        <w:spacing w:before="0"/>
        <w:ind w:left="0"/>
      </w:pPr>
    </w:p>
    <w:p w14:paraId="5C9AA8FC">
      <w:pPr>
        <w:pStyle w:val="7"/>
        <w:spacing w:before="0"/>
        <w:ind w:left="0"/>
      </w:pPr>
    </w:p>
    <w:p w14:paraId="49E0441C">
      <w:pPr>
        <w:pStyle w:val="7"/>
        <w:spacing w:before="0"/>
        <w:ind w:left="0"/>
      </w:pPr>
    </w:p>
    <w:p w14:paraId="1E812DFF">
      <w:pPr>
        <w:pStyle w:val="7"/>
        <w:spacing w:before="0"/>
        <w:ind w:left="0"/>
      </w:pPr>
    </w:p>
    <w:p w14:paraId="0874361A">
      <w:pPr>
        <w:pStyle w:val="7"/>
        <w:spacing w:before="0"/>
        <w:ind w:left="0"/>
      </w:pPr>
    </w:p>
    <w:p w14:paraId="36049E81">
      <w:pPr>
        <w:pStyle w:val="7"/>
        <w:spacing w:before="0"/>
        <w:ind w:left="0"/>
      </w:pPr>
    </w:p>
    <w:p w14:paraId="2A5C5C96">
      <w:pPr>
        <w:pStyle w:val="7"/>
        <w:spacing w:before="0"/>
        <w:ind w:left="0"/>
      </w:pPr>
    </w:p>
    <w:p w14:paraId="24090569">
      <w:pPr>
        <w:pStyle w:val="7"/>
        <w:spacing w:before="0"/>
        <w:ind w:left="0"/>
      </w:pPr>
    </w:p>
    <w:p w14:paraId="1AA44054">
      <w:pPr>
        <w:pStyle w:val="7"/>
        <w:spacing w:before="0"/>
        <w:ind w:left="0"/>
      </w:pPr>
    </w:p>
    <w:p w14:paraId="5D0619B7">
      <w:pPr>
        <w:pStyle w:val="7"/>
        <w:spacing w:before="0"/>
        <w:ind w:left="0"/>
      </w:pPr>
    </w:p>
    <w:p w14:paraId="64D56B5D">
      <w:pPr>
        <w:pStyle w:val="7"/>
        <w:spacing w:before="0"/>
        <w:ind w:left="0"/>
      </w:pPr>
    </w:p>
    <w:p w14:paraId="24DD67B7">
      <w:pPr>
        <w:pStyle w:val="7"/>
        <w:spacing w:before="87"/>
        <w:ind w:left="0"/>
      </w:pPr>
    </w:p>
    <w:p w14:paraId="1CC015AB">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0D2C79A6">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7ED1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1008" w:type="dxa"/>
          </w:tcPr>
          <w:p w14:paraId="210FC46A">
            <w:pPr>
              <w:pStyle w:val="10"/>
              <w:rPr>
                <w:b/>
                <w:sz w:val="17"/>
              </w:rPr>
            </w:pPr>
          </w:p>
          <w:p w14:paraId="0092D5AF">
            <w:pPr>
              <w:pStyle w:val="10"/>
              <w:spacing w:before="112"/>
              <w:rPr>
                <w:b/>
                <w:sz w:val="17"/>
              </w:rPr>
            </w:pPr>
          </w:p>
          <w:p w14:paraId="4BF939B8">
            <w:pPr>
              <w:pStyle w:val="10"/>
              <w:spacing w:before="1"/>
              <w:ind w:left="273"/>
              <w:rPr>
                <w:b/>
                <w:sz w:val="17"/>
              </w:rPr>
            </w:pPr>
            <w:r>
              <w:rPr>
                <w:b/>
                <w:spacing w:val="-4"/>
                <w:w w:val="105"/>
                <w:sz w:val="17"/>
              </w:rPr>
              <w:t>ITEM</w:t>
            </w:r>
          </w:p>
        </w:tc>
        <w:tc>
          <w:tcPr>
            <w:tcW w:w="1008" w:type="dxa"/>
          </w:tcPr>
          <w:p w14:paraId="01F4AC43">
            <w:pPr>
              <w:pStyle w:val="10"/>
              <w:rPr>
                <w:b/>
                <w:sz w:val="17"/>
              </w:rPr>
            </w:pPr>
          </w:p>
          <w:p w14:paraId="690AB426">
            <w:pPr>
              <w:pStyle w:val="10"/>
              <w:spacing w:before="126"/>
              <w:rPr>
                <w:b/>
                <w:sz w:val="17"/>
              </w:rPr>
            </w:pPr>
          </w:p>
          <w:p w14:paraId="2EC61274">
            <w:pPr>
              <w:pStyle w:val="10"/>
              <w:ind w:left="178"/>
              <w:rPr>
                <w:b/>
                <w:sz w:val="17"/>
              </w:rPr>
            </w:pPr>
            <w:r>
              <w:rPr>
                <w:b/>
                <w:w w:val="105"/>
                <w:sz w:val="17"/>
              </w:rPr>
              <w:t>ID</w:t>
            </w:r>
            <w:r>
              <w:rPr>
                <w:b/>
                <w:spacing w:val="-4"/>
                <w:w w:val="105"/>
                <w:sz w:val="17"/>
              </w:rPr>
              <w:t xml:space="preserve"> SIGA</w:t>
            </w:r>
          </w:p>
        </w:tc>
        <w:tc>
          <w:tcPr>
            <w:tcW w:w="7364" w:type="dxa"/>
          </w:tcPr>
          <w:p w14:paraId="60FEA434">
            <w:pPr>
              <w:pStyle w:val="10"/>
              <w:rPr>
                <w:b/>
                <w:sz w:val="17"/>
              </w:rPr>
            </w:pPr>
          </w:p>
          <w:p w14:paraId="696C3CC9">
            <w:pPr>
              <w:pStyle w:val="10"/>
              <w:spacing w:before="126"/>
              <w:rPr>
                <w:b/>
                <w:sz w:val="17"/>
              </w:rPr>
            </w:pPr>
          </w:p>
          <w:p w14:paraId="786134D9">
            <w:pPr>
              <w:pStyle w:val="10"/>
              <w:ind w:left="11"/>
              <w:jc w:val="center"/>
              <w:rPr>
                <w:b/>
                <w:sz w:val="17"/>
              </w:rPr>
            </w:pPr>
            <w:r>
              <w:rPr>
                <w:b/>
                <w:spacing w:val="-2"/>
                <w:w w:val="105"/>
                <w:sz w:val="17"/>
              </w:rPr>
              <w:t>DESCRIÇÃO</w:t>
            </w:r>
          </w:p>
        </w:tc>
        <w:tc>
          <w:tcPr>
            <w:tcW w:w="1804" w:type="dxa"/>
          </w:tcPr>
          <w:p w14:paraId="5ACBA7A9">
            <w:pPr>
              <w:pStyle w:val="10"/>
              <w:spacing w:before="3"/>
              <w:rPr>
                <w:b/>
                <w:sz w:val="17"/>
              </w:rPr>
            </w:pPr>
          </w:p>
          <w:p w14:paraId="60BEED02">
            <w:pPr>
              <w:pStyle w:val="10"/>
              <w:spacing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4962B85F">
            <w:pPr>
              <w:pStyle w:val="10"/>
              <w:spacing w:before="1"/>
              <w:ind w:left="28"/>
              <w:jc w:val="center"/>
              <w:rPr>
                <w:b/>
                <w:sz w:val="17"/>
              </w:rPr>
            </w:pPr>
            <w:r>
              <w:rPr>
                <w:b/>
                <w:spacing w:val="-5"/>
                <w:w w:val="105"/>
                <w:sz w:val="17"/>
              </w:rPr>
              <w:t>R$</w:t>
            </w:r>
          </w:p>
        </w:tc>
        <w:tc>
          <w:tcPr>
            <w:tcW w:w="1406" w:type="dxa"/>
          </w:tcPr>
          <w:p w14:paraId="139C537A">
            <w:pPr>
              <w:pStyle w:val="10"/>
              <w:rPr>
                <w:b/>
                <w:sz w:val="17"/>
              </w:rPr>
            </w:pPr>
          </w:p>
          <w:p w14:paraId="32469550">
            <w:pPr>
              <w:pStyle w:val="10"/>
              <w:spacing w:before="126"/>
              <w:rPr>
                <w:b/>
                <w:sz w:val="17"/>
              </w:rPr>
            </w:pPr>
          </w:p>
          <w:p w14:paraId="7DD9D163">
            <w:pPr>
              <w:pStyle w:val="10"/>
              <w:ind w:left="377"/>
              <w:rPr>
                <w:b/>
                <w:sz w:val="17"/>
              </w:rPr>
            </w:pPr>
            <w:r>
              <w:rPr>
                <w:b/>
                <w:spacing w:val="-2"/>
                <w:w w:val="105"/>
                <w:sz w:val="17"/>
              </w:rPr>
              <w:t>QUANT.</w:t>
            </w:r>
          </w:p>
        </w:tc>
        <w:tc>
          <w:tcPr>
            <w:tcW w:w="1990" w:type="dxa"/>
          </w:tcPr>
          <w:p w14:paraId="797A7C90">
            <w:pPr>
              <w:pStyle w:val="10"/>
              <w:rPr>
                <w:b/>
                <w:sz w:val="17"/>
              </w:rPr>
            </w:pPr>
          </w:p>
          <w:p w14:paraId="196DBC30">
            <w:pPr>
              <w:pStyle w:val="10"/>
              <w:spacing w:before="6"/>
              <w:rPr>
                <w:b/>
                <w:sz w:val="17"/>
              </w:rPr>
            </w:pPr>
          </w:p>
          <w:p w14:paraId="2D28E301">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0DFE773F">
            <w:pPr>
              <w:pStyle w:val="10"/>
              <w:spacing w:before="44"/>
              <w:ind w:left="18"/>
              <w:jc w:val="center"/>
              <w:rPr>
                <w:b/>
                <w:sz w:val="17"/>
              </w:rPr>
            </w:pPr>
            <w:r>
              <w:rPr>
                <w:b/>
                <w:spacing w:val="-5"/>
                <w:w w:val="105"/>
                <w:sz w:val="17"/>
              </w:rPr>
              <w:t>R$</w:t>
            </w:r>
          </w:p>
        </w:tc>
      </w:tr>
    </w:tbl>
    <w:p w14:paraId="3DB8F87B">
      <w:pPr>
        <w:pStyle w:val="10"/>
        <w:spacing w:after="0"/>
        <w:jc w:val="center"/>
        <w:rPr>
          <w:b/>
          <w:sz w:val="17"/>
        </w:rPr>
        <w:sectPr>
          <w:pgSz w:w="15840" w:h="24480"/>
          <w:pgMar w:top="520" w:right="360" w:bottom="280" w:left="360" w:header="720" w:footer="720" w:gutter="0"/>
          <w:cols w:space="720" w:num="1"/>
        </w:sectPr>
      </w:pPr>
    </w:p>
    <w:p w14:paraId="7010E9E0">
      <w:pPr>
        <w:pStyle w:val="7"/>
        <w:spacing w:before="6"/>
        <w:ind w:left="0"/>
        <w:rPr>
          <w:b/>
          <w:sz w:val="2"/>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479D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008" w:type="dxa"/>
          </w:tcPr>
          <w:p w14:paraId="5024C455">
            <w:pPr>
              <w:pStyle w:val="10"/>
              <w:rPr>
                <w:b/>
                <w:sz w:val="17"/>
              </w:rPr>
            </w:pPr>
          </w:p>
          <w:p w14:paraId="75B3CDDD">
            <w:pPr>
              <w:pStyle w:val="10"/>
              <w:spacing w:before="73"/>
              <w:rPr>
                <w:b/>
                <w:sz w:val="17"/>
              </w:rPr>
            </w:pPr>
          </w:p>
          <w:p w14:paraId="67FBD272">
            <w:pPr>
              <w:pStyle w:val="10"/>
              <w:ind w:left="16"/>
              <w:jc w:val="center"/>
              <w:rPr>
                <w:sz w:val="17"/>
              </w:rPr>
            </w:pPr>
            <w:r>
              <w:rPr>
                <w:spacing w:val="-10"/>
                <w:w w:val="105"/>
                <w:sz w:val="17"/>
              </w:rPr>
              <w:t>1</w:t>
            </w:r>
          </w:p>
        </w:tc>
        <w:tc>
          <w:tcPr>
            <w:tcW w:w="1008" w:type="dxa"/>
          </w:tcPr>
          <w:p w14:paraId="3C50C39F">
            <w:pPr>
              <w:pStyle w:val="10"/>
              <w:rPr>
                <w:b/>
                <w:sz w:val="17"/>
              </w:rPr>
            </w:pPr>
          </w:p>
          <w:p w14:paraId="06DBAAF7">
            <w:pPr>
              <w:pStyle w:val="10"/>
              <w:spacing w:before="73"/>
              <w:rPr>
                <w:b/>
                <w:sz w:val="17"/>
              </w:rPr>
            </w:pPr>
          </w:p>
          <w:p w14:paraId="441BF437">
            <w:pPr>
              <w:pStyle w:val="10"/>
              <w:ind w:left="16" w:right="7"/>
              <w:jc w:val="center"/>
              <w:rPr>
                <w:sz w:val="17"/>
              </w:rPr>
            </w:pPr>
            <w:r>
              <w:rPr>
                <w:spacing w:val="-2"/>
                <w:w w:val="105"/>
                <w:sz w:val="17"/>
              </w:rPr>
              <w:t>139936</w:t>
            </w:r>
          </w:p>
        </w:tc>
        <w:tc>
          <w:tcPr>
            <w:tcW w:w="7364" w:type="dxa"/>
          </w:tcPr>
          <w:p w14:paraId="5816762B">
            <w:pPr>
              <w:pStyle w:val="10"/>
              <w:spacing w:before="106" w:line="292" w:lineRule="auto"/>
              <w:ind w:left="3" w:right="-15"/>
              <w:jc w:val="both"/>
              <w:rPr>
                <w:sz w:val="17"/>
              </w:rPr>
            </w:pPr>
            <w:r>
              <w:rPr>
                <w:w w:val="105"/>
                <w:sz w:val="17"/>
              </w:rPr>
              <w:t>PRINCIPIO ATIVO: CLOREXIDINA GLUCONATO, FORMA FARMACEUTICA: SOLUCAO ORAL, CONCENTRACAO / DOSAGEM: 0,12, UNIDADE: %, VOLUME: 250 ML, APRESENTACAO: FRASCO, ACESSORIO: TAMPA PUMP ACOPLADA, FORMA FORNECIMENTO: FRASCO</w:t>
            </w:r>
          </w:p>
        </w:tc>
        <w:tc>
          <w:tcPr>
            <w:tcW w:w="1804" w:type="dxa"/>
          </w:tcPr>
          <w:p w14:paraId="03964F2E">
            <w:pPr>
              <w:pStyle w:val="10"/>
              <w:rPr>
                <w:b/>
                <w:sz w:val="17"/>
              </w:rPr>
            </w:pPr>
          </w:p>
          <w:p w14:paraId="0693AF91">
            <w:pPr>
              <w:pStyle w:val="10"/>
              <w:spacing w:before="73"/>
              <w:rPr>
                <w:b/>
                <w:sz w:val="17"/>
              </w:rPr>
            </w:pPr>
          </w:p>
          <w:p w14:paraId="012F7B3A">
            <w:pPr>
              <w:pStyle w:val="10"/>
              <w:ind w:left="28" w:right="18"/>
              <w:jc w:val="center"/>
              <w:rPr>
                <w:sz w:val="17"/>
              </w:rPr>
            </w:pPr>
            <w:r>
              <w:rPr>
                <w:spacing w:val="-2"/>
                <w:w w:val="105"/>
                <w:sz w:val="17"/>
              </w:rPr>
              <w:t>6,6700</w:t>
            </w:r>
          </w:p>
        </w:tc>
        <w:tc>
          <w:tcPr>
            <w:tcW w:w="1406" w:type="dxa"/>
          </w:tcPr>
          <w:p w14:paraId="50291093">
            <w:pPr>
              <w:pStyle w:val="10"/>
              <w:rPr>
                <w:b/>
                <w:sz w:val="17"/>
              </w:rPr>
            </w:pPr>
          </w:p>
          <w:p w14:paraId="42DA8136">
            <w:pPr>
              <w:pStyle w:val="10"/>
              <w:spacing w:before="73"/>
              <w:rPr>
                <w:b/>
                <w:sz w:val="17"/>
              </w:rPr>
            </w:pPr>
          </w:p>
          <w:p w14:paraId="48124B02">
            <w:pPr>
              <w:pStyle w:val="10"/>
              <w:ind w:left="10"/>
              <w:jc w:val="center"/>
              <w:rPr>
                <w:sz w:val="17"/>
              </w:rPr>
            </w:pPr>
            <w:r>
              <w:rPr>
                <w:spacing w:val="-4"/>
                <w:w w:val="105"/>
                <w:sz w:val="17"/>
              </w:rPr>
              <w:t>2.400</w:t>
            </w:r>
          </w:p>
        </w:tc>
        <w:tc>
          <w:tcPr>
            <w:tcW w:w="1990" w:type="dxa"/>
          </w:tcPr>
          <w:p w14:paraId="381329E5">
            <w:pPr>
              <w:pStyle w:val="10"/>
              <w:rPr>
                <w:b/>
                <w:sz w:val="17"/>
              </w:rPr>
            </w:pPr>
          </w:p>
          <w:p w14:paraId="43E4CA02">
            <w:pPr>
              <w:pStyle w:val="10"/>
              <w:spacing w:before="73"/>
              <w:rPr>
                <w:b/>
                <w:sz w:val="17"/>
              </w:rPr>
            </w:pPr>
          </w:p>
          <w:p w14:paraId="0039B314">
            <w:pPr>
              <w:pStyle w:val="10"/>
              <w:ind w:left="18"/>
              <w:jc w:val="center"/>
              <w:rPr>
                <w:sz w:val="17"/>
              </w:rPr>
            </w:pPr>
            <w:r>
              <w:rPr>
                <w:spacing w:val="-2"/>
                <w:w w:val="105"/>
                <w:sz w:val="17"/>
              </w:rPr>
              <w:t>16.008,00</w:t>
            </w:r>
          </w:p>
        </w:tc>
      </w:tr>
      <w:tr w14:paraId="0B00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25BA45E2">
            <w:pPr>
              <w:pStyle w:val="10"/>
              <w:spacing w:before="149"/>
              <w:rPr>
                <w:b/>
                <w:sz w:val="17"/>
              </w:rPr>
            </w:pPr>
          </w:p>
          <w:p w14:paraId="6FFD0340">
            <w:pPr>
              <w:pStyle w:val="10"/>
              <w:ind w:left="16"/>
              <w:jc w:val="center"/>
              <w:rPr>
                <w:sz w:val="17"/>
              </w:rPr>
            </w:pPr>
            <w:r>
              <w:rPr>
                <w:spacing w:val="-10"/>
                <w:w w:val="105"/>
                <w:sz w:val="17"/>
              </w:rPr>
              <w:t>2</w:t>
            </w:r>
          </w:p>
        </w:tc>
        <w:tc>
          <w:tcPr>
            <w:tcW w:w="1008" w:type="dxa"/>
          </w:tcPr>
          <w:p w14:paraId="4F5B4AF4">
            <w:pPr>
              <w:pStyle w:val="10"/>
              <w:spacing w:before="149"/>
              <w:rPr>
                <w:b/>
                <w:sz w:val="17"/>
              </w:rPr>
            </w:pPr>
          </w:p>
          <w:p w14:paraId="014B2C16">
            <w:pPr>
              <w:pStyle w:val="10"/>
              <w:ind w:left="16" w:right="6"/>
              <w:jc w:val="center"/>
              <w:rPr>
                <w:sz w:val="17"/>
              </w:rPr>
            </w:pPr>
            <w:r>
              <w:rPr>
                <w:spacing w:val="-4"/>
                <w:w w:val="105"/>
                <w:sz w:val="17"/>
              </w:rPr>
              <w:t>17518</w:t>
            </w:r>
          </w:p>
        </w:tc>
        <w:tc>
          <w:tcPr>
            <w:tcW w:w="7364" w:type="dxa"/>
          </w:tcPr>
          <w:p w14:paraId="79B0C2D6">
            <w:pPr>
              <w:pStyle w:val="10"/>
              <w:spacing w:before="106" w:line="292" w:lineRule="auto"/>
              <w:ind w:left="3" w:right="-15"/>
              <w:jc w:val="both"/>
              <w:rPr>
                <w:sz w:val="17"/>
              </w:rPr>
            </w:pPr>
            <w:r>
              <w:rPr>
                <w:spacing w:val="-2"/>
                <w:w w:val="105"/>
                <w:sz w:val="17"/>
              </w:rPr>
              <w:t>PRINCIPIO</w:t>
            </w:r>
            <w:r>
              <w:rPr>
                <w:spacing w:val="-3"/>
                <w:w w:val="105"/>
                <w:sz w:val="17"/>
              </w:rPr>
              <w:t xml:space="preserve"> </w:t>
            </w:r>
            <w:r>
              <w:rPr>
                <w:spacing w:val="-2"/>
                <w:w w:val="105"/>
                <w:sz w:val="17"/>
              </w:rPr>
              <w:t>ATIVO: COLAGENASE+CLORANFENICOL, FORMA</w:t>
            </w:r>
            <w:r>
              <w:rPr>
                <w:spacing w:val="-3"/>
                <w:w w:val="105"/>
                <w:sz w:val="17"/>
              </w:rPr>
              <w:t xml:space="preserve"> </w:t>
            </w:r>
            <w:r>
              <w:rPr>
                <w:spacing w:val="-2"/>
                <w:w w:val="105"/>
                <w:sz w:val="17"/>
              </w:rPr>
              <w:t xml:space="preserve">FARMACEUTICA: POMADA, </w:t>
            </w:r>
            <w:r>
              <w:rPr>
                <w:w w:val="105"/>
                <w:sz w:val="17"/>
              </w:rPr>
              <w:t>CONCENTRACAO</w:t>
            </w:r>
            <w:r>
              <w:rPr>
                <w:spacing w:val="-10"/>
                <w:w w:val="105"/>
                <w:sz w:val="17"/>
              </w:rPr>
              <w:t xml:space="preserve"> </w:t>
            </w:r>
            <w:r>
              <w:rPr>
                <w:w w:val="105"/>
                <w:sz w:val="17"/>
              </w:rPr>
              <w:t>/</w:t>
            </w:r>
            <w:r>
              <w:rPr>
                <w:spacing w:val="-7"/>
                <w:w w:val="105"/>
                <w:sz w:val="17"/>
              </w:rPr>
              <w:t xml:space="preserve"> </w:t>
            </w:r>
            <w:r>
              <w:rPr>
                <w:w w:val="105"/>
                <w:sz w:val="17"/>
              </w:rPr>
              <w:t>DOSAGEM:</w:t>
            </w:r>
            <w:r>
              <w:rPr>
                <w:spacing w:val="-7"/>
                <w:w w:val="105"/>
                <w:sz w:val="17"/>
              </w:rPr>
              <w:t xml:space="preserve"> </w:t>
            </w:r>
            <w:r>
              <w:rPr>
                <w:w w:val="105"/>
                <w:sz w:val="17"/>
              </w:rPr>
              <w:t>0,6+0,01,</w:t>
            </w:r>
            <w:r>
              <w:rPr>
                <w:spacing w:val="-7"/>
                <w:w w:val="105"/>
                <w:sz w:val="17"/>
              </w:rPr>
              <w:t xml:space="preserve"> </w:t>
            </w:r>
            <w:r>
              <w:rPr>
                <w:w w:val="105"/>
                <w:sz w:val="17"/>
              </w:rPr>
              <w:t>UNIDADE:</w:t>
            </w:r>
            <w:r>
              <w:rPr>
                <w:spacing w:val="-7"/>
                <w:w w:val="105"/>
                <w:sz w:val="17"/>
              </w:rPr>
              <w:t xml:space="preserve"> </w:t>
            </w:r>
            <w:r>
              <w:rPr>
                <w:w w:val="105"/>
                <w:sz w:val="17"/>
              </w:rPr>
              <w:t>UI/G,</w:t>
            </w:r>
            <w:r>
              <w:rPr>
                <w:spacing w:val="-9"/>
                <w:w w:val="105"/>
                <w:sz w:val="17"/>
              </w:rPr>
              <w:t xml:space="preserve"> </w:t>
            </w:r>
            <w:r>
              <w:rPr>
                <w:w w:val="105"/>
                <w:sz w:val="17"/>
              </w:rPr>
              <w:t>VOLUME:</w:t>
            </w:r>
            <w:r>
              <w:rPr>
                <w:spacing w:val="-7"/>
                <w:w w:val="105"/>
                <w:sz w:val="17"/>
              </w:rPr>
              <w:t xml:space="preserve"> </w:t>
            </w:r>
            <w:r>
              <w:rPr>
                <w:w w:val="105"/>
                <w:sz w:val="17"/>
              </w:rPr>
              <w:t>30G,</w:t>
            </w:r>
            <w:r>
              <w:rPr>
                <w:spacing w:val="-12"/>
                <w:w w:val="105"/>
                <w:sz w:val="17"/>
              </w:rPr>
              <w:t xml:space="preserve"> </w:t>
            </w:r>
            <w:r>
              <w:rPr>
                <w:w w:val="105"/>
                <w:sz w:val="17"/>
              </w:rPr>
              <w:t xml:space="preserve">APRESENTACAO: </w:t>
            </w:r>
            <w:r>
              <w:rPr>
                <w:spacing w:val="-2"/>
                <w:w w:val="105"/>
                <w:sz w:val="17"/>
              </w:rPr>
              <w:t>BISNAGA+ESPATULA</w:t>
            </w:r>
          </w:p>
        </w:tc>
        <w:tc>
          <w:tcPr>
            <w:tcW w:w="1804" w:type="dxa"/>
          </w:tcPr>
          <w:p w14:paraId="7211B3BF">
            <w:pPr>
              <w:pStyle w:val="10"/>
              <w:spacing w:before="149"/>
              <w:rPr>
                <w:b/>
                <w:sz w:val="17"/>
              </w:rPr>
            </w:pPr>
          </w:p>
          <w:p w14:paraId="59671AF7">
            <w:pPr>
              <w:pStyle w:val="10"/>
              <w:ind w:left="28" w:right="18"/>
              <w:jc w:val="center"/>
              <w:rPr>
                <w:sz w:val="17"/>
              </w:rPr>
            </w:pPr>
            <w:r>
              <w:rPr>
                <w:spacing w:val="-2"/>
                <w:w w:val="105"/>
                <w:sz w:val="17"/>
              </w:rPr>
              <w:t>18,0800</w:t>
            </w:r>
          </w:p>
        </w:tc>
        <w:tc>
          <w:tcPr>
            <w:tcW w:w="1406" w:type="dxa"/>
          </w:tcPr>
          <w:p w14:paraId="5B2734FF">
            <w:pPr>
              <w:pStyle w:val="10"/>
              <w:spacing w:before="149"/>
              <w:rPr>
                <w:b/>
                <w:sz w:val="17"/>
              </w:rPr>
            </w:pPr>
          </w:p>
          <w:p w14:paraId="5010047A">
            <w:pPr>
              <w:pStyle w:val="10"/>
              <w:ind w:left="10"/>
              <w:jc w:val="center"/>
              <w:rPr>
                <w:sz w:val="17"/>
              </w:rPr>
            </w:pPr>
            <w:r>
              <w:rPr>
                <w:spacing w:val="-4"/>
                <w:w w:val="105"/>
                <w:sz w:val="17"/>
              </w:rPr>
              <w:t>1.200</w:t>
            </w:r>
          </w:p>
        </w:tc>
        <w:tc>
          <w:tcPr>
            <w:tcW w:w="1990" w:type="dxa"/>
          </w:tcPr>
          <w:p w14:paraId="2F73FB86">
            <w:pPr>
              <w:pStyle w:val="10"/>
              <w:spacing w:before="149"/>
              <w:rPr>
                <w:b/>
                <w:sz w:val="17"/>
              </w:rPr>
            </w:pPr>
          </w:p>
          <w:p w14:paraId="5AC055B2">
            <w:pPr>
              <w:pStyle w:val="10"/>
              <w:ind w:left="18"/>
              <w:jc w:val="center"/>
              <w:rPr>
                <w:sz w:val="17"/>
              </w:rPr>
            </w:pPr>
            <w:r>
              <w:rPr>
                <w:spacing w:val="-2"/>
                <w:w w:val="105"/>
                <w:sz w:val="17"/>
              </w:rPr>
              <w:t>21.696,00</w:t>
            </w:r>
          </w:p>
        </w:tc>
      </w:tr>
      <w:tr w14:paraId="0FD7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10849F48">
            <w:pPr>
              <w:pStyle w:val="10"/>
              <w:spacing w:before="149"/>
              <w:rPr>
                <w:b/>
                <w:sz w:val="17"/>
              </w:rPr>
            </w:pPr>
          </w:p>
          <w:p w14:paraId="1CC18633">
            <w:pPr>
              <w:pStyle w:val="10"/>
              <w:ind w:left="16"/>
              <w:jc w:val="center"/>
              <w:rPr>
                <w:sz w:val="17"/>
              </w:rPr>
            </w:pPr>
            <w:r>
              <w:rPr>
                <w:spacing w:val="-10"/>
                <w:w w:val="105"/>
                <w:sz w:val="17"/>
              </w:rPr>
              <w:t>3</w:t>
            </w:r>
          </w:p>
        </w:tc>
        <w:tc>
          <w:tcPr>
            <w:tcW w:w="1008" w:type="dxa"/>
          </w:tcPr>
          <w:p w14:paraId="38BF662E">
            <w:pPr>
              <w:pStyle w:val="10"/>
              <w:spacing w:before="149"/>
              <w:rPr>
                <w:b/>
                <w:sz w:val="17"/>
              </w:rPr>
            </w:pPr>
          </w:p>
          <w:p w14:paraId="2771981B">
            <w:pPr>
              <w:pStyle w:val="10"/>
              <w:ind w:left="16" w:right="6"/>
              <w:jc w:val="center"/>
              <w:rPr>
                <w:sz w:val="17"/>
              </w:rPr>
            </w:pPr>
            <w:r>
              <w:rPr>
                <w:spacing w:val="-4"/>
                <w:w w:val="105"/>
                <w:sz w:val="17"/>
              </w:rPr>
              <w:t>58268</w:t>
            </w:r>
          </w:p>
        </w:tc>
        <w:tc>
          <w:tcPr>
            <w:tcW w:w="7364" w:type="dxa"/>
          </w:tcPr>
          <w:p w14:paraId="09432E66">
            <w:pPr>
              <w:pStyle w:val="10"/>
              <w:spacing w:before="29"/>
              <w:rPr>
                <w:b/>
                <w:sz w:val="17"/>
              </w:rPr>
            </w:pPr>
          </w:p>
          <w:p w14:paraId="4D2544DD">
            <w:pPr>
              <w:pStyle w:val="10"/>
              <w:spacing w:line="292" w:lineRule="auto"/>
              <w:ind w:left="3"/>
              <w:rPr>
                <w:sz w:val="17"/>
              </w:rPr>
            </w:pPr>
            <w:r>
              <w:rPr>
                <w:w w:val="105"/>
                <w:sz w:val="17"/>
              </w:rPr>
              <w:t>PRINCIPIO ATIVO:</w:t>
            </w:r>
            <w:r>
              <w:rPr>
                <w:spacing w:val="14"/>
                <w:w w:val="105"/>
                <w:sz w:val="17"/>
              </w:rPr>
              <w:t xml:space="preserve"> </w:t>
            </w:r>
            <w:r>
              <w:rPr>
                <w:w w:val="105"/>
                <w:sz w:val="17"/>
              </w:rPr>
              <w:t>MUPIROCINA,</w:t>
            </w:r>
            <w:r>
              <w:rPr>
                <w:spacing w:val="14"/>
                <w:w w:val="105"/>
                <w:sz w:val="17"/>
              </w:rPr>
              <w:t xml:space="preserve"> </w:t>
            </w:r>
            <w:r>
              <w:rPr>
                <w:w w:val="105"/>
                <w:sz w:val="17"/>
              </w:rPr>
              <w:t>FORMA FARMACEUTICA:</w:t>
            </w:r>
            <w:r>
              <w:rPr>
                <w:spacing w:val="14"/>
                <w:w w:val="105"/>
                <w:sz w:val="17"/>
              </w:rPr>
              <w:t xml:space="preserve"> </w:t>
            </w:r>
            <w:r>
              <w:rPr>
                <w:w w:val="105"/>
                <w:sz w:val="17"/>
              </w:rPr>
              <w:t>CREME,</w:t>
            </w:r>
            <w:r>
              <w:rPr>
                <w:spacing w:val="14"/>
                <w:w w:val="105"/>
                <w:sz w:val="17"/>
              </w:rPr>
              <w:t xml:space="preserve"> </w:t>
            </w:r>
            <w:r>
              <w:rPr>
                <w:w w:val="105"/>
                <w:sz w:val="17"/>
              </w:rPr>
              <w:t>CONCENTRACAO</w:t>
            </w:r>
            <w:r>
              <w:rPr>
                <w:spacing w:val="14"/>
                <w:w w:val="105"/>
                <w:sz w:val="17"/>
              </w:rPr>
              <w:t xml:space="preserve"> </w:t>
            </w:r>
            <w:r>
              <w:rPr>
                <w:w w:val="105"/>
                <w:sz w:val="17"/>
              </w:rPr>
              <w:t>/ DOSAGEM: 2, UNIDADE: %, VOLUME: 15G,</w:t>
            </w:r>
            <w:r>
              <w:rPr>
                <w:spacing w:val="-1"/>
                <w:w w:val="105"/>
                <w:sz w:val="17"/>
              </w:rPr>
              <w:t xml:space="preserve"> </w:t>
            </w:r>
            <w:r>
              <w:rPr>
                <w:w w:val="105"/>
                <w:sz w:val="17"/>
              </w:rPr>
              <w:t>APRESENTACAO: BISNAGA</w:t>
            </w:r>
          </w:p>
        </w:tc>
        <w:tc>
          <w:tcPr>
            <w:tcW w:w="1804" w:type="dxa"/>
          </w:tcPr>
          <w:p w14:paraId="38CC62A3">
            <w:pPr>
              <w:pStyle w:val="10"/>
              <w:spacing w:before="149"/>
              <w:rPr>
                <w:b/>
                <w:sz w:val="17"/>
              </w:rPr>
            </w:pPr>
          </w:p>
          <w:p w14:paraId="27ACF77D">
            <w:pPr>
              <w:pStyle w:val="10"/>
              <w:ind w:left="28" w:right="18"/>
              <w:jc w:val="center"/>
              <w:rPr>
                <w:sz w:val="17"/>
              </w:rPr>
            </w:pPr>
            <w:r>
              <w:rPr>
                <w:spacing w:val="-2"/>
                <w:w w:val="105"/>
                <w:sz w:val="17"/>
              </w:rPr>
              <w:t>22,3215</w:t>
            </w:r>
          </w:p>
        </w:tc>
        <w:tc>
          <w:tcPr>
            <w:tcW w:w="1406" w:type="dxa"/>
          </w:tcPr>
          <w:p w14:paraId="01CE931D">
            <w:pPr>
              <w:pStyle w:val="10"/>
              <w:spacing w:before="149"/>
              <w:rPr>
                <w:b/>
                <w:sz w:val="17"/>
              </w:rPr>
            </w:pPr>
          </w:p>
          <w:p w14:paraId="564D0B71">
            <w:pPr>
              <w:pStyle w:val="10"/>
              <w:ind w:left="10"/>
              <w:jc w:val="center"/>
              <w:rPr>
                <w:sz w:val="17"/>
              </w:rPr>
            </w:pPr>
            <w:r>
              <w:rPr>
                <w:spacing w:val="-5"/>
                <w:w w:val="105"/>
                <w:sz w:val="17"/>
              </w:rPr>
              <w:t>200</w:t>
            </w:r>
          </w:p>
        </w:tc>
        <w:tc>
          <w:tcPr>
            <w:tcW w:w="1990" w:type="dxa"/>
          </w:tcPr>
          <w:p w14:paraId="3E485796">
            <w:pPr>
              <w:pStyle w:val="10"/>
              <w:spacing w:before="149"/>
              <w:rPr>
                <w:b/>
                <w:sz w:val="17"/>
              </w:rPr>
            </w:pPr>
          </w:p>
          <w:p w14:paraId="097CF60C">
            <w:pPr>
              <w:pStyle w:val="10"/>
              <w:ind w:left="18"/>
              <w:jc w:val="center"/>
              <w:rPr>
                <w:sz w:val="17"/>
              </w:rPr>
            </w:pPr>
            <w:r>
              <w:rPr>
                <w:spacing w:val="-2"/>
                <w:w w:val="105"/>
                <w:sz w:val="17"/>
              </w:rPr>
              <w:t>4.464,30</w:t>
            </w:r>
          </w:p>
        </w:tc>
      </w:tr>
      <w:tr w14:paraId="006A1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5E79CB84">
            <w:pPr>
              <w:pStyle w:val="10"/>
              <w:spacing w:before="149"/>
              <w:rPr>
                <w:b/>
                <w:sz w:val="17"/>
              </w:rPr>
            </w:pPr>
          </w:p>
          <w:p w14:paraId="3288AEEE">
            <w:pPr>
              <w:pStyle w:val="10"/>
              <w:ind w:left="16"/>
              <w:jc w:val="center"/>
              <w:rPr>
                <w:sz w:val="17"/>
              </w:rPr>
            </w:pPr>
            <w:r>
              <w:rPr>
                <w:spacing w:val="-10"/>
                <w:w w:val="105"/>
                <w:sz w:val="17"/>
              </w:rPr>
              <w:t>4</w:t>
            </w:r>
          </w:p>
        </w:tc>
        <w:tc>
          <w:tcPr>
            <w:tcW w:w="1008" w:type="dxa"/>
          </w:tcPr>
          <w:p w14:paraId="0642118B">
            <w:pPr>
              <w:pStyle w:val="10"/>
              <w:spacing w:before="149"/>
              <w:rPr>
                <w:b/>
                <w:sz w:val="17"/>
              </w:rPr>
            </w:pPr>
          </w:p>
          <w:p w14:paraId="10FF1663">
            <w:pPr>
              <w:pStyle w:val="10"/>
              <w:ind w:left="16" w:right="6"/>
              <w:jc w:val="center"/>
              <w:rPr>
                <w:sz w:val="17"/>
              </w:rPr>
            </w:pPr>
            <w:r>
              <w:rPr>
                <w:spacing w:val="-4"/>
                <w:w w:val="105"/>
                <w:sz w:val="17"/>
              </w:rPr>
              <w:t>18333</w:t>
            </w:r>
          </w:p>
        </w:tc>
        <w:tc>
          <w:tcPr>
            <w:tcW w:w="7364" w:type="dxa"/>
          </w:tcPr>
          <w:p w14:paraId="7AE9C510">
            <w:pPr>
              <w:pStyle w:val="10"/>
              <w:spacing w:before="106" w:line="292" w:lineRule="auto"/>
              <w:ind w:left="3" w:right="-15"/>
              <w:jc w:val="both"/>
              <w:rPr>
                <w:sz w:val="17"/>
              </w:rPr>
            </w:pPr>
            <w:r>
              <w:rPr>
                <w:w w:val="105"/>
                <w:sz w:val="17"/>
              </w:rPr>
              <w:t>PRINCIPIO ATIVO: SULFADIAZINA DE PRATA, FORMA FARMACEUTICA: CREME, CONCENTRACAO / DOSAGEM: 10, UNIDADE: MG/G, VOLUME: 50G, APRESENTACAO: BISNAGA, ACESSORIO: NAO APLICAVEL</w:t>
            </w:r>
          </w:p>
        </w:tc>
        <w:tc>
          <w:tcPr>
            <w:tcW w:w="1804" w:type="dxa"/>
          </w:tcPr>
          <w:p w14:paraId="1D50803C">
            <w:pPr>
              <w:pStyle w:val="10"/>
              <w:spacing w:before="149"/>
              <w:rPr>
                <w:b/>
                <w:sz w:val="17"/>
              </w:rPr>
            </w:pPr>
          </w:p>
          <w:p w14:paraId="73250879">
            <w:pPr>
              <w:pStyle w:val="10"/>
              <w:ind w:left="28" w:right="18"/>
              <w:jc w:val="center"/>
              <w:rPr>
                <w:sz w:val="17"/>
              </w:rPr>
            </w:pPr>
            <w:r>
              <w:rPr>
                <w:spacing w:val="-2"/>
                <w:w w:val="105"/>
                <w:sz w:val="17"/>
              </w:rPr>
              <w:t>8,1996</w:t>
            </w:r>
          </w:p>
        </w:tc>
        <w:tc>
          <w:tcPr>
            <w:tcW w:w="1406" w:type="dxa"/>
          </w:tcPr>
          <w:p w14:paraId="6284B2F0">
            <w:pPr>
              <w:pStyle w:val="10"/>
              <w:spacing w:before="149"/>
              <w:rPr>
                <w:b/>
                <w:sz w:val="17"/>
              </w:rPr>
            </w:pPr>
          </w:p>
          <w:p w14:paraId="253AF353">
            <w:pPr>
              <w:pStyle w:val="10"/>
              <w:ind w:left="10"/>
              <w:jc w:val="center"/>
              <w:rPr>
                <w:sz w:val="17"/>
              </w:rPr>
            </w:pPr>
            <w:r>
              <w:rPr>
                <w:spacing w:val="-4"/>
                <w:w w:val="105"/>
                <w:sz w:val="17"/>
              </w:rPr>
              <w:t>1.100</w:t>
            </w:r>
          </w:p>
        </w:tc>
        <w:tc>
          <w:tcPr>
            <w:tcW w:w="1990" w:type="dxa"/>
          </w:tcPr>
          <w:p w14:paraId="436067E8">
            <w:pPr>
              <w:pStyle w:val="10"/>
              <w:spacing w:before="149"/>
              <w:rPr>
                <w:b/>
                <w:sz w:val="17"/>
              </w:rPr>
            </w:pPr>
          </w:p>
          <w:p w14:paraId="04514D5A">
            <w:pPr>
              <w:pStyle w:val="10"/>
              <w:ind w:left="18"/>
              <w:jc w:val="center"/>
              <w:rPr>
                <w:sz w:val="17"/>
              </w:rPr>
            </w:pPr>
            <w:r>
              <w:rPr>
                <w:spacing w:val="-2"/>
                <w:w w:val="105"/>
                <w:sz w:val="17"/>
              </w:rPr>
              <w:t>9.019,56</w:t>
            </w:r>
          </w:p>
        </w:tc>
      </w:tr>
    </w:tbl>
    <w:p w14:paraId="51409F81">
      <w:pPr>
        <w:pStyle w:val="7"/>
        <w:spacing w:before="0"/>
        <w:ind w:left="0"/>
        <w:rPr>
          <w:b/>
        </w:rPr>
      </w:pPr>
    </w:p>
    <w:p w14:paraId="527338E3">
      <w:pPr>
        <w:pStyle w:val="7"/>
        <w:spacing w:before="0"/>
        <w:ind w:left="0"/>
        <w:rPr>
          <w:b/>
        </w:rPr>
      </w:pPr>
    </w:p>
    <w:p w14:paraId="1DAFB521">
      <w:pPr>
        <w:pStyle w:val="7"/>
        <w:spacing w:before="0"/>
        <w:ind w:left="0"/>
        <w:rPr>
          <w:b/>
        </w:rPr>
      </w:pPr>
    </w:p>
    <w:p w14:paraId="55928CC4">
      <w:pPr>
        <w:pStyle w:val="7"/>
        <w:spacing w:before="0"/>
        <w:ind w:left="0"/>
        <w:rPr>
          <w:b/>
        </w:rPr>
      </w:pPr>
    </w:p>
    <w:p w14:paraId="65FF7A3E">
      <w:pPr>
        <w:pStyle w:val="7"/>
        <w:spacing w:before="0"/>
        <w:ind w:left="0"/>
        <w:rPr>
          <w:b/>
        </w:rPr>
      </w:pPr>
    </w:p>
    <w:p w14:paraId="44372243">
      <w:pPr>
        <w:pStyle w:val="7"/>
        <w:spacing w:before="0"/>
        <w:ind w:left="0"/>
        <w:rPr>
          <w:b/>
        </w:rPr>
      </w:pPr>
    </w:p>
    <w:p w14:paraId="3AC03F86">
      <w:pPr>
        <w:pStyle w:val="7"/>
        <w:spacing w:before="0"/>
        <w:ind w:left="0"/>
        <w:rPr>
          <w:b/>
        </w:rPr>
      </w:pPr>
    </w:p>
    <w:p w14:paraId="717BB084">
      <w:pPr>
        <w:pStyle w:val="7"/>
        <w:spacing w:before="0"/>
        <w:ind w:left="0"/>
        <w:rPr>
          <w:b/>
        </w:rPr>
      </w:pPr>
    </w:p>
    <w:p w14:paraId="4A69CF38">
      <w:pPr>
        <w:pStyle w:val="7"/>
        <w:spacing w:before="0"/>
        <w:ind w:left="0"/>
        <w:rPr>
          <w:b/>
        </w:rPr>
      </w:pPr>
    </w:p>
    <w:p w14:paraId="21A0BD74">
      <w:pPr>
        <w:pStyle w:val="7"/>
        <w:spacing w:before="0"/>
        <w:ind w:left="0"/>
        <w:rPr>
          <w:b/>
        </w:rPr>
      </w:pPr>
    </w:p>
    <w:p w14:paraId="21139725">
      <w:pPr>
        <w:pStyle w:val="7"/>
        <w:spacing w:before="106"/>
        <w:ind w:left="0"/>
        <w:rPr>
          <w:b/>
        </w:rPr>
      </w:pPr>
    </w:p>
    <w:p w14:paraId="7C1C0FA3">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08038972">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6515"/>
        <w:gridCol w:w="889"/>
        <w:gridCol w:w="1287"/>
        <w:gridCol w:w="1221"/>
        <w:gridCol w:w="1234"/>
        <w:gridCol w:w="1221"/>
        <w:gridCol w:w="1241"/>
      </w:tblGrid>
      <w:tr w14:paraId="5D7F1E7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477" w:type="dxa"/>
            <w:gridSpan w:val="2"/>
            <w:tcBorders>
              <w:bottom w:val="single" w:color="000000" w:sz="6" w:space="0"/>
              <w:right w:val="single" w:color="000000" w:sz="6" w:space="0"/>
            </w:tcBorders>
          </w:tcPr>
          <w:p w14:paraId="419C5B10">
            <w:pPr>
              <w:pStyle w:val="10"/>
              <w:spacing w:before="118"/>
              <w:ind w:left="143" w:right="112"/>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23485E6F">
            <w:pPr>
              <w:pStyle w:val="10"/>
              <w:spacing w:before="53"/>
              <w:ind w:left="143" w:right="112"/>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0EACFD4D">
            <w:pPr>
              <w:pStyle w:val="10"/>
              <w:spacing w:before="54"/>
              <w:ind w:left="143" w:right="112"/>
              <w:jc w:val="center"/>
              <w:rPr>
                <w:b/>
                <w:sz w:val="16"/>
              </w:rPr>
            </w:pPr>
            <w:r>
              <w:rPr>
                <w:b/>
                <w:spacing w:val="-4"/>
                <w:sz w:val="16"/>
              </w:rPr>
              <w:t>PROPOSTA</w:t>
            </w:r>
            <w:r>
              <w:rPr>
                <w:b/>
                <w:spacing w:val="2"/>
                <w:sz w:val="16"/>
              </w:rPr>
              <w:t xml:space="preserve"> </w:t>
            </w:r>
            <w:r>
              <w:rPr>
                <w:b/>
                <w:spacing w:val="-2"/>
                <w:sz w:val="16"/>
              </w:rPr>
              <w:t>DETALHE</w:t>
            </w:r>
          </w:p>
        </w:tc>
        <w:tc>
          <w:tcPr>
            <w:tcW w:w="7093" w:type="dxa"/>
            <w:gridSpan w:val="6"/>
            <w:tcBorders>
              <w:left w:val="single" w:color="000000" w:sz="6" w:space="0"/>
              <w:bottom w:val="single" w:color="000000" w:sz="6" w:space="0"/>
            </w:tcBorders>
          </w:tcPr>
          <w:p w14:paraId="59FE9FA2">
            <w:pPr>
              <w:pStyle w:val="10"/>
              <w:spacing w:before="78"/>
              <w:ind w:left="200"/>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072/2026.</w:t>
            </w:r>
          </w:p>
          <w:p w14:paraId="51187453">
            <w:pPr>
              <w:pStyle w:val="10"/>
              <w:spacing w:line="280" w:lineRule="atLeast"/>
              <w:ind w:left="200" w:right="3244"/>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02/03/2026</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SEI-260007/016422/2025.</w:t>
            </w:r>
          </w:p>
        </w:tc>
      </w:tr>
      <w:tr w14:paraId="1BB4B83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477" w:type="dxa"/>
            <w:gridSpan w:val="2"/>
            <w:tcBorders>
              <w:top w:val="single" w:color="000000" w:sz="6" w:space="0"/>
              <w:bottom w:val="single" w:color="000000" w:sz="6" w:space="0"/>
              <w:right w:val="single" w:color="000000" w:sz="6" w:space="0"/>
            </w:tcBorders>
          </w:tcPr>
          <w:p w14:paraId="4768D366">
            <w:pPr>
              <w:pStyle w:val="10"/>
              <w:spacing w:before="147"/>
              <w:rPr>
                <w:b/>
                <w:sz w:val="19"/>
              </w:rPr>
            </w:pPr>
          </w:p>
          <w:p w14:paraId="29E3DE1D">
            <w:pPr>
              <w:pStyle w:val="10"/>
              <w:spacing w:line="247" w:lineRule="auto"/>
              <w:ind w:left="143" w:right="110"/>
              <w:jc w:val="center"/>
              <w:rPr>
                <w:b/>
                <w:sz w:val="19"/>
              </w:rPr>
            </w:pPr>
            <w:r>
              <w:rPr>
                <w:sz w:val="19"/>
              </w:rPr>
              <w:t>A</w:t>
            </w:r>
            <w:r>
              <w:rPr>
                <w:spacing w:val="-4"/>
                <w:sz w:val="19"/>
              </w:rPr>
              <w:t xml:space="preserve"> </w:t>
            </w:r>
            <w:r>
              <w:rPr>
                <w:sz w:val="19"/>
              </w:rPr>
              <w:t xml:space="preserve">firma ao lado mencionada propõe fornecer à Universidade do Estado do Rio de Janeiro, pelos preços abaixo assinados, obedecendo rigorosamente ao estipulado e constante do </w:t>
            </w:r>
            <w:r>
              <w:rPr>
                <w:b/>
                <w:sz w:val="19"/>
              </w:rPr>
              <w:t>EDITAL n° 072/2026.</w:t>
            </w:r>
          </w:p>
        </w:tc>
        <w:tc>
          <w:tcPr>
            <w:tcW w:w="7093" w:type="dxa"/>
            <w:gridSpan w:val="6"/>
            <w:tcBorders>
              <w:top w:val="single" w:color="000000" w:sz="6" w:space="0"/>
              <w:left w:val="single" w:color="000000" w:sz="6" w:space="0"/>
              <w:bottom w:val="single" w:color="000000" w:sz="6" w:space="0"/>
            </w:tcBorders>
          </w:tcPr>
          <w:p w14:paraId="38ADD70B">
            <w:pPr>
              <w:pStyle w:val="10"/>
              <w:spacing w:before="26" w:line="292" w:lineRule="auto"/>
              <w:ind w:left="190" w:right="5501"/>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45B10FC6">
            <w:pPr>
              <w:pStyle w:val="10"/>
              <w:spacing w:before="1" w:line="292" w:lineRule="auto"/>
              <w:ind w:left="190" w:right="5527"/>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7517D1D4">
            <w:pPr>
              <w:pStyle w:val="10"/>
              <w:spacing w:before="1" w:line="191" w:lineRule="exact"/>
              <w:ind w:left="190"/>
              <w:rPr>
                <w:sz w:val="17"/>
              </w:rPr>
            </w:pPr>
            <w:r>
              <w:rPr>
                <w:sz w:val="17"/>
              </w:rPr>
              <w:t>E-</w:t>
            </w:r>
            <w:r>
              <w:rPr>
                <w:spacing w:val="-2"/>
                <w:sz w:val="17"/>
              </w:rPr>
              <w:t>mail:</w:t>
            </w:r>
          </w:p>
        </w:tc>
      </w:tr>
      <w:tr w14:paraId="5E1D2EA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restart"/>
            <w:tcBorders>
              <w:top w:val="single" w:color="000000" w:sz="6" w:space="0"/>
              <w:bottom w:val="single" w:color="000000" w:sz="6" w:space="0"/>
              <w:right w:val="single" w:color="000000" w:sz="6" w:space="0"/>
            </w:tcBorders>
          </w:tcPr>
          <w:p w14:paraId="375BEFBA">
            <w:pPr>
              <w:pStyle w:val="10"/>
              <w:rPr>
                <w:b/>
                <w:sz w:val="14"/>
              </w:rPr>
            </w:pPr>
          </w:p>
          <w:p w14:paraId="5C1A89A5">
            <w:pPr>
              <w:pStyle w:val="10"/>
              <w:spacing w:before="90"/>
              <w:rPr>
                <w:b/>
                <w:sz w:val="14"/>
              </w:rPr>
            </w:pPr>
          </w:p>
          <w:p w14:paraId="6EC7B835">
            <w:pPr>
              <w:pStyle w:val="10"/>
              <w:ind w:left="288"/>
              <w:rPr>
                <w:b/>
                <w:sz w:val="14"/>
              </w:rPr>
            </w:pPr>
            <w:r>
              <w:rPr>
                <w:b/>
                <w:spacing w:val="-4"/>
                <w:sz w:val="14"/>
              </w:rPr>
              <w:t>ITEM</w:t>
            </w:r>
          </w:p>
        </w:tc>
        <w:tc>
          <w:tcPr>
            <w:tcW w:w="6515" w:type="dxa"/>
            <w:vMerge w:val="restart"/>
            <w:tcBorders>
              <w:top w:val="single" w:color="000000" w:sz="6" w:space="0"/>
              <w:left w:val="single" w:color="000000" w:sz="6" w:space="0"/>
              <w:bottom w:val="single" w:color="000000" w:sz="6" w:space="0"/>
              <w:right w:val="single" w:color="000000" w:sz="6" w:space="0"/>
            </w:tcBorders>
          </w:tcPr>
          <w:p w14:paraId="625C84E2">
            <w:pPr>
              <w:pStyle w:val="10"/>
              <w:rPr>
                <w:b/>
                <w:sz w:val="14"/>
              </w:rPr>
            </w:pPr>
          </w:p>
          <w:p w14:paraId="040728FB">
            <w:pPr>
              <w:pStyle w:val="10"/>
              <w:spacing w:before="90"/>
              <w:rPr>
                <w:b/>
                <w:sz w:val="14"/>
              </w:rPr>
            </w:pPr>
          </w:p>
          <w:p w14:paraId="78CDF850">
            <w:pPr>
              <w:pStyle w:val="10"/>
              <w:ind w:left="48"/>
              <w:jc w:val="center"/>
              <w:rPr>
                <w:b/>
                <w:sz w:val="14"/>
              </w:rPr>
            </w:pPr>
            <w:r>
              <w:rPr>
                <w:b/>
                <w:spacing w:val="-2"/>
                <w:sz w:val="14"/>
              </w:rPr>
              <w:t>ESPECIFICAÇÃO</w:t>
            </w:r>
          </w:p>
        </w:tc>
        <w:tc>
          <w:tcPr>
            <w:tcW w:w="889" w:type="dxa"/>
            <w:vMerge w:val="restart"/>
            <w:tcBorders>
              <w:top w:val="single" w:color="000000" w:sz="6" w:space="0"/>
              <w:left w:val="single" w:color="000000" w:sz="6" w:space="0"/>
              <w:bottom w:val="single" w:color="000000" w:sz="6" w:space="0"/>
              <w:right w:val="single" w:color="000000" w:sz="6" w:space="0"/>
            </w:tcBorders>
          </w:tcPr>
          <w:p w14:paraId="61CF3664">
            <w:pPr>
              <w:pStyle w:val="10"/>
              <w:rPr>
                <w:b/>
                <w:sz w:val="14"/>
              </w:rPr>
            </w:pPr>
          </w:p>
          <w:p w14:paraId="12E7F71C">
            <w:pPr>
              <w:pStyle w:val="10"/>
              <w:spacing w:before="90"/>
              <w:rPr>
                <w:b/>
                <w:sz w:val="14"/>
              </w:rPr>
            </w:pPr>
          </w:p>
          <w:p w14:paraId="5A35A7A4">
            <w:pPr>
              <w:pStyle w:val="10"/>
              <w:ind w:left="279"/>
              <w:rPr>
                <w:b/>
                <w:sz w:val="14"/>
              </w:rPr>
            </w:pPr>
            <w:r>
              <w:rPr>
                <w:b/>
                <w:spacing w:val="-4"/>
                <w:sz w:val="14"/>
              </w:rPr>
              <w:t>UNID</w:t>
            </w:r>
          </w:p>
        </w:tc>
        <w:tc>
          <w:tcPr>
            <w:tcW w:w="1287" w:type="dxa"/>
            <w:vMerge w:val="restart"/>
            <w:tcBorders>
              <w:top w:val="single" w:color="000000" w:sz="6" w:space="0"/>
              <w:left w:val="single" w:color="000000" w:sz="6" w:space="0"/>
              <w:bottom w:val="single" w:color="000000" w:sz="6" w:space="0"/>
              <w:right w:val="single" w:color="000000" w:sz="6" w:space="0"/>
            </w:tcBorders>
          </w:tcPr>
          <w:p w14:paraId="4CB31516">
            <w:pPr>
              <w:pStyle w:val="10"/>
              <w:rPr>
                <w:b/>
                <w:sz w:val="14"/>
              </w:rPr>
            </w:pPr>
          </w:p>
          <w:p w14:paraId="6AE42A75">
            <w:pPr>
              <w:pStyle w:val="10"/>
              <w:spacing w:before="90"/>
              <w:rPr>
                <w:b/>
                <w:sz w:val="14"/>
              </w:rPr>
            </w:pPr>
          </w:p>
          <w:p w14:paraId="7457A565">
            <w:pPr>
              <w:pStyle w:val="10"/>
              <w:ind w:left="36"/>
              <w:jc w:val="center"/>
              <w:rPr>
                <w:b/>
                <w:sz w:val="14"/>
              </w:rPr>
            </w:pPr>
            <w:r>
              <w:rPr>
                <w:b/>
                <w:spacing w:val="-5"/>
                <w:sz w:val="14"/>
              </w:rPr>
              <w:t>QTD</w:t>
            </w:r>
          </w:p>
        </w:tc>
        <w:tc>
          <w:tcPr>
            <w:tcW w:w="2455" w:type="dxa"/>
            <w:gridSpan w:val="2"/>
            <w:tcBorders>
              <w:top w:val="single" w:color="000000" w:sz="6" w:space="0"/>
              <w:left w:val="single" w:color="000000" w:sz="6" w:space="0"/>
              <w:bottom w:val="single" w:color="000000" w:sz="6" w:space="0"/>
              <w:right w:val="single" w:color="000000" w:sz="6" w:space="0"/>
            </w:tcBorders>
          </w:tcPr>
          <w:p w14:paraId="0455C747">
            <w:pPr>
              <w:pStyle w:val="10"/>
              <w:spacing w:before="54"/>
              <w:ind w:left="30"/>
              <w:jc w:val="center"/>
              <w:rPr>
                <w:b/>
                <w:sz w:val="14"/>
              </w:rPr>
            </w:pPr>
            <w:r>
              <w:rPr>
                <w:b/>
                <w:sz w:val="14"/>
              </w:rPr>
              <w:t>PREÇO</w:t>
            </w:r>
            <w:r>
              <w:rPr>
                <w:b/>
                <w:spacing w:val="4"/>
                <w:sz w:val="14"/>
              </w:rPr>
              <w:t xml:space="preserve"> </w:t>
            </w:r>
            <w:r>
              <w:rPr>
                <w:b/>
                <w:spacing w:val="-5"/>
                <w:sz w:val="14"/>
              </w:rPr>
              <w:t>COM</w:t>
            </w:r>
          </w:p>
          <w:p w14:paraId="0037648C">
            <w:pPr>
              <w:pStyle w:val="10"/>
              <w:spacing w:before="78"/>
              <w:ind w:left="30" w:right="12"/>
              <w:jc w:val="center"/>
              <w:rPr>
                <w:b/>
                <w:sz w:val="14"/>
              </w:rPr>
            </w:pPr>
            <w:r>
              <w:rPr>
                <w:b/>
                <w:sz w:val="14"/>
              </w:rPr>
              <w:t>ICMS</w:t>
            </w:r>
            <w:r>
              <w:rPr>
                <w:b/>
                <w:spacing w:val="3"/>
                <w:sz w:val="14"/>
              </w:rPr>
              <w:t xml:space="preserve"> </w:t>
            </w:r>
            <w:r>
              <w:rPr>
                <w:b/>
                <w:spacing w:val="-4"/>
                <w:sz w:val="14"/>
              </w:rPr>
              <w:t>(R$)</w:t>
            </w:r>
          </w:p>
        </w:tc>
        <w:tc>
          <w:tcPr>
            <w:tcW w:w="2462" w:type="dxa"/>
            <w:gridSpan w:val="2"/>
            <w:tcBorders>
              <w:top w:val="single" w:color="000000" w:sz="6" w:space="0"/>
              <w:left w:val="single" w:color="000000" w:sz="6" w:space="0"/>
              <w:bottom w:val="single" w:color="000000" w:sz="6" w:space="0"/>
            </w:tcBorders>
          </w:tcPr>
          <w:p w14:paraId="12FEE5F0">
            <w:pPr>
              <w:pStyle w:val="10"/>
              <w:spacing w:before="54"/>
              <w:ind w:left="34"/>
              <w:jc w:val="center"/>
              <w:rPr>
                <w:b/>
                <w:sz w:val="14"/>
              </w:rPr>
            </w:pPr>
            <w:r>
              <w:rPr>
                <w:b/>
                <w:sz w:val="14"/>
              </w:rPr>
              <w:t>PREÇO</w:t>
            </w:r>
            <w:r>
              <w:rPr>
                <w:b/>
                <w:spacing w:val="4"/>
                <w:sz w:val="14"/>
              </w:rPr>
              <w:t xml:space="preserve"> </w:t>
            </w:r>
            <w:r>
              <w:rPr>
                <w:b/>
                <w:spacing w:val="-5"/>
                <w:sz w:val="14"/>
              </w:rPr>
              <w:t>SEM</w:t>
            </w:r>
          </w:p>
          <w:p w14:paraId="47292235">
            <w:pPr>
              <w:pStyle w:val="10"/>
              <w:spacing w:before="78"/>
              <w:ind w:left="34" w:right="12"/>
              <w:jc w:val="center"/>
              <w:rPr>
                <w:b/>
                <w:sz w:val="14"/>
              </w:rPr>
            </w:pPr>
            <w:r>
              <w:rPr>
                <w:b/>
                <w:sz w:val="14"/>
              </w:rPr>
              <w:t>ICMS</w:t>
            </w:r>
            <w:r>
              <w:rPr>
                <w:b/>
                <w:spacing w:val="3"/>
                <w:sz w:val="14"/>
              </w:rPr>
              <w:t xml:space="preserve"> </w:t>
            </w:r>
            <w:r>
              <w:rPr>
                <w:b/>
                <w:spacing w:val="-4"/>
                <w:sz w:val="14"/>
              </w:rPr>
              <w:t>(R$)</w:t>
            </w:r>
          </w:p>
        </w:tc>
      </w:tr>
      <w:tr w14:paraId="43D8008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continue"/>
            <w:tcBorders>
              <w:top w:val="nil"/>
              <w:bottom w:val="single" w:color="000000" w:sz="6" w:space="0"/>
              <w:right w:val="single" w:color="000000" w:sz="6" w:space="0"/>
            </w:tcBorders>
          </w:tcPr>
          <w:p w14:paraId="1D47092E">
            <w:pPr>
              <w:rPr>
                <w:sz w:val="2"/>
                <w:szCs w:val="2"/>
              </w:rPr>
            </w:pPr>
          </w:p>
        </w:tc>
        <w:tc>
          <w:tcPr>
            <w:tcW w:w="6515" w:type="dxa"/>
            <w:vMerge w:val="continue"/>
            <w:tcBorders>
              <w:top w:val="nil"/>
              <w:left w:val="single" w:color="000000" w:sz="6" w:space="0"/>
              <w:bottom w:val="single" w:color="000000" w:sz="6" w:space="0"/>
              <w:right w:val="single" w:color="000000" w:sz="6" w:space="0"/>
            </w:tcBorders>
          </w:tcPr>
          <w:p w14:paraId="56F42BC5">
            <w:pPr>
              <w:rPr>
                <w:sz w:val="2"/>
                <w:szCs w:val="2"/>
              </w:rPr>
            </w:pPr>
          </w:p>
        </w:tc>
        <w:tc>
          <w:tcPr>
            <w:tcW w:w="889" w:type="dxa"/>
            <w:vMerge w:val="continue"/>
            <w:tcBorders>
              <w:top w:val="nil"/>
              <w:left w:val="single" w:color="000000" w:sz="6" w:space="0"/>
              <w:bottom w:val="single" w:color="000000" w:sz="6" w:space="0"/>
              <w:right w:val="single" w:color="000000" w:sz="6" w:space="0"/>
            </w:tcBorders>
          </w:tcPr>
          <w:p w14:paraId="4AB4EC00">
            <w:pPr>
              <w:rPr>
                <w:sz w:val="2"/>
                <w:szCs w:val="2"/>
              </w:rPr>
            </w:pPr>
          </w:p>
        </w:tc>
        <w:tc>
          <w:tcPr>
            <w:tcW w:w="1287" w:type="dxa"/>
            <w:vMerge w:val="continue"/>
            <w:tcBorders>
              <w:top w:val="nil"/>
              <w:left w:val="single" w:color="000000" w:sz="6" w:space="0"/>
              <w:bottom w:val="single" w:color="000000" w:sz="6" w:space="0"/>
              <w:right w:val="single" w:color="000000" w:sz="6" w:space="0"/>
            </w:tcBorders>
          </w:tcPr>
          <w:p w14:paraId="43694A57">
            <w:pPr>
              <w:rPr>
                <w:sz w:val="2"/>
                <w:szCs w:val="2"/>
              </w:rPr>
            </w:pPr>
          </w:p>
        </w:tc>
        <w:tc>
          <w:tcPr>
            <w:tcW w:w="1221" w:type="dxa"/>
            <w:tcBorders>
              <w:top w:val="single" w:color="000000" w:sz="6" w:space="0"/>
              <w:left w:val="single" w:color="000000" w:sz="6" w:space="0"/>
              <w:bottom w:val="single" w:color="000000" w:sz="6" w:space="0"/>
              <w:right w:val="single" w:color="000000" w:sz="6" w:space="0"/>
            </w:tcBorders>
          </w:tcPr>
          <w:p w14:paraId="5F376863">
            <w:pPr>
              <w:pStyle w:val="10"/>
              <w:spacing w:before="54"/>
              <w:ind w:left="37"/>
              <w:jc w:val="center"/>
              <w:rPr>
                <w:b/>
                <w:sz w:val="14"/>
              </w:rPr>
            </w:pPr>
            <w:r>
              <w:rPr>
                <w:b/>
                <w:spacing w:val="-2"/>
                <w:sz w:val="14"/>
              </w:rPr>
              <w:t>PREÇO</w:t>
            </w:r>
          </w:p>
          <w:p w14:paraId="335F0ACF">
            <w:pPr>
              <w:pStyle w:val="10"/>
              <w:spacing w:before="78"/>
              <w:ind w:left="37" w:right="13"/>
              <w:jc w:val="center"/>
              <w:rPr>
                <w:b/>
                <w:sz w:val="14"/>
              </w:rPr>
            </w:pPr>
            <w:r>
              <w:rPr>
                <w:b/>
                <w:spacing w:val="-2"/>
                <w:sz w:val="14"/>
              </w:rPr>
              <w:t>UNITÁRIO</w:t>
            </w:r>
          </w:p>
        </w:tc>
        <w:tc>
          <w:tcPr>
            <w:tcW w:w="1234" w:type="dxa"/>
            <w:tcBorders>
              <w:top w:val="single" w:color="000000" w:sz="6" w:space="0"/>
              <w:left w:val="single" w:color="000000" w:sz="6" w:space="0"/>
              <w:bottom w:val="single" w:color="000000" w:sz="6" w:space="0"/>
              <w:right w:val="single" w:color="000000" w:sz="6" w:space="0"/>
            </w:tcBorders>
          </w:tcPr>
          <w:p w14:paraId="6CE99F7D">
            <w:pPr>
              <w:pStyle w:val="10"/>
              <w:spacing w:before="12"/>
              <w:rPr>
                <w:b/>
                <w:sz w:val="14"/>
              </w:rPr>
            </w:pPr>
          </w:p>
          <w:p w14:paraId="502F4803">
            <w:pPr>
              <w:pStyle w:val="10"/>
              <w:ind w:left="353"/>
              <w:rPr>
                <w:b/>
                <w:sz w:val="14"/>
              </w:rPr>
            </w:pPr>
            <w:r>
              <w:rPr>
                <w:b/>
                <w:spacing w:val="-2"/>
                <w:sz w:val="14"/>
              </w:rPr>
              <w:t>TOTAL</w:t>
            </w:r>
          </w:p>
        </w:tc>
        <w:tc>
          <w:tcPr>
            <w:tcW w:w="1221" w:type="dxa"/>
            <w:tcBorders>
              <w:top w:val="single" w:color="000000" w:sz="6" w:space="0"/>
              <w:left w:val="single" w:color="000000" w:sz="6" w:space="0"/>
              <w:bottom w:val="single" w:color="000000" w:sz="6" w:space="0"/>
              <w:right w:val="single" w:color="000000" w:sz="6" w:space="0"/>
            </w:tcBorders>
          </w:tcPr>
          <w:p w14:paraId="64D2F4D7">
            <w:pPr>
              <w:pStyle w:val="10"/>
              <w:spacing w:before="54"/>
              <w:ind w:left="37"/>
              <w:jc w:val="center"/>
              <w:rPr>
                <w:b/>
                <w:sz w:val="14"/>
              </w:rPr>
            </w:pPr>
            <w:r>
              <w:rPr>
                <w:b/>
                <w:spacing w:val="-2"/>
                <w:sz w:val="14"/>
              </w:rPr>
              <w:t>PREÇO</w:t>
            </w:r>
          </w:p>
          <w:p w14:paraId="61359B4C">
            <w:pPr>
              <w:pStyle w:val="10"/>
              <w:spacing w:before="78"/>
              <w:ind w:left="37" w:right="12"/>
              <w:jc w:val="center"/>
              <w:rPr>
                <w:b/>
                <w:sz w:val="14"/>
              </w:rPr>
            </w:pPr>
            <w:r>
              <w:rPr>
                <w:b/>
                <w:spacing w:val="-2"/>
                <w:sz w:val="14"/>
              </w:rPr>
              <w:t>UNITÁRIO</w:t>
            </w:r>
          </w:p>
        </w:tc>
        <w:tc>
          <w:tcPr>
            <w:tcW w:w="1241" w:type="dxa"/>
            <w:tcBorders>
              <w:top w:val="single" w:color="000000" w:sz="6" w:space="0"/>
              <w:left w:val="single" w:color="000000" w:sz="6" w:space="0"/>
              <w:bottom w:val="single" w:color="000000" w:sz="6" w:space="0"/>
            </w:tcBorders>
          </w:tcPr>
          <w:p w14:paraId="4E5A8F9A">
            <w:pPr>
              <w:pStyle w:val="10"/>
              <w:spacing w:before="12"/>
              <w:rPr>
                <w:b/>
                <w:sz w:val="14"/>
              </w:rPr>
            </w:pPr>
          </w:p>
          <w:p w14:paraId="7F052FE7">
            <w:pPr>
              <w:pStyle w:val="10"/>
              <w:ind w:left="408"/>
              <w:rPr>
                <w:b/>
                <w:sz w:val="14"/>
              </w:rPr>
            </w:pPr>
            <w:r>
              <w:rPr>
                <w:b/>
                <w:spacing w:val="-2"/>
                <w:sz w:val="14"/>
              </w:rPr>
              <w:t>TOTAL</w:t>
            </w:r>
          </w:p>
        </w:tc>
      </w:tr>
      <w:tr w14:paraId="1D7654F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962" w:type="dxa"/>
            <w:tcBorders>
              <w:top w:val="single" w:color="000000" w:sz="6" w:space="0"/>
              <w:bottom w:val="single" w:color="000000" w:sz="6" w:space="0"/>
              <w:right w:val="single" w:color="000000" w:sz="6" w:space="0"/>
            </w:tcBorders>
          </w:tcPr>
          <w:p w14:paraId="2E05B7C6">
            <w:pPr>
              <w:pStyle w:val="10"/>
              <w:rPr>
                <w:b/>
                <w:sz w:val="17"/>
              </w:rPr>
            </w:pPr>
          </w:p>
          <w:p w14:paraId="2AF94525">
            <w:pPr>
              <w:pStyle w:val="10"/>
              <w:rPr>
                <w:b/>
                <w:sz w:val="17"/>
              </w:rPr>
            </w:pPr>
          </w:p>
          <w:p w14:paraId="3E71B4DE">
            <w:pPr>
              <w:pStyle w:val="10"/>
              <w:spacing w:before="156"/>
              <w:rPr>
                <w:b/>
                <w:sz w:val="17"/>
              </w:rPr>
            </w:pPr>
          </w:p>
          <w:p w14:paraId="3077C6DB">
            <w:pPr>
              <w:pStyle w:val="10"/>
              <w:ind w:left="41"/>
              <w:jc w:val="center"/>
              <w:rPr>
                <w:sz w:val="17"/>
              </w:rPr>
            </w:pPr>
            <w:r>
              <w:rPr>
                <w:spacing w:val="-10"/>
                <w:w w:val="105"/>
                <w:sz w:val="17"/>
              </w:rPr>
              <w:t>1</w:t>
            </w:r>
          </w:p>
        </w:tc>
        <w:tc>
          <w:tcPr>
            <w:tcW w:w="6515" w:type="dxa"/>
            <w:tcBorders>
              <w:top w:val="single" w:color="000000" w:sz="6" w:space="0"/>
              <w:left w:val="single" w:color="000000" w:sz="6" w:space="0"/>
              <w:bottom w:val="single" w:color="000000" w:sz="6" w:space="0"/>
              <w:right w:val="single" w:color="000000" w:sz="6" w:space="0"/>
            </w:tcBorders>
          </w:tcPr>
          <w:p w14:paraId="6ADDFC59">
            <w:pPr>
              <w:pStyle w:val="10"/>
              <w:spacing w:before="26" w:line="292" w:lineRule="auto"/>
              <w:ind w:left="82" w:right="44"/>
              <w:jc w:val="both"/>
              <w:rPr>
                <w:sz w:val="17"/>
              </w:rPr>
            </w:pPr>
            <w:r>
              <w:rPr>
                <w:w w:val="105"/>
                <w:sz w:val="17"/>
              </w:rPr>
              <w:t>PRINCIPIO ATIVO: CLOREXIDINA GLUCONATO, FORMA FARMACEUTICA: SOLUCAO</w:t>
            </w:r>
            <w:r>
              <w:rPr>
                <w:spacing w:val="-10"/>
                <w:w w:val="105"/>
                <w:sz w:val="17"/>
              </w:rPr>
              <w:t xml:space="preserve"> </w:t>
            </w:r>
            <w:r>
              <w:rPr>
                <w:w w:val="105"/>
                <w:sz w:val="17"/>
              </w:rPr>
              <w:t>ORAL,</w:t>
            </w:r>
            <w:r>
              <w:rPr>
                <w:spacing w:val="-9"/>
                <w:w w:val="105"/>
                <w:sz w:val="17"/>
              </w:rPr>
              <w:t xml:space="preserve"> </w:t>
            </w:r>
            <w:r>
              <w:rPr>
                <w:w w:val="105"/>
                <w:sz w:val="17"/>
              </w:rPr>
              <w:t>CONCENTRACAO</w:t>
            </w:r>
            <w:r>
              <w:rPr>
                <w:spacing w:val="-9"/>
                <w:w w:val="105"/>
                <w:sz w:val="17"/>
              </w:rPr>
              <w:t xml:space="preserve"> </w:t>
            </w:r>
            <w:r>
              <w:rPr>
                <w:w w:val="105"/>
                <w:sz w:val="17"/>
              </w:rPr>
              <w:t>/</w:t>
            </w:r>
            <w:r>
              <w:rPr>
                <w:spacing w:val="-9"/>
                <w:w w:val="105"/>
                <w:sz w:val="17"/>
              </w:rPr>
              <w:t xml:space="preserve"> </w:t>
            </w:r>
            <w:r>
              <w:rPr>
                <w:w w:val="105"/>
                <w:sz w:val="17"/>
              </w:rPr>
              <w:t>DOSAGEM:</w:t>
            </w:r>
            <w:r>
              <w:rPr>
                <w:spacing w:val="-9"/>
                <w:w w:val="105"/>
                <w:sz w:val="17"/>
              </w:rPr>
              <w:t xml:space="preserve"> </w:t>
            </w:r>
            <w:r>
              <w:rPr>
                <w:w w:val="105"/>
                <w:sz w:val="17"/>
              </w:rPr>
              <w:t>0,12,</w:t>
            </w:r>
            <w:r>
              <w:rPr>
                <w:spacing w:val="-9"/>
                <w:w w:val="105"/>
                <w:sz w:val="17"/>
              </w:rPr>
              <w:t xml:space="preserve"> </w:t>
            </w:r>
            <w:r>
              <w:rPr>
                <w:w w:val="105"/>
                <w:sz w:val="17"/>
              </w:rPr>
              <w:t>UNIDADE:</w:t>
            </w:r>
            <w:r>
              <w:rPr>
                <w:spacing w:val="-9"/>
                <w:w w:val="105"/>
                <w:sz w:val="17"/>
              </w:rPr>
              <w:t xml:space="preserve"> </w:t>
            </w:r>
            <w:r>
              <w:rPr>
                <w:w w:val="105"/>
                <w:sz w:val="17"/>
              </w:rPr>
              <w:t>%,</w:t>
            </w:r>
            <w:r>
              <w:rPr>
                <w:spacing w:val="-12"/>
                <w:w w:val="105"/>
                <w:sz w:val="17"/>
              </w:rPr>
              <w:t xml:space="preserve"> </w:t>
            </w:r>
            <w:r>
              <w:rPr>
                <w:w w:val="105"/>
                <w:sz w:val="17"/>
              </w:rPr>
              <w:t>VOLUME: 250 ML, APRESENTACAO: FRASCO, ACESSORIO: TAMPA PUMP ACOPLADA, FORMA FORNECIMENTO: FRASCO.</w:t>
            </w:r>
          </w:p>
          <w:p w14:paraId="1469404D">
            <w:pPr>
              <w:pStyle w:val="10"/>
              <w:spacing w:before="190"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5CD043A0">
            <w:pPr>
              <w:pStyle w:val="10"/>
              <w:rPr>
                <w:b/>
                <w:sz w:val="17"/>
              </w:rPr>
            </w:pPr>
          </w:p>
          <w:p w14:paraId="38E55344">
            <w:pPr>
              <w:pStyle w:val="10"/>
              <w:rPr>
                <w:b/>
                <w:sz w:val="17"/>
              </w:rPr>
            </w:pPr>
          </w:p>
          <w:p w14:paraId="5773D9F6">
            <w:pPr>
              <w:pStyle w:val="10"/>
              <w:spacing w:before="156"/>
              <w:rPr>
                <w:b/>
                <w:sz w:val="17"/>
              </w:rPr>
            </w:pPr>
          </w:p>
          <w:p w14:paraId="10F7F6EA">
            <w:pPr>
              <w:pStyle w:val="10"/>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18E36C4C">
            <w:pPr>
              <w:pStyle w:val="10"/>
              <w:rPr>
                <w:b/>
                <w:sz w:val="17"/>
              </w:rPr>
            </w:pPr>
          </w:p>
          <w:p w14:paraId="720BC7A7">
            <w:pPr>
              <w:pStyle w:val="10"/>
              <w:rPr>
                <w:b/>
                <w:sz w:val="17"/>
              </w:rPr>
            </w:pPr>
          </w:p>
          <w:p w14:paraId="57672B33">
            <w:pPr>
              <w:pStyle w:val="10"/>
              <w:spacing w:before="156"/>
              <w:rPr>
                <w:b/>
                <w:sz w:val="17"/>
              </w:rPr>
            </w:pPr>
          </w:p>
          <w:p w14:paraId="54090E7F">
            <w:pPr>
              <w:pStyle w:val="10"/>
              <w:ind w:left="36" w:right="13"/>
              <w:jc w:val="center"/>
              <w:rPr>
                <w:sz w:val="17"/>
              </w:rPr>
            </w:pPr>
            <w:r>
              <w:rPr>
                <w:spacing w:val="-4"/>
                <w:w w:val="105"/>
                <w:sz w:val="17"/>
              </w:rPr>
              <w:t>2.400</w:t>
            </w:r>
          </w:p>
        </w:tc>
        <w:tc>
          <w:tcPr>
            <w:tcW w:w="1221" w:type="dxa"/>
            <w:tcBorders>
              <w:top w:val="single" w:color="000000" w:sz="6" w:space="0"/>
              <w:left w:val="single" w:color="000000" w:sz="6" w:space="0"/>
              <w:bottom w:val="single" w:color="000000" w:sz="6" w:space="0"/>
              <w:right w:val="single" w:color="000000" w:sz="6" w:space="0"/>
            </w:tcBorders>
          </w:tcPr>
          <w:p w14:paraId="72E278F2">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3EF06A13">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5A0C2FD0">
            <w:pPr>
              <w:pStyle w:val="10"/>
              <w:rPr>
                <w:sz w:val="16"/>
              </w:rPr>
            </w:pPr>
          </w:p>
        </w:tc>
        <w:tc>
          <w:tcPr>
            <w:tcW w:w="1241" w:type="dxa"/>
            <w:tcBorders>
              <w:top w:val="single" w:color="000000" w:sz="6" w:space="0"/>
              <w:left w:val="single" w:color="000000" w:sz="6" w:space="0"/>
              <w:bottom w:val="single" w:color="000000" w:sz="6" w:space="0"/>
            </w:tcBorders>
          </w:tcPr>
          <w:p w14:paraId="6ACAEB58">
            <w:pPr>
              <w:pStyle w:val="10"/>
              <w:rPr>
                <w:sz w:val="16"/>
              </w:rPr>
            </w:pPr>
          </w:p>
        </w:tc>
      </w:tr>
      <w:tr w14:paraId="1A55CEE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97" w:hRule="atLeast"/>
        </w:trPr>
        <w:tc>
          <w:tcPr>
            <w:tcW w:w="962" w:type="dxa"/>
            <w:tcBorders>
              <w:top w:val="single" w:color="000000" w:sz="6" w:space="0"/>
              <w:bottom w:val="single" w:color="000000" w:sz="6" w:space="0"/>
              <w:right w:val="single" w:color="000000" w:sz="6" w:space="0"/>
            </w:tcBorders>
          </w:tcPr>
          <w:p w14:paraId="3FF3EB25">
            <w:pPr>
              <w:pStyle w:val="10"/>
              <w:rPr>
                <w:b/>
                <w:sz w:val="17"/>
              </w:rPr>
            </w:pPr>
          </w:p>
          <w:p w14:paraId="1BDB58AC">
            <w:pPr>
              <w:pStyle w:val="10"/>
              <w:rPr>
                <w:b/>
                <w:sz w:val="17"/>
              </w:rPr>
            </w:pPr>
          </w:p>
          <w:p w14:paraId="7C737962">
            <w:pPr>
              <w:pStyle w:val="10"/>
              <w:spacing w:before="63"/>
              <w:rPr>
                <w:b/>
                <w:sz w:val="17"/>
              </w:rPr>
            </w:pPr>
          </w:p>
          <w:p w14:paraId="21D010D3">
            <w:pPr>
              <w:pStyle w:val="10"/>
              <w:ind w:left="41"/>
              <w:jc w:val="center"/>
              <w:rPr>
                <w:sz w:val="17"/>
              </w:rPr>
            </w:pPr>
            <w:r>
              <w:rPr>
                <w:spacing w:val="-10"/>
                <w:w w:val="105"/>
                <w:sz w:val="17"/>
              </w:rPr>
              <w:t>2</w:t>
            </w:r>
          </w:p>
        </w:tc>
        <w:tc>
          <w:tcPr>
            <w:tcW w:w="6515" w:type="dxa"/>
            <w:tcBorders>
              <w:top w:val="single" w:color="000000" w:sz="6" w:space="0"/>
              <w:left w:val="single" w:color="000000" w:sz="6" w:space="0"/>
              <w:bottom w:val="single" w:color="000000" w:sz="6" w:space="0"/>
              <w:right w:val="single" w:color="000000" w:sz="6" w:space="0"/>
            </w:tcBorders>
          </w:tcPr>
          <w:p w14:paraId="54508111">
            <w:pPr>
              <w:pStyle w:val="10"/>
              <w:tabs>
                <w:tab w:val="left" w:pos="1440"/>
                <w:tab w:val="left" w:pos="2523"/>
                <w:tab w:val="left" w:pos="5824"/>
              </w:tabs>
              <w:spacing w:before="52" w:line="292" w:lineRule="auto"/>
              <w:ind w:left="82" w:right="44"/>
              <w:jc w:val="both"/>
              <w:rPr>
                <w:sz w:val="17"/>
              </w:rPr>
            </w:pPr>
            <w:r>
              <w:rPr>
                <w:spacing w:val="-2"/>
                <w:w w:val="105"/>
                <w:sz w:val="17"/>
              </w:rPr>
              <w:t>PRINCIPIO</w:t>
            </w:r>
            <w:r>
              <w:rPr>
                <w:sz w:val="17"/>
              </w:rPr>
              <w:tab/>
            </w:r>
            <w:r>
              <w:rPr>
                <w:spacing w:val="-2"/>
                <w:w w:val="105"/>
                <w:sz w:val="17"/>
              </w:rPr>
              <w:t>ATIVO:</w:t>
            </w:r>
            <w:r>
              <w:rPr>
                <w:sz w:val="17"/>
              </w:rPr>
              <w:tab/>
            </w:r>
            <w:r>
              <w:rPr>
                <w:spacing w:val="-2"/>
                <w:w w:val="105"/>
                <w:sz w:val="17"/>
              </w:rPr>
              <w:t>COLAGENASE+CLORANFENICOL,</w:t>
            </w:r>
            <w:r>
              <w:rPr>
                <w:sz w:val="17"/>
              </w:rPr>
              <w:tab/>
            </w:r>
            <w:r>
              <w:rPr>
                <w:spacing w:val="-4"/>
                <w:w w:val="105"/>
                <w:sz w:val="17"/>
              </w:rPr>
              <w:t xml:space="preserve">FORMA </w:t>
            </w:r>
            <w:r>
              <w:rPr>
                <w:w w:val="105"/>
                <w:sz w:val="17"/>
              </w:rPr>
              <w:t>FARMACEUTICA: POMADA, CONCENTRACAO / DOSAGEM: 0,6+0,01, UNIDADE: UI/G, VOLUME: 30G,</w:t>
            </w:r>
            <w:r>
              <w:rPr>
                <w:spacing w:val="-3"/>
                <w:w w:val="105"/>
                <w:sz w:val="17"/>
              </w:rPr>
              <w:t xml:space="preserve"> </w:t>
            </w:r>
            <w:r>
              <w:rPr>
                <w:w w:val="105"/>
                <w:sz w:val="17"/>
              </w:rPr>
              <w:t>APRESENTACAO: BISNAGA+ESPATULA.</w:t>
            </w:r>
          </w:p>
          <w:p w14:paraId="74000DCE">
            <w:pPr>
              <w:pStyle w:val="10"/>
              <w:rPr>
                <w:b/>
                <w:sz w:val="17"/>
              </w:rPr>
            </w:pPr>
          </w:p>
          <w:p w14:paraId="4708096E">
            <w:pPr>
              <w:pStyle w:val="10"/>
              <w:spacing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270AE4E9">
            <w:pPr>
              <w:pStyle w:val="10"/>
              <w:rPr>
                <w:b/>
                <w:sz w:val="17"/>
              </w:rPr>
            </w:pPr>
          </w:p>
          <w:p w14:paraId="5F193D9F">
            <w:pPr>
              <w:pStyle w:val="10"/>
              <w:rPr>
                <w:b/>
                <w:sz w:val="17"/>
              </w:rPr>
            </w:pPr>
          </w:p>
          <w:p w14:paraId="170F290B">
            <w:pPr>
              <w:pStyle w:val="10"/>
              <w:spacing w:before="63"/>
              <w:rPr>
                <w:b/>
                <w:sz w:val="17"/>
              </w:rPr>
            </w:pPr>
          </w:p>
          <w:p w14:paraId="0370AC67">
            <w:pPr>
              <w:pStyle w:val="10"/>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32D4E921">
            <w:pPr>
              <w:pStyle w:val="10"/>
              <w:rPr>
                <w:b/>
                <w:sz w:val="17"/>
              </w:rPr>
            </w:pPr>
          </w:p>
          <w:p w14:paraId="582C58BA">
            <w:pPr>
              <w:pStyle w:val="10"/>
              <w:rPr>
                <w:b/>
                <w:sz w:val="17"/>
              </w:rPr>
            </w:pPr>
          </w:p>
          <w:p w14:paraId="0B7BC2B8">
            <w:pPr>
              <w:pStyle w:val="10"/>
              <w:spacing w:before="63"/>
              <w:rPr>
                <w:b/>
                <w:sz w:val="17"/>
              </w:rPr>
            </w:pPr>
          </w:p>
          <w:p w14:paraId="05D179BF">
            <w:pPr>
              <w:pStyle w:val="10"/>
              <w:ind w:left="36" w:right="13"/>
              <w:jc w:val="center"/>
              <w:rPr>
                <w:sz w:val="17"/>
              </w:rPr>
            </w:pPr>
            <w:r>
              <w:rPr>
                <w:spacing w:val="-4"/>
                <w:w w:val="105"/>
                <w:sz w:val="17"/>
              </w:rPr>
              <w:t>1.200</w:t>
            </w:r>
          </w:p>
        </w:tc>
        <w:tc>
          <w:tcPr>
            <w:tcW w:w="1221" w:type="dxa"/>
            <w:tcBorders>
              <w:top w:val="single" w:color="000000" w:sz="6" w:space="0"/>
              <w:left w:val="single" w:color="000000" w:sz="6" w:space="0"/>
              <w:bottom w:val="single" w:color="000000" w:sz="6" w:space="0"/>
              <w:right w:val="single" w:color="000000" w:sz="6" w:space="0"/>
            </w:tcBorders>
          </w:tcPr>
          <w:p w14:paraId="20D17931">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40A1ED66">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3F479CC6">
            <w:pPr>
              <w:pStyle w:val="10"/>
              <w:rPr>
                <w:sz w:val="16"/>
              </w:rPr>
            </w:pPr>
          </w:p>
        </w:tc>
        <w:tc>
          <w:tcPr>
            <w:tcW w:w="1241" w:type="dxa"/>
            <w:tcBorders>
              <w:top w:val="single" w:color="000000" w:sz="6" w:space="0"/>
              <w:left w:val="single" w:color="000000" w:sz="6" w:space="0"/>
              <w:bottom w:val="single" w:color="000000" w:sz="6" w:space="0"/>
            </w:tcBorders>
          </w:tcPr>
          <w:p w14:paraId="229EDA89">
            <w:pPr>
              <w:pStyle w:val="10"/>
              <w:rPr>
                <w:sz w:val="16"/>
              </w:rPr>
            </w:pPr>
          </w:p>
        </w:tc>
      </w:tr>
      <w:tr w14:paraId="3D07952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97" w:hRule="atLeast"/>
        </w:trPr>
        <w:tc>
          <w:tcPr>
            <w:tcW w:w="962" w:type="dxa"/>
            <w:tcBorders>
              <w:top w:val="single" w:color="000000" w:sz="6" w:space="0"/>
              <w:bottom w:val="single" w:color="000000" w:sz="6" w:space="0"/>
              <w:right w:val="single" w:color="000000" w:sz="6" w:space="0"/>
            </w:tcBorders>
          </w:tcPr>
          <w:p w14:paraId="01302B5C">
            <w:pPr>
              <w:pStyle w:val="10"/>
              <w:rPr>
                <w:b/>
                <w:sz w:val="17"/>
              </w:rPr>
            </w:pPr>
          </w:p>
          <w:p w14:paraId="6103FC38">
            <w:pPr>
              <w:pStyle w:val="10"/>
              <w:rPr>
                <w:b/>
                <w:sz w:val="17"/>
              </w:rPr>
            </w:pPr>
          </w:p>
          <w:p w14:paraId="2BB40F24">
            <w:pPr>
              <w:pStyle w:val="10"/>
              <w:spacing w:before="63"/>
              <w:rPr>
                <w:b/>
                <w:sz w:val="17"/>
              </w:rPr>
            </w:pPr>
          </w:p>
          <w:p w14:paraId="386286DE">
            <w:pPr>
              <w:pStyle w:val="10"/>
              <w:ind w:left="41"/>
              <w:jc w:val="center"/>
              <w:rPr>
                <w:sz w:val="17"/>
              </w:rPr>
            </w:pPr>
            <w:r>
              <w:rPr>
                <w:spacing w:val="-10"/>
                <w:w w:val="105"/>
                <w:sz w:val="17"/>
              </w:rPr>
              <w:t>3</w:t>
            </w:r>
          </w:p>
        </w:tc>
        <w:tc>
          <w:tcPr>
            <w:tcW w:w="6515" w:type="dxa"/>
            <w:tcBorders>
              <w:top w:val="single" w:color="000000" w:sz="6" w:space="0"/>
              <w:left w:val="single" w:color="000000" w:sz="6" w:space="0"/>
              <w:bottom w:val="single" w:color="000000" w:sz="6" w:space="0"/>
              <w:right w:val="single" w:color="000000" w:sz="6" w:space="0"/>
            </w:tcBorders>
          </w:tcPr>
          <w:p w14:paraId="2F2E22E6">
            <w:pPr>
              <w:pStyle w:val="10"/>
              <w:spacing w:before="52" w:line="292" w:lineRule="auto"/>
              <w:ind w:left="82" w:right="44"/>
              <w:jc w:val="both"/>
              <w:rPr>
                <w:sz w:val="17"/>
              </w:rPr>
            </w:pPr>
            <w:r>
              <w:rPr>
                <w:w w:val="105"/>
                <w:sz w:val="17"/>
              </w:rPr>
              <w:t>PRINCIPIO ATIVO: MUPIROCINA, FORMA FARMACEUTICA: CREME, CONCENTRACAO / DOSAGEM: 2, UNIDADE: %, VOLUME: 15G, APRESENTACAO: BISNAGA.</w:t>
            </w:r>
          </w:p>
          <w:p w14:paraId="23427F77">
            <w:pPr>
              <w:pStyle w:val="10"/>
              <w:rPr>
                <w:b/>
                <w:sz w:val="17"/>
              </w:rPr>
            </w:pPr>
          </w:p>
          <w:p w14:paraId="32F8D250">
            <w:pPr>
              <w:pStyle w:val="10"/>
              <w:spacing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2F45A82A">
            <w:pPr>
              <w:pStyle w:val="10"/>
              <w:rPr>
                <w:b/>
                <w:sz w:val="17"/>
              </w:rPr>
            </w:pPr>
          </w:p>
          <w:p w14:paraId="604775DC">
            <w:pPr>
              <w:pStyle w:val="10"/>
              <w:rPr>
                <w:b/>
                <w:sz w:val="17"/>
              </w:rPr>
            </w:pPr>
          </w:p>
          <w:p w14:paraId="477BB663">
            <w:pPr>
              <w:pStyle w:val="10"/>
              <w:spacing w:before="63"/>
              <w:rPr>
                <w:b/>
                <w:sz w:val="17"/>
              </w:rPr>
            </w:pPr>
          </w:p>
          <w:p w14:paraId="51033582">
            <w:pPr>
              <w:pStyle w:val="10"/>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366EE316">
            <w:pPr>
              <w:pStyle w:val="10"/>
              <w:rPr>
                <w:b/>
                <w:sz w:val="17"/>
              </w:rPr>
            </w:pPr>
          </w:p>
          <w:p w14:paraId="57D9793C">
            <w:pPr>
              <w:pStyle w:val="10"/>
              <w:rPr>
                <w:b/>
                <w:sz w:val="17"/>
              </w:rPr>
            </w:pPr>
          </w:p>
          <w:p w14:paraId="18870D57">
            <w:pPr>
              <w:pStyle w:val="10"/>
              <w:spacing w:before="63"/>
              <w:rPr>
                <w:b/>
                <w:sz w:val="17"/>
              </w:rPr>
            </w:pPr>
          </w:p>
          <w:p w14:paraId="4B4D7C51">
            <w:pPr>
              <w:pStyle w:val="10"/>
              <w:ind w:left="36" w:right="13"/>
              <w:jc w:val="center"/>
              <w:rPr>
                <w:sz w:val="17"/>
              </w:rPr>
            </w:pPr>
            <w:r>
              <w:rPr>
                <w:spacing w:val="-5"/>
                <w:w w:val="105"/>
                <w:sz w:val="17"/>
              </w:rPr>
              <w:t>200</w:t>
            </w:r>
          </w:p>
        </w:tc>
        <w:tc>
          <w:tcPr>
            <w:tcW w:w="1221" w:type="dxa"/>
            <w:tcBorders>
              <w:top w:val="single" w:color="000000" w:sz="6" w:space="0"/>
              <w:left w:val="single" w:color="000000" w:sz="6" w:space="0"/>
              <w:bottom w:val="single" w:color="000000" w:sz="6" w:space="0"/>
              <w:right w:val="single" w:color="000000" w:sz="6" w:space="0"/>
            </w:tcBorders>
          </w:tcPr>
          <w:p w14:paraId="4AECED6B">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4021AD0E">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01F1736E">
            <w:pPr>
              <w:pStyle w:val="10"/>
              <w:rPr>
                <w:sz w:val="16"/>
              </w:rPr>
            </w:pPr>
          </w:p>
        </w:tc>
        <w:tc>
          <w:tcPr>
            <w:tcW w:w="1241" w:type="dxa"/>
            <w:tcBorders>
              <w:top w:val="single" w:color="000000" w:sz="6" w:space="0"/>
              <w:left w:val="single" w:color="000000" w:sz="6" w:space="0"/>
              <w:bottom w:val="single" w:color="000000" w:sz="6" w:space="0"/>
            </w:tcBorders>
          </w:tcPr>
          <w:p w14:paraId="677FABF8">
            <w:pPr>
              <w:pStyle w:val="10"/>
              <w:rPr>
                <w:sz w:val="16"/>
              </w:rPr>
            </w:pPr>
          </w:p>
        </w:tc>
      </w:tr>
      <w:tr w14:paraId="7345033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97" w:hRule="atLeast"/>
        </w:trPr>
        <w:tc>
          <w:tcPr>
            <w:tcW w:w="962" w:type="dxa"/>
            <w:tcBorders>
              <w:top w:val="single" w:color="000000" w:sz="6" w:space="0"/>
              <w:bottom w:val="single" w:color="000000" w:sz="6" w:space="0"/>
              <w:right w:val="single" w:color="000000" w:sz="6" w:space="0"/>
            </w:tcBorders>
          </w:tcPr>
          <w:p w14:paraId="3D2E1E53">
            <w:pPr>
              <w:pStyle w:val="10"/>
              <w:rPr>
                <w:b/>
                <w:sz w:val="17"/>
              </w:rPr>
            </w:pPr>
          </w:p>
          <w:p w14:paraId="024230C6">
            <w:pPr>
              <w:pStyle w:val="10"/>
              <w:rPr>
                <w:b/>
                <w:sz w:val="17"/>
              </w:rPr>
            </w:pPr>
          </w:p>
          <w:p w14:paraId="752FFFA4">
            <w:pPr>
              <w:pStyle w:val="10"/>
              <w:spacing w:before="63"/>
              <w:rPr>
                <w:b/>
                <w:sz w:val="17"/>
              </w:rPr>
            </w:pPr>
          </w:p>
          <w:p w14:paraId="5BCF8FB2">
            <w:pPr>
              <w:pStyle w:val="10"/>
              <w:ind w:left="41"/>
              <w:jc w:val="center"/>
              <w:rPr>
                <w:sz w:val="17"/>
              </w:rPr>
            </w:pPr>
            <w:r>
              <w:rPr>
                <w:spacing w:val="-10"/>
                <w:w w:val="105"/>
                <w:sz w:val="17"/>
              </w:rPr>
              <w:t>4</w:t>
            </w:r>
          </w:p>
        </w:tc>
        <w:tc>
          <w:tcPr>
            <w:tcW w:w="6515" w:type="dxa"/>
            <w:tcBorders>
              <w:top w:val="single" w:color="000000" w:sz="6" w:space="0"/>
              <w:left w:val="single" w:color="000000" w:sz="6" w:space="0"/>
              <w:bottom w:val="single" w:color="000000" w:sz="6" w:space="0"/>
              <w:right w:val="single" w:color="000000" w:sz="6" w:space="0"/>
            </w:tcBorders>
          </w:tcPr>
          <w:p w14:paraId="23E00E53">
            <w:pPr>
              <w:pStyle w:val="10"/>
              <w:spacing w:before="52" w:line="292" w:lineRule="auto"/>
              <w:ind w:left="82" w:right="44"/>
              <w:jc w:val="both"/>
              <w:rPr>
                <w:sz w:val="17"/>
              </w:rPr>
            </w:pPr>
            <w:r>
              <w:rPr>
                <w:w w:val="105"/>
                <w:sz w:val="17"/>
              </w:rPr>
              <w:t>PRINCIPIO ATIVO: SULFADIAZINA DE PRATA, FORMA FARMACEUTICA: CREME, CONCENTRACAO / DOSAGEM: 10, UNIDADE: MG/G, VOLUME: 50G, APRESENTACAO: BISNAGA, ACESSORIO: NAO APLICAVEL.</w:t>
            </w:r>
          </w:p>
          <w:p w14:paraId="41F9E650">
            <w:pPr>
              <w:pStyle w:val="10"/>
              <w:rPr>
                <w:b/>
                <w:sz w:val="17"/>
              </w:rPr>
            </w:pPr>
          </w:p>
          <w:p w14:paraId="36F37BA7">
            <w:pPr>
              <w:pStyle w:val="10"/>
              <w:spacing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11DF9A2C">
            <w:pPr>
              <w:pStyle w:val="10"/>
              <w:rPr>
                <w:b/>
                <w:sz w:val="17"/>
              </w:rPr>
            </w:pPr>
          </w:p>
          <w:p w14:paraId="4F83BE5F">
            <w:pPr>
              <w:pStyle w:val="10"/>
              <w:rPr>
                <w:b/>
                <w:sz w:val="17"/>
              </w:rPr>
            </w:pPr>
          </w:p>
          <w:p w14:paraId="28D30C2B">
            <w:pPr>
              <w:pStyle w:val="10"/>
              <w:spacing w:before="63"/>
              <w:rPr>
                <w:b/>
                <w:sz w:val="17"/>
              </w:rPr>
            </w:pPr>
          </w:p>
          <w:p w14:paraId="60B289D3">
            <w:pPr>
              <w:pStyle w:val="10"/>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71645727">
            <w:pPr>
              <w:pStyle w:val="10"/>
              <w:rPr>
                <w:b/>
                <w:sz w:val="17"/>
              </w:rPr>
            </w:pPr>
          </w:p>
          <w:p w14:paraId="4409185D">
            <w:pPr>
              <w:pStyle w:val="10"/>
              <w:rPr>
                <w:b/>
                <w:sz w:val="17"/>
              </w:rPr>
            </w:pPr>
          </w:p>
          <w:p w14:paraId="030D4C23">
            <w:pPr>
              <w:pStyle w:val="10"/>
              <w:spacing w:before="63"/>
              <w:rPr>
                <w:b/>
                <w:sz w:val="17"/>
              </w:rPr>
            </w:pPr>
          </w:p>
          <w:p w14:paraId="20F93653">
            <w:pPr>
              <w:pStyle w:val="10"/>
              <w:ind w:left="36" w:right="13"/>
              <w:jc w:val="center"/>
              <w:rPr>
                <w:sz w:val="17"/>
              </w:rPr>
            </w:pPr>
            <w:r>
              <w:rPr>
                <w:spacing w:val="-4"/>
                <w:w w:val="105"/>
                <w:sz w:val="17"/>
              </w:rPr>
              <w:t>1.100</w:t>
            </w:r>
          </w:p>
        </w:tc>
        <w:tc>
          <w:tcPr>
            <w:tcW w:w="1221" w:type="dxa"/>
            <w:tcBorders>
              <w:top w:val="single" w:color="000000" w:sz="6" w:space="0"/>
              <w:left w:val="single" w:color="000000" w:sz="6" w:space="0"/>
              <w:bottom w:val="single" w:color="000000" w:sz="6" w:space="0"/>
              <w:right w:val="single" w:color="000000" w:sz="6" w:space="0"/>
            </w:tcBorders>
          </w:tcPr>
          <w:p w14:paraId="726A0C26">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4A2ECC63">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4D984F0C">
            <w:pPr>
              <w:pStyle w:val="10"/>
              <w:rPr>
                <w:sz w:val="16"/>
              </w:rPr>
            </w:pPr>
          </w:p>
        </w:tc>
        <w:tc>
          <w:tcPr>
            <w:tcW w:w="1241" w:type="dxa"/>
            <w:tcBorders>
              <w:top w:val="single" w:color="000000" w:sz="6" w:space="0"/>
              <w:left w:val="single" w:color="000000" w:sz="6" w:space="0"/>
              <w:bottom w:val="single" w:color="000000" w:sz="6" w:space="0"/>
            </w:tcBorders>
          </w:tcPr>
          <w:p w14:paraId="18D1FBFF">
            <w:pPr>
              <w:pStyle w:val="10"/>
              <w:rPr>
                <w:sz w:val="16"/>
              </w:rPr>
            </w:pPr>
          </w:p>
        </w:tc>
      </w:tr>
      <w:tr w14:paraId="14D7479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327" w:hRule="atLeast"/>
        </w:trPr>
        <w:tc>
          <w:tcPr>
            <w:tcW w:w="7477" w:type="dxa"/>
            <w:gridSpan w:val="2"/>
            <w:tcBorders>
              <w:top w:val="single" w:color="000000" w:sz="6" w:space="0"/>
              <w:right w:val="single" w:color="000000" w:sz="6" w:space="0"/>
            </w:tcBorders>
          </w:tcPr>
          <w:p w14:paraId="41328BAA">
            <w:pPr>
              <w:pStyle w:val="10"/>
              <w:rPr>
                <w:b/>
                <w:sz w:val="16"/>
              </w:rPr>
            </w:pPr>
          </w:p>
          <w:p w14:paraId="329F0A3A">
            <w:pPr>
              <w:pStyle w:val="10"/>
              <w:spacing w:before="12"/>
              <w:rPr>
                <w:b/>
                <w:sz w:val="16"/>
              </w:rPr>
            </w:pPr>
          </w:p>
          <w:p w14:paraId="7ED5F7F9">
            <w:pPr>
              <w:pStyle w:val="10"/>
              <w:ind w:left="143" w:right="112"/>
              <w:jc w:val="center"/>
              <w:rPr>
                <w:b/>
                <w:sz w:val="16"/>
              </w:rPr>
            </w:pPr>
            <w:r>
              <w:rPr>
                <w:b/>
                <w:spacing w:val="-2"/>
                <w:sz w:val="16"/>
              </w:rPr>
              <w:t>OBSERVAÇÕES</w:t>
            </w:r>
          </w:p>
          <w:p w14:paraId="1D47FF48">
            <w:pPr>
              <w:pStyle w:val="10"/>
              <w:spacing w:before="110"/>
              <w:rPr>
                <w:b/>
                <w:sz w:val="16"/>
              </w:rPr>
            </w:pPr>
          </w:p>
          <w:p w14:paraId="5BCAB84B">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32F92995">
            <w:pPr>
              <w:pStyle w:val="10"/>
              <w:numPr>
                <w:ilvl w:val="0"/>
                <w:numId w:val="67"/>
              </w:numPr>
              <w:tabs>
                <w:tab w:val="left" w:pos="367"/>
              </w:tabs>
              <w:spacing w:before="55"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54E4E2A6">
            <w:pPr>
              <w:pStyle w:val="10"/>
              <w:numPr>
                <w:ilvl w:val="0"/>
                <w:numId w:val="67"/>
              </w:numPr>
              <w:tabs>
                <w:tab w:val="left" w:pos="393"/>
                <w:tab w:val="left" w:pos="515"/>
              </w:tabs>
              <w:spacing w:before="55" w:after="0" w:line="312" w:lineRule="auto"/>
              <w:ind w:left="515" w:right="97" w:hanging="241"/>
              <w:jc w:val="left"/>
              <w:rPr>
                <w:sz w:val="16"/>
              </w:rPr>
            </w:pPr>
            <w:r>
              <w:rPr>
                <w:sz w:val="16"/>
              </w:rPr>
              <w:t>conter</w:t>
            </w:r>
            <w:r>
              <w:rPr>
                <w:spacing w:val="22"/>
                <w:sz w:val="16"/>
              </w:rPr>
              <w:t xml:space="preserve"> </w:t>
            </w:r>
            <w:r>
              <w:rPr>
                <w:sz w:val="16"/>
              </w:rPr>
              <w:t>os</w:t>
            </w:r>
            <w:r>
              <w:rPr>
                <w:spacing w:val="22"/>
                <w:sz w:val="16"/>
              </w:rPr>
              <w:t xml:space="preserve"> </w:t>
            </w:r>
            <w:r>
              <w:rPr>
                <w:sz w:val="16"/>
              </w:rPr>
              <w:t>preços</w:t>
            </w:r>
            <w:r>
              <w:rPr>
                <w:spacing w:val="22"/>
                <w:sz w:val="16"/>
              </w:rPr>
              <w:t xml:space="preserve"> </w:t>
            </w:r>
            <w:r>
              <w:rPr>
                <w:sz w:val="16"/>
              </w:rPr>
              <w:t>em</w:t>
            </w:r>
            <w:r>
              <w:rPr>
                <w:spacing w:val="22"/>
                <w:sz w:val="16"/>
              </w:rPr>
              <w:t xml:space="preserve"> </w:t>
            </w:r>
            <w:r>
              <w:rPr>
                <w:sz w:val="16"/>
              </w:rPr>
              <w:t>algarismos</w:t>
            </w:r>
            <w:r>
              <w:rPr>
                <w:spacing w:val="22"/>
                <w:sz w:val="16"/>
              </w:rPr>
              <w:t xml:space="preserve"> </w:t>
            </w:r>
            <w:r>
              <w:rPr>
                <w:sz w:val="16"/>
              </w:rPr>
              <w:t>e</w:t>
            </w:r>
            <w:r>
              <w:rPr>
                <w:spacing w:val="22"/>
                <w:sz w:val="16"/>
              </w:rPr>
              <w:t xml:space="preserve"> </w:t>
            </w:r>
            <w:r>
              <w:rPr>
                <w:sz w:val="16"/>
              </w:rPr>
              <w:t>por</w:t>
            </w:r>
            <w:r>
              <w:rPr>
                <w:spacing w:val="22"/>
                <w:sz w:val="16"/>
              </w:rPr>
              <w:t xml:space="preserve"> </w:t>
            </w:r>
            <w:r>
              <w:rPr>
                <w:sz w:val="16"/>
              </w:rPr>
              <w:t>extenso,</w:t>
            </w:r>
            <w:r>
              <w:rPr>
                <w:spacing w:val="22"/>
                <w:sz w:val="16"/>
              </w:rPr>
              <w:t xml:space="preserve"> </w:t>
            </w:r>
            <w:r>
              <w:rPr>
                <w:sz w:val="16"/>
              </w:rPr>
              <w:t>por</w:t>
            </w:r>
            <w:r>
              <w:rPr>
                <w:spacing w:val="22"/>
                <w:sz w:val="16"/>
              </w:rPr>
              <w:t xml:space="preserve"> </w:t>
            </w:r>
            <w:r>
              <w:rPr>
                <w:sz w:val="16"/>
              </w:rPr>
              <w:t>unidade,</w:t>
            </w:r>
            <w:r>
              <w:rPr>
                <w:spacing w:val="22"/>
                <w:sz w:val="16"/>
              </w:rPr>
              <w:t xml:space="preserve"> </w:t>
            </w:r>
            <w:r>
              <w:rPr>
                <w:sz w:val="16"/>
              </w:rPr>
              <w:t>já</w:t>
            </w:r>
            <w:r>
              <w:rPr>
                <w:spacing w:val="22"/>
                <w:sz w:val="16"/>
              </w:rPr>
              <w:t xml:space="preserve"> </w:t>
            </w:r>
            <w:r>
              <w:rPr>
                <w:sz w:val="16"/>
              </w:rPr>
              <w:t>incluídas</w:t>
            </w:r>
            <w:r>
              <w:rPr>
                <w:spacing w:val="22"/>
                <w:sz w:val="16"/>
              </w:rPr>
              <w:t xml:space="preserve"> </w:t>
            </w:r>
            <w:r>
              <w:rPr>
                <w:sz w:val="16"/>
              </w:rPr>
              <w:t>as</w:t>
            </w:r>
            <w:r>
              <w:rPr>
                <w:spacing w:val="22"/>
                <w:sz w:val="16"/>
              </w:rPr>
              <w:t xml:space="preserve"> </w:t>
            </w:r>
            <w:r>
              <w:rPr>
                <w:sz w:val="16"/>
              </w:rPr>
              <w:t>despesas</w:t>
            </w:r>
            <w:r>
              <w:rPr>
                <w:spacing w:val="22"/>
                <w:sz w:val="16"/>
              </w:rPr>
              <w:t xml:space="preserve"> </w:t>
            </w:r>
            <w:r>
              <w:rPr>
                <w:sz w:val="16"/>
              </w:rPr>
              <w:t>de</w:t>
            </w:r>
            <w:r>
              <w:rPr>
                <w:spacing w:val="22"/>
                <w:sz w:val="16"/>
              </w:rPr>
              <w:t xml:space="preserve"> </w:t>
            </w:r>
            <w:r>
              <w:rPr>
                <w:sz w:val="16"/>
              </w:rPr>
              <w:t>fretes,</w:t>
            </w:r>
            <w:r>
              <w:rPr>
                <w:spacing w:val="22"/>
                <w:sz w:val="16"/>
              </w:rPr>
              <w:t xml:space="preserve"> </w:t>
            </w:r>
            <w:r>
              <w:rPr>
                <w:sz w:val="16"/>
              </w:rPr>
              <w:t>impostos</w:t>
            </w:r>
            <w:r>
              <w:rPr>
                <w:spacing w:val="40"/>
                <w:sz w:val="16"/>
              </w:rPr>
              <w:t xml:space="preserve"> </w:t>
            </w:r>
            <w:r>
              <w:rPr>
                <w:sz w:val="16"/>
              </w:rPr>
              <w:t>federais, ou estaduais e descontos especiais;</w:t>
            </w:r>
          </w:p>
          <w:p w14:paraId="1F73BE1D">
            <w:pPr>
              <w:pStyle w:val="10"/>
              <w:numPr>
                <w:ilvl w:val="0"/>
                <w:numId w:val="67"/>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47293045">
            <w:pPr>
              <w:pStyle w:val="10"/>
              <w:numPr>
                <w:ilvl w:val="0"/>
                <w:numId w:val="67"/>
              </w:numPr>
              <w:tabs>
                <w:tab w:val="left" w:pos="367"/>
              </w:tabs>
              <w:spacing w:before="55"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086117D7">
            <w:pPr>
              <w:pStyle w:val="10"/>
              <w:spacing w:before="54" w:line="312" w:lineRule="auto"/>
              <w:ind w:left="129" w:right="50"/>
              <w:rPr>
                <w:sz w:val="16"/>
              </w:rPr>
            </w:pPr>
            <w:r>
              <w:rPr>
                <w:sz w:val="16"/>
              </w:rPr>
              <w:t>2ª</w:t>
            </w:r>
            <w:r>
              <w:rPr>
                <w:spacing w:val="-8"/>
                <w:sz w:val="16"/>
              </w:rPr>
              <w:t xml:space="preserve"> </w:t>
            </w:r>
            <w:r>
              <w:rPr>
                <w:sz w:val="16"/>
              </w:rPr>
              <w:t>O</w:t>
            </w:r>
            <w:r>
              <w:rPr>
                <w:spacing w:val="-8"/>
                <w:sz w:val="16"/>
              </w:rPr>
              <w:t xml:space="preserve"> </w:t>
            </w:r>
            <w:r>
              <w:rPr>
                <w:sz w:val="16"/>
              </w:rPr>
              <w:t>Proponente</w:t>
            </w:r>
            <w:r>
              <w:rPr>
                <w:spacing w:val="-8"/>
                <w:sz w:val="16"/>
              </w:rPr>
              <w:t xml:space="preserve"> </w:t>
            </w:r>
            <w:r>
              <w:rPr>
                <w:sz w:val="16"/>
              </w:rPr>
              <w:t>se</w:t>
            </w:r>
            <w:r>
              <w:rPr>
                <w:spacing w:val="-8"/>
                <w:sz w:val="16"/>
              </w:rPr>
              <w:t xml:space="preserve"> </w:t>
            </w:r>
            <w:r>
              <w:rPr>
                <w:sz w:val="16"/>
              </w:rPr>
              <w:t>obrigará,</w:t>
            </w:r>
            <w:r>
              <w:rPr>
                <w:spacing w:val="-8"/>
                <w:sz w:val="16"/>
              </w:rPr>
              <w:t xml:space="preserve"> </w:t>
            </w:r>
            <w:r>
              <w:rPr>
                <w:sz w:val="16"/>
              </w:rPr>
              <w:t>mediante</w:t>
            </w:r>
            <w:r>
              <w:rPr>
                <w:spacing w:val="-8"/>
                <w:sz w:val="16"/>
              </w:rPr>
              <w:t xml:space="preserve"> </w:t>
            </w:r>
            <w:r>
              <w:rPr>
                <w:sz w:val="16"/>
              </w:rPr>
              <w:t>devolução</w:t>
            </w:r>
            <w:r>
              <w:rPr>
                <w:spacing w:val="-8"/>
                <w:sz w:val="16"/>
              </w:rPr>
              <w:t xml:space="preserve"> </w:t>
            </w:r>
            <w:r>
              <w:rPr>
                <w:sz w:val="16"/>
              </w:rPr>
              <w:t>da</w:t>
            </w:r>
            <w:r>
              <w:rPr>
                <w:spacing w:val="-8"/>
                <w:sz w:val="16"/>
              </w:rPr>
              <w:t xml:space="preserve"> </w:t>
            </w:r>
            <w:r>
              <w:rPr>
                <w:sz w:val="16"/>
              </w:rPr>
              <w:t>PROPOSTA-DETALHE,</w:t>
            </w:r>
            <w:r>
              <w:rPr>
                <w:spacing w:val="-8"/>
                <w:sz w:val="16"/>
              </w:rPr>
              <w:t xml:space="preserve"> </w:t>
            </w:r>
            <w:r>
              <w:rPr>
                <w:sz w:val="16"/>
              </w:rPr>
              <w:t>a</w:t>
            </w:r>
            <w:r>
              <w:rPr>
                <w:spacing w:val="-8"/>
                <w:sz w:val="16"/>
              </w:rPr>
              <w:t xml:space="preserve"> </w:t>
            </w:r>
            <w:r>
              <w:rPr>
                <w:sz w:val="16"/>
              </w:rPr>
              <w:t>cumprir</w:t>
            </w:r>
            <w:r>
              <w:rPr>
                <w:spacing w:val="-8"/>
                <w:sz w:val="16"/>
              </w:rPr>
              <w:t xml:space="preserve"> </w:t>
            </w:r>
            <w:r>
              <w:rPr>
                <w:sz w:val="16"/>
              </w:rPr>
              <w:t>os</w:t>
            </w:r>
            <w:r>
              <w:rPr>
                <w:spacing w:val="-8"/>
                <w:sz w:val="16"/>
              </w:rPr>
              <w:t xml:space="preserve"> </w:t>
            </w:r>
            <w:r>
              <w:rPr>
                <w:sz w:val="16"/>
              </w:rPr>
              <w:t>termos</w:t>
            </w:r>
            <w:r>
              <w:rPr>
                <w:spacing w:val="-8"/>
                <w:sz w:val="16"/>
              </w:rPr>
              <w:t xml:space="preserve"> </w:t>
            </w:r>
            <w:r>
              <w:rPr>
                <w:sz w:val="16"/>
              </w:rPr>
              <w:t>nela</w:t>
            </w:r>
            <w:r>
              <w:rPr>
                <w:spacing w:val="-8"/>
                <w:sz w:val="16"/>
              </w:rPr>
              <w:t xml:space="preserve"> </w:t>
            </w:r>
            <w:r>
              <w:rPr>
                <w:sz w:val="16"/>
              </w:rPr>
              <w:t>contidos.</w:t>
            </w:r>
            <w:r>
              <w:rPr>
                <w:spacing w:val="40"/>
                <w:sz w:val="16"/>
              </w:rPr>
              <w:t xml:space="preserve"> </w:t>
            </w:r>
            <w:r>
              <w:rPr>
                <w:sz w:val="16"/>
              </w:rPr>
              <w:t>3ª</w:t>
            </w:r>
            <w:r>
              <w:rPr>
                <w:spacing w:val="-4"/>
                <w:sz w:val="16"/>
              </w:rPr>
              <w:t xml:space="preserve"> </w:t>
            </w:r>
            <w:r>
              <w:rPr>
                <w:sz w:val="16"/>
              </w:rPr>
              <w:t>A</w:t>
            </w:r>
            <w:r>
              <w:rPr>
                <w:spacing w:val="-4"/>
                <w:sz w:val="16"/>
              </w:rPr>
              <w:t xml:space="preserve"> </w:t>
            </w:r>
            <w:r>
              <w:rPr>
                <w:sz w:val="16"/>
              </w:rPr>
              <w:t>licitação poderá ser anulada no todo, ou em parte, de conformidade com a legislação vigente.</w:t>
            </w:r>
          </w:p>
        </w:tc>
        <w:tc>
          <w:tcPr>
            <w:tcW w:w="7093" w:type="dxa"/>
            <w:gridSpan w:val="6"/>
            <w:tcBorders>
              <w:top w:val="single" w:color="000000" w:sz="6" w:space="0"/>
              <w:left w:val="single" w:color="000000" w:sz="6" w:space="0"/>
            </w:tcBorders>
          </w:tcPr>
          <w:p w14:paraId="5E77405E">
            <w:pPr>
              <w:pStyle w:val="10"/>
              <w:spacing w:before="35" w:line="312" w:lineRule="auto"/>
              <w:ind w:left="137" w:right="3636"/>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144C0400">
            <w:pPr>
              <w:pStyle w:val="10"/>
              <w:spacing w:before="160"/>
              <w:rPr>
                <w:b/>
                <w:sz w:val="16"/>
              </w:rPr>
            </w:pPr>
          </w:p>
          <w:p w14:paraId="35422D8A">
            <w:pPr>
              <w:pStyle w:val="10"/>
              <w:ind w:left="137"/>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6EC34190">
            <w:pPr>
              <w:pStyle w:val="10"/>
              <w:rPr>
                <w:b/>
                <w:sz w:val="16"/>
              </w:rPr>
            </w:pPr>
          </w:p>
          <w:p w14:paraId="58C7484B">
            <w:pPr>
              <w:pStyle w:val="10"/>
              <w:spacing w:before="32"/>
              <w:rPr>
                <w:b/>
                <w:sz w:val="16"/>
              </w:rPr>
            </w:pPr>
          </w:p>
          <w:p w14:paraId="71D0C1DA">
            <w:pPr>
              <w:pStyle w:val="10"/>
              <w:tabs>
                <w:tab w:val="left" w:pos="796"/>
                <w:tab w:val="left" w:pos="1477"/>
              </w:tabs>
              <w:ind w:left="137"/>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/2026.</w:t>
            </w:r>
          </w:p>
          <w:p w14:paraId="7C90F99C">
            <w:pPr>
              <w:pStyle w:val="10"/>
              <w:rPr>
                <w:b/>
                <w:sz w:val="20"/>
              </w:rPr>
            </w:pPr>
          </w:p>
          <w:p w14:paraId="118290BE">
            <w:pPr>
              <w:pStyle w:val="10"/>
              <w:spacing w:before="14"/>
              <w:rPr>
                <w:b/>
                <w:sz w:val="20"/>
              </w:rPr>
            </w:pPr>
          </w:p>
          <w:p w14:paraId="076EEF36">
            <w:pPr>
              <w:pStyle w:val="10"/>
              <w:spacing w:line="20" w:lineRule="exact"/>
              <w:ind w:left="1879"/>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743B90E1">
            <w:pPr>
              <w:pStyle w:val="10"/>
              <w:spacing w:before="38"/>
              <w:ind w:left="32"/>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6A6998EA">
            <w:pPr>
              <w:pStyle w:val="10"/>
              <w:spacing w:before="110"/>
              <w:rPr>
                <w:b/>
                <w:sz w:val="16"/>
              </w:rPr>
            </w:pPr>
          </w:p>
          <w:p w14:paraId="19EB50A3">
            <w:pPr>
              <w:pStyle w:val="10"/>
              <w:ind w:left="147" w:right="6443" w:hanging="10"/>
              <w:rPr>
                <w:b/>
                <w:sz w:val="16"/>
              </w:rPr>
            </w:pPr>
            <w:r>
              <w:rPr>
                <w:b/>
                <w:spacing w:val="-2"/>
                <w:sz w:val="16"/>
              </w:rPr>
              <w:t>Nome:</w:t>
            </w:r>
          </w:p>
          <w:p w14:paraId="1042D2D1">
            <w:pPr>
              <w:pStyle w:val="10"/>
              <w:spacing w:before="65"/>
              <w:ind w:left="147" w:right="6443"/>
              <w:rPr>
                <w:b/>
                <w:sz w:val="16"/>
              </w:rPr>
            </w:pPr>
            <w:r>
              <w:rPr>
                <w:b/>
                <w:spacing w:val="-2"/>
                <w:sz w:val="16"/>
              </w:rPr>
              <w:t>Cargo:</w:t>
            </w:r>
          </w:p>
        </w:tc>
      </w:tr>
    </w:tbl>
    <w:p w14:paraId="282683DB">
      <w:pPr>
        <w:pStyle w:val="7"/>
        <w:spacing w:before="0"/>
        <w:ind w:left="0"/>
        <w:rPr>
          <w:b/>
        </w:rPr>
      </w:pPr>
    </w:p>
    <w:p w14:paraId="6806DC9D">
      <w:pPr>
        <w:pStyle w:val="7"/>
        <w:spacing w:before="0"/>
        <w:ind w:left="0"/>
        <w:rPr>
          <w:b/>
        </w:rPr>
      </w:pPr>
    </w:p>
    <w:p w14:paraId="51C05876">
      <w:pPr>
        <w:pStyle w:val="7"/>
        <w:spacing w:before="0"/>
        <w:ind w:left="0"/>
        <w:rPr>
          <w:b/>
        </w:rPr>
      </w:pPr>
    </w:p>
    <w:p w14:paraId="4C151232">
      <w:pPr>
        <w:pStyle w:val="7"/>
        <w:spacing w:before="0"/>
        <w:ind w:left="0"/>
        <w:rPr>
          <w:b/>
        </w:rPr>
      </w:pPr>
    </w:p>
    <w:p w14:paraId="4E235C14">
      <w:pPr>
        <w:pStyle w:val="7"/>
        <w:spacing w:before="0"/>
        <w:ind w:left="0"/>
        <w:rPr>
          <w:b/>
        </w:rPr>
      </w:pPr>
    </w:p>
    <w:p w14:paraId="2DBBD1FE">
      <w:pPr>
        <w:pStyle w:val="7"/>
        <w:spacing w:before="0"/>
        <w:ind w:left="0"/>
        <w:rPr>
          <w:b/>
        </w:rPr>
      </w:pPr>
    </w:p>
    <w:p w14:paraId="268A007D">
      <w:pPr>
        <w:pStyle w:val="7"/>
        <w:spacing w:before="0"/>
        <w:ind w:left="0"/>
        <w:rPr>
          <w:b/>
        </w:rPr>
      </w:pPr>
    </w:p>
    <w:p w14:paraId="391FBA2E">
      <w:pPr>
        <w:pStyle w:val="7"/>
        <w:spacing w:before="0"/>
        <w:ind w:left="0"/>
        <w:rPr>
          <w:b/>
        </w:rPr>
      </w:pPr>
    </w:p>
    <w:p w14:paraId="6AA7CFF7">
      <w:pPr>
        <w:pStyle w:val="7"/>
        <w:spacing w:before="0"/>
        <w:ind w:left="0"/>
        <w:rPr>
          <w:b/>
        </w:rPr>
      </w:pPr>
    </w:p>
    <w:p w14:paraId="5E0B4513">
      <w:pPr>
        <w:pStyle w:val="7"/>
        <w:spacing w:before="144"/>
        <w:ind w:left="0"/>
        <w:rPr>
          <w:b/>
        </w:rPr>
      </w:pPr>
    </w:p>
    <w:p w14:paraId="7FB444E9">
      <w:pPr>
        <w:spacing w:before="0"/>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60FA38F5">
      <w:pPr>
        <w:pStyle w:val="7"/>
        <w:spacing w:before="138"/>
        <w:ind w:left="0"/>
        <w:rPr>
          <w:b/>
          <w:sz w:val="19"/>
        </w:rPr>
      </w:pPr>
    </w:p>
    <w:p w14:paraId="6D382ED0">
      <w:pPr>
        <w:pStyle w:val="2"/>
        <w:ind w:right="129"/>
      </w:pPr>
      <w:r>
        <w:rPr>
          <w:spacing w:val="-48"/>
          <w:u w:val="single"/>
        </w:rPr>
        <w:t xml:space="preserve"> </w:t>
      </w:r>
      <w:r>
        <w:t>(</w:t>
      </w:r>
      <w:r>
        <w:rPr>
          <w:u w:val="single"/>
        </w:rPr>
        <w:t>EM</w:t>
      </w:r>
      <w:r>
        <w:rPr>
          <w:spacing w:val="10"/>
          <w:u w:val="single"/>
        </w:rPr>
        <w:t xml:space="preserve"> </w:t>
      </w:r>
      <w:r>
        <w:rPr>
          <w:u w:val="single"/>
        </w:rPr>
        <w:t>PAPEL</w:t>
      </w:r>
      <w:r>
        <w:rPr>
          <w:spacing w:val="-3"/>
          <w:u w:val="single"/>
        </w:rPr>
        <w:t xml:space="preserve"> </w:t>
      </w:r>
      <w:r>
        <w:rPr>
          <w:u w:val="single"/>
        </w:rPr>
        <w:t>TIMBRADO</w:t>
      </w:r>
      <w:r>
        <w:rPr>
          <w:spacing w:val="11"/>
          <w:u w:val="single"/>
        </w:rPr>
        <w:t xml:space="preserve"> </w:t>
      </w:r>
      <w:r>
        <w:rPr>
          <w:u w:val="single"/>
        </w:rPr>
        <w:t>DO</w:t>
      </w:r>
      <w:r>
        <w:rPr>
          <w:spacing w:val="10"/>
          <w:u w:val="single"/>
        </w:rPr>
        <w:t xml:space="preserve"> </w:t>
      </w:r>
      <w:r>
        <w:rPr>
          <w:u w:val="single"/>
        </w:rPr>
        <w:t>LICITANTE,</w:t>
      </w:r>
      <w:r>
        <w:rPr>
          <w:spacing w:val="11"/>
          <w:u w:val="single"/>
        </w:rPr>
        <w:t xml:space="preserve"> </w:t>
      </w:r>
      <w:r>
        <w:rPr>
          <w:u w:val="single"/>
        </w:rPr>
        <w:t>DISPENSADO</w:t>
      </w:r>
      <w:r>
        <w:rPr>
          <w:spacing w:val="10"/>
          <w:u w:val="single"/>
        </w:rPr>
        <w:t xml:space="preserve"> </w:t>
      </w:r>
      <w:r>
        <w:rPr>
          <w:u w:val="single"/>
        </w:rPr>
        <w:t>EM</w:t>
      </w:r>
      <w:r>
        <w:rPr>
          <w:spacing w:val="11"/>
          <w:u w:val="single"/>
        </w:rPr>
        <w:t xml:space="preserve"> </w:t>
      </w:r>
      <w:r>
        <w:rPr>
          <w:u w:val="single"/>
        </w:rPr>
        <w:t>CASO</w:t>
      </w:r>
      <w:r>
        <w:rPr>
          <w:spacing w:val="10"/>
          <w:u w:val="single"/>
        </w:rPr>
        <w:t xml:space="preserve"> </w:t>
      </w:r>
      <w:r>
        <w:rPr>
          <w:u w:val="single"/>
        </w:rPr>
        <w:t>DE</w:t>
      </w:r>
      <w:r>
        <w:rPr>
          <w:spacing w:val="11"/>
          <w:u w:val="single"/>
        </w:rPr>
        <w:t xml:space="preserve"> </w:t>
      </w:r>
      <w:r>
        <w:rPr>
          <w:u w:val="single"/>
        </w:rPr>
        <w:t>CARIMBO</w:t>
      </w:r>
      <w:r>
        <w:rPr>
          <w:spacing w:val="10"/>
          <w:u w:val="single"/>
        </w:rPr>
        <w:t xml:space="preserve"> </w:t>
      </w:r>
      <w:r>
        <w:rPr>
          <w:u w:val="single"/>
        </w:rPr>
        <w:t>COM</w:t>
      </w:r>
      <w:r>
        <w:rPr>
          <w:spacing w:val="11"/>
          <w:u w:val="single"/>
        </w:rPr>
        <w:t xml:space="preserve"> </w:t>
      </w:r>
      <w:r>
        <w:rPr>
          <w:spacing w:val="-2"/>
          <w:u w:val="single"/>
        </w:rPr>
        <w:t>CNPJ</w:t>
      </w:r>
      <w:r>
        <w:rPr>
          <w:spacing w:val="-2"/>
        </w:rPr>
        <w:t>)</w:t>
      </w:r>
    </w:p>
    <w:p w14:paraId="683AB14B">
      <w:pPr>
        <w:pStyle w:val="7"/>
        <w:spacing w:before="56"/>
        <w:ind w:left="0"/>
      </w:pPr>
    </w:p>
    <w:p w14:paraId="5DDDCC7B">
      <w:pPr>
        <w:pStyle w:val="7"/>
        <w:spacing w:before="0" w:line="408" w:lineRule="auto"/>
        <w:ind w:left="501" w:right="13700"/>
      </w:pPr>
      <w:r>
        <w:rPr>
          <w:w w:val="105"/>
        </w:rPr>
        <w:t>Local</w:t>
      </w:r>
      <w:r>
        <w:rPr>
          <w:spacing w:val="-12"/>
          <w:w w:val="105"/>
        </w:rPr>
        <w:t xml:space="preserve"> </w:t>
      </w:r>
      <w:r>
        <w:rPr>
          <w:w w:val="105"/>
        </w:rPr>
        <w:t>e</w:t>
      </w:r>
      <w:r>
        <w:rPr>
          <w:spacing w:val="-11"/>
          <w:w w:val="105"/>
        </w:rPr>
        <w:t xml:space="preserve"> </w:t>
      </w:r>
      <w:r>
        <w:rPr>
          <w:w w:val="105"/>
        </w:rPr>
        <w:t xml:space="preserve">data: </w:t>
      </w:r>
      <w:r>
        <w:rPr>
          <w:spacing w:val="-10"/>
          <w:w w:val="105"/>
        </w:rPr>
        <w:t>À</w:t>
      </w:r>
    </w:p>
    <w:p w14:paraId="3300D7A4">
      <w:pPr>
        <w:pStyle w:val="7"/>
        <w:spacing w:after="0" w:line="408" w:lineRule="auto"/>
        <w:sectPr>
          <w:pgSz w:w="15840" w:h="24480"/>
          <w:pgMar w:top="540" w:right="360" w:bottom="280" w:left="360" w:header="720" w:footer="720" w:gutter="0"/>
          <w:cols w:space="720" w:num="1"/>
        </w:sectPr>
      </w:pPr>
    </w:p>
    <w:p w14:paraId="3B911E24">
      <w:pPr>
        <w:pStyle w:val="7"/>
        <w:spacing w:before="77"/>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58659EB3">
      <w:pPr>
        <w:pStyle w:val="7"/>
        <w:spacing w:before="136"/>
        <w:ind w:left="501"/>
      </w:pPr>
      <w:r>
        <w:rPr>
          <w:w w:val="105"/>
        </w:rPr>
        <w:t>Prezados</w:t>
      </w:r>
      <w:r>
        <w:rPr>
          <w:spacing w:val="-8"/>
          <w:w w:val="105"/>
        </w:rPr>
        <w:t xml:space="preserve"> </w:t>
      </w:r>
      <w:r>
        <w:rPr>
          <w:spacing w:val="-2"/>
          <w:w w:val="105"/>
        </w:rPr>
        <w:t>Senhores</w:t>
      </w:r>
    </w:p>
    <w:p w14:paraId="0D0F34A7">
      <w:pPr>
        <w:spacing w:before="136"/>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072/2026:</w:t>
      </w:r>
    </w:p>
    <w:p w14:paraId="049145D8">
      <w:pPr>
        <w:pStyle w:val="7"/>
        <w:spacing w:before="0"/>
        <w:ind w:left="0"/>
        <w:rPr>
          <w:b/>
        </w:rPr>
      </w:pPr>
    </w:p>
    <w:p w14:paraId="70802F09">
      <w:pPr>
        <w:pStyle w:val="7"/>
        <w:spacing w:before="77"/>
        <w:ind w:left="0"/>
        <w:rPr>
          <w:b/>
        </w:rPr>
      </w:pPr>
    </w:p>
    <w:p w14:paraId="04A3A5CB">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1AA439C2">
      <w:pPr>
        <w:pStyle w:val="7"/>
        <w:spacing w:before="0"/>
        <w:ind w:left="0"/>
      </w:pPr>
    </w:p>
    <w:p w14:paraId="6DDAE1A5">
      <w:pPr>
        <w:pStyle w:val="7"/>
        <w:spacing w:before="0"/>
        <w:ind w:left="0"/>
      </w:pPr>
    </w:p>
    <w:p w14:paraId="64D34403">
      <w:pPr>
        <w:pStyle w:val="7"/>
        <w:spacing w:before="182"/>
        <w:ind w:left="0"/>
      </w:pPr>
    </w:p>
    <w:p w14:paraId="7EDF24B7">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13705295">
      <w:pPr>
        <w:pStyle w:val="7"/>
        <w:spacing w:before="0"/>
        <w:ind w:left="0"/>
        <w:rPr>
          <w:b/>
        </w:rPr>
      </w:pPr>
    </w:p>
    <w:p w14:paraId="6158D35B">
      <w:pPr>
        <w:pStyle w:val="7"/>
        <w:spacing w:before="11"/>
        <w:ind w:left="0"/>
        <w:rPr>
          <w:b/>
        </w:rPr>
      </w:pPr>
    </w:p>
    <w:p w14:paraId="5AC51885">
      <w:pPr>
        <w:pStyle w:val="7"/>
        <w:spacing w:before="0"/>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0A659581">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0DC3D8DE">
      <w:pPr>
        <w:pStyle w:val="7"/>
        <w:spacing w:before="137"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3BED1A23">
      <w:pPr>
        <w:pStyle w:val="7"/>
        <w:spacing w:before="65"/>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49508F96">
      <w:pPr>
        <w:pStyle w:val="7"/>
        <w:spacing w:before="136"/>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4E3439B2">
      <w:pPr>
        <w:pStyle w:val="7"/>
        <w:spacing w:before="0"/>
        <w:ind w:left="0"/>
      </w:pPr>
    </w:p>
    <w:p w14:paraId="648B6C74">
      <w:pPr>
        <w:pStyle w:val="7"/>
        <w:spacing w:before="0"/>
        <w:ind w:left="0"/>
      </w:pPr>
    </w:p>
    <w:p w14:paraId="1ACE3300">
      <w:pPr>
        <w:pStyle w:val="7"/>
        <w:spacing w:before="128"/>
        <w:ind w:left="0"/>
      </w:pPr>
    </w:p>
    <w:p w14:paraId="620E9EE1">
      <w:pPr>
        <w:pStyle w:val="2"/>
        <w:ind w:left="14"/>
      </w:pPr>
      <w:r>
        <w:rPr>
          <w:spacing w:val="-2"/>
        </w:rPr>
        <w:t>ENTIDADE</w:t>
      </w:r>
    </w:p>
    <w:p w14:paraId="5058E5DC">
      <w:pPr>
        <w:pStyle w:val="7"/>
        <w:spacing w:before="14"/>
        <w:ind w:left="0"/>
        <w:rPr>
          <w:sz w:val="19"/>
        </w:rPr>
      </w:pPr>
    </w:p>
    <w:p w14:paraId="7611D900">
      <w:pPr>
        <w:spacing w:before="1" w:line="494" w:lineRule="auto"/>
        <w:ind w:left="2963" w:right="2926" w:firstLine="732"/>
        <w:jc w:val="left"/>
        <w:rPr>
          <w:sz w:val="19"/>
        </w:rPr>
      </w:pPr>
      <w:r>
        <w:rPr>
          <w:sz w:val="19"/>
        </w:rPr>
        <w:t>NOME DA ENTIDADE COM ASSINATURA DO(S) SEU(S) REPRESENTANTE(S) LEGAL(IS) CARIMBO DA</w:t>
      </w:r>
      <w:r>
        <w:rPr>
          <w:spacing w:val="-1"/>
          <w:sz w:val="19"/>
        </w:rPr>
        <w:t xml:space="preserve"> </w:t>
      </w:r>
      <w:r>
        <w:rPr>
          <w:sz w:val="19"/>
        </w:rPr>
        <w:t>PESSOA</w:t>
      </w:r>
      <w:r>
        <w:rPr>
          <w:spacing w:val="-1"/>
          <w:sz w:val="19"/>
        </w:rPr>
        <w:t xml:space="preserve"> </w:t>
      </w:r>
      <w:r>
        <w:rPr>
          <w:sz w:val="19"/>
        </w:rPr>
        <w:t>JURÍDICA</w:t>
      </w:r>
      <w:r>
        <w:rPr>
          <w:spacing w:val="-1"/>
          <w:sz w:val="19"/>
        </w:rPr>
        <w:t xml:space="preserve"> </w:t>
      </w:r>
      <w:r>
        <w:rPr>
          <w:sz w:val="19"/>
        </w:rPr>
        <w:t>COM CNPJ (DISPENSADO EM CASO DE PAPEL</w:t>
      </w:r>
      <w:r>
        <w:rPr>
          <w:spacing w:val="-1"/>
          <w:sz w:val="19"/>
        </w:rPr>
        <w:t xml:space="preserve"> </w:t>
      </w:r>
      <w:r>
        <w:rPr>
          <w:sz w:val="19"/>
        </w:rPr>
        <w:t>TIMBRADO COM CNPJ)</w:t>
      </w:r>
    </w:p>
    <w:p w14:paraId="06538241">
      <w:pPr>
        <w:pStyle w:val="7"/>
        <w:spacing w:before="4"/>
        <w:ind w:left="0"/>
        <w:rPr>
          <w:sz w:val="5"/>
        </w:rPr>
      </w:pPr>
      <w:r>
        <w:rPr>
          <w:sz w:val="5"/>
        </w:rPr>
        <mc:AlternateContent>
          <mc:Choice Requires="wps">
            <w:drawing>
              <wp:anchor distT="0" distB="0" distL="0" distR="0" simplePos="0" relativeHeight="251669504" behindDoc="1" locked="0" layoutInCell="1" allowOverlap="1">
                <wp:simplePos x="0" y="0"/>
                <wp:positionH relativeFrom="page">
                  <wp:posOffset>445770</wp:posOffset>
                </wp:positionH>
                <wp:positionV relativeFrom="paragraph">
                  <wp:posOffset>54610</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4.3pt;height:2pt;width:722.5pt;mso-position-horizontal-relative:page;mso-wrap-distance-bottom:0pt;mso-wrap-distance-top:0pt;z-index:-251646976;mso-width-relative:page;mso-height-relative:page;" fillcolor="#333333" filled="t" stroked="f" coordsize="9175750,25400" o:gfxdata="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XFEyDXAAAACAEAAA8AAAAAAAAAAQAg&#10;AAAAIgAAAGRycy9kb3ducmV2LnhtbFBLAQIUABQAAAAIAIdO4kCEpNxnSAIAAO8FAAAOAAAAAAAA&#10;AAEAIAAAACYBAABkcnMvZTJvRG9jLnhtbFBLBQYAAAAABgAGAFkBAADgBQ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36CFFE22">
      <w:pPr>
        <w:tabs>
          <w:tab w:val="left" w:pos="13324"/>
        </w:tabs>
        <w:spacing w:before="20"/>
        <w:ind w:left="14" w:right="0" w:firstLine="0"/>
        <w:jc w:val="center"/>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SEI-260007/016422/2025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124154564</w:t>
      </w:r>
    </w:p>
    <w:sectPr>
      <w:pgSz w:w="15840" w:h="24480"/>
      <w:pgMar w:top="52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213" w:hanging="93"/>
      </w:pPr>
      <w:rPr>
        <w:rFonts w:hint="default"/>
        <w:lang w:val="pt-PT" w:eastAsia="en-US" w:bidi="ar-SA"/>
      </w:rPr>
    </w:lvl>
    <w:lvl w:ilvl="2" w:tentative="0">
      <w:start w:val="0"/>
      <w:numFmt w:val="bullet"/>
      <w:lvlText w:val="•"/>
      <w:lvlJc w:val="left"/>
      <w:pPr>
        <w:ind w:left="1906" w:hanging="93"/>
      </w:pPr>
      <w:rPr>
        <w:rFonts w:hint="default"/>
        <w:lang w:val="pt-PT" w:eastAsia="en-US" w:bidi="ar-SA"/>
      </w:rPr>
    </w:lvl>
    <w:lvl w:ilvl="3" w:tentative="0">
      <w:start w:val="0"/>
      <w:numFmt w:val="bullet"/>
      <w:lvlText w:val="•"/>
      <w:lvlJc w:val="left"/>
      <w:pPr>
        <w:ind w:left="2600" w:hanging="93"/>
      </w:pPr>
      <w:rPr>
        <w:rFonts w:hint="default"/>
        <w:lang w:val="pt-PT" w:eastAsia="en-US" w:bidi="ar-SA"/>
      </w:rPr>
    </w:lvl>
    <w:lvl w:ilvl="4" w:tentative="0">
      <w:start w:val="0"/>
      <w:numFmt w:val="bullet"/>
      <w:lvlText w:val="•"/>
      <w:lvlJc w:val="left"/>
      <w:pPr>
        <w:ind w:left="3293" w:hanging="93"/>
      </w:pPr>
      <w:rPr>
        <w:rFonts w:hint="default"/>
        <w:lang w:val="pt-PT" w:eastAsia="en-US" w:bidi="ar-SA"/>
      </w:rPr>
    </w:lvl>
    <w:lvl w:ilvl="5" w:tentative="0">
      <w:start w:val="0"/>
      <w:numFmt w:val="bullet"/>
      <w:lvlText w:val="•"/>
      <w:lvlJc w:val="left"/>
      <w:pPr>
        <w:ind w:left="3987" w:hanging="93"/>
      </w:pPr>
      <w:rPr>
        <w:rFonts w:hint="default"/>
        <w:lang w:val="pt-PT" w:eastAsia="en-US" w:bidi="ar-SA"/>
      </w:rPr>
    </w:lvl>
    <w:lvl w:ilvl="6" w:tentative="0">
      <w:start w:val="0"/>
      <w:numFmt w:val="bullet"/>
      <w:lvlText w:val="•"/>
      <w:lvlJc w:val="left"/>
      <w:pPr>
        <w:ind w:left="4680" w:hanging="93"/>
      </w:pPr>
      <w:rPr>
        <w:rFonts w:hint="default"/>
        <w:lang w:val="pt-PT" w:eastAsia="en-US" w:bidi="ar-SA"/>
      </w:rPr>
    </w:lvl>
    <w:lvl w:ilvl="7" w:tentative="0">
      <w:start w:val="0"/>
      <w:numFmt w:val="bullet"/>
      <w:lvlText w:val="•"/>
      <w:lvlJc w:val="left"/>
      <w:pPr>
        <w:ind w:left="5374" w:hanging="93"/>
      </w:pPr>
      <w:rPr>
        <w:rFonts w:hint="default"/>
        <w:lang w:val="pt-PT" w:eastAsia="en-US" w:bidi="ar-SA"/>
      </w:rPr>
    </w:lvl>
    <w:lvl w:ilvl="8" w:tentative="0">
      <w:start w:val="0"/>
      <w:numFmt w:val="bullet"/>
      <w:lvlText w:val="•"/>
      <w:lvlJc w:val="left"/>
      <w:pPr>
        <w:ind w:left="6067" w:hanging="93"/>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14">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1"/>
      <w:numFmt w:val="decimal"/>
      <w:lvlText w:val="%1.%2.%3.%4.%5."/>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5" w:tentative="0">
      <w:start w:val="1"/>
      <w:numFmt w:val="decimal"/>
      <w:lvlText w:val="%1.%2.%3.%4.%5.%6."/>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720" w:hanging="402"/>
      </w:pPr>
      <w:rPr>
        <w:rFonts w:hint="default"/>
        <w:lang w:val="pt-PT" w:eastAsia="en-US" w:bidi="ar-SA"/>
      </w:rPr>
    </w:lvl>
    <w:lvl w:ilvl="4" w:tentative="0">
      <w:start w:val="0"/>
      <w:numFmt w:val="bullet"/>
      <w:lvlText w:val="•"/>
      <w:lvlJc w:val="left"/>
      <w:pPr>
        <w:ind w:left="800" w:hanging="402"/>
      </w:pPr>
      <w:rPr>
        <w:rFonts w:hint="default"/>
        <w:lang w:val="pt-PT" w:eastAsia="en-US" w:bidi="ar-SA"/>
      </w:rPr>
    </w:lvl>
    <w:lvl w:ilvl="5" w:tentative="0">
      <w:start w:val="0"/>
      <w:numFmt w:val="bullet"/>
      <w:lvlText w:val="•"/>
      <w:lvlJc w:val="left"/>
      <w:pPr>
        <w:ind w:left="3186" w:hanging="402"/>
      </w:pPr>
      <w:rPr>
        <w:rFonts w:hint="default"/>
        <w:lang w:val="pt-PT" w:eastAsia="en-US" w:bidi="ar-SA"/>
      </w:rPr>
    </w:lvl>
    <w:lvl w:ilvl="6" w:tentative="0">
      <w:start w:val="0"/>
      <w:numFmt w:val="bullet"/>
      <w:lvlText w:val="•"/>
      <w:lvlJc w:val="left"/>
      <w:pPr>
        <w:ind w:left="5573" w:hanging="402"/>
      </w:pPr>
      <w:rPr>
        <w:rFonts w:hint="default"/>
        <w:lang w:val="pt-PT" w:eastAsia="en-US" w:bidi="ar-SA"/>
      </w:rPr>
    </w:lvl>
    <w:lvl w:ilvl="7" w:tentative="0">
      <w:start w:val="0"/>
      <w:numFmt w:val="bullet"/>
      <w:lvlText w:val="•"/>
      <w:lvlJc w:val="left"/>
      <w:pPr>
        <w:ind w:left="7960" w:hanging="402"/>
      </w:pPr>
      <w:rPr>
        <w:rFonts w:hint="default"/>
        <w:lang w:val="pt-PT" w:eastAsia="en-US" w:bidi="ar-SA"/>
      </w:rPr>
    </w:lvl>
    <w:lvl w:ilvl="8" w:tentative="0">
      <w:start w:val="0"/>
      <w:numFmt w:val="bullet"/>
      <w:lvlText w:val="•"/>
      <w:lvlJc w:val="left"/>
      <w:pPr>
        <w:ind w:left="10346" w:hanging="402"/>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20">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1">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2">
    <w:nsid w:val="E093A4B0"/>
    <w:multiLevelType w:val="multilevel"/>
    <w:tmpl w:val="E093A4B0"/>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5">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11" w:hanging="396"/>
      </w:pPr>
      <w:rPr>
        <w:rFonts w:hint="default"/>
        <w:lang w:val="pt-PT" w:eastAsia="en-US" w:bidi="ar-SA"/>
      </w:rPr>
    </w:lvl>
    <w:lvl w:ilvl="4" w:tentative="0">
      <w:start w:val="0"/>
      <w:numFmt w:val="bullet"/>
      <w:lvlText w:val="•"/>
      <w:lvlJc w:val="left"/>
      <w:pPr>
        <w:ind w:left="5426" w:hanging="396"/>
      </w:pPr>
      <w:rPr>
        <w:rFonts w:hint="default"/>
        <w:lang w:val="pt-PT" w:eastAsia="en-US" w:bidi="ar-SA"/>
      </w:rPr>
    </w:lvl>
    <w:lvl w:ilvl="5" w:tentative="0">
      <w:start w:val="0"/>
      <w:numFmt w:val="bullet"/>
      <w:lvlText w:val="•"/>
      <w:lvlJc w:val="left"/>
      <w:pPr>
        <w:ind w:left="7042" w:hanging="396"/>
      </w:pPr>
      <w:rPr>
        <w:rFonts w:hint="default"/>
        <w:lang w:val="pt-PT" w:eastAsia="en-US" w:bidi="ar-SA"/>
      </w:rPr>
    </w:lvl>
    <w:lvl w:ilvl="6" w:tentative="0">
      <w:start w:val="0"/>
      <w:numFmt w:val="bullet"/>
      <w:lvlText w:val="•"/>
      <w:lvlJc w:val="left"/>
      <w:pPr>
        <w:ind w:left="8657" w:hanging="396"/>
      </w:pPr>
      <w:rPr>
        <w:rFonts w:hint="default"/>
        <w:lang w:val="pt-PT" w:eastAsia="en-US" w:bidi="ar-SA"/>
      </w:rPr>
    </w:lvl>
    <w:lvl w:ilvl="7" w:tentative="0">
      <w:start w:val="0"/>
      <w:numFmt w:val="bullet"/>
      <w:lvlText w:val="•"/>
      <w:lvlJc w:val="left"/>
      <w:pPr>
        <w:ind w:left="10273" w:hanging="396"/>
      </w:pPr>
      <w:rPr>
        <w:rFonts w:hint="default"/>
        <w:lang w:val="pt-PT" w:eastAsia="en-US" w:bidi="ar-SA"/>
      </w:rPr>
    </w:lvl>
    <w:lvl w:ilvl="8" w:tentative="0">
      <w:start w:val="0"/>
      <w:numFmt w:val="bullet"/>
      <w:lvlText w:val="•"/>
      <w:lvlJc w:val="left"/>
      <w:pPr>
        <w:ind w:left="11888" w:hanging="396"/>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501" w:hanging="32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26"/>
      </w:pPr>
      <w:rPr>
        <w:rFonts w:hint="default"/>
        <w:lang w:val="pt-PT" w:eastAsia="en-US" w:bidi="ar-SA"/>
      </w:rPr>
    </w:lvl>
    <w:lvl w:ilvl="3" w:tentative="0">
      <w:start w:val="0"/>
      <w:numFmt w:val="bullet"/>
      <w:lvlText w:val="•"/>
      <w:lvlJc w:val="left"/>
      <w:pPr>
        <w:ind w:left="4013" w:hanging="326"/>
      </w:pPr>
      <w:rPr>
        <w:rFonts w:hint="default"/>
        <w:lang w:val="pt-PT" w:eastAsia="en-US" w:bidi="ar-SA"/>
      </w:rPr>
    </w:lvl>
    <w:lvl w:ilvl="4" w:tentative="0">
      <w:start w:val="0"/>
      <w:numFmt w:val="bullet"/>
      <w:lvlText w:val="•"/>
      <w:lvlJc w:val="left"/>
      <w:pPr>
        <w:ind w:left="5600" w:hanging="326"/>
      </w:pPr>
      <w:rPr>
        <w:rFonts w:hint="default"/>
        <w:lang w:val="pt-PT" w:eastAsia="en-US" w:bidi="ar-SA"/>
      </w:rPr>
    </w:lvl>
    <w:lvl w:ilvl="5" w:tentative="0">
      <w:start w:val="0"/>
      <w:numFmt w:val="bullet"/>
      <w:lvlText w:val="•"/>
      <w:lvlJc w:val="left"/>
      <w:pPr>
        <w:ind w:left="7186" w:hanging="326"/>
      </w:pPr>
      <w:rPr>
        <w:rFonts w:hint="default"/>
        <w:lang w:val="pt-PT" w:eastAsia="en-US" w:bidi="ar-SA"/>
      </w:rPr>
    </w:lvl>
    <w:lvl w:ilvl="6" w:tentative="0">
      <w:start w:val="0"/>
      <w:numFmt w:val="bullet"/>
      <w:lvlText w:val="•"/>
      <w:lvlJc w:val="left"/>
      <w:pPr>
        <w:ind w:left="8773" w:hanging="326"/>
      </w:pPr>
      <w:rPr>
        <w:rFonts w:hint="default"/>
        <w:lang w:val="pt-PT" w:eastAsia="en-US" w:bidi="ar-SA"/>
      </w:rPr>
    </w:lvl>
    <w:lvl w:ilvl="7" w:tentative="0">
      <w:start w:val="0"/>
      <w:numFmt w:val="bullet"/>
      <w:lvlText w:val="•"/>
      <w:lvlJc w:val="left"/>
      <w:pPr>
        <w:ind w:left="10360" w:hanging="326"/>
      </w:pPr>
      <w:rPr>
        <w:rFonts w:hint="default"/>
        <w:lang w:val="pt-PT" w:eastAsia="en-US" w:bidi="ar-SA"/>
      </w:rPr>
    </w:lvl>
    <w:lvl w:ilvl="8" w:tentative="0">
      <w:start w:val="0"/>
      <w:numFmt w:val="bullet"/>
      <w:lvlText w:val="•"/>
      <w:lvlJc w:val="left"/>
      <w:pPr>
        <w:ind w:left="11946" w:hanging="326"/>
      </w:pPr>
      <w:rPr>
        <w:rFonts w:hint="default"/>
        <w:lang w:val="pt-PT" w:eastAsia="en-US" w:bidi="ar-SA"/>
      </w:rPr>
    </w:lvl>
  </w:abstractNum>
  <w:abstractNum w:abstractNumId="27">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9">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2">
    <w:nsid w:val="30FC5B15"/>
    <w:multiLevelType w:val="multilevel"/>
    <w:tmpl w:val="30FC5B15"/>
    <w:lvl w:ilvl="0" w:tentative="0">
      <w:start w:val="2"/>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20" w:hanging="310"/>
      </w:pPr>
      <w:rPr>
        <w:rFonts w:hint="default"/>
        <w:lang w:val="pt-PT" w:eastAsia="en-US" w:bidi="ar-SA"/>
      </w:rPr>
    </w:lvl>
    <w:lvl w:ilvl="3" w:tentative="0">
      <w:start w:val="0"/>
      <w:numFmt w:val="bullet"/>
      <w:lvlText w:val="•"/>
      <w:lvlJc w:val="left"/>
      <w:pPr>
        <w:ind w:left="4970" w:hanging="310"/>
      </w:pPr>
      <w:rPr>
        <w:rFonts w:hint="default"/>
        <w:lang w:val="pt-PT" w:eastAsia="en-US" w:bidi="ar-SA"/>
      </w:rPr>
    </w:lvl>
    <w:lvl w:ilvl="4" w:tentative="0">
      <w:start w:val="0"/>
      <w:numFmt w:val="bullet"/>
      <w:lvlText w:val="•"/>
      <w:lvlJc w:val="left"/>
      <w:pPr>
        <w:ind w:left="6420" w:hanging="310"/>
      </w:pPr>
      <w:rPr>
        <w:rFonts w:hint="default"/>
        <w:lang w:val="pt-PT" w:eastAsia="en-US" w:bidi="ar-SA"/>
      </w:rPr>
    </w:lvl>
    <w:lvl w:ilvl="5" w:tentative="0">
      <w:start w:val="0"/>
      <w:numFmt w:val="bullet"/>
      <w:lvlText w:val="•"/>
      <w:lvlJc w:val="left"/>
      <w:pPr>
        <w:ind w:left="7870" w:hanging="310"/>
      </w:pPr>
      <w:rPr>
        <w:rFonts w:hint="default"/>
        <w:lang w:val="pt-PT" w:eastAsia="en-US" w:bidi="ar-SA"/>
      </w:rPr>
    </w:lvl>
    <w:lvl w:ilvl="6" w:tentative="0">
      <w:start w:val="0"/>
      <w:numFmt w:val="bullet"/>
      <w:lvlText w:val="•"/>
      <w:lvlJc w:val="left"/>
      <w:pPr>
        <w:ind w:left="9320" w:hanging="310"/>
      </w:pPr>
      <w:rPr>
        <w:rFonts w:hint="default"/>
        <w:lang w:val="pt-PT" w:eastAsia="en-US" w:bidi="ar-SA"/>
      </w:rPr>
    </w:lvl>
    <w:lvl w:ilvl="7" w:tentative="0">
      <w:start w:val="0"/>
      <w:numFmt w:val="bullet"/>
      <w:lvlText w:val="•"/>
      <w:lvlJc w:val="left"/>
      <w:pPr>
        <w:ind w:left="10770" w:hanging="310"/>
      </w:pPr>
      <w:rPr>
        <w:rFonts w:hint="default"/>
        <w:lang w:val="pt-PT" w:eastAsia="en-US" w:bidi="ar-SA"/>
      </w:rPr>
    </w:lvl>
    <w:lvl w:ilvl="8" w:tentative="0">
      <w:start w:val="0"/>
      <w:numFmt w:val="bullet"/>
      <w:lvlText w:val="•"/>
      <w:lvlJc w:val="left"/>
      <w:pPr>
        <w:ind w:left="12220" w:hanging="310"/>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9">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2">
    <w:nsid w:val="4D94DA66"/>
    <w:multiLevelType w:val="multilevel"/>
    <w:tmpl w:val="4D94DA66"/>
    <w:lvl w:ilvl="0" w:tentative="0">
      <w:start w:val="1"/>
      <w:numFmt w:val="decimal"/>
      <w:lvlText w:val="%1"/>
      <w:lvlJc w:val="left"/>
      <w:pPr>
        <w:ind w:left="316" w:hanging="297"/>
        <w:jc w:val="left"/>
      </w:pPr>
      <w:rPr>
        <w:rFonts w:hint="default"/>
        <w:lang w:val="pt-PT" w:eastAsia="en-US" w:bidi="ar-SA"/>
      </w:rPr>
    </w:lvl>
    <w:lvl w:ilvl="1" w:tentative="0">
      <w:start w:val="1"/>
      <w:numFmt w:val="decimal"/>
      <w:lvlText w:val="%1.%2"/>
      <w:lvlJc w:val="left"/>
      <w:pPr>
        <w:ind w:left="316" w:hanging="29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3">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8">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9">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61">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A7E62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Times New Roman" w:hAnsi="Times New Roman" w:eastAsia="Times New Roman" w:cs="Times New Roman"/>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3</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2026-02-02T12:33:00Z</dcterms:created>
  <dc:creator>estagiario.cap</dc:creator>
  <cp:lastModifiedBy>captação drogafonte</cp:lastModifiedBy>
  <dcterms:modified xsi:type="dcterms:W3CDTF">2026-02-03T17:32:55Z</dcterms:modified>
  <dc:title>SEI-RJ - SEI-260007/016422/2025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Mozilla/5.0 (Windows NT 10.0; Win64; x64) AppleWebKit/537.36 (KHTML, like Gecko) Chrome/144.0.0.0 Safari/537.36</vt:lpwstr>
  </property>
  <property fmtid="{D5CDD505-2E9C-101B-9397-08002B2CF9AE}" pid="4" name="LastSaved">
    <vt:filetime>2026-02-02T00:00:00Z</vt:filetime>
  </property>
  <property fmtid="{D5CDD505-2E9C-101B-9397-08002B2CF9AE}" pid="5" name="Producer">
    <vt:lpwstr>Skia/PDF m144</vt:lpwstr>
  </property>
  <property fmtid="{D5CDD505-2E9C-101B-9397-08002B2CF9AE}" pid="6" name="KSOProductBuildVer">
    <vt:lpwstr>1046-12.2.0.23196</vt:lpwstr>
  </property>
  <property fmtid="{D5CDD505-2E9C-101B-9397-08002B2CF9AE}" pid="7" name="ICV">
    <vt:lpwstr>AF17C895198C43F0A1A59A9518FA195A_13</vt:lpwstr>
  </property>
</Properties>
</file>